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f8181" w14:textId="95f81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 аң аулау объектілері болып табылатын жануарлар түрлерін пайдалануға берілген рұқсатнамаларды есепке алу, сақтау, беру және пайдалану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министрлігі Орман және аңшылық шаруашылығы комитетінің 2004 жылғы 28 қаңтардағы N 14 бұйрығы. Қазақстан Республикасының Әділет министрлігінде 2004 жылғы 26 ақпанда тіркелді. Тіркеу N 2718. Бұйрықтың күші жойылды - ҚР Ауыл шаруашылығы министрлігі Орман және аңшылық шаруашылығы комитеті төрағасының 2007 жылғы 27 ақпандағы N 81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ҚР Ауыл шаруашылығы министрлігі Орман және аңшылық шаруашылығы комитеті төрағасының 2007 жылғы 27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4-тармақтан қараңыз) бұйрығымен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Үкіметінің 2003 жылғы 24 шілдедегі N 741 
</w:t>
      </w:r>
      <w:r>
        <w:rPr>
          <w:rFonts w:ascii="Times New Roman"/>
          <w:b w:val="false"/>
          <w:i w:val="false"/>
          <w:color w:val="000000"/>
          <w:sz w:val="28"/>
        </w:rPr>
        <w:t xml:space="preserve"> қаулысымен </w:t>
      </w:r>
      <w:r>
        <w:rPr>
          <w:rFonts w:ascii="Times New Roman"/>
          <w:b w:val="false"/>
          <w:i w:val="false"/>
          <w:color w:val="000000"/>
          <w:sz w:val="28"/>
        </w:rPr>
        <w:t>
 бекітілген Қазақстан Республикасының аумағында аң аулау ережелерінің 8-тармағына сәйкес және Қазақстан Республикасының аумағында аң аулау объектілері болып табылатын жануарлар түрлерін пайдалануға берілген рұқсатнамаларды есепке алуды, сақтауды, беруді және пайдалануды реттеу мақсатында бұйырамын:
</w:t>
      </w:r>
      <w:r>
        <w:br/>
      </w:r>
      <w:r>
        <w:rPr>
          <w:rFonts w:ascii="Times New Roman"/>
          <w:b w:val="false"/>
          <w:i w:val="false"/>
          <w:color w:val="000000"/>
          <w:sz w:val="28"/>
        </w:rPr>
        <w:t>
      1. Қоса беріліп отырған Қазақстан Республикасының аумағында аң аулау объектілері болып табылатын жануарлар түрлерін пайдалануға берілген рұқсатнамаларды есепке алу, сақтау, беру және пайдалану Ережесі бекітілсін.
</w:t>
      </w:r>
      <w:r>
        <w:br/>
      </w:r>
      <w:r>
        <w:rPr>
          <w:rFonts w:ascii="Times New Roman"/>
          <w:b w:val="false"/>
          <w:i w:val="false"/>
          <w:color w:val="000000"/>
          <w:sz w:val="28"/>
        </w:rPr>
        <w:t>
      2. Осы бұйрықтың орындалуын бақылау Комитет Төрағасының орынбасары Н.Ә.Хадыркеевке жүктелсін.
</w:t>
      </w:r>
      <w:r>
        <w:br/>
      </w:r>
      <w:r>
        <w:rPr>
          <w:rFonts w:ascii="Times New Roman"/>
          <w:b w:val="false"/>
          <w:i w:val="false"/>
          <w:color w:val="000000"/>
          <w:sz w:val="28"/>
        </w:rPr>
        <w:t>
      3. Осы бұйрық Қазақстан Республикасының Әділет министрлігінде мемлекеттік тіркеуден өткен күннен бастап күшіне енеді.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val="false"/>
          <w:i/>
          <w:color w:val="000000"/>
          <w:sz w:val="28"/>
        </w:rPr>
        <w:t>
Комитет Төрағасының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міндетін атқарушы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 Республикасының       
</w:t>
      </w:r>
      <w:r>
        <w:br/>
      </w:r>
      <w:r>
        <w:rPr>
          <w:rFonts w:ascii="Times New Roman"/>
          <w:b w:val="false"/>
          <w:i w:val="false"/>
          <w:color w:val="000000"/>
          <w:sz w:val="28"/>
        </w:rPr>
        <w:t>
АШМ Орман және аңшылық       
</w:t>
      </w:r>
      <w:r>
        <w:br/>
      </w:r>
      <w:r>
        <w:rPr>
          <w:rFonts w:ascii="Times New Roman"/>
          <w:b w:val="false"/>
          <w:i w:val="false"/>
          <w:color w:val="000000"/>
          <w:sz w:val="28"/>
        </w:rPr>
        <w:t>
шаруашылығы комитетінің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аумағында аң аулау объектілері 
</w:t>
      </w:r>
      <w:r>
        <w:br/>
      </w:r>
      <w:r>
        <w:rPr>
          <w:rFonts w:ascii="Times New Roman"/>
          <w:b w:val="false"/>
          <w:i w:val="false"/>
          <w:color w:val="000000"/>
          <w:sz w:val="28"/>
        </w:rPr>
        <w:t>
болып табылатын жануарлар    
</w:t>
      </w:r>
      <w:r>
        <w:br/>
      </w:r>
      <w:r>
        <w:rPr>
          <w:rFonts w:ascii="Times New Roman"/>
          <w:b w:val="false"/>
          <w:i w:val="false"/>
          <w:color w:val="000000"/>
          <w:sz w:val="28"/>
        </w:rPr>
        <w:t>
түрлерін пайдалануға берілген  
</w:t>
      </w:r>
      <w:r>
        <w:br/>
      </w:r>
      <w:r>
        <w:rPr>
          <w:rFonts w:ascii="Times New Roman"/>
          <w:b w:val="false"/>
          <w:i w:val="false"/>
          <w:color w:val="000000"/>
          <w:sz w:val="28"/>
        </w:rPr>
        <w:t>
рұқсатнамаларды есепке алу,  
</w:t>
      </w:r>
      <w:r>
        <w:br/>
      </w:r>
      <w:r>
        <w:rPr>
          <w:rFonts w:ascii="Times New Roman"/>
          <w:b w:val="false"/>
          <w:i w:val="false"/>
          <w:color w:val="000000"/>
          <w:sz w:val="28"/>
        </w:rPr>
        <w:t>
сақтау, беру және пайдалану   
</w:t>
      </w:r>
      <w:r>
        <w:br/>
      </w:r>
      <w:r>
        <w:rPr>
          <w:rFonts w:ascii="Times New Roman"/>
          <w:b w:val="false"/>
          <w:i w:val="false"/>
          <w:color w:val="000000"/>
          <w:sz w:val="28"/>
        </w:rPr>
        <w:t>
Ережесін бекіту туралы"     
</w:t>
      </w:r>
      <w:r>
        <w:br/>
      </w:r>
      <w:r>
        <w:rPr>
          <w:rFonts w:ascii="Times New Roman"/>
          <w:b w:val="false"/>
          <w:i w:val="false"/>
          <w:color w:val="000000"/>
          <w:sz w:val="28"/>
        </w:rPr>
        <w:t>
2004 жылғы 28 қаңтардағы     
</w:t>
      </w:r>
      <w:r>
        <w:br/>
      </w:r>
      <w:r>
        <w:rPr>
          <w:rFonts w:ascii="Times New Roman"/>
          <w:b w:val="false"/>
          <w:i w:val="false"/>
          <w:color w:val="000000"/>
          <w:sz w:val="28"/>
        </w:rPr>
        <w:t>
N 14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аумағында аң аулау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объектілері болып табылатын жануарлар түрлерін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пайдалану рұқсатнамаларын есепке алу, сақтау,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беру және пайдалану тәртібі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Қазақстан Республикасының аумағында аң аулау объектілері болып табылатын жануарлар түрлерін пайдалану рұқсатнамаларын есепке алу, сақтау, беру және пайдалану Ережесі (бұдан әрі - Ереже) Қазақстан Республикасының "Жануарлар дүниесін қорғау, өсімін молайту және пайдалану туралы" 
</w:t>
      </w:r>
      <w:r>
        <w:rPr>
          <w:rFonts w:ascii="Times New Roman"/>
          <w:b w:val="false"/>
          <w:i w:val="false"/>
          <w:color w:val="000000"/>
          <w:sz w:val="28"/>
        </w:rPr>
        <w:t xml:space="preserve"> Заңына </w:t>
      </w:r>
      <w:r>
        <w:rPr>
          <w:rFonts w:ascii="Times New Roman"/>
          <w:b w:val="false"/>
          <w:i w:val="false"/>
          <w:color w:val="000000"/>
          <w:sz w:val="28"/>
        </w:rPr>
        <w:t>
, "Салық және бюджетке төленетін басқа да міндетті төлемдер туралы" 
</w:t>
      </w:r>
      <w:r>
        <w:rPr>
          <w:rFonts w:ascii="Times New Roman"/>
          <w:b w:val="false"/>
          <w:i w:val="false"/>
          <w:color w:val="000000"/>
          <w:sz w:val="28"/>
        </w:rPr>
        <w:t xml:space="preserve"> Кодексіне </w:t>
      </w:r>
      <w:r>
        <w:rPr>
          <w:rFonts w:ascii="Times New Roman"/>
          <w:b w:val="false"/>
          <w:i w:val="false"/>
          <w:color w:val="000000"/>
          <w:sz w:val="28"/>
        </w:rPr>
        <w:t>
 (Салық кодексі), Қазақстан Республикасы Үкіметінің 2003 жылғы 24 шілдедегі N 741 
</w:t>
      </w:r>
      <w:r>
        <w:rPr>
          <w:rFonts w:ascii="Times New Roman"/>
          <w:b w:val="false"/>
          <w:i w:val="false"/>
          <w:color w:val="000000"/>
          <w:sz w:val="28"/>
        </w:rPr>
        <w:t xml:space="preserve"> қаулысымен </w:t>
      </w:r>
      <w:r>
        <w:rPr>
          <w:rFonts w:ascii="Times New Roman"/>
          <w:b w:val="false"/>
          <w:i w:val="false"/>
          <w:color w:val="000000"/>
          <w:sz w:val="28"/>
        </w:rPr>
        <w:t>
 бекітілген Қазақстан Республикасының аумағында аң аулау ережесіне (бұдан әрі - Аң аулау ережесі) сәйкес әзірленді және аң аулау объектілері болып табылатын жануарлар түрлерін (бұдан әрі - жабайы жануарлар) пайдалану рұқсатнамаларын есепке алу, сақтау, беру және пайдалану тәртібін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Жабайы жануарларды аулау жабайы жануарлардың түрлерін пайдалануға берілетін рұқсатнамалар (бұдан әрі - Рұқсатнама) бойынша мына жерлерде:
</w:t>
      </w:r>
      <w:r>
        <w:br/>
      </w:r>
      <w:r>
        <w:rPr>
          <w:rFonts w:ascii="Times New Roman"/>
          <w:b w:val="false"/>
          <w:i w:val="false"/>
          <w:color w:val="000000"/>
          <w:sz w:val="28"/>
        </w:rPr>
        <w:t>
      1) аңшылық пайдаланушыларға бекітіп берілген аң аулайтын жерлерде;
</w:t>
      </w:r>
      <w:r>
        <w:br/>
      </w:r>
      <w:r>
        <w:rPr>
          <w:rFonts w:ascii="Times New Roman"/>
          <w:b w:val="false"/>
          <w:i w:val="false"/>
          <w:color w:val="000000"/>
          <w:sz w:val="28"/>
        </w:rPr>
        <w:t>
      2) заңнамада белгіленген тәртіппен табиғат пайдаланудың жекелеген түрлеріне жол берілетін заңды тұлға ретінде құқығы бар ерекше қорғалатын табиғи аумақтарында (бұдан әрі - ЕҚТА) жүзеге асырылады.
</w:t>
      </w:r>
      <w:r>
        <w:br/>
      </w:r>
      <w:r>
        <w:rPr>
          <w:rFonts w:ascii="Times New Roman"/>
          <w:b w:val="false"/>
          <w:i w:val="false"/>
          <w:color w:val="000000"/>
          <w:sz w:val="28"/>
        </w:rPr>
        <w:t>
      Бекітіп берілмеген аң аулайтын жерлердің жекелеген учаскелерінде және мемлекеттік табиғи қорықтарда аң аулауға ерекше жағдайларда осы Ережеде көзделген Рұқсатнамаларды бере отырып, облыстық атқарушы органдармен келісілген облыстық орман және аңшылық шаруашылығы аумақтық басқармаларының (бұдан әрі - Облаубасқармалар) ұсыныстарының негізінде Қазақстан Республикасының Ауыл шаруашылығы министрлігі Орман және аңшылық шаруашылығы комитетінің (бұдан әрі - Комитет) шешімі бойынша рұқсат 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Рұқсатнама - табиғи еркіндік жағдайында мекендейтін жабайы жануарларды табиғи ортасынан белгіленген мерзімде алуға құқық беретін белгіленген нысандағы құжат, оны жеке (бұдан әрі - аңшылар), заңды (бұдан әрі - аңшылық пайдаланушылар) тұлғаларға олар жануарлар дүниесін пайдаланудың төлемақысын енгізгеннен кейін Комитет пен Облаубасқармалар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Рұқсатнамалардың түрлері мен нысандары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 Рұқсатнамалардың мынадай түрлері белгіленеді:
</w:t>
      </w:r>
      <w:r>
        <w:br/>
      </w:r>
      <w:r>
        <w:rPr>
          <w:rFonts w:ascii="Times New Roman"/>
          <w:b w:val="false"/>
          <w:i w:val="false"/>
          <w:color w:val="000000"/>
          <w:sz w:val="28"/>
        </w:rPr>
        <w:t>
      1) Арнайы рұқсатнама:
</w:t>
      </w:r>
      <w:r>
        <w:br/>
      </w:r>
      <w:r>
        <w:rPr>
          <w:rFonts w:ascii="Times New Roman"/>
          <w:b w:val="false"/>
          <w:i w:val="false"/>
          <w:color w:val="000000"/>
          <w:sz w:val="28"/>
        </w:rPr>
        <w:t>
      Қазақстан Республикасының азаматтары үшін - тұяқты жабайы жануарлар (бұлан, асыл тұқымды бұғы, сібір елігі, қабан, сібір тау ешкісі, тоқал бұғы) мен қоңыр аю аулауға беріледі - ашық көк түсті (1-қосымша);
</w:t>
      </w:r>
      <w:r>
        <w:br/>
      </w:r>
      <w:r>
        <w:rPr>
          <w:rFonts w:ascii="Times New Roman"/>
          <w:b w:val="false"/>
          <w:i w:val="false"/>
          <w:color w:val="000000"/>
          <w:sz w:val="28"/>
        </w:rPr>
        <w:t>
      шетелді азаматтары үшін - жабайы жануарларды аулауға беріледі - ашық жасыл түсті (2-қосымша);
</w:t>
      </w:r>
      <w:r>
        <w:br/>
      </w:r>
      <w:r>
        <w:rPr>
          <w:rFonts w:ascii="Times New Roman"/>
          <w:b w:val="false"/>
          <w:i w:val="false"/>
          <w:color w:val="000000"/>
          <w:sz w:val="28"/>
        </w:rPr>
        <w:t>
      2) Марка - Қазақстан Республикасының азаматтары үшін - осы тармақтың 1-тармақшасының бірінші абзацында көрсетілгендерден басқа, жабайы жануарлардың түрлерін аулауға беріледі (3-қосымша).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5. Арнайы рұқсатнаманың А-4 форматты парақ түріндегі нысаны болады және негізгі бөліктен, қайтарылатын талоннан және түбіртектен тұрады, оны Комитет орталықтандырылған түрде, баспаханалық тәсілмен, бірнеше қорғаныш деңгейімен бір жыл қолдану мерзіміне жасайды. Бланктің әрбір бөлігінде баспаханалық тәсілмен нөмірлері және ірі цифрлармен қолданылу жылы қойылады.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Марканы Комитет орталықтандырылған түрде 17,5х23,5 мм өлшеммен, түбіртекпен, баспаханалық тәсілмен, бірнеше қорғаныш деңгейімен жасайды. Онда жыл, жануардың бейнесі мен атауы, бір дарағының төлемақы ставкасы көрсетіледі. Марканың қолданылу мерзімін жолдама беру кезінде аңшылық пайдаланушы Аң аулау ережесімен белгіленген жабайы жануарларды аулау мерзіміне сәйкес белгілейді.
</w:t>
      </w:r>
      <w:r>
        <w:br/>
      </w:r>
      <w:r>
        <w:rPr>
          <w:rFonts w:ascii="Times New Roman"/>
          <w:b w:val="false"/>
          <w:i w:val="false"/>
          <w:color w:val="000000"/>
          <w:sz w:val="28"/>
        </w:rPr>
        <w:t>
      Марканы аңшылық пайдаланушы аңшыға аң аулау мақсатымен аңшылық шаруашылығында болуға құқық беретін жолдамаға желімдейді.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7. Бекітілмеген аң аулайтын жерлердің жекелеген учаскелерінде және мемлекеттік табиғи қорықтарда аң аулауды Комитеттің рұқсат еткен кезінде Марканы нысанын Облаубасқармалар белгілейтін аңшыға бекітілмеген аң аулайтын жерлерде және мемлекеттік табиғи қорықтарда болуға құқық беретін бланкіге олар желімдейді.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Рұқсатнамалар беру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Рұқсатнамалар бланкілері қатаң есептілік құжаты болып табылады. Рұқсатнамалар беру туралы мәліметтер нөмірленген, тігілген, Комитеттің мөрі басылған арнайы журналға енгізіледі. Аталған журналды Комитет, Облаубасқармалар Қазақстан Республикасының азаматтары, шетелдік азаматтар үшін Арнайы рұқсатнамалар беру үшін бөлек (4-қосымша) және Маркалар беру үшін бөлек (5-қосымша) жүргізеді.
</w:t>
      </w:r>
      <w:r>
        <w:br/>
      </w:r>
      <w:r>
        <w:rPr>
          <w:rFonts w:ascii="Times New Roman"/>
          <w:b w:val="false"/>
          <w:i w:val="false"/>
          <w:color w:val="000000"/>
          <w:sz w:val="28"/>
        </w:rPr>
        <w:t>
      Рұқсатнамалар берудің арнайы журналын Комитет пен Облаубасқармалар 5 жыл бойы сақтайды.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9. Комитет Рұқсатнамалар бланкілерін Облаубасқармаларға олардың өтінімдерінің, сенімхаттарының негізінде және облыс бойынша, жабайы жануарлардың түрлері бойынша бекітілген лимитке сәйкес мөлшерде, сондай-ақ олардың Қазақстан Республикасының азаматтарына және шетелдік азаматтар өткізілуін ескере отырып тапсыру құжатымен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10. Облаубасқармалар алынған Рұқсатнамалар бланкілерін тіркейді, оларды есепке алуға, сақтауға, беруге және есебін жүргізуге жауапты лауазымды тұлғаларды бұйрықпен тағайындайды.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Облаубасқармалар Рұқсатнамаларды аңшылық пайдаланушыларға бөлінген квотаға сәйкес олардың өтінімдері негізінде береді.
</w:t>
      </w:r>
      <w:r>
        <w:br/>
      </w:r>
      <w:r>
        <w:rPr>
          <w:rFonts w:ascii="Times New Roman"/>
          <w:b w:val="false"/>
          <w:i w:val="false"/>
          <w:color w:val="000000"/>
          <w:sz w:val="28"/>
        </w:rPr>
        <w:t>
      Аңшылық пайдаланушылардың Арнайы рұқсатнама алуға берген өтінімдерінде аңшылардың тізімдері, аңшылық билеттердің нөмірлері, әрбір аңшыға аулауға рұқсат етілген жабайы жануарлар дарақтарының түрлері мен саны, жынысы, Арнайы рұқсатнаманың қолданылу мерзімі, аң аулау орыны, аң аулауды бақылайтын тұлға көрсетіледі.
</w:t>
      </w:r>
      <w:r>
        <w:br/>
      </w:r>
      <w:r>
        <w:rPr>
          <w:rFonts w:ascii="Times New Roman"/>
          <w:b w:val="false"/>
          <w:i w:val="false"/>
          <w:color w:val="000000"/>
          <w:sz w:val="28"/>
        </w:rPr>
        <w:t>
      Аңшылық пайдаланушылар алған Арнайы рұқсатнамалар аңшыларға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12. Қазақстан Республикасының азаматтары үшін Арнайы рұқсатнаманың қолданылу мерзімі Аң аулау ережесіне сәйкес аң аулау мерзімдеріне тең мөлшерде, ал шетелдік азаматтары үшін - жасасқан шарт айқындайтын, көрсетілген мерзімдер шегінде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13. Жабайы тұяқты жануарлар, қоңыр аю аулауға берілетін арнайы рұқсатнамалар әрбір дараққа беріледі.
</w:t>
      </w:r>
      <w:r>
        <w:br/>
      </w:r>
      <w:r>
        <w:rPr>
          <w:rFonts w:ascii="Times New Roman"/>
          <w:b w:val="false"/>
          <w:i w:val="false"/>
          <w:color w:val="000000"/>
          <w:sz w:val="28"/>
        </w:rPr>
        <w:t>
      Жабайы тұяқты жануарлар мен қоңыр аю аулауға бір Арнайы рұқсатнаманы бірнеше аңшыға, Қазақстан Республикасының азаматтарына бір мезгілде беруге (ұжымдық аң аулау) рұқсат етіледі, бұл ретте олардың тектері мен аңшылық билеттерінің нөмірлері Арнайы рұқсатнаманың ішкі бетіне жазылады. Аңшылар арасында топтың жетекшісі тағайындалады, оның тегі, аты және әкесінің аты Арнайы рұқсатнаманың сыртқы бетіне жазылады.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 Маркаларды өткізуді аңшылық пайдаланушылар оларды жолдамаларға желімдеу және оларға аңшылық шаруашылығының атауы бар мөр немесе мөртабан басу арқылы жүзеге асырады, бұл ретте берілген Маркалардың түбіртектері берілетін жолдамалардың көшірмелеріне желімделеді.
</w:t>
      </w:r>
      <w:r>
        <w:br/>
      </w:r>
      <w:r>
        <w:rPr>
          <w:rFonts w:ascii="Times New Roman"/>
          <w:b w:val="false"/>
          <w:i w:val="false"/>
          <w:color w:val="000000"/>
          <w:sz w:val="28"/>
        </w:rPr>
        <w:t>
      Аңшылық пайдаланушылар жолдамаларының нысаны Облаубасқармалармен келісіледі.
</w:t>
      </w:r>
      <w:r>
        <w:br/>
      </w:r>
      <w:r>
        <w:rPr>
          <w:rFonts w:ascii="Times New Roman"/>
          <w:b w:val="false"/>
          <w:i w:val="false"/>
          <w:color w:val="000000"/>
          <w:sz w:val="28"/>
        </w:rPr>
        <w:t>
      Аңшылық пайдаланушының қорықшысы немесе ол болмаған кезде аңшы жолдаманың ішкі бетіне сатып алынған Маркаларға сәйкес нақты ауланған жануарлар туралы белгі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15. Арнайы рұқсатнаманың қайтарылатын талонын оның белгіленген қолданылу мерзімі аяқталғаннан кейін 10 күн ішінде аңшы оны алған жерге міндетті түрде қайтарып беруі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16. Рұқсатнамаларды басқа азаматтарға және заңды тұлғаларға беруге болмайды.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17. Жабайы жануарлар аулауға берілетін Рұқсатнамалардың барлық түрлерінің көшірмелері мен сыңар нұсқалары жарамсыз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Рұқсатнамаларды есепке алу, сақтау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оларды пайдалану жөніндегі есептілік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 ЕҚТА және аңшылық пайдаланушылар Облаубасқармаға аң аулау маусымы аяқталғаннан кейін 20 күннен кешіктірмей Қазақстан Республикасының азаматтары мен шетелдік азаматтар үшін жеке-жеке мына мәліметтерді көрсете отырып, алынған Рұқсатнамалардың пайдаланылуы туралы жазбаша түрде есеп береді:
</w:t>
      </w:r>
      <w:r>
        <w:br/>
      </w:r>
      <w:r>
        <w:rPr>
          <w:rFonts w:ascii="Times New Roman"/>
          <w:b w:val="false"/>
          <w:i w:val="false"/>
          <w:color w:val="000000"/>
          <w:sz w:val="28"/>
        </w:rPr>
        <w:t>
      1) алынған Рұқсатнамалардың нөмірлері бойынша және жабайы жануарлардың әрбір түрі бойынша олардың саны;
</w:t>
      </w:r>
      <w:r>
        <w:br/>
      </w:r>
      <w:r>
        <w:rPr>
          <w:rFonts w:ascii="Times New Roman"/>
          <w:b w:val="false"/>
          <w:i w:val="false"/>
          <w:color w:val="000000"/>
          <w:sz w:val="28"/>
        </w:rPr>
        <w:t>
      2) жабайы жануарлардың әрбір түрі бойынша пайдаланылған Рұқсатнамалардың саны мен нәтижелері, ауланған аталықтардың, аналықтардың, жабайы жануарлардың бір жасқа дейінгі төлдерінің саны, аңшылық олжалардың көрсеткіштері, тұяқты жануарлар мен аюдың салмақ көрсеткіштері, жабайы жануарлардың ауланған орыны;
</w:t>
      </w:r>
      <w:r>
        <w:br/>
      </w:r>
      <w:r>
        <w:rPr>
          <w:rFonts w:ascii="Times New Roman"/>
          <w:b w:val="false"/>
          <w:i w:val="false"/>
          <w:color w:val="000000"/>
          <w:sz w:val="28"/>
        </w:rPr>
        <w:t>
      3) пайдаланылмаған Рұқсатнамалардың саны және олардың пайдаланылмауына түрткі болған себептер (Рұқсатнамалардың пайдаланылмаған бланкілері оларды берген мемлекеттік органға қайтарылады).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19. Облаубасқармалар Комитетке аң аулау маусымы аяқталғаннан кейін 30 күннен кешіктірмей ұсынылып отырған нысан бойынша (6-қосымша) Рұқсатнамалар бойынша есептеме, ал Арнайы рұқсатнамалар бойынша шетелдіктер өткізген аң аулау нәтижелері бойынша аң аулау хаттамасының, олжа парағының және Арнайы рұқсатнаманың қайтарылатын талонының көшірмелері қоса тіркелген есептеме береді. Есептеме түсіндірме жазбамен тапсырылады.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20. Мыналар:
</w:t>
      </w:r>
      <w:r>
        <w:br/>
      </w:r>
      <w:r>
        <w:rPr>
          <w:rFonts w:ascii="Times New Roman"/>
          <w:b w:val="false"/>
          <w:i w:val="false"/>
          <w:color w:val="000000"/>
          <w:sz w:val="28"/>
        </w:rPr>
        <w:t>
      1) Облаубасқармаларда:
</w:t>
      </w:r>
      <w:r>
        <w:br/>
      </w:r>
      <w:r>
        <w:rPr>
          <w:rFonts w:ascii="Times New Roman"/>
          <w:b w:val="false"/>
          <w:i w:val="false"/>
          <w:color w:val="000000"/>
          <w:sz w:val="28"/>
        </w:rPr>
        <w:t>
      Арнайы рұқсатнамалардың түбіртектері мен қайтарылатын талондары;
</w:t>
      </w:r>
      <w:r>
        <w:br/>
      </w:r>
      <w:r>
        <w:rPr>
          <w:rFonts w:ascii="Times New Roman"/>
          <w:b w:val="false"/>
          <w:i w:val="false"/>
          <w:color w:val="000000"/>
          <w:sz w:val="28"/>
        </w:rPr>
        <w:t>
      ресімделген және пайдаланылмаған немесе ресімдеу кезінде бүлінген Арнайы рұқсатнамалардың бланкілері;
</w:t>
      </w:r>
      <w:r>
        <w:br/>
      </w:r>
      <w:r>
        <w:rPr>
          <w:rFonts w:ascii="Times New Roman"/>
          <w:b w:val="false"/>
          <w:i w:val="false"/>
          <w:color w:val="000000"/>
          <w:sz w:val="28"/>
        </w:rPr>
        <w:t>
      2) аңшылық пайдаланушыда:
</w:t>
      </w:r>
      <w:r>
        <w:br/>
      </w:r>
      <w:r>
        <w:rPr>
          <w:rFonts w:ascii="Times New Roman"/>
          <w:b w:val="false"/>
          <w:i w:val="false"/>
          <w:color w:val="000000"/>
          <w:sz w:val="28"/>
        </w:rPr>
        <w:t>
      Маркалардың желімделген түбіртектері бар жолдамалардың көшірмелері 3 жыл бойы сақталады.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21. Ресімделген және пайдаланылмаған, бүлінген Рұқсатнамалардың түбіртектері мен қайтарылатын талондарын есептен шығару немесе жою оларды сақтау мерзімі өткеннен кейін Облаубасқарма басшысы тағайындайтын комиссияның актісімен жүргізіледі.
</w:t>
      </w:r>
      <w:r>
        <w:br/>
      </w:r>
      <w:r>
        <w:rPr>
          <w:rFonts w:ascii="Times New Roman"/>
          <w:b w:val="false"/>
          <w:i w:val="false"/>
          <w:color w:val="000000"/>
          <w:sz w:val="28"/>
        </w:rPr>
        <w:t>
      Жабайы жануарлар аулауға берілген Рұқсатнамаларды есептен шығару (жою) есептемелері мен актілері үш жыл бойы сақталады.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аумағында    
</w:t>
      </w:r>
      <w:r>
        <w:br/>
      </w:r>
      <w:r>
        <w:rPr>
          <w:rFonts w:ascii="Times New Roman"/>
          <w:b w:val="false"/>
          <w:i w:val="false"/>
          <w:color w:val="000000"/>
          <w:sz w:val="28"/>
        </w:rPr>
        <w:t>
аң аулау объектілері болып табылатын   
</w:t>
      </w:r>
      <w:r>
        <w:br/>
      </w:r>
      <w:r>
        <w:rPr>
          <w:rFonts w:ascii="Times New Roman"/>
          <w:b w:val="false"/>
          <w:i w:val="false"/>
          <w:color w:val="000000"/>
          <w:sz w:val="28"/>
        </w:rPr>
        <w:t>
жануарлар түрлерін пайдалануға     
</w:t>
      </w:r>
      <w:r>
        <w:br/>
      </w:r>
      <w:r>
        <w:rPr>
          <w:rFonts w:ascii="Times New Roman"/>
          <w:b w:val="false"/>
          <w:i w:val="false"/>
          <w:color w:val="000000"/>
          <w:sz w:val="28"/>
        </w:rPr>
        <w:t>
берілген рұқсатнамаларды есепке алу,  
</w:t>
      </w:r>
      <w:r>
        <w:br/>
      </w:r>
      <w:r>
        <w:rPr>
          <w:rFonts w:ascii="Times New Roman"/>
          <w:b w:val="false"/>
          <w:i w:val="false"/>
          <w:color w:val="000000"/>
          <w:sz w:val="28"/>
        </w:rPr>
        <w:t>
сақтау, беру және пайдалану Ережесіне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Сатуға және басқаға беруге болмайды.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Көшірмесі жарамайды
</w:t>
      </w:r>
      <w:r>
        <w:rPr>
          <w:rFonts w:ascii="Times New Roman"/>
          <w:b w:val="false"/>
          <w:i w:val="false"/>
          <w:color w:val="800000"/>
          <w:sz w:val="28"/>
        </w:rPr>
        <w:t>
</w:t>
      </w:r>
      <w:r>
        <w:rPr>
          <w:rFonts w:ascii="Times New Roman"/>
          <w:b w:val="false"/>
          <w:i w:val="false"/>
          <w:color w:val="000000"/>
          <w:sz w:val="28"/>
        </w:rPr>
        <w:t>
</w:t>
      </w:r>
      <w:r>
        <w:rPr>
          <w:rFonts w:ascii="Times New Roman"/>
          <w:b/>
          <w:i w:val="false"/>
          <w:color w:val="000000"/>
          <w:sz w:val="28"/>
        </w:rPr>
        <w:t>
.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Ауыл шаруашылығы Министрлігінің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Орман және аңшылық шаруашылығы комитеті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(Облыстық аумақтық орман және аңшылық шаруашылығы
</w:t>
      </w:r>
      <w:r>
        <w:br/>
      </w:r>
      <w:r>
        <w:rPr>
          <w:rFonts w:ascii="Times New Roman"/>
          <w:b w:val="false"/>
          <w:i w:val="false"/>
          <w:color w:val="000000"/>
          <w:sz w:val="28"/>
        </w:rPr>
        <w:t>
                       басқармасының атауы)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АРНАЙЫ РҰҚСАТТЫҢ ТҮБIРШЕГI N 000000
</w:t>
      </w:r>
      <w:r>
        <w:rPr>
          <w:rFonts w:ascii="Times New Roman"/>
          <w:b w:val="false"/>
          <w:i w:val="false"/>
          <w:color w:val="000000"/>
          <w:sz w:val="28"/>
        </w:rPr>
        <w:t>
</w:t>
      </w:r>
      <w:r>
        <w:br/>
      </w:r>
      <w:r>
        <w:rPr>
          <w:rFonts w:ascii="Times New Roman"/>
          <w:b w:val="false"/>
          <w:i w:val="false"/>
          <w:color w:val="000000"/>
          <w:sz w:val="28"/>
        </w:rPr>
        <w:t>
(арнайы рұқсатты берген ұйымда қалады)
</w:t>
      </w:r>
    </w:p>
    <w:p>
      <w:pPr>
        <w:spacing w:after="0"/>
        <w:ind w:left="0"/>
        <w:jc w:val="both"/>
      </w:pPr>
      <w:r>
        <w:rPr>
          <w:rFonts w:ascii="Times New Roman"/>
          <w:b w:val="false"/>
          <w:i w:val="false"/>
          <w:color w:val="000000"/>
          <w:sz w:val="28"/>
        </w:rPr>
        <w:t>
Аңшыға ___________________________________________________ берілді
</w:t>
      </w:r>
      <w:r>
        <w:br/>
      </w:r>
      <w:r>
        <w:rPr>
          <w:rFonts w:ascii="Times New Roman"/>
          <w:b w:val="false"/>
          <w:i w:val="false"/>
          <w:color w:val="000000"/>
          <w:sz w:val="28"/>
        </w:rPr>
        <w:t>
                  (тегі, аты, әкесінің аты)
</w:t>
      </w:r>
      <w:r>
        <w:br/>
      </w:r>
      <w:r>
        <w:rPr>
          <w:rFonts w:ascii="Times New Roman"/>
          <w:b w:val="false"/>
          <w:i w:val="false"/>
          <w:color w:val="000000"/>
          <w:sz w:val="28"/>
        </w:rPr>
        <w:t>
Аңшылық билеті ___________________________________________________
</w:t>
      </w:r>
      <w:r>
        <w:br/>
      </w:r>
      <w:r>
        <w:rPr>
          <w:rFonts w:ascii="Times New Roman"/>
          <w:b w:val="false"/>
          <w:i w:val="false"/>
          <w:color w:val="000000"/>
          <w:sz w:val="28"/>
        </w:rPr>
        <w:t>
                  (сериясы, нөмірі, шарттың жасалған күні)
</w:t>
      </w:r>
      <w:r>
        <w:br/>
      </w:r>
      <w:r>
        <w:rPr>
          <w:rFonts w:ascii="Times New Roman"/>
          <w:b w:val="false"/>
          <w:i w:val="false"/>
          <w:color w:val="000000"/>
          <w:sz w:val="28"/>
        </w:rPr>
        <w:t>
Олжалауға ________________________________________________________
</w:t>
      </w:r>
      <w:r>
        <w:br/>
      </w:r>
      <w:r>
        <w:rPr>
          <w:rFonts w:ascii="Times New Roman"/>
          <w:b w:val="false"/>
          <w:i w:val="false"/>
          <w:color w:val="000000"/>
          <w:sz w:val="28"/>
        </w:rPr>
        <w:t>
                   (жануарлардың түрлері, жынысы, саны)
</w:t>
      </w:r>
      <w:r>
        <w:br/>
      </w:r>
      <w:r>
        <w:rPr>
          <w:rFonts w:ascii="Times New Roman"/>
          <w:b w:val="false"/>
          <w:i w:val="false"/>
          <w:color w:val="000000"/>
          <w:sz w:val="28"/>
        </w:rPr>
        <w:t>
Мақсаттарда ______________________________________________________
</w:t>
      </w:r>
      <w:r>
        <w:br/>
      </w:r>
      <w:r>
        <w:rPr>
          <w:rFonts w:ascii="Times New Roman"/>
          <w:b w:val="false"/>
          <w:i w:val="false"/>
          <w:color w:val="000000"/>
          <w:sz w:val="28"/>
        </w:rPr>
        <w:t>
              (әуесқойлық-спорттық, кәсіпшілік, олжалық аулау)
</w:t>
      </w:r>
      <w:r>
        <w:br/>
      </w:r>
      <w:r>
        <w:rPr>
          <w:rFonts w:ascii="Times New Roman"/>
          <w:b w:val="false"/>
          <w:i w:val="false"/>
          <w:color w:val="000000"/>
          <w:sz w:val="28"/>
        </w:rPr>
        <w:t>
Қолданыс мерзімі
</w:t>
      </w:r>
      <w:r>
        <w:br/>
      </w:r>
      <w:r>
        <w:rPr>
          <w:rFonts w:ascii="Times New Roman"/>
          <w:b w:val="false"/>
          <w:i w:val="false"/>
          <w:color w:val="000000"/>
          <w:sz w:val="28"/>
        </w:rPr>
        <w:t>
__________ жылдың "_____" ______________
</w:t>
      </w:r>
      <w:r>
        <w:br/>
      </w:r>
      <w:r>
        <w:rPr>
          <w:rFonts w:ascii="Times New Roman"/>
          <w:b w:val="false"/>
          <w:i w:val="false"/>
          <w:color w:val="000000"/>
          <w:sz w:val="28"/>
        </w:rPr>
        <w:t>
__________ жылдың "_____" ______________ дейін
</w:t>
      </w:r>
      <w:r>
        <w:br/>
      </w:r>
      <w:r>
        <w:rPr>
          <w:rFonts w:ascii="Times New Roman"/>
          <w:b w:val="false"/>
          <w:i w:val="false"/>
          <w:color w:val="000000"/>
          <w:sz w:val="28"/>
        </w:rPr>
        <w:t>
Аңшылық орны _____________________________________________________
</w:t>
      </w:r>
      <w:r>
        <w:br/>
      </w:r>
      <w:r>
        <w:rPr>
          <w:rFonts w:ascii="Times New Roman"/>
          <w:b w:val="false"/>
          <w:i w:val="false"/>
          <w:color w:val="000000"/>
          <w:sz w:val="28"/>
        </w:rPr>
        <w:t>
                      (аңш.шаруашылық, участок т.б.)
</w:t>
      </w:r>
      <w:r>
        <w:br/>
      </w:r>
      <w:r>
        <w:rPr>
          <w:rFonts w:ascii="Times New Roman"/>
          <w:b w:val="false"/>
          <w:i w:val="false"/>
          <w:color w:val="000000"/>
          <w:sz w:val="28"/>
        </w:rPr>
        <w:t>
Аңшылықты бақылаушы тұлға ________________________________________
</w:t>
      </w:r>
      <w:r>
        <w:br/>
      </w:r>
      <w:r>
        <w:rPr>
          <w:rFonts w:ascii="Times New Roman"/>
          <w:b w:val="false"/>
          <w:i w:val="false"/>
          <w:color w:val="000000"/>
          <w:sz w:val="28"/>
        </w:rPr>
        <w:t>
                            (тегі, аты, әкесінің аты, лауазымы)
</w:t>
      </w:r>
      <w:r>
        <w:br/>
      </w:r>
      <w:r>
        <w:rPr>
          <w:rFonts w:ascii="Times New Roman"/>
          <w:b w:val="false"/>
          <w:i w:val="false"/>
          <w:color w:val="000000"/>
          <w:sz w:val="28"/>
        </w:rPr>
        <w:t>
Жабайы жануарларды олжалауға төленген сома _______________________
</w:t>
      </w:r>
      <w:r>
        <w:br/>
      </w:r>
      <w:r>
        <w:rPr>
          <w:rFonts w:ascii="Times New Roman"/>
          <w:b w:val="false"/>
          <w:i w:val="false"/>
          <w:color w:val="000000"/>
          <w:sz w:val="28"/>
        </w:rPr>
        <w:t>
____________________________________________________________ теңге
</w:t>
      </w:r>
    </w:p>
    <w:p>
      <w:pPr>
        <w:spacing w:after="0"/>
        <w:ind w:left="0"/>
        <w:jc w:val="both"/>
      </w:pPr>
      <w:r>
        <w:rPr>
          <w:rFonts w:ascii="Times New Roman"/>
          <w:b w:val="false"/>
          <w:i w:val="false"/>
          <w:color w:val="000000"/>
          <w:sz w:val="28"/>
        </w:rPr>
        <w:t>
Берілген күні ______ жылғы "_____"_____________ 
</w:t>
      </w:r>
      <w:r>
        <w:br/>
      </w:r>
      <w:r>
        <w:rPr>
          <w:rFonts w:ascii="Times New Roman"/>
          <w:b w:val="false"/>
          <w:i w:val="false"/>
          <w:color w:val="000000"/>
          <w:sz w:val="28"/>
        </w:rPr>
        <w:t>
Берілді __________________________________________________________
</w:t>
      </w:r>
      <w:r>
        <w:br/>
      </w:r>
      <w:r>
        <w:rPr>
          <w:rFonts w:ascii="Times New Roman"/>
          <w:b w:val="false"/>
          <w:i w:val="false"/>
          <w:color w:val="000000"/>
          <w:sz w:val="28"/>
        </w:rPr>
        <w:t>
                   (беруге жауапты тұлғаның қолы)
</w:t>
      </w:r>
    </w:p>
    <w:p>
      <w:pPr>
        <w:spacing w:after="0"/>
        <w:ind w:left="0"/>
        <w:jc w:val="both"/>
      </w:pPr>
      <w:r>
        <w:rPr>
          <w:rFonts w:ascii="Times New Roman"/>
          <w:b w:val="false"/>
          <w:i w:val="false"/>
          <w:color w:val="000000"/>
          <w:sz w:val="28"/>
        </w:rPr>
        <w:t>
Алдым ____________________________________________________________
</w:t>
      </w:r>
      <w:r>
        <w:br/>
      </w:r>
      <w:r>
        <w:rPr>
          <w:rFonts w:ascii="Times New Roman"/>
          <w:b w:val="false"/>
          <w:i w:val="false"/>
          <w:color w:val="000000"/>
          <w:sz w:val="28"/>
        </w:rPr>
        <w:t>
                            (аңшының қолы)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Кестенің жалғасы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Ауыл шаруашылығы Министрлігінің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Орман және аңшылық шаруашылығы комитеті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(Облыстық аумақтық орман және аңшылық шаруашылығы
</w:t>
      </w:r>
      <w:r>
        <w:br/>
      </w:r>
      <w:r>
        <w:rPr>
          <w:rFonts w:ascii="Times New Roman"/>
          <w:b w:val="false"/>
          <w:i w:val="false"/>
          <w:color w:val="000000"/>
          <w:sz w:val="28"/>
        </w:rPr>
        <w:t>
                       басқармасының атауы)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АРНАЙЫ РҰҚСАТТЫҢ КЕРІ ҚАЙТАРЫЛАТЫН ТАЛОНЫ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N 000000
</w:t>
      </w:r>
      <w:r>
        <w:rPr>
          <w:rFonts w:ascii="Times New Roman"/>
          <w:b w:val="false"/>
          <w:i w:val="false"/>
          <w:color w:val="000000"/>
          <w:sz w:val="28"/>
        </w:rPr>
        <w:t>
</w:t>
      </w:r>
      <w:r>
        <w:br/>
      </w:r>
      <w:r>
        <w:rPr>
          <w:rFonts w:ascii="Times New Roman"/>
          <w:b w:val="false"/>
          <w:i w:val="false"/>
          <w:color w:val="000000"/>
          <w:sz w:val="28"/>
        </w:rPr>
        <w:t>
(әрекет ету мерзімі өткен соң арнайы рұқсатты
</w:t>
      </w:r>
      <w:r>
        <w:br/>
      </w:r>
      <w:r>
        <w:rPr>
          <w:rFonts w:ascii="Times New Roman"/>
          <w:b w:val="false"/>
          <w:i w:val="false"/>
          <w:color w:val="000000"/>
          <w:sz w:val="28"/>
        </w:rPr>
        <w:t>
берген ұйымға қайтарылада)
</w:t>
      </w:r>
    </w:p>
    <w:p>
      <w:pPr>
        <w:spacing w:after="0"/>
        <w:ind w:left="0"/>
        <w:jc w:val="both"/>
      </w:pPr>
      <w:r>
        <w:rPr>
          <w:rFonts w:ascii="Times New Roman"/>
          <w:b w:val="false"/>
          <w:i w:val="false"/>
          <w:color w:val="000000"/>
          <w:sz w:val="28"/>
        </w:rPr>
        <w:t>
Аңшыға ___________________________________________________ берілді
</w:t>
      </w:r>
      <w:r>
        <w:br/>
      </w:r>
      <w:r>
        <w:rPr>
          <w:rFonts w:ascii="Times New Roman"/>
          <w:b w:val="false"/>
          <w:i w:val="false"/>
          <w:color w:val="000000"/>
          <w:sz w:val="28"/>
        </w:rPr>
        <w:t>
                  (тегі, аты, әкесінің аты)
</w:t>
      </w:r>
      <w:r>
        <w:br/>
      </w:r>
      <w:r>
        <w:rPr>
          <w:rFonts w:ascii="Times New Roman"/>
          <w:b w:val="false"/>
          <w:i w:val="false"/>
          <w:color w:val="000000"/>
          <w:sz w:val="28"/>
        </w:rPr>
        <w:t>
Аңшылық билеті ___________________________________________________
</w:t>
      </w:r>
      <w:r>
        <w:br/>
      </w:r>
      <w:r>
        <w:rPr>
          <w:rFonts w:ascii="Times New Roman"/>
          <w:b w:val="false"/>
          <w:i w:val="false"/>
          <w:color w:val="000000"/>
          <w:sz w:val="28"/>
        </w:rPr>
        <w:t>
                  (сериясы, нөмірі, шарттың жасалған күні)
</w:t>
      </w:r>
      <w:r>
        <w:br/>
      </w:r>
      <w:r>
        <w:rPr>
          <w:rFonts w:ascii="Times New Roman"/>
          <w:b w:val="false"/>
          <w:i w:val="false"/>
          <w:color w:val="000000"/>
          <w:sz w:val="28"/>
        </w:rPr>
        <w:t>
Олжалауға ________________________________________________________
</w:t>
      </w:r>
      <w:r>
        <w:br/>
      </w:r>
      <w:r>
        <w:rPr>
          <w:rFonts w:ascii="Times New Roman"/>
          <w:b w:val="false"/>
          <w:i w:val="false"/>
          <w:color w:val="000000"/>
          <w:sz w:val="28"/>
        </w:rPr>
        <w:t>
                   (жануарлардың түрлері, жынысы, саны)
</w:t>
      </w:r>
      <w:r>
        <w:br/>
      </w:r>
      <w:r>
        <w:rPr>
          <w:rFonts w:ascii="Times New Roman"/>
          <w:b w:val="false"/>
          <w:i w:val="false"/>
          <w:color w:val="000000"/>
          <w:sz w:val="28"/>
        </w:rPr>
        <w:t>
Мақсаттарда ______________________________________________________
</w:t>
      </w:r>
      <w:r>
        <w:br/>
      </w:r>
      <w:r>
        <w:rPr>
          <w:rFonts w:ascii="Times New Roman"/>
          <w:b w:val="false"/>
          <w:i w:val="false"/>
          <w:color w:val="000000"/>
          <w:sz w:val="28"/>
        </w:rPr>
        <w:t>
              (әуесқойлық-спорттық, кәсіпшілік, олжалық аулау)
</w:t>
      </w:r>
      <w:r>
        <w:br/>
      </w:r>
      <w:r>
        <w:rPr>
          <w:rFonts w:ascii="Times New Roman"/>
          <w:b w:val="false"/>
          <w:i w:val="false"/>
          <w:color w:val="000000"/>
          <w:sz w:val="28"/>
        </w:rPr>
        <w:t>
Қолданыс мерзімі
</w:t>
      </w:r>
      <w:r>
        <w:br/>
      </w:r>
      <w:r>
        <w:rPr>
          <w:rFonts w:ascii="Times New Roman"/>
          <w:b w:val="false"/>
          <w:i w:val="false"/>
          <w:color w:val="000000"/>
          <w:sz w:val="28"/>
        </w:rPr>
        <w:t>
__________ жылдың "_____" ______________
</w:t>
      </w:r>
      <w:r>
        <w:br/>
      </w:r>
      <w:r>
        <w:rPr>
          <w:rFonts w:ascii="Times New Roman"/>
          <w:b w:val="false"/>
          <w:i w:val="false"/>
          <w:color w:val="000000"/>
          <w:sz w:val="28"/>
        </w:rPr>
        <w:t>
__________ жылдың "_____" ______________ дейін
</w:t>
      </w:r>
      <w:r>
        <w:br/>
      </w:r>
      <w:r>
        <w:rPr>
          <w:rFonts w:ascii="Times New Roman"/>
          <w:b w:val="false"/>
          <w:i w:val="false"/>
          <w:color w:val="000000"/>
          <w:sz w:val="28"/>
        </w:rPr>
        <w:t>
Аңшылық орны _____________________________________________________
</w:t>
      </w:r>
      <w:r>
        <w:br/>
      </w:r>
      <w:r>
        <w:rPr>
          <w:rFonts w:ascii="Times New Roman"/>
          <w:b w:val="false"/>
          <w:i w:val="false"/>
          <w:color w:val="000000"/>
          <w:sz w:val="28"/>
        </w:rPr>
        <w:t>
                      (аңш.шаруашылық, участок т.б.)
</w:t>
      </w:r>
      <w:r>
        <w:br/>
      </w:r>
      <w:r>
        <w:rPr>
          <w:rFonts w:ascii="Times New Roman"/>
          <w:b w:val="false"/>
          <w:i w:val="false"/>
          <w:color w:val="000000"/>
          <w:sz w:val="28"/>
        </w:rPr>
        <w:t>
Аңшылықты бақылаушы тұлға ________________________________________
</w:t>
      </w:r>
      <w:r>
        <w:br/>
      </w:r>
      <w:r>
        <w:rPr>
          <w:rFonts w:ascii="Times New Roman"/>
          <w:b w:val="false"/>
          <w:i w:val="false"/>
          <w:color w:val="000000"/>
          <w:sz w:val="28"/>
        </w:rPr>
        <w:t>
                            (тегі, аты, әкесінің аты, лауазымы)
</w:t>
      </w:r>
      <w:r>
        <w:br/>
      </w:r>
      <w:r>
        <w:rPr>
          <w:rFonts w:ascii="Times New Roman"/>
          <w:b w:val="false"/>
          <w:i w:val="false"/>
          <w:color w:val="000000"/>
          <w:sz w:val="28"/>
        </w:rPr>
        <w:t>
Жабайы жануарларды олжалауға төленген сома _______________________
</w:t>
      </w:r>
      <w:r>
        <w:br/>
      </w:r>
      <w:r>
        <w:rPr>
          <w:rFonts w:ascii="Times New Roman"/>
          <w:b w:val="false"/>
          <w:i w:val="false"/>
          <w:color w:val="000000"/>
          <w:sz w:val="28"/>
        </w:rPr>
        <w:t>
____________________________________________________________ теңге
</w:t>
      </w:r>
    </w:p>
    <w:p>
      <w:pPr>
        <w:spacing w:after="0"/>
        <w:ind w:left="0"/>
        <w:jc w:val="both"/>
      </w:pPr>
      <w:r>
        <w:rPr>
          <w:rFonts w:ascii="Times New Roman"/>
          <w:b w:val="false"/>
          <w:i w:val="false"/>
          <w:color w:val="000000"/>
          <w:sz w:val="28"/>
        </w:rPr>
        <w:t>
Берілген күні ______ жылғы "_____"_____________ 
</w:t>
      </w:r>
      <w:r>
        <w:br/>
      </w:r>
      <w:r>
        <w:rPr>
          <w:rFonts w:ascii="Times New Roman"/>
          <w:b w:val="false"/>
          <w:i w:val="false"/>
          <w:color w:val="000000"/>
          <w:sz w:val="28"/>
        </w:rPr>
        <w:t>
Берілді __________________________________________________________
</w:t>
      </w:r>
      <w:r>
        <w:br/>
      </w:r>
      <w:r>
        <w:rPr>
          <w:rFonts w:ascii="Times New Roman"/>
          <w:b w:val="false"/>
          <w:i w:val="false"/>
          <w:color w:val="000000"/>
          <w:sz w:val="28"/>
        </w:rPr>
        <w:t>
                   (беруге жауапты тұлғаның қолы)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Кестенің жалғасы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Ауыл шаруашылығы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Министрлігінің Орман және аңшылық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шаруашылығы комитеті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(Облыстық аумақтық орман және аңшылық шаруашылығы
</w:t>
      </w:r>
      <w:r>
        <w:br/>
      </w:r>
      <w:r>
        <w:rPr>
          <w:rFonts w:ascii="Times New Roman"/>
          <w:b w:val="false"/>
          <w:i w:val="false"/>
          <w:color w:val="000000"/>
          <w:sz w:val="28"/>
        </w:rPr>
        <w:t>
                       басқармасының атауы)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АРНАЙЫ РҰҚСАТ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N 000000
</w:t>
      </w:r>
      <w:r>
        <w:rPr>
          <w:rFonts w:ascii="Times New Roman"/>
          <w:b w:val="false"/>
          <w:i w:val="false"/>
          <w:color w:val="000000"/>
          <w:sz w:val="28"/>
        </w:rPr>
        <w:t>
</w:t>
      </w:r>
    </w:p>
    <w:p>
      <w:pPr>
        <w:spacing w:after="0"/>
        <w:ind w:left="0"/>
        <w:jc w:val="both"/>
      </w:pPr>
      <w:r>
        <w:rPr>
          <w:rFonts w:ascii="Times New Roman"/>
          <w:b w:val="false"/>
          <w:i w:val="false"/>
          <w:color w:val="000000"/>
          <w:sz w:val="28"/>
        </w:rPr>
        <w:t>
Аңшыға ___________________________________________________ берілді
</w:t>
      </w:r>
      <w:r>
        <w:br/>
      </w:r>
      <w:r>
        <w:rPr>
          <w:rFonts w:ascii="Times New Roman"/>
          <w:b w:val="false"/>
          <w:i w:val="false"/>
          <w:color w:val="000000"/>
          <w:sz w:val="28"/>
        </w:rPr>
        <w:t>
                  (тегі, аты, әкесінің аты)
</w:t>
      </w:r>
      <w:r>
        <w:br/>
      </w:r>
      <w:r>
        <w:rPr>
          <w:rFonts w:ascii="Times New Roman"/>
          <w:b w:val="false"/>
          <w:i w:val="false"/>
          <w:color w:val="000000"/>
          <w:sz w:val="28"/>
        </w:rPr>
        <w:t>
Аңшылық билеті ___________________________________________________
</w:t>
      </w:r>
      <w:r>
        <w:br/>
      </w:r>
      <w:r>
        <w:rPr>
          <w:rFonts w:ascii="Times New Roman"/>
          <w:b w:val="false"/>
          <w:i w:val="false"/>
          <w:color w:val="000000"/>
          <w:sz w:val="28"/>
        </w:rPr>
        <w:t>
                  (сериясы, нөмірі, шарттың жасалған күні)
</w:t>
      </w:r>
      <w:r>
        <w:br/>
      </w:r>
      <w:r>
        <w:rPr>
          <w:rFonts w:ascii="Times New Roman"/>
          <w:b w:val="false"/>
          <w:i w:val="false"/>
          <w:color w:val="000000"/>
          <w:sz w:val="28"/>
        </w:rPr>
        <w:t>
Олжалауға ________________________________________________________
</w:t>
      </w:r>
      <w:r>
        <w:br/>
      </w:r>
      <w:r>
        <w:rPr>
          <w:rFonts w:ascii="Times New Roman"/>
          <w:b w:val="false"/>
          <w:i w:val="false"/>
          <w:color w:val="000000"/>
          <w:sz w:val="28"/>
        </w:rPr>
        <w:t>
                   (жануарлардың түрлері, жынысы, саны)
</w:t>
      </w:r>
      <w:r>
        <w:br/>
      </w:r>
      <w:r>
        <w:rPr>
          <w:rFonts w:ascii="Times New Roman"/>
          <w:b w:val="false"/>
          <w:i w:val="false"/>
          <w:color w:val="000000"/>
          <w:sz w:val="28"/>
        </w:rPr>
        <w:t>
Мақсаттарда ______________________________________________________
</w:t>
      </w:r>
      <w:r>
        <w:br/>
      </w:r>
      <w:r>
        <w:rPr>
          <w:rFonts w:ascii="Times New Roman"/>
          <w:b w:val="false"/>
          <w:i w:val="false"/>
          <w:color w:val="000000"/>
          <w:sz w:val="28"/>
        </w:rPr>
        <w:t>
              (әуесқойлық-спорттық, кәсіпшілік, олжалық аулау)
</w:t>
      </w:r>
      <w:r>
        <w:br/>
      </w:r>
      <w:r>
        <w:rPr>
          <w:rFonts w:ascii="Times New Roman"/>
          <w:b w:val="false"/>
          <w:i w:val="false"/>
          <w:color w:val="000000"/>
          <w:sz w:val="28"/>
        </w:rPr>
        <w:t>
Қолданыс мерзімі
</w:t>
      </w:r>
      <w:r>
        <w:br/>
      </w:r>
      <w:r>
        <w:rPr>
          <w:rFonts w:ascii="Times New Roman"/>
          <w:b w:val="false"/>
          <w:i w:val="false"/>
          <w:color w:val="000000"/>
          <w:sz w:val="28"/>
        </w:rPr>
        <w:t>
__________ жылдың "_____" ______________
</w:t>
      </w:r>
      <w:r>
        <w:br/>
      </w:r>
      <w:r>
        <w:rPr>
          <w:rFonts w:ascii="Times New Roman"/>
          <w:b w:val="false"/>
          <w:i w:val="false"/>
          <w:color w:val="000000"/>
          <w:sz w:val="28"/>
        </w:rPr>
        <w:t>
__________ жылдың "_____" ______________ дейін
</w:t>
      </w:r>
      <w:r>
        <w:br/>
      </w:r>
      <w:r>
        <w:rPr>
          <w:rFonts w:ascii="Times New Roman"/>
          <w:b w:val="false"/>
          <w:i w:val="false"/>
          <w:color w:val="000000"/>
          <w:sz w:val="28"/>
        </w:rPr>
        <w:t>
Аңшылық орны _____________________________________________________
</w:t>
      </w:r>
      <w:r>
        <w:br/>
      </w:r>
      <w:r>
        <w:rPr>
          <w:rFonts w:ascii="Times New Roman"/>
          <w:b w:val="false"/>
          <w:i w:val="false"/>
          <w:color w:val="000000"/>
          <w:sz w:val="28"/>
        </w:rPr>
        <w:t>
                      (аңш.шаруашылық, участок т.б.)
</w:t>
      </w:r>
      <w:r>
        <w:br/>
      </w:r>
      <w:r>
        <w:rPr>
          <w:rFonts w:ascii="Times New Roman"/>
          <w:b w:val="false"/>
          <w:i w:val="false"/>
          <w:color w:val="000000"/>
          <w:sz w:val="28"/>
        </w:rPr>
        <w:t>
Аңшылықты бақылаушы тұлға ________________________________________
</w:t>
      </w:r>
      <w:r>
        <w:br/>
      </w:r>
      <w:r>
        <w:rPr>
          <w:rFonts w:ascii="Times New Roman"/>
          <w:b w:val="false"/>
          <w:i w:val="false"/>
          <w:color w:val="000000"/>
          <w:sz w:val="28"/>
        </w:rPr>
        <w:t>
                            (тегі, аты, әкесінің аты, лауазымы)
</w:t>
      </w:r>
      <w:r>
        <w:br/>
      </w:r>
      <w:r>
        <w:rPr>
          <w:rFonts w:ascii="Times New Roman"/>
          <w:b w:val="false"/>
          <w:i w:val="false"/>
          <w:color w:val="000000"/>
          <w:sz w:val="28"/>
        </w:rPr>
        <w:t>
Жабайы жануарларды олжалауға төленген сома _______________________
</w:t>
      </w:r>
      <w:r>
        <w:br/>
      </w:r>
      <w:r>
        <w:rPr>
          <w:rFonts w:ascii="Times New Roman"/>
          <w:b w:val="false"/>
          <w:i w:val="false"/>
          <w:color w:val="000000"/>
          <w:sz w:val="28"/>
        </w:rPr>
        <w:t>
____________________________________________________________ теңге
</w:t>
      </w:r>
    </w:p>
    <w:p>
      <w:pPr>
        <w:spacing w:after="0"/>
        <w:ind w:left="0"/>
        <w:jc w:val="both"/>
      </w:pPr>
      <w:r>
        <w:rPr>
          <w:rFonts w:ascii="Times New Roman"/>
          <w:b w:val="false"/>
          <w:i w:val="false"/>
          <w:color w:val="000000"/>
          <w:sz w:val="28"/>
        </w:rPr>
        <w:t>
Берілген күні ______ жылғы "_____"_____________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М. О.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(облыстық аумақтық орман және аңшылық шаруашылығы
</w:t>
      </w:r>
      <w:r>
        <w:br/>
      </w:r>
      <w:r>
        <w:rPr>
          <w:rFonts w:ascii="Times New Roman"/>
          <w:b w:val="false"/>
          <w:i w:val="false"/>
          <w:color w:val="000000"/>
          <w:sz w:val="28"/>
        </w:rPr>
        <w:t>
                    басқармасы бастығының қолы)
</w:t>
      </w:r>
    </w:p>
    <w:p>
      <w:pPr>
        <w:spacing w:after="0"/>
        <w:ind w:left="0"/>
        <w:jc w:val="both"/>
      </w:pPr>
      <w:r>
        <w:rPr>
          <w:rFonts w:ascii="Times New Roman"/>
          <w:b w:val="false"/>
          <w:i w:val="false"/>
          <w:color w:val="000000"/>
          <w:sz w:val="28"/>
        </w:rPr>
        <w:t>
      Арнайы рұқсаттың аңшылық алапта көрсетілген мерзімде күші бар. Әрекет ету мерзімі өтісімен пайдаланылмаған арнайы рұқсат, он күндік мерзімде, КЕРI ҚАЙТАРЫЛАТЫН ТАЛОНЫМЕН арнайы рұқсатты берген ұйымға қайтарылады. Арнайы рұқсат пайдаланылған жағдайда (жануарды олжалау), белгіленген мерзімде, тек АРНАЙЫ РҰҚСАТТЫҢ КЕРI ҚАЙТАРЫЛАТЫН ТАЛОНЫ олжалаудың нәтижесі белгісімен қайтарылады.
</w:t>
      </w:r>
      <w:r>
        <w:br/>
      </w:r>
      <w:r>
        <w:rPr>
          <w:rFonts w:ascii="Times New Roman"/>
          <w:b w:val="false"/>
          <w:i w:val="false"/>
          <w:color w:val="000000"/>
          <w:sz w:val="28"/>
        </w:rPr>
        <w:t>
      Пайдаланылмаған АРНАЙЫ РҰҚСАТ келесі мерзімге немесе аң аулау маусымына ұзартылмайды.
</w:t>
      </w:r>
      <w:r>
        <w:br/>
      </w:r>
      <w:r>
        <w:rPr>
          <w:rFonts w:ascii="Times New Roman"/>
          <w:b w:val="false"/>
          <w:i w:val="false"/>
          <w:color w:val="000000"/>
          <w:sz w:val="28"/>
        </w:rPr>
        <w:t>
      АРНАЙЫ РҰҚСАТ пайдаланылған жағдайда аңшының өз қолында қалады және пайдаланылғаны туралы белгісімен олжаны иеленуге құқығы бар құжат болып табылады.
</w:t>
      </w:r>
    </w:p>
    <w:p>
      <w:pPr>
        <w:spacing w:after="0"/>
        <w:ind w:left="0"/>
        <w:jc w:val="both"/>
      </w:pPr>
      <w:r>
        <w:rPr>
          <w:rFonts w:ascii="Times New Roman"/>
          <w:b w:val="false"/>
          <w:i w:val="false"/>
          <w:color w:val="000000"/>
          <w:sz w:val="28"/>
        </w:rPr>
        <w:t>
</w:t>
      </w:r>
      <w:r>
        <w:rPr>
          <w:rFonts w:ascii="Times New Roman"/>
          <w:b/>
          <w:i w:val="false"/>
          <w:color w:val="000000"/>
          <w:sz w:val="28"/>
        </w:rPr>
        <w:t>
АРНАЙЫ РҰҚСАТТЫ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пайдалану туралы белгі
</w:t>
      </w:r>
      <w:r>
        <w:rPr>
          <w:rFonts w:ascii="Times New Roman"/>
          <w:b w:val="false"/>
          <w:i w:val="false"/>
          <w:color w:val="000000"/>
          <w:sz w:val="28"/>
        </w:rPr>
        <w:t>
</w:t>
      </w:r>
    </w:p>
    <w:p>
      <w:pPr>
        <w:spacing w:after="0"/>
        <w:ind w:left="0"/>
        <w:jc w:val="both"/>
      </w:pPr>
      <w:r>
        <w:rPr>
          <w:rFonts w:ascii="Times New Roman"/>
          <w:b w:val="false"/>
          <w:i w:val="false"/>
          <w:color w:val="000000"/>
          <w:sz w:val="28"/>
        </w:rPr>
        <w:t>
Аңшы _____________________________________________________________
</w:t>
      </w:r>
      <w:r>
        <w:br/>
      </w:r>
      <w:r>
        <w:rPr>
          <w:rFonts w:ascii="Times New Roman"/>
          <w:b w:val="false"/>
          <w:i w:val="false"/>
          <w:color w:val="000000"/>
          <w:sz w:val="28"/>
        </w:rPr>
        <w:t>
                       (тегі, аты, әкесінің аты) 
</w:t>
      </w:r>
      <w:r>
        <w:br/>
      </w:r>
      <w:r>
        <w:rPr>
          <w:rFonts w:ascii="Times New Roman"/>
          <w:b w:val="false"/>
          <w:i w:val="false"/>
          <w:color w:val="000000"/>
          <w:sz w:val="28"/>
        </w:rPr>
        <w:t>
___________ жылғы _______ ________________________________________
</w:t>
      </w:r>
      <w:r>
        <w:br/>
      </w:r>
      <w:r>
        <w:rPr>
          <w:rFonts w:ascii="Times New Roman"/>
          <w:b w:val="false"/>
          <w:i w:val="false"/>
          <w:color w:val="000000"/>
          <w:sz w:val="28"/>
        </w:rPr>
        <w:t>
"____" ___________________________________________________________
</w:t>
      </w:r>
      <w:r>
        <w:br/>
      </w:r>
      <w:r>
        <w:rPr>
          <w:rFonts w:ascii="Times New Roman"/>
          <w:b w:val="false"/>
          <w:i w:val="false"/>
          <w:color w:val="000000"/>
          <w:sz w:val="28"/>
        </w:rPr>
        <w:t>
олжалады  ________________________________________________________
</w:t>
      </w:r>
      <w:r>
        <w:br/>
      </w:r>
      <w:r>
        <w:rPr>
          <w:rFonts w:ascii="Times New Roman"/>
          <w:b w:val="false"/>
          <w:i w:val="false"/>
          <w:color w:val="000000"/>
          <w:sz w:val="28"/>
        </w:rPr>
        <w:t>
            (жабайы жануардың түрі, жынысы, жасы, тұяқтылар
</w:t>
      </w:r>
      <w:r>
        <w:br/>
      </w:r>
      <w:r>
        <w:rPr>
          <w:rFonts w:ascii="Times New Roman"/>
          <w:b w:val="false"/>
          <w:i w:val="false"/>
          <w:color w:val="000000"/>
          <w:sz w:val="28"/>
        </w:rPr>
        <w:t>
                   мен аюдың салмағы, олжаны бағалау) 
</w:t>
      </w:r>
      <w:r>
        <w:br/>
      </w:r>
      <w:r>
        <w:rPr>
          <w:rFonts w:ascii="Times New Roman"/>
          <w:b w:val="false"/>
          <w:i w:val="false"/>
          <w:color w:val="000000"/>
          <w:sz w:val="28"/>
        </w:rPr>
        <w:t>
Аңшылықты бақылаушы тұлға ________________________________________
</w:t>
      </w:r>
      <w:r>
        <w:br/>
      </w:r>
      <w:r>
        <w:rPr>
          <w:rFonts w:ascii="Times New Roman"/>
          <w:b w:val="false"/>
          <w:i w:val="false"/>
          <w:color w:val="000000"/>
          <w:sz w:val="28"/>
        </w:rPr>
        <w:t>
                            (тегі, аты, әкесінің аты, лауазымы)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w:t>
      </w:r>
      <w:r>
        <w:rPr>
          <w:rFonts w:ascii="Times New Roman"/>
          <w:b/>
          <w:i w:val="false"/>
          <w:color w:val="000000"/>
          <w:sz w:val="28"/>
        </w:rPr>
        <w:t>
АРНАЙЫ РҰҚСАТТЫ пайдалану туралы белгі
</w:t>
      </w:r>
      <w:r>
        <w:rPr>
          <w:rFonts w:ascii="Times New Roman"/>
          <w:b w:val="false"/>
          <w:i w:val="false"/>
          <w:color w:val="000000"/>
          <w:sz w:val="28"/>
        </w:rPr>
        <w:t>
</w:t>
      </w:r>
    </w:p>
    <w:p>
      <w:pPr>
        <w:spacing w:after="0"/>
        <w:ind w:left="0"/>
        <w:jc w:val="both"/>
      </w:pPr>
      <w:r>
        <w:rPr>
          <w:rFonts w:ascii="Times New Roman"/>
          <w:b w:val="false"/>
          <w:i w:val="false"/>
          <w:color w:val="000000"/>
          <w:sz w:val="28"/>
        </w:rPr>
        <w:t>
Аңшы______________________________________________________________
</w:t>
      </w:r>
      <w:r>
        <w:br/>
      </w:r>
      <w:r>
        <w:rPr>
          <w:rFonts w:ascii="Times New Roman"/>
          <w:b w:val="false"/>
          <w:i w:val="false"/>
          <w:color w:val="000000"/>
          <w:sz w:val="28"/>
        </w:rPr>
        <w:t>
                     (тегі, аты, әкесінің аты)
</w:t>
      </w:r>
      <w:r>
        <w:br/>
      </w:r>
      <w:r>
        <w:rPr>
          <w:rFonts w:ascii="Times New Roman"/>
          <w:b w:val="false"/>
          <w:i w:val="false"/>
          <w:color w:val="000000"/>
          <w:sz w:val="28"/>
        </w:rPr>
        <w:t>
____________ жылғы _______________________________________________
</w:t>
      </w:r>
      <w:r>
        <w:br/>
      </w:r>
      <w:r>
        <w:rPr>
          <w:rFonts w:ascii="Times New Roman"/>
          <w:b w:val="false"/>
          <w:i w:val="false"/>
          <w:color w:val="000000"/>
          <w:sz w:val="28"/>
        </w:rPr>
        <w:t>
__________________________________________________________олжалады
</w:t>
      </w:r>
      <w:r>
        <w:br/>
      </w:r>
      <w:r>
        <w:rPr>
          <w:rFonts w:ascii="Times New Roman"/>
          <w:b w:val="false"/>
          <w:i w:val="false"/>
          <w:color w:val="000000"/>
          <w:sz w:val="28"/>
        </w:rPr>
        <w:t>
     (жабайы жануардың түрі, жынысы, жасы, тұяқтылар
</w:t>
      </w:r>
      <w:r>
        <w:br/>
      </w:r>
      <w:r>
        <w:rPr>
          <w:rFonts w:ascii="Times New Roman"/>
          <w:b w:val="false"/>
          <w:i w:val="false"/>
          <w:color w:val="000000"/>
          <w:sz w:val="28"/>
        </w:rPr>
        <w:t>
           мен аюдың салмағы, олжаны бағалау)
</w:t>
      </w:r>
      <w:r>
        <w:br/>
      </w:r>
      <w:r>
        <w:rPr>
          <w:rFonts w:ascii="Times New Roman"/>
          <w:b w:val="false"/>
          <w:i w:val="false"/>
          <w:color w:val="000000"/>
          <w:sz w:val="28"/>
        </w:rPr>
        <w:t>
Аңшылықты бақылаушы тұлға ________________________________________
</w:t>
      </w:r>
      <w:r>
        <w:br/>
      </w:r>
      <w:r>
        <w:rPr>
          <w:rFonts w:ascii="Times New Roman"/>
          <w:b w:val="false"/>
          <w:i w:val="false"/>
          <w:color w:val="000000"/>
          <w:sz w:val="28"/>
        </w:rPr>
        <w:t>
                      (тегі, аты, әкесінің аты, лауазымы)   (қолы)
</w:t>
      </w:r>
    </w:p>
    <w:p>
      <w:pPr>
        <w:spacing w:after="0"/>
        <w:ind w:left="0"/>
        <w:jc w:val="both"/>
      </w:pPr>
      <w:r>
        <w:rPr>
          <w:rFonts w:ascii="Times New Roman"/>
          <w:b w:val="false"/>
          <w:i w:val="false"/>
          <w:color w:val="000000"/>
          <w:sz w:val="28"/>
        </w:rPr>
        <w:t>
Кәсіпшілік аулаудың нәтижесі:
</w:t>
      </w:r>
      <w:r>
        <w:br/>
      </w:r>
      <w:r>
        <w:rPr>
          <w:rFonts w:ascii="Times New Roman"/>
          <w:b w:val="false"/>
          <w:i w:val="false"/>
          <w:color w:val="000000"/>
          <w:sz w:val="28"/>
        </w:rPr>
        <w:t>
                                                 (дана, жазбаша)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Олжалау күні |           Саны             |   Барлық    | Аңшының
</w:t>
      </w:r>
      <w:r>
        <w:br/>
      </w:r>
      <w:r>
        <w:rPr>
          <w:rFonts w:ascii="Times New Roman"/>
          <w:b w:val="false"/>
          <w:i w:val="false"/>
          <w:color w:val="000000"/>
          <w:sz w:val="28"/>
        </w:rPr>
        <w:t>
              |                            | олжаланғаны |  қолы
</w:t>
      </w:r>
      <w:r>
        <w:br/>
      </w:r>
      <w:r>
        <w:rPr>
          <w:rFonts w:ascii="Times New Roman"/>
          <w:b w:val="false"/>
          <w:i w:val="false"/>
          <w:color w:val="000000"/>
          <w:sz w:val="28"/>
        </w:rPr>
        <w:t>
              |----------------------------|             |
</w:t>
      </w:r>
      <w:r>
        <w:br/>
      </w:r>
      <w:r>
        <w:rPr>
          <w:rFonts w:ascii="Times New Roman"/>
          <w:b w:val="false"/>
          <w:i w:val="false"/>
          <w:color w:val="000000"/>
          <w:sz w:val="28"/>
        </w:rPr>
        <w:t>
              | аталығы | ұрғашысы | ұшары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Жиыны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Тапсырылған аң терісінің саны ______ дана, сомасы ______ мың теңге 
</w:t>
      </w:r>
      <w:r>
        <w:br/>
      </w:r>
      <w:r>
        <w:rPr>
          <w:rFonts w:ascii="Times New Roman"/>
          <w:b w:val="false"/>
          <w:i w:val="false"/>
          <w:color w:val="000000"/>
          <w:sz w:val="28"/>
        </w:rPr>
        <w:t>
Дайындаушы ұйымның атауы _________________________________________
</w:t>
      </w:r>
    </w:p>
    <w:p>
      <w:pPr>
        <w:spacing w:after="0"/>
        <w:ind w:left="0"/>
        <w:jc w:val="both"/>
      </w:pPr>
      <w:r>
        <w:rPr>
          <w:rFonts w:ascii="Times New Roman"/>
          <w:b w:val="false"/>
          <w:i w:val="false"/>
          <w:color w:val="000000"/>
          <w:sz w:val="28"/>
        </w:rPr>
        <w:t>
      М. О. ______________________________________________________ 
</w:t>
      </w:r>
      <w:r>
        <w:br/>
      </w:r>
      <w:r>
        <w:rPr>
          <w:rFonts w:ascii="Times New Roman"/>
          <w:b w:val="false"/>
          <w:i w:val="false"/>
          <w:color w:val="000000"/>
          <w:sz w:val="28"/>
        </w:rPr>
        <w:t>
                      (тері шикі затын қабылдаушының қолы)
</w:t>
      </w:r>
    </w:p>
    <w:p>
      <w:pPr>
        <w:spacing w:after="0"/>
        <w:ind w:left="0"/>
        <w:jc w:val="both"/>
      </w:pPr>
      <w:r>
        <w:rPr>
          <w:rFonts w:ascii="Times New Roman"/>
          <w:b w:val="false"/>
          <w:i w:val="false"/>
          <w:color w:val="000000"/>
          <w:sz w:val="28"/>
        </w:rPr>
        <w:t>
      Аңшы, кәсіпшілік аулау кезінде, аңдарды аулаудың мәліметтерін күн сайын аңшылық аяқталысымен толтырады.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аумағында    
</w:t>
      </w:r>
      <w:r>
        <w:br/>
      </w:r>
      <w:r>
        <w:rPr>
          <w:rFonts w:ascii="Times New Roman"/>
          <w:b w:val="false"/>
          <w:i w:val="false"/>
          <w:color w:val="000000"/>
          <w:sz w:val="28"/>
        </w:rPr>
        <w:t>
аң аулау объектілері болып табылатын   
</w:t>
      </w:r>
      <w:r>
        <w:br/>
      </w:r>
      <w:r>
        <w:rPr>
          <w:rFonts w:ascii="Times New Roman"/>
          <w:b w:val="false"/>
          <w:i w:val="false"/>
          <w:color w:val="000000"/>
          <w:sz w:val="28"/>
        </w:rPr>
        <w:t>
жануарлар түрлерін пайдалануға     
</w:t>
      </w:r>
      <w:r>
        <w:br/>
      </w:r>
      <w:r>
        <w:rPr>
          <w:rFonts w:ascii="Times New Roman"/>
          <w:b w:val="false"/>
          <w:i w:val="false"/>
          <w:color w:val="000000"/>
          <w:sz w:val="28"/>
        </w:rPr>
        <w:t>
берілген рұқсатнамаларды есепке алу,  
</w:t>
      </w:r>
      <w:r>
        <w:br/>
      </w:r>
      <w:r>
        <w:rPr>
          <w:rFonts w:ascii="Times New Roman"/>
          <w:b w:val="false"/>
          <w:i w:val="false"/>
          <w:color w:val="000000"/>
          <w:sz w:val="28"/>
        </w:rPr>
        <w:t>
сақтау, беру және пайдалану Ережесіне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Сатуға және басқаға беруге болмайды.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Көшірмесі жарамайды. 
</w:t>
      </w:r>
      <w:r>
        <w:rPr>
          <w:rFonts w:ascii="Times New Roman"/>
          <w:b w:val="false"/>
          <w:i w:val="false"/>
          <w:color w:val="8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Ауыл шаруашылығы Министрлігінің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Орман және аңшылық шаруашылығы комитеті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Шетел аңшылары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(Облыстық аумақтық орман және аңшылық шаруашылығы
</w:t>
      </w:r>
      <w:r>
        <w:br/>
      </w:r>
      <w:r>
        <w:rPr>
          <w:rFonts w:ascii="Times New Roman"/>
          <w:b w:val="false"/>
          <w:i w:val="false"/>
          <w:color w:val="000000"/>
          <w:sz w:val="28"/>
        </w:rPr>
        <w:t>
                       басқармасының атауы)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АРНАЙЫ РҰҚСАТТЫҢ ТҮБIРШЕГI N 000000
</w:t>
      </w:r>
      <w:r>
        <w:rPr>
          <w:rFonts w:ascii="Times New Roman"/>
          <w:b w:val="false"/>
          <w:i w:val="false"/>
          <w:color w:val="000000"/>
          <w:sz w:val="28"/>
        </w:rPr>
        <w:t>
</w:t>
      </w:r>
      <w:r>
        <w:br/>
      </w:r>
      <w:r>
        <w:rPr>
          <w:rFonts w:ascii="Times New Roman"/>
          <w:b w:val="false"/>
          <w:i w:val="false"/>
          <w:color w:val="000000"/>
          <w:sz w:val="28"/>
        </w:rPr>
        <w:t>
(арнайы рұқсатты берген ұйымда қалады)
</w:t>
      </w:r>
    </w:p>
    <w:p>
      <w:pPr>
        <w:spacing w:after="0"/>
        <w:ind w:left="0"/>
        <w:jc w:val="both"/>
      </w:pPr>
      <w:r>
        <w:rPr>
          <w:rFonts w:ascii="Times New Roman"/>
          <w:b w:val="false"/>
          <w:i w:val="false"/>
          <w:color w:val="000000"/>
          <w:sz w:val="28"/>
        </w:rPr>
        <w:t>
Аңшыға ___________________________________________________ берілді
</w:t>
      </w:r>
      <w:r>
        <w:br/>
      </w:r>
      <w:r>
        <w:rPr>
          <w:rFonts w:ascii="Times New Roman"/>
          <w:b w:val="false"/>
          <w:i w:val="false"/>
          <w:color w:val="000000"/>
          <w:sz w:val="28"/>
        </w:rPr>
        <w:t>
                  (тегі, аты, әкесінің аты)
</w:t>
      </w:r>
      <w:r>
        <w:br/>
      </w:r>
      <w:r>
        <w:rPr>
          <w:rFonts w:ascii="Times New Roman"/>
          <w:b w:val="false"/>
          <w:i w:val="false"/>
          <w:color w:val="000000"/>
          <w:sz w:val="28"/>
        </w:rPr>
        <w:t>
Аңшылық билеті ___________________________________________________
</w:t>
      </w:r>
      <w:r>
        <w:br/>
      </w:r>
      <w:r>
        <w:rPr>
          <w:rFonts w:ascii="Times New Roman"/>
          <w:b w:val="false"/>
          <w:i w:val="false"/>
          <w:color w:val="000000"/>
          <w:sz w:val="28"/>
        </w:rPr>
        <w:t>
                  (сериясы, нөмірі, шарттың жасалған күні)
</w:t>
      </w:r>
      <w:r>
        <w:br/>
      </w:r>
      <w:r>
        <w:rPr>
          <w:rFonts w:ascii="Times New Roman"/>
          <w:b w:val="false"/>
          <w:i w:val="false"/>
          <w:color w:val="000000"/>
          <w:sz w:val="28"/>
        </w:rPr>
        <w:t>
Олжалауға ________________________________________________________
</w:t>
      </w:r>
      <w:r>
        <w:br/>
      </w:r>
      <w:r>
        <w:rPr>
          <w:rFonts w:ascii="Times New Roman"/>
          <w:b w:val="false"/>
          <w:i w:val="false"/>
          <w:color w:val="000000"/>
          <w:sz w:val="28"/>
        </w:rPr>
        <w:t>
                   (жануарлардың түрлері, жынысы, саны)
</w:t>
      </w:r>
      <w:r>
        <w:br/>
      </w:r>
      <w:r>
        <w:rPr>
          <w:rFonts w:ascii="Times New Roman"/>
          <w:b w:val="false"/>
          <w:i w:val="false"/>
          <w:color w:val="000000"/>
          <w:sz w:val="28"/>
        </w:rPr>
        <w:t>
Мақсаттарда ______________________________________________________
</w:t>
      </w:r>
      <w:r>
        <w:br/>
      </w:r>
      <w:r>
        <w:rPr>
          <w:rFonts w:ascii="Times New Roman"/>
          <w:b w:val="false"/>
          <w:i w:val="false"/>
          <w:color w:val="000000"/>
          <w:sz w:val="28"/>
        </w:rPr>
        <w:t>
              (әуесқойлық-спорттық, кәсіпшілік, олжалық аулау)
</w:t>
      </w:r>
      <w:r>
        <w:br/>
      </w:r>
      <w:r>
        <w:rPr>
          <w:rFonts w:ascii="Times New Roman"/>
          <w:b w:val="false"/>
          <w:i w:val="false"/>
          <w:color w:val="000000"/>
          <w:sz w:val="28"/>
        </w:rPr>
        <w:t>
Қолданыс мерзімі
</w:t>
      </w:r>
      <w:r>
        <w:br/>
      </w:r>
      <w:r>
        <w:rPr>
          <w:rFonts w:ascii="Times New Roman"/>
          <w:b w:val="false"/>
          <w:i w:val="false"/>
          <w:color w:val="000000"/>
          <w:sz w:val="28"/>
        </w:rPr>
        <w:t>
__________ жылдың "_____" ______________
</w:t>
      </w:r>
      <w:r>
        <w:br/>
      </w:r>
      <w:r>
        <w:rPr>
          <w:rFonts w:ascii="Times New Roman"/>
          <w:b w:val="false"/>
          <w:i w:val="false"/>
          <w:color w:val="000000"/>
          <w:sz w:val="28"/>
        </w:rPr>
        <w:t>
__________ жылдың "_____" ______________ дейін
</w:t>
      </w:r>
      <w:r>
        <w:br/>
      </w:r>
      <w:r>
        <w:rPr>
          <w:rFonts w:ascii="Times New Roman"/>
          <w:b w:val="false"/>
          <w:i w:val="false"/>
          <w:color w:val="000000"/>
          <w:sz w:val="28"/>
        </w:rPr>
        <w:t>
Аңшылық орны _____________________________________________________
</w:t>
      </w:r>
      <w:r>
        <w:br/>
      </w:r>
      <w:r>
        <w:rPr>
          <w:rFonts w:ascii="Times New Roman"/>
          <w:b w:val="false"/>
          <w:i w:val="false"/>
          <w:color w:val="000000"/>
          <w:sz w:val="28"/>
        </w:rPr>
        <w:t>
                      (аңш.шаруашылық, участок т.б.)
</w:t>
      </w:r>
      <w:r>
        <w:br/>
      </w:r>
      <w:r>
        <w:rPr>
          <w:rFonts w:ascii="Times New Roman"/>
          <w:b w:val="false"/>
          <w:i w:val="false"/>
          <w:color w:val="000000"/>
          <w:sz w:val="28"/>
        </w:rPr>
        <w:t>
Аңшылықты бақылаушы тұлға ________________________________________
</w:t>
      </w:r>
      <w:r>
        <w:br/>
      </w:r>
      <w:r>
        <w:rPr>
          <w:rFonts w:ascii="Times New Roman"/>
          <w:b w:val="false"/>
          <w:i w:val="false"/>
          <w:color w:val="000000"/>
          <w:sz w:val="28"/>
        </w:rPr>
        <w:t>
                            (тегі, аты, әкесінің аты, лауазымы)
</w:t>
      </w:r>
      <w:r>
        <w:br/>
      </w:r>
      <w:r>
        <w:rPr>
          <w:rFonts w:ascii="Times New Roman"/>
          <w:b w:val="false"/>
          <w:i w:val="false"/>
          <w:color w:val="000000"/>
          <w:sz w:val="28"/>
        </w:rPr>
        <w:t>
Жабайы жануарларды олжалауға төленген сома _______________________
</w:t>
      </w:r>
      <w:r>
        <w:br/>
      </w:r>
      <w:r>
        <w:rPr>
          <w:rFonts w:ascii="Times New Roman"/>
          <w:b w:val="false"/>
          <w:i w:val="false"/>
          <w:color w:val="000000"/>
          <w:sz w:val="28"/>
        </w:rPr>
        <w:t>
____________________________________________________________ теңге
</w:t>
      </w:r>
    </w:p>
    <w:p>
      <w:pPr>
        <w:spacing w:after="0"/>
        <w:ind w:left="0"/>
        <w:jc w:val="both"/>
      </w:pPr>
      <w:r>
        <w:rPr>
          <w:rFonts w:ascii="Times New Roman"/>
          <w:b w:val="false"/>
          <w:i w:val="false"/>
          <w:color w:val="000000"/>
          <w:sz w:val="28"/>
        </w:rPr>
        <w:t>
Берілген күні ______ жылғы "_____"_____________ 
</w:t>
      </w:r>
      <w:r>
        <w:br/>
      </w:r>
      <w:r>
        <w:rPr>
          <w:rFonts w:ascii="Times New Roman"/>
          <w:b w:val="false"/>
          <w:i w:val="false"/>
          <w:color w:val="000000"/>
          <w:sz w:val="28"/>
        </w:rPr>
        <w:t>
Берілді __________________________________________________________
</w:t>
      </w:r>
      <w:r>
        <w:br/>
      </w:r>
      <w:r>
        <w:rPr>
          <w:rFonts w:ascii="Times New Roman"/>
          <w:b w:val="false"/>
          <w:i w:val="false"/>
          <w:color w:val="000000"/>
          <w:sz w:val="28"/>
        </w:rPr>
        <w:t>
                   (беруге жауапты тұлғаның қолы)
</w:t>
      </w:r>
    </w:p>
    <w:p>
      <w:pPr>
        <w:spacing w:after="0"/>
        <w:ind w:left="0"/>
        <w:jc w:val="both"/>
      </w:pPr>
      <w:r>
        <w:rPr>
          <w:rFonts w:ascii="Times New Roman"/>
          <w:b w:val="false"/>
          <w:i w:val="false"/>
          <w:color w:val="000000"/>
          <w:sz w:val="28"/>
        </w:rPr>
        <w:t>
Алдым ____________________________________________________________
</w:t>
      </w:r>
      <w:r>
        <w:br/>
      </w:r>
      <w:r>
        <w:rPr>
          <w:rFonts w:ascii="Times New Roman"/>
          <w:b w:val="false"/>
          <w:i w:val="false"/>
          <w:color w:val="000000"/>
          <w:sz w:val="28"/>
        </w:rPr>
        <w:t>
                            (аңшының қолы)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Кестенің жалғасы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Ауыл шаруашылығы Министрлігінің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Орман және аңшылық шаруашылығы комитеті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Шетел аңшылары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(Облыстық аумақтық орман және аңшылық шаруашылығы
</w:t>
      </w:r>
      <w:r>
        <w:br/>
      </w:r>
      <w:r>
        <w:rPr>
          <w:rFonts w:ascii="Times New Roman"/>
          <w:b w:val="false"/>
          <w:i w:val="false"/>
          <w:color w:val="000000"/>
          <w:sz w:val="28"/>
        </w:rPr>
        <w:t>
                       басқармасының атауы)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АРНАЙЫ РҰҚСАТТЫҢ КЕРІ ҚАЙТАРЫЛАТЫН ТАЛОНЫ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N 000000
</w:t>
      </w:r>
      <w:r>
        <w:rPr>
          <w:rFonts w:ascii="Times New Roman"/>
          <w:b w:val="false"/>
          <w:i w:val="false"/>
          <w:color w:val="000000"/>
          <w:sz w:val="28"/>
        </w:rPr>
        <w:t>
</w:t>
      </w:r>
      <w:r>
        <w:br/>
      </w:r>
      <w:r>
        <w:rPr>
          <w:rFonts w:ascii="Times New Roman"/>
          <w:b w:val="false"/>
          <w:i w:val="false"/>
          <w:color w:val="000000"/>
          <w:sz w:val="28"/>
        </w:rPr>
        <w:t>
(әрекет ету мерзімі өткен соң арнайы рұқсатты
</w:t>
      </w:r>
      <w:r>
        <w:br/>
      </w:r>
      <w:r>
        <w:rPr>
          <w:rFonts w:ascii="Times New Roman"/>
          <w:b w:val="false"/>
          <w:i w:val="false"/>
          <w:color w:val="000000"/>
          <w:sz w:val="28"/>
        </w:rPr>
        <w:t>
берген ұйымға қайтарылада)
</w:t>
      </w:r>
    </w:p>
    <w:p>
      <w:pPr>
        <w:spacing w:after="0"/>
        <w:ind w:left="0"/>
        <w:jc w:val="both"/>
      </w:pPr>
      <w:r>
        <w:rPr>
          <w:rFonts w:ascii="Times New Roman"/>
          <w:b w:val="false"/>
          <w:i w:val="false"/>
          <w:color w:val="000000"/>
          <w:sz w:val="28"/>
        </w:rPr>
        <w:t>
Аңшыға ___________________________________________________ берілді
</w:t>
      </w:r>
      <w:r>
        <w:br/>
      </w:r>
      <w:r>
        <w:rPr>
          <w:rFonts w:ascii="Times New Roman"/>
          <w:b w:val="false"/>
          <w:i w:val="false"/>
          <w:color w:val="000000"/>
          <w:sz w:val="28"/>
        </w:rPr>
        <w:t>
                  (тегі, аты, әкесінің аты)
</w:t>
      </w:r>
      <w:r>
        <w:br/>
      </w:r>
      <w:r>
        <w:rPr>
          <w:rFonts w:ascii="Times New Roman"/>
          <w:b w:val="false"/>
          <w:i w:val="false"/>
          <w:color w:val="000000"/>
          <w:sz w:val="28"/>
        </w:rPr>
        <w:t>
Аңшылық билеті ___________________________________________________
</w:t>
      </w:r>
      <w:r>
        <w:br/>
      </w:r>
      <w:r>
        <w:rPr>
          <w:rFonts w:ascii="Times New Roman"/>
          <w:b w:val="false"/>
          <w:i w:val="false"/>
          <w:color w:val="000000"/>
          <w:sz w:val="28"/>
        </w:rPr>
        <w:t>
                  (сериясы, нөмірі, шарттың жасалған күні)
</w:t>
      </w:r>
      <w:r>
        <w:br/>
      </w:r>
      <w:r>
        <w:rPr>
          <w:rFonts w:ascii="Times New Roman"/>
          <w:b w:val="false"/>
          <w:i w:val="false"/>
          <w:color w:val="000000"/>
          <w:sz w:val="28"/>
        </w:rPr>
        <w:t>
Олжалауға ________________________________________________________
</w:t>
      </w:r>
      <w:r>
        <w:br/>
      </w:r>
      <w:r>
        <w:rPr>
          <w:rFonts w:ascii="Times New Roman"/>
          <w:b w:val="false"/>
          <w:i w:val="false"/>
          <w:color w:val="000000"/>
          <w:sz w:val="28"/>
        </w:rPr>
        <w:t>
                   (жануарлардың түрлері, жынысы, саны)
</w:t>
      </w:r>
      <w:r>
        <w:br/>
      </w:r>
      <w:r>
        <w:rPr>
          <w:rFonts w:ascii="Times New Roman"/>
          <w:b w:val="false"/>
          <w:i w:val="false"/>
          <w:color w:val="000000"/>
          <w:sz w:val="28"/>
        </w:rPr>
        <w:t>
Мақсаттарда ______________________________________________________
</w:t>
      </w:r>
      <w:r>
        <w:br/>
      </w:r>
      <w:r>
        <w:rPr>
          <w:rFonts w:ascii="Times New Roman"/>
          <w:b w:val="false"/>
          <w:i w:val="false"/>
          <w:color w:val="000000"/>
          <w:sz w:val="28"/>
        </w:rPr>
        <w:t>
              (әуесқойлық-спорттық, кәсіпшілік, олжалық аулау)
</w:t>
      </w:r>
      <w:r>
        <w:br/>
      </w:r>
      <w:r>
        <w:rPr>
          <w:rFonts w:ascii="Times New Roman"/>
          <w:b w:val="false"/>
          <w:i w:val="false"/>
          <w:color w:val="000000"/>
          <w:sz w:val="28"/>
        </w:rPr>
        <w:t>
Қолданыс мерзімі
</w:t>
      </w:r>
      <w:r>
        <w:br/>
      </w:r>
      <w:r>
        <w:rPr>
          <w:rFonts w:ascii="Times New Roman"/>
          <w:b w:val="false"/>
          <w:i w:val="false"/>
          <w:color w:val="000000"/>
          <w:sz w:val="28"/>
        </w:rPr>
        <w:t>
__________ жылдың "_____" ______________
</w:t>
      </w:r>
      <w:r>
        <w:br/>
      </w:r>
      <w:r>
        <w:rPr>
          <w:rFonts w:ascii="Times New Roman"/>
          <w:b w:val="false"/>
          <w:i w:val="false"/>
          <w:color w:val="000000"/>
          <w:sz w:val="28"/>
        </w:rPr>
        <w:t>
__________ жылдың "_____" ______________ дейін
</w:t>
      </w:r>
      <w:r>
        <w:br/>
      </w:r>
      <w:r>
        <w:rPr>
          <w:rFonts w:ascii="Times New Roman"/>
          <w:b w:val="false"/>
          <w:i w:val="false"/>
          <w:color w:val="000000"/>
          <w:sz w:val="28"/>
        </w:rPr>
        <w:t>
Аңшылық орны _____________________________________________________
</w:t>
      </w:r>
      <w:r>
        <w:br/>
      </w:r>
      <w:r>
        <w:rPr>
          <w:rFonts w:ascii="Times New Roman"/>
          <w:b w:val="false"/>
          <w:i w:val="false"/>
          <w:color w:val="000000"/>
          <w:sz w:val="28"/>
        </w:rPr>
        <w:t>
                      (аңш.шаруашылық, участок т.б.)
</w:t>
      </w:r>
      <w:r>
        <w:br/>
      </w:r>
      <w:r>
        <w:rPr>
          <w:rFonts w:ascii="Times New Roman"/>
          <w:b w:val="false"/>
          <w:i w:val="false"/>
          <w:color w:val="000000"/>
          <w:sz w:val="28"/>
        </w:rPr>
        <w:t>
Аңшылықты бақылаушы тұлға ________________________________________
</w:t>
      </w:r>
      <w:r>
        <w:br/>
      </w:r>
      <w:r>
        <w:rPr>
          <w:rFonts w:ascii="Times New Roman"/>
          <w:b w:val="false"/>
          <w:i w:val="false"/>
          <w:color w:val="000000"/>
          <w:sz w:val="28"/>
        </w:rPr>
        <w:t>
                            (тегі, аты, әкесінің аты, лауазымы)
</w:t>
      </w:r>
      <w:r>
        <w:br/>
      </w:r>
      <w:r>
        <w:rPr>
          <w:rFonts w:ascii="Times New Roman"/>
          <w:b w:val="false"/>
          <w:i w:val="false"/>
          <w:color w:val="000000"/>
          <w:sz w:val="28"/>
        </w:rPr>
        <w:t>
Жабайы жануарларды олжалауға төленген сома _______________________
</w:t>
      </w:r>
      <w:r>
        <w:br/>
      </w:r>
      <w:r>
        <w:rPr>
          <w:rFonts w:ascii="Times New Roman"/>
          <w:b w:val="false"/>
          <w:i w:val="false"/>
          <w:color w:val="000000"/>
          <w:sz w:val="28"/>
        </w:rPr>
        <w:t>
____________________________________________________________ теңге
</w:t>
      </w:r>
    </w:p>
    <w:p>
      <w:pPr>
        <w:spacing w:after="0"/>
        <w:ind w:left="0"/>
        <w:jc w:val="both"/>
      </w:pPr>
      <w:r>
        <w:rPr>
          <w:rFonts w:ascii="Times New Roman"/>
          <w:b w:val="false"/>
          <w:i w:val="false"/>
          <w:color w:val="000000"/>
          <w:sz w:val="28"/>
        </w:rPr>
        <w:t>
Берілген күні ______ жылғы "_____"_____________ 
</w:t>
      </w:r>
      <w:r>
        <w:br/>
      </w:r>
      <w:r>
        <w:rPr>
          <w:rFonts w:ascii="Times New Roman"/>
          <w:b w:val="false"/>
          <w:i w:val="false"/>
          <w:color w:val="000000"/>
          <w:sz w:val="28"/>
        </w:rPr>
        <w:t>
Берілді __________________________________________________________
</w:t>
      </w:r>
      <w:r>
        <w:br/>
      </w:r>
      <w:r>
        <w:rPr>
          <w:rFonts w:ascii="Times New Roman"/>
          <w:b w:val="false"/>
          <w:i w:val="false"/>
          <w:color w:val="000000"/>
          <w:sz w:val="28"/>
        </w:rPr>
        <w:t>
                   (беруге жауапты тұлғаның қолы)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Кестенің жалғасы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Ауыл шаруашылығы Министрлігінің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Орман және аңшылық шаруашылығы комитеті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Шетел аңшылары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(Облыстық аумақтық орман және аңшылық шаруашылығы
</w:t>
      </w:r>
      <w:r>
        <w:br/>
      </w:r>
      <w:r>
        <w:rPr>
          <w:rFonts w:ascii="Times New Roman"/>
          <w:b w:val="false"/>
          <w:i w:val="false"/>
          <w:color w:val="000000"/>
          <w:sz w:val="28"/>
        </w:rPr>
        <w:t>
                       басқармасының атауы)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АРНАЙЫ РҰҚСАТ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N 000000
</w:t>
      </w:r>
      <w:r>
        <w:rPr>
          <w:rFonts w:ascii="Times New Roman"/>
          <w:b w:val="false"/>
          <w:i w:val="false"/>
          <w:color w:val="000000"/>
          <w:sz w:val="28"/>
        </w:rPr>
        <w:t>
</w:t>
      </w:r>
    </w:p>
    <w:p>
      <w:pPr>
        <w:spacing w:after="0"/>
        <w:ind w:left="0"/>
        <w:jc w:val="both"/>
      </w:pPr>
      <w:r>
        <w:rPr>
          <w:rFonts w:ascii="Times New Roman"/>
          <w:b w:val="false"/>
          <w:i w:val="false"/>
          <w:color w:val="000000"/>
          <w:sz w:val="28"/>
        </w:rPr>
        <w:t>
Аңшыға ___________________________________________________ берілді
</w:t>
      </w:r>
      <w:r>
        <w:br/>
      </w:r>
      <w:r>
        <w:rPr>
          <w:rFonts w:ascii="Times New Roman"/>
          <w:b w:val="false"/>
          <w:i w:val="false"/>
          <w:color w:val="000000"/>
          <w:sz w:val="28"/>
        </w:rPr>
        <w:t>
                  (тегі, аты, әкесінің аты)
</w:t>
      </w:r>
      <w:r>
        <w:br/>
      </w:r>
      <w:r>
        <w:rPr>
          <w:rFonts w:ascii="Times New Roman"/>
          <w:b w:val="false"/>
          <w:i w:val="false"/>
          <w:color w:val="000000"/>
          <w:sz w:val="28"/>
        </w:rPr>
        <w:t>
Аңшылық билеті ___________________________________________________
</w:t>
      </w:r>
      <w:r>
        <w:br/>
      </w:r>
      <w:r>
        <w:rPr>
          <w:rFonts w:ascii="Times New Roman"/>
          <w:b w:val="false"/>
          <w:i w:val="false"/>
          <w:color w:val="000000"/>
          <w:sz w:val="28"/>
        </w:rPr>
        <w:t>
                  (сериясы, нөмірі, шарттың жасалған күні)
</w:t>
      </w:r>
      <w:r>
        <w:br/>
      </w:r>
      <w:r>
        <w:rPr>
          <w:rFonts w:ascii="Times New Roman"/>
          <w:b w:val="false"/>
          <w:i w:val="false"/>
          <w:color w:val="000000"/>
          <w:sz w:val="28"/>
        </w:rPr>
        <w:t>
Олжалауға ________________________________________________________
</w:t>
      </w:r>
      <w:r>
        <w:br/>
      </w:r>
      <w:r>
        <w:rPr>
          <w:rFonts w:ascii="Times New Roman"/>
          <w:b w:val="false"/>
          <w:i w:val="false"/>
          <w:color w:val="000000"/>
          <w:sz w:val="28"/>
        </w:rPr>
        <w:t>
                   (жануарлардың түрлері, жынысы, саны)
</w:t>
      </w:r>
      <w:r>
        <w:br/>
      </w:r>
      <w:r>
        <w:rPr>
          <w:rFonts w:ascii="Times New Roman"/>
          <w:b w:val="false"/>
          <w:i w:val="false"/>
          <w:color w:val="000000"/>
          <w:sz w:val="28"/>
        </w:rPr>
        <w:t>
Мақсаттарда ______________________________________________________
</w:t>
      </w:r>
      <w:r>
        <w:br/>
      </w:r>
      <w:r>
        <w:rPr>
          <w:rFonts w:ascii="Times New Roman"/>
          <w:b w:val="false"/>
          <w:i w:val="false"/>
          <w:color w:val="000000"/>
          <w:sz w:val="28"/>
        </w:rPr>
        <w:t>
              (әуесқойлық-спорттық, кәсіпшілік, олжалық аулау)
</w:t>
      </w:r>
      <w:r>
        <w:br/>
      </w:r>
      <w:r>
        <w:rPr>
          <w:rFonts w:ascii="Times New Roman"/>
          <w:b w:val="false"/>
          <w:i w:val="false"/>
          <w:color w:val="000000"/>
          <w:sz w:val="28"/>
        </w:rPr>
        <w:t>
Қолданыс мерзімі
</w:t>
      </w:r>
      <w:r>
        <w:br/>
      </w:r>
      <w:r>
        <w:rPr>
          <w:rFonts w:ascii="Times New Roman"/>
          <w:b w:val="false"/>
          <w:i w:val="false"/>
          <w:color w:val="000000"/>
          <w:sz w:val="28"/>
        </w:rPr>
        <w:t>
__________ жылдың "_____" ______________
</w:t>
      </w:r>
      <w:r>
        <w:br/>
      </w:r>
      <w:r>
        <w:rPr>
          <w:rFonts w:ascii="Times New Roman"/>
          <w:b w:val="false"/>
          <w:i w:val="false"/>
          <w:color w:val="000000"/>
          <w:sz w:val="28"/>
        </w:rPr>
        <w:t>
__________ жылдың "_____" ______________ дейін
</w:t>
      </w:r>
      <w:r>
        <w:br/>
      </w:r>
      <w:r>
        <w:rPr>
          <w:rFonts w:ascii="Times New Roman"/>
          <w:b w:val="false"/>
          <w:i w:val="false"/>
          <w:color w:val="000000"/>
          <w:sz w:val="28"/>
        </w:rPr>
        <w:t>
Аңшылық орны _____________________________________________________
</w:t>
      </w:r>
      <w:r>
        <w:br/>
      </w:r>
      <w:r>
        <w:rPr>
          <w:rFonts w:ascii="Times New Roman"/>
          <w:b w:val="false"/>
          <w:i w:val="false"/>
          <w:color w:val="000000"/>
          <w:sz w:val="28"/>
        </w:rPr>
        <w:t>
                      (аңш.шаруашылық, участок т.б.)
</w:t>
      </w:r>
      <w:r>
        <w:br/>
      </w:r>
      <w:r>
        <w:rPr>
          <w:rFonts w:ascii="Times New Roman"/>
          <w:b w:val="false"/>
          <w:i w:val="false"/>
          <w:color w:val="000000"/>
          <w:sz w:val="28"/>
        </w:rPr>
        <w:t>
Аңшылықты бақылаушы тұлға ________________________________________
</w:t>
      </w:r>
      <w:r>
        <w:br/>
      </w:r>
      <w:r>
        <w:rPr>
          <w:rFonts w:ascii="Times New Roman"/>
          <w:b w:val="false"/>
          <w:i w:val="false"/>
          <w:color w:val="000000"/>
          <w:sz w:val="28"/>
        </w:rPr>
        <w:t>
                            (тегі, аты, әкесінің аты, лауазымы)
</w:t>
      </w:r>
      <w:r>
        <w:br/>
      </w:r>
      <w:r>
        <w:rPr>
          <w:rFonts w:ascii="Times New Roman"/>
          <w:b w:val="false"/>
          <w:i w:val="false"/>
          <w:color w:val="000000"/>
          <w:sz w:val="28"/>
        </w:rPr>
        <w:t>
Жабайы жануарларды олжалауға төленген сома _______________________
</w:t>
      </w:r>
      <w:r>
        <w:br/>
      </w:r>
      <w:r>
        <w:rPr>
          <w:rFonts w:ascii="Times New Roman"/>
          <w:b w:val="false"/>
          <w:i w:val="false"/>
          <w:color w:val="000000"/>
          <w:sz w:val="28"/>
        </w:rPr>
        <w:t>
____________________________________________________________ теңге
</w:t>
      </w:r>
    </w:p>
    <w:p>
      <w:pPr>
        <w:spacing w:after="0"/>
        <w:ind w:left="0"/>
        <w:jc w:val="both"/>
      </w:pPr>
      <w:r>
        <w:rPr>
          <w:rFonts w:ascii="Times New Roman"/>
          <w:b w:val="false"/>
          <w:i w:val="false"/>
          <w:color w:val="000000"/>
          <w:sz w:val="28"/>
        </w:rPr>
        <w:t>
Берілген күні ______ жылғы "_____"_____________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М. О.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(облыстық аумақтық орман және аңшылық шаруашылығы
</w:t>
      </w:r>
      <w:r>
        <w:br/>
      </w:r>
      <w:r>
        <w:rPr>
          <w:rFonts w:ascii="Times New Roman"/>
          <w:b w:val="false"/>
          <w:i w:val="false"/>
          <w:color w:val="000000"/>
          <w:sz w:val="28"/>
        </w:rPr>
        <w:t>
                    басқармасы бастығының қолы)
</w:t>
      </w:r>
    </w:p>
    <w:p>
      <w:pPr>
        <w:spacing w:after="0"/>
        <w:ind w:left="0"/>
        <w:jc w:val="both"/>
      </w:pPr>
      <w:r>
        <w:rPr>
          <w:rFonts w:ascii="Times New Roman"/>
          <w:b w:val="false"/>
          <w:i w:val="false"/>
          <w:color w:val="000000"/>
          <w:sz w:val="28"/>
        </w:rPr>
        <w:t>
      Арнайы рұқсаттың аңшылық алапта көрсетілген мерзімде күші бар. Әрекет ету мерзімі өтісімен пайдаланылмаған арнайы рұқсат, он күндік мерзімде, КЕРI ҚАЙТАРЫЛАТЫН ТАЛОНЫМЕН арнайы рұқсатты берген ұйымға қайтарылады. Арнайы рұқсат пайдаланылған жағдайда (жануарды олжалау), белгіленген мерзімде, тек АРНАЙЫ РҰҚСАТТЫҢ КЕРI ҚАЙТАРЫЛАТЫН ТАЛОНЫ олжалаудың нәтижесі белгісімен қайтарылады.
</w:t>
      </w:r>
      <w:r>
        <w:br/>
      </w:r>
      <w:r>
        <w:rPr>
          <w:rFonts w:ascii="Times New Roman"/>
          <w:b w:val="false"/>
          <w:i w:val="false"/>
          <w:color w:val="000000"/>
          <w:sz w:val="28"/>
        </w:rPr>
        <w:t>
      Пайдаланылмаған АРНАЙЫ РҰҚСАТ келесі мерзімге немесе аң аулау маусымына ұзартылмайды.
</w:t>
      </w:r>
      <w:r>
        <w:br/>
      </w:r>
      <w:r>
        <w:rPr>
          <w:rFonts w:ascii="Times New Roman"/>
          <w:b w:val="false"/>
          <w:i w:val="false"/>
          <w:color w:val="000000"/>
          <w:sz w:val="28"/>
        </w:rPr>
        <w:t>
      АРНАЙЫ РҰҚСАТ пайдаланылған жағдайда аңшының өз қолында қалады және пайдаланылғаны туралы белгісімен олжаны иеленуге құқығы бар құжат болып табылады.
</w:t>
      </w:r>
    </w:p>
    <w:p>
      <w:pPr>
        <w:spacing w:after="0"/>
        <w:ind w:left="0"/>
        <w:jc w:val="both"/>
      </w:pPr>
      <w:r>
        <w:rPr>
          <w:rFonts w:ascii="Times New Roman"/>
          <w:b w:val="false"/>
          <w:i w:val="false"/>
          <w:color w:val="000000"/>
          <w:sz w:val="28"/>
        </w:rPr>
        <w:t>
</w:t>
      </w:r>
      <w:r>
        <w:rPr>
          <w:rFonts w:ascii="Times New Roman"/>
          <w:b/>
          <w:i w:val="false"/>
          <w:color w:val="000000"/>
          <w:sz w:val="28"/>
        </w:rPr>
        <w:t>
АРНАЙЫ РҰҚСАТТЫ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пайдалану туралы белгі
</w:t>
      </w:r>
      <w:r>
        <w:rPr>
          <w:rFonts w:ascii="Times New Roman"/>
          <w:b w:val="false"/>
          <w:i w:val="false"/>
          <w:color w:val="000000"/>
          <w:sz w:val="28"/>
        </w:rPr>
        <w:t>
</w:t>
      </w:r>
    </w:p>
    <w:p>
      <w:pPr>
        <w:spacing w:after="0"/>
        <w:ind w:left="0"/>
        <w:jc w:val="both"/>
      </w:pPr>
      <w:r>
        <w:rPr>
          <w:rFonts w:ascii="Times New Roman"/>
          <w:b w:val="false"/>
          <w:i w:val="false"/>
          <w:color w:val="000000"/>
          <w:sz w:val="28"/>
        </w:rPr>
        <w:t>
Аңшы _____________________________________________________________
</w:t>
      </w:r>
      <w:r>
        <w:br/>
      </w:r>
      <w:r>
        <w:rPr>
          <w:rFonts w:ascii="Times New Roman"/>
          <w:b w:val="false"/>
          <w:i w:val="false"/>
          <w:color w:val="000000"/>
          <w:sz w:val="28"/>
        </w:rPr>
        <w:t>
                       (тегі, аты, әкесінің аты) 
</w:t>
      </w:r>
      <w:r>
        <w:br/>
      </w:r>
      <w:r>
        <w:rPr>
          <w:rFonts w:ascii="Times New Roman"/>
          <w:b w:val="false"/>
          <w:i w:val="false"/>
          <w:color w:val="000000"/>
          <w:sz w:val="28"/>
        </w:rPr>
        <w:t>
___________ жылғы _______ ________________________________________
</w:t>
      </w:r>
      <w:r>
        <w:br/>
      </w:r>
      <w:r>
        <w:rPr>
          <w:rFonts w:ascii="Times New Roman"/>
          <w:b w:val="false"/>
          <w:i w:val="false"/>
          <w:color w:val="000000"/>
          <w:sz w:val="28"/>
        </w:rPr>
        <w:t>
"____" ___________________________________________________________
</w:t>
      </w:r>
      <w:r>
        <w:br/>
      </w:r>
      <w:r>
        <w:rPr>
          <w:rFonts w:ascii="Times New Roman"/>
          <w:b w:val="false"/>
          <w:i w:val="false"/>
          <w:color w:val="000000"/>
          <w:sz w:val="28"/>
        </w:rPr>
        <w:t>
олжалады  ________________________________________________________
</w:t>
      </w:r>
      <w:r>
        <w:br/>
      </w:r>
      <w:r>
        <w:rPr>
          <w:rFonts w:ascii="Times New Roman"/>
          <w:b w:val="false"/>
          <w:i w:val="false"/>
          <w:color w:val="000000"/>
          <w:sz w:val="28"/>
        </w:rPr>
        <w:t>
            (жабайы жануардың түрі, жынысы, жасы, тұяқтылар
</w:t>
      </w:r>
      <w:r>
        <w:br/>
      </w:r>
      <w:r>
        <w:rPr>
          <w:rFonts w:ascii="Times New Roman"/>
          <w:b w:val="false"/>
          <w:i w:val="false"/>
          <w:color w:val="000000"/>
          <w:sz w:val="28"/>
        </w:rPr>
        <w:t>
                   мен аюдың салмағы, олжаны бағалау) 
</w:t>
      </w:r>
      <w:r>
        <w:br/>
      </w:r>
      <w:r>
        <w:rPr>
          <w:rFonts w:ascii="Times New Roman"/>
          <w:b w:val="false"/>
          <w:i w:val="false"/>
          <w:color w:val="000000"/>
          <w:sz w:val="28"/>
        </w:rPr>
        <w:t>
Аңшылықты бақылаушы тұлға ________________________________________
</w:t>
      </w:r>
      <w:r>
        <w:br/>
      </w:r>
      <w:r>
        <w:rPr>
          <w:rFonts w:ascii="Times New Roman"/>
          <w:b w:val="false"/>
          <w:i w:val="false"/>
          <w:color w:val="000000"/>
          <w:sz w:val="28"/>
        </w:rPr>
        <w:t>
                            (тегі, аты, әкесінің аты, лауазымы)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w:t>
      </w:r>
      <w:r>
        <w:rPr>
          <w:rFonts w:ascii="Times New Roman"/>
          <w:b/>
          <w:i w:val="false"/>
          <w:color w:val="000000"/>
          <w:sz w:val="28"/>
        </w:rPr>
        <w:t>
АРНАЙЫ РҰҚСАТТЫ пайдалану туралы белг
</w:t>
      </w:r>
      <w:r>
        <w:rPr>
          <w:rFonts w:ascii="Times New Roman"/>
          <w:b w:val="false"/>
          <w:i w:val="false"/>
          <w:color w:val="000000"/>
          <w:sz w:val="28"/>
        </w:rPr>
        <w:t>
і
</w:t>
      </w:r>
    </w:p>
    <w:p>
      <w:pPr>
        <w:spacing w:after="0"/>
        <w:ind w:left="0"/>
        <w:jc w:val="both"/>
      </w:pPr>
      <w:r>
        <w:rPr>
          <w:rFonts w:ascii="Times New Roman"/>
          <w:b w:val="false"/>
          <w:i w:val="false"/>
          <w:color w:val="000000"/>
          <w:sz w:val="28"/>
        </w:rPr>
        <w:t>
Аңшы______________________________________________________________
</w:t>
      </w:r>
      <w:r>
        <w:br/>
      </w:r>
      <w:r>
        <w:rPr>
          <w:rFonts w:ascii="Times New Roman"/>
          <w:b w:val="false"/>
          <w:i w:val="false"/>
          <w:color w:val="000000"/>
          <w:sz w:val="28"/>
        </w:rPr>
        <w:t>
                     (тегі, аты, әкесінің аты)
</w:t>
      </w:r>
      <w:r>
        <w:br/>
      </w:r>
      <w:r>
        <w:rPr>
          <w:rFonts w:ascii="Times New Roman"/>
          <w:b w:val="false"/>
          <w:i w:val="false"/>
          <w:color w:val="000000"/>
          <w:sz w:val="28"/>
        </w:rPr>
        <w:t>
____________ жылғы _______________________________________________
</w:t>
      </w:r>
      <w:r>
        <w:br/>
      </w:r>
      <w:r>
        <w:rPr>
          <w:rFonts w:ascii="Times New Roman"/>
          <w:b w:val="false"/>
          <w:i w:val="false"/>
          <w:color w:val="000000"/>
          <w:sz w:val="28"/>
        </w:rPr>
        <w:t>
__________________________________________________________олжалады
</w:t>
      </w:r>
      <w:r>
        <w:br/>
      </w:r>
      <w:r>
        <w:rPr>
          <w:rFonts w:ascii="Times New Roman"/>
          <w:b w:val="false"/>
          <w:i w:val="false"/>
          <w:color w:val="000000"/>
          <w:sz w:val="28"/>
        </w:rPr>
        <w:t>
     (жабайы жануардың түрі, жынысы, жасы, тұяқтылар
</w:t>
      </w:r>
      <w:r>
        <w:br/>
      </w:r>
      <w:r>
        <w:rPr>
          <w:rFonts w:ascii="Times New Roman"/>
          <w:b w:val="false"/>
          <w:i w:val="false"/>
          <w:color w:val="000000"/>
          <w:sz w:val="28"/>
        </w:rPr>
        <w:t>
           мен аюдың салмағы, олжаны бағалау)
</w:t>
      </w:r>
      <w:r>
        <w:br/>
      </w:r>
      <w:r>
        <w:rPr>
          <w:rFonts w:ascii="Times New Roman"/>
          <w:b w:val="false"/>
          <w:i w:val="false"/>
          <w:color w:val="000000"/>
          <w:sz w:val="28"/>
        </w:rPr>
        <w:t>
Аңшылықты бақылаушы тұлға ________________________________________
</w:t>
      </w:r>
      <w:r>
        <w:br/>
      </w:r>
      <w:r>
        <w:rPr>
          <w:rFonts w:ascii="Times New Roman"/>
          <w:b w:val="false"/>
          <w:i w:val="false"/>
          <w:color w:val="000000"/>
          <w:sz w:val="28"/>
        </w:rPr>
        <w:t>
                      (тегі, аты, әкесінің аты, лауазымы)   (қолы)
</w:t>
      </w:r>
    </w:p>
    <w:p>
      <w:pPr>
        <w:spacing w:after="0"/>
        <w:ind w:left="0"/>
        <w:jc w:val="both"/>
      </w:pPr>
      <w:r>
        <w:rPr>
          <w:rFonts w:ascii="Times New Roman"/>
          <w:b w:val="false"/>
          <w:i w:val="false"/>
          <w:color w:val="000000"/>
          <w:sz w:val="28"/>
        </w:rPr>
        <w:t>
Кәсіпшілік аулаудың нәтижесі:
</w:t>
      </w:r>
      <w:r>
        <w:br/>
      </w:r>
      <w:r>
        <w:rPr>
          <w:rFonts w:ascii="Times New Roman"/>
          <w:b w:val="false"/>
          <w:i w:val="false"/>
          <w:color w:val="000000"/>
          <w:sz w:val="28"/>
        </w:rPr>
        <w:t>
                                                 (дана, жазбаша)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Олжалау күні |           Саны             |   Барлық    | Аңшының
</w:t>
      </w:r>
      <w:r>
        <w:br/>
      </w:r>
      <w:r>
        <w:rPr>
          <w:rFonts w:ascii="Times New Roman"/>
          <w:b w:val="false"/>
          <w:i w:val="false"/>
          <w:color w:val="000000"/>
          <w:sz w:val="28"/>
        </w:rPr>
        <w:t>
              |                            | олжаланғаны |  қолы
</w:t>
      </w:r>
      <w:r>
        <w:br/>
      </w:r>
      <w:r>
        <w:rPr>
          <w:rFonts w:ascii="Times New Roman"/>
          <w:b w:val="false"/>
          <w:i w:val="false"/>
          <w:color w:val="000000"/>
          <w:sz w:val="28"/>
        </w:rPr>
        <w:t>
              |----------------------------|             |
</w:t>
      </w:r>
      <w:r>
        <w:br/>
      </w:r>
      <w:r>
        <w:rPr>
          <w:rFonts w:ascii="Times New Roman"/>
          <w:b w:val="false"/>
          <w:i w:val="false"/>
          <w:color w:val="000000"/>
          <w:sz w:val="28"/>
        </w:rPr>
        <w:t>
              | аталығы | ұрғашысы | ұшары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Жиыны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Тапсырылған аң терісінің саны ______ дана, сомасы ______ мың теңге 
</w:t>
      </w:r>
      <w:r>
        <w:br/>
      </w:r>
      <w:r>
        <w:rPr>
          <w:rFonts w:ascii="Times New Roman"/>
          <w:b w:val="false"/>
          <w:i w:val="false"/>
          <w:color w:val="000000"/>
          <w:sz w:val="28"/>
        </w:rPr>
        <w:t>
Дайындаушы ұйымның атауы _________________________________________
</w:t>
      </w:r>
    </w:p>
    <w:p>
      <w:pPr>
        <w:spacing w:after="0"/>
        <w:ind w:left="0"/>
        <w:jc w:val="both"/>
      </w:pPr>
      <w:r>
        <w:rPr>
          <w:rFonts w:ascii="Times New Roman"/>
          <w:b w:val="false"/>
          <w:i w:val="false"/>
          <w:color w:val="000000"/>
          <w:sz w:val="28"/>
        </w:rPr>
        <w:t>
      М. О. ______________________________________________________ 
</w:t>
      </w:r>
      <w:r>
        <w:br/>
      </w:r>
      <w:r>
        <w:rPr>
          <w:rFonts w:ascii="Times New Roman"/>
          <w:b w:val="false"/>
          <w:i w:val="false"/>
          <w:color w:val="000000"/>
          <w:sz w:val="28"/>
        </w:rPr>
        <w:t>
                      (тері шикі затын қабылдаушының қолы)
</w:t>
      </w:r>
    </w:p>
    <w:p>
      <w:pPr>
        <w:spacing w:after="0"/>
        <w:ind w:left="0"/>
        <w:jc w:val="both"/>
      </w:pPr>
      <w:r>
        <w:rPr>
          <w:rFonts w:ascii="Times New Roman"/>
          <w:b w:val="false"/>
          <w:i w:val="false"/>
          <w:color w:val="000000"/>
          <w:sz w:val="28"/>
        </w:rPr>
        <w:t>
      Аңшы, кәсіпшілік аулау кезінде, аңдарды аулаудың мәліметтерін күн сайын аңшылық аяқталысымен толтырады.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ҚР АШМ Орман және аңшылық шаруашылығы  
</w:t>
      </w:r>
      <w:r>
        <w:br/>
      </w:r>
      <w:r>
        <w:rPr>
          <w:rFonts w:ascii="Times New Roman"/>
          <w:b w:val="false"/>
          <w:i w:val="false"/>
          <w:color w:val="000000"/>
          <w:sz w:val="28"/>
        </w:rPr>
        <w:t>
комитетінің 2004 жылғы 28 қаңтардағы     
</w:t>
      </w:r>
      <w:r>
        <w:br/>
      </w:r>
      <w:r>
        <w:rPr>
          <w:rFonts w:ascii="Times New Roman"/>
          <w:b w:val="false"/>
          <w:i w:val="false"/>
          <w:color w:val="000000"/>
          <w:sz w:val="28"/>
        </w:rPr>
        <w:t>
N 14 бұйрығымен бекітілген         
</w:t>
      </w:r>
      <w:r>
        <w:br/>
      </w:r>
      <w:r>
        <w:rPr>
          <w:rFonts w:ascii="Times New Roman"/>
          <w:b w:val="false"/>
          <w:i w:val="false"/>
          <w:color w:val="000000"/>
          <w:sz w:val="28"/>
        </w:rPr>
        <w:t>
Қазақстан Республикасының аумағында    
</w:t>
      </w:r>
      <w:r>
        <w:br/>
      </w:r>
      <w:r>
        <w:rPr>
          <w:rFonts w:ascii="Times New Roman"/>
          <w:b w:val="false"/>
          <w:i w:val="false"/>
          <w:color w:val="000000"/>
          <w:sz w:val="28"/>
        </w:rPr>
        <w:t>
аң аулау объектілері болып табылатын   
</w:t>
      </w:r>
      <w:r>
        <w:br/>
      </w:r>
      <w:r>
        <w:rPr>
          <w:rFonts w:ascii="Times New Roman"/>
          <w:b w:val="false"/>
          <w:i w:val="false"/>
          <w:color w:val="000000"/>
          <w:sz w:val="28"/>
        </w:rPr>
        <w:t>
жануарлар түрлерін пайдалануға     
</w:t>
      </w:r>
      <w:r>
        <w:br/>
      </w:r>
      <w:r>
        <w:rPr>
          <w:rFonts w:ascii="Times New Roman"/>
          <w:b w:val="false"/>
          <w:i w:val="false"/>
          <w:color w:val="000000"/>
          <w:sz w:val="28"/>
        </w:rPr>
        <w:t>
берілген рұқсатнамаларды есепке алу,  
</w:t>
      </w:r>
      <w:r>
        <w:br/>
      </w:r>
      <w:r>
        <w:rPr>
          <w:rFonts w:ascii="Times New Roman"/>
          <w:b w:val="false"/>
          <w:i w:val="false"/>
          <w:color w:val="000000"/>
          <w:sz w:val="28"/>
        </w:rPr>
        <w:t>
сақтау, беру және пайдалану Ережесіне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Марка - Қазақстан Республикасының азаматтары үшін -  Ереженің 4-тармағы 1-тармақшасының бірінші абзацында көрсетілгендерден басқа, жабайы жануарлардың түрлерін аулауға беріледі. 
</w:t>
      </w:r>
      <w:r>
        <w:rPr>
          <w:rFonts w:ascii="Times New Roman"/>
          <w:b w:val="false"/>
          <w:i w:val="false"/>
          <w:color w:val="800000"/>
          <w:sz w:val="28"/>
        </w:rPr>
        <w:t>
</w:t>
      </w:r>
      <w:r>
        <w:rPr>
          <w:rFonts w:ascii="Times New Roman"/>
          <w:b w:val="false"/>
          <w:i/>
          <w:color w:val="800000"/>
          <w:sz w:val="28"/>
        </w:rPr>
        <w:t>
(үлгісін қағаз мәтіннен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ҚР АШМ Орман және аңшылық шаруашылығы  
</w:t>
      </w:r>
      <w:r>
        <w:br/>
      </w:r>
      <w:r>
        <w:rPr>
          <w:rFonts w:ascii="Times New Roman"/>
          <w:b w:val="false"/>
          <w:i w:val="false"/>
          <w:color w:val="000000"/>
          <w:sz w:val="28"/>
        </w:rPr>
        <w:t>
комитетінің 2004 жылғы 28 қаңтардағы     
</w:t>
      </w:r>
      <w:r>
        <w:br/>
      </w:r>
      <w:r>
        <w:rPr>
          <w:rFonts w:ascii="Times New Roman"/>
          <w:b w:val="false"/>
          <w:i w:val="false"/>
          <w:color w:val="000000"/>
          <w:sz w:val="28"/>
        </w:rPr>
        <w:t>
N 14 бұйрығымен бекітілген         
</w:t>
      </w:r>
      <w:r>
        <w:br/>
      </w:r>
      <w:r>
        <w:rPr>
          <w:rFonts w:ascii="Times New Roman"/>
          <w:b w:val="false"/>
          <w:i w:val="false"/>
          <w:color w:val="000000"/>
          <w:sz w:val="28"/>
        </w:rPr>
        <w:t>
Қазақстан Республикасының аумағында    
</w:t>
      </w:r>
      <w:r>
        <w:br/>
      </w:r>
      <w:r>
        <w:rPr>
          <w:rFonts w:ascii="Times New Roman"/>
          <w:b w:val="false"/>
          <w:i w:val="false"/>
          <w:color w:val="000000"/>
          <w:sz w:val="28"/>
        </w:rPr>
        <w:t>
аң аулау объектілері болып табылатын   
</w:t>
      </w:r>
      <w:r>
        <w:br/>
      </w:r>
      <w:r>
        <w:rPr>
          <w:rFonts w:ascii="Times New Roman"/>
          <w:b w:val="false"/>
          <w:i w:val="false"/>
          <w:color w:val="000000"/>
          <w:sz w:val="28"/>
        </w:rPr>
        <w:t>
жануарлар түрлерін пайдалануға     
</w:t>
      </w:r>
      <w:r>
        <w:br/>
      </w:r>
      <w:r>
        <w:rPr>
          <w:rFonts w:ascii="Times New Roman"/>
          <w:b w:val="false"/>
          <w:i w:val="false"/>
          <w:color w:val="000000"/>
          <w:sz w:val="28"/>
        </w:rPr>
        <w:t>
берілген рұқсатнамаларды есепке алу,  
</w:t>
      </w:r>
      <w:r>
        <w:br/>
      </w:r>
      <w:r>
        <w:rPr>
          <w:rFonts w:ascii="Times New Roman"/>
          <w:b w:val="false"/>
          <w:i w:val="false"/>
          <w:color w:val="000000"/>
          <w:sz w:val="28"/>
        </w:rPr>
        <w:t>
сақтау, беру және пайдалану Ережесіне  
</w:t>
      </w:r>
      <w:r>
        <w:br/>
      </w:r>
      <w:r>
        <w:rPr>
          <w:rFonts w:ascii="Times New Roman"/>
          <w:b w:val="false"/>
          <w:i w:val="false"/>
          <w:color w:val="000000"/>
          <w:sz w:val="28"/>
        </w:rPr>
        <w:t>
4-қосымша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азаматтары мен шетелдіктер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үшін арнайы рұқсатнамалар беруді тіркеу журналы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р/с |Ұйымның  |Алу.  |Төлем |Сенім. |Рұқсат.|Аула. |Ауланатын
</w:t>
      </w:r>
      <w:r>
        <w:br/>
      </w:r>
      <w:r>
        <w:rPr>
          <w:rFonts w:ascii="Times New Roman"/>
          <w:b w:val="false"/>
          <w:i w:val="false"/>
          <w:color w:val="000000"/>
          <w:sz w:val="28"/>
        </w:rPr>
        <w:t>
және  |атауы    |шының |құжа. |хаттың,|нама   |натын |жануарлардың
</w:t>
      </w:r>
      <w:r>
        <w:br/>
      </w:r>
      <w:r>
        <w:rPr>
          <w:rFonts w:ascii="Times New Roman"/>
          <w:b w:val="false"/>
          <w:i w:val="false"/>
          <w:color w:val="000000"/>
          <w:sz w:val="28"/>
        </w:rPr>
        <w:t>
рұқ.  |(облау.  |Т.А.Ж.|тының |үстеме |нөмірі |жан.  |саны
</w:t>
      </w:r>
      <w:r>
        <w:br/>
      </w:r>
      <w:r>
        <w:rPr>
          <w:rFonts w:ascii="Times New Roman"/>
          <w:b w:val="false"/>
          <w:i w:val="false"/>
          <w:color w:val="000000"/>
          <w:sz w:val="28"/>
        </w:rPr>
        <w:t>
сат.  |басқарма,|      |нөмірі|шығын  |       |уардың|
</w:t>
      </w:r>
      <w:r>
        <w:br/>
      </w:r>
      <w:r>
        <w:rPr>
          <w:rFonts w:ascii="Times New Roman"/>
          <w:b w:val="false"/>
          <w:i w:val="false"/>
          <w:color w:val="000000"/>
          <w:sz w:val="28"/>
        </w:rPr>
        <w:t>
нама  |аңшылық  |      |мен   |құжа.  |       |түрі, |
</w:t>
      </w:r>
      <w:r>
        <w:br/>
      </w:r>
      <w:r>
        <w:rPr>
          <w:rFonts w:ascii="Times New Roman"/>
          <w:b w:val="false"/>
          <w:i w:val="false"/>
          <w:color w:val="000000"/>
          <w:sz w:val="28"/>
        </w:rPr>
        <w:t>
беріл.|пайда.   |      |беріл.|тының  |       |оның  |
</w:t>
      </w:r>
      <w:r>
        <w:br/>
      </w:r>
      <w:r>
        <w:rPr>
          <w:rFonts w:ascii="Times New Roman"/>
          <w:b w:val="false"/>
          <w:i w:val="false"/>
          <w:color w:val="000000"/>
          <w:sz w:val="28"/>
        </w:rPr>
        <w:t>
ген   |ланушы)  |      |ген   |нөмірі |       |жынысы|
</w:t>
      </w:r>
      <w:r>
        <w:br/>
      </w:r>
      <w:r>
        <w:rPr>
          <w:rFonts w:ascii="Times New Roman"/>
          <w:b w:val="false"/>
          <w:i w:val="false"/>
          <w:color w:val="000000"/>
          <w:sz w:val="28"/>
        </w:rPr>
        <w:t>
күн   |         |      |күні  |мен бе.|       |немесе|
</w:t>
      </w:r>
      <w:r>
        <w:br/>
      </w:r>
      <w:r>
        <w:rPr>
          <w:rFonts w:ascii="Times New Roman"/>
          <w:b w:val="false"/>
          <w:i w:val="false"/>
          <w:color w:val="000000"/>
          <w:sz w:val="28"/>
        </w:rPr>
        <w:t>
      |         |      |      |рілген |       |төлі  |
</w:t>
      </w:r>
      <w:r>
        <w:br/>
      </w:r>
      <w:r>
        <w:rPr>
          <w:rFonts w:ascii="Times New Roman"/>
          <w:b w:val="false"/>
          <w:i w:val="false"/>
          <w:color w:val="000000"/>
          <w:sz w:val="28"/>
        </w:rPr>
        <w:t>
      |         |      |      |күні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7         8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Рұқсат.|Аң ау. |Аң аулауды|Азамат.|Төлем  |Берушінің | Алушының
</w:t>
      </w:r>
      <w:r>
        <w:br/>
      </w:r>
      <w:r>
        <w:rPr>
          <w:rFonts w:ascii="Times New Roman"/>
          <w:b w:val="false"/>
          <w:i w:val="false"/>
          <w:color w:val="000000"/>
          <w:sz w:val="28"/>
        </w:rPr>
        <w:t>
наманың|лауна. |бақылайтын|тығы   |сомасы |------------------------
</w:t>
      </w:r>
      <w:r>
        <w:br/>
      </w:r>
      <w:r>
        <w:rPr>
          <w:rFonts w:ascii="Times New Roman"/>
          <w:b w:val="false"/>
          <w:i w:val="false"/>
          <w:color w:val="000000"/>
          <w:sz w:val="28"/>
        </w:rPr>
        <w:t>
қолда. |тын жер|  тұлға   |       |(теңге)|        қолы
</w:t>
      </w:r>
      <w:r>
        <w:br/>
      </w:r>
      <w:r>
        <w:rPr>
          <w:rFonts w:ascii="Times New Roman"/>
          <w:b w:val="false"/>
          <w:i w:val="false"/>
          <w:color w:val="000000"/>
          <w:sz w:val="28"/>
        </w:rPr>
        <w:t>
нылу   |(аудан,| (Т.А.Ж)  |       |       |------------------------
</w:t>
      </w:r>
      <w:r>
        <w:br/>
      </w:r>
      <w:r>
        <w:rPr>
          <w:rFonts w:ascii="Times New Roman"/>
          <w:b w:val="false"/>
          <w:i w:val="false"/>
          <w:color w:val="000000"/>
          <w:sz w:val="28"/>
        </w:rPr>
        <w:t>
мерзімі|учаске)|          |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9      10         11       12      13        14         15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Ескертпе.
</w:t>
      </w:r>
      <w:r>
        <w:rPr>
          <w:rFonts w:ascii="Times New Roman"/>
          <w:b w:val="false"/>
          <w:i w:val="false"/>
          <w:color w:val="800000"/>
          <w:sz w:val="28"/>
        </w:rPr>
        <w:t>
</w:t>
      </w:r>
      <w:r>
        <w:rPr>
          <w:rFonts w:ascii="Times New Roman"/>
          <w:b w:val="false"/>
          <w:i w:val="false"/>
          <w:color w:val="000000"/>
          <w:sz w:val="28"/>
        </w:rPr>
        <w:t>
 Журналдар Қазақстан Республикасының азаматтары мен шетелдіктер үшін жеке-жеке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ҚР АШМ Орман және аңшылық шаруашылығы  
</w:t>
      </w:r>
      <w:r>
        <w:br/>
      </w:r>
      <w:r>
        <w:rPr>
          <w:rFonts w:ascii="Times New Roman"/>
          <w:b w:val="false"/>
          <w:i w:val="false"/>
          <w:color w:val="000000"/>
          <w:sz w:val="28"/>
        </w:rPr>
        <w:t>
комитетінің 2004 жылғы 28 қаңтардағы     
</w:t>
      </w:r>
      <w:r>
        <w:br/>
      </w:r>
      <w:r>
        <w:rPr>
          <w:rFonts w:ascii="Times New Roman"/>
          <w:b w:val="false"/>
          <w:i w:val="false"/>
          <w:color w:val="000000"/>
          <w:sz w:val="28"/>
        </w:rPr>
        <w:t>
N 14 бұйрығымен бекітілген         
</w:t>
      </w:r>
      <w:r>
        <w:br/>
      </w:r>
      <w:r>
        <w:rPr>
          <w:rFonts w:ascii="Times New Roman"/>
          <w:b w:val="false"/>
          <w:i w:val="false"/>
          <w:color w:val="000000"/>
          <w:sz w:val="28"/>
        </w:rPr>
        <w:t>
Қазақстан Республикасының аумағында    
</w:t>
      </w:r>
      <w:r>
        <w:br/>
      </w:r>
      <w:r>
        <w:rPr>
          <w:rFonts w:ascii="Times New Roman"/>
          <w:b w:val="false"/>
          <w:i w:val="false"/>
          <w:color w:val="000000"/>
          <w:sz w:val="28"/>
        </w:rPr>
        <w:t>
аң аулау объектілері болып табылатын   
</w:t>
      </w:r>
      <w:r>
        <w:br/>
      </w:r>
      <w:r>
        <w:rPr>
          <w:rFonts w:ascii="Times New Roman"/>
          <w:b w:val="false"/>
          <w:i w:val="false"/>
          <w:color w:val="000000"/>
          <w:sz w:val="28"/>
        </w:rPr>
        <w:t>
жануарлар түрлерін пайдалануға     
</w:t>
      </w:r>
      <w:r>
        <w:br/>
      </w:r>
      <w:r>
        <w:rPr>
          <w:rFonts w:ascii="Times New Roman"/>
          <w:b w:val="false"/>
          <w:i w:val="false"/>
          <w:color w:val="000000"/>
          <w:sz w:val="28"/>
        </w:rPr>
        <w:t>
берілген рұқсатнамаларды есепке алу,  
</w:t>
      </w:r>
      <w:r>
        <w:br/>
      </w:r>
      <w:r>
        <w:rPr>
          <w:rFonts w:ascii="Times New Roman"/>
          <w:b w:val="false"/>
          <w:i w:val="false"/>
          <w:color w:val="000000"/>
          <w:sz w:val="28"/>
        </w:rPr>
        <w:t>
сақтау, беру және пайдалану Ережесіне  
</w:t>
      </w:r>
      <w:r>
        <w:br/>
      </w:r>
      <w:r>
        <w:rPr>
          <w:rFonts w:ascii="Times New Roman"/>
          <w:b w:val="false"/>
          <w:i w:val="false"/>
          <w:color w:val="000000"/>
          <w:sz w:val="28"/>
        </w:rPr>
        <w:t>
5-қосымша                
</w:t>
      </w:r>
    </w:p>
    <w:p>
      <w:pPr>
        <w:spacing w:after="0"/>
        <w:ind w:left="0"/>
        <w:jc w:val="both"/>
      </w:pPr>
      <w:r>
        <w:rPr>
          <w:rFonts w:ascii="Times New Roman"/>
          <w:b w:val="false"/>
          <w:i w:val="false"/>
          <w:color w:val="000000"/>
          <w:sz w:val="28"/>
        </w:rPr>
        <w:t>
</w:t>
      </w:r>
      <w:r>
        <w:rPr>
          <w:rFonts w:ascii="Times New Roman"/>
          <w:b/>
          <w:i w:val="false"/>
          <w:color w:val="000000"/>
          <w:sz w:val="28"/>
        </w:rPr>
        <w:t>
Маркалар беруді тіркеу журналы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р/с және|Ұйымның  | Алу. |  Төлем  |Марканың|Бағасы|Маркалар
</w:t>
      </w:r>
      <w:r>
        <w:br/>
      </w:r>
      <w:r>
        <w:rPr>
          <w:rFonts w:ascii="Times New Roman"/>
          <w:b w:val="false"/>
          <w:i w:val="false"/>
          <w:color w:val="000000"/>
          <w:sz w:val="28"/>
        </w:rPr>
        <w:t>
 Маркалар |атауы    |шының |құжатының|  түрі  |      |  саны
</w:t>
      </w:r>
      <w:r>
        <w:br/>
      </w:r>
      <w:r>
        <w:rPr>
          <w:rFonts w:ascii="Times New Roman"/>
          <w:b w:val="false"/>
          <w:i w:val="false"/>
          <w:color w:val="000000"/>
          <w:sz w:val="28"/>
        </w:rPr>
        <w:t>
 берілген |(облау.  |Т.А.Ж.|  нөмірі |        |      |
</w:t>
      </w:r>
      <w:r>
        <w:br/>
      </w:r>
      <w:r>
        <w:rPr>
          <w:rFonts w:ascii="Times New Roman"/>
          <w:b w:val="false"/>
          <w:i w:val="false"/>
          <w:color w:val="000000"/>
          <w:sz w:val="28"/>
        </w:rPr>
        <w:t>
    күн   |басқарма,|      |   мен   |        |      |        
</w:t>
      </w:r>
      <w:r>
        <w:br/>
      </w:r>
      <w:r>
        <w:rPr>
          <w:rFonts w:ascii="Times New Roman"/>
          <w:b w:val="false"/>
          <w:i w:val="false"/>
          <w:color w:val="000000"/>
          <w:sz w:val="28"/>
        </w:rPr>
        <w:t>
          |аңшылық  |      |берілген |        |      |        
</w:t>
      </w:r>
      <w:r>
        <w:br/>
      </w:r>
      <w:r>
        <w:rPr>
          <w:rFonts w:ascii="Times New Roman"/>
          <w:b w:val="false"/>
          <w:i w:val="false"/>
          <w:color w:val="000000"/>
          <w:sz w:val="28"/>
        </w:rPr>
        <w:t>
          |пайда.   |      |  күні   |        |      |        
</w:t>
      </w:r>
      <w:r>
        <w:br/>
      </w:r>
      <w:r>
        <w:rPr>
          <w:rFonts w:ascii="Times New Roman"/>
          <w:b w:val="false"/>
          <w:i w:val="false"/>
          <w:color w:val="000000"/>
          <w:sz w:val="28"/>
        </w:rPr>
        <w:t>
          |ланушы)  |      |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Төлем  | Аң ауланатын   |Аң аулауды| Берушінің | Алушының
</w:t>
      </w:r>
      <w:r>
        <w:br/>
      </w:r>
      <w:r>
        <w:rPr>
          <w:rFonts w:ascii="Times New Roman"/>
          <w:b w:val="false"/>
          <w:i w:val="false"/>
          <w:color w:val="000000"/>
          <w:sz w:val="28"/>
        </w:rPr>
        <w:t>
сомасы |      жер       |бақылайтын|------------------------
</w:t>
      </w:r>
      <w:r>
        <w:br/>
      </w:r>
      <w:r>
        <w:rPr>
          <w:rFonts w:ascii="Times New Roman"/>
          <w:b w:val="false"/>
          <w:i w:val="false"/>
          <w:color w:val="000000"/>
          <w:sz w:val="28"/>
        </w:rPr>
        <w:t>
(теңге)| (аудан, учаске)|  тұлға   |        қолы
</w:t>
      </w:r>
      <w:r>
        <w:br/>
      </w:r>
      <w:r>
        <w:rPr>
          <w:rFonts w:ascii="Times New Roman"/>
          <w:b w:val="false"/>
          <w:i w:val="false"/>
          <w:color w:val="000000"/>
          <w:sz w:val="28"/>
        </w:rPr>
        <w:t>
       |                | (Т.А.Ж)  |------------------------
</w:t>
      </w:r>
      <w:r>
        <w:br/>
      </w:r>
      <w:r>
        <w:rPr>
          <w:rFonts w:ascii="Times New Roman"/>
          <w:b w:val="false"/>
          <w:i w:val="false"/>
          <w:color w:val="000000"/>
          <w:sz w:val="28"/>
        </w:rPr>
        <w:t>
       |                |          |          |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8           9           10           11           12
</w:t>
      </w:r>
      <w:r>
        <w:br/>
      </w:r>
      <w:r>
        <w:rPr>
          <w:rFonts w:ascii="Times New Roman"/>
          <w:b w:val="false"/>
          <w:i w:val="false"/>
          <w:color w:val="000000"/>
          <w:sz w:val="28"/>
        </w:rPr>
        <w:t>
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ҚР АШМ Орман және аңшылық шаруашылығы  
</w:t>
      </w:r>
      <w:r>
        <w:br/>
      </w:r>
      <w:r>
        <w:rPr>
          <w:rFonts w:ascii="Times New Roman"/>
          <w:b w:val="false"/>
          <w:i w:val="false"/>
          <w:color w:val="000000"/>
          <w:sz w:val="28"/>
        </w:rPr>
        <w:t>
комитетінің 2004 жылғы 28 қаңтардағы     
</w:t>
      </w:r>
      <w:r>
        <w:br/>
      </w:r>
      <w:r>
        <w:rPr>
          <w:rFonts w:ascii="Times New Roman"/>
          <w:b w:val="false"/>
          <w:i w:val="false"/>
          <w:color w:val="000000"/>
          <w:sz w:val="28"/>
        </w:rPr>
        <w:t>
N 14 бұйрығымен бекітілген         
</w:t>
      </w:r>
      <w:r>
        <w:br/>
      </w:r>
      <w:r>
        <w:rPr>
          <w:rFonts w:ascii="Times New Roman"/>
          <w:b w:val="false"/>
          <w:i w:val="false"/>
          <w:color w:val="000000"/>
          <w:sz w:val="28"/>
        </w:rPr>
        <w:t>
Қазақстан Республикасының аумағында    
</w:t>
      </w:r>
      <w:r>
        <w:br/>
      </w:r>
      <w:r>
        <w:rPr>
          <w:rFonts w:ascii="Times New Roman"/>
          <w:b w:val="false"/>
          <w:i w:val="false"/>
          <w:color w:val="000000"/>
          <w:sz w:val="28"/>
        </w:rPr>
        <w:t>
аң аулау объектілері болып табылатын   
</w:t>
      </w:r>
      <w:r>
        <w:br/>
      </w:r>
      <w:r>
        <w:rPr>
          <w:rFonts w:ascii="Times New Roman"/>
          <w:b w:val="false"/>
          <w:i w:val="false"/>
          <w:color w:val="000000"/>
          <w:sz w:val="28"/>
        </w:rPr>
        <w:t>
жануарлар түрлерін пайдалануға     
</w:t>
      </w:r>
      <w:r>
        <w:br/>
      </w:r>
      <w:r>
        <w:rPr>
          <w:rFonts w:ascii="Times New Roman"/>
          <w:b w:val="false"/>
          <w:i w:val="false"/>
          <w:color w:val="000000"/>
          <w:sz w:val="28"/>
        </w:rPr>
        <w:t>
берілген рұқсатнамаларды есепке алу,  
</w:t>
      </w:r>
      <w:r>
        <w:br/>
      </w:r>
      <w:r>
        <w:rPr>
          <w:rFonts w:ascii="Times New Roman"/>
          <w:b w:val="false"/>
          <w:i w:val="false"/>
          <w:color w:val="000000"/>
          <w:sz w:val="28"/>
        </w:rPr>
        <w:t>
сақтау, беру және пайдалану Ережесіне  
</w:t>
      </w:r>
      <w:r>
        <w:br/>
      </w:r>
      <w:r>
        <w:rPr>
          <w:rFonts w:ascii="Times New Roman"/>
          <w:b w:val="false"/>
          <w:i w:val="false"/>
          <w:color w:val="000000"/>
          <w:sz w:val="28"/>
        </w:rPr>
        <w:t>
6-қосымша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азаматтары мен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шетелдіктердің 200__жылы _______ облысының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аумағында жабайы жануарлар аулауға берілген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Рұқсатнамаларды пайдалануы туралы мәліметтер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N | Жан. |Коми.|Рұқ.|Пайдала.|Рұқсат.|Бүлін.|Рұқсат.|Пайда. |Рұқ.
</w:t>
      </w:r>
      <w:r>
        <w:br/>
      </w:r>
      <w:r>
        <w:rPr>
          <w:rFonts w:ascii="Times New Roman"/>
          <w:b w:val="false"/>
          <w:i w:val="false"/>
          <w:color w:val="000000"/>
          <w:sz w:val="28"/>
        </w:rPr>
        <w:t>
р/с| уар. |тетте|сат.|нылған  |намалар|ген   |намалар|ланыл. |сат.
</w:t>
      </w:r>
      <w:r>
        <w:br/>
      </w:r>
      <w:r>
        <w:rPr>
          <w:rFonts w:ascii="Times New Roman"/>
          <w:b w:val="false"/>
          <w:i w:val="false"/>
          <w:color w:val="000000"/>
          <w:sz w:val="28"/>
        </w:rPr>
        <w:t>
   | лар  |алын.|на. |Рұқсат. |бланкі.|рұқ.  |бланкі.|маған  |нама.
</w:t>
      </w:r>
      <w:r>
        <w:br/>
      </w:r>
      <w:r>
        <w:rPr>
          <w:rFonts w:ascii="Times New Roman"/>
          <w:b w:val="false"/>
          <w:i w:val="false"/>
          <w:color w:val="000000"/>
          <w:sz w:val="28"/>
        </w:rPr>
        <w:t>
   | түр. |ған  |ма. |намалар |лерінің|сатна.|лерінің|және   |лар
</w:t>
      </w:r>
      <w:r>
        <w:br/>
      </w:r>
      <w:r>
        <w:rPr>
          <w:rFonts w:ascii="Times New Roman"/>
          <w:b w:val="false"/>
          <w:i w:val="false"/>
          <w:color w:val="000000"/>
          <w:sz w:val="28"/>
        </w:rPr>
        <w:t>
   | лері |Рұқ. |лар |бланкі. |саны   |малар |саны   |Коми.  |блан.
</w:t>
      </w:r>
      <w:r>
        <w:br/>
      </w:r>
      <w:r>
        <w:rPr>
          <w:rFonts w:ascii="Times New Roman"/>
          <w:b w:val="false"/>
          <w:i w:val="false"/>
          <w:color w:val="000000"/>
          <w:sz w:val="28"/>
        </w:rPr>
        <w:t>
   |      |сат. |саны|лерінің |(дана) |блан. |(дана) |тетке  |кіле.
</w:t>
      </w:r>
      <w:r>
        <w:br/>
      </w:r>
      <w:r>
        <w:rPr>
          <w:rFonts w:ascii="Times New Roman"/>
          <w:b w:val="false"/>
          <w:i w:val="false"/>
          <w:color w:val="000000"/>
          <w:sz w:val="28"/>
        </w:rPr>
        <w:t>
   |      |нама.|(да.|   N    |       |кіле. |       |қайта. |рі.
</w:t>
      </w:r>
      <w:r>
        <w:br/>
      </w:r>
      <w:r>
        <w:rPr>
          <w:rFonts w:ascii="Times New Roman"/>
          <w:b w:val="false"/>
          <w:i w:val="false"/>
          <w:color w:val="000000"/>
          <w:sz w:val="28"/>
        </w:rPr>
        <w:t>
   |      |лар  |на) |        |       |рінің |       |рылған |нің
</w:t>
      </w:r>
      <w:r>
        <w:br/>
      </w:r>
      <w:r>
        <w:rPr>
          <w:rFonts w:ascii="Times New Roman"/>
          <w:b w:val="false"/>
          <w:i w:val="false"/>
          <w:color w:val="000000"/>
          <w:sz w:val="28"/>
        </w:rPr>
        <w:t>
   |      |блан.|    |        |       |  N   |       |Рұқсат.|саны
</w:t>
      </w:r>
      <w:r>
        <w:br/>
      </w:r>
      <w:r>
        <w:rPr>
          <w:rFonts w:ascii="Times New Roman"/>
          <w:b w:val="false"/>
          <w:i w:val="false"/>
          <w:color w:val="000000"/>
          <w:sz w:val="28"/>
        </w:rPr>
        <w:t>
   |      |кіле.|    |        |       |      |       |намалар|(да.
</w:t>
      </w:r>
      <w:r>
        <w:br/>
      </w:r>
      <w:r>
        <w:rPr>
          <w:rFonts w:ascii="Times New Roman"/>
          <w:b w:val="false"/>
          <w:i w:val="false"/>
          <w:color w:val="000000"/>
          <w:sz w:val="28"/>
        </w:rPr>
        <w:t>
   |      |рінің|    |        |       |      |       |бланкі.|на)
</w:t>
      </w:r>
      <w:r>
        <w:br/>
      </w:r>
      <w:r>
        <w:rPr>
          <w:rFonts w:ascii="Times New Roman"/>
          <w:b w:val="false"/>
          <w:i w:val="false"/>
          <w:color w:val="000000"/>
          <w:sz w:val="28"/>
        </w:rPr>
        <w:t>
   |      |  N  |    |        |       |      |       |лерінің|
</w:t>
      </w:r>
      <w:r>
        <w:br/>
      </w:r>
      <w:r>
        <w:rPr>
          <w:rFonts w:ascii="Times New Roman"/>
          <w:b w:val="false"/>
          <w:i w:val="false"/>
          <w:color w:val="000000"/>
          <w:sz w:val="28"/>
        </w:rPr>
        <w:t>
   |      |     |    |        |       |      |       |   N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6      7        8      9    10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Қазақстан Республикасының азаматтары үшін
</w:t>
      </w:r>
    </w:p>
    <w:p>
      <w:pPr>
        <w:spacing w:after="0"/>
        <w:ind w:left="0"/>
        <w:jc w:val="both"/>
      </w:pPr>
      <w:r>
        <w:rPr>
          <w:rFonts w:ascii="Times New Roman"/>
          <w:b w:val="false"/>
          <w:i w:val="false"/>
          <w:color w:val="000000"/>
          <w:sz w:val="28"/>
        </w:rPr>
        <w:t>
1.  Асыл   Ар.
</w:t>
      </w:r>
      <w:r>
        <w:br/>
      </w:r>
      <w:r>
        <w:rPr>
          <w:rFonts w:ascii="Times New Roman"/>
          <w:b w:val="false"/>
          <w:i w:val="false"/>
          <w:color w:val="000000"/>
          <w:sz w:val="28"/>
        </w:rPr>
        <w:t>
    тұ.    найы
</w:t>
      </w:r>
      <w:r>
        <w:br/>
      </w:r>
      <w:r>
        <w:rPr>
          <w:rFonts w:ascii="Times New Roman"/>
          <w:b w:val="false"/>
          <w:i w:val="false"/>
          <w:color w:val="000000"/>
          <w:sz w:val="28"/>
        </w:rPr>
        <w:t>
    қымды  рұқ.
</w:t>
      </w:r>
      <w:r>
        <w:br/>
      </w:r>
      <w:r>
        <w:rPr>
          <w:rFonts w:ascii="Times New Roman"/>
          <w:b w:val="false"/>
          <w:i w:val="false"/>
          <w:color w:val="000000"/>
          <w:sz w:val="28"/>
        </w:rPr>
        <w:t>
    бұғы   сат.
</w:t>
      </w:r>
      <w:r>
        <w:br/>
      </w:r>
      <w:r>
        <w:rPr>
          <w:rFonts w:ascii="Times New Roman"/>
          <w:b w:val="false"/>
          <w:i w:val="false"/>
          <w:color w:val="000000"/>
          <w:sz w:val="28"/>
        </w:rPr>
        <w:t>
           нама
</w:t>
      </w:r>
      <w:r>
        <w:br/>
      </w:r>
      <w:r>
        <w:rPr>
          <w:rFonts w:ascii="Times New Roman"/>
          <w:b w:val="false"/>
          <w:i w:val="false"/>
          <w:color w:val="000000"/>
          <w:sz w:val="28"/>
        </w:rPr>
        <w:t>
           NN
</w:t>
      </w:r>
      <w:r>
        <w:br/>
      </w:r>
      <w:r>
        <w:rPr>
          <w:rFonts w:ascii="Times New Roman"/>
          <w:b w:val="false"/>
          <w:i w:val="false"/>
          <w:color w:val="000000"/>
          <w:sz w:val="28"/>
        </w:rPr>
        <w:t>
2.  Қаз    Марка
</w:t>
      </w:r>
    </w:p>
    <w:p>
      <w:pPr>
        <w:spacing w:after="0"/>
        <w:ind w:left="0"/>
        <w:jc w:val="both"/>
      </w:pPr>
      <w:r>
        <w:rPr>
          <w:rFonts w:ascii="Times New Roman"/>
          <w:b w:val="false"/>
          <w:i w:val="false"/>
          <w:color w:val="000000"/>
          <w:sz w:val="28"/>
        </w:rPr>
        <w:t>
    Т.б.
</w:t>
      </w:r>
    </w:p>
    <w:p>
      <w:pPr>
        <w:spacing w:after="0"/>
        <w:ind w:left="0"/>
        <w:jc w:val="both"/>
      </w:pPr>
      <w:r>
        <w:rPr>
          <w:rFonts w:ascii="Times New Roman"/>
          <w:b w:val="false"/>
          <w:i w:val="false"/>
          <w:color w:val="000000"/>
          <w:sz w:val="28"/>
        </w:rPr>
        <w:t>
                           Шетелдіктер үшін
</w:t>
      </w:r>
      <w:r>
        <w:br/>
      </w:r>
      <w:r>
        <w:rPr>
          <w:rFonts w:ascii="Times New Roman"/>
          <w:b w:val="false"/>
          <w:i w:val="false"/>
          <w:color w:val="000000"/>
          <w:sz w:val="28"/>
        </w:rPr>
        <w:t>
1.  Асыл   Ар.
</w:t>
      </w:r>
      <w:r>
        <w:br/>
      </w:r>
      <w:r>
        <w:rPr>
          <w:rFonts w:ascii="Times New Roman"/>
          <w:b w:val="false"/>
          <w:i w:val="false"/>
          <w:color w:val="000000"/>
          <w:sz w:val="28"/>
        </w:rPr>
        <w:t>
    тұ.    найы
</w:t>
      </w:r>
      <w:r>
        <w:br/>
      </w:r>
      <w:r>
        <w:rPr>
          <w:rFonts w:ascii="Times New Roman"/>
          <w:b w:val="false"/>
          <w:i w:val="false"/>
          <w:color w:val="000000"/>
          <w:sz w:val="28"/>
        </w:rPr>
        <w:t>
    қымды  рұқ.
</w:t>
      </w:r>
      <w:r>
        <w:br/>
      </w:r>
      <w:r>
        <w:rPr>
          <w:rFonts w:ascii="Times New Roman"/>
          <w:b w:val="false"/>
          <w:i w:val="false"/>
          <w:color w:val="000000"/>
          <w:sz w:val="28"/>
        </w:rPr>
        <w:t>
    бұғы   сат.
</w:t>
      </w:r>
      <w:r>
        <w:br/>
      </w:r>
      <w:r>
        <w:rPr>
          <w:rFonts w:ascii="Times New Roman"/>
          <w:b w:val="false"/>
          <w:i w:val="false"/>
          <w:color w:val="000000"/>
          <w:sz w:val="28"/>
        </w:rPr>
        <w:t>
           нама
</w:t>
      </w:r>
      <w:r>
        <w:br/>
      </w:r>
      <w:r>
        <w:rPr>
          <w:rFonts w:ascii="Times New Roman"/>
          <w:b w:val="false"/>
          <w:i w:val="false"/>
          <w:color w:val="000000"/>
          <w:sz w:val="28"/>
        </w:rPr>
        <w:t>
           NN
</w:t>
      </w:r>
      <w:r>
        <w:br/>
      </w:r>
      <w:r>
        <w:rPr>
          <w:rFonts w:ascii="Times New Roman"/>
          <w:b w:val="false"/>
          <w:i w:val="false"/>
          <w:color w:val="000000"/>
          <w:sz w:val="28"/>
        </w:rPr>
        <w:t>
2.  Қаз    Ар.
</w:t>
      </w:r>
      <w:r>
        <w:br/>
      </w:r>
      <w:r>
        <w:rPr>
          <w:rFonts w:ascii="Times New Roman"/>
          <w:b w:val="false"/>
          <w:i w:val="false"/>
          <w:color w:val="000000"/>
          <w:sz w:val="28"/>
        </w:rPr>
        <w:t>
           найы
</w:t>
      </w:r>
      <w:r>
        <w:br/>
      </w:r>
      <w:r>
        <w:rPr>
          <w:rFonts w:ascii="Times New Roman"/>
          <w:b w:val="false"/>
          <w:i w:val="false"/>
          <w:color w:val="000000"/>
          <w:sz w:val="28"/>
        </w:rPr>
        <w:t>
           сат.
</w:t>
      </w:r>
      <w:r>
        <w:br/>
      </w:r>
      <w:r>
        <w:rPr>
          <w:rFonts w:ascii="Times New Roman"/>
          <w:b w:val="false"/>
          <w:i w:val="false"/>
          <w:color w:val="000000"/>
          <w:sz w:val="28"/>
        </w:rPr>
        <w:t>
           нама
</w:t>
      </w:r>
      <w:r>
        <w:br/>
      </w:r>
      <w:r>
        <w:rPr>
          <w:rFonts w:ascii="Times New Roman"/>
          <w:b w:val="false"/>
          <w:i w:val="false"/>
          <w:color w:val="000000"/>
          <w:sz w:val="28"/>
        </w:rPr>
        <w:t>
           NN
</w:t>
      </w:r>
      <w:r>
        <w:br/>
      </w:r>
      <w:r>
        <w:rPr>
          <w:rFonts w:ascii="Times New Roman"/>
          <w:b w:val="false"/>
          <w:i w:val="false"/>
          <w:color w:val="000000"/>
          <w:sz w:val="28"/>
        </w:rPr>
        <w:t>
    Т.б.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Басқарма бастығы 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