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1436" w14:textId="1131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932 тіркелген "Қазақстан Республикасы Мәслихаттарының депутаттарын сайлауды дайындау мен өткізуге байланысты құжаттарды сақтау, мұрағатқа тапсыру және жою ережесі туралы"» Қазақстан Республикасы Орталық сайлау комиссиясының 1999 жылғы 2 қазандағы N 33/251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2004 жылғы 17 ақпандағы N 97/118 қаулысы. Қазақстан Республикасы Әділет министрлігінде 2004 жылғы 12 наурызда тіркелді. Тіркеу N 2732. Күші жойылды - Қазақстан Республикасы Орталық сайлау комиссиясының 2013 жылғы 25 маусымдағы № 13/210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Орталық сайлау комиссиясының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 сәйкес Қазақстан Республикасының Орталық сайлау комиссиясы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Мәслихаттарының депутаттарын сайлауды дайындау мен өткізуге байланысты құжаттарды сақтау, мұрағатқа тапсыру және жою ережесі туралы" Қазақстан Республикасы Орталық сайлау комиссиясының 1999 жылғы 2 қазандағы N 33/251 (Қазақстан Республикасының нормативтік құқықтық актілерін мемлекеттік тіркеу тізілімінде N 932 тіркелген)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Мәслихаттарының депутаттарын сайлауды дайындау мен өткізуге байланысты құжаттарды сақтау, мұрағатқа тапсыру және жою ережесінде: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"мәслихаттардың өкілеттік мерзімі" деген сөздер "сайлау қорытындылары жарияланғаннан кейін бір жыл"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Бұл қаулы облыстардың, Астана мен Алматы қалаларының әкімдеріне және сайлау комиссияларының төрағаларына жіберілсін.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Қазақстан Республикасы Әділет министрлігі оны тіркеген сәттен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Астана, 2004 жылғы 17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N 97/118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