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eefe" w14:textId="b4be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517 тіркелеген "Мемлекеттік мекемелердің бухгалтерлік есебінің жылдық, тоқсандық көлемі мен нысандары туралы" нұсқаулықты бекіту туралы"Қазақстан Республикасы Қаржы министрінің 1998 жылғы 15 мамырдағы N 217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2004 жылғы 3 наурыздағы N 100 бұйрығы. Қазақстан Республикасы Әділет министрлігінде 2004 жылғы 17 наурызда тіркелді. Тіркеу N 2742. Күші жойылды - Қазақстан Республикасы Қаржы министрінің 2004 жылғы 1 желтоқсандағы N 424 бұйрығымен</w:t>
      </w:r>
    </w:p>
    <w:p>
      <w:pPr>
        <w:spacing w:after="0"/>
        <w:ind w:left="0"/>
        <w:jc w:val="both"/>
      </w:pPr>
      <w:r>
        <w:rPr>
          <w:rFonts w:ascii="Times New Roman"/>
          <w:b w:val="false"/>
          <w:i w:val="false"/>
          <w:color w:val="000000"/>
          <w:sz w:val="28"/>
        </w:rPr>
        <w:t>
      Қазақстан Республикасының Әділет министрлігінде N 517 тіркелеген "Мемлекеттік мекемелердің бухгалтерлік есебінің жылдық, тоқсандық көлемі мен нысандары туралы" нұсқаулықты бекіту туралы" Қазақстан Республикасы Қаржы министрінің 1998 жылғы 15 мамырдағы N 217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01.12.2004 </w:t>
      </w:r>
      <w:r>
        <w:rPr>
          <w:rFonts w:ascii="Times New Roman"/>
          <w:b w:val="false"/>
          <w:i w:val="false"/>
          <w:color w:val="ff0000"/>
          <w:sz w:val="28"/>
        </w:rPr>
        <w:t>N 424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"Мемлекеттік бюджет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рәсімдердің ережесін бекіту туралы" Қазақстан Республикасы Үкіметінің 2002 жылғы 25 шілдедегі N 832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Бұйырамын: </w:t>
      </w:r>
    </w:p>
    <w:bookmarkEnd w:id="0"/>
    <w:bookmarkStart w:name="z2" w:id="1"/>
    <w:p>
      <w:pPr>
        <w:spacing w:after="0"/>
        <w:ind w:left="0"/>
        <w:jc w:val="both"/>
      </w:pPr>
      <w:r>
        <w:rPr>
          <w:rFonts w:ascii="Times New Roman"/>
          <w:b w:val="false"/>
          <w:i w:val="false"/>
          <w:color w:val="000000"/>
          <w:sz w:val="28"/>
        </w:rPr>
        <w:t xml:space="preserve">
      1."Мемлекеттік мекемелердің бухгалтерлік есебінің жылдық, тоқсандық көлемі мен нысандары туралы нұсқаулықты бекіту туралы" Қазақстан Республикасы Қаржы министрінің 1998 жылғы 15 мамырдағы N 217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Әділет министрлігінде 1998 жылғы 28 мамырдағы N 517 тіркелген, Қазақстан Республикасы Қаржы министрлігінің "Қаржы-қаражат" баспасында 1998 жылы жеке ресми  басылымымен жарияланған Қазақстан Республикасы Қаржы министрінің 1999 жылғы 25 мамырдағы </w:t>
      </w:r>
      <w:r>
        <w:rPr>
          <w:rFonts w:ascii="Times New Roman"/>
          <w:b w:val="false"/>
          <w:i w:val="false"/>
          <w:color w:val="000000"/>
          <w:sz w:val="28"/>
        </w:rPr>
        <w:t xml:space="preserve">N 239 </w:t>
      </w:r>
      <w:r>
        <w:rPr>
          <w:rFonts w:ascii="Times New Roman"/>
          <w:b w:val="false"/>
          <w:i w:val="false"/>
          <w:color w:val="000000"/>
          <w:sz w:val="28"/>
        </w:rPr>
        <w:t xml:space="preserve">- 1999 жылғы 23 маусымдағы N 816 тіркелген, 2001 жылғы 22 мамырдағы </w:t>
      </w:r>
      <w:r>
        <w:rPr>
          <w:rFonts w:ascii="Times New Roman"/>
          <w:b w:val="false"/>
          <w:i w:val="false"/>
          <w:color w:val="000000"/>
          <w:sz w:val="28"/>
        </w:rPr>
        <w:t xml:space="preserve">N 267 </w:t>
      </w:r>
      <w:r>
        <w:rPr>
          <w:rFonts w:ascii="Times New Roman"/>
          <w:b w:val="false"/>
          <w:i w:val="false"/>
          <w:color w:val="000000"/>
          <w:sz w:val="28"/>
        </w:rPr>
        <w:t xml:space="preserve">- 2001 жылғы 18 маусымдағы  N 1547 тіркелген, 2002 жылғы 19 ақпандағы </w:t>
      </w:r>
      <w:r>
        <w:rPr>
          <w:rFonts w:ascii="Times New Roman"/>
          <w:b w:val="false"/>
          <w:i w:val="false"/>
          <w:color w:val="000000"/>
          <w:sz w:val="28"/>
        </w:rPr>
        <w:t xml:space="preserve">N 71 </w:t>
      </w:r>
      <w:r>
        <w:rPr>
          <w:rFonts w:ascii="Times New Roman"/>
          <w:b w:val="false"/>
          <w:i w:val="false"/>
          <w:color w:val="000000"/>
          <w:sz w:val="28"/>
        </w:rPr>
        <w:t xml:space="preserve">- 2002 жылғы 14 наурыздағы N 1792 тіркелген, 2002 жылғы 5 шілдедегі бұйрықтарымен өзгерістер мен толықтырулар енгізілген </w:t>
      </w:r>
      <w:r>
        <w:rPr>
          <w:rFonts w:ascii="Times New Roman"/>
          <w:b w:val="false"/>
          <w:i w:val="false"/>
          <w:color w:val="000000"/>
          <w:sz w:val="28"/>
        </w:rPr>
        <w:t xml:space="preserve">N 311 </w:t>
      </w:r>
      <w:r>
        <w:rPr>
          <w:rFonts w:ascii="Times New Roman"/>
          <w:b w:val="false"/>
          <w:i w:val="false"/>
          <w:color w:val="000000"/>
          <w:sz w:val="28"/>
        </w:rPr>
        <w:t xml:space="preserve">- 2002 жылғы 7 тамыздағы  N 1939 тіркелген) мынадай өзгерістер мен толықтырулар енгізілсін: </w:t>
      </w:r>
    </w:p>
    <w:bookmarkEnd w:id="1"/>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бухгалтерлік есебінің жылдық, тоқсандық көлемі мен нысандары туралы нұсқаулықта (бұдан әрі - Нұсқаулық): </w:t>
      </w:r>
    </w:p>
    <w:p>
      <w:pPr>
        <w:spacing w:after="0"/>
        <w:ind w:left="0"/>
        <w:jc w:val="both"/>
      </w:pPr>
      <w:r>
        <w:rPr>
          <w:rFonts w:ascii="Times New Roman"/>
          <w:b w:val="false"/>
          <w:i w:val="false"/>
          <w:color w:val="000000"/>
          <w:sz w:val="28"/>
        </w:rPr>
        <w:t xml:space="preserve">
      барлық мәтін бойынша: </w:t>
      </w:r>
    </w:p>
    <w:p>
      <w:pPr>
        <w:spacing w:after="0"/>
        <w:ind w:left="0"/>
        <w:jc w:val="both"/>
      </w:pPr>
      <w:r>
        <w:rPr>
          <w:rFonts w:ascii="Times New Roman"/>
          <w:b w:val="false"/>
          <w:i w:val="false"/>
          <w:color w:val="000000"/>
          <w:sz w:val="28"/>
        </w:rPr>
        <w:t xml:space="preserve">
      "қаржылық рұқсат" деген сөздер "рұқсат" деген сөзбен ауыстырылсын; </w:t>
      </w:r>
    </w:p>
    <w:p>
      <w:pPr>
        <w:spacing w:after="0"/>
        <w:ind w:left="0"/>
        <w:jc w:val="both"/>
      </w:pPr>
      <w:r>
        <w:rPr>
          <w:rFonts w:ascii="Times New Roman"/>
          <w:b w:val="false"/>
          <w:i w:val="false"/>
          <w:color w:val="000000"/>
          <w:sz w:val="28"/>
        </w:rPr>
        <w:t xml:space="preserve">
      "қайта қаржыландыру" деген сөздер алынып тасталсын; </w:t>
      </w:r>
    </w:p>
    <w:p>
      <w:pPr>
        <w:spacing w:after="0"/>
        <w:ind w:left="0"/>
        <w:jc w:val="both"/>
      </w:pPr>
      <w:r>
        <w:rPr>
          <w:rFonts w:ascii="Times New Roman"/>
          <w:b w:val="false"/>
          <w:i w:val="false"/>
          <w:color w:val="000000"/>
          <w:sz w:val="28"/>
        </w:rPr>
        <w:t xml:space="preserve">
      "жерлеуге арналған жәрдемақыларды" деген сөздер "және басқа да әлеуметтік төлемдерді" деген сөздермен толықтырылсын; </w:t>
      </w:r>
    </w:p>
    <w:p>
      <w:pPr>
        <w:spacing w:after="0"/>
        <w:ind w:left="0"/>
        <w:jc w:val="both"/>
      </w:pPr>
      <w:r>
        <w:rPr>
          <w:rFonts w:ascii="Times New Roman"/>
          <w:b w:val="false"/>
          <w:i w:val="false"/>
          <w:color w:val="000000"/>
          <w:sz w:val="28"/>
        </w:rPr>
        <w:t xml:space="preserve">
      "сметасының", "сметасы" деген сөздер тиісінше "кірістерді жоспарлаудың және шығыстарды қаржыландырудың", "кірістерді жоспарлау және шығыстарды қаржыландыру" деген сөздермен ауыстырылсын; </w:t>
      </w:r>
    </w:p>
    <w:bookmarkStart w:name="z3" w:id="2"/>
    <w:p>
      <w:pPr>
        <w:spacing w:after="0"/>
        <w:ind w:left="0"/>
        <w:jc w:val="both"/>
      </w:pPr>
      <w:r>
        <w:rPr>
          <w:rFonts w:ascii="Times New Roman"/>
          <w:b w:val="false"/>
          <w:i w:val="false"/>
          <w:color w:val="000000"/>
          <w:sz w:val="28"/>
        </w:rPr>
        <w:t xml:space="preserve">
      1.7-тармақта: </w:t>
      </w:r>
    </w:p>
    <w:bookmarkEnd w:id="2"/>
    <w:p>
      <w:pPr>
        <w:spacing w:after="0"/>
        <w:ind w:left="0"/>
        <w:jc w:val="both"/>
      </w:pPr>
      <w:r>
        <w:rPr>
          <w:rFonts w:ascii="Times New Roman"/>
          <w:b w:val="false"/>
          <w:i w:val="false"/>
          <w:color w:val="000000"/>
          <w:sz w:val="28"/>
        </w:rPr>
        <w:t xml:space="preserve">
      бірінші абзац мынадай редакцияда жазылсын: </w:t>
      </w:r>
    </w:p>
    <w:p>
      <w:pPr>
        <w:spacing w:after="0"/>
        <w:ind w:left="0"/>
        <w:jc w:val="both"/>
      </w:pPr>
      <w:r>
        <w:rPr>
          <w:rFonts w:ascii="Times New Roman"/>
          <w:b w:val="false"/>
          <w:i w:val="false"/>
          <w:color w:val="000000"/>
          <w:sz w:val="28"/>
        </w:rPr>
        <w:t xml:space="preserve">
      "1.7. Қаржыландыру жоспарының орындалуы туралы бухгалтерлік есептілікті мемлекеттік мекемелерге бухгалтерлік есептілікті беру күніне дейін жеткізілетін бекітілген кестеге сәйкес белгіленген мерзімдерде кітапша түрінде нөмірленген беттерімен, алғы сөзімен ұсынылады."; </w:t>
      </w:r>
    </w:p>
    <w:p>
      <w:pPr>
        <w:spacing w:after="0"/>
        <w:ind w:left="0"/>
        <w:jc w:val="both"/>
      </w:pPr>
      <w:r>
        <w:rPr>
          <w:rFonts w:ascii="Times New Roman"/>
          <w:b w:val="false"/>
          <w:i w:val="false"/>
          <w:color w:val="000000"/>
          <w:sz w:val="28"/>
        </w:rPr>
        <w:t xml:space="preserve">
      бірінші абзацтан кейін мынадай мазмұндағы абзацтармен толықтырылсын: </w:t>
      </w:r>
    </w:p>
    <w:p>
      <w:pPr>
        <w:spacing w:after="0"/>
        <w:ind w:left="0"/>
        <w:jc w:val="both"/>
      </w:pPr>
      <w:r>
        <w:rPr>
          <w:rFonts w:ascii="Times New Roman"/>
          <w:b w:val="false"/>
          <w:i w:val="false"/>
          <w:color w:val="000000"/>
          <w:sz w:val="28"/>
        </w:rPr>
        <w:t xml:space="preserve">
      "Жергілікті бюджеттердің есебінен ұсталатын мемлекеттік мекемелер есептілікті бағыныштылығына қарай жоғары тұрған мемлекеттік мекемеге ұсынады. Жергілікті бюджеттік бағдарламалардың әкімшісі есепті тиісті жергілікті қаржы органына ұсынады. </w:t>
      </w:r>
    </w:p>
    <w:p>
      <w:pPr>
        <w:spacing w:after="0"/>
        <w:ind w:left="0"/>
        <w:jc w:val="both"/>
      </w:pPr>
      <w:r>
        <w:rPr>
          <w:rFonts w:ascii="Times New Roman"/>
          <w:b w:val="false"/>
          <w:i w:val="false"/>
          <w:color w:val="000000"/>
          <w:sz w:val="28"/>
        </w:rPr>
        <w:t xml:space="preserve">
      Республикалық бюджеттің есебінен ұсталатын мемлекеттік мекемелер есептілікті бағыныштылығына қарай қазынашылықтың тиісті аумақтық органына және жоғары тұрған мемлекеттік мекемеге ұсынады. </w:t>
      </w:r>
    </w:p>
    <w:p>
      <w:pPr>
        <w:spacing w:after="0"/>
        <w:ind w:left="0"/>
        <w:jc w:val="both"/>
      </w:pPr>
      <w:r>
        <w:rPr>
          <w:rFonts w:ascii="Times New Roman"/>
          <w:b w:val="false"/>
          <w:i w:val="false"/>
          <w:color w:val="000000"/>
          <w:sz w:val="28"/>
        </w:rPr>
        <w:t xml:space="preserve">
      Республикалық бюджеттік бағдарламалардың әкімшілері есептілікті Қазақстан Республикасының Қаржы министрлігіне ұсынады. Есепті беру күні оны Қазақстан Республикасы Қаржы министрлігінің кеңсесінде тіркеу күні болып есептеледі. Қазақстан Республикасы Қаржы министрлігінің әрбір республикалық бюджеттік бағдарламалар әкімшісінің есебін тексеру және қабылдау рәсімі есеп берілген күннен бастап 5 жұмыс күні ішінде жүзеге асырылады."; </w:t>
      </w:r>
    </w:p>
    <w:bookmarkStart w:name="z4" w:id="3"/>
    <w:p>
      <w:pPr>
        <w:spacing w:after="0"/>
        <w:ind w:left="0"/>
        <w:jc w:val="both"/>
      </w:pPr>
      <w:r>
        <w:rPr>
          <w:rFonts w:ascii="Times New Roman"/>
          <w:b w:val="false"/>
          <w:i w:val="false"/>
          <w:color w:val="000000"/>
          <w:sz w:val="28"/>
        </w:rPr>
        <w:t xml:space="preserve">
      1.8-тармақта "Бухгалтерлік есеп туралы" Қазақстан Республикасы Президентінің 1995 жылғы 26 желтоқсандағы N 2732 Заң күші бар Жарлығын" деген сөздер "Бухгалтерлік есепке алу және қаржылық есеп беру туралы" Қазақстан Республикасының Заңын"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2.1-тармақта: </w:t>
      </w:r>
    </w:p>
    <w:bookmarkEnd w:id="4"/>
    <w:p>
      <w:pPr>
        <w:spacing w:after="0"/>
        <w:ind w:left="0"/>
        <w:jc w:val="both"/>
      </w:pPr>
      <w:r>
        <w:rPr>
          <w:rFonts w:ascii="Times New Roman"/>
          <w:b w:val="false"/>
          <w:i w:val="false"/>
          <w:color w:val="000000"/>
          <w:sz w:val="28"/>
        </w:rPr>
        <w:t xml:space="preserve">
      он жетінші және он сегізінші абзацтар "немесе Шығыстар бойынша жиынтық есеп - 4-20-нысан"; </w:t>
      </w:r>
    </w:p>
    <w:p>
      <w:pPr>
        <w:spacing w:after="0"/>
        <w:ind w:left="0"/>
        <w:jc w:val="both"/>
      </w:pPr>
      <w:r>
        <w:rPr>
          <w:rFonts w:ascii="Times New Roman"/>
          <w:b w:val="false"/>
          <w:i w:val="false"/>
          <w:color w:val="000000"/>
          <w:sz w:val="28"/>
        </w:rPr>
        <w:t xml:space="preserve">
      тоғызыншы абзацтан кейін мынадай мазмұндағы абзацпен толықтырылсын: </w:t>
      </w:r>
    </w:p>
    <w:p>
      <w:pPr>
        <w:spacing w:after="0"/>
        <w:ind w:left="0"/>
        <w:jc w:val="both"/>
      </w:pPr>
      <w:r>
        <w:rPr>
          <w:rFonts w:ascii="Times New Roman"/>
          <w:b w:val="false"/>
          <w:i w:val="false"/>
          <w:color w:val="000000"/>
          <w:sz w:val="28"/>
        </w:rPr>
        <w:t xml:space="preserve">
      "гранттар бойынша есеп - N 17 нысан"; </w:t>
      </w:r>
    </w:p>
    <w:bookmarkStart w:name="z6" w:id="5"/>
    <w:p>
      <w:pPr>
        <w:spacing w:after="0"/>
        <w:ind w:left="0"/>
        <w:jc w:val="both"/>
      </w:pPr>
      <w:r>
        <w:rPr>
          <w:rFonts w:ascii="Times New Roman"/>
          <w:b w:val="false"/>
          <w:i w:val="false"/>
          <w:color w:val="000000"/>
          <w:sz w:val="28"/>
        </w:rPr>
        <w:t xml:space="preserve">
      2.2-тармақта: </w:t>
      </w:r>
    </w:p>
    <w:bookmarkEnd w:id="5"/>
    <w:p>
      <w:pPr>
        <w:spacing w:after="0"/>
        <w:ind w:left="0"/>
        <w:jc w:val="both"/>
      </w:pPr>
      <w:r>
        <w:rPr>
          <w:rFonts w:ascii="Times New Roman"/>
          <w:b w:val="false"/>
          <w:i w:val="false"/>
          <w:color w:val="000000"/>
          <w:sz w:val="28"/>
        </w:rPr>
        <w:t xml:space="preserve">
      бірінші сөйлемдегі "қоса беріледі" деген сөздерден кейін ", сондай-ақ кассалық шығыстардың іс жүзіндегіден ауытқу себептері және бағдарламалар (кіші бағдарламалар) мен шығыстардың экономикалық сыныптама ерекшеліктері бөлінісінде бюджет қаражатының жете игерілмеу себептері айтылады" деген сөздермен толықтырылсын; </w:t>
      </w:r>
    </w:p>
    <w:p>
      <w:pPr>
        <w:spacing w:after="0"/>
        <w:ind w:left="0"/>
        <w:jc w:val="both"/>
      </w:pPr>
      <w:r>
        <w:rPr>
          <w:rFonts w:ascii="Times New Roman"/>
          <w:b w:val="false"/>
          <w:i w:val="false"/>
          <w:color w:val="000000"/>
          <w:sz w:val="28"/>
        </w:rPr>
        <w:t xml:space="preserve">
      екінші абзацтан кейін мынадай мазмұндағы абзацпен толықтырылсын: </w:t>
      </w:r>
    </w:p>
    <w:p>
      <w:pPr>
        <w:spacing w:after="0"/>
        <w:ind w:left="0"/>
        <w:jc w:val="both"/>
      </w:pPr>
      <w:r>
        <w:rPr>
          <w:rFonts w:ascii="Times New Roman"/>
          <w:b w:val="false"/>
          <w:i w:val="false"/>
          <w:color w:val="000000"/>
          <w:sz w:val="28"/>
        </w:rPr>
        <w:t xml:space="preserve">
      "Жылдық және тоқсандық бухгалтерлік есептерге түсіндірме жазбадағы ақпарат қысқа жазылуы және мынадай бөлімдер бойынша түсінік беруді қамтуы тиіс: Жалпы ережелер; Қаржыландыру жоспары атқарылу балансының деректерін түсіндіру; Қаржыландыру жоспарын атқару мен оның кассалық және іс жүзіндегі атқарылуына әсер ететін себептері; Есеп құрамына қосылған бухгалтерлік есептіліктің басқа нысандары бойынша түсіндіру; Бағдарламалар (кіші бағдарламалар) бөлінісінде есепті кезең ішінде қабылданған міндеттемелер туралы ақпарат."; </w:t>
      </w:r>
    </w:p>
    <w:p>
      <w:pPr>
        <w:spacing w:after="0"/>
        <w:ind w:left="0"/>
        <w:jc w:val="both"/>
      </w:pPr>
      <w:r>
        <w:rPr>
          <w:rFonts w:ascii="Times New Roman"/>
          <w:b w:val="false"/>
          <w:i w:val="false"/>
          <w:color w:val="000000"/>
          <w:sz w:val="28"/>
        </w:rPr>
        <w:t xml:space="preserve">
      бесінші абзацтағы "Қазынашылықтың" деген сөздің алдынан "Қазынашылықтың банктік автоматтандырылған жүйесінде жұмыс істейтін (бұдан әрі - БАСК-М жүйесінде)" деген сөздермен толықтырылсын; </w:t>
      </w:r>
    </w:p>
    <w:p>
      <w:pPr>
        <w:spacing w:after="0"/>
        <w:ind w:left="0"/>
        <w:jc w:val="both"/>
      </w:pPr>
      <w:r>
        <w:rPr>
          <w:rFonts w:ascii="Times New Roman"/>
          <w:b w:val="false"/>
          <w:i w:val="false"/>
          <w:color w:val="000000"/>
          <w:sz w:val="28"/>
        </w:rPr>
        <w:t xml:space="preserve">
      жетінші абзац мынадай редакцияда жазылсын: </w:t>
      </w:r>
    </w:p>
    <w:p>
      <w:pPr>
        <w:spacing w:after="0"/>
        <w:ind w:left="0"/>
        <w:jc w:val="both"/>
      </w:pPr>
      <w:r>
        <w:rPr>
          <w:rFonts w:ascii="Times New Roman"/>
          <w:b w:val="false"/>
          <w:i w:val="false"/>
          <w:color w:val="000000"/>
          <w:sz w:val="28"/>
        </w:rPr>
        <w:t xml:space="preserve">
      "Республикалық бюджеттік бағдарламалар әкімшісін қаржыландыру жоспарының атқарылуы туралы жиынтық бухгалтерлік есепке бірінші қол қою құқығы осы органның басшысында немесе белгіленген тәртіппен оны алмастыратын тұлғада, екінші қол қою құқығы - бас бухгалтерде болады."; </w:t>
      </w:r>
    </w:p>
    <w:bookmarkStart w:name="z7" w:id="6"/>
    <w:p>
      <w:pPr>
        <w:spacing w:after="0"/>
        <w:ind w:left="0"/>
        <w:jc w:val="both"/>
      </w:pPr>
      <w:r>
        <w:rPr>
          <w:rFonts w:ascii="Times New Roman"/>
          <w:b w:val="false"/>
          <w:i w:val="false"/>
          <w:color w:val="000000"/>
          <w:sz w:val="28"/>
        </w:rPr>
        <w:t xml:space="preserve">
      2.3-2-тармақ алынып тасталсын; </w:t>
      </w:r>
    </w:p>
    <w:bookmarkEnd w:id="6"/>
    <w:bookmarkStart w:name="z8" w:id="7"/>
    <w:p>
      <w:pPr>
        <w:spacing w:after="0"/>
        <w:ind w:left="0"/>
        <w:jc w:val="both"/>
      </w:pPr>
      <w:r>
        <w:rPr>
          <w:rFonts w:ascii="Times New Roman"/>
          <w:b w:val="false"/>
          <w:i w:val="false"/>
          <w:color w:val="000000"/>
          <w:sz w:val="28"/>
        </w:rPr>
        <w:t xml:space="preserve">
      3.4-тармақтың үшінші және төртінші абзацтары мынадай редакцияда жазылсын: </w:t>
      </w:r>
    </w:p>
    <w:bookmarkEnd w:id="7"/>
    <w:p>
      <w:pPr>
        <w:spacing w:after="0"/>
        <w:ind w:left="0"/>
        <w:jc w:val="both"/>
      </w:pPr>
      <w:r>
        <w:rPr>
          <w:rFonts w:ascii="Times New Roman"/>
          <w:b w:val="false"/>
          <w:i w:val="false"/>
          <w:color w:val="000000"/>
          <w:sz w:val="28"/>
        </w:rPr>
        <w:t xml:space="preserve">
      "Мемлекеттік мекеменің ақылы қызметті іске асырудан алынатын қаражаттары бойынша кірістер және шығыстарын қаржыландыру жоспарларының қолданысы ағымдағы қаржы жылының 31 желтоқсанында тоқтатылады. </w:t>
      </w:r>
    </w:p>
    <w:p>
      <w:pPr>
        <w:spacing w:after="0"/>
        <w:ind w:left="0"/>
        <w:jc w:val="both"/>
      </w:pPr>
      <w:r>
        <w:rPr>
          <w:rFonts w:ascii="Times New Roman"/>
          <w:b w:val="false"/>
          <w:i w:val="false"/>
          <w:color w:val="000000"/>
          <w:sz w:val="28"/>
        </w:rPr>
        <w:t xml:space="preserve">
      Ақылы қызметтердің түрі сақталған жағдайда, ақылы қызметтерден алынатын қаражаттың қалдықтарын мемлекеттік мекемелер жаңа қаржы жылы пайдаланады, ақылы қызметтердің тиісті түрі болмаған жағдайда - тиісті бюджеттің кірісіне есептеледі."; </w:t>
      </w:r>
    </w:p>
    <w:bookmarkStart w:name="z9" w:id="8"/>
    <w:p>
      <w:pPr>
        <w:spacing w:after="0"/>
        <w:ind w:left="0"/>
        <w:jc w:val="both"/>
      </w:pPr>
      <w:r>
        <w:rPr>
          <w:rFonts w:ascii="Times New Roman"/>
          <w:b w:val="false"/>
          <w:i w:val="false"/>
          <w:color w:val="000000"/>
          <w:sz w:val="28"/>
        </w:rPr>
        <w:t xml:space="preserve">
      3.6-тармақтың алтыншы абзацы алынып тасталсын; </w:t>
      </w:r>
    </w:p>
    <w:bookmarkEnd w:id="8"/>
    <w:bookmarkStart w:name="z10" w:id="9"/>
    <w:p>
      <w:pPr>
        <w:spacing w:after="0"/>
        <w:ind w:left="0"/>
        <w:jc w:val="both"/>
      </w:pPr>
      <w:r>
        <w:rPr>
          <w:rFonts w:ascii="Times New Roman"/>
          <w:b w:val="false"/>
          <w:i w:val="false"/>
          <w:color w:val="000000"/>
          <w:sz w:val="28"/>
        </w:rPr>
        <w:t xml:space="preserve">
      4.6-тармақта: </w:t>
      </w:r>
    </w:p>
    <w:bookmarkEnd w:id="9"/>
    <w:p>
      <w:pPr>
        <w:spacing w:after="0"/>
        <w:ind w:left="0"/>
        <w:jc w:val="both"/>
      </w:pPr>
      <w:r>
        <w:rPr>
          <w:rFonts w:ascii="Times New Roman"/>
          <w:b w:val="false"/>
          <w:i w:val="false"/>
          <w:color w:val="000000"/>
          <w:sz w:val="28"/>
        </w:rPr>
        <w:t xml:space="preserve">
      бірінші абзацтағы "демеушілік және қайырымдылық көмекке арналған шоттарда, ақылы қызмет көрсетуден түсетін қаражаттарға арналған шоттарда, депозиттік шоттарда бойынша" деген сөздер "бойынша, демеушілік және қайырымдылық көмек бойынша, ақылы қызметтер бойынша, депозиттік қаражат бойынша" деген сөздермен ауыстырылсын; </w:t>
      </w:r>
    </w:p>
    <w:p>
      <w:pPr>
        <w:spacing w:after="0"/>
        <w:ind w:left="0"/>
        <w:jc w:val="both"/>
      </w:pPr>
      <w:r>
        <w:rPr>
          <w:rFonts w:ascii="Times New Roman"/>
          <w:b w:val="false"/>
          <w:i w:val="false"/>
          <w:color w:val="000000"/>
          <w:sz w:val="28"/>
        </w:rPr>
        <w:t xml:space="preserve">
      төртінші және он үшінші абзацтар алынып тасталсын; </w:t>
      </w:r>
    </w:p>
    <w:p>
      <w:pPr>
        <w:spacing w:after="0"/>
        <w:ind w:left="0"/>
        <w:jc w:val="both"/>
      </w:pPr>
      <w:r>
        <w:rPr>
          <w:rFonts w:ascii="Times New Roman"/>
          <w:b w:val="false"/>
          <w:i w:val="false"/>
          <w:color w:val="000000"/>
          <w:sz w:val="28"/>
        </w:rPr>
        <w:t xml:space="preserve">
      он төртінші және он бесінші абзацтар мынадай редакцияда жазылсын: </w:t>
      </w:r>
    </w:p>
    <w:p>
      <w:pPr>
        <w:spacing w:after="0"/>
        <w:ind w:left="0"/>
        <w:jc w:val="both"/>
      </w:pPr>
      <w:r>
        <w:rPr>
          <w:rFonts w:ascii="Times New Roman"/>
          <w:b w:val="false"/>
          <w:i w:val="false"/>
          <w:color w:val="000000"/>
          <w:sz w:val="28"/>
        </w:rPr>
        <w:t xml:space="preserve">
      "190 "Демеушілік және қайырымдылық көмек бойынша шот"(110) жолы бойынша қолданылып жүрген заңнамаға сәйкес мемлекеттік мекемелер демеушілік және қайырымдылық көмек түрінде заңды және жеке тұлғалардан алған қаражаттың қалдығы, сондай-ақ сақтандыру төлемдері көрсетіледі. </w:t>
      </w:r>
    </w:p>
    <w:p>
      <w:pPr>
        <w:spacing w:after="0"/>
        <w:ind w:left="0"/>
        <w:jc w:val="both"/>
      </w:pPr>
      <w:r>
        <w:rPr>
          <w:rFonts w:ascii="Times New Roman"/>
          <w:b w:val="false"/>
          <w:i w:val="false"/>
          <w:color w:val="000000"/>
          <w:sz w:val="28"/>
        </w:rPr>
        <w:t xml:space="preserve">
      200 "Ақылы қызметтер бойынша шот" (111) жолы бойынша ақылы қызметтерді сатудан алған қаражат бойынша кірістер және шығыстарды қаржыландыру жоспарының атқарылуымен байланысты операциялар бойынша қаражаттың қалдығы көрсетіледі."; </w:t>
      </w:r>
    </w:p>
    <w:p>
      <w:pPr>
        <w:spacing w:after="0"/>
        <w:ind w:left="0"/>
        <w:jc w:val="both"/>
      </w:pPr>
      <w:r>
        <w:rPr>
          <w:rFonts w:ascii="Times New Roman"/>
          <w:b w:val="false"/>
          <w:i w:val="false"/>
          <w:color w:val="000000"/>
          <w:sz w:val="28"/>
        </w:rPr>
        <w:t xml:space="preserve">
      он алтыншы абзацта: </w:t>
      </w:r>
    </w:p>
    <w:p>
      <w:pPr>
        <w:spacing w:after="0"/>
        <w:ind w:left="0"/>
        <w:jc w:val="both"/>
      </w:pPr>
      <w:r>
        <w:rPr>
          <w:rFonts w:ascii="Times New Roman"/>
          <w:b w:val="false"/>
          <w:i w:val="false"/>
          <w:color w:val="000000"/>
          <w:sz w:val="28"/>
        </w:rPr>
        <w:t xml:space="preserve">
      "Депозиттік шот" деген сөздер "Депозиттік қаражат бойынша шот" деген сөздермен ауыстырылсын; </w:t>
      </w:r>
    </w:p>
    <w:p>
      <w:pPr>
        <w:spacing w:after="0"/>
        <w:ind w:left="0"/>
        <w:jc w:val="both"/>
      </w:pPr>
      <w:r>
        <w:rPr>
          <w:rFonts w:ascii="Times New Roman"/>
          <w:b w:val="false"/>
          <w:i w:val="false"/>
          <w:color w:val="000000"/>
          <w:sz w:val="28"/>
        </w:rPr>
        <w:t xml:space="preserve">
      "және оның аудандарының" деген сөздер алынып тасталсын; </w:t>
      </w:r>
    </w:p>
    <w:p>
      <w:pPr>
        <w:spacing w:after="0"/>
        <w:ind w:left="0"/>
        <w:jc w:val="both"/>
      </w:pPr>
      <w:r>
        <w:rPr>
          <w:rFonts w:ascii="Times New Roman"/>
          <w:b w:val="false"/>
          <w:i w:val="false"/>
          <w:color w:val="000000"/>
          <w:sz w:val="28"/>
        </w:rPr>
        <w:t xml:space="preserve">
      он сегізінші абзац алынып тасталсын; </w:t>
      </w:r>
    </w:p>
    <w:p>
      <w:pPr>
        <w:spacing w:after="0"/>
        <w:ind w:left="0"/>
        <w:jc w:val="both"/>
      </w:pPr>
      <w:r>
        <w:rPr>
          <w:rFonts w:ascii="Times New Roman"/>
          <w:b w:val="false"/>
          <w:i w:val="false"/>
          <w:color w:val="000000"/>
          <w:sz w:val="28"/>
        </w:rPr>
        <w:t xml:space="preserve">
      тоғызыншы абзацтан кейін мынадай мазмұндағы абзацпен толықтырылсын: </w:t>
      </w:r>
    </w:p>
    <w:p>
      <w:pPr>
        <w:spacing w:after="0"/>
        <w:ind w:left="0"/>
        <w:jc w:val="both"/>
      </w:pPr>
      <w:r>
        <w:rPr>
          <w:rFonts w:ascii="Times New Roman"/>
          <w:b w:val="false"/>
          <w:i w:val="false"/>
          <w:color w:val="000000"/>
          <w:sz w:val="28"/>
        </w:rPr>
        <w:t xml:space="preserve">
      "214 "Гранттар бойынша арнайы шот" (116) жолы бойынша екінші деңгейдегі банкте арнайы шотта гранттар бойынша қаражаттың қалдығы көрсетіледі."; </w:t>
      </w:r>
    </w:p>
    <w:p>
      <w:pPr>
        <w:spacing w:after="0"/>
        <w:ind w:left="0"/>
        <w:jc w:val="both"/>
      </w:pPr>
      <w:r>
        <w:rPr>
          <w:rFonts w:ascii="Times New Roman"/>
          <w:b w:val="false"/>
          <w:i w:val="false"/>
          <w:color w:val="000000"/>
          <w:sz w:val="28"/>
        </w:rPr>
        <w:t xml:space="preserve">
      жиырмасыншы абзацтағы "Қазақстан Республикасы Ұлттық Банкінің бағамы бойынша" деген сөздер "Қазақстан Республикасының заңнамасында белгіленген тәртіппен анықталған рыноктық валюта айырбастау бағамы бойынша" деген сөздермен ауыстырылсын; </w:t>
      </w:r>
    </w:p>
    <w:p>
      <w:pPr>
        <w:spacing w:after="0"/>
        <w:ind w:left="0"/>
        <w:jc w:val="both"/>
      </w:pPr>
      <w:r>
        <w:rPr>
          <w:rFonts w:ascii="Times New Roman"/>
          <w:b w:val="false"/>
          <w:i w:val="false"/>
          <w:color w:val="000000"/>
          <w:sz w:val="28"/>
        </w:rPr>
        <w:t xml:space="preserve">
      тоғызыншы абзацтан кейін мынадай мазмұндағы абзацпен толықтырылсын: </w:t>
      </w:r>
    </w:p>
    <w:p>
      <w:pPr>
        <w:spacing w:after="0"/>
        <w:ind w:left="0"/>
        <w:jc w:val="both"/>
      </w:pPr>
      <w:r>
        <w:rPr>
          <w:rFonts w:ascii="Times New Roman"/>
          <w:b w:val="false"/>
          <w:i w:val="false"/>
          <w:color w:val="000000"/>
          <w:sz w:val="28"/>
        </w:rPr>
        <w:t xml:space="preserve">
      "216 "Жолдағы ақша" (119) жолы бойынша Қазақстан Республикасының Сыртқы істер министрлігі шетелдік мекемелердің шығыстарын қаржыландыруға аударған, бірақ шетелдік мекемелердің есеп айырысу шотына түспеген сома көрсетіледі."; </w:t>
      </w:r>
    </w:p>
    <w:bookmarkStart w:name="z11" w:id="10"/>
    <w:p>
      <w:pPr>
        <w:spacing w:after="0"/>
        <w:ind w:left="0"/>
        <w:jc w:val="both"/>
      </w:pPr>
      <w:r>
        <w:rPr>
          <w:rFonts w:ascii="Times New Roman"/>
          <w:b w:val="false"/>
          <w:i w:val="false"/>
          <w:color w:val="000000"/>
          <w:sz w:val="28"/>
        </w:rPr>
        <w:t xml:space="preserve">
      4.7-тармақ төртінші абзацтан кейінгі мынадай мазмұндағы абзацпен толықтырылсын: </w:t>
      </w:r>
    </w:p>
    <w:bookmarkEnd w:id="10"/>
    <w:p>
      <w:pPr>
        <w:spacing w:after="0"/>
        <w:ind w:left="0"/>
        <w:jc w:val="both"/>
      </w:pPr>
      <w:r>
        <w:rPr>
          <w:rFonts w:ascii="Times New Roman"/>
          <w:b w:val="false"/>
          <w:i w:val="false"/>
          <w:color w:val="000000"/>
          <w:sz w:val="28"/>
        </w:rPr>
        <w:t xml:space="preserve">
      "250 (пассивте 560) "Гранттар есебінен міндеттемелер бойынша есеп айырысулар" (155) жолы бойынша берушілер мен мердігерлерге жоба бойынша орындалған жұмыстар (қызметтер) үшін берешек сомасы көрсетіледі."; </w:t>
      </w:r>
    </w:p>
    <w:bookmarkStart w:name="z12" w:id="11"/>
    <w:p>
      <w:pPr>
        <w:spacing w:after="0"/>
        <w:ind w:left="0"/>
        <w:jc w:val="both"/>
      </w:pPr>
      <w:r>
        <w:rPr>
          <w:rFonts w:ascii="Times New Roman"/>
          <w:b w:val="false"/>
          <w:i w:val="false"/>
          <w:color w:val="000000"/>
          <w:sz w:val="28"/>
        </w:rPr>
        <w:t xml:space="preserve">
      4.8-тармақта: </w:t>
      </w:r>
    </w:p>
    <w:bookmarkEnd w:id="11"/>
    <w:p>
      <w:pPr>
        <w:spacing w:after="0"/>
        <w:ind w:left="0"/>
        <w:jc w:val="both"/>
      </w:pPr>
      <w:r>
        <w:rPr>
          <w:rFonts w:ascii="Times New Roman"/>
          <w:b w:val="false"/>
          <w:i w:val="false"/>
          <w:color w:val="000000"/>
          <w:sz w:val="28"/>
        </w:rPr>
        <w:t xml:space="preserve">
      үшінші абзац алынып тасталсын; </w:t>
      </w:r>
    </w:p>
    <w:p>
      <w:pPr>
        <w:spacing w:after="0"/>
        <w:ind w:left="0"/>
        <w:jc w:val="both"/>
      </w:pPr>
      <w:r>
        <w:rPr>
          <w:rFonts w:ascii="Times New Roman"/>
          <w:b w:val="false"/>
          <w:i w:val="false"/>
          <w:color w:val="000000"/>
          <w:sz w:val="28"/>
        </w:rPr>
        <w:t xml:space="preserve">
      алтыншы абзацтан кейін мынадай мазмұндағы абзацпен толықтырылсын: </w:t>
      </w:r>
    </w:p>
    <w:p>
      <w:pPr>
        <w:spacing w:after="0"/>
        <w:ind w:left="0"/>
        <w:jc w:val="both"/>
      </w:pPr>
      <w:r>
        <w:rPr>
          <w:rFonts w:ascii="Times New Roman"/>
          <w:b w:val="false"/>
          <w:i w:val="false"/>
          <w:color w:val="000000"/>
          <w:sz w:val="28"/>
        </w:rPr>
        <w:t xml:space="preserve">
      "343 "Гранттар есебінен қаржыландырылатын жобалар бойынша шығыстар" (209) жолы бойынша гранттар есебінен жобаларды іске асыру барысында іс жүзінде жүргізілген шығыстар сомасы көрсетіледі."; </w:t>
      </w:r>
    </w:p>
    <w:bookmarkStart w:name="z13" w:id="12"/>
    <w:p>
      <w:pPr>
        <w:spacing w:after="0"/>
        <w:ind w:left="0"/>
        <w:jc w:val="both"/>
      </w:pPr>
      <w:r>
        <w:rPr>
          <w:rFonts w:ascii="Times New Roman"/>
          <w:b w:val="false"/>
          <w:i w:val="false"/>
          <w:color w:val="000000"/>
          <w:sz w:val="28"/>
        </w:rPr>
        <w:t xml:space="preserve">
      4.10-тармақтың алтыншы абзацында: </w:t>
      </w:r>
    </w:p>
    <w:bookmarkEnd w:id="12"/>
    <w:p>
      <w:pPr>
        <w:spacing w:after="0"/>
        <w:ind w:left="0"/>
        <w:jc w:val="both"/>
      </w:pPr>
      <w:r>
        <w:rPr>
          <w:rFonts w:ascii="Times New Roman"/>
          <w:b w:val="false"/>
          <w:i w:val="false"/>
          <w:color w:val="000000"/>
          <w:sz w:val="28"/>
        </w:rPr>
        <w:t xml:space="preserve">
      "Ақылы қызмет көрсетуді сатудан алынатын қаражаттардың есебінен күрделі жұмсалымдарға және жабдықтарды сатып алуға арналған шығыстар" деген сөздер "Басқа да қаражаттың есебінен күрделі жұмсалымдарға арналған шығыстар"; </w:t>
      </w:r>
    </w:p>
    <w:p>
      <w:pPr>
        <w:spacing w:after="0"/>
        <w:ind w:left="0"/>
        <w:jc w:val="both"/>
      </w:pPr>
      <w:r>
        <w:rPr>
          <w:rFonts w:ascii="Times New Roman"/>
          <w:b w:val="false"/>
          <w:i w:val="false"/>
          <w:color w:val="000000"/>
          <w:sz w:val="28"/>
        </w:rPr>
        <w:t xml:space="preserve">
      "ақылы қызмет көрсетуді сатудан" деген сөздер "демеушілік және қайырымдылық көмектен және гранттардан" деген сөздермен толықтырылсын; </w:t>
      </w:r>
    </w:p>
    <w:bookmarkStart w:name="z14" w:id="13"/>
    <w:p>
      <w:pPr>
        <w:spacing w:after="0"/>
        <w:ind w:left="0"/>
        <w:jc w:val="both"/>
      </w:pPr>
      <w:r>
        <w:rPr>
          <w:rFonts w:ascii="Times New Roman"/>
          <w:b w:val="false"/>
          <w:i w:val="false"/>
          <w:color w:val="000000"/>
          <w:sz w:val="28"/>
        </w:rPr>
        <w:t xml:space="preserve">
      4.12-тармақтың төртінші абзацы алынып тасталсын; </w:t>
      </w:r>
    </w:p>
    <w:bookmarkEnd w:id="13"/>
    <w:bookmarkStart w:name="z15" w:id="14"/>
    <w:p>
      <w:pPr>
        <w:spacing w:after="0"/>
        <w:ind w:left="0"/>
        <w:jc w:val="both"/>
      </w:pPr>
      <w:r>
        <w:rPr>
          <w:rFonts w:ascii="Times New Roman"/>
          <w:b w:val="false"/>
          <w:i w:val="false"/>
          <w:color w:val="000000"/>
          <w:sz w:val="28"/>
        </w:rPr>
        <w:t xml:space="preserve">
      4.13-тармақта екінші абзацтан кейін мынадай мазмұндағы абзацпен толықтырылсын: </w:t>
      </w:r>
    </w:p>
    <w:bookmarkEnd w:id="14"/>
    <w:p>
      <w:pPr>
        <w:spacing w:after="0"/>
        <w:ind w:left="0"/>
        <w:jc w:val="both"/>
      </w:pPr>
      <w:r>
        <w:rPr>
          <w:rFonts w:ascii="Times New Roman"/>
          <w:b w:val="false"/>
          <w:i w:val="false"/>
          <w:color w:val="000000"/>
          <w:sz w:val="28"/>
        </w:rPr>
        <w:t xml:space="preserve">
      "515 "Гранттар" (245) жолы бойынша гранттар бойынша қаражаттың қалдығы көрсетіледі."; </w:t>
      </w:r>
    </w:p>
    <w:bookmarkStart w:name="z16" w:id="15"/>
    <w:p>
      <w:pPr>
        <w:spacing w:after="0"/>
        <w:ind w:left="0"/>
        <w:jc w:val="both"/>
      </w:pPr>
      <w:r>
        <w:rPr>
          <w:rFonts w:ascii="Times New Roman"/>
          <w:b w:val="false"/>
          <w:i w:val="false"/>
          <w:color w:val="000000"/>
          <w:sz w:val="28"/>
        </w:rPr>
        <w:t xml:space="preserve">
      4.17-тармақтың екінші абзацындағы "жинақтаушы зейнетақы қорларына міндетті зейнетақы жарналары" деген сөздер "мемлекеттік мекемелер қабылдаған міндеттемелер сомасы"; </w:t>
      </w:r>
    </w:p>
    <w:bookmarkEnd w:id="15"/>
    <w:bookmarkStart w:name="z17" w:id="16"/>
    <w:p>
      <w:pPr>
        <w:spacing w:after="0"/>
        <w:ind w:left="0"/>
        <w:jc w:val="both"/>
      </w:pPr>
      <w:r>
        <w:rPr>
          <w:rFonts w:ascii="Times New Roman"/>
          <w:b w:val="false"/>
          <w:i w:val="false"/>
          <w:color w:val="000000"/>
          <w:sz w:val="28"/>
        </w:rPr>
        <w:t xml:space="preserve">
      4.18-тармақтың он алтыншы абзацындағы "1, 2, 2а, 2б-н., 1МБР, 1МБЗ, 1МБЗ-СУБВ, 1МБР-СУБВ бойынша" деген сөздер алынып тасталсын; </w:t>
      </w:r>
    </w:p>
    <w:bookmarkEnd w:id="16"/>
    <w:bookmarkStart w:name="z18" w:id="17"/>
    <w:p>
      <w:pPr>
        <w:spacing w:after="0"/>
        <w:ind w:left="0"/>
        <w:jc w:val="both"/>
      </w:pPr>
      <w:r>
        <w:rPr>
          <w:rFonts w:ascii="Times New Roman"/>
          <w:b w:val="false"/>
          <w:i w:val="false"/>
          <w:color w:val="000000"/>
          <w:sz w:val="28"/>
        </w:rPr>
        <w:t xml:space="preserve">
      4.21-тармақтағы "2, 2-а" деген сөздер алынып тасталсын; </w:t>
      </w:r>
    </w:p>
    <w:bookmarkEnd w:id="17"/>
    <w:bookmarkStart w:name="z19" w:id="18"/>
    <w:p>
      <w:pPr>
        <w:spacing w:after="0"/>
        <w:ind w:left="0"/>
        <w:jc w:val="both"/>
      </w:pPr>
      <w:r>
        <w:rPr>
          <w:rFonts w:ascii="Times New Roman"/>
          <w:b w:val="false"/>
          <w:i w:val="false"/>
          <w:color w:val="000000"/>
          <w:sz w:val="28"/>
        </w:rPr>
        <w:t xml:space="preserve">
      4.22-тармақтың бесінші және алтыншы абзацтарында: </w:t>
      </w:r>
    </w:p>
    <w:bookmarkEnd w:id="18"/>
    <w:p>
      <w:pPr>
        <w:spacing w:after="0"/>
        <w:ind w:left="0"/>
        <w:jc w:val="both"/>
      </w:pPr>
      <w:r>
        <w:rPr>
          <w:rFonts w:ascii="Times New Roman"/>
          <w:b w:val="false"/>
          <w:i w:val="false"/>
          <w:color w:val="000000"/>
          <w:sz w:val="28"/>
        </w:rPr>
        <w:t xml:space="preserve">
      "смета бойынша" деген сөздер "жоспар бойынша" деген сөздермен ауыстырылсын; </w:t>
      </w:r>
    </w:p>
    <w:p>
      <w:pPr>
        <w:spacing w:after="0"/>
        <w:ind w:left="0"/>
        <w:jc w:val="both"/>
      </w:pPr>
      <w:r>
        <w:rPr>
          <w:rFonts w:ascii="Times New Roman"/>
          <w:b w:val="false"/>
          <w:i w:val="false"/>
          <w:color w:val="000000"/>
          <w:sz w:val="28"/>
        </w:rPr>
        <w:t xml:space="preserve">
      "мемлекеттiк мекеменiң бекiтiлген шығыстар сметасының" деген сөздер "ақылы қызметтерді сатудан алынатын қаражат бойынша мемлекеттік мекеменің бекітілген кірістер және шығыстарын қаржыландыру жоспарының" деген сөздермен ауыстырылсын; </w:t>
      </w:r>
    </w:p>
    <w:bookmarkStart w:name="z20" w:id="19"/>
    <w:p>
      <w:pPr>
        <w:spacing w:after="0"/>
        <w:ind w:left="0"/>
        <w:jc w:val="both"/>
      </w:pPr>
      <w:r>
        <w:rPr>
          <w:rFonts w:ascii="Times New Roman"/>
          <w:b w:val="false"/>
          <w:i w:val="false"/>
          <w:color w:val="000000"/>
          <w:sz w:val="28"/>
        </w:rPr>
        <w:t xml:space="preserve">
      4.24-тармақ бірінші абзацтан кейін мынадай мазмұндағы абзацпен толықтырылсын: </w:t>
      </w:r>
    </w:p>
    <w:bookmarkEnd w:id="19"/>
    <w:p>
      <w:pPr>
        <w:spacing w:after="0"/>
        <w:ind w:left="0"/>
        <w:jc w:val="both"/>
      </w:pPr>
      <w:r>
        <w:rPr>
          <w:rFonts w:ascii="Times New Roman"/>
          <w:b w:val="false"/>
          <w:i w:val="false"/>
          <w:color w:val="000000"/>
          <w:sz w:val="28"/>
        </w:rPr>
        <w:t xml:space="preserve">
      "4-д нысаны тоқсандық және жылдық есептілік болып табылады."; </w:t>
      </w:r>
    </w:p>
    <w:bookmarkStart w:name="z21" w:id="20"/>
    <w:p>
      <w:pPr>
        <w:spacing w:after="0"/>
        <w:ind w:left="0"/>
        <w:jc w:val="both"/>
      </w:pPr>
      <w:r>
        <w:rPr>
          <w:rFonts w:ascii="Times New Roman"/>
          <w:b w:val="false"/>
          <w:i w:val="false"/>
          <w:color w:val="000000"/>
          <w:sz w:val="28"/>
        </w:rPr>
        <w:t xml:space="preserve">
      4.25-тармақта: </w:t>
      </w:r>
    </w:p>
    <w:bookmarkEnd w:id="20"/>
    <w:p>
      <w:pPr>
        <w:spacing w:after="0"/>
        <w:ind w:left="0"/>
        <w:jc w:val="both"/>
      </w:pPr>
      <w:r>
        <w:rPr>
          <w:rFonts w:ascii="Times New Roman"/>
          <w:b w:val="false"/>
          <w:i w:val="false"/>
          <w:color w:val="000000"/>
          <w:sz w:val="28"/>
        </w:rPr>
        <w:t xml:space="preserve">
      екінші абзац алынып тасталсын; </w:t>
      </w:r>
    </w:p>
    <w:p>
      <w:pPr>
        <w:spacing w:after="0"/>
        <w:ind w:left="0"/>
        <w:jc w:val="both"/>
      </w:pPr>
      <w:r>
        <w:rPr>
          <w:rFonts w:ascii="Times New Roman"/>
          <w:b w:val="false"/>
          <w:i w:val="false"/>
          <w:color w:val="000000"/>
          <w:sz w:val="28"/>
        </w:rPr>
        <w:t xml:space="preserve">
      он бірінші абзац мынадай редакцияда жазылсын: </w:t>
      </w:r>
    </w:p>
    <w:p>
      <w:pPr>
        <w:spacing w:after="0"/>
        <w:ind w:left="0"/>
        <w:jc w:val="both"/>
      </w:pPr>
      <w:r>
        <w:rPr>
          <w:rFonts w:ascii="Times New Roman"/>
          <w:b w:val="false"/>
          <w:i w:val="false"/>
          <w:color w:val="000000"/>
          <w:sz w:val="28"/>
        </w:rPr>
        <w:t xml:space="preserve">
      "4-д нысаны тоқсандық және жылдық есептілік болып табылады."; </w:t>
      </w:r>
    </w:p>
    <w:bookmarkStart w:name="z22" w:id="21"/>
    <w:p>
      <w:pPr>
        <w:spacing w:after="0"/>
        <w:ind w:left="0"/>
        <w:jc w:val="both"/>
      </w:pPr>
      <w:r>
        <w:rPr>
          <w:rFonts w:ascii="Times New Roman"/>
          <w:b w:val="false"/>
          <w:i w:val="false"/>
          <w:color w:val="000000"/>
          <w:sz w:val="28"/>
        </w:rPr>
        <w:t xml:space="preserve">
      4.27-тармақта: </w:t>
      </w:r>
    </w:p>
    <w:bookmarkEnd w:id="21"/>
    <w:p>
      <w:pPr>
        <w:spacing w:after="0"/>
        <w:ind w:left="0"/>
        <w:jc w:val="both"/>
      </w:pPr>
      <w:r>
        <w:rPr>
          <w:rFonts w:ascii="Times New Roman"/>
          <w:b w:val="false"/>
          <w:i w:val="false"/>
          <w:color w:val="000000"/>
          <w:sz w:val="28"/>
        </w:rPr>
        <w:t xml:space="preserve">
      бірінші абзац алынып тасталсын; </w:t>
      </w:r>
    </w:p>
    <w:p>
      <w:pPr>
        <w:spacing w:after="0"/>
        <w:ind w:left="0"/>
        <w:jc w:val="both"/>
      </w:pPr>
      <w:r>
        <w:rPr>
          <w:rFonts w:ascii="Times New Roman"/>
          <w:b w:val="false"/>
          <w:i w:val="false"/>
          <w:color w:val="000000"/>
          <w:sz w:val="28"/>
        </w:rPr>
        <w:t xml:space="preserve">
      екінші абзацтағы "жылдық" деген сөзден кейін ", тоқсандық" деген сөзбен толықтырылсын; </w:t>
      </w:r>
    </w:p>
    <w:p>
      <w:pPr>
        <w:spacing w:after="0"/>
        <w:ind w:left="0"/>
        <w:jc w:val="both"/>
      </w:pPr>
      <w:r>
        <w:rPr>
          <w:rFonts w:ascii="Times New Roman"/>
          <w:b w:val="false"/>
          <w:i w:val="false"/>
          <w:color w:val="000000"/>
          <w:sz w:val="28"/>
        </w:rPr>
        <w:t xml:space="preserve">
      бесінші, алтыншы, он екінші абзацтағы "есепті жылда" деген сөздер "есепті кезеңде" деген сөздермен ауыстырылсын; </w:t>
      </w:r>
    </w:p>
    <w:p>
      <w:pPr>
        <w:spacing w:after="0"/>
        <w:ind w:left="0"/>
        <w:jc w:val="both"/>
      </w:pPr>
      <w:r>
        <w:rPr>
          <w:rFonts w:ascii="Times New Roman"/>
          <w:b w:val="false"/>
          <w:i w:val="false"/>
          <w:color w:val="000000"/>
          <w:sz w:val="28"/>
        </w:rPr>
        <w:t xml:space="preserve">
      жетінші абзацтағы "жыл аяғында" деген сөздер "есепті кезеңнің аяғында" деген сөздермен ауыстырылсын; </w:t>
      </w:r>
    </w:p>
    <w:bookmarkStart w:name="z23" w:id="22"/>
    <w:p>
      <w:pPr>
        <w:spacing w:after="0"/>
        <w:ind w:left="0"/>
        <w:jc w:val="both"/>
      </w:pPr>
      <w:r>
        <w:rPr>
          <w:rFonts w:ascii="Times New Roman"/>
          <w:b w:val="false"/>
          <w:i w:val="false"/>
          <w:color w:val="000000"/>
          <w:sz w:val="28"/>
        </w:rPr>
        <w:t xml:space="preserve">
      4.28-2-тармақтағы "тиiсiнше қазынашылық рұқсаттар бойынша республикалық бюджеттен немесе қаржылық рұқсаттар бойынша - жергiлiктi бюджеттерден" деген сөздер "республикалық бюджеттен немесе жергілікті бюджеттерден рұқсаттар бойынша" деген сөздермен ауыстырылсын; </w:t>
      </w:r>
    </w:p>
    <w:bookmarkEnd w:id="22"/>
    <w:bookmarkStart w:name="z24" w:id="23"/>
    <w:p>
      <w:pPr>
        <w:spacing w:after="0"/>
        <w:ind w:left="0"/>
        <w:jc w:val="both"/>
      </w:pPr>
      <w:r>
        <w:rPr>
          <w:rFonts w:ascii="Times New Roman"/>
          <w:b w:val="false"/>
          <w:i w:val="false"/>
          <w:color w:val="000000"/>
          <w:sz w:val="28"/>
        </w:rPr>
        <w:t xml:space="preserve">
      4.30-тармақта: </w:t>
      </w:r>
    </w:p>
    <w:bookmarkEnd w:id="23"/>
    <w:p>
      <w:pPr>
        <w:spacing w:after="0"/>
        <w:ind w:left="0"/>
        <w:jc w:val="both"/>
      </w:pPr>
      <w:r>
        <w:rPr>
          <w:rFonts w:ascii="Times New Roman"/>
          <w:b w:val="false"/>
          <w:i w:val="false"/>
          <w:color w:val="000000"/>
          <w:sz w:val="28"/>
        </w:rPr>
        <w:t xml:space="preserve">
      "қазынашылық" деген сөздің алдынан "БАСК-М жүйесінде жұмыс істейтін" деген сөздермен толықтырылсын; </w:t>
      </w:r>
    </w:p>
    <w:p>
      <w:pPr>
        <w:spacing w:after="0"/>
        <w:ind w:left="0"/>
        <w:jc w:val="both"/>
      </w:pPr>
      <w:r>
        <w:rPr>
          <w:rFonts w:ascii="Times New Roman"/>
          <w:b w:val="false"/>
          <w:i w:val="false"/>
          <w:color w:val="000000"/>
          <w:sz w:val="28"/>
        </w:rPr>
        <w:t xml:space="preserve">
      мынадай мазмұндағы екінші абзацпен толықтырылсын: </w:t>
      </w:r>
    </w:p>
    <w:p>
      <w:pPr>
        <w:spacing w:after="0"/>
        <w:ind w:left="0"/>
        <w:jc w:val="both"/>
      </w:pPr>
      <w:r>
        <w:rPr>
          <w:rFonts w:ascii="Times New Roman"/>
          <w:b w:val="false"/>
          <w:i w:val="false"/>
          <w:color w:val="000000"/>
          <w:sz w:val="28"/>
        </w:rPr>
        <w:t xml:space="preserve">
      "ҚБАЖ жүйесінде жұмыс істейтін қазынашылық органдары қызмет көрсететін мемлекеттік мекемелер 4-20 "Шығыстар бойынша жиынтық есеп" нысанын алады."; </w:t>
      </w:r>
    </w:p>
    <w:bookmarkStart w:name="z25" w:id="24"/>
    <w:p>
      <w:pPr>
        <w:spacing w:after="0"/>
        <w:ind w:left="0"/>
        <w:jc w:val="both"/>
      </w:pPr>
      <w:r>
        <w:rPr>
          <w:rFonts w:ascii="Times New Roman"/>
          <w:b w:val="false"/>
          <w:i w:val="false"/>
          <w:color w:val="000000"/>
          <w:sz w:val="28"/>
        </w:rPr>
        <w:t xml:space="preserve">
      4.31-тармақ мынадай мазмұндағы үшінші абзацпен толықтырылсын: </w:t>
      </w:r>
    </w:p>
    <w:bookmarkEnd w:id="24"/>
    <w:p>
      <w:pPr>
        <w:spacing w:after="0"/>
        <w:ind w:left="0"/>
        <w:jc w:val="both"/>
      </w:pPr>
      <w:r>
        <w:rPr>
          <w:rFonts w:ascii="Times New Roman"/>
          <w:b w:val="false"/>
          <w:i w:val="false"/>
          <w:color w:val="000000"/>
          <w:sz w:val="28"/>
        </w:rPr>
        <w:t xml:space="preserve">
      "Әр түрлі облыстарда ведомстволық бағыныстағы мемлекеттік мекемелері бар лимит иеленушілері бюджеттен алынған лимиттер туралы екі тізімдеме ресімдейді. Бір тізімдеме лимит иеленушісімен бір облыстағы ведомстволық бағыныстағы мемлекеттік мекемелер бойынша жасалады, Қазынашылықтың тиісті аумақтық органы растайды және жоғары тұрған лимит иеленушісіне береді. Екінші тізімдеме ведомстволық бағыныстағы мемлекеттік мекемелерден алынған 032-А, 4-20-нысандардың негізінде басқа облыстардағы ведомстволық бағыныстағы мемлекеттік мекеме бойынша жасалады. Тізімдеме барлық 032-А, 4-20-нысандарының қосымшаларымен жоғары тұрған лимит иеленушілеріне жіберіледі."; </w:t>
      </w:r>
    </w:p>
    <w:bookmarkStart w:name="z26" w:id="25"/>
    <w:p>
      <w:pPr>
        <w:spacing w:after="0"/>
        <w:ind w:left="0"/>
        <w:jc w:val="both"/>
      </w:pPr>
      <w:r>
        <w:rPr>
          <w:rFonts w:ascii="Times New Roman"/>
          <w:b w:val="false"/>
          <w:i w:val="false"/>
          <w:color w:val="000000"/>
          <w:sz w:val="28"/>
        </w:rPr>
        <w:t xml:space="preserve">
      4.31 және 4.32-тармақтардағы "032-А" деген сөздерден кейін ", 4-20 "Шығыстар бойынша жиынтық есеп" деген сөздермен толықтырылсын; </w:t>
      </w:r>
    </w:p>
    <w:bookmarkEnd w:id="25"/>
    <w:bookmarkStart w:name="z27" w:id="26"/>
    <w:p>
      <w:pPr>
        <w:spacing w:after="0"/>
        <w:ind w:left="0"/>
        <w:jc w:val="both"/>
      </w:pPr>
      <w:r>
        <w:rPr>
          <w:rFonts w:ascii="Times New Roman"/>
          <w:b w:val="false"/>
          <w:i w:val="false"/>
          <w:color w:val="000000"/>
          <w:sz w:val="28"/>
        </w:rPr>
        <w:t xml:space="preserve">
      4.33-тармақта: </w:t>
      </w:r>
    </w:p>
    <w:bookmarkEnd w:id="26"/>
    <w:p>
      <w:pPr>
        <w:spacing w:after="0"/>
        <w:ind w:left="0"/>
        <w:jc w:val="both"/>
      </w:pPr>
      <w:r>
        <w:rPr>
          <w:rFonts w:ascii="Times New Roman"/>
          <w:b w:val="false"/>
          <w:i w:val="false"/>
          <w:color w:val="000000"/>
          <w:sz w:val="28"/>
        </w:rPr>
        <w:t xml:space="preserve">
      бірінші абзацтағы "қазынашылық" деген сөздің алдынан "БАСК-М жүйесінде жұмыс істейтін" деген сөздермен толықтырылсын; </w:t>
      </w:r>
    </w:p>
    <w:p>
      <w:pPr>
        <w:spacing w:after="0"/>
        <w:ind w:left="0"/>
        <w:jc w:val="both"/>
      </w:pPr>
      <w:r>
        <w:rPr>
          <w:rFonts w:ascii="Times New Roman"/>
          <w:b w:val="false"/>
          <w:i w:val="false"/>
          <w:color w:val="000000"/>
          <w:sz w:val="28"/>
        </w:rPr>
        <w:t xml:space="preserve">
      мынадай мазмұндағы төртінші абзацпен толықтырылсын: </w:t>
      </w:r>
    </w:p>
    <w:p>
      <w:pPr>
        <w:spacing w:after="0"/>
        <w:ind w:left="0"/>
        <w:jc w:val="both"/>
      </w:pPr>
      <w:r>
        <w:rPr>
          <w:rFonts w:ascii="Times New Roman"/>
          <w:b w:val="false"/>
          <w:i w:val="false"/>
          <w:color w:val="000000"/>
          <w:sz w:val="28"/>
        </w:rPr>
        <w:t xml:space="preserve">
      "ҚБАЖ жүйесінде жұмыс істейтін қазынашылық органдары қызмет көрсететін мемлекеттік мекемелер 4-20 "Шығыстар бойынша жиынтық есеп"нысанын алады."; </w:t>
      </w:r>
    </w:p>
    <w:bookmarkStart w:name="z28" w:id="27"/>
    <w:p>
      <w:pPr>
        <w:spacing w:after="0"/>
        <w:ind w:left="0"/>
        <w:jc w:val="both"/>
      </w:pPr>
      <w:r>
        <w:rPr>
          <w:rFonts w:ascii="Times New Roman"/>
          <w:b w:val="false"/>
          <w:i w:val="false"/>
          <w:color w:val="000000"/>
          <w:sz w:val="28"/>
        </w:rPr>
        <w:t xml:space="preserve">
      4.34-тармақтың үшінші абзацындағы "заемдар" деген сөз "борыш және кредит беру" деген сөздермен ауыстырылсын; </w:t>
      </w:r>
    </w:p>
    <w:bookmarkEnd w:id="27"/>
    <w:bookmarkStart w:name="z29" w:id="28"/>
    <w:p>
      <w:pPr>
        <w:spacing w:after="0"/>
        <w:ind w:left="0"/>
        <w:jc w:val="both"/>
      </w:pPr>
      <w:r>
        <w:rPr>
          <w:rFonts w:ascii="Times New Roman"/>
          <w:b w:val="false"/>
          <w:i w:val="false"/>
          <w:color w:val="000000"/>
          <w:sz w:val="28"/>
        </w:rPr>
        <w:t xml:space="preserve">
      4.34-тармақтан кейін мынадай мазмұндағы тармақпен толықтырылсын: </w:t>
      </w:r>
    </w:p>
    <w:bookmarkEnd w:id="28"/>
    <w:p>
      <w:pPr>
        <w:spacing w:after="0"/>
        <w:ind w:left="0"/>
        <w:jc w:val="both"/>
      </w:pPr>
      <w:r>
        <w:rPr>
          <w:rFonts w:ascii="Times New Roman"/>
          <w:b w:val="false"/>
          <w:i w:val="false"/>
          <w:color w:val="000000"/>
          <w:sz w:val="28"/>
        </w:rPr>
        <w:t xml:space="preserve">
                      "N 17 нысан Гранттар бойынша есеп </w:t>
      </w:r>
    </w:p>
    <w:bookmarkStart w:name="z30" w:id="29"/>
    <w:p>
      <w:pPr>
        <w:spacing w:after="0"/>
        <w:ind w:left="0"/>
        <w:jc w:val="both"/>
      </w:pPr>
      <w:r>
        <w:rPr>
          <w:rFonts w:ascii="Times New Roman"/>
          <w:b w:val="false"/>
          <w:i w:val="false"/>
          <w:color w:val="000000"/>
          <w:sz w:val="28"/>
        </w:rPr>
        <w:t xml:space="preserve">
      4.34.1. Гранттар бойынша есепті бюджеттік бағдарламалардың әкімшілері N 17 нысан бойынша жасайды. </w:t>
      </w:r>
    </w:p>
    <w:bookmarkEnd w:id="29"/>
    <w:p>
      <w:pPr>
        <w:spacing w:after="0"/>
        <w:ind w:left="0"/>
        <w:jc w:val="both"/>
      </w:pPr>
      <w:r>
        <w:rPr>
          <w:rFonts w:ascii="Times New Roman"/>
          <w:b w:val="false"/>
          <w:i w:val="false"/>
          <w:color w:val="000000"/>
          <w:sz w:val="28"/>
        </w:rPr>
        <w:t xml:space="preserve">
      010, 170-жолдар бойынша 011 және 171 "оның ішінде ақшалай қаражат қалдығы" жолдары бойынша бөлінген есепті кезеңнің басына және аяғына қалдықтар көрсетіледі. </w:t>
      </w:r>
    </w:p>
    <w:p>
      <w:pPr>
        <w:spacing w:after="0"/>
        <w:ind w:left="0"/>
        <w:jc w:val="both"/>
      </w:pPr>
      <w:r>
        <w:rPr>
          <w:rFonts w:ascii="Times New Roman"/>
          <w:b w:val="false"/>
          <w:i w:val="false"/>
          <w:color w:val="000000"/>
          <w:sz w:val="28"/>
        </w:rPr>
        <w:t xml:space="preserve">
      020-жол бойынша - гранттар бойынша соманың түсуі; </w:t>
      </w:r>
    </w:p>
    <w:p>
      <w:pPr>
        <w:spacing w:after="0"/>
        <w:ind w:left="0"/>
        <w:jc w:val="both"/>
      </w:pPr>
      <w:r>
        <w:rPr>
          <w:rFonts w:ascii="Times New Roman"/>
          <w:b w:val="false"/>
          <w:i w:val="false"/>
          <w:color w:val="000000"/>
          <w:sz w:val="28"/>
        </w:rPr>
        <w:t xml:space="preserve">
      040-жол бойынша - 011, 020-жолдардың сомасы; </w:t>
      </w:r>
    </w:p>
    <w:p>
      <w:pPr>
        <w:spacing w:after="0"/>
        <w:ind w:left="0"/>
        <w:jc w:val="both"/>
      </w:pPr>
      <w:r>
        <w:rPr>
          <w:rFonts w:ascii="Times New Roman"/>
          <w:b w:val="false"/>
          <w:i w:val="false"/>
          <w:color w:val="000000"/>
          <w:sz w:val="28"/>
        </w:rPr>
        <w:t xml:space="preserve">
      050-жол бойынша - есепті кезең үшін жүргізілген кассалық шығыстардың жалпы сомасы."; </w:t>
      </w:r>
    </w:p>
    <w:bookmarkStart w:name="z31" w:id="30"/>
    <w:p>
      <w:pPr>
        <w:spacing w:after="0"/>
        <w:ind w:left="0"/>
        <w:jc w:val="both"/>
      </w:pPr>
      <w:r>
        <w:rPr>
          <w:rFonts w:ascii="Times New Roman"/>
          <w:b w:val="false"/>
          <w:i w:val="false"/>
          <w:color w:val="000000"/>
          <w:sz w:val="28"/>
        </w:rPr>
        <w:t xml:space="preserve">
      4.35-тармақтың бірінші абзацындағы "қазынашылықтың" деген сөздің алдынан "БАСК-М жүйесінде жұмыс істейтін" деген сөздермен толықтырылсын; </w:t>
      </w:r>
    </w:p>
    <w:bookmarkEnd w:id="30"/>
    <w:bookmarkStart w:name="z32" w:id="31"/>
    <w:p>
      <w:pPr>
        <w:spacing w:after="0"/>
        <w:ind w:left="0"/>
        <w:jc w:val="both"/>
      </w:pPr>
      <w:r>
        <w:rPr>
          <w:rFonts w:ascii="Times New Roman"/>
          <w:b w:val="false"/>
          <w:i w:val="false"/>
          <w:color w:val="000000"/>
          <w:sz w:val="28"/>
        </w:rPr>
        <w:t xml:space="preserve">
      4.36-тармақтың екінші абзацындағы және 4-37-тармақтың бірінші абзацындағы "қазынашылықтың" деген сөздің алдынан "БАСК-М жүйесінде жұмыс істейтін" деген сөздермен толықтырылсын; </w:t>
      </w:r>
    </w:p>
    <w:bookmarkEnd w:id="31"/>
    <w:bookmarkStart w:name="z33" w:id="32"/>
    <w:p>
      <w:pPr>
        <w:spacing w:after="0"/>
        <w:ind w:left="0"/>
        <w:jc w:val="both"/>
      </w:pPr>
      <w:r>
        <w:rPr>
          <w:rFonts w:ascii="Times New Roman"/>
          <w:b w:val="false"/>
          <w:i w:val="false"/>
          <w:color w:val="000000"/>
          <w:sz w:val="28"/>
        </w:rPr>
        <w:t xml:space="preserve">
      4.39-тармақта: </w:t>
      </w:r>
    </w:p>
    <w:bookmarkEnd w:id="32"/>
    <w:p>
      <w:pPr>
        <w:spacing w:after="0"/>
        <w:ind w:left="0"/>
        <w:jc w:val="both"/>
      </w:pPr>
      <w:r>
        <w:rPr>
          <w:rFonts w:ascii="Times New Roman"/>
          <w:b w:val="false"/>
          <w:i w:val="false"/>
          <w:color w:val="000000"/>
          <w:sz w:val="28"/>
        </w:rPr>
        <w:t xml:space="preserve">
      бірінші абзацта: </w:t>
      </w:r>
    </w:p>
    <w:p>
      <w:pPr>
        <w:spacing w:after="0"/>
        <w:ind w:left="0"/>
        <w:jc w:val="both"/>
      </w:pPr>
      <w:r>
        <w:rPr>
          <w:rFonts w:ascii="Times New Roman"/>
          <w:b w:val="false"/>
          <w:i w:val="false"/>
          <w:color w:val="000000"/>
          <w:sz w:val="28"/>
        </w:rPr>
        <w:t xml:space="preserve">
      "Алматы қаласы әкiмiнiң және оның аудандарының бюджеттен тыс қорлар бойынша" деген сөздер "Алматы қаласы әкімінің бюджеттен тыс қоры бойынша" деген сөздермен ауыстырылсын; </w:t>
      </w:r>
    </w:p>
    <w:p>
      <w:pPr>
        <w:spacing w:after="0"/>
        <w:ind w:left="0"/>
        <w:jc w:val="both"/>
      </w:pPr>
      <w:r>
        <w:rPr>
          <w:rFonts w:ascii="Times New Roman"/>
          <w:b w:val="false"/>
          <w:i w:val="false"/>
          <w:color w:val="000000"/>
          <w:sz w:val="28"/>
        </w:rPr>
        <w:t xml:space="preserve">
      мынадай мазмұндағы сөйлеммен толықтырылсын: </w:t>
      </w:r>
    </w:p>
    <w:p>
      <w:pPr>
        <w:spacing w:after="0"/>
        <w:ind w:left="0"/>
        <w:jc w:val="both"/>
      </w:pPr>
      <w:r>
        <w:rPr>
          <w:rFonts w:ascii="Times New Roman"/>
          <w:b w:val="false"/>
          <w:i w:val="false"/>
          <w:color w:val="000000"/>
          <w:sz w:val="28"/>
        </w:rPr>
        <w:t xml:space="preserve">
      "Бұдан басқа, осы нысан бойынша Қазақстан Республикасының Білім және ғылым министрлігі ғылыми қор бойынша есеп жасайды."; </w:t>
      </w:r>
    </w:p>
    <w:p>
      <w:pPr>
        <w:spacing w:after="0"/>
        <w:ind w:left="0"/>
        <w:jc w:val="both"/>
      </w:pPr>
      <w:r>
        <w:rPr>
          <w:rFonts w:ascii="Times New Roman"/>
          <w:b w:val="false"/>
          <w:i w:val="false"/>
          <w:color w:val="000000"/>
          <w:sz w:val="28"/>
        </w:rPr>
        <w:t xml:space="preserve">
      бірінші абзацтан кейін мынадай мазмұндағы абзацпен толықтырылсын: </w:t>
      </w:r>
    </w:p>
    <w:p>
      <w:pPr>
        <w:spacing w:after="0"/>
        <w:ind w:left="0"/>
        <w:jc w:val="both"/>
      </w:pPr>
      <w:r>
        <w:rPr>
          <w:rFonts w:ascii="Times New Roman"/>
          <w:b w:val="false"/>
          <w:i w:val="false"/>
          <w:color w:val="000000"/>
          <w:sz w:val="28"/>
        </w:rPr>
        <w:t xml:space="preserve">
      "4-"бюджтыс" нысаны тоқсандық және жылдық есептілік болып табылады."; </w:t>
      </w:r>
    </w:p>
    <w:bookmarkStart w:name="z34" w:id="33"/>
    <w:p>
      <w:pPr>
        <w:spacing w:after="0"/>
        <w:ind w:left="0"/>
        <w:jc w:val="both"/>
      </w:pPr>
      <w:r>
        <w:rPr>
          <w:rFonts w:ascii="Times New Roman"/>
          <w:b w:val="false"/>
          <w:i w:val="false"/>
          <w:color w:val="000000"/>
          <w:sz w:val="28"/>
        </w:rPr>
        <w:t xml:space="preserve">
      4.40-тармақтағы "бухгалтерлік есеп" деген сөздер "жылдық бухгалтерлік есепті" деген сөздермен ауыстырылсын; </w:t>
      </w:r>
    </w:p>
    <w:bookmarkEnd w:id="33"/>
    <w:bookmarkStart w:name="z35" w:id="34"/>
    <w:p>
      <w:pPr>
        <w:spacing w:after="0"/>
        <w:ind w:left="0"/>
        <w:jc w:val="both"/>
      </w:pPr>
      <w:r>
        <w:rPr>
          <w:rFonts w:ascii="Times New Roman"/>
          <w:b w:val="false"/>
          <w:i w:val="false"/>
          <w:color w:val="000000"/>
          <w:sz w:val="28"/>
        </w:rPr>
        <w:t xml:space="preserve">
      4.41-тармақ мынадай мазмұндағы төртінші абзацпен толықтырылсын: </w:t>
      </w:r>
    </w:p>
    <w:bookmarkEnd w:id="34"/>
    <w:p>
      <w:pPr>
        <w:spacing w:after="0"/>
        <w:ind w:left="0"/>
        <w:jc w:val="both"/>
      </w:pPr>
      <w:r>
        <w:rPr>
          <w:rFonts w:ascii="Times New Roman"/>
          <w:b w:val="false"/>
          <w:i w:val="false"/>
          <w:color w:val="000000"/>
          <w:sz w:val="28"/>
        </w:rPr>
        <w:t xml:space="preserve">
      "Бұл ретте мемлекеттік мекеменің кредиторлық берешегіне белгіленген мерзімде төленбеген қабалданған міндеттемелер сомасы жатады. Ұқсас деректер жекелеген қосалқы шоттар бойынша балансқа сәйкес келмеген жағдайда, түсіндірме жазбада сәйкес келмеу себептері көрсетілуі тиіс."; </w:t>
      </w:r>
    </w:p>
    <w:bookmarkStart w:name="z36" w:id="35"/>
    <w:p>
      <w:pPr>
        <w:spacing w:after="0"/>
        <w:ind w:left="0"/>
        <w:jc w:val="both"/>
      </w:pPr>
      <w:r>
        <w:rPr>
          <w:rFonts w:ascii="Times New Roman"/>
          <w:b w:val="false"/>
          <w:i w:val="false"/>
          <w:color w:val="000000"/>
          <w:sz w:val="28"/>
        </w:rPr>
        <w:t xml:space="preserve">
      N 1 "Мемлекеттiк мекемелердiң бухгалтерлiк есебiнiң жылдық, тоқсандық нысандарының тiзбесi" қосымшасы осы бұйрыққа N 1 қосымшаға сәйкес жаңа редакцияда жазылсын; </w:t>
      </w:r>
    </w:p>
    <w:bookmarkEnd w:id="35"/>
    <w:bookmarkStart w:name="z37" w:id="36"/>
    <w:p>
      <w:pPr>
        <w:spacing w:after="0"/>
        <w:ind w:left="0"/>
        <w:jc w:val="both"/>
      </w:pPr>
      <w:r>
        <w:rPr>
          <w:rFonts w:ascii="Times New Roman"/>
          <w:b w:val="false"/>
          <w:i w:val="false"/>
          <w:color w:val="000000"/>
          <w:sz w:val="28"/>
        </w:rPr>
        <w:t xml:space="preserve">
      N 2 "Мемлекеттік мекемелердің қаржыландыру жоспарын орындау туралы бухгалтерлік есептің жылдық, және тоқсандық нысандары бойынша негізгі көрсеткіштерін келісу тәсімі" қосымшасында: </w:t>
      </w:r>
    </w:p>
    <w:bookmarkEnd w:id="36"/>
    <w:p>
      <w:pPr>
        <w:spacing w:after="0"/>
        <w:ind w:left="0"/>
        <w:jc w:val="both"/>
      </w:pPr>
      <w:r>
        <w:rPr>
          <w:rFonts w:ascii="Times New Roman"/>
          <w:b w:val="false"/>
          <w:i w:val="false"/>
          <w:color w:val="000000"/>
          <w:sz w:val="28"/>
        </w:rPr>
        <w:t xml:space="preserve">
      реттік нөмірі 11.2-жол жаңа редакцияда жазылсын: </w:t>
      </w:r>
    </w:p>
    <w:p>
      <w:pPr>
        <w:spacing w:after="0"/>
        <w:ind w:left="0"/>
        <w:jc w:val="both"/>
      </w:pPr>
      <w:r>
        <w:rPr>
          <w:rFonts w:ascii="Times New Roman"/>
          <w:b w:val="false"/>
          <w:i w:val="false"/>
          <w:color w:val="000000"/>
          <w:sz w:val="28"/>
        </w:rPr>
        <w:t xml:space="preserve">
      "11.2 491-жол (4-баған минус 3-бағам) шегеру 211-жол (4-баған минус 3-баған)", "11.2 "Барлығы" жолы 7-баған"; </w:t>
      </w:r>
    </w:p>
    <w:p>
      <w:pPr>
        <w:spacing w:after="0"/>
        <w:ind w:left="0"/>
        <w:jc w:val="both"/>
      </w:pPr>
      <w:r>
        <w:rPr>
          <w:rFonts w:ascii="Times New Roman"/>
          <w:b w:val="false"/>
          <w:i w:val="false"/>
          <w:color w:val="000000"/>
          <w:sz w:val="28"/>
        </w:rPr>
        <w:t xml:space="preserve">
      реттік нөмірі 17.2-жол алынып тасталсын; </w:t>
      </w:r>
    </w:p>
    <w:p>
      <w:pPr>
        <w:spacing w:after="0"/>
        <w:ind w:left="0"/>
        <w:jc w:val="both"/>
      </w:pPr>
      <w:r>
        <w:rPr>
          <w:rFonts w:ascii="Times New Roman"/>
          <w:b w:val="false"/>
          <w:i w:val="false"/>
          <w:color w:val="000000"/>
          <w:sz w:val="28"/>
        </w:rPr>
        <w:t xml:space="preserve">
      реттік нөмірі 28, 29-жолдарда "5" деген сан "3" деген санмен ауыстырылсын; </w:t>
      </w:r>
    </w:p>
    <w:p>
      <w:pPr>
        <w:spacing w:after="0"/>
        <w:ind w:left="0"/>
        <w:jc w:val="both"/>
      </w:pPr>
      <w:r>
        <w:rPr>
          <w:rFonts w:ascii="Times New Roman"/>
          <w:b w:val="false"/>
          <w:i w:val="false"/>
          <w:color w:val="000000"/>
          <w:sz w:val="28"/>
        </w:rPr>
        <w:t xml:space="preserve">
      реттік нөмірі 35.2.2-жолдан кейін мынадай мазмұндағы жолмен толықтырылсын: </w:t>
      </w:r>
    </w:p>
    <w:p>
      <w:pPr>
        <w:spacing w:after="0"/>
        <w:ind w:left="0"/>
        <w:jc w:val="both"/>
      </w:pPr>
      <w:r>
        <w:rPr>
          <w:rFonts w:ascii="Times New Roman"/>
          <w:b w:val="false"/>
          <w:i w:val="false"/>
          <w:color w:val="000000"/>
          <w:sz w:val="28"/>
        </w:rPr>
        <w:t xml:space="preserve">
      "N 17 "Гранттар бойынша есеп" нысаны"; </w:t>
      </w:r>
    </w:p>
    <w:p>
      <w:pPr>
        <w:spacing w:after="0"/>
        <w:ind w:left="0"/>
        <w:jc w:val="both"/>
      </w:pPr>
      <w:r>
        <w:rPr>
          <w:rFonts w:ascii="Times New Roman"/>
          <w:b w:val="false"/>
          <w:i w:val="false"/>
          <w:color w:val="000000"/>
          <w:sz w:val="28"/>
        </w:rPr>
        <w:t xml:space="preserve">
      мынадай мазмұндағы реттік нөмірі 35.2.3 және 35.2.4-жолдармен толықтырылсын: </w:t>
      </w:r>
    </w:p>
    <w:p>
      <w:pPr>
        <w:spacing w:after="0"/>
        <w:ind w:left="0"/>
        <w:jc w:val="both"/>
      </w:pPr>
      <w:r>
        <w:rPr>
          <w:rFonts w:ascii="Times New Roman"/>
          <w:b w:val="false"/>
          <w:i w:val="false"/>
          <w:color w:val="000000"/>
          <w:sz w:val="28"/>
        </w:rPr>
        <w:t xml:space="preserve">
      "35.2.3 3 және 4-бағандардың 214-жолы", "35.2.3 3-бағанның 011, 171-жолдары тиісінше"; </w:t>
      </w:r>
    </w:p>
    <w:p>
      <w:pPr>
        <w:spacing w:after="0"/>
        <w:ind w:left="0"/>
        <w:jc w:val="both"/>
      </w:pPr>
      <w:r>
        <w:rPr>
          <w:rFonts w:ascii="Times New Roman"/>
          <w:b w:val="false"/>
          <w:i w:val="false"/>
          <w:color w:val="000000"/>
          <w:sz w:val="28"/>
        </w:rPr>
        <w:t xml:space="preserve">
      "35.2.4 3 және 4-бағандардың 515-жолы", "35.2.4 3-бағанның 010 және 171-жолдары тиісінше"; </w:t>
      </w:r>
    </w:p>
    <w:p>
      <w:pPr>
        <w:spacing w:after="0"/>
        <w:ind w:left="0"/>
        <w:jc w:val="both"/>
      </w:pPr>
      <w:r>
        <w:rPr>
          <w:rFonts w:ascii="Times New Roman"/>
          <w:b w:val="false"/>
          <w:i w:val="false"/>
          <w:color w:val="000000"/>
          <w:sz w:val="28"/>
        </w:rPr>
        <w:t xml:space="preserve">
      1 және 2 бағандарда реттік нөмірі 39-жолда "5" деген сан "3" деген санмен ауыстырылсын; </w:t>
      </w:r>
    </w:p>
    <w:p>
      <w:pPr>
        <w:spacing w:after="0"/>
        <w:ind w:left="0"/>
        <w:jc w:val="both"/>
      </w:pPr>
      <w:r>
        <w:rPr>
          <w:rFonts w:ascii="Times New Roman"/>
          <w:b w:val="false"/>
          <w:i w:val="false"/>
          <w:color w:val="000000"/>
          <w:sz w:val="28"/>
        </w:rPr>
        <w:t xml:space="preserve">
      2-бағанда реттік нөмірі 55-жолда "250" деген саннан кейін "плюс 260" деген сөздермен толықтырылсын; </w:t>
      </w:r>
    </w:p>
    <w:bookmarkStart w:name="z38" w:id="37"/>
    <w:p>
      <w:pPr>
        <w:spacing w:after="0"/>
        <w:ind w:left="0"/>
        <w:jc w:val="both"/>
      </w:pPr>
      <w:r>
        <w:rPr>
          <w:rFonts w:ascii="Times New Roman"/>
          <w:b w:val="false"/>
          <w:i w:val="false"/>
          <w:color w:val="000000"/>
          <w:sz w:val="28"/>
        </w:rPr>
        <w:t xml:space="preserve">
      N 1 "Қаржыландыру жоспарының атқарылу балансы" нысаны осы бұйрыққа N 2 қосымшаға сәйкес жаңа редакцияда жазылсын; </w:t>
      </w:r>
    </w:p>
    <w:bookmarkEnd w:id="37"/>
    <w:bookmarkStart w:name="z39" w:id="38"/>
    <w:p>
      <w:pPr>
        <w:spacing w:after="0"/>
        <w:ind w:left="0"/>
        <w:jc w:val="both"/>
      </w:pPr>
      <w:r>
        <w:rPr>
          <w:rFonts w:ascii="Times New Roman"/>
          <w:b w:val="false"/>
          <w:i w:val="false"/>
          <w:color w:val="000000"/>
          <w:sz w:val="28"/>
        </w:rPr>
        <w:t xml:space="preserve">
      N 2 "Мемлекеттік мекеменің қаржыландыру жоспарының атқарылуы туралы есеп" нысаны осы бұйрыққа N 3 қосымшаға сәйкес жаңа редакцияда жазылсын; </w:t>
      </w:r>
    </w:p>
    <w:bookmarkEnd w:id="38"/>
    <w:bookmarkStart w:name="z40" w:id="39"/>
    <w:p>
      <w:pPr>
        <w:spacing w:after="0"/>
        <w:ind w:left="0"/>
        <w:jc w:val="both"/>
      </w:pPr>
      <w:r>
        <w:rPr>
          <w:rFonts w:ascii="Times New Roman"/>
          <w:b w:val="false"/>
          <w:i w:val="false"/>
          <w:color w:val="000000"/>
          <w:sz w:val="28"/>
        </w:rPr>
        <w:t xml:space="preserve">
      N 4 "Мемлекеттік мекемелердің ақылы қызметтерді сатудан алынған қаражатты пайдалануы туралы есеп" нысаны осы бұйрыққа N 4 қосымшаға сәйкес жаңа редакцияда жазылсын; </w:t>
      </w:r>
    </w:p>
    <w:bookmarkEnd w:id="39"/>
    <w:bookmarkStart w:name="z41" w:id="40"/>
    <w:p>
      <w:pPr>
        <w:spacing w:after="0"/>
        <w:ind w:left="0"/>
        <w:jc w:val="both"/>
      </w:pPr>
      <w:r>
        <w:rPr>
          <w:rFonts w:ascii="Times New Roman"/>
          <w:b w:val="false"/>
          <w:i w:val="false"/>
          <w:color w:val="000000"/>
          <w:sz w:val="28"/>
        </w:rPr>
        <w:t xml:space="preserve">
      N 4-в "Валюталық қаражат қорының қозғалысы туралы есеп" нысаны осы бұйрыққа N 5 қосымшаға сәйкес жаңа редакцияда жазылсын; </w:t>
      </w:r>
    </w:p>
    <w:bookmarkEnd w:id="40"/>
    <w:bookmarkStart w:name="z42" w:id="41"/>
    <w:p>
      <w:pPr>
        <w:spacing w:after="0"/>
        <w:ind w:left="0"/>
        <w:jc w:val="both"/>
      </w:pPr>
      <w:r>
        <w:rPr>
          <w:rFonts w:ascii="Times New Roman"/>
          <w:b w:val="false"/>
          <w:i w:val="false"/>
          <w:color w:val="000000"/>
          <w:sz w:val="28"/>
        </w:rPr>
        <w:t xml:space="preserve">
      N 4-бюджтыс "Бюджеттен тыс қорлар бойынша есеп" нысаны осы бұйрыққа N 6 қосымшаға сәйкес жаңа редакцияда жазылсын; </w:t>
      </w:r>
    </w:p>
    <w:bookmarkEnd w:id="41"/>
    <w:bookmarkStart w:name="z43" w:id="42"/>
    <w:p>
      <w:pPr>
        <w:spacing w:after="0"/>
        <w:ind w:left="0"/>
        <w:jc w:val="both"/>
      </w:pPr>
      <w:r>
        <w:rPr>
          <w:rFonts w:ascii="Times New Roman"/>
          <w:b w:val="false"/>
          <w:i w:val="false"/>
          <w:color w:val="000000"/>
          <w:sz w:val="28"/>
        </w:rPr>
        <w:t xml:space="preserve">
      N 4-д "Депозиттік қаражат бойынша есеп" нысаны осы бұйрыққа N 7 қосымшаға сәйкес жаңа редакцияда жазылсын; </w:t>
      </w:r>
    </w:p>
    <w:bookmarkEnd w:id="42"/>
    <w:bookmarkStart w:name="z44" w:id="43"/>
    <w:p>
      <w:pPr>
        <w:spacing w:after="0"/>
        <w:ind w:left="0"/>
        <w:jc w:val="both"/>
      </w:pPr>
      <w:r>
        <w:rPr>
          <w:rFonts w:ascii="Times New Roman"/>
          <w:b w:val="false"/>
          <w:i w:val="false"/>
          <w:color w:val="000000"/>
          <w:sz w:val="28"/>
        </w:rPr>
        <w:t xml:space="preserve">
      N 5 "Активтердің қозғалысы туралы есеп" нысаны осы бұйрыққа N 8 қосымшаға сәйкес жаңа редакцияда жазылсын; </w:t>
      </w:r>
    </w:p>
    <w:bookmarkEnd w:id="43"/>
    <w:bookmarkStart w:name="z45" w:id="44"/>
    <w:p>
      <w:pPr>
        <w:spacing w:after="0"/>
        <w:ind w:left="0"/>
        <w:jc w:val="both"/>
      </w:pPr>
      <w:r>
        <w:rPr>
          <w:rFonts w:ascii="Times New Roman"/>
          <w:b w:val="false"/>
          <w:i w:val="false"/>
          <w:color w:val="000000"/>
          <w:sz w:val="28"/>
        </w:rPr>
        <w:t xml:space="preserve">
      N 7 "Өкілдік шығындарға бөлінген қаражатты пайдалану туралы есеп" нысаны осы бұйрыққа N 9 қосымшаға сәйкес жаңа редакцияда жазылсын; </w:t>
      </w:r>
    </w:p>
    <w:bookmarkEnd w:id="44"/>
    <w:bookmarkStart w:name="z46" w:id="45"/>
    <w:p>
      <w:pPr>
        <w:spacing w:after="0"/>
        <w:ind w:left="0"/>
        <w:jc w:val="both"/>
      </w:pPr>
      <w:r>
        <w:rPr>
          <w:rFonts w:ascii="Times New Roman"/>
          <w:b w:val="false"/>
          <w:i w:val="false"/>
          <w:color w:val="000000"/>
          <w:sz w:val="28"/>
        </w:rPr>
        <w:t xml:space="preserve">
      N 8-вп "Зейнетақы, мемлекеттік әлеуметтік жәрдемақы, арнайы мемлекеттік жәрдемақы және жерлеуге жәрдемақы төлеу туралы есеп" нысаны осы бұйрыққа N 10 қосымшаға сәйкес жаңа редакцияда жазылсын; </w:t>
      </w:r>
    </w:p>
    <w:bookmarkEnd w:id="45"/>
    <w:bookmarkStart w:name="z47" w:id="46"/>
    <w:p>
      <w:pPr>
        <w:spacing w:after="0"/>
        <w:ind w:left="0"/>
        <w:jc w:val="both"/>
      </w:pPr>
      <w:r>
        <w:rPr>
          <w:rFonts w:ascii="Times New Roman"/>
          <w:b w:val="false"/>
          <w:i w:val="false"/>
          <w:color w:val="000000"/>
          <w:sz w:val="28"/>
        </w:rPr>
        <w:t xml:space="preserve">
      N 16 "Сыртқы қарыздар бойынша есеп" нысаны осы бұйрыққа N 11 қосымшаға сәйкес жаңа редакцияда жазылсын; </w:t>
      </w:r>
    </w:p>
    <w:bookmarkEnd w:id="46"/>
    <w:bookmarkStart w:name="z48" w:id="47"/>
    <w:p>
      <w:pPr>
        <w:spacing w:after="0"/>
        <w:ind w:left="0"/>
        <w:jc w:val="both"/>
      </w:pPr>
      <w:r>
        <w:rPr>
          <w:rFonts w:ascii="Times New Roman"/>
          <w:b w:val="false"/>
          <w:i w:val="false"/>
          <w:color w:val="000000"/>
          <w:sz w:val="28"/>
        </w:rPr>
        <w:t xml:space="preserve">
      "Республикалық бюджеттің есебінен ұсталатын мемлекеттік мекемелердің қаржыландыру жоспарын орындау балансының есеп айырысу баптары бойынша дебиторлық берешектің жағдайы туралы ұқсас деректер" нысаны осы бұйрыққа N 12 қосымшаға сәйкес жаңа редакцияда жазылсын; </w:t>
      </w:r>
    </w:p>
    <w:bookmarkEnd w:id="47"/>
    <w:bookmarkStart w:name="z49" w:id="48"/>
    <w:p>
      <w:pPr>
        <w:spacing w:after="0"/>
        <w:ind w:left="0"/>
        <w:jc w:val="both"/>
      </w:pPr>
      <w:r>
        <w:rPr>
          <w:rFonts w:ascii="Times New Roman"/>
          <w:b w:val="false"/>
          <w:i w:val="false"/>
          <w:color w:val="000000"/>
          <w:sz w:val="28"/>
        </w:rPr>
        <w:t xml:space="preserve">
      "Жергілікті бюджеттердің есебінен ұсталатын мемлекеттік мекемелердің қаржыландыру жоспарын орындау балансының есеп айырысу баптары бойынша дебиторлық берешектің жағдайы туралы ұқсас деректер" нысаны осы бұйрыққа N 13 қосымшаға сәйкес жаңа редакцияда жазылсын; </w:t>
      </w:r>
    </w:p>
    <w:bookmarkEnd w:id="48"/>
    <w:bookmarkStart w:name="z50" w:id="49"/>
    <w:p>
      <w:pPr>
        <w:spacing w:after="0"/>
        <w:ind w:left="0"/>
        <w:jc w:val="both"/>
      </w:pPr>
      <w:r>
        <w:rPr>
          <w:rFonts w:ascii="Times New Roman"/>
          <w:b w:val="false"/>
          <w:i w:val="false"/>
          <w:color w:val="000000"/>
          <w:sz w:val="28"/>
        </w:rPr>
        <w:t xml:space="preserve">
      "Республикалық бюджеттің есебінен ұсталатын мемлекеттік мекемелердің қаржыландыру жоспарын орындау балансының есеп айырысу баптары бойынша кредиторлық берешектің жағдайы туралы ұқсас деректер" нысаны осы бұйрыққа N 14 қосымшаға сәйкес жаңа редакцияда жазылсын; </w:t>
      </w:r>
    </w:p>
    <w:bookmarkEnd w:id="49"/>
    <w:bookmarkStart w:name="z51" w:id="50"/>
    <w:p>
      <w:pPr>
        <w:spacing w:after="0"/>
        <w:ind w:left="0"/>
        <w:jc w:val="both"/>
      </w:pPr>
      <w:r>
        <w:rPr>
          <w:rFonts w:ascii="Times New Roman"/>
          <w:b w:val="false"/>
          <w:i w:val="false"/>
          <w:color w:val="000000"/>
          <w:sz w:val="28"/>
        </w:rPr>
        <w:t xml:space="preserve">
      "Жергілікті бюджеттердің есебінен ұсталатын мемлекеттік мекемелердің қаржыландыру жоспарын орындау балансының есеп айырысу баптары бойынша кредиторлық берешектің жағдайы туралы ұқсас деректер" нысаны осы бұйрыққа N 15 қосымшаға сәйкес жаңа редакцияда жазылсын; </w:t>
      </w:r>
    </w:p>
    <w:bookmarkEnd w:id="50"/>
    <w:bookmarkStart w:name="z52" w:id="51"/>
    <w:p>
      <w:pPr>
        <w:spacing w:after="0"/>
        <w:ind w:left="0"/>
        <w:jc w:val="both"/>
      </w:pPr>
      <w:r>
        <w:rPr>
          <w:rFonts w:ascii="Times New Roman"/>
          <w:b w:val="false"/>
          <w:i w:val="false"/>
          <w:color w:val="000000"/>
          <w:sz w:val="28"/>
        </w:rPr>
        <w:t xml:space="preserve">
      N 17 "Гранттар бойынша есеп" нысаны осы бұйрыққа N 16 қосымшаға сәйкес жаңа редакцияда жазылсын; </w:t>
      </w:r>
    </w:p>
    <w:bookmarkEnd w:id="51"/>
    <w:bookmarkStart w:name="z53" w:id="52"/>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күнінен бастап қолданысқа енгізіледі. </w:t>
      </w:r>
    </w:p>
    <w:bookmarkEnd w:id="52"/>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Қазақстан Республикасы Қаржы министрінің</w:t>
      </w:r>
      <w:r>
        <w:br/>
      </w:r>
      <w:r>
        <w:rPr>
          <w:rFonts w:ascii="Times New Roman"/>
          <w:b w:val="false"/>
          <w:i w:val="false"/>
          <w:color w:val="000000"/>
          <w:sz w:val="28"/>
        </w:rPr>
        <w:t>2004 жылғы 3 наурыздағы N 100 бұйрығына</w:t>
      </w:r>
      <w:r>
        <w:br/>
      </w:r>
      <w:r>
        <w:rPr>
          <w:rFonts w:ascii="Times New Roman"/>
          <w:b w:val="false"/>
          <w:i w:val="false"/>
          <w:color w:val="000000"/>
          <w:sz w:val="28"/>
        </w:rPr>
        <w:t>Қазақстан Республикасының Әділет</w:t>
      </w:r>
      <w:r>
        <w:br/>
      </w:r>
      <w:r>
        <w:rPr>
          <w:rFonts w:ascii="Times New Roman"/>
          <w:b w:val="false"/>
          <w:i w:val="false"/>
          <w:color w:val="000000"/>
          <w:sz w:val="28"/>
        </w:rPr>
        <w:t>министрлігінде N 517 тіркелген "Мемлекеттік</w:t>
      </w:r>
      <w:r>
        <w:br/>
      </w:r>
      <w:r>
        <w:rPr>
          <w:rFonts w:ascii="Times New Roman"/>
          <w:b w:val="false"/>
          <w:i w:val="false"/>
          <w:color w:val="000000"/>
          <w:sz w:val="28"/>
        </w:rPr>
        <w:t xml:space="preserve">мекемелердің бухгалтерлік есебінің жылдық, </w:t>
      </w:r>
      <w:r>
        <w:br/>
      </w:r>
      <w:r>
        <w:rPr>
          <w:rFonts w:ascii="Times New Roman"/>
          <w:b w:val="false"/>
          <w:i w:val="false"/>
          <w:color w:val="000000"/>
          <w:sz w:val="28"/>
        </w:rPr>
        <w:t>тоқсандық көлемі мен нысандары туралы</w:t>
      </w:r>
      <w:r>
        <w:br/>
      </w:r>
      <w:r>
        <w:rPr>
          <w:rFonts w:ascii="Times New Roman"/>
          <w:b w:val="false"/>
          <w:i w:val="false"/>
          <w:color w:val="000000"/>
          <w:sz w:val="28"/>
        </w:rPr>
        <w:t>нұсқаулықты бекіту туралы" Қазақстан</w:t>
      </w:r>
      <w:r>
        <w:br/>
      </w:r>
      <w:r>
        <w:rPr>
          <w:rFonts w:ascii="Times New Roman"/>
          <w:b w:val="false"/>
          <w:i w:val="false"/>
          <w:color w:val="000000"/>
          <w:sz w:val="28"/>
        </w:rPr>
        <w:t xml:space="preserve">Республикасы Қаржы министрінің 1998 жылғы 15 </w:t>
      </w:r>
      <w:r>
        <w:br/>
      </w:r>
      <w:r>
        <w:rPr>
          <w:rFonts w:ascii="Times New Roman"/>
          <w:b w:val="false"/>
          <w:i w:val="false"/>
          <w:color w:val="000000"/>
          <w:sz w:val="28"/>
        </w:rPr>
        <w:t>мамырдағы N 217 бұйрығына өзгерістер мен</w:t>
      </w:r>
      <w:r>
        <w:br/>
      </w:r>
      <w:r>
        <w:rPr>
          <w:rFonts w:ascii="Times New Roman"/>
          <w:b w:val="false"/>
          <w:i w:val="false"/>
          <w:color w:val="000000"/>
          <w:sz w:val="28"/>
        </w:rPr>
        <w:t>толықтырулар енгізу туралы</w:t>
      </w:r>
      <w:r>
        <w:br/>
      </w:r>
      <w:r>
        <w:rPr>
          <w:rFonts w:ascii="Times New Roman"/>
          <w:b w:val="false"/>
          <w:i w:val="false"/>
          <w:color w:val="000000"/>
          <w:sz w:val="28"/>
        </w:rPr>
        <w:t>N 1 қосымша</w:t>
      </w:r>
      <w:r>
        <w:br/>
      </w:r>
      <w:r>
        <w:rPr>
          <w:rFonts w:ascii="Times New Roman"/>
          <w:b w:val="false"/>
          <w:i w:val="false"/>
          <w:color w:val="000000"/>
          <w:sz w:val="28"/>
        </w:rPr>
        <w:t xml:space="preserve">Қазақстан Республикасы Қаржы министрінің 1998 </w:t>
      </w:r>
      <w:r>
        <w:br/>
      </w:r>
      <w:r>
        <w:rPr>
          <w:rFonts w:ascii="Times New Roman"/>
          <w:b w:val="false"/>
          <w:i w:val="false"/>
          <w:color w:val="000000"/>
          <w:sz w:val="28"/>
        </w:rPr>
        <w:t>жылғы 15 мамырдағы N 217 бұйрығымен</w:t>
      </w:r>
      <w:r>
        <w:br/>
      </w:r>
      <w:r>
        <w:rPr>
          <w:rFonts w:ascii="Times New Roman"/>
          <w:b w:val="false"/>
          <w:i w:val="false"/>
          <w:color w:val="000000"/>
          <w:sz w:val="28"/>
        </w:rPr>
        <w:t>бекітілген Мемлекеттік мекемелердің</w:t>
      </w:r>
      <w:r>
        <w:br/>
      </w:r>
      <w:r>
        <w:rPr>
          <w:rFonts w:ascii="Times New Roman"/>
          <w:b w:val="false"/>
          <w:i w:val="false"/>
          <w:color w:val="000000"/>
          <w:sz w:val="28"/>
        </w:rPr>
        <w:t>бухгалтерлік есебінің жылдық, тоқсандық көлемі</w:t>
      </w:r>
      <w:r>
        <w:br/>
      </w:r>
      <w:r>
        <w:rPr>
          <w:rFonts w:ascii="Times New Roman"/>
          <w:b w:val="false"/>
          <w:i w:val="false"/>
          <w:color w:val="000000"/>
          <w:sz w:val="28"/>
        </w:rPr>
        <w:t>мен нысандары туралы нұсқаулыққа қосымша</w:t>
      </w:r>
    </w:p>
    <w:bookmarkEnd w:id="53"/>
    <w:p>
      <w:pPr>
        <w:spacing w:after="0"/>
        <w:ind w:left="0"/>
        <w:jc w:val="both"/>
      </w:pPr>
      <w:r>
        <w:rPr>
          <w:rFonts w:ascii="Times New Roman"/>
          <w:b w:val="false"/>
          <w:i w:val="false"/>
          <w:color w:val="000000"/>
          <w:sz w:val="28"/>
        </w:rPr>
        <w:t xml:space="preserve">
      Мемлекеттік мекемелердің бухгалтерлік есебінің </w:t>
      </w:r>
    </w:p>
    <w:p>
      <w:pPr>
        <w:spacing w:after="0"/>
        <w:ind w:left="0"/>
        <w:jc w:val="both"/>
      </w:pPr>
      <w:r>
        <w:rPr>
          <w:rFonts w:ascii="Times New Roman"/>
          <w:b w:val="false"/>
          <w:i w:val="false"/>
          <w:color w:val="000000"/>
          <w:sz w:val="28"/>
        </w:rPr>
        <w:t xml:space="preserve">
      жылдық, тоқсандық нысандарының тізбесі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Нысандардың нөмірі |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Жылдық   | Жылдық  |             Нысандардың атауы </w:t>
      </w:r>
    </w:p>
    <w:p>
      <w:pPr>
        <w:spacing w:after="0"/>
        <w:ind w:left="0"/>
        <w:jc w:val="both"/>
      </w:pPr>
      <w:r>
        <w:rPr>
          <w:rFonts w:ascii="Times New Roman"/>
          <w:b w:val="false"/>
          <w:i w:val="false"/>
          <w:color w:val="000000"/>
          <w:sz w:val="28"/>
        </w:rPr>
        <w:t xml:space="preserve">
      және     |         | </w:t>
      </w:r>
    </w:p>
    <w:p>
      <w:pPr>
        <w:spacing w:after="0"/>
        <w:ind w:left="0"/>
        <w:jc w:val="both"/>
      </w:pPr>
      <w:r>
        <w:rPr>
          <w:rFonts w:ascii="Times New Roman"/>
          <w:b w:val="false"/>
          <w:i w:val="false"/>
          <w:color w:val="000000"/>
          <w:sz w:val="28"/>
        </w:rPr>
        <w:t xml:space="preserve">
      тоқсандық|         | </w:t>
      </w:r>
    </w:p>
    <w:p>
      <w:pPr>
        <w:spacing w:after="0"/>
        <w:ind w:left="0"/>
        <w:jc w:val="both"/>
      </w:pPr>
      <w:r>
        <w:rPr>
          <w:rFonts w:ascii="Times New Roman"/>
          <w:b w:val="false"/>
          <w:i w:val="false"/>
          <w:color w:val="000000"/>
          <w:sz w:val="28"/>
        </w:rPr>
        <w:t xml:space="preserve">
      ________ |_________|_______________________________________________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Бюджеттен қаржыландыру сомасының қозғалысы </w:t>
      </w:r>
    </w:p>
    <w:p>
      <w:pPr>
        <w:spacing w:after="0"/>
        <w:ind w:left="0"/>
        <w:jc w:val="both"/>
      </w:pPr>
      <w:r>
        <w:rPr>
          <w:rFonts w:ascii="Times New Roman"/>
          <w:b w:val="false"/>
          <w:i w:val="false"/>
          <w:color w:val="000000"/>
          <w:sz w:val="28"/>
        </w:rPr>
        <w:t xml:space="preserve">
                          туралы анықтамамен бiрге қаржыландыру жоспа. </w:t>
      </w:r>
    </w:p>
    <w:p>
      <w:pPr>
        <w:spacing w:after="0"/>
        <w:ind w:left="0"/>
        <w:jc w:val="both"/>
      </w:pPr>
      <w:r>
        <w:rPr>
          <w:rFonts w:ascii="Times New Roman"/>
          <w:b w:val="false"/>
          <w:i w:val="false"/>
          <w:color w:val="000000"/>
          <w:sz w:val="28"/>
        </w:rPr>
        <w:t xml:space="preserve">
                          рының орындалу балансы </w:t>
      </w:r>
    </w:p>
    <w:p>
      <w:pPr>
        <w:spacing w:after="0"/>
        <w:ind w:left="0"/>
        <w:jc w:val="both"/>
      </w:pPr>
      <w:r>
        <w:rPr>
          <w:rFonts w:ascii="Times New Roman"/>
          <w:b w:val="false"/>
          <w:i w:val="false"/>
          <w:color w:val="000000"/>
          <w:sz w:val="28"/>
        </w:rPr>
        <w:t xml:space="preserve">
        2                 Мемлекеттiк мекеменiң қаржыландыру жоспарының </w:t>
      </w:r>
    </w:p>
    <w:p>
      <w:pPr>
        <w:spacing w:after="0"/>
        <w:ind w:left="0"/>
        <w:jc w:val="both"/>
      </w:pPr>
      <w:r>
        <w:rPr>
          <w:rFonts w:ascii="Times New Roman"/>
          <w:b w:val="false"/>
          <w:i w:val="false"/>
          <w:color w:val="000000"/>
          <w:sz w:val="28"/>
        </w:rPr>
        <w:t xml:space="preserve">
                          орындалуы туралы есеп </w:t>
      </w:r>
    </w:p>
    <w:p>
      <w:pPr>
        <w:spacing w:after="0"/>
        <w:ind w:left="0"/>
        <w:jc w:val="both"/>
      </w:pPr>
      <w:r>
        <w:rPr>
          <w:rFonts w:ascii="Times New Roman"/>
          <w:b w:val="false"/>
          <w:i w:val="false"/>
          <w:color w:val="000000"/>
          <w:sz w:val="28"/>
        </w:rPr>
        <w:t xml:space="preserve">
        2-(қайта.         Мемлекеттiк мекеменiң "қайтарып алу" белгісі </w:t>
      </w:r>
    </w:p>
    <w:p>
      <w:pPr>
        <w:spacing w:after="0"/>
        <w:ind w:left="0"/>
        <w:jc w:val="both"/>
      </w:pPr>
      <w:r>
        <w:rPr>
          <w:rFonts w:ascii="Times New Roman"/>
          <w:b w:val="false"/>
          <w:i w:val="false"/>
          <w:color w:val="000000"/>
          <w:sz w:val="28"/>
        </w:rPr>
        <w:t xml:space="preserve">
        рып алу)          бар қаржыландыру жоспарының орындалуы туралы </w:t>
      </w:r>
    </w:p>
    <w:p>
      <w:pPr>
        <w:spacing w:after="0"/>
        <w:ind w:left="0"/>
        <w:jc w:val="both"/>
      </w:pP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
        4                 Мемлекеттiк мекеменiң ақылы қызметтерiн </w:t>
      </w:r>
    </w:p>
    <w:p>
      <w:pPr>
        <w:spacing w:after="0"/>
        <w:ind w:left="0"/>
        <w:jc w:val="both"/>
      </w:pPr>
      <w:r>
        <w:rPr>
          <w:rFonts w:ascii="Times New Roman"/>
          <w:b w:val="false"/>
          <w:i w:val="false"/>
          <w:color w:val="000000"/>
          <w:sz w:val="28"/>
        </w:rPr>
        <w:t xml:space="preserve">
                          сатудан алынатын қаражатты пайдалану туралы </w:t>
      </w:r>
    </w:p>
    <w:p>
      <w:pPr>
        <w:spacing w:after="0"/>
        <w:ind w:left="0"/>
        <w:jc w:val="both"/>
      </w:pP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
        4-жиынтық         Мемлекеттiк мекемелердің ақылы қызметтерiн </w:t>
      </w:r>
    </w:p>
    <w:p>
      <w:pPr>
        <w:spacing w:after="0"/>
        <w:ind w:left="0"/>
        <w:jc w:val="both"/>
      </w:pPr>
      <w:r>
        <w:rPr>
          <w:rFonts w:ascii="Times New Roman"/>
          <w:b w:val="false"/>
          <w:i w:val="false"/>
          <w:color w:val="000000"/>
          <w:sz w:val="28"/>
        </w:rPr>
        <w:t xml:space="preserve">
                          көрсетудi сатудан алатын қаражатты пайдалану </w:t>
      </w:r>
    </w:p>
    <w:p>
      <w:pPr>
        <w:spacing w:after="0"/>
        <w:ind w:left="0"/>
        <w:jc w:val="both"/>
      </w:pPr>
      <w:r>
        <w:rPr>
          <w:rFonts w:ascii="Times New Roman"/>
          <w:b w:val="false"/>
          <w:i w:val="false"/>
          <w:color w:val="000000"/>
          <w:sz w:val="28"/>
        </w:rPr>
        <w:t xml:space="preserve">
                          туралы есеп </w:t>
      </w:r>
    </w:p>
    <w:p>
      <w:pPr>
        <w:spacing w:after="0"/>
        <w:ind w:left="0"/>
        <w:jc w:val="both"/>
      </w:pPr>
      <w:r>
        <w:rPr>
          <w:rFonts w:ascii="Times New Roman"/>
          <w:b w:val="false"/>
          <w:i w:val="false"/>
          <w:color w:val="000000"/>
          <w:sz w:val="28"/>
        </w:rPr>
        <w:t xml:space="preserve">
        4-в               Валюталық қаражат қорының қозғалысы туралы есеп </w:t>
      </w:r>
    </w:p>
    <w:p>
      <w:pPr>
        <w:spacing w:after="0"/>
        <w:ind w:left="0"/>
        <w:jc w:val="both"/>
      </w:pPr>
      <w:r>
        <w:rPr>
          <w:rFonts w:ascii="Times New Roman"/>
          <w:b w:val="false"/>
          <w:i w:val="false"/>
          <w:color w:val="000000"/>
          <w:sz w:val="28"/>
        </w:rPr>
        <w:t xml:space="preserve">
        4-бюд.тыс         Бюджеттен тыс қорлар бойынша есеп </w:t>
      </w:r>
    </w:p>
    <w:p>
      <w:pPr>
        <w:spacing w:after="0"/>
        <w:ind w:left="0"/>
        <w:jc w:val="both"/>
      </w:pPr>
      <w:r>
        <w:rPr>
          <w:rFonts w:ascii="Times New Roman"/>
          <w:b w:val="false"/>
          <w:i w:val="false"/>
          <w:color w:val="000000"/>
          <w:sz w:val="28"/>
        </w:rPr>
        <w:t xml:space="preserve">
        4-д               Депозиттiк қаражаттар бойынша есеп </w:t>
      </w:r>
    </w:p>
    <w:p>
      <w:pPr>
        <w:spacing w:after="0"/>
        <w:ind w:left="0"/>
        <w:jc w:val="both"/>
      </w:pPr>
      <w:r>
        <w:rPr>
          <w:rFonts w:ascii="Times New Roman"/>
          <w:b w:val="false"/>
          <w:i w:val="false"/>
          <w:color w:val="000000"/>
          <w:sz w:val="28"/>
        </w:rPr>
        <w:t xml:space="preserve">
        4-дк              Демеушілiк және қайырымдылық көмек </w:t>
      </w:r>
    </w:p>
    <w:p>
      <w:pPr>
        <w:spacing w:after="0"/>
        <w:ind w:left="0"/>
        <w:jc w:val="both"/>
      </w:pPr>
      <w:r>
        <w:rPr>
          <w:rFonts w:ascii="Times New Roman"/>
          <w:b w:val="false"/>
          <w:i w:val="false"/>
          <w:color w:val="000000"/>
          <w:sz w:val="28"/>
        </w:rPr>
        <w:t xml:space="preserve">
                          қаражаттарының сақтандыру төлемi сомасының </w:t>
      </w:r>
    </w:p>
    <w:p>
      <w:pPr>
        <w:spacing w:after="0"/>
        <w:ind w:left="0"/>
        <w:jc w:val="both"/>
      </w:pPr>
      <w:r>
        <w:rPr>
          <w:rFonts w:ascii="Times New Roman"/>
          <w:b w:val="false"/>
          <w:i w:val="false"/>
          <w:color w:val="000000"/>
          <w:sz w:val="28"/>
        </w:rPr>
        <w:t xml:space="preserve">
                          қозғалысы туралы есеп </w:t>
      </w:r>
    </w:p>
    <w:p>
      <w:pPr>
        <w:spacing w:after="0"/>
        <w:ind w:left="0"/>
        <w:jc w:val="both"/>
      </w:pPr>
      <w:r>
        <w:rPr>
          <w:rFonts w:ascii="Times New Roman"/>
          <w:b w:val="false"/>
          <w:i w:val="false"/>
          <w:color w:val="000000"/>
          <w:sz w:val="28"/>
        </w:rPr>
        <w:t xml:space="preserve">
        5                 Активтердiң қозғалысы туралы есеп </w:t>
      </w:r>
    </w:p>
    <w:p>
      <w:pPr>
        <w:spacing w:after="0"/>
        <w:ind w:left="0"/>
        <w:jc w:val="both"/>
      </w:pPr>
      <w:r>
        <w:rPr>
          <w:rFonts w:ascii="Times New Roman"/>
          <w:b w:val="false"/>
          <w:i w:val="false"/>
          <w:color w:val="000000"/>
          <w:sz w:val="28"/>
        </w:rPr>
        <w:t xml:space="preserve">
                 6        Материалдық құндылықтар мен арзан құнды және </w:t>
      </w:r>
    </w:p>
    <w:p>
      <w:pPr>
        <w:spacing w:after="0"/>
        <w:ind w:left="0"/>
        <w:jc w:val="both"/>
      </w:pPr>
      <w:r>
        <w:rPr>
          <w:rFonts w:ascii="Times New Roman"/>
          <w:b w:val="false"/>
          <w:i w:val="false"/>
          <w:color w:val="000000"/>
          <w:sz w:val="28"/>
        </w:rPr>
        <w:t xml:space="preserve">
                          тез тозатын заттардың қозғалысы туралы есеп </w:t>
      </w:r>
    </w:p>
    <w:p>
      <w:pPr>
        <w:spacing w:after="0"/>
        <w:ind w:left="0"/>
        <w:jc w:val="both"/>
      </w:pPr>
      <w:r>
        <w:rPr>
          <w:rFonts w:ascii="Times New Roman"/>
          <w:b w:val="false"/>
          <w:i w:val="false"/>
          <w:color w:val="000000"/>
          <w:sz w:val="28"/>
        </w:rPr>
        <w:t xml:space="preserve">
        7                 Өкiлдiк шығындарға бөлiнген қаражаттарды </w:t>
      </w:r>
    </w:p>
    <w:p>
      <w:pPr>
        <w:spacing w:after="0"/>
        <w:ind w:left="0"/>
        <w:jc w:val="both"/>
      </w:pPr>
      <w:r>
        <w:rPr>
          <w:rFonts w:ascii="Times New Roman"/>
          <w:b w:val="false"/>
          <w:i w:val="false"/>
          <w:color w:val="000000"/>
          <w:sz w:val="28"/>
        </w:rPr>
        <w:t xml:space="preserve">
                          пайдалану туралы есеп </w:t>
      </w:r>
    </w:p>
    <w:p>
      <w:pPr>
        <w:spacing w:after="0"/>
        <w:ind w:left="0"/>
        <w:jc w:val="both"/>
      </w:pPr>
      <w:r>
        <w:rPr>
          <w:rFonts w:ascii="Times New Roman"/>
          <w:b w:val="false"/>
          <w:i w:val="false"/>
          <w:color w:val="000000"/>
          <w:sz w:val="28"/>
        </w:rPr>
        <w:t xml:space="preserve">
        8-зт              Зейнетақылар, мемлекеттiк әлеуметтік </w:t>
      </w:r>
    </w:p>
    <w:p>
      <w:pPr>
        <w:spacing w:after="0"/>
        <w:ind w:left="0"/>
        <w:jc w:val="both"/>
      </w:pPr>
      <w:r>
        <w:rPr>
          <w:rFonts w:ascii="Times New Roman"/>
          <w:b w:val="false"/>
          <w:i w:val="false"/>
          <w:color w:val="000000"/>
          <w:sz w:val="28"/>
        </w:rPr>
        <w:t xml:space="preserve">
                          жәрдемақылар, арнайы мемлекеттiк жәрдемақылар </w:t>
      </w:r>
    </w:p>
    <w:p>
      <w:pPr>
        <w:spacing w:after="0"/>
        <w:ind w:left="0"/>
        <w:jc w:val="both"/>
      </w:pPr>
      <w:r>
        <w:rPr>
          <w:rFonts w:ascii="Times New Roman"/>
          <w:b w:val="false"/>
          <w:i w:val="false"/>
          <w:color w:val="000000"/>
          <w:sz w:val="28"/>
        </w:rPr>
        <w:t xml:space="preserve">
                          және жерлеуге арналған жәрдемақылар төлеу </w:t>
      </w:r>
    </w:p>
    <w:p>
      <w:pPr>
        <w:spacing w:after="0"/>
        <w:ind w:left="0"/>
        <w:jc w:val="both"/>
      </w:pPr>
      <w:r>
        <w:rPr>
          <w:rFonts w:ascii="Times New Roman"/>
          <w:b w:val="false"/>
          <w:i w:val="false"/>
          <w:color w:val="000000"/>
          <w:sz w:val="28"/>
        </w:rPr>
        <w:t xml:space="preserve">
                          туралы есеп </w:t>
      </w:r>
    </w:p>
    <w:p>
      <w:pPr>
        <w:spacing w:after="0"/>
        <w:ind w:left="0"/>
        <w:jc w:val="both"/>
      </w:pPr>
      <w:r>
        <w:rPr>
          <w:rFonts w:ascii="Times New Roman"/>
          <w:b w:val="false"/>
          <w:i w:val="false"/>
          <w:color w:val="000000"/>
          <w:sz w:val="28"/>
        </w:rPr>
        <w:t xml:space="preserve">
                 15       Мемлекеттік мекемелерде ақшалай қаражаттар, </w:t>
      </w:r>
    </w:p>
    <w:p>
      <w:pPr>
        <w:spacing w:after="0"/>
        <w:ind w:left="0"/>
        <w:jc w:val="both"/>
      </w:pPr>
      <w:r>
        <w:rPr>
          <w:rFonts w:ascii="Times New Roman"/>
          <w:b w:val="false"/>
          <w:i w:val="false"/>
          <w:color w:val="000000"/>
          <w:sz w:val="28"/>
        </w:rPr>
        <w:t xml:space="preserve">
                          активтер мен материалдық құндылықтардың </w:t>
      </w:r>
    </w:p>
    <w:p>
      <w:pPr>
        <w:spacing w:after="0"/>
        <w:ind w:left="0"/>
        <w:jc w:val="both"/>
      </w:pPr>
      <w:r>
        <w:rPr>
          <w:rFonts w:ascii="Times New Roman"/>
          <w:b w:val="false"/>
          <w:i w:val="false"/>
          <w:color w:val="000000"/>
          <w:sz w:val="28"/>
        </w:rPr>
        <w:t xml:space="preserve">
                          жетiспеушiлiгi мен ұрлану туралы есеп </w:t>
      </w:r>
    </w:p>
    <w:p>
      <w:pPr>
        <w:spacing w:after="0"/>
        <w:ind w:left="0"/>
        <w:jc w:val="both"/>
      </w:pPr>
      <w:r>
        <w:rPr>
          <w:rFonts w:ascii="Times New Roman"/>
          <w:b w:val="false"/>
          <w:i w:val="false"/>
          <w:color w:val="000000"/>
          <w:sz w:val="28"/>
        </w:rPr>
        <w:t xml:space="preserve">
        16                Сыртқы қарыздар бойынша есеп </w:t>
      </w:r>
    </w:p>
    <w:p>
      <w:pPr>
        <w:spacing w:after="0"/>
        <w:ind w:left="0"/>
        <w:jc w:val="both"/>
      </w:pPr>
      <w:r>
        <w:rPr>
          <w:rFonts w:ascii="Times New Roman"/>
          <w:b w:val="false"/>
          <w:i w:val="false"/>
          <w:color w:val="000000"/>
          <w:sz w:val="28"/>
        </w:rPr>
        <w:t xml:space="preserve">
        17                Гранттар бойынша есеп </w:t>
      </w:r>
    </w:p>
    <w:p>
      <w:pPr>
        <w:spacing w:after="0"/>
        <w:ind w:left="0"/>
        <w:jc w:val="both"/>
      </w:pPr>
      <w:r>
        <w:rPr>
          <w:rFonts w:ascii="Times New Roman"/>
          <w:b w:val="false"/>
          <w:i w:val="false"/>
          <w:color w:val="000000"/>
          <w:sz w:val="28"/>
        </w:rPr>
        <w:t xml:space="preserve">
                 1        Лимиттердi бөлушiлер бойынша сомаларды бөле </w:t>
      </w:r>
    </w:p>
    <w:p>
      <w:pPr>
        <w:spacing w:after="0"/>
        <w:ind w:left="0"/>
        <w:jc w:val="both"/>
      </w:pPr>
      <w:r>
        <w:rPr>
          <w:rFonts w:ascii="Times New Roman"/>
          <w:b w:val="false"/>
          <w:i w:val="false"/>
          <w:color w:val="000000"/>
          <w:sz w:val="28"/>
        </w:rPr>
        <w:t xml:space="preserve">
                          отырып, республикалық бюджеттен алынған </w:t>
      </w:r>
    </w:p>
    <w:p>
      <w:pPr>
        <w:spacing w:after="0"/>
        <w:ind w:left="0"/>
        <w:jc w:val="both"/>
      </w:pPr>
      <w:r>
        <w:rPr>
          <w:rFonts w:ascii="Times New Roman"/>
          <w:b w:val="false"/>
          <w:i w:val="false"/>
          <w:color w:val="000000"/>
          <w:sz w:val="28"/>
        </w:rPr>
        <w:t xml:space="preserve">
                          қаражат туралы тiзiмдеме </w:t>
      </w:r>
    </w:p>
    <w:p>
      <w:pPr>
        <w:spacing w:after="0"/>
        <w:ind w:left="0"/>
        <w:jc w:val="both"/>
      </w:pPr>
      <w:r>
        <w:rPr>
          <w:rFonts w:ascii="Times New Roman"/>
          <w:b w:val="false"/>
          <w:i w:val="false"/>
          <w:color w:val="000000"/>
          <w:sz w:val="28"/>
        </w:rPr>
        <w:t xml:space="preserve">
                 2        Республикалық бюджеттен алынған қаражат </w:t>
      </w:r>
    </w:p>
    <w:p>
      <w:pPr>
        <w:spacing w:after="0"/>
        <w:ind w:left="0"/>
        <w:jc w:val="both"/>
      </w:pPr>
      <w:r>
        <w:rPr>
          <w:rFonts w:ascii="Times New Roman"/>
          <w:b w:val="false"/>
          <w:i w:val="false"/>
          <w:color w:val="000000"/>
          <w:sz w:val="28"/>
        </w:rPr>
        <w:t xml:space="preserve">
                          туралы жиынтық тiзiмдеме </w:t>
      </w:r>
    </w:p>
    <w:p>
      <w:pPr>
        <w:spacing w:after="0"/>
        <w:ind w:left="0"/>
        <w:jc w:val="both"/>
      </w:pPr>
      <w:r>
        <w:rPr>
          <w:rFonts w:ascii="Times New Roman"/>
          <w:b w:val="false"/>
          <w:i w:val="false"/>
          <w:color w:val="000000"/>
          <w:sz w:val="28"/>
        </w:rPr>
        <w:t xml:space="preserve">
                 032-А    Республикалық бюджет бойынша алынған </w:t>
      </w:r>
    </w:p>
    <w:p>
      <w:pPr>
        <w:spacing w:after="0"/>
        <w:ind w:left="0"/>
        <w:jc w:val="both"/>
      </w:pPr>
      <w:r>
        <w:rPr>
          <w:rFonts w:ascii="Times New Roman"/>
          <w:b w:val="false"/>
          <w:i w:val="false"/>
          <w:color w:val="000000"/>
          <w:sz w:val="28"/>
        </w:rPr>
        <w:t xml:space="preserve">
                          мiндеттемелердi ескере отырып, бөлiнген </w:t>
      </w:r>
    </w:p>
    <w:p>
      <w:pPr>
        <w:spacing w:after="0"/>
        <w:ind w:left="0"/>
        <w:jc w:val="both"/>
      </w:pPr>
      <w:r>
        <w:rPr>
          <w:rFonts w:ascii="Times New Roman"/>
          <w:b w:val="false"/>
          <w:i w:val="false"/>
          <w:color w:val="000000"/>
          <w:sz w:val="28"/>
        </w:rPr>
        <w:t xml:space="preserve">
                          лимиттер және кассалық шығыстар қозғалысының </w:t>
      </w:r>
    </w:p>
    <w:p>
      <w:pPr>
        <w:spacing w:after="0"/>
        <w:ind w:left="0"/>
        <w:jc w:val="both"/>
      </w:pPr>
      <w:r>
        <w:rPr>
          <w:rFonts w:ascii="Times New Roman"/>
          <w:b w:val="false"/>
          <w:i w:val="false"/>
          <w:color w:val="000000"/>
          <w:sz w:val="28"/>
        </w:rPr>
        <w:t xml:space="preserve">
                          тiзiмдемесi </w:t>
      </w:r>
    </w:p>
    <w:p>
      <w:pPr>
        <w:spacing w:after="0"/>
        <w:ind w:left="0"/>
        <w:jc w:val="both"/>
      </w:pPr>
      <w:r>
        <w:rPr>
          <w:rFonts w:ascii="Times New Roman"/>
          <w:b w:val="false"/>
          <w:i w:val="false"/>
          <w:color w:val="000000"/>
          <w:sz w:val="28"/>
        </w:rPr>
        <w:t xml:space="preserve">
                 132-А    Жергілiктi бюджет бойынша алынған </w:t>
      </w:r>
    </w:p>
    <w:p>
      <w:pPr>
        <w:spacing w:after="0"/>
        <w:ind w:left="0"/>
        <w:jc w:val="both"/>
      </w:pPr>
      <w:r>
        <w:rPr>
          <w:rFonts w:ascii="Times New Roman"/>
          <w:b w:val="false"/>
          <w:i w:val="false"/>
          <w:color w:val="000000"/>
          <w:sz w:val="28"/>
        </w:rPr>
        <w:t xml:space="preserve">
                          мiндеттемелердi ескере отырып, бөлiнген </w:t>
      </w:r>
    </w:p>
    <w:p>
      <w:pPr>
        <w:spacing w:after="0"/>
        <w:ind w:left="0"/>
        <w:jc w:val="both"/>
      </w:pPr>
      <w:r>
        <w:rPr>
          <w:rFonts w:ascii="Times New Roman"/>
          <w:b w:val="false"/>
          <w:i w:val="false"/>
          <w:color w:val="000000"/>
          <w:sz w:val="28"/>
        </w:rPr>
        <w:t xml:space="preserve">
                          лимиттер және кассалық шығыстар қозғалысының </w:t>
      </w:r>
    </w:p>
    <w:p>
      <w:pPr>
        <w:spacing w:after="0"/>
        <w:ind w:left="0"/>
        <w:jc w:val="both"/>
      </w:pPr>
      <w:r>
        <w:rPr>
          <w:rFonts w:ascii="Times New Roman"/>
          <w:b w:val="false"/>
          <w:i w:val="false"/>
          <w:color w:val="000000"/>
          <w:sz w:val="28"/>
        </w:rPr>
        <w:t xml:space="preserve">
                          тiзiмдемесi </w:t>
      </w:r>
    </w:p>
    <w:p>
      <w:pPr>
        <w:spacing w:after="0"/>
        <w:ind w:left="0"/>
        <w:jc w:val="both"/>
      </w:pPr>
      <w:r>
        <w:rPr>
          <w:rFonts w:ascii="Times New Roman"/>
          <w:b w:val="false"/>
          <w:i w:val="false"/>
          <w:color w:val="000000"/>
          <w:sz w:val="28"/>
        </w:rPr>
        <w:t xml:space="preserve">
                 4.-20    Шығыстар бойынша жиынтық есеп </w:t>
      </w:r>
    </w:p>
    <w:p>
      <w:pPr>
        <w:spacing w:after="0"/>
        <w:ind w:left="0"/>
        <w:jc w:val="both"/>
      </w:pPr>
      <w:r>
        <w:rPr>
          <w:rFonts w:ascii="Times New Roman"/>
          <w:b w:val="false"/>
          <w:i w:val="false"/>
          <w:color w:val="000000"/>
          <w:sz w:val="28"/>
        </w:rPr>
        <w:t xml:space="preserve">
        046               Республикалық бюджет бойынша лимиттердi бөлу </w:t>
      </w:r>
    </w:p>
    <w:p>
      <w:pPr>
        <w:spacing w:after="0"/>
        <w:ind w:left="0"/>
        <w:jc w:val="both"/>
      </w:pPr>
      <w:r>
        <w:rPr>
          <w:rFonts w:ascii="Times New Roman"/>
          <w:b w:val="false"/>
          <w:i w:val="false"/>
          <w:color w:val="000000"/>
          <w:sz w:val="28"/>
        </w:rPr>
        <w:t xml:space="preserve">
                          туралы бюджеттiк бағдарламалар әкiмшiсiнiң </w:t>
      </w:r>
    </w:p>
    <w:p>
      <w:pPr>
        <w:spacing w:after="0"/>
        <w:ind w:left="0"/>
        <w:jc w:val="both"/>
      </w:pPr>
      <w:r>
        <w:rPr>
          <w:rFonts w:ascii="Times New Roman"/>
          <w:b w:val="false"/>
          <w:i w:val="false"/>
          <w:color w:val="000000"/>
          <w:sz w:val="28"/>
        </w:rPr>
        <w:t xml:space="preserve">
                          рұқсаты </w:t>
      </w:r>
    </w:p>
    <w:p>
      <w:pPr>
        <w:spacing w:after="0"/>
        <w:ind w:left="0"/>
        <w:jc w:val="both"/>
      </w:pPr>
      <w:r>
        <w:rPr>
          <w:rFonts w:ascii="Times New Roman"/>
          <w:b w:val="false"/>
          <w:i w:val="false"/>
          <w:color w:val="000000"/>
          <w:sz w:val="28"/>
        </w:rPr>
        <w:t xml:space="preserve">
        047               Республикалық бюджеттен бөлiнген лимиттердiң </w:t>
      </w:r>
    </w:p>
    <w:p>
      <w:pPr>
        <w:spacing w:after="0"/>
        <w:ind w:left="0"/>
        <w:jc w:val="both"/>
      </w:pPr>
      <w:r>
        <w:rPr>
          <w:rFonts w:ascii="Times New Roman"/>
          <w:b w:val="false"/>
          <w:i w:val="false"/>
          <w:color w:val="000000"/>
          <w:sz w:val="28"/>
        </w:rPr>
        <w:t xml:space="preserve">
                          толығымен бөлiнуiне бақылау жасау тiзiмдемесi </w:t>
      </w:r>
    </w:p>
    <w:p>
      <w:pPr>
        <w:spacing w:after="0"/>
        <w:ind w:left="0"/>
        <w:jc w:val="both"/>
      </w:pPr>
      <w:r>
        <w:rPr>
          <w:rFonts w:ascii="Times New Roman"/>
          <w:b w:val="false"/>
          <w:i w:val="false"/>
          <w:color w:val="000000"/>
          <w:sz w:val="28"/>
        </w:rPr>
        <w:t xml:space="preserve">
        146               Жергiлiктi бюджет бойынша бөлуге жататын </w:t>
      </w:r>
    </w:p>
    <w:p>
      <w:pPr>
        <w:spacing w:after="0"/>
        <w:ind w:left="0"/>
        <w:jc w:val="both"/>
      </w:pPr>
      <w:r>
        <w:rPr>
          <w:rFonts w:ascii="Times New Roman"/>
          <w:b w:val="false"/>
          <w:i w:val="false"/>
          <w:color w:val="000000"/>
          <w:sz w:val="28"/>
        </w:rPr>
        <w:t xml:space="preserve">
                          рұқсат </w:t>
      </w:r>
    </w:p>
    <w:p>
      <w:pPr>
        <w:spacing w:after="0"/>
        <w:ind w:left="0"/>
        <w:jc w:val="both"/>
      </w:pPr>
      <w:r>
        <w:rPr>
          <w:rFonts w:ascii="Times New Roman"/>
          <w:b w:val="false"/>
          <w:i w:val="false"/>
          <w:color w:val="000000"/>
          <w:sz w:val="28"/>
        </w:rPr>
        <w:t xml:space="preserve">
                          Қазақстан Республикасы Үкiметiнiң және </w:t>
      </w:r>
    </w:p>
    <w:p>
      <w:pPr>
        <w:spacing w:after="0"/>
        <w:ind w:left="0"/>
        <w:jc w:val="both"/>
      </w:pPr>
      <w:r>
        <w:rPr>
          <w:rFonts w:ascii="Times New Roman"/>
          <w:b w:val="false"/>
          <w:i w:val="false"/>
          <w:color w:val="000000"/>
          <w:sz w:val="28"/>
        </w:rPr>
        <w:t xml:space="preserve">
                          жергiлiктi атқарушы органдардың резервiнен </w:t>
      </w:r>
    </w:p>
    <w:p>
      <w:pPr>
        <w:spacing w:after="0"/>
        <w:ind w:left="0"/>
        <w:jc w:val="both"/>
      </w:pPr>
      <w:r>
        <w:rPr>
          <w:rFonts w:ascii="Times New Roman"/>
          <w:b w:val="false"/>
          <w:i w:val="false"/>
          <w:color w:val="000000"/>
          <w:sz w:val="28"/>
        </w:rPr>
        <w:t xml:space="preserve">
                          бөлiнген қаражатты пайдалану туралы анықтама </w:t>
      </w:r>
    </w:p>
    <w:p>
      <w:pPr>
        <w:spacing w:after="0"/>
        <w:ind w:left="0"/>
        <w:jc w:val="both"/>
      </w:pPr>
      <w:r>
        <w:rPr>
          <w:rFonts w:ascii="Times New Roman"/>
          <w:b w:val="false"/>
          <w:i w:val="false"/>
          <w:color w:val="000000"/>
          <w:sz w:val="28"/>
        </w:rPr>
        <w:t xml:space="preserve">
        3                 Республикалық бюджеттiк бағдарламалардың </w:t>
      </w:r>
    </w:p>
    <w:p>
      <w:pPr>
        <w:spacing w:after="0"/>
        <w:ind w:left="0"/>
        <w:jc w:val="both"/>
      </w:pPr>
      <w:r>
        <w:rPr>
          <w:rFonts w:ascii="Times New Roman"/>
          <w:b w:val="false"/>
          <w:i w:val="false"/>
          <w:color w:val="000000"/>
          <w:sz w:val="28"/>
        </w:rPr>
        <w:t xml:space="preserve">
                          әкiмшiлерiнiң қаражатты жұмсауы туралы </w:t>
      </w:r>
    </w:p>
    <w:p>
      <w:pPr>
        <w:spacing w:after="0"/>
        <w:ind w:left="0"/>
        <w:jc w:val="both"/>
      </w:pP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
                          Республикалық бюджеттiң есебiнен ұсталатын </w:t>
      </w:r>
    </w:p>
    <w:p>
      <w:pPr>
        <w:spacing w:after="0"/>
        <w:ind w:left="0"/>
        <w:jc w:val="both"/>
      </w:pPr>
      <w:r>
        <w:rPr>
          <w:rFonts w:ascii="Times New Roman"/>
          <w:b w:val="false"/>
          <w:i w:val="false"/>
          <w:color w:val="000000"/>
          <w:sz w:val="28"/>
        </w:rPr>
        <w:t xml:space="preserve">
                          мемлекеттiк мекемелердiң қаржыландыру жоспарын </w:t>
      </w:r>
    </w:p>
    <w:p>
      <w:pPr>
        <w:spacing w:after="0"/>
        <w:ind w:left="0"/>
        <w:jc w:val="both"/>
      </w:pPr>
      <w:r>
        <w:rPr>
          <w:rFonts w:ascii="Times New Roman"/>
          <w:b w:val="false"/>
          <w:i w:val="false"/>
          <w:color w:val="000000"/>
          <w:sz w:val="28"/>
        </w:rPr>
        <w:t xml:space="preserve">
                          орындау балансының есеп айырысу баптары </w:t>
      </w:r>
    </w:p>
    <w:p>
      <w:pPr>
        <w:spacing w:after="0"/>
        <w:ind w:left="0"/>
        <w:jc w:val="both"/>
      </w:pPr>
      <w:r>
        <w:rPr>
          <w:rFonts w:ascii="Times New Roman"/>
          <w:b w:val="false"/>
          <w:i w:val="false"/>
          <w:color w:val="000000"/>
          <w:sz w:val="28"/>
        </w:rPr>
        <w:t xml:space="preserve">
                          бойынша дебиторлық берешектердiң жай-күйi </w:t>
      </w:r>
    </w:p>
    <w:p>
      <w:pPr>
        <w:spacing w:after="0"/>
        <w:ind w:left="0"/>
        <w:jc w:val="both"/>
      </w:pPr>
      <w:r>
        <w:rPr>
          <w:rFonts w:ascii="Times New Roman"/>
          <w:b w:val="false"/>
          <w:i w:val="false"/>
          <w:color w:val="000000"/>
          <w:sz w:val="28"/>
        </w:rPr>
        <w:t xml:space="preserve">
                          туралы талдамалы деректемелер </w:t>
      </w:r>
    </w:p>
    <w:p>
      <w:pPr>
        <w:spacing w:after="0"/>
        <w:ind w:left="0"/>
        <w:jc w:val="both"/>
      </w:pPr>
      <w:r>
        <w:rPr>
          <w:rFonts w:ascii="Times New Roman"/>
          <w:b w:val="false"/>
          <w:i w:val="false"/>
          <w:color w:val="000000"/>
          <w:sz w:val="28"/>
        </w:rPr>
        <w:t xml:space="preserve">
                          Жергiлiктi бюджеттiң есебiнен ұсталатын </w:t>
      </w:r>
    </w:p>
    <w:p>
      <w:pPr>
        <w:spacing w:after="0"/>
        <w:ind w:left="0"/>
        <w:jc w:val="both"/>
      </w:pPr>
      <w:r>
        <w:rPr>
          <w:rFonts w:ascii="Times New Roman"/>
          <w:b w:val="false"/>
          <w:i w:val="false"/>
          <w:color w:val="000000"/>
          <w:sz w:val="28"/>
        </w:rPr>
        <w:t xml:space="preserve">
                          мемлекеттік мекемелердiң қаржыландыру жоспарын </w:t>
      </w:r>
    </w:p>
    <w:p>
      <w:pPr>
        <w:spacing w:after="0"/>
        <w:ind w:left="0"/>
        <w:jc w:val="both"/>
      </w:pPr>
      <w:r>
        <w:rPr>
          <w:rFonts w:ascii="Times New Roman"/>
          <w:b w:val="false"/>
          <w:i w:val="false"/>
          <w:color w:val="000000"/>
          <w:sz w:val="28"/>
        </w:rPr>
        <w:t xml:space="preserve">
                          орындау балансының есеп айырысу баптары </w:t>
      </w:r>
    </w:p>
    <w:p>
      <w:pPr>
        <w:spacing w:after="0"/>
        <w:ind w:left="0"/>
        <w:jc w:val="both"/>
      </w:pPr>
      <w:r>
        <w:rPr>
          <w:rFonts w:ascii="Times New Roman"/>
          <w:b w:val="false"/>
          <w:i w:val="false"/>
          <w:color w:val="000000"/>
          <w:sz w:val="28"/>
        </w:rPr>
        <w:t xml:space="preserve">
                          бойынша дебиторлық берешектердiң жай-күйi </w:t>
      </w:r>
    </w:p>
    <w:p>
      <w:pPr>
        <w:spacing w:after="0"/>
        <w:ind w:left="0"/>
        <w:jc w:val="both"/>
      </w:pPr>
      <w:r>
        <w:rPr>
          <w:rFonts w:ascii="Times New Roman"/>
          <w:b w:val="false"/>
          <w:i w:val="false"/>
          <w:color w:val="000000"/>
          <w:sz w:val="28"/>
        </w:rPr>
        <w:t xml:space="preserve">
                          туралы талдамалы деректемелер </w:t>
      </w:r>
    </w:p>
    <w:p>
      <w:pPr>
        <w:spacing w:after="0"/>
        <w:ind w:left="0"/>
        <w:jc w:val="both"/>
      </w:pPr>
      <w:r>
        <w:rPr>
          <w:rFonts w:ascii="Times New Roman"/>
          <w:b w:val="false"/>
          <w:i w:val="false"/>
          <w:color w:val="000000"/>
          <w:sz w:val="28"/>
        </w:rPr>
        <w:t xml:space="preserve">
                          Республикалық бюджеттiң есебiнен ұсталатын </w:t>
      </w:r>
    </w:p>
    <w:p>
      <w:pPr>
        <w:spacing w:after="0"/>
        <w:ind w:left="0"/>
        <w:jc w:val="both"/>
      </w:pPr>
      <w:r>
        <w:rPr>
          <w:rFonts w:ascii="Times New Roman"/>
          <w:b w:val="false"/>
          <w:i w:val="false"/>
          <w:color w:val="000000"/>
          <w:sz w:val="28"/>
        </w:rPr>
        <w:t xml:space="preserve">
                          мемлекеттiк мекемелердiң қаржыландыру жоспарын </w:t>
      </w:r>
    </w:p>
    <w:p>
      <w:pPr>
        <w:spacing w:after="0"/>
        <w:ind w:left="0"/>
        <w:jc w:val="both"/>
      </w:pPr>
      <w:r>
        <w:rPr>
          <w:rFonts w:ascii="Times New Roman"/>
          <w:b w:val="false"/>
          <w:i w:val="false"/>
          <w:color w:val="000000"/>
          <w:sz w:val="28"/>
        </w:rPr>
        <w:t xml:space="preserve">
                          орындау балансының есеп айырысу баптары </w:t>
      </w:r>
    </w:p>
    <w:p>
      <w:pPr>
        <w:spacing w:after="0"/>
        <w:ind w:left="0"/>
        <w:jc w:val="both"/>
      </w:pPr>
      <w:r>
        <w:rPr>
          <w:rFonts w:ascii="Times New Roman"/>
          <w:b w:val="false"/>
          <w:i w:val="false"/>
          <w:color w:val="000000"/>
          <w:sz w:val="28"/>
        </w:rPr>
        <w:t xml:space="preserve">
                          бойынша кредиторлық берешектердiң жай-күйi </w:t>
      </w:r>
    </w:p>
    <w:p>
      <w:pPr>
        <w:spacing w:after="0"/>
        <w:ind w:left="0"/>
        <w:jc w:val="both"/>
      </w:pPr>
      <w:r>
        <w:rPr>
          <w:rFonts w:ascii="Times New Roman"/>
          <w:b w:val="false"/>
          <w:i w:val="false"/>
          <w:color w:val="000000"/>
          <w:sz w:val="28"/>
        </w:rPr>
        <w:t xml:space="preserve">
                          туралы талдамалы деректемелер </w:t>
      </w:r>
    </w:p>
    <w:p>
      <w:pPr>
        <w:spacing w:after="0"/>
        <w:ind w:left="0"/>
        <w:jc w:val="both"/>
      </w:pPr>
      <w:r>
        <w:rPr>
          <w:rFonts w:ascii="Times New Roman"/>
          <w:b w:val="false"/>
          <w:i w:val="false"/>
          <w:color w:val="000000"/>
          <w:sz w:val="28"/>
        </w:rPr>
        <w:t xml:space="preserve">
                          Жергілікті бюджеттің есебінен ұсталатын </w:t>
      </w:r>
    </w:p>
    <w:p>
      <w:pPr>
        <w:spacing w:after="0"/>
        <w:ind w:left="0"/>
        <w:jc w:val="both"/>
      </w:pPr>
      <w:r>
        <w:rPr>
          <w:rFonts w:ascii="Times New Roman"/>
          <w:b w:val="false"/>
          <w:i w:val="false"/>
          <w:color w:val="000000"/>
          <w:sz w:val="28"/>
        </w:rPr>
        <w:t xml:space="preserve">
                          мемлекеттік мекемелердің қаржыландыру жоспарын </w:t>
      </w:r>
    </w:p>
    <w:p>
      <w:pPr>
        <w:spacing w:after="0"/>
        <w:ind w:left="0"/>
        <w:jc w:val="both"/>
      </w:pPr>
      <w:r>
        <w:rPr>
          <w:rFonts w:ascii="Times New Roman"/>
          <w:b w:val="false"/>
          <w:i w:val="false"/>
          <w:color w:val="000000"/>
          <w:sz w:val="28"/>
        </w:rPr>
        <w:t xml:space="preserve">
                          орындау балансының есеп айырысу баптары бойынша </w:t>
      </w:r>
    </w:p>
    <w:p>
      <w:pPr>
        <w:spacing w:after="0"/>
        <w:ind w:left="0"/>
        <w:jc w:val="both"/>
      </w:pPr>
      <w:r>
        <w:rPr>
          <w:rFonts w:ascii="Times New Roman"/>
          <w:b w:val="false"/>
          <w:i w:val="false"/>
          <w:color w:val="000000"/>
          <w:sz w:val="28"/>
        </w:rPr>
        <w:t xml:space="preserve">
                          кредиторлық берешектердің жай-күйі туралы </w:t>
      </w:r>
    </w:p>
    <w:p>
      <w:pPr>
        <w:spacing w:after="0"/>
        <w:ind w:left="0"/>
        <w:jc w:val="both"/>
      </w:pPr>
      <w:r>
        <w:rPr>
          <w:rFonts w:ascii="Times New Roman"/>
          <w:b w:val="false"/>
          <w:i w:val="false"/>
          <w:color w:val="000000"/>
          <w:sz w:val="28"/>
        </w:rPr>
        <w:t xml:space="preserve">
                          талдамалы деректемелер </w:t>
      </w:r>
    </w:p>
    <w:p>
      <w:pPr>
        <w:spacing w:after="0"/>
        <w:ind w:left="0"/>
        <w:jc w:val="both"/>
      </w:pPr>
      <w:r>
        <w:rPr>
          <w:rFonts w:ascii="Times New Roman"/>
          <w:b w:val="false"/>
          <w:i w:val="false"/>
          <w:color w:val="000000"/>
          <w:sz w:val="28"/>
        </w:rPr>
        <w:t xml:space="preserve">
      __________________________________________________________________ </w:t>
      </w:r>
    </w:p>
    <w:bookmarkStart w:name="z55" w:id="54"/>
    <w:p>
      <w:pPr>
        <w:spacing w:after="0"/>
        <w:ind w:left="0"/>
        <w:jc w:val="both"/>
      </w:pPr>
      <w:r>
        <w:rPr>
          <w:rFonts w:ascii="Times New Roman"/>
          <w:b w:val="false"/>
          <w:i w:val="false"/>
          <w:color w:val="000000"/>
          <w:sz w:val="28"/>
        </w:rPr>
        <w:t xml:space="preserve">
      Қазақстан Республикасы Қаржы министрінің   </w:t>
      </w:r>
    </w:p>
    <w:bookmarkEnd w:id="54"/>
    <w:p>
      <w:pPr>
        <w:spacing w:after="0"/>
        <w:ind w:left="0"/>
        <w:jc w:val="both"/>
      </w:pPr>
      <w:r>
        <w:rPr>
          <w:rFonts w:ascii="Times New Roman"/>
          <w:b w:val="false"/>
          <w:i w:val="false"/>
          <w:color w:val="000000"/>
          <w:sz w:val="28"/>
        </w:rPr>
        <w:t>
      2004 жылғы 3 наурыз N 100 бұйрығына    </w:t>
      </w:r>
    </w:p>
    <w:p>
      <w:pPr>
        <w:spacing w:after="0"/>
        <w:ind w:left="0"/>
        <w:jc w:val="both"/>
      </w:pPr>
      <w:r>
        <w:rPr>
          <w:rFonts w:ascii="Times New Roman"/>
          <w:b w:val="false"/>
          <w:i w:val="false"/>
          <w:color w:val="000000"/>
          <w:sz w:val="28"/>
        </w:rPr>
        <w:t>
      Қазақстан Республикасының Әділет      </w:t>
      </w:r>
    </w:p>
    <w:p>
      <w:pPr>
        <w:spacing w:after="0"/>
        <w:ind w:left="0"/>
        <w:jc w:val="both"/>
      </w:pPr>
      <w:r>
        <w:rPr>
          <w:rFonts w:ascii="Times New Roman"/>
          <w:b w:val="false"/>
          <w:i w:val="false"/>
          <w:color w:val="000000"/>
          <w:sz w:val="28"/>
        </w:rPr>
        <w:t xml:space="preserve">
      министрлігінде N 517 тіркелген "Мемлекеттік </w:t>
      </w:r>
    </w:p>
    <w:p>
      <w:pPr>
        <w:spacing w:after="0"/>
        <w:ind w:left="0"/>
        <w:jc w:val="both"/>
      </w:pPr>
      <w:r>
        <w:rPr>
          <w:rFonts w:ascii="Times New Roman"/>
          <w:b w:val="false"/>
          <w:i w:val="false"/>
          <w:color w:val="000000"/>
          <w:sz w:val="28"/>
        </w:rPr>
        <w:t xml:space="preserve">
      мекемелердің бухгалтерлік есебінің жылдық, </w:t>
      </w:r>
    </w:p>
    <w:p>
      <w:pPr>
        <w:spacing w:after="0"/>
        <w:ind w:left="0"/>
        <w:jc w:val="both"/>
      </w:pPr>
      <w:r>
        <w:rPr>
          <w:rFonts w:ascii="Times New Roman"/>
          <w:b w:val="false"/>
          <w:i w:val="false"/>
          <w:color w:val="000000"/>
          <w:sz w:val="28"/>
        </w:rPr>
        <w:t>
      тоқсандық көлемі мен нысандары туралы    </w:t>
      </w:r>
    </w:p>
    <w:p>
      <w:pPr>
        <w:spacing w:after="0"/>
        <w:ind w:left="0"/>
        <w:jc w:val="both"/>
      </w:pPr>
      <w:r>
        <w:rPr>
          <w:rFonts w:ascii="Times New Roman"/>
          <w:b w:val="false"/>
          <w:i w:val="false"/>
          <w:color w:val="000000"/>
          <w:sz w:val="28"/>
        </w:rPr>
        <w:t xml:space="preserve">
      нұсқаулықты бекіту туралы" Қазақстан   </w:t>
      </w:r>
    </w:p>
    <w:p>
      <w:pPr>
        <w:spacing w:after="0"/>
        <w:ind w:left="0"/>
        <w:jc w:val="both"/>
      </w:pPr>
      <w:r>
        <w:rPr>
          <w:rFonts w:ascii="Times New Roman"/>
          <w:b w:val="false"/>
          <w:i w:val="false"/>
          <w:color w:val="000000"/>
          <w:sz w:val="28"/>
        </w:rPr>
        <w:t xml:space="preserve">
      Республикасы Қаржы министрінің 1998 жылғы 15 </w:t>
      </w:r>
    </w:p>
    <w:p>
      <w:pPr>
        <w:spacing w:after="0"/>
        <w:ind w:left="0"/>
        <w:jc w:val="both"/>
      </w:pPr>
      <w:r>
        <w:rPr>
          <w:rFonts w:ascii="Times New Roman"/>
          <w:b w:val="false"/>
          <w:i w:val="false"/>
          <w:color w:val="000000"/>
          <w:sz w:val="28"/>
        </w:rPr>
        <w:t>
      мамырдағы N 217 бұйрығына өзгерістер мен  </w:t>
      </w:r>
    </w:p>
    <w:p>
      <w:pPr>
        <w:spacing w:after="0"/>
        <w:ind w:left="0"/>
        <w:jc w:val="both"/>
      </w:pPr>
      <w:r>
        <w:rPr>
          <w:rFonts w:ascii="Times New Roman"/>
          <w:b w:val="false"/>
          <w:i w:val="false"/>
          <w:color w:val="000000"/>
          <w:sz w:val="28"/>
        </w:rPr>
        <w:t xml:space="preserve">
      толықтырулар енгізу туралы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xml:space="preserve">
      Қазақстан Республикасы Қаржы министрінің 1998 </w:t>
      </w:r>
    </w:p>
    <w:p>
      <w:pPr>
        <w:spacing w:after="0"/>
        <w:ind w:left="0"/>
        <w:jc w:val="both"/>
      </w:pPr>
      <w:r>
        <w:rPr>
          <w:rFonts w:ascii="Times New Roman"/>
          <w:b w:val="false"/>
          <w:i w:val="false"/>
          <w:color w:val="000000"/>
          <w:sz w:val="28"/>
        </w:rPr>
        <w:t xml:space="preserve">
      жылғы 15 мамырдағы N 217 бұйрығымен     </w:t>
      </w:r>
    </w:p>
    <w:p>
      <w:pPr>
        <w:spacing w:after="0"/>
        <w:ind w:left="0"/>
        <w:jc w:val="both"/>
      </w:pPr>
      <w:r>
        <w:rPr>
          <w:rFonts w:ascii="Times New Roman"/>
          <w:b w:val="false"/>
          <w:i w:val="false"/>
          <w:color w:val="000000"/>
          <w:sz w:val="28"/>
        </w:rPr>
        <w:t>
      бекітілген Мемлекеттік мекемелердің    </w:t>
      </w:r>
    </w:p>
    <w:p>
      <w:pPr>
        <w:spacing w:after="0"/>
        <w:ind w:left="0"/>
        <w:jc w:val="both"/>
      </w:pPr>
      <w:r>
        <w:rPr>
          <w:rFonts w:ascii="Times New Roman"/>
          <w:b w:val="false"/>
          <w:i w:val="false"/>
          <w:color w:val="000000"/>
          <w:sz w:val="28"/>
        </w:rPr>
        <w:t xml:space="preserve">
      бухгалтерлік есебінің жылдық, тоқсандық көлемі </w:t>
      </w:r>
    </w:p>
    <w:p>
      <w:pPr>
        <w:spacing w:after="0"/>
        <w:ind w:left="0"/>
        <w:jc w:val="both"/>
      </w:pPr>
      <w:r>
        <w:rPr>
          <w:rFonts w:ascii="Times New Roman"/>
          <w:b w:val="false"/>
          <w:i w:val="false"/>
          <w:color w:val="000000"/>
          <w:sz w:val="28"/>
        </w:rPr>
        <w:t xml:space="preserve">
      мен нысандары туралы нұсқаулыққа қосымша </w:t>
      </w:r>
    </w:p>
    <w:p>
      <w:pPr>
        <w:spacing w:after="0"/>
        <w:ind w:left="0"/>
        <w:jc w:val="both"/>
      </w:pPr>
      <w:r>
        <w:rPr>
          <w:rFonts w:ascii="Times New Roman"/>
          <w:b w:val="false"/>
          <w:i w:val="false"/>
          <w:color w:val="000000"/>
          <w:sz w:val="28"/>
        </w:rPr>
        <w:t xml:space="preserve">
      Қаржыландыру жоспарының орындалу </w:t>
      </w:r>
    </w:p>
    <w:p>
      <w:pPr>
        <w:spacing w:after="0"/>
        <w:ind w:left="0"/>
        <w:jc w:val="both"/>
      </w:pPr>
      <w:r>
        <w:rPr>
          <w:rFonts w:ascii="Times New Roman"/>
          <w:b w:val="false"/>
          <w:i w:val="false"/>
          <w:color w:val="000000"/>
          <w:sz w:val="28"/>
        </w:rPr>
        <w:t xml:space="preserve">
      баласы </w:t>
      </w:r>
    </w:p>
    <w:p>
      <w:pPr>
        <w:spacing w:after="0"/>
        <w:ind w:left="0"/>
        <w:jc w:val="both"/>
      </w:pPr>
      <w:r>
        <w:rPr>
          <w:rFonts w:ascii="Times New Roman"/>
          <w:b w:val="false"/>
          <w:i w:val="false"/>
          <w:color w:val="000000"/>
          <w:sz w:val="28"/>
        </w:rPr>
        <w:t xml:space="preserve">
                                                                    Коды </w:t>
      </w:r>
    </w:p>
    <w:p>
      <w:pPr>
        <w:spacing w:after="0"/>
        <w:ind w:left="0"/>
        <w:jc w:val="both"/>
      </w:pPr>
      <w:r>
        <w:rPr>
          <w:rFonts w:ascii="Times New Roman"/>
          <w:b w:val="false"/>
          <w:i w:val="false"/>
          <w:color w:val="000000"/>
          <w:sz w:val="28"/>
        </w:rPr>
        <w:t xml:space="preserve">
                             N 1-нысан ЕҚБС бойынша               О503001 </w:t>
      </w:r>
    </w:p>
    <w:p>
      <w:pPr>
        <w:spacing w:after="0"/>
        <w:ind w:left="0"/>
        <w:jc w:val="both"/>
      </w:pPr>
      <w:r>
        <w:rPr>
          <w:rFonts w:ascii="Times New Roman"/>
          <w:b w:val="false"/>
          <w:i w:val="false"/>
          <w:color w:val="000000"/>
          <w:sz w:val="28"/>
        </w:rPr>
        <w:t xml:space="preserve">
                                                                    _____ </w:t>
      </w:r>
    </w:p>
    <w:p>
      <w:pPr>
        <w:spacing w:after="0"/>
        <w:ind w:left="0"/>
        <w:jc w:val="both"/>
      </w:pPr>
      <w:r>
        <w:rPr>
          <w:rFonts w:ascii="Times New Roman"/>
          <w:b w:val="false"/>
          <w:i w:val="false"/>
          <w:color w:val="000000"/>
          <w:sz w:val="28"/>
        </w:rPr>
        <w:t xml:space="preserve">
      Бюджеттік бағдарламалардың әкімшісі ________     ҚҰБС бойынша  _____ </w:t>
      </w:r>
    </w:p>
    <w:p>
      <w:pPr>
        <w:spacing w:after="0"/>
        <w:ind w:left="0"/>
        <w:jc w:val="both"/>
      </w:pPr>
      <w:r>
        <w:rPr>
          <w:rFonts w:ascii="Times New Roman"/>
          <w:b w:val="false"/>
          <w:i w:val="false"/>
          <w:color w:val="000000"/>
          <w:sz w:val="28"/>
        </w:rPr>
        <w:t xml:space="preserve">
      Мемлекеттік мекеме ____________________________  ҚҰБС бойынша  _____ </w:t>
      </w:r>
    </w:p>
    <w:p>
      <w:pPr>
        <w:spacing w:after="0"/>
        <w:ind w:left="0"/>
        <w:jc w:val="both"/>
      </w:pPr>
      <w:r>
        <w:rPr>
          <w:rFonts w:ascii="Times New Roman"/>
          <w:b w:val="false"/>
          <w:i w:val="false"/>
          <w:color w:val="000000"/>
          <w:sz w:val="28"/>
        </w:rPr>
        <w:t xml:space="preserve">
                      "__"_________ _________ жылғы        Күні     _____ </w:t>
      </w:r>
    </w:p>
    <w:p>
      <w:pPr>
        <w:spacing w:after="0"/>
        <w:ind w:left="0"/>
        <w:jc w:val="both"/>
      </w:pPr>
      <w:r>
        <w:rPr>
          <w:rFonts w:ascii="Times New Roman"/>
          <w:b w:val="false"/>
          <w:i w:val="false"/>
          <w:color w:val="000000"/>
          <w:sz w:val="28"/>
        </w:rPr>
        <w:t xml:space="preserve">
      Мерзімділігі: жылдық, тоқсандық ________________ ЕҚБС бойынша  _____ </w:t>
      </w:r>
    </w:p>
    <w:p>
      <w:pPr>
        <w:spacing w:after="0"/>
        <w:ind w:left="0"/>
        <w:jc w:val="both"/>
      </w:pPr>
      <w:r>
        <w:rPr>
          <w:rFonts w:ascii="Times New Roman"/>
          <w:b w:val="false"/>
          <w:i w:val="false"/>
          <w:color w:val="000000"/>
          <w:sz w:val="28"/>
        </w:rPr>
        <w:t xml:space="preserve">
      Өлшем бiрлiгi __________________________________ ӨББЖ бойынша  _____ </w:t>
      </w:r>
    </w:p>
    <w:p>
      <w:pPr>
        <w:spacing w:after="0"/>
        <w:ind w:left="0"/>
        <w:jc w:val="both"/>
      </w:pPr>
      <w:r>
        <w:rPr>
          <w:rFonts w:ascii="Times New Roman"/>
          <w:b w:val="false"/>
          <w:i w:val="false"/>
          <w:color w:val="000000"/>
          <w:sz w:val="28"/>
        </w:rPr>
        <w:t xml:space="preserve">
      Бақылау сомасы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|Жол |есепті|есепті </w:t>
      </w:r>
    </w:p>
    <w:p>
      <w:pPr>
        <w:spacing w:after="0"/>
        <w:ind w:left="0"/>
        <w:jc w:val="both"/>
      </w:pPr>
      <w:r>
        <w:rPr>
          <w:rFonts w:ascii="Times New Roman"/>
          <w:b w:val="false"/>
          <w:i w:val="false"/>
          <w:color w:val="000000"/>
          <w:sz w:val="28"/>
        </w:rPr>
        <w:t xml:space="preserve">
                Актив                                |коды|жылдың|күнгі </w:t>
      </w:r>
    </w:p>
    <w:p>
      <w:pPr>
        <w:spacing w:after="0"/>
        <w:ind w:left="0"/>
        <w:jc w:val="both"/>
      </w:pPr>
      <w:r>
        <w:rPr>
          <w:rFonts w:ascii="Times New Roman"/>
          <w:b w:val="false"/>
          <w:i w:val="false"/>
          <w:color w:val="000000"/>
          <w:sz w:val="28"/>
        </w:rPr>
        <w:t xml:space="preserve">
                                                     |    |басын.| </w:t>
      </w:r>
    </w:p>
    <w:p>
      <w:pPr>
        <w:spacing w:after="0"/>
        <w:ind w:left="0"/>
        <w:jc w:val="both"/>
      </w:pPr>
      <w:r>
        <w:rPr>
          <w:rFonts w:ascii="Times New Roman"/>
          <w:b w:val="false"/>
          <w:i w:val="false"/>
          <w:color w:val="000000"/>
          <w:sz w:val="28"/>
        </w:rPr>
        <w:t xml:space="preserve">
                                                     |    |дағы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І. Активтер </w:t>
      </w:r>
    </w:p>
    <w:p>
      <w:pPr>
        <w:spacing w:after="0"/>
        <w:ind w:left="0"/>
        <w:jc w:val="both"/>
      </w:pPr>
      <w:r>
        <w:rPr>
          <w:rFonts w:ascii="Times New Roman"/>
          <w:b w:val="false"/>
          <w:i w:val="false"/>
          <w:color w:val="000000"/>
          <w:sz w:val="28"/>
        </w:rPr>
        <w:t xml:space="preserve">
      Активтер (010 - 013, 015 - 019)...........        О10 </w:t>
      </w:r>
    </w:p>
    <w:p>
      <w:pPr>
        <w:spacing w:after="0"/>
        <w:ind w:left="0"/>
        <w:jc w:val="both"/>
      </w:pPr>
      <w:r>
        <w:rPr>
          <w:rFonts w:ascii="Times New Roman"/>
          <w:b w:val="false"/>
          <w:i w:val="false"/>
          <w:color w:val="000000"/>
          <w:sz w:val="28"/>
        </w:rPr>
        <w:t xml:space="preserve">
      Материалдық емес активтер (014).................  О11 </w:t>
      </w:r>
    </w:p>
    <w:p>
      <w:pPr>
        <w:spacing w:after="0"/>
        <w:ind w:left="0"/>
        <w:jc w:val="both"/>
      </w:pPr>
      <w:r>
        <w:rPr>
          <w:rFonts w:ascii="Times New Roman"/>
          <w:b w:val="false"/>
          <w:i w:val="false"/>
          <w:color w:val="000000"/>
          <w:sz w:val="28"/>
        </w:rPr>
        <w:t xml:space="preserve">
      II. Материалдық қорлар </w:t>
      </w:r>
    </w:p>
    <w:p>
      <w:pPr>
        <w:spacing w:after="0"/>
        <w:ind w:left="0"/>
        <w:jc w:val="both"/>
      </w:pPr>
      <w:r>
        <w:rPr>
          <w:rFonts w:ascii="Times New Roman"/>
          <w:b w:val="false"/>
          <w:i w:val="false"/>
          <w:color w:val="000000"/>
          <w:sz w:val="28"/>
        </w:rPr>
        <w:t xml:space="preserve">
      Өндiрiстiк (оқу) шеберханаларының бұйымдары </w:t>
      </w:r>
    </w:p>
    <w:p>
      <w:pPr>
        <w:spacing w:after="0"/>
        <w:ind w:left="0"/>
        <w:jc w:val="both"/>
      </w:pPr>
      <w:r>
        <w:rPr>
          <w:rFonts w:ascii="Times New Roman"/>
          <w:b w:val="false"/>
          <w:i w:val="false"/>
          <w:color w:val="000000"/>
          <w:sz w:val="28"/>
        </w:rPr>
        <w:t xml:space="preserve">
      (030).....                                        О20 </w:t>
      </w:r>
    </w:p>
    <w:p>
      <w:pPr>
        <w:spacing w:after="0"/>
        <w:ind w:left="0"/>
        <w:jc w:val="both"/>
      </w:pPr>
      <w:r>
        <w:rPr>
          <w:rFonts w:ascii="Times New Roman"/>
          <w:b w:val="false"/>
          <w:i w:val="false"/>
          <w:color w:val="000000"/>
          <w:sz w:val="28"/>
        </w:rPr>
        <w:t xml:space="preserve">
      Қосалқы (оқу) ауылшаруашылығы өнiмдерi (031)....  О30 </w:t>
      </w:r>
    </w:p>
    <w:p>
      <w:pPr>
        <w:spacing w:after="0"/>
        <w:ind w:left="0"/>
        <w:jc w:val="both"/>
      </w:pPr>
      <w:r>
        <w:rPr>
          <w:rFonts w:ascii="Times New Roman"/>
          <w:b w:val="false"/>
          <w:i w:val="false"/>
          <w:color w:val="000000"/>
          <w:sz w:val="28"/>
        </w:rPr>
        <w:t xml:space="preserve">
      Ғылыми-зерттеу және лабораториялық сынақ үшiн </w:t>
      </w:r>
    </w:p>
    <w:p>
      <w:pPr>
        <w:spacing w:after="0"/>
        <w:ind w:left="0"/>
        <w:jc w:val="both"/>
      </w:pPr>
      <w:r>
        <w:rPr>
          <w:rFonts w:ascii="Times New Roman"/>
          <w:b w:val="false"/>
          <w:i w:val="false"/>
          <w:color w:val="000000"/>
          <w:sz w:val="28"/>
        </w:rPr>
        <w:t xml:space="preserve">
      ұзақ уақыт пайдаланылатын материалдар (043)...... О40 </w:t>
      </w:r>
    </w:p>
    <w:p>
      <w:pPr>
        <w:spacing w:after="0"/>
        <w:ind w:left="0"/>
        <w:jc w:val="both"/>
      </w:pPr>
      <w:r>
        <w:rPr>
          <w:rFonts w:ascii="Times New Roman"/>
          <w:b w:val="false"/>
          <w:i w:val="false"/>
          <w:color w:val="000000"/>
          <w:sz w:val="28"/>
        </w:rPr>
        <w:t xml:space="preserve">
      Жануарлардың жас төлдерi мен бордақылаудағы </w:t>
      </w:r>
    </w:p>
    <w:p>
      <w:pPr>
        <w:spacing w:after="0"/>
        <w:ind w:left="0"/>
        <w:jc w:val="both"/>
      </w:pPr>
      <w:r>
        <w:rPr>
          <w:rFonts w:ascii="Times New Roman"/>
          <w:b w:val="false"/>
          <w:i w:val="false"/>
          <w:color w:val="000000"/>
          <w:sz w:val="28"/>
        </w:rPr>
        <w:t xml:space="preserve">
      малдар (050)...................                   О60 </w:t>
      </w:r>
    </w:p>
    <w:p>
      <w:pPr>
        <w:spacing w:after="0"/>
        <w:ind w:left="0"/>
        <w:jc w:val="both"/>
      </w:pPr>
      <w:r>
        <w:rPr>
          <w:rFonts w:ascii="Times New Roman"/>
          <w:b w:val="false"/>
          <w:i w:val="false"/>
          <w:color w:val="000000"/>
          <w:sz w:val="28"/>
        </w:rPr>
        <w:t xml:space="preserve">
      Материалдар мен азық-түлiк өнiмдерi </w:t>
      </w:r>
    </w:p>
    <w:p>
      <w:pPr>
        <w:spacing w:after="0"/>
        <w:ind w:left="0"/>
        <w:jc w:val="both"/>
      </w:pPr>
      <w:r>
        <w:rPr>
          <w:rFonts w:ascii="Times New Roman"/>
          <w:b w:val="false"/>
          <w:i w:val="false"/>
          <w:color w:val="000000"/>
          <w:sz w:val="28"/>
        </w:rPr>
        <w:t xml:space="preserve">
      (060 - 069).......                                О70 </w:t>
      </w:r>
    </w:p>
    <w:p>
      <w:pPr>
        <w:spacing w:after="0"/>
        <w:ind w:left="0"/>
        <w:jc w:val="both"/>
      </w:pPr>
      <w:r>
        <w:rPr>
          <w:rFonts w:ascii="Times New Roman"/>
          <w:b w:val="false"/>
          <w:i w:val="false"/>
          <w:color w:val="000000"/>
          <w:sz w:val="28"/>
        </w:rPr>
        <w:t xml:space="preserve">
      III. Арзан құнды және тез тозатын заттар </w:t>
      </w:r>
    </w:p>
    <w:p>
      <w:pPr>
        <w:spacing w:after="0"/>
        <w:ind w:left="0"/>
        <w:jc w:val="both"/>
      </w:pPr>
      <w:r>
        <w:rPr>
          <w:rFonts w:ascii="Times New Roman"/>
          <w:b w:val="false"/>
          <w:i w:val="false"/>
          <w:color w:val="000000"/>
          <w:sz w:val="28"/>
        </w:rPr>
        <w:t xml:space="preserve">
      Арзан құнды және тез тозатын заттар </w:t>
      </w:r>
    </w:p>
    <w:p>
      <w:pPr>
        <w:spacing w:after="0"/>
        <w:ind w:left="0"/>
        <w:jc w:val="both"/>
      </w:pPr>
      <w:r>
        <w:rPr>
          <w:rFonts w:ascii="Times New Roman"/>
          <w:b w:val="false"/>
          <w:i w:val="false"/>
          <w:color w:val="000000"/>
          <w:sz w:val="28"/>
        </w:rPr>
        <w:t xml:space="preserve">
      (070 - 073).......                                О80 </w:t>
      </w:r>
    </w:p>
    <w:p>
      <w:pPr>
        <w:spacing w:after="0"/>
        <w:ind w:left="0"/>
        <w:jc w:val="both"/>
      </w:pPr>
      <w:r>
        <w:rPr>
          <w:rFonts w:ascii="Times New Roman"/>
          <w:b w:val="false"/>
          <w:i w:val="false"/>
          <w:color w:val="000000"/>
          <w:sz w:val="28"/>
        </w:rPr>
        <w:t xml:space="preserve">
      IV. Өндiрiске және басқа да мақсаттарға арналған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Өндiрiстiк (оқу) шеберханаларының шығындары </w:t>
      </w:r>
    </w:p>
    <w:p>
      <w:pPr>
        <w:spacing w:after="0"/>
        <w:ind w:left="0"/>
        <w:jc w:val="both"/>
      </w:pPr>
      <w:r>
        <w:rPr>
          <w:rFonts w:ascii="Times New Roman"/>
          <w:b w:val="false"/>
          <w:i w:val="false"/>
          <w:color w:val="000000"/>
          <w:sz w:val="28"/>
        </w:rPr>
        <w:t xml:space="preserve">
      (080) ....                                        О90 </w:t>
      </w:r>
    </w:p>
    <w:p>
      <w:pPr>
        <w:spacing w:after="0"/>
        <w:ind w:left="0"/>
        <w:jc w:val="both"/>
      </w:pPr>
      <w:r>
        <w:rPr>
          <w:rFonts w:ascii="Times New Roman"/>
          <w:b w:val="false"/>
          <w:i w:val="false"/>
          <w:color w:val="000000"/>
          <w:sz w:val="28"/>
        </w:rPr>
        <w:t xml:space="preserve">
      Қосалқы (оқу) ауыл шаруашылығы шығындары </w:t>
      </w:r>
    </w:p>
    <w:p>
      <w:pPr>
        <w:spacing w:after="0"/>
        <w:ind w:left="0"/>
        <w:jc w:val="both"/>
      </w:pPr>
      <w:r>
        <w:rPr>
          <w:rFonts w:ascii="Times New Roman"/>
          <w:b w:val="false"/>
          <w:i w:val="false"/>
          <w:color w:val="000000"/>
          <w:sz w:val="28"/>
        </w:rPr>
        <w:t xml:space="preserve">
      (081)........                                     100 </w:t>
      </w:r>
    </w:p>
    <w:p>
      <w:pPr>
        <w:spacing w:after="0"/>
        <w:ind w:left="0"/>
        <w:jc w:val="both"/>
      </w:pPr>
      <w:r>
        <w:rPr>
          <w:rFonts w:ascii="Times New Roman"/>
          <w:b w:val="false"/>
          <w:i w:val="false"/>
          <w:color w:val="000000"/>
          <w:sz w:val="28"/>
        </w:rPr>
        <w:t xml:space="preserve">
      Эксперименттік қондырғыларды дайындауға арналған </w:t>
      </w:r>
    </w:p>
    <w:p>
      <w:pPr>
        <w:spacing w:after="0"/>
        <w:ind w:left="0"/>
        <w:jc w:val="both"/>
      </w:pPr>
      <w:r>
        <w:rPr>
          <w:rFonts w:ascii="Times New Roman"/>
          <w:b w:val="false"/>
          <w:i w:val="false"/>
          <w:color w:val="000000"/>
          <w:sz w:val="28"/>
        </w:rPr>
        <w:t xml:space="preserve">
      шығындар (083) ........                           120 </w:t>
      </w:r>
    </w:p>
    <w:p>
      <w:pPr>
        <w:spacing w:after="0"/>
        <w:ind w:left="0"/>
        <w:jc w:val="both"/>
      </w:pPr>
      <w:r>
        <w:rPr>
          <w:rFonts w:ascii="Times New Roman"/>
          <w:b w:val="false"/>
          <w:i w:val="false"/>
          <w:color w:val="000000"/>
          <w:sz w:val="28"/>
        </w:rPr>
        <w:t xml:space="preserve">
      Материалдарды дайындау және ұқсату жөнiндегi </w:t>
      </w:r>
    </w:p>
    <w:p>
      <w:pPr>
        <w:spacing w:after="0"/>
        <w:ind w:left="0"/>
        <w:jc w:val="both"/>
      </w:pPr>
      <w:r>
        <w:rPr>
          <w:rFonts w:ascii="Times New Roman"/>
          <w:b w:val="false"/>
          <w:i w:val="false"/>
          <w:color w:val="000000"/>
          <w:sz w:val="28"/>
        </w:rPr>
        <w:t xml:space="preserve">
      шығындар (084).......                             130 </w:t>
      </w:r>
    </w:p>
    <w:p>
      <w:pPr>
        <w:spacing w:after="0"/>
        <w:ind w:left="0"/>
        <w:jc w:val="both"/>
      </w:pPr>
      <w:r>
        <w:rPr>
          <w:rFonts w:ascii="Times New Roman"/>
          <w:b w:val="false"/>
          <w:i w:val="false"/>
          <w:color w:val="000000"/>
          <w:sz w:val="28"/>
        </w:rPr>
        <w:t xml:space="preserve">
      V. Ақшалай қаражаты </w:t>
      </w:r>
    </w:p>
    <w:p>
      <w:pPr>
        <w:spacing w:after="0"/>
        <w:ind w:left="0"/>
        <w:jc w:val="both"/>
      </w:pPr>
      <w:r>
        <w:rPr>
          <w:rFonts w:ascii="Times New Roman"/>
          <w:b w:val="false"/>
          <w:i w:val="false"/>
          <w:color w:val="000000"/>
          <w:sz w:val="28"/>
        </w:rPr>
        <w:t xml:space="preserve">
      Мем.мекеменiң шығыстарына, ведомстволық </w:t>
      </w:r>
    </w:p>
    <w:p>
      <w:pPr>
        <w:spacing w:after="0"/>
        <w:ind w:left="0"/>
        <w:jc w:val="both"/>
      </w:pPr>
      <w:r>
        <w:rPr>
          <w:rFonts w:ascii="Times New Roman"/>
          <w:b w:val="false"/>
          <w:i w:val="false"/>
          <w:color w:val="000000"/>
          <w:sz w:val="28"/>
        </w:rPr>
        <w:t xml:space="preserve">
      бағыныстағы мекемелерге және басқа да шараларға </w:t>
      </w:r>
    </w:p>
    <w:p>
      <w:pPr>
        <w:spacing w:after="0"/>
        <w:ind w:left="0"/>
        <w:jc w:val="both"/>
      </w:pPr>
      <w:r>
        <w:rPr>
          <w:rFonts w:ascii="Times New Roman"/>
          <w:b w:val="false"/>
          <w:i w:val="false"/>
          <w:color w:val="000000"/>
          <w:sz w:val="28"/>
        </w:rPr>
        <w:t xml:space="preserve">
      аудару үшін ашылған лимиттер (090)..............  140 </w:t>
      </w:r>
    </w:p>
    <w:p>
      <w:pPr>
        <w:spacing w:after="0"/>
        <w:ind w:left="0"/>
        <w:jc w:val="both"/>
      </w:pPr>
      <w:r>
        <w:rPr>
          <w:rFonts w:ascii="Times New Roman"/>
          <w:b w:val="false"/>
          <w:i w:val="false"/>
          <w:color w:val="000000"/>
          <w:sz w:val="28"/>
        </w:rPr>
        <w:t xml:space="preserve">
      Жолдағы ашылған лимиттер (091).................   141 </w:t>
      </w:r>
    </w:p>
    <w:p>
      <w:pPr>
        <w:spacing w:after="0"/>
        <w:ind w:left="0"/>
        <w:jc w:val="both"/>
      </w:pPr>
      <w:r>
        <w:rPr>
          <w:rFonts w:ascii="Times New Roman"/>
          <w:b w:val="false"/>
          <w:i w:val="false"/>
          <w:color w:val="000000"/>
          <w:sz w:val="28"/>
        </w:rPr>
        <w:t xml:space="preserve">
      Күрделі қаржыға арналған ашық лимиттер (093)...   150 </w:t>
      </w:r>
    </w:p>
    <w:p>
      <w:pPr>
        <w:spacing w:after="0"/>
        <w:ind w:left="0"/>
        <w:jc w:val="both"/>
      </w:pPr>
      <w:r>
        <w:rPr>
          <w:rFonts w:ascii="Times New Roman"/>
          <w:b w:val="false"/>
          <w:i w:val="false"/>
          <w:color w:val="000000"/>
          <w:sz w:val="28"/>
        </w:rPr>
        <w:t xml:space="preserve">
      Мақсатсыз пайдаланудың қайтарып алынған (өндіріп </w:t>
      </w:r>
    </w:p>
    <w:p>
      <w:pPr>
        <w:spacing w:after="0"/>
        <w:ind w:left="0"/>
        <w:jc w:val="both"/>
      </w:pPr>
      <w:r>
        <w:rPr>
          <w:rFonts w:ascii="Times New Roman"/>
          <w:b w:val="false"/>
          <w:i w:val="false"/>
          <w:color w:val="000000"/>
          <w:sz w:val="28"/>
        </w:rPr>
        <w:t xml:space="preserve">
      алынған) қаражат лимиттері (095)                  152 </w:t>
      </w:r>
    </w:p>
    <w:p>
      <w:pPr>
        <w:spacing w:after="0"/>
        <w:ind w:left="0"/>
        <w:jc w:val="both"/>
      </w:pPr>
      <w:r>
        <w:rPr>
          <w:rFonts w:ascii="Times New Roman"/>
          <w:b w:val="false"/>
          <w:i w:val="false"/>
          <w:color w:val="000000"/>
          <w:sz w:val="28"/>
        </w:rPr>
        <w:t xml:space="preserve">
      Басқа бюджеттердің есебінен ашылған лимиттер </w:t>
      </w:r>
    </w:p>
    <w:p>
      <w:pPr>
        <w:spacing w:after="0"/>
        <w:ind w:left="0"/>
        <w:jc w:val="both"/>
      </w:pPr>
      <w:r>
        <w:rPr>
          <w:rFonts w:ascii="Times New Roman"/>
          <w:b w:val="false"/>
          <w:i w:val="false"/>
          <w:color w:val="000000"/>
          <w:sz w:val="28"/>
        </w:rPr>
        <w:t xml:space="preserve">
      (096)........                                     160 </w:t>
      </w:r>
    </w:p>
    <w:p>
      <w:pPr>
        <w:spacing w:after="0"/>
        <w:ind w:left="0"/>
        <w:jc w:val="both"/>
      </w:pPr>
      <w:r>
        <w:rPr>
          <w:rFonts w:ascii="Times New Roman"/>
          <w:b w:val="false"/>
          <w:i w:val="false"/>
          <w:color w:val="000000"/>
          <w:sz w:val="28"/>
        </w:rPr>
        <w:t xml:space="preserve">
      Республикалық бюджетке түсетін түсімдердің </w:t>
      </w:r>
    </w:p>
    <w:p>
      <w:pPr>
        <w:spacing w:after="0"/>
        <w:ind w:left="0"/>
        <w:jc w:val="both"/>
      </w:pPr>
      <w:r>
        <w:rPr>
          <w:rFonts w:ascii="Times New Roman"/>
          <w:b w:val="false"/>
          <w:i w:val="false"/>
          <w:color w:val="000000"/>
          <w:sz w:val="28"/>
        </w:rPr>
        <w:t xml:space="preserve">
      тауарлық немесе заттай бөлігіне және олардың </w:t>
      </w:r>
    </w:p>
    <w:p>
      <w:pPr>
        <w:spacing w:after="0"/>
        <w:ind w:left="0"/>
        <w:jc w:val="both"/>
      </w:pPr>
      <w:r>
        <w:rPr>
          <w:rFonts w:ascii="Times New Roman"/>
          <w:b w:val="false"/>
          <w:i w:val="false"/>
          <w:color w:val="000000"/>
          <w:sz w:val="28"/>
        </w:rPr>
        <w:t xml:space="preserve">
      жұмсалуына байланысты операциялар бойынша </w:t>
      </w:r>
    </w:p>
    <w:p>
      <w:pPr>
        <w:spacing w:after="0"/>
        <w:ind w:left="0"/>
        <w:jc w:val="both"/>
      </w:pPr>
      <w:r>
        <w:rPr>
          <w:rFonts w:ascii="Times New Roman"/>
          <w:b w:val="false"/>
          <w:i w:val="false"/>
          <w:color w:val="000000"/>
          <w:sz w:val="28"/>
        </w:rPr>
        <w:t xml:space="preserve">
      лимиттер (098)                                    161 </w:t>
      </w:r>
    </w:p>
    <w:p>
      <w:pPr>
        <w:spacing w:after="0"/>
        <w:ind w:left="0"/>
        <w:jc w:val="both"/>
      </w:pPr>
      <w:r>
        <w:rPr>
          <w:rFonts w:ascii="Times New Roman"/>
          <w:b w:val="false"/>
          <w:i w:val="false"/>
          <w:color w:val="000000"/>
          <w:sz w:val="28"/>
        </w:rPr>
        <w:t xml:space="preserve">
      Сыртқы заемдар есебінен жобалар бойынша </w:t>
      </w:r>
    </w:p>
    <w:p>
      <w:pPr>
        <w:spacing w:after="0"/>
        <w:ind w:left="0"/>
        <w:jc w:val="both"/>
      </w:pPr>
      <w:r>
        <w:rPr>
          <w:rFonts w:ascii="Times New Roman"/>
          <w:b w:val="false"/>
          <w:i w:val="false"/>
          <w:color w:val="000000"/>
          <w:sz w:val="28"/>
        </w:rPr>
        <w:t xml:space="preserve">
      шығыстарға арналған ашық лимиттер (099)           162 </w:t>
      </w:r>
    </w:p>
    <w:p>
      <w:pPr>
        <w:spacing w:after="0"/>
        <w:ind w:left="0"/>
        <w:jc w:val="both"/>
      </w:pPr>
      <w:r>
        <w:rPr>
          <w:rFonts w:ascii="Times New Roman"/>
          <w:b w:val="false"/>
          <w:i w:val="false"/>
          <w:color w:val="000000"/>
          <w:sz w:val="28"/>
        </w:rPr>
        <w:t xml:space="preserve">
      Меммекеменiң шығыстарына, ведомстволық </w:t>
      </w:r>
    </w:p>
    <w:p>
      <w:pPr>
        <w:spacing w:after="0"/>
        <w:ind w:left="0"/>
        <w:jc w:val="both"/>
      </w:pPr>
      <w:r>
        <w:rPr>
          <w:rFonts w:ascii="Times New Roman"/>
          <w:b w:val="false"/>
          <w:i w:val="false"/>
          <w:color w:val="000000"/>
          <w:sz w:val="28"/>
        </w:rPr>
        <w:t xml:space="preserve">
      бағыныстағы мекемелерге және басқа да </w:t>
      </w:r>
    </w:p>
    <w:p>
      <w:pPr>
        <w:spacing w:after="0"/>
        <w:ind w:left="0"/>
        <w:jc w:val="both"/>
      </w:pPr>
      <w:r>
        <w:rPr>
          <w:rFonts w:ascii="Times New Roman"/>
          <w:b w:val="false"/>
          <w:i w:val="false"/>
          <w:color w:val="000000"/>
          <w:sz w:val="28"/>
        </w:rPr>
        <w:t xml:space="preserve">
      шараларға аудару үшiн лимиттер (100)......        170 </w:t>
      </w:r>
    </w:p>
    <w:p>
      <w:pPr>
        <w:spacing w:after="0"/>
        <w:ind w:left="0"/>
        <w:jc w:val="both"/>
      </w:pPr>
      <w:r>
        <w:rPr>
          <w:rFonts w:ascii="Times New Roman"/>
          <w:b w:val="false"/>
          <w:i w:val="false"/>
          <w:color w:val="000000"/>
          <w:sz w:val="28"/>
        </w:rPr>
        <w:t xml:space="preserve">
      Күрделi қаржыға арналған ашық лимиттер </w:t>
      </w:r>
    </w:p>
    <w:p>
      <w:pPr>
        <w:spacing w:after="0"/>
        <w:ind w:left="0"/>
        <w:jc w:val="both"/>
      </w:pPr>
      <w:r>
        <w:rPr>
          <w:rFonts w:ascii="Times New Roman"/>
          <w:b w:val="false"/>
          <w:i w:val="false"/>
          <w:color w:val="000000"/>
          <w:sz w:val="28"/>
        </w:rPr>
        <w:t xml:space="preserve">
      (103).....                                        171 </w:t>
      </w:r>
    </w:p>
    <w:p>
      <w:pPr>
        <w:spacing w:after="0"/>
        <w:ind w:left="0"/>
        <w:jc w:val="both"/>
      </w:pPr>
      <w:r>
        <w:rPr>
          <w:rFonts w:ascii="Times New Roman"/>
          <w:b w:val="false"/>
          <w:i w:val="false"/>
          <w:color w:val="000000"/>
          <w:sz w:val="28"/>
        </w:rPr>
        <w:t xml:space="preserve">
      Жергiлiктi бюджетке түсетiн түсiмдердiң тауарлық </w:t>
      </w:r>
    </w:p>
    <w:p>
      <w:pPr>
        <w:spacing w:after="0"/>
        <w:ind w:left="0"/>
        <w:jc w:val="both"/>
      </w:pPr>
      <w:r>
        <w:rPr>
          <w:rFonts w:ascii="Times New Roman"/>
          <w:b w:val="false"/>
          <w:i w:val="false"/>
          <w:color w:val="000000"/>
          <w:sz w:val="28"/>
        </w:rPr>
        <w:t xml:space="preserve">
      немесе заттай бөлiгiне және оларды жұмсауға </w:t>
      </w:r>
    </w:p>
    <w:p>
      <w:pPr>
        <w:spacing w:after="0"/>
        <w:ind w:left="0"/>
        <w:jc w:val="both"/>
      </w:pPr>
      <w:r>
        <w:rPr>
          <w:rFonts w:ascii="Times New Roman"/>
          <w:b w:val="false"/>
          <w:i w:val="false"/>
          <w:color w:val="000000"/>
          <w:sz w:val="28"/>
        </w:rPr>
        <w:t xml:space="preserve">
      байланысты операциялар бойынша лимиттер (108)     172 </w:t>
      </w:r>
    </w:p>
    <w:p>
      <w:pPr>
        <w:spacing w:after="0"/>
        <w:ind w:left="0"/>
        <w:jc w:val="both"/>
      </w:pPr>
      <w:r>
        <w:rPr>
          <w:rFonts w:ascii="Times New Roman"/>
          <w:b w:val="false"/>
          <w:i w:val="false"/>
          <w:color w:val="000000"/>
          <w:sz w:val="28"/>
        </w:rPr>
        <w:t xml:space="preserve">
      Демеушілік және қайырымдылық көмек бойынша </w:t>
      </w:r>
    </w:p>
    <w:p>
      <w:pPr>
        <w:spacing w:after="0"/>
        <w:ind w:left="0"/>
        <w:jc w:val="both"/>
      </w:pPr>
      <w:r>
        <w:rPr>
          <w:rFonts w:ascii="Times New Roman"/>
          <w:b w:val="false"/>
          <w:i w:val="false"/>
          <w:color w:val="000000"/>
          <w:sz w:val="28"/>
        </w:rPr>
        <w:t xml:space="preserve">
      шот (110)...............                          190 </w:t>
      </w:r>
    </w:p>
    <w:p>
      <w:pPr>
        <w:spacing w:after="0"/>
        <w:ind w:left="0"/>
        <w:jc w:val="both"/>
      </w:pPr>
      <w:r>
        <w:rPr>
          <w:rFonts w:ascii="Times New Roman"/>
          <w:b w:val="false"/>
          <w:i w:val="false"/>
          <w:color w:val="000000"/>
          <w:sz w:val="28"/>
        </w:rPr>
        <w:t xml:space="preserve">
      есептеу үшін ағымдағы шот (110).......            190 </w:t>
      </w:r>
    </w:p>
    <w:p>
      <w:pPr>
        <w:spacing w:after="0"/>
        <w:ind w:left="0"/>
        <w:jc w:val="both"/>
      </w:pPr>
      <w:r>
        <w:rPr>
          <w:rFonts w:ascii="Times New Roman"/>
          <w:b w:val="false"/>
          <w:i w:val="false"/>
          <w:color w:val="000000"/>
          <w:sz w:val="28"/>
        </w:rPr>
        <w:t xml:space="preserve">
      Ақылы қызметтер бойынша шот (111)..............   200 </w:t>
      </w:r>
    </w:p>
    <w:p>
      <w:pPr>
        <w:spacing w:after="0"/>
        <w:ind w:left="0"/>
        <w:jc w:val="both"/>
      </w:pPr>
      <w:r>
        <w:rPr>
          <w:rFonts w:ascii="Times New Roman"/>
          <w:b w:val="false"/>
          <w:i w:val="false"/>
          <w:color w:val="000000"/>
          <w:sz w:val="28"/>
        </w:rPr>
        <w:t xml:space="preserve">
      Депозиттiк қаражаттар бойынша шот (112).......    210 </w:t>
      </w:r>
    </w:p>
    <w:p>
      <w:pPr>
        <w:spacing w:after="0"/>
        <w:ind w:left="0"/>
        <w:jc w:val="both"/>
      </w:pPr>
      <w:r>
        <w:rPr>
          <w:rFonts w:ascii="Times New Roman"/>
          <w:b w:val="false"/>
          <w:i w:val="false"/>
          <w:color w:val="000000"/>
          <w:sz w:val="28"/>
        </w:rPr>
        <w:t xml:space="preserve">
      Сыртқы қарыздар бойынша арнайы шот (113).....     211 </w:t>
      </w:r>
    </w:p>
    <w:p>
      <w:pPr>
        <w:spacing w:after="0"/>
        <w:ind w:left="0"/>
        <w:jc w:val="both"/>
      </w:pPr>
      <w:r>
        <w:rPr>
          <w:rFonts w:ascii="Times New Roman"/>
          <w:b w:val="false"/>
          <w:i w:val="false"/>
          <w:color w:val="000000"/>
          <w:sz w:val="28"/>
        </w:rPr>
        <w:t xml:space="preserve">
      Есеп айырысу шот (115).......................     213 </w:t>
      </w:r>
    </w:p>
    <w:p>
      <w:pPr>
        <w:spacing w:after="0"/>
        <w:ind w:left="0"/>
        <w:jc w:val="both"/>
      </w:pPr>
      <w:r>
        <w:rPr>
          <w:rFonts w:ascii="Times New Roman"/>
          <w:b w:val="false"/>
          <w:i w:val="false"/>
          <w:color w:val="000000"/>
          <w:sz w:val="28"/>
        </w:rPr>
        <w:t xml:space="preserve">
      Гранттар бойынша арнайы шот (116)........         214 </w:t>
      </w:r>
    </w:p>
    <w:p>
      <w:pPr>
        <w:spacing w:after="0"/>
        <w:ind w:left="0"/>
        <w:jc w:val="both"/>
      </w:pPr>
      <w:r>
        <w:rPr>
          <w:rFonts w:ascii="Times New Roman"/>
          <w:b w:val="false"/>
          <w:i w:val="false"/>
          <w:color w:val="000000"/>
          <w:sz w:val="28"/>
        </w:rPr>
        <w:t xml:space="preserve">
      Валюталық шот (118)..........................     215 </w:t>
      </w:r>
    </w:p>
    <w:p>
      <w:pPr>
        <w:spacing w:after="0"/>
        <w:ind w:left="0"/>
        <w:jc w:val="both"/>
      </w:pPr>
      <w:r>
        <w:rPr>
          <w:rFonts w:ascii="Times New Roman"/>
          <w:b w:val="false"/>
          <w:i w:val="false"/>
          <w:color w:val="000000"/>
          <w:sz w:val="28"/>
        </w:rPr>
        <w:t xml:space="preserve">
      Жолдағы ақша (119)                                216 </w:t>
      </w:r>
    </w:p>
    <w:p>
      <w:pPr>
        <w:spacing w:after="0"/>
        <w:ind w:left="0"/>
        <w:jc w:val="both"/>
      </w:pPr>
      <w:r>
        <w:rPr>
          <w:rFonts w:ascii="Times New Roman"/>
          <w:b w:val="false"/>
          <w:i w:val="false"/>
          <w:color w:val="000000"/>
          <w:sz w:val="28"/>
        </w:rPr>
        <w:t xml:space="preserve">
      Касса (120)..................................     220 </w:t>
      </w:r>
    </w:p>
    <w:p>
      <w:pPr>
        <w:spacing w:after="0"/>
        <w:ind w:left="0"/>
        <w:jc w:val="both"/>
      </w:pPr>
      <w:r>
        <w:rPr>
          <w:rFonts w:ascii="Times New Roman"/>
          <w:b w:val="false"/>
          <w:i w:val="false"/>
          <w:color w:val="000000"/>
          <w:sz w:val="28"/>
        </w:rPr>
        <w:t xml:space="preserve">
      Аккредитивтер (130)..........................     230 </w:t>
      </w:r>
    </w:p>
    <w:p>
      <w:pPr>
        <w:spacing w:after="0"/>
        <w:ind w:left="0"/>
        <w:jc w:val="both"/>
      </w:pPr>
      <w:r>
        <w:rPr>
          <w:rFonts w:ascii="Times New Roman"/>
          <w:b w:val="false"/>
          <w:i w:val="false"/>
          <w:color w:val="000000"/>
          <w:sz w:val="28"/>
        </w:rPr>
        <w:t xml:space="preserve">
      Ақшалай құжаттар (132).......................     231 </w:t>
      </w:r>
    </w:p>
    <w:p>
      <w:pPr>
        <w:spacing w:after="0"/>
        <w:ind w:left="0"/>
        <w:jc w:val="both"/>
      </w:pPr>
      <w:r>
        <w:rPr>
          <w:rFonts w:ascii="Times New Roman"/>
          <w:b w:val="false"/>
          <w:i w:val="false"/>
          <w:color w:val="000000"/>
          <w:sz w:val="28"/>
        </w:rPr>
        <w:t xml:space="preserve">
      Қаржылық салымдар (134)......................     232 </w:t>
      </w:r>
    </w:p>
    <w:p>
      <w:pPr>
        <w:spacing w:after="0"/>
        <w:ind w:left="0"/>
        <w:jc w:val="both"/>
      </w:pPr>
      <w:r>
        <w:rPr>
          <w:rFonts w:ascii="Times New Roman"/>
          <w:b w:val="false"/>
          <w:i w:val="false"/>
          <w:color w:val="000000"/>
          <w:sz w:val="28"/>
        </w:rPr>
        <w:t xml:space="preserve">
      VI. Есеп айырысу </w:t>
      </w:r>
    </w:p>
    <w:p>
      <w:pPr>
        <w:spacing w:after="0"/>
        <w:ind w:left="0"/>
        <w:jc w:val="both"/>
      </w:pPr>
      <w:r>
        <w:rPr>
          <w:rFonts w:ascii="Times New Roman"/>
          <w:b w:val="false"/>
          <w:i w:val="false"/>
          <w:color w:val="000000"/>
          <w:sz w:val="28"/>
        </w:rPr>
        <w:t xml:space="preserve">
      Сыртқы қарыздар есебiнен мiндеттемелер бойынша </w:t>
      </w:r>
    </w:p>
    <w:p>
      <w:pPr>
        <w:spacing w:after="0"/>
        <w:ind w:left="0"/>
        <w:jc w:val="both"/>
      </w:pPr>
      <w:r>
        <w:rPr>
          <w:rFonts w:ascii="Times New Roman"/>
          <w:b w:val="false"/>
          <w:i w:val="false"/>
          <w:color w:val="000000"/>
          <w:sz w:val="28"/>
        </w:rPr>
        <w:t xml:space="preserve">
      есеп айырысулар (151).........................    239 </w:t>
      </w:r>
    </w:p>
    <w:p>
      <w:pPr>
        <w:spacing w:after="0"/>
        <w:ind w:left="0"/>
        <w:jc w:val="both"/>
      </w:pPr>
      <w:r>
        <w:rPr>
          <w:rFonts w:ascii="Times New Roman"/>
          <w:b w:val="false"/>
          <w:i w:val="false"/>
          <w:color w:val="000000"/>
          <w:sz w:val="28"/>
        </w:rPr>
        <w:t xml:space="preserve">
      Бюджет тақырыбы бойынша тәжiрибелi-конструкторлық </w:t>
      </w:r>
    </w:p>
    <w:p>
      <w:pPr>
        <w:spacing w:after="0"/>
        <w:ind w:left="0"/>
        <w:jc w:val="both"/>
      </w:pPr>
      <w:r>
        <w:rPr>
          <w:rFonts w:ascii="Times New Roman"/>
          <w:b w:val="false"/>
          <w:i w:val="false"/>
          <w:color w:val="000000"/>
          <w:sz w:val="28"/>
        </w:rPr>
        <w:t xml:space="preserve">
      әзiрлемелерге арналған тапсырыстарға ішінара төлеу </w:t>
      </w:r>
    </w:p>
    <w:p>
      <w:pPr>
        <w:spacing w:after="0"/>
        <w:ind w:left="0"/>
        <w:jc w:val="both"/>
      </w:pPr>
      <w:r>
        <w:rPr>
          <w:rFonts w:ascii="Times New Roman"/>
          <w:b w:val="false"/>
          <w:i w:val="false"/>
          <w:color w:val="000000"/>
          <w:sz w:val="28"/>
        </w:rPr>
        <w:t xml:space="preserve">
      бойынша есеп айырысулар (152)................     240 </w:t>
      </w:r>
    </w:p>
    <w:p>
      <w:pPr>
        <w:spacing w:after="0"/>
        <w:ind w:left="0"/>
        <w:jc w:val="both"/>
      </w:pPr>
      <w:r>
        <w:rPr>
          <w:rFonts w:ascii="Times New Roman"/>
          <w:b w:val="false"/>
          <w:i w:val="false"/>
          <w:color w:val="000000"/>
          <w:sz w:val="28"/>
        </w:rPr>
        <w:t xml:space="preserve">
      Орындалған жұмыстар мен көрсетiлген қызметтер </w:t>
      </w:r>
    </w:p>
    <w:p>
      <w:pPr>
        <w:spacing w:after="0"/>
        <w:ind w:left="0"/>
        <w:jc w:val="both"/>
      </w:pPr>
      <w:r>
        <w:rPr>
          <w:rFonts w:ascii="Times New Roman"/>
          <w:b w:val="false"/>
          <w:i w:val="false"/>
          <w:color w:val="000000"/>
          <w:sz w:val="28"/>
        </w:rPr>
        <w:t xml:space="preserve">
      үшiн тапсырысшылармен есеп айырысу (153) ........ 241 </w:t>
      </w:r>
    </w:p>
    <w:p>
      <w:pPr>
        <w:spacing w:after="0"/>
        <w:ind w:left="0"/>
        <w:jc w:val="both"/>
      </w:pPr>
      <w:r>
        <w:rPr>
          <w:rFonts w:ascii="Times New Roman"/>
          <w:b w:val="false"/>
          <w:i w:val="false"/>
          <w:color w:val="000000"/>
          <w:sz w:val="28"/>
        </w:rPr>
        <w:t xml:space="preserve">
      Гранттар есебінен міндеттемелер бойынша </w:t>
      </w:r>
    </w:p>
    <w:p>
      <w:pPr>
        <w:spacing w:after="0"/>
        <w:ind w:left="0"/>
        <w:jc w:val="both"/>
      </w:pPr>
      <w:r>
        <w:rPr>
          <w:rFonts w:ascii="Times New Roman"/>
          <w:b w:val="false"/>
          <w:i w:val="false"/>
          <w:color w:val="000000"/>
          <w:sz w:val="28"/>
        </w:rPr>
        <w:t xml:space="preserve">
      есеп айырысулар ...........(155)                  250 </w:t>
      </w:r>
    </w:p>
    <w:p>
      <w:pPr>
        <w:spacing w:after="0"/>
        <w:ind w:left="0"/>
        <w:jc w:val="both"/>
      </w:pPr>
      <w:r>
        <w:rPr>
          <w:rFonts w:ascii="Times New Roman"/>
          <w:b w:val="false"/>
          <w:i w:val="false"/>
          <w:color w:val="000000"/>
          <w:sz w:val="28"/>
        </w:rPr>
        <w:t xml:space="preserve">
      Жұмыстар мен қызметтер үшiн тапсырысшылардың </w:t>
      </w:r>
    </w:p>
    <w:p>
      <w:pPr>
        <w:spacing w:after="0"/>
        <w:ind w:left="0"/>
        <w:jc w:val="both"/>
      </w:pPr>
      <w:r>
        <w:rPr>
          <w:rFonts w:ascii="Times New Roman"/>
          <w:b w:val="false"/>
          <w:i w:val="false"/>
          <w:color w:val="000000"/>
          <w:sz w:val="28"/>
        </w:rPr>
        <w:t xml:space="preserve">
      аванстары бойынша есеп айырысу (157)............  261 </w:t>
      </w:r>
    </w:p>
    <w:p>
      <w:pPr>
        <w:spacing w:after="0"/>
        <w:ind w:left="0"/>
        <w:jc w:val="both"/>
      </w:pPr>
      <w:r>
        <w:rPr>
          <w:rFonts w:ascii="Times New Roman"/>
          <w:b w:val="false"/>
          <w:i w:val="false"/>
          <w:color w:val="000000"/>
          <w:sz w:val="28"/>
        </w:rPr>
        <w:t xml:space="preserve">
      Әлеуметтiк салық жарнасы бойынша есеп </w:t>
      </w:r>
    </w:p>
    <w:p>
      <w:pPr>
        <w:spacing w:after="0"/>
        <w:ind w:left="0"/>
        <w:jc w:val="both"/>
      </w:pPr>
      <w:r>
        <w:rPr>
          <w:rFonts w:ascii="Times New Roman"/>
          <w:b w:val="false"/>
          <w:i w:val="false"/>
          <w:color w:val="000000"/>
          <w:sz w:val="28"/>
        </w:rPr>
        <w:t xml:space="preserve">
      айырысу (159)...                                  262 </w:t>
      </w:r>
    </w:p>
    <w:p>
      <w:pPr>
        <w:spacing w:after="0"/>
        <w:ind w:left="0"/>
        <w:jc w:val="both"/>
      </w:pPr>
      <w:r>
        <w:rPr>
          <w:rFonts w:ascii="Times New Roman"/>
          <w:b w:val="false"/>
          <w:i w:val="false"/>
          <w:color w:val="000000"/>
          <w:sz w:val="28"/>
        </w:rPr>
        <w:t xml:space="preserve">
      Есеп беруші тұлғалармен есеп айырысу (160)......  270 </w:t>
      </w:r>
    </w:p>
    <w:p>
      <w:pPr>
        <w:spacing w:after="0"/>
        <w:ind w:left="0"/>
        <w:jc w:val="both"/>
      </w:pPr>
      <w:r>
        <w:rPr>
          <w:rFonts w:ascii="Times New Roman"/>
          <w:b w:val="false"/>
          <w:i w:val="false"/>
          <w:color w:val="000000"/>
          <w:sz w:val="28"/>
        </w:rPr>
        <w:t xml:space="preserve">
      Кемшiлiктер бойынша есеп айырысу (170)..........  280 </w:t>
      </w:r>
    </w:p>
    <w:p>
      <w:pPr>
        <w:spacing w:after="0"/>
        <w:ind w:left="0"/>
        <w:jc w:val="both"/>
      </w:pPr>
      <w:r>
        <w:rPr>
          <w:rFonts w:ascii="Times New Roman"/>
          <w:b w:val="false"/>
          <w:i w:val="false"/>
          <w:color w:val="000000"/>
          <w:sz w:val="28"/>
        </w:rPr>
        <w:t xml:space="preserve">
      Мiндеттi әлеуметтiк қамсыздандыру бойынша </w:t>
      </w:r>
    </w:p>
    <w:p>
      <w:pPr>
        <w:spacing w:after="0"/>
        <w:ind w:left="0"/>
        <w:jc w:val="both"/>
      </w:pPr>
      <w:r>
        <w:rPr>
          <w:rFonts w:ascii="Times New Roman"/>
          <w:b w:val="false"/>
          <w:i w:val="false"/>
          <w:color w:val="000000"/>
          <w:sz w:val="28"/>
        </w:rPr>
        <w:t xml:space="preserve">
      есеп айырысулар (171)...........................  290 </w:t>
      </w:r>
    </w:p>
    <w:p>
      <w:pPr>
        <w:spacing w:after="0"/>
        <w:ind w:left="0"/>
        <w:jc w:val="both"/>
      </w:pPr>
      <w:r>
        <w:rPr>
          <w:rFonts w:ascii="Times New Roman"/>
          <w:b w:val="false"/>
          <w:i w:val="false"/>
          <w:color w:val="000000"/>
          <w:sz w:val="28"/>
        </w:rPr>
        <w:t xml:space="preserve">
      Төлемдердiң арнайы түрлерi бойынша есеп </w:t>
      </w:r>
    </w:p>
    <w:p>
      <w:pPr>
        <w:spacing w:after="0"/>
        <w:ind w:left="0"/>
        <w:jc w:val="both"/>
      </w:pPr>
      <w:r>
        <w:rPr>
          <w:rFonts w:ascii="Times New Roman"/>
          <w:b w:val="false"/>
          <w:i w:val="false"/>
          <w:color w:val="000000"/>
          <w:sz w:val="28"/>
        </w:rPr>
        <w:t xml:space="preserve">
      айырысулар (172)................................  300 </w:t>
      </w:r>
    </w:p>
    <w:p>
      <w:pPr>
        <w:spacing w:after="0"/>
        <w:ind w:left="0"/>
        <w:jc w:val="both"/>
      </w:pPr>
      <w:r>
        <w:rPr>
          <w:rFonts w:ascii="Times New Roman"/>
          <w:b w:val="false"/>
          <w:i w:val="false"/>
          <w:color w:val="000000"/>
          <w:sz w:val="28"/>
        </w:rPr>
        <w:t xml:space="preserve">
      Бюджетке төленетiн төлемдер бойынша есеп </w:t>
      </w:r>
    </w:p>
    <w:p>
      <w:pPr>
        <w:spacing w:after="0"/>
        <w:ind w:left="0"/>
        <w:jc w:val="both"/>
      </w:pPr>
      <w:r>
        <w:rPr>
          <w:rFonts w:ascii="Times New Roman"/>
          <w:b w:val="false"/>
          <w:i w:val="false"/>
          <w:color w:val="000000"/>
          <w:sz w:val="28"/>
        </w:rPr>
        <w:t xml:space="preserve">
      айырысулар (173)................................  301 </w:t>
      </w:r>
    </w:p>
    <w:p>
      <w:pPr>
        <w:spacing w:after="0"/>
        <w:ind w:left="0"/>
        <w:jc w:val="both"/>
      </w:pPr>
      <w:r>
        <w:rPr>
          <w:rFonts w:ascii="Times New Roman"/>
          <w:b w:val="false"/>
          <w:i w:val="false"/>
          <w:color w:val="000000"/>
          <w:sz w:val="28"/>
        </w:rPr>
        <w:t xml:space="preserve">
      Шағын және орта бизнес субъектiлерiне кредит </w:t>
      </w:r>
    </w:p>
    <w:p>
      <w:pPr>
        <w:spacing w:after="0"/>
        <w:ind w:left="0"/>
        <w:jc w:val="both"/>
      </w:pPr>
      <w:r>
        <w:rPr>
          <w:rFonts w:ascii="Times New Roman"/>
          <w:b w:val="false"/>
          <w:i w:val="false"/>
          <w:color w:val="000000"/>
          <w:sz w:val="28"/>
        </w:rPr>
        <w:t xml:space="preserve">
      беруге алынған қаражат бойынша есеп айырысулар </w:t>
      </w:r>
    </w:p>
    <w:p>
      <w:pPr>
        <w:spacing w:after="0"/>
        <w:ind w:left="0"/>
        <w:jc w:val="both"/>
      </w:pPr>
      <w:r>
        <w:rPr>
          <w:rFonts w:ascii="Times New Roman"/>
          <w:b w:val="false"/>
          <w:i w:val="false"/>
          <w:color w:val="000000"/>
          <w:sz w:val="28"/>
        </w:rPr>
        <w:t xml:space="preserve">
      (175).........                                    302 </w:t>
      </w:r>
    </w:p>
    <w:p>
      <w:pPr>
        <w:spacing w:after="0"/>
        <w:ind w:left="0"/>
        <w:jc w:val="both"/>
      </w:pPr>
      <w:r>
        <w:rPr>
          <w:rFonts w:ascii="Times New Roman"/>
          <w:b w:val="false"/>
          <w:i w:val="false"/>
          <w:color w:val="000000"/>
          <w:sz w:val="28"/>
        </w:rPr>
        <w:t xml:space="preserve">
      Бекiтiлген қарж. жоспарының шегiнде басқа </w:t>
      </w:r>
    </w:p>
    <w:p>
      <w:pPr>
        <w:spacing w:after="0"/>
        <w:ind w:left="0"/>
        <w:jc w:val="both"/>
      </w:pPr>
      <w:r>
        <w:rPr>
          <w:rFonts w:ascii="Times New Roman"/>
          <w:b w:val="false"/>
          <w:i w:val="false"/>
          <w:color w:val="000000"/>
          <w:sz w:val="28"/>
        </w:rPr>
        <w:t xml:space="preserve">
      кредит берушілермен есеп айырысу (178)            310 </w:t>
      </w:r>
    </w:p>
    <w:p>
      <w:pPr>
        <w:spacing w:after="0"/>
        <w:ind w:left="0"/>
        <w:jc w:val="both"/>
      </w:pPr>
      <w:r>
        <w:rPr>
          <w:rFonts w:ascii="Times New Roman"/>
          <w:b w:val="false"/>
          <w:i w:val="false"/>
          <w:color w:val="000000"/>
          <w:sz w:val="28"/>
        </w:rPr>
        <w:t xml:space="preserve">
      Аванстық төлемдер тәртiбiндегi есеп айырысулар </w:t>
      </w:r>
    </w:p>
    <w:p>
      <w:pPr>
        <w:spacing w:after="0"/>
        <w:ind w:left="0"/>
        <w:jc w:val="both"/>
      </w:pPr>
      <w:r>
        <w:rPr>
          <w:rFonts w:ascii="Times New Roman"/>
          <w:b w:val="false"/>
          <w:i w:val="false"/>
          <w:color w:val="000000"/>
          <w:sz w:val="28"/>
        </w:rPr>
        <w:t xml:space="preserve">
      (179)................................             320 </w:t>
      </w:r>
    </w:p>
    <w:p>
      <w:pPr>
        <w:spacing w:after="0"/>
        <w:ind w:left="0"/>
        <w:jc w:val="both"/>
      </w:pPr>
      <w:r>
        <w:rPr>
          <w:rFonts w:ascii="Times New Roman"/>
          <w:b w:val="false"/>
          <w:i w:val="false"/>
          <w:color w:val="000000"/>
          <w:sz w:val="28"/>
        </w:rPr>
        <w:t xml:space="preserve">
      Ақша айналымынан қолма-қол тиындардың алынуына </w:t>
      </w:r>
    </w:p>
    <w:p>
      <w:pPr>
        <w:spacing w:after="0"/>
        <w:ind w:left="0"/>
        <w:jc w:val="both"/>
      </w:pPr>
      <w:r>
        <w:rPr>
          <w:rFonts w:ascii="Times New Roman"/>
          <w:b w:val="false"/>
          <w:i w:val="false"/>
          <w:color w:val="000000"/>
          <w:sz w:val="28"/>
        </w:rPr>
        <w:t xml:space="preserve">
      байланысты есеп айырысулар (188)...............   321 </w:t>
      </w:r>
    </w:p>
    <w:p>
      <w:pPr>
        <w:spacing w:after="0"/>
        <w:ind w:left="0"/>
        <w:jc w:val="both"/>
      </w:pPr>
      <w:r>
        <w:rPr>
          <w:rFonts w:ascii="Times New Roman"/>
          <w:b w:val="false"/>
          <w:i w:val="false"/>
          <w:color w:val="000000"/>
          <w:sz w:val="28"/>
        </w:rPr>
        <w:t xml:space="preserve">
      Зейнетақы мен жәрдемақылар төлеу жөнiндегi </w:t>
      </w:r>
    </w:p>
    <w:p>
      <w:pPr>
        <w:spacing w:after="0"/>
        <w:ind w:left="0"/>
        <w:jc w:val="both"/>
      </w:pPr>
      <w:r>
        <w:rPr>
          <w:rFonts w:ascii="Times New Roman"/>
          <w:b w:val="false"/>
          <w:i w:val="false"/>
          <w:color w:val="000000"/>
          <w:sz w:val="28"/>
        </w:rPr>
        <w:t xml:space="preserve">
      есеп айырысулар (191)..........................   322 </w:t>
      </w:r>
    </w:p>
    <w:p>
      <w:pPr>
        <w:spacing w:after="0"/>
        <w:ind w:left="0"/>
        <w:jc w:val="both"/>
      </w:pPr>
      <w:r>
        <w:rPr>
          <w:rFonts w:ascii="Times New Roman"/>
          <w:b w:val="false"/>
          <w:i w:val="false"/>
          <w:color w:val="000000"/>
          <w:sz w:val="28"/>
        </w:rPr>
        <w:t xml:space="preserve">
      Мiндеттi әлеуметтiк қамсыздандыруға трансферттер </w:t>
      </w:r>
    </w:p>
    <w:p>
      <w:pPr>
        <w:spacing w:after="0"/>
        <w:ind w:left="0"/>
        <w:jc w:val="both"/>
      </w:pPr>
      <w:r>
        <w:rPr>
          <w:rFonts w:ascii="Times New Roman"/>
          <w:b w:val="false"/>
          <w:i w:val="false"/>
          <w:color w:val="000000"/>
          <w:sz w:val="28"/>
        </w:rPr>
        <w:t xml:space="preserve">
      бойынша есеп айырысу (192)....................... 323 </w:t>
      </w:r>
    </w:p>
    <w:p>
      <w:pPr>
        <w:spacing w:after="0"/>
        <w:ind w:left="0"/>
        <w:jc w:val="both"/>
      </w:pPr>
      <w:r>
        <w:rPr>
          <w:rFonts w:ascii="Times New Roman"/>
          <w:b w:val="false"/>
          <w:i w:val="false"/>
          <w:color w:val="000000"/>
          <w:sz w:val="28"/>
        </w:rPr>
        <w:t xml:space="preserve">
      Жинақтаушы зейнетақы қорларына мiндеттi зейнетақы </w:t>
      </w:r>
    </w:p>
    <w:p>
      <w:pPr>
        <w:spacing w:after="0"/>
        <w:ind w:left="0"/>
        <w:jc w:val="both"/>
      </w:pPr>
      <w:r>
        <w:rPr>
          <w:rFonts w:ascii="Times New Roman"/>
          <w:b w:val="false"/>
          <w:i w:val="false"/>
          <w:color w:val="000000"/>
          <w:sz w:val="28"/>
        </w:rPr>
        <w:t xml:space="preserve">
      жарналары бойынша есеп айырысу (198)............  324 </w:t>
      </w:r>
    </w:p>
    <w:p>
      <w:pPr>
        <w:spacing w:after="0"/>
        <w:ind w:left="0"/>
        <w:jc w:val="both"/>
      </w:pPr>
      <w:r>
        <w:rPr>
          <w:rFonts w:ascii="Times New Roman"/>
          <w:b w:val="false"/>
          <w:i w:val="false"/>
          <w:color w:val="000000"/>
          <w:sz w:val="28"/>
        </w:rPr>
        <w:t xml:space="preserve">
      Iшкi кредит беру бойынша есеп айырысу (199).....  325 </w:t>
      </w:r>
    </w:p>
    <w:p>
      <w:pPr>
        <w:spacing w:after="0"/>
        <w:ind w:left="0"/>
        <w:jc w:val="both"/>
      </w:pPr>
      <w:r>
        <w:rPr>
          <w:rFonts w:ascii="Times New Roman"/>
          <w:b w:val="false"/>
          <w:i w:val="false"/>
          <w:color w:val="000000"/>
          <w:sz w:val="28"/>
        </w:rPr>
        <w:t xml:space="preserve">
      VІІ. Шығыстар </w:t>
      </w:r>
    </w:p>
    <w:p>
      <w:pPr>
        <w:spacing w:after="0"/>
        <w:ind w:left="0"/>
        <w:jc w:val="both"/>
      </w:pPr>
      <w:r>
        <w:rPr>
          <w:rFonts w:ascii="Times New Roman"/>
          <w:b w:val="false"/>
          <w:i w:val="false"/>
          <w:color w:val="000000"/>
          <w:sz w:val="28"/>
        </w:rPr>
        <w:t xml:space="preserve">
      Бекiтiлген қаржыландыру жоспарының шегiнде </w:t>
      </w:r>
    </w:p>
    <w:p>
      <w:pPr>
        <w:spacing w:after="0"/>
        <w:ind w:left="0"/>
        <w:jc w:val="both"/>
      </w:pPr>
      <w:r>
        <w:rPr>
          <w:rFonts w:ascii="Times New Roman"/>
          <w:b w:val="false"/>
          <w:i w:val="false"/>
          <w:color w:val="000000"/>
          <w:sz w:val="28"/>
        </w:rPr>
        <w:t xml:space="preserve">
      мемлекеттiк  мекемелердi ұстауға және </w:t>
      </w:r>
    </w:p>
    <w:p>
      <w:pPr>
        <w:spacing w:after="0"/>
        <w:ind w:left="0"/>
        <w:jc w:val="both"/>
      </w:pPr>
      <w:r>
        <w:rPr>
          <w:rFonts w:ascii="Times New Roman"/>
          <w:b w:val="false"/>
          <w:i w:val="false"/>
          <w:color w:val="000000"/>
          <w:sz w:val="28"/>
        </w:rPr>
        <w:t xml:space="preserve">
      басқа шараларға арналған бюджет бойынша шығыстан </w:t>
      </w:r>
    </w:p>
    <w:p>
      <w:pPr>
        <w:spacing w:after="0"/>
        <w:ind w:left="0"/>
        <w:jc w:val="both"/>
      </w:pPr>
      <w:r>
        <w:rPr>
          <w:rFonts w:ascii="Times New Roman"/>
          <w:b w:val="false"/>
          <w:i w:val="false"/>
          <w:color w:val="000000"/>
          <w:sz w:val="28"/>
        </w:rPr>
        <w:t xml:space="preserve">
      (200).......                                      330 </w:t>
      </w:r>
    </w:p>
    <w:p>
      <w:pPr>
        <w:spacing w:after="0"/>
        <w:ind w:left="0"/>
        <w:jc w:val="both"/>
      </w:pPr>
      <w:r>
        <w:rPr>
          <w:rFonts w:ascii="Times New Roman"/>
          <w:b w:val="false"/>
          <w:i w:val="false"/>
          <w:color w:val="000000"/>
          <w:sz w:val="28"/>
        </w:rPr>
        <w:t xml:space="preserve">
      Басқа бюджеттердiң есебiнен шығыстар (202 ).....  340 </w:t>
      </w:r>
    </w:p>
    <w:p>
      <w:pPr>
        <w:spacing w:after="0"/>
        <w:ind w:left="0"/>
        <w:jc w:val="both"/>
      </w:pPr>
      <w:r>
        <w:rPr>
          <w:rFonts w:ascii="Times New Roman"/>
          <w:b w:val="false"/>
          <w:i w:val="false"/>
          <w:color w:val="000000"/>
          <w:sz w:val="28"/>
        </w:rPr>
        <w:t xml:space="preserve">
      Сыртқы заемдардың есебінен қаржыландырылатын </w:t>
      </w:r>
    </w:p>
    <w:p>
      <w:pPr>
        <w:spacing w:after="0"/>
        <w:ind w:left="0"/>
        <w:jc w:val="both"/>
      </w:pPr>
      <w:r>
        <w:rPr>
          <w:rFonts w:ascii="Times New Roman"/>
          <w:b w:val="false"/>
          <w:i w:val="false"/>
          <w:color w:val="000000"/>
          <w:sz w:val="28"/>
        </w:rPr>
        <w:t xml:space="preserve">
      жобалар бойынша шығыстар (204)..................  341 </w:t>
      </w:r>
    </w:p>
    <w:p>
      <w:pPr>
        <w:spacing w:after="0"/>
        <w:ind w:left="0"/>
        <w:jc w:val="both"/>
      </w:pPr>
      <w:r>
        <w:rPr>
          <w:rFonts w:ascii="Times New Roman"/>
          <w:b w:val="false"/>
          <w:i w:val="false"/>
          <w:color w:val="000000"/>
          <w:sz w:val="28"/>
        </w:rPr>
        <w:t xml:space="preserve">
      Бекiтiлген қаржыландыру жоспарынан тыс </w:t>
      </w:r>
    </w:p>
    <w:p>
      <w:pPr>
        <w:spacing w:after="0"/>
        <w:ind w:left="0"/>
        <w:jc w:val="both"/>
      </w:pPr>
      <w:r>
        <w:rPr>
          <w:rFonts w:ascii="Times New Roman"/>
          <w:b w:val="false"/>
          <w:i w:val="false"/>
          <w:color w:val="000000"/>
          <w:sz w:val="28"/>
        </w:rPr>
        <w:t xml:space="preserve">
      мемлекеттiк мекемелердi ұстауға және басқа </w:t>
      </w:r>
    </w:p>
    <w:p>
      <w:pPr>
        <w:spacing w:after="0"/>
        <w:ind w:left="0"/>
        <w:jc w:val="both"/>
      </w:pPr>
      <w:r>
        <w:rPr>
          <w:rFonts w:ascii="Times New Roman"/>
          <w:b w:val="false"/>
          <w:i w:val="false"/>
          <w:color w:val="000000"/>
          <w:sz w:val="28"/>
        </w:rPr>
        <w:t xml:space="preserve">
      шараларға арналған шығыстар (208)..............   342 </w:t>
      </w:r>
    </w:p>
    <w:p>
      <w:pPr>
        <w:spacing w:after="0"/>
        <w:ind w:left="0"/>
        <w:jc w:val="both"/>
      </w:pPr>
      <w:r>
        <w:rPr>
          <w:rFonts w:ascii="Times New Roman"/>
          <w:b w:val="false"/>
          <w:i w:val="false"/>
          <w:color w:val="000000"/>
          <w:sz w:val="28"/>
        </w:rPr>
        <w:t xml:space="preserve">
      Гранттар есебінен қаржыландырылатын жобалар </w:t>
      </w:r>
    </w:p>
    <w:p>
      <w:pPr>
        <w:spacing w:after="0"/>
        <w:ind w:left="0"/>
        <w:jc w:val="both"/>
      </w:pPr>
      <w:r>
        <w:rPr>
          <w:rFonts w:ascii="Times New Roman"/>
          <w:b w:val="false"/>
          <w:i w:val="false"/>
          <w:color w:val="000000"/>
          <w:sz w:val="28"/>
        </w:rPr>
        <w:t xml:space="preserve">
      бойынша шығыстар (209)........................... 343 </w:t>
      </w:r>
    </w:p>
    <w:p>
      <w:pPr>
        <w:spacing w:after="0"/>
        <w:ind w:left="0"/>
        <w:jc w:val="both"/>
      </w:pPr>
      <w:r>
        <w:rPr>
          <w:rFonts w:ascii="Times New Roman"/>
          <w:b w:val="false"/>
          <w:i w:val="false"/>
          <w:color w:val="000000"/>
          <w:sz w:val="28"/>
        </w:rPr>
        <w:t xml:space="preserve">
      Бөлуге арналған шығыстар ( 210 )................  350 </w:t>
      </w:r>
    </w:p>
    <w:p>
      <w:pPr>
        <w:spacing w:after="0"/>
        <w:ind w:left="0"/>
        <w:jc w:val="both"/>
      </w:pPr>
      <w:r>
        <w:rPr>
          <w:rFonts w:ascii="Times New Roman"/>
          <w:b w:val="false"/>
          <w:i w:val="false"/>
          <w:color w:val="000000"/>
          <w:sz w:val="28"/>
        </w:rPr>
        <w:t xml:space="preserve">
      Ақылы қызметтерді сатудан алынатын қаражат </w:t>
      </w:r>
    </w:p>
    <w:p>
      <w:pPr>
        <w:spacing w:after="0"/>
        <w:ind w:left="0"/>
        <w:jc w:val="both"/>
      </w:pPr>
      <w:r>
        <w:rPr>
          <w:rFonts w:ascii="Times New Roman"/>
          <w:b w:val="false"/>
          <w:i w:val="false"/>
          <w:color w:val="000000"/>
          <w:sz w:val="28"/>
        </w:rPr>
        <w:t xml:space="preserve">
      есебiнен шығыстар (211).........................  360 </w:t>
      </w:r>
    </w:p>
    <w:p>
      <w:pPr>
        <w:spacing w:after="0"/>
        <w:ind w:left="0"/>
        <w:jc w:val="both"/>
      </w:pPr>
      <w:r>
        <w:rPr>
          <w:rFonts w:ascii="Times New Roman"/>
          <w:b w:val="false"/>
          <w:i w:val="false"/>
          <w:color w:val="000000"/>
          <w:sz w:val="28"/>
        </w:rPr>
        <w:t xml:space="preserve">
      Демеушiлiк және қайырымдылық көмек қаражаты </w:t>
      </w:r>
    </w:p>
    <w:p>
      <w:pPr>
        <w:spacing w:after="0"/>
        <w:ind w:left="0"/>
        <w:jc w:val="both"/>
      </w:pPr>
      <w:r>
        <w:rPr>
          <w:rFonts w:ascii="Times New Roman"/>
          <w:b w:val="false"/>
          <w:i w:val="false"/>
          <w:color w:val="000000"/>
          <w:sz w:val="28"/>
        </w:rPr>
        <w:t xml:space="preserve">
      есебiнен, сақтандыру төлемдері және өзге қаражат </w:t>
      </w:r>
    </w:p>
    <w:p>
      <w:pPr>
        <w:spacing w:after="0"/>
        <w:ind w:left="0"/>
        <w:jc w:val="both"/>
      </w:pPr>
      <w:r>
        <w:rPr>
          <w:rFonts w:ascii="Times New Roman"/>
          <w:b w:val="false"/>
          <w:i w:val="false"/>
          <w:color w:val="000000"/>
          <w:sz w:val="28"/>
        </w:rPr>
        <w:t xml:space="preserve">
      есебінен шығыстар (213)....................       370 </w:t>
      </w:r>
    </w:p>
    <w:p>
      <w:pPr>
        <w:spacing w:after="0"/>
        <w:ind w:left="0"/>
        <w:jc w:val="both"/>
      </w:pPr>
      <w:r>
        <w:rPr>
          <w:rFonts w:ascii="Times New Roman"/>
          <w:b w:val="false"/>
          <w:i w:val="false"/>
          <w:color w:val="000000"/>
          <w:sz w:val="28"/>
        </w:rPr>
        <w:t xml:space="preserve">
      Басқа да қорлар есебiнен шығыстар (215).........  372 </w:t>
      </w:r>
    </w:p>
    <w:p>
      <w:pPr>
        <w:spacing w:after="0"/>
        <w:ind w:left="0"/>
        <w:jc w:val="both"/>
      </w:pPr>
      <w:r>
        <w:rPr>
          <w:rFonts w:ascii="Times New Roman"/>
          <w:b w:val="false"/>
          <w:i w:val="false"/>
          <w:color w:val="000000"/>
          <w:sz w:val="28"/>
        </w:rPr>
        <w:t xml:space="preserve">
      Күрделi қаржыларға арналған өзге де қорлар есебінен </w:t>
      </w:r>
    </w:p>
    <w:p>
      <w:pPr>
        <w:spacing w:after="0"/>
        <w:ind w:left="0"/>
        <w:jc w:val="both"/>
      </w:pPr>
      <w:r>
        <w:rPr>
          <w:rFonts w:ascii="Times New Roman"/>
          <w:b w:val="false"/>
          <w:i w:val="false"/>
          <w:color w:val="000000"/>
          <w:sz w:val="28"/>
        </w:rPr>
        <w:t xml:space="preserve">
      шығыстар (216)..................................  373 </w:t>
      </w:r>
    </w:p>
    <w:p>
      <w:pPr>
        <w:spacing w:after="0"/>
        <w:ind w:left="0"/>
        <w:jc w:val="both"/>
      </w:pPr>
      <w:r>
        <w:rPr>
          <w:rFonts w:ascii="Times New Roman"/>
          <w:b w:val="false"/>
          <w:i w:val="false"/>
          <w:color w:val="000000"/>
          <w:sz w:val="28"/>
        </w:rPr>
        <w:t xml:space="preserve">
      Валюталық қаражаттар есебiнен шығыстар (220)....  375 </w:t>
      </w:r>
    </w:p>
    <w:p>
      <w:pPr>
        <w:spacing w:after="0"/>
        <w:ind w:left="0"/>
        <w:jc w:val="both"/>
      </w:pPr>
      <w:r>
        <w:rPr>
          <w:rFonts w:ascii="Times New Roman"/>
          <w:b w:val="false"/>
          <w:i w:val="false"/>
          <w:color w:val="000000"/>
          <w:sz w:val="28"/>
        </w:rPr>
        <w:t xml:space="preserve">
      VІІI. Залалдар </w:t>
      </w:r>
    </w:p>
    <w:p>
      <w:pPr>
        <w:spacing w:after="0"/>
        <w:ind w:left="0"/>
        <w:jc w:val="both"/>
      </w:pPr>
      <w:r>
        <w:rPr>
          <w:rFonts w:ascii="Times New Roman"/>
          <w:b w:val="false"/>
          <w:i w:val="false"/>
          <w:color w:val="000000"/>
          <w:sz w:val="28"/>
        </w:rPr>
        <w:t xml:space="preserve">
      Зияндар (410)...................................  380 </w:t>
      </w:r>
    </w:p>
    <w:p>
      <w:pPr>
        <w:spacing w:after="0"/>
        <w:ind w:left="0"/>
        <w:jc w:val="both"/>
      </w:pPr>
      <w:r>
        <w:rPr>
          <w:rFonts w:ascii="Times New Roman"/>
          <w:b w:val="false"/>
          <w:i w:val="false"/>
          <w:color w:val="000000"/>
          <w:sz w:val="28"/>
        </w:rPr>
        <w:t xml:space="preserve">
      IХ. Күрделi құрылысқа арналған шығындар </w:t>
      </w:r>
    </w:p>
    <w:p>
      <w:pPr>
        <w:spacing w:after="0"/>
        <w:ind w:left="0"/>
        <w:jc w:val="both"/>
      </w:pPr>
      <w:r>
        <w:rPr>
          <w:rFonts w:ascii="Times New Roman"/>
          <w:b w:val="false"/>
          <w:i w:val="false"/>
          <w:color w:val="000000"/>
          <w:sz w:val="28"/>
        </w:rPr>
        <w:t xml:space="preserve">
      Қондырғыға арналған жабдықтар (040).............  390 </w:t>
      </w:r>
    </w:p>
    <w:p>
      <w:pPr>
        <w:spacing w:after="0"/>
        <w:ind w:left="0"/>
        <w:jc w:val="both"/>
      </w:pPr>
      <w:r>
        <w:rPr>
          <w:rFonts w:ascii="Times New Roman"/>
          <w:b w:val="false"/>
          <w:i w:val="false"/>
          <w:color w:val="000000"/>
          <w:sz w:val="28"/>
        </w:rPr>
        <w:t xml:space="preserve">
      Күрделi құрылыстар үшін құрылыс материалдары </w:t>
      </w:r>
    </w:p>
    <w:p>
      <w:pPr>
        <w:spacing w:after="0"/>
        <w:ind w:left="0"/>
        <w:jc w:val="both"/>
      </w:pPr>
      <w:r>
        <w:rPr>
          <w:rFonts w:ascii="Times New Roman"/>
          <w:b w:val="false"/>
          <w:i w:val="false"/>
          <w:color w:val="000000"/>
          <w:sz w:val="28"/>
        </w:rPr>
        <w:t xml:space="preserve">
      (041)....                                         400 </w:t>
      </w:r>
    </w:p>
    <w:p>
      <w:pPr>
        <w:spacing w:after="0"/>
        <w:ind w:left="0"/>
        <w:jc w:val="both"/>
      </w:pPr>
      <w:r>
        <w:rPr>
          <w:rFonts w:ascii="Times New Roman"/>
          <w:b w:val="false"/>
          <w:i w:val="false"/>
          <w:color w:val="000000"/>
          <w:sz w:val="28"/>
        </w:rPr>
        <w:t xml:space="preserve">
      Берушiлермен және мердiгерлермен есеп </w:t>
      </w:r>
    </w:p>
    <w:p>
      <w:pPr>
        <w:spacing w:after="0"/>
        <w:ind w:left="0"/>
        <w:jc w:val="both"/>
      </w:pPr>
      <w:r>
        <w:rPr>
          <w:rFonts w:ascii="Times New Roman"/>
          <w:b w:val="false"/>
          <w:i w:val="false"/>
          <w:color w:val="000000"/>
          <w:sz w:val="28"/>
        </w:rPr>
        <w:t xml:space="preserve">
      айырысу (150)...................................  410 </w:t>
      </w:r>
    </w:p>
    <w:p>
      <w:pPr>
        <w:spacing w:after="0"/>
        <w:ind w:left="0"/>
        <w:jc w:val="both"/>
      </w:pPr>
      <w:r>
        <w:rPr>
          <w:rFonts w:ascii="Times New Roman"/>
          <w:b w:val="false"/>
          <w:i w:val="false"/>
          <w:color w:val="000000"/>
          <w:sz w:val="28"/>
        </w:rPr>
        <w:t xml:space="preserve">
      Бюджет бойынша күрделi қаржыға арналған шығыстар </w:t>
      </w:r>
    </w:p>
    <w:p>
      <w:pPr>
        <w:spacing w:after="0"/>
        <w:ind w:left="0"/>
        <w:jc w:val="both"/>
      </w:pPr>
      <w:r>
        <w:rPr>
          <w:rFonts w:ascii="Times New Roman"/>
          <w:b w:val="false"/>
          <w:i w:val="false"/>
          <w:color w:val="000000"/>
          <w:sz w:val="28"/>
        </w:rPr>
        <w:t xml:space="preserve">
      (203)......                                       420 </w:t>
      </w:r>
    </w:p>
    <w:p>
      <w:pPr>
        <w:spacing w:after="0"/>
        <w:ind w:left="0"/>
        <w:jc w:val="both"/>
      </w:pPr>
      <w:r>
        <w:rPr>
          <w:rFonts w:ascii="Times New Roman"/>
          <w:b w:val="false"/>
          <w:i w:val="false"/>
          <w:color w:val="000000"/>
          <w:sz w:val="28"/>
        </w:rPr>
        <w:t xml:space="preserve">
      Басқа қаражат есебінен күрделі қаржыға арналған </w:t>
      </w:r>
    </w:p>
    <w:p>
      <w:pPr>
        <w:spacing w:after="0"/>
        <w:ind w:left="0"/>
        <w:jc w:val="both"/>
      </w:pPr>
      <w:r>
        <w:rPr>
          <w:rFonts w:ascii="Times New Roman"/>
          <w:b w:val="false"/>
          <w:i w:val="false"/>
          <w:color w:val="000000"/>
          <w:sz w:val="28"/>
        </w:rPr>
        <w:t xml:space="preserve">
      шығыстар (212)..............                      430 </w:t>
      </w:r>
    </w:p>
    <w:p>
      <w:pPr>
        <w:spacing w:after="0"/>
        <w:ind w:left="0"/>
        <w:jc w:val="both"/>
      </w:pPr>
      <w:r>
        <w:rPr>
          <w:rFonts w:ascii="Times New Roman"/>
          <w:b w:val="false"/>
          <w:i w:val="false"/>
          <w:color w:val="000000"/>
          <w:sz w:val="28"/>
        </w:rPr>
        <w:t xml:space="preserve">
      Баланс.........................................   440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|Жол |есепті|есепті </w:t>
      </w:r>
    </w:p>
    <w:p>
      <w:pPr>
        <w:spacing w:after="0"/>
        <w:ind w:left="0"/>
        <w:jc w:val="both"/>
      </w:pPr>
      <w:r>
        <w:rPr>
          <w:rFonts w:ascii="Times New Roman"/>
          <w:b w:val="false"/>
          <w:i w:val="false"/>
          <w:color w:val="000000"/>
          <w:sz w:val="28"/>
        </w:rPr>
        <w:t xml:space="preserve">
                        Пассив                       |коды|жылдың|күнгі </w:t>
      </w:r>
    </w:p>
    <w:p>
      <w:pPr>
        <w:spacing w:after="0"/>
        <w:ind w:left="0"/>
        <w:jc w:val="both"/>
      </w:pPr>
      <w:r>
        <w:rPr>
          <w:rFonts w:ascii="Times New Roman"/>
          <w:b w:val="false"/>
          <w:i w:val="false"/>
          <w:color w:val="000000"/>
          <w:sz w:val="28"/>
        </w:rPr>
        <w:t xml:space="preserve">
                                                     |    |басын.|аяғын. </w:t>
      </w:r>
    </w:p>
    <w:p>
      <w:pPr>
        <w:spacing w:after="0"/>
        <w:ind w:left="0"/>
        <w:jc w:val="both"/>
      </w:pPr>
      <w:r>
        <w:rPr>
          <w:rFonts w:ascii="Times New Roman"/>
          <w:b w:val="false"/>
          <w:i w:val="false"/>
          <w:color w:val="000000"/>
          <w:sz w:val="28"/>
        </w:rPr>
        <w:t xml:space="preserve">
                                                     |    |дағы  |дағы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І. Қаржыландыру </w:t>
      </w:r>
    </w:p>
    <w:p>
      <w:pPr>
        <w:spacing w:after="0"/>
        <w:ind w:left="0"/>
        <w:jc w:val="both"/>
      </w:pPr>
      <w:r>
        <w:rPr>
          <w:rFonts w:ascii="Times New Roman"/>
          <w:b w:val="false"/>
          <w:i w:val="false"/>
          <w:color w:val="000000"/>
          <w:sz w:val="28"/>
        </w:rPr>
        <w:t xml:space="preserve">
      Мемлекеттiк мекемелердiң шығындарына және </w:t>
      </w:r>
    </w:p>
    <w:p>
      <w:pPr>
        <w:spacing w:after="0"/>
        <w:ind w:left="0"/>
        <w:jc w:val="both"/>
      </w:pPr>
      <w:r>
        <w:rPr>
          <w:rFonts w:ascii="Times New Roman"/>
          <w:b w:val="false"/>
          <w:i w:val="false"/>
          <w:color w:val="000000"/>
          <w:sz w:val="28"/>
        </w:rPr>
        <w:t xml:space="preserve">
      басқа да iс-шараларды бюджеттен қаржыландыру </w:t>
      </w:r>
    </w:p>
    <w:p>
      <w:pPr>
        <w:spacing w:after="0"/>
        <w:ind w:left="0"/>
        <w:jc w:val="both"/>
      </w:pPr>
      <w:r>
        <w:rPr>
          <w:rFonts w:ascii="Times New Roman"/>
          <w:b w:val="false"/>
          <w:i w:val="false"/>
          <w:color w:val="000000"/>
          <w:sz w:val="28"/>
        </w:rPr>
        <w:t xml:space="preserve">
      (230, 140)........                               450 </w:t>
      </w:r>
    </w:p>
    <w:p>
      <w:pPr>
        <w:spacing w:after="0"/>
        <w:ind w:left="0"/>
        <w:jc w:val="both"/>
      </w:pPr>
      <w:r>
        <w:rPr>
          <w:rFonts w:ascii="Times New Roman"/>
          <w:b w:val="false"/>
          <w:i w:val="false"/>
          <w:color w:val="000000"/>
          <w:sz w:val="28"/>
        </w:rPr>
        <w:t xml:space="preserve">
      Басқа да бюджеттер есебiнен қаржыландыру </w:t>
      </w:r>
    </w:p>
    <w:p>
      <w:pPr>
        <w:spacing w:after="0"/>
        <w:ind w:left="0"/>
        <w:jc w:val="both"/>
      </w:pPr>
      <w:r>
        <w:rPr>
          <w:rFonts w:ascii="Times New Roman"/>
          <w:b w:val="false"/>
          <w:i w:val="false"/>
          <w:color w:val="000000"/>
          <w:sz w:val="28"/>
        </w:rPr>
        <w:t xml:space="preserve">
      (232, 142)......                                 460 </w:t>
      </w:r>
    </w:p>
    <w:p>
      <w:pPr>
        <w:spacing w:after="0"/>
        <w:ind w:left="0"/>
        <w:jc w:val="both"/>
      </w:pPr>
      <w:r>
        <w:rPr>
          <w:rFonts w:ascii="Times New Roman"/>
          <w:b w:val="false"/>
          <w:i w:val="false"/>
          <w:color w:val="000000"/>
          <w:sz w:val="28"/>
        </w:rPr>
        <w:t xml:space="preserve">
      Балалар мекемелерiн ұстауға арналған үшiн </w:t>
      </w:r>
    </w:p>
    <w:p>
      <w:pPr>
        <w:spacing w:after="0"/>
        <w:ind w:left="0"/>
        <w:jc w:val="both"/>
      </w:pPr>
      <w:r>
        <w:rPr>
          <w:rFonts w:ascii="Times New Roman"/>
          <w:b w:val="false"/>
          <w:i w:val="false"/>
          <w:color w:val="000000"/>
          <w:sz w:val="28"/>
        </w:rPr>
        <w:t xml:space="preserve">
      ата-аналардың қаражаттары (236) ........         470 </w:t>
      </w:r>
    </w:p>
    <w:p>
      <w:pPr>
        <w:spacing w:after="0"/>
        <w:ind w:left="0"/>
        <w:jc w:val="both"/>
      </w:pPr>
      <w:r>
        <w:rPr>
          <w:rFonts w:ascii="Times New Roman"/>
          <w:b w:val="false"/>
          <w:i w:val="false"/>
          <w:color w:val="000000"/>
          <w:sz w:val="28"/>
        </w:rPr>
        <w:t xml:space="preserve">
      Меммекемелердi ұстауға арналған өзге де </w:t>
      </w:r>
    </w:p>
    <w:p>
      <w:pPr>
        <w:spacing w:after="0"/>
        <w:ind w:left="0"/>
        <w:jc w:val="both"/>
      </w:pPr>
      <w:r>
        <w:rPr>
          <w:rFonts w:ascii="Times New Roman"/>
          <w:b w:val="false"/>
          <w:i w:val="false"/>
          <w:color w:val="000000"/>
          <w:sz w:val="28"/>
        </w:rPr>
        <w:t xml:space="preserve">
      қаражаттар (238)....                             480 </w:t>
      </w:r>
    </w:p>
    <w:p>
      <w:pPr>
        <w:spacing w:after="0"/>
        <w:ind w:left="0"/>
        <w:jc w:val="both"/>
      </w:pPr>
      <w:r>
        <w:rPr>
          <w:rFonts w:ascii="Times New Roman"/>
          <w:b w:val="false"/>
          <w:i w:val="false"/>
          <w:color w:val="000000"/>
          <w:sz w:val="28"/>
        </w:rPr>
        <w:t xml:space="preserve">
      Жобаларды сыртқы қарыздар қаражатынан </w:t>
      </w:r>
    </w:p>
    <w:p>
      <w:pPr>
        <w:spacing w:after="0"/>
        <w:ind w:left="0"/>
        <w:jc w:val="both"/>
      </w:pPr>
      <w:r>
        <w:rPr>
          <w:rFonts w:ascii="Times New Roman"/>
          <w:b w:val="false"/>
          <w:i w:val="false"/>
          <w:color w:val="000000"/>
          <w:sz w:val="28"/>
        </w:rPr>
        <w:t xml:space="preserve">
      қаржыландыру (239).............                  481 </w:t>
      </w:r>
    </w:p>
    <w:p>
      <w:pPr>
        <w:spacing w:after="0"/>
        <w:ind w:left="0"/>
        <w:jc w:val="both"/>
      </w:pPr>
      <w:r>
        <w:rPr>
          <w:rFonts w:ascii="Times New Roman"/>
          <w:b w:val="false"/>
          <w:i w:val="false"/>
          <w:color w:val="000000"/>
          <w:sz w:val="28"/>
        </w:rPr>
        <w:t xml:space="preserve">
      Iшкi кредит беру (247)...............            482 </w:t>
      </w:r>
    </w:p>
    <w:p>
      <w:pPr>
        <w:spacing w:after="0"/>
        <w:ind w:left="0"/>
        <w:jc w:val="both"/>
      </w:pPr>
      <w:r>
        <w:rPr>
          <w:rFonts w:ascii="Times New Roman"/>
          <w:b w:val="false"/>
          <w:i w:val="false"/>
          <w:color w:val="000000"/>
          <w:sz w:val="28"/>
        </w:rPr>
        <w:t xml:space="preserve">
      Кредиттер (248)........................          490 </w:t>
      </w:r>
    </w:p>
    <w:p>
      <w:pPr>
        <w:spacing w:after="0"/>
        <w:ind w:left="0"/>
        <w:jc w:val="both"/>
      </w:pPr>
      <w:r>
        <w:rPr>
          <w:rFonts w:ascii="Times New Roman"/>
          <w:b w:val="false"/>
          <w:i w:val="false"/>
          <w:color w:val="000000"/>
          <w:sz w:val="28"/>
        </w:rPr>
        <w:t xml:space="preserve">
      Сыртқы қарыздар (249)..........................  491 </w:t>
      </w:r>
    </w:p>
    <w:p>
      <w:pPr>
        <w:spacing w:after="0"/>
        <w:ind w:left="0"/>
        <w:jc w:val="both"/>
      </w:pPr>
      <w:r>
        <w:rPr>
          <w:rFonts w:ascii="Times New Roman"/>
          <w:b w:val="false"/>
          <w:i w:val="false"/>
          <w:color w:val="000000"/>
          <w:sz w:val="28"/>
        </w:rPr>
        <w:t xml:space="preserve">
      II. Қорлар мен нысаналы мақсаттағы қаражаттар </w:t>
      </w:r>
    </w:p>
    <w:p>
      <w:pPr>
        <w:spacing w:after="0"/>
        <w:ind w:left="0"/>
        <w:jc w:val="both"/>
      </w:pPr>
      <w:r>
        <w:rPr>
          <w:rFonts w:ascii="Times New Roman"/>
          <w:b w:val="false"/>
          <w:i w:val="false"/>
          <w:color w:val="000000"/>
          <w:sz w:val="28"/>
        </w:rPr>
        <w:t xml:space="preserve">
      Материалдық ынталандыру қоры (240).............  510 </w:t>
      </w:r>
    </w:p>
    <w:p>
      <w:pPr>
        <w:spacing w:after="0"/>
        <w:ind w:left="0"/>
        <w:jc w:val="both"/>
      </w:pPr>
      <w:r>
        <w:rPr>
          <w:rFonts w:ascii="Times New Roman"/>
          <w:b w:val="false"/>
          <w:i w:val="false"/>
          <w:color w:val="000000"/>
          <w:sz w:val="28"/>
        </w:rPr>
        <w:t xml:space="preserve">
      Гранттар (245)                                   515 </w:t>
      </w:r>
    </w:p>
    <w:p>
      <w:pPr>
        <w:spacing w:after="0"/>
        <w:ind w:left="0"/>
        <w:jc w:val="both"/>
      </w:pPr>
      <w:r>
        <w:rPr>
          <w:rFonts w:ascii="Times New Roman"/>
          <w:b w:val="false"/>
          <w:i w:val="false"/>
          <w:color w:val="000000"/>
          <w:sz w:val="28"/>
        </w:rPr>
        <w:t xml:space="preserve">
      Өндiрiстiк және әлеуметтiк даму қоры (246).....  520 </w:t>
      </w:r>
    </w:p>
    <w:p>
      <w:pPr>
        <w:spacing w:after="0"/>
        <w:ind w:left="0"/>
        <w:jc w:val="both"/>
      </w:pPr>
      <w:r>
        <w:rPr>
          <w:rFonts w:ascii="Times New Roman"/>
          <w:b w:val="false"/>
          <w:i w:val="false"/>
          <w:color w:val="000000"/>
          <w:sz w:val="28"/>
        </w:rPr>
        <w:t xml:space="preserve">
      Активтердегi қор (250).........................  530 </w:t>
      </w:r>
    </w:p>
    <w:p>
      <w:pPr>
        <w:spacing w:after="0"/>
        <w:ind w:left="0"/>
        <w:jc w:val="both"/>
      </w:pPr>
      <w:r>
        <w:rPr>
          <w:rFonts w:ascii="Times New Roman"/>
          <w:b w:val="false"/>
          <w:i w:val="false"/>
          <w:color w:val="000000"/>
          <w:sz w:val="28"/>
        </w:rPr>
        <w:t xml:space="preserve">
      Басқа да қорлар (272)..........................  533 </w:t>
      </w:r>
    </w:p>
    <w:p>
      <w:pPr>
        <w:spacing w:after="0"/>
        <w:ind w:left="0"/>
        <w:jc w:val="both"/>
      </w:pPr>
      <w:r>
        <w:rPr>
          <w:rFonts w:ascii="Times New Roman"/>
          <w:b w:val="false"/>
          <w:i w:val="false"/>
          <w:color w:val="000000"/>
          <w:sz w:val="28"/>
        </w:rPr>
        <w:t xml:space="preserve">
      Валюталық қаражат қоры (273)...................  534 </w:t>
      </w:r>
    </w:p>
    <w:p>
      <w:pPr>
        <w:spacing w:after="0"/>
        <w:ind w:left="0"/>
        <w:jc w:val="both"/>
      </w:pPr>
      <w:r>
        <w:rPr>
          <w:rFonts w:ascii="Times New Roman"/>
          <w:b w:val="false"/>
          <w:i w:val="false"/>
          <w:color w:val="000000"/>
          <w:sz w:val="28"/>
        </w:rPr>
        <w:t xml:space="preserve">
      Бағалы қағаздардағы қор (274)..................  535 </w:t>
      </w:r>
    </w:p>
    <w:p>
      <w:pPr>
        <w:spacing w:after="0"/>
        <w:ind w:left="0"/>
        <w:jc w:val="both"/>
      </w:pPr>
      <w:r>
        <w:rPr>
          <w:rFonts w:ascii="Times New Roman"/>
          <w:b w:val="false"/>
          <w:i w:val="false"/>
          <w:color w:val="000000"/>
          <w:sz w:val="28"/>
        </w:rPr>
        <w:t xml:space="preserve">
      Активтердiң тозуы (020) .......................  540 </w:t>
      </w:r>
    </w:p>
    <w:p>
      <w:pPr>
        <w:spacing w:after="0"/>
        <w:ind w:left="0"/>
        <w:jc w:val="both"/>
      </w:pPr>
      <w:r>
        <w:rPr>
          <w:rFonts w:ascii="Times New Roman"/>
          <w:b w:val="false"/>
          <w:i w:val="false"/>
          <w:color w:val="000000"/>
          <w:sz w:val="28"/>
        </w:rPr>
        <w:t xml:space="preserve">
      Материалдық емес активтердiң тозуы (021).......  541 </w:t>
      </w:r>
    </w:p>
    <w:p>
      <w:pPr>
        <w:spacing w:after="0"/>
        <w:ind w:left="0"/>
        <w:jc w:val="both"/>
      </w:pPr>
      <w:r>
        <w:rPr>
          <w:rFonts w:ascii="Times New Roman"/>
          <w:b w:val="false"/>
          <w:i w:val="false"/>
          <w:color w:val="000000"/>
          <w:sz w:val="28"/>
        </w:rPr>
        <w:t xml:space="preserve">
      Арзан құнды және тез тозатын заттардағы қор </w:t>
      </w:r>
    </w:p>
    <w:p>
      <w:pPr>
        <w:spacing w:after="0"/>
        <w:ind w:left="0"/>
        <w:jc w:val="both"/>
      </w:pPr>
      <w:r>
        <w:rPr>
          <w:rFonts w:ascii="Times New Roman"/>
          <w:b w:val="false"/>
          <w:i w:val="false"/>
          <w:color w:val="000000"/>
          <w:sz w:val="28"/>
        </w:rPr>
        <w:t xml:space="preserve">
      (260).....                                       550 </w:t>
      </w:r>
    </w:p>
    <w:p>
      <w:pPr>
        <w:spacing w:after="0"/>
        <w:ind w:left="0"/>
        <w:jc w:val="both"/>
      </w:pPr>
      <w:r>
        <w:rPr>
          <w:rFonts w:ascii="Times New Roman"/>
          <w:b w:val="false"/>
          <w:i w:val="false"/>
          <w:color w:val="000000"/>
          <w:sz w:val="28"/>
        </w:rPr>
        <w:t xml:space="preserve">
      III. Есеп айырысулар </w:t>
      </w:r>
    </w:p>
    <w:p>
      <w:pPr>
        <w:spacing w:after="0"/>
        <w:ind w:left="0"/>
        <w:jc w:val="both"/>
      </w:pPr>
      <w:r>
        <w:rPr>
          <w:rFonts w:ascii="Times New Roman"/>
          <w:b w:val="false"/>
          <w:i w:val="false"/>
          <w:color w:val="000000"/>
          <w:sz w:val="28"/>
        </w:rPr>
        <w:t xml:space="preserve">
      Сыртқы қарыздар есебiнен мiндеттемелер бойынша </w:t>
      </w:r>
    </w:p>
    <w:p>
      <w:pPr>
        <w:spacing w:after="0"/>
        <w:ind w:left="0"/>
        <w:jc w:val="both"/>
      </w:pPr>
      <w:r>
        <w:rPr>
          <w:rFonts w:ascii="Times New Roman"/>
          <w:b w:val="false"/>
          <w:i w:val="false"/>
          <w:color w:val="000000"/>
          <w:sz w:val="28"/>
        </w:rPr>
        <w:t xml:space="preserve">
      есеп айырысу (151).....                          551 </w:t>
      </w:r>
    </w:p>
    <w:p>
      <w:pPr>
        <w:spacing w:after="0"/>
        <w:ind w:left="0"/>
        <w:jc w:val="both"/>
      </w:pPr>
      <w:r>
        <w:rPr>
          <w:rFonts w:ascii="Times New Roman"/>
          <w:b w:val="false"/>
          <w:i w:val="false"/>
          <w:color w:val="000000"/>
          <w:sz w:val="28"/>
        </w:rPr>
        <w:t xml:space="preserve">
      Бюджет тақырыбы бойынша тәжiрибелi-конструк. </w:t>
      </w:r>
    </w:p>
    <w:p>
      <w:pPr>
        <w:spacing w:after="0"/>
        <w:ind w:left="0"/>
        <w:jc w:val="both"/>
      </w:pPr>
      <w:r>
        <w:rPr>
          <w:rFonts w:ascii="Times New Roman"/>
          <w:b w:val="false"/>
          <w:i w:val="false"/>
          <w:color w:val="000000"/>
          <w:sz w:val="28"/>
        </w:rPr>
        <w:t xml:space="preserve">
      торлық әзiрлемелерге арналған тапсырыстарды </w:t>
      </w:r>
    </w:p>
    <w:p>
      <w:pPr>
        <w:spacing w:after="0"/>
        <w:ind w:left="0"/>
        <w:jc w:val="both"/>
      </w:pPr>
      <w:r>
        <w:rPr>
          <w:rFonts w:ascii="Times New Roman"/>
          <w:b w:val="false"/>
          <w:i w:val="false"/>
          <w:color w:val="000000"/>
          <w:sz w:val="28"/>
        </w:rPr>
        <w:t xml:space="preserve">
      ішінара төлеу бойынша есеп айырысулар (152)....  552 </w:t>
      </w:r>
    </w:p>
    <w:p>
      <w:pPr>
        <w:spacing w:after="0"/>
        <w:ind w:left="0"/>
        <w:jc w:val="both"/>
      </w:pPr>
      <w:r>
        <w:rPr>
          <w:rFonts w:ascii="Times New Roman"/>
          <w:b w:val="false"/>
          <w:i w:val="false"/>
          <w:color w:val="000000"/>
          <w:sz w:val="28"/>
        </w:rPr>
        <w:t xml:space="preserve">
      Орындалған жұмыстар мен көрсетiлген қызметтер </w:t>
      </w:r>
    </w:p>
    <w:p>
      <w:pPr>
        <w:spacing w:after="0"/>
        <w:ind w:left="0"/>
        <w:jc w:val="both"/>
      </w:pPr>
      <w:r>
        <w:rPr>
          <w:rFonts w:ascii="Times New Roman"/>
          <w:b w:val="false"/>
          <w:i w:val="false"/>
          <w:color w:val="000000"/>
          <w:sz w:val="28"/>
        </w:rPr>
        <w:t xml:space="preserve">
      үшiн тапсырыс берушілермен есеп айырысу (153)..  553 </w:t>
      </w:r>
    </w:p>
    <w:p>
      <w:pPr>
        <w:spacing w:after="0"/>
        <w:ind w:left="0"/>
        <w:jc w:val="both"/>
      </w:pPr>
      <w:r>
        <w:rPr>
          <w:rFonts w:ascii="Times New Roman"/>
          <w:b w:val="false"/>
          <w:i w:val="false"/>
          <w:color w:val="000000"/>
          <w:sz w:val="28"/>
        </w:rPr>
        <w:t xml:space="preserve">
      Бекiтiлген қаржыландыру жоспарынан тыс кредит </w:t>
      </w:r>
    </w:p>
    <w:p>
      <w:pPr>
        <w:spacing w:after="0"/>
        <w:ind w:left="0"/>
        <w:jc w:val="both"/>
      </w:pPr>
      <w:r>
        <w:rPr>
          <w:rFonts w:ascii="Times New Roman"/>
          <w:b w:val="false"/>
          <w:i w:val="false"/>
          <w:color w:val="000000"/>
          <w:sz w:val="28"/>
        </w:rPr>
        <w:t xml:space="preserve">
      берушiлермен есеп айырысу (154)                  554 </w:t>
      </w:r>
    </w:p>
    <w:p>
      <w:pPr>
        <w:spacing w:after="0"/>
        <w:ind w:left="0"/>
        <w:jc w:val="both"/>
      </w:pPr>
      <w:r>
        <w:rPr>
          <w:rFonts w:ascii="Times New Roman"/>
          <w:b w:val="false"/>
          <w:i w:val="false"/>
          <w:color w:val="000000"/>
          <w:sz w:val="28"/>
        </w:rPr>
        <w:t xml:space="preserve">
      Гранттар есебінен міндеттемелер бойынша есеп </w:t>
      </w:r>
    </w:p>
    <w:p>
      <w:pPr>
        <w:spacing w:after="0"/>
        <w:ind w:left="0"/>
        <w:jc w:val="both"/>
      </w:pPr>
      <w:r>
        <w:rPr>
          <w:rFonts w:ascii="Times New Roman"/>
          <w:b w:val="false"/>
          <w:i w:val="false"/>
          <w:color w:val="000000"/>
          <w:sz w:val="28"/>
        </w:rPr>
        <w:t xml:space="preserve">
      айырысулар (155)                                 560 </w:t>
      </w:r>
    </w:p>
    <w:p>
      <w:pPr>
        <w:spacing w:after="0"/>
        <w:ind w:left="0"/>
        <w:jc w:val="both"/>
      </w:pPr>
      <w:r>
        <w:rPr>
          <w:rFonts w:ascii="Times New Roman"/>
          <w:b w:val="false"/>
          <w:i w:val="false"/>
          <w:color w:val="000000"/>
          <w:sz w:val="28"/>
        </w:rPr>
        <w:t xml:space="preserve">
      Жұмыстар мен қызметтер үшін тапсырыс беруші. </w:t>
      </w:r>
    </w:p>
    <w:p>
      <w:pPr>
        <w:spacing w:after="0"/>
        <w:ind w:left="0"/>
        <w:jc w:val="both"/>
      </w:pPr>
      <w:r>
        <w:rPr>
          <w:rFonts w:ascii="Times New Roman"/>
          <w:b w:val="false"/>
          <w:i w:val="false"/>
          <w:color w:val="000000"/>
          <w:sz w:val="28"/>
        </w:rPr>
        <w:t xml:space="preserve">
      лердің аванстары бойынша е.а. (157)......        571 </w:t>
      </w:r>
    </w:p>
    <w:p>
      <w:pPr>
        <w:spacing w:after="0"/>
        <w:ind w:left="0"/>
        <w:jc w:val="both"/>
      </w:pPr>
      <w:r>
        <w:rPr>
          <w:rFonts w:ascii="Times New Roman"/>
          <w:b w:val="false"/>
          <w:i w:val="false"/>
          <w:color w:val="000000"/>
          <w:sz w:val="28"/>
        </w:rPr>
        <w:t xml:space="preserve">
      Бюджетке түсетiн түсiмдердiң тауарлық немесе </w:t>
      </w:r>
    </w:p>
    <w:p>
      <w:pPr>
        <w:spacing w:after="0"/>
        <w:ind w:left="0"/>
        <w:jc w:val="both"/>
      </w:pPr>
      <w:r>
        <w:rPr>
          <w:rFonts w:ascii="Times New Roman"/>
          <w:b w:val="false"/>
          <w:i w:val="false"/>
          <w:color w:val="000000"/>
          <w:sz w:val="28"/>
        </w:rPr>
        <w:t xml:space="preserve">
      заттай бөлiгiне және оларды жұмсалуға </w:t>
      </w:r>
    </w:p>
    <w:p>
      <w:pPr>
        <w:spacing w:after="0"/>
        <w:ind w:left="0"/>
        <w:jc w:val="both"/>
      </w:pPr>
      <w:r>
        <w:rPr>
          <w:rFonts w:ascii="Times New Roman"/>
          <w:b w:val="false"/>
          <w:i w:val="false"/>
          <w:color w:val="000000"/>
          <w:sz w:val="28"/>
        </w:rPr>
        <w:t xml:space="preserve">
      байланысты операциялар бойынша есеп айырысу </w:t>
      </w:r>
    </w:p>
    <w:p>
      <w:pPr>
        <w:spacing w:after="0"/>
        <w:ind w:left="0"/>
        <w:jc w:val="both"/>
      </w:pPr>
      <w:r>
        <w:rPr>
          <w:rFonts w:ascii="Times New Roman"/>
          <w:b w:val="false"/>
          <w:i w:val="false"/>
          <w:color w:val="000000"/>
          <w:sz w:val="28"/>
        </w:rPr>
        <w:t xml:space="preserve">
      (158)......................                      572 </w:t>
      </w:r>
    </w:p>
    <w:p>
      <w:pPr>
        <w:spacing w:after="0"/>
        <w:ind w:left="0"/>
        <w:jc w:val="both"/>
      </w:pPr>
      <w:r>
        <w:rPr>
          <w:rFonts w:ascii="Times New Roman"/>
          <w:b w:val="false"/>
          <w:i w:val="false"/>
          <w:color w:val="000000"/>
          <w:sz w:val="28"/>
        </w:rPr>
        <w:t xml:space="preserve">
      Әлеуметтiк салық жарнасы бойынша есеп </w:t>
      </w:r>
    </w:p>
    <w:p>
      <w:pPr>
        <w:spacing w:after="0"/>
        <w:ind w:left="0"/>
        <w:jc w:val="both"/>
      </w:pPr>
      <w:r>
        <w:rPr>
          <w:rFonts w:ascii="Times New Roman"/>
          <w:b w:val="false"/>
          <w:i w:val="false"/>
          <w:color w:val="000000"/>
          <w:sz w:val="28"/>
        </w:rPr>
        <w:t xml:space="preserve">
      айырысулар (159) ...............                 580 </w:t>
      </w:r>
    </w:p>
    <w:p>
      <w:pPr>
        <w:spacing w:after="0"/>
        <w:ind w:left="0"/>
        <w:jc w:val="both"/>
      </w:pPr>
      <w:r>
        <w:rPr>
          <w:rFonts w:ascii="Times New Roman"/>
          <w:b w:val="false"/>
          <w:i w:val="false"/>
          <w:color w:val="000000"/>
          <w:sz w:val="28"/>
        </w:rPr>
        <w:t xml:space="preserve">
      Есеп беруші тұлғалармен есеп айырысулар (160)... 581 </w:t>
      </w:r>
    </w:p>
    <w:p>
      <w:pPr>
        <w:spacing w:after="0"/>
        <w:ind w:left="0"/>
        <w:jc w:val="both"/>
      </w:pPr>
      <w:r>
        <w:rPr>
          <w:rFonts w:ascii="Times New Roman"/>
          <w:b w:val="false"/>
          <w:i w:val="false"/>
          <w:color w:val="000000"/>
          <w:sz w:val="28"/>
        </w:rPr>
        <w:t xml:space="preserve">
      Мiндеттi әлеуметтiк қамтамасыз ету бойынша есеп </w:t>
      </w:r>
    </w:p>
    <w:p>
      <w:pPr>
        <w:spacing w:after="0"/>
        <w:ind w:left="0"/>
        <w:jc w:val="both"/>
      </w:pPr>
      <w:r>
        <w:rPr>
          <w:rFonts w:ascii="Times New Roman"/>
          <w:b w:val="false"/>
          <w:i w:val="false"/>
          <w:color w:val="000000"/>
          <w:sz w:val="28"/>
        </w:rPr>
        <w:t xml:space="preserve">
      айырысу (171).......                             582 </w:t>
      </w:r>
    </w:p>
    <w:p>
      <w:pPr>
        <w:spacing w:after="0"/>
        <w:ind w:left="0"/>
        <w:jc w:val="both"/>
      </w:pPr>
      <w:r>
        <w:rPr>
          <w:rFonts w:ascii="Times New Roman"/>
          <w:b w:val="false"/>
          <w:i w:val="false"/>
          <w:color w:val="000000"/>
          <w:sz w:val="28"/>
        </w:rPr>
        <w:t xml:space="preserve">
      Төлемдердiң арнайы түрлерi бойынша есеп </w:t>
      </w:r>
    </w:p>
    <w:p>
      <w:pPr>
        <w:spacing w:after="0"/>
        <w:ind w:left="0"/>
        <w:jc w:val="both"/>
      </w:pPr>
      <w:r>
        <w:rPr>
          <w:rFonts w:ascii="Times New Roman"/>
          <w:b w:val="false"/>
          <w:i w:val="false"/>
          <w:color w:val="000000"/>
          <w:sz w:val="28"/>
        </w:rPr>
        <w:t xml:space="preserve">
      айырысулар (172)................                 590 </w:t>
      </w:r>
    </w:p>
    <w:p>
      <w:pPr>
        <w:spacing w:after="0"/>
        <w:ind w:left="0"/>
        <w:jc w:val="both"/>
      </w:pPr>
      <w:r>
        <w:rPr>
          <w:rFonts w:ascii="Times New Roman"/>
          <w:b w:val="false"/>
          <w:i w:val="false"/>
          <w:color w:val="000000"/>
          <w:sz w:val="28"/>
        </w:rPr>
        <w:t xml:space="preserve">
      Бюджетке төленетiн төлемдер бойынша есеп </w:t>
      </w:r>
    </w:p>
    <w:p>
      <w:pPr>
        <w:spacing w:after="0"/>
        <w:ind w:left="0"/>
        <w:jc w:val="both"/>
      </w:pPr>
      <w:r>
        <w:rPr>
          <w:rFonts w:ascii="Times New Roman"/>
          <w:b w:val="false"/>
          <w:i w:val="false"/>
          <w:color w:val="000000"/>
          <w:sz w:val="28"/>
        </w:rPr>
        <w:t xml:space="preserve">
      айырысулар (173)................                 600 </w:t>
      </w:r>
    </w:p>
    <w:p>
      <w:pPr>
        <w:spacing w:after="0"/>
        <w:ind w:left="0"/>
        <w:jc w:val="both"/>
      </w:pPr>
      <w:r>
        <w:rPr>
          <w:rFonts w:ascii="Times New Roman"/>
          <w:b w:val="false"/>
          <w:i w:val="false"/>
          <w:color w:val="000000"/>
          <w:sz w:val="28"/>
        </w:rPr>
        <w:t xml:space="preserve">
      Депозиттiк сома бойынша есеп айырысулар </w:t>
      </w:r>
    </w:p>
    <w:p>
      <w:pPr>
        <w:spacing w:after="0"/>
        <w:ind w:left="0"/>
        <w:jc w:val="both"/>
      </w:pPr>
      <w:r>
        <w:rPr>
          <w:rFonts w:ascii="Times New Roman"/>
          <w:b w:val="false"/>
          <w:i w:val="false"/>
          <w:color w:val="000000"/>
          <w:sz w:val="28"/>
        </w:rPr>
        <w:t xml:space="preserve">
      (174)......                                      610 </w:t>
      </w:r>
    </w:p>
    <w:p>
      <w:pPr>
        <w:spacing w:after="0"/>
        <w:ind w:left="0"/>
        <w:jc w:val="both"/>
      </w:pPr>
      <w:r>
        <w:rPr>
          <w:rFonts w:ascii="Times New Roman"/>
          <w:b w:val="false"/>
          <w:i w:val="false"/>
          <w:color w:val="000000"/>
          <w:sz w:val="28"/>
        </w:rPr>
        <w:t xml:space="preserve">
      Демеушiлiк және қайырымдылық көмек қаражаты </w:t>
      </w:r>
    </w:p>
    <w:p>
      <w:pPr>
        <w:spacing w:after="0"/>
        <w:ind w:left="0"/>
        <w:jc w:val="both"/>
      </w:pPr>
      <w:r>
        <w:rPr>
          <w:rFonts w:ascii="Times New Roman"/>
          <w:b w:val="false"/>
          <w:i w:val="false"/>
          <w:color w:val="000000"/>
          <w:sz w:val="28"/>
        </w:rPr>
        <w:t xml:space="preserve">
      сақтандыру төлемдері есебiнен жұмсалатын </w:t>
      </w:r>
    </w:p>
    <w:p>
      <w:pPr>
        <w:spacing w:after="0"/>
        <w:ind w:left="0"/>
        <w:jc w:val="both"/>
      </w:pPr>
      <w:r>
        <w:rPr>
          <w:rFonts w:ascii="Times New Roman"/>
          <w:b w:val="false"/>
          <w:i w:val="false"/>
          <w:color w:val="000000"/>
          <w:sz w:val="28"/>
        </w:rPr>
        <w:t xml:space="preserve">
      шығындарға қаражат есебінен есеп айырысулар </w:t>
      </w:r>
    </w:p>
    <w:p>
      <w:pPr>
        <w:spacing w:after="0"/>
        <w:ind w:left="0"/>
        <w:jc w:val="both"/>
      </w:pPr>
      <w:r>
        <w:rPr>
          <w:rFonts w:ascii="Times New Roman"/>
          <w:b w:val="false"/>
          <w:i w:val="false"/>
          <w:color w:val="000000"/>
          <w:sz w:val="28"/>
        </w:rPr>
        <w:t xml:space="preserve">
      (176)...                                         620 </w:t>
      </w:r>
    </w:p>
    <w:p>
      <w:pPr>
        <w:spacing w:after="0"/>
        <w:ind w:left="0"/>
        <w:jc w:val="both"/>
      </w:pPr>
      <w:r>
        <w:rPr>
          <w:rFonts w:ascii="Times New Roman"/>
          <w:b w:val="false"/>
          <w:i w:val="false"/>
          <w:color w:val="000000"/>
          <w:sz w:val="28"/>
        </w:rPr>
        <w:t xml:space="preserve">
      Депоненттермен есеп айырысу (177).............   630 </w:t>
      </w:r>
    </w:p>
    <w:p>
      <w:pPr>
        <w:spacing w:after="0"/>
        <w:ind w:left="0"/>
        <w:jc w:val="both"/>
      </w:pPr>
      <w:r>
        <w:rPr>
          <w:rFonts w:ascii="Times New Roman"/>
          <w:b w:val="false"/>
          <w:i w:val="false"/>
          <w:color w:val="000000"/>
          <w:sz w:val="28"/>
        </w:rPr>
        <w:t xml:space="preserve">
      Бекiтiлген қарж. жоспарының шегінде басқа кредит </w:t>
      </w:r>
    </w:p>
    <w:p>
      <w:pPr>
        <w:spacing w:after="0"/>
        <w:ind w:left="0"/>
        <w:jc w:val="both"/>
      </w:pPr>
      <w:r>
        <w:rPr>
          <w:rFonts w:ascii="Times New Roman"/>
          <w:b w:val="false"/>
          <w:i w:val="false"/>
          <w:color w:val="000000"/>
          <w:sz w:val="28"/>
        </w:rPr>
        <w:t xml:space="preserve">
      берушiлермен есеп айырысу (178)...............   640 </w:t>
      </w:r>
    </w:p>
    <w:p>
      <w:pPr>
        <w:spacing w:after="0"/>
        <w:ind w:left="0"/>
        <w:jc w:val="both"/>
      </w:pPr>
      <w:r>
        <w:rPr>
          <w:rFonts w:ascii="Times New Roman"/>
          <w:b w:val="false"/>
          <w:i w:val="false"/>
          <w:color w:val="000000"/>
          <w:sz w:val="28"/>
        </w:rPr>
        <w:t xml:space="preserve">
      Жұмысшылармен және қызметшiлермен есеп айырысу </w:t>
      </w:r>
    </w:p>
    <w:p>
      <w:pPr>
        <w:spacing w:after="0"/>
        <w:ind w:left="0"/>
        <w:jc w:val="both"/>
      </w:pPr>
      <w:r>
        <w:rPr>
          <w:rFonts w:ascii="Times New Roman"/>
          <w:b w:val="false"/>
          <w:i w:val="false"/>
          <w:color w:val="000000"/>
          <w:sz w:val="28"/>
        </w:rPr>
        <w:t xml:space="preserve">
      (180)........................                    650 </w:t>
      </w:r>
    </w:p>
    <w:p>
      <w:pPr>
        <w:spacing w:after="0"/>
        <w:ind w:left="0"/>
        <w:jc w:val="both"/>
      </w:pPr>
      <w:r>
        <w:rPr>
          <w:rFonts w:ascii="Times New Roman"/>
          <w:b w:val="false"/>
          <w:i w:val="false"/>
          <w:color w:val="000000"/>
          <w:sz w:val="28"/>
        </w:rPr>
        <w:t xml:space="preserve">
      Стипендиаттармен есеп айырысулар (181)........   660 </w:t>
      </w:r>
    </w:p>
    <w:p>
      <w:pPr>
        <w:spacing w:after="0"/>
        <w:ind w:left="0"/>
        <w:jc w:val="both"/>
      </w:pPr>
      <w:r>
        <w:rPr>
          <w:rFonts w:ascii="Times New Roman"/>
          <w:b w:val="false"/>
          <w:i w:val="false"/>
          <w:color w:val="000000"/>
          <w:sz w:val="28"/>
        </w:rPr>
        <w:t xml:space="preserve">
      Жұмысшылармен және қызметшiлермен қолма-қол </w:t>
      </w:r>
    </w:p>
    <w:p>
      <w:pPr>
        <w:spacing w:after="0"/>
        <w:ind w:left="0"/>
        <w:jc w:val="both"/>
      </w:pPr>
      <w:r>
        <w:rPr>
          <w:rFonts w:ascii="Times New Roman"/>
          <w:b w:val="false"/>
          <w:i w:val="false"/>
          <w:color w:val="000000"/>
          <w:sz w:val="28"/>
        </w:rPr>
        <w:t xml:space="preserve">
      ақшасыз аудару бойынша есеп айырысулар </w:t>
      </w:r>
    </w:p>
    <w:p>
      <w:pPr>
        <w:spacing w:after="0"/>
        <w:ind w:left="0"/>
        <w:jc w:val="both"/>
      </w:pPr>
      <w:r>
        <w:rPr>
          <w:rFonts w:ascii="Times New Roman"/>
          <w:b w:val="false"/>
          <w:i w:val="false"/>
          <w:color w:val="000000"/>
          <w:sz w:val="28"/>
        </w:rPr>
        <w:t xml:space="preserve">
      (182-187)..............                          670 </w:t>
      </w:r>
    </w:p>
    <w:p>
      <w:pPr>
        <w:spacing w:after="0"/>
        <w:ind w:left="0"/>
        <w:jc w:val="both"/>
      </w:pPr>
      <w:r>
        <w:rPr>
          <w:rFonts w:ascii="Times New Roman"/>
          <w:b w:val="false"/>
          <w:i w:val="false"/>
          <w:color w:val="000000"/>
          <w:sz w:val="28"/>
        </w:rPr>
        <w:t xml:space="preserve">
      Ақша айналымынан қолма-қол тиындарды алынуына </w:t>
      </w:r>
    </w:p>
    <w:p>
      <w:pPr>
        <w:spacing w:after="0"/>
        <w:ind w:left="0"/>
        <w:jc w:val="both"/>
      </w:pPr>
      <w:r>
        <w:rPr>
          <w:rFonts w:ascii="Times New Roman"/>
          <w:b w:val="false"/>
          <w:i w:val="false"/>
          <w:color w:val="000000"/>
          <w:sz w:val="28"/>
        </w:rPr>
        <w:t xml:space="preserve">
      байланысты есеп айырысулар (188).....            671 </w:t>
      </w:r>
    </w:p>
    <w:p>
      <w:pPr>
        <w:spacing w:after="0"/>
        <w:ind w:left="0"/>
        <w:jc w:val="both"/>
      </w:pPr>
      <w:r>
        <w:rPr>
          <w:rFonts w:ascii="Times New Roman"/>
          <w:b w:val="false"/>
          <w:i w:val="false"/>
          <w:color w:val="000000"/>
          <w:sz w:val="28"/>
        </w:rPr>
        <w:t xml:space="preserve">
      Орындалған жұмыстар үшiн басқа да есеп </w:t>
      </w:r>
    </w:p>
    <w:p>
      <w:pPr>
        <w:spacing w:after="0"/>
        <w:ind w:left="0"/>
        <w:jc w:val="both"/>
      </w:pPr>
      <w:r>
        <w:rPr>
          <w:rFonts w:ascii="Times New Roman"/>
          <w:b w:val="false"/>
          <w:i w:val="false"/>
          <w:color w:val="000000"/>
          <w:sz w:val="28"/>
        </w:rPr>
        <w:t xml:space="preserve">
      айырысулар (189).........                        680 </w:t>
      </w:r>
    </w:p>
    <w:p>
      <w:pPr>
        <w:spacing w:after="0"/>
        <w:ind w:left="0"/>
        <w:jc w:val="both"/>
      </w:pPr>
      <w:r>
        <w:rPr>
          <w:rFonts w:ascii="Times New Roman"/>
          <w:b w:val="false"/>
          <w:i w:val="false"/>
          <w:color w:val="000000"/>
          <w:sz w:val="28"/>
        </w:rPr>
        <w:t xml:space="preserve">
      Зейнетақы мен жәрдемақыларды төлеу жөнiндегі </w:t>
      </w:r>
    </w:p>
    <w:p>
      <w:pPr>
        <w:spacing w:after="0"/>
        <w:ind w:left="0"/>
        <w:jc w:val="both"/>
      </w:pPr>
      <w:r>
        <w:rPr>
          <w:rFonts w:ascii="Times New Roman"/>
          <w:b w:val="false"/>
          <w:i w:val="false"/>
          <w:color w:val="000000"/>
          <w:sz w:val="28"/>
        </w:rPr>
        <w:t xml:space="preserve">
      есеп айырысулар (191)...............             681 </w:t>
      </w:r>
    </w:p>
    <w:p>
      <w:pPr>
        <w:spacing w:after="0"/>
        <w:ind w:left="0"/>
        <w:jc w:val="both"/>
      </w:pPr>
      <w:r>
        <w:rPr>
          <w:rFonts w:ascii="Times New Roman"/>
          <w:b w:val="false"/>
          <w:i w:val="false"/>
          <w:color w:val="000000"/>
          <w:sz w:val="28"/>
        </w:rPr>
        <w:t xml:space="preserve">
      Жеке тұлғаларға берiлетiн трансферттер бойынша </w:t>
      </w:r>
    </w:p>
    <w:p>
      <w:pPr>
        <w:spacing w:after="0"/>
        <w:ind w:left="0"/>
        <w:jc w:val="both"/>
      </w:pPr>
      <w:r>
        <w:rPr>
          <w:rFonts w:ascii="Times New Roman"/>
          <w:b w:val="false"/>
          <w:i w:val="false"/>
          <w:color w:val="000000"/>
          <w:sz w:val="28"/>
        </w:rPr>
        <w:t xml:space="preserve">
      есеп айырысу (193)..............                 682 </w:t>
      </w:r>
    </w:p>
    <w:p>
      <w:pPr>
        <w:spacing w:after="0"/>
        <w:ind w:left="0"/>
        <w:jc w:val="both"/>
      </w:pPr>
      <w:r>
        <w:rPr>
          <w:rFonts w:ascii="Times New Roman"/>
          <w:b w:val="false"/>
          <w:i w:val="false"/>
          <w:color w:val="000000"/>
          <w:sz w:val="28"/>
        </w:rPr>
        <w:t xml:space="preserve">
      Жинақтаушы зейнетақы қорларына мiндеттi </w:t>
      </w:r>
    </w:p>
    <w:p>
      <w:pPr>
        <w:spacing w:after="0"/>
        <w:ind w:left="0"/>
        <w:jc w:val="both"/>
      </w:pPr>
      <w:r>
        <w:rPr>
          <w:rFonts w:ascii="Times New Roman"/>
          <w:b w:val="false"/>
          <w:i w:val="false"/>
          <w:color w:val="000000"/>
          <w:sz w:val="28"/>
        </w:rPr>
        <w:t xml:space="preserve">
      зейнетақы жарналар бойынша есеп айырысулар </w:t>
      </w:r>
    </w:p>
    <w:p>
      <w:pPr>
        <w:spacing w:after="0"/>
        <w:ind w:left="0"/>
        <w:jc w:val="both"/>
      </w:pPr>
      <w:r>
        <w:rPr>
          <w:rFonts w:ascii="Times New Roman"/>
          <w:b w:val="false"/>
          <w:i w:val="false"/>
          <w:color w:val="000000"/>
          <w:sz w:val="28"/>
        </w:rPr>
        <w:t xml:space="preserve">
      (198)...............                             683 </w:t>
      </w:r>
    </w:p>
    <w:p>
      <w:pPr>
        <w:spacing w:after="0"/>
        <w:ind w:left="0"/>
        <w:jc w:val="both"/>
      </w:pPr>
      <w:r>
        <w:rPr>
          <w:rFonts w:ascii="Times New Roman"/>
          <w:b w:val="false"/>
          <w:i w:val="false"/>
          <w:color w:val="000000"/>
          <w:sz w:val="28"/>
        </w:rPr>
        <w:t xml:space="preserve">
      IV. Өнiмдi сату және кiрiстер </w:t>
      </w:r>
    </w:p>
    <w:p>
      <w:pPr>
        <w:spacing w:after="0"/>
        <w:ind w:left="0"/>
        <w:jc w:val="both"/>
      </w:pPr>
      <w:r>
        <w:rPr>
          <w:rFonts w:ascii="Times New Roman"/>
          <w:b w:val="false"/>
          <w:i w:val="false"/>
          <w:color w:val="000000"/>
          <w:sz w:val="28"/>
        </w:rPr>
        <w:t xml:space="preserve">
      Өндiрiстiк (оқу) шеберханаларының бұйымдарын </w:t>
      </w:r>
    </w:p>
    <w:p>
      <w:pPr>
        <w:spacing w:after="0"/>
        <w:ind w:left="0"/>
        <w:jc w:val="both"/>
      </w:pPr>
      <w:r>
        <w:rPr>
          <w:rFonts w:ascii="Times New Roman"/>
          <w:b w:val="false"/>
          <w:i w:val="false"/>
          <w:color w:val="000000"/>
          <w:sz w:val="28"/>
        </w:rPr>
        <w:t xml:space="preserve">
      сату (280)....                                   690 </w:t>
      </w:r>
    </w:p>
    <w:p>
      <w:pPr>
        <w:spacing w:after="0"/>
        <w:ind w:left="0"/>
        <w:jc w:val="both"/>
      </w:pPr>
      <w:r>
        <w:rPr>
          <w:rFonts w:ascii="Times New Roman"/>
          <w:b w:val="false"/>
          <w:i w:val="false"/>
          <w:color w:val="000000"/>
          <w:sz w:val="28"/>
        </w:rPr>
        <w:t xml:space="preserve">
      Қосалқы (оқу) ауылшаруашылығы өнiмдерiн сату </w:t>
      </w:r>
    </w:p>
    <w:p>
      <w:pPr>
        <w:spacing w:after="0"/>
        <w:ind w:left="0"/>
        <w:jc w:val="both"/>
      </w:pPr>
      <w:r>
        <w:rPr>
          <w:rFonts w:ascii="Times New Roman"/>
          <w:b w:val="false"/>
          <w:i w:val="false"/>
          <w:color w:val="000000"/>
          <w:sz w:val="28"/>
        </w:rPr>
        <w:t xml:space="preserve">
      (281)....                                        700 </w:t>
      </w:r>
    </w:p>
    <w:p>
      <w:pPr>
        <w:spacing w:after="0"/>
        <w:ind w:left="0"/>
        <w:jc w:val="both"/>
      </w:pPr>
      <w:r>
        <w:rPr>
          <w:rFonts w:ascii="Times New Roman"/>
          <w:b w:val="false"/>
          <w:i w:val="false"/>
          <w:color w:val="000000"/>
          <w:sz w:val="28"/>
        </w:rPr>
        <w:t xml:space="preserve">
      Ақылы қызметтерді іске асырудан түсетiн </w:t>
      </w:r>
    </w:p>
    <w:p>
      <w:pPr>
        <w:spacing w:after="0"/>
        <w:ind w:left="0"/>
        <w:jc w:val="both"/>
      </w:pPr>
      <w:r>
        <w:rPr>
          <w:rFonts w:ascii="Times New Roman"/>
          <w:b w:val="false"/>
          <w:i w:val="false"/>
          <w:color w:val="000000"/>
          <w:sz w:val="28"/>
        </w:rPr>
        <w:t xml:space="preserve">
      табыстар (400)..................                 720 </w:t>
      </w:r>
    </w:p>
    <w:p>
      <w:pPr>
        <w:spacing w:after="0"/>
        <w:ind w:left="0"/>
        <w:jc w:val="both"/>
      </w:pPr>
      <w:r>
        <w:rPr>
          <w:rFonts w:ascii="Times New Roman"/>
          <w:b w:val="false"/>
          <w:i w:val="false"/>
          <w:color w:val="000000"/>
          <w:sz w:val="28"/>
        </w:rPr>
        <w:t xml:space="preserve">
      Пайда (410).....................                 730 </w:t>
      </w:r>
    </w:p>
    <w:p>
      <w:pPr>
        <w:spacing w:after="0"/>
        <w:ind w:left="0"/>
        <w:jc w:val="both"/>
      </w:pPr>
      <w:r>
        <w:rPr>
          <w:rFonts w:ascii="Times New Roman"/>
          <w:b w:val="false"/>
          <w:i w:val="false"/>
          <w:color w:val="000000"/>
          <w:sz w:val="28"/>
        </w:rPr>
        <w:t xml:space="preserve">
      V. Күрделi құрылысты қаржыландыру </w:t>
      </w:r>
    </w:p>
    <w:p>
      <w:pPr>
        <w:spacing w:after="0"/>
        <w:ind w:left="0"/>
        <w:jc w:val="both"/>
      </w:pPr>
      <w:r>
        <w:rPr>
          <w:rFonts w:ascii="Times New Roman"/>
          <w:b w:val="false"/>
          <w:i w:val="false"/>
          <w:color w:val="000000"/>
          <w:sz w:val="28"/>
        </w:rPr>
        <w:t xml:space="preserve">
      Өнім берушiлермен және мердiгерлермен </w:t>
      </w:r>
    </w:p>
    <w:p>
      <w:pPr>
        <w:spacing w:after="0"/>
        <w:ind w:left="0"/>
        <w:jc w:val="both"/>
      </w:pPr>
      <w:r>
        <w:rPr>
          <w:rFonts w:ascii="Times New Roman"/>
          <w:b w:val="false"/>
          <w:i w:val="false"/>
          <w:color w:val="000000"/>
          <w:sz w:val="28"/>
        </w:rPr>
        <w:t xml:space="preserve">
      есеп айырысу (150)...                            740 </w:t>
      </w:r>
    </w:p>
    <w:p>
      <w:pPr>
        <w:spacing w:after="0"/>
        <w:ind w:left="0"/>
        <w:jc w:val="both"/>
      </w:pPr>
      <w:r>
        <w:rPr>
          <w:rFonts w:ascii="Times New Roman"/>
          <w:b w:val="false"/>
          <w:i w:val="false"/>
          <w:color w:val="000000"/>
          <w:sz w:val="28"/>
        </w:rPr>
        <w:t xml:space="preserve">
      Күрделi салымдарды бюджеттен қаржыландыру </w:t>
      </w:r>
    </w:p>
    <w:p>
      <w:pPr>
        <w:spacing w:after="0"/>
        <w:ind w:left="0"/>
        <w:jc w:val="both"/>
      </w:pPr>
      <w:r>
        <w:rPr>
          <w:rFonts w:ascii="Times New Roman"/>
          <w:b w:val="false"/>
          <w:i w:val="false"/>
          <w:color w:val="000000"/>
          <w:sz w:val="28"/>
        </w:rPr>
        <w:t xml:space="preserve">
      (231, 143).......                                750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Баланс.....................................      760 </w:t>
      </w:r>
    </w:p>
    <w:p>
      <w:pPr>
        <w:spacing w:after="0"/>
        <w:ind w:left="0"/>
        <w:jc w:val="both"/>
      </w:pPr>
      <w:r>
        <w:rPr>
          <w:rFonts w:ascii="Times New Roman"/>
          <w:b w:val="false"/>
          <w:i w:val="false"/>
          <w:color w:val="000000"/>
          <w:sz w:val="28"/>
        </w:rPr>
        <w:t xml:space="preserve">
      Баланстан тыс шоттар </w:t>
      </w:r>
    </w:p>
    <w:p>
      <w:pPr>
        <w:spacing w:after="0"/>
        <w:ind w:left="0"/>
        <w:jc w:val="both"/>
      </w:pPr>
      <w:r>
        <w:rPr>
          <w:rFonts w:ascii="Times New Roman"/>
          <w:b w:val="false"/>
          <w:i w:val="false"/>
          <w:color w:val="000000"/>
          <w:sz w:val="28"/>
        </w:rPr>
        <w:t xml:space="preserve">
      Жалға берілген активтер (01)...............      770 </w:t>
      </w:r>
    </w:p>
    <w:p>
      <w:pPr>
        <w:spacing w:after="0"/>
        <w:ind w:left="0"/>
        <w:jc w:val="both"/>
      </w:pPr>
      <w:r>
        <w:rPr>
          <w:rFonts w:ascii="Times New Roman"/>
          <w:b w:val="false"/>
          <w:i w:val="false"/>
          <w:color w:val="000000"/>
          <w:sz w:val="28"/>
        </w:rPr>
        <w:t xml:space="preserve">
      Жауапты сақтауға қабылданған тауарлық-материалдық </w:t>
      </w:r>
    </w:p>
    <w:p>
      <w:pPr>
        <w:spacing w:after="0"/>
        <w:ind w:left="0"/>
        <w:jc w:val="both"/>
      </w:pPr>
      <w:r>
        <w:rPr>
          <w:rFonts w:ascii="Times New Roman"/>
          <w:b w:val="false"/>
          <w:i w:val="false"/>
          <w:color w:val="000000"/>
          <w:sz w:val="28"/>
        </w:rPr>
        <w:t xml:space="preserve">
      құндылықтар (02)...........................      771 </w:t>
      </w:r>
    </w:p>
    <w:p>
      <w:pPr>
        <w:spacing w:after="0"/>
        <w:ind w:left="0"/>
        <w:jc w:val="both"/>
      </w:pPr>
      <w:r>
        <w:rPr>
          <w:rFonts w:ascii="Times New Roman"/>
          <w:b w:val="false"/>
          <w:i w:val="false"/>
          <w:color w:val="000000"/>
          <w:sz w:val="28"/>
        </w:rPr>
        <w:t xml:space="preserve">
      Қатаң есеп беру бланкiлерi (04)............      772 </w:t>
      </w:r>
    </w:p>
    <w:p>
      <w:pPr>
        <w:spacing w:after="0"/>
        <w:ind w:left="0"/>
        <w:jc w:val="both"/>
      </w:pPr>
      <w:r>
        <w:rPr>
          <w:rFonts w:ascii="Times New Roman"/>
          <w:b w:val="false"/>
          <w:i w:val="false"/>
          <w:color w:val="000000"/>
          <w:sz w:val="28"/>
        </w:rPr>
        <w:t xml:space="preserve">
      Төлем қабiлетi жоқ дебиторлардың берешегiн </w:t>
      </w:r>
    </w:p>
    <w:p>
      <w:pPr>
        <w:spacing w:after="0"/>
        <w:ind w:left="0"/>
        <w:jc w:val="both"/>
      </w:pPr>
      <w:r>
        <w:rPr>
          <w:rFonts w:ascii="Times New Roman"/>
          <w:b w:val="false"/>
          <w:i w:val="false"/>
          <w:color w:val="000000"/>
          <w:sz w:val="28"/>
        </w:rPr>
        <w:t xml:space="preserve">
      есептен шығару (05)                              773 </w:t>
      </w:r>
    </w:p>
    <w:p>
      <w:pPr>
        <w:spacing w:after="0"/>
        <w:ind w:left="0"/>
        <w:jc w:val="both"/>
      </w:pPr>
      <w:r>
        <w:rPr>
          <w:rFonts w:ascii="Times New Roman"/>
          <w:b w:val="false"/>
          <w:i w:val="false"/>
          <w:color w:val="000000"/>
          <w:sz w:val="28"/>
        </w:rPr>
        <w:t xml:space="preserve">
      Орталықтанд. жабд. бойынша төленген материалдық </w:t>
      </w:r>
    </w:p>
    <w:p>
      <w:pPr>
        <w:spacing w:after="0"/>
        <w:ind w:left="0"/>
        <w:jc w:val="both"/>
      </w:pPr>
      <w:r>
        <w:rPr>
          <w:rFonts w:ascii="Times New Roman"/>
          <w:b w:val="false"/>
          <w:i w:val="false"/>
          <w:color w:val="000000"/>
          <w:sz w:val="28"/>
        </w:rPr>
        <w:t xml:space="preserve">
      құндылықтар (06)                                 774 </w:t>
      </w:r>
    </w:p>
    <w:p>
      <w:pPr>
        <w:spacing w:after="0"/>
        <w:ind w:left="0"/>
        <w:jc w:val="both"/>
      </w:pPr>
      <w:r>
        <w:rPr>
          <w:rFonts w:ascii="Times New Roman"/>
          <w:b w:val="false"/>
          <w:i w:val="false"/>
          <w:color w:val="000000"/>
          <w:sz w:val="28"/>
        </w:rPr>
        <w:t xml:space="preserve">
      Қайтарылмаған материалдық құндықтар үшiн </w:t>
      </w:r>
    </w:p>
    <w:p>
      <w:pPr>
        <w:spacing w:after="0"/>
        <w:ind w:left="0"/>
        <w:jc w:val="both"/>
      </w:pPr>
      <w:r>
        <w:rPr>
          <w:rFonts w:ascii="Times New Roman"/>
          <w:b w:val="false"/>
          <w:i w:val="false"/>
          <w:color w:val="000000"/>
          <w:sz w:val="28"/>
        </w:rPr>
        <w:t xml:space="preserve">
      оқушылар мен студенттердiң берешегi (07) ......  775 </w:t>
      </w:r>
    </w:p>
    <w:p>
      <w:pPr>
        <w:spacing w:after="0"/>
        <w:ind w:left="0"/>
        <w:jc w:val="both"/>
      </w:pPr>
      <w:r>
        <w:rPr>
          <w:rFonts w:ascii="Times New Roman"/>
          <w:b w:val="false"/>
          <w:i w:val="false"/>
          <w:color w:val="000000"/>
          <w:sz w:val="28"/>
        </w:rPr>
        <w:t xml:space="preserve">
      Ауыспалы спорттық жүлделер мен кубоктар (08)...  776 </w:t>
      </w:r>
    </w:p>
    <w:p>
      <w:pPr>
        <w:spacing w:after="0"/>
        <w:ind w:left="0"/>
        <w:jc w:val="both"/>
      </w:pPr>
      <w:r>
        <w:rPr>
          <w:rFonts w:ascii="Times New Roman"/>
          <w:b w:val="false"/>
          <w:i w:val="false"/>
          <w:color w:val="000000"/>
          <w:sz w:val="28"/>
        </w:rPr>
        <w:t xml:space="preserve">
      Жолдамалар (09)................................  777 </w:t>
      </w:r>
    </w:p>
    <w:p>
      <w:pPr>
        <w:spacing w:after="0"/>
        <w:ind w:left="0"/>
        <w:jc w:val="both"/>
      </w:pPr>
      <w:r>
        <w:rPr>
          <w:rFonts w:ascii="Times New Roman"/>
          <w:b w:val="false"/>
          <w:i w:val="false"/>
          <w:color w:val="000000"/>
          <w:sz w:val="28"/>
        </w:rPr>
        <w:t xml:space="preserve">
      Әскери техниканың үйрету заттары (11)..........  778 </w:t>
      </w:r>
    </w:p>
    <w:p>
      <w:pPr>
        <w:spacing w:after="0"/>
        <w:ind w:left="0"/>
        <w:jc w:val="both"/>
      </w:pPr>
      <w:r>
        <w:rPr>
          <w:rFonts w:ascii="Times New Roman"/>
          <w:b w:val="false"/>
          <w:i w:val="false"/>
          <w:color w:val="000000"/>
          <w:sz w:val="28"/>
        </w:rPr>
        <w:t xml:space="preserve">
      Жинақтаушы зейнетақы қорына мiндеттi жарналар </w:t>
      </w:r>
    </w:p>
    <w:p>
      <w:pPr>
        <w:spacing w:after="0"/>
        <w:ind w:left="0"/>
        <w:jc w:val="both"/>
      </w:pPr>
      <w:r>
        <w:rPr>
          <w:rFonts w:ascii="Times New Roman"/>
          <w:b w:val="false"/>
          <w:i w:val="false"/>
          <w:color w:val="000000"/>
          <w:sz w:val="28"/>
        </w:rPr>
        <w:t xml:space="preserve">
      (12)                                             779 </w:t>
      </w:r>
    </w:p>
    <w:p>
      <w:pPr>
        <w:spacing w:after="0"/>
        <w:ind w:left="0"/>
        <w:jc w:val="both"/>
      </w:pPr>
      <w:r>
        <w:rPr>
          <w:rFonts w:ascii="Times New Roman"/>
          <w:b w:val="false"/>
          <w:i w:val="false"/>
          <w:color w:val="000000"/>
          <w:sz w:val="28"/>
        </w:rPr>
        <w:t xml:space="preserve">
      Бақылау сомасы.................................  780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Бюджеттен 230; 231; 239; (140; 143) қосалқы шоттар бойынша </w:t>
      </w:r>
    </w:p>
    <w:p>
      <w:pPr>
        <w:spacing w:after="0"/>
        <w:ind w:left="0"/>
        <w:jc w:val="both"/>
      </w:pPr>
      <w:r>
        <w:rPr>
          <w:rFonts w:ascii="Times New Roman"/>
          <w:b w:val="false"/>
          <w:i w:val="false"/>
          <w:color w:val="000000"/>
          <w:sz w:val="28"/>
        </w:rPr>
        <w:t xml:space="preserve">
      қаржыландыру сомасының қозғалысы туралы анықтама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|Жол |  Сомасы     |            |Жол | Сомасы </w:t>
      </w:r>
    </w:p>
    <w:p>
      <w:pPr>
        <w:spacing w:after="0"/>
        <w:ind w:left="0"/>
        <w:jc w:val="both"/>
      </w:pPr>
      <w:r>
        <w:rPr>
          <w:rFonts w:ascii="Times New Roman"/>
          <w:b w:val="false"/>
          <w:i w:val="false"/>
          <w:color w:val="000000"/>
          <w:sz w:val="28"/>
        </w:rPr>
        <w:t xml:space="preserve">
          Дебет       |коды|_____________|   КРЕДИТ   |коды|____________ </w:t>
      </w:r>
    </w:p>
    <w:p>
      <w:pPr>
        <w:spacing w:after="0"/>
        <w:ind w:left="0"/>
        <w:jc w:val="both"/>
      </w:pPr>
      <w:r>
        <w:rPr>
          <w:rFonts w:ascii="Times New Roman"/>
          <w:b w:val="false"/>
          <w:i w:val="false"/>
          <w:color w:val="000000"/>
          <w:sz w:val="28"/>
        </w:rPr>
        <w:t xml:space="preserve">
                      |    |Қарж.|күрде. |            |    |Қарж. |күрде. </w:t>
      </w:r>
    </w:p>
    <w:p>
      <w:pPr>
        <w:spacing w:after="0"/>
        <w:ind w:left="0"/>
        <w:jc w:val="both"/>
      </w:pPr>
      <w:r>
        <w:rPr>
          <w:rFonts w:ascii="Times New Roman"/>
          <w:b w:val="false"/>
          <w:i w:val="false"/>
          <w:color w:val="000000"/>
          <w:sz w:val="28"/>
        </w:rPr>
        <w:t xml:space="preserve">
                      |    |жос. |лі     |            |    |жоспа.|лі </w:t>
      </w:r>
    </w:p>
    <w:p>
      <w:pPr>
        <w:spacing w:after="0"/>
        <w:ind w:left="0"/>
        <w:jc w:val="both"/>
      </w:pPr>
      <w:r>
        <w:rPr>
          <w:rFonts w:ascii="Times New Roman"/>
          <w:b w:val="false"/>
          <w:i w:val="false"/>
          <w:color w:val="000000"/>
          <w:sz w:val="28"/>
        </w:rPr>
        <w:t xml:space="preserve">
                      |    |пары |салым. |            |    |ры    |салым. </w:t>
      </w:r>
    </w:p>
    <w:p>
      <w:pPr>
        <w:spacing w:after="0"/>
        <w:ind w:left="0"/>
        <w:jc w:val="both"/>
      </w:pPr>
      <w:r>
        <w:rPr>
          <w:rFonts w:ascii="Times New Roman"/>
          <w:b w:val="false"/>
          <w:i w:val="false"/>
          <w:color w:val="000000"/>
          <w:sz w:val="28"/>
        </w:rPr>
        <w:t xml:space="preserve">
                      |    |бой. |дар    |            |    |бойын.|дар </w:t>
      </w:r>
    </w:p>
    <w:p>
      <w:pPr>
        <w:spacing w:after="0"/>
        <w:ind w:left="0"/>
        <w:jc w:val="both"/>
      </w:pPr>
      <w:r>
        <w:rPr>
          <w:rFonts w:ascii="Times New Roman"/>
          <w:b w:val="false"/>
          <w:i w:val="false"/>
          <w:color w:val="000000"/>
          <w:sz w:val="28"/>
        </w:rPr>
        <w:t xml:space="preserve">
                      |    |ынша |және   |            |    |ша    |және </w:t>
      </w:r>
    </w:p>
    <w:p>
      <w:pPr>
        <w:spacing w:after="0"/>
        <w:ind w:left="0"/>
        <w:jc w:val="both"/>
      </w:pPr>
      <w:r>
        <w:rPr>
          <w:rFonts w:ascii="Times New Roman"/>
          <w:b w:val="false"/>
          <w:i w:val="false"/>
          <w:color w:val="000000"/>
          <w:sz w:val="28"/>
        </w:rPr>
        <w:t xml:space="preserve">
                      |    |     |басқа  |            |    |      |басқа </w:t>
      </w:r>
    </w:p>
    <w:p>
      <w:pPr>
        <w:spacing w:after="0"/>
        <w:ind w:left="0"/>
        <w:jc w:val="both"/>
      </w:pPr>
      <w:r>
        <w:rPr>
          <w:rFonts w:ascii="Times New Roman"/>
          <w:b w:val="false"/>
          <w:i w:val="false"/>
          <w:color w:val="000000"/>
          <w:sz w:val="28"/>
        </w:rPr>
        <w:t xml:space="preserve">
                      |    |     |шаралар|            |    |      |шара. </w:t>
      </w:r>
    </w:p>
    <w:p>
      <w:pPr>
        <w:spacing w:after="0"/>
        <w:ind w:left="0"/>
        <w:jc w:val="both"/>
      </w:pPr>
      <w:r>
        <w:rPr>
          <w:rFonts w:ascii="Times New Roman"/>
          <w:b w:val="false"/>
          <w:i w:val="false"/>
          <w:color w:val="000000"/>
          <w:sz w:val="28"/>
        </w:rPr>
        <w:t xml:space="preserve">
                      |    |     |       |            |    |      |лар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1              2     3     4          5        6      7   8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173 "Бюджетке                       Жыл басындағы  890 </w:t>
      </w:r>
    </w:p>
    <w:p>
      <w:pPr>
        <w:spacing w:after="0"/>
        <w:ind w:left="0"/>
        <w:jc w:val="both"/>
      </w:pPr>
      <w:r>
        <w:rPr>
          <w:rFonts w:ascii="Times New Roman"/>
          <w:b w:val="false"/>
          <w:i w:val="false"/>
          <w:color w:val="000000"/>
          <w:sz w:val="28"/>
        </w:rPr>
        <w:t xml:space="preserve">
      төлемдер бойынша                    қалдық </w:t>
      </w:r>
    </w:p>
    <w:p>
      <w:pPr>
        <w:spacing w:after="0"/>
        <w:ind w:left="0"/>
        <w:jc w:val="both"/>
      </w:pPr>
      <w:r>
        <w:rPr>
          <w:rFonts w:ascii="Times New Roman"/>
          <w:b w:val="false"/>
          <w:i w:val="false"/>
          <w:color w:val="000000"/>
          <w:sz w:val="28"/>
        </w:rPr>
        <w:t xml:space="preserve">
      есеп айырысу"                       Жыл (тоқсан) </w:t>
      </w:r>
    </w:p>
    <w:p>
      <w:pPr>
        <w:spacing w:after="0"/>
        <w:ind w:left="0"/>
        <w:jc w:val="both"/>
      </w:pPr>
      <w:r>
        <w:rPr>
          <w:rFonts w:ascii="Times New Roman"/>
          <w:b w:val="false"/>
          <w:i w:val="false"/>
          <w:color w:val="000000"/>
          <w:sz w:val="28"/>
        </w:rPr>
        <w:t xml:space="preserve">
      шотына жатқы.                       ішінде ашылған </w:t>
      </w:r>
    </w:p>
    <w:p>
      <w:pPr>
        <w:spacing w:after="0"/>
        <w:ind w:left="0"/>
        <w:jc w:val="both"/>
      </w:pPr>
      <w:r>
        <w:rPr>
          <w:rFonts w:ascii="Times New Roman"/>
          <w:b w:val="false"/>
          <w:i w:val="false"/>
          <w:color w:val="000000"/>
          <w:sz w:val="28"/>
        </w:rPr>
        <w:t xml:space="preserve">
      зылды ......      800               лимиттер       900 </w:t>
      </w:r>
    </w:p>
    <w:p>
      <w:pPr>
        <w:spacing w:after="0"/>
        <w:ind w:left="0"/>
        <w:jc w:val="both"/>
      </w:pPr>
      <w:r>
        <w:rPr>
          <w:rFonts w:ascii="Times New Roman"/>
          <w:b w:val="false"/>
          <w:i w:val="false"/>
          <w:color w:val="000000"/>
          <w:sz w:val="28"/>
        </w:rPr>
        <w:t xml:space="preserve">
      Өндiрiп алуға                       о.і.жолдағы    901 </w:t>
      </w:r>
    </w:p>
    <w:p>
      <w:pPr>
        <w:spacing w:after="0"/>
        <w:ind w:left="0"/>
        <w:jc w:val="both"/>
      </w:pPr>
      <w:r>
        <w:rPr>
          <w:rFonts w:ascii="Times New Roman"/>
          <w:b w:val="false"/>
          <w:i w:val="false"/>
          <w:color w:val="000000"/>
          <w:sz w:val="28"/>
        </w:rPr>
        <w:t xml:space="preserve">
      болмайтын                           ашық лимиттер </w:t>
      </w:r>
    </w:p>
    <w:p>
      <w:pPr>
        <w:spacing w:after="0"/>
        <w:ind w:left="0"/>
        <w:jc w:val="both"/>
      </w:pPr>
      <w:r>
        <w:rPr>
          <w:rFonts w:ascii="Times New Roman"/>
          <w:b w:val="false"/>
          <w:i w:val="false"/>
          <w:color w:val="000000"/>
          <w:sz w:val="28"/>
        </w:rPr>
        <w:t xml:space="preserve">
      берешектер        810               Басы артық жә. </w:t>
      </w:r>
    </w:p>
    <w:p>
      <w:pPr>
        <w:spacing w:after="0"/>
        <w:ind w:left="0"/>
        <w:jc w:val="both"/>
      </w:pPr>
      <w:r>
        <w:rPr>
          <w:rFonts w:ascii="Times New Roman"/>
          <w:b w:val="false"/>
          <w:i w:val="false"/>
          <w:color w:val="000000"/>
          <w:sz w:val="28"/>
        </w:rPr>
        <w:t xml:space="preserve">
      есептен шыға.                       не тегін </w:t>
      </w:r>
    </w:p>
    <w:p>
      <w:pPr>
        <w:spacing w:after="0"/>
        <w:ind w:left="0"/>
        <w:jc w:val="both"/>
      </w:pPr>
      <w:r>
        <w:rPr>
          <w:rFonts w:ascii="Times New Roman"/>
          <w:b w:val="false"/>
          <w:i w:val="false"/>
          <w:color w:val="000000"/>
          <w:sz w:val="28"/>
        </w:rPr>
        <w:t xml:space="preserve">
      рылды                               алынған </w:t>
      </w:r>
    </w:p>
    <w:p>
      <w:pPr>
        <w:spacing w:after="0"/>
        <w:ind w:left="0"/>
        <w:jc w:val="both"/>
      </w:pPr>
      <w:r>
        <w:rPr>
          <w:rFonts w:ascii="Times New Roman"/>
          <w:b w:val="false"/>
          <w:i w:val="false"/>
          <w:color w:val="000000"/>
          <w:sz w:val="28"/>
        </w:rPr>
        <w:t xml:space="preserve">
      Мем.мекеме                          материалдар </w:t>
      </w:r>
    </w:p>
    <w:p>
      <w:pPr>
        <w:spacing w:after="0"/>
        <w:ind w:left="0"/>
        <w:jc w:val="both"/>
      </w:pPr>
      <w:r>
        <w:rPr>
          <w:rFonts w:ascii="Times New Roman"/>
          <w:b w:val="false"/>
          <w:i w:val="false"/>
          <w:color w:val="000000"/>
          <w:sz w:val="28"/>
        </w:rPr>
        <w:t xml:space="preserve">
      есебiне                             есепке </w:t>
      </w:r>
    </w:p>
    <w:p>
      <w:pPr>
        <w:spacing w:after="0"/>
        <w:ind w:left="0"/>
        <w:jc w:val="both"/>
      </w:pPr>
      <w:r>
        <w:rPr>
          <w:rFonts w:ascii="Times New Roman"/>
          <w:b w:val="false"/>
          <w:i w:val="false"/>
          <w:color w:val="000000"/>
          <w:sz w:val="28"/>
        </w:rPr>
        <w:t xml:space="preserve">
      қабылданған                         алынды......   910 </w:t>
      </w:r>
    </w:p>
    <w:p>
      <w:pPr>
        <w:spacing w:after="0"/>
        <w:ind w:left="0"/>
        <w:jc w:val="both"/>
      </w:pPr>
      <w:r>
        <w:rPr>
          <w:rFonts w:ascii="Times New Roman"/>
          <w:b w:val="false"/>
          <w:i w:val="false"/>
          <w:color w:val="000000"/>
          <w:sz w:val="28"/>
        </w:rPr>
        <w:t xml:space="preserve">
      материалдың </w:t>
      </w:r>
    </w:p>
    <w:p>
      <w:pPr>
        <w:spacing w:after="0"/>
        <w:ind w:left="0"/>
        <w:jc w:val="both"/>
      </w:pPr>
      <w:r>
        <w:rPr>
          <w:rFonts w:ascii="Times New Roman"/>
          <w:b w:val="false"/>
          <w:i w:val="false"/>
          <w:color w:val="000000"/>
          <w:sz w:val="28"/>
        </w:rPr>
        <w:t xml:space="preserve">
      кемшідері </w:t>
      </w:r>
    </w:p>
    <w:p>
      <w:pPr>
        <w:spacing w:after="0"/>
        <w:ind w:left="0"/>
        <w:jc w:val="both"/>
      </w:pPr>
      <w:r>
        <w:rPr>
          <w:rFonts w:ascii="Times New Roman"/>
          <w:b w:val="false"/>
          <w:i w:val="false"/>
          <w:color w:val="000000"/>
          <w:sz w:val="28"/>
        </w:rPr>
        <w:t xml:space="preserve">
      есептен шыға.     820 </w:t>
      </w:r>
    </w:p>
    <w:p>
      <w:pPr>
        <w:spacing w:after="0"/>
        <w:ind w:left="0"/>
        <w:jc w:val="both"/>
      </w:pPr>
      <w:r>
        <w:rPr>
          <w:rFonts w:ascii="Times New Roman"/>
          <w:b w:val="false"/>
          <w:i w:val="false"/>
          <w:color w:val="000000"/>
          <w:sz w:val="28"/>
        </w:rPr>
        <w:t xml:space="preserve">
      рылды </w:t>
      </w:r>
    </w:p>
    <w:p>
      <w:pPr>
        <w:spacing w:after="0"/>
        <w:ind w:left="0"/>
        <w:jc w:val="both"/>
      </w:pPr>
      <w:r>
        <w:rPr>
          <w:rFonts w:ascii="Times New Roman"/>
          <w:b w:val="false"/>
          <w:i w:val="false"/>
          <w:color w:val="000000"/>
          <w:sz w:val="28"/>
        </w:rPr>
        <w:t xml:space="preserve">
      31 желтоқ.                          Жоғары тұрған </w:t>
      </w:r>
    </w:p>
    <w:p>
      <w:pPr>
        <w:spacing w:after="0"/>
        <w:ind w:left="0"/>
        <w:jc w:val="both"/>
      </w:pPr>
      <w:r>
        <w:rPr>
          <w:rFonts w:ascii="Times New Roman"/>
          <w:b w:val="false"/>
          <w:i w:val="false"/>
          <w:color w:val="000000"/>
          <w:sz w:val="28"/>
        </w:rPr>
        <w:t xml:space="preserve">
      санда жабыл.                        лимиттерді </w:t>
      </w:r>
    </w:p>
    <w:p>
      <w:pPr>
        <w:spacing w:after="0"/>
        <w:ind w:left="0"/>
        <w:jc w:val="both"/>
      </w:pPr>
      <w:r>
        <w:rPr>
          <w:rFonts w:ascii="Times New Roman"/>
          <w:b w:val="false"/>
          <w:i w:val="false"/>
          <w:color w:val="000000"/>
          <w:sz w:val="28"/>
        </w:rPr>
        <w:t xml:space="preserve">
      ған пайдала.                        бөлушінің </w:t>
      </w:r>
    </w:p>
    <w:p>
      <w:pPr>
        <w:spacing w:after="0"/>
        <w:ind w:left="0"/>
        <w:jc w:val="both"/>
      </w:pPr>
      <w:r>
        <w:rPr>
          <w:rFonts w:ascii="Times New Roman"/>
          <w:b w:val="false"/>
          <w:i w:val="false"/>
          <w:color w:val="000000"/>
          <w:sz w:val="28"/>
        </w:rPr>
        <w:t xml:space="preserve">
      нылмаған                            мемлекеттік </w:t>
      </w:r>
    </w:p>
    <w:p>
      <w:pPr>
        <w:spacing w:after="0"/>
        <w:ind w:left="0"/>
        <w:jc w:val="both"/>
      </w:pPr>
      <w:r>
        <w:rPr>
          <w:rFonts w:ascii="Times New Roman"/>
          <w:b w:val="false"/>
          <w:i w:val="false"/>
          <w:color w:val="000000"/>
          <w:sz w:val="28"/>
        </w:rPr>
        <w:t xml:space="preserve">
      лимиттердің                         мекемелерді </w:t>
      </w:r>
    </w:p>
    <w:p>
      <w:pPr>
        <w:spacing w:after="0"/>
        <w:ind w:left="0"/>
        <w:jc w:val="both"/>
      </w:pPr>
      <w:r>
        <w:rPr>
          <w:rFonts w:ascii="Times New Roman"/>
          <w:b w:val="false"/>
          <w:i w:val="false"/>
          <w:color w:val="000000"/>
          <w:sz w:val="28"/>
        </w:rPr>
        <w:t xml:space="preserve">
      қалдығы (1)..     830               лерді қаржы. </w:t>
      </w:r>
    </w:p>
    <w:p>
      <w:pPr>
        <w:spacing w:after="0"/>
        <w:ind w:left="0"/>
        <w:jc w:val="both"/>
      </w:pPr>
      <w:r>
        <w:rPr>
          <w:rFonts w:ascii="Times New Roman"/>
          <w:b w:val="false"/>
          <w:i w:val="false"/>
          <w:color w:val="000000"/>
          <w:sz w:val="28"/>
        </w:rPr>
        <w:t xml:space="preserve">
                                         ландыру </w:t>
      </w:r>
    </w:p>
    <w:p>
      <w:pPr>
        <w:spacing w:after="0"/>
        <w:ind w:left="0"/>
        <w:jc w:val="both"/>
      </w:pPr>
      <w:r>
        <w:rPr>
          <w:rFonts w:ascii="Times New Roman"/>
          <w:b w:val="false"/>
          <w:i w:val="false"/>
          <w:color w:val="000000"/>
          <w:sz w:val="28"/>
        </w:rPr>
        <w:t xml:space="preserve">
                                         жоспары есе. </w:t>
      </w:r>
    </w:p>
    <w:p>
      <w:pPr>
        <w:spacing w:after="0"/>
        <w:ind w:left="0"/>
        <w:jc w:val="both"/>
      </w:pPr>
      <w:r>
        <w:rPr>
          <w:rFonts w:ascii="Times New Roman"/>
          <w:b w:val="false"/>
          <w:i w:val="false"/>
          <w:color w:val="000000"/>
          <w:sz w:val="28"/>
        </w:rPr>
        <w:t xml:space="preserve">
                                         бінен орталық </w:t>
      </w:r>
    </w:p>
    <w:p>
      <w:pPr>
        <w:spacing w:after="0"/>
        <w:ind w:left="0"/>
        <w:jc w:val="both"/>
      </w:pPr>
      <w:r>
        <w:rPr>
          <w:rFonts w:ascii="Times New Roman"/>
          <w:b w:val="false"/>
          <w:i w:val="false"/>
          <w:color w:val="000000"/>
          <w:sz w:val="28"/>
        </w:rPr>
        <w:t xml:space="preserve">
      31 желтоқсанда                      тандырылған </w:t>
      </w:r>
    </w:p>
    <w:p>
      <w:pPr>
        <w:spacing w:after="0"/>
        <w:ind w:left="0"/>
        <w:jc w:val="both"/>
      </w:pPr>
      <w:r>
        <w:rPr>
          <w:rFonts w:ascii="Times New Roman"/>
          <w:b w:val="false"/>
          <w:i w:val="false"/>
          <w:color w:val="000000"/>
          <w:sz w:val="28"/>
        </w:rPr>
        <w:t xml:space="preserve">
      жабылған сыртқы                     тәртіппен </w:t>
      </w:r>
    </w:p>
    <w:p>
      <w:pPr>
        <w:spacing w:after="0"/>
        <w:ind w:left="0"/>
        <w:jc w:val="both"/>
      </w:pPr>
      <w:r>
        <w:rPr>
          <w:rFonts w:ascii="Times New Roman"/>
          <w:b w:val="false"/>
          <w:i w:val="false"/>
          <w:color w:val="000000"/>
          <w:sz w:val="28"/>
        </w:rPr>
        <w:t xml:space="preserve">
      қарыздар бойынша                    жүргізілген     920 </w:t>
      </w:r>
    </w:p>
    <w:p>
      <w:pPr>
        <w:spacing w:after="0"/>
        <w:ind w:left="0"/>
        <w:jc w:val="both"/>
      </w:pPr>
      <w:r>
        <w:rPr>
          <w:rFonts w:ascii="Times New Roman"/>
          <w:b w:val="false"/>
          <w:i w:val="false"/>
          <w:color w:val="000000"/>
          <w:sz w:val="28"/>
        </w:rPr>
        <w:t xml:space="preserve">
      пайдаланылмаған                     төлемдері </w:t>
      </w:r>
    </w:p>
    <w:p>
      <w:pPr>
        <w:spacing w:after="0"/>
        <w:ind w:left="0"/>
        <w:jc w:val="both"/>
      </w:pPr>
      <w:r>
        <w:rPr>
          <w:rFonts w:ascii="Times New Roman"/>
          <w:b w:val="false"/>
          <w:i w:val="false"/>
          <w:color w:val="000000"/>
          <w:sz w:val="28"/>
        </w:rPr>
        <w:t xml:space="preserve">
      лимиттер қал. </w:t>
      </w:r>
    </w:p>
    <w:p>
      <w:pPr>
        <w:spacing w:after="0"/>
        <w:ind w:left="0"/>
        <w:jc w:val="both"/>
      </w:pPr>
      <w:r>
        <w:rPr>
          <w:rFonts w:ascii="Times New Roman"/>
          <w:b w:val="false"/>
          <w:i w:val="false"/>
          <w:color w:val="000000"/>
          <w:sz w:val="28"/>
        </w:rPr>
        <w:t xml:space="preserve">
      дығы (1)....      831 </w:t>
      </w:r>
    </w:p>
    <w:p>
      <w:pPr>
        <w:spacing w:after="0"/>
        <w:ind w:left="0"/>
        <w:jc w:val="both"/>
      </w:pPr>
      <w:r>
        <w:rPr>
          <w:rFonts w:ascii="Times New Roman"/>
          <w:b w:val="false"/>
          <w:i w:val="false"/>
          <w:color w:val="000000"/>
          <w:sz w:val="28"/>
        </w:rPr>
        <w:t xml:space="preserve">
      Аяқталған және                      Активтер мен </w:t>
      </w:r>
    </w:p>
    <w:p>
      <w:pPr>
        <w:spacing w:after="0"/>
        <w:ind w:left="0"/>
        <w:jc w:val="both"/>
      </w:pPr>
      <w:r>
        <w:rPr>
          <w:rFonts w:ascii="Times New Roman"/>
          <w:b w:val="false"/>
          <w:i w:val="false"/>
          <w:color w:val="000000"/>
          <w:sz w:val="28"/>
        </w:rPr>
        <w:t xml:space="preserve">
      пайда.                              АТЗ-ны </w:t>
      </w:r>
    </w:p>
    <w:p>
      <w:pPr>
        <w:spacing w:after="0"/>
        <w:ind w:left="0"/>
        <w:jc w:val="both"/>
      </w:pPr>
      <w:r>
        <w:rPr>
          <w:rFonts w:ascii="Times New Roman"/>
          <w:b w:val="false"/>
          <w:i w:val="false"/>
          <w:color w:val="000000"/>
          <w:sz w:val="28"/>
        </w:rPr>
        <w:t xml:space="preserve">
      лануға берiлген                     жоюдан матери. </w:t>
      </w:r>
    </w:p>
    <w:p>
      <w:pPr>
        <w:spacing w:after="0"/>
        <w:ind w:left="0"/>
        <w:jc w:val="both"/>
      </w:pPr>
      <w:r>
        <w:rPr>
          <w:rFonts w:ascii="Times New Roman"/>
          <w:b w:val="false"/>
          <w:i w:val="false"/>
          <w:color w:val="000000"/>
          <w:sz w:val="28"/>
        </w:rPr>
        <w:t xml:space="preserve">
      құрылыс                             алдар </w:t>
      </w:r>
    </w:p>
    <w:p>
      <w:pPr>
        <w:spacing w:after="0"/>
        <w:ind w:left="0"/>
        <w:jc w:val="both"/>
      </w:pPr>
      <w:r>
        <w:rPr>
          <w:rFonts w:ascii="Times New Roman"/>
          <w:b w:val="false"/>
          <w:i w:val="false"/>
          <w:color w:val="000000"/>
          <w:sz w:val="28"/>
        </w:rPr>
        <w:t xml:space="preserve">
      объектiлерi                         шотына ауда. </w:t>
      </w:r>
    </w:p>
    <w:p>
      <w:pPr>
        <w:spacing w:after="0"/>
        <w:ind w:left="0"/>
        <w:jc w:val="both"/>
      </w:pPr>
      <w:r>
        <w:rPr>
          <w:rFonts w:ascii="Times New Roman"/>
          <w:b w:val="false"/>
          <w:i w:val="false"/>
          <w:color w:val="000000"/>
          <w:sz w:val="28"/>
        </w:rPr>
        <w:t xml:space="preserve">
      бойынша                             рылғаны </w:t>
      </w:r>
    </w:p>
    <w:p>
      <w:pPr>
        <w:spacing w:after="0"/>
        <w:ind w:left="0"/>
        <w:jc w:val="both"/>
      </w:pPr>
      <w:r>
        <w:rPr>
          <w:rFonts w:ascii="Times New Roman"/>
          <w:b w:val="false"/>
          <w:i w:val="false"/>
          <w:color w:val="000000"/>
          <w:sz w:val="28"/>
        </w:rPr>
        <w:t xml:space="preserve">
      шығындар                            және түскені    930 </w:t>
      </w:r>
    </w:p>
    <w:p>
      <w:pPr>
        <w:spacing w:after="0"/>
        <w:ind w:left="0"/>
        <w:jc w:val="both"/>
      </w:pPr>
      <w:r>
        <w:rPr>
          <w:rFonts w:ascii="Times New Roman"/>
          <w:b w:val="false"/>
          <w:i w:val="false"/>
          <w:color w:val="000000"/>
          <w:sz w:val="28"/>
        </w:rPr>
        <w:t xml:space="preserve">
      есептен </w:t>
      </w:r>
    </w:p>
    <w:p>
      <w:pPr>
        <w:spacing w:after="0"/>
        <w:ind w:left="0"/>
        <w:jc w:val="both"/>
      </w:pPr>
      <w:r>
        <w:rPr>
          <w:rFonts w:ascii="Times New Roman"/>
          <w:b w:val="false"/>
          <w:i w:val="false"/>
          <w:color w:val="000000"/>
          <w:sz w:val="28"/>
        </w:rPr>
        <w:t xml:space="preserve">
      шығарылды (1).... 840 </w:t>
      </w:r>
    </w:p>
    <w:p>
      <w:pPr>
        <w:spacing w:after="0"/>
        <w:ind w:left="0"/>
        <w:jc w:val="both"/>
      </w:pPr>
      <w:r>
        <w:rPr>
          <w:rFonts w:ascii="Times New Roman"/>
          <w:b w:val="false"/>
          <w:i w:val="false"/>
          <w:color w:val="000000"/>
          <w:sz w:val="28"/>
        </w:rPr>
        <w:t xml:space="preserve">
      Есептi жылда шы.                    Бағамдық айырма. </w:t>
      </w:r>
    </w:p>
    <w:p>
      <w:pPr>
        <w:spacing w:after="0"/>
        <w:ind w:left="0"/>
        <w:jc w:val="both"/>
      </w:pPr>
      <w:r>
        <w:rPr>
          <w:rFonts w:ascii="Times New Roman"/>
          <w:b w:val="false"/>
          <w:i w:val="false"/>
          <w:color w:val="000000"/>
          <w:sz w:val="28"/>
        </w:rPr>
        <w:t xml:space="preserve">
      ғыстар есептен                      шылық           940 </w:t>
      </w:r>
    </w:p>
    <w:p>
      <w:pPr>
        <w:spacing w:after="0"/>
        <w:ind w:left="0"/>
        <w:jc w:val="both"/>
      </w:pPr>
      <w:r>
        <w:rPr>
          <w:rFonts w:ascii="Times New Roman"/>
          <w:b w:val="false"/>
          <w:i w:val="false"/>
          <w:color w:val="000000"/>
          <w:sz w:val="28"/>
        </w:rPr>
        <w:t xml:space="preserve">
      шығарылды (1).... 850               Сыртқы қарыздар </w:t>
      </w:r>
    </w:p>
    <w:p>
      <w:pPr>
        <w:spacing w:after="0"/>
        <w:ind w:left="0"/>
        <w:jc w:val="both"/>
      </w:pPr>
      <w:r>
        <w:rPr>
          <w:rFonts w:ascii="Times New Roman"/>
          <w:b w:val="false"/>
          <w:i w:val="false"/>
          <w:color w:val="000000"/>
          <w:sz w:val="28"/>
        </w:rPr>
        <w:t xml:space="preserve">
      Сыртқы қарыз                        бойынша ашылған </w:t>
      </w:r>
    </w:p>
    <w:p>
      <w:pPr>
        <w:spacing w:after="0"/>
        <w:ind w:left="0"/>
        <w:jc w:val="both"/>
      </w:pPr>
      <w:r>
        <w:rPr>
          <w:rFonts w:ascii="Times New Roman"/>
          <w:b w:val="false"/>
          <w:i w:val="false"/>
          <w:color w:val="000000"/>
          <w:sz w:val="28"/>
        </w:rPr>
        <w:t xml:space="preserve">
      есебінен есептi                     лимиттер        941 </w:t>
      </w:r>
    </w:p>
    <w:p>
      <w:pPr>
        <w:spacing w:after="0"/>
        <w:ind w:left="0"/>
        <w:jc w:val="both"/>
      </w:pPr>
      <w:r>
        <w:rPr>
          <w:rFonts w:ascii="Times New Roman"/>
          <w:b w:val="false"/>
          <w:i w:val="false"/>
          <w:color w:val="000000"/>
          <w:sz w:val="28"/>
        </w:rPr>
        <w:t xml:space="preserve">
      жылы бөлiнген                       Жолдағы сыртқы </w:t>
      </w:r>
    </w:p>
    <w:p>
      <w:pPr>
        <w:spacing w:after="0"/>
        <w:ind w:left="0"/>
        <w:jc w:val="both"/>
      </w:pPr>
      <w:r>
        <w:rPr>
          <w:rFonts w:ascii="Times New Roman"/>
          <w:b w:val="false"/>
          <w:i w:val="false"/>
          <w:color w:val="000000"/>
          <w:sz w:val="28"/>
        </w:rPr>
        <w:t xml:space="preserve">
      лимиттер есептен                    қарыздар </w:t>
      </w:r>
    </w:p>
    <w:p>
      <w:pPr>
        <w:spacing w:after="0"/>
        <w:ind w:left="0"/>
        <w:jc w:val="both"/>
      </w:pPr>
      <w:r>
        <w:rPr>
          <w:rFonts w:ascii="Times New Roman"/>
          <w:b w:val="false"/>
          <w:i w:val="false"/>
          <w:color w:val="000000"/>
          <w:sz w:val="28"/>
        </w:rPr>
        <w:t xml:space="preserve">
      шығарылды (1).... 860               бойынша ашылған </w:t>
      </w:r>
    </w:p>
    <w:p>
      <w:pPr>
        <w:spacing w:after="0"/>
        <w:ind w:left="0"/>
        <w:jc w:val="both"/>
      </w:pPr>
      <w:r>
        <w:rPr>
          <w:rFonts w:ascii="Times New Roman"/>
          <w:b w:val="false"/>
          <w:i w:val="false"/>
          <w:color w:val="000000"/>
          <w:sz w:val="28"/>
        </w:rPr>
        <w:t xml:space="preserve">
                                         лимиттер        942 </w:t>
      </w:r>
    </w:p>
    <w:p>
      <w:pPr>
        <w:spacing w:after="0"/>
        <w:ind w:left="0"/>
        <w:jc w:val="both"/>
      </w:pPr>
      <w:r>
        <w:rPr>
          <w:rFonts w:ascii="Times New Roman"/>
          <w:b w:val="false"/>
          <w:i w:val="false"/>
          <w:color w:val="000000"/>
          <w:sz w:val="28"/>
        </w:rPr>
        <w:t xml:space="preserve">
      Өтеусiз берiлген                    Өндіріп алуға </w:t>
      </w:r>
    </w:p>
    <w:p>
      <w:pPr>
        <w:spacing w:after="0"/>
        <w:ind w:left="0"/>
        <w:jc w:val="both"/>
      </w:pPr>
      <w:r>
        <w:rPr>
          <w:rFonts w:ascii="Times New Roman"/>
          <w:b w:val="false"/>
          <w:i w:val="false"/>
          <w:color w:val="000000"/>
          <w:sz w:val="28"/>
        </w:rPr>
        <w:t xml:space="preserve">
      материалдар                         болмайтын </w:t>
      </w:r>
    </w:p>
    <w:p>
      <w:pPr>
        <w:spacing w:after="0"/>
        <w:ind w:left="0"/>
        <w:jc w:val="both"/>
      </w:pPr>
      <w:r>
        <w:rPr>
          <w:rFonts w:ascii="Times New Roman"/>
          <w:b w:val="false"/>
          <w:i w:val="false"/>
          <w:color w:val="000000"/>
          <w:sz w:val="28"/>
        </w:rPr>
        <w:t xml:space="preserve">
      құндылықтар                         берешектер </w:t>
      </w:r>
    </w:p>
    <w:p>
      <w:pPr>
        <w:spacing w:after="0"/>
        <w:ind w:left="0"/>
        <w:jc w:val="both"/>
      </w:pPr>
      <w:r>
        <w:rPr>
          <w:rFonts w:ascii="Times New Roman"/>
          <w:b w:val="false"/>
          <w:i w:val="false"/>
          <w:color w:val="000000"/>
          <w:sz w:val="28"/>
        </w:rPr>
        <w:t xml:space="preserve">
      мен ақшалай                         есептен шыға.   943 </w:t>
      </w:r>
    </w:p>
    <w:p>
      <w:pPr>
        <w:spacing w:after="0"/>
        <w:ind w:left="0"/>
        <w:jc w:val="both"/>
      </w:pPr>
      <w:r>
        <w:rPr>
          <w:rFonts w:ascii="Times New Roman"/>
          <w:b w:val="false"/>
          <w:i w:val="false"/>
          <w:color w:val="000000"/>
          <w:sz w:val="28"/>
        </w:rPr>
        <w:t xml:space="preserve">
      құжаттар          870               рылады </w:t>
      </w:r>
    </w:p>
    <w:p>
      <w:pPr>
        <w:spacing w:after="0"/>
        <w:ind w:left="0"/>
        <w:jc w:val="both"/>
      </w:pPr>
      <w:r>
        <w:rPr>
          <w:rFonts w:ascii="Times New Roman"/>
          <w:b w:val="false"/>
          <w:i w:val="false"/>
          <w:color w:val="000000"/>
          <w:sz w:val="28"/>
        </w:rPr>
        <w:t xml:space="preserve">
                                         Қайтарып алу... 951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жолдағы қайта. </w:t>
      </w:r>
    </w:p>
    <w:p>
      <w:pPr>
        <w:spacing w:after="0"/>
        <w:ind w:left="0"/>
        <w:jc w:val="both"/>
      </w:pPr>
      <w:r>
        <w:rPr>
          <w:rFonts w:ascii="Times New Roman"/>
          <w:b w:val="false"/>
          <w:i w:val="false"/>
          <w:color w:val="000000"/>
          <w:sz w:val="28"/>
        </w:rPr>
        <w:t xml:space="preserve">
                                         рып алу         952 </w:t>
      </w:r>
    </w:p>
    <w:p>
      <w:pPr>
        <w:spacing w:after="0"/>
        <w:ind w:left="0"/>
        <w:jc w:val="both"/>
      </w:pPr>
      <w:r>
        <w:rPr>
          <w:rFonts w:ascii="Times New Roman"/>
          <w:b w:val="false"/>
          <w:i w:val="false"/>
          <w:color w:val="000000"/>
          <w:sz w:val="28"/>
        </w:rPr>
        <w:t xml:space="preserve">
                                         Басқалар......  961 </w:t>
      </w:r>
    </w:p>
    <w:p>
      <w:pPr>
        <w:spacing w:after="0"/>
        <w:ind w:left="0"/>
        <w:jc w:val="both"/>
      </w:pPr>
      <w:r>
        <w:rPr>
          <w:rFonts w:ascii="Times New Roman"/>
          <w:b w:val="false"/>
          <w:i w:val="false"/>
          <w:color w:val="000000"/>
          <w:sz w:val="28"/>
        </w:rPr>
        <w:t xml:space="preserve">
      Аяқталмаған                         Аяқталмаған </w:t>
      </w:r>
    </w:p>
    <w:p>
      <w:pPr>
        <w:spacing w:after="0"/>
        <w:ind w:left="0"/>
        <w:jc w:val="both"/>
      </w:pPr>
      <w:r>
        <w:rPr>
          <w:rFonts w:ascii="Times New Roman"/>
          <w:b w:val="false"/>
          <w:i w:val="false"/>
          <w:color w:val="000000"/>
          <w:sz w:val="28"/>
        </w:rPr>
        <w:t xml:space="preserve">
      құрылыс                             құрылыс </w:t>
      </w:r>
    </w:p>
    <w:p>
      <w:pPr>
        <w:spacing w:after="0"/>
        <w:ind w:left="0"/>
        <w:jc w:val="both"/>
      </w:pPr>
      <w:r>
        <w:rPr>
          <w:rFonts w:ascii="Times New Roman"/>
          <w:b w:val="false"/>
          <w:i w:val="false"/>
          <w:color w:val="000000"/>
          <w:sz w:val="28"/>
        </w:rPr>
        <w:t xml:space="preserve">
      объектiлерiн      871               объектiлерiне   962 </w:t>
      </w:r>
    </w:p>
    <w:p>
      <w:pPr>
        <w:spacing w:after="0"/>
        <w:ind w:left="0"/>
        <w:jc w:val="both"/>
      </w:pPr>
      <w:r>
        <w:rPr>
          <w:rFonts w:ascii="Times New Roman"/>
          <w:b w:val="false"/>
          <w:i w:val="false"/>
          <w:color w:val="000000"/>
          <w:sz w:val="28"/>
        </w:rPr>
        <w:t xml:space="preserve">
      қаржыландыруға                      қаржыландыру </w:t>
      </w:r>
    </w:p>
    <w:p>
      <w:pPr>
        <w:spacing w:after="0"/>
        <w:ind w:left="0"/>
        <w:jc w:val="both"/>
      </w:pPr>
      <w:r>
        <w:rPr>
          <w:rFonts w:ascii="Times New Roman"/>
          <w:b w:val="false"/>
          <w:i w:val="false"/>
          <w:color w:val="000000"/>
          <w:sz w:val="28"/>
        </w:rPr>
        <w:t xml:space="preserve">
      беру                                алынды </w:t>
      </w:r>
    </w:p>
    <w:p>
      <w:pPr>
        <w:spacing w:after="0"/>
        <w:ind w:left="0"/>
        <w:jc w:val="both"/>
      </w:pPr>
      <w:r>
        <w:rPr>
          <w:rFonts w:ascii="Times New Roman"/>
          <w:b w:val="false"/>
          <w:i w:val="false"/>
          <w:color w:val="000000"/>
          <w:sz w:val="28"/>
        </w:rPr>
        <w:t xml:space="preserve">
      Барлығы.........  880               Барлығы.......  970 </w:t>
      </w:r>
    </w:p>
    <w:p>
      <w:pPr>
        <w:spacing w:after="0"/>
        <w:ind w:left="0"/>
        <w:jc w:val="both"/>
      </w:pPr>
      <w:r>
        <w:rPr>
          <w:rFonts w:ascii="Times New Roman"/>
          <w:b w:val="false"/>
          <w:i w:val="false"/>
          <w:color w:val="000000"/>
          <w:sz w:val="28"/>
        </w:rPr>
        <w:t xml:space="preserve">
                                         Жыл (тоқсан) </w:t>
      </w:r>
    </w:p>
    <w:p>
      <w:pPr>
        <w:spacing w:after="0"/>
        <w:ind w:left="0"/>
        <w:jc w:val="both"/>
      </w:pPr>
      <w:r>
        <w:rPr>
          <w:rFonts w:ascii="Times New Roman"/>
          <w:b w:val="false"/>
          <w:i w:val="false"/>
          <w:color w:val="000000"/>
          <w:sz w:val="28"/>
        </w:rPr>
        <w:t xml:space="preserve">
                                         аяғындағы </w:t>
      </w:r>
    </w:p>
    <w:p>
      <w:pPr>
        <w:spacing w:after="0"/>
        <w:ind w:left="0"/>
        <w:jc w:val="both"/>
      </w:pPr>
      <w:r>
        <w:rPr>
          <w:rFonts w:ascii="Times New Roman"/>
          <w:b w:val="false"/>
          <w:i w:val="false"/>
          <w:color w:val="000000"/>
          <w:sz w:val="28"/>
        </w:rPr>
        <w:t xml:space="preserve">
      Анықтама:         881               қосалқы шот бой. </w:t>
      </w:r>
    </w:p>
    <w:p>
      <w:pPr>
        <w:spacing w:after="0"/>
        <w:ind w:left="0"/>
        <w:jc w:val="both"/>
      </w:pPr>
      <w:r>
        <w:rPr>
          <w:rFonts w:ascii="Times New Roman"/>
          <w:b w:val="false"/>
          <w:i w:val="false"/>
          <w:color w:val="000000"/>
          <w:sz w:val="28"/>
        </w:rPr>
        <w:t xml:space="preserve">
                                         ынша қалдық     980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Тоқсандық есепте толтырылмайды. </w:t>
      </w:r>
    </w:p>
    <w:p>
      <w:pPr>
        <w:spacing w:after="0"/>
        <w:ind w:left="0"/>
        <w:jc w:val="both"/>
      </w:pPr>
      <w:r>
        <w:rPr>
          <w:rFonts w:ascii="Times New Roman"/>
          <w:b w:val="false"/>
          <w:i w:val="false"/>
          <w:color w:val="000000"/>
          <w:sz w:val="28"/>
        </w:rPr>
        <w:t xml:space="preserve">
      М.О. Басшы ________ ____________   Бас бухгалтер ________ __________ </w:t>
      </w:r>
    </w:p>
    <w:p>
      <w:pPr>
        <w:spacing w:after="0"/>
        <w:ind w:left="0"/>
        <w:jc w:val="both"/>
      </w:pPr>
      <w:r>
        <w:rPr>
          <w:rFonts w:ascii="Times New Roman"/>
          <w:b w:val="false"/>
          <w:i w:val="false"/>
          <w:color w:val="000000"/>
          <w:sz w:val="28"/>
        </w:rPr>
        <w:t xml:space="preserve">
                 (қолы)     (аты-жөні)                 (қолы)  (аты-жөні) </w:t>
      </w:r>
    </w:p>
    <w:p>
      <w:pPr>
        <w:spacing w:after="0"/>
        <w:ind w:left="0"/>
        <w:jc w:val="both"/>
      </w:pPr>
      <w:r>
        <w:rPr>
          <w:rFonts w:ascii="Times New Roman"/>
          <w:b w:val="false"/>
          <w:i w:val="false"/>
          <w:color w:val="000000"/>
          <w:sz w:val="28"/>
        </w:rPr>
        <w:t xml:space="preserve">
      200___жылғы "___" __________ </w:t>
      </w:r>
    </w:p>
    <w:bookmarkStart w:name="z56" w:id="55"/>
    <w:p>
      <w:pPr>
        <w:spacing w:after="0"/>
        <w:ind w:left="0"/>
        <w:jc w:val="both"/>
      </w:pPr>
      <w:r>
        <w:rPr>
          <w:rFonts w:ascii="Times New Roman"/>
          <w:b w:val="false"/>
          <w:i w:val="false"/>
          <w:color w:val="000000"/>
          <w:sz w:val="28"/>
        </w:rPr>
        <w:t xml:space="preserve">
      Қазақстан Республикасы Қаржы министрінің   </w:t>
      </w:r>
    </w:p>
    <w:bookmarkEnd w:id="55"/>
    <w:p>
      <w:pPr>
        <w:spacing w:after="0"/>
        <w:ind w:left="0"/>
        <w:jc w:val="both"/>
      </w:pPr>
      <w:r>
        <w:rPr>
          <w:rFonts w:ascii="Times New Roman"/>
          <w:b w:val="false"/>
          <w:i w:val="false"/>
          <w:color w:val="000000"/>
          <w:sz w:val="28"/>
        </w:rPr>
        <w:t>
      2004 жылғы 3 наурыздағы N 100 бұйрығына    </w:t>
      </w:r>
    </w:p>
    <w:p>
      <w:pPr>
        <w:spacing w:after="0"/>
        <w:ind w:left="0"/>
        <w:jc w:val="both"/>
      </w:pPr>
      <w:r>
        <w:rPr>
          <w:rFonts w:ascii="Times New Roman"/>
          <w:b w:val="false"/>
          <w:i w:val="false"/>
          <w:color w:val="000000"/>
          <w:sz w:val="28"/>
        </w:rPr>
        <w:t>
      Қазақстан Республикасының Әділет      </w:t>
      </w:r>
    </w:p>
    <w:p>
      <w:pPr>
        <w:spacing w:after="0"/>
        <w:ind w:left="0"/>
        <w:jc w:val="both"/>
      </w:pPr>
      <w:r>
        <w:rPr>
          <w:rFonts w:ascii="Times New Roman"/>
          <w:b w:val="false"/>
          <w:i w:val="false"/>
          <w:color w:val="000000"/>
          <w:sz w:val="28"/>
        </w:rPr>
        <w:t xml:space="preserve">
      министрлігінде N 517 тіркелген "Мемлекеттік </w:t>
      </w:r>
    </w:p>
    <w:p>
      <w:pPr>
        <w:spacing w:after="0"/>
        <w:ind w:left="0"/>
        <w:jc w:val="both"/>
      </w:pPr>
      <w:r>
        <w:rPr>
          <w:rFonts w:ascii="Times New Roman"/>
          <w:b w:val="false"/>
          <w:i w:val="false"/>
          <w:color w:val="000000"/>
          <w:sz w:val="28"/>
        </w:rPr>
        <w:t xml:space="preserve">
      мекемелердің бухгалтерлік есебінің жылдық, </w:t>
      </w:r>
    </w:p>
    <w:p>
      <w:pPr>
        <w:spacing w:after="0"/>
        <w:ind w:left="0"/>
        <w:jc w:val="both"/>
      </w:pPr>
      <w:r>
        <w:rPr>
          <w:rFonts w:ascii="Times New Roman"/>
          <w:b w:val="false"/>
          <w:i w:val="false"/>
          <w:color w:val="000000"/>
          <w:sz w:val="28"/>
        </w:rPr>
        <w:t>
      тоқсандық көлемі мен нысандары туралы    </w:t>
      </w:r>
    </w:p>
    <w:p>
      <w:pPr>
        <w:spacing w:after="0"/>
        <w:ind w:left="0"/>
        <w:jc w:val="both"/>
      </w:pPr>
      <w:r>
        <w:rPr>
          <w:rFonts w:ascii="Times New Roman"/>
          <w:b w:val="false"/>
          <w:i w:val="false"/>
          <w:color w:val="000000"/>
          <w:sz w:val="28"/>
        </w:rPr>
        <w:t xml:space="preserve">
      нұсқаулықты бекіту туралы" Қазақстан   </w:t>
      </w:r>
    </w:p>
    <w:p>
      <w:pPr>
        <w:spacing w:after="0"/>
        <w:ind w:left="0"/>
        <w:jc w:val="both"/>
      </w:pPr>
      <w:r>
        <w:rPr>
          <w:rFonts w:ascii="Times New Roman"/>
          <w:b w:val="false"/>
          <w:i w:val="false"/>
          <w:color w:val="000000"/>
          <w:sz w:val="28"/>
        </w:rPr>
        <w:t xml:space="preserve">
      Республикасы Қаржы министрінің 1998 жылғы 15 </w:t>
      </w:r>
    </w:p>
    <w:p>
      <w:pPr>
        <w:spacing w:after="0"/>
        <w:ind w:left="0"/>
        <w:jc w:val="both"/>
      </w:pPr>
      <w:r>
        <w:rPr>
          <w:rFonts w:ascii="Times New Roman"/>
          <w:b w:val="false"/>
          <w:i w:val="false"/>
          <w:color w:val="000000"/>
          <w:sz w:val="28"/>
        </w:rPr>
        <w:t>
      мамырдағы N 217 бұйрығына өзгерістер мен  </w:t>
      </w:r>
    </w:p>
    <w:p>
      <w:pPr>
        <w:spacing w:after="0"/>
        <w:ind w:left="0"/>
        <w:jc w:val="both"/>
      </w:pPr>
      <w:r>
        <w:rPr>
          <w:rFonts w:ascii="Times New Roman"/>
          <w:b w:val="false"/>
          <w:i w:val="false"/>
          <w:color w:val="000000"/>
          <w:sz w:val="28"/>
        </w:rPr>
        <w:t xml:space="preserve">
      толықтырулар енгізу туралы         </w:t>
      </w:r>
    </w:p>
    <w:p>
      <w:pPr>
        <w:spacing w:after="0"/>
        <w:ind w:left="0"/>
        <w:jc w:val="both"/>
      </w:pP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xml:space="preserve">
      Қазақстан Республикасы Қаржы министрінің 1998 </w:t>
      </w:r>
    </w:p>
    <w:p>
      <w:pPr>
        <w:spacing w:after="0"/>
        <w:ind w:left="0"/>
        <w:jc w:val="both"/>
      </w:pPr>
      <w:r>
        <w:rPr>
          <w:rFonts w:ascii="Times New Roman"/>
          <w:b w:val="false"/>
          <w:i w:val="false"/>
          <w:color w:val="000000"/>
          <w:sz w:val="28"/>
        </w:rPr>
        <w:t>
      жылғы 15 мамырдағы N 217 бұйрығымен      </w:t>
      </w:r>
    </w:p>
    <w:p>
      <w:pPr>
        <w:spacing w:after="0"/>
        <w:ind w:left="0"/>
        <w:jc w:val="both"/>
      </w:pPr>
      <w:r>
        <w:rPr>
          <w:rFonts w:ascii="Times New Roman"/>
          <w:b w:val="false"/>
          <w:i w:val="false"/>
          <w:color w:val="000000"/>
          <w:sz w:val="28"/>
        </w:rPr>
        <w:t xml:space="preserve">
      бекітілген Мемлекеттік мекемелердің     </w:t>
      </w:r>
    </w:p>
    <w:p>
      <w:pPr>
        <w:spacing w:after="0"/>
        <w:ind w:left="0"/>
        <w:jc w:val="both"/>
      </w:pPr>
      <w:r>
        <w:rPr>
          <w:rFonts w:ascii="Times New Roman"/>
          <w:b w:val="false"/>
          <w:i w:val="false"/>
          <w:color w:val="000000"/>
          <w:sz w:val="28"/>
        </w:rPr>
        <w:t xml:space="preserve">
      бухгалтерлік есебінің жылдық, тоқсандық көлемі </w:t>
      </w:r>
    </w:p>
    <w:p>
      <w:pPr>
        <w:spacing w:after="0"/>
        <w:ind w:left="0"/>
        <w:jc w:val="both"/>
      </w:pP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xml:space="preserve">
      Мемлекеттік мекеменің қаржыландыру </w:t>
      </w:r>
    </w:p>
    <w:p>
      <w:pPr>
        <w:spacing w:after="0"/>
        <w:ind w:left="0"/>
        <w:jc w:val="both"/>
      </w:pPr>
      <w:r>
        <w:rPr>
          <w:rFonts w:ascii="Times New Roman"/>
          <w:b w:val="false"/>
          <w:i w:val="false"/>
          <w:color w:val="000000"/>
          <w:sz w:val="28"/>
        </w:rPr>
        <w:t xml:space="preserve">
      жоспарын орындауы туралы </w:t>
      </w:r>
    </w:p>
    <w:p>
      <w:pPr>
        <w:spacing w:after="0"/>
        <w:ind w:left="0"/>
        <w:jc w:val="both"/>
      </w:pP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
                                                                   Коды </w:t>
      </w:r>
    </w:p>
    <w:p>
      <w:pPr>
        <w:spacing w:after="0"/>
        <w:ind w:left="0"/>
        <w:jc w:val="both"/>
      </w:pPr>
      <w:r>
        <w:rPr>
          <w:rFonts w:ascii="Times New Roman"/>
          <w:b w:val="false"/>
          <w:i w:val="false"/>
          <w:color w:val="000000"/>
          <w:sz w:val="28"/>
        </w:rPr>
        <w:t xml:space="preserve">
                                   N 2-нысан    ЕҚБС бойынша    _________ </w:t>
      </w:r>
    </w:p>
    <w:p>
      <w:pPr>
        <w:spacing w:after="0"/>
        <w:ind w:left="0"/>
        <w:jc w:val="both"/>
      </w:pPr>
      <w:r>
        <w:rPr>
          <w:rFonts w:ascii="Times New Roman"/>
          <w:b w:val="false"/>
          <w:i w:val="false"/>
          <w:color w:val="000000"/>
          <w:sz w:val="28"/>
        </w:rPr>
        <w:t xml:space="preserve">
                                                                 О603008 </w:t>
      </w:r>
    </w:p>
    <w:p>
      <w:pPr>
        <w:spacing w:after="0"/>
        <w:ind w:left="0"/>
        <w:jc w:val="both"/>
      </w:pPr>
      <w:r>
        <w:rPr>
          <w:rFonts w:ascii="Times New Roman"/>
          <w:b w:val="false"/>
          <w:i w:val="false"/>
          <w:color w:val="000000"/>
          <w:sz w:val="28"/>
        </w:rPr>
        <w:t xml:space="preserve">
      Функционалдық топ _____________________________________    _________ </w:t>
      </w:r>
    </w:p>
    <w:p>
      <w:pPr>
        <w:spacing w:after="0"/>
        <w:ind w:left="0"/>
        <w:jc w:val="both"/>
      </w:pPr>
      <w:r>
        <w:rPr>
          <w:rFonts w:ascii="Times New Roman"/>
          <w:b w:val="false"/>
          <w:i w:val="false"/>
          <w:color w:val="000000"/>
          <w:sz w:val="28"/>
        </w:rPr>
        <w:t xml:space="preserve">
      Бюджеттік бағдарламалардың әкімшісі__________ҚҰБС бойынша  _________ </w:t>
      </w:r>
    </w:p>
    <w:p>
      <w:pPr>
        <w:spacing w:after="0"/>
        <w:ind w:left="0"/>
        <w:jc w:val="both"/>
      </w:pPr>
      <w:r>
        <w:rPr>
          <w:rFonts w:ascii="Times New Roman"/>
          <w:b w:val="false"/>
          <w:i w:val="false"/>
          <w:color w:val="000000"/>
          <w:sz w:val="28"/>
        </w:rPr>
        <w:t xml:space="preserve">
      Бағдарлама ____________________________________________    _________ </w:t>
      </w:r>
    </w:p>
    <w:p>
      <w:pPr>
        <w:spacing w:after="0"/>
        <w:ind w:left="0"/>
        <w:jc w:val="both"/>
      </w:pPr>
      <w:r>
        <w:rPr>
          <w:rFonts w:ascii="Times New Roman"/>
          <w:b w:val="false"/>
          <w:i w:val="false"/>
          <w:color w:val="000000"/>
          <w:sz w:val="28"/>
        </w:rPr>
        <w:t xml:space="preserve">
      Кіші бағдарлама _______________________________________    _________ </w:t>
      </w:r>
    </w:p>
    <w:p>
      <w:pPr>
        <w:spacing w:after="0"/>
        <w:ind w:left="0"/>
        <w:jc w:val="both"/>
      </w:pPr>
      <w:r>
        <w:rPr>
          <w:rFonts w:ascii="Times New Roman"/>
          <w:b w:val="false"/>
          <w:i w:val="false"/>
          <w:color w:val="000000"/>
          <w:sz w:val="28"/>
        </w:rPr>
        <w:t xml:space="preserve">
      Мемлекеттік мекеменің атауы _________________ҚҰБС бойынша  _________ </w:t>
      </w:r>
    </w:p>
    <w:p>
      <w:pPr>
        <w:spacing w:after="0"/>
        <w:ind w:left="0"/>
        <w:jc w:val="both"/>
      </w:pPr>
      <w:r>
        <w:rPr>
          <w:rFonts w:ascii="Times New Roman"/>
          <w:b w:val="false"/>
          <w:i w:val="false"/>
          <w:color w:val="000000"/>
          <w:sz w:val="28"/>
        </w:rPr>
        <w:t xml:space="preserve">
        _________ __________ж.                    Күні          _________ </w:t>
      </w:r>
    </w:p>
    <w:p>
      <w:pPr>
        <w:spacing w:after="0"/>
        <w:ind w:left="0"/>
        <w:jc w:val="both"/>
      </w:pPr>
      <w:r>
        <w:rPr>
          <w:rFonts w:ascii="Times New Roman"/>
          <w:b w:val="false"/>
          <w:i w:val="false"/>
          <w:color w:val="000000"/>
          <w:sz w:val="28"/>
        </w:rPr>
        <w:t xml:space="preserve">
      Мерзімділігі: жылдық, тоқсандық ____________ ЕҚБС бойынша  _________ </w:t>
      </w:r>
    </w:p>
    <w:p>
      <w:pPr>
        <w:spacing w:after="0"/>
        <w:ind w:left="0"/>
        <w:jc w:val="both"/>
      </w:pPr>
      <w:r>
        <w:rPr>
          <w:rFonts w:ascii="Times New Roman"/>
          <w:b w:val="false"/>
          <w:i w:val="false"/>
          <w:color w:val="000000"/>
          <w:sz w:val="28"/>
        </w:rPr>
        <w:t xml:space="preserve">
      Өлшем бiрлiгi ______________________________ ӨББЖ бойынша  _________ </w:t>
      </w:r>
    </w:p>
    <w:p>
      <w:pPr>
        <w:spacing w:after="0"/>
        <w:ind w:left="0"/>
        <w:jc w:val="both"/>
      </w:pPr>
      <w:r>
        <w:rPr>
          <w:rFonts w:ascii="Times New Roman"/>
          <w:b w:val="false"/>
          <w:i w:val="false"/>
          <w:color w:val="000000"/>
          <w:sz w:val="28"/>
        </w:rPr>
        <w:t xml:space="preserve">
      Бақылау сомасы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Шығыстар                 |Ерек.|Бір  |Есепті кезеңге|Жыл  |Кас.|Іс </w:t>
      </w:r>
    </w:p>
    <w:p>
      <w:pPr>
        <w:spacing w:after="0"/>
        <w:ind w:left="0"/>
        <w:jc w:val="both"/>
      </w:pPr>
      <w:r>
        <w:rPr>
          <w:rFonts w:ascii="Times New Roman"/>
          <w:b w:val="false"/>
          <w:i w:val="false"/>
          <w:color w:val="000000"/>
          <w:sz w:val="28"/>
        </w:rPr>
        <w:t xml:space="preserve">
      ерекшелігінiң            |шелік|жылға|қаржыландыру  |басы.|са. |жү. </w:t>
      </w:r>
    </w:p>
    <w:p>
      <w:pPr>
        <w:spacing w:after="0"/>
        <w:ind w:left="0"/>
        <w:jc w:val="both"/>
      </w:pPr>
      <w:r>
        <w:rPr>
          <w:rFonts w:ascii="Times New Roman"/>
          <w:b w:val="false"/>
          <w:i w:val="false"/>
          <w:color w:val="000000"/>
          <w:sz w:val="28"/>
        </w:rPr>
        <w:t xml:space="preserve">
      атауы                    |коды |қар. |жоспары б/ша  |нан  |лық |зін. </w:t>
      </w:r>
    </w:p>
    <w:p>
      <w:pPr>
        <w:spacing w:after="0"/>
        <w:ind w:left="0"/>
        <w:jc w:val="both"/>
      </w:pPr>
      <w:r>
        <w:rPr>
          <w:rFonts w:ascii="Times New Roman"/>
          <w:b w:val="false"/>
          <w:i w:val="false"/>
          <w:color w:val="000000"/>
          <w:sz w:val="28"/>
        </w:rPr>
        <w:t xml:space="preserve">
                              |     |жы.  |              |рұқ. |шы. |дегі </w:t>
      </w:r>
    </w:p>
    <w:p>
      <w:pPr>
        <w:spacing w:after="0"/>
        <w:ind w:left="0"/>
        <w:jc w:val="both"/>
      </w:pPr>
      <w:r>
        <w:rPr>
          <w:rFonts w:ascii="Times New Roman"/>
          <w:b w:val="false"/>
          <w:i w:val="false"/>
          <w:color w:val="000000"/>
          <w:sz w:val="28"/>
        </w:rPr>
        <w:t xml:space="preserve">
                              |     |лан. |______________|сат  |ғыс.|шы. </w:t>
      </w:r>
    </w:p>
    <w:p>
      <w:pPr>
        <w:spacing w:after="0"/>
        <w:ind w:left="0"/>
        <w:jc w:val="both"/>
      </w:pPr>
      <w:r>
        <w:rPr>
          <w:rFonts w:ascii="Times New Roman"/>
          <w:b w:val="false"/>
          <w:i w:val="false"/>
          <w:color w:val="000000"/>
          <w:sz w:val="28"/>
        </w:rPr>
        <w:t xml:space="preserve">
                              |     |дыру |мін.   |төлем.|етіл.|тар |ғыс. </w:t>
      </w:r>
    </w:p>
    <w:p>
      <w:pPr>
        <w:spacing w:after="0"/>
        <w:ind w:left="0"/>
        <w:jc w:val="both"/>
      </w:pPr>
      <w:r>
        <w:rPr>
          <w:rFonts w:ascii="Times New Roman"/>
          <w:b w:val="false"/>
          <w:i w:val="false"/>
          <w:color w:val="000000"/>
          <w:sz w:val="28"/>
        </w:rPr>
        <w:t xml:space="preserve">
                              |     |жос. |дет.   |дер   |гені |    |тар </w:t>
      </w:r>
    </w:p>
    <w:p>
      <w:pPr>
        <w:spacing w:after="0"/>
        <w:ind w:left="0"/>
        <w:jc w:val="both"/>
      </w:pPr>
      <w:r>
        <w:rPr>
          <w:rFonts w:ascii="Times New Roman"/>
          <w:b w:val="false"/>
          <w:i w:val="false"/>
          <w:color w:val="000000"/>
          <w:sz w:val="28"/>
        </w:rPr>
        <w:t xml:space="preserve">
                              |     |пары |тем.   |      |     |    |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1                 2     3      4       5      6    7   8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Негiзгi жалақы            111 </w:t>
      </w:r>
    </w:p>
    <w:p>
      <w:pPr>
        <w:spacing w:after="0"/>
        <w:ind w:left="0"/>
        <w:jc w:val="both"/>
      </w:pPr>
      <w:r>
        <w:rPr>
          <w:rFonts w:ascii="Times New Roman"/>
          <w:b w:val="false"/>
          <w:i w:val="false"/>
          <w:color w:val="000000"/>
          <w:sz w:val="28"/>
        </w:rPr>
        <w:t xml:space="preserve">
      Қосымша ақшалай төлемдер  112 </w:t>
      </w:r>
    </w:p>
    <w:p>
      <w:pPr>
        <w:spacing w:after="0"/>
        <w:ind w:left="0"/>
        <w:jc w:val="both"/>
      </w:pPr>
      <w:r>
        <w:rPr>
          <w:rFonts w:ascii="Times New Roman"/>
          <w:b w:val="false"/>
          <w:i w:val="false"/>
          <w:color w:val="000000"/>
          <w:sz w:val="28"/>
        </w:rPr>
        <w:t xml:space="preserve">
      Өтемақы төлемдерi         113 </w:t>
      </w:r>
    </w:p>
    <w:p>
      <w:pPr>
        <w:spacing w:after="0"/>
        <w:ind w:left="0"/>
        <w:jc w:val="both"/>
      </w:pPr>
      <w:r>
        <w:rPr>
          <w:rFonts w:ascii="Times New Roman"/>
          <w:b w:val="false"/>
          <w:i w:val="false"/>
          <w:color w:val="000000"/>
          <w:sz w:val="28"/>
        </w:rPr>
        <w:t xml:space="preserve">
      Ішкі істер органдары </w:t>
      </w:r>
    </w:p>
    <w:p>
      <w:pPr>
        <w:spacing w:after="0"/>
        <w:ind w:left="0"/>
        <w:jc w:val="both"/>
      </w:pPr>
      <w:r>
        <w:rPr>
          <w:rFonts w:ascii="Times New Roman"/>
          <w:b w:val="false"/>
          <w:i w:val="false"/>
          <w:color w:val="000000"/>
          <w:sz w:val="28"/>
        </w:rPr>
        <w:t xml:space="preserve">
      қызметкерлерінің, </w:t>
      </w:r>
    </w:p>
    <w:p>
      <w:pPr>
        <w:spacing w:after="0"/>
        <w:ind w:left="0"/>
        <w:jc w:val="both"/>
      </w:pPr>
      <w:r>
        <w:rPr>
          <w:rFonts w:ascii="Times New Roman"/>
          <w:b w:val="false"/>
          <w:i w:val="false"/>
          <w:color w:val="000000"/>
          <w:sz w:val="28"/>
        </w:rPr>
        <w:t xml:space="preserve">
      әскери қызметкерлер </w:t>
      </w:r>
    </w:p>
    <w:p>
      <w:pPr>
        <w:spacing w:after="0"/>
        <w:ind w:left="0"/>
        <w:jc w:val="both"/>
      </w:pPr>
      <w:r>
        <w:rPr>
          <w:rFonts w:ascii="Times New Roman"/>
          <w:b w:val="false"/>
          <w:i w:val="false"/>
          <w:color w:val="000000"/>
          <w:sz w:val="28"/>
        </w:rPr>
        <w:t xml:space="preserve">
      жинақтаушы зейнетақы </w:t>
      </w:r>
    </w:p>
    <w:p>
      <w:pPr>
        <w:spacing w:after="0"/>
        <w:ind w:left="0"/>
        <w:jc w:val="both"/>
      </w:pPr>
      <w:r>
        <w:rPr>
          <w:rFonts w:ascii="Times New Roman"/>
          <w:b w:val="false"/>
          <w:i w:val="false"/>
          <w:color w:val="000000"/>
          <w:sz w:val="28"/>
        </w:rPr>
        <w:t xml:space="preserve">
      қорларына міндетті </w:t>
      </w:r>
    </w:p>
    <w:p>
      <w:pPr>
        <w:spacing w:after="0"/>
        <w:ind w:left="0"/>
        <w:jc w:val="both"/>
      </w:pPr>
      <w:r>
        <w:rPr>
          <w:rFonts w:ascii="Times New Roman"/>
          <w:b w:val="false"/>
          <w:i w:val="false"/>
          <w:color w:val="000000"/>
          <w:sz w:val="28"/>
        </w:rPr>
        <w:t xml:space="preserve">
      зейнетақы төлемдері       114 </w:t>
      </w:r>
    </w:p>
    <w:p>
      <w:pPr>
        <w:spacing w:after="0"/>
        <w:ind w:left="0"/>
        <w:jc w:val="both"/>
      </w:pPr>
      <w:r>
        <w:rPr>
          <w:rFonts w:ascii="Times New Roman"/>
          <w:b w:val="false"/>
          <w:i w:val="false"/>
          <w:color w:val="000000"/>
          <w:sz w:val="28"/>
        </w:rPr>
        <w:t xml:space="preserve">
      Әлеуметтік салық          121 </w:t>
      </w:r>
    </w:p>
    <w:p>
      <w:pPr>
        <w:spacing w:after="0"/>
        <w:ind w:left="0"/>
        <w:jc w:val="both"/>
      </w:pPr>
      <w:r>
        <w:rPr>
          <w:rFonts w:ascii="Times New Roman"/>
          <w:b w:val="false"/>
          <w:i w:val="false"/>
          <w:color w:val="000000"/>
          <w:sz w:val="28"/>
        </w:rPr>
        <w:t xml:space="preserve">
      Автокөлiк құралдары </w:t>
      </w:r>
    </w:p>
    <w:p>
      <w:pPr>
        <w:spacing w:after="0"/>
        <w:ind w:left="0"/>
        <w:jc w:val="both"/>
      </w:pPr>
      <w:r>
        <w:rPr>
          <w:rFonts w:ascii="Times New Roman"/>
          <w:b w:val="false"/>
          <w:i w:val="false"/>
          <w:color w:val="000000"/>
          <w:sz w:val="28"/>
        </w:rPr>
        <w:t xml:space="preserve">
      иелерiнiң азамат. </w:t>
      </w:r>
    </w:p>
    <w:p>
      <w:pPr>
        <w:spacing w:after="0"/>
        <w:ind w:left="0"/>
        <w:jc w:val="both"/>
      </w:pPr>
      <w:r>
        <w:rPr>
          <w:rFonts w:ascii="Times New Roman"/>
          <w:b w:val="false"/>
          <w:i w:val="false"/>
          <w:color w:val="000000"/>
          <w:sz w:val="28"/>
        </w:rPr>
        <w:t xml:space="preserve">
      тық-құқықтық жауапкер. </w:t>
      </w:r>
    </w:p>
    <w:p>
      <w:pPr>
        <w:spacing w:after="0"/>
        <w:ind w:left="0"/>
        <w:jc w:val="both"/>
      </w:pPr>
      <w:r>
        <w:rPr>
          <w:rFonts w:ascii="Times New Roman"/>
          <w:b w:val="false"/>
          <w:i w:val="false"/>
          <w:color w:val="000000"/>
          <w:sz w:val="28"/>
        </w:rPr>
        <w:t xml:space="preserve">
      шiлiгiн мiндеттi </w:t>
      </w:r>
    </w:p>
    <w:p>
      <w:pPr>
        <w:spacing w:after="0"/>
        <w:ind w:left="0"/>
        <w:jc w:val="both"/>
      </w:pPr>
      <w:r>
        <w:rPr>
          <w:rFonts w:ascii="Times New Roman"/>
          <w:b w:val="false"/>
          <w:i w:val="false"/>
          <w:color w:val="000000"/>
          <w:sz w:val="28"/>
        </w:rPr>
        <w:t xml:space="preserve">
      сақтандыруға арналған </w:t>
      </w:r>
    </w:p>
    <w:p>
      <w:pPr>
        <w:spacing w:after="0"/>
        <w:ind w:left="0"/>
        <w:jc w:val="both"/>
      </w:pPr>
      <w:r>
        <w:rPr>
          <w:rFonts w:ascii="Times New Roman"/>
          <w:b w:val="false"/>
          <w:i w:val="false"/>
          <w:color w:val="000000"/>
          <w:sz w:val="28"/>
        </w:rPr>
        <w:t xml:space="preserve">
      жарналар                  125 </w:t>
      </w:r>
    </w:p>
    <w:p>
      <w:pPr>
        <w:spacing w:after="0"/>
        <w:ind w:left="0"/>
        <w:jc w:val="both"/>
      </w:pPr>
      <w:r>
        <w:rPr>
          <w:rFonts w:ascii="Times New Roman"/>
          <w:b w:val="false"/>
          <w:i w:val="false"/>
          <w:color w:val="000000"/>
          <w:sz w:val="28"/>
        </w:rPr>
        <w:t xml:space="preserve">
      Мемлекеттiк мекеме </w:t>
      </w:r>
    </w:p>
    <w:p>
      <w:pPr>
        <w:spacing w:after="0"/>
        <w:ind w:left="0"/>
        <w:jc w:val="both"/>
      </w:pPr>
      <w:r>
        <w:rPr>
          <w:rFonts w:ascii="Times New Roman"/>
          <w:b w:val="false"/>
          <w:i w:val="false"/>
          <w:color w:val="000000"/>
          <w:sz w:val="28"/>
        </w:rPr>
        <w:t xml:space="preserve">
      қызметкерлерінің </w:t>
      </w:r>
    </w:p>
    <w:p>
      <w:pPr>
        <w:spacing w:after="0"/>
        <w:ind w:left="0"/>
        <w:jc w:val="both"/>
      </w:pPr>
      <w:r>
        <w:rPr>
          <w:rFonts w:ascii="Times New Roman"/>
          <w:b w:val="false"/>
          <w:i w:val="false"/>
          <w:color w:val="000000"/>
          <w:sz w:val="28"/>
        </w:rPr>
        <w:t xml:space="preserve">
      мемлекеттiк мiндеттi </w:t>
      </w:r>
    </w:p>
    <w:p>
      <w:pPr>
        <w:spacing w:after="0"/>
        <w:ind w:left="0"/>
        <w:jc w:val="both"/>
      </w:pPr>
      <w:r>
        <w:rPr>
          <w:rFonts w:ascii="Times New Roman"/>
          <w:b w:val="false"/>
          <w:i w:val="false"/>
          <w:color w:val="000000"/>
          <w:sz w:val="28"/>
        </w:rPr>
        <w:t xml:space="preserve">
      жеке сақтандыру           126 </w:t>
      </w:r>
    </w:p>
    <w:p>
      <w:pPr>
        <w:spacing w:after="0"/>
        <w:ind w:left="0"/>
        <w:jc w:val="both"/>
      </w:pPr>
      <w:r>
        <w:rPr>
          <w:rFonts w:ascii="Times New Roman"/>
          <w:b w:val="false"/>
          <w:i w:val="false"/>
          <w:color w:val="000000"/>
          <w:sz w:val="28"/>
        </w:rPr>
        <w:t xml:space="preserve">
      төлемдері </w:t>
      </w:r>
    </w:p>
    <w:p>
      <w:pPr>
        <w:spacing w:after="0"/>
        <w:ind w:left="0"/>
        <w:jc w:val="both"/>
      </w:pPr>
      <w:r>
        <w:rPr>
          <w:rFonts w:ascii="Times New Roman"/>
          <w:b w:val="false"/>
          <w:i w:val="false"/>
          <w:color w:val="000000"/>
          <w:sz w:val="28"/>
        </w:rPr>
        <w:t xml:space="preserve">
      Азық-түлік сатып алу      131 </w:t>
      </w:r>
    </w:p>
    <w:p>
      <w:pPr>
        <w:spacing w:after="0"/>
        <w:ind w:left="0"/>
        <w:jc w:val="both"/>
      </w:pPr>
      <w:r>
        <w:rPr>
          <w:rFonts w:ascii="Times New Roman"/>
          <w:b w:val="false"/>
          <w:i w:val="false"/>
          <w:color w:val="000000"/>
          <w:sz w:val="28"/>
        </w:rPr>
        <w:t xml:space="preserve">
      Дәрi-дәрмектер мен басқа </w:t>
      </w:r>
    </w:p>
    <w:p>
      <w:pPr>
        <w:spacing w:after="0"/>
        <w:ind w:left="0"/>
        <w:jc w:val="both"/>
      </w:pPr>
      <w:r>
        <w:rPr>
          <w:rFonts w:ascii="Times New Roman"/>
          <w:b w:val="false"/>
          <w:i w:val="false"/>
          <w:color w:val="000000"/>
          <w:sz w:val="28"/>
        </w:rPr>
        <w:t xml:space="preserve">
      мед. тағайындаудағы </w:t>
      </w:r>
    </w:p>
    <w:p>
      <w:pPr>
        <w:spacing w:after="0"/>
        <w:ind w:left="0"/>
        <w:jc w:val="both"/>
      </w:pPr>
      <w:r>
        <w:rPr>
          <w:rFonts w:ascii="Times New Roman"/>
          <w:b w:val="false"/>
          <w:i w:val="false"/>
          <w:color w:val="000000"/>
          <w:sz w:val="28"/>
        </w:rPr>
        <w:t xml:space="preserve">
      жабдық сатып алу          132 </w:t>
      </w:r>
    </w:p>
    <w:p>
      <w:pPr>
        <w:spacing w:after="0"/>
        <w:ind w:left="0"/>
        <w:jc w:val="both"/>
      </w:pPr>
      <w:r>
        <w:rPr>
          <w:rFonts w:ascii="Times New Roman"/>
          <w:b w:val="false"/>
          <w:i w:val="false"/>
          <w:color w:val="000000"/>
          <w:sz w:val="28"/>
        </w:rPr>
        <w:t xml:space="preserve">
      Заттай мүлiк керек-жа. </w:t>
      </w:r>
    </w:p>
    <w:p>
      <w:pPr>
        <w:spacing w:after="0"/>
        <w:ind w:left="0"/>
        <w:jc w:val="both"/>
      </w:pPr>
      <w:r>
        <w:rPr>
          <w:rFonts w:ascii="Times New Roman"/>
          <w:b w:val="false"/>
          <w:i w:val="false"/>
          <w:color w:val="000000"/>
          <w:sz w:val="28"/>
        </w:rPr>
        <w:t xml:space="preserve">
      рақтарын және басқа </w:t>
      </w:r>
    </w:p>
    <w:p>
      <w:pPr>
        <w:spacing w:after="0"/>
        <w:ind w:left="0"/>
        <w:jc w:val="both"/>
      </w:pPr>
      <w:r>
        <w:rPr>
          <w:rFonts w:ascii="Times New Roman"/>
          <w:b w:val="false"/>
          <w:i w:val="false"/>
          <w:color w:val="000000"/>
          <w:sz w:val="28"/>
        </w:rPr>
        <w:t xml:space="preserve">
      арнайы киiм-кешектерiн </w:t>
      </w:r>
    </w:p>
    <w:p>
      <w:pPr>
        <w:spacing w:after="0"/>
        <w:ind w:left="0"/>
        <w:jc w:val="both"/>
      </w:pPr>
      <w:r>
        <w:rPr>
          <w:rFonts w:ascii="Times New Roman"/>
          <w:b w:val="false"/>
          <w:i w:val="false"/>
          <w:color w:val="000000"/>
          <w:sz w:val="28"/>
        </w:rPr>
        <w:t xml:space="preserve">
      сатып алу, тiгу және </w:t>
      </w:r>
    </w:p>
    <w:p>
      <w:pPr>
        <w:spacing w:after="0"/>
        <w:ind w:left="0"/>
        <w:jc w:val="both"/>
      </w:pPr>
      <w:r>
        <w:rPr>
          <w:rFonts w:ascii="Times New Roman"/>
          <w:b w:val="false"/>
          <w:i w:val="false"/>
          <w:color w:val="000000"/>
          <w:sz w:val="28"/>
        </w:rPr>
        <w:t xml:space="preserve">
      жөндеу                    134 </w:t>
      </w:r>
    </w:p>
    <w:p>
      <w:pPr>
        <w:spacing w:after="0"/>
        <w:ind w:left="0"/>
        <w:jc w:val="both"/>
      </w:pPr>
      <w:r>
        <w:rPr>
          <w:rFonts w:ascii="Times New Roman"/>
          <w:b w:val="false"/>
          <w:i w:val="false"/>
          <w:color w:val="000000"/>
          <w:sz w:val="28"/>
        </w:rPr>
        <w:t xml:space="preserve">
      Ерекше жабдықтар мен </w:t>
      </w:r>
    </w:p>
    <w:p>
      <w:pPr>
        <w:spacing w:after="0"/>
        <w:ind w:left="0"/>
        <w:jc w:val="both"/>
      </w:pPr>
      <w:r>
        <w:rPr>
          <w:rFonts w:ascii="Times New Roman"/>
          <w:b w:val="false"/>
          <w:i w:val="false"/>
          <w:color w:val="000000"/>
          <w:sz w:val="28"/>
        </w:rPr>
        <w:t xml:space="preserve">
      материалдар сатып алу     135 </w:t>
      </w:r>
    </w:p>
    <w:p>
      <w:pPr>
        <w:spacing w:after="0"/>
        <w:ind w:left="0"/>
        <w:jc w:val="both"/>
      </w:pPr>
      <w:r>
        <w:rPr>
          <w:rFonts w:ascii="Times New Roman"/>
          <w:b w:val="false"/>
          <w:i w:val="false"/>
          <w:color w:val="000000"/>
          <w:sz w:val="28"/>
        </w:rPr>
        <w:t xml:space="preserve">
      Ел iшiндегі қызметтiк </w:t>
      </w:r>
    </w:p>
    <w:p>
      <w:pPr>
        <w:spacing w:after="0"/>
        <w:ind w:left="0"/>
        <w:jc w:val="both"/>
      </w:pPr>
      <w:r>
        <w:rPr>
          <w:rFonts w:ascii="Times New Roman"/>
          <w:b w:val="false"/>
          <w:i w:val="false"/>
          <w:color w:val="000000"/>
          <w:sz w:val="28"/>
        </w:rPr>
        <w:t xml:space="preserve">
      сапарлар                  136 </w:t>
      </w:r>
    </w:p>
    <w:p>
      <w:pPr>
        <w:spacing w:after="0"/>
        <w:ind w:left="0"/>
        <w:jc w:val="both"/>
      </w:pPr>
      <w:r>
        <w:rPr>
          <w:rFonts w:ascii="Times New Roman"/>
          <w:b w:val="false"/>
          <w:i w:val="false"/>
          <w:color w:val="000000"/>
          <w:sz w:val="28"/>
        </w:rPr>
        <w:t xml:space="preserve">
      Шетелдерге iссапарлар </w:t>
      </w:r>
    </w:p>
    <w:p>
      <w:pPr>
        <w:spacing w:after="0"/>
        <w:ind w:left="0"/>
        <w:jc w:val="both"/>
      </w:pPr>
      <w:r>
        <w:rPr>
          <w:rFonts w:ascii="Times New Roman"/>
          <w:b w:val="false"/>
          <w:i w:val="false"/>
          <w:color w:val="000000"/>
          <w:sz w:val="28"/>
        </w:rPr>
        <w:t xml:space="preserve">
      мен қызметтік сапарлар    137 </w:t>
      </w:r>
    </w:p>
    <w:p>
      <w:pPr>
        <w:spacing w:after="0"/>
        <w:ind w:left="0"/>
        <w:jc w:val="both"/>
      </w:pPr>
      <w:r>
        <w:rPr>
          <w:rFonts w:ascii="Times New Roman"/>
          <w:b w:val="false"/>
          <w:i w:val="false"/>
          <w:color w:val="000000"/>
          <w:sz w:val="28"/>
        </w:rPr>
        <w:t xml:space="preserve">
      Үй-жайларға жалгерлiк </w:t>
      </w:r>
    </w:p>
    <w:p>
      <w:pPr>
        <w:spacing w:after="0"/>
        <w:ind w:left="0"/>
        <w:jc w:val="both"/>
      </w:pPr>
      <w:r>
        <w:rPr>
          <w:rFonts w:ascii="Times New Roman"/>
          <w:b w:val="false"/>
          <w:i w:val="false"/>
          <w:color w:val="000000"/>
          <w:sz w:val="28"/>
        </w:rPr>
        <w:t xml:space="preserve">
      төлем                     138 </w:t>
      </w:r>
    </w:p>
    <w:p>
      <w:pPr>
        <w:spacing w:after="0"/>
        <w:ind w:left="0"/>
        <w:jc w:val="both"/>
      </w:pPr>
      <w:r>
        <w:rPr>
          <w:rFonts w:ascii="Times New Roman"/>
          <w:b w:val="false"/>
          <w:i w:val="false"/>
          <w:color w:val="000000"/>
          <w:sz w:val="28"/>
        </w:rPr>
        <w:t xml:space="preserve">
      Басқа да тауарларды </w:t>
      </w:r>
    </w:p>
    <w:p>
      <w:pPr>
        <w:spacing w:after="0"/>
        <w:ind w:left="0"/>
        <w:jc w:val="both"/>
      </w:pPr>
      <w:r>
        <w:rPr>
          <w:rFonts w:ascii="Times New Roman"/>
          <w:b w:val="false"/>
          <w:i w:val="false"/>
          <w:color w:val="000000"/>
          <w:sz w:val="28"/>
        </w:rPr>
        <w:t xml:space="preserve">
      сатып алу                 139 </w:t>
      </w:r>
    </w:p>
    <w:p>
      <w:pPr>
        <w:spacing w:after="0"/>
        <w:ind w:left="0"/>
        <w:jc w:val="both"/>
      </w:pPr>
      <w:r>
        <w:rPr>
          <w:rFonts w:ascii="Times New Roman"/>
          <w:b w:val="false"/>
          <w:i w:val="false"/>
          <w:color w:val="000000"/>
          <w:sz w:val="28"/>
        </w:rPr>
        <w:t xml:space="preserve">
      Коммуналдық қызметтерге </w:t>
      </w:r>
    </w:p>
    <w:p>
      <w:pPr>
        <w:spacing w:after="0"/>
        <w:ind w:left="0"/>
        <w:jc w:val="both"/>
      </w:pPr>
      <w:r>
        <w:rPr>
          <w:rFonts w:ascii="Times New Roman"/>
          <w:b w:val="false"/>
          <w:i w:val="false"/>
          <w:color w:val="000000"/>
          <w:sz w:val="28"/>
        </w:rPr>
        <w:t xml:space="preserve">
      ақы төлеу                 141 </w:t>
      </w:r>
    </w:p>
    <w:p>
      <w:pPr>
        <w:spacing w:after="0"/>
        <w:ind w:left="0"/>
        <w:jc w:val="both"/>
      </w:pPr>
      <w:r>
        <w:rPr>
          <w:rFonts w:ascii="Times New Roman"/>
          <w:b w:val="false"/>
          <w:i w:val="false"/>
          <w:color w:val="000000"/>
          <w:sz w:val="28"/>
        </w:rPr>
        <w:t xml:space="preserve">
      Байланыс қызметіне ақы </w:t>
      </w:r>
    </w:p>
    <w:p>
      <w:pPr>
        <w:spacing w:after="0"/>
        <w:ind w:left="0"/>
        <w:jc w:val="both"/>
      </w:pPr>
      <w:r>
        <w:rPr>
          <w:rFonts w:ascii="Times New Roman"/>
          <w:b w:val="false"/>
          <w:i w:val="false"/>
          <w:color w:val="000000"/>
          <w:sz w:val="28"/>
        </w:rPr>
        <w:t xml:space="preserve">
      төлеу                     142 </w:t>
      </w:r>
    </w:p>
    <w:p>
      <w:pPr>
        <w:spacing w:after="0"/>
        <w:ind w:left="0"/>
        <w:jc w:val="both"/>
      </w:pPr>
      <w:r>
        <w:rPr>
          <w:rFonts w:ascii="Times New Roman"/>
          <w:b w:val="false"/>
          <w:i w:val="false"/>
          <w:color w:val="000000"/>
          <w:sz w:val="28"/>
        </w:rPr>
        <w:t xml:space="preserve">
      Көліктік қызметтерге ақы </w:t>
      </w:r>
    </w:p>
    <w:p>
      <w:pPr>
        <w:spacing w:after="0"/>
        <w:ind w:left="0"/>
        <w:jc w:val="both"/>
      </w:pPr>
      <w:r>
        <w:rPr>
          <w:rFonts w:ascii="Times New Roman"/>
          <w:b w:val="false"/>
          <w:i w:val="false"/>
          <w:color w:val="000000"/>
          <w:sz w:val="28"/>
        </w:rPr>
        <w:t xml:space="preserve">
      төлеу                     143 </w:t>
      </w:r>
    </w:p>
    <w:p>
      <w:pPr>
        <w:spacing w:after="0"/>
        <w:ind w:left="0"/>
        <w:jc w:val="both"/>
      </w:pPr>
      <w:r>
        <w:rPr>
          <w:rFonts w:ascii="Times New Roman"/>
          <w:b w:val="false"/>
          <w:i w:val="false"/>
          <w:color w:val="000000"/>
          <w:sz w:val="28"/>
        </w:rPr>
        <w:t xml:space="preserve">
      Электр энергиясына ақы </w:t>
      </w:r>
    </w:p>
    <w:p>
      <w:pPr>
        <w:spacing w:after="0"/>
        <w:ind w:left="0"/>
        <w:jc w:val="both"/>
      </w:pPr>
      <w:r>
        <w:rPr>
          <w:rFonts w:ascii="Times New Roman"/>
          <w:b w:val="false"/>
          <w:i w:val="false"/>
          <w:color w:val="000000"/>
          <w:sz w:val="28"/>
        </w:rPr>
        <w:t xml:space="preserve">
      төлеу                     144 </w:t>
      </w:r>
    </w:p>
    <w:p>
      <w:pPr>
        <w:spacing w:after="0"/>
        <w:ind w:left="0"/>
        <w:jc w:val="both"/>
      </w:pPr>
      <w:r>
        <w:rPr>
          <w:rFonts w:ascii="Times New Roman"/>
          <w:b w:val="false"/>
          <w:i w:val="false"/>
          <w:color w:val="000000"/>
          <w:sz w:val="28"/>
        </w:rPr>
        <w:t xml:space="preserve">
      Жылуға ақы төлеу          145 </w:t>
      </w:r>
    </w:p>
    <w:p>
      <w:pPr>
        <w:spacing w:after="0"/>
        <w:ind w:left="0"/>
        <w:jc w:val="both"/>
      </w:pPr>
      <w:r>
        <w:rPr>
          <w:rFonts w:ascii="Times New Roman"/>
          <w:b w:val="false"/>
          <w:i w:val="false"/>
          <w:color w:val="000000"/>
          <w:sz w:val="28"/>
        </w:rPr>
        <w:t xml:space="preserve">
      Ғимаратты, үй-жайларды, </w:t>
      </w:r>
    </w:p>
    <w:p>
      <w:pPr>
        <w:spacing w:after="0"/>
        <w:ind w:left="0"/>
        <w:jc w:val="both"/>
      </w:pPr>
      <w:r>
        <w:rPr>
          <w:rFonts w:ascii="Times New Roman"/>
          <w:b w:val="false"/>
          <w:i w:val="false"/>
          <w:color w:val="000000"/>
          <w:sz w:val="28"/>
        </w:rPr>
        <w:t xml:space="preserve">
      жабдықтарды және негiзгi </w:t>
      </w:r>
    </w:p>
    <w:p>
      <w:pPr>
        <w:spacing w:after="0"/>
        <w:ind w:left="0"/>
        <w:jc w:val="both"/>
      </w:pPr>
      <w:r>
        <w:rPr>
          <w:rFonts w:ascii="Times New Roman"/>
          <w:b w:val="false"/>
          <w:i w:val="false"/>
          <w:color w:val="000000"/>
          <w:sz w:val="28"/>
        </w:rPr>
        <w:t xml:space="preserve">
      құрал-жабдықтарды ұстау, </w:t>
      </w:r>
    </w:p>
    <w:p>
      <w:pPr>
        <w:spacing w:after="0"/>
        <w:ind w:left="0"/>
        <w:jc w:val="both"/>
      </w:pPr>
      <w:r>
        <w:rPr>
          <w:rFonts w:ascii="Times New Roman"/>
          <w:b w:val="false"/>
          <w:i w:val="false"/>
          <w:color w:val="000000"/>
          <w:sz w:val="28"/>
        </w:rPr>
        <w:t xml:space="preserve">
      қызмет көрсету, ағымдағы </w:t>
      </w:r>
    </w:p>
    <w:p>
      <w:pPr>
        <w:spacing w:after="0"/>
        <w:ind w:left="0"/>
        <w:jc w:val="both"/>
      </w:pPr>
      <w:r>
        <w:rPr>
          <w:rFonts w:ascii="Times New Roman"/>
          <w:b w:val="false"/>
          <w:i w:val="false"/>
          <w:color w:val="000000"/>
          <w:sz w:val="28"/>
        </w:rPr>
        <w:t xml:space="preserve">
      жөндеу                    146 </w:t>
      </w:r>
    </w:p>
    <w:p>
      <w:pPr>
        <w:spacing w:after="0"/>
        <w:ind w:left="0"/>
        <w:jc w:val="both"/>
      </w:pPr>
      <w:r>
        <w:rPr>
          <w:rFonts w:ascii="Times New Roman"/>
          <w:b w:val="false"/>
          <w:i w:val="false"/>
          <w:color w:val="000000"/>
          <w:sz w:val="28"/>
        </w:rPr>
        <w:t xml:space="preserve">
      Басқа да қызметтер мен </w:t>
      </w:r>
    </w:p>
    <w:p>
      <w:pPr>
        <w:spacing w:after="0"/>
        <w:ind w:left="0"/>
        <w:jc w:val="both"/>
      </w:pPr>
      <w:r>
        <w:rPr>
          <w:rFonts w:ascii="Times New Roman"/>
          <w:b w:val="false"/>
          <w:i w:val="false"/>
          <w:color w:val="000000"/>
          <w:sz w:val="28"/>
        </w:rPr>
        <w:t xml:space="preserve">
      жұмыстар                  149 </w:t>
      </w:r>
    </w:p>
    <w:p>
      <w:pPr>
        <w:spacing w:after="0"/>
        <w:ind w:left="0"/>
        <w:jc w:val="both"/>
      </w:pPr>
      <w:r>
        <w:rPr>
          <w:rFonts w:ascii="Times New Roman"/>
          <w:b w:val="false"/>
          <w:i w:val="false"/>
          <w:color w:val="000000"/>
          <w:sz w:val="28"/>
        </w:rPr>
        <w:t xml:space="preserve">
      Жалп. бiрд. мiнд. орта </w:t>
      </w:r>
    </w:p>
    <w:p>
      <w:pPr>
        <w:spacing w:after="0"/>
        <w:ind w:left="0"/>
        <w:jc w:val="both"/>
      </w:pPr>
      <w:r>
        <w:rPr>
          <w:rFonts w:ascii="Times New Roman"/>
          <w:b w:val="false"/>
          <w:i w:val="false"/>
          <w:color w:val="000000"/>
          <w:sz w:val="28"/>
        </w:rPr>
        <w:t xml:space="preserve">
      бiлім қорының шығындары   153 </w:t>
      </w:r>
    </w:p>
    <w:p>
      <w:pPr>
        <w:spacing w:after="0"/>
        <w:ind w:left="0"/>
        <w:jc w:val="both"/>
      </w:pPr>
      <w:r>
        <w:rPr>
          <w:rFonts w:ascii="Times New Roman"/>
          <w:b w:val="false"/>
          <w:i w:val="false"/>
          <w:color w:val="000000"/>
          <w:sz w:val="28"/>
        </w:rPr>
        <w:t xml:space="preserve">
      Атқару құжаттарының </w:t>
      </w:r>
    </w:p>
    <w:p>
      <w:pPr>
        <w:spacing w:after="0"/>
        <w:ind w:left="0"/>
        <w:jc w:val="both"/>
      </w:pPr>
      <w:r>
        <w:rPr>
          <w:rFonts w:ascii="Times New Roman"/>
          <w:b w:val="false"/>
          <w:i w:val="false"/>
          <w:color w:val="000000"/>
          <w:sz w:val="28"/>
        </w:rPr>
        <w:t xml:space="preserve">
      орындалуы                 155 </w:t>
      </w:r>
    </w:p>
    <w:p>
      <w:pPr>
        <w:spacing w:after="0"/>
        <w:ind w:left="0"/>
        <w:jc w:val="both"/>
      </w:pPr>
      <w:r>
        <w:rPr>
          <w:rFonts w:ascii="Times New Roman"/>
          <w:b w:val="false"/>
          <w:i w:val="false"/>
          <w:color w:val="000000"/>
          <w:sz w:val="28"/>
        </w:rPr>
        <w:t xml:space="preserve">
      Ерекше шығындар           157 </w:t>
      </w:r>
    </w:p>
    <w:p>
      <w:pPr>
        <w:spacing w:after="0"/>
        <w:ind w:left="0"/>
        <w:jc w:val="both"/>
      </w:pPr>
      <w:r>
        <w:rPr>
          <w:rFonts w:ascii="Times New Roman"/>
          <w:b w:val="false"/>
          <w:i w:val="false"/>
          <w:color w:val="000000"/>
          <w:sz w:val="28"/>
        </w:rPr>
        <w:t xml:space="preserve">
      Басқа да ағымдағы </w:t>
      </w:r>
    </w:p>
    <w:p>
      <w:pPr>
        <w:spacing w:after="0"/>
        <w:ind w:left="0"/>
        <w:jc w:val="both"/>
      </w:pPr>
      <w:r>
        <w:rPr>
          <w:rFonts w:ascii="Times New Roman"/>
          <w:b w:val="false"/>
          <w:i w:val="false"/>
          <w:color w:val="000000"/>
          <w:sz w:val="28"/>
        </w:rPr>
        <w:t xml:space="preserve">
      шығындар                  159 </w:t>
      </w:r>
    </w:p>
    <w:p>
      <w:pPr>
        <w:spacing w:after="0"/>
        <w:ind w:left="0"/>
        <w:jc w:val="both"/>
      </w:pPr>
      <w:r>
        <w:rPr>
          <w:rFonts w:ascii="Times New Roman"/>
          <w:b w:val="false"/>
          <w:i w:val="false"/>
          <w:color w:val="000000"/>
          <w:sz w:val="28"/>
        </w:rPr>
        <w:t xml:space="preserve">
      Ішкi заемдар бойынша </w:t>
      </w:r>
    </w:p>
    <w:p>
      <w:pPr>
        <w:spacing w:after="0"/>
        <w:ind w:left="0"/>
        <w:jc w:val="both"/>
      </w:pPr>
      <w:r>
        <w:rPr>
          <w:rFonts w:ascii="Times New Roman"/>
          <w:b w:val="false"/>
          <w:i w:val="false"/>
          <w:color w:val="000000"/>
          <w:sz w:val="28"/>
        </w:rPr>
        <w:t xml:space="preserve">
      сыйақы (мүдде) төлемдері  211 </w:t>
      </w:r>
    </w:p>
    <w:p>
      <w:pPr>
        <w:spacing w:after="0"/>
        <w:ind w:left="0"/>
        <w:jc w:val="both"/>
      </w:pPr>
      <w:r>
        <w:rPr>
          <w:rFonts w:ascii="Times New Roman"/>
          <w:b w:val="false"/>
          <w:i w:val="false"/>
          <w:color w:val="000000"/>
          <w:sz w:val="28"/>
        </w:rPr>
        <w:t xml:space="preserve">
      Жергiлiктi атқарушы </w:t>
      </w:r>
    </w:p>
    <w:p>
      <w:pPr>
        <w:spacing w:after="0"/>
        <w:ind w:left="0"/>
        <w:jc w:val="both"/>
      </w:pPr>
      <w:r>
        <w:rPr>
          <w:rFonts w:ascii="Times New Roman"/>
          <w:b w:val="false"/>
          <w:i w:val="false"/>
          <w:color w:val="000000"/>
          <w:sz w:val="28"/>
        </w:rPr>
        <w:t xml:space="preserve">
      органдары  республикалық </w:t>
      </w:r>
    </w:p>
    <w:p>
      <w:pPr>
        <w:spacing w:after="0"/>
        <w:ind w:left="0"/>
        <w:jc w:val="both"/>
      </w:pPr>
      <w:r>
        <w:rPr>
          <w:rFonts w:ascii="Times New Roman"/>
          <w:b w:val="false"/>
          <w:i w:val="false"/>
          <w:color w:val="000000"/>
          <w:sz w:val="28"/>
        </w:rPr>
        <w:t xml:space="preserve">
      бюджеттен алынған қарыз. </w:t>
      </w:r>
    </w:p>
    <w:p>
      <w:pPr>
        <w:spacing w:after="0"/>
        <w:ind w:left="0"/>
        <w:jc w:val="both"/>
      </w:pPr>
      <w:r>
        <w:rPr>
          <w:rFonts w:ascii="Times New Roman"/>
          <w:b w:val="false"/>
          <w:i w:val="false"/>
          <w:color w:val="000000"/>
          <w:sz w:val="28"/>
        </w:rPr>
        <w:t xml:space="preserve">
      дар бойынша сыйақы </w:t>
      </w:r>
    </w:p>
    <w:p>
      <w:pPr>
        <w:spacing w:after="0"/>
        <w:ind w:left="0"/>
        <w:jc w:val="both"/>
      </w:pPr>
      <w:r>
        <w:rPr>
          <w:rFonts w:ascii="Times New Roman"/>
          <w:b w:val="false"/>
          <w:i w:val="false"/>
          <w:color w:val="000000"/>
          <w:sz w:val="28"/>
        </w:rPr>
        <w:t xml:space="preserve">
      (мүдде) төлеу             212 </w:t>
      </w:r>
    </w:p>
    <w:p>
      <w:pPr>
        <w:spacing w:after="0"/>
        <w:ind w:left="0"/>
        <w:jc w:val="both"/>
      </w:pPr>
      <w:r>
        <w:rPr>
          <w:rFonts w:ascii="Times New Roman"/>
          <w:b w:val="false"/>
          <w:i w:val="false"/>
          <w:color w:val="000000"/>
          <w:sz w:val="28"/>
        </w:rPr>
        <w:t xml:space="preserve">
      Сыртқы заемдар бойынша </w:t>
      </w:r>
    </w:p>
    <w:p>
      <w:pPr>
        <w:spacing w:after="0"/>
        <w:ind w:left="0"/>
        <w:jc w:val="both"/>
      </w:pPr>
      <w:r>
        <w:rPr>
          <w:rFonts w:ascii="Times New Roman"/>
          <w:b w:val="false"/>
          <w:i w:val="false"/>
          <w:color w:val="000000"/>
          <w:sz w:val="28"/>
        </w:rPr>
        <w:t xml:space="preserve">
      сыйақы (мүдде) төлемдері  221 </w:t>
      </w:r>
    </w:p>
    <w:p>
      <w:pPr>
        <w:spacing w:after="0"/>
        <w:ind w:left="0"/>
        <w:jc w:val="both"/>
      </w:pPr>
      <w:r>
        <w:rPr>
          <w:rFonts w:ascii="Times New Roman"/>
          <w:b w:val="false"/>
          <w:i w:val="false"/>
          <w:color w:val="000000"/>
          <w:sz w:val="28"/>
        </w:rPr>
        <w:t xml:space="preserve">
      Заңды тұлғаларға олардың </w:t>
      </w:r>
    </w:p>
    <w:p>
      <w:pPr>
        <w:spacing w:after="0"/>
        <w:ind w:left="0"/>
        <w:jc w:val="both"/>
      </w:pPr>
      <w:r>
        <w:rPr>
          <w:rFonts w:ascii="Times New Roman"/>
          <w:b w:val="false"/>
          <w:i w:val="false"/>
          <w:color w:val="000000"/>
          <w:sz w:val="28"/>
        </w:rPr>
        <w:t xml:space="preserve">
      шығындарын жабуға </w:t>
      </w:r>
    </w:p>
    <w:p>
      <w:pPr>
        <w:spacing w:after="0"/>
        <w:ind w:left="0"/>
        <w:jc w:val="both"/>
      </w:pPr>
      <w:r>
        <w:rPr>
          <w:rFonts w:ascii="Times New Roman"/>
          <w:b w:val="false"/>
          <w:i w:val="false"/>
          <w:color w:val="000000"/>
          <w:sz w:val="28"/>
        </w:rPr>
        <w:t xml:space="preserve">
      берілетін ағымдағы </w:t>
      </w:r>
    </w:p>
    <w:p>
      <w:pPr>
        <w:spacing w:after="0"/>
        <w:ind w:left="0"/>
        <w:jc w:val="both"/>
      </w:pPr>
      <w:r>
        <w:rPr>
          <w:rFonts w:ascii="Times New Roman"/>
          <w:b w:val="false"/>
          <w:i w:val="false"/>
          <w:color w:val="000000"/>
          <w:sz w:val="28"/>
        </w:rPr>
        <w:t xml:space="preserve">
      трансферттер              311 </w:t>
      </w:r>
    </w:p>
    <w:p>
      <w:pPr>
        <w:spacing w:after="0"/>
        <w:ind w:left="0"/>
        <w:jc w:val="both"/>
      </w:pPr>
      <w:r>
        <w:rPr>
          <w:rFonts w:ascii="Times New Roman"/>
          <w:b w:val="false"/>
          <w:i w:val="false"/>
          <w:color w:val="000000"/>
          <w:sz w:val="28"/>
        </w:rPr>
        <w:t xml:space="preserve">
      Заңды тұлғаларға </w:t>
      </w:r>
    </w:p>
    <w:p>
      <w:pPr>
        <w:spacing w:after="0"/>
        <w:ind w:left="0"/>
        <w:jc w:val="both"/>
      </w:pPr>
      <w:r>
        <w:rPr>
          <w:rFonts w:ascii="Times New Roman"/>
          <w:b w:val="false"/>
          <w:i w:val="false"/>
          <w:color w:val="000000"/>
          <w:sz w:val="28"/>
        </w:rPr>
        <w:t xml:space="preserve">
      берілетін мақсаттық </w:t>
      </w:r>
    </w:p>
    <w:p>
      <w:pPr>
        <w:spacing w:after="0"/>
        <w:ind w:left="0"/>
        <w:jc w:val="both"/>
      </w:pPr>
      <w:r>
        <w:rPr>
          <w:rFonts w:ascii="Times New Roman"/>
          <w:b w:val="false"/>
          <w:i w:val="false"/>
          <w:color w:val="000000"/>
          <w:sz w:val="28"/>
        </w:rPr>
        <w:t xml:space="preserve">
      ағымдағы трансферттері    312 </w:t>
      </w:r>
    </w:p>
    <w:p>
      <w:pPr>
        <w:spacing w:after="0"/>
        <w:ind w:left="0"/>
        <w:jc w:val="both"/>
      </w:pPr>
      <w:r>
        <w:rPr>
          <w:rFonts w:ascii="Times New Roman"/>
          <w:b w:val="false"/>
          <w:i w:val="false"/>
          <w:color w:val="000000"/>
          <w:sz w:val="28"/>
        </w:rPr>
        <w:t xml:space="preserve">
      Жеке тұлғаларға беріле. </w:t>
      </w:r>
    </w:p>
    <w:p>
      <w:pPr>
        <w:spacing w:after="0"/>
        <w:ind w:left="0"/>
        <w:jc w:val="both"/>
      </w:pPr>
      <w:r>
        <w:rPr>
          <w:rFonts w:ascii="Times New Roman"/>
          <w:b w:val="false"/>
          <w:i w:val="false"/>
          <w:color w:val="000000"/>
          <w:sz w:val="28"/>
        </w:rPr>
        <w:t xml:space="preserve">
      тін трансферттер          332 </w:t>
      </w:r>
    </w:p>
    <w:p>
      <w:pPr>
        <w:spacing w:after="0"/>
        <w:ind w:left="0"/>
        <w:jc w:val="both"/>
      </w:pPr>
      <w:r>
        <w:rPr>
          <w:rFonts w:ascii="Times New Roman"/>
          <w:b w:val="false"/>
          <w:i w:val="false"/>
          <w:color w:val="000000"/>
          <w:sz w:val="28"/>
        </w:rPr>
        <w:t xml:space="preserve">
      Зейнетақылар              333 </w:t>
      </w:r>
    </w:p>
    <w:p>
      <w:pPr>
        <w:spacing w:after="0"/>
        <w:ind w:left="0"/>
        <w:jc w:val="both"/>
      </w:pPr>
      <w:r>
        <w:rPr>
          <w:rFonts w:ascii="Times New Roman"/>
          <w:b w:val="false"/>
          <w:i w:val="false"/>
          <w:color w:val="000000"/>
          <w:sz w:val="28"/>
        </w:rPr>
        <w:t xml:space="preserve">
      Стипендиялар              334 </w:t>
      </w:r>
    </w:p>
    <w:p>
      <w:pPr>
        <w:spacing w:after="0"/>
        <w:ind w:left="0"/>
        <w:jc w:val="both"/>
      </w:pPr>
      <w:r>
        <w:rPr>
          <w:rFonts w:ascii="Times New Roman"/>
          <w:b w:val="false"/>
          <w:i w:val="false"/>
          <w:color w:val="000000"/>
          <w:sz w:val="28"/>
        </w:rPr>
        <w:t xml:space="preserve">
      Субвенциялар              341 </w:t>
      </w:r>
    </w:p>
    <w:p>
      <w:pPr>
        <w:spacing w:after="0"/>
        <w:ind w:left="0"/>
        <w:jc w:val="both"/>
      </w:pPr>
      <w:r>
        <w:rPr>
          <w:rFonts w:ascii="Times New Roman"/>
          <w:b w:val="false"/>
          <w:i w:val="false"/>
          <w:color w:val="000000"/>
          <w:sz w:val="28"/>
        </w:rPr>
        <w:t xml:space="preserve">
      Бюджеттiк алымдар         342 </w:t>
      </w:r>
    </w:p>
    <w:p>
      <w:pPr>
        <w:spacing w:after="0"/>
        <w:ind w:left="0"/>
        <w:jc w:val="both"/>
      </w:pPr>
      <w:r>
        <w:rPr>
          <w:rFonts w:ascii="Times New Roman"/>
          <w:b w:val="false"/>
          <w:i w:val="false"/>
          <w:color w:val="000000"/>
          <w:sz w:val="28"/>
        </w:rPr>
        <w:t xml:space="preserve">
      Мем. мекемелердің басқа </w:t>
      </w:r>
    </w:p>
    <w:p>
      <w:pPr>
        <w:spacing w:after="0"/>
        <w:ind w:left="0"/>
        <w:jc w:val="both"/>
      </w:pPr>
      <w:r>
        <w:rPr>
          <w:rFonts w:ascii="Times New Roman"/>
          <w:b w:val="false"/>
          <w:i w:val="false"/>
          <w:color w:val="000000"/>
          <w:sz w:val="28"/>
        </w:rPr>
        <w:t xml:space="preserve">
      деңгейлеріне арналған </w:t>
      </w:r>
    </w:p>
    <w:p>
      <w:pPr>
        <w:spacing w:after="0"/>
        <w:ind w:left="0"/>
        <w:jc w:val="both"/>
      </w:pPr>
      <w:r>
        <w:rPr>
          <w:rFonts w:ascii="Times New Roman"/>
          <w:b w:val="false"/>
          <w:i w:val="false"/>
          <w:color w:val="000000"/>
          <w:sz w:val="28"/>
        </w:rPr>
        <w:t xml:space="preserve">
      басқа да ағымдағы </w:t>
      </w:r>
    </w:p>
    <w:p>
      <w:pPr>
        <w:spacing w:after="0"/>
        <w:ind w:left="0"/>
        <w:jc w:val="both"/>
      </w:pPr>
      <w:r>
        <w:rPr>
          <w:rFonts w:ascii="Times New Roman"/>
          <w:b w:val="false"/>
          <w:i w:val="false"/>
          <w:color w:val="000000"/>
          <w:sz w:val="28"/>
        </w:rPr>
        <w:t xml:space="preserve">
      трансферттер              349 </w:t>
      </w:r>
    </w:p>
    <w:p>
      <w:pPr>
        <w:spacing w:after="0"/>
        <w:ind w:left="0"/>
        <w:jc w:val="both"/>
      </w:pPr>
      <w:r>
        <w:rPr>
          <w:rFonts w:ascii="Times New Roman"/>
          <w:b w:val="false"/>
          <w:i w:val="false"/>
          <w:color w:val="000000"/>
          <w:sz w:val="28"/>
        </w:rPr>
        <w:t xml:space="preserve">
      Шетелдегi ұйымд. ағымдағы </w:t>
      </w:r>
    </w:p>
    <w:p>
      <w:pPr>
        <w:spacing w:after="0"/>
        <w:ind w:left="0"/>
        <w:jc w:val="both"/>
      </w:pPr>
      <w:r>
        <w:rPr>
          <w:rFonts w:ascii="Times New Roman"/>
          <w:b w:val="false"/>
          <w:i w:val="false"/>
          <w:color w:val="000000"/>
          <w:sz w:val="28"/>
        </w:rPr>
        <w:t xml:space="preserve">
      трансферттер              351 </w:t>
      </w:r>
    </w:p>
    <w:p>
      <w:pPr>
        <w:spacing w:after="0"/>
        <w:ind w:left="0"/>
        <w:jc w:val="both"/>
      </w:pPr>
      <w:r>
        <w:rPr>
          <w:rFonts w:ascii="Times New Roman"/>
          <w:b w:val="false"/>
          <w:i w:val="false"/>
          <w:color w:val="000000"/>
          <w:sz w:val="28"/>
        </w:rPr>
        <w:t xml:space="preserve">
      Әртүрлi басқа да ағымдағы </w:t>
      </w:r>
    </w:p>
    <w:p>
      <w:pPr>
        <w:spacing w:after="0"/>
        <w:ind w:left="0"/>
        <w:jc w:val="both"/>
      </w:pPr>
      <w:r>
        <w:rPr>
          <w:rFonts w:ascii="Times New Roman"/>
          <w:b w:val="false"/>
          <w:i w:val="false"/>
          <w:color w:val="000000"/>
          <w:sz w:val="28"/>
        </w:rPr>
        <w:t xml:space="preserve">
      трансферттер              369 </w:t>
      </w:r>
    </w:p>
    <w:p>
      <w:pPr>
        <w:spacing w:after="0"/>
        <w:ind w:left="0"/>
        <w:jc w:val="both"/>
      </w:pPr>
      <w:r>
        <w:rPr>
          <w:rFonts w:ascii="Times New Roman"/>
          <w:b w:val="false"/>
          <w:i w:val="false"/>
          <w:color w:val="000000"/>
          <w:sz w:val="28"/>
        </w:rPr>
        <w:t xml:space="preserve">
      Активтердi сатып алу      411 </w:t>
      </w:r>
    </w:p>
    <w:p>
      <w:pPr>
        <w:spacing w:after="0"/>
        <w:ind w:left="0"/>
        <w:jc w:val="both"/>
      </w:pPr>
      <w:r>
        <w:rPr>
          <w:rFonts w:ascii="Times New Roman"/>
          <w:b w:val="false"/>
          <w:i w:val="false"/>
          <w:color w:val="000000"/>
          <w:sz w:val="28"/>
        </w:rPr>
        <w:t xml:space="preserve">
      Ғимараттар мен үй-жай. </w:t>
      </w:r>
    </w:p>
    <w:p>
      <w:pPr>
        <w:spacing w:after="0"/>
        <w:ind w:left="0"/>
        <w:jc w:val="both"/>
      </w:pPr>
      <w:r>
        <w:rPr>
          <w:rFonts w:ascii="Times New Roman"/>
          <w:b w:val="false"/>
          <w:i w:val="false"/>
          <w:color w:val="000000"/>
          <w:sz w:val="28"/>
        </w:rPr>
        <w:t xml:space="preserve">
      ларды сатып алу           412 </w:t>
      </w:r>
    </w:p>
    <w:p>
      <w:pPr>
        <w:spacing w:after="0"/>
        <w:ind w:left="0"/>
        <w:jc w:val="both"/>
      </w:pPr>
      <w:r>
        <w:rPr>
          <w:rFonts w:ascii="Times New Roman"/>
          <w:b w:val="false"/>
          <w:i w:val="false"/>
          <w:color w:val="000000"/>
          <w:sz w:val="28"/>
        </w:rPr>
        <w:t xml:space="preserve">
      Ғимараттар мен үй-жай. </w:t>
      </w:r>
    </w:p>
    <w:p>
      <w:pPr>
        <w:spacing w:after="0"/>
        <w:ind w:left="0"/>
        <w:jc w:val="both"/>
      </w:pPr>
      <w:r>
        <w:rPr>
          <w:rFonts w:ascii="Times New Roman"/>
          <w:b w:val="false"/>
          <w:i w:val="false"/>
          <w:color w:val="000000"/>
          <w:sz w:val="28"/>
        </w:rPr>
        <w:t xml:space="preserve">
      ларды салу                421 </w:t>
      </w:r>
    </w:p>
    <w:p>
      <w:pPr>
        <w:spacing w:after="0"/>
        <w:ind w:left="0"/>
        <w:jc w:val="both"/>
      </w:pPr>
      <w:r>
        <w:rPr>
          <w:rFonts w:ascii="Times New Roman"/>
          <w:b w:val="false"/>
          <w:i w:val="false"/>
          <w:color w:val="000000"/>
          <w:sz w:val="28"/>
        </w:rPr>
        <w:t xml:space="preserve">
      Жол салу                  422 </w:t>
      </w:r>
    </w:p>
    <w:p>
      <w:pPr>
        <w:spacing w:after="0"/>
        <w:ind w:left="0"/>
        <w:jc w:val="both"/>
      </w:pPr>
      <w:r>
        <w:rPr>
          <w:rFonts w:ascii="Times New Roman"/>
          <w:b w:val="false"/>
          <w:i w:val="false"/>
          <w:color w:val="000000"/>
          <w:sz w:val="28"/>
        </w:rPr>
        <w:t xml:space="preserve">
      Ғимараттарды, үй-жайларды </w:t>
      </w:r>
    </w:p>
    <w:p>
      <w:pPr>
        <w:spacing w:after="0"/>
        <w:ind w:left="0"/>
        <w:jc w:val="both"/>
      </w:pPr>
      <w:r>
        <w:rPr>
          <w:rFonts w:ascii="Times New Roman"/>
          <w:b w:val="false"/>
          <w:i w:val="false"/>
          <w:color w:val="000000"/>
          <w:sz w:val="28"/>
        </w:rPr>
        <w:t xml:space="preserve">
      күрделi жөндеу            431 </w:t>
      </w:r>
    </w:p>
    <w:p>
      <w:pPr>
        <w:spacing w:after="0"/>
        <w:ind w:left="0"/>
        <w:jc w:val="both"/>
      </w:pPr>
      <w:r>
        <w:rPr>
          <w:rFonts w:ascii="Times New Roman"/>
          <w:b w:val="false"/>
          <w:i w:val="false"/>
          <w:color w:val="000000"/>
          <w:sz w:val="28"/>
        </w:rPr>
        <w:t xml:space="preserve">
      Жолдарды күрделi жөндеу   432 </w:t>
      </w:r>
    </w:p>
    <w:p>
      <w:pPr>
        <w:spacing w:after="0"/>
        <w:ind w:left="0"/>
        <w:jc w:val="both"/>
      </w:pPr>
      <w:r>
        <w:rPr>
          <w:rFonts w:ascii="Times New Roman"/>
          <w:b w:val="false"/>
          <w:i w:val="false"/>
          <w:color w:val="000000"/>
          <w:sz w:val="28"/>
        </w:rPr>
        <w:t xml:space="preserve">
      Жер сатып алу             451 </w:t>
      </w:r>
    </w:p>
    <w:p>
      <w:pPr>
        <w:spacing w:after="0"/>
        <w:ind w:left="0"/>
        <w:jc w:val="both"/>
      </w:pPr>
      <w:r>
        <w:rPr>
          <w:rFonts w:ascii="Times New Roman"/>
          <w:b w:val="false"/>
          <w:i w:val="false"/>
          <w:color w:val="000000"/>
          <w:sz w:val="28"/>
        </w:rPr>
        <w:t xml:space="preserve">
      Материалдық емес активтер </w:t>
      </w:r>
    </w:p>
    <w:p>
      <w:pPr>
        <w:spacing w:after="0"/>
        <w:ind w:left="0"/>
        <w:jc w:val="both"/>
      </w:pPr>
      <w:r>
        <w:rPr>
          <w:rFonts w:ascii="Times New Roman"/>
          <w:b w:val="false"/>
          <w:i w:val="false"/>
          <w:color w:val="000000"/>
          <w:sz w:val="28"/>
        </w:rPr>
        <w:t xml:space="preserve">
      сатып алу                 452 </w:t>
      </w:r>
    </w:p>
    <w:p>
      <w:pPr>
        <w:spacing w:after="0"/>
        <w:ind w:left="0"/>
        <w:jc w:val="both"/>
      </w:pPr>
      <w:r>
        <w:rPr>
          <w:rFonts w:ascii="Times New Roman"/>
          <w:b w:val="false"/>
          <w:i w:val="false"/>
          <w:color w:val="000000"/>
          <w:sz w:val="28"/>
        </w:rPr>
        <w:t xml:space="preserve">
      Заңды тұлғаларға арналған </w:t>
      </w:r>
    </w:p>
    <w:p>
      <w:pPr>
        <w:spacing w:after="0"/>
        <w:ind w:left="0"/>
        <w:jc w:val="both"/>
      </w:pPr>
      <w:r>
        <w:rPr>
          <w:rFonts w:ascii="Times New Roman"/>
          <w:b w:val="false"/>
          <w:i w:val="false"/>
          <w:color w:val="000000"/>
          <w:sz w:val="28"/>
        </w:rPr>
        <w:t xml:space="preserve">
      күрделi трансферттер      461 </w:t>
      </w:r>
    </w:p>
    <w:p>
      <w:pPr>
        <w:spacing w:after="0"/>
        <w:ind w:left="0"/>
        <w:jc w:val="both"/>
      </w:pPr>
      <w:r>
        <w:rPr>
          <w:rFonts w:ascii="Times New Roman"/>
          <w:b w:val="false"/>
          <w:i w:val="false"/>
          <w:color w:val="000000"/>
          <w:sz w:val="28"/>
        </w:rPr>
        <w:t xml:space="preserve">
      Мемлекеттік басқарудың </w:t>
      </w:r>
    </w:p>
    <w:p>
      <w:pPr>
        <w:spacing w:after="0"/>
        <w:ind w:left="0"/>
        <w:jc w:val="both"/>
      </w:pPr>
      <w:r>
        <w:rPr>
          <w:rFonts w:ascii="Times New Roman"/>
          <w:b w:val="false"/>
          <w:i w:val="false"/>
          <w:color w:val="000000"/>
          <w:sz w:val="28"/>
        </w:rPr>
        <w:t xml:space="preserve">
      басқа деңгейлеріне </w:t>
      </w:r>
    </w:p>
    <w:p>
      <w:pPr>
        <w:spacing w:after="0"/>
        <w:ind w:left="0"/>
        <w:jc w:val="both"/>
      </w:pPr>
      <w:r>
        <w:rPr>
          <w:rFonts w:ascii="Times New Roman"/>
          <w:b w:val="false"/>
          <w:i w:val="false"/>
          <w:color w:val="000000"/>
          <w:sz w:val="28"/>
        </w:rPr>
        <w:t xml:space="preserve">
      арналған өзге күрделi </w:t>
      </w:r>
    </w:p>
    <w:p>
      <w:pPr>
        <w:spacing w:after="0"/>
        <w:ind w:left="0"/>
        <w:jc w:val="both"/>
      </w:pPr>
      <w:r>
        <w:rPr>
          <w:rFonts w:ascii="Times New Roman"/>
          <w:b w:val="false"/>
          <w:i w:val="false"/>
          <w:color w:val="000000"/>
          <w:sz w:val="28"/>
        </w:rPr>
        <w:t xml:space="preserve">
      трансферттер              464 </w:t>
      </w:r>
    </w:p>
    <w:p>
      <w:pPr>
        <w:spacing w:after="0"/>
        <w:ind w:left="0"/>
        <w:jc w:val="both"/>
      </w:pPr>
      <w:r>
        <w:rPr>
          <w:rFonts w:ascii="Times New Roman"/>
          <w:b w:val="false"/>
          <w:i w:val="false"/>
          <w:color w:val="000000"/>
          <w:sz w:val="28"/>
        </w:rPr>
        <w:t xml:space="preserve">
      Басқа күрделі </w:t>
      </w:r>
    </w:p>
    <w:p>
      <w:pPr>
        <w:spacing w:after="0"/>
        <w:ind w:left="0"/>
        <w:jc w:val="both"/>
      </w:pPr>
      <w:r>
        <w:rPr>
          <w:rFonts w:ascii="Times New Roman"/>
          <w:b w:val="false"/>
          <w:i w:val="false"/>
          <w:color w:val="000000"/>
          <w:sz w:val="28"/>
        </w:rPr>
        <w:t xml:space="preserve">
      трансферттер              469 </w:t>
      </w:r>
    </w:p>
    <w:p>
      <w:pPr>
        <w:spacing w:after="0"/>
        <w:ind w:left="0"/>
        <w:jc w:val="both"/>
      </w:pPr>
      <w:r>
        <w:rPr>
          <w:rFonts w:ascii="Times New Roman"/>
          <w:b w:val="false"/>
          <w:i w:val="false"/>
          <w:color w:val="000000"/>
          <w:sz w:val="28"/>
        </w:rPr>
        <w:t xml:space="preserve">
      Халықаралық ұйымдарға </w:t>
      </w:r>
    </w:p>
    <w:p>
      <w:pPr>
        <w:spacing w:after="0"/>
        <w:ind w:left="0"/>
        <w:jc w:val="both"/>
      </w:pPr>
      <w:r>
        <w:rPr>
          <w:rFonts w:ascii="Times New Roman"/>
          <w:b w:val="false"/>
          <w:i w:val="false"/>
          <w:color w:val="000000"/>
          <w:sz w:val="28"/>
        </w:rPr>
        <w:t xml:space="preserve">
      ж/е шет мемлекеттердiң </w:t>
      </w:r>
    </w:p>
    <w:p>
      <w:pPr>
        <w:spacing w:after="0"/>
        <w:ind w:left="0"/>
        <w:jc w:val="both"/>
      </w:pPr>
      <w:r>
        <w:rPr>
          <w:rFonts w:ascii="Times New Roman"/>
          <w:b w:val="false"/>
          <w:i w:val="false"/>
          <w:color w:val="000000"/>
          <w:sz w:val="28"/>
        </w:rPr>
        <w:t xml:space="preserve">
      үкiметтерiне арналған </w:t>
      </w:r>
    </w:p>
    <w:p>
      <w:pPr>
        <w:spacing w:after="0"/>
        <w:ind w:left="0"/>
        <w:jc w:val="both"/>
      </w:pPr>
      <w:r>
        <w:rPr>
          <w:rFonts w:ascii="Times New Roman"/>
          <w:b w:val="false"/>
          <w:i w:val="false"/>
          <w:color w:val="000000"/>
          <w:sz w:val="28"/>
        </w:rPr>
        <w:t xml:space="preserve">
      күрделi трансферттер      471 </w:t>
      </w:r>
    </w:p>
    <w:p>
      <w:pPr>
        <w:spacing w:after="0"/>
        <w:ind w:left="0"/>
        <w:jc w:val="both"/>
      </w:pPr>
      <w:r>
        <w:rPr>
          <w:rFonts w:ascii="Times New Roman"/>
          <w:b w:val="false"/>
          <w:i w:val="false"/>
          <w:color w:val="000000"/>
          <w:sz w:val="28"/>
        </w:rPr>
        <w:t xml:space="preserve">
      Шетелге арналған басқа </w:t>
      </w:r>
    </w:p>
    <w:p>
      <w:pPr>
        <w:spacing w:after="0"/>
        <w:ind w:left="0"/>
        <w:jc w:val="both"/>
      </w:pPr>
      <w:r>
        <w:rPr>
          <w:rFonts w:ascii="Times New Roman"/>
          <w:b w:val="false"/>
          <w:i w:val="false"/>
          <w:color w:val="000000"/>
          <w:sz w:val="28"/>
        </w:rPr>
        <w:t xml:space="preserve">
      да күрделi трансферттер   479 </w:t>
      </w:r>
    </w:p>
    <w:p>
      <w:pPr>
        <w:spacing w:after="0"/>
        <w:ind w:left="0"/>
        <w:jc w:val="both"/>
      </w:pPr>
      <w:r>
        <w:rPr>
          <w:rFonts w:ascii="Times New Roman"/>
          <w:b w:val="false"/>
          <w:i w:val="false"/>
          <w:color w:val="000000"/>
          <w:sz w:val="28"/>
        </w:rPr>
        <w:t xml:space="preserve">
      Мемлекеттік басқарманың </w:t>
      </w:r>
    </w:p>
    <w:p>
      <w:pPr>
        <w:spacing w:after="0"/>
        <w:ind w:left="0"/>
        <w:jc w:val="both"/>
      </w:pPr>
      <w:r>
        <w:rPr>
          <w:rFonts w:ascii="Times New Roman"/>
          <w:b w:val="false"/>
          <w:i w:val="false"/>
          <w:color w:val="000000"/>
          <w:sz w:val="28"/>
        </w:rPr>
        <w:t xml:space="preserve">
      басқа деңгейлерiне </w:t>
      </w:r>
    </w:p>
    <w:p>
      <w:pPr>
        <w:spacing w:after="0"/>
        <w:ind w:left="0"/>
        <w:jc w:val="both"/>
      </w:pPr>
      <w:r>
        <w:rPr>
          <w:rFonts w:ascii="Times New Roman"/>
          <w:b w:val="false"/>
          <w:i w:val="false"/>
          <w:color w:val="000000"/>
          <w:sz w:val="28"/>
        </w:rPr>
        <w:t xml:space="preserve">
      кредиттер                 511 </w:t>
      </w:r>
    </w:p>
    <w:p>
      <w:pPr>
        <w:spacing w:after="0"/>
        <w:ind w:left="0"/>
        <w:jc w:val="both"/>
      </w:pPr>
      <w:r>
        <w:rPr>
          <w:rFonts w:ascii="Times New Roman"/>
          <w:b w:val="false"/>
          <w:i w:val="false"/>
          <w:color w:val="000000"/>
          <w:sz w:val="28"/>
        </w:rPr>
        <w:t xml:space="preserve">
      Заңды тұлғаларға </w:t>
      </w:r>
    </w:p>
    <w:p>
      <w:pPr>
        <w:spacing w:after="0"/>
        <w:ind w:left="0"/>
        <w:jc w:val="both"/>
      </w:pPr>
      <w:r>
        <w:rPr>
          <w:rFonts w:ascii="Times New Roman"/>
          <w:b w:val="false"/>
          <w:i w:val="false"/>
          <w:color w:val="000000"/>
          <w:sz w:val="28"/>
        </w:rPr>
        <w:t xml:space="preserve">
      арналған кредиттер        512 </w:t>
      </w:r>
    </w:p>
    <w:p>
      <w:pPr>
        <w:spacing w:after="0"/>
        <w:ind w:left="0"/>
        <w:jc w:val="both"/>
      </w:pPr>
      <w:r>
        <w:rPr>
          <w:rFonts w:ascii="Times New Roman"/>
          <w:b w:val="false"/>
          <w:i w:val="false"/>
          <w:color w:val="000000"/>
          <w:sz w:val="28"/>
        </w:rPr>
        <w:t xml:space="preserve">
      Жеке тұлғаларға кредиттер 514 </w:t>
      </w:r>
    </w:p>
    <w:p>
      <w:pPr>
        <w:spacing w:after="0"/>
        <w:ind w:left="0"/>
        <w:jc w:val="both"/>
      </w:pPr>
      <w:r>
        <w:rPr>
          <w:rFonts w:ascii="Times New Roman"/>
          <w:b w:val="false"/>
          <w:i w:val="false"/>
          <w:color w:val="000000"/>
          <w:sz w:val="28"/>
        </w:rPr>
        <w:t xml:space="preserve">
      Басқа да iшкi кредиттер   519 </w:t>
      </w:r>
    </w:p>
    <w:p>
      <w:pPr>
        <w:spacing w:after="0"/>
        <w:ind w:left="0"/>
        <w:jc w:val="both"/>
      </w:pPr>
      <w:r>
        <w:rPr>
          <w:rFonts w:ascii="Times New Roman"/>
          <w:b w:val="false"/>
          <w:i w:val="false"/>
          <w:color w:val="000000"/>
          <w:sz w:val="28"/>
        </w:rPr>
        <w:t xml:space="preserve">
      Әр түрлі сыртқы кредиттер 521 </w:t>
      </w:r>
    </w:p>
    <w:p>
      <w:pPr>
        <w:spacing w:after="0"/>
        <w:ind w:left="0"/>
        <w:jc w:val="both"/>
      </w:pPr>
      <w:r>
        <w:rPr>
          <w:rFonts w:ascii="Times New Roman"/>
          <w:b w:val="false"/>
          <w:i w:val="false"/>
          <w:color w:val="000000"/>
          <w:sz w:val="28"/>
        </w:rPr>
        <w:t xml:space="preserve">
      Халықаралық ұйымдардың </w:t>
      </w:r>
    </w:p>
    <w:p>
      <w:pPr>
        <w:spacing w:after="0"/>
        <w:ind w:left="0"/>
        <w:jc w:val="both"/>
      </w:pPr>
      <w:r>
        <w:rPr>
          <w:rFonts w:ascii="Times New Roman"/>
          <w:b w:val="false"/>
          <w:i w:val="false"/>
          <w:color w:val="000000"/>
          <w:sz w:val="28"/>
        </w:rPr>
        <w:t xml:space="preserve">
      акцияларын сатып алу      531 </w:t>
      </w:r>
    </w:p>
    <w:p>
      <w:pPr>
        <w:spacing w:after="0"/>
        <w:ind w:left="0"/>
        <w:jc w:val="both"/>
      </w:pPr>
      <w:r>
        <w:rPr>
          <w:rFonts w:ascii="Times New Roman"/>
          <w:b w:val="false"/>
          <w:i w:val="false"/>
          <w:color w:val="000000"/>
          <w:sz w:val="28"/>
        </w:rPr>
        <w:t xml:space="preserve">
      Басқа шетел ұйымдарының </w:t>
      </w:r>
    </w:p>
    <w:p>
      <w:pPr>
        <w:spacing w:after="0"/>
        <w:ind w:left="0"/>
        <w:jc w:val="both"/>
      </w:pPr>
      <w:r>
        <w:rPr>
          <w:rFonts w:ascii="Times New Roman"/>
          <w:b w:val="false"/>
          <w:i w:val="false"/>
          <w:color w:val="000000"/>
          <w:sz w:val="28"/>
        </w:rPr>
        <w:t xml:space="preserve">
      акцияларын сатып алу      539 </w:t>
      </w:r>
    </w:p>
    <w:p>
      <w:pPr>
        <w:spacing w:after="0"/>
        <w:ind w:left="0"/>
        <w:jc w:val="both"/>
      </w:pPr>
      <w:r>
        <w:rPr>
          <w:rFonts w:ascii="Times New Roman"/>
          <w:b w:val="false"/>
          <w:i w:val="false"/>
          <w:color w:val="000000"/>
          <w:sz w:val="28"/>
        </w:rPr>
        <w:t xml:space="preserve">
      Мемлекеттік басқарудың </w:t>
      </w:r>
    </w:p>
    <w:p>
      <w:pPr>
        <w:spacing w:after="0"/>
        <w:ind w:left="0"/>
        <w:jc w:val="both"/>
      </w:pPr>
      <w:r>
        <w:rPr>
          <w:rFonts w:ascii="Times New Roman"/>
          <w:b w:val="false"/>
          <w:i w:val="false"/>
          <w:color w:val="000000"/>
          <w:sz w:val="28"/>
        </w:rPr>
        <w:t xml:space="preserve">
      басқа  деңгейлеріне </w:t>
      </w:r>
    </w:p>
    <w:p>
      <w:pPr>
        <w:spacing w:after="0"/>
        <w:ind w:left="0"/>
        <w:jc w:val="both"/>
      </w:pPr>
      <w:r>
        <w:rPr>
          <w:rFonts w:ascii="Times New Roman"/>
          <w:b w:val="false"/>
          <w:i w:val="false"/>
          <w:color w:val="000000"/>
          <w:sz w:val="28"/>
        </w:rPr>
        <w:t xml:space="preserve">
      борышты өтеу              611 </w:t>
      </w:r>
    </w:p>
    <w:p>
      <w:pPr>
        <w:spacing w:after="0"/>
        <w:ind w:left="0"/>
        <w:jc w:val="both"/>
      </w:pPr>
      <w:r>
        <w:rPr>
          <w:rFonts w:ascii="Times New Roman"/>
          <w:b w:val="false"/>
          <w:i w:val="false"/>
          <w:color w:val="000000"/>
          <w:sz w:val="28"/>
        </w:rPr>
        <w:t xml:space="preserve">
      Ішкі рынокта орналасқан </w:t>
      </w:r>
    </w:p>
    <w:p>
      <w:pPr>
        <w:spacing w:after="0"/>
        <w:ind w:left="0"/>
        <w:jc w:val="both"/>
      </w:pPr>
      <w:r>
        <w:rPr>
          <w:rFonts w:ascii="Times New Roman"/>
          <w:b w:val="false"/>
          <w:i w:val="false"/>
          <w:color w:val="000000"/>
          <w:sz w:val="28"/>
        </w:rPr>
        <w:t xml:space="preserve">
      мемлекеттік бағалы </w:t>
      </w:r>
    </w:p>
    <w:p>
      <w:pPr>
        <w:spacing w:after="0"/>
        <w:ind w:left="0"/>
        <w:jc w:val="both"/>
      </w:pPr>
      <w:r>
        <w:rPr>
          <w:rFonts w:ascii="Times New Roman"/>
          <w:b w:val="false"/>
          <w:i w:val="false"/>
          <w:color w:val="000000"/>
          <w:sz w:val="28"/>
        </w:rPr>
        <w:t xml:space="preserve">
      қағаздар бойынша </w:t>
      </w:r>
    </w:p>
    <w:p>
      <w:pPr>
        <w:spacing w:after="0"/>
        <w:ind w:left="0"/>
        <w:jc w:val="both"/>
      </w:pPr>
      <w:r>
        <w:rPr>
          <w:rFonts w:ascii="Times New Roman"/>
          <w:b w:val="false"/>
          <w:i w:val="false"/>
          <w:color w:val="000000"/>
          <w:sz w:val="28"/>
        </w:rPr>
        <w:t xml:space="preserve">
      борышты өтеу              612 </w:t>
      </w:r>
    </w:p>
    <w:p>
      <w:pPr>
        <w:spacing w:after="0"/>
        <w:ind w:left="0"/>
        <w:jc w:val="both"/>
      </w:pPr>
      <w:r>
        <w:rPr>
          <w:rFonts w:ascii="Times New Roman"/>
          <w:b w:val="false"/>
          <w:i w:val="false"/>
          <w:color w:val="000000"/>
          <w:sz w:val="28"/>
        </w:rPr>
        <w:t xml:space="preserve">
      Басқа да iшкi борышты </w:t>
      </w:r>
    </w:p>
    <w:p>
      <w:pPr>
        <w:spacing w:after="0"/>
        <w:ind w:left="0"/>
        <w:jc w:val="both"/>
      </w:pPr>
      <w:r>
        <w:rPr>
          <w:rFonts w:ascii="Times New Roman"/>
          <w:b w:val="false"/>
          <w:i w:val="false"/>
          <w:color w:val="000000"/>
          <w:sz w:val="28"/>
        </w:rPr>
        <w:t xml:space="preserve">
      өтеу                      619 </w:t>
      </w:r>
    </w:p>
    <w:p>
      <w:pPr>
        <w:spacing w:after="0"/>
        <w:ind w:left="0"/>
        <w:jc w:val="both"/>
      </w:pPr>
      <w:r>
        <w:rPr>
          <w:rFonts w:ascii="Times New Roman"/>
          <w:b w:val="false"/>
          <w:i w:val="false"/>
          <w:color w:val="000000"/>
          <w:sz w:val="28"/>
        </w:rPr>
        <w:t xml:space="preserve">
      Сыртқы борышты өтеу       621 </w:t>
      </w:r>
    </w:p>
    <w:p>
      <w:pPr>
        <w:spacing w:after="0"/>
        <w:ind w:left="0"/>
        <w:jc w:val="both"/>
      </w:pPr>
      <w:r>
        <w:rPr>
          <w:rFonts w:ascii="Times New Roman"/>
          <w:b w:val="false"/>
          <w:i w:val="false"/>
          <w:color w:val="000000"/>
          <w:sz w:val="28"/>
        </w:rPr>
        <w:t xml:space="preserve">
      Бағалы қағаздардың </w:t>
      </w:r>
    </w:p>
    <w:p>
      <w:pPr>
        <w:spacing w:after="0"/>
        <w:ind w:left="0"/>
        <w:jc w:val="both"/>
      </w:pPr>
      <w:r>
        <w:rPr>
          <w:rFonts w:ascii="Times New Roman"/>
          <w:b w:val="false"/>
          <w:i w:val="false"/>
          <w:color w:val="000000"/>
          <w:sz w:val="28"/>
        </w:rPr>
        <w:t xml:space="preserve">
      ұйымдасқан рыногында </w:t>
      </w:r>
    </w:p>
    <w:p>
      <w:pPr>
        <w:spacing w:after="0"/>
        <w:ind w:left="0"/>
        <w:jc w:val="both"/>
      </w:pPr>
      <w:r>
        <w:rPr>
          <w:rFonts w:ascii="Times New Roman"/>
          <w:b w:val="false"/>
          <w:i w:val="false"/>
          <w:color w:val="000000"/>
          <w:sz w:val="28"/>
        </w:rPr>
        <w:t xml:space="preserve">
      мемлекеттік эмиссиялық </w:t>
      </w:r>
    </w:p>
    <w:p>
      <w:pPr>
        <w:spacing w:after="0"/>
        <w:ind w:left="0"/>
        <w:jc w:val="both"/>
      </w:pPr>
      <w:r>
        <w:rPr>
          <w:rFonts w:ascii="Times New Roman"/>
          <w:b w:val="false"/>
          <w:i w:val="false"/>
          <w:color w:val="000000"/>
          <w:sz w:val="28"/>
        </w:rPr>
        <w:t xml:space="preserve">
      бағалы қағаздарды сатып </w:t>
      </w:r>
    </w:p>
    <w:p>
      <w:pPr>
        <w:spacing w:after="0"/>
        <w:ind w:left="0"/>
        <w:jc w:val="both"/>
      </w:pPr>
      <w:r>
        <w:rPr>
          <w:rFonts w:ascii="Times New Roman"/>
          <w:b w:val="false"/>
          <w:i w:val="false"/>
          <w:color w:val="000000"/>
          <w:sz w:val="28"/>
        </w:rPr>
        <w:t xml:space="preserve">
      алу                       711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Оқу орнында оқығандардан </w:t>
      </w:r>
    </w:p>
    <w:p>
      <w:pPr>
        <w:spacing w:after="0"/>
        <w:ind w:left="0"/>
        <w:jc w:val="both"/>
      </w:pPr>
      <w:r>
        <w:rPr>
          <w:rFonts w:ascii="Times New Roman"/>
          <w:b w:val="false"/>
          <w:i w:val="false"/>
          <w:color w:val="000000"/>
          <w:sz w:val="28"/>
        </w:rPr>
        <w:t xml:space="preserve">
      түскен төлем </w:t>
      </w:r>
    </w:p>
    <w:p>
      <w:pPr>
        <w:spacing w:after="0"/>
        <w:ind w:left="0"/>
        <w:jc w:val="both"/>
      </w:pPr>
      <w:r>
        <w:rPr>
          <w:rFonts w:ascii="Times New Roman"/>
          <w:b w:val="false"/>
          <w:i w:val="false"/>
          <w:color w:val="000000"/>
          <w:sz w:val="28"/>
        </w:rPr>
        <w:t xml:space="preserve">
      жатақхана үшiн </w:t>
      </w:r>
    </w:p>
    <w:p>
      <w:pPr>
        <w:spacing w:after="0"/>
        <w:ind w:left="0"/>
        <w:jc w:val="both"/>
      </w:pPr>
      <w:r>
        <w:rPr>
          <w:rFonts w:ascii="Times New Roman"/>
          <w:b w:val="false"/>
          <w:i w:val="false"/>
          <w:color w:val="000000"/>
          <w:sz w:val="28"/>
        </w:rPr>
        <w:t xml:space="preserve">
      Балаларды ұстауға </w:t>
      </w:r>
    </w:p>
    <w:p>
      <w:pPr>
        <w:spacing w:after="0"/>
        <w:ind w:left="0"/>
        <w:jc w:val="both"/>
      </w:pPr>
      <w:r>
        <w:rPr>
          <w:rFonts w:ascii="Times New Roman"/>
          <w:b w:val="false"/>
          <w:i w:val="false"/>
          <w:color w:val="000000"/>
          <w:sz w:val="28"/>
        </w:rPr>
        <w:t xml:space="preserve">
      арналған ата-ана төлемi </w:t>
      </w:r>
    </w:p>
    <w:p>
      <w:pPr>
        <w:spacing w:after="0"/>
        <w:ind w:left="0"/>
        <w:jc w:val="both"/>
      </w:pPr>
      <w:r>
        <w:rPr>
          <w:rFonts w:ascii="Times New Roman"/>
          <w:b w:val="false"/>
          <w:i w:val="false"/>
          <w:color w:val="000000"/>
          <w:sz w:val="28"/>
        </w:rPr>
        <w:t xml:space="preserve">
      Ата-аналардың берешегі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 ____________   Бас бухгалтер ________ ______________ </w:t>
      </w:r>
    </w:p>
    <w:p>
      <w:pPr>
        <w:spacing w:after="0"/>
        <w:ind w:left="0"/>
        <w:jc w:val="both"/>
      </w:pPr>
      <w:r>
        <w:rPr>
          <w:rFonts w:ascii="Times New Roman"/>
          <w:b w:val="false"/>
          <w:i w:val="false"/>
          <w:color w:val="000000"/>
          <w:sz w:val="28"/>
        </w:rPr>
        <w:t xml:space="preserve">
           (қолы) (аты-жөні)                    (қолы)    (аты-жөні) </w:t>
      </w:r>
    </w:p>
    <w:p>
      <w:pPr>
        <w:spacing w:after="0"/>
        <w:ind w:left="0"/>
        <w:jc w:val="both"/>
      </w:pPr>
      <w:r>
        <w:rPr>
          <w:rFonts w:ascii="Times New Roman"/>
          <w:b w:val="false"/>
          <w:i w:val="false"/>
          <w:color w:val="000000"/>
          <w:sz w:val="28"/>
        </w:rPr>
        <w:t xml:space="preserve">
      ___ жылғы "___" __________ </w:t>
      </w:r>
    </w:p>
    <w:bookmarkStart w:name="z57" w:id="56"/>
    <w:p>
      <w:pPr>
        <w:spacing w:after="0"/>
        <w:ind w:left="0"/>
        <w:jc w:val="both"/>
      </w:pPr>
      <w:r>
        <w:rPr>
          <w:rFonts w:ascii="Times New Roman"/>
          <w:b w:val="false"/>
          <w:i w:val="false"/>
          <w:color w:val="000000"/>
          <w:sz w:val="28"/>
        </w:rPr>
        <w:t xml:space="preserve">
      Қазақстан Республикасы Қаржы министрінің   </w:t>
      </w:r>
    </w:p>
    <w:bookmarkEnd w:id="56"/>
    <w:p>
      <w:pPr>
        <w:spacing w:after="0"/>
        <w:ind w:left="0"/>
        <w:jc w:val="both"/>
      </w:pPr>
      <w:r>
        <w:rPr>
          <w:rFonts w:ascii="Times New Roman"/>
          <w:b w:val="false"/>
          <w:i w:val="false"/>
          <w:color w:val="000000"/>
          <w:sz w:val="28"/>
        </w:rPr>
        <w:t xml:space="preserve">
      2004 жылғы 3 наурыздағы N 100 бұйрығына   </w:t>
      </w:r>
    </w:p>
    <w:p>
      <w:pPr>
        <w:spacing w:after="0"/>
        <w:ind w:left="0"/>
        <w:jc w:val="both"/>
      </w:pPr>
      <w:r>
        <w:rPr>
          <w:rFonts w:ascii="Times New Roman"/>
          <w:b w:val="false"/>
          <w:i w:val="false"/>
          <w:color w:val="000000"/>
          <w:sz w:val="28"/>
        </w:rPr>
        <w:t>
      Қазақстан Республикасының Әділет      </w:t>
      </w:r>
    </w:p>
    <w:p>
      <w:pPr>
        <w:spacing w:after="0"/>
        <w:ind w:left="0"/>
        <w:jc w:val="both"/>
      </w:pPr>
      <w:r>
        <w:rPr>
          <w:rFonts w:ascii="Times New Roman"/>
          <w:b w:val="false"/>
          <w:i w:val="false"/>
          <w:color w:val="000000"/>
          <w:sz w:val="28"/>
        </w:rPr>
        <w:t xml:space="preserve">
      министрлігінде N 517 тіркелген "Мемлекеттік </w:t>
      </w:r>
    </w:p>
    <w:p>
      <w:pPr>
        <w:spacing w:after="0"/>
        <w:ind w:left="0"/>
        <w:jc w:val="both"/>
      </w:pPr>
      <w:r>
        <w:rPr>
          <w:rFonts w:ascii="Times New Roman"/>
          <w:b w:val="false"/>
          <w:i w:val="false"/>
          <w:color w:val="000000"/>
          <w:sz w:val="28"/>
        </w:rPr>
        <w:t xml:space="preserve">
      мекемелердің бухгалтерлік есебінің жылдық, </w:t>
      </w:r>
    </w:p>
    <w:p>
      <w:pPr>
        <w:spacing w:after="0"/>
        <w:ind w:left="0"/>
        <w:jc w:val="both"/>
      </w:pPr>
      <w:r>
        <w:rPr>
          <w:rFonts w:ascii="Times New Roman"/>
          <w:b w:val="false"/>
          <w:i w:val="false"/>
          <w:color w:val="000000"/>
          <w:sz w:val="28"/>
        </w:rPr>
        <w:t>
      тоқсандық көлемі мен нысандары туралы    </w:t>
      </w:r>
    </w:p>
    <w:p>
      <w:pPr>
        <w:spacing w:after="0"/>
        <w:ind w:left="0"/>
        <w:jc w:val="both"/>
      </w:pPr>
      <w:r>
        <w:rPr>
          <w:rFonts w:ascii="Times New Roman"/>
          <w:b w:val="false"/>
          <w:i w:val="false"/>
          <w:color w:val="000000"/>
          <w:sz w:val="28"/>
        </w:rPr>
        <w:t xml:space="preserve">
      нұсқаулықты бекіту туралы" Қазақстан   </w:t>
      </w:r>
    </w:p>
    <w:p>
      <w:pPr>
        <w:spacing w:after="0"/>
        <w:ind w:left="0"/>
        <w:jc w:val="both"/>
      </w:pPr>
      <w:r>
        <w:rPr>
          <w:rFonts w:ascii="Times New Roman"/>
          <w:b w:val="false"/>
          <w:i w:val="false"/>
          <w:color w:val="000000"/>
          <w:sz w:val="28"/>
        </w:rPr>
        <w:t xml:space="preserve">
      Республикасы Қаржы министрінің 1998 жылғы 15 </w:t>
      </w:r>
    </w:p>
    <w:p>
      <w:pPr>
        <w:spacing w:after="0"/>
        <w:ind w:left="0"/>
        <w:jc w:val="both"/>
      </w:pPr>
      <w:r>
        <w:rPr>
          <w:rFonts w:ascii="Times New Roman"/>
          <w:b w:val="false"/>
          <w:i w:val="false"/>
          <w:color w:val="000000"/>
          <w:sz w:val="28"/>
        </w:rPr>
        <w:t>
      мамырдағы N 217 бұйрығына өзгерістер мен  </w:t>
      </w:r>
    </w:p>
    <w:p>
      <w:pPr>
        <w:spacing w:after="0"/>
        <w:ind w:left="0"/>
        <w:jc w:val="both"/>
      </w:pPr>
      <w:r>
        <w:rPr>
          <w:rFonts w:ascii="Times New Roman"/>
          <w:b w:val="false"/>
          <w:i w:val="false"/>
          <w:color w:val="000000"/>
          <w:sz w:val="28"/>
        </w:rPr>
        <w:t xml:space="preserve">
      толықтырулар енгізу туралы         </w:t>
      </w:r>
    </w:p>
    <w:p>
      <w:pPr>
        <w:spacing w:after="0"/>
        <w:ind w:left="0"/>
        <w:jc w:val="both"/>
      </w:pP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xml:space="preserve">
      Қазақстан Республикасы Қаржы министрінің 1998 </w:t>
      </w:r>
    </w:p>
    <w:p>
      <w:pPr>
        <w:spacing w:after="0"/>
        <w:ind w:left="0"/>
        <w:jc w:val="both"/>
      </w:pPr>
      <w:r>
        <w:rPr>
          <w:rFonts w:ascii="Times New Roman"/>
          <w:b w:val="false"/>
          <w:i w:val="false"/>
          <w:color w:val="000000"/>
          <w:sz w:val="28"/>
        </w:rPr>
        <w:t>
      жылғы 15 мамырдағы N 217 бұйрығымен      </w:t>
      </w:r>
    </w:p>
    <w:p>
      <w:pPr>
        <w:spacing w:after="0"/>
        <w:ind w:left="0"/>
        <w:jc w:val="both"/>
      </w:pPr>
      <w:r>
        <w:rPr>
          <w:rFonts w:ascii="Times New Roman"/>
          <w:b w:val="false"/>
          <w:i w:val="false"/>
          <w:color w:val="000000"/>
          <w:sz w:val="28"/>
        </w:rPr>
        <w:t xml:space="preserve">
      бекітілген Мемлекеттік мекемелердің     </w:t>
      </w:r>
    </w:p>
    <w:p>
      <w:pPr>
        <w:spacing w:after="0"/>
        <w:ind w:left="0"/>
        <w:jc w:val="both"/>
      </w:pPr>
      <w:r>
        <w:rPr>
          <w:rFonts w:ascii="Times New Roman"/>
          <w:b w:val="false"/>
          <w:i w:val="false"/>
          <w:color w:val="000000"/>
          <w:sz w:val="28"/>
        </w:rPr>
        <w:t xml:space="preserve">
      бухгалтерлік есебінің жылдық, тоқсандық көлемі </w:t>
      </w:r>
    </w:p>
    <w:p>
      <w:pPr>
        <w:spacing w:after="0"/>
        <w:ind w:left="0"/>
        <w:jc w:val="both"/>
      </w:pP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xml:space="preserve">
      Мемлекеттік мекеменің ақылы қызметті іске </w:t>
      </w:r>
    </w:p>
    <w:p>
      <w:pPr>
        <w:spacing w:after="0"/>
        <w:ind w:left="0"/>
        <w:jc w:val="both"/>
      </w:pPr>
      <w:r>
        <w:rPr>
          <w:rFonts w:ascii="Times New Roman"/>
          <w:b w:val="false"/>
          <w:i w:val="false"/>
          <w:color w:val="000000"/>
          <w:sz w:val="28"/>
        </w:rPr>
        <w:t xml:space="preserve">
      асыруынан алынатын қаражатты пайдалану туралы </w:t>
      </w:r>
    </w:p>
    <w:p>
      <w:pPr>
        <w:spacing w:after="0"/>
        <w:ind w:left="0"/>
        <w:jc w:val="both"/>
      </w:pPr>
      <w:r>
        <w:rPr>
          <w:rFonts w:ascii="Times New Roman"/>
          <w:b w:val="false"/>
          <w:i w:val="false"/>
          <w:color w:val="000000"/>
          <w:sz w:val="28"/>
        </w:rPr>
        <w:t xml:space="preserve">
      есебі </w:t>
      </w:r>
    </w:p>
    <w:p>
      <w:pPr>
        <w:spacing w:after="0"/>
        <w:ind w:left="0"/>
        <w:jc w:val="both"/>
      </w:pP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
                                                                  Коды </w:t>
      </w:r>
    </w:p>
    <w:p>
      <w:pPr>
        <w:spacing w:after="0"/>
        <w:ind w:left="0"/>
        <w:jc w:val="both"/>
      </w:pPr>
      <w:r>
        <w:rPr>
          <w:rFonts w:ascii="Times New Roman"/>
          <w:b w:val="false"/>
          <w:i w:val="false"/>
          <w:color w:val="000000"/>
          <w:sz w:val="28"/>
        </w:rPr>
        <w:t xml:space="preserve">
                                                ЕҚБС бойынша    _________ </w:t>
      </w:r>
    </w:p>
    <w:p>
      <w:pPr>
        <w:spacing w:after="0"/>
        <w:ind w:left="0"/>
        <w:jc w:val="both"/>
      </w:pPr>
      <w:r>
        <w:rPr>
          <w:rFonts w:ascii="Times New Roman"/>
          <w:b w:val="false"/>
          <w:i w:val="false"/>
          <w:color w:val="000000"/>
          <w:sz w:val="28"/>
        </w:rPr>
        <w:t xml:space="preserve">
                                                                 О503041 </w:t>
      </w:r>
    </w:p>
    <w:p>
      <w:pPr>
        <w:spacing w:after="0"/>
        <w:ind w:left="0"/>
        <w:jc w:val="both"/>
      </w:pPr>
      <w:r>
        <w:rPr>
          <w:rFonts w:ascii="Times New Roman"/>
          <w:b w:val="false"/>
          <w:i w:val="false"/>
          <w:color w:val="000000"/>
          <w:sz w:val="28"/>
        </w:rPr>
        <w:t xml:space="preserve">
      Функционалдық топ _____________________________________    _________ </w:t>
      </w:r>
    </w:p>
    <w:p>
      <w:pPr>
        <w:spacing w:after="0"/>
        <w:ind w:left="0"/>
        <w:jc w:val="both"/>
      </w:pPr>
      <w:r>
        <w:rPr>
          <w:rFonts w:ascii="Times New Roman"/>
          <w:b w:val="false"/>
          <w:i w:val="false"/>
          <w:color w:val="000000"/>
          <w:sz w:val="28"/>
        </w:rPr>
        <w:t xml:space="preserve">
      Ішкі функция __________________________________________    _________ </w:t>
      </w:r>
    </w:p>
    <w:p>
      <w:pPr>
        <w:spacing w:after="0"/>
        <w:ind w:left="0"/>
        <w:jc w:val="both"/>
      </w:pPr>
      <w:r>
        <w:rPr>
          <w:rFonts w:ascii="Times New Roman"/>
          <w:b w:val="false"/>
          <w:i w:val="false"/>
          <w:color w:val="000000"/>
          <w:sz w:val="28"/>
        </w:rPr>
        <w:t xml:space="preserve">
      Бюджеттік бағдарламалардың                                 _________ </w:t>
      </w:r>
    </w:p>
    <w:p>
      <w:pPr>
        <w:spacing w:after="0"/>
        <w:ind w:left="0"/>
        <w:jc w:val="both"/>
      </w:pPr>
      <w:r>
        <w:rPr>
          <w:rFonts w:ascii="Times New Roman"/>
          <w:b w:val="false"/>
          <w:i w:val="false"/>
          <w:color w:val="000000"/>
          <w:sz w:val="28"/>
        </w:rPr>
        <w:t xml:space="preserve">
      әкімшісі ________________________________  КҰЖЖ бойынша    _________ </w:t>
      </w:r>
    </w:p>
    <w:p>
      <w:pPr>
        <w:spacing w:after="0"/>
        <w:ind w:left="0"/>
        <w:jc w:val="both"/>
      </w:pPr>
      <w:r>
        <w:rPr>
          <w:rFonts w:ascii="Times New Roman"/>
          <w:b w:val="false"/>
          <w:i w:val="false"/>
          <w:color w:val="000000"/>
          <w:sz w:val="28"/>
        </w:rPr>
        <w:t xml:space="preserve">
      Бағдарлама ____________________________________________    _________ </w:t>
      </w:r>
    </w:p>
    <w:p>
      <w:pPr>
        <w:spacing w:after="0"/>
        <w:ind w:left="0"/>
        <w:jc w:val="both"/>
      </w:pPr>
      <w:r>
        <w:rPr>
          <w:rFonts w:ascii="Times New Roman"/>
          <w:b w:val="false"/>
          <w:i w:val="false"/>
          <w:color w:val="000000"/>
          <w:sz w:val="28"/>
        </w:rPr>
        <w:t xml:space="preserve">
      Кіші бағдарлама _______________________________________    _________ </w:t>
      </w:r>
    </w:p>
    <w:p>
      <w:pPr>
        <w:spacing w:after="0"/>
        <w:ind w:left="0"/>
        <w:jc w:val="both"/>
      </w:pPr>
      <w:r>
        <w:rPr>
          <w:rFonts w:ascii="Times New Roman"/>
          <w:b w:val="false"/>
          <w:i w:val="false"/>
          <w:color w:val="000000"/>
          <w:sz w:val="28"/>
        </w:rPr>
        <w:t xml:space="preserve">
      Мемлекеттік мекеменің атауы ___________________________    _________ </w:t>
      </w:r>
    </w:p>
    <w:p>
      <w:pPr>
        <w:spacing w:after="0"/>
        <w:ind w:left="0"/>
        <w:jc w:val="both"/>
      </w:pPr>
      <w:r>
        <w:rPr>
          <w:rFonts w:ascii="Times New Roman"/>
          <w:b w:val="false"/>
          <w:i w:val="false"/>
          <w:color w:val="000000"/>
          <w:sz w:val="28"/>
        </w:rPr>
        <w:t xml:space="preserve">
                      _________ жылғы "__" _________   Күні     _________ </w:t>
      </w:r>
    </w:p>
    <w:p>
      <w:pPr>
        <w:spacing w:after="0"/>
        <w:ind w:left="0"/>
        <w:jc w:val="both"/>
      </w:pPr>
      <w:r>
        <w:rPr>
          <w:rFonts w:ascii="Times New Roman"/>
          <w:b w:val="false"/>
          <w:i w:val="false"/>
          <w:color w:val="000000"/>
          <w:sz w:val="28"/>
        </w:rPr>
        <w:t xml:space="preserve">
      Мерзімділігi: жылдық, тоқсандық ___________ ЕҚБС бойынша   _________ </w:t>
      </w:r>
    </w:p>
    <w:p>
      <w:pPr>
        <w:spacing w:after="0"/>
        <w:ind w:left="0"/>
        <w:jc w:val="both"/>
      </w:pPr>
      <w:r>
        <w:rPr>
          <w:rFonts w:ascii="Times New Roman"/>
          <w:b w:val="false"/>
          <w:i w:val="false"/>
          <w:color w:val="000000"/>
          <w:sz w:val="28"/>
        </w:rPr>
        <w:t xml:space="preserve">
      Өлшем бiрлiгi ______________________________ӨББЖ бойынша   _________ </w:t>
      </w:r>
    </w:p>
    <w:p>
      <w:pPr>
        <w:spacing w:after="0"/>
        <w:ind w:left="0"/>
        <w:jc w:val="both"/>
      </w:pPr>
      <w:r>
        <w:rPr>
          <w:rFonts w:ascii="Times New Roman"/>
          <w:b w:val="false"/>
          <w:i w:val="false"/>
          <w:color w:val="000000"/>
          <w:sz w:val="28"/>
        </w:rPr>
        <w:t xml:space="preserve">
      Ақылы қызметтердің түрі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Кірістер мен шығыстардың  |Жол |Ерек.|Бір  |Жыл |іс жүзіндегі|Касса. </w:t>
      </w:r>
    </w:p>
    <w:p>
      <w:pPr>
        <w:spacing w:after="0"/>
        <w:ind w:left="0"/>
        <w:jc w:val="both"/>
      </w:pPr>
      <w:r>
        <w:rPr>
          <w:rFonts w:ascii="Times New Roman"/>
          <w:b w:val="false"/>
          <w:i w:val="false"/>
          <w:color w:val="000000"/>
          <w:sz w:val="28"/>
        </w:rPr>
        <w:t xml:space="preserve">
      атауы                     |коды|шелік|жылға|ба. |шығыстар    |лық </w:t>
      </w:r>
    </w:p>
    <w:p>
      <w:pPr>
        <w:spacing w:after="0"/>
        <w:ind w:left="0"/>
        <w:jc w:val="both"/>
      </w:pPr>
      <w:r>
        <w:rPr>
          <w:rFonts w:ascii="Times New Roman"/>
          <w:b w:val="false"/>
          <w:i w:val="false"/>
          <w:color w:val="000000"/>
          <w:sz w:val="28"/>
        </w:rPr>
        <w:t xml:space="preserve">
                               |    |лік  |ар/н |сы. |            |шығыс. </w:t>
      </w:r>
    </w:p>
    <w:p>
      <w:pPr>
        <w:spacing w:after="0"/>
        <w:ind w:left="0"/>
        <w:jc w:val="both"/>
      </w:pPr>
      <w:r>
        <w:rPr>
          <w:rFonts w:ascii="Times New Roman"/>
          <w:b w:val="false"/>
          <w:i w:val="false"/>
          <w:color w:val="000000"/>
          <w:sz w:val="28"/>
        </w:rPr>
        <w:t xml:space="preserve">
                               |    |коды |смета|нан |            |тар </w:t>
      </w:r>
    </w:p>
    <w:p>
      <w:pPr>
        <w:spacing w:after="0"/>
        <w:ind w:left="0"/>
        <w:jc w:val="both"/>
      </w:pPr>
      <w:r>
        <w:rPr>
          <w:rFonts w:ascii="Times New Roman"/>
          <w:b w:val="false"/>
          <w:i w:val="false"/>
          <w:color w:val="000000"/>
          <w:sz w:val="28"/>
        </w:rPr>
        <w:t xml:space="preserve">
                               |    |     |б/ша |сме.|            | </w:t>
      </w:r>
    </w:p>
    <w:p>
      <w:pPr>
        <w:spacing w:after="0"/>
        <w:ind w:left="0"/>
        <w:jc w:val="both"/>
      </w:pPr>
      <w:r>
        <w:rPr>
          <w:rFonts w:ascii="Times New Roman"/>
          <w:b w:val="false"/>
          <w:i w:val="false"/>
          <w:color w:val="000000"/>
          <w:sz w:val="28"/>
        </w:rPr>
        <w:t xml:space="preserve">
                               |    |     |бекі.|та  |            | </w:t>
      </w:r>
    </w:p>
    <w:p>
      <w:pPr>
        <w:spacing w:after="0"/>
        <w:ind w:left="0"/>
        <w:jc w:val="both"/>
      </w:pPr>
      <w:r>
        <w:rPr>
          <w:rFonts w:ascii="Times New Roman"/>
          <w:b w:val="false"/>
          <w:i w:val="false"/>
          <w:color w:val="000000"/>
          <w:sz w:val="28"/>
        </w:rPr>
        <w:t xml:space="preserve">
                               |    |     |тіл. |бой.|            | </w:t>
      </w:r>
    </w:p>
    <w:p>
      <w:pPr>
        <w:spacing w:after="0"/>
        <w:ind w:left="0"/>
        <w:jc w:val="both"/>
      </w:pPr>
      <w:r>
        <w:rPr>
          <w:rFonts w:ascii="Times New Roman"/>
          <w:b w:val="false"/>
          <w:i w:val="false"/>
          <w:color w:val="000000"/>
          <w:sz w:val="28"/>
        </w:rPr>
        <w:t xml:space="preserve">
                               |    |     |ген  |ын. |            | </w:t>
      </w:r>
    </w:p>
    <w:p>
      <w:pPr>
        <w:spacing w:after="0"/>
        <w:ind w:left="0"/>
        <w:jc w:val="both"/>
      </w:pPr>
      <w:r>
        <w:rPr>
          <w:rFonts w:ascii="Times New Roman"/>
          <w:b w:val="false"/>
          <w:i w:val="false"/>
          <w:color w:val="000000"/>
          <w:sz w:val="28"/>
        </w:rPr>
        <w:t xml:space="preserve">
                               |    |     |     |ша  |            | </w:t>
      </w:r>
    </w:p>
    <w:p>
      <w:pPr>
        <w:spacing w:after="0"/>
        <w:ind w:left="0"/>
        <w:jc w:val="both"/>
      </w:pPr>
      <w:r>
        <w:rPr>
          <w:rFonts w:ascii="Times New Roman"/>
          <w:b w:val="false"/>
          <w:i w:val="false"/>
          <w:color w:val="000000"/>
          <w:sz w:val="28"/>
        </w:rPr>
        <w:t xml:space="preserve">
                               |    |     |     |бе. |            | </w:t>
      </w:r>
    </w:p>
    <w:p>
      <w:pPr>
        <w:spacing w:after="0"/>
        <w:ind w:left="0"/>
        <w:jc w:val="both"/>
      </w:pPr>
      <w:r>
        <w:rPr>
          <w:rFonts w:ascii="Times New Roman"/>
          <w:b w:val="false"/>
          <w:i w:val="false"/>
          <w:color w:val="000000"/>
          <w:sz w:val="28"/>
        </w:rPr>
        <w:t xml:space="preserve">
                               |    |     |     |кі. |            | </w:t>
      </w:r>
    </w:p>
    <w:p>
      <w:pPr>
        <w:spacing w:after="0"/>
        <w:ind w:left="0"/>
        <w:jc w:val="both"/>
      </w:pPr>
      <w:r>
        <w:rPr>
          <w:rFonts w:ascii="Times New Roman"/>
          <w:b w:val="false"/>
          <w:i w:val="false"/>
          <w:color w:val="000000"/>
          <w:sz w:val="28"/>
        </w:rPr>
        <w:t xml:space="preserve">
                               |    |     |     |тіл.|            | </w:t>
      </w:r>
    </w:p>
    <w:p>
      <w:pPr>
        <w:spacing w:after="0"/>
        <w:ind w:left="0"/>
        <w:jc w:val="both"/>
      </w:pPr>
      <w:r>
        <w:rPr>
          <w:rFonts w:ascii="Times New Roman"/>
          <w:b w:val="false"/>
          <w:i w:val="false"/>
          <w:color w:val="000000"/>
          <w:sz w:val="28"/>
        </w:rPr>
        <w:t xml:space="preserve">
                               |    |     |     |ген |            |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
      Жыл басында қалған </w:t>
      </w:r>
    </w:p>
    <w:p>
      <w:pPr>
        <w:spacing w:after="0"/>
        <w:ind w:left="0"/>
        <w:jc w:val="both"/>
      </w:pPr>
      <w:r>
        <w:rPr>
          <w:rFonts w:ascii="Times New Roman"/>
          <w:b w:val="false"/>
          <w:i w:val="false"/>
          <w:color w:val="000000"/>
          <w:sz w:val="28"/>
        </w:rPr>
        <w:t xml:space="preserve">
      қаражат-барлығы            О10          Х </w:t>
      </w:r>
    </w:p>
    <w:p>
      <w:pPr>
        <w:spacing w:after="0"/>
        <w:ind w:left="0"/>
        <w:jc w:val="both"/>
      </w:pPr>
      <w:r>
        <w:rPr>
          <w:rFonts w:ascii="Times New Roman"/>
          <w:b w:val="false"/>
          <w:i w:val="false"/>
          <w:color w:val="000000"/>
          <w:sz w:val="28"/>
        </w:rPr>
        <w:t xml:space="preserve">
      Оның iшiнде ақша қаража. </w:t>
      </w:r>
    </w:p>
    <w:p>
      <w:pPr>
        <w:spacing w:after="0"/>
        <w:ind w:left="0"/>
        <w:jc w:val="both"/>
      </w:pPr>
      <w:r>
        <w:rPr>
          <w:rFonts w:ascii="Times New Roman"/>
          <w:b w:val="false"/>
          <w:i w:val="false"/>
          <w:color w:val="000000"/>
          <w:sz w:val="28"/>
        </w:rPr>
        <w:t xml:space="preserve">
      тының қалдығы              О11 </w:t>
      </w:r>
    </w:p>
    <w:p>
      <w:pPr>
        <w:spacing w:after="0"/>
        <w:ind w:left="0"/>
        <w:jc w:val="both"/>
      </w:pPr>
      <w:r>
        <w:rPr>
          <w:rFonts w:ascii="Times New Roman"/>
          <w:b w:val="false"/>
          <w:i w:val="false"/>
          <w:color w:val="000000"/>
          <w:sz w:val="28"/>
        </w:rPr>
        <w:t xml:space="preserve">
      Ағымдағы жылдың түсім. </w:t>
      </w:r>
    </w:p>
    <w:p>
      <w:pPr>
        <w:spacing w:after="0"/>
        <w:ind w:left="0"/>
        <w:jc w:val="both"/>
      </w:pPr>
      <w:r>
        <w:rPr>
          <w:rFonts w:ascii="Times New Roman"/>
          <w:b w:val="false"/>
          <w:i w:val="false"/>
          <w:color w:val="000000"/>
          <w:sz w:val="28"/>
        </w:rPr>
        <w:t xml:space="preserve">
      дері                       О20 </w:t>
      </w:r>
    </w:p>
    <w:p>
      <w:pPr>
        <w:spacing w:after="0"/>
        <w:ind w:left="0"/>
        <w:jc w:val="both"/>
      </w:pPr>
      <w:r>
        <w:rPr>
          <w:rFonts w:ascii="Times New Roman"/>
          <w:b w:val="false"/>
          <w:i w:val="false"/>
          <w:color w:val="000000"/>
          <w:sz w:val="28"/>
        </w:rPr>
        <w:t xml:space="preserve">
      Банк кредиті               О30 </w:t>
      </w:r>
    </w:p>
    <w:p>
      <w:pPr>
        <w:spacing w:after="0"/>
        <w:ind w:left="0"/>
        <w:jc w:val="both"/>
      </w:pPr>
      <w:r>
        <w:rPr>
          <w:rFonts w:ascii="Times New Roman"/>
          <w:b w:val="false"/>
          <w:i w:val="false"/>
          <w:color w:val="000000"/>
          <w:sz w:val="28"/>
        </w:rPr>
        <w:t xml:space="preserve">
      Кірістер жиыны             О40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Шығыстар-барлығы           О50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Негiзгі жалақы             О51   111 </w:t>
      </w:r>
    </w:p>
    <w:p>
      <w:pPr>
        <w:spacing w:after="0"/>
        <w:ind w:left="0"/>
        <w:jc w:val="both"/>
      </w:pPr>
      <w:r>
        <w:rPr>
          <w:rFonts w:ascii="Times New Roman"/>
          <w:b w:val="false"/>
          <w:i w:val="false"/>
          <w:color w:val="000000"/>
          <w:sz w:val="28"/>
        </w:rPr>
        <w:t xml:space="preserve">
      Қосымша ақша төлемдері     О52   112 </w:t>
      </w:r>
    </w:p>
    <w:p>
      <w:pPr>
        <w:spacing w:after="0"/>
        <w:ind w:left="0"/>
        <w:jc w:val="both"/>
      </w:pPr>
      <w:r>
        <w:rPr>
          <w:rFonts w:ascii="Times New Roman"/>
          <w:b w:val="false"/>
          <w:i w:val="false"/>
          <w:color w:val="000000"/>
          <w:sz w:val="28"/>
        </w:rPr>
        <w:t xml:space="preserve">
      Өтемақы төлемдерi          О53   113 </w:t>
      </w:r>
    </w:p>
    <w:p>
      <w:pPr>
        <w:spacing w:after="0"/>
        <w:ind w:left="0"/>
        <w:jc w:val="both"/>
      </w:pPr>
      <w:r>
        <w:rPr>
          <w:rFonts w:ascii="Times New Roman"/>
          <w:b w:val="false"/>
          <w:i w:val="false"/>
          <w:color w:val="000000"/>
          <w:sz w:val="28"/>
        </w:rPr>
        <w:t xml:space="preserve">
      Әскери қызметшілердің, </w:t>
      </w:r>
    </w:p>
    <w:p>
      <w:pPr>
        <w:spacing w:after="0"/>
        <w:ind w:left="0"/>
        <w:jc w:val="both"/>
      </w:pPr>
      <w:r>
        <w:rPr>
          <w:rFonts w:ascii="Times New Roman"/>
          <w:b w:val="false"/>
          <w:i w:val="false"/>
          <w:color w:val="000000"/>
          <w:sz w:val="28"/>
        </w:rPr>
        <w:t xml:space="preserve">
      ішкі істер органдары </w:t>
      </w:r>
    </w:p>
    <w:p>
      <w:pPr>
        <w:spacing w:after="0"/>
        <w:ind w:left="0"/>
        <w:jc w:val="both"/>
      </w:pPr>
      <w:r>
        <w:rPr>
          <w:rFonts w:ascii="Times New Roman"/>
          <w:b w:val="false"/>
          <w:i w:val="false"/>
          <w:color w:val="000000"/>
          <w:sz w:val="28"/>
        </w:rPr>
        <w:t xml:space="preserve">
      және қаржы полициясы </w:t>
      </w:r>
    </w:p>
    <w:p>
      <w:pPr>
        <w:spacing w:after="0"/>
        <w:ind w:left="0"/>
        <w:jc w:val="both"/>
      </w:pPr>
      <w:r>
        <w:rPr>
          <w:rFonts w:ascii="Times New Roman"/>
          <w:b w:val="false"/>
          <w:i w:val="false"/>
          <w:color w:val="000000"/>
          <w:sz w:val="28"/>
        </w:rPr>
        <w:t xml:space="preserve">
      қызмет/н </w:t>
      </w:r>
    </w:p>
    <w:p>
      <w:pPr>
        <w:spacing w:after="0"/>
        <w:ind w:left="0"/>
        <w:jc w:val="both"/>
      </w:pPr>
      <w:r>
        <w:rPr>
          <w:rFonts w:ascii="Times New Roman"/>
          <w:b w:val="false"/>
          <w:i w:val="false"/>
          <w:color w:val="000000"/>
          <w:sz w:val="28"/>
        </w:rPr>
        <w:t xml:space="preserve">
      жинақтаушы зейнет/ы </w:t>
      </w:r>
    </w:p>
    <w:p>
      <w:pPr>
        <w:spacing w:after="0"/>
        <w:ind w:left="0"/>
        <w:jc w:val="both"/>
      </w:pPr>
      <w:r>
        <w:rPr>
          <w:rFonts w:ascii="Times New Roman"/>
          <w:b w:val="false"/>
          <w:i w:val="false"/>
          <w:color w:val="000000"/>
          <w:sz w:val="28"/>
        </w:rPr>
        <w:t xml:space="preserve">
      қорына міндетті зейнетақы </w:t>
      </w:r>
    </w:p>
    <w:p>
      <w:pPr>
        <w:spacing w:after="0"/>
        <w:ind w:left="0"/>
        <w:jc w:val="both"/>
      </w:pPr>
      <w:r>
        <w:rPr>
          <w:rFonts w:ascii="Times New Roman"/>
          <w:b w:val="false"/>
          <w:i w:val="false"/>
          <w:color w:val="000000"/>
          <w:sz w:val="28"/>
        </w:rPr>
        <w:t xml:space="preserve">
      жарналары                  О54   114 </w:t>
      </w:r>
    </w:p>
    <w:p>
      <w:pPr>
        <w:spacing w:after="0"/>
        <w:ind w:left="0"/>
        <w:jc w:val="both"/>
      </w:pPr>
      <w:r>
        <w:rPr>
          <w:rFonts w:ascii="Times New Roman"/>
          <w:b w:val="false"/>
          <w:i w:val="false"/>
          <w:color w:val="000000"/>
          <w:sz w:val="28"/>
        </w:rPr>
        <w:t xml:space="preserve">
      Әлеуметтiк салық           О55   121 </w:t>
      </w:r>
    </w:p>
    <w:p>
      <w:pPr>
        <w:spacing w:after="0"/>
        <w:ind w:left="0"/>
        <w:jc w:val="both"/>
      </w:pPr>
      <w:r>
        <w:rPr>
          <w:rFonts w:ascii="Times New Roman"/>
          <w:b w:val="false"/>
          <w:i w:val="false"/>
          <w:color w:val="000000"/>
          <w:sz w:val="28"/>
        </w:rPr>
        <w:t xml:space="preserve">
      Автокөлік құралдары </w:t>
      </w:r>
    </w:p>
    <w:p>
      <w:pPr>
        <w:spacing w:after="0"/>
        <w:ind w:left="0"/>
        <w:jc w:val="both"/>
      </w:pPr>
      <w:r>
        <w:rPr>
          <w:rFonts w:ascii="Times New Roman"/>
          <w:b w:val="false"/>
          <w:i w:val="false"/>
          <w:color w:val="000000"/>
          <w:sz w:val="28"/>
        </w:rPr>
        <w:t xml:space="preserve">
      иелерінің азаматтық- </w:t>
      </w:r>
    </w:p>
    <w:p>
      <w:pPr>
        <w:spacing w:after="0"/>
        <w:ind w:left="0"/>
        <w:jc w:val="both"/>
      </w:pPr>
      <w:r>
        <w:rPr>
          <w:rFonts w:ascii="Times New Roman"/>
          <w:b w:val="false"/>
          <w:i w:val="false"/>
          <w:color w:val="000000"/>
          <w:sz w:val="28"/>
        </w:rPr>
        <w:t xml:space="preserve">
      құқықтық жауапкер. </w:t>
      </w:r>
    </w:p>
    <w:p>
      <w:pPr>
        <w:spacing w:after="0"/>
        <w:ind w:left="0"/>
        <w:jc w:val="both"/>
      </w:pPr>
      <w:r>
        <w:rPr>
          <w:rFonts w:ascii="Times New Roman"/>
          <w:b w:val="false"/>
          <w:i w:val="false"/>
          <w:color w:val="000000"/>
          <w:sz w:val="28"/>
        </w:rPr>
        <w:t xml:space="preserve">
      шілігін міндетті сақ. </w:t>
      </w:r>
    </w:p>
    <w:p>
      <w:pPr>
        <w:spacing w:after="0"/>
        <w:ind w:left="0"/>
        <w:jc w:val="both"/>
      </w:pPr>
      <w:r>
        <w:rPr>
          <w:rFonts w:ascii="Times New Roman"/>
          <w:b w:val="false"/>
          <w:i w:val="false"/>
          <w:color w:val="000000"/>
          <w:sz w:val="28"/>
        </w:rPr>
        <w:t xml:space="preserve">
      тандыруға арналған </w:t>
      </w:r>
    </w:p>
    <w:p>
      <w:pPr>
        <w:spacing w:after="0"/>
        <w:ind w:left="0"/>
        <w:jc w:val="both"/>
      </w:pPr>
      <w:r>
        <w:rPr>
          <w:rFonts w:ascii="Times New Roman"/>
          <w:b w:val="false"/>
          <w:i w:val="false"/>
          <w:color w:val="000000"/>
          <w:sz w:val="28"/>
        </w:rPr>
        <w:t xml:space="preserve">
      жарналар                   О56   125 </w:t>
      </w:r>
    </w:p>
    <w:p>
      <w:pPr>
        <w:spacing w:after="0"/>
        <w:ind w:left="0"/>
        <w:jc w:val="both"/>
      </w:pPr>
      <w:r>
        <w:rPr>
          <w:rFonts w:ascii="Times New Roman"/>
          <w:b w:val="false"/>
          <w:i w:val="false"/>
          <w:color w:val="000000"/>
          <w:sz w:val="28"/>
        </w:rPr>
        <w:t xml:space="preserve">
      Мемлекеттiк мекеме </w:t>
      </w:r>
    </w:p>
    <w:p>
      <w:pPr>
        <w:spacing w:after="0"/>
        <w:ind w:left="0"/>
        <w:jc w:val="both"/>
      </w:pPr>
      <w:r>
        <w:rPr>
          <w:rFonts w:ascii="Times New Roman"/>
          <w:b w:val="false"/>
          <w:i w:val="false"/>
          <w:color w:val="000000"/>
          <w:sz w:val="28"/>
        </w:rPr>
        <w:t xml:space="preserve">
      қызметкелерінің </w:t>
      </w:r>
    </w:p>
    <w:p>
      <w:pPr>
        <w:spacing w:after="0"/>
        <w:ind w:left="0"/>
        <w:jc w:val="both"/>
      </w:pPr>
      <w:r>
        <w:rPr>
          <w:rFonts w:ascii="Times New Roman"/>
          <w:b w:val="false"/>
          <w:i w:val="false"/>
          <w:color w:val="000000"/>
          <w:sz w:val="28"/>
        </w:rPr>
        <w:t xml:space="preserve">
      мемлекеттік мiндетті </w:t>
      </w:r>
    </w:p>
    <w:p>
      <w:pPr>
        <w:spacing w:after="0"/>
        <w:ind w:left="0"/>
        <w:jc w:val="both"/>
      </w:pPr>
      <w:r>
        <w:rPr>
          <w:rFonts w:ascii="Times New Roman"/>
          <w:b w:val="false"/>
          <w:i w:val="false"/>
          <w:color w:val="000000"/>
          <w:sz w:val="28"/>
        </w:rPr>
        <w:t xml:space="preserve">
      жеке сақтандырына </w:t>
      </w:r>
    </w:p>
    <w:p>
      <w:pPr>
        <w:spacing w:after="0"/>
        <w:ind w:left="0"/>
        <w:jc w:val="both"/>
      </w:pPr>
      <w:r>
        <w:rPr>
          <w:rFonts w:ascii="Times New Roman"/>
          <w:b w:val="false"/>
          <w:i w:val="false"/>
          <w:color w:val="000000"/>
          <w:sz w:val="28"/>
        </w:rPr>
        <w:t xml:space="preserve">
      төлемдері                  О57   126 </w:t>
      </w:r>
    </w:p>
    <w:p>
      <w:pPr>
        <w:spacing w:after="0"/>
        <w:ind w:left="0"/>
        <w:jc w:val="both"/>
      </w:pPr>
      <w:r>
        <w:rPr>
          <w:rFonts w:ascii="Times New Roman"/>
          <w:b w:val="false"/>
          <w:i w:val="false"/>
          <w:color w:val="000000"/>
          <w:sz w:val="28"/>
        </w:rPr>
        <w:t xml:space="preserve">
      Азық-түлік тағамдарын </w:t>
      </w:r>
    </w:p>
    <w:p>
      <w:pPr>
        <w:spacing w:after="0"/>
        <w:ind w:left="0"/>
        <w:jc w:val="both"/>
      </w:pPr>
      <w:r>
        <w:rPr>
          <w:rFonts w:ascii="Times New Roman"/>
          <w:b w:val="false"/>
          <w:i w:val="false"/>
          <w:color w:val="000000"/>
          <w:sz w:val="28"/>
        </w:rPr>
        <w:t xml:space="preserve">
      сатып алу                  О58   131 </w:t>
      </w:r>
    </w:p>
    <w:p>
      <w:pPr>
        <w:spacing w:after="0"/>
        <w:ind w:left="0"/>
        <w:jc w:val="both"/>
      </w:pPr>
      <w:r>
        <w:rPr>
          <w:rFonts w:ascii="Times New Roman"/>
          <w:b w:val="false"/>
          <w:i w:val="false"/>
          <w:color w:val="000000"/>
          <w:sz w:val="28"/>
        </w:rPr>
        <w:t xml:space="preserve">
      Дәрi-дәрмектер мен басқа </w:t>
      </w:r>
    </w:p>
    <w:p>
      <w:pPr>
        <w:spacing w:after="0"/>
        <w:ind w:left="0"/>
        <w:jc w:val="both"/>
      </w:pPr>
      <w:r>
        <w:rPr>
          <w:rFonts w:ascii="Times New Roman"/>
          <w:b w:val="false"/>
          <w:i w:val="false"/>
          <w:color w:val="000000"/>
          <w:sz w:val="28"/>
        </w:rPr>
        <w:t xml:space="preserve">
      мед. мақсаттағы құрал. </w:t>
      </w:r>
    </w:p>
    <w:p>
      <w:pPr>
        <w:spacing w:after="0"/>
        <w:ind w:left="0"/>
        <w:jc w:val="both"/>
      </w:pPr>
      <w:r>
        <w:rPr>
          <w:rFonts w:ascii="Times New Roman"/>
          <w:b w:val="false"/>
          <w:i w:val="false"/>
          <w:color w:val="000000"/>
          <w:sz w:val="28"/>
        </w:rPr>
        <w:t xml:space="preserve">
      дарды сатып алу            О59   132 </w:t>
      </w:r>
    </w:p>
    <w:p>
      <w:pPr>
        <w:spacing w:after="0"/>
        <w:ind w:left="0"/>
        <w:jc w:val="both"/>
      </w:pPr>
      <w:r>
        <w:rPr>
          <w:rFonts w:ascii="Times New Roman"/>
          <w:b w:val="false"/>
          <w:i w:val="false"/>
          <w:color w:val="000000"/>
          <w:sz w:val="28"/>
        </w:rPr>
        <w:t xml:space="preserve">
      Заттай мүлік керек-жа. </w:t>
      </w:r>
    </w:p>
    <w:p>
      <w:pPr>
        <w:spacing w:after="0"/>
        <w:ind w:left="0"/>
        <w:jc w:val="both"/>
      </w:pPr>
      <w:r>
        <w:rPr>
          <w:rFonts w:ascii="Times New Roman"/>
          <w:b w:val="false"/>
          <w:i w:val="false"/>
          <w:color w:val="000000"/>
          <w:sz w:val="28"/>
        </w:rPr>
        <w:t xml:space="preserve">
      рақтарын және басқа </w:t>
      </w:r>
    </w:p>
    <w:p>
      <w:pPr>
        <w:spacing w:after="0"/>
        <w:ind w:left="0"/>
        <w:jc w:val="both"/>
      </w:pPr>
      <w:r>
        <w:rPr>
          <w:rFonts w:ascii="Times New Roman"/>
          <w:b w:val="false"/>
          <w:i w:val="false"/>
          <w:color w:val="000000"/>
          <w:sz w:val="28"/>
        </w:rPr>
        <w:t xml:space="preserve">
      нысанды және киiм-ке. </w:t>
      </w:r>
    </w:p>
    <w:p>
      <w:pPr>
        <w:spacing w:after="0"/>
        <w:ind w:left="0"/>
        <w:jc w:val="both"/>
      </w:pPr>
      <w:r>
        <w:rPr>
          <w:rFonts w:ascii="Times New Roman"/>
          <w:b w:val="false"/>
          <w:i w:val="false"/>
          <w:color w:val="000000"/>
          <w:sz w:val="28"/>
        </w:rPr>
        <w:t xml:space="preserve">
      шектерiн сатып алу, </w:t>
      </w:r>
    </w:p>
    <w:p>
      <w:pPr>
        <w:spacing w:after="0"/>
        <w:ind w:left="0"/>
        <w:jc w:val="both"/>
      </w:pPr>
      <w:r>
        <w:rPr>
          <w:rFonts w:ascii="Times New Roman"/>
          <w:b w:val="false"/>
          <w:i w:val="false"/>
          <w:color w:val="000000"/>
          <w:sz w:val="28"/>
        </w:rPr>
        <w:t xml:space="preserve">
      тiгу және жөндеу           О60   134 </w:t>
      </w:r>
    </w:p>
    <w:p>
      <w:pPr>
        <w:spacing w:after="0"/>
        <w:ind w:left="0"/>
        <w:jc w:val="both"/>
      </w:pPr>
      <w:r>
        <w:rPr>
          <w:rFonts w:ascii="Times New Roman"/>
          <w:b w:val="false"/>
          <w:i w:val="false"/>
          <w:color w:val="000000"/>
          <w:sz w:val="28"/>
        </w:rPr>
        <w:t xml:space="preserve">
      Ерекше жабдықтар мен </w:t>
      </w:r>
    </w:p>
    <w:p>
      <w:pPr>
        <w:spacing w:after="0"/>
        <w:ind w:left="0"/>
        <w:jc w:val="both"/>
      </w:pPr>
      <w:r>
        <w:rPr>
          <w:rFonts w:ascii="Times New Roman"/>
          <w:b w:val="false"/>
          <w:i w:val="false"/>
          <w:color w:val="000000"/>
          <w:sz w:val="28"/>
        </w:rPr>
        <w:t xml:space="preserve">
      материалдар сатып алу      061   135 </w:t>
      </w:r>
    </w:p>
    <w:p>
      <w:pPr>
        <w:spacing w:after="0"/>
        <w:ind w:left="0"/>
        <w:jc w:val="both"/>
      </w:pPr>
      <w:r>
        <w:rPr>
          <w:rFonts w:ascii="Times New Roman"/>
          <w:b w:val="false"/>
          <w:i w:val="false"/>
          <w:color w:val="000000"/>
          <w:sz w:val="28"/>
        </w:rPr>
        <w:t xml:space="preserve">
      Ел ішіндегі іссапарлар     О62   136 </w:t>
      </w:r>
    </w:p>
    <w:p>
      <w:pPr>
        <w:spacing w:after="0"/>
        <w:ind w:left="0"/>
        <w:jc w:val="both"/>
      </w:pPr>
      <w:r>
        <w:rPr>
          <w:rFonts w:ascii="Times New Roman"/>
          <w:b w:val="false"/>
          <w:i w:val="false"/>
          <w:color w:val="000000"/>
          <w:sz w:val="28"/>
        </w:rPr>
        <w:t xml:space="preserve">
      Шетелдерге іссапарлар      О63   137 </w:t>
      </w:r>
    </w:p>
    <w:p>
      <w:pPr>
        <w:spacing w:after="0"/>
        <w:ind w:left="0"/>
        <w:jc w:val="both"/>
      </w:pPr>
      <w:r>
        <w:rPr>
          <w:rFonts w:ascii="Times New Roman"/>
          <w:b w:val="false"/>
          <w:i w:val="false"/>
          <w:color w:val="000000"/>
          <w:sz w:val="28"/>
        </w:rPr>
        <w:t xml:space="preserve">
      Үй-жайларға жалгерлік </w:t>
      </w:r>
    </w:p>
    <w:p>
      <w:pPr>
        <w:spacing w:after="0"/>
        <w:ind w:left="0"/>
        <w:jc w:val="both"/>
      </w:pPr>
      <w:r>
        <w:rPr>
          <w:rFonts w:ascii="Times New Roman"/>
          <w:b w:val="false"/>
          <w:i w:val="false"/>
          <w:color w:val="000000"/>
          <w:sz w:val="28"/>
        </w:rPr>
        <w:t xml:space="preserve">
      төлем                      О64   138 </w:t>
      </w:r>
    </w:p>
    <w:p>
      <w:pPr>
        <w:spacing w:after="0"/>
        <w:ind w:left="0"/>
        <w:jc w:val="both"/>
      </w:pPr>
      <w:r>
        <w:rPr>
          <w:rFonts w:ascii="Times New Roman"/>
          <w:b w:val="false"/>
          <w:i w:val="false"/>
          <w:color w:val="000000"/>
          <w:sz w:val="28"/>
        </w:rPr>
        <w:t xml:space="preserve">
      Басқа да тауарларды </w:t>
      </w:r>
    </w:p>
    <w:p>
      <w:pPr>
        <w:spacing w:after="0"/>
        <w:ind w:left="0"/>
        <w:jc w:val="both"/>
      </w:pPr>
      <w:r>
        <w:rPr>
          <w:rFonts w:ascii="Times New Roman"/>
          <w:b w:val="false"/>
          <w:i w:val="false"/>
          <w:color w:val="000000"/>
          <w:sz w:val="28"/>
        </w:rPr>
        <w:t xml:space="preserve">
      сатып алу                  О65   139 </w:t>
      </w:r>
    </w:p>
    <w:p>
      <w:pPr>
        <w:spacing w:after="0"/>
        <w:ind w:left="0"/>
        <w:jc w:val="both"/>
      </w:pPr>
      <w:r>
        <w:rPr>
          <w:rFonts w:ascii="Times New Roman"/>
          <w:b w:val="false"/>
          <w:i w:val="false"/>
          <w:color w:val="000000"/>
          <w:sz w:val="28"/>
        </w:rPr>
        <w:t xml:space="preserve">
      Коммуналдық қызметтерге </w:t>
      </w:r>
    </w:p>
    <w:p>
      <w:pPr>
        <w:spacing w:after="0"/>
        <w:ind w:left="0"/>
        <w:jc w:val="both"/>
      </w:pPr>
      <w:r>
        <w:rPr>
          <w:rFonts w:ascii="Times New Roman"/>
          <w:b w:val="false"/>
          <w:i w:val="false"/>
          <w:color w:val="000000"/>
          <w:sz w:val="28"/>
        </w:rPr>
        <w:t xml:space="preserve">
      ақы төлеу                  О66   141 </w:t>
      </w:r>
    </w:p>
    <w:p>
      <w:pPr>
        <w:spacing w:after="0"/>
        <w:ind w:left="0"/>
        <w:jc w:val="both"/>
      </w:pPr>
      <w:r>
        <w:rPr>
          <w:rFonts w:ascii="Times New Roman"/>
          <w:b w:val="false"/>
          <w:i w:val="false"/>
          <w:color w:val="000000"/>
          <w:sz w:val="28"/>
        </w:rPr>
        <w:t xml:space="preserve">
      Байланыс қызметіне ақы </w:t>
      </w:r>
    </w:p>
    <w:p>
      <w:pPr>
        <w:spacing w:after="0"/>
        <w:ind w:left="0"/>
        <w:jc w:val="both"/>
      </w:pPr>
      <w:r>
        <w:rPr>
          <w:rFonts w:ascii="Times New Roman"/>
          <w:b w:val="false"/>
          <w:i w:val="false"/>
          <w:color w:val="000000"/>
          <w:sz w:val="28"/>
        </w:rPr>
        <w:t xml:space="preserve">
      төлеу                      О67   142 </w:t>
      </w:r>
    </w:p>
    <w:p>
      <w:pPr>
        <w:spacing w:after="0"/>
        <w:ind w:left="0"/>
        <w:jc w:val="both"/>
      </w:pPr>
      <w:r>
        <w:rPr>
          <w:rFonts w:ascii="Times New Roman"/>
          <w:b w:val="false"/>
          <w:i w:val="false"/>
          <w:color w:val="000000"/>
          <w:sz w:val="28"/>
        </w:rPr>
        <w:t xml:space="preserve">
      Көліктік қызметтерге ақы </w:t>
      </w:r>
    </w:p>
    <w:p>
      <w:pPr>
        <w:spacing w:after="0"/>
        <w:ind w:left="0"/>
        <w:jc w:val="both"/>
      </w:pPr>
      <w:r>
        <w:rPr>
          <w:rFonts w:ascii="Times New Roman"/>
          <w:b w:val="false"/>
          <w:i w:val="false"/>
          <w:color w:val="000000"/>
          <w:sz w:val="28"/>
        </w:rPr>
        <w:t xml:space="preserve">
      төлеу                      О68   143 </w:t>
      </w:r>
    </w:p>
    <w:p>
      <w:pPr>
        <w:spacing w:after="0"/>
        <w:ind w:left="0"/>
        <w:jc w:val="both"/>
      </w:pPr>
      <w:r>
        <w:rPr>
          <w:rFonts w:ascii="Times New Roman"/>
          <w:b w:val="false"/>
          <w:i w:val="false"/>
          <w:color w:val="000000"/>
          <w:sz w:val="28"/>
        </w:rPr>
        <w:t xml:space="preserve">
      Электр энергиясына ақы </w:t>
      </w:r>
    </w:p>
    <w:p>
      <w:pPr>
        <w:spacing w:after="0"/>
        <w:ind w:left="0"/>
        <w:jc w:val="both"/>
      </w:pPr>
      <w:r>
        <w:rPr>
          <w:rFonts w:ascii="Times New Roman"/>
          <w:b w:val="false"/>
          <w:i w:val="false"/>
          <w:color w:val="000000"/>
          <w:sz w:val="28"/>
        </w:rPr>
        <w:t xml:space="preserve">
      төлеу                      О69   144 </w:t>
      </w:r>
    </w:p>
    <w:p>
      <w:pPr>
        <w:spacing w:after="0"/>
        <w:ind w:left="0"/>
        <w:jc w:val="both"/>
      </w:pPr>
      <w:r>
        <w:rPr>
          <w:rFonts w:ascii="Times New Roman"/>
          <w:b w:val="false"/>
          <w:i w:val="false"/>
          <w:color w:val="000000"/>
          <w:sz w:val="28"/>
        </w:rPr>
        <w:t xml:space="preserve">
      Жылуға ақы төлеу           О70   145 </w:t>
      </w:r>
    </w:p>
    <w:p>
      <w:pPr>
        <w:spacing w:after="0"/>
        <w:ind w:left="0"/>
        <w:jc w:val="both"/>
      </w:pPr>
      <w:r>
        <w:rPr>
          <w:rFonts w:ascii="Times New Roman"/>
          <w:b w:val="false"/>
          <w:i w:val="false"/>
          <w:color w:val="000000"/>
          <w:sz w:val="28"/>
        </w:rPr>
        <w:t xml:space="preserve">
      Ғимараттарды, үй-жайларды, </w:t>
      </w:r>
    </w:p>
    <w:p>
      <w:pPr>
        <w:spacing w:after="0"/>
        <w:ind w:left="0"/>
        <w:jc w:val="both"/>
      </w:pPr>
      <w:r>
        <w:rPr>
          <w:rFonts w:ascii="Times New Roman"/>
          <w:b w:val="false"/>
          <w:i w:val="false"/>
          <w:color w:val="000000"/>
          <w:sz w:val="28"/>
        </w:rPr>
        <w:t xml:space="preserve">
      жабдықтарды және негізгі </w:t>
      </w:r>
    </w:p>
    <w:p>
      <w:pPr>
        <w:spacing w:after="0"/>
        <w:ind w:left="0"/>
        <w:jc w:val="both"/>
      </w:pPr>
      <w:r>
        <w:rPr>
          <w:rFonts w:ascii="Times New Roman"/>
          <w:b w:val="false"/>
          <w:i w:val="false"/>
          <w:color w:val="000000"/>
          <w:sz w:val="28"/>
        </w:rPr>
        <w:t xml:space="preserve">
      құрал-жабдықтарды ұстау, </w:t>
      </w:r>
    </w:p>
    <w:p>
      <w:pPr>
        <w:spacing w:after="0"/>
        <w:ind w:left="0"/>
        <w:jc w:val="both"/>
      </w:pPr>
      <w:r>
        <w:rPr>
          <w:rFonts w:ascii="Times New Roman"/>
          <w:b w:val="false"/>
          <w:i w:val="false"/>
          <w:color w:val="000000"/>
          <w:sz w:val="28"/>
        </w:rPr>
        <w:t xml:space="preserve">
      қызмет көрсету, ағымдағы </w:t>
      </w:r>
    </w:p>
    <w:p>
      <w:pPr>
        <w:spacing w:after="0"/>
        <w:ind w:left="0"/>
        <w:jc w:val="both"/>
      </w:pPr>
      <w:r>
        <w:rPr>
          <w:rFonts w:ascii="Times New Roman"/>
          <w:b w:val="false"/>
          <w:i w:val="false"/>
          <w:color w:val="000000"/>
          <w:sz w:val="28"/>
        </w:rPr>
        <w:t xml:space="preserve">
      жөндеу                     О71   146 </w:t>
      </w:r>
    </w:p>
    <w:p>
      <w:pPr>
        <w:spacing w:after="0"/>
        <w:ind w:left="0"/>
        <w:jc w:val="both"/>
      </w:pPr>
      <w:r>
        <w:rPr>
          <w:rFonts w:ascii="Times New Roman"/>
          <w:b w:val="false"/>
          <w:i w:val="false"/>
          <w:color w:val="000000"/>
          <w:sz w:val="28"/>
        </w:rPr>
        <w:t xml:space="preserve">
      Басқа да қызметтер мен </w:t>
      </w:r>
    </w:p>
    <w:p>
      <w:pPr>
        <w:spacing w:after="0"/>
        <w:ind w:left="0"/>
        <w:jc w:val="both"/>
      </w:pPr>
      <w:r>
        <w:rPr>
          <w:rFonts w:ascii="Times New Roman"/>
          <w:b w:val="false"/>
          <w:i w:val="false"/>
          <w:color w:val="000000"/>
          <w:sz w:val="28"/>
        </w:rPr>
        <w:t xml:space="preserve">
      жұмыстар                   О72   149 </w:t>
      </w:r>
    </w:p>
    <w:p>
      <w:pPr>
        <w:spacing w:after="0"/>
        <w:ind w:left="0"/>
        <w:jc w:val="both"/>
      </w:pPr>
      <w:r>
        <w:rPr>
          <w:rFonts w:ascii="Times New Roman"/>
          <w:b w:val="false"/>
          <w:i w:val="false"/>
          <w:color w:val="000000"/>
          <w:sz w:val="28"/>
        </w:rPr>
        <w:t xml:space="preserve">
      Жалп. бірд. мінд. орта </w:t>
      </w:r>
    </w:p>
    <w:p>
      <w:pPr>
        <w:spacing w:after="0"/>
        <w:ind w:left="0"/>
        <w:jc w:val="both"/>
      </w:pPr>
      <w:r>
        <w:rPr>
          <w:rFonts w:ascii="Times New Roman"/>
          <w:b w:val="false"/>
          <w:i w:val="false"/>
          <w:color w:val="000000"/>
          <w:sz w:val="28"/>
        </w:rPr>
        <w:t xml:space="preserve">
      білім қорының шығындары    О73   153 </w:t>
      </w:r>
    </w:p>
    <w:p>
      <w:pPr>
        <w:spacing w:after="0"/>
        <w:ind w:left="0"/>
        <w:jc w:val="both"/>
      </w:pPr>
      <w:r>
        <w:rPr>
          <w:rFonts w:ascii="Times New Roman"/>
          <w:b w:val="false"/>
          <w:i w:val="false"/>
          <w:color w:val="000000"/>
          <w:sz w:val="28"/>
        </w:rPr>
        <w:t xml:space="preserve">
      Атқару құжаттарының </w:t>
      </w:r>
    </w:p>
    <w:p>
      <w:pPr>
        <w:spacing w:after="0"/>
        <w:ind w:left="0"/>
        <w:jc w:val="both"/>
      </w:pPr>
      <w:r>
        <w:rPr>
          <w:rFonts w:ascii="Times New Roman"/>
          <w:b w:val="false"/>
          <w:i w:val="false"/>
          <w:color w:val="000000"/>
          <w:sz w:val="28"/>
        </w:rPr>
        <w:t xml:space="preserve">
      орындалуы                  О74   155 </w:t>
      </w:r>
    </w:p>
    <w:p>
      <w:pPr>
        <w:spacing w:after="0"/>
        <w:ind w:left="0"/>
        <w:jc w:val="both"/>
      </w:pPr>
      <w:r>
        <w:rPr>
          <w:rFonts w:ascii="Times New Roman"/>
          <w:b w:val="false"/>
          <w:i w:val="false"/>
          <w:color w:val="000000"/>
          <w:sz w:val="28"/>
        </w:rPr>
        <w:t xml:space="preserve">
      Ерекше шығындар            О75   157 </w:t>
      </w:r>
    </w:p>
    <w:p>
      <w:pPr>
        <w:spacing w:after="0"/>
        <w:ind w:left="0"/>
        <w:jc w:val="both"/>
      </w:pPr>
      <w:r>
        <w:rPr>
          <w:rFonts w:ascii="Times New Roman"/>
          <w:b w:val="false"/>
          <w:i w:val="false"/>
          <w:color w:val="000000"/>
          <w:sz w:val="28"/>
        </w:rPr>
        <w:t xml:space="preserve">
      Басқа да ағымдағы шығындар О76   159 </w:t>
      </w:r>
    </w:p>
    <w:p>
      <w:pPr>
        <w:spacing w:after="0"/>
        <w:ind w:left="0"/>
        <w:jc w:val="both"/>
      </w:pPr>
      <w:r>
        <w:rPr>
          <w:rFonts w:ascii="Times New Roman"/>
          <w:b w:val="false"/>
          <w:i w:val="false"/>
          <w:color w:val="000000"/>
          <w:sz w:val="28"/>
        </w:rPr>
        <w:t xml:space="preserve">
      Ішкі қарыздар бойынша </w:t>
      </w:r>
    </w:p>
    <w:p>
      <w:pPr>
        <w:spacing w:after="0"/>
        <w:ind w:left="0"/>
        <w:jc w:val="both"/>
      </w:pPr>
      <w:r>
        <w:rPr>
          <w:rFonts w:ascii="Times New Roman"/>
          <w:b w:val="false"/>
          <w:i w:val="false"/>
          <w:color w:val="000000"/>
          <w:sz w:val="28"/>
        </w:rPr>
        <w:t xml:space="preserve">
      сыйақы (мүдд) төлемдері    О77   211 </w:t>
      </w:r>
    </w:p>
    <w:p>
      <w:pPr>
        <w:spacing w:after="0"/>
        <w:ind w:left="0"/>
        <w:jc w:val="both"/>
      </w:pPr>
      <w:r>
        <w:rPr>
          <w:rFonts w:ascii="Times New Roman"/>
          <w:b w:val="false"/>
          <w:i w:val="false"/>
          <w:color w:val="000000"/>
          <w:sz w:val="28"/>
        </w:rPr>
        <w:t xml:space="preserve">
      Жергілікті атқарушы </w:t>
      </w:r>
    </w:p>
    <w:p>
      <w:pPr>
        <w:spacing w:after="0"/>
        <w:ind w:left="0"/>
        <w:jc w:val="both"/>
      </w:pPr>
      <w:r>
        <w:rPr>
          <w:rFonts w:ascii="Times New Roman"/>
          <w:b w:val="false"/>
          <w:i w:val="false"/>
          <w:color w:val="000000"/>
          <w:sz w:val="28"/>
        </w:rPr>
        <w:t xml:space="preserve">
      органдары республикалық </w:t>
      </w:r>
    </w:p>
    <w:p>
      <w:pPr>
        <w:spacing w:after="0"/>
        <w:ind w:left="0"/>
        <w:jc w:val="both"/>
      </w:pPr>
      <w:r>
        <w:rPr>
          <w:rFonts w:ascii="Times New Roman"/>
          <w:b w:val="false"/>
          <w:i w:val="false"/>
          <w:color w:val="000000"/>
          <w:sz w:val="28"/>
        </w:rPr>
        <w:t xml:space="preserve">
      бюджеттен алынған қарыздар </w:t>
      </w:r>
    </w:p>
    <w:p>
      <w:pPr>
        <w:spacing w:after="0"/>
        <w:ind w:left="0"/>
        <w:jc w:val="both"/>
      </w:pPr>
      <w:r>
        <w:rPr>
          <w:rFonts w:ascii="Times New Roman"/>
          <w:b w:val="false"/>
          <w:i w:val="false"/>
          <w:color w:val="000000"/>
          <w:sz w:val="28"/>
        </w:rPr>
        <w:t xml:space="preserve">
      бойынша сыйақы (мүдд) </w:t>
      </w:r>
    </w:p>
    <w:p>
      <w:pPr>
        <w:spacing w:after="0"/>
        <w:ind w:left="0"/>
        <w:jc w:val="both"/>
      </w:pPr>
      <w:r>
        <w:rPr>
          <w:rFonts w:ascii="Times New Roman"/>
          <w:b w:val="false"/>
          <w:i w:val="false"/>
          <w:color w:val="000000"/>
          <w:sz w:val="28"/>
        </w:rPr>
        <w:t xml:space="preserve">
      төлемдері                  О78   212 </w:t>
      </w:r>
    </w:p>
    <w:p>
      <w:pPr>
        <w:spacing w:after="0"/>
        <w:ind w:left="0"/>
        <w:jc w:val="both"/>
      </w:pPr>
      <w:r>
        <w:rPr>
          <w:rFonts w:ascii="Times New Roman"/>
          <w:b w:val="false"/>
          <w:i w:val="false"/>
          <w:color w:val="000000"/>
          <w:sz w:val="28"/>
        </w:rPr>
        <w:t xml:space="preserve">
      Сыртқы қарыздар бойынша </w:t>
      </w:r>
    </w:p>
    <w:p>
      <w:pPr>
        <w:spacing w:after="0"/>
        <w:ind w:left="0"/>
        <w:jc w:val="both"/>
      </w:pPr>
      <w:r>
        <w:rPr>
          <w:rFonts w:ascii="Times New Roman"/>
          <w:b w:val="false"/>
          <w:i w:val="false"/>
          <w:color w:val="000000"/>
          <w:sz w:val="28"/>
        </w:rPr>
        <w:t xml:space="preserve">
      сыйақы (мүдд) төлемдері    О79   221 </w:t>
      </w:r>
    </w:p>
    <w:p>
      <w:pPr>
        <w:spacing w:after="0"/>
        <w:ind w:left="0"/>
        <w:jc w:val="both"/>
      </w:pPr>
      <w:r>
        <w:rPr>
          <w:rFonts w:ascii="Times New Roman"/>
          <w:b w:val="false"/>
          <w:i w:val="false"/>
          <w:color w:val="000000"/>
          <w:sz w:val="28"/>
        </w:rPr>
        <w:t xml:space="preserve">
      Заңды тұлғ. олардың </w:t>
      </w:r>
    </w:p>
    <w:p>
      <w:pPr>
        <w:spacing w:after="0"/>
        <w:ind w:left="0"/>
        <w:jc w:val="both"/>
      </w:pPr>
      <w:r>
        <w:rPr>
          <w:rFonts w:ascii="Times New Roman"/>
          <w:b w:val="false"/>
          <w:i w:val="false"/>
          <w:color w:val="000000"/>
          <w:sz w:val="28"/>
        </w:rPr>
        <w:t xml:space="preserve">
      шығындарын жабуға </w:t>
      </w:r>
    </w:p>
    <w:p>
      <w:pPr>
        <w:spacing w:after="0"/>
        <w:ind w:left="0"/>
        <w:jc w:val="both"/>
      </w:pPr>
      <w:r>
        <w:rPr>
          <w:rFonts w:ascii="Times New Roman"/>
          <w:b w:val="false"/>
          <w:i w:val="false"/>
          <w:color w:val="000000"/>
          <w:sz w:val="28"/>
        </w:rPr>
        <w:t xml:space="preserve">
      берілетін ағымдағы </w:t>
      </w:r>
    </w:p>
    <w:p>
      <w:pPr>
        <w:spacing w:after="0"/>
        <w:ind w:left="0"/>
        <w:jc w:val="both"/>
      </w:pPr>
      <w:r>
        <w:rPr>
          <w:rFonts w:ascii="Times New Roman"/>
          <w:b w:val="false"/>
          <w:i w:val="false"/>
          <w:color w:val="000000"/>
          <w:sz w:val="28"/>
        </w:rPr>
        <w:t xml:space="preserve">
      трансферттер               О80   311 </w:t>
      </w:r>
    </w:p>
    <w:p>
      <w:pPr>
        <w:spacing w:after="0"/>
        <w:ind w:left="0"/>
        <w:jc w:val="both"/>
      </w:pPr>
      <w:r>
        <w:rPr>
          <w:rFonts w:ascii="Times New Roman"/>
          <w:b w:val="false"/>
          <w:i w:val="false"/>
          <w:color w:val="000000"/>
          <w:sz w:val="28"/>
        </w:rPr>
        <w:t xml:space="preserve">
      Заңды тұлғаларға </w:t>
      </w:r>
    </w:p>
    <w:p>
      <w:pPr>
        <w:spacing w:after="0"/>
        <w:ind w:left="0"/>
        <w:jc w:val="both"/>
      </w:pPr>
      <w:r>
        <w:rPr>
          <w:rFonts w:ascii="Times New Roman"/>
          <w:b w:val="false"/>
          <w:i w:val="false"/>
          <w:color w:val="000000"/>
          <w:sz w:val="28"/>
        </w:rPr>
        <w:t xml:space="preserve">
      берілетін мақсаттық </w:t>
      </w:r>
    </w:p>
    <w:p>
      <w:pPr>
        <w:spacing w:after="0"/>
        <w:ind w:left="0"/>
        <w:jc w:val="both"/>
      </w:pPr>
      <w:r>
        <w:rPr>
          <w:rFonts w:ascii="Times New Roman"/>
          <w:b w:val="false"/>
          <w:i w:val="false"/>
          <w:color w:val="000000"/>
          <w:sz w:val="28"/>
        </w:rPr>
        <w:t xml:space="preserve">
      ағымдағы трансферттері     О81   312 </w:t>
      </w:r>
    </w:p>
    <w:p>
      <w:pPr>
        <w:spacing w:after="0"/>
        <w:ind w:left="0"/>
        <w:jc w:val="both"/>
      </w:pPr>
      <w:r>
        <w:rPr>
          <w:rFonts w:ascii="Times New Roman"/>
          <w:b w:val="false"/>
          <w:i w:val="false"/>
          <w:color w:val="000000"/>
          <w:sz w:val="28"/>
        </w:rPr>
        <w:t xml:space="preserve">
      Жеке тұлғаларға берілетін </w:t>
      </w:r>
    </w:p>
    <w:p>
      <w:pPr>
        <w:spacing w:after="0"/>
        <w:ind w:left="0"/>
        <w:jc w:val="both"/>
      </w:pPr>
      <w:r>
        <w:rPr>
          <w:rFonts w:ascii="Times New Roman"/>
          <w:b w:val="false"/>
          <w:i w:val="false"/>
          <w:color w:val="000000"/>
          <w:sz w:val="28"/>
        </w:rPr>
        <w:t xml:space="preserve">
      трансферттер               О82   332 </w:t>
      </w:r>
    </w:p>
    <w:p>
      <w:pPr>
        <w:spacing w:after="0"/>
        <w:ind w:left="0"/>
        <w:jc w:val="both"/>
      </w:pPr>
      <w:r>
        <w:rPr>
          <w:rFonts w:ascii="Times New Roman"/>
          <w:b w:val="false"/>
          <w:i w:val="false"/>
          <w:color w:val="000000"/>
          <w:sz w:val="28"/>
        </w:rPr>
        <w:t xml:space="preserve">
      Зейнетақылар               О83   333 </w:t>
      </w:r>
    </w:p>
    <w:p>
      <w:pPr>
        <w:spacing w:after="0"/>
        <w:ind w:left="0"/>
        <w:jc w:val="both"/>
      </w:pPr>
      <w:r>
        <w:rPr>
          <w:rFonts w:ascii="Times New Roman"/>
          <w:b w:val="false"/>
          <w:i w:val="false"/>
          <w:color w:val="000000"/>
          <w:sz w:val="28"/>
        </w:rPr>
        <w:t xml:space="preserve">
      степендиялар               О84   334 </w:t>
      </w:r>
    </w:p>
    <w:p>
      <w:pPr>
        <w:spacing w:after="0"/>
        <w:ind w:left="0"/>
        <w:jc w:val="both"/>
      </w:pPr>
      <w:r>
        <w:rPr>
          <w:rFonts w:ascii="Times New Roman"/>
          <w:b w:val="false"/>
          <w:i w:val="false"/>
          <w:color w:val="000000"/>
          <w:sz w:val="28"/>
        </w:rPr>
        <w:t xml:space="preserve">
      Субвенциялар               О84   341 </w:t>
      </w:r>
    </w:p>
    <w:p>
      <w:pPr>
        <w:spacing w:after="0"/>
        <w:ind w:left="0"/>
        <w:jc w:val="both"/>
      </w:pPr>
      <w:r>
        <w:rPr>
          <w:rFonts w:ascii="Times New Roman"/>
          <w:b w:val="false"/>
          <w:i w:val="false"/>
          <w:color w:val="000000"/>
          <w:sz w:val="28"/>
        </w:rPr>
        <w:t xml:space="preserve">
      Бюджеттік алулар           О86   342 </w:t>
      </w:r>
    </w:p>
    <w:p>
      <w:pPr>
        <w:spacing w:after="0"/>
        <w:ind w:left="0"/>
        <w:jc w:val="both"/>
      </w:pPr>
      <w:r>
        <w:rPr>
          <w:rFonts w:ascii="Times New Roman"/>
          <w:b w:val="false"/>
          <w:i w:val="false"/>
          <w:color w:val="000000"/>
          <w:sz w:val="28"/>
        </w:rPr>
        <w:t xml:space="preserve">
      Мем. мекемелердің басқа </w:t>
      </w:r>
    </w:p>
    <w:p>
      <w:pPr>
        <w:spacing w:after="0"/>
        <w:ind w:left="0"/>
        <w:jc w:val="both"/>
      </w:pPr>
      <w:r>
        <w:rPr>
          <w:rFonts w:ascii="Times New Roman"/>
          <w:b w:val="false"/>
          <w:i w:val="false"/>
          <w:color w:val="000000"/>
          <w:sz w:val="28"/>
        </w:rPr>
        <w:t xml:space="preserve">
      деңгейлеріне басқа да </w:t>
      </w:r>
    </w:p>
    <w:p>
      <w:pPr>
        <w:spacing w:after="0"/>
        <w:ind w:left="0"/>
        <w:jc w:val="both"/>
      </w:pPr>
      <w:r>
        <w:rPr>
          <w:rFonts w:ascii="Times New Roman"/>
          <w:b w:val="false"/>
          <w:i w:val="false"/>
          <w:color w:val="000000"/>
          <w:sz w:val="28"/>
        </w:rPr>
        <w:t xml:space="preserve">
      ағымдағы трансферттер      087   349 </w:t>
      </w:r>
    </w:p>
    <w:p>
      <w:pPr>
        <w:spacing w:after="0"/>
        <w:ind w:left="0"/>
        <w:jc w:val="both"/>
      </w:pPr>
      <w:r>
        <w:rPr>
          <w:rFonts w:ascii="Times New Roman"/>
          <w:b w:val="false"/>
          <w:i w:val="false"/>
          <w:color w:val="000000"/>
          <w:sz w:val="28"/>
        </w:rPr>
        <w:t xml:space="preserve">
      Шетелдегі ұйымдарға </w:t>
      </w:r>
    </w:p>
    <w:p>
      <w:pPr>
        <w:spacing w:after="0"/>
        <w:ind w:left="0"/>
        <w:jc w:val="both"/>
      </w:pPr>
      <w:r>
        <w:rPr>
          <w:rFonts w:ascii="Times New Roman"/>
          <w:b w:val="false"/>
          <w:i w:val="false"/>
          <w:color w:val="000000"/>
          <w:sz w:val="28"/>
        </w:rPr>
        <w:t xml:space="preserve">
      берілетін ағымдағы </w:t>
      </w:r>
    </w:p>
    <w:p>
      <w:pPr>
        <w:spacing w:after="0"/>
        <w:ind w:left="0"/>
        <w:jc w:val="both"/>
      </w:pPr>
      <w:r>
        <w:rPr>
          <w:rFonts w:ascii="Times New Roman"/>
          <w:b w:val="false"/>
          <w:i w:val="false"/>
          <w:color w:val="000000"/>
          <w:sz w:val="28"/>
        </w:rPr>
        <w:t xml:space="preserve">
      трансферттер               О88   351 </w:t>
      </w:r>
    </w:p>
    <w:p>
      <w:pPr>
        <w:spacing w:after="0"/>
        <w:ind w:left="0"/>
        <w:jc w:val="both"/>
      </w:pPr>
      <w:r>
        <w:rPr>
          <w:rFonts w:ascii="Times New Roman"/>
          <w:b w:val="false"/>
          <w:i w:val="false"/>
          <w:color w:val="000000"/>
          <w:sz w:val="28"/>
        </w:rPr>
        <w:t xml:space="preserve">
      Әртүрлі басқа да ағымдағы </w:t>
      </w:r>
    </w:p>
    <w:p>
      <w:pPr>
        <w:spacing w:after="0"/>
        <w:ind w:left="0"/>
        <w:jc w:val="both"/>
      </w:pPr>
      <w:r>
        <w:rPr>
          <w:rFonts w:ascii="Times New Roman"/>
          <w:b w:val="false"/>
          <w:i w:val="false"/>
          <w:color w:val="000000"/>
          <w:sz w:val="28"/>
        </w:rPr>
        <w:t xml:space="preserve">
      трансферттер               О89   369 </w:t>
      </w:r>
    </w:p>
    <w:p>
      <w:pPr>
        <w:spacing w:after="0"/>
        <w:ind w:left="0"/>
        <w:jc w:val="both"/>
      </w:pPr>
      <w:r>
        <w:rPr>
          <w:rFonts w:ascii="Times New Roman"/>
          <w:b w:val="false"/>
          <w:i w:val="false"/>
          <w:color w:val="000000"/>
          <w:sz w:val="28"/>
        </w:rPr>
        <w:t xml:space="preserve">
      Активтерді сатып алу       О90   411 </w:t>
      </w:r>
    </w:p>
    <w:p>
      <w:pPr>
        <w:spacing w:after="0"/>
        <w:ind w:left="0"/>
        <w:jc w:val="both"/>
      </w:pPr>
      <w:r>
        <w:rPr>
          <w:rFonts w:ascii="Times New Roman"/>
          <w:b w:val="false"/>
          <w:i w:val="false"/>
          <w:color w:val="000000"/>
          <w:sz w:val="28"/>
        </w:rPr>
        <w:t xml:space="preserve">
      Ғимараттар мен үй-жайларды </w:t>
      </w:r>
    </w:p>
    <w:p>
      <w:pPr>
        <w:spacing w:after="0"/>
        <w:ind w:left="0"/>
        <w:jc w:val="both"/>
      </w:pPr>
      <w:r>
        <w:rPr>
          <w:rFonts w:ascii="Times New Roman"/>
          <w:b w:val="false"/>
          <w:i w:val="false"/>
          <w:color w:val="000000"/>
          <w:sz w:val="28"/>
        </w:rPr>
        <w:t xml:space="preserve">
      сатып алу                  О91   412 </w:t>
      </w:r>
    </w:p>
    <w:p>
      <w:pPr>
        <w:spacing w:after="0"/>
        <w:ind w:left="0"/>
        <w:jc w:val="both"/>
      </w:pPr>
      <w:r>
        <w:rPr>
          <w:rFonts w:ascii="Times New Roman"/>
          <w:b w:val="false"/>
          <w:i w:val="false"/>
          <w:color w:val="000000"/>
          <w:sz w:val="28"/>
        </w:rPr>
        <w:t xml:space="preserve">
      Ғимараттар мен үй-жайларды </w:t>
      </w:r>
    </w:p>
    <w:p>
      <w:pPr>
        <w:spacing w:after="0"/>
        <w:ind w:left="0"/>
        <w:jc w:val="both"/>
      </w:pPr>
      <w:r>
        <w:rPr>
          <w:rFonts w:ascii="Times New Roman"/>
          <w:b w:val="false"/>
          <w:i w:val="false"/>
          <w:color w:val="000000"/>
          <w:sz w:val="28"/>
        </w:rPr>
        <w:t xml:space="preserve">
      салу                       О92   421 </w:t>
      </w:r>
    </w:p>
    <w:p>
      <w:pPr>
        <w:spacing w:after="0"/>
        <w:ind w:left="0"/>
        <w:jc w:val="both"/>
      </w:pPr>
      <w:r>
        <w:rPr>
          <w:rFonts w:ascii="Times New Roman"/>
          <w:b w:val="false"/>
          <w:i w:val="false"/>
          <w:color w:val="000000"/>
          <w:sz w:val="28"/>
        </w:rPr>
        <w:t xml:space="preserve">
      Жол салу                   О93   422 </w:t>
      </w:r>
    </w:p>
    <w:p>
      <w:pPr>
        <w:spacing w:after="0"/>
        <w:ind w:left="0"/>
        <w:jc w:val="both"/>
      </w:pPr>
      <w:r>
        <w:rPr>
          <w:rFonts w:ascii="Times New Roman"/>
          <w:b w:val="false"/>
          <w:i w:val="false"/>
          <w:color w:val="000000"/>
          <w:sz w:val="28"/>
        </w:rPr>
        <w:t xml:space="preserve">
      Ғимараттарды, үй-жайларды </w:t>
      </w:r>
    </w:p>
    <w:p>
      <w:pPr>
        <w:spacing w:after="0"/>
        <w:ind w:left="0"/>
        <w:jc w:val="both"/>
      </w:pPr>
      <w:r>
        <w:rPr>
          <w:rFonts w:ascii="Times New Roman"/>
          <w:b w:val="false"/>
          <w:i w:val="false"/>
          <w:color w:val="000000"/>
          <w:sz w:val="28"/>
        </w:rPr>
        <w:t xml:space="preserve">
      күрделі жөндеу             О94   431 </w:t>
      </w:r>
    </w:p>
    <w:p>
      <w:pPr>
        <w:spacing w:after="0"/>
        <w:ind w:left="0"/>
        <w:jc w:val="both"/>
      </w:pPr>
      <w:r>
        <w:rPr>
          <w:rFonts w:ascii="Times New Roman"/>
          <w:b w:val="false"/>
          <w:i w:val="false"/>
          <w:color w:val="000000"/>
          <w:sz w:val="28"/>
        </w:rPr>
        <w:t xml:space="preserve">
      Жолдарды күрделі жөндеу    О95   432 </w:t>
      </w:r>
    </w:p>
    <w:p>
      <w:pPr>
        <w:spacing w:after="0"/>
        <w:ind w:left="0"/>
        <w:jc w:val="both"/>
      </w:pPr>
      <w:r>
        <w:rPr>
          <w:rFonts w:ascii="Times New Roman"/>
          <w:b w:val="false"/>
          <w:i w:val="false"/>
          <w:color w:val="000000"/>
          <w:sz w:val="28"/>
        </w:rPr>
        <w:t xml:space="preserve">
      Жер сатып алу              О96   451 </w:t>
      </w:r>
    </w:p>
    <w:p>
      <w:pPr>
        <w:spacing w:after="0"/>
        <w:ind w:left="0"/>
        <w:jc w:val="both"/>
      </w:pPr>
      <w:r>
        <w:rPr>
          <w:rFonts w:ascii="Times New Roman"/>
          <w:b w:val="false"/>
          <w:i w:val="false"/>
          <w:color w:val="000000"/>
          <w:sz w:val="28"/>
        </w:rPr>
        <w:t xml:space="preserve">
      Материалдық емес актив. </w:t>
      </w:r>
    </w:p>
    <w:p>
      <w:pPr>
        <w:spacing w:after="0"/>
        <w:ind w:left="0"/>
        <w:jc w:val="both"/>
      </w:pPr>
      <w:r>
        <w:rPr>
          <w:rFonts w:ascii="Times New Roman"/>
          <w:b w:val="false"/>
          <w:i w:val="false"/>
          <w:color w:val="000000"/>
          <w:sz w:val="28"/>
        </w:rPr>
        <w:t xml:space="preserve">
      терді сатып алу            О97   452 </w:t>
      </w:r>
    </w:p>
    <w:p>
      <w:pPr>
        <w:spacing w:after="0"/>
        <w:ind w:left="0"/>
        <w:jc w:val="both"/>
      </w:pPr>
      <w:r>
        <w:rPr>
          <w:rFonts w:ascii="Times New Roman"/>
          <w:b w:val="false"/>
          <w:i w:val="false"/>
          <w:color w:val="000000"/>
          <w:sz w:val="28"/>
        </w:rPr>
        <w:t xml:space="preserve">
      Заңды тұлғаларға </w:t>
      </w:r>
    </w:p>
    <w:p>
      <w:pPr>
        <w:spacing w:after="0"/>
        <w:ind w:left="0"/>
        <w:jc w:val="both"/>
      </w:pPr>
      <w:r>
        <w:rPr>
          <w:rFonts w:ascii="Times New Roman"/>
          <w:b w:val="false"/>
          <w:i w:val="false"/>
          <w:color w:val="000000"/>
          <w:sz w:val="28"/>
        </w:rPr>
        <w:t xml:space="preserve">
      берілетін күрделі транс. </w:t>
      </w:r>
    </w:p>
    <w:p>
      <w:pPr>
        <w:spacing w:after="0"/>
        <w:ind w:left="0"/>
        <w:jc w:val="both"/>
      </w:pPr>
      <w:r>
        <w:rPr>
          <w:rFonts w:ascii="Times New Roman"/>
          <w:b w:val="false"/>
          <w:i w:val="false"/>
          <w:color w:val="000000"/>
          <w:sz w:val="28"/>
        </w:rPr>
        <w:t xml:space="preserve">
      ферттер                    О98   461 </w:t>
      </w:r>
    </w:p>
    <w:p>
      <w:pPr>
        <w:spacing w:after="0"/>
        <w:ind w:left="0"/>
        <w:jc w:val="both"/>
      </w:pPr>
      <w:r>
        <w:rPr>
          <w:rFonts w:ascii="Times New Roman"/>
          <w:b w:val="false"/>
          <w:i w:val="false"/>
          <w:color w:val="000000"/>
          <w:sz w:val="28"/>
        </w:rPr>
        <w:t xml:space="preserve">
      Мем. басқарудың басқа </w:t>
      </w:r>
    </w:p>
    <w:p>
      <w:pPr>
        <w:spacing w:after="0"/>
        <w:ind w:left="0"/>
        <w:jc w:val="both"/>
      </w:pPr>
      <w:r>
        <w:rPr>
          <w:rFonts w:ascii="Times New Roman"/>
          <w:b w:val="false"/>
          <w:i w:val="false"/>
          <w:color w:val="000000"/>
          <w:sz w:val="28"/>
        </w:rPr>
        <w:t xml:space="preserve">
      деңгейлеріне арналған </w:t>
      </w:r>
    </w:p>
    <w:p>
      <w:pPr>
        <w:spacing w:after="0"/>
        <w:ind w:left="0"/>
        <w:jc w:val="both"/>
      </w:pPr>
      <w:r>
        <w:rPr>
          <w:rFonts w:ascii="Times New Roman"/>
          <w:b w:val="false"/>
          <w:i w:val="false"/>
          <w:color w:val="000000"/>
          <w:sz w:val="28"/>
        </w:rPr>
        <w:t xml:space="preserve">
      күрделі трансферттер       О99   464 </w:t>
      </w:r>
    </w:p>
    <w:p>
      <w:pPr>
        <w:spacing w:after="0"/>
        <w:ind w:left="0"/>
        <w:jc w:val="both"/>
      </w:pPr>
      <w:r>
        <w:rPr>
          <w:rFonts w:ascii="Times New Roman"/>
          <w:b w:val="false"/>
          <w:i w:val="false"/>
          <w:color w:val="000000"/>
          <w:sz w:val="28"/>
        </w:rPr>
        <w:t xml:space="preserve">
      Басқа да күрделі </w:t>
      </w:r>
    </w:p>
    <w:p>
      <w:pPr>
        <w:spacing w:after="0"/>
        <w:ind w:left="0"/>
        <w:jc w:val="both"/>
      </w:pPr>
      <w:r>
        <w:rPr>
          <w:rFonts w:ascii="Times New Roman"/>
          <w:b w:val="false"/>
          <w:i w:val="false"/>
          <w:color w:val="000000"/>
          <w:sz w:val="28"/>
        </w:rPr>
        <w:t xml:space="preserve">
      трансферттер               100   469 </w:t>
      </w:r>
    </w:p>
    <w:p>
      <w:pPr>
        <w:spacing w:after="0"/>
        <w:ind w:left="0"/>
        <w:jc w:val="both"/>
      </w:pPr>
      <w:r>
        <w:rPr>
          <w:rFonts w:ascii="Times New Roman"/>
          <w:b w:val="false"/>
          <w:i w:val="false"/>
          <w:color w:val="000000"/>
          <w:sz w:val="28"/>
        </w:rPr>
        <w:t xml:space="preserve">
      Халықаралық ұйымдарға </w:t>
      </w:r>
    </w:p>
    <w:p>
      <w:pPr>
        <w:spacing w:after="0"/>
        <w:ind w:left="0"/>
        <w:jc w:val="both"/>
      </w:pPr>
      <w:r>
        <w:rPr>
          <w:rFonts w:ascii="Times New Roman"/>
          <w:b w:val="false"/>
          <w:i w:val="false"/>
          <w:color w:val="000000"/>
          <w:sz w:val="28"/>
        </w:rPr>
        <w:t xml:space="preserve">
      ж/е шет  мемлекеттердің </w:t>
      </w:r>
    </w:p>
    <w:p>
      <w:pPr>
        <w:spacing w:after="0"/>
        <w:ind w:left="0"/>
        <w:jc w:val="both"/>
      </w:pPr>
      <w:r>
        <w:rPr>
          <w:rFonts w:ascii="Times New Roman"/>
          <w:b w:val="false"/>
          <w:i w:val="false"/>
          <w:color w:val="000000"/>
          <w:sz w:val="28"/>
        </w:rPr>
        <w:t xml:space="preserve">
      үкіметтеріне арналған </w:t>
      </w:r>
    </w:p>
    <w:p>
      <w:pPr>
        <w:spacing w:after="0"/>
        <w:ind w:left="0"/>
        <w:jc w:val="both"/>
      </w:pPr>
      <w:r>
        <w:rPr>
          <w:rFonts w:ascii="Times New Roman"/>
          <w:b w:val="false"/>
          <w:i w:val="false"/>
          <w:color w:val="000000"/>
          <w:sz w:val="28"/>
        </w:rPr>
        <w:t xml:space="preserve">
      күрделі трансферттер       101   471 </w:t>
      </w:r>
    </w:p>
    <w:p>
      <w:pPr>
        <w:spacing w:after="0"/>
        <w:ind w:left="0"/>
        <w:jc w:val="both"/>
      </w:pPr>
      <w:r>
        <w:rPr>
          <w:rFonts w:ascii="Times New Roman"/>
          <w:b w:val="false"/>
          <w:i w:val="false"/>
          <w:color w:val="000000"/>
          <w:sz w:val="28"/>
        </w:rPr>
        <w:t xml:space="preserve">
      Шетелге берілетін </w:t>
      </w:r>
    </w:p>
    <w:p>
      <w:pPr>
        <w:spacing w:after="0"/>
        <w:ind w:left="0"/>
        <w:jc w:val="both"/>
      </w:pPr>
      <w:r>
        <w:rPr>
          <w:rFonts w:ascii="Times New Roman"/>
          <w:b w:val="false"/>
          <w:i w:val="false"/>
          <w:color w:val="000000"/>
          <w:sz w:val="28"/>
        </w:rPr>
        <w:t xml:space="preserve">
      басқа да күрделі </w:t>
      </w:r>
    </w:p>
    <w:p>
      <w:pPr>
        <w:spacing w:after="0"/>
        <w:ind w:left="0"/>
        <w:jc w:val="both"/>
      </w:pPr>
      <w:r>
        <w:rPr>
          <w:rFonts w:ascii="Times New Roman"/>
          <w:b w:val="false"/>
          <w:i w:val="false"/>
          <w:color w:val="000000"/>
          <w:sz w:val="28"/>
        </w:rPr>
        <w:t xml:space="preserve">
      трансферттер               102   479 </w:t>
      </w:r>
    </w:p>
    <w:p>
      <w:pPr>
        <w:spacing w:after="0"/>
        <w:ind w:left="0"/>
        <w:jc w:val="both"/>
      </w:pPr>
      <w:r>
        <w:rPr>
          <w:rFonts w:ascii="Times New Roman"/>
          <w:b w:val="false"/>
          <w:i w:val="false"/>
          <w:color w:val="000000"/>
          <w:sz w:val="28"/>
        </w:rPr>
        <w:t xml:space="preserve">
      Мемлекеттік басқарудың </w:t>
      </w:r>
    </w:p>
    <w:p>
      <w:pPr>
        <w:spacing w:after="0"/>
        <w:ind w:left="0"/>
        <w:jc w:val="both"/>
      </w:pPr>
      <w:r>
        <w:rPr>
          <w:rFonts w:ascii="Times New Roman"/>
          <w:b w:val="false"/>
          <w:i w:val="false"/>
          <w:color w:val="000000"/>
          <w:sz w:val="28"/>
        </w:rPr>
        <w:t xml:space="preserve">
      басқа деңгейлеріне </w:t>
      </w:r>
    </w:p>
    <w:p>
      <w:pPr>
        <w:spacing w:after="0"/>
        <w:ind w:left="0"/>
        <w:jc w:val="both"/>
      </w:pPr>
      <w:r>
        <w:rPr>
          <w:rFonts w:ascii="Times New Roman"/>
          <w:b w:val="false"/>
          <w:i w:val="false"/>
          <w:color w:val="000000"/>
          <w:sz w:val="28"/>
        </w:rPr>
        <w:t xml:space="preserve">
      берілетін кредиттер        103   511 </w:t>
      </w:r>
    </w:p>
    <w:p>
      <w:pPr>
        <w:spacing w:after="0"/>
        <w:ind w:left="0"/>
        <w:jc w:val="both"/>
      </w:pPr>
      <w:r>
        <w:rPr>
          <w:rFonts w:ascii="Times New Roman"/>
          <w:b w:val="false"/>
          <w:i w:val="false"/>
          <w:color w:val="000000"/>
          <w:sz w:val="28"/>
        </w:rPr>
        <w:t xml:space="preserve">
      Заңды тұлғаларға берілетін </w:t>
      </w:r>
    </w:p>
    <w:p>
      <w:pPr>
        <w:spacing w:after="0"/>
        <w:ind w:left="0"/>
        <w:jc w:val="both"/>
      </w:pPr>
      <w:r>
        <w:rPr>
          <w:rFonts w:ascii="Times New Roman"/>
          <w:b w:val="false"/>
          <w:i w:val="false"/>
          <w:color w:val="000000"/>
          <w:sz w:val="28"/>
        </w:rPr>
        <w:t xml:space="preserve">
      кредиттер                  104   512 </w:t>
      </w:r>
    </w:p>
    <w:p>
      <w:pPr>
        <w:spacing w:after="0"/>
        <w:ind w:left="0"/>
        <w:jc w:val="both"/>
      </w:pPr>
      <w:r>
        <w:rPr>
          <w:rFonts w:ascii="Times New Roman"/>
          <w:b w:val="false"/>
          <w:i w:val="false"/>
          <w:color w:val="000000"/>
          <w:sz w:val="28"/>
        </w:rPr>
        <w:t xml:space="preserve">
      Жеке тұлғаларға кредиттер  105   514 </w:t>
      </w:r>
    </w:p>
    <w:p>
      <w:pPr>
        <w:spacing w:after="0"/>
        <w:ind w:left="0"/>
        <w:jc w:val="both"/>
      </w:pPr>
      <w:r>
        <w:rPr>
          <w:rFonts w:ascii="Times New Roman"/>
          <w:b w:val="false"/>
          <w:i w:val="false"/>
          <w:color w:val="000000"/>
          <w:sz w:val="28"/>
        </w:rPr>
        <w:t xml:space="preserve">
      Басқа да ішкі кредиттер    106   519 </w:t>
      </w:r>
    </w:p>
    <w:p>
      <w:pPr>
        <w:spacing w:after="0"/>
        <w:ind w:left="0"/>
        <w:jc w:val="both"/>
      </w:pPr>
      <w:r>
        <w:rPr>
          <w:rFonts w:ascii="Times New Roman"/>
          <w:b w:val="false"/>
          <w:i w:val="false"/>
          <w:color w:val="000000"/>
          <w:sz w:val="28"/>
        </w:rPr>
        <w:t xml:space="preserve">
      Әр түрлі сыртқы кредиттер  107   521 </w:t>
      </w:r>
    </w:p>
    <w:p>
      <w:pPr>
        <w:spacing w:after="0"/>
        <w:ind w:left="0"/>
        <w:jc w:val="both"/>
      </w:pPr>
      <w:r>
        <w:rPr>
          <w:rFonts w:ascii="Times New Roman"/>
          <w:b w:val="false"/>
          <w:i w:val="false"/>
          <w:color w:val="000000"/>
          <w:sz w:val="28"/>
        </w:rPr>
        <w:t xml:space="preserve">
      Халықаралық ұйымдардың </w:t>
      </w:r>
    </w:p>
    <w:p>
      <w:pPr>
        <w:spacing w:after="0"/>
        <w:ind w:left="0"/>
        <w:jc w:val="both"/>
      </w:pPr>
      <w:r>
        <w:rPr>
          <w:rFonts w:ascii="Times New Roman"/>
          <w:b w:val="false"/>
          <w:i w:val="false"/>
          <w:color w:val="000000"/>
          <w:sz w:val="28"/>
        </w:rPr>
        <w:t xml:space="preserve">
      акцияларын сатып алу       108   531 </w:t>
      </w:r>
    </w:p>
    <w:p>
      <w:pPr>
        <w:spacing w:after="0"/>
        <w:ind w:left="0"/>
        <w:jc w:val="both"/>
      </w:pPr>
      <w:r>
        <w:rPr>
          <w:rFonts w:ascii="Times New Roman"/>
          <w:b w:val="false"/>
          <w:i w:val="false"/>
          <w:color w:val="000000"/>
          <w:sz w:val="28"/>
        </w:rPr>
        <w:t xml:space="preserve">
      Басқа шетел ұйымдарының </w:t>
      </w:r>
    </w:p>
    <w:p>
      <w:pPr>
        <w:spacing w:after="0"/>
        <w:ind w:left="0"/>
        <w:jc w:val="both"/>
      </w:pPr>
      <w:r>
        <w:rPr>
          <w:rFonts w:ascii="Times New Roman"/>
          <w:b w:val="false"/>
          <w:i w:val="false"/>
          <w:color w:val="000000"/>
          <w:sz w:val="28"/>
        </w:rPr>
        <w:t xml:space="preserve">
      акцияларын сатып алу       109   539 </w:t>
      </w:r>
    </w:p>
    <w:p>
      <w:pPr>
        <w:spacing w:after="0"/>
        <w:ind w:left="0"/>
        <w:jc w:val="both"/>
      </w:pPr>
      <w:r>
        <w:rPr>
          <w:rFonts w:ascii="Times New Roman"/>
          <w:b w:val="false"/>
          <w:i w:val="false"/>
          <w:color w:val="000000"/>
          <w:sz w:val="28"/>
        </w:rPr>
        <w:t xml:space="preserve">
      Мемлекеттік басқарудың </w:t>
      </w:r>
    </w:p>
    <w:p>
      <w:pPr>
        <w:spacing w:after="0"/>
        <w:ind w:left="0"/>
        <w:jc w:val="both"/>
      </w:pPr>
      <w:r>
        <w:rPr>
          <w:rFonts w:ascii="Times New Roman"/>
          <w:b w:val="false"/>
          <w:i w:val="false"/>
          <w:color w:val="000000"/>
          <w:sz w:val="28"/>
        </w:rPr>
        <w:t xml:space="preserve">
      басқа деңгейлеріне </w:t>
      </w:r>
    </w:p>
    <w:p>
      <w:pPr>
        <w:spacing w:after="0"/>
        <w:ind w:left="0"/>
        <w:jc w:val="both"/>
      </w:pPr>
      <w:r>
        <w:rPr>
          <w:rFonts w:ascii="Times New Roman"/>
          <w:b w:val="false"/>
          <w:i w:val="false"/>
          <w:color w:val="000000"/>
          <w:sz w:val="28"/>
        </w:rPr>
        <w:t xml:space="preserve">
      борышты өтеу               110   611 </w:t>
      </w:r>
    </w:p>
    <w:p>
      <w:pPr>
        <w:spacing w:after="0"/>
        <w:ind w:left="0"/>
        <w:jc w:val="both"/>
      </w:pPr>
      <w:r>
        <w:rPr>
          <w:rFonts w:ascii="Times New Roman"/>
          <w:b w:val="false"/>
          <w:i w:val="false"/>
          <w:color w:val="000000"/>
          <w:sz w:val="28"/>
        </w:rPr>
        <w:t xml:space="preserve">
      Ішкі рынокта орналасқан </w:t>
      </w:r>
    </w:p>
    <w:p>
      <w:pPr>
        <w:spacing w:after="0"/>
        <w:ind w:left="0"/>
        <w:jc w:val="both"/>
      </w:pPr>
      <w:r>
        <w:rPr>
          <w:rFonts w:ascii="Times New Roman"/>
          <w:b w:val="false"/>
          <w:i w:val="false"/>
          <w:color w:val="000000"/>
          <w:sz w:val="28"/>
        </w:rPr>
        <w:t xml:space="preserve">
      мемлекеттік бағалы қа. </w:t>
      </w:r>
    </w:p>
    <w:p>
      <w:pPr>
        <w:spacing w:after="0"/>
        <w:ind w:left="0"/>
        <w:jc w:val="both"/>
      </w:pPr>
      <w:r>
        <w:rPr>
          <w:rFonts w:ascii="Times New Roman"/>
          <w:b w:val="false"/>
          <w:i w:val="false"/>
          <w:color w:val="000000"/>
          <w:sz w:val="28"/>
        </w:rPr>
        <w:t xml:space="preserve">
      ғаздар бойынша борышты </w:t>
      </w:r>
    </w:p>
    <w:p>
      <w:pPr>
        <w:spacing w:after="0"/>
        <w:ind w:left="0"/>
        <w:jc w:val="both"/>
      </w:pPr>
      <w:r>
        <w:rPr>
          <w:rFonts w:ascii="Times New Roman"/>
          <w:b w:val="false"/>
          <w:i w:val="false"/>
          <w:color w:val="000000"/>
          <w:sz w:val="28"/>
        </w:rPr>
        <w:t xml:space="preserve">
      өтеу                       111   612 </w:t>
      </w:r>
    </w:p>
    <w:p>
      <w:pPr>
        <w:spacing w:after="0"/>
        <w:ind w:left="0"/>
        <w:jc w:val="both"/>
      </w:pPr>
      <w:r>
        <w:rPr>
          <w:rFonts w:ascii="Times New Roman"/>
          <w:b w:val="false"/>
          <w:i w:val="false"/>
          <w:color w:val="000000"/>
          <w:sz w:val="28"/>
        </w:rPr>
        <w:t xml:space="preserve">
      Басқа да ішкі борышты </w:t>
      </w:r>
    </w:p>
    <w:p>
      <w:pPr>
        <w:spacing w:after="0"/>
        <w:ind w:left="0"/>
        <w:jc w:val="both"/>
      </w:pPr>
      <w:r>
        <w:rPr>
          <w:rFonts w:ascii="Times New Roman"/>
          <w:b w:val="false"/>
          <w:i w:val="false"/>
          <w:color w:val="000000"/>
          <w:sz w:val="28"/>
        </w:rPr>
        <w:t xml:space="preserve">
      өтеу                       112   619 </w:t>
      </w:r>
    </w:p>
    <w:p>
      <w:pPr>
        <w:spacing w:after="0"/>
        <w:ind w:left="0"/>
        <w:jc w:val="both"/>
      </w:pPr>
      <w:r>
        <w:rPr>
          <w:rFonts w:ascii="Times New Roman"/>
          <w:b w:val="false"/>
          <w:i w:val="false"/>
          <w:color w:val="000000"/>
          <w:sz w:val="28"/>
        </w:rPr>
        <w:t xml:space="preserve">
      Сыртқы борышты өтеу        113   621 </w:t>
      </w:r>
    </w:p>
    <w:p>
      <w:pPr>
        <w:spacing w:after="0"/>
        <w:ind w:left="0"/>
        <w:jc w:val="both"/>
      </w:pPr>
      <w:r>
        <w:rPr>
          <w:rFonts w:ascii="Times New Roman"/>
          <w:b w:val="false"/>
          <w:i w:val="false"/>
          <w:color w:val="000000"/>
          <w:sz w:val="28"/>
        </w:rPr>
        <w:t xml:space="preserve">
      Бағалы қағаздардың </w:t>
      </w:r>
    </w:p>
    <w:p>
      <w:pPr>
        <w:spacing w:after="0"/>
        <w:ind w:left="0"/>
        <w:jc w:val="both"/>
      </w:pPr>
      <w:r>
        <w:rPr>
          <w:rFonts w:ascii="Times New Roman"/>
          <w:b w:val="false"/>
          <w:i w:val="false"/>
          <w:color w:val="000000"/>
          <w:sz w:val="28"/>
        </w:rPr>
        <w:t xml:space="preserve">
      ұйымдасқан рыногында </w:t>
      </w:r>
    </w:p>
    <w:p>
      <w:pPr>
        <w:spacing w:after="0"/>
        <w:ind w:left="0"/>
        <w:jc w:val="both"/>
      </w:pPr>
      <w:r>
        <w:rPr>
          <w:rFonts w:ascii="Times New Roman"/>
          <w:b w:val="false"/>
          <w:i w:val="false"/>
          <w:color w:val="000000"/>
          <w:sz w:val="28"/>
        </w:rPr>
        <w:t xml:space="preserve">
      мемлекеттік эмиссиялы </w:t>
      </w:r>
    </w:p>
    <w:p>
      <w:pPr>
        <w:spacing w:after="0"/>
        <w:ind w:left="0"/>
        <w:jc w:val="both"/>
      </w:pPr>
      <w:r>
        <w:rPr>
          <w:rFonts w:ascii="Times New Roman"/>
          <w:b w:val="false"/>
          <w:i w:val="false"/>
          <w:color w:val="000000"/>
          <w:sz w:val="28"/>
        </w:rPr>
        <w:t xml:space="preserve">
      бағалы қағаздарды сатып </w:t>
      </w:r>
    </w:p>
    <w:p>
      <w:pPr>
        <w:spacing w:after="0"/>
        <w:ind w:left="0"/>
        <w:jc w:val="both"/>
      </w:pPr>
      <w:r>
        <w:rPr>
          <w:rFonts w:ascii="Times New Roman"/>
          <w:b w:val="false"/>
          <w:i w:val="false"/>
          <w:color w:val="000000"/>
          <w:sz w:val="28"/>
        </w:rPr>
        <w:t xml:space="preserve">
      алу                        114   711 </w:t>
      </w:r>
    </w:p>
    <w:p>
      <w:pPr>
        <w:spacing w:after="0"/>
        <w:ind w:left="0"/>
        <w:jc w:val="both"/>
      </w:pPr>
      <w:r>
        <w:rPr>
          <w:rFonts w:ascii="Times New Roman"/>
          <w:b w:val="false"/>
          <w:i w:val="false"/>
          <w:color w:val="000000"/>
          <w:sz w:val="28"/>
        </w:rPr>
        <w:t xml:space="preserve">
      Үкімет шешімі бойынша </w:t>
      </w:r>
    </w:p>
    <w:p>
      <w:pPr>
        <w:spacing w:after="0"/>
        <w:ind w:left="0"/>
        <w:jc w:val="both"/>
      </w:pPr>
      <w:r>
        <w:rPr>
          <w:rFonts w:ascii="Times New Roman"/>
          <w:b w:val="false"/>
          <w:i w:val="false"/>
          <w:color w:val="000000"/>
          <w:sz w:val="28"/>
        </w:rPr>
        <w:t xml:space="preserve">
      жүргізілетін қорға </w:t>
      </w:r>
    </w:p>
    <w:p>
      <w:pPr>
        <w:spacing w:after="0"/>
        <w:ind w:left="0"/>
        <w:jc w:val="both"/>
      </w:pPr>
      <w:r>
        <w:rPr>
          <w:rFonts w:ascii="Times New Roman"/>
          <w:b w:val="false"/>
          <w:i w:val="false"/>
          <w:color w:val="000000"/>
          <w:sz w:val="28"/>
        </w:rPr>
        <w:t xml:space="preserve">
      аударымдар                 130          Х </w:t>
      </w:r>
    </w:p>
    <w:p>
      <w:pPr>
        <w:spacing w:after="0"/>
        <w:ind w:left="0"/>
        <w:jc w:val="both"/>
      </w:pPr>
      <w:r>
        <w:rPr>
          <w:rFonts w:ascii="Times New Roman"/>
          <w:b w:val="false"/>
          <w:i w:val="false"/>
          <w:color w:val="000000"/>
          <w:sz w:val="28"/>
        </w:rPr>
        <w:t xml:space="preserve">
      Бюджет кірісіне енгізілді  140 </w:t>
      </w:r>
    </w:p>
    <w:p>
      <w:pPr>
        <w:spacing w:after="0"/>
        <w:ind w:left="0"/>
        <w:jc w:val="both"/>
      </w:pPr>
      <w:r>
        <w:rPr>
          <w:rFonts w:ascii="Times New Roman"/>
          <w:b w:val="false"/>
          <w:i w:val="false"/>
          <w:color w:val="000000"/>
          <w:sz w:val="28"/>
        </w:rPr>
        <w:t xml:space="preserve">
      Банк кредиттерін өтеу      150 </w:t>
      </w:r>
    </w:p>
    <w:p>
      <w:pPr>
        <w:spacing w:after="0"/>
        <w:ind w:left="0"/>
        <w:jc w:val="both"/>
      </w:pPr>
      <w:r>
        <w:rPr>
          <w:rFonts w:ascii="Times New Roman"/>
          <w:b w:val="false"/>
          <w:i w:val="false"/>
          <w:color w:val="000000"/>
          <w:sz w:val="28"/>
        </w:rPr>
        <w:t xml:space="preserve">
      Өндіріп алуға келмейтін </w:t>
      </w:r>
    </w:p>
    <w:p>
      <w:pPr>
        <w:spacing w:after="0"/>
        <w:ind w:left="0"/>
        <w:jc w:val="both"/>
      </w:pPr>
      <w:r>
        <w:rPr>
          <w:rFonts w:ascii="Times New Roman"/>
          <w:b w:val="false"/>
          <w:i w:val="false"/>
          <w:color w:val="000000"/>
          <w:sz w:val="28"/>
        </w:rPr>
        <w:t xml:space="preserve">
      дебиторлық берешек </w:t>
      </w:r>
    </w:p>
    <w:p>
      <w:pPr>
        <w:spacing w:after="0"/>
        <w:ind w:left="0"/>
        <w:jc w:val="both"/>
      </w:pPr>
      <w:r>
        <w:rPr>
          <w:rFonts w:ascii="Times New Roman"/>
          <w:b w:val="false"/>
          <w:i w:val="false"/>
          <w:color w:val="000000"/>
          <w:sz w:val="28"/>
        </w:rPr>
        <w:t xml:space="preserve">
      және мем.мекемелер </w:t>
      </w:r>
    </w:p>
    <w:p>
      <w:pPr>
        <w:spacing w:after="0"/>
        <w:ind w:left="0"/>
        <w:jc w:val="both"/>
      </w:pPr>
      <w:r>
        <w:rPr>
          <w:rFonts w:ascii="Times New Roman"/>
          <w:b w:val="false"/>
          <w:i w:val="false"/>
          <w:color w:val="000000"/>
          <w:sz w:val="28"/>
        </w:rPr>
        <w:t xml:space="preserve">
      есебінен қабылданған </w:t>
      </w:r>
    </w:p>
    <w:p>
      <w:pPr>
        <w:spacing w:after="0"/>
        <w:ind w:left="0"/>
        <w:jc w:val="both"/>
      </w:pPr>
      <w:r>
        <w:rPr>
          <w:rFonts w:ascii="Times New Roman"/>
          <w:b w:val="false"/>
          <w:i w:val="false"/>
          <w:color w:val="000000"/>
          <w:sz w:val="28"/>
        </w:rPr>
        <w:t xml:space="preserve">
      материалдардың жетіспеу. </w:t>
      </w:r>
    </w:p>
    <w:p>
      <w:pPr>
        <w:spacing w:after="0"/>
        <w:ind w:left="0"/>
        <w:jc w:val="both"/>
      </w:pPr>
      <w:r>
        <w:rPr>
          <w:rFonts w:ascii="Times New Roman"/>
          <w:b w:val="false"/>
          <w:i w:val="false"/>
          <w:color w:val="000000"/>
          <w:sz w:val="28"/>
        </w:rPr>
        <w:t xml:space="preserve">
      шілігі есептен шығарылады  160          Х </w:t>
      </w:r>
    </w:p>
    <w:p>
      <w:pPr>
        <w:spacing w:after="0"/>
        <w:ind w:left="0"/>
        <w:jc w:val="both"/>
      </w:pPr>
      <w:r>
        <w:rPr>
          <w:rFonts w:ascii="Times New Roman"/>
          <w:b w:val="false"/>
          <w:i w:val="false"/>
          <w:color w:val="000000"/>
          <w:sz w:val="28"/>
        </w:rPr>
        <w:t xml:space="preserve">
      Есептік кезең аяғындағы </w:t>
      </w:r>
    </w:p>
    <w:p>
      <w:pPr>
        <w:spacing w:after="0"/>
        <w:ind w:left="0"/>
        <w:jc w:val="both"/>
      </w:pPr>
      <w:r>
        <w:rPr>
          <w:rFonts w:ascii="Times New Roman"/>
          <w:b w:val="false"/>
          <w:i w:val="false"/>
          <w:color w:val="000000"/>
          <w:sz w:val="28"/>
        </w:rPr>
        <w:t xml:space="preserve">
      қаражаттар қалдығы - </w:t>
      </w:r>
    </w:p>
    <w:p>
      <w:pPr>
        <w:spacing w:after="0"/>
        <w:ind w:left="0"/>
        <w:jc w:val="both"/>
      </w:pPr>
      <w:r>
        <w:rPr>
          <w:rFonts w:ascii="Times New Roman"/>
          <w:b w:val="false"/>
          <w:i w:val="false"/>
          <w:color w:val="000000"/>
          <w:sz w:val="28"/>
        </w:rPr>
        <w:t xml:space="preserve">
      барлығы                    170          Х </w:t>
      </w:r>
    </w:p>
    <w:p>
      <w:pPr>
        <w:spacing w:after="0"/>
        <w:ind w:left="0"/>
        <w:jc w:val="both"/>
      </w:pPr>
      <w:r>
        <w:rPr>
          <w:rFonts w:ascii="Times New Roman"/>
          <w:b w:val="false"/>
          <w:i w:val="false"/>
          <w:color w:val="000000"/>
          <w:sz w:val="28"/>
        </w:rPr>
        <w:t xml:space="preserve">
      Оның ішінде ақша </w:t>
      </w:r>
    </w:p>
    <w:p>
      <w:pPr>
        <w:spacing w:after="0"/>
        <w:ind w:left="0"/>
        <w:jc w:val="both"/>
      </w:pPr>
      <w:r>
        <w:rPr>
          <w:rFonts w:ascii="Times New Roman"/>
          <w:b w:val="false"/>
          <w:i w:val="false"/>
          <w:color w:val="000000"/>
          <w:sz w:val="28"/>
        </w:rPr>
        <w:t xml:space="preserve">
      қаражатының қалдығы        171          Х </w:t>
      </w:r>
    </w:p>
    <w:p>
      <w:pPr>
        <w:spacing w:after="0"/>
        <w:ind w:left="0"/>
        <w:jc w:val="both"/>
      </w:pPr>
      <w:r>
        <w:rPr>
          <w:rFonts w:ascii="Times New Roman"/>
          <w:b w:val="false"/>
          <w:i w:val="false"/>
          <w:color w:val="000000"/>
          <w:sz w:val="28"/>
        </w:rPr>
        <w:t xml:space="preserve">
      Бақылау сомасы             980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 _______________  Бас бухгалтер _________ ___________ </w:t>
      </w:r>
    </w:p>
    <w:p>
      <w:pPr>
        <w:spacing w:after="0"/>
        <w:ind w:left="0"/>
        <w:jc w:val="both"/>
      </w:pPr>
      <w:r>
        <w:rPr>
          <w:rFonts w:ascii="Times New Roman"/>
          <w:b w:val="false"/>
          <w:i w:val="false"/>
          <w:color w:val="000000"/>
          <w:sz w:val="28"/>
        </w:rPr>
        <w:t xml:space="preserve">
           (қолы)   (аты-жөні)                      (қолы)    (аты-жөні) </w:t>
      </w:r>
    </w:p>
    <w:p>
      <w:pPr>
        <w:spacing w:after="0"/>
        <w:ind w:left="0"/>
        <w:jc w:val="both"/>
      </w:pPr>
      <w:r>
        <w:rPr>
          <w:rFonts w:ascii="Times New Roman"/>
          <w:b w:val="false"/>
          <w:i w:val="false"/>
          <w:color w:val="000000"/>
          <w:sz w:val="28"/>
        </w:rPr>
        <w:t xml:space="preserve">
      _____ жылғы "___" __________ </w:t>
      </w:r>
    </w:p>
    <w:bookmarkStart w:name="z58" w:id="57"/>
    <w:p>
      <w:pPr>
        <w:spacing w:after="0"/>
        <w:ind w:left="0"/>
        <w:jc w:val="both"/>
      </w:pPr>
      <w:r>
        <w:rPr>
          <w:rFonts w:ascii="Times New Roman"/>
          <w:b w:val="false"/>
          <w:i w:val="false"/>
          <w:color w:val="000000"/>
          <w:sz w:val="28"/>
        </w:rPr>
        <w:t xml:space="preserve">
      Қазақстан Республикасы Қаржы министрінің   </w:t>
      </w:r>
    </w:p>
    <w:bookmarkEnd w:id="57"/>
    <w:p>
      <w:pPr>
        <w:spacing w:after="0"/>
        <w:ind w:left="0"/>
        <w:jc w:val="both"/>
      </w:pPr>
      <w:r>
        <w:rPr>
          <w:rFonts w:ascii="Times New Roman"/>
          <w:b w:val="false"/>
          <w:i w:val="false"/>
          <w:color w:val="000000"/>
          <w:sz w:val="28"/>
        </w:rPr>
        <w:t>
      2004 жылғы 3 наурыздағы N 100 бұйрығына    </w:t>
      </w:r>
    </w:p>
    <w:p>
      <w:pPr>
        <w:spacing w:after="0"/>
        <w:ind w:left="0"/>
        <w:jc w:val="both"/>
      </w:pPr>
      <w:r>
        <w:rPr>
          <w:rFonts w:ascii="Times New Roman"/>
          <w:b w:val="false"/>
          <w:i w:val="false"/>
          <w:color w:val="000000"/>
          <w:sz w:val="28"/>
        </w:rPr>
        <w:t>
      Қазақстан Республикасының Әділет      </w:t>
      </w:r>
    </w:p>
    <w:p>
      <w:pPr>
        <w:spacing w:after="0"/>
        <w:ind w:left="0"/>
        <w:jc w:val="both"/>
      </w:pPr>
      <w:r>
        <w:rPr>
          <w:rFonts w:ascii="Times New Roman"/>
          <w:b w:val="false"/>
          <w:i w:val="false"/>
          <w:color w:val="000000"/>
          <w:sz w:val="28"/>
        </w:rPr>
        <w:t xml:space="preserve">
      министрлігінде N 517 тіркелген "Мемлекеттік </w:t>
      </w:r>
    </w:p>
    <w:p>
      <w:pPr>
        <w:spacing w:after="0"/>
        <w:ind w:left="0"/>
        <w:jc w:val="both"/>
      </w:pPr>
      <w:r>
        <w:rPr>
          <w:rFonts w:ascii="Times New Roman"/>
          <w:b w:val="false"/>
          <w:i w:val="false"/>
          <w:color w:val="000000"/>
          <w:sz w:val="28"/>
        </w:rPr>
        <w:t xml:space="preserve">
      мекемелердің бухгалтерлік есебінің жылдық, </w:t>
      </w:r>
    </w:p>
    <w:p>
      <w:pPr>
        <w:spacing w:after="0"/>
        <w:ind w:left="0"/>
        <w:jc w:val="both"/>
      </w:pPr>
      <w:r>
        <w:rPr>
          <w:rFonts w:ascii="Times New Roman"/>
          <w:b w:val="false"/>
          <w:i w:val="false"/>
          <w:color w:val="000000"/>
          <w:sz w:val="28"/>
        </w:rPr>
        <w:t>
      тоқсандық көлемі мен нысандары туралы    </w:t>
      </w:r>
    </w:p>
    <w:p>
      <w:pPr>
        <w:spacing w:after="0"/>
        <w:ind w:left="0"/>
        <w:jc w:val="both"/>
      </w:pPr>
      <w:r>
        <w:rPr>
          <w:rFonts w:ascii="Times New Roman"/>
          <w:b w:val="false"/>
          <w:i w:val="false"/>
          <w:color w:val="000000"/>
          <w:sz w:val="28"/>
        </w:rPr>
        <w:t xml:space="preserve">
      нұсқаулықты бекіту туралы" Қазақстан   </w:t>
      </w:r>
    </w:p>
    <w:p>
      <w:pPr>
        <w:spacing w:after="0"/>
        <w:ind w:left="0"/>
        <w:jc w:val="both"/>
      </w:pPr>
      <w:r>
        <w:rPr>
          <w:rFonts w:ascii="Times New Roman"/>
          <w:b w:val="false"/>
          <w:i w:val="false"/>
          <w:color w:val="000000"/>
          <w:sz w:val="28"/>
        </w:rPr>
        <w:t xml:space="preserve">
      Республикасы Қаржы министрінің 1998 жылғы 15 </w:t>
      </w:r>
    </w:p>
    <w:p>
      <w:pPr>
        <w:spacing w:after="0"/>
        <w:ind w:left="0"/>
        <w:jc w:val="both"/>
      </w:pPr>
      <w:r>
        <w:rPr>
          <w:rFonts w:ascii="Times New Roman"/>
          <w:b w:val="false"/>
          <w:i w:val="false"/>
          <w:color w:val="000000"/>
          <w:sz w:val="28"/>
        </w:rPr>
        <w:t>
      мамырдағы N 217 бұйрығына өзгерістер мен  </w:t>
      </w:r>
    </w:p>
    <w:p>
      <w:pPr>
        <w:spacing w:after="0"/>
        <w:ind w:left="0"/>
        <w:jc w:val="both"/>
      </w:pPr>
      <w:r>
        <w:rPr>
          <w:rFonts w:ascii="Times New Roman"/>
          <w:b w:val="false"/>
          <w:i w:val="false"/>
          <w:color w:val="000000"/>
          <w:sz w:val="28"/>
        </w:rPr>
        <w:t xml:space="preserve">
      толықтырулар енгізу туралы         </w:t>
      </w:r>
    </w:p>
    <w:p>
      <w:pPr>
        <w:spacing w:after="0"/>
        <w:ind w:left="0"/>
        <w:jc w:val="both"/>
      </w:pP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xml:space="preserve">
      Қазақстан Республикасы Қаржы министрінің 1998 </w:t>
      </w:r>
    </w:p>
    <w:p>
      <w:pPr>
        <w:spacing w:after="0"/>
        <w:ind w:left="0"/>
        <w:jc w:val="both"/>
      </w:pPr>
      <w:r>
        <w:rPr>
          <w:rFonts w:ascii="Times New Roman"/>
          <w:b w:val="false"/>
          <w:i w:val="false"/>
          <w:color w:val="000000"/>
          <w:sz w:val="28"/>
        </w:rPr>
        <w:t>
      жылғы 15 мамырдағы N 217 бұйрығымен      </w:t>
      </w:r>
    </w:p>
    <w:p>
      <w:pPr>
        <w:spacing w:after="0"/>
        <w:ind w:left="0"/>
        <w:jc w:val="both"/>
      </w:pPr>
      <w:r>
        <w:rPr>
          <w:rFonts w:ascii="Times New Roman"/>
          <w:b w:val="false"/>
          <w:i w:val="false"/>
          <w:color w:val="000000"/>
          <w:sz w:val="28"/>
        </w:rPr>
        <w:t xml:space="preserve">
      бекітілген Мемлекеттік мекемелердің     </w:t>
      </w:r>
    </w:p>
    <w:p>
      <w:pPr>
        <w:spacing w:after="0"/>
        <w:ind w:left="0"/>
        <w:jc w:val="both"/>
      </w:pPr>
      <w:r>
        <w:rPr>
          <w:rFonts w:ascii="Times New Roman"/>
          <w:b w:val="false"/>
          <w:i w:val="false"/>
          <w:color w:val="000000"/>
          <w:sz w:val="28"/>
        </w:rPr>
        <w:t xml:space="preserve">
      бухгалтерлік есебінің жылдық, тоқсандық көлемі </w:t>
      </w:r>
    </w:p>
    <w:p>
      <w:pPr>
        <w:spacing w:after="0"/>
        <w:ind w:left="0"/>
        <w:jc w:val="both"/>
      </w:pP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xml:space="preserve">
      Валюта қаражатының қозғалысы туралы есеп </w:t>
      </w:r>
    </w:p>
    <w:p>
      <w:pPr>
        <w:spacing w:after="0"/>
        <w:ind w:left="0"/>
        <w:jc w:val="both"/>
      </w:pPr>
      <w:r>
        <w:rPr>
          <w:rFonts w:ascii="Times New Roman"/>
          <w:b w:val="false"/>
          <w:i w:val="false"/>
          <w:color w:val="000000"/>
          <w:sz w:val="28"/>
        </w:rPr>
        <w:t xml:space="preserve">
                                                                    Коды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N 4-В нысан  ЕҚБС бойынша  О503047 </w:t>
      </w:r>
    </w:p>
    <w:p>
      <w:pPr>
        <w:spacing w:after="0"/>
        <w:ind w:left="0"/>
        <w:jc w:val="both"/>
      </w:pPr>
      <w:r>
        <w:rPr>
          <w:rFonts w:ascii="Times New Roman"/>
          <w:b w:val="false"/>
          <w:i w:val="false"/>
          <w:color w:val="000000"/>
          <w:sz w:val="28"/>
        </w:rPr>
        <w:t xml:space="preserve">
      Бюджеттiк бағдарламалардың әкiмшiсi ________ ҚҰБС бойынша __________ </w:t>
      </w:r>
    </w:p>
    <w:p>
      <w:pPr>
        <w:spacing w:after="0"/>
        <w:ind w:left="0"/>
        <w:jc w:val="both"/>
      </w:pPr>
      <w:r>
        <w:rPr>
          <w:rFonts w:ascii="Times New Roman"/>
          <w:b w:val="false"/>
          <w:i w:val="false"/>
          <w:color w:val="000000"/>
          <w:sz w:val="28"/>
        </w:rPr>
        <w:t xml:space="preserve">
      Мемлекеттік мекеменiң атауы _____________________         __________ </w:t>
      </w:r>
    </w:p>
    <w:p>
      <w:pPr>
        <w:spacing w:after="0"/>
        <w:ind w:left="0"/>
        <w:jc w:val="both"/>
      </w:pPr>
      <w:r>
        <w:rPr>
          <w:rFonts w:ascii="Times New Roman"/>
          <w:b w:val="false"/>
          <w:i w:val="false"/>
          <w:color w:val="000000"/>
          <w:sz w:val="28"/>
        </w:rPr>
        <w:t xml:space="preserve">
             _________ жылға ___________     Күні              __________ </w:t>
      </w:r>
    </w:p>
    <w:p>
      <w:pPr>
        <w:spacing w:after="0"/>
        <w:ind w:left="0"/>
        <w:jc w:val="both"/>
      </w:pPr>
      <w:r>
        <w:rPr>
          <w:rFonts w:ascii="Times New Roman"/>
          <w:b w:val="false"/>
          <w:i w:val="false"/>
          <w:color w:val="000000"/>
          <w:sz w:val="28"/>
        </w:rPr>
        <w:t xml:space="preserve">
      Мерзімділігі: жылдық, тоқсандық _____________ЕҚБС бойынша __________ </w:t>
      </w:r>
    </w:p>
    <w:p>
      <w:pPr>
        <w:spacing w:after="0"/>
        <w:ind w:left="0"/>
        <w:jc w:val="both"/>
      </w:pPr>
      <w:r>
        <w:rPr>
          <w:rFonts w:ascii="Times New Roman"/>
          <w:b w:val="false"/>
          <w:i w:val="false"/>
          <w:color w:val="000000"/>
          <w:sz w:val="28"/>
        </w:rPr>
        <w:t xml:space="preserve">
      Өлшем бiрлiгi _______________________________ӨББЖ бойынша __________ </w:t>
      </w:r>
    </w:p>
    <w:p>
      <w:pPr>
        <w:spacing w:after="0"/>
        <w:ind w:left="0"/>
        <w:jc w:val="both"/>
      </w:pPr>
      <w:r>
        <w:rPr>
          <w:rFonts w:ascii="Times New Roman"/>
          <w:b w:val="false"/>
          <w:i w:val="false"/>
          <w:color w:val="000000"/>
          <w:sz w:val="28"/>
        </w:rPr>
        <w:t xml:space="preserve">
      Бақылау сомасы ___________________________________        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|Жол. |Ерек. |Валюта </w:t>
      </w:r>
    </w:p>
    <w:p>
      <w:pPr>
        <w:spacing w:after="0"/>
        <w:ind w:left="0"/>
        <w:jc w:val="both"/>
      </w:pPr>
      <w:r>
        <w:rPr>
          <w:rFonts w:ascii="Times New Roman"/>
          <w:b w:val="false"/>
          <w:i w:val="false"/>
          <w:color w:val="000000"/>
          <w:sz w:val="28"/>
        </w:rPr>
        <w:t xml:space="preserve">
           Көрсеткiштер                       |дың  |шелік.|қаражаты </w:t>
      </w:r>
    </w:p>
    <w:p>
      <w:pPr>
        <w:spacing w:after="0"/>
        <w:ind w:left="0"/>
        <w:jc w:val="both"/>
      </w:pPr>
      <w:r>
        <w:rPr>
          <w:rFonts w:ascii="Times New Roman"/>
          <w:b w:val="false"/>
          <w:i w:val="false"/>
          <w:color w:val="000000"/>
          <w:sz w:val="28"/>
        </w:rPr>
        <w:t xml:space="preserve">
                                              |коды |коды  |____________ </w:t>
      </w:r>
    </w:p>
    <w:p>
      <w:pPr>
        <w:spacing w:after="0"/>
        <w:ind w:left="0"/>
        <w:jc w:val="both"/>
      </w:pPr>
      <w:r>
        <w:rPr>
          <w:rFonts w:ascii="Times New Roman"/>
          <w:b w:val="false"/>
          <w:i w:val="false"/>
          <w:color w:val="000000"/>
          <w:sz w:val="28"/>
        </w:rPr>
        <w:t xml:space="preserve">
                                              |     |      |Барлығы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Жыл басындағы валюта қаражатының қалдығы  О10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оның iшiнде валюталық шотындағы қалдық    О11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Есептелгенi (түскенi)                     О20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Бағамдық айырмашылық                      О21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Айырбас үшiн бюджет қаражатының түсуi     О30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Барлығы                          О40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Жұмсалған - барлығы                       О50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оның ішінде ерекшеліктер бойынша: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Бюджет кірісіне енгізілгені               140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Өзге аударымдар                           141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Есептік кезең аяғындағы валюта қаражаттың </w:t>
      </w:r>
    </w:p>
    <w:p>
      <w:pPr>
        <w:spacing w:after="0"/>
        <w:ind w:left="0"/>
        <w:jc w:val="both"/>
      </w:pPr>
      <w:r>
        <w:rPr>
          <w:rFonts w:ascii="Times New Roman"/>
          <w:b w:val="false"/>
          <w:i w:val="false"/>
          <w:color w:val="000000"/>
          <w:sz w:val="28"/>
        </w:rPr>
        <w:t xml:space="preserve">
      қалдығы барлығы                           170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оның iшiнде валюта шотындағы қалдық       171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 _______________  Бас бухгалтер _________ ___________ </w:t>
      </w:r>
    </w:p>
    <w:p>
      <w:pPr>
        <w:spacing w:after="0"/>
        <w:ind w:left="0"/>
        <w:jc w:val="both"/>
      </w:pPr>
      <w:r>
        <w:rPr>
          <w:rFonts w:ascii="Times New Roman"/>
          <w:b w:val="false"/>
          <w:i w:val="false"/>
          <w:color w:val="000000"/>
          <w:sz w:val="28"/>
        </w:rPr>
        <w:t xml:space="preserve">
           (қолы)   (аты-жөні)                      (қолы)    (аты-жөні) </w:t>
      </w:r>
    </w:p>
    <w:p>
      <w:pPr>
        <w:spacing w:after="0"/>
        <w:ind w:left="0"/>
        <w:jc w:val="both"/>
      </w:pPr>
      <w:r>
        <w:rPr>
          <w:rFonts w:ascii="Times New Roman"/>
          <w:b w:val="false"/>
          <w:i w:val="false"/>
          <w:color w:val="000000"/>
          <w:sz w:val="28"/>
        </w:rPr>
        <w:t xml:space="preserve">
      "___" _______________ ж. </w:t>
      </w:r>
    </w:p>
    <w:bookmarkStart w:name="z59" w:id="58"/>
    <w:p>
      <w:pPr>
        <w:spacing w:after="0"/>
        <w:ind w:left="0"/>
        <w:jc w:val="both"/>
      </w:pPr>
      <w:r>
        <w:rPr>
          <w:rFonts w:ascii="Times New Roman"/>
          <w:b w:val="false"/>
          <w:i w:val="false"/>
          <w:color w:val="000000"/>
          <w:sz w:val="28"/>
        </w:rPr>
        <w:t xml:space="preserve">
      Қазақстан Республикасы Қаржы министрінің   </w:t>
      </w:r>
    </w:p>
    <w:bookmarkEnd w:id="58"/>
    <w:p>
      <w:pPr>
        <w:spacing w:after="0"/>
        <w:ind w:left="0"/>
        <w:jc w:val="both"/>
      </w:pPr>
      <w:r>
        <w:rPr>
          <w:rFonts w:ascii="Times New Roman"/>
          <w:b w:val="false"/>
          <w:i w:val="false"/>
          <w:color w:val="000000"/>
          <w:sz w:val="28"/>
        </w:rPr>
        <w:t>
      2004 жылғы 3 наурыз N 100 бұйрығына    </w:t>
      </w:r>
    </w:p>
    <w:p>
      <w:pPr>
        <w:spacing w:after="0"/>
        <w:ind w:left="0"/>
        <w:jc w:val="both"/>
      </w:pPr>
      <w:r>
        <w:rPr>
          <w:rFonts w:ascii="Times New Roman"/>
          <w:b w:val="false"/>
          <w:i w:val="false"/>
          <w:color w:val="000000"/>
          <w:sz w:val="28"/>
        </w:rPr>
        <w:t>
      Қазақстан Республикасының Әділет      </w:t>
      </w:r>
    </w:p>
    <w:p>
      <w:pPr>
        <w:spacing w:after="0"/>
        <w:ind w:left="0"/>
        <w:jc w:val="both"/>
      </w:pPr>
      <w:r>
        <w:rPr>
          <w:rFonts w:ascii="Times New Roman"/>
          <w:b w:val="false"/>
          <w:i w:val="false"/>
          <w:color w:val="000000"/>
          <w:sz w:val="28"/>
        </w:rPr>
        <w:t xml:space="preserve">
      министрлігінде N 517 тіркелген "Мемлекеттік </w:t>
      </w:r>
    </w:p>
    <w:p>
      <w:pPr>
        <w:spacing w:after="0"/>
        <w:ind w:left="0"/>
        <w:jc w:val="both"/>
      </w:pPr>
      <w:r>
        <w:rPr>
          <w:rFonts w:ascii="Times New Roman"/>
          <w:b w:val="false"/>
          <w:i w:val="false"/>
          <w:color w:val="000000"/>
          <w:sz w:val="28"/>
        </w:rPr>
        <w:t xml:space="preserve">
      мекемелердің бухгалтерлік есебінің жылдық, </w:t>
      </w:r>
    </w:p>
    <w:p>
      <w:pPr>
        <w:spacing w:after="0"/>
        <w:ind w:left="0"/>
        <w:jc w:val="both"/>
      </w:pPr>
      <w:r>
        <w:rPr>
          <w:rFonts w:ascii="Times New Roman"/>
          <w:b w:val="false"/>
          <w:i w:val="false"/>
          <w:color w:val="000000"/>
          <w:sz w:val="28"/>
        </w:rPr>
        <w:t>
      тоқсандық көлемі мен нысандары туралы    </w:t>
      </w:r>
    </w:p>
    <w:p>
      <w:pPr>
        <w:spacing w:after="0"/>
        <w:ind w:left="0"/>
        <w:jc w:val="both"/>
      </w:pPr>
      <w:r>
        <w:rPr>
          <w:rFonts w:ascii="Times New Roman"/>
          <w:b w:val="false"/>
          <w:i w:val="false"/>
          <w:color w:val="000000"/>
          <w:sz w:val="28"/>
        </w:rPr>
        <w:t xml:space="preserve">
      нұсқаулықты бекіту туралы" Қазақстан   </w:t>
      </w:r>
    </w:p>
    <w:p>
      <w:pPr>
        <w:spacing w:after="0"/>
        <w:ind w:left="0"/>
        <w:jc w:val="both"/>
      </w:pPr>
      <w:r>
        <w:rPr>
          <w:rFonts w:ascii="Times New Roman"/>
          <w:b w:val="false"/>
          <w:i w:val="false"/>
          <w:color w:val="000000"/>
          <w:sz w:val="28"/>
        </w:rPr>
        <w:t xml:space="preserve">
      Республикасы Қаржы министрінің 1998 жылғы 15 </w:t>
      </w:r>
    </w:p>
    <w:p>
      <w:pPr>
        <w:spacing w:after="0"/>
        <w:ind w:left="0"/>
        <w:jc w:val="both"/>
      </w:pPr>
      <w:r>
        <w:rPr>
          <w:rFonts w:ascii="Times New Roman"/>
          <w:b w:val="false"/>
          <w:i w:val="false"/>
          <w:color w:val="000000"/>
          <w:sz w:val="28"/>
        </w:rPr>
        <w:t>
      мамырдағы N 217 бұйрығына өзгерістер мен  </w:t>
      </w:r>
    </w:p>
    <w:p>
      <w:pPr>
        <w:spacing w:after="0"/>
        <w:ind w:left="0"/>
        <w:jc w:val="both"/>
      </w:pPr>
      <w:r>
        <w:rPr>
          <w:rFonts w:ascii="Times New Roman"/>
          <w:b w:val="false"/>
          <w:i w:val="false"/>
          <w:color w:val="000000"/>
          <w:sz w:val="28"/>
        </w:rPr>
        <w:t xml:space="preserve">
      толықтырулар енгізу туралы         </w:t>
      </w:r>
    </w:p>
    <w:p>
      <w:pPr>
        <w:spacing w:after="0"/>
        <w:ind w:left="0"/>
        <w:jc w:val="both"/>
      </w:pP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xml:space="preserve">
      Қазақстан Республикасы Қаржы министрінің 1998 </w:t>
      </w:r>
    </w:p>
    <w:p>
      <w:pPr>
        <w:spacing w:after="0"/>
        <w:ind w:left="0"/>
        <w:jc w:val="both"/>
      </w:pPr>
      <w:r>
        <w:rPr>
          <w:rFonts w:ascii="Times New Roman"/>
          <w:b w:val="false"/>
          <w:i w:val="false"/>
          <w:color w:val="000000"/>
          <w:sz w:val="28"/>
        </w:rPr>
        <w:t>
      жылғы 15 мамырдағы N 217 бұйрығымен      </w:t>
      </w:r>
    </w:p>
    <w:p>
      <w:pPr>
        <w:spacing w:after="0"/>
        <w:ind w:left="0"/>
        <w:jc w:val="both"/>
      </w:pPr>
      <w:r>
        <w:rPr>
          <w:rFonts w:ascii="Times New Roman"/>
          <w:b w:val="false"/>
          <w:i w:val="false"/>
          <w:color w:val="000000"/>
          <w:sz w:val="28"/>
        </w:rPr>
        <w:t xml:space="preserve">
      бекітілген Мемлекеттік мекемелердің     </w:t>
      </w:r>
    </w:p>
    <w:p>
      <w:pPr>
        <w:spacing w:after="0"/>
        <w:ind w:left="0"/>
        <w:jc w:val="both"/>
      </w:pPr>
      <w:r>
        <w:rPr>
          <w:rFonts w:ascii="Times New Roman"/>
          <w:b w:val="false"/>
          <w:i w:val="false"/>
          <w:color w:val="000000"/>
          <w:sz w:val="28"/>
        </w:rPr>
        <w:t xml:space="preserve">
      бухгалтерлік есебінің жылдық, тоқсандық көлемі </w:t>
      </w:r>
    </w:p>
    <w:p>
      <w:pPr>
        <w:spacing w:after="0"/>
        <w:ind w:left="0"/>
        <w:jc w:val="both"/>
      </w:pP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xml:space="preserve">
      Бюджеттен тыс қорлар бойынша есеп </w:t>
      </w:r>
    </w:p>
    <w:p>
      <w:pPr>
        <w:spacing w:after="0"/>
        <w:ind w:left="0"/>
        <w:jc w:val="both"/>
      </w:pPr>
      <w:r>
        <w:rPr>
          <w:rFonts w:ascii="Times New Roman"/>
          <w:b w:val="false"/>
          <w:i w:val="false"/>
          <w:color w:val="000000"/>
          <w:sz w:val="28"/>
        </w:rPr>
        <w:t xml:space="preserve">
                                                                  Коды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"бюджтыс" 4-нысан                ЕҚБС бойынша </w:t>
      </w:r>
    </w:p>
    <w:p>
      <w:pPr>
        <w:spacing w:after="0"/>
        <w:ind w:left="0"/>
        <w:jc w:val="both"/>
      </w:pPr>
      <w:r>
        <w:rPr>
          <w:rFonts w:ascii="Times New Roman"/>
          <w:b w:val="false"/>
          <w:i w:val="false"/>
          <w:color w:val="000000"/>
          <w:sz w:val="28"/>
        </w:rPr>
        <w:t xml:space="preserve">
      Бюджеттiк бағдарламалардың әкiмшiсi ________ ҚҰБС бойынша __________ </w:t>
      </w:r>
    </w:p>
    <w:p>
      <w:pPr>
        <w:spacing w:after="0"/>
        <w:ind w:left="0"/>
        <w:jc w:val="both"/>
      </w:pPr>
      <w:r>
        <w:rPr>
          <w:rFonts w:ascii="Times New Roman"/>
          <w:b w:val="false"/>
          <w:i w:val="false"/>
          <w:color w:val="000000"/>
          <w:sz w:val="28"/>
        </w:rPr>
        <w:t xml:space="preserve">
      Мемлекеттік мекеменiң атауы _____________________         __________ </w:t>
      </w:r>
    </w:p>
    <w:p>
      <w:pPr>
        <w:spacing w:after="0"/>
        <w:ind w:left="0"/>
        <w:jc w:val="both"/>
      </w:pPr>
      <w:r>
        <w:rPr>
          <w:rFonts w:ascii="Times New Roman"/>
          <w:b w:val="false"/>
          <w:i w:val="false"/>
          <w:color w:val="000000"/>
          <w:sz w:val="28"/>
        </w:rPr>
        <w:t xml:space="preserve">
             _________ ___________ ж.                          __________ </w:t>
      </w:r>
    </w:p>
    <w:p>
      <w:pPr>
        <w:spacing w:after="0"/>
        <w:ind w:left="0"/>
        <w:jc w:val="both"/>
      </w:pPr>
      <w:r>
        <w:rPr>
          <w:rFonts w:ascii="Times New Roman"/>
          <w:b w:val="false"/>
          <w:i w:val="false"/>
          <w:color w:val="000000"/>
          <w:sz w:val="28"/>
        </w:rPr>
        <w:t xml:space="preserve">
      Мерзімділігі: жылдық, тоқсандық _____________ЕҚБС бойынша __________ </w:t>
      </w:r>
    </w:p>
    <w:p>
      <w:pPr>
        <w:spacing w:after="0"/>
        <w:ind w:left="0"/>
        <w:jc w:val="both"/>
      </w:pPr>
      <w:r>
        <w:rPr>
          <w:rFonts w:ascii="Times New Roman"/>
          <w:b w:val="false"/>
          <w:i w:val="false"/>
          <w:color w:val="000000"/>
          <w:sz w:val="28"/>
        </w:rPr>
        <w:t xml:space="preserve">
      Өлшем бiрлiгi _______________________________ӨББЖ бойынша 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|Жол      |Орындалуы </w:t>
      </w:r>
    </w:p>
    <w:p>
      <w:pPr>
        <w:spacing w:after="0"/>
        <w:ind w:left="0"/>
        <w:jc w:val="both"/>
      </w:pPr>
      <w:r>
        <w:rPr>
          <w:rFonts w:ascii="Times New Roman"/>
          <w:b w:val="false"/>
          <w:i w:val="false"/>
          <w:color w:val="000000"/>
          <w:sz w:val="28"/>
        </w:rPr>
        <w:t xml:space="preserve">
                Атауы                           |ерекшелік| </w:t>
      </w:r>
    </w:p>
    <w:p>
      <w:pPr>
        <w:spacing w:after="0"/>
        <w:ind w:left="0"/>
        <w:jc w:val="both"/>
      </w:pPr>
      <w:r>
        <w:rPr>
          <w:rFonts w:ascii="Times New Roman"/>
          <w:b w:val="false"/>
          <w:i w:val="false"/>
          <w:color w:val="000000"/>
          <w:sz w:val="28"/>
        </w:rPr>
        <w:t xml:space="preserve">
                                                |коды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Жыл басындағы қор (қаражат) </w:t>
      </w:r>
    </w:p>
    <w:p>
      <w:pPr>
        <w:spacing w:after="0"/>
        <w:ind w:left="0"/>
        <w:jc w:val="both"/>
      </w:pPr>
      <w:r>
        <w:rPr>
          <w:rFonts w:ascii="Times New Roman"/>
          <w:b w:val="false"/>
          <w:i w:val="false"/>
          <w:color w:val="000000"/>
          <w:sz w:val="28"/>
        </w:rPr>
        <w:t xml:space="preserve">
      қалдығы - барлығы                             О10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оның iшiнде ақша қаражатының қалдығы          О11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Ағымдағы жылдың түсiмi                        О20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Жиыны                                         О40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Шығыстар-барлығы                              О50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оның ішінде кірісіне енгізілгені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Бюджеттiң кiрiсiне енгізілгені                140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Есептік кезең аяғындағы қор (қаражат) </w:t>
      </w:r>
    </w:p>
    <w:p>
      <w:pPr>
        <w:spacing w:after="0"/>
        <w:ind w:left="0"/>
        <w:jc w:val="both"/>
      </w:pPr>
      <w:r>
        <w:rPr>
          <w:rFonts w:ascii="Times New Roman"/>
          <w:b w:val="false"/>
          <w:i w:val="false"/>
          <w:color w:val="000000"/>
          <w:sz w:val="28"/>
        </w:rPr>
        <w:t xml:space="preserve">
      қалдығы-барлығы                               170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оның iшiнде ақша қаражатының қалдығы          171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 _____________   Бас бухгалтер ________ _____________ </w:t>
      </w:r>
    </w:p>
    <w:p>
      <w:pPr>
        <w:spacing w:after="0"/>
        <w:ind w:left="0"/>
        <w:jc w:val="both"/>
      </w:pPr>
      <w:r>
        <w:rPr>
          <w:rFonts w:ascii="Times New Roman"/>
          <w:b w:val="false"/>
          <w:i w:val="false"/>
          <w:color w:val="000000"/>
          <w:sz w:val="28"/>
        </w:rPr>
        <w:t xml:space="preserve">
           (қолы)   (аты-жөні, тегі)              (қолы) (аты-жөні, тегі) </w:t>
      </w:r>
    </w:p>
    <w:p>
      <w:pPr>
        <w:spacing w:after="0"/>
        <w:ind w:left="0"/>
        <w:jc w:val="both"/>
      </w:pPr>
      <w:r>
        <w:rPr>
          <w:rFonts w:ascii="Times New Roman"/>
          <w:b w:val="false"/>
          <w:i w:val="false"/>
          <w:color w:val="000000"/>
          <w:sz w:val="28"/>
        </w:rPr>
        <w:t xml:space="preserve">
      "___" __________ </w:t>
      </w:r>
    </w:p>
    <w:bookmarkStart w:name="z60" w:id="59"/>
    <w:p>
      <w:pPr>
        <w:spacing w:after="0"/>
        <w:ind w:left="0"/>
        <w:jc w:val="both"/>
      </w:pPr>
      <w:r>
        <w:rPr>
          <w:rFonts w:ascii="Times New Roman"/>
          <w:b w:val="false"/>
          <w:i w:val="false"/>
          <w:color w:val="000000"/>
          <w:sz w:val="28"/>
        </w:rPr>
        <w:t xml:space="preserve">
      Қазақстан Республикасы Қаржы министрінің   </w:t>
      </w:r>
    </w:p>
    <w:bookmarkEnd w:id="59"/>
    <w:p>
      <w:pPr>
        <w:spacing w:after="0"/>
        <w:ind w:left="0"/>
        <w:jc w:val="both"/>
      </w:pPr>
      <w:r>
        <w:rPr>
          <w:rFonts w:ascii="Times New Roman"/>
          <w:b w:val="false"/>
          <w:i w:val="false"/>
          <w:color w:val="000000"/>
          <w:sz w:val="28"/>
        </w:rPr>
        <w:t>
      2004 жылғы 3 наурыз N 100 бұйрығына    </w:t>
      </w:r>
    </w:p>
    <w:p>
      <w:pPr>
        <w:spacing w:after="0"/>
        <w:ind w:left="0"/>
        <w:jc w:val="both"/>
      </w:pPr>
      <w:r>
        <w:rPr>
          <w:rFonts w:ascii="Times New Roman"/>
          <w:b w:val="false"/>
          <w:i w:val="false"/>
          <w:color w:val="000000"/>
          <w:sz w:val="28"/>
        </w:rPr>
        <w:t>
      Қазақстан Республикасының Әділет      </w:t>
      </w:r>
    </w:p>
    <w:p>
      <w:pPr>
        <w:spacing w:after="0"/>
        <w:ind w:left="0"/>
        <w:jc w:val="both"/>
      </w:pPr>
      <w:r>
        <w:rPr>
          <w:rFonts w:ascii="Times New Roman"/>
          <w:b w:val="false"/>
          <w:i w:val="false"/>
          <w:color w:val="000000"/>
          <w:sz w:val="28"/>
        </w:rPr>
        <w:t xml:space="preserve">
      министрлігінде N 517 тіркелген "Мемлекеттік </w:t>
      </w:r>
    </w:p>
    <w:p>
      <w:pPr>
        <w:spacing w:after="0"/>
        <w:ind w:left="0"/>
        <w:jc w:val="both"/>
      </w:pPr>
      <w:r>
        <w:rPr>
          <w:rFonts w:ascii="Times New Roman"/>
          <w:b w:val="false"/>
          <w:i w:val="false"/>
          <w:color w:val="000000"/>
          <w:sz w:val="28"/>
        </w:rPr>
        <w:t xml:space="preserve">
      мекемелердің бухгалтерлік есебінің жылдық, </w:t>
      </w:r>
    </w:p>
    <w:p>
      <w:pPr>
        <w:spacing w:after="0"/>
        <w:ind w:left="0"/>
        <w:jc w:val="both"/>
      </w:pPr>
      <w:r>
        <w:rPr>
          <w:rFonts w:ascii="Times New Roman"/>
          <w:b w:val="false"/>
          <w:i w:val="false"/>
          <w:color w:val="000000"/>
          <w:sz w:val="28"/>
        </w:rPr>
        <w:t>
      тоқсандық көлемі мен нысандары туралы    </w:t>
      </w:r>
    </w:p>
    <w:p>
      <w:pPr>
        <w:spacing w:after="0"/>
        <w:ind w:left="0"/>
        <w:jc w:val="both"/>
      </w:pPr>
      <w:r>
        <w:rPr>
          <w:rFonts w:ascii="Times New Roman"/>
          <w:b w:val="false"/>
          <w:i w:val="false"/>
          <w:color w:val="000000"/>
          <w:sz w:val="28"/>
        </w:rPr>
        <w:t xml:space="preserve">
      нұсқаулықты бекіту туралы" Қазақстан   </w:t>
      </w:r>
    </w:p>
    <w:p>
      <w:pPr>
        <w:spacing w:after="0"/>
        <w:ind w:left="0"/>
        <w:jc w:val="both"/>
      </w:pPr>
      <w:r>
        <w:rPr>
          <w:rFonts w:ascii="Times New Roman"/>
          <w:b w:val="false"/>
          <w:i w:val="false"/>
          <w:color w:val="000000"/>
          <w:sz w:val="28"/>
        </w:rPr>
        <w:t xml:space="preserve">
      Республикасы Қаржы министрінің 1998 жылғы 15 </w:t>
      </w:r>
    </w:p>
    <w:p>
      <w:pPr>
        <w:spacing w:after="0"/>
        <w:ind w:left="0"/>
        <w:jc w:val="both"/>
      </w:pPr>
      <w:r>
        <w:rPr>
          <w:rFonts w:ascii="Times New Roman"/>
          <w:b w:val="false"/>
          <w:i w:val="false"/>
          <w:color w:val="000000"/>
          <w:sz w:val="28"/>
        </w:rPr>
        <w:t>
      мамырдағы N 217 бұйрығына өзгерістер мен  </w:t>
      </w:r>
    </w:p>
    <w:p>
      <w:pPr>
        <w:spacing w:after="0"/>
        <w:ind w:left="0"/>
        <w:jc w:val="both"/>
      </w:pPr>
      <w:r>
        <w:rPr>
          <w:rFonts w:ascii="Times New Roman"/>
          <w:b w:val="false"/>
          <w:i w:val="false"/>
          <w:color w:val="000000"/>
          <w:sz w:val="28"/>
        </w:rPr>
        <w:t xml:space="preserve">
      толықтырулар енгізу туралы         </w:t>
      </w:r>
    </w:p>
    <w:p>
      <w:pPr>
        <w:spacing w:after="0"/>
        <w:ind w:left="0"/>
        <w:jc w:val="both"/>
      </w:pPr>
      <w:r>
        <w:rPr>
          <w:rFonts w:ascii="Times New Roman"/>
          <w:b w:val="false"/>
          <w:i w:val="false"/>
          <w:color w:val="000000"/>
          <w:sz w:val="28"/>
        </w:rPr>
        <w:t>
      N 7 қосымша                  </w:t>
      </w:r>
    </w:p>
    <w:p>
      <w:pPr>
        <w:spacing w:after="0"/>
        <w:ind w:left="0"/>
        <w:jc w:val="both"/>
      </w:pPr>
      <w:r>
        <w:rPr>
          <w:rFonts w:ascii="Times New Roman"/>
          <w:b w:val="false"/>
          <w:i w:val="false"/>
          <w:color w:val="000000"/>
          <w:sz w:val="28"/>
        </w:rPr>
        <w:t xml:space="preserve">
      Қазақстан Республикасы Қаржы министрінің 1998 </w:t>
      </w:r>
    </w:p>
    <w:p>
      <w:pPr>
        <w:spacing w:after="0"/>
        <w:ind w:left="0"/>
        <w:jc w:val="both"/>
      </w:pPr>
      <w:r>
        <w:rPr>
          <w:rFonts w:ascii="Times New Roman"/>
          <w:b w:val="false"/>
          <w:i w:val="false"/>
          <w:color w:val="000000"/>
          <w:sz w:val="28"/>
        </w:rPr>
        <w:t>
      жылғы 15 мамырдағы N 217 бұйрығымен      </w:t>
      </w:r>
    </w:p>
    <w:p>
      <w:pPr>
        <w:spacing w:after="0"/>
        <w:ind w:left="0"/>
        <w:jc w:val="both"/>
      </w:pPr>
      <w:r>
        <w:rPr>
          <w:rFonts w:ascii="Times New Roman"/>
          <w:b w:val="false"/>
          <w:i w:val="false"/>
          <w:color w:val="000000"/>
          <w:sz w:val="28"/>
        </w:rPr>
        <w:t xml:space="preserve">
      бекітілген Мемлекеттік мекемелердің     </w:t>
      </w:r>
    </w:p>
    <w:p>
      <w:pPr>
        <w:spacing w:after="0"/>
        <w:ind w:left="0"/>
        <w:jc w:val="both"/>
      </w:pPr>
      <w:r>
        <w:rPr>
          <w:rFonts w:ascii="Times New Roman"/>
          <w:b w:val="false"/>
          <w:i w:val="false"/>
          <w:color w:val="000000"/>
          <w:sz w:val="28"/>
        </w:rPr>
        <w:t xml:space="preserve">
      бухгалтерлік есебінің жылдық, тоқсандық көлемі </w:t>
      </w:r>
    </w:p>
    <w:p>
      <w:pPr>
        <w:spacing w:after="0"/>
        <w:ind w:left="0"/>
        <w:jc w:val="both"/>
      </w:pPr>
      <w:r>
        <w:rPr>
          <w:rFonts w:ascii="Times New Roman"/>
          <w:b w:val="false"/>
          <w:i w:val="false"/>
          <w:color w:val="000000"/>
          <w:sz w:val="28"/>
        </w:rPr>
        <w:t xml:space="preserve">
      мен нысандары туралы нұсқаулыққа қосымша     </w:t>
      </w:r>
    </w:p>
    <w:p>
      <w:pPr>
        <w:spacing w:after="0"/>
        <w:ind w:left="0"/>
        <w:jc w:val="both"/>
      </w:pPr>
      <w:r>
        <w:rPr>
          <w:rFonts w:ascii="Times New Roman"/>
          <w:b w:val="false"/>
          <w:i w:val="false"/>
          <w:color w:val="000000"/>
          <w:sz w:val="28"/>
        </w:rPr>
        <w:t xml:space="preserve">
      Депозиттік қаражат бойынша есеп </w:t>
      </w:r>
    </w:p>
    <w:p>
      <w:pPr>
        <w:spacing w:after="0"/>
        <w:ind w:left="0"/>
        <w:jc w:val="both"/>
      </w:pPr>
      <w:r>
        <w:rPr>
          <w:rFonts w:ascii="Times New Roman"/>
          <w:b w:val="false"/>
          <w:i w:val="false"/>
          <w:color w:val="000000"/>
          <w:sz w:val="28"/>
        </w:rPr>
        <w:t xml:space="preserve">
                                                               __________                                 N 4-д нысан ЕҚБС бойынша   __________ </w:t>
      </w:r>
    </w:p>
    <w:p>
      <w:pPr>
        <w:spacing w:after="0"/>
        <w:ind w:left="0"/>
        <w:jc w:val="both"/>
      </w:pPr>
      <w:r>
        <w:rPr>
          <w:rFonts w:ascii="Times New Roman"/>
          <w:b w:val="false"/>
          <w:i w:val="false"/>
          <w:color w:val="000000"/>
          <w:sz w:val="28"/>
        </w:rPr>
        <w:t xml:space="preserve">
      Бюджеттік бағдарламалардың әкішісі__________ҚҰЖЖ бойынша  __________ </w:t>
      </w:r>
    </w:p>
    <w:p>
      <w:pPr>
        <w:spacing w:after="0"/>
        <w:ind w:left="0"/>
        <w:jc w:val="both"/>
      </w:pPr>
      <w:r>
        <w:rPr>
          <w:rFonts w:ascii="Times New Roman"/>
          <w:b w:val="false"/>
          <w:i w:val="false"/>
          <w:color w:val="000000"/>
          <w:sz w:val="28"/>
        </w:rPr>
        <w:t xml:space="preserve">
      Мемлекеттік мекеменiң атауы _____________________         __________ </w:t>
      </w:r>
    </w:p>
    <w:p>
      <w:pPr>
        <w:spacing w:after="0"/>
        <w:ind w:left="0"/>
        <w:jc w:val="both"/>
      </w:pPr>
      <w:r>
        <w:rPr>
          <w:rFonts w:ascii="Times New Roman"/>
          <w:b w:val="false"/>
          <w:i w:val="false"/>
          <w:color w:val="000000"/>
          <w:sz w:val="28"/>
        </w:rPr>
        <w:t xml:space="preserve">
             _________ ___________ ж. Күні                     __________ </w:t>
      </w:r>
    </w:p>
    <w:p>
      <w:pPr>
        <w:spacing w:after="0"/>
        <w:ind w:left="0"/>
        <w:jc w:val="both"/>
      </w:pPr>
      <w:r>
        <w:rPr>
          <w:rFonts w:ascii="Times New Roman"/>
          <w:b w:val="false"/>
          <w:i w:val="false"/>
          <w:color w:val="000000"/>
          <w:sz w:val="28"/>
        </w:rPr>
        <w:t xml:space="preserve">
      Мерзімділігі: жылдық, тоқсандық _____________ЕҚБС бойынша __________ </w:t>
      </w:r>
    </w:p>
    <w:p>
      <w:pPr>
        <w:spacing w:after="0"/>
        <w:ind w:left="0"/>
        <w:jc w:val="both"/>
      </w:pPr>
      <w:r>
        <w:rPr>
          <w:rFonts w:ascii="Times New Roman"/>
          <w:b w:val="false"/>
          <w:i w:val="false"/>
          <w:color w:val="000000"/>
          <w:sz w:val="28"/>
        </w:rPr>
        <w:t xml:space="preserve">
      Өлшем бiрлiгi _______________________________ӨББЖ бойынша __________ </w:t>
      </w:r>
    </w:p>
    <w:p>
      <w:pPr>
        <w:spacing w:after="0"/>
        <w:ind w:left="0"/>
        <w:jc w:val="both"/>
      </w:pPr>
      <w:r>
        <w:rPr>
          <w:rFonts w:ascii="Times New Roman"/>
          <w:b w:val="false"/>
          <w:i w:val="false"/>
          <w:color w:val="000000"/>
          <w:sz w:val="28"/>
        </w:rPr>
        <w:t xml:space="preserve">
      Бақылау сомасы ______________________________________     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|Жол      |Орындалуы </w:t>
      </w:r>
    </w:p>
    <w:p>
      <w:pPr>
        <w:spacing w:after="0"/>
        <w:ind w:left="0"/>
        <w:jc w:val="both"/>
      </w:pPr>
      <w:r>
        <w:rPr>
          <w:rFonts w:ascii="Times New Roman"/>
          <w:b w:val="false"/>
          <w:i w:val="false"/>
          <w:color w:val="000000"/>
          <w:sz w:val="28"/>
        </w:rPr>
        <w:t xml:space="preserve">
                Атауы                           |ерекшелік| </w:t>
      </w:r>
    </w:p>
    <w:p>
      <w:pPr>
        <w:spacing w:after="0"/>
        <w:ind w:left="0"/>
        <w:jc w:val="both"/>
      </w:pPr>
      <w:r>
        <w:rPr>
          <w:rFonts w:ascii="Times New Roman"/>
          <w:b w:val="false"/>
          <w:i w:val="false"/>
          <w:color w:val="000000"/>
          <w:sz w:val="28"/>
        </w:rPr>
        <w:t xml:space="preserve">
                                                |коды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Жыл басындағы депозиттік қаражаттың </w:t>
      </w:r>
    </w:p>
    <w:p>
      <w:pPr>
        <w:spacing w:after="0"/>
        <w:ind w:left="0"/>
        <w:jc w:val="both"/>
      </w:pPr>
      <w:r>
        <w:rPr>
          <w:rFonts w:ascii="Times New Roman"/>
          <w:b w:val="false"/>
          <w:i w:val="false"/>
          <w:color w:val="000000"/>
          <w:sz w:val="28"/>
        </w:rPr>
        <w:t xml:space="preserve">
      қалдығы - барлығы                             О10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Оның iшiнде ақша қаражатының қалдығы          О11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Ағымдағы жылдың түсiмi                        О20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Жиыны                                         О40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Шығыстар-барлығы                              О50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оның ішінде ерекшеліктер бойынша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Бюджеттiң кiрiсiне енгізілген                 140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Депозит шарттары басталған кезде соманың </w:t>
      </w:r>
    </w:p>
    <w:p>
      <w:pPr>
        <w:spacing w:after="0"/>
        <w:ind w:left="0"/>
        <w:jc w:val="both"/>
      </w:pPr>
      <w:r>
        <w:rPr>
          <w:rFonts w:ascii="Times New Roman"/>
          <w:b w:val="false"/>
          <w:i w:val="false"/>
          <w:color w:val="000000"/>
          <w:sz w:val="28"/>
        </w:rPr>
        <w:t xml:space="preserve">
      қайтарылуы                                    141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Есептік кезең аяғындағы депозит қаражатының </w:t>
      </w:r>
    </w:p>
    <w:p>
      <w:pPr>
        <w:spacing w:after="0"/>
        <w:ind w:left="0"/>
        <w:jc w:val="both"/>
      </w:pPr>
      <w:r>
        <w:rPr>
          <w:rFonts w:ascii="Times New Roman"/>
          <w:b w:val="false"/>
          <w:i w:val="false"/>
          <w:color w:val="000000"/>
          <w:sz w:val="28"/>
        </w:rPr>
        <w:t xml:space="preserve">
      қалдығы-барлығы                               170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оның iшiнде ақша қаражатының қалдығы          171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 _____________   Бас бухгалтер ________ _____________ </w:t>
      </w:r>
    </w:p>
    <w:p>
      <w:pPr>
        <w:spacing w:after="0"/>
        <w:ind w:left="0"/>
        <w:jc w:val="both"/>
      </w:pPr>
      <w:r>
        <w:rPr>
          <w:rFonts w:ascii="Times New Roman"/>
          <w:b w:val="false"/>
          <w:i w:val="false"/>
          <w:color w:val="000000"/>
          <w:sz w:val="28"/>
        </w:rPr>
        <w:t xml:space="preserve">
           (қолы)    (аты-жөні)                    (қолы)     (аты-жөні) </w:t>
      </w:r>
    </w:p>
    <w:p>
      <w:pPr>
        <w:spacing w:after="0"/>
        <w:ind w:left="0"/>
        <w:jc w:val="both"/>
      </w:pPr>
      <w:r>
        <w:rPr>
          <w:rFonts w:ascii="Times New Roman"/>
          <w:b w:val="false"/>
          <w:i w:val="false"/>
          <w:color w:val="000000"/>
          <w:sz w:val="28"/>
        </w:rPr>
        <w:t xml:space="preserve">
      "___" __________ж. </w:t>
      </w:r>
    </w:p>
    <w:bookmarkStart w:name="z61" w:id="60"/>
    <w:p>
      <w:pPr>
        <w:spacing w:after="0"/>
        <w:ind w:left="0"/>
        <w:jc w:val="both"/>
      </w:pPr>
      <w:r>
        <w:rPr>
          <w:rFonts w:ascii="Times New Roman"/>
          <w:b w:val="false"/>
          <w:i w:val="false"/>
          <w:color w:val="000000"/>
          <w:sz w:val="28"/>
        </w:rPr>
        <w:t xml:space="preserve">
      Қазақстан Республикасы Қаржы министрінің   </w:t>
      </w:r>
    </w:p>
    <w:bookmarkEnd w:id="60"/>
    <w:p>
      <w:pPr>
        <w:spacing w:after="0"/>
        <w:ind w:left="0"/>
        <w:jc w:val="both"/>
      </w:pPr>
      <w:r>
        <w:rPr>
          <w:rFonts w:ascii="Times New Roman"/>
          <w:b w:val="false"/>
          <w:i w:val="false"/>
          <w:color w:val="000000"/>
          <w:sz w:val="28"/>
        </w:rPr>
        <w:t>
      2004 жылғы 3 наурыз N 100 бұйрығына    </w:t>
      </w:r>
    </w:p>
    <w:p>
      <w:pPr>
        <w:spacing w:after="0"/>
        <w:ind w:left="0"/>
        <w:jc w:val="both"/>
      </w:pPr>
      <w:r>
        <w:rPr>
          <w:rFonts w:ascii="Times New Roman"/>
          <w:b w:val="false"/>
          <w:i w:val="false"/>
          <w:color w:val="000000"/>
          <w:sz w:val="28"/>
        </w:rPr>
        <w:t>
      Қазақстан Республикасының Әділет      </w:t>
      </w:r>
    </w:p>
    <w:p>
      <w:pPr>
        <w:spacing w:after="0"/>
        <w:ind w:left="0"/>
        <w:jc w:val="both"/>
      </w:pPr>
      <w:r>
        <w:rPr>
          <w:rFonts w:ascii="Times New Roman"/>
          <w:b w:val="false"/>
          <w:i w:val="false"/>
          <w:color w:val="000000"/>
          <w:sz w:val="28"/>
        </w:rPr>
        <w:t xml:space="preserve">
      министрлігінде N 517 тіркелген "Мемлекеттік </w:t>
      </w:r>
    </w:p>
    <w:p>
      <w:pPr>
        <w:spacing w:after="0"/>
        <w:ind w:left="0"/>
        <w:jc w:val="both"/>
      </w:pPr>
      <w:r>
        <w:rPr>
          <w:rFonts w:ascii="Times New Roman"/>
          <w:b w:val="false"/>
          <w:i w:val="false"/>
          <w:color w:val="000000"/>
          <w:sz w:val="28"/>
        </w:rPr>
        <w:t xml:space="preserve">
      мекемелердің бухгалтерлік есебінің жылдық, </w:t>
      </w:r>
    </w:p>
    <w:p>
      <w:pPr>
        <w:spacing w:after="0"/>
        <w:ind w:left="0"/>
        <w:jc w:val="both"/>
      </w:pPr>
      <w:r>
        <w:rPr>
          <w:rFonts w:ascii="Times New Roman"/>
          <w:b w:val="false"/>
          <w:i w:val="false"/>
          <w:color w:val="000000"/>
          <w:sz w:val="28"/>
        </w:rPr>
        <w:t>
      тоқсандық көлемі мен нысандары туралы    </w:t>
      </w:r>
    </w:p>
    <w:p>
      <w:pPr>
        <w:spacing w:after="0"/>
        <w:ind w:left="0"/>
        <w:jc w:val="both"/>
      </w:pPr>
      <w:r>
        <w:rPr>
          <w:rFonts w:ascii="Times New Roman"/>
          <w:b w:val="false"/>
          <w:i w:val="false"/>
          <w:color w:val="000000"/>
          <w:sz w:val="28"/>
        </w:rPr>
        <w:t xml:space="preserve">
      нұсқаулықты бекіту туралы" Қазақстан   </w:t>
      </w:r>
    </w:p>
    <w:p>
      <w:pPr>
        <w:spacing w:after="0"/>
        <w:ind w:left="0"/>
        <w:jc w:val="both"/>
      </w:pPr>
      <w:r>
        <w:rPr>
          <w:rFonts w:ascii="Times New Roman"/>
          <w:b w:val="false"/>
          <w:i w:val="false"/>
          <w:color w:val="000000"/>
          <w:sz w:val="28"/>
        </w:rPr>
        <w:t xml:space="preserve">
      Республикасы Қаржы министрінің 1998 жылғы 15 </w:t>
      </w:r>
    </w:p>
    <w:p>
      <w:pPr>
        <w:spacing w:after="0"/>
        <w:ind w:left="0"/>
        <w:jc w:val="both"/>
      </w:pPr>
      <w:r>
        <w:rPr>
          <w:rFonts w:ascii="Times New Roman"/>
          <w:b w:val="false"/>
          <w:i w:val="false"/>
          <w:color w:val="000000"/>
          <w:sz w:val="28"/>
        </w:rPr>
        <w:t>
      мамырдағы N 217 бұйрығына өзгерістер мен  </w:t>
      </w:r>
    </w:p>
    <w:p>
      <w:pPr>
        <w:spacing w:after="0"/>
        <w:ind w:left="0"/>
        <w:jc w:val="both"/>
      </w:pPr>
      <w:r>
        <w:rPr>
          <w:rFonts w:ascii="Times New Roman"/>
          <w:b w:val="false"/>
          <w:i w:val="false"/>
          <w:color w:val="000000"/>
          <w:sz w:val="28"/>
        </w:rPr>
        <w:t xml:space="preserve">
      толықтырулар енгізу туралы         </w:t>
      </w:r>
    </w:p>
    <w:p>
      <w:pPr>
        <w:spacing w:after="0"/>
        <w:ind w:left="0"/>
        <w:jc w:val="both"/>
      </w:pPr>
      <w:r>
        <w:rPr>
          <w:rFonts w:ascii="Times New Roman"/>
          <w:b w:val="false"/>
          <w:i w:val="false"/>
          <w:color w:val="000000"/>
          <w:sz w:val="28"/>
        </w:rPr>
        <w:t>
      N 8 қосымша                  </w:t>
      </w:r>
    </w:p>
    <w:p>
      <w:pPr>
        <w:spacing w:after="0"/>
        <w:ind w:left="0"/>
        <w:jc w:val="both"/>
      </w:pPr>
      <w:r>
        <w:rPr>
          <w:rFonts w:ascii="Times New Roman"/>
          <w:b w:val="false"/>
          <w:i w:val="false"/>
          <w:color w:val="000000"/>
          <w:sz w:val="28"/>
        </w:rPr>
        <w:t xml:space="preserve">
      Қазақстан Республикасы Қаржы министрінің 1998 </w:t>
      </w:r>
    </w:p>
    <w:p>
      <w:pPr>
        <w:spacing w:after="0"/>
        <w:ind w:left="0"/>
        <w:jc w:val="both"/>
      </w:pPr>
      <w:r>
        <w:rPr>
          <w:rFonts w:ascii="Times New Roman"/>
          <w:b w:val="false"/>
          <w:i w:val="false"/>
          <w:color w:val="000000"/>
          <w:sz w:val="28"/>
        </w:rPr>
        <w:t>
      жылғы 15 мамырдағы N 217 бұйрығымен      </w:t>
      </w:r>
    </w:p>
    <w:p>
      <w:pPr>
        <w:spacing w:after="0"/>
        <w:ind w:left="0"/>
        <w:jc w:val="both"/>
      </w:pPr>
      <w:r>
        <w:rPr>
          <w:rFonts w:ascii="Times New Roman"/>
          <w:b w:val="false"/>
          <w:i w:val="false"/>
          <w:color w:val="000000"/>
          <w:sz w:val="28"/>
        </w:rPr>
        <w:t xml:space="preserve">
      бекітілген Мемлекеттік мекемелердің     </w:t>
      </w:r>
    </w:p>
    <w:p>
      <w:pPr>
        <w:spacing w:after="0"/>
        <w:ind w:left="0"/>
        <w:jc w:val="both"/>
      </w:pPr>
      <w:r>
        <w:rPr>
          <w:rFonts w:ascii="Times New Roman"/>
          <w:b w:val="false"/>
          <w:i w:val="false"/>
          <w:color w:val="000000"/>
          <w:sz w:val="28"/>
        </w:rPr>
        <w:t xml:space="preserve">
      бухгалтерлік есебінің жылдық, тоқсандық көлемі </w:t>
      </w:r>
    </w:p>
    <w:p>
      <w:pPr>
        <w:spacing w:after="0"/>
        <w:ind w:left="0"/>
        <w:jc w:val="both"/>
      </w:pP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xml:space="preserve">
      Активтердің қозғалысы туралы </w:t>
      </w:r>
    </w:p>
    <w:p>
      <w:pPr>
        <w:spacing w:after="0"/>
        <w:ind w:left="0"/>
        <w:jc w:val="both"/>
      </w:pP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
                                                                   Коды </w:t>
      </w:r>
    </w:p>
    <w:p>
      <w:pPr>
        <w:spacing w:after="0"/>
        <w:ind w:left="0"/>
        <w:jc w:val="both"/>
      </w:pPr>
      <w:r>
        <w:rPr>
          <w:rFonts w:ascii="Times New Roman"/>
          <w:b w:val="false"/>
          <w:i w:val="false"/>
          <w:color w:val="000000"/>
          <w:sz w:val="28"/>
        </w:rPr>
        <w:t xml:space="preserve">
                                                                 0503051 </w:t>
      </w:r>
    </w:p>
    <w:p>
      <w:pPr>
        <w:spacing w:after="0"/>
        <w:ind w:left="0"/>
        <w:jc w:val="both"/>
      </w:pP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xml:space="preserve">
                                      N 5-нысан   ЕҚБС бойынша  |      | </w:t>
      </w:r>
    </w:p>
    <w:p>
      <w:pPr>
        <w:spacing w:after="0"/>
        <w:ind w:left="0"/>
        <w:jc w:val="both"/>
      </w:pP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Бюджеттік бағдарламалардың әкімшісі   ______  ҚҰБС бойынша |______| </w:t>
      </w:r>
    </w:p>
    <w:p>
      <w:pPr>
        <w:spacing w:after="0"/>
        <w:ind w:left="0"/>
        <w:jc w:val="both"/>
      </w:pP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xml:space="preserve">
             _____ж_______________________          Күні        |      | </w:t>
      </w:r>
    </w:p>
    <w:p>
      <w:pPr>
        <w:spacing w:after="0"/>
        <w:ind w:left="0"/>
        <w:jc w:val="both"/>
      </w:pP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xml:space="preserve">
      Мерзімділігі: жылдық, тоқсандық _____________ ЕҚБС бойынша |      | </w:t>
      </w:r>
    </w:p>
    <w:p>
      <w:pPr>
        <w:spacing w:after="0"/>
        <w:ind w:left="0"/>
        <w:jc w:val="both"/>
      </w:pPr>
      <w:r>
        <w:rPr>
          <w:rFonts w:ascii="Times New Roman"/>
          <w:b w:val="false"/>
          <w:i w:val="false"/>
          <w:color w:val="000000"/>
          <w:sz w:val="28"/>
        </w:rPr>
        <w:t xml:space="preserve">
      Өлшем бірлігі _____________________ _________ ӨББЖ бойынша |      | </w:t>
      </w:r>
    </w:p>
    <w:p>
      <w:pPr>
        <w:spacing w:after="0"/>
        <w:ind w:left="0"/>
        <w:jc w:val="both"/>
      </w:pPr>
      <w:r>
        <w:rPr>
          <w:rFonts w:ascii="Times New Roman"/>
          <w:b w:val="false"/>
          <w:i w:val="false"/>
          <w:color w:val="000000"/>
          <w:sz w:val="28"/>
        </w:rPr>
        <w:t xml:space="preserve">
      Бақылау сомасы ___________________________________________ |______| </w:t>
      </w:r>
    </w:p>
    <w:p>
      <w:pPr>
        <w:spacing w:after="0"/>
        <w:ind w:left="0"/>
        <w:jc w:val="both"/>
      </w:pPr>
      <w:r>
        <w:rPr>
          <w:rFonts w:ascii="Times New Roman"/>
          <w:b w:val="false"/>
          <w:i w:val="false"/>
          <w:color w:val="000000"/>
          <w:sz w:val="28"/>
        </w:rPr>
        <w:t xml:space="preserve">
           I. Активтердің болуы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|Жол | Жыл  |Түс.|Есептен |Есептік ке. </w:t>
      </w:r>
    </w:p>
    <w:p>
      <w:pPr>
        <w:spacing w:after="0"/>
        <w:ind w:left="0"/>
        <w:jc w:val="both"/>
      </w:pPr>
      <w:r>
        <w:rPr>
          <w:rFonts w:ascii="Times New Roman"/>
          <w:b w:val="false"/>
          <w:i w:val="false"/>
          <w:color w:val="000000"/>
          <w:sz w:val="28"/>
        </w:rPr>
        <w:t xml:space="preserve">
                                   |коды|басына|кені|шығарыл.|зеннің ая. </w:t>
      </w:r>
    </w:p>
    <w:p>
      <w:pPr>
        <w:spacing w:after="0"/>
        <w:ind w:left="0"/>
        <w:jc w:val="both"/>
      </w:pPr>
      <w:r>
        <w:rPr>
          <w:rFonts w:ascii="Times New Roman"/>
          <w:b w:val="false"/>
          <w:i w:val="false"/>
          <w:color w:val="000000"/>
          <w:sz w:val="28"/>
        </w:rPr>
        <w:t xml:space="preserve">
                                   |    |      |    |ғаны    |ғына </w:t>
      </w:r>
    </w:p>
    <w:p>
      <w:pPr>
        <w:spacing w:after="0"/>
        <w:ind w:left="0"/>
        <w:jc w:val="both"/>
      </w:pPr>
      <w:r>
        <w:rPr>
          <w:rFonts w:ascii="Times New Roman"/>
          <w:b w:val="false"/>
          <w:i w:val="false"/>
          <w:color w:val="000000"/>
          <w:sz w:val="28"/>
        </w:rPr>
        <w:t xml:space="preserve">
          Көрсеткіштер             |    |      |    |        |(3-бағ+ </w:t>
      </w:r>
    </w:p>
    <w:p>
      <w:pPr>
        <w:spacing w:after="0"/>
        <w:ind w:left="0"/>
        <w:jc w:val="both"/>
      </w:pPr>
      <w:r>
        <w:rPr>
          <w:rFonts w:ascii="Times New Roman"/>
          <w:b w:val="false"/>
          <w:i w:val="false"/>
          <w:color w:val="000000"/>
          <w:sz w:val="28"/>
        </w:rPr>
        <w:t xml:space="preserve">
                                   |    |      |    |        |4-бағ- </w:t>
      </w:r>
    </w:p>
    <w:p>
      <w:pPr>
        <w:spacing w:after="0"/>
        <w:ind w:left="0"/>
        <w:jc w:val="both"/>
      </w:pPr>
      <w:r>
        <w:rPr>
          <w:rFonts w:ascii="Times New Roman"/>
          <w:b w:val="false"/>
          <w:i w:val="false"/>
          <w:color w:val="000000"/>
          <w:sz w:val="28"/>
        </w:rPr>
        <w:t xml:space="preserve">
                                   |    |      |    |        |5-бағ)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Ғимараттар (010)............  | 010|      |    |        | </w:t>
      </w:r>
    </w:p>
    <w:p>
      <w:pPr>
        <w:spacing w:after="0"/>
        <w:ind w:left="0"/>
        <w:jc w:val="both"/>
      </w:pPr>
      <w:r>
        <w:rPr>
          <w:rFonts w:ascii="Times New Roman"/>
          <w:b w:val="false"/>
          <w:i w:val="false"/>
          <w:color w:val="000000"/>
          <w:sz w:val="28"/>
        </w:rPr>
        <w:t xml:space="preserve">
      Олардың тұрғын үйлері.....    | 020|      |    |        | </w:t>
      </w:r>
    </w:p>
    <w:p>
      <w:pPr>
        <w:spacing w:after="0"/>
        <w:ind w:left="0"/>
        <w:jc w:val="both"/>
      </w:pPr>
      <w:r>
        <w:rPr>
          <w:rFonts w:ascii="Times New Roman"/>
          <w:b w:val="false"/>
          <w:i w:val="false"/>
          <w:color w:val="000000"/>
          <w:sz w:val="28"/>
        </w:rPr>
        <w:t xml:space="preserve">
      Құрылыстар (011)...........   | 030|      |    |        | </w:t>
      </w:r>
    </w:p>
    <w:p>
      <w:pPr>
        <w:spacing w:after="0"/>
        <w:ind w:left="0"/>
        <w:jc w:val="both"/>
      </w:pPr>
      <w:r>
        <w:rPr>
          <w:rFonts w:ascii="Times New Roman"/>
          <w:b w:val="false"/>
          <w:i w:val="false"/>
          <w:color w:val="000000"/>
          <w:sz w:val="28"/>
        </w:rPr>
        <w:t xml:space="preserve">
      Берілген құрылғылары (012)... | 040|      |    |        | </w:t>
      </w:r>
    </w:p>
    <w:p>
      <w:pPr>
        <w:spacing w:after="0"/>
        <w:ind w:left="0"/>
        <w:jc w:val="both"/>
      </w:pPr>
      <w:r>
        <w:rPr>
          <w:rFonts w:ascii="Times New Roman"/>
          <w:b w:val="false"/>
          <w:i w:val="false"/>
          <w:color w:val="000000"/>
          <w:sz w:val="28"/>
        </w:rPr>
        <w:t xml:space="preserve">
      Машиналар мен жабдықтар       |    |      |    |        | </w:t>
      </w:r>
    </w:p>
    <w:p>
      <w:pPr>
        <w:spacing w:after="0"/>
        <w:ind w:left="0"/>
        <w:jc w:val="both"/>
      </w:pPr>
      <w:r>
        <w:rPr>
          <w:rFonts w:ascii="Times New Roman"/>
          <w:b w:val="false"/>
          <w:i w:val="false"/>
          <w:color w:val="000000"/>
          <w:sz w:val="28"/>
        </w:rPr>
        <w:t xml:space="preserve">
      (013).........                | 050|      |    |        | </w:t>
      </w:r>
    </w:p>
    <w:p>
      <w:pPr>
        <w:spacing w:after="0"/>
        <w:ind w:left="0"/>
        <w:jc w:val="both"/>
      </w:pPr>
      <w:r>
        <w:rPr>
          <w:rFonts w:ascii="Times New Roman"/>
          <w:b w:val="false"/>
          <w:i w:val="false"/>
          <w:color w:val="000000"/>
          <w:sz w:val="28"/>
        </w:rPr>
        <w:t xml:space="preserve">
      Көлік құралдары (015).......  | 070|      |    |        | </w:t>
      </w:r>
    </w:p>
    <w:p>
      <w:pPr>
        <w:spacing w:after="0"/>
        <w:ind w:left="0"/>
        <w:jc w:val="both"/>
      </w:pPr>
      <w:r>
        <w:rPr>
          <w:rFonts w:ascii="Times New Roman"/>
          <w:b w:val="false"/>
          <w:i w:val="false"/>
          <w:color w:val="000000"/>
          <w:sz w:val="28"/>
        </w:rPr>
        <w:t xml:space="preserve">
      Өндірістік аспап              |    |      |    |        | </w:t>
      </w:r>
    </w:p>
    <w:p>
      <w:pPr>
        <w:spacing w:after="0"/>
        <w:ind w:left="0"/>
        <w:jc w:val="both"/>
      </w:pPr>
      <w:r>
        <w:rPr>
          <w:rFonts w:ascii="Times New Roman"/>
          <w:b w:val="false"/>
          <w:i w:val="false"/>
          <w:color w:val="000000"/>
          <w:sz w:val="28"/>
        </w:rPr>
        <w:t xml:space="preserve">
      (керек-жарақтарды қоса        |    |      |    |        | </w:t>
      </w:r>
    </w:p>
    <w:p>
      <w:pPr>
        <w:spacing w:after="0"/>
        <w:ind w:left="0"/>
        <w:jc w:val="both"/>
      </w:pPr>
      <w:r>
        <w:rPr>
          <w:rFonts w:ascii="Times New Roman"/>
          <w:b w:val="false"/>
          <w:i w:val="false"/>
          <w:color w:val="000000"/>
          <w:sz w:val="28"/>
        </w:rPr>
        <w:t xml:space="preserve">
      алғанда) және шаруашылық      |    |      |    |        | </w:t>
      </w:r>
    </w:p>
    <w:p>
      <w:pPr>
        <w:spacing w:after="0"/>
        <w:ind w:left="0"/>
        <w:jc w:val="both"/>
      </w:pPr>
      <w:r>
        <w:rPr>
          <w:rFonts w:ascii="Times New Roman"/>
          <w:b w:val="false"/>
          <w:i w:val="false"/>
          <w:color w:val="000000"/>
          <w:sz w:val="28"/>
        </w:rPr>
        <w:t xml:space="preserve">
      мүккәмал (016)........        | 080|      |    |        | </w:t>
      </w:r>
    </w:p>
    <w:p>
      <w:pPr>
        <w:spacing w:after="0"/>
        <w:ind w:left="0"/>
        <w:jc w:val="both"/>
      </w:pPr>
      <w:r>
        <w:rPr>
          <w:rFonts w:ascii="Times New Roman"/>
          <w:b w:val="false"/>
          <w:i w:val="false"/>
          <w:color w:val="000000"/>
          <w:sz w:val="28"/>
        </w:rPr>
        <w:t xml:space="preserve">
      Жұмыс және өнім малы (017) .. | 090|      |    |        | </w:t>
      </w:r>
    </w:p>
    <w:p>
      <w:pPr>
        <w:spacing w:after="0"/>
        <w:ind w:left="0"/>
        <w:jc w:val="both"/>
      </w:pPr>
      <w:r>
        <w:rPr>
          <w:rFonts w:ascii="Times New Roman"/>
          <w:b w:val="false"/>
          <w:i w:val="false"/>
          <w:color w:val="000000"/>
          <w:sz w:val="28"/>
        </w:rPr>
        <w:t xml:space="preserve">
      Кітапхана қоры (018)......... | 100|      |    |        | </w:t>
      </w:r>
    </w:p>
    <w:p>
      <w:pPr>
        <w:spacing w:after="0"/>
        <w:ind w:left="0"/>
        <w:jc w:val="both"/>
      </w:pPr>
      <w:r>
        <w:rPr>
          <w:rFonts w:ascii="Times New Roman"/>
          <w:b w:val="false"/>
          <w:i w:val="false"/>
          <w:color w:val="000000"/>
          <w:sz w:val="28"/>
        </w:rPr>
        <w:t xml:space="preserve">
      Басқа да активтер (019)... қ.а| 110|      |    |        | </w:t>
      </w:r>
    </w:p>
    <w:p>
      <w:pPr>
        <w:spacing w:after="0"/>
        <w:ind w:left="0"/>
        <w:jc w:val="both"/>
      </w:pPr>
      <w:r>
        <w:rPr>
          <w:rFonts w:ascii="Times New Roman"/>
          <w:b w:val="false"/>
          <w:i w:val="false"/>
          <w:color w:val="000000"/>
          <w:sz w:val="28"/>
        </w:rPr>
        <w:t xml:space="preserve">
      Активт. барл. (сақт. сомасы   |    |      |    |        | </w:t>
      </w:r>
    </w:p>
    <w:p>
      <w:pPr>
        <w:spacing w:after="0"/>
        <w:ind w:left="0"/>
        <w:jc w:val="both"/>
      </w:pPr>
      <w:r>
        <w:rPr>
          <w:rFonts w:ascii="Times New Roman"/>
          <w:b w:val="false"/>
          <w:i w:val="false"/>
          <w:color w:val="000000"/>
          <w:sz w:val="28"/>
        </w:rPr>
        <w:t xml:space="preserve">
      010-ден 110)                  | 120|      |    |        | </w:t>
      </w:r>
    </w:p>
    <w:p>
      <w:pPr>
        <w:spacing w:after="0"/>
        <w:ind w:left="0"/>
        <w:jc w:val="both"/>
      </w:pPr>
      <w:r>
        <w:rPr>
          <w:rFonts w:ascii="Times New Roman"/>
          <w:b w:val="false"/>
          <w:i w:val="false"/>
          <w:color w:val="000000"/>
          <w:sz w:val="28"/>
        </w:rPr>
        <w:t xml:space="preserve">
      Материалдық емес активтер     |    |      |    |        | </w:t>
      </w:r>
    </w:p>
    <w:p>
      <w:pPr>
        <w:spacing w:after="0"/>
        <w:ind w:left="0"/>
        <w:jc w:val="both"/>
      </w:pPr>
      <w:r>
        <w:rPr>
          <w:rFonts w:ascii="Times New Roman"/>
          <w:b w:val="false"/>
          <w:i w:val="false"/>
          <w:color w:val="000000"/>
          <w:sz w:val="28"/>
        </w:rPr>
        <w:t xml:space="preserve">
      (014).............            | 121|      |    |        |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II. Активтердің қозғалысы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Активтердің </w:t>
      </w:r>
    </w:p>
    <w:p>
      <w:pPr>
        <w:spacing w:after="0"/>
        <w:ind w:left="0"/>
        <w:jc w:val="both"/>
      </w:pPr>
      <w:r>
        <w:rPr>
          <w:rFonts w:ascii="Times New Roman"/>
          <w:b w:val="false"/>
          <w:i w:val="false"/>
          <w:color w:val="000000"/>
          <w:sz w:val="28"/>
        </w:rPr>
        <w:t xml:space="preserve">
                                                 |Жол |    барлығы </w:t>
      </w:r>
    </w:p>
    <w:p>
      <w:pPr>
        <w:spacing w:after="0"/>
        <w:ind w:left="0"/>
        <w:jc w:val="both"/>
      </w:pPr>
      <w:r>
        <w:rPr>
          <w:rFonts w:ascii="Times New Roman"/>
          <w:b w:val="false"/>
          <w:i w:val="false"/>
          <w:color w:val="000000"/>
          <w:sz w:val="28"/>
        </w:rPr>
        <w:t xml:space="preserve">
                                                 |коды|_________________ </w:t>
      </w:r>
    </w:p>
    <w:p>
      <w:pPr>
        <w:spacing w:after="0"/>
        <w:ind w:left="0"/>
        <w:jc w:val="both"/>
      </w:pPr>
      <w:r>
        <w:rPr>
          <w:rFonts w:ascii="Times New Roman"/>
          <w:b w:val="false"/>
          <w:i w:val="false"/>
          <w:color w:val="000000"/>
          <w:sz w:val="28"/>
        </w:rPr>
        <w:t xml:space="preserve">
                        Көрсеткіштер             |    |актив.|материал. </w:t>
      </w:r>
    </w:p>
    <w:p>
      <w:pPr>
        <w:spacing w:after="0"/>
        <w:ind w:left="0"/>
        <w:jc w:val="both"/>
      </w:pPr>
      <w:r>
        <w:rPr>
          <w:rFonts w:ascii="Times New Roman"/>
          <w:b w:val="false"/>
          <w:i w:val="false"/>
          <w:color w:val="000000"/>
          <w:sz w:val="28"/>
        </w:rPr>
        <w:t xml:space="preserve">
                                                 |    | тер. |дық емес </w:t>
      </w:r>
    </w:p>
    <w:p>
      <w:pPr>
        <w:spacing w:after="0"/>
        <w:ind w:left="0"/>
        <w:jc w:val="both"/>
      </w:pPr>
      <w:r>
        <w:rPr>
          <w:rFonts w:ascii="Times New Roman"/>
          <w:b w:val="false"/>
          <w:i w:val="false"/>
          <w:color w:val="000000"/>
          <w:sz w:val="28"/>
        </w:rPr>
        <w:t xml:space="preserve">
                                                 |    | дің  |активтер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Түскені - барлығы .....................     | 130|      |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оның ішінде: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Бюджет бойынша қаржыландыру есебінен...     | 140|      |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Ақылы қызметті іске асырудан түскен         | 150|      | </w:t>
      </w:r>
    </w:p>
    <w:p>
      <w:pPr>
        <w:spacing w:after="0"/>
        <w:ind w:left="0"/>
        <w:jc w:val="both"/>
      </w:pPr>
      <w:r>
        <w:rPr>
          <w:rFonts w:ascii="Times New Roman"/>
          <w:b w:val="false"/>
          <w:i w:val="false"/>
          <w:color w:val="000000"/>
          <w:sz w:val="28"/>
        </w:rPr>
        <w:t xml:space="preserve">
      қаражаттың есебінен                         |    |      |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Демеушілік және қайырымдылық көмектен       | 151|      | </w:t>
      </w:r>
    </w:p>
    <w:p>
      <w:pPr>
        <w:spacing w:after="0"/>
        <w:ind w:left="0"/>
        <w:jc w:val="both"/>
      </w:pPr>
      <w:r>
        <w:rPr>
          <w:rFonts w:ascii="Times New Roman"/>
          <w:b w:val="false"/>
          <w:i w:val="false"/>
          <w:color w:val="000000"/>
          <w:sz w:val="28"/>
        </w:rPr>
        <w:t xml:space="preserve">
      түскен қаражаттың есебінен                  |____|______|__________ </w:t>
      </w:r>
    </w:p>
    <w:p>
      <w:pPr>
        <w:spacing w:after="0"/>
        <w:ind w:left="0"/>
        <w:jc w:val="both"/>
      </w:pPr>
      <w:r>
        <w:rPr>
          <w:rFonts w:ascii="Times New Roman"/>
          <w:b w:val="false"/>
          <w:i w:val="false"/>
          <w:color w:val="000000"/>
          <w:sz w:val="28"/>
        </w:rPr>
        <w:t xml:space="preserve">
      қайтарымсыз түсімдерден ..............      | 160|______|__________ </w:t>
      </w:r>
    </w:p>
    <w:p>
      <w:pPr>
        <w:spacing w:after="0"/>
        <w:ind w:left="0"/>
        <w:jc w:val="both"/>
      </w:pPr>
      <w:r>
        <w:rPr>
          <w:rFonts w:ascii="Times New Roman"/>
          <w:b w:val="false"/>
          <w:i w:val="false"/>
          <w:color w:val="000000"/>
          <w:sz w:val="28"/>
        </w:rPr>
        <w:t xml:space="preserve">
      сыртқы заемдардың есебінен ...........      | 161|______|__________ </w:t>
      </w:r>
    </w:p>
    <w:p>
      <w:pPr>
        <w:spacing w:after="0"/>
        <w:ind w:left="0"/>
        <w:jc w:val="both"/>
      </w:pPr>
      <w:r>
        <w:rPr>
          <w:rFonts w:ascii="Times New Roman"/>
          <w:b w:val="false"/>
          <w:i w:val="false"/>
          <w:color w:val="000000"/>
          <w:sz w:val="28"/>
        </w:rPr>
        <w:t xml:space="preserve">
      гранттардың есебінен ...............        | 162|______|__________ </w:t>
      </w:r>
    </w:p>
    <w:p>
      <w:pPr>
        <w:spacing w:after="0"/>
        <w:ind w:left="0"/>
        <w:jc w:val="both"/>
      </w:pPr>
      <w:r>
        <w:rPr>
          <w:rFonts w:ascii="Times New Roman"/>
          <w:b w:val="false"/>
          <w:i w:val="false"/>
          <w:color w:val="000000"/>
          <w:sz w:val="28"/>
        </w:rPr>
        <w:t xml:space="preserve">
      басқа да түсімдер  .................        | 163|______|__________ </w:t>
      </w:r>
    </w:p>
    <w:p>
      <w:pPr>
        <w:spacing w:after="0"/>
        <w:ind w:left="0"/>
        <w:jc w:val="both"/>
      </w:pPr>
      <w:r>
        <w:rPr>
          <w:rFonts w:ascii="Times New Roman"/>
          <w:b w:val="false"/>
          <w:i w:val="false"/>
          <w:color w:val="000000"/>
          <w:sz w:val="28"/>
        </w:rPr>
        <w:t xml:space="preserve">
      Кеткені-барлығы .....................       | 180|______|__________ </w:t>
      </w:r>
    </w:p>
    <w:p>
      <w:pPr>
        <w:spacing w:after="0"/>
        <w:ind w:left="0"/>
        <w:jc w:val="both"/>
      </w:pPr>
      <w:r>
        <w:rPr>
          <w:rFonts w:ascii="Times New Roman"/>
          <w:b w:val="false"/>
          <w:i w:val="false"/>
          <w:color w:val="000000"/>
          <w:sz w:val="28"/>
        </w:rPr>
        <w:t xml:space="preserve">
                    оның ішінде:                 |    |______|__________ </w:t>
      </w:r>
    </w:p>
    <w:p>
      <w:pPr>
        <w:spacing w:after="0"/>
        <w:ind w:left="0"/>
        <w:jc w:val="both"/>
      </w:pPr>
      <w:r>
        <w:rPr>
          <w:rFonts w:ascii="Times New Roman"/>
          <w:b w:val="false"/>
          <w:i w:val="false"/>
          <w:color w:val="000000"/>
          <w:sz w:val="28"/>
        </w:rPr>
        <w:t xml:space="preserve">
      меммекеменің есебінен жетіспеушіліктер      |    |      | </w:t>
      </w:r>
    </w:p>
    <w:p>
      <w:pPr>
        <w:spacing w:after="0"/>
        <w:ind w:left="0"/>
        <w:jc w:val="both"/>
      </w:pPr>
      <w:r>
        <w:rPr>
          <w:rFonts w:ascii="Times New Roman"/>
          <w:b w:val="false"/>
          <w:i w:val="false"/>
          <w:color w:val="000000"/>
          <w:sz w:val="28"/>
        </w:rPr>
        <w:t xml:space="preserve">
      есептен шығ.....                            | 190|______|__________ </w:t>
      </w:r>
    </w:p>
    <w:p>
      <w:pPr>
        <w:spacing w:after="0"/>
        <w:ind w:left="0"/>
        <w:jc w:val="both"/>
      </w:pPr>
      <w:r>
        <w:rPr>
          <w:rFonts w:ascii="Times New Roman"/>
          <w:b w:val="false"/>
          <w:i w:val="false"/>
          <w:color w:val="000000"/>
          <w:sz w:val="28"/>
        </w:rPr>
        <w:t xml:space="preserve">
      айыпты тұлғ. шотынан жетіспеушіліктер       |    |      | </w:t>
      </w:r>
    </w:p>
    <w:p>
      <w:pPr>
        <w:spacing w:after="0"/>
        <w:ind w:left="0"/>
        <w:jc w:val="both"/>
      </w:pPr>
      <w:r>
        <w:rPr>
          <w:rFonts w:ascii="Times New Roman"/>
          <w:b w:val="false"/>
          <w:i w:val="false"/>
          <w:color w:val="000000"/>
          <w:sz w:val="28"/>
        </w:rPr>
        <w:t xml:space="preserve">
      есепт. шығ....                              | 200|______|__________ </w:t>
      </w:r>
    </w:p>
    <w:p>
      <w:pPr>
        <w:spacing w:after="0"/>
        <w:ind w:left="0"/>
        <w:jc w:val="both"/>
      </w:pPr>
      <w:r>
        <w:rPr>
          <w:rFonts w:ascii="Times New Roman"/>
          <w:b w:val="false"/>
          <w:i w:val="false"/>
          <w:color w:val="000000"/>
          <w:sz w:val="28"/>
        </w:rPr>
        <w:t xml:space="preserve">
      қайтарымсыз беруден ...................     | 210|______|__________ </w:t>
      </w:r>
    </w:p>
    <w:p>
      <w:pPr>
        <w:spacing w:after="0"/>
        <w:ind w:left="0"/>
        <w:jc w:val="both"/>
      </w:pPr>
      <w:r>
        <w:rPr>
          <w:rFonts w:ascii="Times New Roman"/>
          <w:b w:val="false"/>
          <w:i w:val="false"/>
          <w:color w:val="000000"/>
          <w:sz w:val="28"/>
        </w:rPr>
        <w:t xml:space="preserve">
      көнергендігінен, тозуынан, сондай-ақ        |    |      | </w:t>
      </w:r>
    </w:p>
    <w:p>
      <w:pPr>
        <w:spacing w:after="0"/>
        <w:ind w:left="0"/>
        <w:jc w:val="both"/>
      </w:pPr>
      <w:r>
        <w:rPr>
          <w:rFonts w:ascii="Times New Roman"/>
          <w:b w:val="false"/>
          <w:i w:val="false"/>
          <w:color w:val="000000"/>
          <w:sz w:val="28"/>
        </w:rPr>
        <w:t xml:space="preserve">
      артық және жарамсыз мүлікті сатудан....     | 220|______|__________ </w:t>
      </w:r>
    </w:p>
    <w:p>
      <w:pPr>
        <w:spacing w:after="0"/>
        <w:ind w:left="0"/>
        <w:jc w:val="both"/>
      </w:pPr>
      <w:r>
        <w:rPr>
          <w:rFonts w:ascii="Times New Roman"/>
          <w:b w:val="false"/>
          <w:i w:val="false"/>
          <w:color w:val="000000"/>
          <w:sz w:val="28"/>
        </w:rPr>
        <w:t xml:space="preserve">
      активтерден АТЗ-ға ауыстыру ...........     | 230|______|   х </w:t>
      </w:r>
    </w:p>
    <w:p>
      <w:pPr>
        <w:spacing w:after="0"/>
        <w:ind w:left="0"/>
        <w:jc w:val="both"/>
      </w:pPr>
      <w:r>
        <w:rPr>
          <w:rFonts w:ascii="Times New Roman"/>
          <w:b w:val="false"/>
          <w:i w:val="false"/>
          <w:color w:val="000000"/>
          <w:sz w:val="28"/>
        </w:rPr>
        <w:t xml:space="preserve">
      активтерден материалдарға ауыстыру.....     | 231|______|   х </w:t>
      </w:r>
    </w:p>
    <w:p>
      <w:pPr>
        <w:spacing w:after="0"/>
        <w:ind w:left="0"/>
        <w:jc w:val="both"/>
      </w:pPr>
      <w:r>
        <w:rPr>
          <w:rFonts w:ascii="Times New Roman"/>
          <w:b w:val="false"/>
          <w:i w:val="false"/>
          <w:color w:val="000000"/>
          <w:sz w:val="28"/>
        </w:rPr>
        <w:t xml:space="preserve">
      басқалар..........                          | 232|______|   х </w:t>
      </w:r>
    </w:p>
    <w:p>
      <w:pPr>
        <w:spacing w:after="0"/>
        <w:ind w:left="0"/>
        <w:jc w:val="both"/>
      </w:pPr>
      <w:r>
        <w:rPr>
          <w:rFonts w:ascii="Times New Roman"/>
          <w:b w:val="false"/>
          <w:i w:val="false"/>
          <w:color w:val="000000"/>
          <w:sz w:val="28"/>
        </w:rPr>
        <w:t xml:space="preserve">
      Бақылау сомасы ........................     | 980|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Басшы ________ _____________   Бас бухгалтер ________ _____________ </w:t>
      </w:r>
    </w:p>
    <w:p>
      <w:pPr>
        <w:spacing w:after="0"/>
        <w:ind w:left="0"/>
        <w:jc w:val="both"/>
      </w:pPr>
      <w:r>
        <w:rPr>
          <w:rFonts w:ascii="Times New Roman"/>
          <w:b w:val="false"/>
          <w:i w:val="false"/>
          <w:color w:val="000000"/>
          <w:sz w:val="28"/>
        </w:rPr>
        <w:t xml:space="preserve">
           (қолы)   (аты-жөні)                    (қолы)     (аты-жөні) </w:t>
      </w:r>
    </w:p>
    <w:p>
      <w:pPr>
        <w:spacing w:after="0"/>
        <w:ind w:left="0"/>
        <w:jc w:val="both"/>
      </w:pPr>
      <w:r>
        <w:rPr>
          <w:rFonts w:ascii="Times New Roman"/>
          <w:b w:val="false"/>
          <w:i w:val="false"/>
          <w:color w:val="000000"/>
          <w:sz w:val="28"/>
        </w:rPr>
        <w:t xml:space="preserve">
      "___" __________ж. </w:t>
      </w:r>
    </w:p>
    <w:bookmarkStart w:name="z62" w:id="61"/>
    <w:p>
      <w:pPr>
        <w:spacing w:after="0"/>
        <w:ind w:left="0"/>
        <w:jc w:val="both"/>
      </w:pPr>
      <w:r>
        <w:rPr>
          <w:rFonts w:ascii="Times New Roman"/>
          <w:b w:val="false"/>
          <w:i w:val="false"/>
          <w:color w:val="000000"/>
          <w:sz w:val="28"/>
        </w:rPr>
        <w:t xml:space="preserve">
      Қазақстан Республикасы Қаржы министрінің   </w:t>
      </w:r>
    </w:p>
    <w:bookmarkEnd w:id="61"/>
    <w:p>
      <w:pPr>
        <w:spacing w:after="0"/>
        <w:ind w:left="0"/>
        <w:jc w:val="both"/>
      </w:pPr>
      <w:r>
        <w:rPr>
          <w:rFonts w:ascii="Times New Roman"/>
          <w:b w:val="false"/>
          <w:i w:val="false"/>
          <w:color w:val="000000"/>
          <w:sz w:val="28"/>
        </w:rPr>
        <w:t xml:space="preserve">
      2004 жылғы 3 наурыздағы N 100 бұйрығына   </w:t>
      </w:r>
    </w:p>
    <w:p>
      <w:pPr>
        <w:spacing w:after="0"/>
        <w:ind w:left="0"/>
        <w:jc w:val="both"/>
      </w:pPr>
      <w:r>
        <w:rPr>
          <w:rFonts w:ascii="Times New Roman"/>
          <w:b w:val="false"/>
          <w:i w:val="false"/>
          <w:color w:val="000000"/>
          <w:sz w:val="28"/>
        </w:rPr>
        <w:t>
      Қазақстан Республикасының Әділет      </w:t>
      </w:r>
    </w:p>
    <w:p>
      <w:pPr>
        <w:spacing w:after="0"/>
        <w:ind w:left="0"/>
        <w:jc w:val="both"/>
      </w:pPr>
      <w:r>
        <w:rPr>
          <w:rFonts w:ascii="Times New Roman"/>
          <w:b w:val="false"/>
          <w:i w:val="false"/>
          <w:color w:val="000000"/>
          <w:sz w:val="28"/>
        </w:rPr>
        <w:t xml:space="preserve">
      министрлігінде N 517 тіркелген "Мемлекеттік </w:t>
      </w:r>
    </w:p>
    <w:p>
      <w:pPr>
        <w:spacing w:after="0"/>
        <w:ind w:left="0"/>
        <w:jc w:val="both"/>
      </w:pPr>
      <w:r>
        <w:rPr>
          <w:rFonts w:ascii="Times New Roman"/>
          <w:b w:val="false"/>
          <w:i w:val="false"/>
          <w:color w:val="000000"/>
          <w:sz w:val="28"/>
        </w:rPr>
        <w:t xml:space="preserve">
      мекемелердің бухгалтерлік есебінің жылдық, </w:t>
      </w:r>
    </w:p>
    <w:p>
      <w:pPr>
        <w:spacing w:after="0"/>
        <w:ind w:left="0"/>
        <w:jc w:val="both"/>
      </w:pPr>
      <w:r>
        <w:rPr>
          <w:rFonts w:ascii="Times New Roman"/>
          <w:b w:val="false"/>
          <w:i w:val="false"/>
          <w:color w:val="000000"/>
          <w:sz w:val="28"/>
        </w:rPr>
        <w:t>
      тоқсандық көлемі мен нысандары туралы    </w:t>
      </w:r>
    </w:p>
    <w:p>
      <w:pPr>
        <w:spacing w:after="0"/>
        <w:ind w:left="0"/>
        <w:jc w:val="both"/>
      </w:pPr>
      <w:r>
        <w:rPr>
          <w:rFonts w:ascii="Times New Roman"/>
          <w:b w:val="false"/>
          <w:i w:val="false"/>
          <w:color w:val="000000"/>
          <w:sz w:val="28"/>
        </w:rPr>
        <w:t xml:space="preserve">
      нұсқаулықты бекіту туралы" Қазақстан   </w:t>
      </w:r>
    </w:p>
    <w:p>
      <w:pPr>
        <w:spacing w:after="0"/>
        <w:ind w:left="0"/>
        <w:jc w:val="both"/>
      </w:pPr>
      <w:r>
        <w:rPr>
          <w:rFonts w:ascii="Times New Roman"/>
          <w:b w:val="false"/>
          <w:i w:val="false"/>
          <w:color w:val="000000"/>
          <w:sz w:val="28"/>
        </w:rPr>
        <w:t xml:space="preserve">
      Республикасы Қаржы министрінің 1998 жылғы 15 </w:t>
      </w:r>
    </w:p>
    <w:p>
      <w:pPr>
        <w:spacing w:after="0"/>
        <w:ind w:left="0"/>
        <w:jc w:val="both"/>
      </w:pPr>
      <w:r>
        <w:rPr>
          <w:rFonts w:ascii="Times New Roman"/>
          <w:b w:val="false"/>
          <w:i w:val="false"/>
          <w:color w:val="000000"/>
          <w:sz w:val="28"/>
        </w:rPr>
        <w:t>
      мамырдағы N 217 бұйрығына өзгерістер мен  </w:t>
      </w:r>
    </w:p>
    <w:p>
      <w:pPr>
        <w:spacing w:after="0"/>
        <w:ind w:left="0"/>
        <w:jc w:val="both"/>
      </w:pPr>
      <w:r>
        <w:rPr>
          <w:rFonts w:ascii="Times New Roman"/>
          <w:b w:val="false"/>
          <w:i w:val="false"/>
          <w:color w:val="000000"/>
          <w:sz w:val="28"/>
        </w:rPr>
        <w:t xml:space="preserve">
      толықтырулар енгізу туралы         </w:t>
      </w:r>
    </w:p>
    <w:p>
      <w:pPr>
        <w:spacing w:after="0"/>
        <w:ind w:left="0"/>
        <w:jc w:val="both"/>
      </w:pPr>
      <w:r>
        <w:rPr>
          <w:rFonts w:ascii="Times New Roman"/>
          <w:b w:val="false"/>
          <w:i w:val="false"/>
          <w:color w:val="000000"/>
          <w:sz w:val="28"/>
        </w:rPr>
        <w:t>
      N 9 қосымша                  </w:t>
      </w:r>
    </w:p>
    <w:p>
      <w:pPr>
        <w:spacing w:after="0"/>
        <w:ind w:left="0"/>
        <w:jc w:val="both"/>
      </w:pPr>
      <w:r>
        <w:rPr>
          <w:rFonts w:ascii="Times New Roman"/>
          <w:b w:val="false"/>
          <w:i w:val="false"/>
          <w:color w:val="000000"/>
          <w:sz w:val="28"/>
        </w:rPr>
        <w:t xml:space="preserve">
      Қазақстан Республикасы Қаржы министрінің 1998 </w:t>
      </w:r>
    </w:p>
    <w:p>
      <w:pPr>
        <w:spacing w:after="0"/>
        <w:ind w:left="0"/>
        <w:jc w:val="both"/>
      </w:pPr>
      <w:r>
        <w:rPr>
          <w:rFonts w:ascii="Times New Roman"/>
          <w:b w:val="false"/>
          <w:i w:val="false"/>
          <w:color w:val="000000"/>
          <w:sz w:val="28"/>
        </w:rPr>
        <w:t>
      жылғы 15 мамырдағы N 217 бұйрығымен      </w:t>
      </w:r>
    </w:p>
    <w:p>
      <w:pPr>
        <w:spacing w:after="0"/>
        <w:ind w:left="0"/>
        <w:jc w:val="both"/>
      </w:pPr>
      <w:r>
        <w:rPr>
          <w:rFonts w:ascii="Times New Roman"/>
          <w:b w:val="false"/>
          <w:i w:val="false"/>
          <w:color w:val="000000"/>
          <w:sz w:val="28"/>
        </w:rPr>
        <w:t xml:space="preserve">
      бекітілген Мемлекеттік мекемелердің     </w:t>
      </w:r>
    </w:p>
    <w:p>
      <w:pPr>
        <w:spacing w:after="0"/>
        <w:ind w:left="0"/>
        <w:jc w:val="both"/>
      </w:pPr>
      <w:r>
        <w:rPr>
          <w:rFonts w:ascii="Times New Roman"/>
          <w:b w:val="false"/>
          <w:i w:val="false"/>
          <w:color w:val="000000"/>
          <w:sz w:val="28"/>
        </w:rPr>
        <w:t xml:space="preserve">
      бухгалтерлік есебінің жылдық, тоқсандық көлемі </w:t>
      </w:r>
    </w:p>
    <w:p>
      <w:pPr>
        <w:spacing w:after="0"/>
        <w:ind w:left="0"/>
        <w:jc w:val="both"/>
      </w:pPr>
      <w:r>
        <w:rPr>
          <w:rFonts w:ascii="Times New Roman"/>
          <w:b w:val="false"/>
          <w:i w:val="false"/>
          <w:color w:val="000000"/>
          <w:sz w:val="28"/>
        </w:rPr>
        <w:t xml:space="preserve">
      мен нысандары туралы нұсқаулыққа қосымша   </w:t>
      </w:r>
    </w:p>
    <w:p>
      <w:pPr>
        <w:spacing w:after="0"/>
        <w:ind w:left="0"/>
        <w:jc w:val="both"/>
      </w:pPr>
      <w:r>
        <w:rPr>
          <w:rFonts w:ascii="Times New Roman"/>
          <w:b w:val="false"/>
          <w:i w:val="false"/>
          <w:color w:val="000000"/>
          <w:sz w:val="28"/>
        </w:rPr>
        <w:t xml:space="preserve">
      Өкілдік шығындарға бөлінген қаражаттың </w:t>
      </w:r>
    </w:p>
    <w:p>
      <w:pPr>
        <w:spacing w:after="0"/>
        <w:ind w:left="0"/>
        <w:jc w:val="both"/>
      </w:pPr>
      <w:r>
        <w:rPr>
          <w:rFonts w:ascii="Times New Roman"/>
          <w:b w:val="false"/>
          <w:i w:val="false"/>
          <w:color w:val="000000"/>
          <w:sz w:val="28"/>
        </w:rPr>
        <w:t xml:space="preserve">
      пайдаланылуы туралы есеп </w:t>
      </w:r>
    </w:p>
    <w:p>
      <w:pPr>
        <w:spacing w:after="0"/>
        <w:ind w:left="0"/>
        <w:jc w:val="both"/>
      </w:pPr>
      <w:r>
        <w:rPr>
          <w:rFonts w:ascii="Times New Roman"/>
          <w:b w:val="false"/>
          <w:i w:val="false"/>
          <w:color w:val="000000"/>
          <w:sz w:val="28"/>
        </w:rPr>
        <w:t xml:space="preserve">
      Функционалдық топ___________________________________        _______ </w:t>
      </w:r>
    </w:p>
    <w:p>
      <w:pPr>
        <w:spacing w:after="0"/>
        <w:ind w:left="0"/>
        <w:jc w:val="both"/>
      </w:pPr>
      <w:r>
        <w:rPr>
          <w:rFonts w:ascii="Times New Roman"/>
          <w:b w:val="false"/>
          <w:i w:val="false"/>
          <w:color w:val="000000"/>
          <w:sz w:val="28"/>
        </w:rPr>
        <w:t xml:space="preserve">
      Бюджеттік бағдарламалардың әкімшісі______________ҚҰБС б/ша   Коды </w:t>
      </w:r>
    </w:p>
    <w:p>
      <w:pPr>
        <w:spacing w:after="0"/>
        <w:ind w:left="0"/>
        <w:jc w:val="both"/>
      </w:pPr>
      <w:r>
        <w:rPr>
          <w:rFonts w:ascii="Times New Roman"/>
          <w:b w:val="false"/>
          <w:i w:val="false"/>
          <w:color w:val="000000"/>
          <w:sz w:val="28"/>
        </w:rPr>
        <w:t xml:space="preserve">
      Бағдарлама___________________________________________       _______ </w:t>
      </w:r>
    </w:p>
    <w:p>
      <w:pPr>
        <w:spacing w:after="0"/>
        <w:ind w:left="0"/>
        <w:jc w:val="both"/>
      </w:pPr>
      <w:r>
        <w:rPr>
          <w:rFonts w:ascii="Times New Roman"/>
          <w:b w:val="false"/>
          <w:i w:val="false"/>
          <w:color w:val="000000"/>
          <w:sz w:val="28"/>
        </w:rPr>
        <w:t xml:space="preserve">
      Кіші бағдарлама______________________________________       _______ </w:t>
      </w:r>
    </w:p>
    <w:p>
      <w:pPr>
        <w:spacing w:after="0"/>
        <w:ind w:left="0"/>
        <w:jc w:val="both"/>
      </w:pPr>
      <w:r>
        <w:rPr>
          <w:rFonts w:ascii="Times New Roman"/>
          <w:b w:val="false"/>
          <w:i w:val="false"/>
          <w:color w:val="000000"/>
          <w:sz w:val="28"/>
        </w:rPr>
        <w:t xml:space="preserve">
                ____________ж  "_____"             Күні          _______ </w:t>
      </w:r>
    </w:p>
    <w:p>
      <w:pPr>
        <w:spacing w:after="0"/>
        <w:ind w:left="0"/>
        <w:jc w:val="both"/>
      </w:pPr>
      <w:r>
        <w:rPr>
          <w:rFonts w:ascii="Times New Roman"/>
          <w:b w:val="false"/>
          <w:i w:val="false"/>
          <w:color w:val="000000"/>
          <w:sz w:val="28"/>
        </w:rPr>
        <w:t xml:space="preserve">
      Мемлекеттік мекеменің атауы_______________________________  _______ </w:t>
      </w:r>
    </w:p>
    <w:p>
      <w:pPr>
        <w:spacing w:after="0"/>
        <w:ind w:left="0"/>
        <w:jc w:val="both"/>
      </w:pPr>
      <w:r>
        <w:rPr>
          <w:rFonts w:ascii="Times New Roman"/>
          <w:b w:val="false"/>
          <w:i w:val="false"/>
          <w:color w:val="000000"/>
          <w:sz w:val="28"/>
        </w:rPr>
        <w:t xml:space="preserve">
      Мерзімділігі: жылдық, тоқсандық ________________ ЕҚБС б/ша _______ </w:t>
      </w:r>
    </w:p>
    <w:p>
      <w:pPr>
        <w:spacing w:after="0"/>
        <w:ind w:left="0"/>
        <w:jc w:val="both"/>
      </w:pPr>
      <w:r>
        <w:rPr>
          <w:rFonts w:ascii="Times New Roman"/>
          <w:b w:val="false"/>
          <w:i w:val="false"/>
          <w:color w:val="000000"/>
          <w:sz w:val="28"/>
        </w:rPr>
        <w:t xml:space="preserve">
      Өлшем бірлігі ___________________________________ӨББЖ б/ша  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  |                                 |Смета  |Кассалық|пайдаланылма </w:t>
      </w:r>
    </w:p>
    <w:p>
      <w:pPr>
        <w:spacing w:after="0"/>
        <w:ind w:left="0"/>
        <w:jc w:val="both"/>
      </w:pPr>
      <w:r>
        <w:rPr>
          <w:rFonts w:ascii="Times New Roman"/>
          <w:b w:val="false"/>
          <w:i w:val="false"/>
          <w:color w:val="000000"/>
          <w:sz w:val="28"/>
        </w:rPr>
        <w:t xml:space="preserve">
      р/р|  Шығындардың атауы              |бойынша|шығыстар|ған лимиттің </w:t>
      </w:r>
    </w:p>
    <w:p>
      <w:pPr>
        <w:spacing w:after="0"/>
        <w:ind w:left="0"/>
        <w:jc w:val="both"/>
      </w:pPr>
      <w:r>
        <w:rPr>
          <w:rFonts w:ascii="Times New Roman"/>
          <w:b w:val="false"/>
          <w:i w:val="false"/>
          <w:color w:val="000000"/>
          <w:sz w:val="28"/>
        </w:rPr>
        <w:t xml:space="preserve">
        |                                 |бекі.  |        |қалдығы </w:t>
      </w:r>
    </w:p>
    <w:p>
      <w:pPr>
        <w:spacing w:after="0"/>
        <w:ind w:left="0"/>
        <w:jc w:val="both"/>
      </w:pPr>
      <w:r>
        <w:rPr>
          <w:rFonts w:ascii="Times New Roman"/>
          <w:b w:val="false"/>
          <w:i w:val="false"/>
          <w:color w:val="000000"/>
          <w:sz w:val="28"/>
        </w:rPr>
        <w:t xml:space="preserve">
        |                                 |тілген |        |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Қазақстан Республикасы </w:t>
      </w:r>
    </w:p>
    <w:p>
      <w:pPr>
        <w:spacing w:after="0"/>
        <w:ind w:left="0"/>
        <w:jc w:val="both"/>
      </w:pPr>
      <w:r>
        <w:rPr>
          <w:rFonts w:ascii="Times New Roman"/>
          <w:b w:val="false"/>
          <w:i w:val="false"/>
          <w:color w:val="000000"/>
          <w:sz w:val="28"/>
        </w:rPr>
        <w:t xml:space="preserve">
         Премьер-Министрінің шешімдерімен </w:t>
      </w:r>
    </w:p>
    <w:p>
      <w:pPr>
        <w:spacing w:after="0"/>
        <w:ind w:left="0"/>
        <w:jc w:val="both"/>
      </w:pPr>
      <w:r>
        <w:rPr>
          <w:rFonts w:ascii="Times New Roman"/>
          <w:b w:val="false"/>
          <w:i w:val="false"/>
          <w:color w:val="000000"/>
          <w:sz w:val="28"/>
        </w:rPr>
        <w:t xml:space="preserve">
         көзделген жағдайларда </w:t>
      </w:r>
    </w:p>
    <w:p>
      <w:pPr>
        <w:spacing w:after="0"/>
        <w:ind w:left="0"/>
        <w:jc w:val="both"/>
      </w:pPr>
      <w:r>
        <w:rPr>
          <w:rFonts w:ascii="Times New Roman"/>
          <w:b w:val="false"/>
          <w:i w:val="false"/>
          <w:color w:val="000000"/>
          <w:sz w:val="28"/>
        </w:rPr>
        <w:t xml:space="preserve">
         іс-шараларға қатысу үшін </w:t>
      </w:r>
    </w:p>
    <w:p>
      <w:pPr>
        <w:spacing w:after="0"/>
        <w:ind w:left="0"/>
        <w:jc w:val="both"/>
      </w:pPr>
      <w:r>
        <w:rPr>
          <w:rFonts w:ascii="Times New Roman"/>
          <w:b w:val="false"/>
          <w:i w:val="false"/>
          <w:color w:val="000000"/>
          <w:sz w:val="28"/>
        </w:rPr>
        <w:t xml:space="preserve">
         Қазақстан Республикасына </w:t>
      </w:r>
    </w:p>
    <w:p>
      <w:pPr>
        <w:spacing w:after="0"/>
        <w:ind w:left="0"/>
        <w:jc w:val="both"/>
      </w:pPr>
      <w:r>
        <w:rPr>
          <w:rFonts w:ascii="Times New Roman"/>
          <w:b w:val="false"/>
          <w:i w:val="false"/>
          <w:color w:val="000000"/>
          <w:sz w:val="28"/>
        </w:rPr>
        <w:t xml:space="preserve">
         шақырылған тұлғаларды </w:t>
      </w:r>
    </w:p>
    <w:p>
      <w:pPr>
        <w:spacing w:after="0"/>
        <w:ind w:left="0"/>
        <w:jc w:val="both"/>
      </w:pPr>
      <w:r>
        <w:rPr>
          <w:rFonts w:ascii="Times New Roman"/>
          <w:b w:val="false"/>
          <w:i w:val="false"/>
          <w:color w:val="000000"/>
          <w:sz w:val="28"/>
        </w:rPr>
        <w:t xml:space="preserve">
         тағайындау пунктіне дейінгі тұру </w:t>
      </w:r>
    </w:p>
    <w:p>
      <w:pPr>
        <w:spacing w:after="0"/>
        <w:ind w:left="0"/>
        <w:jc w:val="both"/>
      </w:pPr>
      <w:r>
        <w:rPr>
          <w:rFonts w:ascii="Times New Roman"/>
          <w:b w:val="false"/>
          <w:i w:val="false"/>
          <w:color w:val="000000"/>
          <w:sz w:val="28"/>
        </w:rPr>
        <w:t xml:space="preserve">
         ж/е көліктік шығындарын төлеу </w:t>
      </w:r>
    </w:p>
    <w:p>
      <w:pPr>
        <w:spacing w:after="0"/>
        <w:ind w:left="0"/>
        <w:jc w:val="both"/>
      </w:pPr>
      <w:r>
        <w:rPr>
          <w:rFonts w:ascii="Times New Roman"/>
          <w:b w:val="false"/>
          <w:i w:val="false"/>
          <w:color w:val="000000"/>
          <w:sz w:val="28"/>
        </w:rPr>
        <w:t xml:space="preserve">
      2.  Ресми түскі астар, кешкі астар, </w:t>
      </w:r>
    </w:p>
    <w:p>
      <w:pPr>
        <w:spacing w:after="0"/>
        <w:ind w:left="0"/>
        <w:jc w:val="both"/>
      </w:pPr>
      <w:r>
        <w:rPr>
          <w:rFonts w:ascii="Times New Roman"/>
          <w:b w:val="false"/>
          <w:i w:val="false"/>
          <w:color w:val="000000"/>
          <w:sz w:val="28"/>
        </w:rPr>
        <w:t xml:space="preserve">
         кофе-брейктер, фуршеттер </w:t>
      </w:r>
    </w:p>
    <w:p>
      <w:pPr>
        <w:spacing w:after="0"/>
        <w:ind w:left="0"/>
        <w:jc w:val="both"/>
      </w:pPr>
      <w:r>
        <w:rPr>
          <w:rFonts w:ascii="Times New Roman"/>
          <w:b w:val="false"/>
          <w:i w:val="false"/>
          <w:color w:val="000000"/>
          <w:sz w:val="28"/>
        </w:rPr>
        <w:t xml:space="preserve">
      3.  Ресми қабылдаулар жүргізген </w:t>
      </w:r>
    </w:p>
    <w:p>
      <w:pPr>
        <w:spacing w:after="0"/>
        <w:ind w:left="0"/>
        <w:jc w:val="both"/>
      </w:pPr>
      <w:r>
        <w:rPr>
          <w:rFonts w:ascii="Times New Roman"/>
          <w:b w:val="false"/>
          <w:i w:val="false"/>
          <w:color w:val="000000"/>
          <w:sz w:val="28"/>
        </w:rPr>
        <w:t xml:space="preserve">
         кездегі музыкалық сүйемелдеу </w:t>
      </w:r>
    </w:p>
    <w:p>
      <w:pPr>
        <w:spacing w:after="0"/>
        <w:ind w:left="0"/>
        <w:jc w:val="both"/>
      </w:pPr>
      <w:r>
        <w:rPr>
          <w:rFonts w:ascii="Times New Roman"/>
          <w:b w:val="false"/>
          <w:i w:val="false"/>
          <w:color w:val="000000"/>
          <w:sz w:val="28"/>
        </w:rPr>
        <w:t xml:space="preserve">
      4.  Естелік сыйлықтарын, кәдесый. </w:t>
      </w:r>
    </w:p>
    <w:p>
      <w:pPr>
        <w:spacing w:after="0"/>
        <w:ind w:left="0"/>
        <w:jc w:val="both"/>
      </w:pPr>
      <w:r>
        <w:rPr>
          <w:rFonts w:ascii="Times New Roman"/>
          <w:b w:val="false"/>
          <w:i w:val="false"/>
          <w:color w:val="000000"/>
          <w:sz w:val="28"/>
        </w:rPr>
        <w:t xml:space="preserve">
         ларды сатып алу </w:t>
      </w:r>
    </w:p>
    <w:p>
      <w:pPr>
        <w:spacing w:after="0"/>
        <w:ind w:left="0"/>
        <w:jc w:val="both"/>
      </w:pPr>
      <w:r>
        <w:rPr>
          <w:rFonts w:ascii="Times New Roman"/>
          <w:b w:val="false"/>
          <w:i w:val="false"/>
          <w:color w:val="000000"/>
          <w:sz w:val="28"/>
        </w:rPr>
        <w:t xml:space="preserve">
      5.  Автокөліктік қызмет көрсетулер </w:t>
      </w:r>
    </w:p>
    <w:p>
      <w:pPr>
        <w:spacing w:after="0"/>
        <w:ind w:left="0"/>
        <w:jc w:val="both"/>
      </w:pPr>
      <w:r>
        <w:rPr>
          <w:rFonts w:ascii="Times New Roman"/>
          <w:b w:val="false"/>
          <w:i w:val="false"/>
          <w:color w:val="000000"/>
          <w:sz w:val="28"/>
        </w:rPr>
        <w:t xml:space="preserve">
      6.  Аудармашылар қызметін төлеу </w:t>
      </w:r>
    </w:p>
    <w:p>
      <w:pPr>
        <w:spacing w:after="0"/>
        <w:ind w:left="0"/>
        <w:jc w:val="both"/>
      </w:pPr>
      <w:r>
        <w:rPr>
          <w:rFonts w:ascii="Times New Roman"/>
          <w:b w:val="false"/>
          <w:i w:val="false"/>
          <w:color w:val="000000"/>
          <w:sz w:val="28"/>
        </w:rPr>
        <w:t xml:space="preserve">
      7.  Залды жалдау </w:t>
      </w:r>
    </w:p>
    <w:p>
      <w:pPr>
        <w:spacing w:after="0"/>
        <w:ind w:left="0"/>
        <w:jc w:val="both"/>
      </w:pPr>
      <w:r>
        <w:rPr>
          <w:rFonts w:ascii="Times New Roman"/>
          <w:b w:val="false"/>
          <w:i w:val="false"/>
          <w:color w:val="000000"/>
          <w:sz w:val="28"/>
        </w:rPr>
        <w:t xml:space="preserve">
      8.  Қазақстан Республикасының </w:t>
      </w:r>
    </w:p>
    <w:p>
      <w:pPr>
        <w:spacing w:after="0"/>
        <w:ind w:left="0"/>
        <w:jc w:val="both"/>
      </w:pPr>
      <w:r>
        <w:rPr>
          <w:rFonts w:ascii="Times New Roman"/>
          <w:b w:val="false"/>
          <w:i w:val="false"/>
          <w:color w:val="000000"/>
          <w:sz w:val="28"/>
        </w:rPr>
        <w:t xml:space="preserve">
         Сыртқы істер министрлігі рұқсат </w:t>
      </w:r>
    </w:p>
    <w:p>
      <w:pPr>
        <w:spacing w:after="0"/>
        <w:ind w:left="0"/>
        <w:jc w:val="both"/>
      </w:pPr>
      <w:r>
        <w:rPr>
          <w:rFonts w:ascii="Times New Roman"/>
          <w:b w:val="false"/>
          <w:i w:val="false"/>
          <w:color w:val="000000"/>
          <w:sz w:val="28"/>
        </w:rPr>
        <w:t xml:space="preserve">
         еткен </w:t>
      </w:r>
    </w:p>
    <w:p>
      <w:pPr>
        <w:spacing w:after="0"/>
        <w:ind w:left="0"/>
        <w:jc w:val="both"/>
      </w:pPr>
      <w:r>
        <w:rPr>
          <w:rFonts w:ascii="Times New Roman"/>
          <w:b w:val="false"/>
          <w:i w:val="false"/>
          <w:color w:val="000000"/>
          <w:sz w:val="28"/>
        </w:rPr>
        <w:t xml:space="preserve">
         басқа да шығындар </w:t>
      </w:r>
    </w:p>
    <w:p>
      <w:pPr>
        <w:spacing w:after="0"/>
        <w:ind w:left="0"/>
        <w:jc w:val="both"/>
      </w:pPr>
      <w:r>
        <w:rPr>
          <w:rFonts w:ascii="Times New Roman"/>
          <w:b w:val="false"/>
          <w:i w:val="false"/>
          <w:color w:val="000000"/>
          <w:sz w:val="28"/>
        </w:rPr>
        <w:t xml:space="preserve">
      9.  .............................. </w:t>
      </w:r>
    </w:p>
    <w:p>
      <w:pPr>
        <w:spacing w:after="0"/>
        <w:ind w:left="0"/>
        <w:jc w:val="both"/>
      </w:pPr>
      <w:r>
        <w:rPr>
          <w:rFonts w:ascii="Times New Roman"/>
          <w:b w:val="false"/>
          <w:i w:val="false"/>
          <w:color w:val="000000"/>
          <w:sz w:val="28"/>
        </w:rPr>
        <w:t xml:space="preserve">
      10. .............................. </w:t>
      </w:r>
    </w:p>
    <w:p>
      <w:pPr>
        <w:spacing w:after="0"/>
        <w:ind w:left="0"/>
        <w:jc w:val="both"/>
      </w:pPr>
      <w:r>
        <w:rPr>
          <w:rFonts w:ascii="Times New Roman"/>
          <w:b w:val="false"/>
          <w:i w:val="false"/>
          <w:color w:val="000000"/>
          <w:sz w:val="28"/>
        </w:rPr>
        <w:t xml:space="preserve">
      11. ..............................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Анықтама: </w:t>
      </w:r>
    </w:p>
    <w:p>
      <w:pPr>
        <w:spacing w:after="0"/>
        <w:ind w:left="0"/>
        <w:jc w:val="both"/>
      </w:pPr>
      <w:r>
        <w:rPr>
          <w:rFonts w:ascii="Times New Roman"/>
          <w:b w:val="false"/>
          <w:i w:val="false"/>
          <w:color w:val="000000"/>
          <w:sz w:val="28"/>
        </w:rPr>
        <w:t xml:space="preserve">
                                               Бөлінген лимит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Басшы_________ ____________  Бас бухгалтер_________  ______________ </w:t>
      </w:r>
    </w:p>
    <w:p>
      <w:pPr>
        <w:spacing w:after="0"/>
        <w:ind w:left="0"/>
        <w:jc w:val="both"/>
      </w:pPr>
      <w:r>
        <w:rPr>
          <w:rFonts w:ascii="Times New Roman"/>
          <w:b w:val="false"/>
          <w:i w:val="false"/>
          <w:color w:val="000000"/>
          <w:sz w:val="28"/>
        </w:rPr>
        <w:t xml:space="preserve">
           (қолы)  (аты-жөні)                  (қолы)       (аты-жөні) </w:t>
      </w:r>
    </w:p>
    <w:p>
      <w:pPr>
        <w:spacing w:after="0"/>
        <w:ind w:left="0"/>
        <w:jc w:val="both"/>
      </w:pPr>
      <w:r>
        <w:rPr>
          <w:rFonts w:ascii="Times New Roman"/>
          <w:b w:val="false"/>
          <w:i w:val="false"/>
          <w:color w:val="000000"/>
          <w:sz w:val="28"/>
        </w:rPr>
        <w:t>
      "_____"________________________ж.      </w:t>
      </w:r>
    </w:p>
    <w:bookmarkStart w:name="z63" w:id="62"/>
    <w:p>
      <w:pPr>
        <w:spacing w:after="0"/>
        <w:ind w:left="0"/>
        <w:jc w:val="both"/>
      </w:pPr>
      <w:r>
        <w:rPr>
          <w:rFonts w:ascii="Times New Roman"/>
          <w:b w:val="false"/>
          <w:i w:val="false"/>
          <w:color w:val="000000"/>
          <w:sz w:val="28"/>
        </w:rPr>
        <w:t xml:space="preserve">
      Қазақстан Республикасы Қаржы министрінің   </w:t>
      </w:r>
    </w:p>
    <w:bookmarkEnd w:id="62"/>
    <w:p>
      <w:pPr>
        <w:spacing w:after="0"/>
        <w:ind w:left="0"/>
        <w:jc w:val="both"/>
      </w:pPr>
      <w:r>
        <w:rPr>
          <w:rFonts w:ascii="Times New Roman"/>
          <w:b w:val="false"/>
          <w:i w:val="false"/>
          <w:color w:val="000000"/>
          <w:sz w:val="28"/>
        </w:rPr>
        <w:t>
      2004 жылғы 3 наурыздағы N 100 бұйрығына    </w:t>
      </w:r>
    </w:p>
    <w:p>
      <w:pPr>
        <w:spacing w:after="0"/>
        <w:ind w:left="0"/>
        <w:jc w:val="both"/>
      </w:pPr>
      <w:r>
        <w:rPr>
          <w:rFonts w:ascii="Times New Roman"/>
          <w:b w:val="false"/>
          <w:i w:val="false"/>
          <w:color w:val="000000"/>
          <w:sz w:val="28"/>
        </w:rPr>
        <w:t>
      Қазақстан Республикасының Әділет      </w:t>
      </w:r>
    </w:p>
    <w:p>
      <w:pPr>
        <w:spacing w:after="0"/>
        <w:ind w:left="0"/>
        <w:jc w:val="both"/>
      </w:pPr>
      <w:r>
        <w:rPr>
          <w:rFonts w:ascii="Times New Roman"/>
          <w:b w:val="false"/>
          <w:i w:val="false"/>
          <w:color w:val="000000"/>
          <w:sz w:val="28"/>
        </w:rPr>
        <w:t xml:space="preserve">
      министрлігінде N 517 тіркелген "Мемлекеттік </w:t>
      </w:r>
    </w:p>
    <w:p>
      <w:pPr>
        <w:spacing w:after="0"/>
        <w:ind w:left="0"/>
        <w:jc w:val="both"/>
      </w:pPr>
      <w:r>
        <w:rPr>
          <w:rFonts w:ascii="Times New Roman"/>
          <w:b w:val="false"/>
          <w:i w:val="false"/>
          <w:color w:val="000000"/>
          <w:sz w:val="28"/>
        </w:rPr>
        <w:t xml:space="preserve">
      мекемелердің бухгалтерлік есебінің жылдық, </w:t>
      </w:r>
    </w:p>
    <w:p>
      <w:pPr>
        <w:spacing w:after="0"/>
        <w:ind w:left="0"/>
        <w:jc w:val="both"/>
      </w:pPr>
      <w:r>
        <w:rPr>
          <w:rFonts w:ascii="Times New Roman"/>
          <w:b w:val="false"/>
          <w:i w:val="false"/>
          <w:color w:val="000000"/>
          <w:sz w:val="28"/>
        </w:rPr>
        <w:t>
      тоқсандық көлемі мен нысандары туралы    </w:t>
      </w:r>
    </w:p>
    <w:p>
      <w:pPr>
        <w:spacing w:after="0"/>
        <w:ind w:left="0"/>
        <w:jc w:val="both"/>
      </w:pPr>
      <w:r>
        <w:rPr>
          <w:rFonts w:ascii="Times New Roman"/>
          <w:b w:val="false"/>
          <w:i w:val="false"/>
          <w:color w:val="000000"/>
          <w:sz w:val="28"/>
        </w:rPr>
        <w:t xml:space="preserve">
      нұсқаулықты бекіту туралы" Қазақстан   </w:t>
      </w:r>
    </w:p>
    <w:p>
      <w:pPr>
        <w:spacing w:after="0"/>
        <w:ind w:left="0"/>
        <w:jc w:val="both"/>
      </w:pPr>
      <w:r>
        <w:rPr>
          <w:rFonts w:ascii="Times New Roman"/>
          <w:b w:val="false"/>
          <w:i w:val="false"/>
          <w:color w:val="000000"/>
          <w:sz w:val="28"/>
        </w:rPr>
        <w:t xml:space="preserve">
      Республикасы Қаржы министрінің 1998 жылғы 15 </w:t>
      </w:r>
    </w:p>
    <w:p>
      <w:pPr>
        <w:spacing w:after="0"/>
        <w:ind w:left="0"/>
        <w:jc w:val="both"/>
      </w:pPr>
      <w:r>
        <w:rPr>
          <w:rFonts w:ascii="Times New Roman"/>
          <w:b w:val="false"/>
          <w:i w:val="false"/>
          <w:color w:val="000000"/>
          <w:sz w:val="28"/>
        </w:rPr>
        <w:t>
      мамырдағы N 217 бұйрығына өзгерістер мен  </w:t>
      </w:r>
    </w:p>
    <w:p>
      <w:pPr>
        <w:spacing w:after="0"/>
        <w:ind w:left="0"/>
        <w:jc w:val="both"/>
      </w:pPr>
      <w:r>
        <w:rPr>
          <w:rFonts w:ascii="Times New Roman"/>
          <w:b w:val="false"/>
          <w:i w:val="false"/>
          <w:color w:val="000000"/>
          <w:sz w:val="28"/>
        </w:rPr>
        <w:t xml:space="preserve">
      толықтырулар енгізу туралы         </w:t>
      </w:r>
    </w:p>
    <w:p>
      <w:pPr>
        <w:spacing w:after="0"/>
        <w:ind w:left="0"/>
        <w:jc w:val="both"/>
      </w:pPr>
      <w:r>
        <w:rPr>
          <w:rFonts w:ascii="Times New Roman"/>
          <w:b w:val="false"/>
          <w:i w:val="false"/>
          <w:color w:val="000000"/>
          <w:sz w:val="28"/>
        </w:rPr>
        <w:t>
      N 10 қосымша                  </w:t>
      </w:r>
    </w:p>
    <w:p>
      <w:pPr>
        <w:spacing w:after="0"/>
        <w:ind w:left="0"/>
        <w:jc w:val="both"/>
      </w:pPr>
      <w:r>
        <w:rPr>
          <w:rFonts w:ascii="Times New Roman"/>
          <w:b w:val="false"/>
          <w:i w:val="false"/>
          <w:color w:val="000000"/>
          <w:sz w:val="28"/>
        </w:rPr>
        <w:t xml:space="preserve">
      Қазақстан Республикасы Қаржы министрінің 1998 </w:t>
      </w:r>
    </w:p>
    <w:p>
      <w:pPr>
        <w:spacing w:after="0"/>
        <w:ind w:left="0"/>
        <w:jc w:val="both"/>
      </w:pPr>
      <w:r>
        <w:rPr>
          <w:rFonts w:ascii="Times New Roman"/>
          <w:b w:val="false"/>
          <w:i w:val="false"/>
          <w:color w:val="000000"/>
          <w:sz w:val="28"/>
        </w:rPr>
        <w:t>
      жылғы 15 мамырдағы N 217 бұйрығымен      </w:t>
      </w:r>
    </w:p>
    <w:p>
      <w:pPr>
        <w:spacing w:after="0"/>
        <w:ind w:left="0"/>
        <w:jc w:val="both"/>
      </w:pPr>
      <w:r>
        <w:rPr>
          <w:rFonts w:ascii="Times New Roman"/>
          <w:b w:val="false"/>
          <w:i w:val="false"/>
          <w:color w:val="000000"/>
          <w:sz w:val="28"/>
        </w:rPr>
        <w:t xml:space="preserve">
      бекітілген Мемлекеттік мекемелердің     </w:t>
      </w:r>
    </w:p>
    <w:p>
      <w:pPr>
        <w:spacing w:after="0"/>
        <w:ind w:left="0"/>
        <w:jc w:val="both"/>
      </w:pPr>
      <w:r>
        <w:rPr>
          <w:rFonts w:ascii="Times New Roman"/>
          <w:b w:val="false"/>
          <w:i w:val="false"/>
          <w:color w:val="000000"/>
          <w:sz w:val="28"/>
        </w:rPr>
        <w:t xml:space="preserve">
      бухгалтерлік есебінің жылдық, тоқсандық көлемі </w:t>
      </w:r>
    </w:p>
    <w:p>
      <w:pPr>
        <w:spacing w:after="0"/>
        <w:ind w:left="0"/>
        <w:jc w:val="both"/>
      </w:pPr>
      <w:r>
        <w:rPr>
          <w:rFonts w:ascii="Times New Roman"/>
          <w:b w:val="false"/>
          <w:i w:val="false"/>
          <w:color w:val="000000"/>
          <w:sz w:val="28"/>
        </w:rPr>
        <w:t xml:space="preserve">
      мен нысандары туралы нұсқаулыққа қосымша   </w:t>
      </w:r>
    </w:p>
    <w:p>
      <w:pPr>
        <w:spacing w:after="0"/>
        <w:ind w:left="0"/>
        <w:jc w:val="both"/>
      </w:pPr>
      <w:r>
        <w:rPr>
          <w:rFonts w:ascii="Times New Roman"/>
          <w:b w:val="false"/>
          <w:i w:val="false"/>
          <w:color w:val="000000"/>
          <w:sz w:val="28"/>
        </w:rPr>
        <w:t xml:space="preserve">
                                                       8-зт нысан </w:t>
      </w:r>
    </w:p>
    <w:p>
      <w:pPr>
        <w:spacing w:after="0"/>
        <w:ind w:left="0"/>
        <w:jc w:val="both"/>
      </w:pPr>
      <w:r>
        <w:rPr>
          <w:rFonts w:ascii="Times New Roman"/>
          <w:b w:val="false"/>
          <w:i w:val="false"/>
          <w:color w:val="000000"/>
          <w:sz w:val="28"/>
        </w:rPr>
        <w:t xml:space="preserve">
      Зейнетақыларды, мемлекеттік әлеуметтік </w:t>
      </w:r>
    </w:p>
    <w:p>
      <w:pPr>
        <w:spacing w:after="0"/>
        <w:ind w:left="0"/>
        <w:jc w:val="both"/>
      </w:pPr>
      <w:r>
        <w:rPr>
          <w:rFonts w:ascii="Times New Roman"/>
          <w:b w:val="false"/>
          <w:i w:val="false"/>
          <w:color w:val="000000"/>
          <w:sz w:val="28"/>
        </w:rPr>
        <w:t xml:space="preserve">
      жәрдемақыларды, арнайы мемлекеттік жәрдемақыларды </w:t>
      </w:r>
    </w:p>
    <w:p>
      <w:pPr>
        <w:spacing w:after="0"/>
        <w:ind w:left="0"/>
        <w:jc w:val="both"/>
      </w:pPr>
      <w:r>
        <w:rPr>
          <w:rFonts w:ascii="Times New Roman"/>
          <w:b w:val="false"/>
          <w:i w:val="false"/>
          <w:color w:val="000000"/>
          <w:sz w:val="28"/>
        </w:rPr>
        <w:t xml:space="preserve">
      және жерлеуге жәрдемақыларды төлеу туралы </w:t>
      </w:r>
    </w:p>
    <w:p>
      <w:pPr>
        <w:spacing w:after="0"/>
        <w:ind w:left="0"/>
        <w:jc w:val="both"/>
      </w:pP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xml:space="preserve">
                                                                 | Коды | </w:t>
      </w:r>
    </w:p>
    <w:p>
      <w:pPr>
        <w:spacing w:after="0"/>
        <w:ind w:left="0"/>
        <w:jc w:val="both"/>
      </w:pP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xml:space="preserve">
      Бюджеттік бағдарламалардың әкімшісі____________   ҚҰБС б/ша |______| </w:t>
      </w:r>
    </w:p>
    <w:p>
      <w:pPr>
        <w:spacing w:after="0"/>
        <w:ind w:left="0"/>
        <w:jc w:val="both"/>
      </w:pPr>
      <w:r>
        <w:rPr>
          <w:rFonts w:ascii="Times New Roman"/>
          <w:b w:val="false"/>
          <w:i w:val="false"/>
          <w:color w:val="000000"/>
          <w:sz w:val="28"/>
        </w:rPr>
        <w:t xml:space="preserve">
           __________________ 200___ж.                 Күні      |______| </w:t>
      </w:r>
    </w:p>
    <w:p>
      <w:pPr>
        <w:spacing w:after="0"/>
        <w:ind w:left="0"/>
        <w:jc w:val="both"/>
      </w:pPr>
      <w:r>
        <w:rPr>
          <w:rFonts w:ascii="Times New Roman"/>
          <w:b w:val="false"/>
          <w:i w:val="false"/>
          <w:color w:val="000000"/>
          <w:sz w:val="28"/>
        </w:rPr>
        <w:t xml:space="preserve">
      Мерзімділігі:__________________________________   ЕҚБС б/ша |______| </w:t>
      </w:r>
    </w:p>
    <w:p>
      <w:pPr>
        <w:spacing w:after="0"/>
        <w:ind w:left="0"/>
        <w:jc w:val="both"/>
      </w:pPr>
      <w:r>
        <w:rPr>
          <w:rFonts w:ascii="Times New Roman"/>
          <w:b w:val="false"/>
          <w:i w:val="false"/>
          <w:color w:val="000000"/>
          <w:sz w:val="28"/>
        </w:rPr>
        <w:t xml:space="preserve">
                     (жылдық, тоқсандық)                         |______| </w:t>
      </w:r>
    </w:p>
    <w:p>
      <w:pPr>
        <w:spacing w:after="0"/>
        <w:ind w:left="0"/>
        <w:jc w:val="both"/>
      </w:pPr>
      <w:r>
        <w:rPr>
          <w:rFonts w:ascii="Times New Roman"/>
          <w:b w:val="false"/>
          <w:i w:val="false"/>
          <w:color w:val="000000"/>
          <w:sz w:val="28"/>
        </w:rPr>
        <w:t xml:space="preserve">
      Өлшем бірлігі: ____теңге_______________________   ӨББЖ б/ша |______|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  |                               |Бөлінген|Бюджет |бюджет қаража. </w:t>
      </w:r>
    </w:p>
    <w:p>
      <w:pPr>
        <w:spacing w:after="0"/>
        <w:ind w:left="0"/>
        <w:jc w:val="both"/>
      </w:pPr>
      <w:r>
        <w:rPr>
          <w:rFonts w:ascii="Times New Roman"/>
          <w:b w:val="false"/>
          <w:i w:val="false"/>
          <w:color w:val="000000"/>
          <w:sz w:val="28"/>
        </w:rPr>
        <w:t xml:space="preserve">
      р/р|     Көрсеткіштер              |лимиттер|қаража.|тына аударыл. </w:t>
      </w:r>
    </w:p>
    <w:p>
      <w:pPr>
        <w:spacing w:after="0"/>
        <w:ind w:left="0"/>
        <w:jc w:val="both"/>
      </w:pPr>
      <w:r>
        <w:rPr>
          <w:rFonts w:ascii="Times New Roman"/>
          <w:b w:val="false"/>
          <w:i w:val="false"/>
          <w:color w:val="000000"/>
          <w:sz w:val="28"/>
        </w:rPr>
        <w:t xml:space="preserve">
        |                               |        |тының  |ж/е есептелген </w:t>
      </w:r>
    </w:p>
    <w:p>
      <w:pPr>
        <w:spacing w:after="0"/>
        <w:ind w:left="0"/>
        <w:jc w:val="both"/>
      </w:pPr>
      <w:r>
        <w:rPr>
          <w:rFonts w:ascii="Times New Roman"/>
          <w:b w:val="false"/>
          <w:i w:val="false"/>
          <w:color w:val="000000"/>
          <w:sz w:val="28"/>
        </w:rPr>
        <w:t xml:space="preserve">
        |                               |        |ГЦВП   |сомалар </w:t>
      </w:r>
    </w:p>
    <w:p>
      <w:pPr>
        <w:spacing w:after="0"/>
        <w:ind w:left="0"/>
        <w:jc w:val="both"/>
      </w:pPr>
      <w:r>
        <w:rPr>
          <w:rFonts w:ascii="Times New Roman"/>
          <w:b w:val="false"/>
          <w:i w:val="false"/>
          <w:color w:val="000000"/>
          <w:sz w:val="28"/>
        </w:rPr>
        <w:t xml:space="preserve">
        |                               |        |есеп   |______________ </w:t>
      </w:r>
    </w:p>
    <w:p>
      <w:pPr>
        <w:spacing w:after="0"/>
        <w:ind w:left="0"/>
        <w:jc w:val="both"/>
      </w:pPr>
      <w:r>
        <w:rPr>
          <w:rFonts w:ascii="Times New Roman"/>
          <w:b w:val="false"/>
          <w:i w:val="false"/>
          <w:color w:val="000000"/>
          <w:sz w:val="28"/>
        </w:rPr>
        <w:t xml:space="preserve">
        |                               |        |шотына |Банк  |Алушының </w:t>
      </w:r>
    </w:p>
    <w:p>
      <w:pPr>
        <w:spacing w:after="0"/>
        <w:ind w:left="0"/>
        <w:jc w:val="both"/>
      </w:pPr>
      <w:r>
        <w:rPr>
          <w:rFonts w:ascii="Times New Roman"/>
          <w:b w:val="false"/>
          <w:i w:val="false"/>
          <w:color w:val="000000"/>
          <w:sz w:val="28"/>
        </w:rPr>
        <w:t xml:space="preserve">
        |                               |        |түсуі  |төлем.|дербес </w:t>
      </w:r>
    </w:p>
    <w:p>
      <w:pPr>
        <w:spacing w:after="0"/>
        <w:ind w:left="0"/>
        <w:jc w:val="both"/>
      </w:pPr>
      <w:r>
        <w:rPr>
          <w:rFonts w:ascii="Times New Roman"/>
          <w:b w:val="false"/>
          <w:i w:val="false"/>
          <w:color w:val="000000"/>
          <w:sz w:val="28"/>
        </w:rPr>
        <w:t xml:space="preserve">
        |                               |        |       |тапсы.|шотына </w:t>
      </w:r>
    </w:p>
    <w:p>
      <w:pPr>
        <w:spacing w:after="0"/>
        <w:ind w:left="0"/>
        <w:jc w:val="both"/>
      </w:pPr>
      <w:r>
        <w:rPr>
          <w:rFonts w:ascii="Times New Roman"/>
          <w:b w:val="false"/>
          <w:i w:val="false"/>
          <w:color w:val="000000"/>
          <w:sz w:val="28"/>
        </w:rPr>
        <w:t xml:space="preserve">
        |                               |        |       |рысына|есепке </w:t>
      </w:r>
    </w:p>
    <w:p>
      <w:pPr>
        <w:spacing w:after="0"/>
        <w:ind w:left="0"/>
        <w:jc w:val="both"/>
      </w:pPr>
      <w:r>
        <w:rPr>
          <w:rFonts w:ascii="Times New Roman"/>
          <w:b w:val="false"/>
          <w:i w:val="false"/>
          <w:color w:val="000000"/>
          <w:sz w:val="28"/>
        </w:rPr>
        <w:t xml:space="preserve">
        |                               |        |       |ауда. |алынғаны </w:t>
      </w:r>
    </w:p>
    <w:p>
      <w:pPr>
        <w:spacing w:after="0"/>
        <w:ind w:left="0"/>
        <w:jc w:val="both"/>
      </w:pPr>
      <w:r>
        <w:rPr>
          <w:rFonts w:ascii="Times New Roman"/>
          <w:b w:val="false"/>
          <w:i w:val="false"/>
          <w:color w:val="000000"/>
          <w:sz w:val="28"/>
        </w:rPr>
        <w:t xml:space="preserve">
        |                               |        |       |рылға.| </w:t>
      </w:r>
    </w:p>
    <w:p>
      <w:pPr>
        <w:spacing w:after="0"/>
        <w:ind w:left="0"/>
        <w:jc w:val="both"/>
      </w:pPr>
      <w:r>
        <w:rPr>
          <w:rFonts w:ascii="Times New Roman"/>
          <w:b w:val="false"/>
          <w:i w:val="false"/>
          <w:color w:val="000000"/>
          <w:sz w:val="28"/>
        </w:rPr>
        <w:t xml:space="preserve">
        |                               |        |       |ны    |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1              2                      3       4       5      6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Жыл басындағы бюджет қаражатының|        |       |      | </w:t>
      </w:r>
    </w:p>
    <w:p>
      <w:pPr>
        <w:spacing w:after="0"/>
        <w:ind w:left="0"/>
        <w:jc w:val="both"/>
      </w:pPr>
      <w:r>
        <w:rPr>
          <w:rFonts w:ascii="Times New Roman"/>
          <w:b w:val="false"/>
          <w:i w:val="false"/>
          <w:color w:val="000000"/>
          <w:sz w:val="28"/>
        </w:rPr>
        <w:t xml:space="preserve">
        қалдығы                         |  х     |       |      |  х </w:t>
      </w:r>
    </w:p>
    <w:p>
      <w:pPr>
        <w:spacing w:after="0"/>
        <w:ind w:left="0"/>
        <w:jc w:val="both"/>
      </w:pPr>
      <w:r>
        <w:rPr>
          <w:rFonts w:ascii="Times New Roman"/>
          <w:b w:val="false"/>
          <w:i w:val="false"/>
          <w:color w:val="000000"/>
          <w:sz w:val="28"/>
        </w:rPr>
        <w:t xml:space="preserve">
      2. Барлығы:                        |        |       |      | </w:t>
      </w:r>
    </w:p>
    <w:p>
      <w:pPr>
        <w:spacing w:after="0"/>
        <w:ind w:left="0"/>
        <w:jc w:val="both"/>
      </w:pPr>
      <w:r>
        <w:rPr>
          <w:rFonts w:ascii="Times New Roman"/>
          <w:b w:val="false"/>
          <w:i w:val="false"/>
          <w:color w:val="000000"/>
          <w:sz w:val="28"/>
        </w:rPr>
        <w:t xml:space="preserve">
        оның ішінде:                    |        |       |      | </w:t>
      </w:r>
    </w:p>
    <w:p>
      <w:pPr>
        <w:spacing w:after="0"/>
        <w:ind w:left="0"/>
        <w:jc w:val="both"/>
      </w:pPr>
      <w:r>
        <w:rPr>
          <w:rFonts w:ascii="Times New Roman"/>
          <w:b w:val="false"/>
          <w:i w:val="false"/>
          <w:color w:val="000000"/>
          <w:sz w:val="28"/>
        </w:rPr>
        <w:t xml:space="preserve">
        Зейнетақылар:                   |        |       |      | </w:t>
      </w:r>
    </w:p>
    <w:p>
      <w:pPr>
        <w:spacing w:after="0"/>
        <w:ind w:left="0"/>
        <w:jc w:val="both"/>
      </w:pPr>
      <w:r>
        <w:rPr>
          <w:rFonts w:ascii="Times New Roman"/>
          <w:b w:val="false"/>
          <w:i w:val="false"/>
          <w:color w:val="000000"/>
          <w:sz w:val="28"/>
        </w:rPr>
        <w:t xml:space="preserve">
        Семей сынақ ядролық полигонында |        |       |      | </w:t>
      </w:r>
    </w:p>
    <w:p>
      <w:pPr>
        <w:spacing w:after="0"/>
        <w:ind w:left="0"/>
        <w:jc w:val="both"/>
      </w:pPr>
      <w:r>
        <w:rPr>
          <w:rFonts w:ascii="Times New Roman"/>
          <w:b w:val="false"/>
          <w:i w:val="false"/>
          <w:color w:val="000000"/>
          <w:sz w:val="28"/>
        </w:rPr>
        <w:t xml:space="preserve">
        ядролық сынақтан                |        |       |      | </w:t>
      </w:r>
    </w:p>
    <w:p>
      <w:pPr>
        <w:spacing w:after="0"/>
        <w:ind w:left="0"/>
        <w:jc w:val="both"/>
      </w:pPr>
      <w:r>
        <w:rPr>
          <w:rFonts w:ascii="Times New Roman"/>
          <w:b w:val="false"/>
          <w:i w:val="false"/>
          <w:color w:val="000000"/>
          <w:sz w:val="28"/>
        </w:rPr>
        <w:t xml:space="preserve">
        зардап шеккен азаматтардың      |        |       |      | </w:t>
      </w:r>
    </w:p>
    <w:p>
      <w:pPr>
        <w:spacing w:after="0"/>
        <w:ind w:left="0"/>
        <w:jc w:val="both"/>
      </w:pPr>
      <w:r>
        <w:rPr>
          <w:rFonts w:ascii="Times New Roman"/>
          <w:b w:val="false"/>
          <w:i w:val="false"/>
          <w:color w:val="000000"/>
          <w:sz w:val="28"/>
        </w:rPr>
        <w:t xml:space="preserve">
        зейнетақыларына үстемақылар     |        |       |      | </w:t>
      </w:r>
    </w:p>
    <w:p>
      <w:pPr>
        <w:spacing w:after="0"/>
        <w:ind w:left="0"/>
        <w:jc w:val="both"/>
      </w:pPr>
      <w:r>
        <w:rPr>
          <w:rFonts w:ascii="Times New Roman"/>
          <w:b w:val="false"/>
          <w:i w:val="false"/>
          <w:color w:val="000000"/>
          <w:sz w:val="28"/>
        </w:rPr>
        <w:t xml:space="preserve">
        Ортақ зейнетақыларды төлеу      |        |       |      | </w:t>
      </w:r>
    </w:p>
    <w:p>
      <w:pPr>
        <w:spacing w:after="0"/>
        <w:ind w:left="0"/>
        <w:jc w:val="both"/>
      </w:pPr>
      <w:r>
        <w:rPr>
          <w:rFonts w:ascii="Times New Roman"/>
          <w:b w:val="false"/>
          <w:i w:val="false"/>
          <w:color w:val="000000"/>
          <w:sz w:val="28"/>
        </w:rPr>
        <w:t xml:space="preserve">
        Мемлекеттік әлеуметтік          |        |       |      | </w:t>
      </w:r>
    </w:p>
    <w:p>
      <w:pPr>
        <w:spacing w:after="0"/>
        <w:ind w:left="0"/>
        <w:jc w:val="both"/>
      </w:pPr>
      <w:r>
        <w:rPr>
          <w:rFonts w:ascii="Times New Roman"/>
          <w:b w:val="false"/>
          <w:i w:val="false"/>
          <w:color w:val="000000"/>
          <w:sz w:val="28"/>
        </w:rPr>
        <w:t xml:space="preserve">
        жәрдемақылар                    |        |       |      | </w:t>
      </w:r>
    </w:p>
    <w:p>
      <w:pPr>
        <w:spacing w:after="0"/>
        <w:ind w:left="0"/>
        <w:jc w:val="both"/>
      </w:pPr>
      <w:r>
        <w:rPr>
          <w:rFonts w:ascii="Times New Roman"/>
          <w:b w:val="false"/>
          <w:i w:val="false"/>
          <w:color w:val="000000"/>
          <w:sz w:val="28"/>
        </w:rPr>
        <w:t xml:space="preserve">
        - мүгедектігі бойынша           |        |       |      | </w:t>
      </w:r>
    </w:p>
    <w:p>
      <w:pPr>
        <w:spacing w:after="0"/>
        <w:ind w:left="0"/>
        <w:jc w:val="both"/>
      </w:pPr>
      <w:r>
        <w:rPr>
          <w:rFonts w:ascii="Times New Roman"/>
          <w:b w:val="false"/>
          <w:i w:val="false"/>
          <w:color w:val="000000"/>
          <w:sz w:val="28"/>
        </w:rPr>
        <w:t xml:space="preserve">
        - асыраушысынан айырылған       |        |       |      | </w:t>
      </w:r>
    </w:p>
    <w:p>
      <w:pPr>
        <w:spacing w:after="0"/>
        <w:ind w:left="0"/>
        <w:jc w:val="both"/>
      </w:pPr>
      <w:r>
        <w:rPr>
          <w:rFonts w:ascii="Times New Roman"/>
          <w:b w:val="false"/>
          <w:i w:val="false"/>
          <w:color w:val="000000"/>
          <w:sz w:val="28"/>
        </w:rPr>
        <w:t xml:space="preserve">
          жағдайда                      |        |       |      | </w:t>
      </w:r>
    </w:p>
    <w:p>
      <w:pPr>
        <w:spacing w:after="0"/>
        <w:ind w:left="0"/>
        <w:jc w:val="both"/>
      </w:pPr>
      <w:r>
        <w:rPr>
          <w:rFonts w:ascii="Times New Roman"/>
          <w:b w:val="false"/>
          <w:i w:val="false"/>
          <w:color w:val="000000"/>
          <w:sz w:val="28"/>
        </w:rPr>
        <w:t xml:space="preserve">
        - жасы бойынша                  |        |       |      | </w:t>
      </w:r>
    </w:p>
    <w:p>
      <w:pPr>
        <w:spacing w:after="0"/>
        <w:ind w:left="0"/>
        <w:jc w:val="both"/>
      </w:pPr>
      <w:r>
        <w:rPr>
          <w:rFonts w:ascii="Times New Roman"/>
          <w:b w:val="false"/>
          <w:i w:val="false"/>
          <w:color w:val="000000"/>
          <w:sz w:val="28"/>
        </w:rPr>
        <w:t xml:space="preserve">
        Бір уақыттағы мем.ақша өтемақысы|        |       |      | </w:t>
      </w:r>
    </w:p>
    <w:p>
      <w:pPr>
        <w:spacing w:after="0"/>
        <w:ind w:left="0"/>
        <w:jc w:val="both"/>
      </w:pPr>
      <w:r>
        <w:rPr>
          <w:rFonts w:ascii="Times New Roman"/>
          <w:b w:val="false"/>
          <w:i w:val="false"/>
          <w:color w:val="000000"/>
          <w:sz w:val="28"/>
        </w:rPr>
        <w:t xml:space="preserve">
        Семей сынақ ядролық полигонында |        |       |      | </w:t>
      </w:r>
    </w:p>
    <w:p>
      <w:pPr>
        <w:spacing w:after="0"/>
        <w:ind w:left="0"/>
        <w:jc w:val="both"/>
      </w:pPr>
      <w:r>
        <w:rPr>
          <w:rFonts w:ascii="Times New Roman"/>
          <w:b w:val="false"/>
          <w:i w:val="false"/>
          <w:color w:val="000000"/>
          <w:sz w:val="28"/>
        </w:rPr>
        <w:t xml:space="preserve">
        ядролық сынақтан зардап шеккен  |        |       |      | </w:t>
      </w:r>
    </w:p>
    <w:p>
      <w:pPr>
        <w:spacing w:after="0"/>
        <w:ind w:left="0"/>
        <w:jc w:val="both"/>
      </w:pPr>
      <w:r>
        <w:rPr>
          <w:rFonts w:ascii="Times New Roman"/>
          <w:b w:val="false"/>
          <w:i w:val="false"/>
          <w:color w:val="000000"/>
          <w:sz w:val="28"/>
        </w:rPr>
        <w:t xml:space="preserve">
        зейнеткерлерге, мем. әлеуметтік |        |       |      | </w:t>
      </w:r>
    </w:p>
    <w:p>
      <w:pPr>
        <w:spacing w:after="0"/>
        <w:ind w:left="0"/>
        <w:jc w:val="both"/>
      </w:pPr>
      <w:r>
        <w:rPr>
          <w:rFonts w:ascii="Times New Roman"/>
          <w:b w:val="false"/>
          <w:i w:val="false"/>
          <w:color w:val="000000"/>
          <w:sz w:val="28"/>
        </w:rPr>
        <w:t xml:space="preserve">
        жәрдемақы алушыларға бір жолғы  |        |       |      | </w:t>
      </w:r>
    </w:p>
    <w:p>
      <w:pPr>
        <w:spacing w:after="0"/>
        <w:ind w:left="0"/>
        <w:jc w:val="both"/>
      </w:pPr>
      <w:r>
        <w:rPr>
          <w:rFonts w:ascii="Times New Roman"/>
          <w:b w:val="false"/>
          <w:i w:val="false"/>
          <w:color w:val="000000"/>
          <w:sz w:val="28"/>
        </w:rPr>
        <w:t xml:space="preserve">
        мем.ақшалай жәрдемақылар        |        |       |      | </w:t>
      </w:r>
    </w:p>
    <w:p>
      <w:pPr>
        <w:spacing w:after="0"/>
        <w:ind w:left="0"/>
        <w:jc w:val="both"/>
      </w:pPr>
      <w:r>
        <w:rPr>
          <w:rFonts w:ascii="Times New Roman"/>
          <w:b w:val="false"/>
          <w:i w:val="false"/>
          <w:color w:val="000000"/>
          <w:sz w:val="28"/>
        </w:rPr>
        <w:t xml:space="preserve">
        Жерлеуге арналған жәрдемақы:    |        |       |      | </w:t>
      </w:r>
    </w:p>
    <w:p>
      <w:pPr>
        <w:spacing w:after="0"/>
        <w:ind w:left="0"/>
        <w:jc w:val="both"/>
      </w:pPr>
      <w:r>
        <w:rPr>
          <w:rFonts w:ascii="Times New Roman"/>
          <w:b w:val="false"/>
          <w:i w:val="false"/>
          <w:color w:val="000000"/>
          <w:sz w:val="28"/>
        </w:rPr>
        <w:t xml:space="preserve">
        -зейнеткерлерді, ҰОС қатысушы.  |        |       |      | </w:t>
      </w:r>
    </w:p>
    <w:p>
      <w:pPr>
        <w:spacing w:after="0"/>
        <w:ind w:left="0"/>
        <w:jc w:val="both"/>
      </w:pPr>
      <w:r>
        <w:rPr>
          <w:rFonts w:ascii="Times New Roman"/>
          <w:b w:val="false"/>
          <w:i w:val="false"/>
          <w:color w:val="000000"/>
          <w:sz w:val="28"/>
        </w:rPr>
        <w:t xml:space="preserve">
        лары мен мүгедектерін жерлеуге  |        |       |      | </w:t>
      </w:r>
    </w:p>
    <w:p>
      <w:pPr>
        <w:spacing w:after="0"/>
        <w:ind w:left="0"/>
        <w:jc w:val="both"/>
      </w:pPr>
      <w:r>
        <w:rPr>
          <w:rFonts w:ascii="Times New Roman"/>
          <w:b w:val="false"/>
          <w:i w:val="false"/>
          <w:color w:val="000000"/>
          <w:sz w:val="28"/>
        </w:rPr>
        <w:t xml:space="preserve">
        арналған жәрдемақылар           |        |       |      | </w:t>
      </w:r>
    </w:p>
    <w:p>
      <w:pPr>
        <w:spacing w:after="0"/>
        <w:ind w:left="0"/>
        <w:jc w:val="both"/>
      </w:pPr>
      <w:r>
        <w:rPr>
          <w:rFonts w:ascii="Times New Roman"/>
          <w:b w:val="false"/>
          <w:i w:val="false"/>
          <w:color w:val="000000"/>
          <w:sz w:val="28"/>
        </w:rPr>
        <w:t xml:space="preserve">
        жер асты және ашық тау жұмыста. |        |       |      | </w:t>
      </w:r>
    </w:p>
    <w:p>
      <w:pPr>
        <w:spacing w:after="0"/>
        <w:ind w:left="0"/>
        <w:jc w:val="both"/>
      </w:pPr>
      <w:r>
        <w:rPr>
          <w:rFonts w:ascii="Times New Roman"/>
          <w:b w:val="false"/>
          <w:i w:val="false"/>
          <w:color w:val="000000"/>
          <w:sz w:val="28"/>
        </w:rPr>
        <w:t xml:space="preserve">
        рында еңбектің аса              |        |       |      | </w:t>
      </w:r>
    </w:p>
    <w:p>
      <w:pPr>
        <w:spacing w:after="0"/>
        <w:ind w:left="0"/>
        <w:jc w:val="both"/>
      </w:pPr>
      <w:r>
        <w:rPr>
          <w:rFonts w:ascii="Times New Roman"/>
          <w:b w:val="false"/>
          <w:i w:val="false"/>
          <w:color w:val="000000"/>
          <w:sz w:val="28"/>
        </w:rPr>
        <w:t xml:space="preserve">
        қауіпті және аса ауыр жағдайында|        |       |      | </w:t>
      </w:r>
    </w:p>
    <w:p>
      <w:pPr>
        <w:spacing w:after="0"/>
        <w:ind w:left="0"/>
        <w:jc w:val="both"/>
      </w:pPr>
      <w:r>
        <w:rPr>
          <w:rFonts w:ascii="Times New Roman"/>
          <w:b w:val="false"/>
          <w:i w:val="false"/>
          <w:color w:val="000000"/>
          <w:sz w:val="28"/>
        </w:rPr>
        <w:t xml:space="preserve">
        жұмыс істеген мем әлеуметтік    |        |       |      | </w:t>
      </w:r>
    </w:p>
    <w:p>
      <w:pPr>
        <w:spacing w:after="0"/>
        <w:ind w:left="0"/>
        <w:jc w:val="both"/>
      </w:pPr>
      <w:r>
        <w:rPr>
          <w:rFonts w:ascii="Times New Roman"/>
          <w:b w:val="false"/>
          <w:i w:val="false"/>
          <w:color w:val="000000"/>
          <w:sz w:val="28"/>
        </w:rPr>
        <w:t xml:space="preserve">
        жәрдемақылар мен мем.арнайы жәр.|        |       |      | </w:t>
      </w:r>
    </w:p>
    <w:p>
      <w:pPr>
        <w:spacing w:after="0"/>
        <w:ind w:left="0"/>
        <w:jc w:val="both"/>
      </w:pPr>
      <w:r>
        <w:rPr>
          <w:rFonts w:ascii="Times New Roman"/>
          <w:b w:val="false"/>
          <w:i w:val="false"/>
          <w:color w:val="000000"/>
          <w:sz w:val="28"/>
        </w:rPr>
        <w:t xml:space="preserve">
        демақы алушыларды жерлеуге      |        |       |      | </w:t>
      </w:r>
    </w:p>
    <w:p>
      <w:pPr>
        <w:spacing w:after="0"/>
        <w:ind w:left="0"/>
        <w:jc w:val="both"/>
      </w:pPr>
      <w:r>
        <w:rPr>
          <w:rFonts w:ascii="Times New Roman"/>
          <w:b w:val="false"/>
          <w:i w:val="false"/>
          <w:color w:val="000000"/>
          <w:sz w:val="28"/>
        </w:rPr>
        <w:t xml:space="preserve">
        жәрдемақы                       |        |       |      | </w:t>
      </w:r>
    </w:p>
    <w:p>
      <w:pPr>
        <w:spacing w:after="0"/>
        <w:ind w:left="0"/>
        <w:jc w:val="both"/>
      </w:pPr>
      <w:r>
        <w:rPr>
          <w:rFonts w:ascii="Times New Roman"/>
          <w:b w:val="false"/>
          <w:i w:val="false"/>
          <w:color w:val="000000"/>
          <w:sz w:val="28"/>
        </w:rPr>
        <w:t xml:space="preserve">
        Арнайы мемлекеттік жәрдемақылар |        |       |      | </w:t>
      </w:r>
    </w:p>
    <w:p>
      <w:pPr>
        <w:spacing w:after="0"/>
        <w:ind w:left="0"/>
        <w:jc w:val="both"/>
      </w:pPr>
      <w:r>
        <w:rPr>
          <w:rFonts w:ascii="Times New Roman"/>
          <w:b w:val="false"/>
          <w:i w:val="false"/>
          <w:color w:val="000000"/>
          <w:sz w:val="28"/>
        </w:rPr>
        <w:t xml:space="preserve">
        -ҰОС мүгедектері                |        |       |      | </w:t>
      </w:r>
    </w:p>
    <w:p>
      <w:pPr>
        <w:spacing w:after="0"/>
        <w:ind w:left="0"/>
        <w:jc w:val="both"/>
      </w:pPr>
      <w:r>
        <w:rPr>
          <w:rFonts w:ascii="Times New Roman"/>
          <w:b w:val="false"/>
          <w:i w:val="false"/>
          <w:color w:val="000000"/>
          <w:sz w:val="28"/>
        </w:rPr>
        <w:t xml:space="preserve">
        -ҰОС қатысушыларына теңестіріл. |        |       |      | </w:t>
      </w:r>
    </w:p>
    <w:p>
      <w:pPr>
        <w:spacing w:after="0"/>
        <w:ind w:left="0"/>
        <w:jc w:val="both"/>
      </w:pPr>
      <w:r>
        <w:rPr>
          <w:rFonts w:ascii="Times New Roman"/>
          <w:b w:val="false"/>
          <w:i w:val="false"/>
          <w:color w:val="000000"/>
          <w:sz w:val="28"/>
        </w:rPr>
        <w:t xml:space="preserve">
        ген адамдар                     |        |       |      | </w:t>
      </w:r>
    </w:p>
    <w:p>
      <w:pPr>
        <w:spacing w:after="0"/>
        <w:ind w:left="0"/>
        <w:jc w:val="both"/>
      </w:pPr>
      <w:r>
        <w:rPr>
          <w:rFonts w:ascii="Times New Roman"/>
          <w:b w:val="false"/>
          <w:i w:val="false"/>
          <w:color w:val="000000"/>
          <w:sz w:val="28"/>
        </w:rPr>
        <w:t xml:space="preserve">
        -ҰОС мүгедектеріне теңестірілген|        |       |      | </w:t>
      </w:r>
    </w:p>
    <w:p>
      <w:pPr>
        <w:spacing w:after="0"/>
        <w:ind w:left="0"/>
        <w:jc w:val="both"/>
      </w:pPr>
      <w:r>
        <w:rPr>
          <w:rFonts w:ascii="Times New Roman"/>
          <w:b w:val="false"/>
          <w:i w:val="false"/>
          <w:color w:val="000000"/>
          <w:sz w:val="28"/>
        </w:rPr>
        <w:t xml:space="preserve">
        адамдар                         |        |       |      | </w:t>
      </w:r>
    </w:p>
    <w:p>
      <w:pPr>
        <w:spacing w:after="0"/>
        <w:ind w:left="0"/>
        <w:jc w:val="both"/>
      </w:pPr>
      <w:r>
        <w:rPr>
          <w:rFonts w:ascii="Times New Roman"/>
          <w:b w:val="false"/>
          <w:i w:val="false"/>
          <w:color w:val="000000"/>
          <w:sz w:val="28"/>
        </w:rPr>
        <w:t xml:space="preserve">
        -ҰОС қатысушыларына теңестіріл. |        |       |      | </w:t>
      </w:r>
    </w:p>
    <w:p>
      <w:pPr>
        <w:spacing w:after="0"/>
        <w:ind w:left="0"/>
        <w:jc w:val="both"/>
      </w:pPr>
      <w:r>
        <w:rPr>
          <w:rFonts w:ascii="Times New Roman"/>
          <w:b w:val="false"/>
          <w:i w:val="false"/>
          <w:color w:val="000000"/>
          <w:sz w:val="28"/>
        </w:rPr>
        <w:t xml:space="preserve">
        ген адамдар                     |        |       |      | </w:t>
      </w:r>
    </w:p>
    <w:p>
      <w:pPr>
        <w:spacing w:after="0"/>
        <w:ind w:left="0"/>
        <w:jc w:val="both"/>
      </w:pPr>
      <w:r>
        <w:rPr>
          <w:rFonts w:ascii="Times New Roman"/>
          <w:b w:val="false"/>
          <w:i w:val="false"/>
          <w:color w:val="000000"/>
          <w:sz w:val="28"/>
        </w:rPr>
        <w:t xml:space="preserve">
        -ҰОС қаза болған жауынгерлердің |        |       |      | </w:t>
      </w:r>
    </w:p>
    <w:p>
      <w:pPr>
        <w:spacing w:after="0"/>
        <w:ind w:left="0"/>
        <w:jc w:val="both"/>
      </w:pPr>
      <w:r>
        <w:rPr>
          <w:rFonts w:ascii="Times New Roman"/>
          <w:b w:val="false"/>
          <w:i w:val="false"/>
          <w:color w:val="000000"/>
          <w:sz w:val="28"/>
        </w:rPr>
        <w:t xml:space="preserve">
        жесірлері                       |        |       |      | </w:t>
      </w:r>
    </w:p>
    <w:p>
      <w:pPr>
        <w:spacing w:after="0"/>
        <w:ind w:left="0"/>
        <w:jc w:val="both"/>
      </w:pPr>
      <w:r>
        <w:rPr>
          <w:rFonts w:ascii="Times New Roman"/>
          <w:b w:val="false"/>
          <w:i w:val="false"/>
          <w:color w:val="000000"/>
          <w:sz w:val="28"/>
        </w:rPr>
        <w:t xml:space="preserve">
        -ҰОС қаза болған мүгедектердің  |        |       |      | </w:t>
      </w:r>
    </w:p>
    <w:p>
      <w:pPr>
        <w:spacing w:after="0"/>
        <w:ind w:left="0"/>
        <w:jc w:val="both"/>
      </w:pPr>
      <w:r>
        <w:rPr>
          <w:rFonts w:ascii="Times New Roman"/>
          <w:b w:val="false"/>
          <w:i w:val="false"/>
          <w:color w:val="000000"/>
          <w:sz w:val="28"/>
        </w:rPr>
        <w:t xml:space="preserve">
        әйелдері (ерлері)               |        |       |      | </w:t>
      </w:r>
    </w:p>
    <w:p>
      <w:pPr>
        <w:spacing w:after="0"/>
        <w:ind w:left="0"/>
        <w:jc w:val="both"/>
      </w:pPr>
      <w:r>
        <w:rPr>
          <w:rFonts w:ascii="Times New Roman"/>
          <w:b w:val="false"/>
          <w:i w:val="false"/>
          <w:color w:val="000000"/>
          <w:sz w:val="28"/>
        </w:rPr>
        <w:t xml:space="preserve">
        -Кеңес Одағының батырлары, (    |        |       |      | </w:t>
      </w:r>
    </w:p>
    <w:p>
      <w:pPr>
        <w:spacing w:after="0"/>
        <w:ind w:left="0"/>
        <w:jc w:val="both"/>
      </w:pPr>
      <w:r>
        <w:rPr>
          <w:rFonts w:ascii="Times New Roman"/>
          <w:b w:val="false"/>
          <w:i w:val="false"/>
          <w:color w:val="000000"/>
          <w:sz w:val="28"/>
        </w:rPr>
        <w:t xml:space="preserve">
        ерлері, үш дәрежелі Данқ орден. |        |       |      | </w:t>
      </w:r>
    </w:p>
    <w:p>
      <w:pPr>
        <w:spacing w:after="0"/>
        <w:ind w:left="0"/>
        <w:jc w:val="both"/>
      </w:pPr>
      <w:r>
        <w:rPr>
          <w:rFonts w:ascii="Times New Roman"/>
          <w:b w:val="false"/>
          <w:i w:val="false"/>
          <w:color w:val="000000"/>
          <w:sz w:val="28"/>
        </w:rPr>
        <w:t xml:space="preserve">
        дерінің, үш дәрежелі еңбек даң. |        |       |      | </w:t>
      </w:r>
    </w:p>
    <w:p>
      <w:pPr>
        <w:spacing w:after="0"/>
        <w:ind w:left="0"/>
        <w:jc w:val="both"/>
      </w:pPr>
      <w:r>
        <w:rPr>
          <w:rFonts w:ascii="Times New Roman"/>
          <w:b w:val="false"/>
          <w:i w:val="false"/>
          <w:color w:val="000000"/>
          <w:sz w:val="28"/>
        </w:rPr>
        <w:t xml:space="preserve">
        қының иегерлері                 |        |       |      | </w:t>
      </w:r>
    </w:p>
    <w:p>
      <w:pPr>
        <w:spacing w:after="0"/>
        <w:ind w:left="0"/>
        <w:jc w:val="both"/>
      </w:pPr>
      <w:r>
        <w:rPr>
          <w:rFonts w:ascii="Times New Roman"/>
          <w:b w:val="false"/>
          <w:i w:val="false"/>
          <w:color w:val="000000"/>
          <w:sz w:val="28"/>
        </w:rPr>
        <w:t xml:space="preserve">
        -қайтыс болған әскери қызметші. |        |       |      | </w:t>
      </w:r>
    </w:p>
    <w:p>
      <w:pPr>
        <w:spacing w:after="0"/>
        <w:ind w:left="0"/>
        <w:jc w:val="both"/>
      </w:pPr>
      <w:r>
        <w:rPr>
          <w:rFonts w:ascii="Times New Roman"/>
          <w:b w:val="false"/>
          <w:i w:val="false"/>
          <w:color w:val="000000"/>
          <w:sz w:val="28"/>
        </w:rPr>
        <w:t xml:space="preserve">
        лердің отбасылары ішкі істер    |        |       |      | </w:t>
      </w:r>
    </w:p>
    <w:p>
      <w:pPr>
        <w:spacing w:after="0"/>
        <w:ind w:left="0"/>
        <w:jc w:val="both"/>
      </w:pPr>
      <w:r>
        <w:rPr>
          <w:rFonts w:ascii="Times New Roman"/>
          <w:b w:val="false"/>
          <w:i w:val="false"/>
          <w:color w:val="000000"/>
          <w:sz w:val="28"/>
        </w:rPr>
        <w:t xml:space="preserve">
        органы қызметкерлерінің         |        |       |      | </w:t>
      </w:r>
    </w:p>
    <w:p>
      <w:pPr>
        <w:spacing w:after="0"/>
        <w:ind w:left="0"/>
        <w:jc w:val="both"/>
      </w:pPr>
      <w:r>
        <w:rPr>
          <w:rFonts w:ascii="Times New Roman"/>
          <w:b w:val="false"/>
          <w:i w:val="false"/>
          <w:color w:val="000000"/>
          <w:sz w:val="28"/>
        </w:rPr>
        <w:t xml:space="preserve">
        және ЧАЭС апатының салдарынан   |        |       |      | </w:t>
      </w:r>
    </w:p>
    <w:p>
      <w:pPr>
        <w:spacing w:after="0"/>
        <w:ind w:left="0"/>
        <w:jc w:val="both"/>
      </w:pPr>
      <w:r>
        <w:rPr>
          <w:rFonts w:ascii="Times New Roman"/>
          <w:b w:val="false"/>
          <w:i w:val="false"/>
          <w:color w:val="000000"/>
          <w:sz w:val="28"/>
        </w:rPr>
        <w:t xml:space="preserve">
        қайтыс болған тұлғалардың       |        |       |      | </w:t>
      </w:r>
    </w:p>
    <w:p>
      <w:pPr>
        <w:spacing w:after="0"/>
        <w:ind w:left="0"/>
        <w:jc w:val="both"/>
      </w:pPr>
      <w:r>
        <w:rPr>
          <w:rFonts w:ascii="Times New Roman"/>
          <w:b w:val="false"/>
          <w:i w:val="false"/>
          <w:color w:val="000000"/>
          <w:sz w:val="28"/>
        </w:rPr>
        <w:t xml:space="preserve">
        (қайтыс болған, із түзсіз жоғал.|        |       |      | </w:t>
      </w:r>
    </w:p>
    <w:p>
      <w:pPr>
        <w:spacing w:after="0"/>
        <w:ind w:left="0"/>
        <w:jc w:val="both"/>
      </w:pPr>
      <w:r>
        <w:rPr>
          <w:rFonts w:ascii="Times New Roman"/>
          <w:b w:val="false"/>
          <w:i w:val="false"/>
          <w:color w:val="000000"/>
          <w:sz w:val="28"/>
        </w:rPr>
        <w:t xml:space="preserve">
        ған)                            |        |       |      | </w:t>
      </w:r>
    </w:p>
    <w:p>
      <w:pPr>
        <w:spacing w:after="0"/>
        <w:ind w:left="0"/>
        <w:jc w:val="both"/>
      </w:pPr>
      <w:r>
        <w:rPr>
          <w:rFonts w:ascii="Times New Roman"/>
          <w:b w:val="false"/>
          <w:i w:val="false"/>
          <w:color w:val="000000"/>
          <w:sz w:val="28"/>
        </w:rPr>
        <w:t xml:space="preserve">
        - ҰОС жылдарындағы белсенді ең. |        |       |      | </w:t>
      </w:r>
    </w:p>
    <w:p>
      <w:pPr>
        <w:spacing w:after="0"/>
        <w:ind w:left="0"/>
        <w:jc w:val="both"/>
      </w:pPr>
      <w:r>
        <w:rPr>
          <w:rFonts w:ascii="Times New Roman"/>
          <w:b w:val="false"/>
          <w:i w:val="false"/>
          <w:color w:val="000000"/>
          <w:sz w:val="28"/>
        </w:rPr>
        <w:t xml:space="preserve">
        бегі мен адал әскери қызметі    |        |       |      | </w:t>
      </w:r>
    </w:p>
    <w:p>
      <w:pPr>
        <w:spacing w:after="0"/>
        <w:ind w:left="0"/>
        <w:jc w:val="both"/>
      </w:pPr>
      <w:r>
        <w:rPr>
          <w:rFonts w:ascii="Times New Roman"/>
          <w:b w:val="false"/>
          <w:i w:val="false"/>
          <w:color w:val="000000"/>
          <w:sz w:val="28"/>
        </w:rPr>
        <w:t xml:space="preserve">
        үшін КСРО ордендері және медаль.|        |       |      | </w:t>
      </w:r>
    </w:p>
    <w:p>
      <w:pPr>
        <w:spacing w:after="0"/>
        <w:ind w:left="0"/>
        <w:jc w:val="both"/>
      </w:pPr>
      <w:r>
        <w:rPr>
          <w:rFonts w:ascii="Times New Roman"/>
          <w:b w:val="false"/>
          <w:i w:val="false"/>
          <w:color w:val="000000"/>
          <w:sz w:val="28"/>
        </w:rPr>
        <w:t xml:space="preserve">
        дарымен марапатталған адамдар   |        |       |      | </w:t>
      </w:r>
    </w:p>
    <w:p>
      <w:pPr>
        <w:spacing w:after="0"/>
        <w:ind w:left="0"/>
        <w:jc w:val="both"/>
      </w:pPr>
      <w:r>
        <w:rPr>
          <w:rFonts w:ascii="Times New Roman"/>
          <w:b w:val="false"/>
          <w:i w:val="false"/>
          <w:color w:val="000000"/>
          <w:sz w:val="28"/>
        </w:rPr>
        <w:t xml:space="preserve">
        - ЧАЭС апатының зардаптарын     |        |       |      | </w:t>
      </w:r>
    </w:p>
    <w:p>
      <w:pPr>
        <w:spacing w:after="0"/>
        <w:ind w:left="0"/>
        <w:jc w:val="both"/>
      </w:pPr>
      <w:r>
        <w:rPr>
          <w:rFonts w:ascii="Times New Roman"/>
          <w:b w:val="false"/>
          <w:i w:val="false"/>
          <w:color w:val="000000"/>
          <w:sz w:val="28"/>
        </w:rPr>
        <w:t xml:space="preserve">
        жоюға қатысушылар Қазақстан Рес.|        |       |      | </w:t>
      </w:r>
    </w:p>
    <w:p>
      <w:pPr>
        <w:spacing w:after="0"/>
        <w:ind w:left="0"/>
        <w:jc w:val="both"/>
      </w:pPr>
      <w:r>
        <w:rPr>
          <w:rFonts w:ascii="Times New Roman"/>
          <w:b w:val="false"/>
          <w:i w:val="false"/>
          <w:color w:val="000000"/>
          <w:sz w:val="28"/>
        </w:rPr>
        <w:t xml:space="preserve">
        публикасына жер аударылғандар,  |        |       |      | </w:t>
      </w:r>
    </w:p>
    <w:p>
      <w:pPr>
        <w:spacing w:after="0"/>
        <w:ind w:left="0"/>
        <w:jc w:val="both"/>
      </w:pPr>
      <w:r>
        <w:rPr>
          <w:rFonts w:ascii="Times New Roman"/>
          <w:b w:val="false"/>
          <w:i w:val="false"/>
          <w:color w:val="000000"/>
          <w:sz w:val="28"/>
        </w:rPr>
        <w:t xml:space="preserve">
        жер аударылған күні анасының    |        |       |      | </w:t>
      </w:r>
    </w:p>
    <w:p>
      <w:pPr>
        <w:spacing w:after="0"/>
        <w:ind w:left="0"/>
        <w:jc w:val="both"/>
      </w:pPr>
      <w:r>
        <w:rPr>
          <w:rFonts w:ascii="Times New Roman"/>
          <w:b w:val="false"/>
          <w:i w:val="false"/>
          <w:color w:val="000000"/>
          <w:sz w:val="28"/>
        </w:rPr>
        <w:t xml:space="preserve">
        құрсағында болған балаларды қоса|        |       |      | </w:t>
      </w:r>
    </w:p>
    <w:p>
      <w:pPr>
        <w:spacing w:after="0"/>
        <w:ind w:left="0"/>
        <w:jc w:val="both"/>
      </w:pPr>
      <w:r>
        <w:rPr>
          <w:rFonts w:ascii="Times New Roman"/>
          <w:b w:val="false"/>
          <w:i w:val="false"/>
          <w:color w:val="000000"/>
          <w:sz w:val="28"/>
        </w:rPr>
        <w:t xml:space="preserve">
        есептегенде                     |        |       |      | </w:t>
      </w:r>
    </w:p>
    <w:p>
      <w:pPr>
        <w:spacing w:after="0"/>
        <w:ind w:left="0"/>
        <w:jc w:val="both"/>
      </w:pPr>
      <w:r>
        <w:rPr>
          <w:rFonts w:ascii="Times New Roman"/>
          <w:b w:val="false"/>
          <w:i w:val="false"/>
          <w:color w:val="000000"/>
          <w:sz w:val="28"/>
        </w:rPr>
        <w:t xml:space="preserve">
         - 1,2 топ мүгедектері          |        |       |      | </w:t>
      </w:r>
    </w:p>
    <w:p>
      <w:pPr>
        <w:spacing w:after="0"/>
        <w:ind w:left="0"/>
        <w:jc w:val="both"/>
      </w:pPr>
      <w:r>
        <w:rPr>
          <w:rFonts w:ascii="Times New Roman"/>
          <w:b w:val="false"/>
          <w:i w:val="false"/>
          <w:color w:val="000000"/>
          <w:sz w:val="28"/>
        </w:rPr>
        <w:t xml:space="preserve">
         - 3 топ мүгедектері            |        |       |      | </w:t>
      </w:r>
    </w:p>
    <w:p>
      <w:pPr>
        <w:spacing w:after="0"/>
        <w:ind w:left="0"/>
        <w:jc w:val="both"/>
      </w:pPr>
      <w:r>
        <w:rPr>
          <w:rFonts w:ascii="Times New Roman"/>
          <w:b w:val="false"/>
          <w:i w:val="false"/>
          <w:color w:val="000000"/>
          <w:sz w:val="28"/>
        </w:rPr>
        <w:t xml:space="preserve">
         - 16 жасқа дейінгі мүгедек     |        |       |      | </w:t>
      </w:r>
    </w:p>
    <w:p>
      <w:pPr>
        <w:spacing w:after="0"/>
        <w:ind w:left="0"/>
        <w:jc w:val="both"/>
      </w:pPr>
      <w:r>
        <w:rPr>
          <w:rFonts w:ascii="Times New Roman"/>
          <w:b w:val="false"/>
          <w:i w:val="false"/>
          <w:color w:val="000000"/>
          <w:sz w:val="28"/>
        </w:rPr>
        <w:t xml:space="preserve">
         балалар                        |        |       |      | </w:t>
      </w:r>
    </w:p>
    <w:p>
      <w:pPr>
        <w:spacing w:after="0"/>
        <w:ind w:left="0"/>
        <w:jc w:val="both"/>
      </w:pPr>
      <w:r>
        <w:rPr>
          <w:rFonts w:ascii="Times New Roman"/>
          <w:b w:val="false"/>
          <w:i w:val="false"/>
          <w:color w:val="000000"/>
          <w:sz w:val="28"/>
        </w:rPr>
        <w:t xml:space="preserve">
         "Алтын алқа","Күміс алқа"алқа. |        |       |      | </w:t>
      </w:r>
    </w:p>
    <w:p>
      <w:pPr>
        <w:spacing w:after="0"/>
        <w:ind w:left="0"/>
        <w:jc w:val="both"/>
      </w:pPr>
      <w:r>
        <w:rPr>
          <w:rFonts w:ascii="Times New Roman"/>
          <w:b w:val="false"/>
          <w:i w:val="false"/>
          <w:color w:val="000000"/>
          <w:sz w:val="28"/>
        </w:rPr>
        <w:t xml:space="preserve">
         ларымен марапатталған немесе   |        |       |      | </w:t>
      </w:r>
    </w:p>
    <w:p>
      <w:pPr>
        <w:spacing w:after="0"/>
        <w:ind w:left="0"/>
        <w:jc w:val="both"/>
      </w:pPr>
      <w:r>
        <w:rPr>
          <w:rFonts w:ascii="Times New Roman"/>
          <w:b w:val="false"/>
          <w:i w:val="false"/>
          <w:color w:val="000000"/>
          <w:sz w:val="28"/>
        </w:rPr>
        <w:t xml:space="preserve">
         бұрын "Батыр ана" атағын алған |        |       |      | </w:t>
      </w:r>
    </w:p>
    <w:p>
      <w:pPr>
        <w:spacing w:after="0"/>
        <w:ind w:left="0"/>
        <w:jc w:val="both"/>
      </w:pPr>
      <w:r>
        <w:rPr>
          <w:rFonts w:ascii="Times New Roman"/>
          <w:b w:val="false"/>
          <w:i w:val="false"/>
          <w:color w:val="000000"/>
          <w:sz w:val="28"/>
        </w:rPr>
        <w:t xml:space="preserve">
         және "Ана данқы" орденімен     |        |       |      | </w:t>
      </w:r>
    </w:p>
    <w:p>
      <w:pPr>
        <w:spacing w:after="0"/>
        <w:ind w:left="0"/>
        <w:jc w:val="both"/>
      </w:pPr>
      <w:r>
        <w:rPr>
          <w:rFonts w:ascii="Times New Roman"/>
          <w:b w:val="false"/>
          <w:i w:val="false"/>
          <w:color w:val="000000"/>
          <w:sz w:val="28"/>
        </w:rPr>
        <w:t xml:space="preserve">
         марапатталған аналар           |        |       |      | </w:t>
      </w:r>
    </w:p>
    <w:p>
      <w:pPr>
        <w:spacing w:after="0"/>
        <w:ind w:left="0"/>
        <w:jc w:val="both"/>
      </w:pPr>
      <w:r>
        <w:rPr>
          <w:rFonts w:ascii="Times New Roman"/>
          <w:b w:val="false"/>
          <w:i w:val="false"/>
          <w:color w:val="000000"/>
          <w:sz w:val="28"/>
        </w:rPr>
        <w:t xml:space="preserve">
         - төрт және одан көп бірге тұ. |        |       |      | </w:t>
      </w:r>
    </w:p>
    <w:p>
      <w:pPr>
        <w:spacing w:after="0"/>
        <w:ind w:left="0"/>
        <w:jc w:val="both"/>
      </w:pPr>
      <w:r>
        <w:rPr>
          <w:rFonts w:ascii="Times New Roman"/>
          <w:b w:val="false"/>
          <w:i w:val="false"/>
          <w:color w:val="000000"/>
          <w:sz w:val="28"/>
        </w:rPr>
        <w:t xml:space="preserve">
         ратын кәмелетке толмаған бала. |        |       |      | </w:t>
      </w:r>
    </w:p>
    <w:p>
      <w:pPr>
        <w:spacing w:after="0"/>
        <w:ind w:left="0"/>
        <w:jc w:val="both"/>
      </w:pPr>
      <w:r>
        <w:rPr>
          <w:rFonts w:ascii="Times New Roman"/>
          <w:b w:val="false"/>
          <w:i w:val="false"/>
          <w:color w:val="000000"/>
          <w:sz w:val="28"/>
        </w:rPr>
        <w:t xml:space="preserve">
         лары бар көп балалы отбасылар  |        |       |      | </w:t>
      </w:r>
    </w:p>
    <w:p>
      <w:pPr>
        <w:spacing w:after="0"/>
        <w:ind w:left="0"/>
        <w:jc w:val="both"/>
      </w:pPr>
      <w:r>
        <w:rPr>
          <w:rFonts w:ascii="Times New Roman"/>
          <w:b w:val="false"/>
          <w:i w:val="false"/>
          <w:color w:val="000000"/>
          <w:sz w:val="28"/>
        </w:rPr>
        <w:t xml:space="preserve">
         - мүгедектігі бар немесе зей.  |        |       |      | </w:t>
      </w:r>
    </w:p>
    <w:p>
      <w:pPr>
        <w:spacing w:after="0"/>
        <w:ind w:left="0"/>
        <w:jc w:val="both"/>
      </w:pPr>
      <w:r>
        <w:rPr>
          <w:rFonts w:ascii="Times New Roman"/>
          <w:b w:val="false"/>
          <w:i w:val="false"/>
          <w:color w:val="000000"/>
          <w:sz w:val="28"/>
        </w:rPr>
        <w:t xml:space="preserve">
         неткер болып табылытын саяси   |        |       |      | </w:t>
      </w:r>
    </w:p>
    <w:p>
      <w:pPr>
        <w:spacing w:after="0"/>
        <w:ind w:left="0"/>
        <w:jc w:val="both"/>
      </w:pPr>
      <w:r>
        <w:rPr>
          <w:rFonts w:ascii="Times New Roman"/>
          <w:b w:val="false"/>
          <w:i w:val="false"/>
          <w:color w:val="000000"/>
          <w:sz w:val="28"/>
        </w:rPr>
        <w:t xml:space="preserve">
         қуғын-сүргіннен зардап шеккен  |        |       |      | </w:t>
      </w:r>
    </w:p>
    <w:p>
      <w:pPr>
        <w:spacing w:after="0"/>
        <w:ind w:left="0"/>
        <w:jc w:val="both"/>
      </w:pPr>
      <w:r>
        <w:rPr>
          <w:rFonts w:ascii="Times New Roman"/>
          <w:b w:val="false"/>
          <w:i w:val="false"/>
          <w:color w:val="000000"/>
          <w:sz w:val="28"/>
        </w:rPr>
        <w:t xml:space="preserve">
         саяси қуғын-сүргіннен құрбан.  |        |       |      | </w:t>
      </w:r>
    </w:p>
    <w:p>
      <w:pPr>
        <w:spacing w:after="0"/>
        <w:ind w:left="0"/>
        <w:jc w:val="both"/>
      </w:pPr>
      <w:r>
        <w:rPr>
          <w:rFonts w:ascii="Times New Roman"/>
          <w:b w:val="false"/>
          <w:i w:val="false"/>
          <w:color w:val="000000"/>
          <w:sz w:val="28"/>
        </w:rPr>
        <w:t xml:space="preserve">
         дары                           |        |       |      | </w:t>
      </w:r>
    </w:p>
    <w:p>
      <w:pPr>
        <w:spacing w:after="0"/>
        <w:ind w:left="0"/>
        <w:jc w:val="both"/>
      </w:pPr>
      <w:r>
        <w:rPr>
          <w:rFonts w:ascii="Times New Roman"/>
          <w:b w:val="false"/>
          <w:i w:val="false"/>
          <w:color w:val="000000"/>
          <w:sz w:val="28"/>
        </w:rPr>
        <w:t xml:space="preserve">
         - Қазақстан Республикасы алдын.|        |       |      | </w:t>
      </w:r>
    </w:p>
    <w:p>
      <w:pPr>
        <w:spacing w:after="0"/>
        <w:ind w:left="0"/>
        <w:jc w:val="both"/>
      </w:pPr>
      <w:r>
        <w:rPr>
          <w:rFonts w:ascii="Times New Roman"/>
          <w:b w:val="false"/>
          <w:i w:val="false"/>
          <w:color w:val="000000"/>
          <w:sz w:val="28"/>
        </w:rPr>
        <w:t xml:space="preserve">
         дағы ерекше еңбектері үшін зей.|        |       |      | </w:t>
      </w:r>
    </w:p>
    <w:p>
      <w:pPr>
        <w:spacing w:after="0"/>
        <w:ind w:left="0"/>
        <w:jc w:val="both"/>
      </w:pPr>
      <w:r>
        <w:rPr>
          <w:rFonts w:ascii="Times New Roman"/>
          <w:b w:val="false"/>
          <w:i w:val="false"/>
          <w:color w:val="000000"/>
          <w:sz w:val="28"/>
        </w:rPr>
        <w:t xml:space="preserve">
         нетақы тағайындалған тұлғалар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жер асты және ашық тау жұмыста.|        |       |      | </w:t>
      </w:r>
    </w:p>
    <w:p>
      <w:pPr>
        <w:spacing w:after="0"/>
        <w:ind w:left="0"/>
        <w:jc w:val="both"/>
      </w:pPr>
      <w:r>
        <w:rPr>
          <w:rFonts w:ascii="Times New Roman"/>
          <w:b w:val="false"/>
          <w:i w:val="false"/>
          <w:color w:val="000000"/>
          <w:sz w:val="28"/>
        </w:rPr>
        <w:t xml:space="preserve">
         рында еңбектің аса             |        |       |      | </w:t>
      </w:r>
    </w:p>
    <w:p>
      <w:pPr>
        <w:spacing w:after="0"/>
        <w:ind w:left="0"/>
        <w:jc w:val="both"/>
      </w:pPr>
      <w:r>
        <w:rPr>
          <w:rFonts w:ascii="Times New Roman"/>
          <w:b w:val="false"/>
          <w:i w:val="false"/>
          <w:color w:val="000000"/>
          <w:sz w:val="28"/>
        </w:rPr>
        <w:t xml:space="preserve">
         қауіпті және аса ауыр жағдайын.|        |       |      | </w:t>
      </w:r>
    </w:p>
    <w:p>
      <w:pPr>
        <w:spacing w:after="0"/>
        <w:ind w:left="0"/>
        <w:jc w:val="both"/>
      </w:pPr>
      <w:r>
        <w:rPr>
          <w:rFonts w:ascii="Times New Roman"/>
          <w:b w:val="false"/>
          <w:i w:val="false"/>
          <w:color w:val="000000"/>
          <w:sz w:val="28"/>
        </w:rPr>
        <w:t xml:space="preserve">
         да жұмыс істеген мем әлеуметтік|        |       |      | </w:t>
      </w:r>
    </w:p>
    <w:p>
      <w:pPr>
        <w:spacing w:after="0"/>
        <w:ind w:left="0"/>
        <w:jc w:val="both"/>
      </w:pPr>
      <w:r>
        <w:rPr>
          <w:rFonts w:ascii="Times New Roman"/>
          <w:b w:val="false"/>
          <w:i w:val="false"/>
          <w:color w:val="000000"/>
          <w:sz w:val="28"/>
        </w:rPr>
        <w:t xml:space="preserve">
         жәрдемақылар мен мем. арнайы   |        |       |      | </w:t>
      </w:r>
    </w:p>
    <w:p>
      <w:pPr>
        <w:spacing w:after="0"/>
        <w:ind w:left="0"/>
        <w:jc w:val="both"/>
      </w:pPr>
      <w:r>
        <w:rPr>
          <w:rFonts w:ascii="Times New Roman"/>
          <w:b w:val="false"/>
          <w:i w:val="false"/>
          <w:color w:val="000000"/>
          <w:sz w:val="28"/>
        </w:rPr>
        <w:t xml:space="preserve">
         жәрдемақы алушыларды жерлеуге  |        |       |      | </w:t>
      </w:r>
    </w:p>
    <w:p>
      <w:pPr>
        <w:spacing w:after="0"/>
        <w:ind w:left="0"/>
        <w:jc w:val="both"/>
      </w:pPr>
      <w:r>
        <w:rPr>
          <w:rFonts w:ascii="Times New Roman"/>
          <w:b w:val="false"/>
          <w:i w:val="false"/>
          <w:color w:val="000000"/>
          <w:sz w:val="28"/>
        </w:rPr>
        <w:t xml:space="preserve">
         жәрдемақы                      |        |       |      | </w:t>
      </w:r>
    </w:p>
    <w:p>
      <w:pPr>
        <w:spacing w:after="0"/>
        <w:ind w:left="0"/>
        <w:jc w:val="both"/>
      </w:pPr>
      <w:r>
        <w:rPr>
          <w:rFonts w:ascii="Times New Roman"/>
          <w:b w:val="false"/>
          <w:i w:val="false"/>
          <w:color w:val="000000"/>
          <w:sz w:val="28"/>
        </w:rPr>
        <w:t xml:space="preserve">
         Жаппай саяси қуғынға ұшырап жер|        |       |      | </w:t>
      </w:r>
    </w:p>
    <w:p>
      <w:pPr>
        <w:spacing w:after="0"/>
        <w:ind w:left="0"/>
        <w:jc w:val="both"/>
      </w:pPr>
      <w:r>
        <w:rPr>
          <w:rFonts w:ascii="Times New Roman"/>
          <w:b w:val="false"/>
          <w:i w:val="false"/>
          <w:color w:val="000000"/>
          <w:sz w:val="28"/>
        </w:rPr>
        <w:t xml:space="preserve">
         аударылған азаматтарға бір     |        |       |      | </w:t>
      </w:r>
    </w:p>
    <w:p>
      <w:pPr>
        <w:spacing w:after="0"/>
        <w:ind w:left="0"/>
        <w:jc w:val="both"/>
      </w:pPr>
      <w:r>
        <w:rPr>
          <w:rFonts w:ascii="Times New Roman"/>
          <w:b w:val="false"/>
          <w:i w:val="false"/>
          <w:color w:val="000000"/>
          <w:sz w:val="28"/>
        </w:rPr>
        <w:t xml:space="preserve">
         уақыттағы ақшалай өтемақылар   |        |       |      | </w:t>
      </w:r>
    </w:p>
    <w:p>
      <w:pPr>
        <w:spacing w:after="0"/>
        <w:ind w:left="0"/>
        <w:jc w:val="both"/>
      </w:pPr>
      <w:r>
        <w:rPr>
          <w:rFonts w:ascii="Times New Roman"/>
          <w:b w:val="false"/>
          <w:i w:val="false"/>
          <w:color w:val="000000"/>
          <w:sz w:val="28"/>
        </w:rPr>
        <w:t xml:space="preserve">
         Нәрестенің дүниеге келуіне     |        |       |      | </w:t>
      </w:r>
    </w:p>
    <w:p>
      <w:pPr>
        <w:spacing w:after="0"/>
        <w:ind w:left="0"/>
        <w:jc w:val="both"/>
      </w:pPr>
      <w:r>
        <w:rPr>
          <w:rFonts w:ascii="Times New Roman"/>
          <w:b w:val="false"/>
          <w:i w:val="false"/>
          <w:color w:val="000000"/>
          <w:sz w:val="28"/>
        </w:rPr>
        <w:t xml:space="preserve">
         бай/ты бір уақыттағы мем.жәрд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Зейнетақылар мен үстемақылардың|        |       |      | </w:t>
      </w:r>
    </w:p>
    <w:p>
      <w:pPr>
        <w:spacing w:after="0"/>
        <w:ind w:left="0"/>
        <w:jc w:val="both"/>
      </w:pPr>
      <w:r>
        <w:rPr>
          <w:rFonts w:ascii="Times New Roman"/>
          <w:b w:val="false"/>
          <w:i w:val="false"/>
          <w:color w:val="000000"/>
          <w:sz w:val="28"/>
        </w:rPr>
        <w:t xml:space="preserve">
         қайтарылуы бюджетке аударылды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3   Есептік кезең аяғындағы бюджет |        |       |      | </w:t>
      </w:r>
    </w:p>
    <w:p>
      <w:pPr>
        <w:spacing w:after="0"/>
        <w:ind w:left="0"/>
        <w:jc w:val="both"/>
      </w:pPr>
      <w:r>
        <w:rPr>
          <w:rFonts w:ascii="Times New Roman"/>
          <w:b w:val="false"/>
          <w:i w:val="false"/>
          <w:color w:val="000000"/>
          <w:sz w:val="28"/>
        </w:rPr>
        <w:t xml:space="preserve">
         қаражатының қалдығы            |   х    |       |      |   х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Басшы ________ _____________   Бас бухгалтер ________ _____________ </w:t>
      </w:r>
    </w:p>
    <w:p>
      <w:pPr>
        <w:spacing w:after="0"/>
        <w:ind w:left="0"/>
        <w:jc w:val="both"/>
      </w:pPr>
      <w:r>
        <w:rPr>
          <w:rFonts w:ascii="Times New Roman"/>
          <w:b w:val="false"/>
          <w:i w:val="false"/>
          <w:color w:val="000000"/>
          <w:sz w:val="28"/>
        </w:rPr>
        <w:t xml:space="preserve">
           (қолы)   (аты-жөні)                      (қолы)  (аты-жөні) </w:t>
      </w:r>
    </w:p>
    <w:p>
      <w:pPr>
        <w:spacing w:after="0"/>
        <w:ind w:left="0"/>
        <w:jc w:val="both"/>
      </w:pPr>
      <w:r>
        <w:rPr>
          <w:rFonts w:ascii="Times New Roman"/>
          <w:b w:val="false"/>
          <w:i w:val="false"/>
          <w:color w:val="000000"/>
          <w:sz w:val="28"/>
        </w:rPr>
        <w:t xml:space="preserve">
      "___" __________ж. </w:t>
      </w:r>
    </w:p>
    <w:bookmarkStart w:name="z64" w:id="63"/>
    <w:p>
      <w:pPr>
        <w:spacing w:after="0"/>
        <w:ind w:left="0"/>
        <w:jc w:val="both"/>
      </w:pPr>
      <w:r>
        <w:rPr>
          <w:rFonts w:ascii="Times New Roman"/>
          <w:b w:val="false"/>
          <w:i w:val="false"/>
          <w:color w:val="000000"/>
          <w:sz w:val="28"/>
        </w:rPr>
        <w:t xml:space="preserve">
      Қазақстан Республикасы Қаржы министрінің   </w:t>
      </w:r>
    </w:p>
    <w:bookmarkEnd w:id="63"/>
    <w:p>
      <w:pPr>
        <w:spacing w:after="0"/>
        <w:ind w:left="0"/>
        <w:jc w:val="both"/>
      </w:pPr>
      <w:r>
        <w:rPr>
          <w:rFonts w:ascii="Times New Roman"/>
          <w:b w:val="false"/>
          <w:i w:val="false"/>
          <w:color w:val="000000"/>
          <w:sz w:val="28"/>
        </w:rPr>
        <w:t>
      2004 жылғы 3 наурыздағы N 100 бұйрығына    </w:t>
      </w:r>
    </w:p>
    <w:p>
      <w:pPr>
        <w:spacing w:after="0"/>
        <w:ind w:left="0"/>
        <w:jc w:val="both"/>
      </w:pPr>
      <w:r>
        <w:rPr>
          <w:rFonts w:ascii="Times New Roman"/>
          <w:b w:val="false"/>
          <w:i w:val="false"/>
          <w:color w:val="000000"/>
          <w:sz w:val="28"/>
        </w:rPr>
        <w:t>
      Қазақстан Республикасының Әділет      </w:t>
      </w:r>
    </w:p>
    <w:p>
      <w:pPr>
        <w:spacing w:after="0"/>
        <w:ind w:left="0"/>
        <w:jc w:val="both"/>
      </w:pPr>
      <w:r>
        <w:rPr>
          <w:rFonts w:ascii="Times New Roman"/>
          <w:b w:val="false"/>
          <w:i w:val="false"/>
          <w:color w:val="000000"/>
          <w:sz w:val="28"/>
        </w:rPr>
        <w:t xml:space="preserve">
      министрлігінде N 517 тіркелген "Мемлекеттік </w:t>
      </w:r>
    </w:p>
    <w:p>
      <w:pPr>
        <w:spacing w:after="0"/>
        <w:ind w:left="0"/>
        <w:jc w:val="both"/>
      </w:pPr>
      <w:r>
        <w:rPr>
          <w:rFonts w:ascii="Times New Roman"/>
          <w:b w:val="false"/>
          <w:i w:val="false"/>
          <w:color w:val="000000"/>
          <w:sz w:val="28"/>
        </w:rPr>
        <w:t xml:space="preserve">
      мекемелердің бухгалтерлік есебінің жылдық, </w:t>
      </w:r>
    </w:p>
    <w:p>
      <w:pPr>
        <w:spacing w:after="0"/>
        <w:ind w:left="0"/>
        <w:jc w:val="both"/>
      </w:pPr>
      <w:r>
        <w:rPr>
          <w:rFonts w:ascii="Times New Roman"/>
          <w:b w:val="false"/>
          <w:i w:val="false"/>
          <w:color w:val="000000"/>
          <w:sz w:val="28"/>
        </w:rPr>
        <w:t>
      тоқсандық көлемі мен нысандары туралы    </w:t>
      </w:r>
    </w:p>
    <w:p>
      <w:pPr>
        <w:spacing w:after="0"/>
        <w:ind w:left="0"/>
        <w:jc w:val="both"/>
      </w:pPr>
      <w:r>
        <w:rPr>
          <w:rFonts w:ascii="Times New Roman"/>
          <w:b w:val="false"/>
          <w:i w:val="false"/>
          <w:color w:val="000000"/>
          <w:sz w:val="28"/>
        </w:rPr>
        <w:t xml:space="preserve">
      нұсқаулықты бекіту туралы" Қазақстан   </w:t>
      </w:r>
    </w:p>
    <w:p>
      <w:pPr>
        <w:spacing w:after="0"/>
        <w:ind w:left="0"/>
        <w:jc w:val="both"/>
      </w:pPr>
      <w:r>
        <w:rPr>
          <w:rFonts w:ascii="Times New Roman"/>
          <w:b w:val="false"/>
          <w:i w:val="false"/>
          <w:color w:val="000000"/>
          <w:sz w:val="28"/>
        </w:rPr>
        <w:t xml:space="preserve">
      Республикасы Қаржы министрінің 1998 жылғы 15 </w:t>
      </w:r>
    </w:p>
    <w:p>
      <w:pPr>
        <w:spacing w:after="0"/>
        <w:ind w:left="0"/>
        <w:jc w:val="both"/>
      </w:pPr>
      <w:r>
        <w:rPr>
          <w:rFonts w:ascii="Times New Roman"/>
          <w:b w:val="false"/>
          <w:i w:val="false"/>
          <w:color w:val="000000"/>
          <w:sz w:val="28"/>
        </w:rPr>
        <w:t>
      мамырдағы N 217 бұйрығына өзгерістер мен  </w:t>
      </w:r>
    </w:p>
    <w:p>
      <w:pPr>
        <w:spacing w:after="0"/>
        <w:ind w:left="0"/>
        <w:jc w:val="both"/>
      </w:pPr>
      <w:r>
        <w:rPr>
          <w:rFonts w:ascii="Times New Roman"/>
          <w:b w:val="false"/>
          <w:i w:val="false"/>
          <w:color w:val="000000"/>
          <w:sz w:val="28"/>
        </w:rPr>
        <w:t xml:space="preserve">
      толықтырулар енгізу туралы         </w:t>
      </w:r>
    </w:p>
    <w:p>
      <w:pPr>
        <w:spacing w:after="0"/>
        <w:ind w:left="0"/>
        <w:jc w:val="both"/>
      </w:pPr>
      <w:r>
        <w:rPr>
          <w:rFonts w:ascii="Times New Roman"/>
          <w:b w:val="false"/>
          <w:i w:val="false"/>
          <w:color w:val="000000"/>
          <w:sz w:val="28"/>
        </w:rPr>
        <w:t>
      N 11 қосымша                  </w:t>
      </w:r>
    </w:p>
    <w:p>
      <w:pPr>
        <w:spacing w:after="0"/>
        <w:ind w:left="0"/>
        <w:jc w:val="both"/>
      </w:pPr>
      <w:r>
        <w:rPr>
          <w:rFonts w:ascii="Times New Roman"/>
          <w:b w:val="false"/>
          <w:i w:val="false"/>
          <w:color w:val="000000"/>
          <w:sz w:val="28"/>
        </w:rPr>
        <w:t xml:space="preserve">
      Қазақстан Республикасы Қаржы министрінің 1998 </w:t>
      </w:r>
    </w:p>
    <w:p>
      <w:pPr>
        <w:spacing w:after="0"/>
        <w:ind w:left="0"/>
        <w:jc w:val="both"/>
      </w:pPr>
      <w:r>
        <w:rPr>
          <w:rFonts w:ascii="Times New Roman"/>
          <w:b w:val="false"/>
          <w:i w:val="false"/>
          <w:color w:val="000000"/>
          <w:sz w:val="28"/>
        </w:rPr>
        <w:t>
      жылғы 15 мамырдағы N 217 бұйрығымен      </w:t>
      </w:r>
    </w:p>
    <w:p>
      <w:pPr>
        <w:spacing w:after="0"/>
        <w:ind w:left="0"/>
        <w:jc w:val="both"/>
      </w:pPr>
      <w:r>
        <w:rPr>
          <w:rFonts w:ascii="Times New Roman"/>
          <w:b w:val="false"/>
          <w:i w:val="false"/>
          <w:color w:val="000000"/>
          <w:sz w:val="28"/>
        </w:rPr>
        <w:t xml:space="preserve">
      бекітілген Мемлекеттік мекемелердің     </w:t>
      </w:r>
    </w:p>
    <w:p>
      <w:pPr>
        <w:spacing w:after="0"/>
        <w:ind w:left="0"/>
        <w:jc w:val="both"/>
      </w:pPr>
      <w:r>
        <w:rPr>
          <w:rFonts w:ascii="Times New Roman"/>
          <w:b w:val="false"/>
          <w:i w:val="false"/>
          <w:color w:val="000000"/>
          <w:sz w:val="28"/>
        </w:rPr>
        <w:t xml:space="preserve">
      бухгалтерлік есебінің жылдық, тоқсандық көлемі </w:t>
      </w:r>
    </w:p>
    <w:p>
      <w:pPr>
        <w:spacing w:after="0"/>
        <w:ind w:left="0"/>
        <w:jc w:val="both"/>
      </w:pP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xml:space="preserve">
      Сыртқы қарыздар бойынша есеп </w:t>
      </w:r>
    </w:p>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
                                                                   Коды </w:t>
      </w:r>
    </w:p>
    <w:p>
      <w:pPr>
        <w:spacing w:after="0"/>
        <w:ind w:left="0"/>
        <w:jc w:val="both"/>
      </w:pPr>
      <w:r>
        <w:rPr>
          <w:rFonts w:ascii="Times New Roman"/>
          <w:b w:val="false"/>
          <w:i w:val="false"/>
          <w:color w:val="000000"/>
          <w:sz w:val="28"/>
        </w:rPr>
        <w:t xml:space="preserve">
                                         ЕҚБС б/ша №16 нысан     _______ </w:t>
      </w:r>
    </w:p>
    <w:p>
      <w:pPr>
        <w:spacing w:after="0"/>
        <w:ind w:left="0"/>
        <w:jc w:val="both"/>
      </w:pPr>
      <w:r>
        <w:rPr>
          <w:rFonts w:ascii="Times New Roman"/>
          <w:b w:val="false"/>
          <w:i w:val="false"/>
          <w:color w:val="000000"/>
          <w:sz w:val="28"/>
        </w:rPr>
        <w:t xml:space="preserve">
      Функционалдық топ ______________________________________    _______ </w:t>
      </w:r>
    </w:p>
    <w:p>
      <w:pPr>
        <w:spacing w:after="0"/>
        <w:ind w:left="0"/>
        <w:jc w:val="both"/>
      </w:pPr>
      <w:r>
        <w:rPr>
          <w:rFonts w:ascii="Times New Roman"/>
          <w:b w:val="false"/>
          <w:i w:val="false"/>
          <w:color w:val="000000"/>
          <w:sz w:val="28"/>
        </w:rPr>
        <w:t xml:space="preserve">
      Мемлекеттік мекеме _______________________________ҚҰБС б/ша _______ </w:t>
      </w:r>
    </w:p>
    <w:p>
      <w:pPr>
        <w:spacing w:after="0"/>
        <w:ind w:left="0"/>
        <w:jc w:val="both"/>
      </w:pPr>
      <w:r>
        <w:rPr>
          <w:rFonts w:ascii="Times New Roman"/>
          <w:b w:val="false"/>
          <w:i w:val="false"/>
          <w:color w:val="000000"/>
          <w:sz w:val="28"/>
        </w:rPr>
        <w:t xml:space="preserve">
      Инвестициялық жобаны іске асыратын ұйым ________________    _______ </w:t>
      </w:r>
    </w:p>
    <w:p>
      <w:pPr>
        <w:spacing w:after="0"/>
        <w:ind w:left="0"/>
        <w:jc w:val="both"/>
      </w:pPr>
      <w:r>
        <w:rPr>
          <w:rFonts w:ascii="Times New Roman"/>
          <w:b w:val="false"/>
          <w:i w:val="false"/>
          <w:color w:val="000000"/>
          <w:sz w:val="28"/>
        </w:rPr>
        <w:t xml:space="preserve">
      ____________________________________________________ Күні   _______ </w:t>
      </w:r>
    </w:p>
    <w:p>
      <w:pPr>
        <w:spacing w:after="0"/>
        <w:ind w:left="0"/>
        <w:jc w:val="both"/>
      </w:pPr>
      <w:r>
        <w:rPr>
          <w:rFonts w:ascii="Times New Roman"/>
          <w:b w:val="false"/>
          <w:i w:val="false"/>
          <w:color w:val="000000"/>
          <w:sz w:val="28"/>
        </w:rPr>
        <w:t xml:space="preserve">
      Бағдарлама _____________________________________________    _______ </w:t>
      </w:r>
    </w:p>
    <w:p>
      <w:pPr>
        <w:spacing w:after="0"/>
        <w:ind w:left="0"/>
        <w:jc w:val="both"/>
      </w:pPr>
      <w:r>
        <w:rPr>
          <w:rFonts w:ascii="Times New Roman"/>
          <w:b w:val="false"/>
          <w:i w:val="false"/>
          <w:color w:val="000000"/>
          <w:sz w:val="28"/>
        </w:rPr>
        <w:t xml:space="preserve">
      Кіші бағдарлама ________________________________________    _______ </w:t>
      </w:r>
    </w:p>
    <w:p>
      <w:pPr>
        <w:spacing w:after="0"/>
        <w:ind w:left="0"/>
        <w:jc w:val="both"/>
      </w:pPr>
      <w:r>
        <w:rPr>
          <w:rFonts w:ascii="Times New Roman"/>
          <w:b w:val="false"/>
          <w:i w:val="false"/>
          <w:color w:val="000000"/>
          <w:sz w:val="28"/>
        </w:rPr>
        <w:t xml:space="preserve">
      Мерзімділігі: жылдық, тоқсандық _________________ ЕҚБС б/ша _______ </w:t>
      </w:r>
    </w:p>
    <w:p>
      <w:pPr>
        <w:spacing w:after="0"/>
        <w:ind w:left="0"/>
        <w:jc w:val="both"/>
      </w:pPr>
      <w:r>
        <w:rPr>
          <w:rFonts w:ascii="Times New Roman"/>
          <w:b w:val="false"/>
          <w:i w:val="false"/>
          <w:color w:val="000000"/>
          <w:sz w:val="28"/>
        </w:rPr>
        <w:t xml:space="preserve">
      Өлшем бірлігі мың теңге _________________________ ӨББЖ б/ша _______ </w:t>
      </w:r>
    </w:p>
    <w:p>
      <w:pPr>
        <w:spacing w:after="0"/>
        <w:ind w:left="0"/>
        <w:jc w:val="both"/>
      </w:pPr>
      <w:r>
        <w:rPr>
          <w:rFonts w:ascii="Times New Roman"/>
          <w:b w:val="false"/>
          <w:i w:val="false"/>
          <w:color w:val="000000"/>
          <w:sz w:val="28"/>
        </w:rPr>
        <w:t xml:space="preserve">
      Бақылау сомасы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|Қарыз |Жол |Кірістер|Сомасы </w:t>
      </w:r>
    </w:p>
    <w:p>
      <w:pPr>
        <w:spacing w:after="0"/>
        <w:ind w:left="0"/>
        <w:jc w:val="both"/>
      </w:pPr>
      <w:r>
        <w:rPr>
          <w:rFonts w:ascii="Times New Roman"/>
          <w:b w:val="false"/>
          <w:i w:val="false"/>
          <w:color w:val="000000"/>
          <w:sz w:val="28"/>
        </w:rPr>
        <w:t xml:space="preserve">
              Атауы            |нөмірі|коды|немесе  |__________________ </w:t>
      </w:r>
    </w:p>
    <w:p>
      <w:pPr>
        <w:spacing w:after="0"/>
        <w:ind w:left="0"/>
        <w:jc w:val="both"/>
      </w:pPr>
      <w:r>
        <w:rPr>
          <w:rFonts w:ascii="Times New Roman"/>
          <w:b w:val="false"/>
          <w:i w:val="false"/>
          <w:color w:val="000000"/>
          <w:sz w:val="28"/>
        </w:rPr>
        <w:t xml:space="preserve">
                               |      |    |ерек.   |Бар. |арнайы|оффшор. </w:t>
      </w:r>
    </w:p>
    <w:p>
      <w:pPr>
        <w:spacing w:after="0"/>
        <w:ind w:left="0"/>
        <w:jc w:val="both"/>
      </w:pPr>
      <w:r>
        <w:rPr>
          <w:rFonts w:ascii="Times New Roman"/>
          <w:b w:val="false"/>
          <w:i w:val="false"/>
          <w:color w:val="000000"/>
          <w:sz w:val="28"/>
        </w:rPr>
        <w:t xml:space="preserve">
                               |      |    |коды    |лығы |шот   |төлем. </w:t>
      </w:r>
    </w:p>
    <w:p>
      <w:pPr>
        <w:spacing w:after="0"/>
        <w:ind w:left="0"/>
        <w:jc w:val="both"/>
      </w:pPr>
      <w:r>
        <w:rPr>
          <w:rFonts w:ascii="Times New Roman"/>
          <w:b w:val="false"/>
          <w:i w:val="false"/>
          <w:color w:val="000000"/>
          <w:sz w:val="28"/>
        </w:rPr>
        <w:t xml:space="preserve">
                               |      |    |        |(6б. |бойын.|дер </w:t>
      </w:r>
    </w:p>
    <w:p>
      <w:pPr>
        <w:spacing w:after="0"/>
        <w:ind w:left="0"/>
        <w:jc w:val="both"/>
      </w:pPr>
      <w:r>
        <w:rPr>
          <w:rFonts w:ascii="Times New Roman"/>
          <w:b w:val="false"/>
          <w:i w:val="false"/>
          <w:color w:val="000000"/>
          <w:sz w:val="28"/>
        </w:rPr>
        <w:t xml:space="preserve">
                               |      |    |        |+7б.)|ша    |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Жыл басындағы ақшалай </w:t>
      </w:r>
    </w:p>
    <w:p>
      <w:pPr>
        <w:spacing w:after="0"/>
        <w:ind w:left="0"/>
        <w:jc w:val="both"/>
      </w:pPr>
      <w:r>
        <w:rPr>
          <w:rFonts w:ascii="Times New Roman"/>
          <w:b w:val="false"/>
          <w:i w:val="false"/>
          <w:color w:val="000000"/>
          <w:sz w:val="28"/>
        </w:rPr>
        <w:t xml:space="preserve">
      қаражат қалдығы                   О10                          Х </w:t>
      </w:r>
    </w:p>
    <w:p>
      <w:pPr>
        <w:spacing w:after="0"/>
        <w:ind w:left="0"/>
        <w:jc w:val="both"/>
      </w:pPr>
      <w:r>
        <w:rPr>
          <w:rFonts w:ascii="Times New Roman"/>
          <w:b w:val="false"/>
          <w:i w:val="false"/>
          <w:color w:val="000000"/>
          <w:sz w:val="28"/>
        </w:rPr>
        <w:t xml:space="preserve">
      Жыл басынан түскені - </w:t>
      </w:r>
    </w:p>
    <w:p>
      <w:pPr>
        <w:spacing w:after="0"/>
        <w:ind w:left="0"/>
        <w:jc w:val="both"/>
      </w:pPr>
      <w:r>
        <w:rPr>
          <w:rFonts w:ascii="Times New Roman"/>
          <w:b w:val="false"/>
          <w:i w:val="false"/>
          <w:color w:val="000000"/>
          <w:sz w:val="28"/>
        </w:rPr>
        <w:t xml:space="preserve">
      барлығы оның ішінде </w:t>
      </w:r>
    </w:p>
    <w:p>
      <w:pPr>
        <w:spacing w:after="0"/>
        <w:ind w:left="0"/>
        <w:jc w:val="both"/>
      </w:pPr>
      <w:r>
        <w:rPr>
          <w:rFonts w:ascii="Times New Roman"/>
          <w:b w:val="false"/>
          <w:i w:val="false"/>
          <w:color w:val="000000"/>
          <w:sz w:val="28"/>
        </w:rPr>
        <w:t xml:space="preserve">
      (донордан)                        О40    Х </w:t>
      </w:r>
    </w:p>
    <w:p>
      <w:pPr>
        <w:spacing w:after="0"/>
        <w:ind w:left="0"/>
        <w:jc w:val="both"/>
      </w:pPr>
      <w:r>
        <w:rPr>
          <w:rFonts w:ascii="Times New Roman"/>
          <w:b w:val="false"/>
          <w:i w:val="false"/>
          <w:color w:val="000000"/>
          <w:sz w:val="28"/>
        </w:rPr>
        <w:t xml:space="preserve">
      - АДБ                             О41 </w:t>
      </w:r>
    </w:p>
    <w:p>
      <w:pPr>
        <w:spacing w:after="0"/>
        <w:ind w:left="0"/>
        <w:jc w:val="both"/>
      </w:pPr>
      <w:r>
        <w:rPr>
          <w:rFonts w:ascii="Times New Roman"/>
          <w:b w:val="false"/>
          <w:i w:val="false"/>
          <w:color w:val="000000"/>
          <w:sz w:val="28"/>
        </w:rPr>
        <w:t xml:space="preserve">
      - ХҚДБ                            О42 </w:t>
      </w:r>
    </w:p>
    <w:p>
      <w:pPr>
        <w:spacing w:after="0"/>
        <w:ind w:left="0"/>
        <w:jc w:val="both"/>
      </w:pPr>
      <w:r>
        <w:rPr>
          <w:rFonts w:ascii="Times New Roman"/>
          <w:b w:val="false"/>
          <w:i w:val="false"/>
          <w:color w:val="000000"/>
          <w:sz w:val="28"/>
        </w:rPr>
        <w:t xml:space="preserve">
      - ЕҚДБ                            О43 </w:t>
      </w:r>
    </w:p>
    <w:p>
      <w:pPr>
        <w:spacing w:after="0"/>
        <w:ind w:left="0"/>
        <w:jc w:val="both"/>
      </w:pPr>
      <w:r>
        <w:rPr>
          <w:rFonts w:ascii="Times New Roman"/>
          <w:b w:val="false"/>
          <w:i w:val="false"/>
          <w:color w:val="000000"/>
          <w:sz w:val="28"/>
        </w:rPr>
        <w:t xml:space="preserve">
      -                                 О44 </w:t>
      </w:r>
    </w:p>
    <w:p>
      <w:pPr>
        <w:spacing w:after="0"/>
        <w:ind w:left="0"/>
        <w:jc w:val="both"/>
      </w:pPr>
      <w:r>
        <w:rPr>
          <w:rFonts w:ascii="Times New Roman"/>
          <w:b w:val="false"/>
          <w:i w:val="false"/>
          <w:color w:val="000000"/>
          <w:sz w:val="28"/>
        </w:rPr>
        <w:t xml:space="preserve">
      -                                 О45 </w:t>
      </w:r>
    </w:p>
    <w:p>
      <w:pPr>
        <w:spacing w:after="0"/>
        <w:ind w:left="0"/>
        <w:jc w:val="both"/>
      </w:pPr>
      <w:r>
        <w:rPr>
          <w:rFonts w:ascii="Times New Roman"/>
          <w:b w:val="false"/>
          <w:i w:val="false"/>
          <w:color w:val="000000"/>
          <w:sz w:val="28"/>
        </w:rPr>
        <w:t xml:space="preserve">
      Жыл басынан жұмсалғаны </w:t>
      </w:r>
    </w:p>
    <w:p>
      <w:pPr>
        <w:spacing w:after="0"/>
        <w:ind w:left="0"/>
        <w:jc w:val="both"/>
      </w:pPr>
      <w:r>
        <w:rPr>
          <w:rFonts w:ascii="Times New Roman"/>
          <w:b w:val="false"/>
          <w:i w:val="false"/>
          <w:color w:val="000000"/>
          <w:sz w:val="28"/>
        </w:rPr>
        <w:t xml:space="preserve">
      - барлығы                         О50    Х </w:t>
      </w:r>
    </w:p>
    <w:p>
      <w:pPr>
        <w:spacing w:after="0"/>
        <w:ind w:left="0"/>
        <w:jc w:val="both"/>
      </w:pPr>
      <w:r>
        <w:rPr>
          <w:rFonts w:ascii="Times New Roman"/>
          <w:b w:val="false"/>
          <w:i w:val="false"/>
          <w:color w:val="000000"/>
          <w:sz w:val="28"/>
        </w:rPr>
        <w:t xml:space="preserve">
      оның ішінде (ерекшеліктер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Есепті кезеңнің аяғында </w:t>
      </w:r>
    </w:p>
    <w:p>
      <w:pPr>
        <w:spacing w:after="0"/>
        <w:ind w:left="0"/>
        <w:jc w:val="both"/>
      </w:pPr>
      <w:r>
        <w:rPr>
          <w:rFonts w:ascii="Times New Roman"/>
          <w:b w:val="false"/>
          <w:i w:val="false"/>
          <w:color w:val="000000"/>
          <w:sz w:val="28"/>
        </w:rPr>
        <w:t xml:space="preserve">
      арнайы шоттағы                    170                          Х </w:t>
      </w:r>
    </w:p>
    <w:p>
      <w:pPr>
        <w:spacing w:after="0"/>
        <w:ind w:left="0"/>
        <w:jc w:val="both"/>
      </w:pPr>
      <w:r>
        <w:rPr>
          <w:rFonts w:ascii="Times New Roman"/>
          <w:b w:val="false"/>
          <w:i w:val="false"/>
          <w:color w:val="000000"/>
          <w:sz w:val="28"/>
        </w:rPr>
        <w:t xml:space="preserve">
      ақшалай қаражаттың қалдығы </w:t>
      </w:r>
    </w:p>
    <w:p>
      <w:pPr>
        <w:spacing w:after="0"/>
        <w:ind w:left="0"/>
        <w:jc w:val="both"/>
      </w:pPr>
      <w:r>
        <w:rPr>
          <w:rFonts w:ascii="Times New Roman"/>
          <w:b w:val="false"/>
          <w:i w:val="false"/>
          <w:color w:val="000000"/>
          <w:sz w:val="28"/>
        </w:rPr>
        <w:t xml:space="preserve">
      оның ішінде - валюталық </w:t>
      </w:r>
    </w:p>
    <w:p>
      <w:pPr>
        <w:spacing w:after="0"/>
        <w:ind w:left="0"/>
        <w:jc w:val="both"/>
      </w:pPr>
      <w:r>
        <w:rPr>
          <w:rFonts w:ascii="Times New Roman"/>
          <w:b w:val="false"/>
          <w:i w:val="false"/>
          <w:color w:val="000000"/>
          <w:sz w:val="28"/>
        </w:rPr>
        <w:t xml:space="preserve">
      шотта (бағам бойынша)             171                          Х </w:t>
      </w:r>
    </w:p>
    <w:p>
      <w:pPr>
        <w:spacing w:after="0"/>
        <w:ind w:left="0"/>
        <w:jc w:val="both"/>
      </w:pPr>
      <w:r>
        <w:rPr>
          <w:rFonts w:ascii="Times New Roman"/>
          <w:b w:val="false"/>
          <w:i w:val="false"/>
          <w:color w:val="000000"/>
          <w:sz w:val="28"/>
        </w:rPr>
        <w:t xml:space="preserve">
      - теңгелік арнайы шотта           172                          Х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 _____________   Бас бухгалтер ________ _____________ </w:t>
      </w:r>
    </w:p>
    <w:p>
      <w:pPr>
        <w:spacing w:after="0"/>
        <w:ind w:left="0"/>
        <w:jc w:val="both"/>
      </w:pPr>
      <w:r>
        <w:rPr>
          <w:rFonts w:ascii="Times New Roman"/>
          <w:b w:val="false"/>
          <w:i w:val="false"/>
          <w:color w:val="000000"/>
          <w:sz w:val="28"/>
        </w:rPr>
        <w:t xml:space="preserve">
           (қолы)     (аты-жөні)                    (қолы)  (аты-жөні) </w:t>
      </w:r>
    </w:p>
    <w:p>
      <w:pPr>
        <w:spacing w:after="0"/>
        <w:ind w:left="0"/>
        <w:jc w:val="both"/>
      </w:pPr>
      <w:r>
        <w:rPr>
          <w:rFonts w:ascii="Times New Roman"/>
          <w:b w:val="false"/>
          <w:i w:val="false"/>
          <w:color w:val="000000"/>
          <w:sz w:val="28"/>
        </w:rPr>
        <w:t xml:space="preserve">
      200_жылғы "__" ________ </w:t>
      </w:r>
    </w:p>
    <w:bookmarkStart w:name="z65" w:id="64"/>
    <w:p>
      <w:pPr>
        <w:spacing w:after="0"/>
        <w:ind w:left="0"/>
        <w:jc w:val="both"/>
      </w:pPr>
      <w:r>
        <w:rPr>
          <w:rFonts w:ascii="Times New Roman"/>
          <w:b w:val="false"/>
          <w:i w:val="false"/>
          <w:color w:val="000000"/>
          <w:sz w:val="28"/>
        </w:rPr>
        <w:t xml:space="preserve">
      Қазақстан Республикасы Қаржы министрінің   </w:t>
      </w:r>
    </w:p>
    <w:bookmarkEnd w:id="64"/>
    <w:p>
      <w:pPr>
        <w:spacing w:after="0"/>
        <w:ind w:left="0"/>
        <w:jc w:val="both"/>
      </w:pPr>
      <w:r>
        <w:rPr>
          <w:rFonts w:ascii="Times New Roman"/>
          <w:b w:val="false"/>
          <w:i w:val="false"/>
          <w:color w:val="000000"/>
          <w:sz w:val="28"/>
        </w:rPr>
        <w:t>
      2004 жылғы 3 наурыздағы N 100 бұйрығына    </w:t>
      </w:r>
    </w:p>
    <w:p>
      <w:pPr>
        <w:spacing w:after="0"/>
        <w:ind w:left="0"/>
        <w:jc w:val="both"/>
      </w:pPr>
      <w:r>
        <w:rPr>
          <w:rFonts w:ascii="Times New Roman"/>
          <w:b w:val="false"/>
          <w:i w:val="false"/>
          <w:color w:val="000000"/>
          <w:sz w:val="28"/>
        </w:rPr>
        <w:t>
      Қазақстан Республикасының Әділет      </w:t>
      </w:r>
    </w:p>
    <w:p>
      <w:pPr>
        <w:spacing w:after="0"/>
        <w:ind w:left="0"/>
        <w:jc w:val="both"/>
      </w:pPr>
      <w:r>
        <w:rPr>
          <w:rFonts w:ascii="Times New Roman"/>
          <w:b w:val="false"/>
          <w:i w:val="false"/>
          <w:color w:val="000000"/>
          <w:sz w:val="28"/>
        </w:rPr>
        <w:t xml:space="preserve">
      министрлігінде N 517 тіркелген "Мемлекеттік </w:t>
      </w:r>
    </w:p>
    <w:p>
      <w:pPr>
        <w:spacing w:after="0"/>
        <w:ind w:left="0"/>
        <w:jc w:val="both"/>
      </w:pPr>
      <w:r>
        <w:rPr>
          <w:rFonts w:ascii="Times New Roman"/>
          <w:b w:val="false"/>
          <w:i w:val="false"/>
          <w:color w:val="000000"/>
          <w:sz w:val="28"/>
        </w:rPr>
        <w:t xml:space="preserve">
      мекемелердің бухгалтерлік есебінің жылдық, </w:t>
      </w:r>
    </w:p>
    <w:p>
      <w:pPr>
        <w:spacing w:after="0"/>
        <w:ind w:left="0"/>
        <w:jc w:val="both"/>
      </w:pPr>
      <w:r>
        <w:rPr>
          <w:rFonts w:ascii="Times New Roman"/>
          <w:b w:val="false"/>
          <w:i w:val="false"/>
          <w:color w:val="000000"/>
          <w:sz w:val="28"/>
        </w:rPr>
        <w:t>
      тоқсандық көлемі мен нысандары туралы    </w:t>
      </w:r>
    </w:p>
    <w:p>
      <w:pPr>
        <w:spacing w:after="0"/>
        <w:ind w:left="0"/>
        <w:jc w:val="both"/>
      </w:pPr>
      <w:r>
        <w:rPr>
          <w:rFonts w:ascii="Times New Roman"/>
          <w:b w:val="false"/>
          <w:i w:val="false"/>
          <w:color w:val="000000"/>
          <w:sz w:val="28"/>
        </w:rPr>
        <w:t xml:space="preserve">
      нұсқаулықты бекіту туралы" Қазақстан   </w:t>
      </w:r>
    </w:p>
    <w:p>
      <w:pPr>
        <w:spacing w:after="0"/>
        <w:ind w:left="0"/>
        <w:jc w:val="both"/>
      </w:pPr>
      <w:r>
        <w:rPr>
          <w:rFonts w:ascii="Times New Roman"/>
          <w:b w:val="false"/>
          <w:i w:val="false"/>
          <w:color w:val="000000"/>
          <w:sz w:val="28"/>
        </w:rPr>
        <w:t xml:space="preserve">
      Республикасы Қаржы министрінің 1998 жылғы 15 </w:t>
      </w:r>
    </w:p>
    <w:p>
      <w:pPr>
        <w:spacing w:after="0"/>
        <w:ind w:left="0"/>
        <w:jc w:val="both"/>
      </w:pPr>
      <w:r>
        <w:rPr>
          <w:rFonts w:ascii="Times New Roman"/>
          <w:b w:val="false"/>
          <w:i w:val="false"/>
          <w:color w:val="000000"/>
          <w:sz w:val="28"/>
        </w:rPr>
        <w:t>
      мамырдағы N 217 бұйрығына өзгерістер мен  </w:t>
      </w:r>
    </w:p>
    <w:p>
      <w:pPr>
        <w:spacing w:after="0"/>
        <w:ind w:left="0"/>
        <w:jc w:val="both"/>
      </w:pPr>
      <w:r>
        <w:rPr>
          <w:rFonts w:ascii="Times New Roman"/>
          <w:b w:val="false"/>
          <w:i w:val="false"/>
          <w:color w:val="000000"/>
          <w:sz w:val="28"/>
        </w:rPr>
        <w:t xml:space="preserve">
      толықтырулар енгізу туралы         </w:t>
      </w:r>
    </w:p>
    <w:p>
      <w:pPr>
        <w:spacing w:after="0"/>
        <w:ind w:left="0"/>
        <w:jc w:val="both"/>
      </w:pPr>
      <w:r>
        <w:rPr>
          <w:rFonts w:ascii="Times New Roman"/>
          <w:b w:val="false"/>
          <w:i w:val="false"/>
          <w:color w:val="000000"/>
          <w:sz w:val="28"/>
        </w:rPr>
        <w:t>
      N 12 қосымша                  </w:t>
      </w:r>
    </w:p>
    <w:p>
      <w:pPr>
        <w:spacing w:after="0"/>
        <w:ind w:left="0"/>
        <w:jc w:val="both"/>
      </w:pPr>
      <w:r>
        <w:rPr>
          <w:rFonts w:ascii="Times New Roman"/>
          <w:b w:val="false"/>
          <w:i w:val="false"/>
          <w:color w:val="000000"/>
          <w:sz w:val="28"/>
        </w:rPr>
        <w:t xml:space="preserve">
      Қазақстан Республикасы Қаржы министрінің 1998 </w:t>
      </w:r>
    </w:p>
    <w:p>
      <w:pPr>
        <w:spacing w:after="0"/>
        <w:ind w:left="0"/>
        <w:jc w:val="both"/>
      </w:pPr>
      <w:r>
        <w:rPr>
          <w:rFonts w:ascii="Times New Roman"/>
          <w:b w:val="false"/>
          <w:i w:val="false"/>
          <w:color w:val="000000"/>
          <w:sz w:val="28"/>
        </w:rPr>
        <w:t>
      жылғы 15 мамырдағы N 217 бұйрығымен      </w:t>
      </w:r>
    </w:p>
    <w:p>
      <w:pPr>
        <w:spacing w:after="0"/>
        <w:ind w:left="0"/>
        <w:jc w:val="both"/>
      </w:pPr>
      <w:r>
        <w:rPr>
          <w:rFonts w:ascii="Times New Roman"/>
          <w:b w:val="false"/>
          <w:i w:val="false"/>
          <w:color w:val="000000"/>
          <w:sz w:val="28"/>
        </w:rPr>
        <w:t xml:space="preserve">
      бекітілген Мемлекеттік мекемелердің     </w:t>
      </w:r>
    </w:p>
    <w:p>
      <w:pPr>
        <w:spacing w:after="0"/>
        <w:ind w:left="0"/>
        <w:jc w:val="both"/>
      </w:pPr>
      <w:r>
        <w:rPr>
          <w:rFonts w:ascii="Times New Roman"/>
          <w:b w:val="false"/>
          <w:i w:val="false"/>
          <w:color w:val="000000"/>
          <w:sz w:val="28"/>
        </w:rPr>
        <w:t xml:space="preserve">
      бухгалтерлік есебінің жылдық, тоқсандық көлемі </w:t>
      </w:r>
    </w:p>
    <w:p>
      <w:pPr>
        <w:spacing w:after="0"/>
        <w:ind w:left="0"/>
        <w:jc w:val="both"/>
      </w:pP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xml:space="preserve">
      Республикалық бюджеттiң есебінен ұсталатын мемлекеттік </w:t>
      </w:r>
    </w:p>
    <w:p>
      <w:pPr>
        <w:spacing w:after="0"/>
        <w:ind w:left="0"/>
        <w:jc w:val="both"/>
      </w:pPr>
      <w:r>
        <w:rPr>
          <w:rFonts w:ascii="Times New Roman"/>
          <w:b w:val="false"/>
          <w:i w:val="false"/>
          <w:color w:val="000000"/>
          <w:sz w:val="28"/>
        </w:rPr>
        <w:t xml:space="preserve">
      мекемелердің қаржыландыру жоспарын орындауы балансының </w:t>
      </w:r>
    </w:p>
    <w:p>
      <w:pPr>
        <w:spacing w:after="0"/>
        <w:ind w:left="0"/>
        <w:jc w:val="both"/>
      </w:pPr>
      <w:r>
        <w:rPr>
          <w:rFonts w:ascii="Times New Roman"/>
          <w:b w:val="false"/>
          <w:i w:val="false"/>
          <w:color w:val="000000"/>
          <w:sz w:val="28"/>
        </w:rPr>
        <w:t xml:space="preserve">
      есеп айырысу баптары жөніндегі дебиторлық берешектің </w:t>
      </w:r>
    </w:p>
    <w:p>
      <w:pPr>
        <w:spacing w:after="0"/>
        <w:ind w:left="0"/>
        <w:jc w:val="both"/>
      </w:pPr>
      <w:r>
        <w:rPr>
          <w:rFonts w:ascii="Times New Roman"/>
          <w:b w:val="false"/>
          <w:i w:val="false"/>
          <w:color w:val="000000"/>
          <w:sz w:val="28"/>
        </w:rPr>
        <w:t xml:space="preserve">
      жай-күйі туралы талдамалы деректер </w:t>
      </w:r>
    </w:p>
    <w:p>
      <w:pPr>
        <w:spacing w:after="0"/>
        <w:ind w:left="0"/>
        <w:jc w:val="both"/>
      </w:pPr>
      <w:r>
        <w:rPr>
          <w:rFonts w:ascii="Times New Roman"/>
          <w:b w:val="false"/>
          <w:i w:val="false"/>
          <w:color w:val="000000"/>
          <w:sz w:val="28"/>
        </w:rPr>
        <w:t xml:space="preserve">
      200__ жылғы 1___________ арналған </w:t>
      </w:r>
    </w:p>
    <w:p>
      <w:pPr>
        <w:spacing w:after="0"/>
        <w:ind w:left="0"/>
        <w:jc w:val="both"/>
      </w:pPr>
      <w:r>
        <w:rPr>
          <w:rFonts w:ascii="Times New Roman"/>
          <w:b w:val="false"/>
          <w:i w:val="false"/>
          <w:color w:val="000000"/>
          <w:sz w:val="28"/>
        </w:rPr>
        <w:t xml:space="preserve">
      Республикалық бюджет бағдарламаларының әкімшісі ___________________ </w:t>
      </w:r>
    </w:p>
    <w:p>
      <w:pPr>
        <w:spacing w:after="0"/>
        <w:ind w:left="0"/>
        <w:jc w:val="both"/>
      </w:pPr>
      <w:r>
        <w:rPr>
          <w:rFonts w:ascii="Times New Roman"/>
          <w:b w:val="false"/>
          <w:i w:val="false"/>
          <w:color w:val="000000"/>
          <w:sz w:val="28"/>
        </w:rPr>
        <w:t xml:space="preserve">
                                           (кодты көрсете отырып, атауы) </w:t>
      </w:r>
    </w:p>
    <w:p>
      <w:pPr>
        <w:spacing w:after="0"/>
        <w:ind w:left="0"/>
        <w:jc w:val="both"/>
      </w:pPr>
      <w:r>
        <w:rPr>
          <w:rFonts w:ascii="Times New Roman"/>
          <w:b w:val="false"/>
          <w:i w:val="false"/>
          <w:color w:val="000000"/>
          <w:sz w:val="28"/>
        </w:rPr>
        <w:t xml:space="preserve">
      Мемлекеттiк мекеменiң атауы ____________________________________ </w:t>
      </w:r>
    </w:p>
    <w:p>
      <w:pPr>
        <w:spacing w:after="0"/>
        <w:ind w:left="0"/>
        <w:jc w:val="both"/>
      </w:pPr>
      <w:r>
        <w:rPr>
          <w:rFonts w:ascii="Times New Roman"/>
          <w:b w:val="false"/>
          <w:i w:val="false"/>
          <w:color w:val="000000"/>
          <w:sz w:val="28"/>
        </w:rPr>
        <w:t xml:space="preserve">
      Өлшем бiрлiгi___________________________________________________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Көрсеткiштер    |Жол|Бухгалтерлік есеп бойынша субшоттардың </w:t>
      </w:r>
    </w:p>
    <w:p>
      <w:pPr>
        <w:spacing w:after="0"/>
        <w:ind w:left="0"/>
        <w:jc w:val="both"/>
      </w:pPr>
      <w:r>
        <w:rPr>
          <w:rFonts w:ascii="Times New Roman"/>
          <w:b w:val="false"/>
          <w:i w:val="false"/>
          <w:color w:val="000000"/>
          <w:sz w:val="28"/>
        </w:rPr>
        <w:t>
      атауы           |N  |атауы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|150|151|152|153|157|159|160|170|171|172|173|178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1            2   3   4   5   6   7   8   9  10   11  12  13 14 ___________________________________________________________________ </w:t>
      </w:r>
    </w:p>
    <w:p>
      <w:pPr>
        <w:spacing w:after="0"/>
        <w:ind w:left="0"/>
        <w:jc w:val="both"/>
      </w:pPr>
      <w:r>
        <w:rPr>
          <w:rFonts w:ascii="Times New Roman"/>
          <w:b w:val="false"/>
          <w:i w:val="false"/>
          <w:color w:val="000000"/>
          <w:sz w:val="28"/>
        </w:rPr>
        <w:t xml:space="preserve">
      Сыртқы қарыздар </w:t>
      </w:r>
    </w:p>
    <w:p>
      <w:pPr>
        <w:spacing w:after="0"/>
        <w:ind w:left="0"/>
        <w:jc w:val="both"/>
      </w:pPr>
      <w:r>
        <w:rPr>
          <w:rFonts w:ascii="Times New Roman"/>
          <w:b w:val="false"/>
          <w:i w:val="false"/>
          <w:color w:val="000000"/>
          <w:sz w:val="28"/>
        </w:rPr>
        <w:t xml:space="preserve">
      бойынша арнайы  100 </w:t>
      </w:r>
    </w:p>
    <w:p>
      <w:pPr>
        <w:spacing w:after="0"/>
        <w:ind w:left="0"/>
        <w:jc w:val="both"/>
      </w:pPr>
      <w:r>
        <w:rPr>
          <w:rFonts w:ascii="Times New Roman"/>
          <w:b w:val="false"/>
          <w:i w:val="false"/>
          <w:color w:val="000000"/>
          <w:sz w:val="28"/>
        </w:rPr>
        <w:t xml:space="preserve">
      шот жөнiндегi </w:t>
      </w:r>
    </w:p>
    <w:p>
      <w:pPr>
        <w:spacing w:after="0"/>
        <w:ind w:left="0"/>
        <w:jc w:val="both"/>
      </w:pPr>
      <w:r>
        <w:rPr>
          <w:rFonts w:ascii="Times New Roman"/>
          <w:b w:val="false"/>
          <w:i w:val="false"/>
          <w:color w:val="000000"/>
          <w:sz w:val="28"/>
        </w:rPr>
        <w:t xml:space="preserve">
      операцияларды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республикалық </w:t>
      </w:r>
    </w:p>
    <w:p>
      <w:pPr>
        <w:spacing w:after="0"/>
        <w:ind w:left="0"/>
        <w:jc w:val="both"/>
      </w:pPr>
      <w:r>
        <w:rPr>
          <w:rFonts w:ascii="Times New Roman"/>
          <w:b w:val="false"/>
          <w:i w:val="false"/>
          <w:color w:val="000000"/>
          <w:sz w:val="28"/>
        </w:rPr>
        <w:t xml:space="preserve">
      бюджет қаражаты </w:t>
      </w:r>
    </w:p>
    <w:p>
      <w:pPr>
        <w:spacing w:after="0"/>
        <w:ind w:left="0"/>
        <w:jc w:val="both"/>
      </w:pPr>
      <w:r>
        <w:rPr>
          <w:rFonts w:ascii="Times New Roman"/>
          <w:b w:val="false"/>
          <w:i w:val="false"/>
          <w:color w:val="000000"/>
          <w:sz w:val="28"/>
        </w:rPr>
        <w:t xml:space="preserve">
      есебiнен, -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(101+102): </w:t>
      </w:r>
    </w:p>
    <w:p>
      <w:pPr>
        <w:spacing w:after="0"/>
        <w:ind w:left="0"/>
        <w:jc w:val="both"/>
      </w:pPr>
      <w:r>
        <w:rPr>
          <w:rFonts w:ascii="Times New Roman"/>
          <w:b w:val="false"/>
          <w:i w:val="false"/>
          <w:color w:val="000000"/>
          <w:sz w:val="28"/>
        </w:rPr>
        <w:t xml:space="preserve">
      оның iшiнде     101 </w:t>
      </w:r>
    </w:p>
    <w:p>
      <w:pPr>
        <w:spacing w:after="0"/>
        <w:ind w:left="0"/>
        <w:jc w:val="both"/>
      </w:pPr>
      <w:r>
        <w:rPr>
          <w:rFonts w:ascii="Times New Roman"/>
          <w:b w:val="false"/>
          <w:i w:val="false"/>
          <w:color w:val="000000"/>
          <w:sz w:val="28"/>
        </w:rPr>
        <w:t xml:space="preserve">
      Өткен жылдың </w:t>
      </w:r>
    </w:p>
    <w:p>
      <w:pPr>
        <w:spacing w:after="0"/>
        <w:ind w:left="0"/>
        <w:jc w:val="both"/>
      </w:pPr>
      <w:r>
        <w:rPr>
          <w:rFonts w:ascii="Times New Roman"/>
          <w:b w:val="false"/>
          <w:i w:val="false"/>
          <w:color w:val="000000"/>
          <w:sz w:val="28"/>
        </w:rPr>
        <w:t xml:space="preserve">
      берешегі </w:t>
      </w:r>
    </w:p>
    <w:p>
      <w:pPr>
        <w:spacing w:after="0"/>
        <w:ind w:left="0"/>
        <w:jc w:val="both"/>
      </w:pPr>
      <w:r>
        <w:rPr>
          <w:rFonts w:ascii="Times New Roman"/>
          <w:b w:val="false"/>
          <w:i w:val="false"/>
          <w:color w:val="000000"/>
          <w:sz w:val="28"/>
        </w:rPr>
        <w:t xml:space="preserve">
      Ағымды жылдың </w:t>
      </w:r>
    </w:p>
    <w:p>
      <w:pPr>
        <w:spacing w:after="0"/>
        <w:ind w:left="0"/>
        <w:jc w:val="both"/>
      </w:pPr>
      <w:r>
        <w:rPr>
          <w:rFonts w:ascii="Times New Roman"/>
          <w:b w:val="false"/>
          <w:i w:val="false"/>
          <w:color w:val="000000"/>
          <w:sz w:val="28"/>
        </w:rPr>
        <w:t xml:space="preserve">
      берешегі        102 </w:t>
      </w:r>
    </w:p>
    <w:p>
      <w:pPr>
        <w:spacing w:after="0"/>
        <w:ind w:left="0"/>
        <w:jc w:val="both"/>
      </w:pPr>
      <w:r>
        <w:rPr>
          <w:rFonts w:ascii="Times New Roman"/>
          <w:b w:val="false"/>
          <w:i w:val="false"/>
          <w:color w:val="000000"/>
          <w:sz w:val="28"/>
        </w:rPr>
        <w:t xml:space="preserve">
      Жергiлiкті </w:t>
      </w:r>
    </w:p>
    <w:p>
      <w:pPr>
        <w:spacing w:after="0"/>
        <w:ind w:left="0"/>
        <w:jc w:val="both"/>
      </w:pPr>
      <w:r>
        <w:rPr>
          <w:rFonts w:ascii="Times New Roman"/>
          <w:b w:val="false"/>
          <w:i w:val="false"/>
          <w:color w:val="000000"/>
          <w:sz w:val="28"/>
        </w:rPr>
        <w:t xml:space="preserve">
      бюджеттерден </w:t>
      </w:r>
    </w:p>
    <w:p>
      <w:pPr>
        <w:spacing w:after="0"/>
        <w:ind w:left="0"/>
        <w:jc w:val="both"/>
      </w:pPr>
      <w:r>
        <w:rPr>
          <w:rFonts w:ascii="Times New Roman"/>
          <w:b w:val="false"/>
          <w:i w:val="false"/>
          <w:color w:val="000000"/>
          <w:sz w:val="28"/>
        </w:rPr>
        <w:t xml:space="preserve">
      алынған         200 </w:t>
      </w:r>
    </w:p>
    <w:p>
      <w:pPr>
        <w:spacing w:after="0"/>
        <w:ind w:left="0"/>
        <w:jc w:val="both"/>
      </w:pPr>
      <w:r>
        <w:rPr>
          <w:rFonts w:ascii="Times New Roman"/>
          <w:b w:val="false"/>
          <w:i w:val="false"/>
          <w:color w:val="000000"/>
          <w:sz w:val="28"/>
        </w:rPr>
        <w:t xml:space="preserve">
      лимиттер есе. </w:t>
      </w:r>
    </w:p>
    <w:p>
      <w:pPr>
        <w:spacing w:after="0"/>
        <w:ind w:left="0"/>
        <w:jc w:val="both"/>
      </w:pPr>
      <w:r>
        <w:rPr>
          <w:rFonts w:ascii="Times New Roman"/>
          <w:b w:val="false"/>
          <w:i w:val="false"/>
          <w:color w:val="000000"/>
          <w:sz w:val="28"/>
        </w:rPr>
        <w:t xml:space="preserve">
      бiнен - бар. </w:t>
      </w:r>
    </w:p>
    <w:p>
      <w:pPr>
        <w:spacing w:after="0"/>
        <w:ind w:left="0"/>
        <w:jc w:val="both"/>
      </w:pPr>
      <w:r>
        <w:rPr>
          <w:rFonts w:ascii="Times New Roman"/>
          <w:b w:val="false"/>
          <w:i w:val="false"/>
          <w:color w:val="000000"/>
          <w:sz w:val="28"/>
        </w:rPr>
        <w:t xml:space="preserve">
      лығы: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 өткен жыл. </w:t>
      </w:r>
    </w:p>
    <w:p>
      <w:pPr>
        <w:spacing w:after="0"/>
        <w:ind w:left="0"/>
        <w:jc w:val="both"/>
      </w:pPr>
      <w:r>
        <w:rPr>
          <w:rFonts w:ascii="Times New Roman"/>
          <w:b w:val="false"/>
          <w:i w:val="false"/>
          <w:color w:val="000000"/>
          <w:sz w:val="28"/>
        </w:rPr>
        <w:t xml:space="preserve">
      дардың бере. </w:t>
      </w:r>
    </w:p>
    <w:p>
      <w:pPr>
        <w:spacing w:after="0"/>
        <w:ind w:left="0"/>
        <w:jc w:val="both"/>
      </w:pPr>
      <w:r>
        <w:rPr>
          <w:rFonts w:ascii="Times New Roman"/>
          <w:b w:val="false"/>
          <w:i w:val="false"/>
          <w:color w:val="000000"/>
          <w:sz w:val="28"/>
        </w:rPr>
        <w:t xml:space="preserve">
      шегі            201 </w:t>
      </w:r>
    </w:p>
    <w:p>
      <w:pPr>
        <w:spacing w:after="0"/>
        <w:ind w:left="0"/>
        <w:jc w:val="both"/>
      </w:pPr>
      <w:r>
        <w:rPr>
          <w:rFonts w:ascii="Times New Roman"/>
          <w:b w:val="false"/>
          <w:i w:val="false"/>
          <w:color w:val="000000"/>
          <w:sz w:val="28"/>
        </w:rPr>
        <w:t xml:space="preserve">
      - ағымды жыл. </w:t>
      </w:r>
    </w:p>
    <w:p>
      <w:pPr>
        <w:spacing w:after="0"/>
        <w:ind w:left="0"/>
        <w:jc w:val="both"/>
      </w:pPr>
      <w:r>
        <w:rPr>
          <w:rFonts w:ascii="Times New Roman"/>
          <w:b w:val="false"/>
          <w:i w:val="false"/>
          <w:color w:val="000000"/>
          <w:sz w:val="28"/>
        </w:rPr>
        <w:t xml:space="preserve">
      дың берешегі    202 </w:t>
      </w:r>
    </w:p>
    <w:p>
      <w:pPr>
        <w:spacing w:after="0"/>
        <w:ind w:left="0"/>
        <w:jc w:val="both"/>
      </w:pPr>
      <w:r>
        <w:rPr>
          <w:rFonts w:ascii="Times New Roman"/>
          <w:b w:val="false"/>
          <w:i w:val="false"/>
          <w:color w:val="000000"/>
          <w:sz w:val="28"/>
        </w:rPr>
        <w:t xml:space="preserve">
      Ақылы қызмет </w:t>
      </w:r>
    </w:p>
    <w:p>
      <w:pPr>
        <w:spacing w:after="0"/>
        <w:ind w:left="0"/>
        <w:jc w:val="both"/>
      </w:pPr>
      <w:r>
        <w:rPr>
          <w:rFonts w:ascii="Times New Roman"/>
          <w:b w:val="false"/>
          <w:i w:val="false"/>
          <w:color w:val="000000"/>
          <w:sz w:val="28"/>
        </w:rPr>
        <w:t xml:space="preserve">
      көрсету         300 </w:t>
      </w:r>
    </w:p>
    <w:p>
      <w:pPr>
        <w:spacing w:after="0"/>
        <w:ind w:left="0"/>
        <w:jc w:val="both"/>
      </w:pPr>
      <w:r>
        <w:rPr>
          <w:rFonts w:ascii="Times New Roman"/>
          <w:b w:val="false"/>
          <w:i w:val="false"/>
          <w:color w:val="000000"/>
          <w:sz w:val="28"/>
        </w:rPr>
        <w:t xml:space="preserve">
      қаражаты есе. </w:t>
      </w:r>
    </w:p>
    <w:p>
      <w:pPr>
        <w:spacing w:after="0"/>
        <w:ind w:left="0"/>
        <w:jc w:val="both"/>
      </w:pPr>
      <w:r>
        <w:rPr>
          <w:rFonts w:ascii="Times New Roman"/>
          <w:b w:val="false"/>
          <w:i w:val="false"/>
          <w:color w:val="000000"/>
          <w:sz w:val="28"/>
        </w:rPr>
        <w:t xml:space="preserve">
      бiнен - бар. </w:t>
      </w:r>
    </w:p>
    <w:p>
      <w:pPr>
        <w:spacing w:after="0"/>
        <w:ind w:left="0"/>
        <w:jc w:val="both"/>
      </w:pPr>
      <w:r>
        <w:rPr>
          <w:rFonts w:ascii="Times New Roman"/>
          <w:b w:val="false"/>
          <w:i w:val="false"/>
          <w:color w:val="000000"/>
          <w:sz w:val="28"/>
        </w:rPr>
        <w:t xml:space="preserve">
      лығы: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-былтырғы жыл. </w:t>
      </w:r>
    </w:p>
    <w:p>
      <w:pPr>
        <w:spacing w:after="0"/>
        <w:ind w:left="0"/>
        <w:jc w:val="both"/>
      </w:pPr>
      <w:r>
        <w:rPr>
          <w:rFonts w:ascii="Times New Roman"/>
          <w:b w:val="false"/>
          <w:i w:val="false"/>
          <w:color w:val="000000"/>
          <w:sz w:val="28"/>
        </w:rPr>
        <w:t xml:space="preserve">
      дың берешегі    301 </w:t>
      </w:r>
    </w:p>
    <w:p>
      <w:pPr>
        <w:spacing w:after="0"/>
        <w:ind w:left="0"/>
        <w:jc w:val="both"/>
      </w:pPr>
      <w:r>
        <w:rPr>
          <w:rFonts w:ascii="Times New Roman"/>
          <w:b w:val="false"/>
          <w:i w:val="false"/>
          <w:color w:val="000000"/>
          <w:sz w:val="28"/>
        </w:rPr>
        <w:t xml:space="preserve">
      -ағымдағы жыл. </w:t>
      </w:r>
    </w:p>
    <w:p>
      <w:pPr>
        <w:spacing w:after="0"/>
        <w:ind w:left="0"/>
        <w:jc w:val="both"/>
      </w:pPr>
      <w:r>
        <w:rPr>
          <w:rFonts w:ascii="Times New Roman"/>
          <w:b w:val="false"/>
          <w:i w:val="false"/>
          <w:color w:val="000000"/>
          <w:sz w:val="28"/>
        </w:rPr>
        <w:t xml:space="preserve">
      дың берешегі    302 </w:t>
      </w:r>
    </w:p>
    <w:p>
      <w:pPr>
        <w:spacing w:after="0"/>
        <w:ind w:left="0"/>
        <w:jc w:val="both"/>
      </w:pPr>
      <w:r>
        <w:rPr>
          <w:rFonts w:ascii="Times New Roman"/>
          <w:b w:val="false"/>
          <w:i w:val="false"/>
          <w:color w:val="000000"/>
          <w:sz w:val="28"/>
        </w:rPr>
        <w:t xml:space="preserve">
      Демеушілiк </w:t>
      </w:r>
    </w:p>
    <w:p>
      <w:pPr>
        <w:spacing w:after="0"/>
        <w:ind w:left="0"/>
        <w:jc w:val="both"/>
      </w:pPr>
      <w:r>
        <w:rPr>
          <w:rFonts w:ascii="Times New Roman"/>
          <w:b w:val="false"/>
          <w:i w:val="false"/>
          <w:color w:val="000000"/>
          <w:sz w:val="28"/>
        </w:rPr>
        <w:t xml:space="preserve">
      және қайырым. </w:t>
      </w:r>
    </w:p>
    <w:p>
      <w:pPr>
        <w:spacing w:after="0"/>
        <w:ind w:left="0"/>
        <w:jc w:val="both"/>
      </w:pPr>
      <w:r>
        <w:rPr>
          <w:rFonts w:ascii="Times New Roman"/>
          <w:b w:val="false"/>
          <w:i w:val="false"/>
          <w:color w:val="000000"/>
          <w:sz w:val="28"/>
        </w:rPr>
        <w:t xml:space="preserve">
      дылық           400 </w:t>
      </w:r>
    </w:p>
    <w:p>
      <w:pPr>
        <w:spacing w:after="0"/>
        <w:ind w:left="0"/>
        <w:jc w:val="both"/>
      </w:pPr>
      <w:r>
        <w:rPr>
          <w:rFonts w:ascii="Times New Roman"/>
          <w:b w:val="false"/>
          <w:i w:val="false"/>
          <w:color w:val="000000"/>
          <w:sz w:val="28"/>
        </w:rPr>
        <w:t xml:space="preserve">
      көмектен алын. </w:t>
      </w:r>
    </w:p>
    <w:p>
      <w:pPr>
        <w:spacing w:after="0"/>
        <w:ind w:left="0"/>
        <w:jc w:val="both"/>
      </w:pPr>
      <w:r>
        <w:rPr>
          <w:rFonts w:ascii="Times New Roman"/>
          <w:b w:val="false"/>
          <w:i w:val="false"/>
          <w:color w:val="000000"/>
          <w:sz w:val="28"/>
        </w:rPr>
        <w:t xml:space="preserve">
      ған қаражаттың </w:t>
      </w:r>
    </w:p>
    <w:p>
      <w:pPr>
        <w:spacing w:after="0"/>
        <w:ind w:left="0"/>
        <w:jc w:val="both"/>
      </w:pPr>
      <w:r>
        <w:rPr>
          <w:rFonts w:ascii="Times New Roman"/>
          <w:b w:val="false"/>
          <w:i w:val="false"/>
          <w:color w:val="000000"/>
          <w:sz w:val="28"/>
        </w:rPr>
        <w:t xml:space="preserve">
      есебінен, өткен </w:t>
      </w:r>
    </w:p>
    <w:p>
      <w:pPr>
        <w:spacing w:after="0"/>
        <w:ind w:left="0"/>
        <w:jc w:val="both"/>
      </w:pPr>
      <w:r>
        <w:rPr>
          <w:rFonts w:ascii="Times New Roman"/>
          <w:b w:val="false"/>
          <w:i w:val="false"/>
          <w:color w:val="000000"/>
          <w:sz w:val="28"/>
        </w:rPr>
        <w:t xml:space="preserve">
      жылдардың -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-өткен жылдар. </w:t>
      </w:r>
    </w:p>
    <w:p>
      <w:pPr>
        <w:spacing w:after="0"/>
        <w:ind w:left="0"/>
        <w:jc w:val="both"/>
      </w:pPr>
      <w:r>
        <w:rPr>
          <w:rFonts w:ascii="Times New Roman"/>
          <w:b w:val="false"/>
          <w:i w:val="false"/>
          <w:color w:val="000000"/>
          <w:sz w:val="28"/>
        </w:rPr>
        <w:t xml:space="preserve">
      дың берешегі    401 </w:t>
      </w:r>
    </w:p>
    <w:p>
      <w:pPr>
        <w:spacing w:after="0"/>
        <w:ind w:left="0"/>
        <w:jc w:val="both"/>
      </w:pPr>
      <w:r>
        <w:rPr>
          <w:rFonts w:ascii="Times New Roman"/>
          <w:b w:val="false"/>
          <w:i w:val="false"/>
          <w:color w:val="000000"/>
          <w:sz w:val="28"/>
        </w:rPr>
        <w:t xml:space="preserve">
      -ағымдағы жыл. </w:t>
      </w:r>
    </w:p>
    <w:p>
      <w:pPr>
        <w:spacing w:after="0"/>
        <w:ind w:left="0"/>
        <w:jc w:val="both"/>
      </w:pPr>
      <w:r>
        <w:rPr>
          <w:rFonts w:ascii="Times New Roman"/>
          <w:b w:val="false"/>
          <w:i w:val="false"/>
          <w:color w:val="000000"/>
          <w:sz w:val="28"/>
        </w:rPr>
        <w:t xml:space="preserve">
      дың берешегі    402 </w:t>
      </w:r>
    </w:p>
    <w:p>
      <w:pPr>
        <w:spacing w:after="0"/>
        <w:ind w:left="0"/>
        <w:jc w:val="both"/>
      </w:pPr>
      <w:r>
        <w:rPr>
          <w:rFonts w:ascii="Times New Roman"/>
          <w:b w:val="false"/>
          <w:i w:val="false"/>
          <w:color w:val="000000"/>
          <w:sz w:val="28"/>
        </w:rPr>
        <w:t xml:space="preserve">
      Валюталық шот, </w:t>
      </w:r>
    </w:p>
    <w:p>
      <w:pPr>
        <w:spacing w:after="0"/>
        <w:ind w:left="0"/>
        <w:jc w:val="both"/>
      </w:pPr>
      <w:r>
        <w:rPr>
          <w:rFonts w:ascii="Times New Roman"/>
          <w:b w:val="false"/>
          <w:i w:val="false"/>
          <w:color w:val="000000"/>
          <w:sz w:val="28"/>
        </w:rPr>
        <w:t xml:space="preserve">
      есепайырысу     500 </w:t>
      </w:r>
    </w:p>
    <w:p>
      <w:pPr>
        <w:spacing w:after="0"/>
        <w:ind w:left="0"/>
        <w:jc w:val="both"/>
      </w:pPr>
      <w:r>
        <w:rPr>
          <w:rFonts w:ascii="Times New Roman"/>
          <w:b w:val="false"/>
          <w:i w:val="false"/>
          <w:color w:val="000000"/>
          <w:sz w:val="28"/>
        </w:rPr>
        <w:t xml:space="preserve">
      шоты бойынша </w:t>
      </w:r>
    </w:p>
    <w:p>
      <w:pPr>
        <w:spacing w:after="0"/>
        <w:ind w:left="0"/>
        <w:jc w:val="both"/>
      </w:pPr>
      <w:r>
        <w:rPr>
          <w:rFonts w:ascii="Times New Roman"/>
          <w:b w:val="false"/>
          <w:i w:val="false"/>
          <w:color w:val="000000"/>
          <w:sz w:val="28"/>
        </w:rPr>
        <w:t xml:space="preserve">
      операциялар </w:t>
      </w:r>
    </w:p>
    <w:p>
      <w:pPr>
        <w:spacing w:after="0"/>
        <w:ind w:left="0"/>
        <w:jc w:val="both"/>
      </w:pPr>
      <w:r>
        <w:rPr>
          <w:rFonts w:ascii="Times New Roman"/>
          <w:b w:val="false"/>
          <w:i w:val="false"/>
          <w:color w:val="000000"/>
          <w:sz w:val="28"/>
        </w:rPr>
        <w:t xml:space="preserve">
      есебiнен -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-өткен жылдар.  501 </w:t>
      </w:r>
    </w:p>
    <w:p>
      <w:pPr>
        <w:spacing w:after="0"/>
        <w:ind w:left="0"/>
        <w:jc w:val="both"/>
      </w:pPr>
      <w:r>
        <w:rPr>
          <w:rFonts w:ascii="Times New Roman"/>
          <w:b w:val="false"/>
          <w:i w:val="false"/>
          <w:color w:val="000000"/>
          <w:sz w:val="28"/>
        </w:rPr>
        <w:t xml:space="preserve">
      дың берешегі </w:t>
      </w:r>
    </w:p>
    <w:p>
      <w:pPr>
        <w:spacing w:after="0"/>
        <w:ind w:left="0"/>
        <w:jc w:val="both"/>
      </w:pPr>
      <w:r>
        <w:rPr>
          <w:rFonts w:ascii="Times New Roman"/>
          <w:b w:val="false"/>
          <w:i w:val="false"/>
          <w:color w:val="000000"/>
          <w:sz w:val="28"/>
        </w:rPr>
        <w:t xml:space="preserve">
      -ағымдағы жыл. </w:t>
      </w:r>
    </w:p>
    <w:p>
      <w:pPr>
        <w:spacing w:after="0"/>
        <w:ind w:left="0"/>
        <w:jc w:val="both"/>
      </w:pPr>
      <w:r>
        <w:rPr>
          <w:rFonts w:ascii="Times New Roman"/>
          <w:b w:val="false"/>
          <w:i w:val="false"/>
          <w:color w:val="000000"/>
          <w:sz w:val="28"/>
        </w:rPr>
        <w:t xml:space="preserve">
      дың берешегі    502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есебінен - </w:t>
      </w:r>
    </w:p>
    <w:p>
      <w:pPr>
        <w:spacing w:after="0"/>
        <w:ind w:left="0"/>
        <w:jc w:val="both"/>
      </w:pPr>
      <w:r>
        <w:rPr>
          <w:rFonts w:ascii="Times New Roman"/>
          <w:b w:val="false"/>
          <w:i w:val="false"/>
          <w:color w:val="000000"/>
          <w:sz w:val="28"/>
        </w:rPr>
        <w:t xml:space="preserve">
      барлығы         600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-өткен жылдар. </w:t>
      </w:r>
    </w:p>
    <w:p>
      <w:pPr>
        <w:spacing w:after="0"/>
        <w:ind w:left="0"/>
        <w:jc w:val="both"/>
      </w:pPr>
      <w:r>
        <w:rPr>
          <w:rFonts w:ascii="Times New Roman"/>
          <w:b w:val="false"/>
          <w:i w:val="false"/>
          <w:color w:val="000000"/>
          <w:sz w:val="28"/>
        </w:rPr>
        <w:t xml:space="preserve">
      дың берешегі    601 </w:t>
      </w:r>
    </w:p>
    <w:p>
      <w:pPr>
        <w:spacing w:after="0"/>
        <w:ind w:left="0"/>
        <w:jc w:val="both"/>
      </w:pPr>
      <w:r>
        <w:rPr>
          <w:rFonts w:ascii="Times New Roman"/>
          <w:b w:val="false"/>
          <w:i w:val="false"/>
          <w:color w:val="000000"/>
          <w:sz w:val="28"/>
        </w:rPr>
        <w:t xml:space="preserve">
      -ағымдағы жыл. </w:t>
      </w:r>
    </w:p>
    <w:p>
      <w:pPr>
        <w:spacing w:after="0"/>
        <w:ind w:left="0"/>
        <w:jc w:val="both"/>
      </w:pPr>
      <w:r>
        <w:rPr>
          <w:rFonts w:ascii="Times New Roman"/>
          <w:b w:val="false"/>
          <w:i w:val="false"/>
          <w:color w:val="000000"/>
          <w:sz w:val="28"/>
        </w:rPr>
        <w:t xml:space="preserve">
      дың берешегі    602 </w:t>
      </w:r>
    </w:p>
    <w:p>
      <w:pPr>
        <w:spacing w:after="0"/>
        <w:ind w:left="0"/>
        <w:jc w:val="both"/>
      </w:pPr>
      <w:r>
        <w:rPr>
          <w:rFonts w:ascii="Times New Roman"/>
          <w:b w:val="false"/>
          <w:i w:val="false"/>
          <w:color w:val="000000"/>
          <w:sz w:val="28"/>
        </w:rPr>
        <w:t xml:space="preserve">
      Қарж. жоспарын </w:t>
      </w:r>
    </w:p>
    <w:p>
      <w:pPr>
        <w:spacing w:after="0"/>
        <w:ind w:left="0"/>
        <w:jc w:val="both"/>
      </w:pPr>
      <w:r>
        <w:rPr>
          <w:rFonts w:ascii="Times New Roman"/>
          <w:b w:val="false"/>
          <w:i w:val="false"/>
          <w:color w:val="000000"/>
          <w:sz w:val="28"/>
        </w:rPr>
        <w:t xml:space="preserve">
      орын. балансы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жиыны           700 </w:t>
      </w:r>
    </w:p>
    <w:p>
      <w:pPr>
        <w:spacing w:after="0"/>
        <w:ind w:left="0"/>
        <w:jc w:val="both"/>
      </w:pPr>
      <w:r>
        <w:rPr>
          <w:rFonts w:ascii="Times New Roman"/>
          <w:b w:val="false"/>
          <w:i w:val="false"/>
          <w:color w:val="000000"/>
          <w:sz w:val="28"/>
        </w:rPr>
        <w:t xml:space="preserve">
      Барлығы (100+ </w:t>
      </w:r>
    </w:p>
    <w:p>
      <w:pPr>
        <w:spacing w:after="0"/>
        <w:ind w:left="0"/>
        <w:jc w:val="both"/>
      </w:pPr>
      <w:r>
        <w:rPr>
          <w:rFonts w:ascii="Times New Roman"/>
          <w:b w:val="false"/>
          <w:i w:val="false"/>
          <w:color w:val="000000"/>
          <w:sz w:val="28"/>
        </w:rPr>
        <w:t xml:space="preserve">
      200+300+400+ </w:t>
      </w:r>
    </w:p>
    <w:p>
      <w:pPr>
        <w:spacing w:after="0"/>
        <w:ind w:left="0"/>
        <w:jc w:val="both"/>
      </w:pPr>
      <w:r>
        <w:rPr>
          <w:rFonts w:ascii="Times New Roman"/>
          <w:b w:val="false"/>
          <w:i w:val="false"/>
          <w:color w:val="000000"/>
          <w:sz w:val="28"/>
        </w:rPr>
        <w:t xml:space="preserve">
      500+600):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мерзімі өткен </w:t>
      </w:r>
    </w:p>
    <w:p>
      <w:pPr>
        <w:spacing w:after="0"/>
        <w:ind w:left="0"/>
        <w:jc w:val="both"/>
      </w:pPr>
      <w:r>
        <w:rPr>
          <w:rFonts w:ascii="Times New Roman"/>
          <w:b w:val="false"/>
          <w:i w:val="false"/>
          <w:color w:val="000000"/>
          <w:sz w:val="28"/>
        </w:rPr>
        <w:t xml:space="preserve">
      қуыну </w:t>
      </w:r>
    </w:p>
    <w:p>
      <w:pPr>
        <w:spacing w:after="0"/>
        <w:ind w:left="0"/>
        <w:jc w:val="both"/>
      </w:pPr>
      <w:r>
        <w:rPr>
          <w:rFonts w:ascii="Times New Roman"/>
          <w:b w:val="false"/>
          <w:i w:val="false"/>
          <w:color w:val="000000"/>
          <w:sz w:val="28"/>
        </w:rPr>
        <w:t xml:space="preserve">
      берешегі        701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Көрсеткiштер    |Жол|Бухгалтерлік есеп бойынша|Дебитор | </w:t>
      </w:r>
    </w:p>
    <w:p>
      <w:pPr>
        <w:spacing w:after="0"/>
        <w:ind w:left="0"/>
        <w:jc w:val="both"/>
      </w:pPr>
      <w:r>
        <w:rPr>
          <w:rFonts w:ascii="Times New Roman"/>
          <w:b w:val="false"/>
          <w:i w:val="false"/>
          <w:color w:val="000000"/>
          <w:sz w:val="28"/>
        </w:rPr>
        <w:t xml:space="preserve">
      атауы           |N  |субшоттардың атауы       |береш   | </w:t>
      </w:r>
    </w:p>
    <w:p>
      <w:pPr>
        <w:spacing w:after="0"/>
        <w:ind w:left="0"/>
        <w:jc w:val="both"/>
      </w:pPr>
      <w:r>
        <w:rPr>
          <w:rFonts w:ascii="Times New Roman"/>
          <w:b w:val="false"/>
          <w:i w:val="false"/>
          <w:color w:val="000000"/>
          <w:sz w:val="28"/>
        </w:rPr>
        <w:t xml:space="preserve">
                     |   |                         |барлығы | </w:t>
      </w:r>
    </w:p>
    <w:p>
      <w:pPr>
        <w:spacing w:after="0"/>
        <w:ind w:left="0"/>
        <w:jc w:val="both"/>
      </w:pPr>
      <w:r>
        <w:rPr>
          <w:rFonts w:ascii="Times New Roman"/>
          <w:b w:val="false"/>
          <w:i w:val="false"/>
          <w:color w:val="000000"/>
          <w:sz w:val="28"/>
        </w:rPr>
        <w:t xml:space="preserve">
      ________________|___|_________________________|        | </w:t>
      </w:r>
    </w:p>
    <w:p>
      <w:pPr>
        <w:spacing w:after="0"/>
        <w:ind w:left="0"/>
        <w:jc w:val="both"/>
      </w:pPr>
      <w:r>
        <w:rPr>
          <w:rFonts w:ascii="Times New Roman"/>
          <w:b w:val="false"/>
          <w:i w:val="false"/>
          <w:color w:val="000000"/>
          <w:sz w:val="28"/>
        </w:rPr>
        <w:t xml:space="preserve">
                     |   |179  |188  | 191 | 198   |        |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1            2   15    16     17   18        19   |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Басшы _______ _______________  Бас бухгалтер _______ _______________ </w:t>
      </w:r>
    </w:p>
    <w:p>
      <w:pPr>
        <w:spacing w:after="0"/>
        <w:ind w:left="0"/>
        <w:jc w:val="both"/>
      </w:pPr>
      <w:r>
        <w:rPr>
          <w:rFonts w:ascii="Times New Roman"/>
          <w:b w:val="false"/>
          <w:i w:val="false"/>
          <w:color w:val="000000"/>
          <w:sz w:val="28"/>
        </w:rPr>
        <w:t xml:space="preserve">
            (қолы)   (аты-жөні)                    (қолы)   (аты-жөнi) </w:t>
      </w:r>
    </w:p>
    <w:p>
      <w:pPr>
        <w:spacing w:after="0"/>
        <w:ind w:left="0"/>
        <w:jc w:val="both"/>
      </w:pPr>
      <w:r>
        <w:rPr>
          <w:rFonts w:ascii="Times New Roman"/>
          <w:b w:val="false"/>
          <w:i w:val="false"/>
          <w:color w:val="000000"/>
          <w:sz w:val="28"/>
        </w:rPr>
        <w:t xml:space="preserve">
      Күні"___" _________200_ж. </w:t>
      </w:r>
    </w:p>
    <w:bookmarkStart w:name="z66" w:id="65"/>
    <w:p>
      <w:pPr>
        <w:spacing w:after="0"/>
        <w:ind w:left="0"/>
        <w:jc w:val="both"/>
      </w:pPr>
      <w:r>
        <w:rPr>
          <w:rFonts w:ascii="Times New Roman"/>
          <w:b w:val="false"/>
          <w:i w:val="false"/>
          <w:color w:val="000000"/>
          <w:sz w:val="28"/>
        </w:rPr>
        <w:t xml:space="preserve">
      Қазақстан Республикасы Қаржы министрінің   </w:t>
      </w:r>
    </w:p>
    <w:bookmarkEnd w:id="65"/>
    <w:p>
      <w:pPr>
        <w:spacing w:after="0"/>
        <w:ind w:left="0"/>
        <w:jc w:val="both"/>
      </w:pPr>
      <w:r>
        <w:rPr>
          <w:rFonts w:ascii="Times New Roman"/>
          <w:b w:val="false"/>
          <w:i w:val="false"/>
          <w:color w:val="000000"/>
          <w:sz w:val="28"/>
        </w:rPr>
        <w:t>
      2004 жылғы 3 наурыздағы N 100 бұйрығына    </w:t>
      </w:r>
    </w:p>
    <w:p>
      <w:pPr>
        <w:spacing w:after="0"/>
        <w:ind w:left="0"/>
        <w:jc w:val="both"/>
      </w:pPr>
      <w:r>
        <w:rPr>
          <w:rFonts w:ascii="Times New Roman"/>
          <w:b w:val="false"/>
          <w:i w:val="false"/>
          <w:color w:val="000000"/>
          <w:sz w:val="28"/>
        </w:rPr>
        <w:t>
      Қазақстан Республикасының Әділет      </w:t>
      </w:r>
    </w:p>
    <w:p>
      <w:pPr>
        <w:spacing w:after="0"/>
        <w:ind w:left="0"/>
        <w:jc w:val="both"/>
      </w:pPr>
      <w:r>
        <w:rPr>
          <w:rFonts w:ascii="Times New Roman"/>
          <w:b w:val="false"/>
          <w:i w:val="false"/>
          <w:color w:val="000000"/>
          <w:sz w:val="28"/>
        </w:rPr>
        <w:t xml:space="preserve">
      министрлігінде N 517 тіркелген "Мемлекеттік </w:t>
      </w:r>
    </w:p>
    <w:p>
      <w:pPr>
        <w:spacing w:after="0"/>
        <w:ind w:left="0"/>
        <w:jc w:val="both"/>
      </w:pPr>
      <w:r>
        <w:rPr>
          <w:rFonts w:ascii="Times New Roman"/>
          <w:b w:val="false"/>
          <w:i w:val="false"/>
          <w:color w:val="000000"/>
          <w:sz w:val="28"/>
        </w:rPr>
        <w:t xml:space="preserve">
      мекемелердің бухгалтерлік есебінің жылдық, </w:t>
      </w:r>
    </w:p>
    <w:p>
      <w:pPr>
        <w:spacing w:after="0"/>
        <w:ind w:left="0"/>
        <w:jc w:val="both"/>
      </w:pPr>
      <w:r>
        <w:rPr>
          <w:rFonts w:ascii="Times New Roman"/>
          <w:b w:val="false"/>
          <w:i w:val="false"/>
          <w:color w:val="000000"/>
          <w:sz w:val="28"/>
        </w:rPr>
        <w:t>
      тоқсандық көлемі мен нысандары туралы    </w:t>
      </w:r>
    </w:p>
    <w:p>
      <w:pPr>
        <w:spacing w:after="0"/>
        <w:ind w:left="0"/>
        <w:jc w:val="both"/>
      </w:pPr>
      <w:r>
        <w:rPr>
          <w:rFonts w:ascii="Times New Roman"/>
          <w:b w:val="false"/>
          <w:i w:val="false"/>
          <w:color w:val="000000"/>
          <w:sz w:val="28"/>
        </w:rPr>
        <w:t xml:space="preserve">
      нұсқаулықты бекіту туралы" Қазақстан   </w:t>
      </w:r>
    </w:p>
    <w:p>
      <w:pPr>
        <w:spacing w:after="0"/>
        <w:ind w:left="0"/>
        <w:jc w:val="both"/>
      </w:pPr>
      <w:r>
        <w:rPr>
          <w:rFonts w:ascii="Times New Roman"/>
          <w:b w:val="false"/>
          <w:i w:val="false"/>
          <w:color w:val="000000"/>
          <w:sz w:val="28"/>
        </w:rPr>
        <w:t xml:space="preserve">
      Республикасы Қаржы министрінің 1998 жылғы 15 </w:t>
      </w:r>
    </w:p>
    <w:p>
      <w:pPr>
        <w:spacing w:after="0"/>
        <w:ind w:left="0"/>
        <w:jc w:val="both"/>
      </w:pPr>
      <w:r>
        <w:rPr>
          <w:rFonts w:ascii="Times New Roman"/>
          <w:b w:val="false"/>
          <w:i w:val="false"/>
          <w:color w:val="000000"/>
          <w:sz w:val="28"/>
        </w:rPr>
        <w:t>
      мамырдағы N 217 бұйрығына өзгерістер мен  </w:t>
      </w:r>
    </w:p>
    <w:p>
      <w:pPr>
        <w:spacing w:after="0"/>
        <w:ind w:left="0"/>
        <w:jc w:val="both"/>
      </w:pPr>
      <w:r>
        <w:rPr>
          <w:rFonts w:ascii="Times New Roman"/>
          <w:b w:val="false"/>
          <w:i w:val="false"/>
          <w:color w:val="000000"/>
          <w:sz w:val="28"/>
        </w:rPr>
        <w:t xml:space="preserve">
      толықтырулар енгізу туралы         </w:t>
      </w:r>
    </w:p>
    <w:p>
      <w:pPr>
        <w:spacing w:after="0"/>
        <w:ind w:left="0"/>
        <w:jc w:val="both"/>
      </w:pPr>
      <w:r>
        <w:rPr>
          <w:rFonts w:ascii="Times New Roman"/>
          <w:b w:val="false"/>
          <w:i w:val="false"/>
          <w:color w:val="000000"/>
          <w:sz w:val="28"/>
        </w:rPr>
        <w:t>
      N 13 қосымша                  </w:t>
      </w:r>
    </w:p>
    <w:p>
      <w:pPr>
        <w:spacing w:after="0"/>
        <w:ind w:left="0"/>
        <w:jc w:val="both"/>
      </w:pPr>
      <w:r>
        <w:rPr>
          <w:rFonts w:ascii="Times New Roman"/>
          <w:b w:val="false"/>
          <w:i w:val="false"/>
          <w:color w:val="000000"/>
          <w:sz w:val="28"/>
        </w:rPr>
        <w:t xml:space="preserve">
      Қазақстан Республикасы Қаржы министрінің 1998 </w:t>
      </w:r>
    </w:p>
    <w:p>
      <w:pPr>
        <w:spacing w:after="0"/>
        <w:ind w:left="0"/>
        <w:jc w:val="both"/>
      </w:pPr>
      <w:r>
        <w:rPr>
          <w:rFonts w:ascii="Times New Roman"/>
          <w:b w:val="false"/>
          <w:i w:val="false"/>
          <w:color w:val="000000"/>
          <w:sz w:val="28"/>
        </w:rPr>
        <w:t>
      жылғы 15 мамырдағы N 217 бұйрығымен      </w:t>
      </w:r>
    </w:p>
    <w:p>
      <w:pPr>
        <w:spacing w:after="0"/>
        <w:ind w:left="0"/>
        <w:jc w:val="both"/>
      </w:pPr>
      <w:r>
        <w:rPr>
          <w:rFonts w:ascii="Times New Roman"/>
          <w:b w:val="false"/>
          <w:i w:val="false"/>
          <w:color w:val="000000"/>
          <w:sz w:val="28"/>
        </w:rPr>
        <w:t xml:space="preserve">
      бекітілген Мемлекеттік мекемелердің     </w:t>
      </w:r>
    </w:p>
    <w:p>
      <w:pPr>
        <w:spacing w:after="0"/>
        <w:ind w:left="0"/>
        <w:jc w:val="both"/>
      </w:pPr>
      <w:r>
        <w:rPr>
          <w:rFonts w:ascii="Times New Roman"/>
          <w:b w:val="false"/>
          <w:i w:val="false"/>
          <w:color w:val="000000"/>
          <w:sz w:val="28"/>
        </w:rPr>
        <w:t xml:space="preserve">
      бухгалтерлік есебінің жылдық, тоқсандық көлемі </w:t>
      </w:r>
    </w:p>
    <w:p>
      <w:pPr>
        <w:spacing w:after="0"/>
        <w:ind w:left="0"/>
        <w:jc w:val="both"/>
      </w:pP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xml:space="preserve">
      Жергілікті бюджеттердің есебінен </w:t>
      </w:r>
    </w:p>
    <w:p>
      <w:pPr>
        <w:spacing w:after="0"/>
        <w:ind w:left="0"/>
        <w:jc w:val="both"/>
      </w:pPr>
      <w:r>
        <w:rPr>
          <w:rFonts w:ascii="Times New Roman"/>
          <w:b w:val="false"/>
          <w:i w:val="false"/>
          <w:color w:val="000000"/>
          <w:sz w:val="28"/>
        </w:rPr>
        <w:t xml:space="preserve">
      ұсталатын мемлекеттік мекемелердің қаржыландыру жоспарын </w:t>
      </w:r>
    </w:p>
    <w:p>
      <w:pPr>
        <w:spacing w:after="0"/>
        <w:ind w:left="0"/>
        <w:jc w:val="both"/>
      </w:pPr>
      <w:r>
        <w:rPr>
          <w:rFonts w:ascii="Times New Roman"/>
          <w:b w:val="false"/>
          <w:i w:val="false"/>
          <w:color w:val="000000"/>
          <w:sz w:val="28"/>
        </w:rPr>
        <w:t xml:space="preserve">
      орындауы балансының есеп айырысуы баптары жөніндегі </w:t>
      </w:r>
    </w:p>
    <w:p>
      <w:pPr>
        <w:spacing w:after="0"/>
        <w:ind w:left="0"/>
        <w:jc w:val="both"/>
      </w:pPr>
      <w:r>
        <w:rPr>
          <w:rFonts w:ascii="Times New Roman"/>
          <w:b w:val="false"/>
          <w:i w:val="false"/>
          <w:color w:val="000000"/>
          <w:sz w:val="28"/>
        </w:rPr>
        <w:t xml:space="preserve">
      дебиторлық берешектің жай-күйі туралы талдамалы деректер </w:t>
      </w:r>
    </w:p>
    <w:p>
      <w:pPr>
        <w:spacing w:after="0"/>
        <w:ind w:left="0"/>
        <w:jc w:val="both"/>
      </w:pPr>
      <w:r>
        <w:rPr>
          <w:rFonts w:ascii="Times New Roman"/>
          <w:b w:val="false"/>
          <w:i w:val="false"/>
          <w:color w:val="000000"/>
          <w:sz w:val="28"/>
        </w:rPr>
        <w:t xml:space="preserve">
      200__ жылғы 1___________ арналған </w:t>
      </w:r>
    </w:p>
    <w:p>
      <w:pPr>
        <w:spacing w:after="0"/>
        <w:ind w:left="0"/>
        <w:jc w:val="both"/>
      </w:pPr>
      <w:r>
        <w:rPr>
          <w:rFonts w:ascii="Times New Roman"/>
          <w:b w:val="false"/>
          <w:i w:val="false"/>
          <w:color w:val="000000"/>
          <w:sz w:val="28"/>
        </w:rPr>
        <w:t xml:space="preserve">
      Республикалық бюджеттердің бағдарламаларының әкімшісі ______________ </w:t>
      </w:r>
    </w:p>
    <w:p>
      <w:pPr>
        <w:spacing w:after="0"/>
        <w:ind w:left="0"/>
        <w:jc w:val="both"/>
      </w:pPr>
      <w:r>
        <w:rPr>
          <w:rFonts w:ascii="Times New Roman"/>
          <w:b w:val="false"/>
          <w:i w:val="false"/>
          <w:color w:val="000000"/>
          <w:sz w:val="28"/>
        </w:rPr>
        <w:t xml:space="preserve">
                                            (кодты көрсете отырып, атауы) </w:t>
      </w:r>
    </w:p>
    <w:p>
      <w:pPr>
        <w:spacing w:after="0"/>
        <w:ind w:left="0"/>
        <w:jc w:val="both"/>
      </w:pPr>
      <w:r>
        <w:rPr>
          <w:rFonts w:ascii="Times New Roman"/>
          <w:b w:val="false"/>
          <w:i w:val="false"/>
          <w:color w:val="000000"/>
          <w:sz w:val="28"/>
        </w:rPr>
        <w:t xml:space="preserve">
      Мемлекеттiк мекеменiң атауы ____________________________________ </w:t>
      </w:r>
    </w:p>
    <w:p>
      <w:pPr>
        <w:spacing w:after="0"/>
        <w:ind w:left="0"/>
        <w:jc w:val="both"/>
      </w:pPr>
      <w:r>
        <w:rPr>
          <w:rFonts w:ascii="Times New Roman"/>
          <w:b w:val="false"/>
          <w:i w:val="false"/>
          <w:color w:val="000000"/>
          <w:sz w:val="28"/>
        </w:rPr>
        <w:t xml:space="preserve">
      Өлшем бiрлiгi___________________________________________________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Көрсеткiштер    |Жол|Бухгалтерлік есеп бойынша субшоттардың </w:t>
      </w:r>
    </w:p>
    <w:p>
      <w:pPr>
        <w:spacing w:after="0"/>
        <w:ind w:left="0"/>
        <w:jc w:val="both"/>
      </w:pPr>
      <w:r>
        <w:rPr>
          <w:rFonts w:ascii="Times New Roman"/>
          <w:b w:val="false"/>
          <w:i w:val="false"/>
          <w:color w:val="000000"/>
          <w:sz w:val="28"/>
        </w:rPr>
        <w:t>
      атауы           |N  |атауы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|150|151|152|153|157|159|160|170|171|172|173|178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1           2    3   4   5   6  7    8  9   10  11  12  13  14 ___________________________________________________________________ </w:t>
      </w:r>
    </w:p>
    <w:p>
      <w:pPr>
        <w:spacing w:after="0"/>
        <w:ind w:left="0"/>
        <w:jc w:val="both"/>
      </w:pPr>
      <w:r>
        <w:rPr>
          <w:rFonts w:ascii="Times New Roman"/>
          <w:b w:val="false"/>
          <w:i w:val="false"/>
          <w:color w:val="000000"/>
          <w:sz w:val="28"/>
        </w:rPr>
        <w:t xml:space="preserve">
      Сыртқы қарыздар </w:t>
      </w:r>
    </w:p>
    <w:p>
      <w:pPr>
        <w:spacing w:after="0"/>
        <w:ind w:left="0"/>
        <w:jc w:val="both"/>
      </w:pPr>
      <w:r>
        <w:rPr>
          <w:rFonts w:ascii="Times New Roman"/>
          <w:b w:val="false"/>
          <w:i w:val="false"/>
          <w:color w:val="000000"/>
          <w:sz w:val="28"/>
        </w:rPr>
        <w:t xml:space="preserve">
      бойынша арнайы  100 </w:t>
      </w:r>
    </w:p>
    <w:p>
      <w:pPr>
        <w:spacing w:after="0"/>
        <w:ind w:left="0"/>
        <w:jc w:val="both"/>
      </w:pPr>
      <w:r>
        <w:rPr>
          <w:rFonts w:ascii="Times New Roman"/>
          <w:b w:val="false"/>
          <w:i w:val="false"/>
          <w:color w:val="000000"/>
          <w:sz w:val="28"/>
        </w:rPr>
        <w:t xml:space="preserve">
      шот жөнiндегi </w:t>
      </w:r>
    </w:p>
    <w:p>
      <w:pPr>
        <w:spacing w:after="0"/>
        <w:ind w:left="0"/>
        <w:jc w:val="both"/>
      </w:pPr>
      <w:r>
        <w:rPr>
          <w:rFonts w:ascii="Times New Roman"/>
          <w:b w:val="false"/>
          <w:i w:val="false"/>
          <w:color w:val="000000"/>
          <w:sz w:val="28"/>
        </w:rPr>
        <w:t xml:space="preserve">
      операцияларды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жергілікті </w:t>
      </w:r>
    </w:p>
    <w:p>
      <w:pPr>
        <w:spacing w:after="0"/>
        <w:ind w:left="0"/>
        <w:jc w:val="both"/>
      </w:pPr>
      <w:r>
        <w:rPr>
          <w:rFonts w:ascii="Times New Roman"/>
          <w:b w:val="false"/>
          <w:i w:val="false"/>
          <w:color w:val="000000"/>
          <w:sz w:val="28"/>
        </w:rPr>
        <w:t xml:space="preserve">
      бюджет қаражаты </w:t>
      </w:r>
    </w:p>
    <w:p>
      <w:pPr>
        <w:spacing w:after="0"/>
        <w:ind w:left="0"/>
        <w:jc w:val="both"/>
      </w:pPr>
      <w:r>
        <w:rPr>
          <w:rFonts w:ascii="Times New Roman"/>
          <w:b w:val="false"/>
          <w:i w:val="false"/>
          <w:color w:val="000000"/>
          <w:sz w:val="28"/>
        </w:rPr>
        <w:t xml:space="preserve">
      есебiнен, -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(101+102):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Өткен жылдың    101 </w:t>
      </w:r>
    </w:p>
    <w:p>
      <w:pPr>
        <w:spacing w:after="0"/>
        <w:ind w:left="0"/>
        <w:jc w:val="both"/>
      </w:pPr>
      <w:r>
        <w:rPr>
          <w:rFonts w:ascii="Times New Roman"/>
          <w:b w:val="false"/>
          <w:i w:val="false"/>
          <w:color w:val="000000"/>
          <w:sz w:val="28"/>
        </w:rPr>
        <w:t xml:space="preserve">
      берешегі </w:t>
      </w:r>
    </w:p>
    <w:p>
      <w:pPr>
        <w:spacing w:after="0"/>
        <w:ind w:left="0"/>
        <w:jc w:val="both"/>
      </w:pPr>
      <w:r>
        <w:rPr>
          <w:rFonts w:ascii="Times New Roman"/>
          <w:b w:val="false"/>
          <w:i w:val="false"/>
          <w:color w:val="000000"/>
          <w:sz w:val="28"/>
        </w:rPr>
        <w:t xml:space="preserve">
      Ағымды жылдың </w:t>
      </w:r>
    </w:p>
    <w:p>
      <w:pPr>
        <w:spacing w:after="0"/>
        <w:ind w:left="0"/>
        <w:jc w:val="both"/>
      </w:pPr>
      <w:r>
        <w:rPr>
          <w:rFonts w:ascii="Times New Roman"/>
          <w:b w:val="false"/>
          <w:i w:val="false"/>
          <w:color w:val="000000"/>
          <w:sz w:val="28"/>
        </w:rPr>
        <w:t xml:space="preserve">
      берешегі        102 </w:t>
      </w:r>
    </w:p>
    <w:p>
      <w:pPr>
        <w:spacing w:after="0"/>
        <w:ind w:left="0"/>
        <w:jc w:val="both"/>
      </w:pPr>
      <w:r>
        <w:rPr>
          <w:rFonts w:ascii="Times New Roman"/>
          <w:b w:val="false"/>
          <w:i w:val="false"/>
          <w:color w:val="000000"/>
          <w:sz w:val="28"/>
        </w:rPr>
        <w:t xml:space="preserve">
      Республикалық </w:t>
      </w:r>
    </w:p>
    <w:p>
      <w:pPr>
        <w:spacing w:after="0"/>
        <w:ind w:left="0"/>
        <w:jc w:val="both"/>
      </w:pPr>
      <w:r>
        <w:rPr>
          <w:rFonts w:ascii="Times New Roman"/>
          <w:b w:val="false"/>
          <w:i w:val="false"/>
          <w:color w:val="000000"/>
          <w:sz w:val="28"/>
        </w:rPr>
        <w:t xml:space="preserve">
      бюджеттен </w:t>
      </w:r>
    </w:p>
    <w:p>
      <w:pPr>
        <w:spacing w:after="0"/>
        <w:ind w:left="0"/>
        <w:jc w:val="both"/>
      </w:pPr>
      <w:r>
        <w:rPr>
          <w:rFonts w:ascii="Times New Roman"/>
          <w:b w:val="false"/>
          <w:i w:val="false"/>
          <w:color w:val="000000"/>
          <w:sz w:val="28"/>
        </w:rPr>
        <w:t xml:space="preserve">
      алынған         200 </w:t>
      </w:r>
    </w:p>
    <w:p>
      <w:pPr>
        <w:spacing w:after="0"/>
        <w:ind w:left="0"/>
        <w:jc w:val="both"/>
      </w:pPr>
      <w:r>
        <w:rPr>
          <w:rFonts w:ascii="Times New Roman"/>
          <w:b w:val="false"/>
          <w:i w:val="false"/>
          <w:color w:val="000000"/>
          <w:sz w:val="28"/>
        </w:rPr>
        <w:t xml:space="preserve">
      лимиттер есе. </w:t>
      </w:r>
    </w:p>
    <w:p>
      <w:pPr>
        <w:spacing w:after="0"/>
        <w:ind w:left="0"/>
        <w:jc w:val="both"/>
      </w:pPr>
      <w:r>
        <w:rPr>
          <w:rFonts w:ascii="Times New Roman"/>
          <w:b w:val="false"/>
          <w:i w:val="false"/>
          <w:color w:val="000000"/>
          <w:sz w:val="28"/>
        </w:rPr>
        <w:t xml:space="preserve">
      бiнен - бар. </w:t>
      </w:r>
    </w:p>
    <w:p>
      <w:pPr>
        <w:spacing w:after="0"/>
        <w:ind w:left="0"/>
        <w:jc w:val="both"/>
      </w:pPr>
      <w:r>
        <w:rPr>
          <w:rFonts w:ascii="Times New Roman"/>
          <w:b w:val="false"/>
          <w:i w:val="false"/>
          <w:color w:val="000000"/>
          <w:sz w:val="28"/>
        </w:rPr>
        <w:t xml:space="preserve">
      лығы: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 өткен жыл. </w:t>
      </w:r>
    </w:p>
    <w:p>
      <w:pPr>
        <w:spacing w:after="0"/>
        <w:ind w:left="0"/>
        <w:jc w:val="both"/>
      </w:pPr>
      <w:r>
        <w:rPr>
          <w:rFonts w:ascii="Times New Roman"/>
          <w:b w:val="false"/>
          <w:i w:val="false"/>
          <w:color w:val="000000"/>
          <w:sz w:val="28"/>
        </w:rPr>
        <w:t xml:space="preserve">
      дардың бере. </w:t>
      </w:r>
    </w:p>
    <w:p>
      <w:pPr>
        <w:spacing w:after="0"/>
        <w:ind w:left="0"/>
        <w:jc w:val="both"/>
      </w:pPr>
      <w:r>
        <w:rPr>
          <w:rFonts w:ascii="Times New Roman"/>
          <w:b w:val="false"/>
          <w:i w:val="false"/>
          <w:color w:val="000000"/>
          <w:sz w:val="28"/>
        </w:rPr>
        <w:t xml:space="preserve">
      шегі            201 </w:t>
      </w:r>
    </w:p>
    <w:p>
      <w:pPr>
        <w:spacing w:after="0"/>
        <w:ind w:left="0"/>
        <w:jc w:val="both"/>
      </w:pPr>
      <w:r>
        <w:rPr>
          <w:rFonts w:ascii="Times New Roman"/>
          <w:b w:val="false"/>
          <w:i w:val="false"/>
          <w:color w:val="000000"/>
          <w:sz w:val="28"/>
        </w:rPr>
        <w:t xml:space="preserve">
      - ағымды жыл. </w:t>
      </w:r>
    </w:p>
    <w:p>
      <w:pPr>
        <w:spacing w:after="0"/>
        <w:ind w:left="0"/>
        <w:jc w:val="both"/>
      </w:pPr>
      <w:r>
        <w:rPr>
          <w:rFonts w:ascii="Times New Roman"/>
          <w:b w:val="false"/>
          <w:i w:val="false"/>
          <w:color w:val="000000"/>
          <w:sz w:val="28"/>
        </w:rPr>
        <w:t xml:space="preserve">
      дың берешегі    202 </w:t>
      </w:r>
    </w:p>
    <w:p>
      <w:pPr>
        <w:spacing w:after="0"/>
        <w:ind w:left="0"/>
        <w:jc w:val="both"/>
      </w:pPr>
      <w:r>
        <w:rPr>
          <w:rFonts w:ascii="Times New Roman"/>
          <w:b w:val="false"/>
          <w:i w:val="false"/>
          <w:color w:val="000000"/>
          <w:sz w:val="28"/>
        </w:rPr>
        <w:t xml:space="preserve">
      Ақылы қызмет </w:t>
      </w:r>
    </w:p>
    <w:p>
      <w:pPr>
        <w:spacing w:after="0"/>
        <w:ind w:left="0"/>
        <w:jc w:val="both"/>
      </w:pPr>
      <w:r>
        <w:rPr>
          <w:rFonts w:ascii="Times New Roman"/>
          <w:b w:val="false"/>
          <w:i w:val="false"/>
          <w:color w:val="000000"/>
          <w:sz w:val="28"/>
        </w:rPr>
        <w:t xml:space="preserve">
      көрсету         300 </w:t>
      </w:r>
    </w:p>
    <w:p>
      <w:pPr>
        <w:spacing w:after="0"/>
        <w:ind w:left="0"/>
        <w:jc w:val="both"/>
      </w:pPr>
      <w:r>
        <w:rPr>
          <w:rFonts w:ascii="Times New Roman"/>
          <w:b w:val="false"/>
          <w:i w:val="false"/>
          <w:color w:val="000000"/>
          <w:sz w:val="28"/>
        </w:rPr>
        <w:t xml:space="preserve">
      қаражаты есе. </w:t>
      </w:r>
    </w:p>
    <w:p>
      <w:pPr>
        <w:spacing w:after="0"/>
        <w:ind w:left="0"/>
        <w:jc w:val="both"/>
      </w:pPr>
      <w:r>
        <w:rPr>
          <w:rFonts w:ascii="Times New Roman"/>
          <w:b w:val="false"/>
          <w:i w:val="false"/>
          <w:color w:val="000000"/>
          <w:sz w:val="28"/>
        </w:rPr>
        <w:t xml:space="preserve">
      бiнен - бар. </w:t>
      </w:r>
    </w:p>
    <w:p>
      <w:pPr>
        <w:spacing w:after="0"/>
        <w:ind w:left="0"/>
        <w:jc w:val="both"/>
      </w:pPr>
      <w:r>
        <w:rPr>
          <w:rFonts w:ascii="Times New Roman"/>
          <w:b w:val="false"/>
          <w:i w:val="false"/>
          <w:color w:val="000000"/>
          <w:sz w:val="28"/>
        </w:rPr>
        <w:t xml:space="preserve">
      лығы: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-былтырғы жыл. </w:t>
      </w:r>
    </w:p>
    <w:p>
      <w:pPr>
        <w:spacing w:after="0"/>
        <w:ind w:left="0"/>
        <w:jc w:val="both"/>
      </w:pPr>
      <w:r>
        <w:rPr>
          <w:rFonts w:ascii="Times New Roman"/>
          <w:b w:val="false"/>
          <w:i w:val="false"/>
          <w:color w:val="000000"/>
          <w:sz w:val="28"/>
        </w:rPr>
        <w:t xml:space="preserve">
      дың берешегі    301 </w:t>
      </w:r>
    </w:p>
    <w:p>
      <w:pPr>
        <w:spacing w:after="0"/>
        <w:ind w:left="0"/>
        <w:jc w:val="both"/>
      </w:pPr>
      <w:r>
        <w:rPr>
          <w:rFonts w:ascii="Times New Roman"/>
          <w:b w:val="false"/>
          <w:i w:val="false"/>
          <w:color w:val="000000"/>
          <w:sz w:val="28"/>
        </w:rPr>
        <w:t xml:space="preserve">
      -ағымдағы жыл. </w:t>
      </w:r>
    </w:p>
    <w:p>
      <w:pPr>
        <w:spacing w:after="0"/>
        <w:ind w:left="0"/>
        <w:jc w:val="both"/>
      </w:pPr>
      <w:r>
        <w:rPr>
          <w:rFonts w:ascii="Times New Roman"/>
          <w:b w:val="false"/>
          <w:i w:val="false"/>
          <w:color w:val="000000"/>
          <w:sz w:val="28"/>
        </w:rPr>
        <w:t xml:space="preserve">
      дың берешегі    302 </w:t>
      </w:r>
    </w:p>
    <w:p>
      <w:pPr>
        <w:spacing w:after="0"/>
        <w:ind w:left="0"/>
        <w:jc w:val="both"/>
      </w:pPr>
      <w:r>
        <w:rPr>
          <w:rFonts w:ascii="Times New Roman"/>
          <w:b w:val="false"/>
          <w:i w:val="false"/>
          <w:color w:val="000000"/>
          <w:sz w:val="28"/>
        </w:rPr>
        <w:t xml:space="preserve">
      Демеушілiк </w:t>
      </w:r>
    </w:p>
    <w:p>
      <w:pPr>
        <w:spacing w:after="0"/>
        <w:ind w:left="0"/>
        <w:jc w:val="both"/>
      </w:pPr>
      <w:r>
        <w:rPr>
          <w:rFonts w:ascii="Times New Roman"/>
          <w:b w:val="false"/>
          <w:i w:val="false"/>
          <w:color w:val="000000"/>
          <w:sz w:val="28"/>
        </w:rPr>
        <w:t xml:space="preserve">
      және қайырым. </w:t>
      </w:r>
    </w:p>
    <w:p>
      <w:pPr>
        <w:spacing w:after="0"/>
        <w:ind w:left="0"/>
        <w:jc w:val="both"/>
      </w:pPr>
      <w:r>
        <w:rPr>
          <w:rFonts w:ascii="Times New Roman"/>
          <w:b w:val="false"/>
          <w:i w:val="false"/>
          <w:color w:val="000000"/>
          <w:sz w:val="28"/>
        </w:rPr>
        <w:t xml:space="preserve">
      дылық           400 </w:t>
      </w:r>
    </w:p>
    <w:p>
      <w:pPr>
        <w:spacing w:after="0"/>
        <w:ind w:left="0"/>
        <w:jc w:val="both"/>
      </w:pPr>
      <w:r>
        <w:rPr>
          <w:rFonts w:ascii="Times New Roman"/>
          <w:b w:val="false"/>
          <w:i w:val="false"/>
          <w:color w:val="000000"/>
          <w:sz w:val="28"/>
        </w:rPr>
        <w:t xml:space="preserve">
      көмектен алын. </w:t>
      </w:r>
    </w:p>
    <w:p>
      <w:pPr>
        <w:spacing w:after="0"/>
        <w:ind w:left="0"/>
        <w:jc w:val="both"/>
      </w:pPr>
      <w:r>
        <w:rPr>
          <w:rFonts w:ascii="Times New Roman"/>
          <w:b w:val="false"/>
          <w:i w:val="false"/>
          <w:color w:val="000000"/>
          <w:sz w:val="28"/>
        </w:rPr>
        <w:t xml:space="preserve">
      ған қаражаттың </w:t>
      </w:r>
    </w:p>
    <w:p>
      <w:pPr>
        <w:spacing w:after="0"/>
        <w:ind w:left="0"/>
        <w:jc w:val="both"/>
      </w:pPr>
      <w:r>
        <w:rPr>
          <w:rFonts w:ascii="Times New Roman"/>
          <w:b w:val="false"/>
          <w:i w:val="false"/>
          <w:color w:val="000000"/>
          <w:sz w:val="28"/>
        </w:rPr>
        <w:t xml:space="preserve">
      есебінен, сақ. </w:t>
      </w:r>
    </w:p>
    <w:p>
      <w:pPr>
        <w:spacing w:after="0"/>
        <w:ind w:left="0"/>
        <w:jc w:val="both"/>
      </w:pPr>
      <w:r>
        <w:rPr>
          <w:rFonts w:ascii="Times New Roman"/>
          <w:b w:val="false"/>
          <w:i w:val="false"/>
          <w:color w:val="000000"/>
          <w:sz w:val="28"/>
        </w:rPr>
        <w:t xml:space="preserve">
      тандыру </w:t>
      </w:r>
    </w:p>
    <w:p>
      <w:pPr>
        <w:spacing w:after="0"/>
        <w:ind w:left="0"/>
        <w:jc w:val="both"/>
      </w:pPr>
      <w:r>
        <w:rPr>
          <w:rFonts w:ascii="Times New Roman"/>
          <w:b w:val="false"/>
          <w:i w:val="false"/>
          <w:color w:val="000000"/>
          <w:sz w:val="28"/>
        </w:rPr>
        <w:t xml:space="preserve">
      өтемінен-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-өткен жылдар. </w:t>
      </w:r>
    </w:p>
    <w:p>
      <w:pPr>
        <w:spacing w:after="0"/>
        <w:ind w:left="0"/>
        <w:jc w:val="both"/>
      </w:pPr>
      <w:r>
        <w:rPr>
          <w:rFonts w:ascii="Times New Roman"/>
          <w:b w:val="false"/>
          <w:i w:val="false"/>
          <w:color w:val="000000"/>
          <w:sz w:val="28"/>
        </w:rPr>
        <w:t xml:space="preserve">
      дың берешегі    401 </w:t>
      </w:r>
    </w:p>
    <w:p>
      <w:pPr>
        <w:spacing w:after="0"/>
        <w:ind w:left="0"/>
        <w:jc w:val="both"/>
      </w:pPr>
      <w:r>
        <w:rPr>
          <w:rFonts w:ascii="Times New Roman"/>
          <w:b w:val="false"/>
          <w:i w:val="false"/>
          <w:color w:val="000000"/>
          <w:sz w:val="28"/>
        </w:rPr>
        <w:t xml:space="preserve">
      -ағымдағы жыл. </w:t>
      </w:r>
    </w:p>
    <w:p>
      <w:pPr>
        <w:spacing w:after="0"/>
        <w:ind w:left="0"/>
        <w:jc w:val="both"/>
      </w:pPr>
      <w:r>
        <w:rPr>
          <w:rFonts w:ascii="Times New Roman"/>
          <w:b w:val="false"/>
          <w:i w:val="false"/>
          <w:color w:val="000000"/>
          <w:sz w:val="28"/>
        </w:rPr>
        <w:t xml:space="preserve">
      дың берешегі    402 </w:t>
      </w:r>
    </w:p>
    <w:p>
      <w:pPr>
        <w:spacing w:after="0"/>
        <w:ind w:left="0"/>
        <w:jc w:val="both"/>
      </w:pPr>
      <w:r>
        <w:rPr>
          <w:rFonts w:ascii="Times New Roman"/>
          <w:b w:val="false"/>
          <w:i w:val="false"/>
          <w:color w:val="000000"/>
          <w:sz w:val="28"/>
        </w:rPr>
        <w:t xml:space="preserve">
      Валюталық шот, </w:t>
      </w:r>
    </w:p>
    <w:p>
      <w:pPr>
        <w:spacing w:after="0"/>
        <w:ind w:left="0"/>
        <w:jc w:val="both"/>
      </w:pPr>
      <w:r>
        <w:rPr>
          <w:rFonts w:ascii="Times New Roman"/>
          <w:b w:val="false"/>
          <w:i w:val="false"/>
          <w:color w:val="000000"/>
          <w:sz w:val="28"/>
        </w:rPr>
        <w:t xml:space="preserve">
      есепайырысу     500 </w:t>
      </w:r>
    </w:p>
    <w:p>
      <w:pPr>
        <w:spacing w:after="0"/>
        <w:ind w:left="0"/>
        <w:jc w:val="both"/>
      </w:pPr>
      <w:r>
        <w:rPr>
          <w:rFonts w:ascii="Times New Roman"/>
          <w:b w:val="false"/>
          <w:i w:val="false"/>
          <w:color w:val="000000"/>
          <w:sz w:val="28"/>
        </w:rPr>
        <w:t xml:space="preserve">
      шоты бойынша </w:t>
      </w:r>
    </w:p>
    <w:p>
      <w:pPr>
        <w:spacing w:after="0"/>
        <w:ind w:left="0"/>
        <w:jc w:val="both"/>
      </w:pPr>
      <w:r>
        <w:rPr>
          <w:rFonts w:ascii="Times New Roman"/>
          <w:b w:val="false"/>
          <w:i w:val="false"/>
          <w:color w:val="000000"/>
          <w:sz w:val="28"/>
        </w:rPr>
        <w:t xml:space="preserve">
      операциялар </w:t>
      </w:r>
    </w:p>
    <w:p>
      <w:pPr>
        <w:spacing w:after="0"/>
        <w:ind w:left="0"/>
        <w:jc w:val="both"/>
      </w:pPr>
      <w:r>
        <w:rPr>
          <w:rFonts w:ascii="Times New Roman"/>
          <w:b w:val="false"/>
          <w:i w:val="false"/>
          <w:color w:val="000000"/>
          <w:sz w:val="28"/>
        </w:rPr>
        <w:t xml:space="preserve">
      есебiнен -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-өткен жылдар.  501 </w:t>
      </w:r>
    </w:p>
    <w:p>
      <w:pPr>
        <w:spacing w:after="0"/>
        <w:ind w:left="0"/>
        <w:jc w:val="both"/>
      </w:pPr>
      <w:r>
        <w:rPr>
          <w:rFonts w:ascii="Times New Roman"/>
          <w:b w:val="false"/>
          <w:i w:val="false"/>
          <w:color w:val="000000"/>
          <w:sz w:val="28"/>
        </w:rPr>
        <w:t xml:space="preserve">
      дың берешегі </w:t>
      </w:r>
    </w:p>
    <w:p>
      <w:pPr>
        <w:spacing w:after="0"/>
        <w:ind w:left="0"/>
        <w:jc w:val="both"/>
      </w:pPr>
      <w:r>
        <w:rPr>
          <w:rFonts w:ascii="Times New Roman"/>
          <w:b w:val="false"/>
          <w:i w:val="false"/>
          <w:color w:val="000000"/>
          <w:sz w:val="28"/>
        </w:rPr>
        <w:t xml:space="preserve">
      -ағымдағы жыл. </w:t>
      </w:r>
    </w:p>
    <w:p>
      <w:pPr>
        <w:spacing w:after="0"/>
        <w:ind w:left="0"/>
        <w:jc w:val="both"/>
      </w:pPr>
      <w:r>
        <w:rPr>
          <w:rFonts w:ascii="Times New Roman"/>
          <w:b w:val="false"/>
          <w:i w:val="false"/>
          <w:color w:val="000000"/>
          <w:sz w:val="28"/>
        </w:rPr>
        <w:t xml:space="preserve">
      дың берешегі    502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есебінен - </w:t>
      </w:r>
    </w:p>
    <w:p>
      <w:pPr>
        <w:spacing w:after="0"/>
        <w:ind w:left="0"/>
        <w:jc w:val="both"/>
      </w:pPr>
      <w:r>
        <w:rPr>
          <w:rFonts w:ascii="Times New Roman"/>
          <w:b w:val="false"/>
          <w:i w:val="false"/>
          <w:color w:val="000000"/>
          <w:sz w:val="28"/>
        </w:rPr>
        <w:t xml:space="preserve">
      барлығы         600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-өткен жылдар. </w:t>
      </w:r>
    </w:p>
    <w:p>
      <w:pPr>
        <w:spacing w:after="0"/>
        <w:ind w:left="0"/>
        <w:jc w:val="both"/>
      </w:pPr>
      <w:r>
        <w:rPr>
          <w:rFonts w:ascii="Times New Roman"/>
          <w:b w:val="false"/>
          <w:i w:val="false"/>
          <w:color w:val="000000"/>
          <w:sz w:val="28"/>
        </w:rPr>
        <w:t xml:space="preserve">
      дың берешегі    601 </w:t>
      </w:r>
    </w:p>
    <w:p>
      <w:pPr>
        <w:spacing w:after="0"/>
        <w:ind w:left="0"/>
        <w:jc w:val="both"/>
      </w:pPr>
      <w:r>
        <w:rPr>
          <w:rFonts w:ascii="Times New Roman"/>
          <w:b w:val="false"/>
          <w:i w:val="false"/>
          <w:color w:val="000000"/>
          <w:sz w:val="28"/>
        </w:rPr>
        <w:t xml:space="preserve">
      -ағымдағы жыл. </w:t>
      </w:r>
    </w:p>
    <w:p>
      <w:pPr>
        <w:spacing w:after="0"/>
        <w:ind w:left="0"/>
        <w:jc w:val="both"/>
      </w:pPr>
      <w:r>
        <w:rPr>
          <w:rFonts w:ascii="Times New Roman"/>
          <w:b w:val="false"/>
          <w:i w:val="false"/>
          <w:color w:val="000000"/>
          <w:sz w:val="28"/>
        </w:rPr>
        <w:t xml:space="preserve">
      дың берешегі    602 </w:t>
      </w:r>
    </w:p>
    <w:p>
      <w:pPr>
        <w:spacing w:after="0"/>
        <w:ind w:left="0"/>
        <w:jc w:val="both"/>
      </w:pPr>
      <w:r>
        <w:rPr>
          <w:rFonts w:ascii="Times New Roman"/>
          <w:b w:val="false"/>
          <w:i w:val="false"/>
          <w:color w:val="000000"/>
          <w:sz w:val="28"/>
        </w:rPr>
        <w:t xml:space="preserve">
      Қарж. жоспарын </w:t>
      </w:r>
    </w:p>
    <w:p>
      <w:pPr>
        <w:spacing w:after="0"/>
        <w:ind w:left="0"/>
        <w:jc w:val="both"/>
      </w:pPr>
      <w:r>
        <w:rPr>
          <w:rFonts w:ascii="Times New Roman"/>
          <w:b w:val="false"/>
          <w:i w:val="false"/>
          <w:color w:val="000000"/>
          <w:sz w:val="28"/>
        </w:rPr>
        <w:t xml:space="preserve">
      орын. балансы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жиыны           700 </w:t>
      </w:r>
    </w:p>
    <w:p>
      <w:pPr>
        <w:spacing w:after="0"/>
        <w:ind w:left="0"/>
        <w:jc w:val="both"/>
      </w:pPr>
      <w:r>
        <w:rPr>
          <w:rFonts w:ascii="Times New Roman"/>
          <w:b w:val="false"/>
          <w:i w:val="false"/>
          <w:color w:val="000000"/>
          <w:sz w:val="28"/>
        </w:rPr>
        <w:t xml:space="preserve">
      Барлығы (100+ </w:t>
      </w:r>
    </w:p>
    <w:p>
      <w:pPr>
        <w:spacing w:after="0"/>
        <w:ind w:left="0"/>
        <w:jc w:val="both"/>
      </w:pPr>
      <w:r>
        <w:rPr>
          <w:rFonts w:ascii="Times New Roman"/>
          <w:b w:val="false"/>
          <w:i w:val="false"/>
          <w:color w:val="000000"/>
          <w:sz w:val="28"/>
        </w:rPr>
        <w:t xml:space="preserve">
      200+300+400+ </w:t>
      </w:r>
    </w:p>
    <w:p>
      <w:pPr>
        <w:spacing w:after="0"/>
        <w:ind w:left="0"/>
        <w:jc w:val="both"/>
      </w:pPr>
      <w:r>
        <w:rPr>
          <w:rFonts w:ascii="Times New Roman"/>
          <w:b w:val="false"/>
          <w:i w:val="false"/>
          <w:color w:val="000000"/>
          <w:sz w:val="28"/>
        </w:rPr>
        <w:t xml:space="preserve">
      500+600):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мерзімі өткен </w:t>
      </w:r>
    </w:p>
    <w:p>
      <w:pPr>
        <w:spacing w:after="0"/>
        <w:ind w:left="0"/>
        <w:jc w:val="both"/>
      </w:pPr>
      <w:r>
        <w:rPr>
          <w:rFonts w:ascii="Times New Roman"/>
          <w:b w:val="false"/>
          <w:i w:val="false"/>
          <w:color w:val="000000"/>
          <w:sz w:val="28"/>
        </w:rPr>
        <w:t xml:space="preserve">
      қуыну </w:t>
      </w:r>
    </w:p>
    <w:p>
      <w:pPr>
        <w:spacing w:after="0"/>
        <w:ind w:left="0"/>
        <w:jc w:val="both"/>
      </w:pPr>
      <w:r>
        <w:rPr>
          <w:rFonts w:ascii="Times New Roman"/>
          <w:b w:val="false"/>
          <w:i w:val="false"/>
          <w:color w:val="000000"/>
          <w:sz w:val="28"/>
        </w:rPr>
        <w:t xml:space="preserve">
      берешегі        701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Көрсеткiштер    |Жол|Бухгалтерлік есеп бойынша|Дебитор | </w:t>
      </w:r>
    </w:p>
    <w:p>
      <w:pPr>
        <w:spacing w:after="0"/>
        <w:ind w:left="0"/>
        <w:jc w:val="both"/>
      </w:pPr>
      <w:r>
        <w:rPr>
          <w:rFonts w:ascii="Times New Roman"/>
          <w:b w:val="false"/>
          <w:i w:val="false"/>
          <w:color w:val="000000"/>
          <w:sz w:val="28"/>
        </w:rPr>
        <w:t xml:space="preserve">
      атауы           |N  |субшоттардың атауы       |береш   | </w:t>
      </w:r>
    </w:p>
    <w:p>
      <w:pPr>
        <w:spacing w:after="0"/>
        <w:ind w:left="0"/>
        <w:jc w:val="both"/>
      </w:pPr>
      <w:r>
        <w:rPr>
          <w:rFonts w:ascii="Times New Roman"/>
          <w:b w:val="false"/>
          <w:i w:val="false"/>
          <w:color w:val="000000"/>
          <w:sz w:val="28"/>
        </w:rPr>
        <w:t xml:space="preserve">
                     |   |                         |барлығы | </w:t>
      </w:r>
    </w:p>
    <w:p>
      <w:pPr>
        <w:spacing w:after="0"/>
        <w:ind w:left="0"/>
        <w:jc w:val="both"/>
      </w:pPr>
      <w:r>
        <w:rPr>
          <w:rFonts w:ascii="Times New Roman"/>
          <w:b w:val="false"/>
          <w:i w:val="false"/>
          <w:color w:val="000000"/>
          <w:sz w:val="28"/>
        </w:rPr>
        <w:t xml:space="preserve">
      ________________|___|_________________________|        | </w:t>
      </w:r>
    </w:p>
    <w:p>
      <w:pPr>
        <w:spacing w:after="0"/>
        <w:ind w:left="0"/>
        <w:jc w:val="both"/>
      </w:pPr>
      <w:r>
        <w:rPr>
          <w:rFonts w:ascii="Times New Roman"/>
          <w:b w:val="false"/>
          <w:i w:val="false"/>
          <w:color w:val="000000"/>
          <w:sz w:val="28"/>
        </w:rPr>
        <w:t xml:space="preserve">
                     |   |179  |188 |191|192|198   |        |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1            2   15   16   17  18   19      20    |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Басшы _______ _______________  Бас бухгалтер _______ _______________ </w:t>
      </w:r>
    </w:p>
    <w:p>
      <w:pPr>
        <w:spacing w:after="0"/>
        <w:ind w:left="0"/>
        <w:jc w:val="both"/>
      </w:pPr>
      <w:r>
        <w:rPr>
          <w:rFonts w:ascii="Times New Roman"/>
          <w:b w:val="false"/>
          <w:i w:val="false"/>
          <w:color w:val="000000"/>
          <w:sz w:val="28"/>
        </w:rPr>
        <w:t xml:space="preserve">
            (қолы) (аты-жөні)                      (қолы)  (аты-жөнi) </w:t>
      </w:r>
    </w:p>
    <w:p>
      <w:pPr>
        <w:spacing w:after="0"/>
        <w:ind w:left="0"/>
        <w:jc w:val="both"/>
      </w:pPr>
      <w:r>
        <w:rPr>
          <w:rFonts w:ascii="Times New Roman"/>
          <w:b w:val="false"/>
          <w:i w:val="false"/>
          <w:color w:val="000000"/>
          <w:sz w:val="28"/>
        </w:rPr>
        <w:t xml:space="preserve">
      Күні"___" _________200_ж. </w:t>
      </w:r>
    </w:p>
    <w:bookmarkStart w:name="z67" w:id="66"/>
    <w:p>
      <w:pPr>
        <w:spacing w:after="0"/>
        <w:ind w:left="0"/>
        <w:jc w:val="both"/>
      </w:pPr>
      <w:r>
        <w:rPr>
          <w:rFonts w:ascii="Times New Roman"/>
          <w:b w:val="false"/>
          <w:i w:val="false"/>
          <w:color w:val="000000"/>
          <w:sz w:val="28"/>
        </w:rPr>
        <w:t xml:space="preserve">
      Қазақстан Республикасы Қаржы министрінің   </w:t>
      </w:r>
    </w:p>
    <w:bookmarkEnd w:id="66"/>
    <w:p>
      <w:pPr>
        <w:spacing w:after="0"/>
        <w:ind w:left="0"/>
        <w:jc w:val="both"/>
      </w:pPr>
      <w:r>
        <w:rPr>
          <w:rFonts w:ascii="Times New Roman"/>
          <w:b w:val="false"/>
          <w:i w:val="false"/>
          <w:color w:val="000000"/>
          <w:sz w:val="28"/>
        </w:rPr>
        <w:t>
      2004 жылғы 3 наурыздағы N 100 бұйрығына    </w:t>
      </w:r>
    </w:p>
    <w:p>
      <w:pPr>
        <w:spacing w:after="0"/>
        <w:ind w:left="0"/>
        <w:jc w:val="both"/>
      </w:pPr>
      <w:r>
        <w:rPr>
          <w:rFonts w:ascii="Times New Roman"/>
          <w:b w:val="false"/>
          <w:i w:val="false"/>
          <w:color w:val="000000"/>
          <w:sz w:val="28"/>
        </w:rPr>
        <w:t>
      Қазақстан Республикасының Әділет      </w:t>
      </w:r>
    </w:p>
    <w:p>
      <w:pPr>
        <w:spacing w:after="0"/>
        <w:ind w:left="0"/>
        <w:jc w:val="both"/>
      </w:pPr>
      <w:r>
        <w:rPr>
          <w:rFonts w:ascii="Times New Roman"/>
          <w:b w:val="false"/>
          <w:i w:val="false"/>
          <w:color w:val="000000"/>
          <w:sz w:val="28"/>
        </w:rPr>
        <w:t xml:space="preserve">
      министрлігінде N 517 тіркелеген "Мемлекеттік </w:t>
      </w:r>
    </w:p>
    <w:p>
      <w:pPr>
        <w:spacing w:after="0"/>
        <w:ind w:left="0"/>
        <w:jc w:val="both"/>
      </w:pPr>
      <w:r>
        <w:rPr>
          <w:rFonts w:ascii="Times New Roman"/>
          <w:b w:val="false"/>
          <w:i w:val="false"/>
          <w:color w:val="000000"/>
          <w:sz w:val="28"/>
        </w:rPr>
        <w:t xml:space="preserve">
      мекемелердің бухгалтерлік есебінің жылдық, </w:t>
      </w:r>
    </w:p>
    <w:p>
      <w:pPr>
        <w:spacing w:after="0"/>
        <w:ind w:left="0"/>
        <w:jc w:val="both"/>
      </w:pPr>
      <w:r>
        <w:rPr>
          <w:rFonts w:ascii="Times New Roman"/>
          <w:b w:val="false"/>
          <w:i w:val="false"/>
          <w:color w:val="000000"/>
          <w:sz w:val="28"/>
        </w:rPr>
        <w:t>
      тоқсандық көлемі мен нысандары туралы    </w:t>
      </w:r>
    </w:p>
    <w:p>
      <w:pPr>
        <w:spacing w:after="0"/>
        <w:ind w:left="0"/>
        <w:jc w:val="both"/>
      </w:pPr>
      <w:r>
        <w:rPr>
          <w:rFonts w:ascii="Times New Roman"/>
          <w:b w:val="false"/>
          <w:i w:val="false"/>
          <w:color w:val="000000"/>
          <w:sz w:val="28"/>
        </w:rPr>
        <w:t xml:space="preserve">
      нұсқаулықты бекіту туралы" Қазақстан   </w:t>
      </w:r>
    </w:p>
    <w:p>
      <w:pPr>
        <w:spacing w:after="0"/>
        <w:ind w:left="0"/>
        <w:jc w:val="both"/>
      </w:pPr>
      <w:r>
        <w:rPr>
          <w:rFonts w:ascii="Times New Roman"/>
          <w:b w:val="false"/>
          <w:i w:val="false"/>
          <w:color w:val="000000"/>
          <w:sz w:val="28"/>
        </w:rPr>
        <w:t xml:space="preserve">
      Республикасы Қаржы министрінің 1998 жылғы 15 </w:t>
      </w:r>
    </w:p>
    <w:p>
      <w:pPr>
        <w:spacing w:after="0"/>
        <w:ind w:left="0"/>
        <w:jc w:val="both"/>
      </w:pPr>
      <w:r>
        <w:rPr>
          <w:rFonts w:ascii="Times New Roman"/>
          <w:b w:val="false"/>
          <w:i w:val="false"/>
          <w:color w:val="000000"/>
          <w:sz w:val="28"/>
        </w:rPr>
        <w:t>
      мамырдағы N 217 бұйрығына өзгерістер мен  </w:t>
      </w:r>
    </w:p>
    <w:p>
      <w:pPr>
        <w:spacing w:after="0"/>
        <w:ind w:left="0"/>
        <w:jc w:val="both"/>
      </w:pPr>
      <w:r>
        <w:rPr>
          <w:rFonts w:ascii="Times New Roman"/>
          <w:b w:val="false"/>
          <w:i w:val="false"/>
          <w:color w:val="000000"/>
          <w:sz w:val="28"/>
        </w:rPr>
        <w:t xml:space="preserve">
      толықтырулар енгізу туралы         </w:t>
      </w:r>
    </w:p>
    <w:p>
      <w:pPr>
        <w:spacing w:after="0"/>
        <w:ind w:left="0"/>
        <w:jc w:val="both"/>
      </w:pPr>
      <w:r>
        <w:rPr>
          <w:rFonts w:ascii="Times New Roman"/>
          <w:b w:val="false"/>
          <w:i w:val="false"/>
          <w:color w:val="000000"/>
          <w:sz w:val="28"/>
        </w:rPr>
        <w:t>
      N 14 қосымша                  </w:t>
      </w:r>
    </w:p>
    <w:p>
      <w:pPr>
        <w:spacing w:after="0"/>
        <w:ind w:left="0"/>
        <w:jc w:val="both"/>
      </w:pPr>
      <w:r>
        <w:rPr>
          <w:rFonts w:ascii="Times New Roman"/>
          <w:b w:val="false"/>
          <w:i w:val="false"/>
          <w:color w:val="000000"/>
          <w:sz w:val="28"/>
        </w:rPr>
        <w:t xml:space="preserve">
      Қазақстан Республикасы Қаржы министрінің 1998 </w:t>
      </w:r>
    </w:p>
    <w:p>
      <w:pPr>
        <w:spacing w:after="0"/>
        <w:ind w:left="0"/>
        <w:jc w:val="both"/>
      </w:pPr>
      <w:r>
        <w:rPr>
          <w:rFonts w:ascii="Times New Roman"/>
          <w:b w:val="false"/>
          <w:i w:val="false"/>
          <w:color w:val="000000"/>
          <w:sz w:val="28"/>
        </w:rPr>
        <w:t>
      жылғы 15 мамырдағы N 217 бұйрығымен      </w:t>
      </w:r>
    </w:p>
    <w:p>
      <w:pPr>
        <w:spacing w:after="0"/>
        <w:ind w:left="0"/>
        <w:jc w:val="both"/>
      </w:pPr>
      <w:r>
        <w:rPr>
          <w:rFonts w:ascii="Times New Roman"/>
          <w:b w:val="false"/>
          <w:i w:val="false"/>
          <w:color w:val="000000"/>
          <w:sz w:val="28"/>
        </w:rPr>
        <w:t xml:space="preserve">
      бекітілген Мемлекеттік мекемелердің     </w:t>
      </w:r>
    </w:p>
    <w:p>
      <w:pPr>
        <w:spacing w:after="0"/>
        <w:ind w:left="0"/>
        <w:jc w:val="both"/>
      </w:pPr>
      <w:r>
        <w:rPr>
          <w:rFonts w:ascii="Times New Roman"/>
          <w:b w:val="false"/>
          <w:i w:val="false"/>
          <w:color w:val="000000"/>
          <w:sz w:val="28"/>
        </w:rPr>
        <w:t xml:space="preserve">
      бухгалтерлік есебінің жылдық, тоқсандық көлемі </w:t>
      </w:r>
    </w:p>
    <w:p>
      <w:pPr>
        <w:spacing w:after="0"/>
        <w:ind w:left="0"/>
        <w:jc w:val="both"/>
      </w:pP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xml:space="preserve">
      Республикалық бюджеттiң есебінен ұсталатын мемлекеттік мекемелердің қаржыландыру жоспарының орындалу балансының есеп айырысу баптары жөніндегі кредиторлық берешектің жай-күйі туралы талдамалы деректер </w:t>
      </w:r>
    </w:p>
    <w:p>
      <w:pPr>
        <w:spacing w:after="0"/>
        <w:ind w:left="0"/>
        <w:jc w:val="both"/>
      </w:pPr>
      <w:r>
        <w:rPr>
          <w:rFonts w:ascii="Times New Roman"/>
          <w:b w:val="false"/>
          <w:i w:val="false"/>
          <w:color w:val="000000"/>
          <w:sz w:val="28"/>
        </w:rPr>
        <w:t xml:space="preserve">
      200__ жылғы 1___________ арналған </w:t>
      </w:r>
    </w:p>
    <w:p>
      <w:pPr>
        <w:spacing w:after="0"/>
        <w:ind w:left="0"/>
        <w:jc w:val="both"/>
      </w:pPr>
      <w:r>
        <w:rPr>
          <w:rFonts w:ascii="Times New Roman"/>
          <w:b w:val="false"/>
          <w:i w:val="false"/>
          <w:color w:val="000000"/>
          <w:sz w:val="28"/>
        </w:rPr>
        <w:t xml:space="preserve">
      Республикалық бюджет бағдарламаларының әкімшісі ___________________ </w:t>
      </w:r>
    </w:p>
    <w:p>
      <w:pPr>
        <w:spacing w:after="0"/>
        <w:ind w:left="0"/>
        <w:jc w:val="both"/>
      </w:pPr>
      <w:r>
        <w:rPr>
          <w:rFonts w:ascii="Times New Roman"/>
          <w:b w:val="false"/>
          <w:i w:val="false"/>
          <w:color w:val="000000"/>
          <w:sz w:val="28"/>
        </w:rPr>
        <w:t xml:space="preserve">
                                            (кодты көрсете отырып, атауы) </w:t>
      </w:r>
    </w:p>
    <w:p>
      <w:pPr>
        <w:spacing w:after="0"/>
        <w:ind w:left="0"/>
        <w:jc w:val="both"/>
      </w:pPr>
      <w:r>
        <w:rPr>
          <w:rFonts w:ascii="Times New Roman"/>
          <w:b w:val="false"/>
          <w:i w:val="false"/>
          <w:color w:val="000000"/>
          <w:sz w:val="28"/>
        </w:rPr>
        <w:t xml:space="preserve">
      Мемлекеттiк мекеменiң атауы ____________________________________ </w:t>
      </w:r>
    </w:p>
    <w:p>
      <w:pPr>
        <w:spacing w:after="0"/>
        <w:ind w:left="0"/>
        <w:jc w:val="both"/>
      </w:pPr>
      <w:r>
        <w:rPr>
          <w:rFonts w:ascii="Times New Roman"/>
          <w:b w:val="false"/>
          <w:i w:val="false"/>
          <w:color w:val="000000"/>
          <w:sz w:val="28"/>
        </w:rPr>
        <w:t xml:space="preserve">
      Өлшем бiрлiгi___________________________________________________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Көрсеткiштер    |Жол|Бухгалтерлік есеп бойынша субшоттардың </w:t>
      </w:r>
    </w:p>
    <w:p>
      <w:pPr>
        <w:spacing w:after="0"/>
        <w:ind w:left="0"/>
        <w:jc w:val="both"/>
      </w:pPr>
      <w:r>
        <w:rPr>
          <w:rFonts w:ascii="Times New Roman"/>
          <w:b w:val="false"/>
          <w:i w:val="false"/>
          <w:color w:val="000000"/>
          <w:sz w:val="28"/>
        </w:rPr>
        <w:t>
      атауы           |N  |атауы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|150|151|152|153|154|157|158|159|160|171|172|173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1            2   3   4   5   6   7   8   9  10   11  12  13 14 ___________________________________________________________________ </w:t>
      </w:r>
    </w:p>
    <w:p>
      <w:pPr>
        <w:spacing w:after="0"/>
        <w:ind w:left="0"/>
        <w:jc w:val="both"/>
      </w:pPr>
      <w:r>
        <w:rPr>
          <w:rFonts w:ascii="Times New Roman"/>
          <w:b w:val="false"/>
          <w:i w:val="false"/>
          <w:color w:val="000000"/>
          <w:sz w:val="28"/>
        </w:rPr>
        <w:t xml:space="preserve">
      Сыртқы қарыздар </w:t>
      </w:r>
    </w:p>
    <w:p>
      <w:pPr>
        <w:spacing w:after="0"/>
        <w:ind w:left="0"/>
        <w:jc w:val="both"/>
      </w:pPr>
      <w:r>
        <w:rPr>
          <w:rFonts w:ascii="Times New Roman"/>
          <w:b w:val="false"/>
          <w:i w:val="false"/>
          <w:color w:val="000000"/>
          <w:sz w:val="28"/>
        </w:rPr>
        <w:t xml:space="preserve">
      бойынша арнайы  100 </w:t>
      </w:r>
    </w:p>
    <w:p>
      <w:pPr>
        <w:spacing w:after="0"/>
        <w:ind w:left="0"/>
        <w:jc w:val="both"/>
      </w:pPr>
      <w:r>
        <w:rPr>
          <w:rFonts w:ascii="Times New Roman"/>
          <w:b w:val="false"/>
          <w:i w:val="false"/>
          <w:color w:val="000000"/>
          <w:sz w:val="28"/>
        </w:rPr>
        <w:t xml:space="preserve">
      шот жөнiндегi </w:t>
      </w:r>
    </w:p>
    <w:p>
      <w:pPr>
        <w:spacing w:after="0"/>
        <w:ind w:left="0"/>
        <w:jc w:val="both"/>
      </w:pPr>
      <w:r>
        <w:rPr>
          <w:rFonts w:ascii="Times New Roman"/>
          <w:b w:val="false"/>
          <w:i w:val="false"/>
          <w:color w:val="000000"/>
          <w:sz w:val="28"/>
        </w:rPr>
        <w:t xml:space="preserve">
      операцияларды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республикалық </w:t>
      </w:r>
    </w:p>
    <w:p>
      <w:pPr>
        <w:spacing w:after="0"/>
        <w:ind w:left="0"/>
        <w:jc w:val="both"/>
      </w:pPr>
      <w:r>
        <w:rPr>
          <w:rFonts w:ascii="Times New Roman"/>
          <w:b w:val="false"/>
          <w:i w:val="false"/>
          <w:color w:val="000000"/>
          <w:sz w:val="28"/>
        </w:rPr>
        <w:t xml:space="preserve">
      бюджет қаражаты </w:t>
      </w:r>
    </w:p>
    <w:p>
      <w:pPr>
        <w:spacing w:after="0"/>
        <w:ind w:left="0"/>
        <w:jc w:val="both"/>
      </w:pPr>
      <w:r>
        <w:rPr>
          <w:rFonts w:ascii="Times New Roman"/>
          <w:b w:val="false"/>
          <w:i w:val="false"/>
          <w:color w:val="000000"/>
          <w:sz w:val="28"/>
        </w:rPr>
        <w:t xml:space="preserve">
      есебiнен, -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(101+102):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Былтырғы        101 </w:t>
      </w:r>
    </w:p>
    <w:p>
      <w:pPr>
        <w:spacing w:after="0"/>
        <w:ind w:left="0"/>
        <w:jc w:val="both"/>
      </w:pPr>
      <w:r>
        <w:rPr>
          <w:rFonts w:ascii="Times New Roman"/>
          <w:b w:val="false"/>
          <w:i w:val="false"/>
          <w:color w:val="000000"/>
          <w:sz w:val="28"/>
        </w:rPr>
        <w:t xml:space="preserve">
      жылғы </w:t>
      </w:r>
    </w:p>
    <w:p>
      <w:pPr>
        <w:spacing w:after="0"/>
        <w:ind w:left="0"/>
        <w:jc w:val="both"/>
      </w:pPr>
      <w:r>
        <w:rPr>
          <w:rFonts w:ascii="Times New Roman"/>
          <w:b w:val="false"/>
          <w:i w:val="false"/>
          <w:color w:val="000000"/>
          <w:sz w:val="28"/>
        </w:rPr>
        <w:t xml:space="preserve">
      берешек </w:t>
      </w:r>
    </w:p>
    <w:p>
      <w:pPr>
        <w:spacing w:after="0"/>
        <w:ind w:left="0"/>
        <w:jc w:val="both"/>
      </w:pPr>
      <w:r>
        <w:rPr>
          <w:rFonts w:ascii="Times New Roman"/>
          <w:b w:val="false"/>
          <w:i w:val="false"/>
          <w:color w:val="000000"/>
          <w:sz w:val="28"/>
        </w:rPr>
        <w:t xml:space="preserve">
      Ағымды жылдың </w:t>
      </w:r>
    </w:p>
    <w:p>
      <w:pPr>
        <w:spacing w:after="0"/>
        <w:ind w:left="0"/>
        <w:jc w:val="both"/>
      </w:pPr>
      <w:r>
        <w:rPr>
          <w:rFonts w:ascii="Times New Roman"/>
          <w:b w:val="false"/>
          <w:i w:val="false"/>
          <w:color w:val="000000"/>
          <w:sz w:val="28"/>
        </w:rPr>
        <w:t xml:space="preserve">
      берешегі        102 </w:t>
      </w:r>
    </w:p>
    <w:p>
      <w:pPr>
        <w:spacing w:after="0"/>
        <w:ind w:left="0"/>
        <w:jc w:val="both"/>
      </w:pPr>
      <w:r>
        <w:rPr>
          <w:rFonts w:ascii="Times New Roman"/>
          <w:b w:val="false"/>
          <w:i w:val="false"/>
          <w:color w:val="000000"/>
          <w:sz w:val="28"/>
        </w:rPr>
        <w:t xml:space="preserve">
      Жергiлiкті </w:t>
      </w:r>
    </w:p>
    <w:p>
      <w:pPr>
        <w:spacing w:after="0"/>
        <w:ind w:left="0"/>
        <w:jc w:val="both"/>
      </w:pPr>
      <w:r>
        <w:rPr>
          <w:rFonts w:ascii="Times New Roman"/>
          <w:b w:val="false"/>
          <w:i w:val="false"/>
          <w:color w:val="000000"/>
          <w:sz w:val="28"/>
        </w:rPr>
        <w:t xml:space="preserve">
      бюджеттен </w:t>
      </w:r>
    </w:p>
    <w:p>
      <w:pPr>
        <w:spacing w:after="0"/>
        <w:ind w:left="0"/>
        <w:jc w:val="both"/>
      </w:pPr>
      <w:r>
        <w:rPr>
          <w:rFonts w:ascii="Times New Roman"/>
          <w:b w:val="false"/>
          <w:i w:val="false"/>
          <w:color w:val="000000"/>
          <w:sz w:val="28"/>
        </w:rPr>
        <w:t xml:space="preserve">
      алынған         200 </w:t>
      </w:r>
    </w:p>
    <w:p>
      <w:pPr>
        <w:spacing w:after="0"/>
        <w:ind w:left="0"/>
        <w:jc w:val="both"/>
      </w:pPr>
      <w:r>
        <w:rPr>
          <w:rFonts w:ascii="Times New Roman"/>
          <w:b w:val="false"/>
          <w:i w:val="false"/>
          <w:color w:val="000000"/>
          <w:sz w:val="28"/>
        </w:rPr>
        <w:t xml:space="preserve">
      лимиттер есе. </w:t>
      </w:r>
    </w:p>
    <w:p>
      <w:pPr>
        <w:spacing w:after="0"/>
        <w:ind w:left="0"/>
        <w:jc w:val="both"/>
      </w:pPr>
      <w:r>
        <w:rPr>
          <w:rFonts w:ascii="Times New Roman"/>
          <w:b w:val="false"/>
          <w:i w:val="false"/>
          <w:color w:val="000000"/>
          <w:sz w:val="28"/>
        </w:rPr>
        <w:t xml:space="preserve">
      бiнен - бар. </w:t>
      </w:r>
    </w:p>
    <w:p>
      <w:pPr>
        <w:spacing w:after="0"/>
        <w:ind w:left="0"/>
        <w:jc w:val="both"/>
      </w:pPr>
      <w:r>
        <w:rPr>
          <w:rFonts w:ascii="Times New Roman"/>
          <w:b w:val="false"/>
          <w:i w:val="false"/>
          <w:color w:val="000000"/>
          <w:sz w:val="28"/>
        </w:rPr>
        <w:t xml:space="preserve">
      лығы: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 былтырғы </w:t>
      </w:r>
    </w:p>
    <w:p>
      <w:pPr>
        <w:spacing w:after="0"/>
        <w:ind w:left="0"/>
        <w:jc w:val="both"/>
      </w:pPr>
      <w:r>
        <w:rPr>
          <w:rFonts w:ascii="Times New Roman"/>
          <w:b w:val="false"/>
          <w:i w:val="false"/>
          <w:color w:val="000000"/>
          <w:sz w:val="28"/>
        </w:rPr>
        <w:t xml:space="preserve">
      жылдың берешегі 201 </w:t>
      </w:r>
    </w:p>
    <w:p>
      <w:pPr>
        <w:spacing w:after="0"/>
        <w:ind w:left="0"/>
        <w:jc w:val="both"/>
      </w:pPr>
      <w:r>
        <w:rPr>
          <w:rFonts w:ascii="Times New Roman"/>
          <w:b w:val="false"/>
          <w:i w:val="false"/>
          <w:color w:val="000000"/>
          <w:sz w:val="28"/>
        </w:rPr>
        <w:t xml:space="preserve">
      - ағымды жыл. </w:t>
      </w:r>
    </w:p>
    <w:p>
      <w:pPr>
        <w:spacing w:after="0"/>
        <w:ind w:left="0"/>
        <w:jc w:val="both"/>
      </w:pPr>
      <w:r>
        <w:rPr>
          <w:rFonts w:ascii="Times New Roman"/>
          <w:b w:val="false"/>
          <w:i w:val="false"/>
          <w:color w:val="000000"/>
          <w:sz w:val="28"/>
        </w:rPr>
        <w:t xml:space="preserve">
      дың берешегі    202 </w:t>
      </w:r>
    </w:p>
    <w:p>
      <w:pPr>
        <w:spacing w:after="0"/>
        <w:ind w:left="0"/>
        <w:jc w:val="both"/>
      </w:pPr>
      <w:r>
        <w:rPr>
          <w:rFonts w:ascii="Times New Roman"/>
          <w:b w:val="false"/>
          <w:i w:val="false"/>
          <w:color w:val="000000"/>
          <w:sz w:val="28"/>
        </w:rPr>
        <w:t xml:space="preserve">
      Ақылы қызмет </w:t>
      </w:r>
    </w:p>
    <w:p>
      <w:pPr>
        <w:spacing w:after="0"/>
        <w:ind w:left="0"/>
        <w:jc w:val="both"/>
      </w:pPr>
      <w:r>
        <w:rPr>
          <w:rFonts w:ascii="Times New Roman"/>
          <w:b w:val="false"/>
          <w:i w:val="false"/>
          <w:color w:val="000000"/>
          <w:sz w:val="28"/>
        </w:rPr>
        <w:t xml:space="preserve">
      көрсету         300 </w:t>
      </w:r>
    </w:p>
    <w:p>
      <w:pPr>
        <w:spacing w:after="0"/>
        <w:ind w:left="0"/>
        <w:jc w:val="both"/>
      </w:pPr>
      <w:r>
        <w:rPr>
          <w:rFonts w:ascii="Times New Roman"/>
          <w:b w:val="false"/>
          <w:i w:val="false"/>
          <w:color w:val="000000"/>
          <w:sz w:val="28"/>
        </w:rPr>
        <w:t xml:space="preserve">
      қаражаты есе. </w:t>
      </w:r>
    </w:p>
    <w:p>
      <w:pPr>
        <w:spacing w:after="0"/>
        <w:ind w:left="0"/>
        <w:jc w:val="both"/>
      </w:pPr>
      <w:r>
        <w:rPr>
          <w:rFonts w:ascii="Times New Roman"/>
          <w:b w:val="false"/>
          <w:i w:val="false"/>
          <w:color w:val="000000"/>
          <w:sz w:val="28"/>
        </w:rPr>
        <w:t xml:space="preserve">
      бiнен - бар. </w:t>
      </w:r>
    </w:p>
    <w:p>
      <w:pPr>
        <w:spacing w:after="0"/>
        <w:ind w:left="0"/>
        <w:jc w:val="both"/>
      </w:pPr>
      <w:r>
        <w:rPr>
          <w:rFonts w:ascii="Times New Roman"/>
          <w:b w:val="false"/>
          <w:i w:val="false"/>
          <w:color w:val="000000"/>
          <w:sz w:val="28"/>
        </w:rPr>
        <w:t xml:space="preserve">
      лығы: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-былтырғы жыл. </w:t>
      </w:r>
    </w:p>
    <w:p>
      <w:pPr>
        <w:spacing w:after="0"/>
        <w:ind w:left="0"/>
        <w:jc w:val="both"/>
      </w:pPr>
      <w:r>
        <w:rPr>
          <w:rFonts w:ascii="Times New Roman"/>
          <w:b w:val="false"/>
          <w:i w:val="false"/>
          <w:color w:val="000000"/>
          <w:sz w:val="28"/>
        </w:rPr>
        <w:t xml:space="preserve">
      дың берешегі    301 </w:t>
      </w:r>
    </w:p>
    <w:p>
      <w:pPr>
        <w:spacing w:after="0"/>
        <w:ind w:left="0"/>
        <w:jc w:val="both"/>
      </w:pPr>
      <w:r>
        <w:rPr>
          <w:rFonts w:ascii="Times New Roman"/>
          <w:b w:val="false"/>
          <w:i w:val="false"/>
          <w:color w:val="000000"/>
          <w:sz w:val="28"/>
        </w:rPr>
        <w:t xml:space="preserve">
      -ағымдағы жыл. </w:t>
      </w:r>
    </w:p>
    <w:p>
      <w:pPr>
        <w:spacing w:after="0"/>
        <w:ind w:left="0"/>
        <w:jc w:val="both"/>
      </w:pPr>
      <w:r>
        <w:rPr>
          <w:rFonts w:ascii="Times New Roman"/>
          <w:b w:val="false"/>
          <w:i w:val="false"/>
          <w:color w:val="000000"/>
          <w:sz w:val="28"/>
        </w:rPr>
        <w:t xml:space="preserve">
      дың берешегі    302 </w:t>
      </w:r>
    </w:p>
    <w:p>
      <w:pPr>
        <w:spacing w:after="0"/>
        <w:ind w:left="0"/>
        <w:jc w:val="both"/>
      </w:pPr>
      <w:r>
        <w:rPr>
          <w:rFonts w:ascii="Times New Roman"/>
          <w:b w:val="false"/>
          <w:i w:val="false"/>
          <w:color w:val="000000"/>
          <w:sz w:val="28"/>
        </w:rPr>
        <w:t xml:space="preserve">
      Демеушілiк </w:t>
      </w:r>
    </w:p>
    <w:p>
      <w:pPr>
        <w:spacing w:after="0"/>
        <w:ind w:left="0"/>
        <w:jc w:val="both"/>
      </w:pPr>
      <w:r>
        <w:rPr>
          <w:rFonts w:ascii="Times New Roman"/>
          <w:b w:val="false"/>
          <w:i w:val="false"/>
          <w:color w:val="000000"/>
          <w:sz w:val="28"/>
        </w:rPr>
        <w:t xml:space="preserve">
      және қайырым. </w:t>
      </w:r>
    </w:p>
    <w:p>
      <w:pPr>
        <w:spacing w:after="0"/>
        <w:ind w:left="0"/>
        <w:jc w:val="both"/>
      </w:pPr>
      <w:r>
        <w:rPr>
          <w:rFonts w:ascii="Times New Roman"/>
          <w:b w:val="false"/>
          <w:i w:val="false"/>
          <w:color w:val="000000"/>
          <w:sz w:val="28"/>
        </w:rPr>
        <w:t xml:space="preserve">
      дылық           400 </w:t>
      </w:r>
    </w:p>
    <w:p>
      <w:pPr>
        <w:spacing w:after="0"/>
        <w:ind w:left="0"/>
        <w:jc w:val="both"/>
      </w:pPr>
      <w:r>
        <w:rPr>
          <w:rFonts w:ascii="Times New Roman"/>
          <w:b w:val="false"/>
          <w:i w:val="false"/>
          <w:color w:val="000000"/>
          <w:sz w:val="28"/>
        </w:rPr>
        <w:t xml:space="preserve">
      көмектен алын. </w:t>
      </w:r>
    </w:p>
    <w:p>
      <w:pPr>
        <w:spacing w:after="0"/>
        <w:ind w:left="0"/>
        <w:jc w:val="both"/>
      </w:pPr>
      <w:r>
        <w:rPr>
          <w:rFonts w:ascii="Times New Roman"/>
          <w:b w:val="false"/>
          <w:i w:val="false"/>
          <w:color w:val="000000"/>
          <w:sz w:val="28"/>
        </w:rPr>
        <w:t xml:space="preserve">
      ған қаражаттың </w:t>
      </w:r>
    </w:p>
    <w:p>
      <w:pPr>
        <w:spacing w:after="0"/>
        <w:ind w:left="0"/>
        <w:jc w:val="both"/>
      </w:pPr>
      <w:r>
        <w:rPr>
          <w:rFonts w:ascii="Times New Roman"/>
          <w:b w:val="false"/>
          <w:i w:val="false"/>
          <w:color w:val="000000"/>
          <w:sz w:val="28"/>
        </w:rPr>
        <w:t xml:space="preserve">
      есебінен, сақ. </w:t>
      </w:r>
    </w:p>
    <w:p>
      <w:pPr>
        <w:spacing w:after="0"/>
        <w:ind w:left="0"/>
        <w:jc w:val="both"/>
      </w:pPr>
      <w:r>
        <w:rPr>
          <w:rFonts w:ascii="Times New Roman"/>
          <w:b w:val="false"/>
          <w:i w:val="false"/>
          <w:color w:val="000000"/>
          <w:sz w:val="28"/>
        </w:rPr>
        <w:t xml:space="preserve">
      тандыру өтемі. </w:t>
      </w:r>
    </w:p>
    <w:p>
      <w:pPr>
        <w:spacing w:after="0"/>
        <w:ind w:left="0"/>
        <w:jc w:val="both"/>
      </w:pPr>
      <w:r>
        <w:rPr>
          <w:rFonts w:ascii="Times New Roman"/>
          <w:b w:val="false"/>
          <w:i w:val="false"/>
          <w:color w:val="000000"/>
          <w:sz w:val="28"/>
        </w:rPr>
        <w:t xml:space="preserve">
      нен - барлығы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-былтырғы жыл. </w:t>
      </w:r>
    </w:p>
    <w:p>
      <w:pPr>
        <w:spacing w:after="0"/>
        <w:ind w:left="0"/>
        <w:jc w:val="both"/>
      </w:pPr>
      <w:r>
        <w:rPr>
          <w:rFonts w:ascii="Times New Roman"/>
          <w:b w:val="false"/>
          <w:i w:val="false"/>
          <w:color w:val="000000"/>
          <w:sz w:val="28"/>
        </w:rPr>
        <w:t xml:space="preserve">
      дың берешегі    401 </w:t>
      </w:r>
    </w:p>
    <w:p>
      <w:pPr>
        <w:spacing w:after="0"/>
        <w:ind w:left="0"/>
        <w:jc w:val="both"/>
      </w:pPr>
      <w:r>
        <w:rPr>
          <w:rFonts w:ascii="Times New Roman"/>
          <w:b w:val="false"/>
          <w:i w:val="false"/>
          <w:color w:val="000000"/>
          <w:sz w:val="28"/>
        </w:rPr>
        <w:t xml:space="preserve">
      -ағымдағы жыл. </w:t>
      </w:r>
    </w:p>
    <w:p>
      <w:pPr>
        <w:spacing w:after="0"/>
        <w:ind w:left="0"/>
        <w:jc w:val="both"/>
      </w:pPr>
      <w:r>
        <w:rPr>
          <w:rFonts w:ascii="Times New Roman"/>
          <w:b w:val="false"/>
          <w:i w:val="false"/>
          <w:color w:val="000000"/>
          <w:sz w:val="28"/>
        </w:rPr>
        <w:t xml:space="preserve">
      дың берешегі    402 </w:t>
      </w:r>
    </w:p>
    <w:p>
      <w:pPr>
        <w:spacing w:after="0"/>
        <w:ind w:left="0"/>
        <w:jc w:val="both"/>
      </w:pPr>
      <w:r>
        <w:rPr>
          <w:rFonts w:ascii="Times New Roman"/>
          <w:b w:val="false"/>
          <w:i w:val="false"/>
          <w:color w:val="000000"/>
          <w:sz w:val="28"/>
        </w:rPr>
        <w:t xml:space="preserve">
      Валюталық есеп, </w:t>
      </w:r>
    </w:p>
    <w:p>
      <w:pPr>
        <w:spacing w:after="0"/>
        <w:ind w:left="0"/>
        <w:jc w:val="both"/>
      </w:pPr>
      <w:r>
        <w:rPr>
          <w:rFonts w:ascii="Times New Roman"/>
          <w:b w:val="false"/>
          <w:i w:val="false"/>
          <w:color w:val="000000"/>
          <w:sz w:val="28"/>
        </w:rPr>
        <w:t xml:space="preserve">
      есепайырысу     500 </w:t>
      </w:r>
    </w:p>
    <w:p>
      <w:pPr>
        <w:spacing w:after="0"/>
        <w:ind w:left="0"/>
        <w:jc w:val="both"/>
      </w:pPr>
      <w:r>
        <w:rPr>
          <w:rFonts w:ascii="Times New Roman"/>
          <w:b w:val="false"/>
          <w:i w:val="false"/>
          <w:color w:val="000000"/>
          <w:sz w:val="28"/>
        </w:rPr>
        <w:t xml:space="preserve">
      шоты бойынша </w:t>
      </w:r>
    </w:p>
    <w:p>
      <w:pPr>
        <w:spacing w:after="0"/>
        <w:ind w:left="0"/>
        <w:jc w:val="both"/>
      </w:pPr>
      <w:r>
        <w:rPr>
          <w:rFonts w:ascii="Times New Roman"/>
          <w:b w:val="false"/>
          <w:i w:val="false"/>
          <w:color w:val="000000"/>
          <w:sz w:val="28"/>
        </w:rPr>
        <w:t xml:space="preserve">
      операциялар </w:t>
      </w:r>
    </w:p>
    <w:p>
      <w:pPr>
        <w:spacing w:after="0"/>
        <w:ind w:left="0"/>
        <w:jc w:val="both"/>
      </w:pPr>
      <w:r>
        <w:rPr>
          <w:rFonts w:ascii="Times New Roman"/>
          <w:b w:val="false"/>
          <w:i w:val="false"/>
          <w:color w:val="000000"/>
          <w:sz w:val="28"/>
        </w:rPr>
        <w:t xml:space="preserve">
      есебiнен -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-былтырғы </w:t>
      </w:r>
    </w:p>
    <w:p>
      <w:pPr>
        <w:spacing w:after="0"/>
        <w:ind w:left="0"/>
        <w:jc w:val="both"/>
      </w:pPr>
      <w:r>
        <w:rPr>
          <w:rFonts w:ascii="Times New Roman"/>
          <w:b w:val="false"/>
          <w:i w:val="false"/>
          <w:color w:val="000000"/>
          <w:sz w:val="28"/>
        </w:rPr>
        <w:t xml:space="preserve">
      жылдың берешегі 501 </w:t>
      </w:r>
    </w:p>
    <w:p>
      <w:pPr>
        <w:spacing w:after="0"/>
        <w:ind w:left="0"/>
        <w:jc w:val="both"/>
      </w:pPr>
      <w:r>
        <w:rPr>
          <w:rFonts w:ascii="Times New Roman"/>
          <w:b w:val="false"/>
          <w:i w:val="false"/>
          <w:color w:val="000000"/>
          <w:sz w:val="28"/>
        </w:rPr>
        <w:t xml:space="preserve">
      -ағымдағы жыл. </w:t>
      </w:r>
    </w:p>
    <w:p>
      <w:pPr>
        <w:spacing w:after="0"/>
        <w:ind w:left="0"/>
        <w:jc w:val="both"/>
      </w:pPr>
      <w:r>
        <w:rPr>
          <w:rFonts w:ascii="Times New Roman"/>
          <w:b w:val="false"/>
          <w:i w:val="false"/>
          <w:color w:val="000000"/>
          <w:sz w:val="28"/>
        </w:rPr>
        <w:t xml:space="preserve">
      дың берешегі    502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есебінен - </w:t>
      </w:r>
    </w:p>
    <w:p>
      <w:pPr>
        <w:spacing w:after="0"/>
        <w:ind w:left="0"/>
        <w:jc w:val="both"/>
      </w:pPr>
      <w:r>
        <w:rPr>
          <w:rFonts w:ascii="Times New Roman"/>
          <w:b w:val="false"/>
          <w:i w:val="false"/>
          <w:color w:val="000000"/>
          <w:sz w:val="28"/>
        </w:rPr>
        <w:t xml:space="preserve">
      барлығы         600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-былтырғы </w:t>
      </w:r>
    </w:p>
    <w:p>
      <w:pPr>
        <w:spacing w:after="0"/>
        <w:ind w:left="0"/>
        <w:jc w:val="both"/>
      </w:pPr>
      <w:r>
        <w:rPr>
          <w:rFonts w:ascii="Times New Roman"/>
          <w:b w:val="false"/>
          <w:i w:val="false"/>
          <w:color w:val="000000"/>
          <w:sz w:val="28"/>
        </w:rPr>
        <w:t xml:space="preserve">
      жылдың берешегі 601 </w:t>
      </w:r>
    </w:p>
    <w:p>
      <w:pPr>
        <w:spacing w:after="0"/>
        <w:ind w:left="0"/>
        <w:jc w:val="both"/>
      </w:pPr>
      <w:r>
        <w:rPr>
          <w:rFonts w:ascii="Times New Roman"/>
          <w:b w:val="false"/>
          <w:i w:val="false"/>
          <w:color w:val="000000"/>
          <w:sz w:val="28"/>
        </w:rPr>
        <w:t xml:space="preserve">
      -ағымдағы жыл. </w:t>
      </w:r>
    </w:p>
    <w:p>
      <w:pPr>
        <w:spacing w:after="0"/>
        <w:ind w:left="0"/>
        <w:jc w:val="both"/>
      </w:pPr>
      <w:r>
        <w:rPr>
          <w:rFonts w:ascii="Times New Roman"/>
          <w:b w:val="false"/>
          <w:i w:val="false"/>
          <w:color w:val="000000"/>
          <w:sz w:val="28"/>
        </w:rPr>
        <w:t xml:space="preserve">
      дың берешегі    602 </w:t>
      </w:r>
    </w:p>
    <w:p>
      <w:pPr>
        <w:spacing w:after="0"/>
        <w:ind w:left="0"/>
        <w:jc w:val="both"/>
      </w:pPr>
      <w:r>
        <w:rPr>
          <w:rFonts w:ascii="Times New Roman"/>
          <w:b w:val="false"/>
          <w:i w:val="false"/>
          <w:color w:val="000000"/>
          <w:sz w:val="28"/>
        </w:rPr>
        <w:t xml:space="preserve">
      Қарж. жоспарын </w:t>
      </w:r>
    </w:p>
    <w:p>
      <w:pPr>
        <w:spacing w:after="0"/>
        <w:ind w:left="0"/>
        <w:jc w:val="both"/>
      </w:pPr>
      <w:r>
        <w:rPr>
          <w:rFonts w:ascii="Times New Roman"/>
          <w:b w:val="false"/>
          <w:i w:val="false"/>
          <w:color w:val="000000"/>
          <w:sz w:val="28"/>
        </w:rPr>
        <w:t xml:space="preserve">
      орын. балансы </w:t>
      </w:r>
    </w:p>
    <w:p>
      <w:pPr>
        <w:spacing w:after="0"/>
        <w:ind w:left="0"/>
        <w:jc w:val="both"/>
      </w:pPr>
      <w:r>
        <w:rPr>
          <w:rFonts w:ascii="Times New Roman"/>
          <w:b w:val="false"/>
          <w:i w:val="false"/>
          <w:color w:val="000000"/>
          <w:sz w:val="28"/>
        </w:rPr>
        <w:t xml:space="preserve">
      бойынша жиыны   700 </w:t>
      </w:r>
    </w:p>
    <w:p>
      <w:pPr>
        <w:spacing w:after="0"/>
        <w:ind w:left="0"/>
        <w:jc w:val="both"/>
      </w:pPr>
      <w:r>
        <w:rPr>
          <w:rFonts w:ascii="Times New Roman"/>
          <w:b w:val="false"/>
          <w:i w:val="false"/>
          <w:color w:val="000000"/>
          <w:sz w:val="28"/>
        </w:rPr>
        <w:t xml:space="preserve">
      барлығы (100+ </w:t>
      </w:r>
    </w:p>
    <w:p>
      <w:pPr>
        <w:spacing w:after="0"/>
        <w:ind w:left="0"/>
        <w:jc w:val="both"/>
      </w:pPr>
      <w:r>
        <w:rPr>
          <w:rFonts w:ascii="Times New Roman"/>
          <w:b w:val="false"/>
          <w:i w:val="false"/>
          <w:color w:val="000000"/>
          <w:sz w:val="28"/>
        </w:rPr>
        <w:t xml:space="preserve">
      200+300+400+ </w:t>
      </w:r>
    </w:p>
    <w:p>
      <w:pPr>
        <w:spacing w:after="0"/>
        <w:ind w:left="0"/>
        <w:jc w:val="both"/>
      </w:pPr>
      <w:r>
        <w:rPr>
          <w:rFonts w:ascii="Times New Roman"/>
          <w:b w:val="false"/>
          <w:i w:val="false"/>
          <w:color w:val="000000"/>
          <w:sz w:val="28"/>
        </w:rPr>
        <w:t xml:space="preserve">
      500+600):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мерзімі өткен </w:t>
      </w:r>
    </w:p>
    <w:p>
      <w:pPr>
        <w:spacing w:after="0"/>
        <w:ind w:left="0"/>
        <w:jc w:val="both"/>
      </w:pPr>
      <w:r>
        <w:rPr>
          <w:rFonts w:ascii="Times New Roman"/>
          <w:b w:val="false"/>
          <w:i w:val="false"/>
          <w:color w:val="000000"/>
          <w:sz w:val="28"/>
        </w:rPr>
        <w:t xml:space="preserve">
      қуыну </w:t>
      </w:r>
    </w:p>
    <w:p>
      <w:pPr>
        <w:spacing w:after="0"/>
        <w:ind w:left="0"/>
        <w:jc w:val="both"/>
      </w:pPr>
      <w:r>
        <w:rPr>
          <w:rFonts w:ascii="Times New Roman"/>
          <w:b w:val="false"/>
          <w:i w:val="false"/>
          <w:color w:val="000000"/>
          <w:sz w:val="28"/>
        </w:rPr>
        <w:t xml:space="preserve">
      берешегі        701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Көрсеткiштер|Жол|Бухгалтерлік есеп бойынша                    |Кре. </w:t>
      </w:r>
    </w:p>
    <w:p>
      <w:pPr>
        <w:spacing w:after="0"/>
        <w:ind w:left="0"/>
        <w:jc w:val="both"/>
      </w:pPr>
      <w:r>
        <w:rPr>
          <w:rFonts w:ascii="Times New Roman"/>
          <w:b w:val="false"/>
          <w:i w:val="false"/>
          <w:color w:val="000000"/>
          <w:sz w:val="28"/>
        </w:rPr>
        <w:t xml:space="preserve">
      атауы       |N  |субшоттардың атауы                           |дитор </w:t>
      </w:r>
    </w:p>
    <w:p>
      <w:pPr>
        <w:spacing w:after="0"/>
        <w:ind w:left="0"/>
        <w:jc w:val="both"/>
      </w:pPr>
      <w:r>
        <w:rPr>
          <w:rFonts w:ascii="Times New Roman"/>
          <w:b w:val="false"/>
          <w:i w:val="false"/>
          <w:color w:val="000000"/>
          <w:sz w:val="28"/>
        </w:rPr>
        <w:t xml:space="preserve">
                 |   |                                             |береш </w:t>
      </w:r>
    </w:p>
    <w:p>
      <w:pPr>
        <w:spacing w:after="0"/>
        <w:ind w:left="0"/>
        <w:jc w:val="both"/>
      </w:pPr>
      <w:r>
        <w:rPr>
          <w:rFonts w:ascii="Times New Roman"/>
          <w:b w:val="false"/>
          <w:i w:val="false"/>
          <w:color w:val="000000"/>
          <w:sz w:val="28"/>
        </w:rPr>
        <w:t xml:space="preserve">
      ____________|___|_____________________________________________|бар. </w:t>
      </w:r>
    </w:p>
    <w:p>
      <w:pPr>
        <w:spacing w:after="0"/>
        <w:ind w:left="0"/>
        <w:jc w:val="both"/>
      </w:pPr>
      <w:r>
        <w:rPr>
          <w:rFonts w:ascii="Times New Roman"/>
          <w:b w:val="false"/>
          <w:i w:val="false"/>
          <w:color w:val="000000"/>
          <w:sz w:val="28"/>
        </w:rPr>
        <w:t xml:space="preserve">
                 |   |177|178|180|181|(182-187)|188|189|191|193|198|лығы </w:t>
      </w:r>
    </w:p>
    <w:p>
      <w:pPr>
        <w:spacing w:after="0"/>
        <w:ind w:left="0"/>
        <w:jc w:val="both"/>
      </w:pPr>
      <w:r>
        <w:rPr>
          <w:rFonts w:ascii="Times New Roman"/>
          <w:b w:val="false"/>
          <w:i w:val="false"/>
          <w:color w:val="000000"/>
          <w:sz w:val="28"/>
        </w:rPr>
        <w:t xml:space="preserve">
      ____________|___|___|___|___|___|________ |___|___|___|___|___|___ </w:t>
      </w:r>
    </w:p>
    <w:p>
      <w:pPr>
        <w:spacing w:after="0"/>
        <w:ind w:left="0"/>
        <w:jc w:val="both"/>
      </w:pPr>
      <w:r>
        <w:rPr>
          <w:rFonts w:ascii="Times New Roman"/>
          <w:b w:val="false"/>
          <w:i w:val="false"/>
          <w:color w:val="000000"/>
          <w:sz w:val="28"/>
        </w:rPr>
        <w:t xml:space="preserve">
        1         2    15 16  17  18    19      20  21   22  23 24   25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 _______________  Бас бухгалтер _______ _______________ </w:t>
      </w:r>
    </w:p>
    <w:p>
      <w:pPr>
        <w:spacing w:after="0"/>
        <w:ind w:left="0"/>
        <w:jc w:val="both"/>
      </w:pPr>
      <w:r>
        <w:rPr>
          <w:rFonts w:ascii="Times New Roman"/>
          <w:b w:val="false"/>
          <w:i w:val="false"/>
          <w:color w:val="000000"/>
          <w:sz w:val="28"/>
        </w:rPr>
        <w:t xml:space="preserve">
            (қолы)   (аты-жөні)                    (қолы)  (аты-жөнi) </w:t>
      </w:r>
    </w:p>
    <w:p>
      <w:pPr>
        <w:spacing w:after="0"/>
        <w:ind w:left="0"/>
        <w:jc w:val="both"/>
      </w:pPr>
      <w:r>
        <w:rPr>
          <w:rFonts w:ascii="Times New Roman"/>
          <w:b w:val="false"/>
          <w:i w:val="false"/>
          <w:color w:val="000000"/>
          <w:sz w:val="28"/>
        </w:rPr>
        <w:t xml:space="preserve">
      Күні"___" _________200_ж. </w:t>
      </w:r>
    </w:p>
    <w:bookmarkStart w:name="z68" w:id="67"/>
    <w:p>
      <w:pPr>
        <w:spacing w:after="0"/>
        <w:ind w:left="0"/>
        <w:jc w:val="both"/>
      </w:pPr>
      <w:r>
        <w:rPr>
          <w:rFonts w:ascii="Times New Roman"/>
          <w:b w:val="false"/>
          <w:i w:val="false"/>
          <w:color w:val="000000"/>
          <w:sz w:val="28"/>
        </w:rPr>
        <w:t xml:space="preserve">
      Қазақстан Республикасы Қаржы министрінің   </w:t>
      </w:r>
    </w:p>
    <w:bookmarkEnd w:id="67"/>
    <w:p>
      <w:pPr>
        <w:spacing w:after="0"/>
        <w:ind w:left="0"/>
        <w:jc w:val="both"/>
      </w:pPr>
      <w:r>
        <w:rPr>
          <w:rFonts w:ascii="Times New Roman"/>
          <w:b w:val="false"/>
          <w:i w:val="false"/>
          <w:color w:val="000000"/>
          <w:sz w:val="28"/>
        </w:rPr>
        <w:t>
      2004 жылғы 3 наурыздағы N 100 бұйрығына    </w:t>
      </w:r>
    </w:p>
    <w:p>
      <w:pPr>
        <w:spacing w:after="0"/>
        <w:ind w:left="0"/>
        <w:jc w:val="both"/>
      </w:pPr>
      <w:r>
        <w:rPr>
          <w:rFonts w:ascii="Times New Roman"/>
          <w:b w:val="false"/>
          <w:i w:val="false"/>
          <w:color w:val="000000"/>
          <w:sz w:val="28"/>
        </w:rPr>
        <w:t>
      Қазақстан Республикасының Әділет      </w:t>
      </w:r>
    </w:p>
    <w:p>
      <w:pPr>
        <w:spacing w:after="0"/>
        <w:ind w:left="0"/>
        <w:jc w:val="both"/>
      </w:pPr>
      <w:r>
        <w:rPr>
          <w:rFonts w:ascii="Times New Roman"/>
          <w:b w:val="false"/>
          <w:i w:val="false"/>
          <w:color w:val="000000"/>
          <w:sz w:val="28"/>
        </w:rPr>
        <w:t xml:space="preserve">
      министрлігінде N 517 тіркелген "Мемлекеттік </w:t>
      </w:r>
    </w:p>
    <w:p>
      <w:pPr>
        <w:spacing w:after="0"/>
        <w:ind w:left="0"/>
        <w:jc w:val="both"/>
      </w:pPr>
      <w:r>
        <w:rPr>
          <w:rFonts w:ascii="Times New Roman"/>
          <w:b w:val="false"/>
          <w:i w:val="false"/>
          <w:color w:val="000000"/>
          <w:sz w:val="28"/>
        </w:rPr>
        <w:t xml:space="preserve">
      мекемелердің бухгалтерлік есебінің жылдық, </w:t>
      </w:r>
    </w:p>
    <w:p>
      <w:pPr>
        <w:spacing w:after="0"/>
        <w:ind w:left="0"/>
        <w:jc w:val="both"/>
      </w:pPr>
      <w:r>
        <w:rPr>
          <w:rFonts w:ascii="Times New Roman"/>
          <w:b w:val="false"/>
          <w:i w:val="false"/>
          <w:color w:val="000000"/>
          <w:sz w:val="28"/>
        </w:rPr>
        <w:t>
      тоқсандық көлемі мен нысандары туралы    </w:t>
      </w:r>
    </w:p>
    <w:p>
      <w:pPr>
        <w:spacing w:after="0"/>
        <w:ind w:left="0"/>
        <w:jc w:val="both"/>
      </w:pPr>
      <w:r>
        <w:rPr>
          <w:rFonts w:ascii="Times New Roman"/>
          <w:b w:val="false"/>
          <w:i w:val="false"/>
          <w:color w:val="000000"/>
          <w:sz w:val="28"/>
        </w:rPr>
        <w:t xml:space="preserve">
      нұсқаулықты бекіту туралы" Қазақстан   </w:t>
      </w:r>
    </w:p>
    <w:p>
      <w:pPr>
        <w:spacing w:after="0"/>
        <w:ind w:left="0"/>
        <w:jc w:val="both"/>
      </w:pPr>
      <w:r>
        <w:rPr>
          <w:rFonts w:ascii="Times New Roman"/>
          <w:b w:val="false"/>
          <w:i w:val="false"/>
          <w:color w:val="000000"/>
          <w:sz w:val="28"/>
        </w:rPr>
        <w:t xml:space="preserve">
      Республикасы Қаржы министрінің 1998 жылғы 15 </w:t>
      </w:r>
    </w:p>
    <w:p>
      <w:pPr>
        <w:spacing w:after="0"/>
        <w:ind w:left="0"/>
        <w:jc w:val="both"/>
      </w:pPr>
      <w:r>
        <w:rPr>
          <w:rFonts w:ascii="Times New Roman"/>
          <w:b w:val="false"/>
          <w:i w:val="false"/>
          <w:color w:val="000000"/>
          <w:sz w:val="28"/>
        </w:rPr>
        <w:t>
      мамырдағы N 217 бұйрығына өзгерістер мен  </w:t>
      </w:r>
    </w:p>
    <w:p>
      <w:pPr>
        <w:spacing w:after="0"/>
        <w:ind w:left="0"/>
        <w:jc w:val="both"/>
      </w:pPr>
      <w:r>
        <w:rPr>
          <w:rFonts w:ascii="Times New Roman"/>
          <w:b w:val="false"/>
          <w:i w:val="false"/>
          <w:color w:val="000000"/>
          <w:sz w:val="28"/>
        </w:rPr>
        <w:t xml:space="preserve">
      толықтырулар енгізу туралы         </w:t>
      </w:r>
    </w:p>
    <w:p>
      <w:pPr>
        <w:spacing w:after="0"/>
        <w:ind w:left="0"/>
        <w:jc w:val="both"/>
      </w:pPr>
      <w:r>
        <w:rPr>
          <w:rFonts w:ascii="Times New Roman"/>
          <w:b w:val="false"/>
          <w:i w:val="false"/>
          <w:color w:val="000000"/>
          <w:sz w:val="28"/>
        </w:rPr>
        <w:t>
      N 15 қосымша                  </w:t>
      </w:r>
    </w:p>
    <w:p>
      <w:pPr>
        <w:spacing w:after="0"/>
        <w:ind w:left="0"/>
        <w:jc w:val="both"/>
      </w:pPr>
      <w:r>
        <w:rPr>
          <w:rFonts w:ascii="Times New Roman"/>
          <w:b w:val="false"/>
          <w:i w:val="false"/>
          <w:color w:val="000000"/>
          <w:sz w:val="28"/>
        </w:rPr>
        <w:t xml:space="preserve">
      Қазақстан Республикасы Қаржы министрінің 1998 </w:t>
      </w:r>
    </w:p>
    <w:p>
      <w:pPr>
        <w:spacing w:after="0"/>
        <w:ind w:left="0"/>
        <w:jc w:val="both"/>
      </w:pPr>
      <w:r>
        <w:rPr>
          <w:rFonts w:ascii="Times New Roman"/>
          <w:b w:val="false"/>
          <w:i w:val="false"/>
          <w:color w:val="000000"/>
          <w:sz w:val="28"/>
        </w:rPr>
        <w:t>
      жылғы 15 мамырдағы N 217 бұйрығымен      </w:t>
      </w:r>
    </w:p>
    <w:p>
      <w:pPr>
        <w:spacing w:after="0"/>
        <w:ind w:left="0"/>
        <w:jc w:val="both"/>
      </w:pPr>
      <w:r>
        <w:rPr>
          <w:rFonts w:ascii="Times New Roman"/>
          <w:b w:val="false"/>
          <w:i w:val="false"/>
          <w:color w:val="000000"/>
          <w:sz w:val="28"/>
        </w:rPr>
        <w:t xml:space="preserve">
      бекітілген Мемлекеттік мекемелердің     </w:t>
      </w:r>
    </w:p>
    <w:p>
      <w:pPr>
        <w:spacing w:after="0"/>
        <w:ind w:left="0"/>
        <w:jc w:val="both"/>
      </w:pPr>
      <w:r>
        <w:rPr>
          <w:rFonts w:ascii="Times New Roman"/>
          <w:b w:val="false"/>
          <w:i w:val="false"/>
          <w:color w:val="000000"/>
          <w:sz w:val="28"/>
        </w:rPr>
        <w:t xml:space="preserve">
      бухгалтерлік есебінің жылдық, тоқсандық көлемі </w:t>
      </w:r>
    </w:p>
    <w:p>
      <w:pPr>
        <w:spacing w:after="0"/>
        <w:ind w:left="0"/>
        <w:jc w:val="both"/>
      </w:pP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xml:space="preserve">
      Жергілікті бюджеттiң есебінен ұсталатын мемлекеттік </w:t>
      </w:r>
    </w:p>
    <w:p>
      <w:pPr>
        <w:spacing w:after="0"/>
        <w:ind w:left="0"/>
        <w:jc w:val="both"/>
      </w:pPr>
      <w:r>
        <w:rPr>
          <w:rFonts w:ascii="Times New Roman"/>
          <w:b w:val="false"/>
          <w:i w:val="false"/>
          <w:color w:val="000000"/>
          <w:sz w:val="28"/>
        </w:rPr>
        <w:t xml:space="preserve">
      мекемелердің қаржыландыру жоспарын орындауы балансының </w:t>
      </w:r>
    </w:p>
    <w:p>
      <w:pPr>
        <w:spacing w:after="0"/>
        <w:ind w:left="0"/>
        <w:jc w:val="both"/>
      </w:pPr>
      <w:r>
        <w:rPr>
          <w:rFonts w:ascii="Times New Roman"/>
          <w:b w:val="false"/>
          <w:i w:val="false"/>
          <w:color w:val="000000"/>
          <w:sz w:val="28"/>
        </w:rPr>
        <w:t xml:space="preserve">
      есеп айырысу баптары жөніндегі кредиторлық берешектің </w:t>
      </w:r>
    </w:p>
    <w:p>
      <w:pPr>
        <w:spacing w:after="0"/>
        <w:ind w:left="0"/>
        <w:jc w:val="both"/>
      </w:pPr>
      <w:r>
        <w:rPr>
          <w:rFonts w:ascii="Times New Roman"/>
          <w:b w:val="false"/>
          <w:i w:val="false"/>
          <w:color w:val="000000"/>
          <w:sz w:val="28"/>
        </w:rPr>
        <w:t xml:space="preserve">
      жай-күйі туралы талдамалы деректер </w:t>
      </w:r>
    </w:p>
    <w:p>
      <w:pPr>
        <w:spacing w:after="0"/>
        <w:ind w:left="0"/>
        <w:jc w:val="both"/>
      </w:pPr>
      <w:r>
        <w:rPr>
          <w:rFonts w:ascii="Times New Roman"/>
          <w:b w:val="false"/>
          <w:i w:val="false"/>
          <w:color w:val="000000"/>
          <w:sz w:val="28"/>
        </w:rPr>
        <w:t xml:space="preserve">
      200__ жылғы 1___________ арналған </w:t>
      </w:r>
    </w:p>
    <w:p>
      <w:pPr>
        <w:spacing w:after="0"/>
        <w:ind w:left="0"/>
        <w:jc w:val="both"/>
      </w:pPr>
      <w:r>
        <w:rPr>
          <w:rFonts w:ascii="Times New Roman"/>
          <w:b w:val="false"/>
          <w:i w:val="false"/>
          <w:color w:val="000000"/>
          <w:sz w:val="28"/>
        </w:rPr>
        <w:t xml:space="preserve">
      Республикалық бюджет бағдарламаларының әкімшісі ___________________ </w:t>
      </w:r>
    </w:p>
    <w:p>
      <w:pPr>
        <w:spacing w:after="0"/>
        <w:ind w:left="0"/>
        <w:jc w:val="both"/>
      </w:pPr>
      <w:r>
        <w:rPr>
          <w:rFonts w:ascii="Times New Roman"/>
          <w:b w:val="false"/>
          <w:i w:val="false"/>
          <w:color w:val="000000"/>
          <w:sz w:val="28"/>
        </w:rPr>
        <w:t xml:space="preserve">
                                            (кодты көрсете отырып, атауы) </w:t>
      </w:r>
    </w:p>
    <w:p>
      <w:pPr>
        <w:spacing w:after="0"/>
        <w:ind w:left="0"/>
        <w:jc w:val="both"/>
      </w:pPr>
      <w:r>
        <w:rPr>
          <w:rFonts w:ascii="Times New Roman"/>
          <w:b w:val="false"/>
          <w:i w:val="false"/>
          <w:color w:val="000000"/>
          <w:sz w:val="28"/>
        </w:rPr>
        <w:t xml:space="preserve">
      Мемлекеттiк мекеменiң атауы ____________________________________ </w:t>
      </w:r>
    </w:p>
    <w:p>
      <w:pPr>
        <w:spacing w:after="0"/>
        <w:ind w:left="0"/>
        <w:jc w:val="both"/>
      </w:pPr>
      <w:r>
        <w:rPr>
          <w:rFonts w:ascii="Times New Roman"/>
          <w:b w:val="false"/>
          <w:i w:val="false"/>
          <w:color w:val="000000"/>
          <w:sz w:val="28"/>
        </w:rPr>
        <w:t xml:space="preserve">
      Өлшем бiрлiгi___________________________________________________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Көрсеткiштердің |Жол|Бухгалтерлік есеп бойынша қосалқы шоттардың </w:t>
      </w:r>
    </w:p>
    <w:p>
      <w:pPr>
        <w:spacing w:after="0"/>
        <w:ind w:left="0"/>
        <w:jc w:val="both"/>
      </w:pPr>
      <w:r>
        <w:rPr>
          <w:rFonts w:ascii="Times New Roman"/>
          <w:b w:val="false"/>
          <w:i w:val="false"/>
          <w:color w:val="000000"/>
          <w:sz w:val="28"/>
        </w:rPr>
        <w:t>
      атауы           |N  |атауы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|150|151|152|153|154|157|158|159|160|171|172|173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1            2   3   4   5   6   7   8   9  10   11  12  13 14 ___________________________________________________________________ </w:t>
      </w:r>
    </w:p>
    <w:p>
      <w:pPr>
        <w:spacing w:after="0"/>
        <w:ind w:left="0"/>
        <w:jc w:val="both"/>
      </w:pPr>
      <w:r>
        <w:rPr>
          <w:rFonts w:ascii="Times New Roman"/>
          <w:b w:val="false"/>
          <w:i w:val="false"/>
          <w:color w:val="000000"/>
          <w:sz w:val="28"/>
        </w:rPr>
        <w:t xml:space="preserve">
      Сыртқы қарыздар </w:t>
      </w:r>
    </w:p>
    <w:p>
      <w:pPr>
        <w:spacing w:after="0"/>
        <w:ind w:left="0"/>
        <w:jc w:val="both"/>
      </w:pPr>
      <w:r>
        <w:rPr>
          <w:rFonts w:ascii="Times New Roman"/>
          <w:b w:val="false"/>
          <w:i w:val="false"/>
          <w:color w:val="000000"/>
          <w:sz w:val="28"/>
        </w:rPr>
        <w:t xml:space="preserve">
      бойынша арнайы  100 </w:t>
      </w:r>
    </w:p>
    <w:p>
      <w:pPr>
        <w:spacing w:after="0"/>
        <w:ind w:left="0"/>
        <w:jc w:val="both"/>
      </w:pPr>
      <w:r>
        <w:rPr>
          <w:rFonts w:ascii="Times New Roman"/>
          <w:b w:val="false"/>
          <w:i w:val="false"/>
          <w:color w:val="000000"/>
          <w:sz w:val="28"/>
        </w:rPr>
        <w:t xml:space="preserve">
      шот жөнiндегi </w:t>
      </w:r>
    </w:p>
    <w:p>
      <w:pPr>
        <w:spacing w:after="0"/>
        <w:ind w:left="0"/>
        <w:jc w:val="both"/>
      </w:pPr>
      <w:r>
        <w:rPr>
          <w:rFonts w:ascii="Times New Roman"/>
          <w:b w:val="false"/>
          <w:i w:val="false"/>
          <w:color w:val="000000"/>
          <w:sz w:val="28"/>
        </w:rPr>
        <w:t xml:space="preserve">
      операцияларды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жергілікті </w:t>
      </w:r>
    </w:p>
    <w:p>
      <w:pPr>
        <w:spacing w:after="0"/>
        <w:ind w:left="0"/>
        <w:jc w:val="both"/>
      </w:pPr>
      <w:r>
        <w:rPr>
          <w:rFonts w:ascii="Times New Roman"/>
          <w:b w:val="false"/>
          <w:i w:val="false"/>
          <w:color w:val="000000"/>
          <w:sz w:val="28"/>
        </w:rPr>
        <w:t xml:space="preserve">
      бюджет қаражаты </w:t>
      </w:r>
    </w:p>
    <w:p>
      <w:pPr>
        <w:spacing w:after="0"/>
        <w:ind w:left="0"/>
        <w:jc w:val="both"/>
      </w:pPr>
      <w:r>
        <w:rPr>
          <w:rFonts w:ascii="Times New Roman"/>
          <w:b w:val="false"/>
          <w:i w:val="false"/>
          <w:color w:val="000000"/>
          <w:sz w:val="28"/>
        </w:rPr>
        <w:t xml:space="preserve">
      есебiнен, -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(101+102):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Өткен           101 </w:t>
      </w:r>
    </w:p>
    <w:p>
      <w:pPr>
        <w:spacing w:after="0"/>
        <w:ind w:left="0"/>
        <w:jc w:val="both"/>
      </w:pPr>
      <w:r>
        <w:rPr>
          <w:rFonts w:ascii="Times New Roman"/>
          <w:b w:val="false"/>
          <w:i w:val="false"/>
          <w:color w:val="000000"/>
          <w:sz w:val="28"/>
        </w:rPr>
        <w:t xml:space="preserve">
      жылдардың </w:t>
      </w:r>
    </w:p>
    <w:p>
      <w:pPr>
        <w:spacing w:after="0"/>
        <w:ind w:left="0"/>
        <w:jc w:val="both"/>
      </w:pPr>
      <w:r>
        <w:rPr>
          <w:rFonts w:ascii="Times New Roman"/>
          <w:b w:val="false"/>
          <w:i w:val="false"/>
          <w:color w:val="000000"/>
          <w:sz w:val="28"/>
        </w:rPr>
        <w:t xml:space="preserve">
      берешегі </w:t>
      </w:r>
    </w:p>
    <w:p>
      <w:pPr>
        <w:spacing w:after="0"/>
        <w:ind w:left="0"/>
        <w:jc w:val="both"/>
      </w:pPr>
      <w:r>
        <w:rPr>
          <w:rFonts w:ascii="Times New Roman"/>
          <w:b w:val="false"/>
          <w:i w:val="false"/>
          <w:color w:val="000000"/>
          <w:sz w:val="28"/>
        </w:rPr>
        <w:t xml:space="preserve">
      Ағымды жылдың </w:t>
      </w:r>
    </w:p>
    <w:p>
      <w:pPr>
        <w:spacing w:after="0"/>
        <w:ind w:left="0"/>
        <w:jc w:val="both"/>
      </w:pPr>
      <w:r>
        <w:rPr>
          <w:rFonts w:ascii="Times New Roman"/>
          <w:b w:val="false"/>
          <w:i w:val="false"/>
          <w:color w:val="000000"/>
          <w:sz w:val="28"/>
        </w:rPr>
        <w:t xml:space="preserve">
      берешегі        102 </w:t>
      </w:r>
    </w:p>
    <w:p>
      <w:pPr>
        <w:spacing w:after="0"/>
        <w:ind w:left="0"/>
        <w:jc w:val="both"/>
      </w:pPr>
      <w:r>
        <w:rPr>
          <w:rFonts w:ascii="Times New Roman"/>
          <w:b w:val="false"/>
          <w:i w:val="false"/>
          <w:color w:val="000000"/>
          <w:sz w:val="28"/>
        </w:rPr>
        <w:t xml:space="preserve">
      Республикалық </w:t>
      </w:r>
    </w:p>
    <w:p>
      <w:pPr>
        <w:spacing w:after="0"/>
        <w:ind w:left="0"/>
        <w:jc w:val="both"/>
      </w:pPr>
      <w:r>
        <w:rPr>
          <w:rFonts w:ascii="Times New Roman"/>
          <w:b w:val="false"/>
          <w:i w:val="false"/>
          <w:color w:val="000000"/>
          <w:sz w:val="28"/>
        </w:rPr>
        <w:t xml:space="preserve">
      бюджеттен </w:t>
      </w:r>
    </w:p>
    <w:p>
      <w:pPr>
        <w:spacing w:after="0"/>
        <w:ind w:left="0"/>
        <w:jc w:val="both"/>
      </w:pPr>
      <w:r>
        <w:rPr>
          <w:rFonts w:ascii="Times New Roman"/>
          <w:b w:val="false"/>
          <w:i w:val="false"/>
          <w:color w:val="000000"/>
          <w:sz w:val="28"/>
        </w:rPr>
        <w:t xml:space="preserve">
      алынған         200 </w:t>
      </w:r>
    </w:p>
    <w:p>
      <w:pPr>
        <w:spacing w:after="0"/>
        <w:ind w:left="0"/>
        <w:jc w:val="both"/>
      </w:pPr>
      <w:r>
        <w:rPr>
          <w:rFonts w:ascii="Times New Roman"/>
          <w:b w:val="false"/>
          <w:i w:val="false"/>
          <w:color w:val="000000"/>
          <w:sz w:val="28"/>
        </w:rPr>
        <w:t xml:space="preserve">
      лимиттер есе. </w:t>
      </w:r>
    </w:p>
    <w:p>
      <w:pPr>
        <w:spacing w:after="0"/>
        <w:ind w:left="0"/>
        <w:jc w:val="both"/>
      </w:pPr>
      <w:r>
        <w:rPr>
          <w:rFonts w:ascii="Times New Roman"/>
          <w:b w:val="false"/>
          <w:i w:val="false"/>
          <w:color w:val="000000"/>
          <w:sz w:val="28"/>
        </w:rPr>
        <w:t xml:space="preserve">
      бiнен - бар. </w:t>
      </w:r>
    </w:p>
    <w:p>
      <w:pPr>
        <w:spacing w:after="0"/>
        <w:ind w:left="0"/>
        <w:jc w:val="both"/>
      </w:pPr>
      <w:r>
        <w:rPr>
          <w:rFonts w:ascii="Times New Roman"/>
          <w:b w:val="false"/>
          <w:i w:val="false"/>
          <w:color w:val="000000"/>
          <w:sz w:val="28"/>
        </w:rPr>
        <w:t xml:space="preserve">
      лығы: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 өткен </w:t>
      </w:r>
    </w:p>
    <w:p>
      <w:pPr>
        <w:spacing w:after="0"/>
        <w:ind w:left="0"/>
        <w:jc w:val="both"/>
      </w:pPr>
      <w:r>
        <w:rPr>
          <w:rFonts w:ascii="Times New Roman"/>
          <w:b w:val="false"/>
          <w:i w:val="false"/>
          <w:color w:val="000000"/>
          <w:sz w:val="28"/>
        </w:rPr>
        <w:t xml:space="preserve">
      жылдардың </w:t>
      </w:r>
    </w:p>
    <w:p>
      <w:pPr>
        <w:spacing w:after="0"/>
        <w:ind w:left="0"/>
        <w:jc w:val="both"/>
      </w:pPr>
      <w:r>
        <w:rPr>
          <w:rFonts w:ascii="Times New Roman"/>
          <w:b w:val="false"/>
          <w:i w:val="false"/>
          <w:color w:val="000000"/>
          <w:sz w:val="28"/>
        </w:rPr>
        <w:t xml:space="preserve">
      берешегі        201 </w:t>
      </w:r>
    </w:p>
    <w:p>
      <w:pPr>
        <w:spacing w:after="0"/>
        <w:ind w:left="0"/>
        <w:jc w:val="both"/>
      </w:pPr>
      <w:r>
        <w:rPr>
          <w:rFonts w:ascii="Times New Roman"/>
          <w:b w:val="false"/>
          <w:i w:val="false"/>
          <w:color w:val="000000"/>
          <w:sz w:val="28"/>
        </w:rPr>
        <w:t xml:space="preserve">
      - ағымды жыл. </w:t>
      </w:r>
    </w:p>
    <w:p>
      <w:pPr>
        <w:spacing w:after="0"/>
        <w:ind w:left="0"/>
        <w:jc w:val="both"/>
      </w:pPr>
      <w:r>
        <w:rPr>
          <w:rFonts w:ascii="Times New Roman"/>
          <w:b w:val="false"/>
          <w:i w:val="false"/>
          <w:color w:val="000000"/>
          <w:sz w:val="28"/>
        </w:rPr>
        <w:t xml:space="preserve">
      дың берешегі    202 </w:t>
      </w:r>
    </w:p>
    <w:p>
      <w:pPr>
        <w:spacing w:after="0"/>
        <w:ind w:left="0"/>
        <w:jc w:val="both"/>
      </w:pPr>
      <w:r>
        <w:rPr>
          <w:rFonts w:ascii="Times New Roman"/>
          <w:b w:val="false"/>
          <w:i w:val="false"/>
          <w:color w:val="000000"/>
          <w:sz w:val="28"/>
        </w:rPr>
        <w:t xml:space="preserve">
      Ақылы қызмет </w:t>
      </w:r>
    </w:p>
    <w:p>
      <w:pPr>
        <w:spacing w:after="0"/>
        <w:ind w:left="0"/>
        <w:jc w:val="both"/>
      </w:pPr>
      <w:r>
        <w:rPr>
          <w:rFonts w:ascii="Times New Roman"/>
          <w:b w:val="false"/>
          <w:i w:val="false"/>
          <w:color w:val="000000"/>
          <w:sz w:val="28"/>
        </w:rPr>
        <w:t xml:space="preserve">
      көрсету         300 </w:t>
      </w:r>
    </w:p>
    <w:p>
      <w:pPr>
        <w:spacing w:after="0"/>
        <w:ind w:left="0"/>
        <w:jc w:val="both"/>
      </w:pPr>
      <w:r>
        <w:rPr>
          <w:rFonts w:ascii="Times New Roman"/>
          <w:b w:val="false"/>
          <w:i w:val="false"/>
          <w:color w:val="000000"/>
          <w:sz w:val="28"/>
        </w:rPr>
        <w:t xml:space="preserve">
      қаражаты есе. </w:t>
      </w:r>
    </w:p>
    <w:p>
      <w:pPr>
        <w:spacing w:after="0"/>
        <w:ind w:left="0"/>
        <w:jc w:val="both"/>
      </w:pPr>
      <w:r>
        <w:rPr>
          <w:rFonts w:ascii="Times New Roman"/>
          <w:b w:val="false"/>
          <w:i w:val="false"/>
          <w:color w:val="000000"/>
          <w:sz w:val="28"/>
        </w:rPr>
        <w:t xml:space="preserve">
      бiнен - бар. </w:t>
      </w:r>
    </w:p>
    <w:p>
      <w:pPr>
        <w:spacing w:after="0"/>
        <w:ind w:left="0"/>
        <w:jc w:val="both"/>
      </w:pPr>
      <w:r>
        <w:rPr>
          <w:rFonts w:ascii="Times New Roman"/>
          <w:b w:val="false"/>
          <w:i w:val="false"/>
          <w:color w:val="000000"/>
          <w:sz w:val="28"/>
        </w:rPr>
        <w:t xml:space="preserve">
      лығы: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-өткен жыл. </w:t>
      </w:r>
    </w:p>
    <w:p>
      <w:pPr>
        <w:spacing w:after="0"/>
        <w:ind w:left="0"/>
        <w:jc w:val="both"/>
      </w:pPr>
      <w:r>
        <w:rPr>
          <w:rFonts w:ascii="Times New Roman"/>
          <w:b w:val="false"/>
          <w:i w:val="false"/>
          <w:color w:val="000000"/>
          <w:sz w:val="28"/>
        </w:rPr>
        <w:t xml:space="preserve">
      дардың берешегі 301 </w:t>
      </w:r>
    </w:p>
    <w:p>
      <w:pPr>
        <w:spacing w:after="0"/>
        <w:ind w:left="0"/>
        <w:jc w:val="both"/>
      </w:pPr>
      <w:r>
        <w:rPr>
          <w:rFonts w:ascii="Times New Roman"/>
          <w:b w:val="false"/>
          <w:i w:val="false"/>
          <w:color w:val="000000"/>
          <w:sz w:val="28"/>
        </w:rPr>
        <w:t xml:space="preserve">
      -ағымдағы жыл. </w:t>
      </w:r>
    </w:p>
    <w:p>
      <w:pPr>
        <w:spacing w:after="0"/>
        <w:ind w:left="0"/>
        <w:jc w:val="both"/>
      </w:pPr>
      <w:r>
        <w:rPr>
          <w:rFonts w:ascii="Times New Roman"/>
          <w:b w:val="false"/>
          <w:i w:val="false"/>
          <w:color w:val="000000"/>
          <w:sz w:val="28"/>
        </w:rPr>
        <w:t xml:space="preserve">
      дың берешегі    302 </w:t>
      </w:r>
    </w:p>
    <w:p>
      <w:pPr>
        <w:spacing w:after="0"/>
        <w:ind w:left="0"/>
        <w:jc w:val="both"/>
      </w:pPr>
      <w:r>
        <w:rPr>
          <w:rFonts w:ascii="Times New Roman"/>
          <w:b w:val="false"/>
          <w:i w:val="false"/>
          <w:color w:val="000000"/>
          <w:sz w:val="28"/>
        </w:rPr>
        <w:t xml:space="preserve">
      Демеушілiк </w:t>
      </w:r>
    </w:p>
    <w:p>
      <w:pPr>
        <w:spacing w:after="0"/>
        <w:ind w:left="0"/>
        <w:jc w:val="both"/>
      </w:pPr>
      <w:r>
        <w:rPr>
          <w:rFonts w:ascii="Times New Roman"/>
          <w:b w:val="false"/>
          <w:i w:val="false"/>
          <w:color w:val="000000"/>
          <w:sz w:val="28"/>
        </w:rPr>
        <w:t xml:space="preserve">
      және қайырым. </w:t>
      </w:r>
    </w:p>
    <w:p>
      <w:pPr>
        <w:spacing w:after="0"/>
        <w:ind w:left="0"/>
        <w:jc w:val="both"/>
      </w:pPr>
      <w:r>
        <w:rPr>
          <w:rFonts w:ascii="Times New Roman"/>
          <w:b w:val="false"/>
          <w:i w:val="false"/>
          <w:color w:val="000000"/>
          <w:sz w:val="28"/>
        </w:rPr>
        <w:t xml:space="preserve">
      дылық           400 </w:t>
      </w:r>
    </w:p>
    <w:p>
      <w:pPr>
        <w:spacing w:after="0"/>
        <w:ind w:left="0"/>
        <w:jc w:val="both"/>
      </w:pPr>
      <w:r>
        <w:rPr>
          <w:rFonts w:ascii="Times New Roman"/>
          <w:b w:val="false"/>
          <w:i w:val="false"/>
          <w:color w:val="000000"/>
          <w:sz w:val="28"/>
        </w:rPr>
        <w:t xml:space="preserve">
      көмектен алын. </w:t>
      </w:r>
    </w:p>
    <w:p>
      <w:pPr>
        <w:spacing w:after="0"/>
        <w:ind w:left="0"/>
        <w:jc w:val="both"/>
      </w:pPr>
      <w:r>
        <w:rPr>
          <w:rFonts w:ascii="Times New Roman"/>
          <w:b w:val="false"/>
          <w:i w:val="false"/>
          <w:color w:val="000000"/>
          <w:sz w:val="28"/>
        </w:rPr>
        <w:t xml:space="preserve">
      ған қаражаттың </w:t>
      </w:r>
    </w:p>
    <w:p>
      <w:pPr>
        <w:spacing w:after="0"/>
        <w:ind w:left="0"/>
        <w:jc w:val="both"/>
      </w:pPr>
      <w:r>
        <w:rPr>
          <w:rFonts w:ascii="Times New Roman"/>
          <w:b w:val="false"/>
          <w:i w:val="false"/>
          <w:color w:val="000000"/>
          <w:sz w:val="28"/>
        </w:rPr>
        <w:t xml:space="preserve">
      есебінен, сақ. </w:t>
      </w:r>
    </w:p>
    <w:p>
      <w:pPr>
        <w:spacing w:after="0"/>
        <w:ind w:left="0"/>
        <w:jc w:val="both"/>
      </w:pPr>
      <w:r>
        <w:rPr>
          <w:rFonts w:ascii="Times New Roman"/>
          <w:b w:val="false"/>
          <w:i w:val="false"/>
          <w:color w:val="000000"/>
          <w:sz w:val="28"/>
        </w:rPr>
        <w:t xml:space="preserve">
      тандыру өтемі. </w:t>
      </w:r>
    </w:p>
    <w:p>
      <w:pPr>
        <w:spacing w:after="0"/>
        <w:ind w:left="0"/>
        <w:jc w:val="both"/>
      </w:pPr>
      <w:r>
        <w:rPr>
          <w:rFonts w:ascii="Times New Roman"/>
          <w:b w:val="false"/>
          <w:i w:val="false"/>
          <w:color w:val="000000"/>
          <w:sz w:val="28"/>
        </w:rPr>
        <w:t xml:space="preserve">
      нен- барлығы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-өткен жыл. </w:t>
      </w:r>
    </w:p>
    <w:p>
      <w:pPr>
        <w:spacing w:after="0"/>
        <w:ind w:left="0"/>
        <w:jc w:val="both"/>
      </w:pPr>
      <w:r>
        <w:rPr>
          <w:rFonts w:ascii="Times New Roman"/>
          <w:b w:val="false"/>
          <w:i w:val="false"/>
          <w:color w:val="000000"/>
          <w:sz w:val="28"/>
        </w:rPr>
        <w:t xml:space="preserve">
      дардың берешегі 401 </w:t>
      </w:r>
    </w:p>
    <w:p>
      <w:pPr>
        <w:spacing w:after="0"/>
        <w:ind w:left="0"/>
        <w:jc w:val="both"/>
      </w:pPr>
      <w:r>
        <w:rPr>
          <w:rFonts w:ascii="Times New Roman"/>
          <w:b w:val="false"/>
          <w:i w:val="false"/>
          <w:color w:val="000000"/>
          <w:sz w:val="28"/>
        </w:rPr>
        <w:t xml:space="preserve">
      -ағымдағы жыл. </w:t>
      </w:r>
    </w:p>
    <w:p>
      <w:pPr>
        <w:spacing w:after="0"/>
        <w:ind w:left="0"/>
        <w:jc w:val="both"/>
      </w:pPr>
      <w:r>
        <w:rPr>
          <w:rFonts w:ascii="Times New Roman"/>
          <w:b w:val="false"/>
          <w:i w:val="false"/>
          <w:color w:val="000000"/>
          <w:sz w:val="28"/>
        </w:rPr>
        <w:t xml:space="preserve">
      дың берешегі    402 </w:t>
      </w:r>
    </w:p>
    <w:p>
      <w:pPr>
        <w:spacing w:after="0"/>
        <w:ind w:left="0"/>
        <w:jc w:val="both"/>
      </w:pPr>
      <w:r>
        <w:rPr>
          <w:rFonts w:ascii="Times New Roman"/>
          <w:b w:val="false"/>
          <w:i w:val="false"/>
          <w:color w:val="000000"/>
          <w:sz w:val="28"/>
        </w:rPr>
        <w:t xml:space="preserve">
      Валюталық есеп, </w:t>
      </w:r>
    </w:p>
    <w:p>
      <w:pPr>
        <w:spacing w:after="0"/>
        <w:ind w:left="0"/>
        <w:jc w:val="both"/>
      </w:pPr>
      <w:r>
        <w:rPr>
          <w:rFonts w:ascii="Times New Roman"/>
          <w:b w:val="false"/>
          <w:i w:val="false"/>
          <w:color w:val="000000"/>
          <w:sz w:val="28"/>
        </w:rPr>
        <w:t xml:space="preserve">
      есепайырысу     500 </w:t>
      </w:r>
    </w:p>
    <w:p>
      <w:pPr>
        <w:spacing w:after="0"/>
        <w:ind w:left="0"/>
        <w:jc w:val="both"/>
      </w:pPr>
      <w:r>
        <w:rPr>
          <w:rFonts w:ascii="Times New Roman"/>
          <w:b w:val="false"/>
          <w:i w:val="false"/>
          <w:color w:val="000000"/>
          <w:sz w:val="28"/>
        </w:rPr>
        <w:t xml:space="preserve">
      шоты бойынша </w:t>
      </w:r>
    </w:p>
    <w:p>
      <w:pPr>
        <w:spacing w:after="0"/>
        <w:ind w:left="0"/>
        <w:jc w:val="both"/>
      </w:pPr>
      <w:r>
        <w:rPr>
          <w:rFonts w:ascii="Times New Roman"/>
          <w:b w:val="false"/>
          <w:i w:val="false"/>
          <w:color w:val="000000"/>
          <w:sz w:val="28"/>
        </w:rPr>
        <w:t xml:space="preserve">
      операциялар </w:t>
      </w:r>
    </w:p>
    <w:p>
      <w:pPr>
        <w:spacing w:after="0"/>
        <w:ind w:left="0"/>
        <w:jc w:val="both"/>
      </w:pPr>
      <w:r>
        <w:rPr>
          <w:rFonts w:ascii="Times New Roman"/>
          <w:b w:val="false"/>
          <w:i w:val="false"/>
          <w:color w:val="000000"/>
          <w:sz w:val="28"/>
        </w:rPr>
        <w:t xml:space="preserve">
      есебiнен -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-былтырғы </w:t>
      </w:r>
    </w:p>
    <w:p>
      <w:pPr>
        <w:spacing w:after="0"/>
        <w:ind w:left="0"/>
        <w:jc w:val="both"/>
      </w:pPr>
      <w:r>
        <w:rPr>
          <w:rFonts w:ascii="Times New Roman"/>
          <w:b w:val="false"/>
          <w:i w:val="false"/>
          <w:color w:val="000000"/>
          <w:sz w:val="28"/>
        </w:rPr>
        <w:t xml:space="preserve">
      жылдың          501 </w:t>
      </w:r>
    </w:p>
    <w:p>
      <w:pPr>
        <w:spacing w:after="0"/>
        <w:ind w:left="0"/>
        <w:jc w:val="both"/>
      </w:pPr>
      <w:r>
        <w:rPr>
          <w:rFonts w:ascii="Times New Roman"/>
          <w:b w:val="false"/>
          <w:i w:val="false"/>
          <w:color w:val="000000"/>
          <w:sz w:val="28"/>
        </w:rPr>
        <w:t xml:space="preserve">
      берешегі </w:t>
      </w:r>
    </w:p>
    <w:p>
      <w:pPr>
        <w:spacing w:after="0"/>
        <w:ind w:left="0"/>
        <w:jc w:val="both"/>
      </w:pPr>
      <w:r>
        <w:rPr>
          <w:rFonts w:ascii="Times New Roman"/>
          <w:b w:val="false"/>
          <w:i w:val="false"/>
          <w:color w:val="000000"/>
          <w:sz w:val="28"/>
        </w:rPr>
        <w:t xml:space="preserve">
      -ағымдағы жыл. </w:t>
      </w:r>
    </w:p>
    <w:p>
      <w:pPr>
        <w:spacing w:after="0"/>
        <w:ind w:left="0"/>
        <w:jc w:val="both"/>
      </w:pPr>
      <w:r>
        <w:rPr>
          <w:rFonts w:ascii="Times New Roman"/>
          <w:b w:val="false"/>
          <w:i w:val="false"/>
          <w:color w:val="000000"/>
          <w:sz w:val="28"/>
        </w:rPr>
        <w:t xml:space="preserve">
      дың берешегі    502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есебінен - </w:t>
      </w:r>
    </w:p>
    <w:p>
      <w:pPr>
        <w:spacing w:after="0"/>
        <w:ind w:left="0"/>
        <w:jc w:val="both"/>
      </w:pPr>
      <w:r>
        <w:rPr>
          <w:rFonts w:ascii="Times New Roman"/>
          <w:b w:val="false"/>
          <w:i w:val="false"/>
          <w:color w:val="000000"/>
          <w:sz w:val="28"/>
        </w:rPr>
        <w:t xml:space="preserve">
      барлығы         600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-былтырғы </w:t>
      </w:r>
    </w:p>
    <w:p>
      <w:pPr>
        <w:spacing w:after="0"/>
        <w:ind w:left="0"/>
        <w:jc w:val="both"/>
      </w:pPr>
      <w:r>
        <w:rPr>
          <w:rFonts w:ascii="Times New Roman"/>
          <w:b w:val="false"/>
          <w:i w:val="false"/>
          <w:color w:val="000000"/>
          <w:sz w:val="28"/>
        </w:rPr>
        <w:t xml:space="preserve">
      жылдардың </w:t>
      </w:r>
    </w:p>
    <w:p>
      <w:pPr>
        <w:spacing w:after="0"/>
        <w:ind w:left="0"/>
        <w:jc w:val="both"/>
      </w:pPr>
      <w:r>
        <w:rPr>
          <w:rFonts w:ascii="Times New Roman"/>
          <w:b w:val="false"/>
          <w:i w:val="false"/>
          <w:color w:val="000000"/>
          <w:sz w:val="28"/>
        </w:rPr>
        <w:t xml:space="preserve">
      берешегі        601 </w:t>
      </w:r>
    </w:p>
    <w:p>
      <w:pPr>
        <w:spacing w:after="0"/>
        <w:ind w:left="0"/>
        <w:jc w:val="both"/>
      </w:pPr>
      <w:r>
        <w:rPr>
          <w:rFonts w:ascii="Times New Roman"/>
          <w:b w:val="false"/>
          <w:i w:val="false"/>
          <w:color w:val="000000"/>
          <w:sz w:val="28"/>
        </w:rPr>
        <w:t xml:space="preserve">
      -ағымдағы жыл. </w:t>
      </w:r>
    </w:p>
    <w:p>
      <w:pPr>
        <w:spacing w:after="0"/>
        <w:ind w:left="0"/>
        <w:jc w:val="both"/>
      </w:pPr>
      <w:r>
        <w:rPr>
          <w:rFonts w:ascii="Times New Roman"/>
          <w:b w:val="false"/>
          <w:i w:val="false"/>
          <w:color w:val="000000"/>
          <w:sz w:val="28"/>
        </w:rPr>
        <w:t xml:space="preserve">
      дың берешегі    602 </w:t>
      </w:r>
    </w:p>
    <w:p>
      <w:pPr>
        <w:spacing w:after="0"/>
        <w:ind w:left="0"/>
        <w:jc w:val="both"/>
      </w:pPr>
      <w:r>
        <w:rPr>
          <w:rFonts w:ascii="Times New Roman"/>
          <w:b w:val="false"/>
          <w:i w:val="false"/>
          <w:color w:val="000000"/>
          <w:sz w:val="28"/>
        </w:rPr>
        <w:t xml:space="preserve">
      Қарж. жоспарын </w:t>
      </w:r>
    </w:p>
    <w:p>
      <w:pPr>
        <w:spacing w:after="0"/>
        <w:ind w:left="0"/>
        <w:jc w:val="both"/>
      </w:pPr>
      <w:r>
        <w:rPr>
          <w:rFonts w:ascii="Times New Roman"/>
          <w:b w:val="false"/>
          <w:i w:val="false"/>
          <w:color w:val="000000"/>
          <w:sz w:val="28"/>
        </w:rPr>
        <w:t xml:space="preserve">
      орын. балансы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жиыны           700 </w:t>
      </w:r>
    </w:p>
    <w:p>
      <w:pPr>
        <w:spacing w:after="0"/>
        <w:ind w:left="0"/>
        <w:jc w:val="both"/>
      </w:pPr>
      <w:r>
        <w:rPr>
          <w:rFonts w:ascii="Times New Roman"/>
          <w:b w:val="false"/>
          <w:i w:val="false"/>
          <w:color w:val="000000"/>
          <w:sz w:val="28"/>
        </w:rPr>
        <w:t xml:space="preserve">
      барлығы (100+ </w:t>
      </w:r>
    </w:p>
    <w:p>
      <w:pPr>
        <w:spacing w:after="0"/>
        <w:ind w:left="0"/>
        <w:jc w:val="both"/>
      </w:pPr>
      <w:r>
        <w:rPr>
          <w:rFonts w:ascii="Times New Roman"/>
          <w:b w:val="false"/>
          <w:i w:val="false"/>
          <w:color w:val="000000"/>
          <w:sz w:val="28"/>
        </w:rPr>
        <w:t xml:space="preserve">
      200+300+400+ </w:t>
      </w:r>
    </w:p>
    <w:p>
      <w:pPr>
        <w:spacing w:after="0"/>
        <w:ind w:left="0"/>
        <w:jc w:val="both"/>
      </w:pPr>
      <w:r>
        <w:rPr>
          <w:rFonts w:ascii="Times New Roman"/>
          <w:b w:val="false"/>
          <w:i w:val="false"/>
          <w:color w:val="000000"/>
          <w:sz w:val="28"/>
        </w:rPr>
        <w:t xml:space="preserve">
      500+600):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мерзімі өткен </w:t>
      </w:r>
    </w:p>
    <w:p>
      <w:pPr>
        <w:spacing w:after="0"/>
        <w:ind w:left="0"/>
        <w:jc w:val="both"/>
      </w:pPr>
      <w:r>
        <w:rPr>
          <w:rFonts w:ascii="Times New Roman"/>
          <w:b w:val="false"/>
          <w:i w:val="false"/>
          <w:color w:val="000000"/>
          <w:sz w:val="28"/>
        </w:rPr>
        <w:t xml:space="preserve">
      қуыну </w:t>
      </w:r>
    </w:p>
    <w:p>
      <w:pPr>
        <w:spacing w:after="0"/>
        <w:ind w:left="0"/>
        <w:jc w:val="both"/>
      </w:pPr>
      <w:r>
        <w:rPr>
          <w:rFonts w:ascii="Times New Roman"/>
          <w:b w:val="false"/>
          <w:i w:val="false"/>
          <w:color w:val="000000"/>
          <w:sz w:val="28"/>
        </w:rPr>
        <w:t xml:space="preserve">
      берешегі        701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Көрсеткiштер|Жол|Бухгалтерлік есеп бойынша                    |Кре. </w:t>
      </w:r>
    </w:p>
    <w:p>
      <w:pPr>
        <w:spacing w:after="0"/>
        <w:ind w:left="0"/>
        <w:jc w:val="both"/>
      </w:pPr>
      <w:r>
        <w:rPr>
          <w:rFonts w:ascii="Times New Roman"/>
          <w:b w:val="false"/>
          <w:i w:val="false"/>
          <w:color w:val="000000"/>
          <w:sz w:val="28"/>
        </w:rPr>
        <w:t xml:space="preserve">
      дің атауы   |N  |қосалқышоттардың атауы                       |дитор </w:t>
      </w:r>
    </w:p>
    <w:p>
      <w:pPr>
        <w:spacing w:after="0"/>
        <w:ind w:left="0"/>
        <w:jc w:val="both"/>
      </w:pPr>
      <w:r>
        <w:rPr>
          <w:rFonts w:ascii="Times New Roman"/>
          <w:b w:val="false"/>
          <w:i w:val="false"/>
          <w:color w:val="000000"/>
          <w:sz w:val="28"/>
        </w:rPr>
        <w:t xml:space="preserve">
                 |   |                                             |береш </w:t>
      </w:r>
    </w:p>
    <w:p>
      <w:pPr>
        <w:spacing w:after="0"/>
        <w:ind w:left="0"/>
        <w:jc w:val="both"/>
      </w:pPr>
      <w:r>
        <w:rPr>
          <w:rFonts w:ascii="Times New Roman"/>
          <w:b w:val="false"/>
          <w:i w:val="false"/>
          <w:color w:val="000000"/>
          <w:sz w:val="28"/>
        </w:rPr>
        <w:t xml:space="preserve">
      ____________|___|_____________________________________________|бар. </w:t>
      </w:r>
    </w:p>
    <w:p>
      <w:pPr>
        <w:spacing w:after="0"/>
        <w:ind w:left="0"/>
        <w:jc w:val="both"/>
      </w:pPr>
      <w:r>
        <w:rPr>
          <w:rFonts w:ascii="Times New Roman"/>
          <w:b w:val="false"/>
          <w:i w:val="false"/>
          <w:color w:val="000000"/>
          <w:sz w:val="28"/>
        </w:rPr>
        <w:t xml:space="preserve">
                 |   |177|178|180|181|(182-187)|188|189|191|193|198|лығы </w:t>
      </w:r>
    </w:p>
    <w:p>
      <w:pPr>
        <w:spacing w:after="0"/>
        <w:ind w:left="0"/>
        <w:jc w:val="both"/>
      </w:pPr>
      <w:r>
        <w:rPr>
          <w:rFonts w:ascii="Times New Roman"/>
          <w:b w:val="false"/>
          <w:i w:val="false"/>
          <w:color w:val="000000"/>
          <w:sz w:val="28"/>
        </w:rPr>
        <w:t xml:space="preserve">
      ____________|___|___|___|___|___|________ |___|___|___|___|___|____ </w:t>
      </w:r>
    </w:p>
    <w:p>
      <w:pPr>
        <w:spacing w:after="0"/>
        <w:ind w:left="0"/>
        <w:jc w:val="both"/>
      </w:pPr>
      <w:r>
        <w:rPr>
          <w:rFonts w:ascii="Times New Roman"/>
          <w:b w:val="false"/>
          <w:i w:val="false"/>
          <w:color w:val="000000"/>
          <w:sz w:val="28"/>
        </w:rPr>
        <w:t xml:space="preserve">
        1         2    15 16  17  18    19      20  21   22  23 24   25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 _______________  Бас бухгалтер _______ _______________ </w:t>
      </w:r>
    </w:p>
    <w:p>
      <w:pPr>
        <w:spacing w:after="0"/>
        <w:ind w:left="0"/>
        <w:jc w:val="both"/>
      </w:pPr>
      <w:r>
        <w:rPr>
          <w:rFonts w:ascii="Times New Roman"/>
          <w:b w:val="false"/>
          <w:i w:val="false"/>
          <w:color w:val="000000"/>
          <w:sz w:val="28"/>
        </w:rPr>
        <w:t xml:space="preserve">
            (қолы)    (аты-жөні)                   (қолы)  (аты-жөнi) </w:t>
      </w:r>
    </w:p>
    <w:p>
      <w:pPr>
        <w:spacing w:after="0"/>
        <w:ind w:left="0"/>
        <w:jc w:val="both"/>
      </w:pPr>
      <w:r>
        <w:rPr>
          <w:rFonts w:ascii="Times New Roman"/>
          <w:b w:val="false"/>
          <w:i w:val="false"/>
          <w:color w:val="000000"/>
          <w:sz w:val="28"/>
        </w:rPr>
        <w:t xml:space="preserve">
      Күні"___" _________200_ж. </w:t>
      </w:r>
    </w:p>
    <w:bookmarkStart w:name="z69" w:id="68"/>
    <w:p>
      <w:pPr>
        <w:spacing w:after="0"/>
        <w:ind w:left="0"/>
        <w:jc w:val="both"/>
      </w:pPr>
      <w:r>
        <w:rPr>
          <w:rFonts w:ascii="Times New Roman"/>
          <w:b w:val="false"/>
          <w:i w:val="false"/>
          <w:color w:val="000000"/>
          <w:sz w:val="28"/>
        </w:rPr>
        <w:t xml:space="preserve">
      Қазақстан Республикасы Қаржы министрінің   </w:t>
      </w:r>
    </w:p>
    <w:bookmarkEnd w:id="68"/>
    <w:p>
      <w:pPr>
        <w:spacing w:after="0"/>
        <w:ind w:left="0"/>
        <w:jc w:val="both"/>
      </w:pPr>
      <w:r>
        <w:rPr>
          <w:rFonts w:ascii="Times New Roman"/>
          <w:b w:val="false"/>
          <w:i w:val="false"/>
          <w:color w:val="000000"/>
          <w:sz w:val="28"/>
        </w:rPr>
        <w:t>
      2004 жылғы 3 наурыз N 100 бұйрығына    </w:t>
      </w:r>
    </w:p>
    <w:p>
      <w:pPr>
        <w:spacing w:after="0"/>
        <w:ind w:left="0"/>
        <w:jc w:val="both"/>
      </w:pPr>
      <w:r>
        <w:rPr>
          <w:rFonts w:ascii="Times New Roman"/>
          <w:b w:val="false"/>
          <w:i w:val="false"/>
          <w:color w:val="000000"/>
          <w:sz w:val="28"/>
        </w:rPr>
        <w:t>
      Қазақстан Республикасының Әділет      </w:t>
      </w:r>
    </w:p>
    <w:p>
      <w:pPr>
        <w:spacing w:after="0"/>
        <w:ind w:left="0"/>
        <w:jc w:val="both"/>
      </w:pPr>
      <w:r>
        <w:rPr>
          <w:rFonts w:ascii="Times New Roman"/>
          <w:b w:val="false"/>
          <w:i w:val="false"/>
          <w:color w:val="000000"/>
          <w:sz w:val="28"/>
        </w:rPr>
        <w:t xml:space="preserve">
      министрлігінде N 517 тіркелген "Мемлекеттік </w:t>
      </w:r>
    </w:p>
    <w:p>
      <w:pPr>
        <w:spacing w:after="0"/>
        <w:ind w:left="0"/>
        <w:jc w:val="both"/>
      </w:pPr>
      <w:r>
        <w:rPr>
          <w:rFonts w:ascii="Times New Roman"/>
          <w:b w:val="false"/>
          <w:i w:val="false"/>
          <w:color w:val="000000"/>
          <w:sz w:val="28"/>
        </w:rPr>
        <w:t xml:space="preserve">
      мекемелердің бухгалтерлік есебінің жылдық, </w:t>
      </w:r>
    </w:p>
    <w:p>
      <w:pPr>
        <w:spacing w:after="0"/>
        <w:ind w:left="0"/>
        <w:jc w:val="both"/>
      </w:pPr>
      <w:r>
        <w:rPr>
          <w:rFonts w:ascii="Times New Roman"/>
          <w:b w:val="false"/>
          <w:i w:val="false"/>
          <w:color w:val="000000"/>
          <w:sz w:val="28"/>
        </w:rPr>
        <w:t>
      тоқсандық көлемі мен нысандары туралы    </w:t>
      </w:r>
    </w:p>
    <w:p>
      <w:pPr>
        <w:spacing w:after="0"/>
        <w:ind w:left="0"/>
        <w:jc w:val="both"/>
      </w:pPr>
      <w:r>
        <w:rPr>
          <w:rFonts w:ascii="Times New Roman"/>
          <w:b w:val="false"/>
          <w:i w:val="false"/>
          <w:color w:val="000000"/>
          <w:sz w:val="28"/>
        </w:rPr>
        <w:t xml:space="preserve">
      нұсқаулықты бекіту туралы" Қазақстан   </w:t>
      </w:r>
    </w:p>
    <w:p>
      <w:pPr>
        <w:spacing w:after="0"/>
        <w:ind w:left="0"/>
        <w:jc w:val="both"/>
      </w:pPr>
      <w:r>
        <w:rPr>
          <w:rFonts w:ascii="Times New Roman"/>
          <w:b w:val="false"/>
          <w:i w:val="false"/>
          <w:color w:val="000000"/>
          <w:sz w:val="28"/>
        </w:rPr>
        <w:t xml:space="preserve">
      Республикасы Қаржы министрінің 1998 жылғы 15 </w:t>
      </w:r>
    </w:p>
    <w:p>
      <w:pPr>
        <w:spacing w:after="0"/>
        <w:ind w:left="0"/>
        <w:jc w:val="both"/>
      </w:pPr>
      <w:r>
        <w:rPr>
          <w:rFonts w:ascii="Times New Roman"/>
          <w:b w:val="false"/>
          <w:i w:val="false"/>
          <w:color w:val="000000"/>
          <w:sz w:val="28"/>
        </w:rPr>
        <w:t>
      мамырдағы N 217 бұйрығына өзгерістер мен  </w:t>
      </w:r>
    </w:p>
    <w:p>
      <w:pPr>
        <w:spacing w:after="0"/>
        <w:ind w:left="0"/>
        <w:jc w:val="both"/>
      </w:pPr>
      <w:r>
        <w:rPr>
          <w:rFonts w:ascii="Times New Roman"/>
          <w:b w:val="false"/>
          <w:i w:val="false"/>
          <w:color w:val="000000"/>
          <w:sz w:val="28"/>
        </w:rPr>
        <w:t xml:space="preserve">
      толықтырулар енгізу туралы         </w:t>
      </w:r>
    </w:p>
    <w:p>
      <w:pPr>
        <w:spacing w:after="0"/>
        <w:ind w:left="0"/>
        <w:jc w:val="both"/>
      </w:pPr>
      <w:r>
        <w:rPr>
          <w:rFonts w:ascii="Times New Roman"/>
          <w:b w:val="false"/>
          <w:i w:val="false"/>
          <w:color w:val="000000"/>
          <w:sz w:val="28"/>
        </w:rPr>
        <w:t>
      N 16 қосымша                  </w:t>
      </w:r>
    </w:p>
    <w:p>
      <w:pPr>
        <w:spacing w:after="0"/>
        <w:ind w:left="0"/>
        <w:jc w:val="both"/>
      </w:pPr>
      <w:r>
        <w:rPr>
          <w:rFonts w:ascii="Times New Roman"/>
          <w:b w:val="false"/>
          <w:i w:val="false"/>
          <w:color w:val="000000"/>
          <w:sz w:val="28"/>
        </w:rPr>
        <w:t xml:space="preserve">
      Қазақстан Республикасы Қаржы министрінің 1998 </w:t>
      </w:r>
    </w:p>
    <w:p>
      <w:pPr>
        <w:spacing w:after="0"/>
        <w:ind w:left="0"/>
        <w:jc w:val="both"/>
      </w:pPr>
      <w:r>
        <w:rPr>
          <w:rFonts w:ascii="Times New Roman"/>
          <w:b w:val="false"/>
          <w:i w:val="false"/>
          <w:color w:val="000000"/>
          <w:sz w:val="28"/>
        </w:rPr>
        <w:t>
      жылғы 15 мамырдағы N 217 бұйрығымен      </w:t>
      </w:r>
    </w:p>
    <w:p>
      <w:pPr>
        <w:spacing w:after="0"/>
        <w:ind w:left="0"/>
        <w:jc w:val="both"/>
      </w:pPr>
      <w:r>
        <w:rPr>
          <w:rFonts w:ascii="Times New Roman"/>
          <w:b w:val="false"/>
          <w:i w:val="false"/>
          <w:color w:val="000000"/>
          <w:sz w:val="28"/>
        </w:rPr>
        <w:t xml:space="preserve">
      бекітілген Мемлекеттік мекемелердің     </w:t>
      </w:r>
    </w:p>
    <w:p>
      <w:pPr>
        <w:spacing w:after="0"/>
        <w:ind w:left="0"/>
        <w:jc w:val="both"/>
      </w:pPr>
      <w:r>
        <w:rPr>
          <w:rFonts w:ascii="Times New Roman"/>
          <w:b w:val="false"/>
          <w:i w:val="false"/>
          <w:color w:val="000000"/>
          <w:sz w:val="28"/>
        </w:rPr>
        <w:t xml:space="preserve">
      бухгалтерлік есебінің жылдық, тоқсандық көлемі </w:t>
      </w:r>
    </w:p>
    <w:p>
      <w:pPr>
        <w:spacing w:after="0"/>
        <w:ind w:left="0"/>
        <w:jc w:val="both"/>
      </w:pP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xml:space="preserve">
      Гаранттар бойынша есеп </w:t>
      </w:r>
    </w:p>
    <w:p>
      <w:pPr>
        <w:spacing w:after="0"/>
        <w:ind w:left="0"/>
        <w:jc w:val="both"/>
      </w:pPr>
      <w:r>
        <w:rPr>
          <w:rFonts w:ascii="Times New Roman"/>
          <w:b w:val="false"/>
          <w:i w:val="false"/>
          <w:color w:val="000000"/>
          <w:sz w:val="28"/>
        </w:rPr>
        <w:t xml:space="preserve">
                                                             _____ </w:t>
      </w:r>
    </w:p>
    <w:p>
      <w:pPr>
        <w:spacing w:after="0"/>
        <w:ind w:left="0"/>
        <w:jc w:val="both"/>
      </w:pPr>
      <w:r>
        <w:rPr>
          <w:rFonts w:ascii="Times New Roman"/>
          <w:b w:val="false"/>
          <w:i w:val="false"/>
          <w:color w:val="000000"/>
          <w:sz w:val="28"/>
        </w:rPr>
        <w:t xml:space="preserve">
                                             ЕҚБС б/ша N 17 нысан   Коды </w:t>
      </w:r>
    </w:p>
    <w:p>
      <w:pPr>
        <w:spacing w:after="0"/>
        <w:ind w:left="0"/>
        <w:jc w:val="both"/>
      </w:pPr>
      <w:r>
        <w:rPr>
          <w:rFonts w:ascii="Times New Roman"/>
          <w:b w:val="false"/>
          <w:i w:val="false"/>
          <w:color w:val="000000"/>
          <w:sz w:val="28"/>
        </w:rPr>
        <w:t xml:space="preserve">
      Бюджеттік бағдарламалардың әкімшісі______ ҚҰБС б/ша          ______ </w:t>
      </w:r>
    </w:p>
    <w:p>
      <w:pPr>
        <w:spacing w:after="0"/>
        <w:ind w:left="0"/>
        <w:jc w:val="both"/>
      </w:pPr>
      <w:r>
        <w:rPr>
          <w:rFonts w:ascii="Times New Roman"/>
          <w:b w:val="false"/>
          <w:i w:val="false"/>
          <w:color w:val="000000"/>
          <w:sz w:val="28"/>
        </w:rPr>
        <w:t xml:space="preserve">
                                         1________200_ж.  Күні    ______ </w:t>
      </w:r>
    </w:p>
    <w:p>
      <w:pPr>
        <w:spacing w:after="0"/>
        <w:ind w:left="0"/>
        <w:jc w:val="both"/>
      </w:pPr>
      <w:r>
        <w:rPr>
          <w:rFonts w:ascii="Times New Roman"/>
          <w:b w:val="false"/>
          <w:i w:val="false"/>
          <w:color w:val="000000"/>
          <w:sz w:val="28"/>
        </w:rPr>
        <w:t xml:space="preserve">
      Мерзімділігі: жылдық, тоқсандық _________________ ЕҚБС б/ша  ______ </w:t>
      </w:r>
    </w:p>
    <w:p>
      <w:pPr>
        <w:spacing w:after="0"/>
        <w:ind w:left="0"/>
        <w:jc w:val="both"/>
      </w:pPr>
      <w:r>
        <w:rPr>
          <w:rFonts w:ascii="Times New Roman"/>
          <w:b w:val="false"/>
          <w:i w:val="false"/>
          <w:color w:val="000000"/>
          <w:sz w:val="28"/>
        </w:rPr>
        <w:t xml:space="preserve">
      Өлшем бірлігі_____________________________________ӨББЖ б/ша  ______ </w:t>
      </w:r>
    </w:p>
    <w:p>
      <w:pPr>
        <w:spacing w:after="0"/>
        <w:ind w:left="0"/>
        <w:jc w:val="both"/>
      </w:pPr>
      <w:r>
        <w:rPr>
          <w:rFonts w:ascii="Times New Roman"/>
          <w:b w:val="false"/>
          <w:i w:val="false"/>
          <w:color w:val="000000"/>
          <w:sz w:val="28"/>
        </w:rPr>
        <w:t xml:space="preserve">
      Бақылау сомасы                                               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Атауы                     |Жол      |Барлығы </w:t>
      </w:r>
    </w:p>
    <w:p>
      <w:pPr>
        <w:spacing w:after="0"/>
        <w:ind w:left="0"/>
        <w:jc w:val="both"/>
      </w:pPr>
      <w:r>
        <w:rPr>
          <w:rFonts w:ascii="Times New Roman"/>
          <w:b w:val="false"/>
          <w:i w:val="false"/>
          <w:color w:val="000000"/>
          <w:sz w:val="28"/>
        </w:rPr>
        <w:t xml:space="preserve">
                                    |ерекшелік| </w:t>
      </w:r>
    </w:p>
    <w:p>
      <w:pPr>
        <w:spacing w:after="0"/>
        <w:ind w:left="0"/>
        <w:jc w:val="both"/>
      </w:pPr>
      <w:r>
        <w:rPr>
          <w:rFonts w:ascii="Times New Roman"/>
          <w:b w:val="false"/>
          <w:i w:val="false"/>
          <w:color w:val="000000"/>
          <w:sz w:val="28"/>
        </w:rPr>
        <w:t xml:space="preserve">
                                    |коды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Жыл басындағы қаражат қалдығы - </w:t>
      </w:r>
    </w:p>
    <w:p>
      <w:pPr>
        <w:spacing w:after="0"/>
        <w:ind w:left="0"/>
        <w:jc w:val="both"/>
      </w:pPr>
      <w:r>
        <w:rPr>
          <w:rFonts w:ascii="Times New Roman"/>
          <w:b w:val="false"/>
          <w:i w:val="false"/>
          <w:color w:val="000000"/>
          <w:sz w:val="28"/>
        </w:rPr>
        <w:t xml:space="preserve">
      барлығы                           О10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Оның ішінде ақша қаражатының </w:t>
      </w:r>
    </w:p>
    <w:p>
      <w:pPr>
        <w:spacing w:after="0"/>
        <w:ind w:left="0"/>
        <w:jc w:val="both"/>
      </w:pPr>
      <w:r>
        <w:rPr>
          <w:rFonts w:ascii="Times New Roman"/>
          <w:b w:val="false"/>
          <w:i w:val="false"/>
          <w:color w:val="000000"/>
          <w:sz w:val="28"/>
        </w:rPr>
        <w:t xml:space="preserve">
      қалдығы                           О11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Ағымдағы жылдың түсімі            О20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Жиыны                             О40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Шығыстар-барлығы                  О50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оның ішінде (ерекшеліктер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Есептік кезең аяғындағы қаражат </w:t>
      </w:r>
    </w:p>
    <w:p>
      <w:pPr>
        <w:spacing w:after="0"/>
        <w:ind w:left="0"/>
        <w:jc w:val="both"/>
      </w:pPr>
      <w:r>
        <w:rPr>
          <w:rFonts w:ascii="Times New Roman"/>
          <w:b w:val="false"/>
          <w:i w:val="false"/>
          <w:color w:val="000000"/>
          <w:sz w:val="28"/>
        </w:rPr>
        <w:t xml:space="preserve">
      қалдығы - барлығы                 170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Оның ішінде ақша қаражатының </w:t>
      </w:r>
    </w:p>
    <w:p>
      <w:pPr>
        <w:spacing w:after="0"/>
        <w:ind w:left="0"/>
        <w:jc w:val="both"/>
      </w:pPr>
      <w:r>
        <w:rPr>
          <w:rFonts w:ascii="Times New Roman"/>
          <w:b w:val="false"/>
          <w:i w:val="false"/>
          <w:color w:val="000000"/>
          <w:sz w:val="28"/>
        </w:rPr>
        <w:t xml:space="preserve">
      қалдығы                           171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 ______________ </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Бас бухгалтер__________ ______________ </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"__" _________________ж.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