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40e5" w14:textId="9004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Сорттар оригинаторларын тіркеу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2004 жылғы 23 ақпандағы N 91 бұйрығы. Қазақстан Республикасының Әділет министрлігінде 2004 жылғы 17 наурызда тіркелді. Тіркеу N 2746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13.05.2013 </w:t>
      </w:r>
      <w:r>
        <w:rPr>
          <w:rFonts w:ascii="Times New Roman"/>
          <w:b w:val="false"/>
          <w:i w:val="false"/>
          <w:color w:val="00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күнтізбелік он күн өткен соң қолданысқа енгізіледі).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Сорттар оригинаторларын тіркеу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сәттен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орынбасары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"Сорттар оригинаторларын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ережесін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23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 бұйрығымен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Сорттар оригинаторларын тіркеу ережесі  1. Жалпы ережелер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Сорттар оригинаторларын тіркеу ережесі (бұдан әрі - Ереже) «Тұқым шаруашылығы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сорттар оригинаторларын тіркеу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Ауыл шаруашылығы министрінің 13.05.2013 </w:t>
      </w:r>
      <w:r>
        <w:rPr>
          <w:rFonts w:ascii="Times New Roman"/>
          <w:b w:val="false"/>
          <w:i w:val="false"/>
          <w:color w:val="00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күнтізбелік он күн өткен соң қолданысқа енгізіледі).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Сорттар оригинаторларын тіркеуді Қазақстан Республикасының Ауыл шаруашылығы министрлігі (бұдан әрі - Ауылшармині) жүргізеді.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Сорт оригинаторы болып патент иегері болып табылатын немесе сортты лицензия негізінде пайдаланатын жеке немесе заңды тұлға тіркеле алады.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Шетелдік селекция сортының оригинаторы болып жеке және заңды қазақстандық тұлға да, жеке және заңды шетелдік тұлға да тіркеле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сорт бойынша бір немесе бірнеше сорттар оригинаторлары тіркеле алады.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Сорттар оригинаторларын тіркеу тәртібі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Тіркеу үшін жеке немесе заңды тұлға Ауылшарминіне мына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үлгідегі өтінішті (қосымша);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 мемлекеттік тіркеу (қайта тіркеу) туралы куәліктің немесе жеке тұлғаның жеке басын куәландыратын құжаттың нотариалды куәландырылған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тұлғаның жеке басын куәландыратын құжаттың, заңды тұлғаны мемлекеттік тіркеу (қайта тіркеу) туралы куәліктің немесе анықтаманың нотариалды куәландырылған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жер учаскесіне құқығын куәландыратын құжаттың нотариалды куәландырылған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өндірістік құндылығын айқындайтын биологиялық белгілері мен қасиеттері жөніндегі сорттың мінездемесін (сорттың сипаттамасы).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Ауыл шаруашылығы министрінің 13.05.2013 </w:t>
      </w:r>
      <w:r>
        <w:rPr>
          <w:rFonts w:ascii="Times New Roman"/>
          <w:b w:val="false"/>
          <w:i w:val="false"/>
          <w:color w:val="00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күнтізбелік он күн өткен соң қолданысқа енгізіледі).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Ауылшармині жеке немесе заңды тұлғадан тіркеуге өтініш түскен күннен бастап 1 (бір) айдың ішінде тапсырылған құжаттарды зерттейді және осы Ереженің 5-тармағында көрсетілген барлық құжаттар бар болса сорт оригинаторының тіркеулік нөмірін береді.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Тіркеу сорт оригинаторына Мемтізілімге енгізілген сортты сақтауға құқық береді.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Сорт патентінің күші жойылған немесе мерзімінен бұрын тоқтатылған, сондай-ақ сорт Мемтізілімнен алынып тасталған жағдайда сорт оригинаторы сорт оригинаторларының тізбесінен алынып тасталады.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Өтпелі жағдайлар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"Селекциялық жетістіктерді қорғау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 иесіне селекциялық жетістікке патент беруді реттейтін құқықтық нормаларының күшіне енуіне дейін жеке немесе заңды қазақстандық тұлға Ауылшарминіне осы Ереженің 5-тармағының 3) тармақшасында көрсетілген құжаттың орнына бұдан бұрын күші бар Қазақстан Республикасының заңнамасына сәйкес берілген селекциялық жетістікке құқығын растайтын құжаттың (авторлық куәлік немесе куәлік) нотариалды куәландырылған көшірмесін тапсырады.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Сорттар оригинаторларын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ережесіне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министрлiгiне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 және бар болған жағдайда әкесiнiң аты, заңды тұлғаның толық атауы)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ҚР Ауыл шаруашылығы министрінің 13.05.2013 </w:t>
      </w:r>
      <w:r>
        <w:rPr>
          <w:rFonts w:ascii="Times New Roman"/>
          <w:b w:val="false"/>
          <w:i w:val="false"/>
          <w:color w:val="ff0000"/>
          <w:sz w:val="28"/>
        </w:rPr>
        <w:t>№ 15-07/222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(ауыл шаруашылығы өсiмдiгi, сорт көрсетiлсiн)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сорт оригинаторы деп тiркеудi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немесе заңды тұлға туралы мәлiметтер: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Жеке тұлғаның жеке басын куәландыратын құжаттың,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 мемлекеттік тіркеу (қайта тіркеу) туралы куәліктің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анықтаманың деректері______________________________________________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(№, кiм және қашан берілді)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Мекенжайы: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(индексi, қаласы, ауданы, облысы, көшесi, үйдiң №, телефоны, факсы)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Банктік деректемелер______________________________________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(ЖСН (БСН), МФО, шот №, банктiң атауы және тұрған жерi)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берiлiп отырған құжаттар:___________________________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(Сорттар оригинаторларын тіркеу ережесінiң 5-тармағына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 _________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(қолы)    (тегі, аты және әкесiнiң аты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 жылғы «___»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Өтiнiш қарастыруға 20__ жылғы «___» ___________ қабылданды.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(өтiнiш қабылдаған жауапты тұлғаның тегі, аты және әкесiнiң аты болған жағдайда,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