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904c" w14:textId="8ca9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2001 жылғы 18-желтоқсанда N 1727 тіркелген  Қазақстан Республикасының Ұлттық Банкі Басқармасының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туралы" 2001 жылғы 28-қазандағы N 418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Репсубликасының Қаржы рыногын және қаржылық ұйымдарды реттеу мен қадағалау жөніндегі агенттігі басқармасы Төрағасының 2004 жылғы 16 ақпандағы N 39 қаулысы. Қазақстан Республикасы Әділет министрлігінде 2004 жылғы 20 наурызда тіркелді. Тіркеу N 2756. Күші жойылды - Қазақстан Республикасының Ұлттық Банкі Басқармасының 2012 жылғы 24 желтоқсандағы № 376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Таратылатын сақтандыру (қайта сақтандыру) ұйымдарының тарату комиссиясының қызметіне бақылауды жүзеге асыру тәртібін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Нұсқаулығын бекіту туралы" 2001 жылғы 28-қазандағы N 418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1727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14-27 қаңтарда N 2 (225) жарияланған) мынадай өзгерістер мен толықтырулар енгізілсін: </w:t>
      </w:r>
      <w:r>
        <w:br/>
      </w:r>
      <w:r>
        <w:rPr>
          <w:rFonts w:ascii="Times New Roman"/>
          <w:b w:val="false"/>
          <w:i w:val="false"/>
          <w:color w:val="000000"/>
          <w:sz w:val="28"/>
        </w:rPr>
        <w:t xml:space="preserve">
      Жоғарыда көрсетілген қаулымен бекітілген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нұсқаулықтың: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кіріспесі мынадай редакцияда жазылсын: </w:t>
      </w:r>
      <w:r>
        <w:br/>
      </w:r>
      <w:r>
        <w:rPr>
          <w:rFonts w:ascii="Times New Roman"/>
          <w:b w:val="false"/>
          <w:i w:val="false"/>
          <w:color w:val="000000"/>
          <w:sz w:val="28"/>
        </w:rPr>
        <w:t>
      "Осы Нұсқаулық " </w:t>
      </w:r>
      <w:r>
        <w:rPr>
          <w:rFonts w:ascii="Times New Roman"/>
          <w:b w:val="false"/>
          <w:i w:val="false"/>
          <w:color w:val="000000"/>
          <w:sz w:val="28"/>
        </w:rPr>
        <w:t xml:space="preserve">Қаржы рыногы мен қаржылық ұйымдарды мемлекеттік реттеу және қадағалау туралы </w:t>
      </w:r>
      <w:r>
        <w:rPr>
          <w:rFonts w:ascii="Times New Roman"/>
          <w:b w:val="false"/>
          <w:i w:val="false"/>
          <w:color w:val="000000"/>
          <w:sz w:val="28"/>
        </w:rPr>
        <w:t>", " </w:t>
      </w:r>
      <w:r>
        <w:rPr>
          <w:rFonts w:ascii="Times New Roman"/>
          <w:b w:val="false"/>
          <w:i w:val="false"/>
          <w:color w:val="000000"/>
          <w:sz w:val="28"/>
        </w:rPr>
        <w:t xml:space="preserve">Сақтандыру қызметі туралы </w:t>
      </w:r>
      <w:r>
        <w:rPr>
          <w:rFonts w:ascii="Times New Roman"/>
          <w:b w:val="false"/>
          <w:i w:val="false"/>
          <w:color w:val="000000"/>
          <w:sz w:val="28"/>
        </w:rPr>
        <w:t>", " </w:t>
      </w:r>
      <w:r>
        <w:rPr>
          <w:rFonts w:ascii="Times New Roman"/>
          <w:b w:val="false"/>
          <w:i w:val="false"/>
          <w:color w:val="000000"/>
          <w:sz w:val="28"/>
        </w:rPr>
        <w:t xml:space="preserve">Бухгалтерлік есепке алу және қаржылық есеп беру туралы </w:t>
      </w:r>
      <w:r>
        <w:rPr>
          <w:rFonts w:ascii="Times New Roman"/>
          <w:b w:val="false"/>
          <w:i w:val="false"/>
          <w:color w:val="000000"/>
          <w:sz w:val="28"/>
        </w:rPr>
        <w:t xml:space="preserve">" Қазақстан Республикасының заңдарына, Қазақстан Республикасының басқа нормативтік құқықтық актілеріне сәйкес әзірленді және аралық тарату балансының нысандарын және оның қосымшаларын, сот шешімі бойынша таратылатын сақтандыру (қайта сақтандыру) ұйымдарының, сонымен бірге банкроттық негізде және ерікті түрде таратылатын тарату комиссияларының есептерін, еріксіз және ерікті түрде таратылатын сақтандыру (қайта сақтандыру) ұйымдарының тарату балансын, тарату комиссияларының оларды қаржы нарығын және қаржы ұйымдарын реттеу мен қадағалау жөніндегі уәкілетті органға (бұдан әрі - уәкілетті орган) ұсынудың мерзімі мен тәртібін белгілейді";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1-тармақ мына мазмұндағы қосымшамен толықтырылсын: </w:t>
      </w:r>
      <w:r>
        <w:br/>
      </w:r>
      <w:r>
        <w:rPr>
          <w:rFonts w:ascii="Times New Roman"/>
          <w:b w:val="false"/>
          <w:i w:val="false"/>
          <w:color w:val="000000"/>
          <w:sz w:val="28"/>
        </w:rPr>
        <w:t xml:space="preserve">
      "Тарату комиссиясы аралық тарату балансын жасау мерзімі біткен сәттен бастап бес жұмыс күні ішінде оны уәкілетті органға береді";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Тарату комиссиясы аралық тарату балансын осы Нұсқаулықтың 1-қосымшасына сәйкес нысанда жасайды";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4-тармақтың: </w:t>
      </w:r>
      <w:r>
        <w:br/>
      </w:r>
      <w:r>
        <w:rPr>
          <w:rFonts w:ascii="Times New Roman"/>
          <w:b w:val="false"/>
          <w:i w:val="false"/>
          <w:color w:val="000000"/>
          <w:sz w:val="28"/>
        </w:rPr>
        <w:t xml:space="preserve">
      5)-тармақшасы мынадай редакцияда жазылсын: </w:t>
      </w:r>
      <w:r>
        <w:br/>
      </w:r>
      <w:r>
        <w:rPr>
          <w:rFonts w:ascii="Times New Roman"/>
          <w:b w:val="false"/>
          <w:i w:val="false"/>
          <w:color w:val="000000"/>
          <w:sz w:val="28"/>
        </w:rPr>
        <w:t xml:space="preserve">
      "5) осы Нұсқаулықтың 2-қосымшасына сәйкес жасалған таратылатын сақтандыру (қайта сақтандыру) ұйымының баланстан тыс шоттары бойынша деректері;"; </w:t>
      </w:r>
      <w:r>
        <w:br/>
      </w:r>
      <w:r>
        <w:rPr>
          <w:rFonts w:ascii="Times New Roman"/>
          <w:b w:val="false"/>
          <w:i w:val="false"/>
          <w:color w:val="000000"/>
          <w:sz w:val="28"/>
        </w:rPr>
        <w:t xml:space="preserve">
      7)-тармақша мынадай редакцияда жазылсын: </w:t>
      </w:r>
      <w:r>
        <w:br/>
      </w:r>
      <w:r>
        <w:rPr>
          <w:rFonts w:ascii="Times New Roman"/>
          <w:b w:val="false"/>
          <w:i w:val="false"/>
          <w:color w:val="000000"/>
          <w:sz w:val="28"/>
        </w:rPr>
        <w:t xml:space="preserve">
      "7) осы Нұсқаулықтың таратылатын сақтандыру ұйымына арналған 10-қосымшасына және таратылатын қайта сақтандыру ұйымына арналған 11-қосымшасына сәйкес жасалған аралық тарату балансына қосылған кредиторлар талабының тізілімі;";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осы Нұсқаулықтың 13-1 қосымшасына сәйкес нысанда жасалған аралық тарату балансына қосымша.";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және 6 тармақтар мынадай редакцияда жазылсын: </w:t>
      </w:r>
      <w:r>
        <w:br/>
      </w:r>
      <w:r>
        <w:rPr>
          <w:rFonts w:ascii="Times New Roman"/>
          <w:b w:val="false"/>
          <w:i w:val="false"/>
          <w:color w:val="000000"/>
          <w:sz w:val="28"/>
        </w:rPr>
        <w:t xml:space="preserve">
      "5. Аралық тарату балансы жасалған соң оны еріксіз таратылып отырған сақтандыру (қайта сақтандыру) ұйымының тарату комиссиясы осы Нұсқаулықтың көрсетілген тармағындағы қосымшалармен бірге бекітуге уәкілетті органға береді.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Аралық тарату балансы жасалған соң оны ерікті түрде таратылып отырған сақтандыру (қайта сақтандыру) ұйымының тарату комиссиясы осы Нұсқаулықтың көрсетілген тармағындағы қосымшалармен бірге қарауға уәкілетті органға береді.";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тармақта: </w:t>
      </w:r>
      <w:r>
        <w:br/>
      </w:r>
      <w:r>
        <w:rPr>
          <w:rFonts w:ascii="Times New Roman"/>
          <w:b w:val="false"/>
          <w:i w:val="false"/>
          <w:color w:val="000000"/>
          <w:sz w:val="28"/>
        </w:rPr>
        <w:t xml:space="preserve">
      "комиссиясы" деген сөзден кейін "ерікті түрде таратылған" деген сөздермен толықтырылсын; </w:t>
      </w:r>
      <w:r>
        <w:br/>
      </w:r>
      <w:r>
        <w:rPr>
          <w:rFonts w:ascii="Times New Roman"/>
          <w:b w:val="false"/>
          <w:i w:val="false"/>
          <w:color w:val="000000"/>
          <w:sz w:val="28"/>
        </w:rPr>
        <w:t xml:space="preserve">
      "уәкілетті мемлекеттік орган" деген сөздер "уәкілетті орган" деген сөздермен ауыстырылсын;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мынадай мазмұндағы 8-1, 8-2 және 8-3 тармақтарымен толықтырылсын: </w:t>
      </w:r>
      <w:r>
        <w:br/>
      </w:r>
      <w:r>
        <w:rPr>
          <w:rFonts w:ascii="Times New Roman"/>
          <w:b w:val="false"/>
          <w:i w:val="false"/>
          <w:color w:val="000000"/>
          <w:sz w:val="28"/>
        </w:rPr>
        <w:t xml:space="preserve">
      "8-1. Еріксіз және ерікті түрде таратылатын сақтандыру (қайта сақтандыру) ұйымдары кредиторларының талаптар тізіліміне өзгерістер мен толықтырулар енгізу осы Нұсқаулықтың сақтандыру ұйымдарына арналған 13-2 қосымшасына және осы Нұсқаулықтың қайта сақтандыру ұйымдарына арналған 13-3 қосымшасына сәйкес тарату комиссиясы хаттамалық шешімді қабылдаған күннен бастап 10 жұмыс күні ішінде ресімделеді. </w:t>
      </w:r>
      <w:r>
        <w:br/>
      </w:r>
      <w:r>
        <w:rPr>
          <w:rFonts w:ascii="Times New Roman"/>
          <w:b w:val="false"/>
          <w:i w:val="false"/>
          <w:color w:val="000000"/>
          <w:sz w:val="28"/>
        </w:rPr>
        <w:t xml:space="preserve">
      Кредиторлардың талаптар тізіліміндегі өзгерістер мен толықтырулар бекітілген аралық тарату балансында көрсетілген сақтандыру (қайта сақтандыру) ұйымдарының кредиторлар алдындағы міндеттемелерінің өзгеруіне ұшырататын болса, тарату комиссиясы сонымен қатар таратылып отырған сақтандыру (қайта сақтандыру) ұйымының бухгалтерлік балансын кредиторлардың талаптар тізіліміне өзгерістер мен толықтырулар енгізген күнге жасайды.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8-2. Тарату комиссиясы уәкілетті органға бекітуге (еріксіз тарату кезінде) немесе қарауға - осы Нұсқаулықтың сақтандыру ұйымдарына арналған 13-2 қосымшасына және осы Нұсқаулықтың қайта сақтандыру ұйымдарына арналған 13-3 қосымшасына және осы Нұсқаулықтың 8-1 тармағына сай жасалған бухгалтерлік балансқа сәйкес ресімделген кредиторлардың талаптар тізіліміне өзгерістер мен толықтырулар енгізуді акционерлердің жалпы жиналысы (ерікті түрде тарату кезінде) бекіткенге дейін, мынадай құжаттармен қоса береді: </w:t>
      </w:r>
      <w:r>
        <w:br/>
      </w:r>
      <w:r>
        <w:rPr>
          <w:rFonts w:ascii="Times New Roman"/>
          <w:b w:val="false"/>
          <w:i w:val="false"/>
          <w:color w:val="000000"/>
          <w:sz w:val="28"/>
        </w:rPr>
        <w:t xml:space="preserve">
      1) кредиторлардың талаптар тізіліміне өзгерістер мен толықтырулар енгізу себептері туралы, олардың негізділігін растайтын құжаттардың көшірмесі қоса берілген түсіндірме жазба; </w:t>
      </w:r>
      <w:r>
        <w:br/>
      </w:r>
      <w:r>
        <w:rPr>
          <w:rFonts w:ascii="Times New Roman"/>
          <w:b w:val="false"/>
          <w:i w:val="false"/>
          <w:color w:val="000000"/>
          <w:sz w:val="28"/>
        </w:rPr>
        <w:t xml:space="preserve">
      2) осы Нұсқаулықтың 13-4 қосымшасына сай жасалған аралық тарату балансы мен бухгалтерлік баланстың деректерінде пайда болған ауытқулар туралы мәліметтер; </w:t>
      </w:r>
      <w:r>
        <w:br/>
      </w:r>
      <w:r>
        <w:rPr>
          <w:rFonts w:ascii="Times New Roman"/>
          <w:b w:val="false"/>
          <w:i w:val="false"/>
          <w:color w:val="000000"/>
          <w:sz w:val="28"/>
        </w:rPr>
        <w:t xml:space="preserve">
      3) таратылатын сақтандыру (қайта сақтандыру) ұйымдарының бухгалтерлік балансының шоттарының талдамалары.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8-3. Ерікті түрде таратылатын сақтандыру (қайта сақтандыру) ұйымдарының кредиторларының талаптар тізіліміне енгізіліп бекітілген өзгерістер мен толықтырулардың көшірмелері уәкілетті органға ол бекіген сәттен бастап екі жұмыс күні ішінде мәлімет ретінде беріледі.";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9-тармақ мынадай мазмұндағы 4) - 6) тармақшалармен толықтырылсын: </w:t>
      </w:r>
      <w:r>
        <w:br/>
      </w:r>
      <w:r>
        <w:rPr>
          <w:rFonts w:ascii="Times New Roman"/>
          <w:b w:val="false"/>
          <w:i w:val="false"/>
          <w:color w:val="000000"/>
          <w:sz w:val="28"/>
        </w:rPr>
        <w:t xml:space="preserve">
      "4) таратылатын сақтандыру (қайта сақтандыру) ұйымының осы Нұсқаулықтың 18-қосымшасына сәйкес есепті кезеңде жасалған ағымдық шот бойынша ақша қозғалысы туралы есебі; </w:t>
      </w:r>
      <w:r>
        <w:br/>
      </w:r>
      <w:r>
        <w:rPr>
          <w:rFonts w:ascii="Times New Roman"/>
          <w:b w:val="false"/>
          <w:i w:val="false"/>
          <w:color w:val="000000"/>
          <w:sz w:val="28"/>
        </w:rPr>
        <w:t xml:space="preserve">
      5) таратылатын сақтандыру (қайта сақтандыру) ұйымының осы Нұсқаулықтың 19-қосымшасына сәйкес есепті кезеңде жасалған касса бойынша ақша қозғалысы туралы есебі; </w:t>
      </w:r>
      <w:r>
        <w:br/>
      </w:r>
      <w:r>
        <w:rPr>
          <w:rFonts w:ascii="Times New Roman"/>
          <w:b w:val="false"/>
          <w:i w:val="false"/>
          <w:color w:val="000000"/>
          <w:sz w:val="28"/>
        </w:rPr>
        <w:t xml:space="preserve">
      6) таратылатын сақтандыру (қайта сақтандыру) ұйымының осы Нұсқаулықтың 19-1 қосымшасына сәйкес нысанда жасалған балансына толықтыру.";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13, 18, 23 тармақтардағы "уәкілетті мемлекеттік орган" сөздері "уәкілетті орган" сөздерімен ауыстырылсын;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14 тармақтың: </w:t>
      </w:r>
      <w:r>
        <w:br/>
      </w:r>
      <w:r>
        <w:rPr>
          <w:rFonts w:ascii="Times New Roman"/>
          <w:b w:val="false"/>
          <w:i w:val="false"/>
          <w:color w:val="000000"/>
          <w:sz w:val="28"/>
        </w:rPr>
        <w:t xml:space="preserve">
      2) тармақшасы мынадай редакцияда жазылсын: </w:t>
      </w:r>
      <w:r>
        <w:br/>
      </w:r>
      <w:r>
        <w:rPr>
          <w:rFonts w:ascii="Times New Roman"/>
          <w:b w:val="false"/>
          <w:i w:val="false"/>
          <w:color w:val="000000"/>
          <w:sz w:val="28"/>
        </w:rPr>
        <w:t xml:space="preserve">
      "таратылатын сақтандыру (қайта сақтандыру) ұйымының осы Нұсқаулықтың 2-қосымшасына сәйкес жасалған баланстан тыс шоттары бойынша деректер;";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24 тармақтың: </w:t>
      </w:r>
      <w:r>
        <w:br/>
      </w:r>
      <w:r>
        <w:rPr>
          <w:rFonts w:ascii="Times New Roman"/>
          <w:b w:val="false"/>
          <w:i w:val="false"/>
          <w:color w:val="000000"/>
          <w:sz w:val="28"/>
        </w:rPr>
        <w:t xml:space="preserve">
      1)-тармақшасындағы "комиссиясы" деген сөзден кейін "уәкілетті органмен келіскеннен кейін" деген сөздермен толықтырылсын; </w:t>
      </w:r>
      <w:r>
        <w:br/>
      </w:r>
      <w:r>
        <w:rPr>
          <w:rFonts w:ascii="Times New Roman"/>
          <w:b w:val="false"/>
          <w:i w:val="false"/>
          <w:color w:val="000000"/>
          <w:sz w:val="28"/>
        </w:rPr>
        <w:t xml:space="preserve">
      2)-тармақшасындағы "комиссиясы" деген сөзден кейін "уәкілетті органда қарағаннан кейін" деген сөздерімен толықтырылсын;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25 тармақтың: </w:t>
      </w:r>
      <w:r>
        <w:br/>
      </w:r>
      <w:r>
        <w:rPr>
          <w:rFonts w:ascii="Times New Roman"/>
          <w:b w:val="false"/>
          <w:i w:val="false"/>
          <w:color w:val="000000"/>
          <w:sz w:val="28"/>
        </w:rPr>
        <w:t xml:space="preserve">
      3) тармақшасы "сақтандыру (қайта сақтандыру) ұйымдары акцияларының барлық эмиссияларын жою туралы тиісті құжаттарды уәкілетті органнан алу" деген сөздермен толықтырылсын; </w:t>
      </w:r>
      <w:r>
        <w:br/>
      </w:r>
      <w:r>
        <w:rPr>
          <w:rFonts w:ascii="Times New Roman"/>
          <w:b w:val="false"/>
          <w:i w:val="false"/>
          <w:color w:val="000000"/>
          <w:sz w:val="28"/>
        </w:rPr>
        <w:t xml:space="preserve">
      8) тармақша "таратылатын сақтандыру (қайта сақтандыру) ұйымдарының ағымдағы шотында ақшаның болмауы" деген сөздермен толықтырылсын;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28-тармақ мынадай редакцияда жазылсын: </w:t>
      </w:r>
      <w:r>
        <w:br/>
      </w:r>
      <w:r>
        <w:rPr>
          <w:rFonts w:ascii="Times New Roman"/>
          <w:b w:val="false"/>
          <w:i w:val="false"/>
          <w:color w:val="000000"/>
          <w:sz w:val="28"/>
        </w:rPr>
        <w:t xml:space="preserve">
      "28. Сақтандыру (қайта сақтандыру) ұйымының тарату балансы осы Нұсқаулықтың 28-қосымшасына сәйкес нысан бойынша жасалады";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29-тармақтағы "комиссиясы" деген сөзден кейін "сол уәкілетті органмен келіскеннен кейін" деген сөздермен толықтырылсын;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30 тармақтағы "балансы" деген сөзден кейін "сол уәкілетті органда қаралғаннан кейін" деген сөздермен толықтырылсын;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31 және 32-тармақтар мынадай редакцияда жазылсын: </w:t>
      </w:r>
      <w:r>
        <w:br/>
      </w:r>
      <w:r>
        <w:rPr>
          <w:rFonts w:ascii="Times New Roman"/>
          <w:b w:val="false"/>
          <w:i w:val="false"/>
          <w:color w:val="000000"/>
          <w:sz w:val="28"/>
        </w:rPr>
        <w:t xml:space="preserve">
      "31. Ерікті түрде таратылатын сақтандыру (қайта сақтандыру) ұйымының тарату комиссиясы тарату және тарату балансы туралы бекітілген есептің көшірмелерін бекітілген сәттен бастап бес жұмыс күні ішінде уәкілетті органға береді.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32. Уәкілетті орган атқарылған жұмыс туралы есептерді қараған кезде тарату комиссиясынан есеп беруде көрсетілген тексеруге қажетті ақпараттарды, мәліметтер мен құжаттарды сұратуға құқылы"; </w:t>
      </w:r>
      <w:r>
        <w:br/>
      </w:r>
      <w:r>
        <w:rPr>
          <w:rFonts w:ascii="Times New Roman"/>
          <w:b w:val="false"/>
          <w:i w:val="false"/>
          <w:color w:val="000000"/>
          <w:sz w:val="28"/>
        </w:rPr>
        <w:t xml:space="preserve">
      1 және 2 қосымшалар мынадай редакцияда жазылсын: </w:t>
      </w:r>
    </w:p>
    <w:bookmarkEnd w:id="21"/>
    <w:bookmarkStart w:name="z23" w:id="2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 қосымша   </w:t>
      </w:r>
      <w:r>
        <w:br/>
      </w:r>
      <w:r>
        <w:rPr>
          <w:rFonts w:ascii="Times New Roman"/>
          <w:b w:val="false"/>
          <w:i w:val="false"/>
          <w:color w:val="000000"/>
          <w:sz w:val="28"/>
        </w:rPr>
        <w:t xml:space="preserve">
1 нысан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____________ _____________   </w:t>
      </w:r>
      <w:r>
        <w:br/>
      </w:r>
      <w:r>
        <w:rPr>
          <w:rFonts w:ascii="Times New Roman"/>
          <w:b w:val="false"/>
          <w:i w:val="false"/>
          <w:color w:val="000000"/>
          <w:sz w:val="28"/>
        </w:rPr>
        <w:t xml:space="preserve">
____________ _____________   </w:t>
      </w:r>
      <w:r>
        <w:br/>
      </w:r>
      <w:r>
        <w:rPr>
          <w:rFonts w:ascii="Times New Roman"/>
          <w:b w:val="false"/>
          <w:i w:val="false"/>
          <w:color w:val="000000"/>
          <w:sz w:val="28"/>
        </w:rPr>
        <w:t xml:space="preserve">
20 ____ жылғы "___"        </w:t>
      </w:r>
      <w:r>
        <w:br/>
      </w:r>
      <w:r>
        <w:rPr>
          <w:rFonts w:ascii="Times New Roman"/>
          <w:b w:val="false"/>
          <w:i w:val="false"/>
          <w:color w:val="000000"/>
          <w:sz w:val="28"/>
        </w:rPr>
        <w:t xml:space="preserve">
_____________   </w:t>
      </w:r>
    </w:p>
    <w:bookmarkEnd w:id="22"/>
    <w:p>
      <w:pPr>
        <w:spacing w:after="0"/>
        <w:ind w:left="0"/>
        <w:jc w:val="left"/>
      </w:pPr>
      <w:r>
        <w:rPr>
          <w:rFonts w:ascii="Times New Roman"/>
          <w:b/>
          <w:i w:val="false"/>
          <w:color w:val="000000"/>
        </w:rPr>
        <w:t xml:space="preserve"> ______________________________________________________________ (таратылатын сақтандыру (қайта сақтандыру) ұйымының атауы) </w:t>
      </w:r>
      <w:r>
        <w:br/>
      </w:r>
      <w:r>
        <w:rPr>
          <w:rFonts w:ascii="Times New Roman"/>
          <w:b/>
          <w:i w:val="false"/>
          <w:color w:val="000000"/>
        </w:rPr>
        <w:t xml:space="preserve">
аралық тарату балансы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Код  | AКТИВТЕР           |тарату   |Есепті|Өзгерістер ( 4 баған- </w:t>
      </w:r>
      <w:r>
        <w:br/>
      </w:r>
      <w:r>
        <w:rPr>
          <w:rFonts w:ascii="Times New Roman"/>
          <w:b w:val="false"/>
          <w:i w:val="false"/>
          <w:color w:val="000000"/>
          <w:sz w:val="28"/>
        </w:rPr>
        <w:t xml:space="preserve">
     |                    |барысының|күнге |3 баған) </w:t>
      </w:r>
      <w:r>
        <w:br/>
      </w:r>
      <w:r>
        <w:rPr>
          <w:rFonts w:ascii="Times New Roman"/>
          <w:b w:val="false"/>
          <w:i w:val="false"/>
          <w:color w:val="000000"/>
          <w:sz w:val="28"/>
        </w:rPr>
        <w:t xml:space="preserve">
     |                    |басында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ақша </w:t>
      </w:r>
      <w:r>
        <w:br/>
      </w:r>
      <w:r>
        <w:rPr>
          <w:rFonts w:ascii="Times New Roman"/>
          <w:b w:val="false"/>
          <w:i w:val="false"/>
          <w:color w:val="000000"/>
          <w:sz w:val="28"/>
        </w:rPr>
        <w:t xml:space="preserve">
1.1   ұлттық валютадағы </w:t>
      </w:r>
      <w:r>
        <w:br/>
      </w:r>
      <w:r>
        <w:rPr>
          <w:rFonts w:ascii="Times New Roman"/>
          <w:b w:val="false"/>
          <w:i w:val="false"/>
          <w:color w:val="000000"/>
          <w:sz w:val="28"/>
        </w:rPr>
        <w:t xml:space="preserve">
ағымдағы шоттағы ақша </w:t>
      </w:r>
      <w:r>
        <w:br/>
      </w:r>
      <w:r>
        <w:rPr>
          <w:rFonts w:ascii="Times New Roman"/>
          <w:b w:val="false"/>
          <w:i w:val="false"/>
          <w:color w:val="000000"/>
          <w:sz w:val="28"/>
        </w:rPr>
        <w:t xml:space="preserve">
1.2 шетел валютасындағы </w:t>
      </w:r>
      <w:r>
        <w:br/>
      </w:r>
      <w:r>
        <w:rPr>
          <w:rFonts w:ascii="Times New Roman"/>
          <w:b w:val="false"/>
          <w:i w:val="false"/>
          <w:color w:val="000000"/>
          <w:sz w:val="28"/>
        </w:rPr>
        <w:t xml:space="preserve">
ағымдағы шоттағы ақша </w:t>
      </w:r>
      <w:r>
        <w:br/>
      </w:r>
      <w:r>
        <w:rPr>
          <w:rFonts w:ascii="Times New Roman"/>
          <w:b w:val="false"/>
          <w:i w:val="false"/>
          <w:color w:val="000000"/>
          <w:sz w:val="28"/>
        </w:rPr>
        <w:t xml:space="preserve">
1.3 ұлттық валютадағы </w:t>
      </w:r>
      <w:r>
        <w:br/>
      </w:r>
      <w:r>
        <w:rPr>
          <w:rFonts w:ascii="Times New Roman"/>
          <w:b w:val="false"/>
          <w:i w:val="false"/>
          <w:color w:val="000000"/>
          <w:sz w:val="28"/>
        </w:rPr>
        <w:t xml:space="preserve">
кассадағы ақша </w:t>
      </w:r>
      <w:r>
        <w:br/>
      </w:r>
      <w:r>
        <w:rPr>
          <w:rFonts w:ascii="Times New Roman"/>
          <w:b w:val="false"/>
          <w:i w:val="false"/>
          <w:color w:val="000000"/>
          <w:sz w:val="28"/>
        </w:rPr>
        <w:t xml:space="preserve">
1.4 ұлттық валютадағы </w:t>
      </w:r>
      <w:r>
        <w:br/>
      </w:r>
      <w:r>
        <w:rPr>
          <w:rFonts w:ascii="Times New Roman"/>
          <w:b w:val="false"/>
          <w:i w:val="false"/>
          <w:color w:val="000000"/>
          <w:sz w:val="28"/>
        </w:rPr>
        <w:t xml:space="preserve">
кассадағы ақша </w:t>
      </w:r>
      <w:r>
        <w:br/>
      </w:r>
      <w:r>
        <w:rPr>
          <w:rFonts w:ascii="Times New Roman"/>
          <w:b w:val="false"/>
          <w:i w:val="false"/>
          <w:color w:val="000000"/>
          <w:sz w:val="28"/>
        </w:rPr>
        <w:t xml:space="preserve">
2 орналасқан салымдар </w:t>
      </w:r>
      <w:r>
        <w:br/>
      </w:r>
      <w:r>
        <w:rPr>
          <w:rFonts w:ascii="Times New Roman"/>
          <w:b w:val="false"/>
          <w:i w:val="false"/>
          <w:color w:val="000000"/>
          <w:sz w:val="28"/>
        </w:rPr>
        <w:t xml:space="preserve">
(күмәндыборыштар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3 саудаға арналған бағалы </w:t>
      </w:r>
      <w:r>
        <w:br/>
      </w:r>
      <w:r>
        <w:rPr>
          <w:rFonts w:ascii="Times New Roman"/>
          <w:b w:val="false"/>
          <w:i w:val="false"/>
          <w:color w:val="000000"/>
          <w:sz w:val="28"/>
        </w:rPr>
        <w:t xml:space="preserve">
қағаздар (күмәндыборыштар </w:t>
      </w:r>
      <w:r>
        <w:br/>
      </w:r>
      <w:r>
        <w:rPr>
          <w:rFonts w:ascii="Times New Roman"/>
          <w:b w:val="false"/>
          <w:i w:val="false"/>
          <w:color w:val="000000"/>
          <w:sz w:val="28"/>
        </w:rPr>
        <w:t xml:space="preserve">
бойынша резервтерді шегере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4 сатуға арналған қолда </w:t>
      </w:r>
      <w:r>
        <w:br/>
      </w:r>
      <w:r>
        <w:rPr>
          <w:rFonts w:ascii="Times New Roman"/>
          <w:b w:val="false"/>
          <w:i w:val="false"/>
          <w:color w:val="000000"/>
          <w:sz w:val="28"/>
        </w:rPr>
        <w:t xml:space="preserve">
бар бағалы қағаздар </w:t>
      </w:r>
      <w:r>
        <w:br/>
      </w:r>
      <w:r>
        <w:rPr>
          <w:rFonts w:ascii="Times New Roman"/>
          <w:b w:val="false"/>
          <w:i w:val="false"/>
          <w:color w:val="000000"/>
          <w:sz w:val="28"/>
        </w:rPr>
        <w:t xml:space="preserve">
(күмәндыборыштар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5 "Кері РЕПО" операциясы </w:t>
      </w:r>
      <w:r>
        <w:br/>
      </w:r>
      <w:r>
        <w:rPr>
          <w:rFonts w:ascii="Times New Roman"/>
          <w:b w:val="false"/>
          <w:i w:val="false"/>
          <w:color w:val="000000"/>
          <w:sz w:val="28"/>
        </w:rPr>
        <w:t xml:space="preserve">
6 қайта сақтандырушылардан </w:t>
      </w:r>
      <w:r>
        <w:br/>
      </w:r>
      <w:r>
        <w:rPr>
          <w:rFonts w:ascii="Times New Roman"/>
          <w:b w:val="false"/>
          <w:i w:val="false"/>
          <w:color w:val="000000"/>
          <w:sz w:val="28"/>
        </w:rPr>
        <w:t xml:space="preserve">
алынатын сомалар </w:t>
      </w:r>
      <w:r>
        <w:br/>
      </w:r>
      <w:r>
        <w:rPr>
          <w:rFonts w:ascii="Times New Roman"/>
          <w:b w:val="false"/>
          <w:i w:val="false"/>
          <w:color w:val="000000"/>
          <w:sz w:val="28"/>
        </w:rPr>
        <w:t xml:space="preserve">
(күмәндыборыштар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7 сақтанушылардан (қайта </w:t>
      </w:r>
      <w:r>
        <w:br/>
      </w:r>
      <w:r>
        <w:rPr>
          <w:rFonts w:ascii="Times New Roman"/>
          <w:b w:val="false"/>
          <w:i w:val="false"/>
          <w:color w:val="000000"/>
          <w:sz w:val="28"/>
        </w:rPr>
        <w:t xml:space="preserve">
сақтанушылардан) және </w:t>
      </w:r>
      <w:r>
        <w:br/>
      </w:r>
      <w:r>
        <w:rPr>
          <w:rFonts w:ascii="Times New Roman"/>
          <w:b w:val="false"/>
          <w:i w:val="false"/>
          <w:color w:val="000000"/>
          <w:sz w:val="28"/>
        </w:rPr>
        <w:t xml:space="preserve">
делдалдан алынатын </w:t>
      </w:r>
      <w:r>
        <w:br/>
      </w:r>
      <w:r>
        <w:rPr>
          <w:rFonts w:ascii="Times New Roman"/>
          <w:b w:val="false"/>
          <w:i w:val="false"/>
          <w:color w:val="000000"/>
          <w:sz w:val="28"/>
        </w:rPr>
        <w:t xml:space="preserve">
сақтандыру сыйлықақылары </w:t>
      </w:r>
      <w:r>
        <w:br/>
      </w:r>
      <w:r>
        <w:rPr>
          <w:rFonts w:ascii="Times New Roman"/>
          <w:b w:val="false"/>
          <w:i w:val="false"/>
          <w:color w:val="000000"/>
          <w:sz w:val="28"/>
        </w:rPr>
        <w:t xml:space="preserve">
(күмәндыборыштар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8 басқа да дебиторлық </w:t>
      </w:r>
      <w:r>
        <w:br/>
      </w:r>
      <w:r>
        <w:rPr>
          <w:rFonts w:ascii="Times New Roman"/>
          <w:b w:val="false"/>
          <w:i w:val="false"/>
          <w:color w:val="000000"/>
          <w:sz w:val="28"/>
        </w:rPr>
        <w:t xml:space="preserve">
берешек (күмәндыборыштар </w:t>
      </w:r>
      <w:r>
        <w:br/>
      </w:r>
      <w:r>
        <w:rPr>
          <w:rFonts w:ascii="Times New Roman"/>
          <w:b w:val="false"/>
          <w:i w:val="false"/>
          <w:color w:val="000000"/>
          <w:sz w:val="28"/>
        </w:rPr>
        <w:t xml:space="preserve">
бойынша резервтерді </w:t>
      </w:r>
      <w:r>
        <w:br/>
      </w:r>
      <w:r>
        <w:rPr>
          <w:rFonts w:ascii="Times New Roman"/>
          <w:b w:val="false"/>
          <w:i w:val="false"/>
          <w:color w:val="000000"/>
          <w:sz w:val="28"/>
        </w:rPr>
        <w:t xml:space="preserve">
шегере отырып) </w:t>
      </w:r>
      <w:r>
        <w:br/>
      </w:r>
      <w:r>
        <w:rPr>
          <w:rFonts w:ascii="Times New Roman"/>
          <w:b w:val="false"/>
          <w:i w:val="false"/>
          <w:color w:val="000000"/>
          <w:sz w:val="28"/>
        </w:rPr>
        <w:t xml:space="preserve">
9 бақтанушыларға берілген </w:t>
      </w:r>
      <w:r>
        <w:br/>
      </w:r>
      <w:r>
        <w:rPr>
          <w:rFonts w:ascii="Times New Roman"/>
          <w:b w:val="false"/>
          <w:i w:val="false"/>
          <w:color w:val="000000"/>
          <w:sz w:val="28"/>
        </w:rPr>
        <w:t xml:space="preserve">
заемдар (күмәндыборыштар </w:t>
      </w:r>
      <w:r>
        <w:br/>
      </w:r>
      <w:r>
        <w:rPr>
          <w:rFonts w:ascii="Times New Roman"/>
          <w:b w:val="false"/>
          <w:i w:val="false"/>
          <w:color w:val="000000"/>
          <w:sz w:val="28"/>
        </w:rPr>
        <w:t xml:space="preserve">
бойынша резервтерді шегере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10 салыққа қойылатын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11 аяқталмаған құрылыстар </w:t>
      </w:r>
      <w:r>
        <w:br/>
      </w:r>
      <w:r>
        <w:rPr>
          <w:rFonts w:ascii="Times New Roman"/>
          <w:b w:val="false"/>
          <w:i w:val="false"/>
          <w:color w:val="000000"/>
          <w:sz w:val="28"/>
        </w:rPr>
        <w:t xml:space="preserve">
12 басқа да активтер </w:t>
      </w:r>
      <w:r>
        <w:br/>
      </w:r>
      <w:r>
        <w:rPr>
          <w:rFonts w:ascii="Times New Roman"/>
          <w:b w:val="false"/>
          <w:i w:val="false"/>
          <w:color w:val="000000"/>
          <w:sz w:val="28"/>
        </w:rPr>
        <w:t xml:space="preserve">
13 өтелгенге дейін </w:t>
      </w:r>
      <w:r>
        <w:br/>
      </w:r>
      <w:r>
        <w:rPr>
          <w:rFonts w:ascii="Times New Roman"/>
          <w:b w:val="false"/>
          <w:i w:val="false"/>
          <w:color w:val="000000"/>
          <w:sz w:val="28"/>
        </w:rPr>
        <w:t xml:space="preserve">
ұсталатын бағалы қағаздар </w:t>
      </w:r>
      <w:r>
        <w:br/>
      </w:r>
      <w:r>
        <w:rPr>
          <w:rFonts w:ascii="Times New Roman"/>
          <w:b w:val="false"/>
          <w:i w:val="false"/>
          <w:color w:val="000000"/>
          <w:sz w:val="28"/>
        </w:rPr>
        <w:t xml:space="preserve">
(күмәндыборыштар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14 басқа заңды тұлғалардың </w:t>
      </w:r>
      <w:r>
        <w:br/>
      </w:r>
      <w:r>
        <w:rPr>
          <w:rFonts w:ascii="Times New Roman"/>
          <w:b w:val="false"/>
          <w:i w:val="false"/>
          <w:color w:val="000000"/>
          <w:sz w:val="28"/>
        </w:rPr>
        <w:t xml:space="preserve">
капиталдарындағы </w:t>
      </w:r>
      <w:r>
        <w:br/>
      </w:r>
      <w:r>
        <w:rPr>
          <w:rFonts w:ascii="Times New Roman"/>
          <w:b w:val="false"/>
          <w:i w:val="false"/>
          <w:color w:val="000000"/>
          <w:sz w:val="28"/>
        </w:rPr>
        <w:t xml:space="preserve">
инвестициялар, оның ішінде: </w:t>
      </w:r>
      <w:r>
        <w:br/>
      </w:r>
      <w:r>
        <w:rPr>
          <w:rFonts w:ascii="Times New Roman"/>
          <w:b w:val="false"/>
          <w:i w:val="false"/>
          <w:color w:val="000000"/>
          <w:sz w:val="28"/>
        </w:rPr>
        <w:t xml:space="preserve">
14.1 аффилирленген </w:t>
      </w:r>
      <w:r>
        <w:br/>
      </w:r>
      <w:r>
        <w:rPr>
          <w:rFonts w:ascii="Times New Roman"/>
          <w:b w:val="false"/>
          <w:i w:val="false"/>
          <w:color w:val="000000"/>
          <w:sz w:val="28"/>
        </w:rPr>
        <w:t xml:space="preserve">
ұйымдардағы инвестициялар </w:t>
      </w:r>
      <w:r>
        <w:br/>
      </w:r>
      <w:r>
        <w:rPr>
          <w:rFonts w:ascii="Times New Roman"/>
          <w:b w:val="false"/>
          <w:i w:val="false"/>
          <w:color w:val="000000"/>
          <w:sz w:val="28"/>
        </w:rPr>
        <w:t xml:space="preserve">
және оларға қойылатын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15 негізгі құрал-жабдықтар,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15.1 жер </w:t>
      </w:r>
      <w:r>
        <w:br/>
      </w:r>
      <w:r>
        <w:rPr>
          <w:rFonts w:ascii="Times New Roman"/>
          <w:b w:val="false"/>
          <w:i w:val="false"/>
          <w:color w:val="000000"/>
          <w:sz w:val="28"/>
        </w:rPr>
        <w:t xml:space="preserve">
15.2 үйлер және ғимараттар </w:t>
      </w:r>
      <w:r>
        <w:br/>
      </w:r>
      <w:r>
        <w:rPr>
          <w:rFonts w:ascii="Times New Roman"/>
          <w:b w:val="false"/>
          <w:i w:val="false"/>
          <w:color w:val="000000"/>
          <w:sz w:val="28"/>
        </w:rPr>
        <w:t xml:space="preserve">
15.3 компьютерлік техника </w:t>
      </w:r>
      <w:r>
        <w:br/>
      </w:r>
      <w:r>
        <w:rPr>
          <w:rFonts w:ascii="Times New Roman"/>
          <w:b w:val="false"/>
          <w:i w:val="false"/>
          <w:color w:val="000000"/>
          <w:sz w:val="28"/>
        </w:rPr>
        <w:t xml:space="preserve">
15.4 көліктік құрал-жабдықтар </w:t>
      </w:r>
      <w:r>
        <w:br/>
      </w:r>
      <w:r>
        <w:rPr>
          <w:rFonts w:ascii="Times New Roman"/>
          <w:b w:val="false"/>
          <w:i w:val="false"/>
          <w:color w:val="000000"/>
          <w:sz w:val="28"/>
        </w:rPr>
        <w:t xml:space="preserve">
15.5 басқалар </w:t>
      </w:r>
      <w:r>
        <w:br/>
      </w:r>
      <w:r>
        <w:rPr>
          <w:rFonts w:ascii="Times New Roman"/>
          <w:b w:val="false"/>
          <w:i w:val="false"/>
          <w:color w:val="000000"/>
          <w:sz w:val="28"/>
        </w:rPr>
        <w:t xml:space="preserve">
16 материалдық емес активтер,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16.1 өз күштерімен </w:t>
      </w:r>
      <w:r>
        <w:br/>
      </w:r>
      <w:r>
        <w:rPr>
          <w:rFonts w:ascii="Times New Roman"/>
          <w:b w:val="false"/>
          <w:i w:val="false"/>
          <w:color w:val="000000"/>
          <w:sz w:val="28"/>
        </w:rPr>
        <w:t xml:space="preserve">
әзірленген материалдық емес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активтер бойынша жиынтық: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Код  | МІНДЕТТЕМЕЛЕР            |тарату   |есепті|өзгерістер ( 4 </w:t>
      </w:r>
      <w:r>
        <w:br/>
      </w:r>
      <w:r>
        <w:rPr>
          <w:rFonts w:ascii="Times New Roman"/>
          <w:b w:val="false"/>
          <w:i w:val="false"/>
          <w:color w:val="000000"/>
          <w:sz w:val="28"/>
        </w:rPr>
        <w:t xml:space="preserve">
     |                          |барысының|күнге |баған - 3 баған) </w:t>
      </w:r>
      <w:r>
        <w:br/>
      </w:r>
      <w:r>
        <w:rPr>
          <w:rFonts w:ascii="Times New Roman"/>
          <w:b w:val="false"/>
          <w:i w:val="false"/>
          <w:color w:val="000000"/>
          <w:sz w:val="28"/>
        </w:rPr>
        <w:t xml:space="preserve">
     |                          |басында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еңбек сіңірілмеген сыйлық. </w:t>
      </w:r>
      <w:r>
        <w:br/>
      </w:r>
      <w:r>
        <w:rPr>
          <w:rFonts w:ascii="Times New Roman"/>
          <w:b w:val="false"/>
          <w:i w:val="false"/>
          <w:color w:val="000000"/>
          <w:sz w:val="28"/>
        </w:rPr>
        <w:t xml:space="preserve">
      ақы резерві, жалпы сома </w:t>
      </w:r>
      <w:r>
        <w:br/>
      </w:r>
      <w:r>
        <w:rPr>
          <w:rFonts w:ascii="Times New Roman"/>
          <w:b w:val="false"/>
          <w:i w:val="false"/>
          <w:color w:val="000000"/>
          <w:sz w:val="28"/>
        </w:rPr>
        <w:t xml:space="preserve">
2     еңбек сіңірілмеген сыйлық. </w:t>
      </w:r>
      <w:r>
        <w:br/>
      </w:r>
      <w:r>
        <w:rPr>
          <w:rFonts w:ascii="Times New Roman"/>
          <w:b w:val="false"/>
          <w:i w:val="false"/>
          <w:color w:val="000000"/>
          <w:sz w:val="28"/>
        </w:rPr>
        <w:t xml:space="preserve">
      ақы резервіндегі сақтанды. </w:t>
      </w:r>
      <w:r>
        <w:br/>
      </w:r>
      <w:r>
        <w:rPr>
          <w:rFonts w:ascii="Times New Roman"/>
          <w:b w:val="false"/>
          <w:i w:val="false"/>
          <w:color w:val="000000"/>
          <w:sz w:val="28"/>
        </w:rPr>
        <w:t xml:space="preserve">
      рушының үлесі </w:t>
      </w:r>
      <w:r>
        <w:br/>
      </w:r>
      <w:r>
        <w:rPr>
          <w:rFonts w:ascii="Times New Roman"/>
          <w:b w:val="false"/>
          <w:i w:val="false"/>
          <w:color w:val="000000"/>
          <w:sz w:val="28"/>
        </w:rPr>
        <w:t xml:space="preserve">
3     еңбек сіңірілмеген сыйлық. </w:t>
      </w:r>
      <w:r>
        <w:br/>
      </w:r>
      <w:r>
        <w:rPr>
          <w:rFonts w:ascii="Times New Roman"/>
          <w:b w:val="false"/>
          <w:i w:val="false"/>
          <w:color w:val="000000"/>
          <w:sz w:val="28"/>
        </w:rPr>
        <w:t xml:space="preserve">
      ақы резервіндегі таза сома </w:t>
      </w:r>
      <w:r>
        <w:br/>
      </w:r>
      <w:r>
        <w:rPr>
          <w:rFonts w:ascii="Times New Roman"/>
          <w:b w:val="false"/>
          <w:i w:val="false"/>
          <w:color w:val="000000"/>
          <w:sz w:val="28"/>
        </w:rPr>
        <w:t xml:space="preserve">
4     өмірді сақтандыру (қайта </w:t>
      </w:r>
      <w:r>
        <w:br/>
      </w:r>
      <w:r>
        <w:rPr>
          <w:rFonts w:ascii="Times New Roman"/>
          <w:b w:val="false"/>
          <w:i w:val="false"/>
          <w:color w:val="000000"/>
          <w:sz w:val="28"/>
        </w:rPr>
        <w:t xml:space="preserve">
      сақтандыру) шарттары </w:t>
      </w:r>
      <w:r>
        <w:br/>
      </w:r>
      <w:r>
        <w:rPr>
          <w:rFonts w:ascii="Times New Roman"/>
          <w:b w:val="false"/>
          <w:i w:val="false"/>
          <w:color w:val="000000"/>
          <w:sz w:val="28"/>
        </w:rPr>
        <w:t xml:space="preserve">
      бойынша болмаған шығын </w:t>
      </w:r>
      <w:r>
        <w:br/>
      </w:r>
      <w:r>
        <w:rPr>
          <w:rFonts w:ascii="Times New Roman"/>
          <w:b w:val="false"/>
          <w:i w:val="false"/>
          <w:color w:val="000000"/>
          <w:sz w:val="28"/>
        </w:rPr>
        <w:t xml:space="preserve">
      резерві, жалпы сома </w:t>
      </w:r>
      <w:r>
        <w:br/>
      </w:r>
      <w:r>
        <w:rPr>
          <w:rFonts w:ascii="Times New Roman"/>
          <w:b w:val="false"/>
          <w:i w:val="false"/>
          <w:color w:val="000000"/>
          <w:sz w:val="28"/>
        </w:rPr>
        <w:t xml:space="preserve">
5     өмірді сақтандыру (қайта </w:t>
      </w:r>
      <w:r>
        <w:br/>
      </w:r>
      <w:r>
        <w:rPr>
          <w:rFonts w:ascii="Times New Roman"/>
          <w:b w:val="false"/>
          <w:i w:val="false"/>
          <w:color w:val="000000"/>
          <w:sz w:val="28"/>
        </w:rPr>
        <w:t xml:space="preserve">
      сақтандыру) шарттары </w:t>
      </w:r>
      <w:r>
        <w:br/>
      </w:r>
      <w:r>
        <w:rPr>
          <w:rFonts w:ascii="Times New Roman"/>
          <w:b w:val="false"/>
          <w:i w:val="false"/>
          <w:color w:val="000000"/>
          <w:sz w:val="28"/>
        </w:rPr>
        <w:t xml:space="preserve">
      бойынша болмаған шығын </w:t>
      </w:r>
      <w:r>
        <w:br/>
      </w:r>
      <w:r>
        <w:rPr>
          <w:rFonts w:ascii="Times New Roman"/>
          <w:b w:val="false"/>
          <w:i w:val="false"/>
          <w:color w:val="000000"/>
          <w:sz w:val="28"/>
        </w:rPr>
        <w:t xml:space="preserve">
      резервіндегі қайта сақтан. </w:t>
      </w:r>
      <w:r>
        <w:br/>
      </w:r>
      <w:r>
        <w:rPr>
          <w:rFonts w:ascii="Times New Roman"/>
          <w:b w:val="false"/>
          <w:i w:val="false"/>
          <w:color w:val="000000"/>
          <w:sz w:val="28"/>
        </w:rPr>
        <w:t xml:space="preserve">
      дырушының үлесі </w:t>
      </w:r>
      <w:r>
        <w:br/>
      </w:r>
      <w:r>
        <w:rPr>
          <w:rFonts w:ascii="Times New Roman"/>
          <w:b w:val="false"/>
          <w:i w:val="false"/>
          <w:color w:val="000000"/>
          <w:sz w:val="28"/>
        </w:rPr>
        <w:t xml:space="preserve">
6     өмірді сақтандыру (қайта </w:t>
      </w:r>
      <w:r>
        <w:br/>
      </w:r>
      <w:r>
        <w:rPr>
          <w:rFonts w:ascii="Times New Roman"/>
          <w:b w:val="false"/>
          <w:i w:val="false"/>
          <w:color w:val="000000"/>
          <w:sz w:val="28"/>
        </w:rPr>
        <w:t xml:space="preserve">
      сақтандыру) шарттары </w:t>
      </w:r>
      <w:r>
        <w:br/>
      </w:r>
      <w:r>
        <w:rPr>
          <w:rFonts w:ascii="Times New Roman"/>
          <w:b w:val="false"/>
          <w:i w:val="false"/>
          <w:color w:val="000000"/>
          <w:sz w:val="28"/>
        </w:rPr>
        <w:t xml:space="preserve">
      бойынша болмаған шығын </w:t>
      </w:r>
      <w:r>
        <w:br/>
      </w:r>
      <w:r>
        <w:rPr>
          <w:rFonts w:ascii="Times New Roman"/>
          <w:b w:val="false"/>
          <w:i w:val="false"/>
          <w:color w:val="000000"/>
          <w:sz w:val="28"/>
        </w:rPr>
        <w:t xml:space="preserve">
      резервіндегі таза сома </w:t>
      </w:r>
      <w:r>
        <w:br/>
      </w:r>
      <w:r>
        <w:rPr>
          <w:rFonts w:ascii="Times New Roman"/>
          <w:b w:val="false"/>
          <w:i w:val="false"/>
          <w:color w:val="000000"/>
          <w:sz w:val="28"/>
        </w:rPr>
        <w:t xml:space="preserve">
7     аннуитет шарттары бойынша </w:t>
      </w:r>
      <w:r>
        <w:br/>
      </w:r>
      <w:r>
        <w:rPr>
          <w:rFonts w:ascii="Times New Roman"/>
          <w:b w:val="false"/>
          <w:i w:val="false"/>
          <w:color w:val="000000"/>
          <w:sz w:val="28"/>
        </w:rPr>
        <w:t xml:space="preserve">
      болмаған шығын резерві, </w:t>
      </w:r>
      <w:r>
        <w:br/>
      </w:r>
      <w:r>
        <w:rPr>
          <w:rFonts w:ascii="Times New Roman"/>
          <w:b w:val="false"/>
          <w:i w:val="false"/>
          <w:color w:val="000000"/>
          <w:sz w:val="28"/>
        </w:rPr>
        <w:t xml:space="preserve">
      жалпы сома </w:t>
      </w:r>
      <w:r>
        <w:br/>
      </w:r>
      <w:r>
        <w:rPr>
          <w:rFonts w:ascii="Times New Roman"/>
          <w:b w:val="false"/>
          <w:i w:val="false"/>
          <w:color w:val="000000"/>
          <w:sz w:val="28"/>
        </w:rPr>
        <w:t xml:space="preserve">
8     аннуитет шарттары бойынша </w:t>
      </w:r>
      <w:r>
        <w:br/>
      </w:r>
      <w:r>
        <w:rPr>
          <w:rFonts w:ascii="Times New Roman"/>
          <w:b w:val="false"/>
          <w:i w:val="false"/>
          <w:color w:val="000000"/>
          <w:sz w:val="28"/>
        </w:rPr>
        <w:t xml:space="preserve">
      болмаған шығын резервіндегі </w:t>
      </w:r>
      <w:r>
        <w:br/>
      </w:r>
      <w:r>
        <w:rPr>
          <w:rFonts w:ascii="Times New Roman"/>
          <w:b w:val="false"/>
          <w:i w:val="false"/>
          <w:color w:val="000000"/>
          <w:sz w:val="28"/>
        </w:rPr>
        <w:t xml:space="preserve">
      қайта сақтандырушының үлесі </w:t>
      </w:r>
      <w:r>
        <w:br/>
      </w:r>
      <w:r>
        <w:rPr>
          <w:rFonts w:ascii="Times New Roman"/>
          <w:b w:val="false"/>
          <w:i w:val="false"/>
          <w:color w:val="000000"/>
          <w:sz w:val="28"/>
        </w:rPr>
        <w:t xml:space="preserve">
9     аннуитет шарттары бойынша </w:t>
      </w:r>
      <w:r>
        <w:br/>
      </w:r>
      <w:r>
        <w:rPr>
          <w:rFonts w:ascii="Times New Roman"/>
          <w:b w:val="false"/>
          <w:i w:val="false"/>
          <w:color w:val="000000"/>
          <w:sz w:val="28"/>
        </w:rPr>
        <w:t xml:space="preserve">
      болмаған шығын резервінің </w:t>
      </w:r>
      <w:r>
        <w:br/>
      </w:r>
      <w:r>
        <w:rPr>
          <w:rFonts w:ascii="Times New Roman"/>
          <w:b w:val="false"/>
          <w:i w:val="false"/>
          <w:color w:val="000000"/>
          <w:sz w:val="28"/>
        </w:rPr>
        <w:t xml:space="preserve">
      таза сомасы </w:t>
      </w:r>
      <w:r>
        <w:br/>
      </w:r>
      <w:r>
        <w:rPr>
          <w:rFonts w:ascii="Times New Roman"/>
          <w:b w:val="false"/>
          <w:i w:val="false"/>
          <w:color w:val="000000"/>
          <w:sz w:val="28"/>
        </w:rPr>
        <w:t xml:space="preserve">
10    болған, бірақ анықталмаған </w:t>
      </w:r>
      <w:r>
        <w:br/>
      </w:r>
      <w:r>
        <w:rPr>
          <w:rFonts w:ascii="Times New Roman"/>
          <w:b w:val="false"/>
          <w:i w:val="false"/>
          <w:color w:val="000000"/>
          <w:sz w:val="28"/>
        </w:rPr>
        <w:t xml:space="preserve">
      шығындардың резерві </w:t>
      </w:r>
      <w:r>
        <w:br/>
      </w:r>
      <w:r>
        <w:rPr>
          <w:rFonts w:ascii="Times New Roman"/>
          <w:b w:val="false"/>
          <w:i w:val="false"/>
          <w:color w:val="000000"/>
          <w:sz w:val="28"/>
        </w:rPr>
        <w:t xml:space="preserve">
11    болған, бірақ анықталмаған </w:t>
      </w:r>
      <w:r>
        <w:br/>
      </w:r>
      <w:r>
        <w:rPr>
          <w:rFonts w:ascii="Times New Roman"/>
          <w:b w:val="false"/>
          <w:i w:val="false"/>
          <w:color w:val="000000"/>
          <w:sz w:val="28"/>
        </w:rPr>
        <w:t xml:space="preserve">
      шығындардың резервіндегі </w:t>
      </w:r>
      <w:r>
        <w:br/>
      </w:r>
      <w:r>
        <w:rPr>
          <w:rFonts w:ascii="Times New Roman"/>
          <w:b w:val="false"/>
          <w:i w:val="false"/>
          <w:color w:val="000000"/>
          <w:sz w:val="28"/>
        </w:rPr>
        <w:t xml:space="preserve">
      қайта сақтандырушының үлесі </w:t>
      </w:r>
      <w:r>
        <w:br/>
      </w:r>
      <w:r>
        <w:rPr>
          <w:rFonts w:ascii="Times New Roman"/>
          <w:b w:val="false"/>
          <w:i w:val="false"/>
          <w:color w:val="000000"/>
          <w:sz w:val="28"/>
        </w:rPr>
        <w:t xml:space="preserve">
12    болған, бірақ анықталмаған </w:t>
      </w:r>
      <w:r>
        <w:br/>
      </w:r>
      <w:r>
        <w:rPr>
          <w:rFonts w:ascii="Times New Roman"/>
          <w:b w:val="false"/>
          <w:i w:val="false"/>
          <w:color w:val="000000"/>
          <w:sz w:val="28"/>
        </w:rPr>
        <w:t xml:space="preserve">
      шығындар резервінің таза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13    анықталған, бірақ </w:t>
      </w:r>
      <w:r>
        <w:br/>
      </w:r>
      <w:r>
        <w:rPr>
          <w:rFonts w:ascii="Times New Roman"/>
          <w:b w:val="false"/>
          <w:i w:val="false"/>
          <w:color w:val="000000"/>
          <w:sz w:val="28"/>
        </w:rPr>
        <w:t xml:space="preserve">
      реттелмеген шығындар резерві, </w:t>
      </w:r>
      <w:r>
        <w:br/>
      </w:r>
      <w:r>
        <w:rPr>
          <w:rFonts w:ascii="Times New Roman"/>
          <w:b w:val="false"/>
          <w:i w:val="false"/>
          <w:color w:val="000000"/>
          <w:sz w:val="28"/>
        </w:rPr>
        <w:t xml:space="preserve">
      жалпы сома </w:t>
      </w:r>
      <w:r>
        <w:br/>
      </w:r>
      <w:r>
        <w:rPr>
          <w:rFonts w:ascii="Times New Roman"/>
          <w:b w:val="false"/>
          <w:i w:val="false"/>
          <w:color w:val="000000"/>
          <w:sz w:val="28"/>
        </w:rPr>
        <w:t xml:space="preserve">
14    анықталған, бірақ реттел. </w:t>
      </w:r>
      <w:r>
        <w:br/>
      </w:r>
      <w:r>
        <w:rPr>
          <w:rFonts w:ascii="Times New Roman"/>
          <w:b w:val="false"/>
          <w:i w:val="false"/>
          <w:color w:val="000000"/>
          <w:sz w:val="28"/>
        </w:rPr>
        <w:t xml:space="preserve">
      меген шығындар резервіндегі </w:t>
      </w:r>
      <w:r>
        <w:br/>
      </w:r>
      <w:r>
        <w:rPr>
          <w:rFonts w:ascii="Times New Roman"/>
          <w:b w:val="false"/>
          <w:i w:val="false"/>
          <w:color w:val="000000"/>
          <w:sz w:val="28"/>
        </w:rPr>
        <w:t xml:space="preserve">
      қайта сақтандырушының үлесі </w:t>
      </w:r>
      <w:r>
        <w:br/>
      </w:r>
      <w:r>
        <w:rPr>
          <w:rFonts w:ascii="Times New Roman"/>
          <w:b w:val="false"/>
          <w:i w:val="false"/>
          <w:color w:val="000000"/>
          <w:sz w:val="28"/>
        </w:rPr>
        <w:t xml:space="preserve">
15    анықталған, бірақ реттелме. </w:t>
      </w:r>
      <w:r>
        <w:br/>
      </w:r>
      <w:r>
        <w:rPr>
          <w:rFonts w:ascii="Times New Roman"/>
          <w:b w:val="false"/>
          <w:i w:val="false"/>
          <w:color w:val="000000"/>
          <w:sz w:val="28"/>
        </w:rPr>
        <w:t xml:space="preserve">
      ген шығындар резервінің таза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16    қосымша резервтер, жалпы сома </w:t>
      </w:r>
      <w:r>
        <w:br/>
      </w:r>
      <w:r>
        <w:rPr>
          <w:rFonts w:ascii="Times New Roman"/>
          <w:b w:val="false"/>
          <w:i w:val="false"/>
          <w:color w:val="000000"/>
          <w:sz w:val="28"/>
        </w:rPr>
        <w:t xml:space="preserve">
17    қосымша резервтердегі қайта </w:t>
      </w:r>
      <w:r>
        <w:br/>
      </w:r>
      <w:r>
        <w:rPr>
          <w:rFonts w:ascii="Times New Roman"/>
          <w:b w:val="false"/>
          <w:i w:val="false"/>
          <w:color w:val="000000"/>
          <w:sz w:val="28"/>
        </w:rPr>
        <w:t xml:space="preserve">
      сақтандырушының үлесі </w:t>
      </w:r>
      <w:r>
        <w:br/>
      </w:r>
      <w:r>
        <w:rPr>
          <w:rFonts w:ascii="Times New Roman"/>
          <w:b w:val="false"/>
          <w:i w:val="false"/>
          <w:color w:val="000000"/>
          <w:sz w:val="28"/>
        </w:rPr>
        <w:t xml:space="preserve">
18    қосымша резервтердің жалпы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19    алынған заемдар </w:t>
      </w:r>
      <w:r>
        <w:br/>
      </w:r>
      <w:r>
        <w:rPr>
          <w:rFonts w:ascii="Times New Roman"/>
          <w:b w:val="false"/>
          <w:i w:val="false"/>
          <w:color w:val="000000"/>
          <w:sz w:val="28"/>
        </w:rPr>
        <w:t xml:space="preserve">
20    қайта сақтандырушылармен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21    сақтандыру (қайта сақтандыру) </w:t>
      </w:r>
      <w:r>
        <w:br/>
      </w:r>
      <w:r>
        <w:rPr>
          <w:rFonts w:ascii="Times New Roman"/>
          <w:b w:val="false"/>
          <w:i w:val="false"/>
          <w:color w:val="000000"/>
          <w:sz w:val="28"/>
        </w:rPr>
        <w:t xml:space="preserve">
      қызметі бойынша делдалдармен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22    акционерлермен дивидендтер </w:t>
      </w:r>
      <w:r>
        <w:br/>
      </w:r>
      <w:r>
        <w:rPr>
          <w:rFonts w:ascii="Times New Roman"/>
          <w:b w:val="false"/>
          <w:i w:val="false"/>
          <w:color w:val="000000"/>
          <w:sz w:val="28"/>
        </w:rPr>
        <w:t xml:space="preserve">
      бойынша есеп айырысу </w:t>
      </w:r>
      <w:r>
        <w:br/>
      </w:r>
      <w:r>
        <w:rPr>
          <w:rFonts w:ascii="Times New Roman"/>
          <w:b w:val="false"/>
          <w:i w:val="false"/>
          <w:color w:val="000000"/>
          <w:sz w:val="28"/>
        </w:rPr>
        <w:t xml:space="preserve">
23    сақтандыру (қайта сақтандыру) </w:t>
      </w:r>
      <w:r>
        <w:br/>
      </w:r>
      <w:r>
        <w:rPr>
          <w:rFonts w:ascii="Times New Roman"/>
          <w:b w:val="false"/>
          <w:i w:val="false"/>
          <w:color w:val="000000"/>
          <w:sz w:val="28"/>
        </w:rPr>
        <w:t xml:space="preserve">
      шарттары бойынша төлемдік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24    басқа кредиторлық берешек </w:t>
      </w:r>
      <w:r>
        <w:br/>
      </w:r>
      <w:r>
        <w:rPr>
          <w:rFonts w:ascii="Times New Roman"/>
          <w:b w:val="false"/>
          <w:i w:val="false"/>
          <w:color w:val="000000"/>
          <w:sz w:val="28"/>
        </w:rPr>
        <w:t xml:space="preserve">
25    "РЕПО" операциясы </w:t>
      </w:r>
      <w:r>
        <w:br/>
      </w:r>
      <w:r>
        <w:rPr>
          <w:rFonts w:ascii="Times New Roman"/>
          <w:b w:val="false"/>
          <w:i w:val="false"/>
          <w:color w:val="000000"/>
          <w:sz w:val="28"/>
        </w:rPr>
        <w:t xml:space="preserve">
26    салықтық міндеттеме </w:t>
      </w:r>
      <w:r>
        <w:br/>
      </w:r>
      <w:r>
        <w:rPr>
          <w:rFonts w:ascii="Times New Roman"/>
          <w:b w:val="false"/>
          <w:i w:val="false"/>
          <w:color w:val="000000"/>
          <w:sz w:val="28"/>
        </w:rPr>
        <w:t xml:space="preserve">
27    мерзімі өткен салықтық міндеттеме </w:t>
      </w:r>
      <w:r>
        <w:br/>
      </w:r>
      <w:r>
        <w:rPr>
          <w:rFonts w:ascii="Times New Roman"/>
          <w:b w:val="false"/>
          <w:i w:val="false"/>
          <w:color w:val="000000"/>
          <w:sz w:val="28"/>
        </w:rPr>
        <w:t xml:space="preserve">
28    басқа да міндеттемелер </w:t>
      </w:r>
      <w:r>
        <w:br/>
      </w:r>
      <w:r>
        <w:rPr>
          <w:rFonts w:ascii="Times New Roman"/>
          <w:b w:val="false"/>
          <w:i w:val="false"/>
          <w:color w:val="000000"/>
          <w:sz w:val="28"/>
        </w:rPr>
        <w:t xml:space="preserve">
      жиынтық міндеттемелер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МЕНШІК КАПИТАЛЫ </w:t>
      </w:r>
      <w:r>
        <w:br/>
      </w:r>
      <w:r>
        <w:rPr>
          <w:rFonts w:ascii="Times New Roman"/>
          <w:b w:val="false"/>
          <w:i w:val="false"/>
          <w:color w:val="000000"/>
          <w:sz w:val="28"/>
        </w:rPr>
        <w:t xml:space="preserve">
1     жарғылық капитал </w:t>
      </w:r>
      <w:r>
        <w:br/>
      </w:r>
      <w:r>
        <w:rPr>
          <w:rFonts w:ascii="Times New Roman"/>
          <w:b w:val="false"/>
          <w:i w:val="false"/>
          <w:color w:val="000000"/>
          <w:sz w:val="28"/>
        </w:rPr>
        <w:t xml:space="preserve">
2     алынған капитал </w:t>
      </w:r>
      <w:r>
        <w:br/>
      </w:r>
      <w:r>
        <w:rPr>
          <w:rFonts w:ascii="Times New Roman"/>
          <w:b w:val="false"/>
          <w:i w:val="false"/>
          <w:color w:val="000000"/>
          <w:sz w:val="28"/>
        </w:rPr>
        <w:t xml:space="preserve">
3     резервтік капитал </w:t>
      </w:r>
      <w:r>
        <w:br/>
      </w:r>
      <w:r>
        <w:rPr>
          <w:rFonts w:ascii="Times New Roman"/>
          <w:b w:val="false"/>
          <w:i w:val="false"/>
          <w:color w:val="000000"/>
          <w:sz w:val="28"/>
        </w:rPr>
        <w:t xml:space="preserve">
4     ескерту іс-шараларының резерві </w:t>
      </w:r>
      <w:r>
        <w:br/>
      </w:r>
      <w:r>
        <w:rPr>
          <w:rFonts w:ascii="Times New Roman"/>
          <w:b w:val="false"/>
          <w:i w:val="false"/>
          <w:color w:val="000000"/>
          <w:sz w:val="28"/>
        </w:rPr>
        <w:t xml:space="preserve">
5     қайта бағалау нәтижесі </w:t>
      </w:r>
      <w:r>
        <w:br/>
      </w:r>
      <w:r>
        <w:rPr>
          <w:rFonts w:ascii="Times New Roman"/>
          <w:b w:val="false"/>
          <w:i w:val="false"/>
          <w:color w:val="000000"/>
          <w:sz w:val="28"/>
        </w:rPr>
        <w:t xml:space="preserve">
6     бөлінбеген кіріс (жабылмаған </w:t>
      </w:r>
      <w:r>
        <w:br/>
      </w:r>
      <w:r>
        <w:rPr>
          <w:rFonts w:ascii="Times New Roman"/>
          <w:b w:val="false"/>
          <w:i w:val="false"/>
          <w:color w:val="000000"/>
          <w:sz w:val="28"/>
        </w:rPr>
        <w:t xml:space="preserve">
      шығын), оның ішінде: </w:t>
      </w:r>
      <w:r>
        <w:br/>
      </w:r>
      <w:r>
        <w:rPr>
          <w:rFonts w:ascii="Times New Roman"/>
          <w:b w:val="false"/>
          <w:i w:val="false"/>
          <w:color w:val="000000"/>
          <w:sz w:val="28"/>
        </w:rPr>
        <w:t xml:space="preserve">
6.1   өткен жылдардың бөлінбеген </w:t>
      </w:r>
      <w:r>
        <w:br/>
      </w:r>
      <w:r>
        <w:rPr>
          <w:rFonts w:ascii="Times New Roman"/>
          <w:b w:val="false"/>
          <w:i w:val="false"/>
          <w:color w:val="000000"/>
          <w:sz w:val="28"/>
        </w:rPr>
        <w:t xml:space="preserve">
      кірісі (жабылмаған шығын) </w:t>
      </w:r>
      <w:r>
        <w:br/>
      </w:r>
      <w:r>
        <w:rPr>
          <w:rFonts w:ascii="Times New Roman"/>
          <w:b w:val="false"/>
          <w:i w:val="false"/>
          <w:color w:val="000000"/>
          <w:sz w:val="28"/>
        </w:rPr>
        <w:t xml:space="preserve">
6.2   есепті кезеңнің бөлінбеген </w:t>
      </w:r>
      <w:r>
        <w:br/>
      </w:r>
      <w:r>
        <w:rPr>
          <w:rFonts w:ascii="Times New Roman"/>
          <w:b w:val="false"/>
          <w:i w:val="false"/>
          <w:color w:val="000000"/>
          <w:sz w:val="28"/>
        </w:rPr>
        <w:t xml:space="preserve">
      кірісі (жабылмаған шығын) </w:t>
      </w:r>
      <w:r>
        <w:br/>
      </w:r>
      <w:r>
        <w:rPr>
          <w:rFonts w:ascii="Times New Roman"/>
          <w:b w:val="false"/>
          <w:i w:val="false"/>
          <w:color w:val="000000"/>
          <w:sz w:val="28"/>
        </w:rPr>
        <w:t xml:space="preserve">
      жиынтық меншік капиталы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пассив: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w:t>
      </w:r>
      <w:r>
        <w:br/>
      </w:r>
      <w:r>
        <w:rPr>
          <w:rFonts w:ascii="Times New Roman"/>
          <w:b w:val="false"/>
          <w:i w:val="false"/>
          <w:color w:val="000000"/>
          <w:sz w:val="28"/>
        </w:rPr>
        <w:t xml:space="preserve">
      Бас бухгалтер ____________ </w:t>
      </w:r>
    </w:p>
    <w:bookmarkStart w:name="z24" w:id="23"/>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2 қосымша     </w:t>
      </w:r>
    </w:p>
    <w:bookmarkEnd w:id="23"/>
    <w:p>
      <w:pPr>
        <w:spacing w:after="0"/>
        <w:ind w:left="0"/>
        <w:jc w:val="left"/>
      </w:pPr>
      <w:r>
        <w:rPr>
          <w:rFonts w:ascii="Times New Roman"/>
          <w:b/>
          <w:i w:val="false"/>
          <w:color w:val="000000"/>
        </w:rPr>
        <w:t xml:space="preserve"> 20__ жылғы "___"_________ жағдай бойынша таратылатын сақтандыру (қайта сақтандыру) ұйымдарының баланстан тыс шоттары бойынша деректер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код  |Жолдардың атауы    |Тарату |Өткендегі|Есепті |Өзгеріс. </w:t>
      </w:r>
      <w:r>
        <w:br/>
      </w:r>
      <w:r>
        <w:rPr>
          <w:rFonts w:ascii="Times New Roman"/>
          <w:b w:val="false"/>
          <w:i w:val="false"/>
          <w:color w:val="000000"/>
          <w:sz w:val="28"/>
        </w:rPr>
        <w:t xml:space="preserve">
     |                   |барысы.|есепті   |күнге**|тер (5 баған-  </w:t>
      </w:r>
      <w:r>
        <w:br/>
      </w:r>
      <w:r>
        <w:rPr>
          <w:rFonts w:ascii="Times New Roman"/>
          <w:b w:val="false"/>
          <w:i w:val="false"/>
          <w:color w:val="000000"/>
          <w:sz w:val="28"/>
        </w:rPr>
        <w:t xml:space="preserve">
     |                   |ның    |күнге*   |       |6 баған)*** </w:t>
      </w:r>
      <w:r>
        <w:br/>
      </w:r>
      <w:r>
        <w:rPr>
          <w:rFonts w:ascii="Times New Roman"/>
          <w:b w:val="false"/>
          <w:i w:val="false"/>
          <w:color w:val="000000"/>
          <w:sz w:val="28"/>
        </w:rPr>
        <w:t xml:space="preserve">
     |                   |басында|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Шартты және мүмкін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1.1  Берілген немесе </w:t>
      </w:r>
      <w:r>
        <w:br/>
      </w:r>
      <w:r>
        <w:rPr>
          <w:rFonts w:ascii="Times New Roman"/>
          <w:b w:val="false"/>
          <w:i w:val="false"/>
          <w:color w:val="000000"/>
          <w:sz w:val="28"/>
        </w:rPr>
        <w:t xml:space="preserve">
     расталған кепілдік. </w:t>
      </w:r>
      <w:r>
        <w:br/>
      </w:r>
      <w:r>
        <w:rPr>
          <w:rFonts w:ascii="Times New Roman"/>
          <w:b w:val="false"/>
          <w:i w:val="false"/>
          <w:color w:val="000000"/>
          <w:sz w:val="28"/>
        </w:rPr>
        <w:t xml:space="preserve">
     тер бойынша мүмкін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1.2  Қабылданған кепіл. </w:t>
      </w:r>
      <w:r>
        <w:br/>
      </w:r>
      <w:r>
        <w:rPr>
          <w:rFonts w:ascii="Times New Roman"/>
          <w:b w:val="false"/>
          <w:i w:val="false"/>
          <w:color w:val="000000"/>
          <w:sz w:val="28"/>
        </w:rPr>
        <w:t xml:space="preserve">
     діктер бойынша </w:t>
      </w:r>
      <w:r>
        <w:br/>
      </w:r>
      <w:r>
        <w:rPr>
          <w:rFonts w:ascii="Times New Roman"/>
          <w:b w:val="false"/>
          <w:i w:val="false"/>
          <w:color w:val="000000"/>
          <w:sz w:val="28"/>
        </w:rPr>
        <w:t xml:space="preserve">
     мүмкін талаптар </w:t>
      </w:r>
      <w:r>
        <w:br/>
      </w:r>
      <w:r>
        <w:rPr>
          <w:rFonts w:ascii="Times New Roman"/>
          <w:b w:val="false"/>
          <w:i w:val="false"/>
          <w:color w:val="000000"/>
          <w:sz w:val="28"/>
        </w:rPr>
        <w:t xml:space="preserve">
1.3  Қазақстан Республи. </w:t>
      </w:r>
      <w:r>
        <w:br/>
      </w:r>
      <w:r>
        <w:rPr>
          <w:rFonts w:ascii="Times New Roman"/>
          <w:b w:val="false"/>
          <w:i w:val="false"/>
          <w:color w:val="000000"/>
          <w:sz w:val="28"/>
        </w:rPr>
        <w:t xml:space="preserve">
     касының сақтандыру </w:t>
      </w:r>
      <w:r>
        <w:br/>
      </w:r>
      <w:r>
        <w:rPr>
          <w:rFonts w:ascii="Times New Roman"/>
          <w:b w:val="false"/>
          <w:i w:val="false"/>
          <w:color w:val="000000"/>
          <w:sz w:val="28"/>
        </w:rPr>
        <w:t xml:space="preserve">
     төлемдеріне кепіл. </w:t>
      </w:r>
      <w:r>
        <w:br/>
      </w:r>
      <w:r>
        <w:rPr>
          <w:rFonts w:ascii="Times New Roman"/>
          <w:b w:val="false"/>
          <w:i w:val="false"/>
          <w:color w:val="000000"/>
          <w:sz w:val="28"/>
        </w:rPr>
        <w:t xml:space="preserve">
     дік беру туралы </w:t>
      </w:r>
      <w:r>
        <w:br/>
      </w:r>
      <w:r>
        <w:rPr>
          <w:rFonts w:ascii="Times New Roman"/>
          <w:b w:val="false"/>
          <w:i w:val="false"/>
          <w:color w:val="000000"/>
          <w:sz w:val="28"/>
        </w:rPr>
        <w:t xml:space="preserve">
     заңдары бойынша </w:t>
      </w:r>
      <w:r>
        <w:br/>
      </w:r>
      <w:r>
        <w:rPr>
          <w:rFonts w:ascii="Times New Roman"/>
          <w:b w:val="false"/>
          <w:i w:val="false"/>
          <w:color w:val="000000"/>
          <w:sz w:val="28"/>
        </w:rPr>
        <w:t xml:space="preserve">
     шартты айырықша </w:t>
      </w:r>
      <w:r>
        <w:br/>
      </w:r>
      <w:r>
        <w:rPr>
          <w:rFonts w:ascii="Times New Roman"/>
          <w:b w:val="false"/>
          <w:i w:val="false"/>
          <w:color w:val="000000"/>
          <w:sz w:val="28"/>
        </w:rPr>
        <w:t xml:space="preserve">
     жарналар </w:t>
      </w:r>
      <w:r>
        <w:br/>
      </w:r>
      <w:r>
        <w:rPr>
          <w:rFonts w:ascii="Times New Roman"/>
          <w:b w:val="false"/>
          <w:i w:val="false"/>
          <w:color w:val="000000"/>
          <w:sz w:val="28"/>
        </w:rPr>
        <w:t xml:space="preserve">
1.4  Қаржы активтерін </w:t>
      </w:r>
      <w:r>
        <w:br/>
      </w:r>
      <w:r>
        <w:rPr>
          <w:rFonts w:ascii="Times New Roman"/>
          <w:b w:val="false"/>
          <w:i w:val="false"/>
          <w:color w:val="000000"/>
          <w:sz w:val="28"/>
        </w:rPr>
        <w:t xml:space="preserve">
     сатып алу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1.5  Қаржы фьючерстерін </w:t>
      </w:r>
      <w:r>
        <w:br/>
      </w:r>
      <w:r>
        <w:rPr>
          <w:rFonts w:ascii="Times New Roman"/>
          <w:b w:val="false"/>
          <w:i w:val="false"/>
          <w:color w:val="000000"/>
          <w:sz w:val="28"/>
        </w:rPr>
        <w:t xml:space="preserve">
     (активті операциялар </w:t>
      </w:r>
      <w:r>
        <w:br/>
      </w:r>
      <w:r>
        <w:rPr>
          <w:rFonts w:ascii="Times New Roman"/>
          <w:b w:val="false"/>
          <w:i w:val="false"/>
          <w:color w:val="000000"/>
          <w:sz w:val="28"/>
        </w:rPr>
        <w:t xml:space="preserve">
     бойынша) сатып алу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1.6  Қаржы фьючерстерін </w:t>
      </w:r>
      <w:r>
        <w:br/>
      </w:r>
      <w:r>
        <w:rPr>
          <w:rFonts w:ascii="Times New Roman"/>
          <w:b w:val="false"/>
          <w:i w:val="false"/>
          <w:color w:val="000000"/>
          <w:sz w:val="28"/>
        </w:rPr>
        <w:t xml:space="preserve">
     (пассивті операция. </w:t>
      </w:r>
      <w:r>
        <w:br/>
      </w:r>
      <w:r>
        <w:rPr>
          <w:rFonts w:ascii="Times New Roman"/>
          <w:b w:val="false"/>
          <w:i w:val="false"/>
          <w:color w:val="000000"/>
          <w:sz w:val="28"/>
        </w:rPr>
        <w:t xml:space="preserve">
     лар бойынша) сатып </w:t>
      </w:r>
      <w:r>
        <w:br/>
      </w:r>
      <w:r>
        <w:rPr>
          <w:rFonts w:ascii="Times New Roman"/>
          <w:b w:val="false"/>
          <w:i w:val="false"/>
          <w:color w:val="000000"/>
          <w:sz w:val="28"/>
        </w:rPr>
        <w:t xml:space="preserve">
     алу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1.7  Қаржы фьючерстерін </w:t>
      </w:r>
      <w:r>
        <w:br/>
      </w:r>
      <w:r>
        <w:rPr>
          <w:rFonts w:ascii="Times New Roman"/>
          <w:b w:val="false"/>
          <w:i w:val="false"/>
          <w:color w:val="000000"/>
          <w:sz w:val="28"/>
        </w:rPr>
        <w:t xml:space="preserve">
     (активті операциялар </w:t>
      </w:r>
      <w:r>
        <w:br/>
      </w:r>
      <w:r>
        <w:rPr>
          <w:rFonts w:ascii="Times New Roman"/>
          <w:b w:val="false"/>
          <w:i w:val="false"/>
          <w:color w:val="000000"/>
          <w:sz w:val="28"/>
        </w:rPr>
        <w:t xml:space="preserve">
     бойынша) сату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1.8  Қаржы фьючерстерін </w:t>
      </w:r>
      <w:r>
        <w:br/>
      </w:r>
      <w:r>
        <w:rPr>
          <w:rFonts w:ascii="Times New Roman"/>
          <w:b w:val="false"/>
          <w:i w:val="false"/>
          <w:color w:val="000000"/>
          <w:sz w:val="28"/>
        </w:rPr>
        <w:t xml:space="preserve">
    (пассивті операциялар </w:t>
      </w:r>
      <w:r>
        <w:br/>
      </w:r>
      <w:r>
        <w:rPr>
          <w:rFonts w:ascii="Times New Roman"/>
          <w:b w:val="false"/>
          <w:i w:val="false"/>
          <w:color w:val="000000"/>
          <w:sz w:val="28"/>
        </w:rPr>
        <w:t xml:space="preserve">
     бойынша) сату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1.9  Белгіленген процент. </w:t>
      </w:r>
      <w:r>
        <w:br/>
      </w:r>
      <w:r>
        <w:rPr>
          <w:rFonts w:ascii="Times New Roman"/>
          <w:b w:val="false"/>
          <w:i w:val="false"/>
          <w:color w:val="000000"/>
          <w:sz w:val="28"/>
        </w:rPr>
        <w:t xml:space="preserve">
     тік своп </w:t>
      </w:r>
      <w:r>
        <w:br/>
      </w:r>
      <w:r>
        <w:rPr>
          <w:rFonts w:ascii="Times New Roman"/>
          <w:b w:val="false"/>
          <w:i w:val="false"/>
          <w:color w:val="000000"/>
          <w:sz w:val="28"/>
        </w:rPr>
        <w:t xml:space="preserve">
1.10 Еркін айналыстағы </w:t>
      </w:r>
      <w:r>
        <w:br/>
      </w:r>
      <w:r>
        <w:rPr>
          <w:rFonts w:ascii="Times New Roman"/>
          <w:b w:val="false"/>
          <w:i w:val="false"/>
          <w:color w:val="000000"/>
          <w:sz w:val="28"/>
        </w:rPr>
        <w:t xml:space="preserve">
     проценттік своп </w:t>
      </w:r>
      <w:r>
        <w:br/>
      </w:r>
      <w:r>
        <w:rPr>
          <w:rFonts w:ascii="Times New Roman"/>
          <w:b w:val="false"/>
          <w:i w:val="false"/>
          <w:color w:val="000000"/>
          <w:sz w:val="28"/>
        </w:rPr>
        <w:t xml:space="preserve">
1.11 "Колл" - сатып </w:t>
      </w:r>
      <w:r>
        <w:br/>
      </w:r>
      <w:r>
        <w:rPr>
          <w:rFonts w:ascii="Times New Roman"/>
          <w:b w:val="false"/>
          <w:i w:val="false"/>
          <w:color w:val="000000"/>
          <w:sz w:val="28"/>
        </w:rPr>
        <w:t xml:space="preserve">
     алынған опциондық </w:t>
      </w:r>
      <w:r>
        <w:br/>
      </w:r>
      <w:r>
        <w:rPr>
          <w:rFonts w:ascii="Times New Roman"/>
          <w:b w:val="false"/>
          <w:i w:val="false"/>
          <w:color w:val="000000"/>
          <w:sz w:val="28"/>
        </w:rPr>
        <w:t xml:space="preserve">
     келісім-шарттар </w:t>
      </w:r>
      <w:r>
        <w:br/>
      </w:r>
      <w:r>
        <w:rPr>
          <w:rFonts w:ascii="Times New Roman"/>
          <w:b w:val="false"/>
          <w:i w:val="false"/>
          <w:color w:val="000000"/>
          <w:sz w:val="28"/>
        </w:rPr>
        <w:t xml:space="preserve">
1.12 "Пут" - сатып алынған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1.13 "Пут" - сатылған опцион. </w:t>
      </w:r>
      <w:r>
        <w:br/>
      </w:r>
      <w:r>
        <w:rPr>
          <w:rFonts w:ascii="Times New Roman"/>
          <w:b w:val="false"/>
          <w:i w:val="false"/>
          <w:color w:val="000000"/>
          <w:sz w:val="28"/>
        </w:rPr>
        <w:t xml:space="preserve">
     дық келісім-шарттар </w:t>
      </w:r>
      <w:r>
        <w:br/>
      </w:r>
      <w:r>
        <w:rPr>
          <w:rFonts w:ascii="Times New Roman"/>
          <w:b w:val="false"/>
          <w:i w:val="false"/>
          <w:color w:val="000000"/>
          <w:sz w:val="28"/>
        </w:rPr>
        <w:t xml:space="preserve">
     - бақылау шоты </w:t>
      </w:r>
      <w:r>
        <w:br/>
      </w:r>
      <w:r>
        <w:rPr>
          <w:rFonts w:ascii="Times New Roman"/>
          <w:b w:val="false"/>
          <w:i w:val="false"/>
          <w:color w:val="000000"/>
          <w:sz w:val="28"/>
        </w:rPr>
        <w:t xml:space="preserve">
1.14 "Колл" - сатылған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 бақылау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1.15 Басқа қаржылық талап. </w:t>
      </w:r>
      <w:r>
        <w:br/>
      </w:r>
      <w:r>
        <w:rPr>
          <w:rFonts w:ascii="Times New Roman"/>
          <w:b w:val="false"/>
          <w:i w:val="false"/>
          <w:color w:val="000000"/>
          <w:sz w:val="28"/>
        </w:rPr>
        <w:t xml:space="preserve">
     тар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2    Шартты және мүмкін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2.1  Берілген немесе </w:t>
      </w:r>
      <w:r>
        <w:br/>
      </w:r>
      <w:r>
        <w:rPr>
          <w:rFonts w:ascii="Times New Roman"/>
          <w:b w:val="false"/>
          <w:i w:val="false"/>
          <w:color w:val="000000"/>
          <w:sz w:val="28"/>
        </w:rPr>
        <w:t xml:space="preserve">
     расталған кепілдіктер </w:t>
      </w:r>
      <w:r>
        <w:br/>
      </w:r>
      <w:r>
        <w:rPr>
          <w:rFonts w:ascii="Times New Roman"/>
          <w:b w:val="false"/>
          <w:i w:val="false"/>
          <w:color w:val="000000"/>
          <w:sz w:val="28"/>
        </w:rPr>
        <w:t xml:space="preserve">
     бойынша мүмкін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2.2  Қабылдаған кепілдік. </w:t>
      </w:r>
      <w:r>
        <w:br/>
      </w:r>
      <w:r>
        <w:rPr>
          <w:rFonts w:ascii="Times New Roman"/>
          <w:b w:val="false"/>
          <w:i w:val="false"/>
          <w:color w:val="000000"/>
          <w:sz w:val="28"/>
        </w:rPr>
        <w:t xml:space="preserve">
     тер бойынша талап. </w:t>
      </w:r>
      <w:r>
        <w:br/>
      </w:r>
      <w:r>
        <w:rPr>
          <w:rFonts w:ascii="Times New Roman"/>
          <w:b w:val="false"/>
          <w:i w:val="false"/>
          <w:color w:val="000000"/>
          <w:sz w:val="28"/>
        </w:rPr>
        <w:t xml:space="preserve">
     тарды кеміту </w:t>
      </w:r>
      <w:r>
        <w:br/>
      </w:r>
      <w:r>
        <w:rPr>
          <w:rFonts w:ascii="Times New Roman"/>
          <w:b w:val="false"/>
          <w:i w:val="false"/>
          <w:color w:val="000000"/>
          <w:sz w:val="28"/>
        </w:rPr>
        <w:t xml:space="preserve">
     мүмкіндігі </w:t>
      </w:r>
      <w:r>
        <w:br/>
      </w:r>
      <w:r>
        <w:rPr>
          <w:rFonts w:ascii="Times New Roman"/>
          <w:b w:val="false"/>
          <w:i w:val="false"/>
          <w:color w:val="000000"/>
          <w:sz w:val="28"/>
        </w:rPr>
        <w:t xml:space="preserve">
2.3  Қазақстан Республи. </w:t>
      </w:r>
      <w:r>
        <w:br/>
      </w:r>
      <w:r>
        <w:rPr>
          <w:rFonts w:ascii="Times New Roman"/>
          <w:b w:val="false"/>
          <w:i w:val="false"/>
          <w:color w:val="000000"/>
          <w:sz w:val="28"/>
        </w:rPr>
        <w:t xml:space="preserve">
     касының сақтандыру </w:t>
      </w:r>
      <w:r>
        <w:br/>
      </w:r>
      <w:r>
        <w:rPr>
          <w:rFonts w:ascii="Times New Roman"/>
          <w:b w:val="false"/>
          <w:i w:val="false"/>
          <w:color w:val="000000"/>
          <w:sz w:val="28"/>
        </w:rPr>
        <w:t xml:space="preserve">
     төлемдеріне кепілдік </w:t>
      </w:r>
      <w:r>
        <w:br/>
      </w:r>
      <w:r>
        <w:rPr>
          <w:rFonts w:ascii="Times New Roman"/>
          <w:b w:val="false"/>
          <w:i w:val="false"/>
          <w:color w:val="000000"/>
          <w:sz w:val="28"/>
        </w:rPr>
        <w:t xml:space="preserve">
     беру туралы заңдары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2.4  Қаржы активтерін </w:t>
      </w:r>
      <w:r>
        <w:br/>
      </w:r>
      <w:r>
        <w:rPr>
          <w:rFonts w:ascii="Times New Roman"/>
          <w:b w:val="false"/>
          <w:i w:val="false"/>
          <w:color w:val="000000"/>
          <w:sz w:val="28"/>
        </w:rPr>
        <w:t xml:space="preserve">
     сату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2.5  Қаржы фьючерстерін </w:t>
      </w:r>
      <w:r>
        <w:br/>
      </w:r>
      <w:r>
        <w:rPr>
          <w:rFonts w:ascii="Times New Roman"/>
          <w:b w:val="false"/>
          <w:i w:val="false"/>
          <w:color w:val="000000"/>
          <w:sz w:val="28"/>
        </w:rPr>
        <w:t xml:space="preserve">
     (активті операциялар </w:t>
      </w:r>
      <w:r>
        <w:br/>
      </w:r>
      <w:r>
        <w:rPr>
          <w:rFonts w:ascii="Times New Roman"/>
          <w:b w:val="false"/>
          <w:i w:val="false"/>
          <w:color w:val="000000"/>
          <w:sz w:val="28"/>
        </w:rPr>
        <w:t xml:space="preserve">
     бойынша) сатып алу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2.6  Қаржы фьючерстерін </w:t>
      </w:r>
      <w:r>
        <w:br/>
      </w:r>
      <w:r>
        <w:rPr>
          <w:rFonts w:ascii="Times New Roman"/>
          <w:b w:val="false"/>
          <w:i w:val="false"/>
          <w:color w:val="000000"/>
          <w:sz w:val="28"/>
        </w:rPr>
        <w:t xml:space="preserve">
     (пассивті операциялар </w:t>
      </w:r>
      <w:r>
        <w:br/>
      </w:r>
      <w:r>
        <w:rPr>
          <w:rFonts w:ascii="Times New Roman"/>
          <w:b w:val="false"/>
          <w:i w:val="false"/>
          <w:color w:val="000000"/>
          <w:sz w:val="28"/>
        </w:rPr>
        <w:t xml:space="preserve">
     бойынша) сатып алу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2.7  Қаржы фьючерстерін </w:t>
      </w:r>
      <w:r>
        <w:br/>
      </w:r>
      <w:r>
        <w:rPr>
          <w:rFonts w:ascii="Times New Roman"/>
          <w:b w:val="false"/>
          <w:i w:val="false"/>
          <w:color w:val="000000"/>
          <w:sz w:val="28"/>
        </w:rPr>
        <w:t xml:space="preserve">
     (активті операциялар </w:t>
      </w:r>
      <w:r>
        <w:br/>
      </w:r>
      <w:r>
        <w:rPr>
          <w:rFonts w:ascii="Times New Roman"/>
          <w:b w:val="false"/>
          <w:i w:val="false"/>
          <w:color w:val="000000"/>
          <w:sz w:val="28"/>
        </w:rPr>
        <w:t xml:space="preserve">
     бойынша) сату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  Қаржы фьючерстерін </w:t>
      </w:r>
      <w:r>
        <w:br/>
      </w:r>
      <w:r>
        <w:rPr>
          <w:rFonts w:ascii="Times New Roman"/>
          <w:b w:val="false"/>
          <w:i w:val="false"/>
          <w:color w:val="000000"/>
          <w:sz w:val="28"/>
        </w:rPr>
        <w:t xml:space="preserve">
     (пассивті операциялар </w:t>
      </w:r>
      <w:r>
        <w:br/>
      </w:r>
      <w:r>
        <w:rPr>
          <w:rFonts w:ascii="Times New Roman"/>
          <w:b w:val="false"/>
          <w:i w:val="false"/>
          <w:color w:val="000000"/>
          <w:sz w:val="28"/>
        </w:rPr>
        <w:t xml:space="preserve">
     бойынша) сату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2.9  Еркін айналыстағы </w:t>
      </w:r>
      <w:r>
        <w:br/>
      </w:r>
      <w:r>
        <w:rPr>
          <w:rFonts w:ascii="Times New Roman"/>
          <w:b w:val="false"/>
          <w:i w:val="false"/>
          <w:color w:val="000000"/>
          <w:sz w:val="28"/>
        </w:rPr>
        <w:t xml:space="preserve">
     проценттік своп </w:t>
      </w:r>
      <w:r>
        <w:br/>
      </w:r>
      <w:r>
        <w:rPr>
          <w:rFonts w:ascii="Times New Roman"/>
          <w:b w:val="false"/>
          <w:i w:val="false"/>
          <w:color w:val="000000"/>
          <w:sz w:val="28"/>
        </w:rPr>
        <w:t xml:space="preserve">
2.10 Белгіленген проценттік </w:t>
      </w:r>
      <w:r>
        <w:br/>
      </w:r>
      <w:r>
        <w:rPr>
          <w:rFonts w:ascii="Times New Roman"/>
          <w:b w:val="false"/>
          <w:i w:val="false"/>
          <w:color w:val="000000"/>
          <w:sz w:val="28"/>
        </w:rPr>
        <w:t xml:space="preserve">
     своп </w:t>
      </w:r>
      <w:r>
        <w:br/>
      </w:r>
      <w:r>
        <w:rPr>
          <w:rFonts w:ascii="Times New Roman"/>
          <w:b w:val="false"/>
          <w:i w:val="false"/>
          <w:color w:val="000000"/>
          <w:sz w:val="28"/>
        </w:rPr>
        <w:t xml:space="preserve">
2.11 "Колл" - сатып алынған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 бақылау шоты </w:t>
      </w:r>
      <w:r>
        <w:br/>
      </w:r>
      <w:r>
        <w:rPr>
          <w:rFonts w:ascii="Times New Roman"/>
          <w:b w:val="false"/>
          <w:i w:val="false"/>
          <w:color w:val="000000"/>
          <w:sz w:val="28"/>
        </w:rPr>
        <w:t xml:space="preserve">
2.12 "Пут" - сатып алынған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 бақылау шоты </w:t>
      </w:r>
      <w:r>
        <w:br/>
      </w:r>
      <w:r>
        <w:rPr>
          <w:rFonts w:ascii="Times New Roman"/>
          <w:b w:val="false"/>
          <w:i w:val="false"/>
          <w:color w:val="000000"/>
          <w:sz w:val="28"/>
        </w:rPr>
        <w:t xml:space="preserve">
2.13 "Пут" - сатылған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2.14 "Колл" - сатылған </w:t>
      </w:r>
      <w:r>
        <w:br/>
      </w:r>
      <w:r>
        <w:rPr>
          <w:rFonts w:ascii="Times New Roman"/>
          <w:b w:val="false"/>
          <w:i w:val="false"/>
          <w:color w:val="000000"/>
          <w:sz w:val="28"/>
        </w:rPr>
        <w:t xml:space="preserve">
     опциондық келісім-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2.15 Туынды құралдар </w:t>
      </w:r>
      <w:r>
        <w:br/>
      </w:r>
      <w:r>
        <w:rPr>
          <w:rFonts w:ascii="Times New Roman"/>
          <w:b w:val="false"/>
          <w:i w:val="false"/>
          <w:color w:val="000000"/>
          <w:sz w:val="28"/>
        </w:rPr>
        <w:t xml:space="preserve">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3    Меморандум шоты </w:t>
      </w:r>
      <w:r>
        <w:br/>
      </w:r>
      <w:r>
        <w:rPr>
          <w:rFonts w:ascii="Times New Roman"/>
          <w:b w:val="false"/>
          <w:i w:val="false"/>
          <w:color w:val="000000"/>
          <w:sz w:val="28"/>
        </w:rPr>
        <w:t xml:space="preserve">
3.1  Жалға берілген </w:t>
      </w:r>
      <w:r>
        <w:br/>
      </w:r>
      <w:r>
        <w:rPr>
          <w:rFonts w:ascii="Times New Roman"/>
          <w:b w:val="false"/>
          <w:i w:val="false"/>
          <w:color w:val="000000"/>
          <w:sz w:val="28"/>
        </w:rPr>
        <w:t xml:space="preserve">
     машиналар, жабдықтар, </w:t>
      </w:r>
      <w:r>
        <w:br/>
      </w:r>
      <w:r>
        <w:rPr>
          <w:rFonts w:ascii="Times New Roman"/>
          <w:b w:val="false"/>
          <w:i w:val="false"/>
          <w:color w:val="000000"/>
          <w:sz w:val="28"/>
        </w:rPr>
        <w:t xml:space="preserve">
     көліктік және басқа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3.2  Шығынға есепке </w:t>
      </w:r>
      <w:r>
        <w:br/>
      </w:r>
      <w:r>
        <w:rPr>
          <w:rFonts w:ascii="Times New Roman"/>
          <w:b w:val="false"/>
          <w:i w:val="false"/>
          <w:color w:val="000000"/>
          <w:sz w:val="28"/>
        </w:rPr>
        <w:t xml:space="preserve">
     шығарылған борыштар </w:t>
      </w:r>
      <w:r>
        <w:br/>
      </w:r>
      <w:r>
        <w:rPr>
          <w:rFonts w:ascii="Times New Roman"/>
          <w:b w:val="false"/>
          <w:i w:val="false"/>
          <w:color w:val="000000"/>
          <w:sz w:val="28"/>
        </w:rPr>
        <w:t xml:space="preserve">
3.3  Міндеттемелерді </w:t>
      </w:r>
      <w:r>
        <w:br/>
      </w:r>
      <w:r>
        <w:rPr>
          <w:rFonts w:ascii="Times New Roman"/>
          <w:b w:val="false"/>
          <w:i w:val="false"/>
          <w:color w:val="000000"/>
          <w:sz w:val="28"/>
        </w:rPr>
        <w:t xml:space="preserve">
     қамтамасыз ету үшін </w:t>
      </w:r>
      <w:r>
        <w:br/>
      </w:r>
      <w:r>
        <w:rPr>
          <w:rFonts w:ascii="Times New Roman"/>
          <w:b w:val="false"/>
          <w:i w:val="false"/>
          <w:color w:val="000000"/>
          <w:sz w:val="28"/>
        </w:rPr>
        <w:t xml:space="preserve">
     (кепіл) берілген мүлік </w:t>
      </w:r>
      <w:r>
        <w:br/>
      </w:r>
      <w:r>
        <w:rPr>
          <w:rFonts w:ascii="Times New Roman"/>
          <w:b w:val="false"/>
          <w:i w:val="false"/>
          <w:color w:val="000000"/>
          <w:sz w:val="28"/>
        </w:rPr>
        <w:t xml:space="preserve">
3.4  Жалға алынған машиналар, </w:t>
      </w:r>
      <w:r>
        <w:br/>
      </w:r>
      <w:r>
        <w:rPr>
          <w:rFonts w:ascii="Times New Roman"/>
          <w:b w:val="false"/>
          <w:i w:val="false"/>
          <w:color w:val="000000"/>
          <w:sz w:val="28"/>
        </w:rPr>
        <w:t xml:space="preserve">
     жабдықтар, көліктік </w:t>
      </w:r>
      <w:r>
        <w:br/>
      </w:r>
      <w:r>
        <w:rPr>
          <w:rFonts w:ascii="Times New Roman"/>
          <w:b w:val="false"/>
          <w:i w:val="false"/>
          <w:color w:val="000000"/>
          <w:sz w:val="28"/>
        </w:rPr>
        <w:t xml:space="preserve">
     және басқа құрал-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3.5  Клиенттің міндеттемесін </w:t>
      </w:r>
      <w:r>
        <w:br/>
      </w:r>
      <w:r>
        <w:rPr>
          <w:rFonts w:ascii="Times New Roman"/>
          <w:b w:val="false"/>
          <w:i w:val="false"/>
          <w:color w:val="000000"/>
          <w:sz w:val="28"/>
        </w:rPr>
        <w:t xml:space="preserve">
     қамтамасыз ету үшін </w:t>
      </w:r>
      <w:r>
        <w:br/>
      </w:r>
      <w:r>
        <w:rPr>
          <w:rFonts w:ascii="Times New Roman"/>
          <w:b w:val="false"/>
          <w:i w:val="false"/>
          <w:color w:val="000000"/>
          <w:sz w:val="28"/>
        </w:rPr>
        <w:t xml:space="preserve">
     (кепіл) берілген мүлік </w:t>
      </w:r>
      <w:r>
        <w:br/>
      </w:r>
      <w:r>
        <w:rPr>
          <w:rFonts w:ascii="Times New Roman"/>
          <w:b w:val="false"/>
          <w:i w:val="false"/>
          <w:color w:val="000000"/>
          <w:sz w:val="28"/>
        </w:rPr>
        <w:t xml:space="preserve">
3.6  Түрлі құндылықтар мен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3.7  Жіберілген және есебіне </w:t>
      </w:r>
      <w:r>
        <w:br/>
      </w:r>
      <w:r>
        <w:rPr>
          <w:rFonts w:ascii="Times New Roman"/>
          <w:b w:val="false"/>
          <w:i w:val="false"/>
          <w:color w:val="000000"/>
          <w:sz w:val="28"/>
        </w:rPr>
        <w:t xml:space="preserve">
     берілген түрлі құнды. </w:t>
      </w:r>
      <w:r>
        <w:br/>
      </w:r>
      <w:r>
        <w:rPr>
          <w:rFonts w:ascii="Times New Roman"/>
          <w:b w:val="false"/>
          <w:i w:val="false"/>
          <w:color w:val="000000"/>
          <w:sz w:val="28"/>
        </w:rPr>
        <w:t xml:space="preserve">
     лықтар мен құжаттар </w:t>
      </w:r>
      <w:r>
        <w:br/>
      </w:r>
      <w:r>
        <w:rPr>
          <w:rFonts w:ascii="Times New Roman"/>
          <w:b w:val="false"/>
          <w:i w:val="false"/>
          <w:color w:val="000000"/>
          <w:sz w:val="28"/>
        </w:rPr>
        <w:t xml:space="preserve">
3.8  Меморандумның басқа </w:t>
      </w:r>
      <w:r>
        <w:br/>
      </w:r>
      <w:r>
        <w:rPr>
          <w:rFonts w:ascii="Times New Roman"/>
          <w:b w:val="false"/>
          <w:i w:val="false"/>
          <w:color w:val="000000"/>
          <w:sz w:val="28"/>
        </w:rPr>
        <w:t xml:space="preserve">
     да шоттары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25" w:id="24"/>
    <w:p>
      <w:pPr>
        <w:spacing w:after="0"/>
        <w:ind w:left="0"/>
        <w:jc w:val="both"/>
      </w:pPr>
      <w:r>
        <w:rPr>
          <w:rFonts w:ascii="Times New Roman"/>
          <w:b w:val="false"/>
          <w:i w:val="false"/>
          <w:color w:val="000000"/>
          <w:sz w:val="28"/>
        </w:rPr>
        <w:t xml:space="preserve">
      8 қосымша мынадай редакцияда жазылсын: </w:t>
      </w:r>
    </w:p>
    <w:bookmarkEnd w:id="24"/>
    <w:p>
      <w:pPr>
        <w:spacing w:after="0"/>
        <w:ind w:left="0"/>
        <w:jc w:val="both"/>
      </w:pPr>
      <w:r>
        <w:rPr>
          <w:rFonts w:ascii="Times New Roman"/>
          <w:b w:val="false"/>
          <w:i w:val="false"/>
          <w:color w:val="000000"/>
          <w:sz w:val="28"/>
        </w:rPr>
        <w:t xml:space="preserve">"Қазақстан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8 қосымша     </w:t>
      </w:r>
    </w:p>
    <w:p>
      <w:pPr>
        <w:spacing w:after="0"/>
        <w:ind w:left="0"/>
        <w:jc w:val="left"/>
      </w:pPr>
      <w:r>
        <w:rPr>
          <w:rFonts w:ascii="Times New Roman"/>
          <w:b/>
          <w:i w:val="false"/>
          <w:color w:val="000000"/>
        </w:rPr>
        <w:t xml:space="preserve"> Тарату процесінің басындағы дебиторлардың </w:t>
      </w:r>
      <w:r>
        <w:br/>
      </w:r>
      <w:r>
        <w:rPr>
          <w:rFonts w:ascii="Times New Roman"/>
          <w:b/>
          <w:i w:val="false"/>
          <w:color w:val="000000"/>
        </w:rPr>
        <w:t xml:space="preserve">
(сақтандыру (қайта сақтандыру) ұйымдарының атауы) тізімі </w:t>
      </w:r>
    </w:p>
    <w:p>
      <w:pPr>
        <w:spacing w:after="0"/>
        <w:ind w:left="0"/>
        <w:jc w:val="both"/>
      </w:pPr>
      <w:r>
        <w:rPr>
          <w:rFonts w:ascii="Times New Roman"/>
          <w:b w:val="false"/>
          <w:i w:val="false"/>
          <w:color w:val="000000"/>
          <w:sz w:val="28"/>
        </w:rPr>
        <w:t xml:space="preserve">                                                        мың теңгемен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Рет|Дебитор.|Деби.|Дебиторлық берешек                       |Ескерту </w:t>
      </w:r>
      <w:r>
        <w:br/>
      </w:r>
      <w:r>
        <w:rPr>
          <w:rFonts w:ascii="Times New Roman"/>
          <w:b w:val="false"/>
          <w:i w:val="false"/>
          <w:color w:val="000000"/>
          <w:sz w:val="28"/>
        </w:rPr>
        <w:t xml:space="preserve">
са.|дың     |тор. |_________________________________________| </w:t>
      </w:r>
      <w:r>
        <w:br/>
      </w:r>
      <w:r>
        <w:rPr>
          <w:rFonts w:ascii="Times New Roman"/>
          <w:b w:val="false"/>
          <w:i w:val="false"/>
          <w:color w:val="000000"/>
          <w:sz w:val="28"/>
        </w:rPr>
        <w:t xml:space="preserve">
ны |атауы   |дың  |Негізгі   |Есептелген|Өзге де    |Күмән. | </w:t>
      </w:r>
      <w:r>
        <w:br/>
      </w:r>
      <w:r>
        <w:rPr>
          <w:rFonts w:ascii="Times New Roman"/>
          <w:b w:val="false"/>
          <w:i w:val="false"/>
          <w:color w:val="000000"/>
          <w:sz w:val="28"/>
        </w:rPr>
        <w:t xml:space="preserve">
   |        |мекен|борыш     |сыйақы    |есептеулер |дыбо.  | </w:t>
      </w:r>
      <w:r>
        <w:br/>
      </w:r>
      <w:r>
        <w:rPr>
          <w:rFonts w:ascii="Times New Roman"/>
          <w:b w:val="false"/>
          <w:i w:val="false"/>
          <w:color w:val="000000"/>
          <w:sz w:val="28"/>
        </w:rPr>
        <w:t xml:space="preserve">
   |        |-жайы|__________|__________|___________|рыштар | </w:t>
      </w:r>
      <w:r>
        <w:br/>
      </w:r>
      <w:r>
        <w:rPr>
          <w:rFonts w:ascii="Times New Roman"/>
          <w:b w:val="false"/>
          <w:i w:val="false"/>
          <w:color w:val="000000"/>
          <w:sz w:val="28"/>
        </w:rPr>
        <w:t xml:space="preserve">
   |        |     |Со.|ба.   |со.|баланс|со.|баланс |бойынша| </w:t>
      </w:r>
      <w:r>
        <w:br/>
      </w:r>
      <w:r>
        <w:rPr>
          <w:rFonts w:ascii="Times New Roman"/>
          <w:b w:val="false"/>
          <w:i w:val="false"/>
          <w:color w:val="000000"/>
          <w:sz w:val="28"/>
        </w:rPr>
        <w:t xml:space="preserve">
   |        |     |ма.|ланс  |ма.|(тыс) |ма |(тыс)  |резерв.| </w:t>
      </w:r>
      <w:r>
        <w:br/>
      </w:r>
      <w:r>
        <w:rPr>
          <w:rFonts w:ascii="Times New Roman"/>
          <w:b w:val="false"/>
          <w:i w:val="false"/>
          <w:color w:val="000000"/>
          <w:sz w:val="28"/>
        </w:rPr>
        <w:t xml:space="preserve">
   |        |     |сы |(тыс) |сы |шоты  |   |шотының|тер    | </w:t>
      </w:r>
      <w:r>
        <w:br/>
      </w:r>
      <w:r>
        <w:rPr>
          <w:rFonts w:ascii="Times New Roman"/>
          <w:b w:val="false"/>
          <w:i w:val="false"/>
          <w:color w:val="000000"/>
          <w:sz w:val="28"/>
        </w:rPr>
        <w:t xml:space="preserve">
   |        |     |   |шоты. |   |ның   |   |нөмірі |       | </w:t>
      </w:r>
      <w:r>
        <w:br/>
      </w:r>
      <w:r>
        <w:rPr>
          <w:rFonts w:ascii="Times New Roman"/>
          <w:b w:val="false"/>
          <w:i w:val="false"/>
          <w:color w:val="000000"/>
          <w:sz w:val="28"/>
        </w:rPr>
        <w:t xml:space="preserve">
   |        |     |   |ның   |   |нөмірі|   |       |       | </w:t>
      </w:r>
      <w:r>
        <w:br/>
      </w:r>
      <w:r>
        <w:rPr>
          <w:rFonts w:ascii="Times New Roman"/>
          <w:b w:val="false"/>
          <w:i w:val="false"/>
          <w:color w:val="000000"/>
          <w:sz w:val="28"/>
        </w:rPr>
        <w:t xml:space="preserve">
   |        |     |   |нөмірі|   |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Сақтанушыдан алынатын сақтандыру сыйлықақылары, оның ішінде: </w:t>
      </w:r>
      <w:r>
        <w:br/>
      </w:r>
      <w:r>
        <w:rPr>
          <w:rFonts w:ascii="Times New Roman"/>
          <w:b w:val="false"/>
          <w:i w:val="false"/>
          <w:color w:val="000000"/>
          <w:sz w:val="28"/>
        </w:rPr>
        <w:t xml:space="preserve">
Заңды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Жеке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I.  Барлығы </w:t>
      </w:r>
      <w:r>
        <w:br/>
      </w:r>
      <w:r>
        <w:rPr>
          <w:rFonts w:ascii="Times New Roman"/>
          <w:b w:val="false"/>
          <w:i w:val="false"/>
          <w:color w:val="000000"/>
          <w:sz w:val="28"/>
        </w:rPr>
        <w:t xml:space="preserve">
Қайта сақтандырушылардан алынатын сомалар, оның ішінде: </w:t>
      </w:r>
      <w:r>
        <w:br/>
      </w:r>
      <w:r>
        <w:rPr>
          <w:rFonts w:ascii="Times New Roman"/>
          <w:b w:val="false"/>
          <w:i w:val="false"/>
          <w:color w:val="000000"/>
          <w:sz w:val="28"/>
        </w:rPr>
        <w:t xml:space="preserve">
Заңды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Жеке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II. Барлығы </w:t>
      </w:r>
      <w:r>
        <w:br/>
      </w:r>
      <w:r>
        <w:rPr>
          <w:rFonts w:ascii="Times New Roman"/>
          <w:b w:val="false"/>
          <w:i w:val="false"/>
          <w:color w:val="000000"/>
          <w:sz w:val="28"/>
        </w:rPr>
        <w:t xml:space="preserve">
Сақтанушыларға берілген заемдар </w:t>
      </w:r>
      <w:r>
        <w:br/>
      </w:r>
      <w:r>
        <w:rPr>
          <w:rFonts w:ascii="Times New Roman"/>
          <w:b w:val="false"/>
          <w:i w:val="false"/>
          <w:color w:val="000000"/>
          <w:sz w:val="28"/>
        </w:rPr>
        <w:t xml:space="preserve">
Заңды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Жеке тұлғалар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III Барлығы </w:t>
      </w:r>
      <w:r>
        <w:br/>
      </w:r>
      <w:r>
        <w:rPr>
          <w:rFonts w:ascii="Times New Roman"/>
          <w:b w:val="false"/>
          <w:i w:val="false"/>
          <w:color w:val="000000"/>
          <w:sz w:val="28"/>
        </w:rPr>
        <w:t xml:space="preserve">
IV  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Тарату комиссиясының төрағасы ____________ _________ </w:t>
      </w:r>
      <w:r>
        <w:br/>
      </w:r>
      <w:r>
        <w:rPr>
          <w:rFonts w:ascii="Times New Roman"/>
          <w:b w:val="false"/>
          <w:i w:val="false"/>
          <w:color w:val="000000"/>
          <w:sz w:val="28"/>
        </w:rPr>
        <w:t xml:space="preserve">
      Бас бухгалтер ____________ __________ "; </w:t>
      </w:r>
    </w:p>
    <w:bookmarkStart w:name="z26" w:id="25"/>
    <w:p>
      <w:pPr>
        <w:spacing w:after="0"/>
        <w:ind w:left="0"/>
        <w:jc w:val="both"/>
      </w:pPr>
      <w:r>
        <w:rPr>
          <w:rFonts w:ascii="Times New Roman"/>
          <w:b w:val="false"/>
          <w:i w:val="false"/>
          <w:color w:val="000000"/>
          <w:sz w:val="28"/>
        </w:rPr>
        <w:t xml:space="preserve">
      10 және 11 қосымшалар мынадай редакцияда жазылсын: </w:t>
      </w:r>
    </w:p>
    <w:bookmarkEnd w:id="25"/>
    <w:p>
      <w:pPr>
        <w:spacing w:after="0"/>
        <w:ind w:left="0"/>
        <w:jc w:val="both"/>
      </w:pPr>
      <w:r>
        <w:rPr>
          <w:rFonts w:ascii="Times New Roman"/>
          <w:b w:val="false"/>
          <w:i w:val="false"/>
          <w:color w:val="000000"/>
          <w:sz w:val="28"/>
        </w:rPr>
        <w:t xml:space="preserve">"Қазақстан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мерзімдері мен тәртібі  </w:t>
      </w:r>
      <w:r>
        <w:br/>
      </w:r>
      <w:r>
        <w:rPr>
          <w:rFonts w:ascii="Times New Roman"/>
          <w:b w:val="false"/>
          <w:i w:val="false"/>
          <w:color w:val="000000"/>
          <w:sz w:val="28"/>
        </w:rPr>
        <w:t xml:space="preserve">
туралы нұсқаулыққа 10 қосымша </w:t>
      </w:r>
      <w:r>
        <w:br/>
      </w:r>
      <w:r>
        <w:rPr>
          <w:rFonts w:ascii="Times New Roman"/>
          <w:b w:val="false"/>
          <w:i w:val="false"/>
          <w:color w:val="000000"/>
          <w:sz w:val="28"/>
        </w:rPr>
        <w:t xml:space="preserve">
"БЕКІТІЛГЕН"___________ ___________ </w:t>
      </w:r>
      <w:r>
        <w:br/>
      </w:r>
      <w:r>
        <w:rPr>
          <w:rFonts w:ascii="Times New Roman"/>
          <w:b w:val="false"/>
          <w:i w:val="false"/>
          <w:color w:val="000000"/>
          <w:sz w:val="28"/>
        </w:rPr>
        <w:t xml:space="preserve">
____________ ___________ </w:t>
      </w:r>
      <w:r>
        <w:br/>
      </w:r>
      <w:r>
        <w:rPr>
          <w:rFonts w:ascii="Times New Roman"/>
          <w:b w:val="false"/>
          <w:i w:val="false"/>
          <w:color w:val="000000"/>
          <w:sz w:val="28"/>
        </w:rPr>
        <w:t xml:space="preserve">
20 ____ жылғы "___"   </w:t>
      </w:r>
      <w:r>
        <w:br/>
      </w:r>
      <w:r>
        <w:rPr>
          <w:rFonts w:ascii="Times New Roman"/>
          <w:b w:val="false"/>
          <w:i w:val="false"/>
          <w:color w:val="000000"/>
          <w:sz w:val="28"/>
        </w:rPr>
        <w:t xml:space="preserve">
_____________          </w:t>
      </w:r>
    </w:p>
    <w:p>
      <w:pPr>
        <w:spacing w:after="0"/>
        <w:ind w:left="0"/>
        <w:jc w:val="left"/>
      </w:pPr>
      <w:r>
        <w:rPr>
          <w:rFonts w:ascii="Times New Roman"/>
          <w:b/>
          <w:i w:val="false"/>
          <w:color w:val="000000"/>
        </w:rPr>
        <w:t xml:space="preserve"> Кредиторлардың аралық тарату балансына есепке алынған </w:t>
      </w:r>
      <w:r>
        <w:br/>
      </w:r>
      <w:r>
        <w:rPr>
          <w:rFonts w:ascii="Times New Roman"/>
          <w:b/>
          <w:i w:val="false"/>
          <w:color w:val="000000"/>
        </w:rPr>
        <w:t xml:space="preserve">
кредиторлардың талаптар тізілімі (таратылатын сақтандыру ұйымының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Тар.|Кредитор|Тарату комиссиясы таныған|Кредитордың|Кредитордың|Ес. </w:t>
      </w:r>
      <w:r>
        <w:br/>
      </w:r>
      <w:r>
        <w:rPr>
          <w:rFonts w:ascii="Times New Roman"/>
          <w:b w:val="false"/>
          <w:i w:val="false"/>
          <w:color w:val="000000"/>
          <w:sz w:val="28"/>
        </w:rPr>
        <w:t xml:space="preserve">
мақ.|лардың  |талаптар                 |талабын    |талабы     |кер. </w:t>
      </w:r>
      <w:r>
        <w:br/>
      </w:r>
      <w:r>
        <w:rPr>
          <w:rFonts w:ascii="Times New Roman"/>
          <w:b w:val="false"/>
          <w:i w:val="false"/>
          <w:color w:val="000000"/>
          <w:sz w:val="28"/>
        </w:rPr>
        <w:t xml:space="preserve">
ша  |атауы   |_________________________|тануға     |танылды деп|ту </w:t>
      </w:r>
      <w:r>
        <w:br/>
      </w:r>
      <w:r>
        <w:rPr>
          <w:rFonts w:ascii="Times New Roman"/>
          <w:b w:val="false"/>
          <w:i w:val="false"/>
          <w:color w:val="000000"/>
          <w:sz w:val="28"/>
        </w:rPr>
        <w:t xml:space="preserve">
нө. |(кезек  |Шешім.|Танылған |Баланс. |негіз      |оған       | </w:t>
      </w:r>
      <w:r>
        <w:br/>
      </w:r>
      <w:r>
        <w:rPr>
          <w:rFonts w:ascii="Times New Roman"/>
          <w:b w:val="false"/>
          <w:i w:val="false"/>
          <w:color w:val="000000"/>
          <w:sz w:val="28"/>
        </w:rPr>
        <w:t xml:space="preserve">
мірі|тәртібі.|нің   |сома     |тың шоты|болған     |жіберілген | </w:t>
      </w:r>
      <w:r>
        <w:br/>
      </w:r>
      <w:r>
        <w:rPr>
          <w:rFonts w:ascii="Times New Roman"/>
          <w:b w:val="false"/>
          <w:i w:val="false"/>
          <w:color w:val="000000"/>
          <w:sz w:val="28"/>
        </w:rPr>
        <w:t xml:space="preserve">
    |мен)    |(хат  |_________|ның нө. |құжаттар   |жауап      | </w:t>
      </w:r>
      <w:r>
        <w:br/>
      </w:r>
      <w:r>
        <w:rPr>
          <w:rFonts w:ascii="Times New Roman"/>
          <w:b w:val="false"/>
          <w:i w:val="false"/>
          <w:color w:val="000000"/>
          <w:sz w:val="28"/>
        </w:rPr>
        <w:t xml:space="preserve">
    |        |тама  |ұлт.|Ше. |мірі    |атауы      |           | </w:t>
      </w:r>
      <w:r>
        <w:br/>
      </w:r>
      <w:r>
        <w:rPr>
          <w:rFonts w:ascii="Times New Roman"/>
          <w:b w:val="false"/>
          <w:i w:val="false"/>
          <w:color w:val="000000"/>
          <w:sz w:val="28"/>
        </w:rPr>
        <w:t xml:space="preserve">
    |        |ның)  |тық |тел.|        |           |___________| </w:t>
      </w:r>
      <w:r>
        <w:br/>
      </w:r>
      <w:r>
        <w:rPr>
          <w:rFonts w:ascii="Times New Roman"/>
          <w:b w:val="false"/>
          <w:i w:val="false"/>
          <w:color w:val="000000"/>
          <w:sz w:val="28"/>
        </w:rPr>
        <w:t xml:space="preserve">
    |        |күні  |ва. |дік |        |           |Күні|Нөмірі| </w:t>
      </w:r>
      <w:r>
        <w:br/>
      </w:r>
      <w:r>
        <w:rPr>
          <w:rFonts w:ascii="Times New Roman"/>
          <w:b w:val="false"/>
          <w:i w:val="false"/>
          <w:color w:val="000000"/>
          <w:sz w:val="28"/>
        </w:rPr>
        <w:t xml:space="preserve">
    |        |және  |лю. |ва. |        |           |    |      | </w:t>
      </w:r>
      <w:r>
        <w:br/>
      </w:r>
      <w:r>
        <w:rPr>
          <w:rFonts w:ascii="Times New Roman"/>
          <w:b w:val="false"/>
          <w:i w:val="false"/>
          <w:color w:val="000000"/>
          <w:sz w:val="28"/>
        </w:rPr>
        <w:t xml:space="preserve">
    |        |нөмі. |та  |люта|        |           |    |      | </w:t>
      </w:r>
      <w:r>
        <w:br/>
      </w:r>
      <w:r>
        <w:rPr>
          <w:rFonts w:ascii="Times New Roman"/>
          <w:b w:val="false"/>
          <w:i w:val="false"/>
          <w:color w:val="000000"/>
          <w:sz w:val="28"/>
        </w:rPr>
        <w:t xml:space="preserve">
    |        |рі)   |мен | -  |        |           |    |      | </w:t>
      </w:r>
      <w:r>
        <w:br/>
      </w:r>
      <w:r>
        <w:rPr>
          <w:rFonts w:ascii="Times New Roman"/>
          <w:b w:val="false"/>
          <w:i w:val="false"/>
          <w:color w:val="000000"/>
          <w:sz w:val="28"/>
        </w:rPr>
        <w:t xml:space="preserve">
    |        |      |    |мен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1-кезек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2-кезек,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Еңбекке ақы төлеу бойынша </w:t>
      </w:r>
      <w:r>
        <w:br/>
      </w:r>
      <w:r>
        <w:rPr>
          <w:rFonts w:ascii="Times New Roman"/>
          <w:b w:val="false"/>
          <w:i w:val="false"/>
          <w:color w:val="000000"/>
          <w:sz w:val="28"/>
        </w:rPr>
        <w:t xml:space="preserve">
     Еңбекке ақы </w:t>
      </w:r>
      <w:r>
        <w:br/>
      </w:r>
      <w:r>
        <w:rPr>
          <w:rFonts w:ascii="Times New Roman"/>
          <w:b w:val="false"/>
          <w:i w:val="false"/>
          <w:color w:val="000000"/>
          <w:sz w:val="28"/>
        </w:rPr>
        <w:t xml:space="preserve">
     төлеу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Зейнетақы аударымдары бойынша </w:t>
      </w:r>
      <w:r>
        <w:br/>
      </w:r>
      <w:r>
        <w:rPr>
          <w:rFonts w:ascii="Times New Roman"/>
          <w:b w:val="false"/>
          <w:i w:val="false"/>
          <w:color w:val="000000"/>
          <w:sz w:val="28"/>
        </w:rPr>
        <w:t xml:space="preserve">
     Зейнет. </w:t>
      </w:r>
      <w:r>
        <w:br/>
      </w:r>
      <w:r>
        <w:rPr>
          <w:rFonts w:ascii="Times New Roman"/>
          <w:b w:val="false"/>
          <w:i w:val="false"/>
          <w:color w:val="000000"/>
          <w:sz w:val="28"/>
        </w:rPr>
        <w:t xml:space="preserve">
     ақы ау. </w:t>
      </w:r>
      <w:r>
        <w:br/>
      </w:r>
      <w:r>
        <w:rPr>
          <w:rFonts w:ascii="Times New Roman"/>
          <w:b w:val="false"/>
          <w:i w:val="false"/>
          <w:color w:val="000000"/>
          <w:sz w:val="28"/>
        </w:rPr>
        <w:t xml:space="preserve">
     дарым. </w:t>
      </w:r>
      <w:r>
        <w:br/>
      </w:r>
      <w:r>
        <w:rPr>
          <w:rFonts w:ascii="Times New Roman"/>
          <w:b w:val="false"/>
          <w:i w:val="false"/>
          <w:color w:val="000000"/>
          <w:sz w:val="28"/>
        </w:rPr>
        <w:t xml:space="preserve">
     дары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Зейнетақы ауда. </w:t>
      </w:r>
      <w:r>
        <w:br/>
      </w:r>
      <w:r>
        <w:rPr>
          <w:rFonts w:ascii="Times New Roman"/>
          <w:b w:val="false"/>
          <w:i w:val="false"/>
          <w:color w:val="000000"/>
          <w:sz w:val="28"/>
        </w:rPr>
        <w:t xml:space="preserve">
     рымдары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Авторлық шарттар бойынша сыйақы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Авторлық шарттар </w:t>
      </w:r>
      <w:r>
        <w:br/>
      </w:r>
      <w:r>
        <w:rPr>
          <w:rFonts w:ascii="Times New Roman"/>
          <w:b w:val="false"/>
          <w:i w:val="false"/>
          <w:color w:val="000000"/>
          <w:sz w:val="28"/>
        </w:rPr>
        <w:t xml:space="preserve">
     бойынша сыйақы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II.  2-кезек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3-кезек: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III. 3-кезек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4-кезек: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IV.  4-кезек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5-кезек: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   5-кезек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6-кезек: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  5-кезек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6-кезек бойынша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VII. 7-кезек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8-кезек: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VIII.8-кезек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Барлығы: I+II+III+IV+ </w:t>
      </w:r>
      <w:r>
        <w:br/>
      </w:r>
      <w:r>
        <w:rPr>
          <w:rFonts w:ascii="Times New Roman"/>
          <w:b w:val="false"/>
          <w:i w:val="false"/>
          <w:color w:val="000000"/>
          <w:sz w:val="28"/>
        </w:rPr>
        <w:t xml:space="preserve">
V+VI+VII+VIII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27" w:id="26"/>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11 қосымша          </w:t>
      </w:r>
    </w:p>
    <w:bookmarkEnd w:id="26"/>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____________ ____________ </w:t>
      </w:r>
      <w:r>
        <w:br/>
      </w:r>
      <w:r>
        <w:rPr>
          <w:rFonts w:ascii="Times New Roman"/>
          <w:b w:val="false"/>
          <w:i w:val="false"/>
          <w:color w:val="000000"/>
          <w:sz w:val="28"/>
        </w:rPr>
        <w:t xml:space="preserve">
___________ ___________ </w:t>
      </w:r>
      <w:r>
        <w:br/>
      </w:r>
      <w:r>
        <w:rPr>
          <w:rFonts w:ascii="Times New Roman"/>
          <w:b w:val="false"/>
          <w:i w:val="false"/>
          <w:color w:val="000000"/>
          <w:sz w:val="28"/>
        </w:rPr>
        <w:t xml:space="preserve">
20 ____ жылғы "___" </w:t>
      </w:r>
      <w:r>
        <w:br/>
      </w:r>
      <w:r>
        <w:rPr>
          <w:rFonts w:ascii="Times New Roman"/>
          <w:b w:val="false"/>
          <w:i w:val="false"/>
          <w:color w:val="000000"/>
          <w:sz w:val="28"/>
        </w:rPr>
        <w:t xml:space="preserve">
_____________ </w:t>
      </w:r>
    </w:p>
    <w:p>
      <w:pPr>
        <w:spacing w:after="0"/>
        <w:ind w:left="0"/>
        <w:jc w:val="left"/>
      </w:pPr>
      <w:r>
        <w:rPr>
          <w:rFonts w:ascii="Times New Roman"/>
          <w:b/>
          <w:i w:val="false"/>
          <w:color w:val="000000"/>
        </w:rPr>
        <w:t xml:space="preserve"> Кредиторлардың аралық тарату балансына есепке алынған кредиторлардың талаптар тізілімі (таратылатын сақтандыру ұйымының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Тар.|Кредитор|Тарату комиссиясы таныған|Кредитордың|Кредитордың|Ес. </w:t>
      </w:r>
      <w:r>
        <w:br/>
      </w:r>
      <w:r>
        <w:rPr>
          <w:rFonts w:ascii="Times New Roman"/>
          <w:b w:val="false"/>
          <w:i w:val="false"/>
          <w:color w:val="000000"/>
          <w:sz w:val="28"/>
        </w:rPr>
        <w:t xml:space="preserve">
мақ.|лардың  |талаптар                 |талабын    |талабы     |кер. </w:t>
      </w:r>
      <w:r>
        <w:br/>
      </w:r>
      <w:r>
        <w:rPr>
          <w:rFonts w:ascii="Times New Roman"/>
          <w:b w:val="false"/>
          <w:i w:val="false"/>
          <w:color w:val="000000"/>
          <w:sz w:val="28"/>
        </w:rPr>
        <w:t xml:space="preserve">
ша  |атауы   |_________________________|тануға     |танылды деп|ту </w:t>
      </w:r>
      <w:r>
        <w:br/>
      </w:r>
      <w:r>
        <w:rPr>
          <w:rFonts w:ascii="Times New Roman"/>
          <w:b w:val="false"/>
          <w:i w:val="false"/>
          <w:color w:val="000000"/>
          <w:sz w:val="28"/>
        </w:rPr>
        <w:t xml:space="preserve">
нө. |(кезек  |Шешім.|Танылған |Баланс  |негіз      |оған       | </w:t>
      </w:r>
      <w:r>
        <w:br/>
      </w:r>
      <w:r>
        <w:rPr>
          <w:rFonts w:ascii="Times New Roman"/>
          <w:b w:val="false"/>
          <w:i w:val="false"/>
          <w:color w:val="000000"/>
          <w:sz w:val="28"/>
        </w:rPr>
        <w:t xml:space="preserve">
мірі|ретімен)|нің   |сома     |шотының |болған     |жіберілген | </w:t>
      </w:r>
      <w:r>
        <w:br/>
      </w:r>
      <w:r>
        <w:rPr>
          <w:rFonts w:ascii="Times New Roman"/>
          <w:b w:val="false"/>
          <w:i w:val="false"/>
          <w:color w:val="000000"/>
          <w:sz w:val="28"/>
        </w:rPr>
        <w:t xml:space="preserve">
    |        |(хат  |_________|нөмірі  |құжаттар   |жауап      | </w:t>
      </w:r>
      <w:r>
        <w:br/>
      </w:r>
      <w:r>
        <w:rPr>
          <w:rFonts w:ascii="Times New Roman"/>
          <w:b w:val="false"/>
          <w:i w:val="false"/>
          <w:color w:val="000000"/>
          <w:sz w:val="28"/>
        </w:rPr>
        <w:t xml:space="preserve">
    |        |тама  |ұлт.|Ше. |        |атауы      |           | </w:t>
      </w:r>
      <w:r>
        <w:br/>
      </w:r>
      <w:r>
        <w:rPr>
          <w:rFonts w:ascii="Times New Roman"/>
          <w:b w:val="false"/>
          <w:i w:val="false"/>
          <w:color w:val="000000"/>
          <w:sz w:val="28"/>
        </w:rPr>
        <w:t xml:space="preserve">
    |        |ның)  |тық |тел.|        |           |___________| </w:t>
      </w:r>
      <w:r>
        <w:br/>
      </w:r>
      <w:r>
        <w:rPr>
          <w:rFonts w:ascii="Times New Roman"/>
          <w:b w:val="false"/>
          <w:i w:val="false"/>
          <w:color w:val="000000"/>
          <w:sz w:val="28"/>
        </w:rPr>
        <w:t xml:space="preserve">
    |        |күні  |ва. |ва. |        |           |Күні|Нөмірі| </w:t>
      </w:r>
      <w:r>
        <w:br/>
      </w:r>
      <w:r>
        <w:rPr>
          <w:rFonts w:ascii="Times New Roman"/>
          <w:b w:val="false"/>
          <w:i w:val="false"/>
          <w:color w:val="000000"/>
          <w:sz w:val="28"/>
        </w:rPr>
        <w:t xml:space="preserve">
    |        |және  |лю. |люта|        |           |    |      | </w:t>
      </w:r>
      <w:r>
        <w:br/>
      </w:r>
      <w:r>
        <w:rPr>
          <w:rFonts w:ascii="Times New Roman"/>
          <w:b w:val="false"/>
          <w:i w:val="false"/>
          <w:color w:val="000000"/>
          <w:sz w:val="28"/>
        </w:rPr>
        <w:t xml:space="preserve">
    |        |нөмі. |та  |сы. |        |           |    |      | </w:t>
      </w:r>
      <w:r>
        <w:br/>
      </w:r>
      <w:r>
        <w:rPr>
          <w:rFonts w:ascii="Times New Roman"/>
          <w:b w:val="false"/>
          <w:i w:val="false"/>
          <w:color w:val="000000"/>
          <w:sz w:val="28"/>
        </w:rPr>
        <w:t xml:space="preserve">
    |        |рі)   |мен |мен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1-кезек: </w:t>
      </w:r>
      <w:r>
        <w:br/>
      </w:r>
      <w:r>
        <w:rPr>
          <w:rFonts w:ascii="Times New Roman"/>
          <w:b w:val="false"/>
          <w:i w:val="false"/>
          <w:color w:val="000000"/>
          <w:sz w:val="28"/>
        </w:rPr>
        <w:t xml:space="preserve">
I.   1-кезек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2-кезек, оның ішінде: </w:t>
      </w:r>
      <w:r>
        <w:br/>
      </w:r>
      <w:r>
        <w:rPr>
          <w:rFonts w:ascii="Times New Roman"/>
          <w:b w:val="false"/>
          <w:i w:val="false"/>
          <w:color w:val="000000"/>
          <w:sz w:val="28"/>
        </w:rPr>
        <w:t xml:space="preserve">
     Еңбекке ақы төлеу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еңбекке ақы төлеу бойынша жиынтығы </w:t>
      </w:r>
      <w:r>
        <w:br/>
      </w:r>
      <w:r>
        <w:rPr>
          <w:rFonts w:ascii="Times New Roman"/>
          <w:b w:val="false"/>
          <w:i w:val="false"/>
          <w:color w:val="000000"/>
          <w:sz w:val="28"/>
        </w:rPr>
        <w:t xml:space="preserve">
     Зейнетақы аударымдары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Зейнетақы аударымдары бойынша жиынтығы </w:t>
      </w:r>
      <w:r>
        <w:br/>
      </w:r>
      <w:r>
        <w:rPr>
          <w:rFonts w:ascii="Times New Roman"/>
          <w:b w:val="false"/>
          <w:i w:val="false"/>
          <w:color w:val="000000"/>
          <w:sz w:val="28"/>
        </w:rPr>
        <w:t xml:space="preserve">
     Авторлық шарттар бойынша сыйақылар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Авторлық шарттар бойынша сыйақылар жиынтығы </w:t>
      </w:r>
      <w:r>
        <w:br/>
      </w:r>
      <w:r>
        <w:rPr>
          <w:rFonts w:ascii="Times New Roman"/>
          <w:b w:val="false"/>
          <w:i w:val="false"/>
          <w:color w:val="000000"/>
          <w:sz w:val="28"/>
        </w:rPr>
        <w:t xml:space="preserve">
II.  2-кезек бойынша жиынтығы </w:t>
      </w:r>
      <w:r>
        <w:br/>
      </w:r>
      <w:r>
        <w:rPr>
          <w:rFonts w:ascii="Times New Roman"/>
          <w:b w:val="false"/>
          <w:i w:val="false"/>
          <w:color w:val="000000"/>
          <w:sz w:val="28"/>
        </w:rPr>
        <w:t xml:space="preserve">
     3-кезек: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III. 3-кезек бойынша жиынтығы </w:t>
      </w:r>
      <w:r>
        <w:br/>
      </w:r>
      <w:r>
        <w:rPr>
          <w:rFonts w:ascii="Times New Roman"/>
          <w:b w:val="false"/>
          <w:i w:val="false"/>
          <w:color w:val="000000"/>
          <w:sz w:val="28"/>
        </w:rPr>
        <w:t xml:space="preserve">
     4-кезек: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IV.  4-кезек бойынша жиынтығы </w:t>
      </w:r>
      <w:r>
        <w:br/>
      </w:r>
      <w:r>
        <w:rPr>
          <w:rFonts w:ascii="Times New Roman"/>
          <w:b w:val="false"/>
          <w:i w:val="false"/>
          <w:color w:val="000000"/>
          <w:sz w:val="28"/>
        </w:rPr>
        <w:t xml:space="preserve">
     5-кезек: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   5-кезек бойынша жиынтығы </w:t>
      </w:r>
      <w:r>
        <w:br/>
      </w:r>
      <w:r>
        <w:rPr>
          <w:rFonts w:ascii="Times New Roman"/>
          <w:b w:val="false"/>
          <w:i w:val="false"/>
          <w:color w:val="000000"/>
          <w:sz w:val="28"/>
        </w:rPr>
        <w:t xml:space="preserve">
     6-кезек: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  6-кезек бойынша жиынтығы </w:t>
      </w:r>
      <w:r>
        <w:br/>
      </w:r>
      <w:r>
        <w:rPr>
          <w:rFonts w:ascii="Times New Roman"/>
          <w:b w:val="false"/>
          <w:i w:val="false"/>
          <w:color w:val="000000"/>
          <w:sz w:val="28"/>
        </w:rPr>
        <w:t xml:space="preserve">
     7-кезек: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VII. 7-кезек бойынша жиынтығы </w:t>
      </w:r>
      <w:r>
        <w:br/>
      </w:r>
      <w:r>
        <w:rPr>
          <w:rFonts w:ascii="Times New Roman"/>
          <w:b w:val="false"/>
          <w:i w:val="false"/>
          <w:color w:val="000000"/>
          <w:sz w:val="28"/>
        </w:rPr>
        <w:t xml:space="preserve">
Барлығы: I+II+III+IV+V+VI+VII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28" w:id="27"/>
    <w:p>
      <w:pPr>
        <w:spacing w:after="0"/>
        <w:ind w:left="0"/>
        <w:jc w:val="both"/>
      </w:pPr>
      <w:r>
        <w:rPr>
          <w:rFonts w:ascii="Times New Roman"/>
          <w:b w:val="false"/>
          <w:i w:val="false"/>
          <w:color w:val="000000"/>
          <w:sz w:val="28"/>
        </w:rPr>
        <w:t xml:space="preserve">
      Мына мазмұндағы 13-1 - 13-4 қосымшалармен толықтырылсын: </w:t>
      </w:r>
    </w:p>
    <w:bookmarkEnd w:id="27"/>
    <w:p>
      <w:pPr>
        <w:spacing w:after="0"/>
        <w:ind w:left="0"/>
        <w:jc w:val="both"/>
      </w:pPr>
      <w:r>
        <w:rPr>
          <w:rFonts w:ascii="Times New Roman"/>
          <w:b w:val="false"/>
          <w:i w:val="false"/>
          <w:color w:val="000000"/>
          <w:sz w:val="28"/>
        </w:rPr>
        <w:t xml:space="preserve">"Қазақстан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13-1 қосымша    </w:t>
      </w:r>
    </w:p>
    <w:p>
      <w:pPr>
        <w:spacing w:after="0"/>
        <w:ind w:left="0"/>
        <w:jc w:val="left"/>
      </w:pPr>
      <w:r>
        <w:rPr>
          <w:rFonts w:ascii="Times New Roman"/>
          <w:b/>
          <w:i w:val="false"/>
          <w:color w:val="000000"/>
        </w:rPr>
        <w:t xml:space="preserve"> Аралық тарату балансына қосымша </w:t>
      </w:r>
      <w:r>
        <w:br/>
      </w:r>
      <w:r>
        <w:rPr>
          <w:rFonts w:ascii="Times New Roman"/>
          <w:b/>
          <w:i w:val="false"/>
          <w:color w:val="000000"/>
        </w:rPr>
        <w:t xml:space="preserve">
(сақтандыру (қайта сақтандыру) ұйымының атауы)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Тар.|Міндеттемелер түрінің|Баланстық|Тарату    |Есепті|Өзгерістер </w:t>
      </w:r>
      <w:r>
        <w:br/>
      </w:r>
      <w:r>
        <w:rPr>
          <w:rFonts w:ascii="Times New Roman"/>
          <w:b w:val="false"/>
          <w:i w:val="false"/>
          <w:color w:val="000000"/>
          <w:sz w:val="28"/>
        </w:rPr>
        <w:t xml:space="preserve">
мақ |атауы                |шоттар   |процесінің|күнге |(4 баған - 3 </w:t>
      </w:r>
      <w:r>
        <w:br/>
      </w:r>
      <w:r>
        <w:rPr>
          <w:rFonts w:ascii="Times New Roman"/>
          <w:b w:val="false"/>
          <w:i w:val="false"/>
          <w:color w:val="000000"/>
          <w:sz w:val="28"/>
        </w:rPr>
        <w:t xml:space="preserve">
    |                     |нөмірі   |басында   |      | баған)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Кезектен тыс міндет. </w:t>
      </w:r>
      <w:r>
        <w:br/>
      </w:r>
      <w:r>
        <w:rPr>
          <w:rFonts w:ascii="Times New Roman"/>
          <w:b w:val="false"/>
          <w:i w:val="false"/>
          <w:color w:val="000000"/>
          <w:sz w:val="28"/>
        </w:rPr>
        <w:t xml:space="preserve">
     темелер, оның ішінде: </w:t>
      </w:r>
      <w:r>
        <w:br/>
      </w:r>
      <w:r>
        <w:rPr>
          <w:rFonts w:ascii="Times New Roman"/>
          <w:b w:val="false"/>
          <w:i w:val="false"/>
          <w:color w:val="000000"/>
          <w:sz w:val="28"/>
        </w:rPr>
        <w:t xml:space="preserve">
1.1  Орын алған сақтандыру </w:t>
      </w:r>
      <w:r>
        <w:br/>
      </w:r>
      <w:r>
        <w:rPr>
          <w:rFonts w:ascii="Times New Roman"/>
          <w:b w:val="false"/>
          <w:i w:val="false"/>
          <w:color w:val="000000"/>
          <w:sz w:val="28"/>
        </w:rPr>
        <w:t xml:space="preserve">
     жағдайлары бойынша </w:t>
      </w:r>
      <w:r>
        <w:br/>
      </w:r>
      <w:r>
        <w:rPr>
          <w:rFonts w:ascii="Times New Roman"/>
          <w:b w:val="false"/>
          <w:i w:val="false"/>
          <w:color w:val="000000"/>
          <w:sz w:val="28"/>
        </w:rPr>
        <w:t xml:space="preserve">
     төленетін сома </w:t>
      </w:r>
      <w:r>
        <w:br/>
      </w:r>
      <w:r>
        <w:rPr>
          <w:rFonts w:ascii="Times New Roman"/>
          <w:b w:val="false"/>
          <w:i w:val="false"/>
          <w:color w:val="000000"/>
          <w:sz w:val="28"/>
        </w:rPr>
        <w:t xml:space="preserve">
1.2  Тарату комиссиясының </w:t>
      </w:r>
      <w:r>
        <w:br/>
      </w:r>
      <w:r>
        <w:rPr>
          <w:rFonts w:ascii="Times New Roman"/>
          <w:b w:val="false"/>
          <w:i w:val="false"/>
          <w:color w:val="000000"/>
          <w:sz w:val="28"/>
        </w:rPr>
        <w:t xml:space="preserve">
     ағымдағы шығыстарына </w:t>
      </w:r>
      <w:r>
        <w:br/>
      </w:r>
      <w:r>
        <w:rPr>
          <w:rFonts w:ascii="Times New Roman"/>
          <w:b w:val="false"/>
          <w:i w:val="false"/>
          <w:color w:val="000000"/>
          <w:sz w:val="28"/>
        </w:rPr>
        <w:t xml:space="preserve">
     байланысты сомалар </w:t>
      </w:r>
      <w:r>
        <w:br/>
      </w:r>
      <w:r>
        <w:rPr>
          <w:rFonts w:ascii="Times New Roman"/>
          <w:b w:val="false"/>
          <w:i w:val="false"/>
          <w:color w:val="000000"/>
          <w:sz w:val="28"/>
        </w:rPr>
        <w:t xml:space="preserve">
     Кезектен тыс міндет. </w:t>
      </w:r>
      <w:r>
        <w:br/>
      </w:r>
      <w:r>
        <w:rPr>
          <w:rFonts w:ascii="Times New Roman"/>
          <w:b w:val="false"/>
          <w:i w:val="false"/>
          <w:color w:val="000000"/>
          <w:sz w:val="28"/>
        </w:rPr>
        <w:t xml:space="preserve">
     темелер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2    Ұйым кредиторлары </w:t>
      </w:r>
      <w:r>
        <w:br/>
      </w:r>
      <w:r>
        <w:rPr>
          <w:rFonts w:ascii="Times New Roman"/>
          <w:b w:val="false"/>
          <w:i w:val="false"/>
          <w:color w:val="000000"/>
          <w:sz w:val="28"/>
        </w:rPr>
        <w:t xml:space="preserve">
     алдындағы міндет. </w:t>
      </w:r>
      <w:r>
        <w:br/>
      </w:r>
      <w:r>
        <w:rPr>
          <w:rFonts w:ascii="Times New Roman"/>
          <w:b w:val="false"/>
          <w:i w:val="false"/>
          <w:color w:val="000000"/>
          <w:sz w:val="28"/>
        </w:rPr>
        <w:t xml:space="preserve">
     темелер </w:t>
      </w:r>
      <w:r>
        <w:br/>
      </w:r>
      <w:r>
        <w:rPr>
          <w:rFonts w:ascii="Times New Roman"/>
          <w:b w:val="false"/>
          <w:i w:val="false"/>
          <w:color w:val="000000"/>
          <w:sz w:val="28"/>
        </w:rPr>
        <w:t xml:space="preserve">
2.1  Азаматтар алдында </w:t>
      </w:r>
      <w:r>
        <w:br/>
      </w:r>
      <w:r>
        <w:rPr>
          <w:rFonts w:ascii="Times New Roman"/>
          <w:b w:val="false"/>
          <w:i w:val="false"/>
          <w:color w:val="000000"/>
          <w:sz w:val="28"/>
        </w:rPr>
        <w:t xml:space="preserve">
     олардың өміріне </w:t>
      </w:r>
      <w:r>
        <w:br/>
      </w:r>
      <w:r>
        <w:rPr>
          <w:rFonts w:ascii="Times New Roman"/>
          <w:b w:val="false"/>
          <w:i w:val="false"/>
          <w:color w:val="000000"/>
          <w:sz w:val="28"/>
        </w:rPr>
        <w:t xml:space="preserve">
     немесе денсаулығына </w:t>
      </w:r>
      <w:r>
        <w:br/>
      </w:r>
      <w:r>
        <w:rPr>
          <w:rFonts w:ascii="Times New Roman"/>
          <w:b w:val="false"/>
          <w:i w:val="false"/>
          <w:color w:val="000000"/>
          <w:sz w:val="28"/>
        </w:rPr>
        <w:t xml:space="preserve">
     залал келтіргені үшін </w:t>
      </w:r>
      <w:r>
        <w:br/>
      </w:r>
      <w:r>
        <w:rPr>
          <w:rFonts w:ascii="Times New Roman"/>
          <w:b w:val="false"/>
          <w:i w:val="false"/>
          <w:color w:val="000000"/>
          <w:sz w:val="28"/>
        </w:rPr>
        <w:t xml:space="preserve">
2.2. Еңбек шарты бойынша </w:t>
      </w:r>
      <w:r>
        <w:br/>
      </w:r>
      <w:r>
        <w:rPr>
          <w:rFonts w:ascii="Times New Roman"/>
          <w:b w:val="false"/>
          <w:i w:val="false"/>
          <w:color w:val="000000"/>
          <w:sz w:val="28"/>
        </w:rPr>
        <w:t xml:space="preserve">
     жұмыс істеп жүргендер </w:t>
      </w:r>
      <w:r>
        <w:br/>
      </w:r>
      <w:r>
        <w:rPr>
          <w:rFonts w:ascii="Times New Roman"/>
          <w:b w:val="false"/>
          <w:i w:val="false"/>
          <w:color w:val="000000"/>
          <w:sz w:val="28"/>
        </w:rPr>
        <w:t xml:space="preserve">
     алдында және авторлық </w:t>
      </w:r>
      <w:r>
        <w:br/>
      </w:r>
      <w:r>
        <w:rPr>
          <w:rFonts w:ascii="Times New Roman"/>
          <w:b w:val="false"/>
          <w:i w:val="false"/>
          <w:color w:val="000000"/>
          <w:sz w:val="28"/>
        </w:rPr>
        <w:t xml:space="preserve">
     шарттар бойынша </w:t>
      </w:r>
      <w:r>
        <w:br/>
      </w:r>
      <w:r>
        <w:rPr>
          <w:rFonts w:ascii="Times New Roman"/>
          <w:b w:val="false"/>
          <w:i w:val="false"/>
          <w:color w:val="000000"/>
          <w:sz w:val="28"/>
        </w:rPr>
        <w:t xml:space="preserve">
     сыйақы төлеу бойынша </w:t>
      </w:r>
      <w:r>
        <w:br/>
      </w:r>
      <w:r>
        <w:rPr>
          <w:rFonts w:ascii="Times New Roman"/>
          <w:b w:val="false"/>
          <w:i w:val="false"/>
          <w:color w:val="000000"/>
          <w:sz w:val="28"/>
        </w:rPr>
        <w:t xml:space="preserve">
     еңбекке ақы төлеу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2.3  Сақтандырылушының </w:t>
      </w:r>
      <w:r>
        <w:br/>
      </w:r>
      <w:r>
        <w:rPr>
          <w:rFonts w:ascii="Times New Roman"/>
          <w:b w:val="false"/>
          <w:i w:val="false"/>
          <w:color w:val="000000"/>
          <w:sz w:val="28"/>
        </w:rPr>
        <w:t xml:space="preserve">
     жеке басына байла. </w:t>
      </w:r>
      <w:r>
        <w:br/>
      </w:r>
      <w:r>
        <w:rPr>
          <w:rFonts w:ascii="Times New Roman"/>
          <w:b w:val="false"/>
          <w:i w:val="false"/>
          <w:color w:val="000000"/>
          <w:sz w:val="28"/>
        </w:rPr>
        <w:t xml:space="preserve">
     нысты жасалған </w:t>
      </w:r>
      <w:r>
        <w:br/>
      </w:r>
      <w:r>
        <w:rPr>
          <w:rFonts w:ascii="Times New Roman"/>
          <w:b w:val="false"/>
          <w:i w:val="false"/>
          <w:color w:val="000000"/>
          <w:sz w:val="28"/>
        </w:rPr>
        <w:t xml:space="preserve">
     сақтандыру шарты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2.4  "Өмірді сақтандыру" </w:t>
      </w:r>
      <w:r>
        <w:br/>
      </w:r>
      <w:r>
        <w:rPr>
          <w:rFonts w:ascii="Times New Roman"/>
          <w:b w:val="false"/>
          <w:i w:val="false"/>
          <w:color w:val="000000"/>
          <w:sz w:val="28"/>
        </w:rPr>
        <w:t xml:space="preserve">
     саласындағы шарттар </w:t>
      </w:r>
      <w:r>
        <w:br/>
      </w:r>
      <w:r>
        <w:rPr>
          <w:rFonts w:ascii="Times New Roman"/>
          <w:b w:val="false"/>
          <w:i w:val="false"/>
          <w:color w:val="000000"/>
          <w:sz w:val="28"/>
        </w:rPr>
        <w:t xml:space="preserve">
     бойынша туындаған </w:t>
      </w:r>
      <w:r>
        <w:br/>
      </w:r>
      <w:r>
        <w:rPr>
          <w:rFonts w:ascii="Times New Roman"/>
          <w:b w:val="false"/>
          <w:i w:val="false"/>
          <w:color w:val="000000"/>
          <w:sz w:val="28"/>
        </w:rPr>
        <w:t xml:space="preserve">
     цеденттер талабы </w:t>
      </w:r>
      <w:r>
        <w:br/>
      </w:r>
      <w:r>
        <w:rPr>
          <w:rFonts w:ascii="Times New Roman"/>
          <w:b w:val="false"/>
          <w:i w:val="false"/>
          <w:color w:val="000000"/>
          <w:sz w:val="28"/>
        </w:rPr>
        <w:t xml:space="preserve">
2.5  Сақтандырылушының </w:t>
      </w:r>
      <w:r>
        <w:br/>
      </w:r>
      <w:r>
        <w:rPr>
          <w:rFonts w:ascii="Times New Roman"/>
          <w:b w:val="false"/>
          <w:i w:val="false"/>
          <w:color w:val="000000"/>
          <w:sz w:val="28"/>
        </w:rPr>
        <w:t xml:space="preserve">
     жеке басына байла. </w:t>
      </w:r>
      <w:r>
        <w:br/>
      </w:r>
      <w:r>
        <w:rPr>
          <w:rFonts w:ascii="Times New Roman"/>
          <w:b w:val="false"/>
          <w:i w:val="false"/>
          <w:color w:val="000000"/>
          <w:sz w:val="28"/>
        </w:rPr>
        <w:t xml:space="preserve">
     нысты емес мүліктік </w:t>
      </w:r>
      <w:r>
        <w:br/>
      </w:r>
      <w:r>
        <w:rPr>
          <w:rFonts w:ascii="Times New Roman"/>
          <w:b w:val="false"/>
          <w:i w:val="false"/>
          <w:color w:val="000000"/>
          <w:sz w:val="28"/>
        </w:rPr>
        <w:t xml:space="preserve">
     сақтандыру шарты </w:t>
      </w:r>
      <w:r>
        <w:br/>
      </w:r>
      <w:r>
        <w:rPr>
          <w:rFonts w:ascii="Times New Roman"/>
          <w:b w:val="false"/>
          <w:i w:val="false"/>
          <w:color w:val="000000"/>
          <w:sz w:val="28"/>
        </w:rPr>
        <w:t xml:space="preserve">
     бойынша кредиторлар- </w:t>
      </w:r>
      <w:r>
        <w:br/>
      </w:r>
      <w:r>
        <w:rPr>
          <w:rFonts w:ascii="Times New Roman"/>
          <w:b w:val="false"/>
          <w:i w:val="false"/>
          <w:color w:val="000000"/>
          <w:sz w:val="28"/>
        </w:rPr>
        <w:t xml:space="preserve">
     жеке тұлғалар </w:t>
      </w:r>
      <w:r>
        <w:br/>
      </w:r>
      <w:r>
        <w:rPr>
          <w:rFonts w:ascii="Times New Roman"/>
          <w:b w:val="false"/>
          <w:i w:val="false"/>
          <w:color w:val="000000"/>
          <w:sz w:val="28"/>
        </w:rPr>
        <w:t xml:space="preserve">
     алдында </w:t>
      </w:r>
      <w:r>
        <w:br/>
      </w:r>
      <w:r>
        <w:rPr>
          <w:rFonts w:ascii="Times New Roman"/>
          <w:b w:val="false"/>
          <w:i w:val="false"/>
          <w:color w:val="000000"/>
          <w:sz w:val="28"/>
        </w:rPr>
        <w:t xml:space="preserve">
2.6  "Жалпы сақтандыру" </w:t>
      </w:r>
      <w:r>
        <w:br/>
      </w:r>
      <w:r>
        <w:rPr>
          <w:rFonts w:ascii="Times New Roman"/>
          <w:b w:val="false"/>
          <w:i w:val="false"/>
          <w:color w:val="000000"/>
          <w:sz w:val="28"/>
        </w:rPr>
        <w:t xml:space="preserve">
     саласындағы шарттар </w:t>
      </w:r>
      <w:r>
        <w:br/>
      </w:r>
      <w:r>
        <w:rPr>
          <w:rFonts w:ascii="Times New Roman"/>
          <w:b w:val="false"/>
          <w:i w:val="false"/>
          <w:color w:val="000000"/>
          <w:sz w:val="28"/>
        </w:rPr>
        <w:t xml:space="preserve">
     бойынша туындаған </w:t>
      </w:r>
      <w:r>
        <w:br/>
      </w:r>
      <w:r>
        <w:rPr>
          <w:rFonts w:ascii="Times New Roman"/>
          <w:b w:val="false"/>
          <w:i w:val="false"/>
          <w:color w:val="000000"/>
          <w:sz w:val="28"/>
        </w:rPr>
        <w:t xml:space="preserve">
     цеденттер талабы </w:t>
      </w:r>
      <w:r>
        <w:br/>
      </w:r>
      <w:r>
        <w:rPr>
          <w:rFonts w:ascii="Times New Roman"/>
          <w:b w:val="false"/>
          <w:i w:val="false"/>
          <w:color w:val="000000"/>
          <w:sz w:val="28"/>
        </w:rPr>
        <w:t xml:space="preserve">
2.7  2.3 және 2.5 тармақ. </w:t>
      </w:r>
      <w:r>
        <w:br/>
      </w:r>
      <w:r>
        <w:rPr>
          <w:rFonts w:ascii="Times New Roman"/>
          <w:b w:val="false"/>
          <w:i w:val="false"/>
          <w:color w:val="000000"/>
          <w:sz w:val="28"/>
        </w:rPr>
        <w:t xml:space="preserve">
     тарда көрсетілгеннен </w:t>
      </w:r>
      <w:r>
        <w:br/>
      </w:r>
      <w:r>
        <w:rPr>
          <w:rFonts w:ascii="Times New Roman"/>
          <w:b w:val="false"/>
          <w:i w:val="false"/>
          <w:color w:val="000000"/>
          <w:sz w:val="28"/>
        </w:rPr>
        <w:t xml:space="preserve">
     басқаша жасалған </w:t>
      </w:r>
      <w:r>
        <w:br/>
      </w:r>
      <w:r>
        <w:rPr>
          <w:rFonts w:ascii="Times New Roman"/>
          <w:b w:val="false"/>
          <w:i w:val="false"/>
          <w:color w:val="000000"/>
          <w:sz w:val="28"/>
        </w:rPr>
        <w:t xml:space="preserve">
     сақтандыру шарттары </w:t>
      </w:r>
      <w:r>
        <w:br/>
      </w:r>
      <w:r>
        <w:rPr>
          <w:rFonts w:ascii="Times New Roman"/>
          <w:b w:val="false"/>
          <w:i w:val="false"/>
          <w:color w:val="000000"/>
          <w:sz w:val="28"/>
        </w:rPr>
        <w:t xml:space="preserve">
     бойынша кредиторлар </w:t>
      </w:r>
      <w:r>
        <w:br/>
      </w:r>
      <w:r>
        <w:rPr>
          <w:rFonts w:ascii="Times New Roman"/>
          <w:b w:val="false"/>
          <w:i w:val="false"/>
          <w:color w:val="000000"/>
          <w:sz w:val="28"/>
        </w:rPr>
        <w:t xml:space="preserve">
     алдында </w:t>
      </w:r>
      <w:r>
        <w:br/>
      </w:r>
      <w:r>
        <w:rPr>
          <w:rFonts w:ascii="Times New Roman"/>
          <w:b w:val="false"/>
          <w:i w:val="false"/>
          <w:color w:val="000000"/>
          <w:sz w:val="28"/>
        </w:rPr>
        <w:t xml:space="preserve">
2.8  Таратылатын ұйымның </w:t>
      </w:r>
      <w:r>
        <w:br/>
      </w:r>
      <w:r>
        <w:rPr>
          <w:rFonts w:ascii="Times New Roman"/>
          <w:b w:val="false"/>
          <w:i w:val="false"/>
          <w:color w:val="000000"/>
          <w:sz w:val="28"/>
        </w:rPr>
        <w:t xml:space="preserve">
     мүлкімен кепілге </w:t>
      </w:r>
      <w:r>
        <w:br/>
      </w:r>
      <w:r>
        <w:rPr>
          <w:rFonts w:ascii="Times New Roman"/>
          <w:b w:val="false"/>
          <w:i w:val="false"/>
          <w:color w:val="000000"/>
          <w:sz w:val="28"/>
        </w:rPr>
        <w:t xml:space="preserve">
     қамтамасыз етілген </w:t>
      </w:r>
      <w:r>
        <w:br/>
      </w:r>
      <w:r>
        <w:rPr>
          <w:rFonts w:ascii="Times New Roman"/>
          <w:b w:val="false"/>
          <w:i w:val="false"/>
          <w:color w:val="000000"/>
          <w:sz w:val="28"/>
        </w:rPr>
        <w:t xml:space="preserve">
     міндеттемелер бойынша </w:t>
      </w:r>
      <w:r>
        <w:br/>
      </w:r>
      <w:r>
        <w:rPr>
          <w:rFonts w:ascii="Times New Roman"/>
          <w:b w:val="false"/>
          <w:i w:val="false"/>
          <w:color w:val="000000"/>
          <w:sz w:val="28"/>
        </w:rPr>
        <w:t xml:space="preserve">
2.9  Бюджетке аударылатын </w:t>
      </w:r>
      <w:r>
        <w:br/>
      </w:r>
      <w:r>
        <w:rPr>
          <w:rFonts w:ascii="Times New Roman"/>
          <w:b w:val="false"/>
          <w:i w:val="false"/>
          <w:color w:val="000000"/>
          <w:sz w:val="28"/>
        </w:rPr>
        <w:t xml:space="preserve">
     салықтар, алымдар </w:t>
      </w:r>
      <w:r>
        <w:br/>
      </w:r>
      <w:r>
        <w:rPr>
          <w:rFonts w:ascii="Times New Roman"/>
          <w:b w:val="false"/>
          <w:i w:val="false"/>
          <w:color w:val="000000"/>
          <w:sz w:val="28"/>
        </w:rPr>
        <w:t xml:space="preserve">
     және басқа да міндетті </w:t>
      </w:r>
      <w:r>
        <w:br/>
      </w:r>
      <w:r>
        <w:rPr>
          <w:rFonts w:ascii="Times New Roman"/>
          <w:b w:val="false"/>
          <w:i w:val="false"/>
          <w:color w:val="000000"/>
          <w:sz w:val="28"/>
        </w:rPr>
        <w:t xml:space="preserve">
     төлемдер, сондай-ақ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бюджеттен берілген </w:t>
      </w:r>
      <w:r>
        <w:br/>
      </w:r>
      <w:r>
        <w:rPr>
          <w:rFonts w:ascii="Times New Roman"/>
          <w:b w:val="false"/>
          <w:i w:val="false"/>
          <w:color w:val="000000"/>
          <w:sz w:val="28"/>
        </w:rPr>
        <w:t xml:space="preserve">
     кредиттерді қайтару </w:t>
      </w:r>
      <w:r>
        <w:br/>
      </w:r>
      <w:r>
        <w:rPr>
          <w:rFonts w:ascii="Times New Roman"/>
          <w:b w:val="false"/>
          <w:i w:val="false"/>
          <w:color w:val="000000"/>
          <w:sz w:val="28"/>
        </w:rPr>
        <w:t xml:space="preserve">
     бойынша берешек </w:t>
      </w:r>
      <w:r>
        <w:br/>
      </w:r>
      <w:r>
        <w:rPr>
          <w:rFonts w:ascii="Times New Roman"/>
          <w:b w:val="false"/>
          <w:i w:val="false"/>
          <w:color w:val="000000"/>
          <w:sz w:val="28"/>
        </w:rPr>
        <w:t xml:space="preserve">
2.10 Басқа да кредиторлармен </w:t>
      </w:r>
      <w:r>
        <w:br/>
      </w:r>
      <w:r>
        <w:rPr>
          <w:rFonts w:ascii="Times New Roman"/>
          <w:b w:val="false"/>
          <w:i w:val="false"/>
          <w:color w:val="000000"/>
          <w:sz w:val="28"/>
        </w:rPr>
        <w:t xml:space="preserve">
     есеп айырысулар,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2.10.Талап етілмеген </w:t>
      </w:r>
      <w:r>
        <w:br/>
      </w:r>
      <w:r>
        <w:rPr>
          <w:rFonts w:ascii="Times New Roman"/>
          <w:b w:val="false"/>
          <w:i w:val="false"/>
          <w:color w:val="000000"/>
          <w:sz w:val="28"/>
        </w:rPr>
        <w:t xml:space="preserve">
1    кредиторлық берешек </w:t>
      </w:r>
      <w:r>
        <w:br/>
      </w:r>
      <w:r>
        <w:rPr>
          <w:rFonts w:ascii="Times New Roman"/>
          <w:b w:val="false"/>
          <w:i w:val="false"/>
          <w:color w:val="000000"/>
          <w:sz w:val="28"/>
        </w:rPr>
        <w:t xml:space="preserve">
     Ұйымның міндеттемелері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3    Міндеттемелердің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p>
    <w:bookmarkStart w:name="z29" w:id="28"/>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13-2 қосымша    </w:t>
      </w:r>
    </w:p>
    <w:bookmarkEnd w:id="28"/>
    <w:p>
      <w:pPr>
        <w:spacing w:after="0"/>
        <w:ind w:left="0"/>
        <w:jc w:val="left"/>
      </w:pPr>
      <w:r>
        <w:rPr>
          <w:rFonts w:ascii="Times New Roman"/>
          <w:b/>
          <w:i w:val="false"/>
          <w:color w:val="000000"/>
        </w:rPr>
        <w:t xml:space="preserve"> 20__ жылғы "____" _______________ </w:t>
      </w:r>
      <w:r>
        <w:br/>
      </w:r>
      <w:r>
        <w:rPr>
          <w:rFonts w:ascii="Times New Roman"/>
          <w:b/>
          <w:i w:val="false"/>
          <w:color w:val="000000"/>
        </w:rPr>
        <w:t xml:space="preserve">
____________________________________________________ </w:t>
      </w:r>
      <w:r>
        <w:br/>
      </w:r>
      <w:r>
        <w:rPr>
          <w:rFonts w:ascii="Times New Roman"/>
          <w:b/>
          <w:i w:val="false"/>
          <w:color w:val="000000"/>
        </w:rPr>
        <w:t xml:space="preserve">
(құжатты бекіткен органның атауы) </w:t>
      </w:r>
      <w:r>
        <w:br/>
      </w:r>
      <w:r>
        <w:rPr>
          <w:rFonts w:ascii="Times New Roman"/>
          <w:b/>
          <w:i w:val="false"/>
          <w:color w:val="000000"/>
        </w:rPr>
        <w:t xml:space="preserve">
______________________________________________ </w:t>
      </w:r>
      <w:r>
        <w:br/>
      </w:r>
      <w:r>
        <w:rPr>
          <w:rFonts w:ascii="Times New Roman"/>
          <w:b/>
          <w:i w:val="false"/>
          <w:color w:val="000000"/>
        </w:rPr>
        <w:t xml:space="preserve">
(таратылатын сақтандыру ұйымының атауы) </w:t>
      </w:r>
      <w:r>
        <w:br/>
      </w:r>
      <w:r>
        <w:rPr>
          <w:rFonts w:ascii="Times New Roman"/>
          <w:b/>
          <w:i w:val="false"/>
          <w:color w:val="000000"/>
        </w:rPr>
        <w:t xml:space="preserve">
Аралық тарату балансына есепке алынған кредиторлар </w:t>
      </w:r>
      <w:r>
        <w:br/>
      </w:r>
      <w:r>
        <w:rPr>
          <w:rFonts w:ascii="Times New Roman"/>
          <w:b/>
          <w:i w:val="false"/>
          <w:color w:val="000000"/>
        </w:rPr>
        <w:t xml:space="preserve">
талаптары тізіліміне енгізілген өзгерістер мен толықтырулар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Тар.|Кре.|Кредиторлар.|Өзгертуге не      |Пайда     |Не. |Кре. |Ес. </w:t>
      </w:r>
      <w:r>
        <w:br/>
      </w:r>
      <w:r>
        <w:rPr>
          <w:rFonts w:ascii="Times New Roman"/>
          <w:b w:val="false"/>
          <w:i w:val="false"/>
          <w:color w:val="000000"/>
          <w:sz w:val="28"/>
        </w:rPr>
        <w:t xml:space="preserve">
мақ.|ди. |дың осының  |толықтырылуға     |болған    |гіз.|дит. |кер. </w:t>
      </w:r>
      <w:r>
        <w:br/>
      </w:r>
      <w:r>
        <w:rPr>
          <w:rFonts w:ascii="Times New Roman"/>
          <w:b w:val="false"/>
          <w:i w:val="false"/>
          <w:color w:val="000000"/>
          <w:sz w:val="28"/>
        </w:rPr>
        <w:t xml:space="preserve">
ша  |тор.|алдында     |жататын талаптар  |айырма    |де. |ор.  |ту </w:t>
      </w:r>
      <w:r>
        <w:br/>
      </w:r>
      <w:r>
        <w:rPr>
          <w:rFonts w:ascii="Times New Roman"/>
          <w:b w:val="false"/>
          <w:i w:val="false"/>
          <w:color w:val="000000"/>
          <w:sz w:val="28"/>
        </w:rPr>
        <w:t xml:space="preserve">
нө. |лар |бекітілген  |__________________|(графа    |ме  |дың  | </w:t>
      </w:r>
      <w:r>
        <w:br/>
      </w:r>
      <w:r>
        <w:rPr>
          <w:rFonts w:ascii="Times New Roman"/>
          <w:b w:val="false"/>
          <w:i w:val="false"/>
          <w:color w:val="000000"/>
          <w:sz w:val="28"/>
        </w:rPr>
        <w:t xml:space="preserve">
мірі|ата.|талаптар    |Ше. |Өзгеріс.|Ба. |3/4       |өз. |тала.| </w:t>
      </w:r>
      <w:r>
        <w:br/>
      </w:r>
      <w:r>
        <w:rPr>
          <w:rFonts w:ascii="Times New Roman"/>
          <w:b w:val="false"/>
          <w:i w:val="false"/>
          <w:color w:val="000000"/>
          <w:sz w:val="28"/>
        </w:rPr>
        <w:t xml:space="preserve">
    |уы  |тізіліміне  |шім/|тер не  |лан.|баған -   |ге. |бы   | </w:t>
      </w:r>
      <w:r>
        <w:br/>
      </w:r>
      <w:r>
        <w:rPr>
          <w:rFonts w:ascii="Times New Roman"/>
          <w:b w:val="false"/>
          <w:i w:val="false"/>
          <w:color w:val="000000"/>
          <w:sz w:val="28"/>
        </w:rPr>
        <w:t xml:space="preserve">
    |(ке.|сәйкес сома |Хат.|толықты.|стық|6/7 баған)|ріс.|та.  | </w:t>
      </w:r>
      <w:r>
        <w:br/>
      </w:r>
      <w:r>
        <w:rPr>
          <w:rFonts w:ascii="Times New Roman"/>
          <w:b w:val="false"/>
          <w:i w:val="false"/>
          <w:color w:val="000000"/>
          <w:sz w:val="28"/>
        </w:rPr>
        <w:t xml:space="preserve">
    |зек |____________|тама|рулар   |шо. |__________|тер |ныл. | </w:t>
      </w:r>
      <w:r>
        <w:br/>
      </w:r>
      <w:r>
        <w:rPr>
          <w:rFonts w:ascii="Times New Roman"/>
          <w:b w:val="false"/>
          <w:i w:val="false"/>
          <w:color w:val="000000"/>
          <w:sz w:val="28"/>
        </w:rPr>
        <w:t xml:space="preserve">
    |реті|Ұлт. |Шетел |күні|ескеріл.|ты. |Ұлттық|Ше.|/то.|ды   | </w:t>
      </w:r>
      <w:r>
        <w:br/>
      </w:r>
      <w:r>
        <w:rPr>
          <w:rFonts w:ascii="Times New Roman"/>
          <w:b w:val="false"/>
          <w:i w:val="false"/>
          <w:color w:val="000000"/>
          <w:sz w:val="28"/>
        </w:rPr>
        <w:t xml:space="preserve">
    |мен)|тық  |валю. |және|ген     |ның |валю. |тел|лық.|деп  | </w:t>
      </w:r>
      <w:r>
        <w:br/>
      </w:r>
      <w:r>
        <w:rPr>
          <w:rFonts w:ascii="Times New Roman"/>
          <w:b w:val="false"/>
          <w:i w:val="false"/>
          <w:color w:val="000000"/>
          <w:sz w:val="28"/>
        </w:rPr>
        <w:t xml:space="preserve">
    |    |валю.|тасы. |нө. |сома    |нө. |тамен |ва.|ты. |оған | </w:t>
      </w:r>
      <w:r>
        <w:br/>
      </w:r>
      <w:r>
        <w:rPr>
          <w:rFonts w:ascii="Times New Roman"/>
          <w:b w:val="false"/>
          <w:i w:val="false"/>
          <w:color w:val="000000"/>
          <w:sz w:val="28"/>
        </w:rPr>
        <w:t xml:space="preserve">
    |    |тамен|мен   |мі. |________|мірі|      |лю.|ру. |жі.  | </w:t>
      </w:r>
      <w:r>
        <w:br/>
      </w:r>
      <w:r>
        <w:rPr>
          <w:rFonts w:ascii="Times New Roman"/>
          <w:b w:val="false"/>
          <w:i w:val="false"/>
          <w:color w:val="000000"/>
          <w:sz w:val="28"/>
        </w:rPr>
        <w:t xml:space="preserve">
    |    |     |      |рі  |Ұлт.|Ше.|    |      |та.|лар |бе.  | </w:t>
      </w:r>
      <w:r>
        <w:br/>
      </w:r>
      <w:r>
        <w:rPr>
          <w:rFonts w:ascii="Times New Roman"/>
          <w:b w:val="false"/>
          <w:i w:val="false"/>
          <w:color w:val="000000"/>
          <w:sz w:val="28"/>
        </w:rPr>
        <w:t xml:space="preserve">
    |    |     |      |    |тық |тел|    |      |сы.|ен. |ріл. | </w:t>
      </w:r>
      <w:r>
        <w:br/>
      </w:r>
      <w:r>
        <w:rPr>
          <w:rFonts w:ascii="Times New Roman"/>
          <w:b w:val="false"/>
          <w:i w:val="false"/>
          <w:color w:val="000000"/>
          <w:sz w:val="28"/>
        </w:rPr>
        <w:t xml:space="preserve">
    |    |     |      |    |ва. |ва.|    |      |мен|гі. |ген  | </w:t>
      </w:r>
      <w:r>
        <w:br/>
      </w:r>
      <w:r>
        <w:rPr>
          <w:rFonts w:ascii="Times New Roman"/>
          <w:b w:val="false"/>
          <w:i w:val="false"/>
          <w:color w:val="000000"/>
          <w:sz w:val="28"/>
        </w:rPr>
        <w:t xml:space="preserve">
    |    |     |      |    |лю. |лю.|    |      |   |зу (|жау. | </w:t>
      </w:r>
      <w:r>
        <w:br/>
      </w:r>
      <w:r>
        <w:rPr>
          <w:rFonts w:ascii="Times New Roman"/>
          <w:b w:val="false"/>
          <w:i w:val="false"/>
          <w:color w:val="000000"/>
          <w:sz w:val="28"/>
        </w:rPr>
        <w:t xml:space="preserve">
    |    |     |      |    |та. |та.|    |      |   |оның|ап.  | </w:t>
      </w:r>
      <w:r>
        <w:br/>
      </w:r>
      <w:r>
        <w:rPr>
          <w:rFonts w:ascii="Times New Roman"/>
          <w:b w:val="false"/>
          <w:i w:val="false"/>
          <w:color w:val="000000"/>
          <w:sz w:val="28"/>
        </w:rPr>
        <w:t xml:space="preserve">
    |    |     |      |    |мен |сы.|    |      |   |іші.|тың  | </w:t>
      </w:r>
      <w:r>
        <w:br/>
      </w:r>
      <w:r>
        <w:rPr>
          <w:rFonts w:ascii="Times New Roman"/>
          <w:b w:val="false"/>
          <w:i w:val="false"/>
          <w:color w:val="000000"/>
          <w:sz w:val="28"/>
        </w:rPr>
        <w:t xml:space="preserve">
    |    |     |      |    |    |мен|    |      |   |нде |күні | </w:t>
      </w:r>
      <w:r>
        <w:br/>
      </w:r>
      <w:r>
        <w:rPr>
          <w:rFonts w:ascii="Times New Roman"/>
          <w:b w:val="false"/>
          <w:i w:val="false"/>
          <w:color w:val="000000"/>
          <w:sz w:val="28"/>
        </w:rPr>
        <w:t xml:space="preserve">
    |    |     |      |    |    |   |    |      |   |құ. |мен  | </w:t>
      </w:r>
      <w:r>
        <w:br/>
      </w:r>
      <w:r>
        <w:rPr>
          <w:rFonts w:ascii="Times New Roman"/>
          <w:b w:val="false"/>
          <w:i w:val="false"/>
          <w:color w:val="000000"/>
          <w:sz w:val="28"/>
        </w:rPr>
        <w:t xml:space="preserve">
    |    |     |      |    |    |   |    |      |   |жат.|нө.  | </w:t>
      </w:r>
      <w:r>
        <w:br/>
      </w:r>
      <w:r>
        <w:rPr>
          <w:rFonts w:ascii="Times New Roman"/>
          <w:b w:val="false"/>
          <w:i w:val="false"/>
          <w:color w:val="000000"/>
          <w:sz w:val="28"/>
        </w:rPr>
        <w:t xml:space="preserve">
    |    |     |      |    |    |   |    |      |   |тар |мірі | </w:t>
      </w:r>
      <w:r>
        <w:br/>
      </w:r>
      <w:r>
        <w:rPr>
          <w:rFonts w:ascii="Times New Roman"/>
          <w:b w:val="false"/>
          <w:i w:val="false"/>
          <w:color w:val="000000"/>
          <w:sz w:val="28"/>
        </w:rPr>
        <w:t xml:space="preserve">
    |    |     |      |    |    |   |    |      |   |ата.|     | </w:t>
      </w:r>
      <w:r>
        <w:br/>
      </w:r>
      <w:r>
        <w:rPr>
          <w:rFonts w:ascii="Times New Roman"/>
          <w:b w:val="false"/>
          <w:i w:val="false"/>
          <w:color w:val="000000"/>
          <w:sz w:val="28"/>
        </w:rPr>
        <w:t xml:space="preserve">
    |    |     |      |    |    |   |    |      |   |уы)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1     2    3      4     5    6   7    8    9     10  11   12    13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I.  1-кезек бойынша жиынтығы </w:t>
      </w:r>
      <w:r>
        <w:br/>
      </w:r>
      <w:r>
        <w:rPr>
          <w:rFonts w:ascii="Times New Roman"/>
          <w:b w:val="false"/>
          <w:i w:val="false"/>
          <w:color w:val="000000"/>
          <w:sz w:val="28"/>
        </w:rPr>
        <w:t xml:space="preserve">
    2-кезекте: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II. 2-кезек бойынша жиынтығы </w:t>
      </w:r>
      <w:r>
        <w:br/>
      </w:r>
      <w:r>
        <w:rPr>
          <w:rFonts w:ascii="Times New Roman"/>
          <w:b w:val="false"/>
          <w:i w:val="false"/>
          <w:color w:val="000000"/>
          <w:sz w:val="28"/>
        </w:rPr>
        <w:t xml:space="preserve">
    3-кезекте: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III.3-кезек бойынша жиынтығы </w:t>
      </w:r>
      <w:r>
        <w:br/>
      </w:r>
      <w:r>
        <w:rPr>
          <w:rFonts w:ascii="Times New Roman"/>
          <w:b w:val="false"/>
          <w:i w:val="false"/>
          <w:color w:val="000000"/>
          <w:sz w:val="28"/>
        </w:rPr>
        <w:t xml:space="preserve">
    4-кезекте: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IV. 4-кезек бойынша жиынтығы </w:t>
      </w:r>
      <w:r>
        <w:br/>
      </w:r>
      <w:r>
        <w:rPr>
          <w:rFonts w:ascii="Times New Roman"/>
          <w:b w:val="false"/>
          <w:i w:val="false"/>
          <w:color w:val="000000"/>
          <w:sz w:val="28"/>
        </w:rPr>
        <w:t xml:space="preserve">
    5-кезекте: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V.  5-кезек бойынша жиынтығы </w:t>
      </w:r>
      <w:r>
        <w:br/>
      </w:r>
      <w:r>
        <w:rPr>
          <w:rFonts w:ascii="Times New Roman"/>
          <w:b w:val="false"/>
          <w:i w:val="false"/>
          <w:color w:val="000000"/>
          <w:sz w:val="28"/>
        </w:rPr>
        <w:t xml:space="preserve">
    6-кезекте: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VI.  6-кезек бойынша жиынтығы </w:t>
      </w:r>
      <w:r>
        <w:br/>
      </w:r>
      <w:r>
        <w:rPr>
          <w:rFonts w:ascii="Times New Roman"/>
          <w:b w:val="false"/>
          <w:i w:val="false"/>
          <w:color w:val="000000"/>
          <w:sz w:val="28"/>
        </w:rPr>
        <w:t xml:space="preserve">
     7-кезекте: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VII. 7-кезек бойынша жиынтығы </w:t>
      </w:r>
      <w:r>
        <w:br/>
      </w:r>
      <w:r>
        <w:rPr>
          <w:rFonts w:ascii="Times New Roman"/>
          <w:b w:val="false"/>
          <w:i w:val="false"/>
          <w:color w:val="000000"/>
          <w:sz w:val="28"/>
        </w:rPr>
        <w:t xml:space="preserve">
     8-кезекте: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VIII.8-кезек бойынша жиынтығы </w:t>
      </w:r>
      <w:r>
        <w:br/>
      </w:r>
      <w:r>
        <w:rPr>
          <w:rFonts w:ascii="Times New Roman"/>
          <w:b w:val="false"/>
          <w:i w:val="false"/>
          <w:color w:val="000000"/>
          <w:sz w:val="28"/>
        </w:rPr>
        <w:t xml:space="preserve">
     Өзгерістер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Барлығы: I+II+III+IV+V </w:t>
      </w:r>
      <w:r>
        <w:br/>
      </w:r>
      <w:r>
        <w:rPr>
          <w:rFonts w:ascii="Times New Roman"/>
          <w:b w:val="false"/>
          <w:i w:val="false"/>
          <w:color w:val="000000"/>
          <w:sz w:val="28"/>
        </w:rPr>
        <w:t xml:space="preserve">
+VI+VII+III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30" w:id="29"/>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13-3 қосымша   </w:t>
      </w:r>
    </w:p>
    <w:bookmarkEnd w:id="29"/>
    <w:p>
      <w:pPr>
        <w:spacing w:after="0"/>
        <w:ind w:left="0"/>
        <w:jc w:val="both"/>
      </w:pPr>
      <w:r>
        <w:rPr>
          <w:rFonts w:ascii="Times New Roman"/>
          <w:b w:val="false"/>
          <w:i w:val="false"/>
          <w:color w:val="000000"/>
          <w:sz w:val="28"/>
        </w:rPr>
        <w:t xml:space="preserve">20__ жылғы "____" 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(құжатты бекіткен органның атауы)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(таратылатын сақтандыру ұйымының атауы) </w:t>
      </w:r>
    </w:p>
    <w:p>
      <w:pPr>
        <w:spacing w:after="0"/>
        <w:ind w:left="0"/>
        <w:jc w:val="left"/>
      </w:pPr>
      <w:r>
        <w:rPr>
          <w:rFonts w:ascii="Times New Roman"/>
          <w:b/>
          <w:i w:val="false"/>
          <w:color w:val="000000"/>
        </w:rPr>
        <w:t xml:space="preserve"> Аралық тарату балансына есепке алынған кредиторлар талаптары тізіліміне енгізілген өзгерістер мен толықтырулар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Тар.|Кре.|Кредиторлар.|Өзгертуге не      |Пайда     |Не. |Кре. |Ес. </w:t>
      </w:r>
      <w:r>
        <w:br/>
      </w:r>
      <w:r>
        <w:rPr>
          <w:rFonts w:ascii="Times New Roman"/>
          <w:b w:val="false"/>
          <w:i w:val="false"/>
          <w:color w:val="000000"/>
          <w:sz w:val="28"/>
        </w:rPr>
        <w:t xml:space="preserve">
мақ.|ди. |дың осының  |толықтырылуға     |болған    |гіз.|дит. |кер. </w:t>
      </w:r>
      <w:r>
        <w:br/>
      </w:r>
      <w:r>
        <w:rPr>
          <w:rFonts w:ascii="Times New Roman"/>
          <w:b w:val="false"/>
          <w:i w:val="false"/>
          <w:color w:val="000000"/>
          <w:sz w:val="28"/>
        </w:rPr>
        <w:t xml:space="preserve">
ша. |тор.|алдында     |жататын талаптар  |айырма    |де. |ор.  |ту </w:t>
      </w:r>
      <w:r>
        <w:br/>
      </w:r>
      <w:r>
        <w:rPr>
          <w:rFonts w:ascii="Times New Roman"/>
          <w:b w:val="false"/>
          <w:i w:val="false"/>
          <w:color w:val="000000"/>
          <w:sz w:val="28"/>
        </w:rPr>
        <w:t xml:space="preserve">
ның |лар |бекітілген  |__________________|(графа    |ме  |дың  | </w:t>
      </w:r>
      <w:r>
        <w:br/>
      </w:r>
      <w:r>
        <w:rPr>
          <w:rFonts w:ascii="Times New Roman"/>
          <w:b w:val="false"/>
          <w:i w:val="false"/>
          <w:color w:val="000000"/>
          <w:sz w:val="28"/>
        </w:rPr>
        <w:t xml:space="preserve">
нө. |ата.|талаптар    |Ше. |Өзгеріс.|Ба. |3/4       |өз. |тала.| </w:t>
      </w:r>
      <w:r>
        <w:br/>
      </w:r>
      <w:r>
        <w:rPr>
          <w:rFonts w:ascii="Times New Roman"/>
          <w:b w:val="false"/>
          <w:i w:val="false"/>
          <w:color w:val="000000"/>
          <w:sz w:val="28"/>
        </w:rPr>
        <w:t xml:space="preserve">
мірі|уы  |тізіліміне  |шім/|тер не  |лан.|баған -   |ге. |бы   | </w:t>
      </w:r>
      <w:r>
        <w:br/>
      </w:r>
      <w:r>
        <w:rPr>
          <w:rFonts w:ascii="Times New Roman"/>
          <w:b w:val="false"/>
          <w:i w:val="false"/>
          <w:color w:val="000000"/>
          <w:sz w:val="28"/>
        </w:rPr>
        <w:t xml:space="preserve">
    |(ке.|сәйкес сома |Хат.|толықты.|стық|6/7 баған)|ріс.|та.  | </w:t>
      </w:r>
      <w:r>
        <w:br/>
      </w:r>
      <w:r>
        <w:rPr>
          <w:rFonts w:ascii="Times New Roman"/>
          <w:b w:val="false"/>
          <w:i w:val="false"/>
          <w:color w:val="000000"/>
          <w:sz w:val="28"/>
        </w:rPr>
        <w:t xml:space="preserve">
    |зек |____________|тама|рулар   |шо. |__________|тер |ныл. | </w:t>
      </w:r>
      <w:r>
        <w:br/>
      </w:r>
      <w:r>
        <w:rPr>
          <w:rFonts w:ascii="Times New Roman"/>
          <w:b w:val="false"/>
          <w:i w:val="false"/>
          <w:color w:val="000000"/>
          <w:sz w:val="28"/>
        </w:rPr>
        <w:t xml:space="preserve">
    |реті|Ұлт. |Шетел |күні|ескеріл.|ты. |Ұлттық|Ше.|/то.|ды   | </w:t>
      </w:r>
      <w:r>
        <w:br/>
      </w:r>
      <w:r>
        <w:rPr>
          <w:rFonts w:ascii="Times New Roman"/>
          <w:b w:val="false"/>
          <w:i w:val="false"/>
          <w:color w:val="000000"/>
          <w:sz w:val="28"/>
        </w:rPr>
        <w:t xml:space="preserve">
    |мен)|тық  |валю. |және|ген     |ның |валю. |тел|лық.|деп  | </w:t>
      </w:r>
      <w:r>
        <w:br/>
      </w:r>
      <w:r>
        <w:rPr>
          <w:rFonts w:ascii="Times New Roman"/>
          <w:b w:val="false"/>
          <w:i w:val="false"/>
          <w:color w:val="000000"/>
          <w:sz w:val="28"/>
        </w:rPr>
        <w:t xml:space="preserve">
    |    |валю.|тасы. |нө. |сома    |нө. |тамен |ва.|ты. |оған | </w:t>
      </w:r>
      <w:r>
        <w:br/>
      </w:r>
      <w:r>
        <w:rPr>
          <w:rFonts w:ascii="Times New Roman"/>
          <w:b w:val="false"/>
          <w:i w:val="false"/>
          <w:color w:val="000000"/>
          <w:sz w:val="28"/>
        </w:rPr>
        <w:t xml:space="preserve">
    |    |тамен|мен   |мі. |________|мірі|      |лю.|ру. |жі.  | </w:t>
      </w:r>
      <w:r>
        <w:br/>
      </w:r>
      <w:r>
        <w:rPr>
          <w:rFonts w:ascii="Times New Roman"/>
          <w:b w:val="false"/>
          <w:i w:val="false"/>
          <w:color w:val="000000"/>
          <w:sz w:val="28"/>
        </w:rPr>
        <w:t xml:space="preserve">
    |    |     |      |рі  |Ұлт.|Ше.|    |      |та.|лар |бе.  | </w:t>
      </w:r>
      <w:r>
        <w:br/>
      </w:r>
      <w:r>
        <w:rPr>
          <w:rFonts w:ascii="Times New Roman"/>
          <w:b w:val="false"/>
          <w:i w:val="false"/>
          <w:color w:val="000000"/>
          <w:sz w:val="28"/>
        </w:rPr>
        <w:t xml:space="preserve">
    |    |     |      |    |тық |тел|    |      |сы.|ен. |ріл. | </w:t>
      </w:r>
      <w:r>
        <w:br/>
      </w:r>
      <w:r>
        <w:rPr>
          <w:rFonts w:ascii="Times New Roman"/>
          <w:b w:val="false"/>
          <w:i w:val="false"/>
          <w:color w:val="000000"/>
          <w:sz w:val="28"/>
        </w:rPr>
        <w:t xml:space="preserve">
    |    |     |      |    |ва. |ва.|    |      |мен|гі. |ген  | </w:t>
      </w:r>
      <w:r>
        <w:br/>
      </w:r>
      <w:r>
        <w:rPr>
          <w:rFonts w:ascii="Times New Roman"/>
          <w:b w:val="false"/>
          <w:i w:val="false"/>
          <w:color w:val="000000"/>
          <w:sz w:val="28"/>
        </w:rPr>
        <w:t xml:space="preserve">
    |    |     |      |    |лю. |лю.|    |      |   |зу (|жау. | </w:t>
      </w:r>
      <w:r>
        <w:br/>
      </w:r>
      <w:r>
        <w:rPr>
          <w:rFonts w:ascii="Times New Roman"/>
          <w:b w:val="false"/>
          <w:i w:val="false"/>
          <w:color w:val="000000"/>
          <w:sz w:val="28"/>
        </w:rPr>
        <w:t xml:space="preserve">
    |    |     |      |    |та. |та.|    |      |   |оның|ап.  | </w:t>
      </w:r>
      <w:r>
        <w:br/>
      </w:r>
      <w:r>
        <w:rPr>
          <w:rFonts w:ascii="Times New Roman"/>
          <w:b w:val="false"/>
          <w:i w:val="false"/>
          <w:color w:val="000000"/>
          <w:sz w:val="28"/>
        </w:rPr>
        <w:t xml:space="preserve">
    |    |     |      |    |мен |сы.|    |      |   |іші.|тың  | </w:t>
      </w:r>
      <w:r>
        <w:br/>
      </w:r>
      <w:r>
        <w:rPr>
          <w:rFonts w:ascii="Times New Roman"/>
          <w:b w:val="false"/>
          <w:i w:val="false"/>
          <w:color w:val="000000"/>
          <w:sz w:val="28"/>
        </w:rPr>
        <w:t xml:space="preserve">
    |    |     |      |    |    |мен|    |      |   |нде |күні | </w:t>
      </w:r>
      <w:r>
        <w:br/>
      </w:r>
      <w:r>
        <w:rPr>
          <w:rFonts w:ascii="Times New Roman"/>
          <w:b w:val="false"/>
          <w:i w:val="false"/>
          <w:color w:val="000000"/>
          <w:sz w:val="28"/>
        </w:rPr>
        <w:t xml:space="preserve">
    |    |     |      |    |    |   |    |      |   |құ. |мен  | </w:t>
      </w:r>
      <w:r>
        <w:br/>
      </w:r>
      <w:r>
        <w:rPr>
          <w:rFonts w:ascii="Times New Roman"/>
          <w:b w:val="false"/>
          <w:i w:val="false"/>
          <w:color w:val="000000"/>
          <w:sz w:val="28"/>
        </w:rPr>
        <w:t xml:space="preserve">
    |    |     |      |    |    |   |    |      |   |жат.|нө.  | </w:t>
      </w:r>
      <w:r>
        <w:br/>
      </w:r>
      <w:r>
        <w:rPr>
          <w:rFonts w:ascii="Times New Roman"/>
          <w:b w:val="false"/>
          <w:i w:val="false"/>
          <w:color w:val="000000"/>
          <w:sz w:val="28"/>
        </w:rPr>
        <w:t xml:space="preserve">
    |    |     |      |    |    |   |    |      |   |тар |мірі | </w:t>
      </w:r>
      <w:r>
        <w:br/>
      </w:r>
      <w:r>
        <w:rPr>
          <w:rFonts w:ascii="Times New Roman"/>
          <w:b w:val="false"/>
          <w:i w:val="false"/>
          <w:color w:val="000000"/>
          <w:sz w:val="28"/>
        </w:rPr>
        <w:t xml:space="preserve">
    |    |     |      |    |    |   |    |      |   |ата.|     | </w:t>
      </w:r>
      <w:r>
        <w:br/>
      </w:r>
      <w:r>
        <w:rPr>
          <w:rFonts w:ascii="Times New Roman"/>
          <w:b w:val="false"/>
          <w:i w:val="false"/>
          <w:color w:val="000000"/>
          <w:sz w:val="28"/>
        </w:rPr>
        <w:t xml:space="preserve">
    |    |     |      |    |    |   |    |      |   |уы)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1     2    3      4     5    6   7    8    9     10  11   12    13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I.  1-кезек бойынша жиынтығы </w:t>
      </w:r>
      <w:r>
        <w:br/>
      </w:r>
      <w:r>
        <w:rPr>
          <w:rFonts w:ascii="Times New Roman"/>
          <w:b w:val="false"/>
          <w:i w:val="false"/>
          <w:color w:val="000000"/>
          <w:sz w:val="28"/>
        </w:rPr>
        <w:t xml:space="preserve">
    2-кезекте: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II. 2-кезек бойынша жиынтығы </w:t>
      </w:r>
      <w:r>
        <w:br/>
      </w:r>
      <w:r>
        <w:rPr>
          <w:rFonts w:ascii="Times New Roman"/>
          <w:b w:val="false"/>
          <w:i w:val="false"/>
          <w:color w:val="000000"/>
          <w:sz w:val="28"/>
        </w:rPr>
        <w:t xml:space="preserve">
    3-кезекте: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III.3-кезек бойынша жиынтығы </w:t>
      </w:r>
      <w:r>
        <w:br/>
      </w:r>
      <w:r>
        <w:rPr>
          <w:rFonts w:ascii="Times New Roman"/>
          <w:b w:val="false"/>
          <w:i w:val="false"/>
          <w:color w:val="000000"/>
          <w:sz w:val="28"/>
        </w:rPr>
        <w:t xml:space="preserve">
    4-кезекте: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IV. 4-кезек бойынша жиынтығы </w:t>
      </w:r>
      <w:r>
        <w:br/>
      </w:r>
      <w:r>
        <w:rPr>
          <w:rFonts w:ascii="Times New Roman"/>
          <w:b w:val="false"/>
          <w:i w:val="false"/>
          <w:color w:val="000000"/>
          <w:sz w:val="28"/>
        </w:rPr>
        <w:t xml:space="preserve">
    5-кезекте: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V.  5-кезек бойынша жиынтығы </w:t>
      </w:r>
      <w:r>
        <w:br/>
      </w:r>
      <w:r>
        <w:rPr>
          <w:rFonts w:ascii="Times New Roman"/>
          <w:b w:val="false"/>
          <w:i w:val="false"/>
          <w:color w:val="000000"/>
          <w:sz w:val="28"/>
        </w:rPr>
        <w:t xml:space="preserve">
    6-кезекте: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VI. 6-кезек бойынша жиынтық </w:t>
      </w:r>
      <w:r>
        <w:br/>
      </w:r>
      <w:r>
        <w:rPr>
          <w:rFonts w:ascii="Times New Roman"/>
          <w:b w:val="false"/>
          <w:i w:val="false"/>
          <w:color w:val="000000"/>
          <w:sz w:val="28"/>
        </w:rPr>
        <w:t xml:space="preserve">
    7-кезекте: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VII.7-кезек бойынша жиынтығы </w:t>
      </w:r>
      <w:r>
        <w:br/>
      </w:r>
      <w:r>
        <w:rPr>
          <w:rFonts w:ascii="Times New Roman"/>
          <w:b w:val="false"/>
          <w:i w:val="false"/>
          <w:color w:val="000000"/>
          <w:sz w:val="28"/>
        </w:rPr>
        <w:t xml:space="preserve">
Барлығы: I+II+III+IV+V+ </w:t>
      </w:r>
      <w:r>
        <w:br/>
      </w:r>
      <w:r>
        <w:rPr>
          <w:rFonts w:ascii="Times New Roman"/>
          <w:b w:val="false"/>
          <w:i w:val="false"/>
          <w:color w:val="000000"/>
          <w:sz w:val="28"/>
        </w:rPr>
        <w:t xml:space="preserve">
VI+VII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31" w:id="30"/>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13-4 қосымша    </w:t>
      </w:r>
    </w:p>
    <w:bookmarkEnd w:id="30"/>
    <w:p>
      <w:pPr>
        <w:spacing w:after="0"/>
        <w:ind w:left="0"/>
        <w:jc w:val="left"/>
      </w:pPr>
      <w:r>
        <w:rPr>
          <w:rFonts w:ascii="Times New Roman"/>
          <w:b/>
          <w:i w:val="false"/>
          <w:color w:val="000000"/>
        </w:rPr>
        <w:t xml:space="preserve"> 20__ жылғы "____" _______________ бекітілген (құжаттың атауы) </w:t>
      </w:r>
      <w:r>
        <w:br/>
      </w:r>
      <w:r>
        <w:rPr>
          <w:rFonts w:ascii="Times New Roman"/>
          <w:b/>
          <w:i w:val="false"/>
          <w:color w:val="000000"/>
        </w:rPr>
        <w:t xml:space="preserve">
(құжатты бекіткен органның толық атауы) аралық тарату балансы </w:t>
      </w:r>
      <w:r>
        <w:br/>
      </w:r>
      <w:r>
        <w:rPr>
          <w:rFonts w:ascii="Times New Roman"/>
          <w:b/>
          <w:i w:val="false"/>
          <w:color w:val="000000"/>
        </w:rPr>
        <w:t xml:space="preserve">
(сақтандыру </w:t>
      </w:r>
      <w:r>
        <w:br/>
      </w:r>
      <w:r>
        <w:rPr>
          <w:rFonts w:ascii="Times New Roman"/>
          <w:b/>
          <w:i w:val="false"/>
          <w:color w:val="000000"/>
        </w:rPr>
        <w:t xml:space="preserve">
(қайта сақтандыру) ұйымының атауы) деректерінде және </w:t>
      </w:r>
      <w:r>
        <w:br/>
      </w:r>
      <w:r>
        <w:rPr>
          <w:rFonts w:ascii="Times New Roman"/>
          <w:b/>
          <w:i w:val="false"/>
          <w:color w:val="000000"/>
        </w:rPr>
        <w:t xml:space="preserve">
20__ жылғы "____" _______________ жағдай бойынша </w:t>
      </w:r>
      <w:r>
        <w:br/>
      </w:r>
      <w:r>
        <w:rPr>
          <w:rFonts w:ascii="Times New Roman"/>
          <w:b/>
          <w:i w:val="false"/>
          <w:color w:val="000000"/>
        </w:rPr>
        <w:t xml:space="preserve">
бухгалтерлік баланста пайда болған </w:t>
      </w:r>
      <w:r>
        <w:br/>
      </w:r>
      <w:r>
        <w:rPr>
          <w:rFonts w:ascii="Times New Roman"/>
          <w:b/>
          <w:i w:val="false"/>
          <w:color w:val="000000"/>
        </w:rPr>
        <w:t xml:space="preserve">
ауытқулар туралы мәліметтер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Тар.|Баланс|Баланс|Бекітілген|Бухгалтерлік|Пайда   |Пайда|Айыр.|Ес. </w:t>
      </w:r>
      <w:r>
        <w:br/>
      </w:r>
      <w:r>
        <w:rPr>
          <w:rFonts w:ascii="Times New Roman"/>
          <w:b w:val="false"/>
          <w:i w:val="false"/>
          <w:color w:val="000000"/>
          <w:sz w:val="28"/>
        </w:rPr>
        <w:t xml:space="preserve">
мақ.|шоты. |шоты. |аралық    |баланс      |болған  |бол. |маның|кер. </w:t>
      </w:r>
      <w:r>
        <w:br/>
      </w:r>
      <w:r>
        <w:rPr>
          <w:rFonts w:ascii="Times New Roman"/>
          <w:b w:val="false"/>
          <w:i w:val="false"/>
          <w:color w:val="000000"/>
          <w:sz w:val="28"/>
        </w:rPr>
        <w:t xml:space="preserve">
ша  |ның   |ның   |баланс    |бойынша     |айырма  |ған  |пайда|ту </w:t>
      </w:r>
      <w:r>
        <w:br/>
      </w:r>
      <w:r>
        <w:rPr>
          <w:rFonts w:ascii="Times New Roman"/>
          <w:b w:val="false"/>
          <w:i w:val="false"/>
          <w:color w:val="000000"/>
          <w:sz w:val="28"/>
        </w:rPr>
        <w:t xml:space="preserve">
нө. |атауы |нөмірі|бойынша   |сома        |(+/-)   |айыр.|болу | </w:t>
      </w:r>
      <w:r>
        <w:br/>
      </w:r>
      <w:r>
        <w:rPr>
          <w:rFonts w:ascii="Times New Roman"/>
          <w:b w:val="false"/>
          <w:i w:val="false"/>
          <w:color w:val="000000"/>
          <w:sz w:val="28"/>
        </w:rPr>
        <w:t xml:space="preserve">
мі. |      |      |сома      |            |        |маны |себе.| </w:t>
      </w:r>
      <w:r>
        <w:br/>
      </w:r>
      <w:r>
        <w:rPr>
          <w:rFonts w:ascii="Times New Roman"/>
          <w:b w:val="false"/>
          <w:i w:val="false"/>
          <w:color w:val="000000"/>
          <w:sz w:val="28"/>
        </w:rPr>
        <w:t xml:space="preserve">
рі  |      |      |          |            |        |рас. |бі   | </w:t>
      </w:r>
      <w:r>
        <w:br/>
      </w:r>
      <w:r>
        <w:rPr>
          <w:rFonts w:ascii="Times New Roman"/>
          <w:b w:val="false"/>
          <w:i w:val="false"/>
          <w:color w:val="000000"/>
          <w:sz w:val="28"/>
        </w:rPr>
        <w:t xml:space="preserve">
    |      |      |__________|____________|________|тай. |     | </w:t>
      </w:r>
      <w:r>
        <w:br/>
      </w:r>
      <w:r>
        <w:rPr>
          <w:rFonts w:ascii="Times New Roman"/>
          <w:b w:val="false"/>
          <w:i w:val="false"/>
          <w:color w:val="000000"/>
          <w:sz w:val="28"/>
        </w:rPr>
        <w:t xml:space="preserve">
    |      |      |ба. |ай.  |ба. |айналым|ба. |ай.|тын  |     | </w:t>
      </w:r>
      <w:r>
        <w:br/>
      </w:r>
      <w:r>
        <w:rPr>
          <w:rFonts w:ascii="Times New Roman"/>
          <w:b w:val="false"/>
          <w:i w:val="false"/>
          <w:color w:val="000000"/>
          <w:sz w:val="28"/>
        </w:rPr>
        <w:t xml:space="preserve">
    |      |      |ланс|на.  |ланс|-сальдо|ланс|на.|құ.  |     | </w:t>
      </w:r>
      <w:r>
        <w:br/>
      </w:r>
      <w:r>
        <w:rPr>
          <w:rFonts w:ascii="Times New Roman"/>
          <w:b w:val="false"/>
          <w:i w:val="false"/>
          <w:color w:val="000000"/>
          <w:sz w:val="28"/>
        </w:rPr>
        <w:t xml:space="preserve">
    |      |      |бой.|лым  |бой.|ведомо.|бой.|лым|жат. |     | </w:t>
      </w:r>
      <w:r>
        <w:br/>
      </w:r>
      <w:r>
        <w:rPr>
          <w:rFonts w:ascii="Times New Roman"/>
          <w:b w:val="false"/>
          <w:i w:val="false"/>
          <w:color w:val="000000"/>
          <w:sz w:val="28"/>
        </w:rPr>
        <w:t xml:space="preserve">
    |      |      |ын. |саль.|ын. |сі     |ын. |-са|тар  |     | </w:t>
      </w:r>
      <w:r>
        <w:br/>
      </w:r>
      <w:r>
        <w:rPr>
          <w:rFonts w:ascii="Times New Roman"/>
          <w:b w:val="false"/>
          <w:i w:val="false"/>
          <w:color w:val="000000"/>
          <w:sz w:val="28"/>
        </w:rPr>
        <w:t xml:space="preserve">
    |      |      |ша  |до   |ша  |бойынша|ша  |ль.|атауы|     | </w:t>
      </w:r>
      <w:r>
        <w:br/>
      </w:r>
      <w:r>
        <w:rPr>
          <w:rFonts w:ascii="Times New Roman"/>
          <w:b w:val="false"/>
          <w:i w:val="false"/>
          <w:color w:val="000000"/>
          <w:sz w:val="28"/>
        </w:rPr>
        <w:t xml:space="preserve">
    |      |      |    |ведо.|    |       |    |до |     |     | </w:t>
      </w:r>
      <w:r>
        <w:br/>
      </w:r>
      <w:r>
        <w:rPr>
          <w:rFonts w:ascii="Times New Roman"/>
          <w:b w:val="false"/>
          <w:i w:val="false"/>
          <w:color w:val="000000"/>
          <w:sz w:val="28"/>
        </w:rPr>
        <w:t xml:space="preserve">
    |      |      |    |мосі |    |       |    |ве.|     |     | </w:t>
      </w:r>
      <w:r>
        <w:br/>
      </w:r>
      <w:r>
        <w:rPr>
          <w:rFonts w:ascii="Times New Roman"/>
          <w:b w:val="false"/>
          <w:i w:val="false"/>
          <w:color w:val="000000"/>
          <w:sz w:val="28"/>
        </w:rPr>
        <w:t xml:space="preserve">
    |      |      |    |бой. |    |       |    |до.|     |     | </w:t>
      </w:r>
      <w:r>
        <w:br/>
      </w:r>
      <w:r>
        <w:rPr>
          <w:rFonts w:ascii="Times New Roman"/>
          <w:b w:val="false"/>
          <w:i w:val="false"/>
          <w:color w:val="000000"/>
          <w:sz w:val="28"/>
        </w:rPr>
        <w:t xml:space="preserve">
    |      |      |    |ынша |    |       |    |мо.|     |     | </w:t>
      </w:r>
      <w:r>
        <w:br/>
      </w:r>
      <w:r>
        <w:rPr>
          <w:rFonts w:ascii="Times New Roman"/>
          <w:b w:val="false"/>
          <w:i w:val="false"/>
          <w:color w:val="000000"/>
          <w:sz w:val="28"/>
        </w:rPr>
        <w:t xml:space="preserve">
    |      |      |    |     |    |       |    |сі |     |     | </w:t>
      </w:r>
      <w:r>
        <w:br/>
      </w:r>
      <w:r>
        <w:rPr>
          <w:rFonts w:ascii="Times New Roman"/>
          <w:b w:val="false"/>
          <w:i w:val="false"/>
          <w:color w:val="000000"/>
          <w:sz w:val="28"/>
        </w:rPr>
        <w:t xml:space="preserve">
    |      |      |    |     |    |       |    |бо.|     |     | </w:t>
      </w:r>
      <w:r>
        <w:br/>
      </w:r>
      <w:r>
        <w:rPr>
          <w:rFonts w:ascii="Times New Roman"/>
          <w:b w:val="false"/>
          <w:i w:val="false"/>
          <w:color w:val="000000"/>
          <w:sz w:val="28"/>
        </w:rPr>
        <w:t xml:space="preserve">
    |      |      |    |     |    |       |    |йын|     |     | </w:t>
      </w:r>
      <w:r>
        <w:br/>
      </w:r>
      <w:r>
        <w:rPr>
          <w:rFonts w:ascii="Times New Roman"/>
          <w:b w:val="false"/>
          <w:i w:val="false"/>
          <w:color w:val="000000"/>
          <w:sz w:val="28"/>
        </w:rPr>
        <w:t xml:space="preserve">
    |      |      |    |     |    |       |    |ша |     |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 бойынша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 бойынша жиынтығы </w:t>
      </w:r>
      <w:r>
        <w:br/>
      </w:r>
      <w:r>
        <w:rPr>
          <w:rFonts w:ascii="Times New Roman"/>
          <w:b w:val="false"/>
          <w:i w:val="false"/>
          <w:color w:val="000000"/>
          <w:sz w:val="28"/>
        </w:rPr>
        <w:t xml:space="preserve">
     Шот бойынша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32" w:id="31"/>
    <w:p>
      <w:pPr>
        <w:spacing w:after="0"/>
        <w:ind w:left="0"/>
        <w:jc w:val="both"/>
      </w:pPr>
      <w:r>
        <w:rPr>
          <w:rFonts w:ascii="Times New Roman"/>
          <w:b w:val="false"/>
          <w:i w:val="false"/>
          <w:color w:val="000000"/>
          <w:sz w:val="28"/>
        </w:rPr>
        <w:t xml:space="preserve">
      14 қосымша мынадай редакцияда жазылсын: </w:t>
      </w:r>
    </w:p>
    <w:bookmarkEnd w:id="31"/>
    <w:p>
      <w:pPr>
        <w:spacing w:after="0"/>
        <w:ind w:left="0"/>
        <w:jc w:val="both"/>
      </w:pPr>
      <w:r>
        <w:rPr>
          <w:rFonts w:ascii="Times New Roman"/>
          <w:b w:val="false"/>
          <w:i w:val="false"/>
          <w:color w:val="000000"/>
          <w:sz w:val="28"/>
        </w:rPr>
        <w:t xml:space="preserve">"Қазақстан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w:t>
      </w:r>
      <w:r>
        <w:br/>
      </w:r>
      <w:r>
        <w:rPr>
          <w:rFonts w:ascii="Times New Roman"/>
          <w:b w:val="false"/>
          <w:i w:val="false"/>
          <w:color w:val="000000"/>
          <w:sz w:val="28"/>
        </w:rPr>
        <w:t xml:space="preserve">
оларды ұсыну мерзімдері мен  </w:t>
      </w:r>
      <w:r>
        <w:br/>
      </w:r>
      <w:r>
        <w:rPr>
          <w:rFonts w:ascii="Times New Roman"/>
          <w:b w:val="false"/>
          <w:i w:val="false"/>
          <w:color w:val="000000"/>
          <w:sz w:val="28"/>
        </w:rPr>
        <w:t xml:space="preserve">
тәртібі туралы нұсқаулыққа  </w:t>
      </w:r>
      <w:r>
        <w:br/>
      </w:r>
      <w:r>
        <w:rPr>
          <w:rFonts w:ascii="Times New Roman"/>
          <w:b w:val="false"/>
          <w:i w:val="false"/>
          <w:color w:val="000000"/>
          <w:sz w:val="28"/>
        </w:rPr>
        <w:t xml:space="preserve">
14-қосымша        </w:t>
      </w:r>
    </w:p>
    <w:p>
      <w:pPr>
        <w:spacing w:after="0"/>
        <w:ind w:left="0"/>
        <w:jc w:val="left"/>
      </w:pPr>
      <w:r>
        <w:rPr>
          <w:rFonts w:ascii="Times New Roman"/>
          <w:b/>
          <w:i w:val="false"/>
          <w:color w:val="000000"/>
        </w:rPr>
        <w:t xml:space="preserve"> Баланс </w:t>
      </w:r>
      <w:r>
        <w:br/>
      </w:r>
      <w:r>
        <w:rPr>
          <w:rFonts w:ascii="Times New Roman"/>
          <w:b/>
          <w:i w:val="false"/>
          <w:color w:val="000000"/>
        </w:rPr>
        <w:t xml:space="preserve">
(таратылатын сақтандыру (қайта сақтандыру) ұйымдарының атауы)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Код   | AКТИВТЕР                  |аралық |өткен.|есепті|өзгерістер </w:t>
      </w:r>
      <w:r>
        <w:br/>
      </w:r>
      <w:r>
        <w:rPr>
          <w:rFonts w:ascii="Times New Roman"/>
          <w:b w:val="false"/>
          <w:i w:val="false"/>
          <w:color w:val="000000"/>
          <w:sz w:val="28"/>
        </w:rPr>
        <w:t xml:space="preserve">
      |                           |тарату |дегі  |күнге |(5 баған - </w:t>
      </w:r>
      <w:r>
        <w:br/>
      </w:r>
      <w:r>
        <w:rPr>
          <w:rFonts w:ascii="Times New Roman"/>
          <w:b w:val="false"/>
          <w:i w:val="false"/>
          <w:color w:val="000000"/>
          <w:sz w:val="28"/>
        </w:rPr>
        <w:t xml:space="preserve">
      |                           |балансы|есепті|      |4 баған) </w:t>
      </w:r>
      <w:r>
        <w:br/>
      </w:r>
      <w:r>
        <w:rPr>
          <w:rFonts w:ascii="Times New Roman"/>
          <w:b w:val="false"/>
          <w:i w:val="false"/>
          <w:color w:val="000000"/>
          <w:sz w:val="28"/>
        </w:rPr>
        <w:t xml:space="preserve">
      |                           |бойынша|күнге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ақша </w:t>
      </w:r>
      <w:r>
        <w:br/>
      </w:r>
      <w:r>
        <w:rPr>
          <w:rFonts w:ascii="Times New Roman"/>
          <w:b w:val="false"/>
          <w:i w:val="false"/>
          <w:color w:val="000000"/>
          <w:sz w:val="28"/>
        </w:rPr>
        <w:t xml:space="preserve">
1.1    Ағымдағы шоттағы ұлттық </w:t>
      </w:r>
      <w:r>
        <w:br/>
      </w:r>
      <w:r>
        <w:rPr>
          <w:rFonts w:ascii="Times New Roman"/>
          <w:b w:val="false"/>
          <w:i w:val="false"/>
          <w:color w:val="000000"/>
          <w:sz w:val="28"/>
        </w:rPr>
        <w:t xml:space="preserve">
       валютадағы ақша </w:t>
      </w:r>
      <w:r>
        <w:br/>
      </w:r>
      <w:r>
        <w:rPr>
          <w:rFonts w:ascii="Times New Roman"/>
          <w:b w:val="false"/>
          <w:i w:val="false"/>
          <w:color w:val="000000"/>
          <w:sz w:val="28"/>
        </w:rPr>
        <w:t xml:space="preserve">
1.2    Ағымдағы шоттағы шетел </w:t>
      </w:r>
      <w:r>
        <w:br/>
      </w:r>
      <w:r>
        <w:rPr>
          <w:rFonts w:ascii="Times New Roman"/>
          <w:b w:val="false"/>
          <w:i w:val="false"/>
          <w:color w:val="000000"/>
          <w:sz w:val="28"/>
        </w:rPr>
        <w:t xml:space="preserve">
       валютасындағы ақша </w:t>
      </w:r>
      <w:r>
        <w:br/>
      </w:r>
      <w:r>
        <w:rPr>
          <w:rFonts w:ascii="Times New Roman"/>
          <w:b w:val="false"/>
          <w:i w:val="false"/>
          <w:color w:val="000000"/>
          <w:sz w:val="28"/>
        </w:rPr>
        <w:t xml:space="preserve">
1.3    ұлттық валютадағы кассадағы </w:t>
      </w:r>
      <w:r>
        <w:br/>
      </w:r>
      <w:r>
        <w:rPr>
          <w:rFonts w:ascii="Times New Roman"/>
          <w:b w:val="false"/>
          <w:i w:val="false"/>
          <w:color w:val="000000"/>
          <w:sz w:val="28"/>
        </w:rPr>
        <w:t xml:space="preserve">
       ақша </w:t>
      </w:r>
      <w:r>
        <w:br/>
      </w:r>
      <w:r>
        <w:rPr>
          <w:rFonts w:ascii="Times New Roman"/>
          <w:b w:val="false"/>
          <w:i w:val="false"/>
          <w:color w:val="000000"/>
          <w:sz w:val="28"/>
        </w:rPr>
        <w:t xml:space="preserve">
1.4    шетел валютасындағы </w:t>
      </w:r>
      <w:r>
        <w:br/>
      </w:r>
      <w:r>
        <w:rPr>
          <w:rFonts w:ascii="Times New Roman"/>
          <w:b w:val="false"/>
          <w:i w:val="false"/>
          <w:color w:val="000000"/>
          <w:sz w:val="28"/>
        </w:rPr>
        <w:t xml:space="preserve">
       кассадағы ақша </w:t>
      </w:r>
      <w:r>
        <w:br/>
      </w:r>
      <w:r>
        <w:rPr>
          <w:rFonts w:ascii="Times New Roman"/>
          <w:b w:val="false"/>
          <w:i w:val="false"/>
          <w:color w:val="000000"/>
          <w:sz w:val="28"/>
        </w:rPr>
        <w:t xml:space="preserve">
2      Орналастырылған салымдар </w:t>
      </w:r>
      <w:r>
        <w:br/>
      </w:r>
      <w:r>
        <w:rPr>
          <w:rFonts w:ascii="Times New Roman"/>
          <w:b w:val="false"/>
          <w:i w:val="false"/>
          <w:color w:val="000000"/>
          <w:sz w:val="28"/>
        </w:rPr>
        <w:t xml:space="preserve">
       (күмәнды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3      Саудаға арналған бағалы </w:t>
      </w:r>
      <w:r>
        <w:br/>
      </w:r>
      <w:r>
        <w:rPr>
          <w:rFonts w:ascii="Times New Roman"/>
          <w:b w:val="false"/>
          <w:i w:val="false"/>
          <w:color w:val="000000"/>
          <w:sz w:val="28"/>
        </w:rPr>
        <w:t xml:space="preserve">
       қағаздар (күмәнды борыштар </w:t>
      </w:r>
      <w:r>
        <w:br/>
      </w:r>
      <w:r>
        <w:rPr>
          <w:rFonts w:ascii="Times New Roman"/>
          <w:b w:val="false"/>
          <w:i w:val="false"/>
          <w:color w:val="000000"/>
          <w:sz w:val="28"/>
        </w:rPr>
        <w:t xml:space="preserve">
       бойынша резервтерді шегере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4      Сатуға арналған қолда бар </w:t>
      </w:r>
      <w:r>
        <w:br/>
      </w:r>
      <w:r>
        <w:rPr>
          <w:rFonts w:ascii="Times New Roman"/>
          <w:b w:val="false"/>
          <w:i w:val="false"/>
          <w:color w:val="000000"/>
          <w:sz w:val="28"/>
        </w:rPr>
        <w:t xml:space="preserve">
       бағалы қағаздар (күмәнды </w:t>
      </w:r>
      <w:r>
        <w:br/>
      </w:r>
      <w:r>
        <w:rPr>
          <w:rFonts w:ascii="Times New Roman"/>
          <w:b w:val="false"/>
          <w:i w:val="false"/>
          <w:color w:val="000000"/>
          <w:sz w:val="28"/>
        </w:rPr>
        <w:t xml:space="preserve">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5      "Кері РЕПО" операциясы </w:t>
      </w:r>
      <w:r>
        <w:br/>
      </w:r>
      <w:r>
        <w:rPr>
          <w:rFonts w:ascii="Times New Roman"/>
          <w:b w:val="false"/>
          <w:i w:val="false"/>
          <w:color w:val="000000"/>
          <w:sz w:val="28"/>
        </w:rPr>
        <w:t xml:space="preserve">
6      Қайта сақтандырушыдан </w:t>
      </w:r>
      <w:r>
        <w:br/>
      </w:r>
      <w:r>
        <w:rPr>
          <w:rFonts w:ascii="Times New Roman"/>
          <w:b w:val="false"/>
          <w:i w:val="false"/>
          <w:color w:val="000000"/>
          <w:sz w:val="28"/>
        </w:rPr>
        <w:t xml:space="preserve">
       алынатын сомалар (күмәнды </w:t>
      </w:r>
      <w:r>
        <w:br/>
      </w:r>
      <w:r>
        <w:rPr>
          <w:rFonts w:ascii="Times New Roman"/>
          <w:b w:val="false"/>
          <w:i w:val="false"/>
          <w:color w:val="000000"/>
          <w:sz w:val="28"/>
        </w:rPr>
        <w:t xml:space="preserve">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7      Сақтанушыдан (қайта </w:t>
      </w:r>
      <w:r>
        <w:br/>
      </w:r>
      <w:r>
        <w:rPr>
          <w:rFonts w:ascii="Times New Roman"/>
          <w:b w:val="false"/>
          <w:i w:val="false"/>
          <w:color w:val="000000"/>
          <w:sz w:val="28"/>
        </w:rPr>
        <w:t xml:space="preserve">
       сақтанушыдан) және </w:t>
      </w:r>
      <w:r>
        <w:br/>
      </w:r>
      <w:r>
        <w:rPr>
          <w:rFonts w:ascii="Times New Roman"/>
          <w:b w:val="false"/>
          <w:i w:val="false"/>
          <w:color w:val="000000"/>
          <w:sz w:val="28"/>
        </w:rPr>
        <w:t xml:space="preserve">
       делдалдардан алынатын </w:t>
      </w:r>
      <w:r>
        <w:br/>
      </w:r>
      <w:r>
        <w:rPr>
          <w:rFonts w:ascii="Times New Roman"/>
          <w:b w:val="false"/>
          <w:i w:val="false"/>
          <w:color w:val="000000"/>
          <w:sz w:val="28"/>
        </w:rPr>
        <w:t xml:space="preserve">
       сақтандыру сыйлықақылары </w:t>
      </w:r>
      <w:r>
        <w:br/>
      </w:r>
      <w:r>
        <w:rPr>
          <w:rFonts w:ascii="Times New Roman"/>
          <w:b w:val="false"/>
          <w:i w:val="false"/>
          <w:color w:val="000000"/>
          <w:sz w:val="28"/>
        </w:rPr>
        <w:t xml:space="preserve">
       (күмәнды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8      Басқа дебиторлық берешек </w:t>
      </w:r>
      <w:r>
        <w:br/>
      </w:r>
      <w:r>
        <w:rPr>
          <w:rFonts w:ascii="Times New Roman"/>
          <w:b w:val="false"/>
          <w:i w:val="false"/>
          <w:color w:val="000000"/>
          <w:sz w:val="28"/>
        </w:rPr>
        <w:t xml:space="preserve">
       (күмәнды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9      Сақтанушыларға берілген </w:t>
      </w:r>
      <w:r>
        <w:br/>
      </w:r>
      <w:r>
        <w:rPr>
          <w:rFonts w:ascii="Times New Roman"/>
          <w:b w:val="false"/>
          <w:i w:val="false"/>
          <w:color w:val="000000"/>
          <w:sz w:val="28"/>
        </w:rPr>
        <w:t xml:space="preserve">
       заемдар (күмәнды борыштар </w:t>
      </w:r>
      <w:r>
        <w:br/>
      </w:r>
      <w:r>
        <w:rPr>
          <w:rFonts w:ascii="Times New Roman"/>
          <w:b w:val="false"/>
          <w:i w:val="false"/>
          <w:color w:val="000000"/>
          <w:sz w:val="28"/>
        </w:rPr>
        <w:t xml:space="preserve">
       бойынша резервтерді шегере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10     Салық талабы </w:t>
      </w:r>
      <w:r>
        <w:br/>
      </w:r>
      <w:r>
        <w:rPr>
          <w:rFonts w:ascii="Times New Roman"/>
          <w:b w:val="false"/>
          <w:i w:val="false"/>
          <w:color w:val="000000"/>
          <w:sz w:val="28"/>
        </w:rPr>
        <w:t xml:space="preserve">
11     Аяқталмаған құрылыс </w:t>
      </w:r>
      <w:r>
        <w:br/>
      </w:r>
      <w:r>
        <w:rPr>
          <w:rFonts w:ascii="Times New Roman"/>
          <w:b w:val="false"/>
          <w:i w:val="false"/>
          <w:color w:val="000000"/>
          <w:sz w:val="28"/>
        </w:rPr>
        <w:t xml:space="preserve">
12     Басқа активтер </w:t>
      </w:r>
      <w:r>
        <w:br/>
      </w:r>
      <w:r>
        <w:rPr>
          <w:rFonts w:ascii="Times New Roman"/>
          <w:b w:val="false"/>
          <w:i w:val="false"/>
          <w:color w:val="000000"/>
          <w:sz w:val="28"/>
        </w:rPr>
        <w:t xml:space="preserve">
13     өтелгенге дейін ұсталатын </w:t>
      </w:r>
      <w:r>
        <w:br/>
      </w:r>
      <w:r>
        <w:rPr>
          <w:rFonts w:ascii="Times New Roman"/>
          <w:b w:val="false"/>
          <w:i w:val="false"/>
          <w:color w:val="000000"/>
          <w:sz w:val="28"/>
        </w:rPr>
        <w:t xml:space="preserve">
       бағалы қағаздар (күмәнды </w:t>
      </w:r>
      <w:r>
        <w:br/>
      </w:r>
      <w:r>
        <w:rPr>
          <w:rFonts w:ascii="Times New Roman"/>
          <w:b w:val="false"/>
          <w:i w:val="false"/>
          <w:color w:val="000000"/>
          <w:sz w:val="28"/>
        </w:rPr>
        <w:t xml:space="preserve">
       борыштар бойынша </w:t>
      </w:r>
      <w:r>
        <w:br/>
      </w:r>
      <w:r>
        <w:rPr>
          <w:rFonts w:ascii="Times New Roman"/>
          <w:b w:val="false"/>
          <w:i w:val="false"/>
          <w:color w:val="000000"/>
          <w:sz w:val="28"/>
        </w:rPr>
        <w:t xml:space="preserve">
       резервтерді шегере отырып) </w:t>
      </w:r>
      <w:r>
        <w:br/>
      </w:r>
      <w:r>
        <w:rPr>
          <w:rFonts w:ascii="Times New Roman"/>
          <w:b w:val="false"/>
          <w:i w:val="false"/>
          <w:color w:val="000000"/>
          <w:sz w:val="28"/>
        </w:rPr>
        <w:t xml:space="preserve">
14     Басқа заңды тұлғалардың </w:t>
      </w:r>
      <w:r>
        <w:br/>
      </w:r>
      <w:r>
        <w:rPr>
          <w:rFonts w:ascii="Times New Roman"/>
          <w:b w:val="false"/>
          <w:i w:val="false"/>
          <w:color w:val="000000"/>
          <w:sz w:val="28"/>
        </w:rPr>
        <w:t xml:space="preserve">
       капиталындағы инвестициялар,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14.1   Аффилиирленген ұйымдардағы </w:t>
      </w:r>
      <w:r>
        <w:br/>
      </w:r>
      <w:r>
        <w:rPr>
          <w:rFonts w:ascii="Times New Roman"/>
          <w:b w:val="false"/>
          <w:i w:val="false"/>
          <w:color w:val="000000"/>
          <w:sz w:val="28"/>
        </w:rPr>
        <w:t xml:space="preserve">
       инвестициялар және оларға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15     Негізгі құрал-жабдықтар,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15.1   Жер </w:t>
      </w:r>
      <w:r>
        <w:br/>
      </w:r>
      <w:r>
        <w:rPr>
          <w:rFonts w:ascii="Times New Roman"/>
          <w:b w:val="false"/>
          <w:i w:val="false"/>
          <w:color w:val="000000"/>
          <w:sz w:val="28"/>
        </w:rPr>
        <w:t xml:space="preserve">
15.2   Үйлер мен ғимараттар </w:t>
      </w:r>
      <w:r>
        <w:br/>
      </w:r>
      <w:r>
        <w:rPr>
          <w:rFonts w:ascii="Times New Roman"/>
          <w:b w:val="false"/>
          <w:i w:val="false"/>
          <w:color w:val="000000"/>
          <w:sz w:val="28"/>
        </w:rPr>
        <w:t xml:space="preserve">
15.3   Компьютерлік техника </w:t>
      </w:r>
      <w:r>
        <w:br/>
      </w:r>
      <w:r>
        <w:rPr>
          <w:rFonts w:ascii="Times New Roman"/>
          <w:b w:val="false"/>
          <w:i w:val="false"/>
          <w:color w:val="000000"/>
          <w:sz w:val="28"/>
        </w:rPr>
        <w:t xml:space="preserve">
15.4   Көлік құралдары </w:t>
      </w:r>
      <w:r>
        <w:br/>
      </w:r>
      <w:r>
        <w:rPr>
          <w:rFonts w:ascii="Times New Roman"/>
          <w:b w:val="false"/>
          <w:i w:val="false"/>
          <w:color w:val="000000"/>
          <w:sz w:val="28"/>
        </w:rPr>
        <w:t xml:space="preserve">
15.5   Басқалар </w:t>
      </w:r>
      <w:r>
        <w:br/>
      </w:r>
      <w:r>
        <w:rPr>
          <w:rFonts w:ascii="Times New Roman"/>
          <w:b w:val="false"/>
          <w:i w:val="false"/>
          <w:color w:val="000000"/>
          <w:sz w:val="28"/>
        </w:rPr>
        <w:t xml:space="preserve">
16     Материалдық емес активтер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16.1   өз күштерімен әзірленген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 бойынша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Код  | МІНДЕТТЕМЕЛЕР                |Тара. |өткен.|есепті|өзгерістер </w:t>
      </w:r>
      <w:r>
        <w:br/>
      </w:r>
      <w:r>
        <w:rPr>
          <w:rFonts w:ascii="Times New Roman"/>
          <w:b w:val="false"/>
          <w:i w:val="false"/>
          <w:color w:val="000000"/>
          <w:sz w:val="28"/>
        </w:rPr>
        <w:t xml:space="preserve">
     |                              |тылу  |дегі  |күнге |( 5 </w:t>
      </w:r>
      <w:r>
        <w:br/>
      </w:r>
      <w:r>
        <w:rPr>
          <w:rFonts w:ascii="Times New Roman"/>
          <w:b w:val="false"/>
          <w:i w:val="false"/>
          <w:color w:val="000000"/>
          <w:sz w:val="28"/>
        </w:rPr>
        <w:t xml:space="preserve">
     |                              |проце.|есепті|      |баған - 4 </w:t>
      </w:r>
      <w:r>
        <w:br/>
      </w:r>
      <w:r>
        <w:rPr>
          <w:rFonts w:ascii="Times New Roman"/>
          <w:b w:val="false"/>
          <w:i w:val="false"/>
          <w:color w:val="000000"/>
          <w:sz w:val="28"/>
        </w:rPr>
        <w:t xml:space="preserve">
     |                              |сінің |күнге |      |баған) </w:t>
      </w:r>
      <w:r>
        <w:br/>
      </w:r>
      <w:r>
        <w:rPr>
          <w:rFonts w:ascii="Times New Roman"/>
          <w:b w:val="false"/>
          <w:i w:val="false"/>
          <w:color w:val="000000"/>
          <w:sz w:val="28"/>
        </w:rPr>
        <w:t xml:space="preserve">
     |                              |басын.|      |      | </w:t>
      </w:r>
      <w:r>
        <w:br/>
      </w:r>
      <w:r>
        <w:rPr>
          <w:rFonts w:ascii="Times New Roman"/>
          <w:b w:val="false"/>
          <w:i w:val="false"/>
          <w:color w:val="000000"/>
          <w:sz w:val="28"/>
        </w:rPr>
        <w:t xml:space="preserve">
     |                              |да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Еңбек сіңірілмеген сыйлықақы </w:t>
      </w:r>
      <w:r>
        <w:br/>
      </w:r>
      <w:r>
        <w:rPr>
          <w:rFonts w:ascii="Times New Roman"/>
          <w:b w:val="false"/>
          <w:i w:val="false"/>
          <w:color w:val="000000"/>
          <w:sz w:val="28"/>
        </w:rPr>
        <w:t xml:space="preserve">
      резерві, жалпы сома </w:t>
      </w:r>
      <w:r>
        <w:br/>
      </w:r>
      <w:r>
        <w:rPr>
          <w:rFonts w:ascii="Times New Roman"/>
          <w:b w:val="false"/>
          <w:i w:val="false"/>
          <w:color w:val="000000"/>
          <w:sz w:val="28"/>
        </w:rPr>
        <w:t xml:space="preserve">
2     Еңбек сіңірілмеген сыйлықақы </w:t>
      </w:r>
      <w:r>
        <w:br/>
      </w:r>
      <w:r>
        <w:rPr>
          <w:rFonts w:ascii="Times New Roman"/>
          <w:b w:val="false"/>
          <w:i w:val="false"/>
          <w:color w:val="000000"/>
          <w:sz w:val="28"/>
        </w:rPr>
        <w:t xml:space="preserve">
      резервіндегі қайта сақтандыру. </w:t>
      </w:r>
      <w:r>
        <w:br/>
      </w:r>
      <w:r>
        <w:rPr>
          <w:rFonts w:ascii="Times New Roman"/>
          <w:b w:val="false"/>
          <w:i w:val="false"/>
          <w:color w:val="000000"/>
          <w:sz w:val="28"/>
        </w:rPr>
        <w:t xml:space="preserve">
      шының үлесі </w:t>
      </w:r>
      <w:r>
        <w:br/>
      </w:r>
      <w:r>
        <w:rPr>
          <w:rFonts w:ascii="Times New Roman"/>
          <w:b w:val="false"/>
          <w:i w:val="false"/>
          <w:color w:val="000000"/>
          <w:sz w:val="28"/>
        </w:rPr>
        <w:t xml:space="preserve">
3     Еңбек сіңірілмеген сыйлықақы </w:t>
      </w:r>
      <w:r>
        <w:br/>
      </w:r>
      <w:r>
        <w:rPr>
          <w:rFonts w:ascii="Times New Roman"/>
          <w:b w:val="false"/>
          <w:i w:val="false"/>
          <w:color w:val="000000"/>
          <w:sz w:val="28"/>
        </w:rPr>
        <w:t xml:space="preserve">
      резервінің таза сомасы </w:t>
      </w:r>
      <w:r>
        <w:br/>
      </w:r>
      <w:r>
        <w:rPr>
          <w:rFonts w:ascii="Times New Roman"/>
          <w:b w:val="false"/>
          <w:i w:val="false"/>
          <w:color w:val="000000"/>
          <w:sz w:val="28"/>
        </w:rPr>
        <w:t xml:space="preserve">
4     Өмірді сақтандыру (қайта </w:t>
      </w:r>
      <w:r>
        <w:br/>
      </w:r>
      <w:r>
        <w:rPr>
          <w:rFonts w:ascii="Times New Roman"/>
          <w:b w:val="false"/>
          <w:i w:val="false"/>
          <w:color w:val="000000"/>
          <w:sz w:val="28"/>
        </w:rPr>
        <w:t xml:space="preserve">
      сақтандыру) шарттары бойынша </w:t>
      </w:r>
      <w:r>
        <w:br/>
      </w:r>
      <w:r>
        <w:rPr>
          <w:rFonts w:ascii="Times New Roman"/>
          <w:b w:val="false"/>
          <w:i w:val="false"/>
          <w:color w:val="000000"/>
          <w:sz w:val="28"/>
        </w:rPr>
        <w:t xml:space="preserve">
      болмаған шығындар резерві, </w:t>
      </w:r>
      <w:r>
        <w:br/>
      </w:r>
      <w:r>
        <w:rPr>
          <w:rFonts w:ascii="Times New Roman"/>
          <w:b w:val="false"/>
          <w:i w:val="false"/>
          <w:color w:val="000000"/>
          <w:sz w:val="28"/>
        </w:rPr>
        <w:t xml:space="preserve">
      жалпы сома </w:t>
      </w:r>
      <w:r>
        <w:br/>
      </w:r>
      <w:r>
        <w:rPr>
          <w:rFonts w:ascii="Times New Roman"/>
          <w:b w:val="false"/>
          <w:i w:val="false"/>
          <w:color w:val="000000"/>
          <w:sz w:val="28"/>
        </w:rPr>
        <w:t xml:space="preserve">
5     Өмірді сақтандыру (қайта </w:t>
      </w:r>
      <w:r>
        <w:br/>
      </w:r>
      <w:r>
        <w:rPr>
          <w:rFonts w:ascii="Times New Roman"/>
          <w:b w:val="false"/>
          <w:i w:val="false"/>
          <w:color w:val="000000"/>
          <w:sz w:val="28"/>
        </w:rPr>
        <w:t xml:space="preserve">
      сақтандыру) шарттары бойынша </w:t>
      </w:r>
      <w:r>
        <w:br/>
      </w:r>
      <w:r>
        <w:rPr>
          <w:rFonts w:ascii="Times New Roman"/>
          <w:b w:val="false"/>
          <w:i w:val="false"/>
          <w:color w:val="000000"/>
          <w:sz w:val="28"/>
        </w:rPr>
        <w:t xml:space="preserve">
      болмаған шығындар резервіндегі </w:t>
      </w:r>
      <w:r>
        <w:br/>
      </w:r>
      <w:r>
        <w:rPr>
          <w:rFonts w:ascii="Times New Roman"/>
          <w:b w:val="false"/>
          <w:i w:val="false"/>
          <w:color w:val="000000"/>
          <w:sz w:val="28"/>
        </w:rPr>
        <w:t xml:space="preserve">
      қайта сақтандырушының үлесі </w:t>
      </w:r>
      <w:r>
        <w:br/>
      </w:r>
      <w:r>
        <w:rPr>
          <w:rFonts w:ascii="Times New Roman"/>
          <w:b w:val="false"/>
          <w:i w:val="false"/>
          <w:color w:val="000000"/>
          <w:sz w:val="28"/>
        </w:rPr>
        <w:t xml:space="preserve">
6     Өмірді сақтандыру (қайта </w:t>
      </w:r>
      <w:r>
        <w:br/>
      </w:r>
      <w:r>
        <w:rPr>
          <w:rFonts w:ascii="Times New Roman"/>
          <w:b w:val="false"/>
          <w:i w:val="false"/>
          <w:color w:val="000000"/>
          <w:sz w:val="28"/>
        </w:rPr>
        <w:t xml:space="preserve">
      сақтандыру) шарттары бойынша </w:t>
      </w:r>
      <w:r>
        <w:br/>
      </w:r>
      <w:r>
        <w:rPr>
          <w:rFonts w:ascii="Times New Roman"/>
          <w:b w:val="false"/>
          <w:i w:val="false"/>
          <w:color w:val="000000"/>
          <w:sz w:val="28"/>
        </w:rPr>
        <w:t xml:space="preserve">
      болмаған шығындар резервінің </w:t>
      </w:r>
      <w:r>
        <w:br/>
      </w:r>
      <w:r>
        <w:rPr>
          <w:rFonts w:ascii="Times New Roman"/>
          <w:b w:val="false"/>
          <w:i w:val="false"/>
          <w:color w:val="000000"/>
          <w:sz w:val="28"/>
        </w:rPr>
        <w:t xml:space="preserve">
      таза сомасы </w:t>
      </w:r>
      <w:r>
        <w:br/>
      </w:r>
      <w:r>
        <w:rPr>
          <w:rFonts w:ascii="Times New Roman"/>
          <w:b w:val="false"/>
          <w:i w:val="false"/>
          <w:color w:val="000000"/>
          <w:sz w:val="28"/>
        </w:rPr>
        <w:t xml:space="preserve">
7     Аннуитет шарттары бойынша </w:t>
      </w:r>
      <w:r>
        <w:br/>
      </w:r>
      <w:r>
        <w:rPr>
          <w:rFonts w:ascii="Times New Roman"/>
          <w:b w:val="false"/>
          <w:i w:val="false"/>
          <w:color w:val="000000"/>
          <w:sz w:val="28"/>
        </w:rPr>
        <w:t xml:space="preserve">
      болмаған шығындар резерві, </w:t>
      </w:r>
      <w:r>
        <w:br/>
      </w:r>
      <w:r>
        <w:rPr>
          <w:rFonts w:ascii="Times New Roman"/>
          <w:b w:val="false"/>
          <w:i w:val="false"/>
          <w:color w:val="000000"/>
          <w:sz w:val="28"/>
        </w:rPr>
        <w:t xml:space="preserve">
      жалпы сома </w:t>
      </w:r>
      <w:r>
        <w:br/>
      </w:r>
      <w:r>
        <w:rPr>
          <w:rFonts w:ascii="Times New Roman"/>
          <w:b w:val="false"/>
          <w:i w:val="false"/>
          <w:color w:val="000000"/>
          <w:sz w:val="28"/>
        </w:rPr>
        <w:t xml:space="preserve">
8     Аннуитет шарттары бойынша </w:t>
      </w:r>
      <w:r>
        <w:br/>
      </w:r>
      <w:r>
        <w:rPr>
          <w:rFonts w:ascii="Times New Roman"/>
          <w:b w:val="false"/>
          <w:i w:val="false"/>
          <w:color w:val="000000"/>
          <w:sz w:val="28"/>
        </w:rPr>
        <w:t xml:space="preserve">
      болмаған шығындар резервіндегі </w:t>
      </w:r>
      <w:r>
        <w:br/>
      </w:r>
      <w:r>
        <w:rPr>
          <w:rFonts w:ascii="Times New Roman"/>
          <w:b w:val="false"/>
          <w:i w:val="false"/>
          <w:color w:val="000000"/>
          <w:sz w:val="28"/>
        </w:rPr>
        <w:t xml:space="preserve">
      қайта сақтандырушының үлесі </w:t>
      </w:r>
      <w:r>
        <w:br/>
      </w:r>
      <w:r>
        <w:rPr>
          <w:rFonts w:ascii="Times New Roman"/>
          <w:b w:val="false"/>
          <w:i w:val="false"/>
          <w:color w:val="000000"/>
          <w:sz w:val="28"/>
        </w:rPr>
        <w:t xml:space="preserve">
9     Аннуитет шарттары бойынша </w:t>
      </w:r>
      <w:r>
        <w:br/>
      </w:r>
      <w:r>
        <w:rPr>
          <w:rFonts w:ascii="Times New Roman"/>
          <w:b w:val="false"/>
          <w:i w:val="false"/>
          <w:color w:val="000000"/>
          <w:sz w:val="28"/>
        </w:rPr>
        <w:t xml:space="preserve">
      болмаған шығындар резервінің </w:t>
      </w:r>
      <w:r>
        <w:br/>
      </w:r>
      <w:r>
        <w:rPr>
          <w:rFonts w:ascii="Times New Roman"/>
          <w:b w:val="false"/>
          <w:i w:val="false"/>
          <w:color w:val="000000"/>
          <w:sz w:val="28"/>
        </w:rPr>
        <w:t xml:space="preserve">
      таза сомасы </w:t>
      </w:r>
      <w:r>
        <w:br/>
      </w:r>
      <w:r>
        <w:rPr>
          <w:rFonts w:ascii="Times New Roman"/>
          <w:b w:val="false"/>
          <w:i w:val="false"/>
          <w:color w:val="000000"/>
          <w:sz w:val="28"/>
        </w:rPr>
        <w:t xml:space="preserve">
10    Болған, бірақ анықталмаған </w:t>
      </w:r>
      <w:r>
        <w:br/>
      </w:r>
      <w:r>
        <w:rPr>
          <w:rFonts w:ascii="Times New Roman"/>
          <w:b w:val="false"/>
          <w:i w:val="false"/>
          <w:color w:val="000000"/>
          <w:sz w:val="28"/>
        </w:rPr>
        <w:t xml:space="preserve">
      шығындар резерві, жалпы сома </w:t>
      </w:r>
      <w:r>
        <w:br/>
      </w:r>
      <w:r>
        <w:rPr>
          <w:rFonts w:ascii="Times New Roman"/>
          <w:b w:val="false"/>
          <w:i w:val="false"/>
          <w:color w:val="000000"/>
          <w:sz w:val="28"/>
        </w:rPr>
        <w:t xml:space="preserve">
11    Болған, бірақ анықталмаған </w:t>
      </w:r>
      <w:r>
        <w:br/>
      </w:r>
      <w:r>
        <w:rPr>
          <w:rFonts w:ascii="Times New Roman"/>
          <w:b w:val="false"/>
          <w:i w:val="false"/>
          <w:color w:val="000000"/>
          <w:sz w:val="28"/>
        </w:rPr>
        <w:t xml:space="preserve">
      шығындар резервіндегі қайта </w:t>
      </w:r>
      <w:r>
        <w:br/>
      </w:r>
      <w:r>
        <w:rPr>
          <w:rFonts w:ascii="Times New Roman"/>
          <w:b w:val="false"/>
          <w:i w:val="false"/>
          <w:color w:val="000000"/>
          <w:sz w:val="28"/>
        </w:rPr>
        <w:t xml:space="preserve">
      сақтандырушының үлесі </w:t>
      </w:r>
      <w:r>
        <w:br/>
      </w:r>
      <w:r>
        <w:rPr>
          <w:rFonts w:ascii="Times New Roman"/>
          <w:b w:val="false"/>
          <w:i w:val="false"/>
          <w:color w:val="000000"/>
          <w:sz w:val="28"/>
        </w:rPr>
        <w:t xml:space="preserve">
12    Болған, бірақ анықталмаған </w:t>
      </w:r>
      <w:r>
        <w:br/>
      </w:r>
      <w:r>
        <w:rPr>
          <w:rFonts w:ascii="Times New Roman"/>
          <w:b w:val="false"/>
          <w:i w:val="false"/>
          <w:color w:val="000000"/>
          <w:sz w:val="28"/>
        </w:rPr>
        <w:t xml:space="preserve">
      шығындар резервінің таза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13    Анықталған, бірақ реттелмеген </w:t>
      </w:r>
      <w:r>
        <w:br/>
      </w:r>
      <w:r>
        <w:rPr>
          <w:rFonts w:ascii="Times New Roman"/>
          <w:b w:val="false"/>
          <w:i w:val="false"/>
          <w:color w:val="000000"/>
          <w:sz w:val="28"/>
        </w:rPr>
        <w:t xml:space="preserve">
      шығындар резерві, жалпы сома </w:t>
      </w:r>
      <w:r>
        <w:br/>
      </w:r>
      <w:r>
        <w:rPr>
          <w:rFonts w:ascii="Times New Roman"/>
          <w:b w:val="false"/>
          <w:i w:val="false"/>
          <w:color w:val="000000"/>
          <w:sz w:val="28"/>
        </w:rPr>
        <w:t xml:space="preserve">
14    Анықталған, бірақ реттелмеген </w:t>
      </w:r>
      <w:r>
        <w:br/>
      </w:r>
      <w:r>
        <w:rPr>
          <w:rFonts w:ascii="Times New Roman"/>
          <w:b w:val="false"/>
          <w:i w:val="false"/>
          <w:color w:val="000000"/>
          <w:sz w:val="28"/>
        </w:rPr>
        <w:t xml:space="preserve">
      шығындар резервіндегі қайта </w:t>
      </w:r>
      <w:r>
        <w:br/>
      </w:r>
      <w:r>
        <w:rPr>
          <w:rFonts w:ascii="Times New Roman"/>
          <w:b w:val="false"/>
          <w:i w:val="false"/>
          <w:color w:val="000000"/>
          <w:sz w:val="28"/>
        </w:rPr>
        <w:t xml:space="preserve">
      сақтандырушының үлесі </w:t>
      </w:r>
      <w:r>
        <w:br/>
      </w:r>
      <w:r>
        <w:rPr>
          <w:rFonts w:ascii="Times New Roman"/>
          <w:b w:val="false"/>
          <w:i w:val="false"/>
          <w:color w:val="000000"/>
          <w:sz w:val="28"/>
        </w:rPr>
        <w:t xml:space="preserve">
15    Анықталған, бірақ реттелмеген </w:t>
      </w:r>
      <w:r>
        <w:br/>
      </w:r>
      <w:r>
        <w:rPr>
          <w:rFonts w:ascii="Times New Roman"/>
          <w:b w:val="false"/>
          <w:i w:val="false"/>
          <w:color w:val="000000"/>
          <w:sz w:val="28"/>
        </w:rPr>
        <w:t xml:space="preserve">
      шығындар резервінің таза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16    Қосымша резервтер, жалпы сома </w:t>
      </w:r>
      <w:r>
        <w:br/>
      </w:r>
      <w:r>
        <w:rPr>
          <w:rFonts w:ascii="Times New Roman"/>
          <w:b w:val="false"/>
          <w:i w:val="false"/>
          <w:color w:val="000000"/>
          <w:sz w:val="28"/>
        </w:rPr>
        <w:t xml:space="preserve">
17    Қосымша резервтердегі қайта </w:t>
      </w:r>
      <w:r>
        <w:br/>
      </w:r>
      <w:r>
        <w:rPr>
          <w:rFonts w:ascii="Times New Roman"/>
          <w:b w:val="false"/>
          <w:i w:val="false"/>
          <w:color w:val="000000"/>
          <w:sz w:val="28"/>
        </w:rPr>
        <w:t xml:space="preserve">
      сақтандырушының үлесі </w:t>
      </w:r>
      <w:r>
        <w:br/>
      </w:r>
      <w:r>
        <w:rPr>
          <w:rFonts w:ascii="Times New Roman"/>
          <w:b w:val="false"/>
          <w:i w:val="false"/>
          <w:color w:val="000000"/>
          <w:sz w:val="28"/>
        </w:rPr>
        <w:t xml:space="preserve">
18    Қосымша резервтердегі таза </w:t>
      </w:r>
      <w:r>
        <w:br/>
      </w:r>
      <w:r>
        <w:rPr>
          <w:rFonts w:ascii="Times New Roman"/>
          <w:b w:val="false"/>
          <w:i w:val="false"/>
          <w:color w:val="000000"/>
          <w:sz w:val="28"/>
        </w:rPr>
        <w:t xml:space="preserve">
      сома </w:t>
      </w:r>
      <w:r>
        <w:br/>
      </w:r>
      <w:r>
        <w:rPr>
          <w:rFonts w:ascii="Times New Roman"/>
          <w:b w:val="false"/>
          <w:i w:val="false"/>
          <w:color w:val="000000"/>
          <w:sz w:val="28"/>
        </w:rPr>
        <w:t xml:space="preserve">
19    Алынған заемдар </w:t>
      </w:r>
      <w:r>
        <w:br/>
      </w:r>
      <w:r>
        <w:rPr>
          <w:rFonts w:ascii="Times New Roman"/>
          <w:b w:val="false"/>
          <w:i w:val="false"/>
          <w:color w:val="000000"/>
          <w:sz w:val="28"/>
        </w:rPr>
        <w:t xml:space="preserve">
20    Қайта сақтандырушылармен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21    Сақтандыру (қайта сақтандыру) </w:t>
      </w:r>
      <w:r>
        <w:br/>
      </w:r>
      <w:r>
        <w:rPr>
          <w:rFonts w:ascii="Times New Roman"/>
          <w:b w:val="false"/>
          <w:i w:val="false"/>
          <w:color w:val="000000"/>
          <w:sz w:val="28"/>
        </w:rPr>
        <w:t xml:space="preserve">
      қызметі бойынша делдалдармен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22    Акционерлермен дивидендтер </w:t>
      </w:r>
      <w:r>
        <w:br/>
      </w:r>
      <w:r>
        <w:rPr>
          <w:rFonts w:ascii="Times New Roman"/>
          <w:b w:val="false"/>
          <w:i w:val="false"/>
          <w:color w:val="000000"/>
          <w:sz w:val="28"/>
        </w:rPr>
        <w:t xml:space="preserve">
      бойынша есеп айырысулар </w:t>
      </w:r>
      <w:r>
        <w:br/>
      </w:r>
      <w:r>
        <w:rPr>
          <w:rFonts w:ascii="Times New Roman"/>
          <w:b w:val="false"/>
          <w:i w:val="false"/>
          <w:color w:val="000000"/>
          <w:sz w:val="28"/>
        </w:rPr>
        <w:t xml:space="preserve">
23    Сақтандыру (қайта сақтандыру) </w:t>
      </w:r>
      <w:r>
        <w:br/>
      </w:r>
      <w:r>
        <w:rPr>
          <w:rFonts w:ascii="Times New Roman"/>
          <w:b w:val="false"/>
          <w:i w:val="false"/>
          <w:color w:val="000000"/>
          <w:sz w:val="28"/>
        </w:rPr>
        <w:t xml:space="preserve">
      шарттары бойынша төленетін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24    Басқа кредиторлық берешек </w:t>
      </w:r>
      <w:r>
        <w:br/>
      </w:r>
      <w:r>
        <w:rPr>
          <w:rFonts w:ascii="Times New Roman"/>
          <w:b w:val="false"/>
          <w:i w:val="false"/>
          <w:color w:val="000000"/>
          <w:sz w:val="28"/>
        </w:rPr>
        <w:t xml:space="preserve">
25    "РЕПО" операциясы </w:t>
      </w:r>
      <w:r>
        <w:br/>
      </w:r>
      <w:r>
        <w:rPr>
          <w:rFonts w:ascii="Times New Roman"/>
          <w:b w:val="false"/>
          <w:i w:val="false"/>
          <w:color w:val="000000"/>
          <w:sz w:val="28"/>
        </w:rPr>
        <w:t xml:space="preserve">
26    Салық міндеттемесі </w:t>
      </w:r>
      <w:r>
        <w:br/>
      </w:r>
      <w:r>
        <w:rPr>
          <w:rFonts w:ascii="Times New Roman"/>
          <w:b w:val="false"/>
          <w:i w:val="false"/>
          <w:color w:val="000000"/>
          <w:sz w:val="28"/>
        </w:rPr>
        <w:t xml:space="preserve">
27    Мерзімі өткен салық </w:t>
      </w:r>
      <w:r>
        <w:br/>
      </w:r>
      <w:r>
        <w:rPr>
          <w:rFonts w:ascii="Times New Roman"/>
          <w:b w:val="false"/>
          <w:i w:val="false"/>
          <w:color w:val="000000"/>
          <w:sz w:val="28"/>
        </w:rPr>
        <w:t xml:space="preserve">
      міндеттемесі </w:t>
      </w:r>
      <w:r>
        <w:br/>
      </w:r>
      <w:r>
        <w:rPr>
          <w:rFonts w:ascii="Times New Roman"/>
          <w:b w:val="false"/>
          <w:i w:val="false"/>
          <w:color w:val="000000"/>
          <w:sz w:val="28"/>
        </w:rPr>
        <w:t xml:space="preserve">
28    Басқа міндеттемелер </w:t>
      </w:r>
      <w:r>
        <w:br/>
      </w:r>
      <w:r>
        <w:rPr>
          <w:rFonts w:ascii="Times New Roman"/>
          <w:b w:val="false"/>
          <w:i w:val="false"/>
          <w:color w:val="000000"/>
          <w:sz w:val="28"/>
        </w:rPr>
        <w:t xml:space="preserve">
      Міндеттемелер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МЕНШІК КАПИТАЛЫ </w:t>
      </w:r>
      <w:r>
        <w:br/>
      </w:r>
      <w:r>
        <w:rPr>
          <w:rFonts w:ascii="Times New Roman"/>
          <w:b w:val="false"/>
          <w:i w:val="false"/>
          <w:color w:val="000000"/>
          <w:sz w:val="28"/>
        </w:rPr>
        <w:t xml:space="preserve">
1     Жарғы капиталы </w:t>
      </w:r>
      <w:r>
        <w:br/>
      </w:r>
      <w:r>
        <w:rPr>
          <w:rFonts w:ascii="Times New Roman"/>
          <w:b w:val="false"/>
          <w:i w:val="false"/>
          <w:color w:val="000000"/>
          <w:sz w:val="28"/>
        </w:rPr>
        <w:t xml:space="preserve">
2     Алынған капитал </w:t>
      </w:r>
      <w:r>
        <w:br/>
      </w:r>
      <w:r>
        <w:rPr>
          <w:rFonts w:ascii="Times New Roman"/>
          <w:b w:val="false"/>
          <w:i w:val="false"/>
          <w:color w:val="000000"/>
          <w:sz w:val="28"/>
        </w:rPr>
        <w:t xml:space="preserve">
3     Резерв капиталы </w:t>
      </w:r>
      <w:r>
        <w:br/>
      </w:r>
      <w:r>
        <w:rPr>
          <w:rFonts w:ascii="Times New Roman"/>
          <w:b w:val="false"/>
          <w:i w:val="false"/>
          <w:color w:val="000000"/>
          <w:sz w:val="28"/>
        </w:rPr>
        <w:t xml:space="preserve">
4     Алдын-алу іс-ша. </w:t>
      </w:r>
      <w:r>
        <w:br/>
      </w:r>
      <w:r>
        <w:rPr>
          <w:rFonts w:ascii="Times New Roman"/>
          <w:b w:val="false"/>
          <w:i w:val="false"/>
          <w:color w:val="000000"/>
          <w:sz w:val="28"/>
        </w:rPr>
        <w:t xml:space="preserve">
      раларының резерві </w:t>
      </w:r>
      <w:r>
        <w:br/>
      </w:r>
      <w:r>
        <w:rPr>
          <w:rFonts w:ascii="Times New Roman"/>
          <w:b w:val="false"/>
          <w:i w:val="false"/>
          <w:color w:val="000000"/>
          <w:sz w:val="28"/>
        </w:rPr>
        <w:t xml:space="preserve">
5     Қайта бағалау нәтижесі </w:t>
      </w:r>
      <w:r>
        <w:br/>
      </w:r>
      <w:r>
        <w:rPr>
          <w:rFonts w:ascii="Times New Roman"/>
          <w:b w:val="false"/>
          <w:i w:val="false"/>
          <w:color w:val="000000"/>
          <w:sz w:val="28"/>
        </w:rPr>
        <w:t xml:space="preserve">
6     Бөлінбеген кіріс </w:t>
      </w:r>
      <w:r>
        <w:br/>
      </w:r>
      <w:r>
        <w:rPr>
          <w:rFonts w:ascii="Times New Roman"/>
          <w:b w:val="false"/>
          <w:i w:val="false"/>
          <w:color w:val="000000"/>
          <w:sz w:val="28"/>
        </w:rPr>
        <w:t xml:space="preserve">
      (жабылмаған шығын),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6.1   Өткен жылдардың </w:t>
      </w:r>
      <w:r>
        <w:br/>
      </w:r>
      <w:r>
        <w:rPr>
          <w:rFonts w:ascii="Times New Roman"/>
          <w:b w:val="false"/>
          <w:i w:val="false"/>
          <w:color w:val="000000"/>
          <w:sz w:val="28"/>
        </w:rPr>
        <w:t xml:space="preserve">
      бөлінбеген кірісі </w:t>
      </w:r>
      <w:r>
        <w:br/>
      </w:r>
      <w:r>
        <w:rPr>
          <w:rFonts w:ascii="Times New Roman"/>
          <w:b w:val="false"/>
          <w:i w:val="false"/>
          <w:color w:val="000000"/>
          <w:sz w:val="28"/>
        </w:rPr>
        <w:t xml:space="preserve">
      (жабылмаған шығын) </w:t>
      </w:r>
      <w:r>
        <w:br/>
      </w:r>
      <w:r>
        <w:rPr>
          <w:rFonts w:ascii="Times New Roman"/>
          <w:b w:val="false"/>
          <w:i w:val="false"/>
          <w:color w:val="000000"/>
          <w:sz w:val="28"/>
        </w:rPr>
        <w:t xml:space="preserve">
6.2   Есепті кезеңнің </w:t>
      </w:r>
      <w:r>
        <w:br/>
      </w:r>
      <w:r>
        <w:rPr>
          <w:rFonts w:ascii="Times New Roman"/>
          <w:b w:val="false"/>
          <w:i w:val="false"/>
          <w:color w:val="000000"/>
          <w:sz w:val="28"/>
        </w:rPr>
        <w:t xml:space="preserve">
      бөлінбеген кірісі </w:t>
      </w:r>
      <w:r>
        <w:br/>
      </w:r>
      <w:r>
        <w:rPr>
          <w:rFonts w:ascii="Times New Roman"/>
          <w:b w:val="false"/>
          <w:i w:val="false"/>
          <w:color w:val="000000"/>
          <w:sz w:val="28"/>
        </w:rPr>
        <w:t xml:space="preserve">
      (жабылмаған шығын) </w:t>
      </w:r>
      <w:r>
        <w:br/>
      </w:r>
      <w:r>
        <w:rPr>
          <w:rFonts w:ascii="Times New Roman"/>
          <w:b w:val="false"/>
          <w:i w:val="false"/>
          <w:color w:val="000000"/>
          <w:sz w:val="28"/>
        </w:rPr>
        <w:t xml:space="preserve">
      Меншік капиталының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Пассив: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33" w:id="32"/>
    <w:p>
      <w:pPr>
        <w:spacing w:after="0"/>
        <w:ind w:left="0"/>
        <w:jc w:val="both"/>
      </w:pPr>
      <w:r>
        <w:rPr>
          <w:rFonts w:ascii="Times New Roman"/>
          <w:b w:val="false"/>
          <w:i w:val="false"/>
          <w:color w:val="000000"/>
          <w:sz w:val="28"/>
        </w:rPr>
        <w:t xml:space="preserve">
      16 және 17 қосымшалар мына мазмұндағы 2-жолмен толықтырылсын:       "2. Кредиторларға орын алған сақтандыру жағдайлары бойынша сақтандыру төлемдері";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18 және 19-қосымшалардың атауындағы "тоқсан" деген сөздің алдына "ай" деген сөзбен толықтырылсын;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мына мазмұндағы 19-1 қосымшамен толықтырылсын: </w:t>
      </w:r>
    </w:p>
    <w:bookmarkEnd w:id="34"/>
    <w:p>
      <w:pPr>
        <w:spacing w:after="0"/>
        <w:ind w:left="0"/>
        <w:jc w:val="both"/>
      </w:pPr>
      <w:r>
        <w:rPr>
          <w:rFonts w:ascii="Times New Roman"/>
          <w:b w:val="false"/>
          <w:i w:val="false"/>
          <w:color w:val="000000"/>
          <w:sz w:val="28"/>
        </w:rPr>
        <w:t xml:space="preserve">"Қазақстан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w:t>
      </w:r>
      <w:r>
        <w:br/>
      </w:r>
      <w:r>
        <w:rPr>
          <w:rFonts w:ascii="Times New Roman"/>
          <w:b w:val="false"/>
          <w:i w:val="false"/>
          <w:color w:val="000000"/>
          <w:sz w:val="28"/>
        </w:rPr>
        <w:t xml:space="preserve">
оларды ұсыну мерзімдері   </w:t>
      </w:r>
      <w:r>
        <w:br/>
      </w:r>
      <w:r>
        <w:rPr>
          <w:rFonts w:ascii="Times New Roman"/>
          <w:b w:val="false"/>
          <w:i w:val="false"/>
          <w:color w:val="000000"/>
          <w:sz w:val="28"/>
        </w:rPr>
        <w:t xml:space="preserve">
мен тәртібі туралы нұсқаулыққа </w:t>
      </w:r>
      <w:r>
        <w:br/>
      </w:r>
      <w:r>
        <w:rPr>
          <w:rFonts w:ascii="Times New Roman"/>
          <w:b w:val="false"/>
          <w:i w:val="false"/>
          <w:color w:val="000000"/>
          <w:sz w:val="28"/>
        </w:rPr>
        <w:t xml:space="preserve">
19-1-қосымша         </w:t>
      </w:r>
    </w:p>
    <w:p>
      <w:pPr>
        <w:spacing w:after="0"/>
        <w:ind w:left="0"/>
        <w:jc w:val="left"/>
      </w:pPr>
      <w:r>
        <w:rPr>
          <w:rFonts w:ascii="Times New Roman"/>
          <w:b/>
          <w:i w:val="false"/>
          <w:color w:val="000000"/>
        </w:rPr>
        <w:t xml:space="preserve"> Балансқа қосымша </w:t>
      </w:r>
      <w:r>
        <w:br/>
      </w:r>
      <w:r>
        <w:rPr>
          <w:rFonts w:ascii="Times New Roman"/>
          <w:b/>
          <w:i w:val="false"/>
          <w:color w:val="000000"/>
        </w:rPr>
        <w:t xml:space="preserve">
(таратылатын сақтандыру (қайта сақтандыру) ұйымының атауы)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 |                         |Баланстық|өткендегі|есепті|өзгеріс. </w:t>
      </w:r>
      <w:r>
        <w:br/>
      </w:r>
      <w:r>
        <w:rPr>
          <w:rFonts w:ascii="Times New Roman"/>
          <w:b w:val="false"/>
          <w:i w:val="false"/>
          <w:color w:val="000000"/>
          <w:sz w:val="28"/>
        </w:rPr>
        <w:t xml:space="preserve">
мақ  |Міндеттеме түрінің атауы |шоттардың|есепті   |күнге |тер(4 </w:t>
      </w:r>
      <w:r>
        <w:br/>
      </w:r>
      <w:r>
        <w:rPr>
          <w:rFonts w:ascii="Times New Roman"/>
          <w:b w:val="false"/>
          <w:i w:val="false"/>
          <w:color w:val="000000"/>
          <w:sz w:val="28"/>
        </w:rPr>
        <w:t xml:space="preserve">
     |                         |нөмірі   |күнге    |      |баған - 3 </w:t>
      </w:r>
      <w:r>
        <w:br/>
      </w:r>
      <w:r>
        <w:rPr>
          <w:rFonts w:ascii="Times New Roman"/>
          <w:b w:val="false"/>
          <w:i w:val="false"/>
          <w:color w:val="000000"/>
          <w:sz w:val="28"/>
        </w:rPr>
        <w:t xml:space="preserve">
     |                         |         |         |      |баған)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Кезектен тыс міндеттеме. </w:t>
      </w:r>
      <w:r>
        <w:br/>
      </w:r>
      <w:r>
        <w:rPr>
          <w:rFonts w:ascii="Times New Roman"/>
          <w:b w:val="false"/>
          <w:i w:val="false"/>
          <w:color w:val="000000"/>
          <w:sz w:val="28"/>
        </w:rPr>
        <w:t xml:space="preserve">
      лер, оның ішінде: </w:t>
      </w:r>
      <w:r>
        <w:br/>
      </w:r>
      <w:r>
        <w:rPr>
          <w:rFonts w:ascii="Times New Roman"/>
          <w:b w:val="false"/>
          <w:i w:val="false"/>
          <w:color w:val="000000"/>
          <w:sz w:val="28"/>
        </w:rPr>
        <w:t xml:space="preserve">
1.1   Орын алған сақтандыру </w:t>
      </w:r>
      <w:r>
        <w:br/>
      </w:r>
      <w:r>
        <w:rPr>
          <w:rFonts w:ascii="Times New Roman"/>
          <w:b w:val="false"/>
          <w:i w:val="false"/>
          <w:color w:val="000000"/>
          <w:sz w:val="28"/>
        </w:rPr>
        <w:t xml:space="preserve">
      жағдайы бойынша төленетін </w:t>
      </w:r>
      <w:r>
        <w:br/>
      </w:r>
      <w:r>
        <w:rPr>
          <w:rFonts w:ascii="Times New Roman"/>
          <w:b w:val="false"/>
          <w:i w:val="false"/>
          <w:color w:val="000000"/>
          <w:sz w:val="28"/>
        </w:rPr>
        <w:t xml:space="preserve">
      сома </w:t>
      </w:r>
      <w:r>
        <w:br/>
      </w:r>
      <w:r>
        <w:rPr>
          <w:rFonts w:ascii="Times New Roman"/>
          <w:b w:val="false"/>
          <w:i w:val="false"/>
          <w:color w:val="000000"/>
          <w:sz w:val="28"/>
        </w:rPr>
        <w:t xml:space="preserve">
1.2   Тарату комиссиясының </w:t>
      </w:r>
      <w:r>
        <w:br/>
      </w:r>
      <w:r>
        <w:rPr>
          <w:rFonts w:ascii="Times New Roman"/>
          <w:b w:val="false"/>
          <w:i w:val="false"/>
          <w:color w:val="000000"/>
          <w:sz w:val="28"/>
        </w:rPr>
        <w:t xml:space="preserve">
      ағымдағы шығыстарына </w:t>
      </w:r>
      <w:r>
        <w:br/>
      </w:r>
      <w:r>
        <w:rPr>
          <w:rFonts w:ascii="Times New Roman"/>
          <w:b w:val="false"/>
          <w:i w:val="false"/>
          <w:color w:val="000000"/>
          <w:sz w:val="28"/>
        </w:rPr>
        <w:t xml:space="preserve">
      байланысты төленетін </w:t>
      </w:r>
      <w:r>
        <w:br/>
      </w:r>
      <w:r>
        <w:rPr>
          <w:rFonts w:ascii="Times New Roman"/>
          <w:b w:val="false"/>
          <w:i w:val="false"/>
          <w:color w:val="000000"/>
          <w:sz w:val="28"/>
        </w:rPr>
        <w:t xml:space="preserve">
      сомалар </w:t>
      </w:r>
      <w:r>
        <w:br/>
      </w:r>
      <w:r>
        <w:rPr>
          <w:rFonts w:ascii="Times New Roman"/>
          <w:b w:val="false"/>
          <w:i w:val="false"/>
          <w:color w:val="000000"/>
          <w:sz w:val="28"/>
        </w:rPr>
        <w:t xml:space="preserve">
      Кезектен тыс міндеттеме. </w:t>
      </w:r>
      <w:r>
        <w:br/>
      </w:r>
      <w:r>
        <w:rPr>
          <w:rFonts w:ascii="Times New Roman"/>
          <w:b w:val="false"/>
          <w:i w:val="false"/>
          <w:color w:val="000000"/>
          <w:sz w:val="28"/>
        </w:rPr>
        <w:t xml:space="preserve">
      лер бойынша жиынтығы </w:t>
      </w:r>
      <w:r>
        <w:br/>
      </w:r>
      <w:r>
        <w:rPr>
          <w:rFonts w:ascii="Times New Roman"/>
          <w:b w:val="false"/>
          <w:i w:val="false"/>
          <w:color w:val="000000"/>
          <w:sz w:val="28"/>
        </w:rPr>
        <w:t xml:space="preserve">
2     Ұйым кредиторларының </w:t>
      </w:r>
      <w:r>
        <w:br/>
      </w:r>
      <w:r>
        <w:rPr>
          <w:rFonts w:ascii="Times New Roman"/>
          <w:b w:val="false"/>
          <w:i w:val="false"/>
          <w:color w:val="000000"/>
          <w:sz w:val="28"/>
        </w:rPr>
        <w:t xml:space="preserve">
      алдындағы міндеттемелер </w:t>
      </w:r>
      <w:r>
        <w:br/>
      </w:r>
      <w:r>
        <w:rPr>
          <w:rFonts w:ascii="Times New Roman"/>
          <w:b w:val="false"/>
          <w:i w:val="false"/>
          <w:color w:val="000000"/>
          <w:sz w:val="28"/>
        </w:rPr>
        <w:t xml:space="preserve">
2.1   Азаматтардың алдында </w:t>
      </w:r>
      <w:r>
        <w:br/>
      </w:r>
      <w:r>
        <w:rPr>
          <w:rFonts w:ascii="Times New Roman"/>
          <w:b w:val="false"/>
          <w:i w:val="false"/>
          <w:color w:val="000000"/>
          <w:sz w:val="28"/>
        </w:rPr>
        <w:t xml:space="preserve">
      олардың өміріне немесе </w:t>
      </w:r>
      <w:r>
        <w:br/>
      </w:r>
      <w:r>
        <w:rPr>
          <w:rFonts w:ascii="Times New Roman"/>
          <w:b w:val="false"/>
          <w:i w:val="false"/>
          <w:color w:val="000000"/>
          <w:sz w:val="28"/>
        </w:rPr>
        <w:t xml:space="preserve">
      денсаулығына залал </w:t>
      </w:r>
      <w:r>
        <w:br/>
      </w:r>
      <w:r>
        <w:rPr>
          <w:rFonts w:ascii="Times New Roman"/>
          <w:b w:val="false"/>
          <w:i w:val="false"/>
          <w:color w:val="000000"/>
          <w:sz w:val="28"/>
        </w:rPr>
        <w:t xml:space="preserve">
      келгенде </w:t>
      </w:r>
      <w:r>
        <w:br/>
      </w:r>
      <w:r>
        <w:rPr>
          <w:rFonts w:ascii="Times New Roman"/>
          <w:b w:val="false"/>
          <w:i w:val="false"/>
          <w:color w:val="000000"/>
          <w:sz w:val="28"/>
        </w:rPr>
        <w:t xml:space="preserve">
2.2.  Еңбек шарттары бойынша </w:t>
      </w:r>
      <w:r>
        <w:br/>
      </w:r>
      <w:r>
        <w:rPr>
          <w:rFonts w:ascii="Times New Roman"/>
          <w:b w:val="false"/>
          <w:i w:val="false"/>
          <w:color w:val="000000"/>
          <w:sz w:val="28"/>
        </w:rPr>
        <w:t xml:space="preserve">
      жұмыс істеп отырған </w:t>
      </w:r>
      <w:r>
        <w:br/>
      </w:r>
      <w:r>
        <w:rPr>
          <w:rFonts w:ascii="Times New Roman"/>
          <w:b w:val="false"/>
          <w:i w:val="false"/>
          <w:color w:val="000000"/>
          <w:sz w:val="28"/>
        </w:rPr>
        <w:t xml:space="preserve">
      адамдардың және </w:t>
      </w:r>
      <w:r>
        <w:br/>
      </w:r>
      <w:r>
        <w:rPr>
          <w:rFonts w:ascii="Times New Roman"/>
          <w:b w:val="false"/>
          <w:i w:val="false"/>
          <w:color w:val="000000"/>
          <w:sz w:val="28"/>
        </w:rPr>
        <w:t xml:space="preserve">
      авторлық шарттар </w:t>
      </w:r>
      <w:r>
        <w:br/>
      </w:r>
      <w:r>
        <w:rPr>
          <w:rFonts w:ascii="Times New Roman"/>
          <w:b w:val="false"/>
          <w:i w:val="false"/>
          <w:color w:val="000000"/>
          <w:sz w:val="28"/>
        </w:rPr>
        <w:t xml:space="preserve">
      бойынша жұмыс </w:t>
      </w:r>
      <w:r>
        <w:br/>
      </w:r>
      <w:r>
        <w:rPr>
          <w:rFonts w:ascii="Times New Roman"/>
          <w:b w:val="false"/>
          <w:i w:val="false"/>
          <w:color w:val="000000"/>
          <w:sz w:val="28"/>
        </w:rPr>
        <w:t xml:space="preserve">
      істейтіндердің еңбегіне </w:t>
      </w:r>
      <w:r>
        <w:br/>
      </w:r>
      <w:r>
        <w:rPr>
          <w:rFonts w:ascii="Times New Roman"/>
          <w:b w:val="false"/>
          <w:i w:val="false"/>
          <w:color w:val="000000"/>
          <w:sz w:val="28"/>
        </w:rPr>
        <w:t xml:space="preserve">
      ақы төлеу бойынша </w:t>
      </w:r>
      <w:r>
        <w:br/>
      </w:r>
      <w:r>
        <w:rPr>
          <w:rFonts w:ascii="Times New Roman"/>
          <w:b w:val="false"/>
          <w:i w:val="false"/>
          <w:color w:val="000000"/>
          <w:sz w:val="28"/>
        </w:rPr>
        <w:t xml:space="preserve">
2.3   Сақтандырылушының жеке </w:t>
      </w:r>
      <w:r>
        <w:br/>
      </w:r>
      <w:r>
        <w:rPr>
          <w:rFonts w:ascii="Times New Roman"/>
          <w:b w:val="false"/>
          <w:i w:val="false"/>
          <w:color w:val="000000"/>
          <w:sz w:val="28"/>
        </w:rPr>
        <w:t xml:space="preserve">
      басына байланысты </w:t>
      </w:r>
      <w:r>
        <w:br/>
      </w:r>
      <w:r>
        <w:rPr>
          <w:rFonts w:ascii="Times New Roman"/>
          <w:b w:val="false"/>
          <w:i w:val="false"/>
          <w:color w:val="000000"/>
          <w:sz w:val="28"/>
        </w:rPr>
        <w:t xml:space="preserve">
      жасалған сақтандыру </w:t>
      </w:r>
      <w:r>
        <w:br/>
      </w:r>
      <w:r>
        <w:rPr>
          <w:rFonts w:ascii="Times New Roman"/>
          <w:b w:val="false"/>
          <w:i w:val="false"/>
          <w:color w:val="000000"/>
          <w:sz w:val="28"/>
        </w:rPr>
        <w:t xml:space="preserve">
      шарттары бойынша </w:t>
      </w:r>
      <w:r>
        <w:br/>
      </w:r>
      <w:r>
        <w:rPr>
          <w:rFonts w:ascii="Times New Roman"/>
          <w:b w:val="false"/>
          <w:i w:val="false"/>
          <w:color w:val="000000"/>
          <w:sz w:val="28"/>
        </w:rPr>
        <w:t xml:space="preserve">
2.4   "Өмірді сақтандыру" </w:t>
      </w:r>
      <w:r>
        <w:br/>
      </w:r>
      <w:r>
        <w:rPr>
          <w:rFonts w:ascii="Times New Roman"/>
          <w:b w:val="false"/>
          <w:i w:val="false"/>
          <w:color w:val="000000"/>
          <w:sz w:val="28"/>
        </w:rPr>
        <w:t xml:space="preserve">
      саласы бойынша пайда </w:t>
      </w:r>
      <w:r>
        <w:br/>
      </w:r>
      <w:r>
        <w:rPr>
          <w:rFonts w:ascii="Times New Roman"/>
          <w:b w:val="false"/>
          <w:i w:val="false"/>
          <w:color w:val="000000"/>
          <w:sz w:val="28"/>
        </w:rPr>
        <w:t xml:space="preserve">
      болған цеденттер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2.5   Сақтандырылушының </w:t>
      </w:r>
      <w:r>
        <w:br/>
      </w:r>
      <w:r>
        <w:rPr>
          <w:rFonts w:ascii="Times New Roman"/>
          <w:b w:val="false"/>
          <w:i w:val="false"/>
          <w:color w:val="000000"/>
          <w:sz w:val="28"/>
        </w:rPr>
        <w:t xml:space="preserve">
      жеке басына байланысты </w:t>
      </w:r>
      <w:r>
        <w:br/>
      </w:r>
      <w:r>
        <w:rPr>
          <w:rFonts w:ascii="Times New Roman"/>
          <w:b w:val="false"/>
          <w:i w:val="false"/>
          <w:color w:val="000000"/>
          <w:sz w:val="28"/>
        </w:rPr>
        <w:t xml:space="preserve">
      емес мүліктік сақтандыру </w:t>
      </w:r>
      <w:r>
        <w:br/>
      </w:r>
      <w:r>
        <w:rPr>
          <w:rFonts w:ascii="Times New Roman"/>
          <w:b w:val="false"/>
          <w:i w:val="false"/>
          <w:color w:val="000000"/>
          <w:sz w:val="28"/>
        </w:rPr>
        <w:t xml:space="preserve">
      шарттары бойынша </w:t>
      </w:r>
      <w:r>
        <w:br/>
      </w:r>
      <w:r>
        <w:rPr>
          <w:rFonts w:ascii="Times New Roman"/>
          <w:b w:val="false"/>
          <w:i w:val="false"/>
          <w:color w:val="000000"/>
          <w:sz w:val="28"/>
        </w:rPr>
        <w:t xml:space="preserve">
      кредитор-жеке тұлғалар </w:t>
      </w:r>
      <w:r>
        <w:br/>
      </w:r>
      <w:r>
        <w:rPr>
          <w:rFonts w:ascii="Times New Roman"/>
          <w:b w:val="false"/>
          <w:i w:val="false"/>
          <w:color w:val="000000"/>
          <w:sz w:val="28"/>
        </w:rPr>
        <w:t xml:space="preserve">
      алдында </w:t>
      </w:r>
      <w:r>
        <w:br/>
      </w:r>
      <w:r>
        <w:rPr>
          <w:rFonts w:ascii="Times New Roman"/>
          <w:b w:val="false"/>
          <w:i w:val="false"/>
          <w:color w:val="000000"/>
          <w:sz w:val="28"/>
        </w:rPr>
        <w:t xml:space="preserve">
2.6   "Жалпы сақтандыру" </w:t>
      </w:r>
      <w:r>
        <w:br/>
      </w:r>
      <w:r>
        <w:rPr>
          <w:rFonts w:ascii="Times New Roman"/>
          <w:b w:val="false"/>
          <w:i w:val="false"/>
          <w:color w:val="000000"/>
          <w:sz w:val="28"/>
        </w:rPr>
        <w:t xml:space="preserve">
      саласы бойынша шарт. </w:t>
      </w:r>
      <w:r>
        <w:br/>
      </w:r>
      <w:r>
        <w:rPr>
          <w:rFonts w:ascii="Times New Roman"/>
          <w:b w:val="false"/>
          <w:i w:val="false"/>
          <w:color w:val="000000"/>
          <w:sz w:val="28"/>
        </w:rPr>
        <w:t xml:space="preserve">
      тардан пайда болған </w:t>
      </w:r>
      <w:r>
        <w:br/>
      </w:r>
      <w:r>
        <w:rPr>
          <w:rFonts w:ascii="Times New Roman"/>
          <w:b w:val="false"/>
          <w:i w:val="false"/>
          <w:color w:val="000000"/>
          <w:sz w:val="28"/>
        </w:rPr>
        <w:t xml:space="preserve">
      цеденттер талаптары </w:t>
      </w:r>
      <w:r>
        <w:br/>
      </w:r>
      <w:r>
        <w:rPr>
          <w:rFonts w:ascii="Times New Roman"/>
          <w:b w:val="false"/>
          <w:i w:val="false"/>
          <w:color w:val="000000"/>
          <w:sz w:val="28"/>
        </w:rPr>
        <w:t xml:space="preserve">
2.7   2.3 және 2.5 тармақ. </w:t>
      </w:r>
      <w:r>
        <w:br/>
      </w:r>
      <w:r>
        <w:rPr>
          <w:rFonts w:ascii="Times New Roman"/>
          <w:b w:val="false"/>
          <w:i w:val="false"/>
          <w:color w:val="000000"/>
          <w:sz w:val="28"/>
        </w:rPr>
        <w:t xml:space="preserve">
      тарында көрсетілгеннен </w:t>
      </w:r>
      <w:r>
        <w:br/>
      </w:r>
      <w:r>
        <w:rPr>
          <w:rFonts w:ascii="Times New Roman"/>
          <w:b w:val="false"/>
          <w:i w:val="false"/>
          <w:color w:val="000000"/>
          <w:sz w:val="28"/>
        </w:rPr>
        <w:t xml:space="preserve">
      басқаша сақтандыру </w:t>
      </w:r>
      <w:r>
        <w:br/>
      </w:r>
      <w:r>
        <w:rPr>
          <w:rFonts w:ascii="Times New Roman"/>
          <w:b w:val="false"/>
          <w:i w:val="false"/>
          <w:color w:val="000000"/>
          <w:sz w:val="28"/>
        </w:rPr>
        <w:t xml:space="preserve">
      шарттары жасалған </w:t>
      </w:r>
      <w:r>
        <w:br/>
      </w:r>
      <w:r>
        <w:rPr>
          <w:rFonts w:ascii="Times New Roman"/>
          <w:b w:val="false"/>
          <w:i w:val="false"/>
          <w:color w:val="000000"/>
          <w:sz w:val="28"/>
        </w:rPr>
        <w:t xml:space="preserve">
      кредиторлар алдында </w:t>
      </w:r>
      <w:r>
        <w:br/>
      </w:r>
      <w:r>
        <w:rPr>
          <w:rFonts w:ascii="Times New Roman"/>
          <w:b w:val="false"/>
          <w:i w:val="false"/>
          <w:color w:val="000000"/>
          <w:sz w:val="28"/>
        </w:rPr>
        <w:t xml:space="preserve">
2.8   Таратылатын ұйым мүлкін </w:t>
      </w:r>
      <w:r>
        <w:br/>
      </w:r>
      <w:r>
        <w:rPr>
          <w:rFonts w:ascii="Times New Roman"/>
          <w:b w:val="false"/>
          <w:i w:val="false"/>
          <w:color w:val="000000"/>
          <w:sz w:val="28"/>
        </w:rPr>
        <w:t xml:space="preserve">
      кепілмен қамтамасыз </w:t>
      </w:r>
      <w:r>
        <w:br/>
      </w:r>
      <w:r>
        <w:rPr>
          <w:rFonts w:ascii="Times New Roman"/>
          <w:b w:val="false"/>
          <w:i w:val="false"/>
          <w:color w:val="000000"/>
          <w:sz w:val="28"/>
        </w:rPr>
        <w:t xml:space="preserve">
      еткен міндеттемелер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2.9   Бюджетке төленетін </w:t>
      </w:r>
      <w:r>
        <w:br/>
      </w:r>
      <w:r>
        <w:rPr>
          <w:rFonts w:ascii="Times New Roman"/>
          <w:b w:val="false"/>
          <w:i w:val="false"/>
          <w:color w:val="000000"/>
          <w:sz w:val="28"/>
        </w:rPr>
        <w:t xml:space="preserve">
      салықтар, алымдар және </w:t>
      </w:r>
      <w:r>
        <w:br/>
      </w:r>
      <w:r>
        <w:rPr>
          <w:rFonts w:ascii="Times New Roman"/>
          <w:b w:val="false"/>
          <w:i w:val="false"/>
          <w:color w:val="000000"/>
          <w:sz w:val="28"/>
        </w:rPr>
        <w:t xml:space="preserve">
      басқа міндетті төлемдер </w:t>
      </w:r>
      <w:r>
        <w:br/>
      </w:r>
      <w:r>
        <w:rPr>
          <w:rFonts w:ascii="Times New Roman"/>
          <w:b w:val="false"/>
          <w:i w:val="false"/>
          <w:color w:val="000000"/>
          <w:sz w:val="28"/>
        </w:rPr>
        <w:t xml:space="preserve">
      бойынша, сондай-ақ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берілген кредиттерді </w:t>
      </w:r>
      <w:r>
        <w:br/>
      </w:r>
      <w:r>
        <w:rPr>
          <w:rFonts w:ascii="Times New Roman"/>
          <w:b w:val="false"/>
          <w:i w:val="false"/>
          <w:color w:val="000000"/>
          <w:sz w:val="28"/>
        </w:rPr>
        <w:t xml:space="preserve">
      қайтару жөніндегі берешек </w:t>
      </w:r>
      <w:r>
        <w:br/>
      </w:r>
      <w:r>
        <w:rPr>
          <w:rFonts w:ascii="Times New Roman"/>
          <w:b w:val="false"/>
          <w:i w:val="false"/>
          <w:color w:val="000000"/>
          <w:sz w:val="28"/>
        </w:rPr>
        <w:t xml:space="preserve">
2.10  Басқа да кредиторлармен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2.10. Талап етілмейтін кредитор. </w:t>
      </w:r>
      <w:r>
        <w:br/>
      </w:r>
      <w:r>
        <w:rPr>
          <w:rFonts w:ascii="Times New Roman"/>
          <w:b w:val="false"/>
          <w:i w:val="false"/>
          <w:color w:val="000000"/>
          <w:sz w:val="28"/>
        </w:rPr>
        <w:t xml:space="preserve">
1     лық берешек </w:t>
      </w:r>
      <w:r>
        <w:br/>
      </w:r>
      <w:r>
        <w:rPr>
          <w:rFonts w:ascii="Times New Roman"/>
          <w:b w:val="false"/>
          <w:i w:val="false"/>
          <w:color w:val="000000"/>
          <w:sz w:val="28"/>
        </w:rPr>
        <w:t xml:space="preserve">
      Ұйымның міндеттемелері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3     Міндеттемелер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_____________ </w:t>
      </w:r>
      <w:r>
        <w:br/>
      </w:r>
      <w:r>
        <w:rPr>
          <w:rFonts w:ascii="Times New Roman"/>
          <w:b w:val="false"/>
          <w:i w:val="false"/>
          <w:color w:val="000000"/>
          <w:sz w:val="28"/>
        </w:rPr>
        <w:t xml:space="preserve">
      Бас бухгалтер ____________ _____________"; </w:t>
      </w:r>
    </w:p>
    <w:bookmarkStart w:name="z36" w:id="35"/>
    <w:p>
      <w:pPr>
        <w:spacing w:after="0"/>
        <w:ind w:left="0"/>
        <w:jc w:val="both"/>
      </w:pPr>
      <w:r>
        <w:rPr>
          <w:rFonts w:ascii="Times New Roman"/>
          <w:b w:val="false"/>
          <w:i w:val="false"/>
          <w:color w:val="000000"/>
          <w:sz w:val="28"/>
        </w:rPr>
        <w:t xml:space="preserve">
      28 қосымша мынадай редакцияда жазылсын: </w:t>
      </w:r>
    </w:p>
    <w:bookmarkEnd w:id="35"/>
    <w:p>
      <w:pPr>
        <w:spacing w:after="0"/>
        <w:ind w:left="0"/>
        <w:jc w:val="both"/>
      </w:pPr>
      <w:r>
        <w:rPr>
          <w:rFonts w:ascii="Times New Roman"/>
          <w:b w:val="false"/>
          <w:i w:val="false"/>
          <w:color w:val="000000"/>
          <w:sz w:val="28"/>
        </w:rPr>
        <w:t xml:space="preserve">"Қазақстан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нұсқаулыққа 28-қосымша </w:t>
      </w:r>
    </w:p>
    <w:p>
      <w:pPr>
        <w:spacing w:after="0"/>
        <w:ind w:left="0"/>
        <w:jc w:val="both"/>
      </w:pPr>
      <w:r>
        <w:rPr>
          <w:rFonts w:ascii="Times New Roman"/>
          <w:b w:val="false"/>
          <w:i w:val="false"/>
          <w:color w:val="000000"/>
          <w:sz w:val="28"/>
        </w:rPr>
        <w:t xml:space="preserve">"КЕЛІСІЛДІ"                                   "БЕКІТЕМІН" </w:t>
      </w:r>
      <w:r>
        <w:br/>
      </w:r>
      <w:r>
        <w:rPr>
          <w:rFonts w:ascii="Times New Roman"/>
          <w:b w:val="false"/>
          <w:i w:val="false"/>
          <w:color w:val="000000"/>
          <w:sz w:val="28"/>
        </w:rPr>
        <w:t xml:space="preserve">
____________________                    __________________________ </w:t>
      </w:r>
      <w:r>
        <w:br/>
      </w:r>
      <w:r>
        <w:rPr>
          <w:rFonts w:ascii="Times New Roman"/>
          <w:b w:val="false"/>
          <w:i w:val="false"/>
          <w:color w:val="000000"/>
          <w:sz w:val="28"/>
        </w:rPr>
        <w:t xml:space="preserve">
____________________                    __________________________ </w:t>
      </w:r>
      <w:r>
        <w:br/>
      </w:r>
      <w:r>
        <w:rPr>
          <w:rFonts w:ascii="Times New Roman"/>
          <w:b w:val="false"/>
          <w:i w:val="false"/>
          <w:color w:val="000000"/>
          <w:sz w:val="28"/>
        </w:rPr>
        <w:t xml:space="preserve">
20_ жылғы "__"                              20_ жылғы "___" </w:t>
      </w:r>
      <w:r>
        <w:br/>
      </w:r>
      <w:r>
        <w:rPr>
          <w:rFonts w:ascii="Times New Roman"/>
          <w:b w:val="false"/>
          <w:i w:val="false"/>
          <w:color w:val="000000"/>
          <w:sz w:val="28"/>
        </w:rPr>
        <w:t xml:space="preserve">
_______                                 ____________ </w:t>
      </w:r>
      <w:r>
        <w:br/>
      </w:r>
      <w:r>
        <w:rPr>
          <w:rFonts w:ascii="Times New Roman"/>
          <w:b w:val="false"/>
          <w:i w:val="false"/>
          <w:color w:val="000000"/>
          <w:sz w:val="28"/>
        </w:rPr>
        <w:t xml:space="preserve">
N____ </w:t>
      </w:r>
    </w:p>
    <w:p>
      <w:pPr>
        <w:spacing w:after="0"/>
        <w:ind w:left="0"/>
        <w:jc w:val="both"/>
      </w:pPr>
      <w:r>
        <w:rPr>
          <w:rFonts w:ascii="Times New Roman"/>
          <w:b w:val="false"/>
          <w:i w:val="false"/>
          <w:color w:val="000000"/>
          <w:sz w:val="28"/>
        </w:rPr>
        <w:t xml:space="preserve">20_ жылғы "___" ____________ жағдай бойынша </w:t>
      </w:r>
    </w:p>
    <w:p>
      <w:pPr>
        <w:spacing w:after="0"/>
        <w:ind w:left="0"/>
        <w:jc w:val="left"/>
      </w:pPr>
      <w:r>
        <w:rPr>
          <w:rFonts w:ascii="Times New Roman"/>
          <w:b/>
          <w:i w:val="false"/>
          <w:color w:val="000000"/>
        </w:rPr>
        <w:t xml:space="preserve"> Тарату балансы </w:t>
      </w:r>
      <w:r>
        <w:br/>
      </w:r>
      <w:r>
        <w:rPr>
          <w:rFonts w:ascii="Times New Roman"/>
          <w:b/>
          <w:i w:val="false"/>
          <w:color w:val="000000"/>
        </w:rPr>
        <w:t xml:space="preserve">
(сақтандыру (қайта сақтандыру) ұйымының толық атауы)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Код  |                Жол атауы                         |Сомасы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50    Жарғылық капиталы, оның ішінде: </w:t>
      </w:r>
      <w:r>
        <w:br/>
      </w:r>
      <w:r>
        <w:rPr>
          <w:rFonts w:ascii="Times New Roman"/>
          <w:b w:val="false"/>
          <w:i w:val="false"/>
          <w:color w:val="000000"/>
          <w:sz w:val="28"/>
        </w:rPr>
        <w:t xml:space="preserve">
501   Жай акциялар </w:t>
      </w:r>
      <w:r>
        <w:br/>
      </w:r>
      <w:r>
        <w:rPr>
          <w:rFonts w:ascii="Times New Roman"/>
          <w:b w:val="false"/>
          <w:i w:val="false"/>
          <w:color w:val="000000"/>
          <w:sz w:val="28"/>
        </w:rPr>
        <w:t xml:space="preserve">
502   Жеңілдік берілген акциялар </w:t>
      </w:r>
      <w:r>
        <w:br/>
      </w:r>
      <w:r>
        <w:rPr>
          <w:rFonts w:ascii="Times New Roman"/>
          <w:b w:val="false"/>
          <w:i w:val="false"/>
          <w:color w:val="000000"/>
          <w:sz w:val="28"/>
        </w:rPr>
        <w:t xml:space="preserve">
561   Есепті жылдың бөлінбеген кірісі (жабылмаған шығын) </w:t>
      </w:r>
      <w:r>
        <w:br/>
      </w:r>
      <w:r>
        <w:rPr>
          <w:rFonts w:ascii="Times New Roman"/>
          <w:b w:val="false"/>
          <w:i w:val="false"/>
          <w:color w:val="000000"/>
          <w:sz w:val="28"/>
        </w:rPr>
        <w:t xml:space="preserve">
562   Өткен жылдардың бөлінбеген кірісі </w:t>
      </w:r>
      <w:r>
        <w:br/>
      </w:r>
      <w:r>
        <w:rPr>
          <w:rFonts w:ascii="Times New Roman"/>
          <w:b w:val="false"/>
          <w:i w:val="false"/>
          <w:color w:val="000000"/>
          <w:sz w:val="28"/>
        </w:rPr>
        <w:t xml:space="preserve">
      (жабылмаған шығын)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_____________ </w:t>
      </w:r>
      <w:r>
        <w:br/>
      </w:r>
      <w:r>
        <w:rPr>
          <w:rFonts w:ascii="Times New Roman"/>
          <w:b w:val="false"/>
          <w:i w:val="false"/>
          <w:color w:val="000000"/>
          <w:sz w:val="28"/>
        </w:rPr>
        <w:t xml:space="preserve">
      Бас бухгалтер ____________ _____________"; </w:t>
      </w:r>
    </w:p>
    <w:bookmarkStart w:name="z37" w:id="36"/>
    <w:p>
      <w:pPr>
        <w:spacing w:after="0"/>
        <w:ind w:left="0"/>
        <w:jc w:val="both"/>
      </w:pPr>
      <w:r>
        <w:rPr>
          <w:rFonts w:ascii="Times New Roman"/>
          <w:b w:val="false"/>
          <w:i w:val="false"/>
          <w:color w:val="000000"/>
          <w:sz w:val="28"/>
        </w:rPr>
        <w:t xml:space="preserve">
      29 қосымша алынып тасталсын.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3. Қаржы ұйымдарын тарату департаменті (Бәдірленова Ж.Р.): </w:t>
      </w:r>
      <w:r>
        <w:br/>
      </w:r>
      <w:r>
        <w:rPr>
          <w:rFonts w:ascii="Times New Roman"/>
          <w:b w:val="false"/>
          <w:i w:val="false"/>
          <w:color w:val="000000"/>
          <w:sz w:val="28"/>
        </w:rPr>
        <w:t xml:space="preserve">
      1) Заң департаментімен (Байсынов М.Б.) бірлесіп осы қаулының Қазақстан Республикасы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 ішінде Қазақстан Республикасының Қаржы нарығын және қаржы ұйымдарын реттеу мен қадағалау жөніндегі агенттігінің мүдделі бөлімшелеріне, сақтандыру (қайта сақтандыру) ұйымдарының тарату комиссияларына жіберсін.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4.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қаулының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Қ.М.Досмұқаметовке жүктелсін. </w:t>
      </w:r>
    </w:p>
    <w:bookmarkEnd w:id="4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