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16a3" w14:textId="87c1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Автокөлік құралдарын техникалық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16 ақпандағы N 67-І бұйрығы. Қазақстан Ресупбликасы Әділет министрлігінде 2004 жылғы 23 наурызда тіркелді. Тіркеу N 2760. Күші жойылды - Қазақстан Республикасы Көлік және коммуникация министрінің 2009 жылғы 2 ақпандағы N 54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Көлік және коммуникация министрінің 2009.02.02 N 54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27-бабына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"Автокөлік құралдарын техникалық пайдалану ережесін бекіту туралы" Қазақстан Республикасы Көлік жэне коммуникациялар министрінің 2004 жылғы 16 ақпандағы N 67-1 бұйрығының (Қазақстан Республикасының нормативтік құқықтық актілерін мемлекеттік тіркеу тізілімінде N 2760 нөмірмен тіркелген, "Ресми газеттің" 2004 жылғы 18 желтоқсандағы N 51 (208) санында жарияланған) күші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таныстыру мен таратуға жатады.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С. Ахметов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"Автомобиль көлігі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13-бабының 12) тармақшасына сәйкес Бұйырамын:
</w:t>
      </w:r>
      <w:r>
        <w:br/>
      </w:r>
      <w:r>
        <w:rPr>
          <w:rFonts w:ascii="Times New Roman"/>
          <w:b w:val="false"/>
          <w:i w:val="false"/>
          <w:color w:val="000000"/>
          <w:sz w:val="28"/>
        </w:rPr>
        <w:t>
      1. Қоса беріліп отырған Автокөлік құралдарын техникалық пайдалану ережесі бекітілсін.
</w:t>
      </w:r>
      <w:r>
        <w:br/>
      </w:r>
      <w:r>
        <w:rPr>
          <w:rFonts w:ascii="Times New Roman"/>
          <w:b w:val="false"/>
          <w:i w:val="false"/>
          <w:color w:val="000000"/>
          <w:sz w:val="28"/>
        </w:rPr>
        <w:t>
      2. Автомобиль көлігі басқармасы (Ш.Қ.Маханов) осы бұйрықтың Қазақстан Республикасының Әділет министрлігіне мемлекеттік тіркеу үшін ұсынылуын қамтамсыз етсін.
</w:t>
      </w:r>
      <w:r>
        <w:br/>
      </w:r>
      <w:r>
        <w:rPr>
          <w:rFonts w:ascii="Times New Roman"/>
          <w:b w:val="false"/>
          <w:i w:val="false"/>
          <w:color w:val="000000"/>
          <w:sz w:val="28"/>
        </w:rPr>
        <w:t>
      3. Осы бұйрықтың орындалуын бақылау Қазақстан Республикасының Көлік және коммуникациялар вице-министрі Е.Ж.Қошановқа жүктелсін.
</w:t>
      </w:r>
      <w:r>
        <w:br/>
      </w:r>
      <w:r>
        <w:rPr>
          <w:rFonts w:ascii="Times New Roman"/>
          <w:b w:val="false"/>
          <w:i w:val="false"/>
          <w:color w:val="000000"/>
          <w:sz w:val="28"/>
        </w:rPr>
        <w:t>
      4. Осы бұйрық Қазақстан Республикасының Әділет министрлігінде мемлекеттік тіркеуден өткен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Ішкі істер министрі  
</w:t>
      </w:r>
      <w:r>
        <w:br/>
      </w:r>
      <w:r>
        <w:rPr>
          <w:rFonts w:ascii="Times New Roman"/>
          <w:b w:val="false"/>
          <w:i w:val="false"/>
          <w:color w:val="000000"/>
          <w:sz w:val="28"/>
        </w:rPr>
        <w:t>
</w:t>
      </w:r>
      <w:r>
        <w:br/>
      </w:r>
      <w:r>
        <w:rPr>
          <w:rFonts w:ascii="Times New Roman"/>
          <w:b w:val="false"/>
          <w:i w:val="false"/>
          <w:color w:val="000000"/>
          <w:sz w:val="28"/>
        </w:rPr>
        <w:t>
 2004 жылғы 16 ақпан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министрінің         
</w:t>
      </w:r>
      <w:r>
        <w:br/>
      </w:r>
      <w:r>
        <w:rPr>
          <w:rFonts w:ascii="Times New Roman"/>
          <w:b w:val="false"/>
          <w:i w:val="false"/>
          <w:color w:val="000000"/>
          <w:sz w:val="28"/>
        </w:rPr>
        <w:t>
2004 жылғы 16 ақпандағы  
</w:t>
      </w:r>
      <w:r>
        <w:br/>
      </w:r>
      <w:r>
        <w:rPr>
          <w:rFonts w:ascii="Times New Roman"/>
          <w:b w:val="false"/>
          <w:i w:val="false"/>
          <w:color w:val="000000"/>
          <w:sz w:val="28"/>
        </w:rPr>
        <w:t>
N 67-І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Автокөлік құралдарын техникалық пайдалану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Автокөлік құралдарын техникалық пайдалану ережесі (бұдан әрі - Ереже) іске асырылуы жол қозғалысы қауіпсіздігін, жолаушыларды, багажды және жүктерді автомобильмен тасымалдау қауіпсіздігін қамтамасыз етуге, сондай-ақ автокөлік құралдарының қоршаған ортаға зиянды әсерін азайтуға және олардың пайдалану сенімділігін арттыруға бағытталған автокөлік құралдарына техникалық қызмет көрсету және жөндеу жөніндегі негізгі нормативтік ережелерді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Ережеде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Автомобиль көлік құралы (бұдан әрі - автокөлік құралы) - автобустарды, шағын автобустарды, жеңіл және жүк автомобильдерін, автомобиль тіркемелерін, ершікті тартқыштарға жартылай тіркемелерді, сондай-ақ мамандандырылған автомобильдерді (жүктердің белгілі бір түрлерін тасымалдауға арналған) және арнайы автомобильдерді (әр түрлі, негізінен көліктік емес жұмыстарды орындауға арналған) қамтитын автомобиль көлігі жылжымалы құрамының бірлігі.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2. Жарамды жай-күй - автокөлік құралдарының конструкциясына, параметрлеріне, функционалдық мақсатталуына және агрегаттарының, тораптарының, бөлшектерінің қасиеттеріне қойылатын нормативтік кесімдер мен конструкторлық құжаттаманың барлық талаптарына сәйкес келетін техникалық жай-күй.
</w:t>
      </w:r>
    </w:p>
    <w:p>
      <w:pPr>
        <w:spacing w:after="0"/>
        <w:ind w:left="0"/>
        <w:jc w:val="both"/>
      </w:pPr>
      <w:r>
        <w:rPr>
          <w:rFonts w:ascii="Times New Roman"/>
          <w:b w:val="false"/>
          <w:i w:val="false"/>
          <w:color w:val="000000"/>
          <w:sz w:val="28"/>
        </w:rPr>
        <w:t>
</w:t>
      </w:r>
      <w:r>
        <w:rPr>
          <w:rFonts w:ascii="Times New Roman"/>
          <w:b w:val="false"/>
          <w:i w:val="false"/>
          <w:color w:val="000000"/>
          <w:sz w:val="28"/>
        </w:rPr>
        <w:t>
      3. Автокөлік құралының санаты - 1-қосымшаға сәйкес техникалық параметрлері мен функционалдық мақсаты бойынша автокөлік құралының жіктемесін белгілейтін мән.
</w:t>
      </w:r>
    </w:p>
    <w:p>
      <w:pPr>
        <w:spacing w:after="0"/>
        <w:ind w:left="0"/>
        <w:jc w:val="both"/>
      </w:pPr>
      <w:r>
        <w:rPr>
          <w:rFonts w:ascii="Times New Roman"/>
          <w:b w:val="false"/>
          <w:i w:val="false"/>
          <w:color w:val="000000"/>
          <w:sz w:val="28"/>
        </w:rPr>
        <w:t>
</w:t>
      </w:r>
      <w:r>
        <w:rPr>
          <w:rFonts w:ascii="Times New Roman"/>
          <w:b w:val="false"/>
          <w:i w:val="false"/>
          <w:color w:val="000000"/>
          <w:sz w:val="28"/>
        </w:rPr>
        <w:t>
      4. Сенімділік - жұмыстың, техникалық қызмет көрсетудің, жөндеудің және сақтаудың берілген режимдерінде және пайдалану шарттарында, белгіленген шектердегі берілген функциялардың орындалуын, пайдалану көрсеткіштерінің сақталуын қамтамасыз ететін автокөлік құралы агрегаттарының, тораптарының және бөлшектерінің техникалық жай-күйі.
</w:t>
      </w:r>
    </w:p>
    <w:p>
      <w:pPr>
        <w:spacing w:after="0"/>
        <w:ind w:left="0"/>
        <w:jc w:val="both"/>
      </w:pPr>
      <w:r>
        <w:rPr>
          <w:rFonts w:ascii="Times New Roman"/>
          <w:b w:val="false"/>
          <w:i w:val="false"/>
          <w:color w:val="000000"/>
          <w:sz w:val="28"/>
        </w:rPr>
        <w:t>
</w:t>
      </w:r>
      <w:r>
        <w:rPr>
          <w:rFonts w:ascii="Times New Roman"/>
          <w:b w:val="false"/>
          <w:i w:val="false"/>
          <w:color w:val="000000"/>
          <w:sz w:val="28"/>
        </w:rPr>
        <w:t>
      5. Жарамсыз жай-күй - автокөлік құралдарының конструкциясына, параметрлеріне, функционалдық мақсатталуына және агрегаттарының, тораптары мен бөлшектерінің жұмыстық мақсаты мен қасиеттеріне қойылатын нормативтік кесімдер мен конструкторлық құжаттама талаптарының біреуіне болса да сәйкес келмейтін техникалық жай-күй.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Техникалық қызмет көрсетудің міндетті жұмыстары (міндетті жұмыстар) - орындалуы жол қозғалысы қауіпсіздігін қамтамасыз етуге және автокөлік құралдарының қоршаған ортаға зиянды әсерін азайтуға бағытталған операциялар кешені.
</w:t>
      </w:r>
    </w:p>
    <w:p>
      <w:pPr>
        <w:spacing w:after="0"/>
        <w:ind w:left="0"/>
        <w:jc w:val="both"/>
      </w:pPr>
      <w:r>
        <w:rPr>
          <w:rFonts w:ascii="Times New Roman"/>
          <w:b w:val="false"/>
          <w:i w:val="false"/>
          <w:color w:val="000000"/>
          <w:sz w:val="28"/>
        </w:rPr>
        <w:t>
</w:t>
      </w:r>
      <w:r>
        <w:rPr>
          <w:rFonts w:ascii="Times New Roman"/>
          <w:b w:val="false"/>
          <w:i w:val="false"/>
          <w:color w:val="000000"/>
          <w:sz w:val="28"/>
        </w:rPr>
        <w:t>
      7. Автокөлік құралының толық массасы - толығымен жағармай (отын, май, салқындататын сұйықтық) құйылған, жасаушы кәсіпорын белгілеген жолаушылардың немесе жүктің барынша рұқсат етілген саны бар жинақталған (қосалқы доңғалақпен және сайманмен) автокөлік құралының массасы.
</w:t>
      </w:r>
    </w:p>
    <w:p>
      <w:pPr>
        <w:spacing w:after="0"/>
        <w:ind w:left="0"/>
        <w:jc w:val="both"/>
      </w:pPr>
      <w:r>
        <w:rPr>
          <w:rFonts w:ascii="Times New Roman"/>
          <w:b w:val="false"/>
          <w:i w:val="false"/>
          <w:color w:val="000000"/>
          <w:sz w:val="28"/>
        </w:rPr>
        <w:t>
</w:t>
      </w:r>
      <w:r>
        <w:rPr>
          <w:rFonts w:ascii="Times New Roman"/>
          <w:b w:val="false"/>
          <w:i w:val="false"/>
          <w:color w:val="000000"/>
          <w:sz w:val="28"/>
        </w:rPr>
        <w:t>
      8. Ұсынылатын техникалық қызмет көрсету жұмыстары (бұдан әрі - ұсынылатын жұмыстар) - орындалуы негізінен бөлшектердің тозуын, агрегаттардың, тораптардың және бөлшектердің техникалық жай-күйі параметрлерінің нашар жаққа өзгеру қарқынын төмендетуге, автокөлік құралдарының үнемділігін, жүрмей қалу мен ақаулықтардың туындауын болдырмауды қамтамасыз етуге бағытталған техникалық қызмет көрсету операцияларының кешені.
</w:t>
      </w:r>
    </w:p>
    <w:p>
      <w:pPr>
        <w:spacing w:after="0"/>
        <w:ind w:left="0"/>
        <w:jc w:val="both"/>
      </w:pPr>
      <w:r>
        <w:rPr>
          <w:rFonts w:ascii="Times New Roman"/>
          <w:b w:val="false"/>
          <w:i w:val="false"/>
          <w:color w:val="000000"/>
          <w:sz w:val="28"/>
        </w:rPr>
        <w:t>
</w:t>
      </w:r>
      <w:r>
        <w:rPr>
          <w:rFonts w:ascii="Times New Roman"/>
          <w:b w:val="false"/>
          <w:i w:val="false"/>
          <w:color w:val="000000"/>
          <w:sz w:val="28"/>
        </w:rPr>
        <w:t>
      9. Автокөлік құралының жабдықталған массасы - толығымен жағармай (отын, май, салқындататын сұйықтық) құйылған, жинақталған (қосалқы доңғалақпен және сайманмен) автокөлік құралының массасы.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Техникалық жай-күй - автокөлік құралының пайдалану процесінде өзгеруге бейім қасиеттері мен нормативтік және конструкторлық құжаттамада белгіленген агрегаттарының, тораптарының және бөлшектерінің, олардың өз функцияларын орындау немесе оларды мақсаты бойынша қолдану мүмкіндігін анықтайтын параметрлерінің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Техникалық қызмет көрсету (бұдан әрі - ТҚ) - автокөлік құралдарын жарамды күйде ұстауға, қозғалыс қауіпсіздігін қамтамасыз етуге, оларды пайдалану және сақтау процесінде қоршаған ортаны қорғауға бағытталған операциялардың кешені (техникалық әсер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Пайдаланымдағы автокөлік құралдарының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жай-күйіне қойылатын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Автокөлік құралдары, олардың аргегаттары, тораптары және бөлшектері:
</w:t>
      </w:r>
      <w:r>
        <w:br/>
      </w:r>
      <w:r>
        <w:rPr>
          <w:rFonts w:ascii="Times New Roman"/>
          <w:b w:val="false"/>
          <w:i w:val="false"/>
          <w:color w:val="000000"/>
          <w:sz w:val="28"/>
        </w:rPr>
        <w:t>
      1) "Автокөлік құралдары. Қозғалыс қауіпсіздігінің шарттары бойынша техникалық жай-күйге қойылатын талаптар. Тексеру әдістері" туралы КСРО Стандарттау және метрология комитетінің 1991 жылғы 2 желтоқсандағы N 1851 қаулысымен бекітілген МЕМСТ 25478-91 (бұдан әрі - МЕМСТтар) сәйкес қозғалыс қауіпсіздігінің шарттары бойынша техникалық жай-күй;
</w:t>
      </w:r>
      <w:r>
        <w:br/>
      </w:r>
      <w:r>
        <w:rPr>
          <w:rFonts w:ascii="Times New Roman"/>
          <w:b w:val="false"/>
          <w:i w:val="false"/>
          <w:color w:val="000000"/>
          <w:sz w:val="28"/>
        </w:rPr>
        <w:t>
      2) "Табиғатты қорғау. Атмосфера. Бензин қозғалтқыштары бар автомобильдердің пайдаланылған газдарындағы көміртек оксиді мен көмірсутегілердің құрамын өлшеу нормалары мен әдістері. Қауіпсіздік талаптары" туралы КСРО Стандарттар жөніндегі мемлекеттік комитетінің 1987 жылғы 13 наурыздағы N 732 қаулысымен бекітілген МЕМСТ 17.2.2.03-87 сәйкес пайдаланылған газдардағы уытты заттардың құрамы;
</w:t>
      </w:r>
      <w:r>
        <w:br/>
      </w:r>
      <w:r>
        <w:rPr>
          <w:rFonts w:ascii="Times New Roman"/>
          <w:b w:val="false"/>
          <w:i w:val="false"/>
          <w:color w:val="000000"/>
          <w:sz w:val="28"/>
        </w:rPr>
        <w:t>
      3) "Дизельді автомобильдер. Пайдаланылған газдардың түтінденуі. Өлшеу нормалары мен әдістері. Қауіпсіздік талаптары" туралы КСРО Министрлер Кеңесі Мемлекеттік стандарттар комитетінің 1975 жылғы 18 желтоқсандағы N 3944 қаулысымен бекітілген МЕМСТ 21393-75 сәйкес пайдаланылған газдардың түтіндену деңгейі;
</w:t>
      </w:r>
      <w:r>
        <w:br/>
      </w:r>
      <w:r>
        <w:rPr>
          <w:rFonts w:ascii="Times New Roman"/>
          <w:b w:val="false"/>
          <w:i w:val="false"/>
          <w:color w:val="000000"/>
          <w:sz w:val="28"/>
        </w:rPr>
        <w:t>
      4) "Жер үсті көлігіне арналған қауіпсіз шыны. Жалпы техникалық шарттар" туралы КСРО Стандарттар жөніндегі мемлекеттік комитетінің 1988 жылғы 23 желтоқсандағы N 4557 қаулысымен бекітілген МЕМСТ 5727-88 талаптарына желге қарсы шынылар параметрлерінің сәйкестігі бөлігінде белгіленген талаптарға жауап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Конструкцияда көзделген шанақ пен кабина есіктерінің құлыптары, жүк платформасы ернеулерінің тиектері, цистерналар мен отын бактері ауыздарының тиектері, отын багы қақпағының құрылғысы, жүргізуші мен жолаушы отырғыштарының реттеу тетіктері мен бекіткіш құрылғылары, желге қарсы шыныны қыздыру, үрлеу және тазарту құрылғылары, айдап кетуге қарсы құрылғы жұмысқа жарамды күйде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Автобустардағы сыртқы қаптал артқы жақ айналары, бамперлер, тұтқалар, қосалқы доңғалақ, аккумуляторлар, отырғыштар, қауіпсіздік белдігі автокөлік құралының конструкцияларында көзделген орындарда бекітілуі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Қоректендіру, салқындату, майлау және от алдыру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жүйелерін қоса алғанда, қозғалтқыштарға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Қозғалтқыштың техникалық жай-күйі мен оның жабдығы жеңіл және сенімді іске қосуды қамтамасыз етуі тиіс. Жұмыстық температураға дейін қыздырылған қозғалтқыш барлық режимдерде орнықты жұмыс істеуі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Қозғалтқыштың, қалқалық жабдықтың және капот асты кеңістігінің бетінде отын және майлау материалдарын сіңіруге және жинауға бейім ескі шүберекті немесе өзге де мақта-мата және синтетикалық бұйымдарды тығыздағыш ретінде пайдалануға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Қалқалық жабдық (қоректендіру және от алдыру жүйесінің стартері, генераторы, тораптары және бөлшектері) ретінде автокөлік құралының, не ұқсас параметрлері бар олардың баламаларының нақты маркасына (үлгісіне) жасаушы зауыт конструкторлық құжаттамада көздеген тораптар мен бөлшектерді ғана пайдалануға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Клапан қақпақты, картер табандығын, май сүзгісін (центрифуга), сондай-ақ май радиаторы мен құбырларын бекіту орындары герметикті болуы және майдың ағу мүмкіндігін болдырмауы тиіс. Қозғалтқыштың майлау жүйесінде май ұстамайтын резеңке-техникалық материалдардан жасалған жалғастырғыш келтеқұбырлар мен құбырларды пайдалануға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Салқындату жүйесіндегі жалғастырғыш келтеқұбырлар радиатормен, су сорғысымен, термостатпен, ұлғайтқыш кеспекпен, сондай-ақ салонның (кабинаның) қыздыру жүйесімен, салқындатқыш сұйықтықтың ағу мүмкіндігін болдырмайтын герметикалық қосылуды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20. Қозғалтқыштағы салқындатқыш сұйықтық температурасының, май қысымының датчиктері және олардың көрсеткіштері жарамды күйде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 От алдыруды және отын бүркуді басқару шағын процессорлық жүйесі бар қозғалтқыштың (иінді білік айналысының жиілігінің, иінді біліктің бұрылу бұрышы бойынша күйінің, жіберу құбырындағы қысымның, дроссель жапқышының, ауа температурасының, пайдаланылған газдардағы уытты заттар құрамының) жұмыс режимінің датчиктері жарамды күйде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22. Қозғалтқыш картері желдету жүйесінің герметиктігін бұзуға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Барлық жетек белдіктерінің тартылуы пайдалану жөніндегі нұсқауда (конструкторлық құжаттамада) автокөлік құралының нақты маркасы (үлгісі) жасаушы кәсіпорын үшін белгілеген талаптарға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24. Бензиндік және дизельдік қозғалтқыштардың қоректендіру жүйесінде отынның ағуы мен ауаның сорылуы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25. Шығару жолы жүйесі (шығару коллекторы, қабылдау түтігі, резонатор, сөндіргіш, нейтрализатор және құбыр) герметикті және тораптар сенімді бекітілуі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26. Сұйытылған мұнай немесе сығылған табиғи газбен жұмыс істейтін автокөлік құралдарының қоректендіру жүйесінде куәландыру мерзімі өткен газ баллондарын пайдалануға, сондай-ақ газдың шығуына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&amp;3 Электр жабдығы мен сыртқы жарық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аспаптарына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Электр жабдығының аспаптары (дыбыстық сигнал, лампалар, жарық беру және сигнал беру аспаптары, бақылау-өлшеу аспаптары, фаралар, кіші фаралар, артқы шамдар, тоқтату сигналы қалқаншасының сақтандырғыштары және жарықты ауыстырып қосқыштар) жарамды күйде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28. Жарықтың күшін, фаралардың (оның ішінде тұманға қарсы) жарық ағынының бағытын, бұрылыстар көрсеткіштері жалтылының жалғасу жиілігін реттеу параметрлері, сондай-ақ шыны тазартқыштар мен шыны жуғыштардың жұмыс істеу параметрлері МЕМСТтардың талаптарына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29. Автокөлік құралындағы сыртқы жарық аспаптарының саны мен орналасуы "Автомобильдердің, автобустардың, троллейбустардың, тракторлардың, тіркемелердің және жартылай тіркемелердің сыртқы жарықтық аспаптары. Саны, орналасуы, түсі, көріну бұрыштары" туралы КСРО Министрлер Кеңесі Мемлекеттік стандарттар комитетінің 1975 жылғы 18 шілдедегі N 1857 қаулысымен бекітілген МЕМСТ 8769-75 талаптарына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30. Автопоездың өлшем оттары, айыру белгісі, тежеу сигналы, артқы жүріс шамдары тиісті басқару органдарына әсер ету кезінде қосылуы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31. Авариялық сигнал беру тетігі барлық бұрылыс көрсеткіштерінің жылтылдау режимінде ілеспелі қосылуын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32. Электр сымдары ширатылып жиналуы, сенімді бекітілуі және қысқа тұйықталу мүмкіндігін болдырмауы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&amp;4 Ілінісуге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Ауыстырып қосу берілісінің механикалық қорабы бар автокөлік құралында ілінісу басқышына бір реттік басу ілінісуді сөндіруді толық мөлшерде қамтамасыз етуі (айналу моментінің қозғалтқыштан трансмиссияға берілуін болдырмауы)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34. Ілінісу басқышы толығынан басылған және беріліс қосылып тұрған, не оны қосу кезінде автокөлік құралының өздігінен қозғалуына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Ілінісу басқышын біркелкі жіберген кезде автокөлік құралы орнынан бір қалыпты (жұлқусыз) қозғалуы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36. Ілінісу басқышының еркін жүрісінің, жұмыс цилиндрінің штогы жүрісінің шамасы, сондай-ақ басты цилиндр сыйымдылығындағы жұмыстық сұйықтықтың деңгейі мен үлгісі (маркасы) пайдалану жөніндегі нұсқауда (конструкторлық құжаттамада) жасаушы кәсіпорын автокөлік құралының нақты маркасы (үлгісі) үшін белгілеген талаптарға сәйкес келуі тиіс. Ілінісу жетегіндегі сұйықтықтың ағуына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Ілінісуді басқару жетегі ілінісудің толық және шусыз қосылуы мен ажыратылуын қамтамасыз етуі тиіс. Ілінісудің тоқтап қалуына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&amp;5 Берілісті ауыстырып қосу қорабына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Берілісті ауыстырып қосу тетігі олардың дәл ауыстырып қосылуы мен бекітілуін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39. Беріліс қорабы мықты бекітілуі және май ақпауы тиіс. Жетектік тартқыштардың және берілісті ауыстырып қосу тетігінің жалғанған жерлері бекітілуі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40. Берілістің гидромеханикалық қорабында берілісті автоматты ауыстырып қосу режимдері дұрыс реттелуі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&amp;6 Карданды беріліске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Автокөлік құралының қозғалысы кезінде карданды берілісте көрініп тұрған (нақты) зақымданулар (жарықтар, майысқан жерлер), сондай-ақ шу (діріл)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42. Көпкілтек және топсалы қосылыстардың фланецтерін бекіту өздігінен қатаятын гайкалармен немесе контргайкалармен жүзеге асырылуы тиіс. Көпкілтек және топсалы қосылыстардың фланецтерін бекітуде, сондай-ақ аспалы мойынтіректі бекітуде бұрандамалар мен гайкалардың болмауына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Оймалы қосылған жерлердің тарту моментінің, топсалы және көпкілтек қосылыстардағы саңылаудың, сондай-ақ карданды берілістегі соғудың шамасы пайдалану жөніндегі басшылықта (конструкторлық құжаттамада) автокөлік құралының нақты маркасы (үлгісі) үшін жасаушы кәсіпорын көздеген рұқсат етілген мәндердің шегінде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&amp;7 Жетекші белдікке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Жетекші белдіктің корпусында көрініп тұрған жаншылған жерлер мен геометриялық бұзушылықтар, жарты біліктер, карданды берілісті жалғастыру фланеці, сондай-ақ басты беріліс редукторын бекіту аймағындағы төсеме қойылған жерлерде май ағуы болмауы тиіс. Сапун жарамды күйде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45. Жарты білік мойынтіректеріндегі саңылаудың шамасы пайдалану жөніндегі басшылықта (конструкторлық құжаттамада) автокөлік құралының нақты маркасы (үлгісі) үшін жасаушы кәсіпорын көздеген рұқсат етілген мәндердің шегінде болуы тиіс. Автокөлік құралының қозғалысы кезінде жүргізуші белдіктің тораптарында (жарты білік мойынтіректерінде, басты берілістің тісті іліктіргішінде, тең бұрыштық жылдамдықтар топсаларында) шудың болуына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Оймалы қосылыстар (қамыттар, лонжерондарды бекіту басқыштары, рессорлардың, амортизаторлардың саусақтары) жүргізуші белдіктің жалғасатын тораптармен бекітілетін жерлерінде тартылуы және бекітілуі тиіс. Бекіту бұрандамаларының немесе гайкаларының, негізгі бұрандамалардың (оның ішінде олардың бүлінуі) болмауына, сондай-ақ автокөлік құралының шанағына қатысты жетекші белдіктің қисаюына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&amp;8 Рульдік басқаруға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Руль тетігі мен руль жетегі автокөлік құралының шанағына (рамасына) мықты бекітілуі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48. Руль тартымдарының ұштықтарындағы саңылау пайдалану жөніндегі басшылықта (конструкторлық құжаттамада) автокөлік құралының нақты маркасы (үлгісі) үшін жасаушы кәсіпорын көздеген рұқсат етілген мәндерден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49. Рульдік басқару тетігіндегі жиынтық люфт МЕМСТтарда белгіленген рұқсат етілген мәндерден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50. Рульдік басқару күшейткішімен жабдықталған автокөлік құралында руль доңғалағының қозғалыссыз күйде және қозғалтқыш жұмыс істеп тұрған кезде өздігінен айналуына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Руль тетігінде және руль жетегінде қалдық деформацияның іздері, жарықтар және басқа ақаулары бар бөлшектерді қолдануға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Руль доңғалағының айналуы, оның бұрылу бұрышының барлық диапозонында жұлқымай және айқаспай өтуі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53. Руль тартымдарының оймалы қосылыстары тартылуы және бекітілуі тиіс. Руль доңғалағының кезінде бөгде шу (сықыр, шерту)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54. Айдап кетуге қарсы құрылғының құлпы руль білігін, от алдыру кілтін "рульмен басқару жабық" күйінен алғаннан кейін ғана жабылуы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55. Рульдік басқару күшейткішінің резервуарындағы жұмыс сұйықтығының деңгейі пайдалану жөніндегі басшылықта (конструкторлық құжаттамада) автокөлік құралының нақты маркасы (үлгісі) үшін жасаушы кәсіпорын белгілеген талаптарға сәйкес келуі тиіс. Рульдік басқару күшейткішінің гидравликалық жүйесінде жұмыс сұйықтығының ағуына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&amp;9 Тежегіш жүйесіне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Автокөлік құралдарының тежегіш жүйесінің элементтері жарамды күйде болуы және жасаушы кәсіпорында пайдалану жөніндегі нұсқауда (конструкторлық құжаттамада) автокөлік құралының нақты маркасы (үлгісі) үшін белгіленген талаптарға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57. Тежегіш басқышына бір рет басу автокөлік құралының сол және оң жақтары доңғалақтарының тиімді, бір мезгілдегі және біркелкі тежелуін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58. Автокөлік құралдарының тежеу тиімділігінің нормативтері, жұмыс, қосалқы және тұрғызу тежегіш жүйелерінің параметрлері, автокөлік құралының алдыңғы және артқы біліктерінің тежегіш жетегі буындарының, сондай-ақ автопоезд буындарының жұмыс істеу уақыттарының асинхрондық параметрлері МЕМСТтардың талаптарына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59. Тұрғызу тежегішінің тұтқасы бекіту құрылғысымен жұмыс күйінде ұсталуы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60. Қозғалтқыш жұмыс істеп тұрған кезде пневматикалық тежегіш жетегі ресиверлерінің бақылайтын сыртқа шығып тұратын өткізгіштеріндегі сығылған ауаның қысымы 0,65-тен 0,85 МПа, ал тіркемелер (жартылай тіркемелер) үшін тартқышқа бір сымды жетек бойынша қосу кезінде - кемінде 0,48 МПа және екі сымды жетекке қосу кезінде - кемінде 0,63 МПа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61. Пневматикалық немесе пневмогидравликалық тежегіш жетегі герметиктігінің бұзылуы қозғалтқыш жұмыс істемеген кезде ауа қысымының түсуін қысым реттегішінің төменгі реттеу шегінің шамасынан:
</w:t>
      </w:r>
      <w:r>
        <w:br/>
      </w:r>
      <w:r>
        <w:rPr>
          <w:rFonts w:ascii="Times New Roman"/>
          <w:b w:val="false"/>
          <w:i w:val="false"/>
          <w:color w:val="000000"/>
          <w:sz w:val="28"/>
        </w:rPr>
        <w:t>
      1) 12 минут ішінде - тежегіш жүйесін басқару органдарының еркін күйі кезінде;
</w:t>
      </w:r>
      <w:r>
        <w:br/>
      </w:r>
      <w:r>
        <w:rPr>
          <w:rFonts w:ascii="Times New Roman"/>
          <w:b w:val="false"/>
          <w:i w:val="false"/>
          <w:color w:val="000000"/>
          <w:sz w:val="28"/>
        </w:rPr>
        <w:t>
      2) 6 минут ішінде - тежегіш жүйесін басқару органдарын іске толық қосқаннан кейін 0,02 МПа артық туындатпауы тиіс.
</w:t>
      </w:r>
      <w:r>
        <w:br/>
      </w:r>
      <w:r>
        <w:rPr>
          <w:rFonts w:ascii="Times New Roman"/>
          <w:b w:val="false"/>
          <w:i w:val="false"/>
          <w:color w:val="000000"/>
          <w:sz w:val="28"/>
        </w:rPr>
        <w:t>
      Доңғалақ тежегіш камераларынан сығылған ауаның шығуына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Пневматикалық және пневмогидравликалық тежегіш жетектерінің манометрлерін қоса алғанда, тежегіш жүйелерінің сигнал беру және бақылау жүйесі, сондай-ақ тұрғызу тежегіш жүйесін басқару органдары жарамды күйде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63. Икемді тежегіш шлангаларының жарықтары болмауы тиіс және мықты бекітілуі тиіс. Шлангалардың қысыммен ісінуіне, оларда көрініп тұрған қажалған жерлердің болуына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64. Автокөлік құралын тежеу кезінде жұмыстық және қосалқы тежегіш жүйелерінің жұмысы реттелетін болуы тиіс:
</w:t>
      </w:r>
      <w:r>
        <w:br/>
      </w:r>
      <w:r>
        <w:rPr>
          <w:rFonts w:ascii="Times New Roman"/>
          <w:b w:val="false"/>
          <w:i w:val="false"/>
          <w:color w:val="000000"/>
          <w:sz w:val="28"/>
        </w:rPr>
        <w:t>
      1) тежеу күшінің азаюы мен ұлғаюы тежегіш жүйесін басқару органына, оның реттелуінің барлық диапозонында әсер ету арқылы қамтамасыз етілуі тиіс;
</w:t>
      </w:r>
      <w:r>
        <w:br/>
      </w:r>
      <w:r>
        <w:rPr>
          <w:rFonts w:ascii="Times New Roman"/>
          <w:b w:val="false"/>
          <w:i w:val="false"/>
          <w:color w:val="000000"/>
          <w:sz w:val="28"/>
        </w:rPr>
        <w:t>
      2) тежеу күші басқару жүйесіне әсер етуге прапорционал өзгеруі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65. Доңғалақ тежеу тетіктерінің тежегіш жапсырмаларының тозуы пайдалану жөніндегі басшылықта (конструкторлық құжаттамада) автокөлік құралының нақты маркасы (үлгісі) үшін жасаушы кәсіпорын белгілеген шектік рұқсат етілген мәндерден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66. Автомобиль-тартқышты жұмыстық, не тұрғызу тежегіш жүйесімен тежеу кезінде тіркеменің жұмыстық не тұрғызу тежегіш жүйесі тиісінше бір мезгілде қосылуы тиіс. Бұл талап конструкциясында тартқыш пен тіркеменің (жартылай тіркеменің) тұрғызу тежегіш жүйелерін басқару жеке органдары көзделген автокөлік құралдарына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Автопоездардың екі сымды пневматикалық тежегіш жетегі:
</w:t>
      </w:r>
      <w:r>
        <w:br/>
      </w:r>
      <w:r>
        <w:rPr>
          <w:rFonts w:ascii="Times New Roman"/>
          <w:b w:val="false"/>
          <w:i w:val="false"/>
          <w:color w:val="000000"/>
          <w:sz w:val="28"/>
        </w:rPr>
        <w:t>
      1) басқаратын магистраль ажыраған кезде пневматикалық тежегіш жетегінің қоректендіретін магистралында қысымның алынуын және тартқыштың жұмыстық тежегіш жүйесін басқару органының іске қосылуын (талаптар өндірісі 1995 жылғы 1 қаңтардан кейін басталған пневматикалық тежегіш жүйесі бар автокөлік құралдарына қолданылады);
</w:t>
      </w:r>
      <w:r>
        <w:br/>
      </w:r>
      <w:r>
        <w:rPr>
          <w:rFonts w:ascii="Times New Roman"/>
          <w:b w:val="false"/>
          <w:i w:val="false"/>
          <w:color w:val="000000"/>
          <w:sz w:val="28"/>
        </w:rPr>
        <w:t>
      2) қоректендіргіш магистраль ажыраған кезде тіркеменің тежегіш жетегінің жұмыс істеуін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68. Тежегіш пневматикалық жетегінің тежегіш күштері реттегішінің бақылайтын сыртқа шығып тұратын өткізгіштеріндегі қысым және тежегіш гидравликалық жетегінің реттегіші серіппесінің бос ұшының тартылу күші автокөлік құралының толық массасы мен жабдықталған жағдайындағы күйінде пайдалану жөніндегі басшылықта (конструкторлық құжаттамада) автокөлік құралының нақты маркасы (үлгісі) үшін жасаушы кәсіпорын белгілеген мәндерге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69. Блоктауға қарсы тежегіш жүйесі (бұдан әрі - БҚЖ) кемінде 40 км/сағ бастапқы жылдамдықпен жүріп бара жатқан жабдықталған күйдегі автокөлік құралын тежеу кезінде, берілген дәліздегі оның орнықтылығын, доңғалақтардың тоқтауын болдырмау арқылы қамтамасыз етуі тиіс. Бұл ретте автокөлік құралының доңғалақтары, автокөлік құралының қозғалыс жылдамдығы БҚЖ сөнетін бастапқы мәнге сәйкес 15 км/сағ жеткен кездегі сөнген сәтке дейін жол төсемінде өз іздерін қалдырмауы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&amp;10 Шиналар мен доңғалақтарға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Шиналар өлшемі, рұқсат етілген жүктемесі және қозғалыс жылдамдығы бойынша, сондай-ақ олардағы ауаның қысымы пайдалану жөніндегі басшылықта (конструкторлық құжаттамада) автокөлік құралының нақты маркасы (үлгісі) үшін жасаушы кәсіпорын белгілеген талаптарға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71. Автокөлік құралдарына, оның ішінде тіркемелер мен жартылай тіркемелерге салынған шиналардың бұжыртабаны суретінің қалған биіктігі МЕМСТтардың талаптарына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72. Шиналарда жергілікті кордаларды жалаңаштайтын зақымдықтардың (тесіктердің, кесілген жерлердің), сондай-ақ бұжыртабанның бетінде локальды тозу таңдақтарының болуына немесе оның қабатталуына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73. Доңғалақтардың құрсауларында жарықтар мен майысқан жерлер болмауы тиіс, бекіткіш бұрандамалардың немесе гайкалардың болмауына, сондай-ақ оларды тарту моментінің босауына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74. Қосарланған доңғалақтар дискілердегі вентиль тесіктері, шиналардағы ауа қысымын өлшеу және сәйкестікке келтіру мүмкіндігін қамтамасыз ету үшін, бірге болатындай етіп салынуы тиіс. Реттығындарды тығындармен, пробкалармен және басқа құралдармен ауыстыруға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75. Автокөлік құралының бір білігінде радиалды шинаны диагоналды немесе бұжыртабанының суреттері әр түрлі шиналармен бірге орнатуға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Автокөлік құралдарына техникалық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және жөндеу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76. Автокөлік құралдарының сенімділігін, олардың жолдардағы қоршаған ортаға ең төменгі теріс әсермен қауіпсіз қозғалысын қамтамасыз ету жоспарлау-алдын алу техникалық қызмет көрсетудің жоспарлау-алдын алу жүйесін (бұдан әрі - Жүйе) іске асырумен жүзеге асады.
</w:t>
      </w:r>
      <w:r>
        <w:br/>
      </w:r>
      <w:r>
        <w:rPr>
          <w:rFonts w:ascii="Times New Roman"/>
          <w:b w:val="false"/>
          <w:i w:val="false"/>
          <w:color w:val="000000"/>
          <w:sz w:val="28"/>
        </w:rPr>
        <w:t>
      Жүйе нормативтік құжаттаманың, және автокөлік құралдарының, оларды пайдалану және сақтау процесіндегі жарамды күйін қамтамасыз ету үшін қажетті орындаушылардың және техникалық қызмет көрсету және жөндеу құралдарының жиынтығын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77. Автокөлік құралдарына техникалық қызмет көрсету және жөндеу жөніндегі нормативтік құжаттама пайдалану шарттарын ескере отырып, қағидаттар, анықтамалар, ұсыныстар, технология, нормативтерді және оларды өңдеу әдістерін белгілейді және осы Ережеден, мемлекеттік стандарттар мен өзге де нормативтік актілерден, оның ішінде конструкторлық құжаттама мен автокөлік құралының нақты маркасын (үлгісін) пайдалану жөніндегі басшылық құралдан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78. Автокөлік кәсіпорындарында, автокөлік құралдарына техникалық қызмет көрсету және жөндеу бойынша мамандандырылған кәсіпорындарда (бұдан әрі - техникалық қызмет көрсету станциялары) орналасқан автокөлік құралдарына техникалық қызмет көрсету және жөндеу құралдарына ғимараттар мен құрылыстар, технологиялық жабдық пен жарақ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79. Жүйені іске асыру процесіндегі техникалық іс-әрекет жиынтығы:
</w:t>
      </w:r>
      <w:r>
        <w:br/>
      </w:r>
      <w:r>
        <w:rPr>
          <w:rFonts w:ascii="Times New Roman"/>
          <w:b w:val="false"/>
          <w:i w:val="false"/>
          <w:color w:val="000000"/>
          <w:sz w:val="28"/>
        </w:rPr>
        <w:t>
      1) автокөлік құралын пайдалануға енгізуге, пайдаланудан уақытша алуға және сақтауға дайындауға;
</w:t>
      </w:r>
      <w:r>
        <w:br/>
      </w:r>
      <w:r>
        <w:rPr>
          <w:rFonts w:ascii="Times New Roman"/>
          <w:b w:val="false"/>
          <w:i w:val="false"/>
          <w:color w:val="000000"/>
          <w:sz w:val="28"/>
        </w:rPr>
        <w:t>
      2) автокөлік құралдарының, оларды пайдалану және сақтау процесіндегі қажетті сенімділік деңгейін ұстап тұруға және жарамды күйін қамтамасыз етуге бағытталған автокөлік құралдарына техникалық қызмет көрсету және жөндеу бойынша жұмыстарды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80. Автокөлік құралдарына техникалық қызмет көрсету және жөндеу мынадай түрлерге бөлінеді:
</w:t>
      </w:r>
      <w:r>
        <w:br/>
      </w:r>
      <w:r>
        <w:rPr>
          <w:rFonts w:ascii="Times New Roman"/>
          <w:b w:val="false"/>
          <w:i w:val="false"/>
          <w:color w:val="000000"/>
          <w:sz w:val="28"/>
        </w:rPr>
        <w:t>
      1) сату алдындағы техникалық қызмет көрсету (бұдан әрі - ТҚса);
</w:t>
      </w:r>
      <w:r>
        <w:br/>
      </w:r>
      <w:r>
        <w:rPr>
          <w:rFonts w:ascii="Times New Roman"/>
          <w:b w:val="false"/>
          <w:i w:val="false"/>
          <w:color w:val="000000"/>
          <w:sz w:val="28"/>
        </w:rPr>
        <w:t>
      2) сыннан өткізу кезеңіндегі техникалық қызмет көрсету (бұдан әрі - ТҚсө);
</w:t>
      </w:r>
      <w:r>
        <w:br/>
      </w:r>
      <w:r>
        <w:rPr>
          <w:rFonts w:ascii="Times New Roman"/>
          <w:b w:val="false"/>
          <w:i w:val="false"/>
          <w:color w:val="000000"/>
          <w:sz w:val="28"/>
        </w:rPr>
        <w:t>
      3) күн сайынғы техникалық қызмет көрсету (бұдан әрі - КҚ);
</w:t>
      </w:r>
      <w:r>
        <w:br/>
      </w:r>
      <w:r>
        <w:rPr>
          <w:rFonts w:ascii="Times New Roman"/>
          <w:b w:val="false"/>
          <w:i w:val="false"/>
          <w:color w:val="000000"/>
          <w:sz w:val="28"/>
        </w:rPr>
        <w:t>
      4) кезеңді техникалық қызмет көрсету (бұдан әрі - ТҚк);
</w:t>
      </w:r>
      <w:r>
        <w:br/>
      </w:r>
      <w:r>
        <w:rPr>
          <w:rFonts w:ascii="Times New Roman"/>
          <w:b w:val="false"/>
          <w:i w:val="false"/>
          <w:color w:val="000000"/>
          <w:sz w:val="28"/>
        </w:rPr>
        <w:t>
      5) маусымдық техникалық қызмет көрсету (бұдан әрі - МҚ); 
</w:t>
      </w:r>
      <w:r>
        <w:br/>
      </w:r>
      <w:r>
        <w:rPr>
          <w:rFonts w:ascii="Times New Roman"/>
          <w:b w:val="false"/>
          <w:i w:val="false"/>
          <w:color w:val="000000"/>
          <w:sz w:val="28"/>
        </w:rPr>
        <w:t>
      6) консервациялау алдындағы техникалық қызмет көрсету (бұдан әрі - ТҚт);
</w:t>
      </w:r>
      <w:r>
        <w:br/>
      </w:r>
      <w:r>
        <w:rPr>
          <w:rFonts w:ascii="Times New Roman"/>
          <w:b w:val="false"/>
          <w:i w:val="false"/>
          <w:color w:val="000000"/>
          <w:sz w:val="28"/>
        </w:rPr>
        <w:t>
      7) жөндеу (бұдан әрі - Ж).
</w:t>
      </w:r>
    </w:p>
    <w:p>
      <w:pPr>
        <w:spacing w:after="0"/>
        <w:ind w:left="0"/>
        <w:jc w:val="both"/>
      </w:pPr>
      <w:r>
        <w:rPr>
          <w:rFonts w:ascii="Times New Roman"/>
          <w:b w:val="false"/>
          <w:i w:val="false"/>
          <w:color w:val="000000"/>
          <w:sz w:val="28"/>
        </w:rPr>
        <w:t>
</w:t>
      </w:r>
      <w:r>
        <w:rPr>
          <w:rFonts w:ascii="Times New Roman"/>
          <w:b w:val="false"/>
          <w:i w:val="false"/>
          <w:color w:val="000000"/>
          <w:sz w:val="28"/>
        </w:rPr>
        <w:t>
      81. ТҚ операцияларының барлық көлемі екі топқа бөлінеді:
</w:t>
      </w:r>
      <w:r>
        <w:br/>
      </w:r>
      <w:r>
        <w:rPr>
          <w:rFonts w:ascii="Times New Roman"/>
          <w:b w:val="false"/>
          <w:i w:val="false"/>
          <w:color w:val="000000"/>
          <w:sz w:val="28"/>
        </w:rPr>
        <w:t>
      1) міндетті жұмыстардың тізбесіне (4-қосымша) кіретін операциялар. Операциялардың бұл тобы, меншік нысандарына қатыссыз автокөлік құралдары иелерінің барлығы орындау үшін міндетті болып табылады;
</w:t>
      </w:r>
      <w:r>
        <w:br/>
      </w:r>
      <w:r>
        <w:rPr>
          <w:rFonts w:ascii="Times New Roman"/>
          <w:b w:val="false"/>
          <w:i w:val="false"/>
          <w:color w:val="000000"/>
          <w:sz w:val="28"/>
        </w:rPr>
        <w:t>
      2) автокөлік құралдары иелерінің шешуі бойынша орындалатын, ұсынылатын операциялар.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82. Өндірістік бағдарламаға байланысты автокөлік құралдарына ТҚ бойынша жұмыстар (күйанықтау) ағынды желілерде немесе тұйықталған посттарда, ал ТЖ - әмбебап және мамандандырылған посттарда орындалады. Автокөлік құралдарына ТҚ бойынша жұмыстар кемінде:
</w:t>
      </w:r>
      <w:r>
        <w:br/>
      </w:r>
      <w:r>
        <w:rPr>
          <w:rFonts w:ascii="Times New Roman"/>
          <w:b w:val="false"/>
          <w:i w:val="false"/>
          <w:color w:val="000000"/>
          <w:sz w:val="28"/>
        </w:rPr>
        <w:t>
      1) ТҚ-1 үшін - 12 қызмет көрсету;
</w:t>
      </w:r>
      <w:r>
        <w:br/>
      </w:r>
      <w:r>
        <w:rPr>
          <w:rFonts w:ascii="Times New Roman"/>
          <w:b w:val="false"/>
          <w:i w:val="false"/>
          <w:color w:val="000000"/>
          <w:sz w:val="28"/>
        </w:rPr>
        <w:t>
      2) ТҚ-2 үшін - 5 қызмет көрсету ауысымдық бағдарламасы бар ағынды желілерде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83. Орындалатын жұмыстардың сапасын белгіленген көлемде қамтамасыз ету, сондай-ақ еңбек өнімділігін арттыру мақсатында ілеспелі ағымдағы жөндеудің көлемін ТҚк жүргізу кезінде шектеу ұсынылады. Ілеспелі ағымдағы жөндеу операцияларының жалпы еңбек сыйымдылығы ТҚк тиісті түрінің еңбек сыйымдылығынан 20%-дан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Автокөлік құралдарына сатып алу алдындағы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84. ТҚса автокөлік құралдарын сату алдында, оларды пайдалануға енгізу кезіндегі толық жұмыстық жарамдылығын қамтамасыз ету мақсатымен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Сауда желісі арқылы сатылатын пайдалануда болған автокөлік құралдарының ТҚса сауда ұйымы техникалық қызмет көрсету станцияларында немесе өз күштерімен өндірістік үй-жайлар мен қажетті жабдық болған кезде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86. ТҚса орындау кезіндегі жұмыстардың тізбесі:
</w:t>
      </w:r>
      <w:r>
        <w:br/>
      </w:r>
      <w:r>
        <w:rPr>
          <w:rFonts w:ascii="Times New Roman"/>
          <w:b w:val="false"/>
          <w:i w:val="false"/>
          <w:color w:val="000000"/>
          <w:sz w:val="28"/>
        </w:rPr>
        <w:t>
      1) КҚ бойынша жұмыстардың толық көлемін;
</w:t>
      </w:r>
      <w:r>
        <w:br/>
      </w:r>
      <w:r>
        <w:rPr>
          <w:rFonts w:ascii="Times New Roman"/>
          <w:b w:val="false"/>
          <w:i w:val="false"/>
          <w:color w:val="000000"/>
          <w:sz w:val="28"/>
        </w:rPr>
        <w:t>
      2) консервациядан алу бойынша операцияларды, автокөлік құралының жинақталуын және жарамды күйін тексеруді қамтиды.
</w:t>
      </w:r>
      <w:r>
        <w:br/>
      </w:r>
      <w:r>
        <w:rPr>
          <w:rFonts w:ascii="Times New Roman"/>
          <w:b w:val="false"/>
          <w:i w:val="false"/>
          <w:color w:val="000000"/>
          <w:sz w:val="28"/>
        </w:rPr>
        <w:t>
      Одан басқа, ТҚса операцияларының тізбесі белгіленеді және автокөлік құралының нақты маркасына (үлгісіне) арналған сервистік кітапша бойынша өңделеді.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&amp;3 Автокөлік құралдарына сыннан өткізу кезеңіндегі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Жаңа автокөлік құралдарының сыннан өткізу кезеңі бөлшектердің, тораптардың, тетіктердің қарқынды қосымша жұмысымен, бекіткіш қосылыстардың босауымен және технологиялық саңылаулардың бұзылуымен сипатталады.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88. ТҚсө бойынша жұмыстарды орындауды автокөлік құралының иесі техникалық қызмет көрсету станцияларында жүзеге асырады және ол автокөлік құралы агрегаттарының, тораптарының және бөлшектерінің ең төменгі тозу арқылы қосымша жұмыс істеуін, босаған бекіткіштер мен қосылған жерлерді бақылауды және тартуды қамтамасыз етудің қолайлы жағдайын жасауға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89. Сыннан өткізу кезеңі жасаушы кәсіпорында автокөлік құралының нақты маркасы (үлгісі) үшін белгіленеді және конструкция мен пайдалану шарттарына байланысты 1-ден 5 мың км дейін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90. Автокөлік құралын сыннан өткізу кезеңінің соңында орындалуы қажет негізгі жұмыстарға:
</w:t>
      </w:r>
      <w:r>
        <w:br/>
      </w:r>
      <w:r>
        <w:rPr>
          <w:rFonts w:ascii="Times New Roman"/>
          <w:b w:val="false"/>
          <w:i w:val="false"/>
          <w:color w:val="000000"/>
          <w:sz w:val="28"/>
        </w:rPr>
        <w:t>
      1) қозғалтқыштағы майды және май сүзгісін ауыстыру;
</w:t>
      </w:r>
      <w:r>
        <w:br/>
      </w:r>
      <w:r>
        <w:rPr>
          <w:rFonts w:ascii="Times New Roman"/>
          <w:b w:val="false"/>
          <w:i w:val="false"/>
          <w:color w:val="000000"/>
          <w:sz w:val="28"/>
        </w:rPr>
        <w:t>
      2) майлау, қоректендіру және салқындату жүйелерінің герметиктігін тексеру;
</w:t>
      </w:r>
      <w:r>
        <w:br/>
      </w:r>
      <w:r>
        <w:rPr>
          <w:rFonts w:ascii="Times New Roman"/>
          <w:b w:val="false"/>
          <w:i w:val="false"/>
          <w:color w:val="000000"/>
          <w:sz w:val="28"/>
        </w:rPr>
        <w:t>
      3) агрегаттардың бекіткіштері мен трансмиссияның тораптарын тексеру;
</w:t>
      </w:r>
      <w:r>
        <w:br/>
      </w:r>
      <w:r>
        <w:rPr>
          <w:rFonts w:ascii="Times New Roman"/>
          <w:b w:val="false"/>
          <w:i w:val="false"/>
          <w:color w:val="000000"/>
          <w:sz w:val="28"/>
        </w:rPr>
        <w:t>
      4) газ бөлу тетігі мен қоректендіру жүйесі бойынша реттеу жұмыстары;
</w:t>
      </w:r>
      <w:r>
        <w:br/>
      </w:r>
      <w:r>
        <w:rPr>
          <w:rFonts w:ascii="Times New Roman"/>
          <w:b w:val="false"/>
          <w:i w:val="false"/>
          <w:color w:val="000000"/>
          <w:sz w:val="28"/>
        </w:rPr>
        <w:t>
      5) басқару тетіктері мен тежегіш жүйесі бойынша бақылау-диагностикалық жұмыстар;
</w:t>
      </w:r>
      <w:r>
        <w:br/>
      </w:r>
      <w:r>
        <w:rPr>
          <w:rFonts w:ascii="Times New Roman"/>
          <w:b w:val="false"/>
          <w:i w:val="false"/>
          <w:color w:val="000000"/>
          <w:sz w:val="28"/>
        </w:rPr>
        <w:t>
      6) қозғалтқышты пайдаланылған газдардың уыттлығы мен түтінділігіне тексеру жатады.
</w:t>
      </w:r>
      <w:r>
        <w:br/>
      </w:r>
      <w:r>
        <w:rPr>
          <w:rFonts w:ascii="Times New Roman"/>
          <w:b w:val="false"/>
          <w:i w:val="false"/>
          <w:color w:val="000000"/>
          <w:sz w:val="28"/>
        </w:rPr>
        <w:t>
      Автокөлік құралының нақты маркасына (үлгісіне) арналған ТҚсө операцияларының толық тізбесі жасаушы кәсіпорында белгіленеді және пайдалану жөніндегі нұсқауда (сервистік кітапшада)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&amp;4 Автокөлік құралдарына күн сайынғы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КҚ күн сайын ауысымның басталу алдында не ауысымаралық уақытта автокөлік құралының техникалық жай-күйін бақылау және оны пайдалануға дайындау мақсатымен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92. Автокөлік құралына КҚ операцияларында:
</w:t>
      </w:r>
      <w:r>
        <w:br/>
      </w:r>
      <w:r>
        <w:rPr>
          <w:rFonts w:ascii="Times New Roman"/>
          <w:b w:val="false"/>
          <w:i w:val="false"/>
          <w:color w:val="000000"/>
          <w:sz w:val="28"/>
        </w:rPr>
        <w:t>
      1) тиісті сыртқы түрді сақтау бойынша жұмыстарды орындау;
</w:t>
      </w:r>
      <w:r>
        <w:br/>
      </w:r>
      <w:r>
        <w:rPr>
          <w:rFonts w:ascii="Times New Roman"/>
          <w:b w:val="false"/>
          <w:i w:val="false"/>
          <w:color w:val="000000"/>
          <w:sz w:val="28"/>
        </w:rPr>
        <w:t>
      2) техникалық жай-күйді тексеру;
</w:t>
      </w:r>
      <w:r>
        <w:br/>
      </w:r>
      <w:r>
        <w:rPr>
          <w:rFonts w:ascii="Times New Roman"/>
          <w:b w:val="false"/>
          <w:i w:val="false"/>
          <w:color w:val="000000"/>
          <w:sz w:val="28"/>
        </w:rPr>
        <w:t>
      3) пайдалану сұйықтықтарын құю;
</w:t>
      </w:r>
      <w:r>
        <w:br/>
      </w:r>
      <w:r>
        <w:rPr>
          <w:rFonts w:ascii="Times New Roman"/>
          <w:b w:val="false"/>
          <w:i w:val="false"/>
          <w:color w:val="000000"/>
          <w:sz w:val="28"/>
        </w:rPr>
        <w:t>
      4) санитарлық өңдеу көзделеді.
</w:t>
      </w:r>
      <w:r>
        <w:br/>
      </w:r>
      <w:r>
        <w:rPr>
          <w:rFonts w:ascii="Times New Roman"/>
          <w:b w:val="false"/>
          <w:i w:val="false"/>
          <w:color w:val="000000"/>
          <w:sz w:val="28"/>
        </w:rPr>
        <w:t>
      Автокөлік құралына КҚ жөніндегі жұмыстардың толық тізбесі және олардың еңбек сыйымдылығының нормативтері 5, 7-қосымшаларда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93. Техникалық жай-күйді тексеруді күн сайын арнайы постта немесе автокөлік құралы тұрақты тұратын (сақталатын) орында жауапты техникалық қызметкер (бақылаушы механик) және (немесе) желіге шығу алдында жүргізуші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94. Автокөлік құралының кәсіпорын тұрақты орналасқан орыннан тыс жұмысы кезінде КҚ бақылау операцияларын күн сайын жүргізуші орындайды. Бақылау операциялары сонымен қатар жүргізушілер ауысу кезінде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95. Жинау-жуу жұмыстары қажетті жуатын жабдықпен жабдықталған және қоршаған ортаның автокөлік құралдары агрегаттарының, тораптарының және бөлшектерінің тозуынан шыққан заттармен, пайдалану материалдарымен және персонал осындай жұмыстарды орындауға арналған арнайы техникалық сұйықтықтармен ластану мүмкіндігін болдырмайтын мамандандырылған посттарда орындалады. Одан басқа, жинау-жуу жұмыстары міндетті тәртіппен автокөлік құралдары күйін анықтау, техникалық қызмет көрсету және жөндеу посттарына автокөлік құралы келер алдында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96. Мамандандырылған автокөлік құралдарының шанақтарын дезинфекциялағыш ерітінділермен өңдеу Автомобиль көлігімен жүктерді тасымалдау ережесінің, жүктің нақты түрін тасымалдауға қойылатын талаптарына, сондай-ақ санитарлық-эпидемиологиялық нормалар мен ережелерге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97. Жолаушыларды және багажды автомобильмен тұрақты тасымалдауды жүзеге асыру кезінде пайдаланылатын автобустардың, шағын автобустардың салондары, отырғыштарды, тұтқаларды, терезе шыныларын және едендерді қоса алғанда, желіге шығу алдында міндетті тәртіппен жуғыш және дезинфекциялағыш заттарды пайдалану арқылы күнделікті жуылуы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&amp;5 Автокөлік құралдарына кезеңді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98. ТҚк жұмыстардың көлемі, олардың орындалу кезеңділігі мен еңбекті қажет етуі бойынша шартты түрде үш сатыға бөлінеді: бірінші техникалық қызмет көрсету (бұдан әрі - ТҚ-1), екінші техникалық қызмет көрсету (бұдан әрі - ТҚ-2) және МҚ операциялар.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99. 6-қосымшада Тәуелсіз Мемлекеттер Достастығы елдерінде шығарылған автокөлік құралдары үшін де, сондай-ақ алыс шет елдерде шығарылған автокөлік құралдары үшін де ТҚк сатыларын қамтитын негізгі операциялар аталып өткен. Олар пайдалану жөніндегі нұсқауға немесе автокөлік құралының сервистік кітапшасына сәйкес те орындалуы және 6-қосымшаның мәліметтерін ескере отырып өңделуі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100. Автокөлік құралын жасаушы кәсіпорында жүріс аралықтарының нормалары мен ТҚк операцияларының тізбесі белгіленбеген немесе олар толық болып табылмаған жағдайда, 6, 8-қосымшаларда келтірілген мәліметтерді басшылыққа алу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Тәуелсіз Мемлекеттер Достастығы және алыс шетел елдерінде шығарылған кейбір автокөлік құралдары үшін жасаушы кәсіпорын әрбір автокөлік құралының нақты маркасы (үлгісі) үшін өз жұмыс көлемі мен өз кезеңділігін және ТҚк сатысының тиісті индексін (мысалы, А, В, С) белгілеуі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102. ТҚк бойынша жұмыстардың еңбекті қажет ету, автокөлік құралдарының ТЖ салыстырмалы еңбекті қажет ету нормативтері 7-қосымшада келтірілген. Берілген пайдалану шарттарында автокөлік құралының нақты маркасы (үлгісі) бойынша еңбекті қажет ету мәндерін  анықтау үшін жұмыстарды жүргізуші қажет кезде операцияларды нормалауды өз бетімен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103. Автокөлік құралдарын пайдаланудың жол төсемі мен жер қыртысының түрімен сипатталатын шарттарының жіктемесі бес санатқа (9-қосымша)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104. 7-қосымшада келтірілген ТҚк бойынша жұмыстардың кезеңділік және еңбекті қажет ету, сондай-ақ ТЖ салыстырмалы еңбекті қажет ету нормативтері, сондай-ақ автокөлік құралдарын жасаушы кәсіпорында ұсынылатын нормативтер нақты пайдалану шарттарында тиісті коэффициенттердің көмегімен:
</w:t>
      </w:r>
      <w:r>
        <w:br/>
      </w:r>
      <w:r>
        <w:rPr>
          <w:rFonts w:ascii="Times New Roman"/>
          <w:b w:val="false"/>
          <w:i w:val="false"/>
          <w:color w:val="000000"/>
          <w:sz w:val="28"/>
        </w:rPr>
        <w:t>
      1) К
</w:t>
      </w:r>
      <w:r>
        <w:rPr>
          <w:rFonts w:ascii="Times New Roman"/>
          <w:b w:val="false"/>
          <w:i w:val="false"/>
          <w:color w:val="000000"/>
          <w:vertAlign w:val="subscript"/>
        </w:rPr>
        <w:t>
1
</w:t>
      </w:r>
      <w:r>
        <w:rPr>
          <w:rFonts w:ascii="Times New Roman"/>
          <w:b w:val="false"/>
          <w:i w:val="false"/>
          <w:color w:val="000000"/>
          <w:sz w:val="28"/>
        </w:rPr>
        <w:t>
 (10-қосымша) - автокөлік құралдарын пайдалану шарттарына;
</w:t>
      </w:r>
      <w:r>
        <w:br/>
      </w:r>
      <w:r>
        <w:rPr>
          <w:rFonts w:ascii="Times New Roman"/>
          <w:b w:val="false"/>
          <w:i w:val="false"/>
          <w:color w:val="000000"/>
          <w:sz w:val="28"/>
        </w:rPr>
        <w:t>
      2) К
</w:t>
      </w:r>
      <w:r>
        <w:rPr>
          <w:rFonts w:ascii="Times New Roman"/>
          <w:b w:val="false"/>
          <w:i w:val="false"/>
          <w:color w:val="000000"/>
          <w:vertAlign w:val="subscript"/>
        </w:rPr>
        <w:t>
2
</w:t>
      </w:r>
      <w:r>
        <w:rPr>
          <w:rFonts w:ascii="Times New Roman"/>
          <w:b w:val="false"/>
          <w:i w:val="false"/>
          <w:color w:val="000000"/>
          <w:sz w:val="28"/>
        </w:rPr>
        <w:t>
 (11-қосымша) - табиғи-климаттық шарттарға;
</w:t>
      </w:r>
      <w:r>
        <w:br/>
      </w:r>
      <w:r>
        <w:rPr>
          <w:rFonts w:ascii="Times New Roman"/>
          <w:b w:val="false"/>
          <w:i w:val="false"/>
          <w:color w:val="000000"/>
          <w:sz w:val="28"/>
        </w:rPr>
        <w:t>
      3) К
</w:t>
      </w:r>
      <w:r>
        <w:rPr>
          <w:rFonts w:ascii="Times New Roman"/>
          <w:b w:val="false"/>
          <w:i w:val="false"/>
          <w:color w:val="000000"/>
          <w:vertAlign w:val="subscript"/>
        </w:rPr>
        <w:t>
3
</w:t>
      </w:r>
      <w:r>
        <w:rPr>
          <w:rFonts w:ascii="Times New Roman"/>
          <w:b w:val="false"/>
          <w:i w:val="false"/>
          <w:color w:val="000000"/>
          <w:sz w:val="28"/>
        </w:rPr>
        <w:t>
 (12-қосымша) - автокөлік құралын пайдалана бастағаннан бастап белгіленген амортизациялық жүріске дейінгі жүрісіне;
</w:t>
      </w:r>
      <w:r>
        <w:br/>
      </w:r>
      <w:r>
        <w:rPr>
          <w:rFonts w:ascii="Times New Roman"/>
          <w:b w:val="false"/>
          <w:i w:val="false"/>
          <w:color w:val="000000"/>
          <w:sz w:val="28"/>
        </w:rPr>
        <w:t>
      4) К
</w:t>
      </w:r>
      <w:r>
        <w:rPr>
          <w:rFonts w:ascii="Times New Roman"/>
          <w:b w:val="false"/>
          <w:i w:val="false"/>
          <w:color w:val="000000"/>
          <w:vertAlign w:val="subscript"/>
        </w:rPr>
        <w:t>
4
</w:t>
      </w:r>
      <w:r>
        <w:rPr>
          <w:rFonts w:ascii="Times New Roman"/>
          <w:b w:val="false"/>
          <w:i w:val="false"/>
          <w:color w:val="000000"/>
          <w:sz w:val="28"/>
        </w:rPr>
        <w:t>
 (13-қосымша) - қызмет көрсетілетін және жөнделетін автокөлік құралдарының санына байланысты өңделеді.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105. 1,0-ге тең бастапқы өңдеу коэффициенті пайдалану шарттарының бірінші санаты және қоңыржай климат аймағы үшін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106. Нормативтердің қорытындылаушы өңдеу коэффициенті жеке коэффициенттерді көбейтумен белгіленеді:
</w:t>
      </w:r>
      <w:r>
        <w:br/>
      </w:r>
      <w:r>
        <w:rPr>
          <w:rFonts w:ascii="Times New Roman"/>
          <w:b w:val="false"/>
          <w:i w:val="false"/>
          <w:color w:val="000000"/>
          <w:sz w:val="28"/>
        </w:rPr>
        <w:t>
      1) кезеңділік ТҚк - К
</w:t>
      </w:r>
      <w:r>
        <w:rPr>
          <w:rFonts w:ascii="Times New Roman"/>
          <w:b w:val="false"/>
          <w:i w:val="false"/>
          <w:color w:val="000000"/>
          <w:vertAlign w:val="subscript"/>
        </w:rPr>
        <w:t>
1
</w:t>
      </w:r>
      <w:r>
        <w:rPr>
          <w:rFonts w:ascii="Times New Roman"/>
          <w:b w:val="false"/>
          <w:i w:val="false"/>
          <w:color w:val="000000"/>
          <w:sz w:val="28"/>
        </w:rPr>
        <w:t>
. К
</w:t>
      </w:r>
      <w:r>
        <w:rPr>
          <w:rFonts w:ascii="Times New Roman"/>
          <w:b w:val="false"/>
          <w:i w:val="false"/>
          <w:color w:val="000000"/>
          <w:vertAlign w:val="subscript"/>
        </w:rPr>
        <w:t>
2
</w:t>
      </w:r>
      <w:r>
        <w:rPr>
          <w:rFonts w:ascii="Times New Roman"/>
          <w:b w:val="false"/>
          <w:i w:val="false"/>
          <w:color w:val="000000"/>
          <w:sz w:val="28"/>
        </w:rPr>
        <w:t>
;
</w:t>
      </w:r>
      <w:r>
        <w:br/>
      </w:r>
      <w:r>
        <w:rPr>
          <w:rFonts w:ascii="Times New Roman"/>
          <w:b w:val="false"/>
          <w:i w:val="false"/>
          <w:color w:val="000000"/>
          <w:sz w:val="28"/>
        </w:rPr>
        <w:t>
      2) еңбекті қажет ету ТҚк - К
</w:t>
      </w:r>
      <w:r>
        <w:rPr>
          <w:rFonts w:ascii="Times New Roman"/>
          <w:b w:val="false"/>
          <w:i w:val="false"/>
          <w:color w:val="000000"/>
          <w:vertAlign w:val="subscript"/>
        </w:rPr>
        <w:t>
4
</w:t>
      </w:r>
      <w:r>
        <w:rPr>
          <w:rFonts w:ascii="Times New Roman"/>
          <w:b w:val="false"/>
          <w:i w:val="false"/>
          <w:color w:val="000000"/>
          <w:sz w:val="28"/>
        </w:rPr>
        <w:t>
;
</w:t>
      </w:r>
      <w:r>
        <w:br/>
      </w:r>
      <w:r>
        <w:rPr>
          <w:rFonts w:ascii="Times New Roman"/>
          <w:b w:val="false"/>
          <w:i w:val="false"/>
          <w:color w:val="000000"/>
          <w:sz w:val="28"/>
        </w:rPr>
        <w:t>
      3) еңбекті қажет ету - ТЖ - К
</w:t>
      </w:r>
      <w:r>
        <w:rPr>
          <w:rFonts w:ascii="Times New Roman"/>
          <w:b w:val="false"/>
          <w:i w:val="false"/>
          <w:color w:val="000000"/>
          <w:vertAlign w:val="subscript"/>
        </w:rPr>
        <w:t>
1
</w:t>
      </w:r>
      <w:r>
        <w:rPr>
          <w:rFonts w:ascii="Times New Roman"/>
          <w:b w:val="false"/>
          <w:i w:val="false"/>
          <w:color w:val="000000"/>
          <w:sz w:val="28"/>
        </w:rPr>
        <w:t>
. К
</w:t>
      </w:r>
      <w:r>
        <w:rPr>
          <w:rFonts w:ascii="Times New Roman"/>
          <w:b w:val="false"/>
          <w:i w:val="false"/>
          <w:color w:val="000000"/>
          <w:vertAlign w:val="subscript"/>
        </w:rPr>
        <w:t>
2
</w:t>
      </w:r>
      <w:r>
        <w:rPr>
          <w:rFonts w:ascii="Times New Roman"/>
          <w:b w:val="false"/>
          <w:i w:val="false"/>
          <w:color w:val="000000"/>
          <w:sz w:val="28"/>
        </w:rPr>
        <w:t>
. К
</w:t>
      </w:r>
      <w:r>
        <w:rPr>
          <w:rFonts w:ascii="Times New Roman"/>
          <w:b w:val="false"/>
          <w:i w:val="false"/>
          <w:color w:val="000000"/>
          <w:vertAlign w:val="subscript"/>
        </w:rPr>
        <w:t>
3
</w:t>
      </w:r>
      <w:r>
        <w:rPr>
          <w:rFonts w:ascii="Times New Roman"/>
          <w:b w:val="false"/>
          <w:i w:val="false"/>
          <w:color w:val="000000"/>
          <w:sz w:val="28"/>
        </w:rPr>
        <w:t>
. К
</w:t>
      </w:r>
      <w:r>
        <w:rPr>
          <w:rFonts w:ascii="Times New Roman"/>
          <w:b w:val="false"/>
          <w:i w:val="false"/>
          <w:color w:val="000000"/>
          <w:vertAlign w:val="subscript"/>
        </w:rPr>
        <w:t>
4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107. 6-қосымшада келтірілген ТҚк операцияларының номенклатурасы өз бетінше болып табылады. ТҚк әрбір келесі сатысы алдағы саты жұмыстарының көлемін қамтиды (ТҚ-2 ТҚ-1 операцияларын, МҚ - ТҚ-2 операцияларын қамтымайды).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108. ТҚк әрбір сатысы өз бетінше орындалуы мүмкін. Алайда, өндіріс шарттарында ТҚк тиісті сатыларын біріктіру орынды (мысалы, ТҚ-2 орындау кезінде ТҚ-1-де көзделген жұмыстардың көлемін бір мезгілде орындау орынды).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&amp;6 Автокөлік құралдарына маусымдық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109. МҚ автокөлік құралын көктемгі-жазғы және күзгі-қысқы кезеңдер жұмысына дайындау бойынша жұмыстарды орындау арқылы жылына екі рет (көктемде және күзде)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110. МҚ кезінде орындалатын жұмыстардың жалпы көлеміне ТҚ-2 міндетті жұмыстары және тікелей МҚ операциялары (6-қосымша)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111. Төменгі температуралар кезінде қозғалтқышты іске қосуды, автокөлік құралының жолаушы салонының (кабинасының) герметиктігін және қыздырылуын қамтамасыз етумен, қоршаған ортаға зиянды әсерді төмендетумен байланысты МҚ едәуір маңызды жұмыстары күзгі кезеңде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112. Одан басқа, МҚ негізгі жұмыстарына:
</w:t>
      </w:r>
      <w:r>
        <w:br/>
      </w:r>
      <w:r>
        <w:rPr>
          <w:rFonts w:ascii="Times New Roman"/>
          <w:b w:val="false"/>
          <w:i w:val="false"/>
          <w:color w:val="000000"/>
          <w:sz w:val="28"/>
        </w:rPr>
        <w:t>
      1) қоректендіру жүйесінің герметиктігін, қозғалтқыштың майлану мен салқындатылуын, сондай-ақ салқындатқыш сұйықтықтың тығыздық деңгейін тексеру және пайдалану шарттарымен сәйкестікке келтіру;
</w:t>
      </w:r>
      <w:r>
        <w:br/>
      </w:r>
      <w:r>
        <w:rPr>
          <w:rFonts w:ascii="Times New Roman"/>
          <w:b w:val="false"/>
          <w:i w:val="false"/>
          <w:color w:val="000000"/>
          <w:sz w:val="28"/>
        </w:rPr>
        <w:t>
      2) от алдыру жүйесін (жоғарғы вольтті сымдардың, бөлгіштің және тұтандыру оттықтарының жай-күйін) тексеру;
</w:t>
      </w:r>
      <w:r>
        <w:br/>
      </w:r>
      <w:r>
        <w:rPr>
          <w:rFonts w:ascii="Times New Roman"/>
          <w:b w:val="false"/>
          <w:i w:val="false"/>
          <w:color w:val="000000"/>
          <w:sz w:val="28"/>
        </w:rPr>
        <w:t>
      3) электр жабдығының жай-күйін тексеру;
</w:t>
      </w:r>
      <w:r>
        <w:br/>
      </w:r>
      <w:r>
        <w:rPr>
          <w:rFonts w:ascii="Times New Roman"/>
          <w:b w:val="false"/>
          <w:i w:val="false"/>
          <w:color w:val="000000"/>
          <w:sz w:val="28"/>
        </w:rPr>
        <w:t>
      4) электролиттің тығыздық деңгейін бақылау әрі пайдалану шарттарымен сәйкестікке келтіру және аккумулятор батареясының бақылау-машықтандыру циклін жүргізу;
</w:t>
      </w:r>
      <w:r>
        <w:br/>
      </w:r>
      <w:r>
        <w:rPr>
          <w:rFonts w:ascii="Times New Roman"/>
          <w:b w:val="false"/>
          <w:i w:val="false"/>
          <w:color w:val="000000"/>
          <w:sz w:val="28"/>
        </w:rPr>
        <w:t>
      5) қозғалтқыштағы майды және салқындатқыш сұйықтықты ауыстыру (қажеттілік бойынша)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&amp;7 Автокөлік құралдарына консервациялау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алдында техникалық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113. Жолаушыларды, багажды және жүктерді автомобильмен тасымалдау кезінде пайдаланылатын автокөлік құралдары ауысымаралық уақытта, сондай-ақ ТҚ және Ж посттарына қою алдында жабық үй-жайларда және қалқаның астында немесе ашық алаңдарда сақталуы мүмкін (көлікжайсыз сақталу).
</w:t>
      </w:r>
    </w:p>
    <w:p>
      <w:pPr>
        <w:spacing w:after="0"/>
        <w:ind w:left="0"/>
        <w:jc w:val="both"/>
      </w:pPr>
      <w:r>
        <w:rPr>
          <w:rFonts w:ascii="Times New Roman"/>
          <w:b w:val="false"/>
          <w:i w:val="false"/>
          <w:color w:val="000000"/>
          <w:sz w:val="28"/>
        </w:rPr>
        <w:t>
</w:t>
      </w:r>
      <w:r>
        <w:rPr>
          <w:rFonts w:ascii="Times New Roman"/>
          <w:b w:val="false"/>
          <w:i w:val="false"/>
          <w:color w:val="000000"/>
          <w:sz w:val="28"/>
        </w:rPr>
        <w:t>
      114. Жолаушыларды және багажды автомобильмен тұрақты тасымалдау кезінде пайдаланылатын автобустар және таксилер ауысымаралық уақытта, сондай-ақ жұмыс сипаты тұрақты дайындықты қажет ететін автокөлік құралдары жабық жылытылатын үй-жайларда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115. Қауіпті жүктерді, уландырғыш және улы заттарды автомобильмен тасымалдауға арналған және пайдаланылатын мамандандырылған автокөлік құралдары басқа автокөлік құралдарынан бөлек, олар үшін арнайы бөлінген алаңдарда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116. Автокөлік құралдарын сақтау орындарына қою, автокөлік құралдары мен ғимараттардың және құрылыстардың элементтері арасындағы қашықтық "Жалпыодақтық автомобиль көлігі кәсіпорындарын технологиялық жобалау нормалары" туралы РКФСР Автомобиль көлігі министрінің 1986 жылғы 6 наурыздағы N 33 бұйрығымен бекітілген ЖТЖН-01-86 талаптарына сәйкес келетіндей және олардың еркін шығуын қамтамасыз ететіндей жүзеге асырылуы тиіс. Сақтау аймағында жөндеу жұмыстары мен автокөлік құралдарына техникалық қызмет көрсетуді жүргізуге, сондай-ақ сүрту және пайдалану материалдарын сақтауға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117. Ұзақ сақтауға (үш айдан артық) қою кезінде автокөлік құралдары жарамды күйде болуы тиіс және консервациядан өтуі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118. Консервациялау алдында жинау-жуу жұмыстары және қажет жағдайда, автокөлік құралдарын жарамды күйге келтіру үшін ТҚ және ТЖ жұмыстары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119. Консервациялау мағынасында автокөлік құралдарын арнайы дайындалған жағдайда және олардың ұзақ уақыт кезеңі бойы сақталуын және қысқалау мерзімде көліктік күйге келтіру мүмкіндігін қамтамасыз ететін, осы мақсаттарға арналған алаңдарда жарамды күйде ұзақ сақтауға дайындау бойынша операциялар түсініледі.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120. Алты айға дейінгі мерзімге сақтауға қойылған автокөлік құралдарының ТҚк бойынша жұмыстарды жүргізу кезінде мынадай операцияларды орындау қажет:
</w:t>
      </w:r>
      <w:r>
        <w:br/>
      </w:r>
      <w:r>
        <w:rPr>
          <w:rFonts w:ascii="Times New Roman"/>
          <w:b w:val="false"/>
          <w:i w:val="false"/>
          <w:color w:val="000000"/>
          <w:sz w:val="28"/>
        </w:rPr>
        <w:t>
      1) салқындату жүйесіне аз қататын сұйықтықты құю (күзгі-қысқы уақыт кезеңінде сақтауға қою кезінде);
</w:t>
      </w:r>
      <w:r>
        <w:br/>
      </w:r>
      <w:r>
        <w:rPr>
          <w:rFonts w:ascii="Times New Roman"/>
          <w:b w:val="false"/>
          <w:i w:val="false"/>
          <w:color w:val="000000"/>
          <w:sz w:val="28"/>
        </w:rPr>
        <w:t>
      2) желдеткіш, генератор және сығымдағыш жетегі белдіктерінің тартылуын босату;
</w:t>
      </w:r>
      <w:r>
        <w:br/>
      </w:r>
      <w:r>
        <w:rPr>
          <w:rFonts w:ascii="Times New Roman"/>
          <w:b w:val="false"/>
          <w:i w:val="false"/>
          <w:color w:val="000000"/>
          <w:sz w:val="28"/>
        </w:rPr>
        <w:t>
      3) тұтандыру оттықтарын бұрап алу және қозғалтқыштың цилиндрлеріне 50-70 см
</w:t>
      </w:r>
      <w:r>
        <w:rPr>
          <w:rFonts w:ascii="Times New Roman"/>
          <w:b w:val="false"/>
          <w:i w:val="false"/>
          <w:color w:val="000000"/>
          <w:vertAlign w:val="superscript"/>
        </w:rPr>
        <w:t>
3
</w:t>
      </w:r>
      <w:r>
        <w:rPr>
          <w:rFonts w:ascii="Times New Roman"/>
          <w:b w:val="false"/>
          <w:i w:val="false"/>
          <w:color w:val="000000"/>
          <w:sz w:val="28"/>
        </w:rPr>
        <w:t>
-ден май құю, содан кейін иінді білікті 5-6 айналымға бұру және тұтандыру оттықтарын бұрау;
</w:t>
      </w:r>
      <w:r>
        <w:br/>
      </w:r>
      <w:r>
        <w:rPr>
          <w:rFonts w:ascii="Times New Roman"/>
          <w:b w:val="false"/>
          <w:i w:val="false"/>
          <w:color w:val="000000"/>
          <w:sz w:val="28"/>
        </w:rPr>
        <w:t>
      4) сығымдағыштың цилиндрлеріне 20 см
</w:t>
      </w:r>
      <w:r>
        <w:rPr>
          <w:rFonts w:ascii="Times New Roman"/>
          <w:b w:val="false"/>
          <w:i w:val="false"/>
          <w:color w:val="000000"/>
          <w:vertAlign w:val="superscript"/>
        </w:rPr>
        <w:t>
3
</w:t>
      </w:r>
      <w:r>
        <w:rPr>
          <w:rFonts w:ascii="Times New Roman"/>
          <w:b w:val="false"/>
          <w:i w:val="false"/>
          <w:color w:val="000000"/>
          <w:sz w:val="28"/>
        </w:rPr>
        <w:t>
-ден май құю;
</w:t>
      </w:r>
      <w:r>
        <w:br/>
      </w:r>
      <w:r>
        <w:rPr>
          <w:rFonts w:ascii="Times New Roman"/>
          <w:b w:val="false"/>
          <w:i w:val="false"/>
          <w:color w:val="000000"/>
          <w:sz w:val="28"/>
        </w:rPr>
        <w:t>
      5) электролиттің тығыздығын тексеру және қажет жағдайда сақтау температурасына сәйкес келетін қажетті деңгейге жеткізу және аккумулятор батареясын толығымен зарядтау. Аккумулятор батареясының минустық клеммасын шанақпен (массамен ) қосатын сымды ажырату;
</w:t>
      </w:r>
      <w:r>
        <w:br/>
      </w:r>
      <w:r>
        <w:rPr>
          <w:rFonts w:ascii="Times New Roman"/>
          <w:b w:val="false"/>
          <w:i w:val="false"/>
          <w:color w:val="000000"/>
          <w:sz w:val="28"/>
        </w:rPr>
        <w:t>
      6) қоректендіру жүйесі ауа сүзгісінің кіріс келтеқұбырын және сөндіргіштің кіріс құбырының саңылауын майлы қағазбен тығыз жабу;
</w:t>
      </w:r>
      <w:r>
        <w:br/>
      </w:r>
      <w:r>
        <w:rPr>
          <w:rFonts w:ascii="Times New Roman"/>
          <w:b w:val="false"/>
          <w:i w:val="false"/>
          <w:color w:val="000000"/>
          <w:sz w:val="28"/>
        </w:rPr>
        <w:t>
      7) қол тежегішінің үйкелу тораптарын майлау;
</w:t>
      </w:r>
      <w:r>
        <w:br/>
      </w:r>
      <w:r>
        <w:rPr>
          <w:rFonts w:ascii="Times New Roman"/>
          <w:b w:val="false"/>
          <w:i w:val="false"/>
          <w:color w:val="000000"/>
          <w:sz w:val="28"/>
        </w:rPr>
        <w:t>
      8) автомобильді, доңғалақтардың жер бетінен көтерілуін қамтамасыз ететіндей тұғырықтарға қою;
</w:t>
      </w:r>
      <w:r>
        <w:br/>
      </w:r>
      <w:r>
        <w:rPr>
          <w:rFonts w:ascii="Times New Roman"/>
          <w:b w:val="false"/>
          <w:i w:val="false"/>
          <w:color w:val="000000"/>
          <w:sz w:val="28"/>
        </w:rPr>
        <w:t>
      9) кабина мен шанақтың есіктері мен терезелерін және желдеткіш люктерді жабу.
</w:t>
      </w:r>
    </w:p>
    <w:p>
      <w:pPr>
        <w:spacing w:after="0"/>
        <w:ind w:left="0"/>
        <w:jc w:val="both"/>
      </w:pPr>
      <w:r>
        <w:rPr>
          <w:rFonts w:ascii="Times New Roman"/>
          <w:b w:val="false"/>
          <w:i w:val="false"/>
          <w:color w:val="000000"/>
          <w:sz w:val="28"/>
        </w:rPr>
        <w:t>
</w:t>
      </w:r>
      <w:r>
        <w:rPr>
          <w:rFonts w:ascii="Times New Roman"/>
          <w:b w:val="false"/>
          <w:i w:val="false"/>
          <w:color w:val="000000"/>
          <w:sz w:val="28"/>
        </w:rPr>
        <w:t>
      121. Автокөлік құралдарын алты айдан артық мерзімге сақтауға қою кезінде ТҚк операцияларының тізбесіне мынадай өзгерістер мен толықтырулар енгізіледі:
</w:t>
      </w:r>
      <w:r>
        <w:br/>
      </w:r>
      <w:r>
        <w:rPr>
          <w:rFonts w:ascii="Times New Roman"/>
          <w:b w:val="false"/>
          <w:i w:val="false"/>
          <w:color w:val="000000"/>
          <w:sz w:val="28"/>
        </w:rPr>
        <w:t>
      1) салқындатқыш сұйықтықты салқындату жүйесінен құйып алу (жүк автомобильдері мен автобустар үшін) және жүйені таза сумен жуу, құйып алу крандарын ашық күйде қалдыру;
</w:t>
      </w:r>
      <w:r>
        <w:br/>
      </w:r>
      <w:r>
        <w:rPr>
          <w:rFonts w:ascii="Times New Roman"/>
          <w:b w:val="false"/>
          <w:i w:val="false"/>
          <w:color w:val="000000"/>
          <w:sz w:val="28"/>
        </w:rPr>
        <w:t>
      2) отынды отын багынен құйып алу;
</w:t>
      </w:r>
      <w:r>
        <w:br/>
      </w:r>
      <w:r>
        <w:rPr>
          <w:rFonts w:ascii="Times New Roman"/>
          <w:b w:val="false"/>
          <w:i w:val="false"/>
          <w:color w:val="000000"/>
          <w:sz w:val="28"/>
        </w:rPr>
        <w:t>
      3) аккумулятор батареясын, оны қоймада сақтау үшін автокөлік құралынан алу;
</w:t>
      </w:r>
      <w:r>
        <w:br/>
      </w:r>
      <w:r>
        <w:rPr>
          <w:rFonts w:ascii="Times New Roman"/>
          <w:b w:val="false"/>
          <w:i w:val="false"/>
          <w:color w:val="000000"/>
          <w:sz w:val="28"/>
        </w:rPr>
        <w:t>
      4) шиналарды жарық өткізбейтін материалмен жабу немесе қорғаныш ерітіндісімен өңдеу (ашық алаңдарда сақтау кезінде);
</w:t>
      </w:r>
      <w:r>
        <w:br/>
      </w:r>
      <w:r>
        <w:rPr>
          <w:rFonts w:ascii="Times New Roman"/>
          <w:b w:val="false"/>
          <w:i w:val="false"/>
          <w:color w:val="000000"/>
          <w:sz w:val="28"/>
        </w:rPr>
        <w:t>
      5) жүк автомобильдері мен автобустар шанағының және жүк автомобильдері кабинасының сыртқы бетін балауыз пастасымен, ал сәндік бөлшектердің хромдалған немесе жылтыратылған беттерін бұзылудан сақтайтын май қабатымен жабу.
</w:t>
      </w:r>
      <w:r>
        <w:br/>
      </w:r>
      <w:r>
        <w:rPr>
          <w:rFonts w:ascii="Times New Roman"/>
          <w:b w:val="false"/>
          <w:i w:val="false"/>
          <w:color w:val="000000"/>
          <w:sz w:val="28"/>
        </w:rPr>
        <w:t>
      Автокөлік құралдарын ашық алаңда сақтау кезінде резеңке-техникалық, пластмасса бұйымдардың және лак-бояу қабықтарының сақталуын қамтамасыз ету мақсатында автокөлік құралын тура күн сәулесі мен жауын-шашынның әсерінен сақтау қажет (тентпен жабу, уақытша қалқа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&amp;8 Автокөлік құралдарын жөндеу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Орындалатын жұмыстардың мақсатына, сипатына және көлеміне сәйкес жөндеу: ағымдағы (бұдан әрі - АЖ) және күрделі жөндеу (бұдан әрі - КЖ) болып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123. Жолаушыларды және жүктерді тасымалдау кезінде пайдаланылатын автокөлік құралдарын, олардың агрегаттары мен тораптарын ТЖ не техникалық жөндеу станцияларында техникалық бақылау және (немесе) диагностикалау нәтижелері бойынша жоспарлы, не жүрмей қалу (ақаулылық) кезінде автокөлік кәсіпорындарының күшімен және құралдарымен орындалады және автокөлік құралдарының жарамды күйін қамтамасыз етуге немесе қалпына келтіруге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124. ТЖ операцияларына шектік рұқсат етілген тозу параметрлеріне жеткен жеке агрегаттарды, тораптарды және бөлшектерді, негізгіден (2-қосымша) басқа, ауыстыру кіреді және әдетте, ТҚк-мен бір мезгілде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125. Ағымдық жөндеу орындалу көлеміне, орнына және уақытына байланысты:
</w:t>
      </w:r>
      <w:r>
        <w:br/>
      </w:r>
      <w:r>
        <w:rPr>
          <w:rFonts w:ascii="Times New Roman"/>
          <w:b w:val="false"/>
          <w:i w:val="false"/>
          <w:color w:val="000000"/>
          <w:sz w:val="28"/>
        </w:rPr>
        <w:t>
      1) өтінімдік ағымдық жөндеу (бұдан әрі - ТЖ
</w:t>
      </w:r>
      <w:r>
        <w:rPr>
          <w:rFonts w:ascii="Times New Roman"/>
          <w:b w:val="false"/>
          <w:i w:val="false"/>
          <w:color w:val="000000"/>
          <w:vertAlign w:val="subscript"/>
        </w:rPr>
        <w:t>
3
</w:t>
      </w:r>
      <w:r>
        <w:rPr>
          <w:rFonts w:ascii="Times New Roman"/>
          <w:b w:val="false"/>
          <w:i w:val="false"/>
          <w:color w:val="000000"/>
          <w:sz w:val="28"/>
        </w:rPr>
        <w:t>
);
</w:t>
      </w:r>
      <w:r>
        <w:br/>
      </w:r>
      <w:r>
        <w:rPr>
          <w:rFonts w:ascii="Times New Roman"/>
          <w:b w:val="false"/>
          <w:i w:val="false"/>
          <w:color w:val="000000"/>
          <w:sz w:val="28"/>
        </w:rPr>
        <w:t>
      2) ілеспелі ағымдық жөндеу (бұдан әрі - ТЖі);
</w:t>
      </w:r>
      <w:r>
        <w:br/>
      </w:r>
      <w:r>
        <w:rPr>
          <w:rFonts w:ascii="Times New Roman"/>
          <w:b w:val="false"/>
          <w:i w:val="false"/>
          <w:color w:val="000000"/>
          <w:sz w:val="28"/>
        </w:rPr>
        <w:t>
      3) жоспарлы-алдын алу ағымдық жөндеу (ЖАЖ) болып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126. ТЖ
</w:t>
      </w:r>
      <w:r>
        <w:rPr>
          <w:rFonts w:ascii="Times New Roman"/>
          <w:b w:val="false"/>
          <w:i w:val="false"/>
          <w:color w:val="000000"/>
          <w:vertAlign w:val="subscript"/>
        </w:rPr>
        <w:t>
3
</w:t>
      </w:r>
      <w:r>
        <w:rPr>
          <w:rFonts w:ascii="Times New Roman"/>
          <w:b w:val="false"/>
          <w:i w:val="false"/>
          <w:color w:val="000000"/>
          <w:sz w:val="28"/>
        </w:rPr>
        <w:t>
 агрегат, торап немесе бөлшек шектік рұқсат етілген тозу параметрлеріне жеткен немесе кенеттен жүрмей қалу немесе ақаулылық пайда болған кезде қажеттік бойынша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127. ТЖі аз еңбекті қажет ететін, технологиялық жағынан байланысты және әдетте, ТҚк бойынша жұмыстарды жүргізу кезінде орындалатын операцияларды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128. ЖАЖ автокөлік құралының нақты маркасы (үлгісі) үшін берілген пайдалану шарттарында негізделген жүріс аралығы немесе уақытша кезең арқылы мәжбүрлі түрде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129. ЖАЖ-ға жол қозғалысы қауіпсіздігіне әсер ететін, сондай-ақ автокөлік құралдарын белгілі бір жағдайда пайдалану кезінде едәуір жиі туындайтын жүрмей қалу және ақаулықтарды болдырмауға бағытталған жұмыстар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130. ТЖ жұмыстарын реттеу (жоспарлы-алдын алу ағымдағы жөндеу) тасымалдау қауіпсіздігін қамтамасыз ету бөлігінде жоғарғы талаптар қойылатын автобустар мен таксилер үшін едәуір орынды. ТЖ салыстырмалы еңбекті қажет ету орташа алынған нормативтері жөндеу жұмыстарын жоспарлау мақсаттары үшін 7-қосымшада келтірілген. Автокөлік құралының нақты маркасының (үлгісінің) ТЖ салыстырмалы еңбекті қажет ету мәндерін анықтау үшін бұл мәндерді әрбір нақты жағдайда жөндеу жұмыстарын жүргізуші операцияларды нормалау арқылы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131. Жолаушыларды, багажды және жүктерді автомобильмен тасымалдау кезінде пайдаланылатын автокөлік құралдарының, олардың агрегаттары мен тораптарының КЖ сондай-ақ автокөлік кәсіпорындарының күштерімен және құралдарымен ТҚ посттарында, сондай-ақ осы мақсаттар үшін арнайы арналған және жабдықталған өндірістік үй-жайларда (агрегаттық, дәнекерлеу, мыстау, қаптау, бояу, темір соғу, вулканизациялау цехтарында, отын аппаратурасы мен электр жабдығын жөндеу бойынша цехтарда) не техникалық қызмет көрсету станцияларында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132. КЖ-де автокөлік құралдарының агрегаттары мен тораптарының техникалық жай-күйі параметрлерін, олардың жүрісін келесі күрделі жөндеуге дейін қамтамасыз ету не жаңа автокөлік құралдарына арналған жүріс нормаларының кемінде 80%-ын есептен шығару мақсатында қалпына келтіру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133. Автокөлік құралдарының, агрегаттар мен тораптардың КЖ қажеттік бойынша олардың техникалық жай-күйін диагностикалау және талдау нәтижелеріне сәйкес және жасаушы кәсіпорында белгіленген жөндеуаралық жүріс нормаларына сәйкес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134. Автокөлік құралының немесе агрегаттың КЖ кезінде оны жеке агрегаттарға, ал соңғыларын жөндейтін не ауыстыратын тораптар мен бөлшектерге толық бөлшектеу жүргізіледі. Бөлшектері жинақталғаннан кейін агрегаттар жиналуға, сыналуға тиісті және автокөлік құралын жинауға жіберіледі.
</w:t>
      </w:r>
      <w:r>
        <w:br/>
      </w:r>
      <w:r>
        <w:rPr>
          <w:rFonts w:ascii="Times New Roman"/>
          <w:b w:val="false"/>
          <w:i w:val="false"/>
          <w:color w:val="000000"/>
          <w:sz w:val="28"/>
        </w:rPr>
        <w:t>
      Одан басқа, КЖ-ге автобустар мен жеңіл автомобильдерге арналған шанақты, жүк автомобильдеріне арналған раманы ауыстырумен немесе кемінде үш негізгі агрегатты (2-қосымша) кез келген үйлесімде бір мезгілде ауыстырумен байланысты жұмыстар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&amp;9 Автокөлік құралдарының, агрегаттардың, тораптардың және бөлшектердің техникалық жай-күйін диагностикалау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135. Диагностикалау автокөлік құралдарына техникалық қызмет көрсету мен жөндеу технологиялық процесінің құрамдас бөлігі болып табылады және автокөлік құралдарының, агрегаттардың, тораптардың және бөлшектердің техникалық жай-күй параметрлерін анықтауға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136. Диагностикалау осы Ережеде көзделген міндетті жұмыстарды (4-қосымша) орындаудың нақты қажеттігін анықтаумен, жүрмей қалу мен жарамсыз жай-күйдің туындауы мүмкін уақытын болжаумен, жүрмей қалу мен ақаулылықтардың болуын байқаумен, сондай-ақ агрегаттың, тораптың немесе бөлшектің қалған ресурсы мен тоқтаусыз қызмет мерзімін параметрлердің нақты мәндерін шектік рұқсат етілгендермен салыстыру арқылы анықтаумен қорытындыланады.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137. Диагностикалау мақсаты, кезеңділігі, орындалатын жұмыстардың көлемі, орны бойынша технологиялық процесте жедел диагностикалау (жалпы) (бұдан әрі - Д-1 ) және элемент бойынша диагностикалау (тереңдетілген) (бұдан әрі - Д-2) болып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138. Д-1 қажеттілік бойынша ТҚ және ТЖ жүргізу алдында немесе оны орындау кезеңінде орындалған жұмыстарды жедел не қорытынды бақылауды қамтамасыз ету үшін тікелей ТҚ посттарында орындалады. Ол агрегаттардың, тораптардың және бөлшектердің, жол қозғалысы қауіпсіздігіне, олардың экологиялық қауіпсіздігіне әсер ететін техникалық жай-күй параметрлерін анықтауға арналған. Д-1 нәтижелері бойынша реттеу және жөндеу жұмыстарының көлемдері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139. Д-2 мамандандырылған посттарда (желілерде) кезеңді түрде, әдетте, ТҚ-1 және ТҚ-2 орындау алдында автокөлік құралдарының, олардың агрегаттарының, тораптарының және бөлшектерінің жүрмей қалуы мен ақаулылықтарын байқау мақсатымен орындалады, оларды жою көп еңбекті қажет ететін жұмыстарды орындауды талап етеді және оларды ТҚк және ТЖ жұмыстарымен бірге орындау орынсыз. Д-2 нәтижелері бойынша автокөлік құралдарын жол қозғалысы қауіпсіздігі мен экологиялық қауіпсіздікті қамтамасыз ететін күйде сақтау үшін қажетті реттеу және жөндеу жұмыстарының көлемдері белгіленеді, сондай-ақ автокөлік құралдарының жарамды жұмыс ресурсы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&amp;10 Сұйытылған мұнай және сығылған табиғи газбен жұмыс істейтін автокөлік құралдарына техникалық қызмет көрсету және жөндеу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140. Сұйытылған мұнай және сығылған табиғи газбен жұмыс істейтін автокөлік құралдарына (бұдан әрі - газбаллонды автокөлік құралдары) ТҚк бойынша жұмыстар кезеңділігі карбюраторлы және дизельді қозғалтқыштары бар автокөлік құралдарына арналған ТҚк бойынша жұмыстардың кезеңділігіне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141. Газбаллонды автокөлік құралдарына техникалық қызмет көрсету және жөндеу жүргізу кезінде газбен және бензинмен қоректендіру жүйелеріне ТҚ және ТЖ бір мезгілде орындалатын технологиялық процесі сияқты газ аппаратурасы үшін ТҚ және ТЖ өз бетінше технологиялық процесі ұйымдастырылуы мүмкін. Жұмыстар мамандандырылған учаскеде жүзеге асырылады. Бұл ретте, бірінші жағдайда, мамандандырылған учаскеге екі дербес пост кіреді, оларда жұмыс бензиндік (дизельдік) және газдық қоректендіру жүйелері үшін бөлек орындалады. Екінші жағдайда, газбен қоректендіру жүйесінің ТҚ және ТЖ бойынша жұмыстар мамандандырылған учаскеде орындалады, ал бензиндік (дизельдік) қоректендіру жүйесінің жұмыстары жалпыпосттар мен желілерде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142. Автокөлік кәсіпорындары мен техникалық қызмет көрсету станцияларында газбаллонды автокөлік құралдарының ТҚ және ТЖ ұйымдастыру кезінде ашық алаңда орналасқан, газ аппаратурасының герметиктігін тексеру посттары көзделу тиіс. Газбаллонды автокөлік құралдарының ТҚ және ТЖ постарына қойылуы, сондай-ақ сақталуы газ аппаратурасының жарамдылығын тексеруді жүргізгеннен кейін ғана рұқсат етіледі. Бұл ретте газ қоректендіру жүйесінен шығарылуы тиіс және қозғалтқыштың ТҚ мен ТЖ және сақтау аймағындағы одан арғы жұмысы бензиндік (дизельдік) қоректендіру жүйесін пайдалану арқылы жүзеге асырылуы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143. Газбаллонды автокөлік құралдарының ТҚ және ТЖ бойынша жұмыстары аяқталғаннан кейін сонымен қатар газ аппаратурасының герметиктігін тексеру жүргізіледі. Герметиктігін тексеруден жоғарғы қысымды газ құбырларының барлық қосылыстары, газ баллондарының ауыздары, шығыс және магистральдық вентильдер (жабық және толығымен ашық күйде)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144. Сығылған табиғи газбен жұмыс істейтін автокөлік құралдарының ТҚ және ТЖ бойынша жұмыстарын орындауға арналған үй-жайлар, сондай-ақ газ баллондарын алуға және орнатуға арналған посттар ауа кеңістігіндегі көмірсутегілердің үздіксіз болуын бақылау датчиктерімен, бір датчик үй-жай ауданының 40 шаршы метріне деген есеппен, жабдықталған сигнал беру жүйесімен жабдықталуы тиіс. Ауа кеңістігіндегі көмірсутегілер шектік рұқсат етілген шоғырланудан асқан кезде жүйе үй-жайдың авариялық вентиляциясын қосуы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145. Газбаллонды автокөлік құралдарын сақтау тұрақ ауданының әрбір 200 шаршы метріне бір пост деген есеппен, өртке қарсы сигнализациямен және өртке қарсы посттармен жабдықталған ашық алаңшаларда жүзеге асырылуы тиіс. Газбаллонды автокөлік құралдарын сақтауға арналған алаңшаларды, конструкциясы оларда қойылған газ баллондарының қызып кету мүмкіндігін болдырмайтын қыздыру жүйесімен жабдықтауға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&amp;11 Автокөлік құралдарын рейс алдындағы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146. Жолаушыларды, багажды және жүктерді автомобильмен тасымалдау кезінде пайдаланылатын автокөлік құралдарын рейс алдында техникалық тексеруді тасымалдаушылар өз бетінше ТҚ посттарында (өндірістік-техникалық база болған кезде), не техникалық қызмет көрсету станцияларында күн сайын оларды желіге шығару (рейске жөнелту) алдында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147. Тасымалдаушы ТҚ посттарында өз бетінше жүзеге асыратын автокөлік құралдарын рейс алдында техникалық тексеру автокөлік құралдарының КҚ бойынша жұмыстарды жүргізуі кезінде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148. Жолаушыларды, багажды және жүктерді автомобильмен тасымалдау кезінде пайдаланылатын автокөлік құралдарын рейс алдында техникалық тексеру операцияларының тізбесі автокөлік құралдарының КҚ бойынша міндетті жұмыстар тізбесіне (4-қосымша)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149. Рейс алдындағы техникалық тексеру нәтижелері бойынша тасымалдаушыдағы техникалық жағынан жарамды автокөлік құралдарын желіге шығару үшін жауапты тұлға жолдама параққа, не автокөлік құралындағы борт журналына тексеруден өткені туралы белгі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150. Рейс алдындағы техникалық тексеруден өтпеген және жарамсыз күйдегі автокөлік құралдарын желіге шығаруға (рейске жөнелтуге)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құралдарының БҰҰ ЕЭК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Ережелеріне сәйкес жіктемесі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|Автокөлік құралының үлгісі    |Толық массасы,|Ескерту
</w:t>
      </w:r>
      <w:r>
        <w:br/>
      </w:r>
      <w:r>
        <w:rPr>
          <w:rFonts w:ascii="Times New Roman"/>
          <w:b w:val="false"/>
          <w:i w:val="false"/>
          <w:color w:val="000000"/>
          <w:sz w:val="28"/>
        </w:rPr>
        <w:t>
       |                              |т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
</w:t>
      </w:r>
      <w:r>
        <w:rPr>
          <w:rFonts w:ascii="Times New Roman"/>
          <w:b w:val="false"/>
          <w:i w:val="false"/>
          <w:color w:val="000000"/>
          <w:vertAlign w:val="subscript"/>
        </w:rPr>
        <w:t>
1
</w:t>
      </w:r>
      <w:r>
        <w:rPr>
          <w:rFonts w:ascii="Times New Roman"/>
          <w:b w:val="false"/>
          <w:i w:val="false"/>
          <w:color w:val="000000"/>
          <w:sz w:val="28"/>
        </w:rPr>
        <w:t>
      Жолаушыларды тасымалдауға ар.  Регламенттел.      Жеңіл 
</w:t>
      </w:r>
      <w:r>
        <w:br/>
      </w:r>
      <w:r>
        <w:rPr>
          <w:rFonts w:ascii="Times New Roman"/>
          <w:b w:val="false"/>
          <w:i w:val="false"/>
          <w:color w:val="000000"/>
          <w:sz w:val="28"/>
        </w:rPr>
        <w:t>
        налған және 8-ден аспайтын     мейді         автомобильдер
</w:t>
      </w:r>
      <w:r>
        <w:br/>
      </w:r>
      <w:r>
        <w:rPr>
          <w:rFonts w:ascii="Times New Roman"/>
          <w:b w:val="false"/>
          <w:i w:val="false"/>
          <w:color w:val="000000"/>
          <w:sz w:val="28"/>
        </w:rPr>
        <w:t>
        отыратын орындары бар
</w:t>
      </w:r>
      <w:r>
        <w:br/>
      </w:r>
      <w:r>
        <w:rPr>
          <w:rFonts w:ascii="Times New Roman"/>
          <w:b w:val="false"/>
          <w:i w:val="false"/>
          <w:color w:val="000000"/>
          <w:sz w:val="28"/>
        </w:rPr>
        <w:t>
        (жүргізуші орнын қоспағанда)
</w:t>
      </w:r>
      <w:r>
        <w:br/>
      </w:r>
      <w:r>
        <w:rPr>
          <w:rFonts w:ascii="Times New Roman"/>
          <w:b w:val="false"/>
          <w:i w:val="false"/>
          <w:color w:val="000000"/>
          <w:sz w:val="28"/>
        </w:rPr>
        <w:t>
        қозғалтқыштары бар автокөлік
</w:t>
      </w:r>
      <w:r>
        <w:br/>
      </w:r>
      <w:r>
        <w:rPr>
          <w:rFonts w:ascii="Times New Roman"/>
          <w:b w:val="false"/>
          <w:i w:val="false"/>
          <w:color w:val="000000"/>
          <w:sz w:val="28"/>
        </w:rPr>
        <w:t>
        құралдары
</w:t>
      </w:r>
      <w:r>
        <w:br/>
      </w:r>
      <w:r>
        <w:rPr>
          <w:rFonts w:ascii="Times New Roman"/>
          <w:b w:val="false"/>
          <w:i w:val="false"/>
          <w:color w:val="000000"/>
          <w:sz w:val="28"/>
        </w:rPr>
        <w:t>
М
</w:t>
      </w:r>
      <w:r>
        <w:rPr>
          <w:rFonts w:ascii="Times New Roman"/>
          <w:b w:val="false"/>
          <w:i w:val="false"/>
          <w:color w:val="000000"/>
          <w:vertAlign w:val="subscript"/>
        </w:rPr>
        <w:t>
2
</w:t>
      </w:r>
      <w:r>
        <w:rPr>
          <w:rFonts w:ascii="Times New Roman"/>
          <w:b w:val="false"/>
          <w:i w:val="false"/>
          <w:color w:val="000000"/>
          <w:sz w:val="28"/>
        </w:rPr>
        <w:t>
      М
</w:t>
      </w:r>
      <w:r>
        <w:rPr>
          <w:rFonts w:ascii="Times New Roman"/>
          <w:b w:val="false"/>
          <w:i w:val="false"/>
          <w:color w:val="000000"/>
          <w:vertAlign w:val="subscript"/>
        </w:rPr>
        <w:t>
1
</w:t>
      </w:r>
      <w:r>
        <w:rPr>
          <w:rFonts w:ascii="Times New Roman"/>
          <w:b w:val="false"/>
          <w:i w:val="false"/>
          <w:color w:val="000000"/>
          <w:sz w:val="28"/>
        </w:rPr>
        <w:t>
сияқты, бірақ 8-ден артық    5,0-ке дейін   Автобустар
</w:t>
      </w:r>
      <w:r>
        <w:br/>
      </w:r>
      <w:r>
        <w:rPr>
          <w:rFonts w:ascii="Times New Roman"/>
          <w:b w:val="false"/>
          <w:i w:val="false"/>
          <w:color w:val="000000"/>
          <w:sz w:val="28"/>
        </w:rPr>
        <w:t>
        отыратын орындары бар
</w:t>
      </w:r>
      <w:r>
        <w:br/>
      </w:r>
      <w:r>
        <w:rPr>
          <w:rFonts w:ascii="Times New Roman"/>
          <w:b w:val="false"/>
          <w:i w:val="false"/>
          <w:color w:val="000000"/>
          <w:sz w:val="28"/>
        </w:rPr>
        <w:t>
        (жүргізуші орнын қоспағанда)
</w:t>
      </w:r>
      <w:r>
        <w:br/>
      </w:r>
      <w:r>
        <w:rPr>
          <w:rFonts w:ascii="Times New Roman"/>
          <w:b w:val="false"/>
          <w:i w:val="false"/>
          <w:color w:val="000000"/>
          <w:sz w:val="28"/>
        </w:rPr>
        <w:t>
М
</w:t>
      </w:r>
      <w:r>
        <w:rPr>
          <w:rFonts w:ascii="Times New Roman"/>
          <w:b w:val="false"/>
          <w:i w:val="false"/>
          <w:color w:val="000000"/>
          <w:vertAlign w:val="subscript"/>
        </w:rPr>
        <w:t>
3
</w:t>
      </w:r>
      <w:r>
        <w:rPr>
          <w:rFonts w:ascii="Times New Roman"/>
          <w:b w:val="false"/>
          <w:i w:val="false"/>
          <w:color w:val="000000"/>
          <w:sz w:val="28"/>
        </w:rPr>
        <w:t>
      М
</w:t>
      </w:r>
      <w:r>
        <w:rPr>
          <w:rFonts w:ascii="Times New Roman"/>
          <w:b w:val="false"/>
          <w:i w:val="false"/>
          <w:color w:val="000000"/>
          <w:vertAlign w:val="subscript"/>
        </w:rPr>
        <w:t>
2
</w:t>
      </w:r>
      <w:r>
        <w:rPr>
          <w:rFonts w:ascii="Times New Roman"/>
          <w:b w:val="false"/>
          <w:i w:val="false"/>
          <w:color w:val="000000"/>
          <w:sz w:val="28"/>
        </w:rPr>
        <w:t>
 сияқты                      5,0-тен артық  Автобустар,
</w:t>
      </w:r>
      <w:r>
        <w:br/>
      </w:r>
      <w:r>
        <w:rPr>
          <w:rFonts w:ascii="Times New Roman"/>
          <w:b w:val="false"/>
          <w:i w:val="false"/>
          <w:color w:val="000000"/>
          <w:sz w:val="28"/>
        </w:rPr>
        <w:t>
                                                      оның ішінде
</w:t>
      </w:r>
      <w:r>
        <w:br/>
      </w:r>
      <w:r>
        <w:rPr>
          <w:rFonts w:ascii="Times New Roman"/>
          <w:b w:val="false"/>
          <w:i w:val="false"/>
          <w:color w:val="000000"/>
          <w:sz w:val="28"/>
        </w:rPr>
        <w:t>
                                                      жалғастырылған
</w:t>
      </w:r>
      <w:r>
        <w:br/>
      </w:r>
      <w:r>
        <w:rPr>
          <w:rFonts w:ascii="Times New Roman"/>
          <w:b w:val="false"/>
          <w:i w:val="false"/>
          <w:color w:val="000000"/>
          <w:sz w:val="28"/>
        </w:rPr>
        <w:t>
N
</w:t>
      </w:r>
      <w:r>
        <w:rPr>
          <w:rFonts w:ascii="Times New Roman"/>
          <w:b w:val="false"/>
          <w:i w:val="false"/>
          <w:color w:val="000000"/>
          <w:vertAlign w:val="subscript"/>
        </w:rPr>
        <w:t>
1
</w:t>
      </w:r>
      <w:r>
        <w:rPr>
          <w:rFonts w:ascii="Times New Roman"/>
          <w:b w:val="false"/>
          <w:i w:val="false"/>
          <w:color w:val="000000"/>
          <w:sz w:val="28"/>
        </w:rPr>
        <w:t>
      Жүктерді тасымалдауға          3,5-ке дейін   Жүк және 
</w:t>
      </w:r>
      <w:r>
        <w:br/>
      </w:r>
      <w:r>
        <w:rPr>
          <w:rFonts w:ascii="Times New Roman"/>
          <w:b w:val="false"/>
          <w:i w:val="false"/>
          <w:color w:val="000000"/>
          <w:sz w:val="28"/>
        </w:rPr>
        <w:t>
        арналған қозғалтқыштары бар                   арнайы
</w:t>
      </w:r>
      <w:r>
        <w:br/>
      </w:r>
      <w:r>
        <w:rPr>
          <w:rFonts w:ascii="Times New Roman"/>
          <w:b w:val="false"/>
          <w:i w:val="false"/>
          <w:color w:val="000000"/>
          <w:sz w:val="28"/>
        </w:rPr>
        <w:t>
        автокөлік құралдары                           автомобильдер
</w:t>
      </w:r>
      <w:r>
        <w:br/>
      </w:r>
      <w:r>
        <w:rPr>
          <w:rFonts w:ascii="Times New Roman"/>
          <w:b w:val="false"/>
          <w:i w:val="false"/>
          <w:color w:val="000000"/>
          <w:sz w:val="28"/>
        </w:rPr>
        <w:t>
N
</w:t>
      </w:r>
      <w:r>
        <w:rPr>
          <w:rFonts w:ascii="Times New Roman"/>
          <w:b w:val="false"/>
          <w:i w:val="false"/>
          <w:color w:val="000000"/>
          <w:vertAlign w:val="subscript"/>
        </w:rPr>
        <w:t>
2
</w:t>
      </w:r>
      <w:r>
        <w:rPr>
          <w:rFonts w:ascii="Times New Roman"/>
          <w:b w:val="false"/>
          <w:i w:val="false"/>
          <w:color w:val="000000"/>
          <w:sz w:val="28"/>
        </w:rPr>
        <w:t>
      N
</w:t>
      </w:r>
      <w:r>
        <w:rPr>
          <w:rFonts w:ascii="Times New Roman"/>
          <w:b w:val="false"/>
          <w:i w:val="false"/>
          <w:color w:val="000000"/>
          <w:vertAlign w:val="subscript"/>
        </w:rPr>
        <w:t>
1
</w:t>
      </w:r>
      <w:r>
        <w:rPr>
          <w:rFonts w:ascii="Times New Roman"/>
          <w:b w:val="false"/>
          <w:i w:val="false"/>
          <w:color w:val="000000"/>
          <w:sz w:val="28"/>
        </w:rPr>
        <w:t>
 сияқты                      3,5-тен         Жүк және
</w:t>
      </w:r>
      <w:r>
        <w:br/>
      </w:r>
      <w:r>
        <w:rPr>
          <w:rFonts w:ascii="Times New Roman"/>
          <w:b w:val="false"/>
          <w:i w:val="false"/>
          <w:color w:val="000000"/>
          <w:sz w:val="28"/>
        </w:rPr>
        <w:t>
                                       12,0-ге дейін  арнайы
</w:t>
      </w:r>
      <w:r>
        <w:br/>
      </w:r>
      <w:r>
        <w:rPr>
          <w:rFonts w:ascii="Times New Roman"/>
          <w:b w:val="false"/>
          <w:i w:val="false"/>
          <w:color w:val="000000"/>
          <w:sz w:val="28"/>
        </w:rPr>
        <w:t>
                                                      автомобильдер,
</w:t>
      </w:r>
      <w:r>
        <w:br/>
      </w:r>
      <w:r>
        <w:rPr>
          <w:rFonts w:ascii="Times New Roman"/>
          <w:b w:val="false"/>
          <w:i w:val="false"/>
          <w:color w:val="000000"/>
          <w:sz w:val="28"/>
        </w:rPr>
        <w:t>
                                                      автомобиль-
</w:t>
      </w:r>
      <w:r>
        <w:br/>
      </w:r>
      <w:r>
        <w:rPr>
          <w:rFonts w:ascii="Times New Roman"/>
          <w:b w:val="false"/>
          <w:i w:val="false"/>
          <w:color w:val="000000"/>
          <w:sz w:val="28"/>
        </w:rPr>
        <w:t>
                                                      тартқыштар
</w:t>
      </w:r>
      <w:r>
        <w:br/>
      </w:r>
      <w:r>
        <w:rPr>
          <w:rFonts w:ascii="Times New Roman"/>
          <w:b w:val="false"/>
          <w:i w:val="false"/>
          <w:color w:val="000000"/>
          <w:sz w:val="28"/>
        </w:rPr>
        <w:t>
N
</w:t>
      </w:r>
      <w:r>
        <w:rPr>
          <w:rFonts w:ascii="Times New Roman"/>
          <w:b w:val="false"/>
          <w:i w:val="false"/>
          <w:color w:val="000000"/>
          <w:vertAlign w:val="subscript"/>
        </w:rPr>
        <w:t>
3
</w:t>
      </w:r>
      <w:r>
        <w:rPr>
          <w:rFonts w:ascii="Times New Roman"/>
          <w:b w:val="false"/>
          <w:i w:val="false"/>
          <w:color w:val="000000"/>
          <w:sz w:val="28"/>
        </w:rPr>
        <w:t>
      N
</w:t>
      </w:r>
      <w:r>
        <w:rPr>
          <w:rFonts w:ascii="Times New Roman"/>
          <w:b w:val="false"/>
          <w:i w:val="false"/>
          <w:color w:val="000000"/>
          <w:vertAlign w:val="subscript"/>
        </w:rPr>
        <w:t>
2
</w:t>
      </w:r>
      <w:r>
        <w:rPr>
          <w:rFonts w:ascii="Times New Roman"/>
          <w:b w:val="false"/>
          <w:i w:val="false"/>
          <w:color w:val="000000"/>
          <w:sz w:val="28"/>
        </w:rPr>
        <w:t>
 сияқты                      12,0-ден артық  Сондай
</w:t>
      </w:r>
      <w:r>
        <w:br/>
      </w:r>
      <w:r>
        <w:rPr>
          <w:rFonts w:ascii="Times New Roman"/>
          <w:b w:val="false"/>
          <w:i w:val="false"/>
          <w:color w:val="000000"/>
          <w:sz w:val="28"/>
        </w:rPr>
        <w:t>
O
</w:t>
      </w:r>
      <w:r>
        <w:rPr>
          <w:rFonts w:ascii="Times New Roman"/>
          <w:b w:val="false"/>
          <w:i w:val="false"/>
          <w:color w:val="000000"/>
          <w:vertAlign w:val="subscript"/>
        </w:rPr>
        <w:t>
1
</w:t>
      </w:r>
      <w:r>
        <w:rPr>
          <w:rFonts w:ascii="Times New Roman"/>
          <w:b w:val="false"/>
          <w:i w:val="false"/>
          <w:color w:val="000000"/>
          <w:sz w:val="28"/>
        </w:rPr>
        <w:t>
      Қозғалтқышсыз автокөлік        0,75-ке дейін  Тіркемелер
</w:t>
      </w:r>
      <w:r>
        <w:br/>
      </w:r>
      <w:r>
        <w:rPr>
          <w:rFonts w:ascii="Times New Roman"/>
          <w:b w:val="false"/>
          <w:i w:val="false"/>
          <w:color w:val="000000"/>
          <w:sz w:val="28"/>
        </w:rPr>
        <w:t>
        құралдары мен                                 жартылай
</w:t>
      </w:r>
      <w:r>
        <w:br/>
      </w:r>
      <w:r>
        <w:rPr>
          <w:rFonts w:ascii="Times New Roman"/>
          <w:b w:val="false"/>
          <w:i w:val="false"/>
          <w:color w:val="000000"/>
          <w:sz w:val="28"/>
        </w:rPr>
        <w:t>
                                                      тіркемелер
</w:t>
      </w:r>
      <w:r>
        <w:br/>
      </w:r>
      <w:r>
        <w:rPr>
          <w:rFonts w:ascii="Times New Roman"/>
          <w:b w:val="false"/>
          <w:i w:val="false"/>
          <w:color w:val="000000"/>
          <w:sz w:val="28"/>
        </w:rPr>
        <w:t>
O
</w:t>
      </w:r>
      <w:r>
        <w:rPr>
          <w:rFonts w:ascii="Times New Roman"/>
          <w:b w:val="false"/>
          <w:i w:val="false"/>
          <w:color w:val="000000"/>
          <w:vertAlign w:val="subscript"/>
        </w:rPr>
        <w:t>
2
</w:t>
      </w:r>
      <w:r>
        <w:rPr>
          <w:rFonts w:ascii="Times New Roman"/>
          <w:b w:val="false"/>
          <w:i w:val="false"/>
          <w:color w:val="000000"/>
          <w:sz w:val="28"/>
        </w:rPr>
        <w:t>
      O
</w:t>
      </w:r>
      <w:r>
        <w:rPr>
          <w:rFonts w:ascii="Times New Roman"/>
          <w:b w:val="false"/>
          <w:i w:val="false"/>
          <w:color w:val="000000"/>
          <w:vertAlign w:val="subscript"/>
        </w:rPr>
        <w:t>
1
</w:t>
      </w:r>
      <w:r>
        <w:rPr>
          <w:rFonts w:ascii="Times New Roman"/>
          <w:b w:val="false"/>
          <w:i w:val="false"/>
          <w:color w:val="000000"/>
          <w:sz w:val="28"/>
        </w:rPr>
        <w:t>
 сияқты                      0,75-тен
</w:t>
      </w:r>
      <w:r>
        <w:br/>
      </w:r>
      <w:r>
        <w:rPr>
          <w:rFonts w:ascii="Times New Roman"/>
          <w:b w:val="false"/>
          <w:i w:val="false"/>
          <w:color w:val="000000"/>
          <w:sz w:val="28"/>
        </w:rPr>
        <w:t>
                                       3,5-ке дейін   Сондай
</w:t>
      </w:r>
      <w:r>
        <w:br/>
      </w:r>
      <w:r>
        <w:rPr>
          <w:rFonts w:ascii="Times New Roman"/>
          <w:b w:val="false"/>
          <w:i w:val="false"/>
          <w:color w:val="000000"/>
          <w:sz w:val="28"/>
        </w:rPr>
        <w:t>
O
</w:t>
      </w:r>
      <w:r>
        <w:rPr>
          <w:rFonts w:ascii="Times New Roman"/>
          <w:b w:val="false"/>
          <w:i w:val="false"/>
          <w:color w:val="000000"/>
          <w:vertAlign w:val="subscript"/>
        </w:rPr>
        <w:t>
3
</w:t>
      </w:r>
      <w:r>
        <w:rPr>
          <w:rFonts w:ascii="Times New Roman"/>
          <w:b w:val="false"/>
          <w:i w:val="false"/>
          <w:color w:val="000000"/>
          <w:sz w:val="28"/>
        </w:rPr>
        <w:t>
      O
</w:t>
      </w:r>
      <w:r>
        <w:rPr>
          <w:rFonts w:ascii="Times New Roman"/>
          <w:b w:val="false"/>
          <w:i w:val="false"/>
          <w:color w:val="000000"/>
          <w:vertAlign w:val="subscript"/>
        </w:rPr>
        <w:t>
1
</w:t>
      </w:r>
      <w:r>
        <w:rPr>
          <w:rFonts w:ascii="Times New Roman"/>
          <w:b w:val="false"/>
          <w:i w:val="false"/>
          <w:color w:val="000000"/>
          <w:sz w:val="28"/>
        </w:rPr>
        <w:t>
 сияқты                      3,5-тен
</w:t>
      </w:r>
      <w:r>
        <w:br/>
      </w:r>
      <w:r>
        <w:rPr>
          <w:rFonts w:ascii="Times New Roman"/>
          <w:b w:val="false"/>
          <w:i w:val="false"/>
          <w:color w:val="000000"/>
          <w:sz w:val="28"/>
        </w:rPr>
        <w:t>
                                       10,0-ға дейін  Сондай
</w:t>
      </w:r>
      <w:r>
        <w:br/>
      </w:r>
      <w:r>
        <w:rPr>
          <w:rFonts w:ascii="Times New Roman"/>
          <w:b w:val="false"/>
          <w:i w:val="false"/>
          <w:color w:val="000000"/>
          <w:sz w:val="28"/>
        </w:rPr>
        <w:t>
O
</w:t>
      </w:r>
      <w:r>
        <w:rPr>
          <w:rFonts w:ascii="Times New Roman"/>
          <w:b w:val="false"/>
          <w:i w:val="false"/>
          <w:color w:val="000000"/>
          <w:vertAlign w:val="subscript"/>
        </w:rPr>
        <w:t>
4
</w:t>
      </w:r>
      <w:r>
        <w:rPr>
          <w:rFonts w:ascii="Times New Roman"/>
          <w:b w:val="false"/>
          <w:i w:val="false"/>
          <w:color w:val="000000"/>
          <w:sz w:val="28"/>
        </w:rPr>
        <w:t>
      O
</w:t>
      </w:r>
      <w:r>
        <w:rPr>
          <w:rFonts w:ascii="Times New Roman"/>
          <w:b w:val="false"/>
          <w:i w:val="false"/>
          <w:color w:val="000000"/>
          <w:vertAlign w:val="subscript"/>
        </w:rPr>
        <w:t>
1
</w:t>
      </w:r>
      <w:r>
        <w:rPr>
          <w:rFonts w:ascii="Times New Roman"/>
          <w:b w:val="false"/>
          <w:i w:val="false"/>
          <w:color w:val="000000"/>
          <w:sz w:val="28"/>
        </w:rPr>
        <w:t>
 сияқты                      10,0-нан артық  Сондай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құралдарының негізгі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агрегаттарының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Жинақталған ілінісу картері бар қозғалтқыш.
</w:t>
      </w:r>
      <w:r>
        <w:br/>
      </w:r>
      <w:r>
        <w:rPr>
          <w:rFonts w:ascii="Times New Roman"/>
          <w:b w:val="false"/>
          <w:i w:val="false"/>
          <w:color w:val="000000"/>
          <w:sz w:val="28"/>
        </w:rPr>
        <w:t>
      2. Беріліс қорабы, бөлгіш қорап.
</w:t>
      </w:r>
      <w:r>
        <w:br/>
      </w:r>
      <w:r>
        <w:rPr>
          <w:rFonts w:ascii="Times New Roman"/>
          <w:b w:val="false"/>
          <w:i w:val="false"/>
          <w:color w:val="000000"/>
          <w:sz w:val="28"/>
        </w:rPr>
        <w:t>
      3. Гидромеханикалық беріліс қорабы.
</w:t>
      </w:r>
      <w:r>
        <w:br/>
      </w:r>
      <w:r>
        <w:rPr>
          <w:rFonts w:ascii="Times New Roman"/>
          <w:b w:val="false"/>
          <w:i w:val="false"/>
          <w:color w:val="000000"/>
          <w:sz w:val="28"/>
        </w:rPr>
        <w:t>
      4. Артқы белдік.
</w:t>
      </w:r>
      <w:r>
        <w:br/>
      </w:r>
      <w:r>
        <w:rPr>
          <w:rFonts w:ascii="Times New Roman"/>
          <w:b w:val="false"/>
          <w:i w:val="false"/>
          <w:color w:val="000000"/>
          <w:sz w:val="28"/>
        </w:rPr>
        <w:t>
      5. Ортаңғы белдік.
</w:t>
      </w:r>
      <w:r>
        <w:br/>
      </w:r>
      <w:r>
        <w:rPr>
          <w:rFonts w:ascii="Times New Roman"/>
          <w:b w:val="false"/>
          <w:i w:val="false"/>
          <w:color w:val="000000"/>
          <w:sz w:val="28"/>
        </w:rPr>
        <w:t>
      6. Алдыңғы білік (белдік).
</w:t>
      </w:r>
      <w:r>
        <w:br/>
      </w:r>
      <w:r>
        <w:rPr>
          <w:rFonts w:ascii="Times New Roman"/>
          <w:b w:val="false"/>
          <w:i w:val="false"/>
          <w:color w:val="000000"/>
          <w:sz w:val="28"/>
        </w:rPr>
        <w:t>
      7. Рульдік басқару.
</w:t>
      </w:r>
      <w:r>
        <w:br/>
      </w:r>
      <w:r>
        <w:rPr>
          <w:rFonts w:ascii="Times New Roman"/>
          <w:b w:val="false"/>
          <w:i w:val="false"/>
          <w:color w:val="000000"/>
          <w:sz w:val="28"/>
        </w:rPr>
        <w:t>
      8. Жүк автомобилінің кабинасы мен жеңіл автомобильдің шанағы.
</w:t>
      </w:r>
      <w:r>
        <w:br/>
      </w:r>
      <w:r>
        <w:rPr>
          <w:rFonts w:ascii="Times New Roman"/>
          <w:b w:val="false"/>
          <w:i w:val="false"/>
          <w:color w:val="000000"/>
          <w:sz w:val="28"/>
        </w:rPr>
        <w:t>
      9. Автобустың шанағы.
</w:t>
      </w:r>
      <w:r>
        <w:br/>
      </w:r>
      <w:r>
        <w:rPr>
          <w:rFonts w:ascii="Times New Roman"/>
          <w:b w:val="false"/>
          <w:i w:val="false"/>
          <w:color w:val="000000"/>
          <w:sz w:val="28"/>
        </w:rPr>
        <w:t>
      10. Рама.
</w:t>
      </w:r>
      <w:r>
        <w:br/>
      </w:r>
      <w:r>
        <w:rPr>
          <w:rFonts w:ascii="Times New Roman"/>
          <w:b w:val="false"/>
          <w:i w:val="false"/>
          <w:color w:val="000000"/>
          <w:sz w:val="28"/>
        </w:rPr>
        <w:t>
      11. Өзіаударғыш автомобиль платформасының көтеру жабдығы.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Техникалық жай-күйі жол қозғалысы қауіпсіздігіне (ЖҚҚ) және қоршаған орта жағдайына (ҚО) тікелей әсер ететін автокөлік құралдары агрегаттарының, тораптарының және бөлшектерінің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Автокөлік құралдарының агрегаттары, тораптары және бөлшек. |ЖҚҚ |ҚО
</w:t>
      </w:r>
      <w:r>
        <w:br/>
      </w:r>
      <w:r>
        <w:rPr>
          <w:rFonts w:ascii="Times New Roman"/>
          <w:b w:val="false"/>
          <w:i w:val="false"/>
          <w:color w:val="000000"/>
          <w:sz w:val="28"/>
        </w:rPr>
        <w:t>
тері (техникалық жай-күй бұзушылықтарының мүмкін түрлері)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Қозғалтқыш
</w:t>
      </w:r>
      <w:r>
        <w:br/>
      </w:r>
      <w:r>
        <w:rPr>
          <w:rFonts w:ascii="Times New Roman"/>
          <w:b w:val="false"/>
          <w:i w:val="false"/>
          <w:color w:val="000000"/>
          <w:sz w:val="28"/>
        </w:rPr>
        <w:t>
1. Цилиндр-піспек тобы және газ тарату тетігі                     +
</w:t>
      </w:r>
      <w:r>
        <w:br/>
      </w:r>
      <w:r>
        <w:rPr>
          <w:rFonts w:ascii="Times New Roman"/>
          <w:b w:val="false"/>
          <w:i w:val="false"/>
          <w:color w:val="000000"/>
          <w:sz w:val="28"/>
        </w:rPr>
        <w:t>
2. Отын багы, араластырғыш карбюратор, бүріккіш
</w:t>
      </w:r>
      <w:r>
        <w:br/>
      </w:r>
      <w:r>
        <w:rPr>
          <w:rFonts w:ascii="Times New Roman"/>
          <w:b w:val="false"/>
          <w:i w:val="false"/>
          <w:color w:val="000000"/>
          <w:sz w:val="28"/>
        </w:rPr>
        <w:t>
(герметиксіздік, тозу, бітеліп қалу, реттегіштің бұзылуы)      +  +
</w:t>
      </w:r>
      <w:r>
        <w:br/>
      </w:r>
      <w:r>
        <w:rPr>
          <w:rFonts w:ascii="Times New Roman"/>
          <w:b w:val="false"/>
          <w:i w:val="false"/>
          <w:color w:val="000000"/>
          <w:sz w:val="28"/>
        </w:rPr>
        <w:t>
3. Отын сорғысы, газ редукторы (герметиксіздік, реттегіштің
</w:t>
      </w:r>
      <w:r>
        <w:br/>
      </w:r>
      <w:r>
        <w:rPr>
          <w:rFonts w:ascii="Times New Roman"/>
          <w:b w:val="false"/>
          <w:i w:val="false"/>
          <w:color w:val="000000"/>
          <w:sz w:val="28"/>
        </w:rPr>
        <w:t>
бұзылуы, тозу)                                                 +  +
</w:t>
      </w:r>
      <w:r>
        <w:br/>
      </w:r>
      <w:r>
        <w:rPr>
          <w:rFonts w:ascii="Times New Roman"/>
          <w:b w:val="false"/>
          <w:i w:val="false"/>
          <w:color w:val="000000"/>
          <w:sz w:val="28"/>
        </w:rPr>
        <w:t>
4. Пайдаланылған газдарды шығару жүйесі                           +
</w:t>
      </w:r>
      <w:r>
        <w:br/>
      </w:r>
      <w:r>
        <w:rPr>
          <w:rFonts w:ascii="Times New Roman"/>
          <w:b w:val="false"/>
          <w:i w:val="false"/>
          <w:color w:val="000000"/>
          <w:sz w:val="28"/>
        </w:rPr>
        <w:t>
                         Ілінісу
</w:t>
      </w:r>
      <w:r>
        <w:br/>
      </w:r>
      <w:r>
        <w:rPr>
          <w:rFonts w:ascii="Times New Roman"/>
          <w:b w:val="false"/>
          <w:i w:val="false"/>
          <w:color w:val="000000"/>
          <w:sz w:val="28"/>
        </w:rPr>
        <w:t>
5. Жүргізуші және жүргізілетін дискілер (батып қалу)              +
</w:t>
      </w:r>
      <w:r>
        <w:br/>
      </w:r>
      <w:r>
        <w:rPr>
          <w:rFonts w:ascii="Times New Roman"/>
          <w:b w:val="false"/>
          <w:i w:val="false"/>
          <w:color w:val="000000"/>
          <w:sz w:val="28"/>
        </w:rPr>
        <w:t>
6. Ілінісуді ажырату жетегінің күшейткіштері
</w:t>
      </w:r>
      <w:r>
        <w:br/>
      </w:r>
      <w:r>
        <w:rPr>
          <w:rFonts w:ascii="Times New Roman"/>
          <w:b w:val="false"/>
          <w:i w:val="false"/>
          <w:color w:val="000000"/>
          <w:sz w:val="28"/>
        </w:rPr>
        <w:t>
(герметиксіздік, реттегіштің бұзылуы)                          +  +
</w:t>
      </w:r>
      <w:r>
        <w:br/>
      </w:r>
      <w:r>
        <w:rPr>
          <w:rFonts w:ascii="Times New Roman"/>
          <w:b w:val="false"/>
          <w:i w:val="false"/>
          <w:color w:val="000000"/>
          <w:sz w:val="28"/>
        </w:rPr>
        <w:t>
           Беріліс қорабы және гидромеханикалық беріліс
</w:t>
      </w:r>
      <w:r>
        <w:br/>
      </w:r>
      <w:r>
        <w:rPr>
          <w:rFonts w:ascii="Times New Roman"/>
          <w:b w:val="false"/>
          <w:i w:val="false"/>
          <w:color w:val="000000"/>
          <w:sz w:val="28"/>
        </w:rPr>
        <w:t>
7. Жалғастырғыштар, тығыздау (герметиксіздік)                  +  +
</w:t>
      </w:r>
      <w:r>
        <w:br/>
      </w:r>
      <w:r>
        <w:rPr>
          <w:rFonts w:ascii="Times New Roman"/>
          <w:b w:val="false"/>
          <w:i w:val="false"/>
          <w:color w:val="000000"/>
          <w:sz w:val="28"/>
        </w:rPr>
        <w:t>
8. Берілісті ауыстырып қосу тетіктері (ауыстырып қосудың
</w:t>
      </w:r>
      <w:r>
        <w:br/>
      </w:r>
      <w:r>
        <w:rPr>
          <w:rFonts w:ascii="Times New Roman"/>
          <w:b w:val="false"/>
          <w:i w:val="false"/>
          <w:color w:val="000000"/>
          <w:sz w:val="28"/>
        </w:rPr>
        <w:t>
қиындығы)                                                      +  +
</w:t>
      </w:r>
      <w:r>
        <w:br/>
      </w:r>
      <w:r>
        <w:rPr>
          <w:rFonts w:ascii="Times New Roman"/>
          <w:b w:val="false"/>
          <w:i w:val="false"/>
          <w:color w:val="000000"/>
          <w:sz w:val="28"/>
        </w:rPr>
        <w:t>
                   Карданды беріліс
</w:t>
      </w:r>
      <w:r>
        <w:br/>
      </w:r>
      <w:r>
        <w:rPr>
          <w:rFonts w:ascii="Times New Roman"/>
          <w:b w:val="false"/>
          <w:i w:val="false"/>
          <w:color w:val="000000"/>
          <w:sz w:val="28"/>
        </w:rPr>
        <w:t>
9. Топсалар, фланецтер, аралық тіреулер, бекітудің босауы,
</w:t>
      </w:r>
      <w:r>
        <w:br/>
      </w:r>
      <w:r>
        <w:rPr>
          <w:rFonts w:ascii="Times New Roman"/>
          <w:b w:val="false"/>
          <w:i w:val="false"/>
          <w:color w:val="000000"/>
          <w:sz w:val="28"/>
        </w:rPr>
        <w:t>
мойынтіректердің тозуы                                         +
</w:t>
      </w:r>
      <w:r>
        <w:br/>
      </w:r>
      <w:r>
        <w:rPr>
          <w:rFonts w:ascii="Times New Roman"/>
          <w:b w:val="false"/>
          <w:i w:val="false"/>
          <w:color w:val="000000"/>
          <w:sz w:val="28"/>
        </w:rPr>
        <w:t>
        Жүргізуші (алдыңғы, ортаңғы) белдік, басты беріліс
</w:t>
      </w:r>
      <w:r>
        <w:br/>
      </w:r>
      <w:r>
        <w:rPr>
          <w:rFonts w:ascii="Times New Roman"/>
          <w:b w:val="false"/>
          <w:i w:val="false"/>
          <w:color w:val="000000"/>
          <w:sz w:val="28"/>
        </w:rPr>
        <w:t>
10. Жалғастырғыштар, тығыздау (герметиксіздік),
</w:t>
      </w:r>
      <w:r>
        <w:br/>
      </w:r>
      <w:r>
        <w:rPr>
          <w:rFonts w:ascii="Times New Roman"/>
          <w:b w:val="false"/>
          <w:i w:val="false"/>
          <w:color w:val="000000"/>
          <w:sz w:val="28"/>
        </w:rPr>
        <w:t>
тістегершіктер (тозу, реттегіштің бұзылуы)                     +  +
</w:t>
      </w:r>
      <w:r>
        <w:br/>
      </w:r>
      <w:r>
        <w:rPr>
          <w:rFonts w:ascii="Times New Roman"/>
          <w:b w:val="false"/>
          <w:i w:val="false"/>
          <w:color w:val="000000"/>
          <w:sz w:val="28"/>
        </w:rPr>
        <w:t>
11. Мойынтіректер                                              +  +
</w:t>
      </w:r>
      <w:r>
        <w:br/>
      </w:r>
      <w:r>
        <w:rPr>
          <w:rFonts w:ascii="Times New Roman"/>
          <w:b w:val="false"/>
          <w:i w:val="false"/>
          <w:color w:val="000000"/>
          <w:sz w:val="28"/>
        </w:rPr>
        <w:t>
         Алдыңғы білік және рульдік басқару
</w:t>
      </w:r>
      <w:r>
        <w:br/>
      </w:r>
      <w:r>
        <w:rPr>
          <w:rFonts w:ascii="Times New Roman"/>
          <w:b w:val="false"/>
          <w:i w:val="false"/>
          <w:color w:val="000000"/>
          <w:sz w:val="28"/>
        </w:rPr>
        <w:t>
12. Руль тетігі (реттегіштің бұзылуы, бекітудің босауы)        +
</w:t>
      </w:r>
      <w:r>
        <w:br/>
      </w:r>
      <w:r>
        <w:rPr>
          <w:rFonts w:ascii="Times New Roman"/>
          <w:b w:val="false"/>
          <w:i w:val="false"/>
          <w:color w:val="000000"/>
          <w:sz w:val="28"/>
        </w:rPr>
        <w:t>
13. Рульдік басқару гидрокүшейткіші (герметиксіздік,
</w:t>
      </w:r>
      <w:r>
        <w:br/>
      </w:r>
      <w:r>
        <w:rPr>
          <w:rFonts w:ascii="Times New Roman"/>
          <w:b w:val="false"/>
          <w:i w:val="false"/>
          <w:color w:val="000000"/>
          <w:sz w:val="28"/>
        </w:rPr>
        <w:t>
реттегіштің бұзылуы)                                           +  +
</w:t>
      </w:r>
      <w:r>
        <w:br/>
      </w:r>
      <w:r>
        <w:rPr>
          <w:rFonts w:ascii="Times New Roman"/>
          <w:b w:val="false"/>
          <w:i w:val="false"/>
          <w:color w:val="000000"/>
          <w:sz w:val="28"/>
        </w:rPr>
        <w:t>
14. Доңғалақтар (теңгерудің бұзылуы, шиналардағы қысымның
</w:t>
      </w:r>
      <w:r>
        <w:br/>
      </w:r>
      <w:r>
        <w:rPr>
          <w:rFonts w:ascii="Times New Roman"/>
          <w:b w:val="false"/>
          <w:i w:val="false"/>
          <w:color w:val="000000"/>
          <w:sz w:val="28"/>
        </w:rPr>
        <w:t>
төмендеуі, бұжыртабанның тозуы)                                +
</w:t>
      </w:r>
      <w:r>
        <w:br/>
      </w:r>
      <w:r>
        <w:rPr>
          <w:rFonts w:ascii="Times New Roman"/>
          <w:b w:val="false"/>
          <w:i w:val="false"/>
          <w:color w:val="000000"/>
          <w:sz w:val="28"/>
        </w:rPr>
        <w:t>
15. Күпшектердің мойынтіректері (реттегіштің бұзылуы,
</w:t>
      </w:r>
      <w:r>
        <w:br/>
      </w:r>
      <w:r>
        <w:rPr>
          <w:rFonts w:ascii="Times New Roman"/>
          <w:b w:val="false"/>
          <w:i w:val="false"/>
          <w:color w:val="000000"/>
          <w:sz w:val="28"/>
        </w:rPr>
        <w:t>
бекітудің босауы)                                              +
</w:t>
      </w:r>
      <w:r>
        <w:br/>
      </w:r>
      <w:r>
        <w:rPr>
          <w:rFonts w:ascii="Times New Roman"/>
          <w:b w:val="false"/>
          <w:i w:val="false"/>
          <w:color w:val="000000"/>
          <w:sz w:val="28"/>
        </w:rPr>
        <w:t>
                 Тежегіш жүйесі
</w:t>
      </w:r>
      <w:r>
        <w:br/>
      </w:r>
      <w:r>
        <w:rPr>
          <w:rFonts w:ascii="Times New Roman"/>
          <w:b w:val="false"/>
          <w:i w:val="false"/>
          <w:color w:val="000000"/>
          <w:sz w:val="28"/>
        </w:rPr>
        <w:t>
16. Сығымдағыш (ауа қысымының сәйкес келмеуі)                  +
</w:t>
      </w:r>
      <w:r>
        <w:br/>
      </w:r>
      <w:r>
        <w:rPr>
          <w:rFonts w:ascii="Times New Roman"/>
          <w:b w:val="false"/>
          <w:i w:val="false"/>
          <w:color w:val="000000"/>
          <w:sz w:val="28"/>
        </w:rPr>
        <w:t>
17. Тораптар мен құбырлар (герметиксіздік, жұмысқа
</w:t>
      </w:r>
      <w:r>
        <w:br/>
      </w:r>
      <w:r>
        <w:rPr>
          <w:rFonts w:ascii="Times New Roman"/>
          <w:b w:val="false"/>
          <w:i w:val="false"/>
          <w:color w:val="000000"/>
          <w:sz w:val="28"/>
        </w:rPr>
        <w:t>
жарамдылығының бұзылуы)                                        +  +
</w:t>
      </w:r>
      <w:r>
        <w:br/>
      </w:r>
      <w:r>
        <w:rPr>
          <w:rFonts w:ascii="Times New Roman"/>
          <w:b w:val="false"/>
          <w:i w:val="false"/>
          <w:color w:val="000000"/>
          <w:sz w:val="28"/>
        </w:rPr>
        <w:t>
18. Тежегіш барабандары (дискілер) және жапсырмалар
</w:t>
      </w:r>
      <w:r>
        <w:br/>
      </w:r>
      <w:r>
        <w:rPr>
          <w:rFonts w:ascii="Times New Roman"/>
          <w:b w:val="false"/>
          <w:i w:val="false"/>
          <w:color w:val="000000"/>
          <w:sz w:val="28"/>
        </w:rPr>
        <w:t>
(қалыңдықтың сәйкес келмеуі)                                   +  +
</w:t>
      </w:r>
      <w:r>
        <w:br/>
      </w:r>
      <w:r>
        <w:rPr>
          <w:rFonts w:ascii="Times New Roman"/>
          <w:b w:val="false"/>
          <w:i w:val="false"/>
          <w:color w:val="000000"/>
          <w:sz w:val="28"/>
        </w:rPr>
        <w:t>
19. Тежегіш басқышы (бос және жұмыстық жүрістердің сәйкес
</w:t>
      </w:r>
      <w:r>
        <w:br/>
      </w:r>
      <w:r>
        <w:rPr>
          <w:rFonts w:ascii="Times New Roman"/>
          <w:b w:val="false"/>
          <w:i w:val="false"/>
          <w:color w:val="000000"/>
          <w:sz w:val="28"/>
        </w:rPr>
        <w:t>
келмеуі)                                                       +
</w:t>
      </w:r>
      <w:r>
        <w:br/>
      </w:r>
      <w:r>
        <w:rPr>
          <w:rFonts w:ascii="Times New Roman"/>
          <w:b w:val="false"/>
          <w:i w:val="false"/>
          <w:color w:val="000000"/>
          <w:sz w:val="28"/>
        </w:rPr>
        <w:t>
20. Тежегіш камералары мен цилиндрлері (герметиксіздік,
</w:t>
      </w:r>
      <w:r>
        <w:br/>
      </w:r>
      <w:r>
        <w:rPr>
          <w:rFonts w:ascii="Times New Roman"/>
          <w:b w:val="false"/>
          <w:i w:val="false"/>
          <w:color w:val="000000"/>
          <w:sz w:val="28"/>
        </w:rPr>
        <w:t>
реттегіштің бұзылуы, тозу)                                     +  +
</w:t>
      </w:r>
      <w:r>
        <w:br/>
      </w:r>
      <w:r>
        <w:rPr>
          <w:rFonts w:ascii="Times New Roman"/>
          <w:b w:val="false"/>
          <w:i w:val="false"/>
          <w:color w:val="000000"/>
          <w:sz w:val="28"/>
        </w:rPr>
        <w:t>
21. Тұрғызу тежегіші (реттегіштің бұзылуы)                     +
</w:t>
      </w:r>
      <w:r>
        <w:br/>
      </w:r>
      <w:r>
        <w:rPr>
          <w:rFonts w:ascii="Times New Roman"/>
          <w:b w:val="false"/>
          <w:i w:val="false"/>
          <w:color w:val="000000"/>
          <w:sz w:val="28"/>
        </w:rPr>
        <w:t>
                Рама, аспа, доңғалақтар
</w:t>
      </w:r>
      <w:r>
        <w:br/>
      </w:r>
      <w:r>
        <w:rPr>
          <w:rFonts w:ascii="Times New Roman"/>
          <w:b w:val="false"/>
          <w:i w:val="false"/>
          <w:color w:val="000000"/>
          <w:sz w:val="28"/>
        </w:rPr>
        <w:t>
22. Буксирге алу және тіреу-тіркеу құрылғысының рамасы,
</w:t>
      </w:r>
      <w:r>
        <w:br/>
      </w:r>
      <w:r>
        <w:rPr>
          <w:rFonts w:ascii="Times New Roman"/>
          <w:b w:val="false"/>
          <w:i w:val="false"/>
          <w:color w:val="000000"/>
          <w:sz w:val="28"/>
        </w:rPr>
        <w:t>
тораптары және бөлшектері (тозу)                               +
</w:t>
      </w:r>
      <w:r>
        <w:br/>
      </w:r>
      <w:r>
        <w:rPr>
          <w:rFonts w:ascii="Times New Roman"/>
          <w:b w:val="false"/>
          <w:i w:val="false"/>
          <w:color w:val="000000"/>
          <w:sz w:val="28"/>
        </w:rPr>
        <w:t>
23. Аспаның бөлшектері (герметиксіздік, бекітудің босауы,
</w:t>
      </w:r>
      <w:r>
        <w:br/>
      </w:r>
      <w:r>
        <w:rPr>
          <w:rFonts w:ascii="Times New Roman"/>
          <w:b w:val="false"/>
          <w:i w:val="false"/>
          <w:color w:val="000000"/>
          <w:sz w:val="28"/>
        </w:rPr>
        <w:t>
бөлшектердің бұзылуы)                                          +  +
</w:t>
      </w:r>
      <w:r>
        <w:br/>
      </w:r>
      <w:r>
        <w:rPr>
          <w:rFonts w:ascii="Times New Roman"/>
          <w:b w:val="false"/>
          <w:i w:val="false"/>
          <w:color w:val="000000"/>
          <w:sz w:val="28"/>
        </w:rPr>
        <w:t>
               Кабина, шанақ, платформа
</w:t>
      </w:r>
      <w:r>
        <w:br/>
      </w:r>
      <w:r>
        <w:rPr>
          <w:rFonts w:ascii="Times New Roman"/>
          <w:b w:val="false"/>
          <w:i w:val="false"/>
          <w:color w:val="000000"/>
          <w:sz w:val="28"/>
        </w:rPr>
        <w:t>
24. Терезелердің шынылары, есіктердің ілгектері мен
</w:t>
      </w:r>
      <w:r>
        <w:br/>
      </w:r>
      <w:r>
        <w:rPr>
          <w:rFonts w:ascii="Times New Roman"/>
          <w:b w:val="false"/>
          <w:i w:val="false"/>
          <w:color w:val="000000"/>
          <w:sz w:val="28"/>
        </w:rPr>
        <w:t>
құлыптары, айналар, қауіпсіздік белдіктері, шынтақшалар
</w:t>
      </w:r>
      <w:r>
        <w:br/>
      </w:r>
      <w:r>
        <w:rPr>
          <w:rFonts w:ascii="Times New Roman"/>
          <w:b w:val="false"/>
          <w:i w:val="false"/>
          <w:color w:val="000000"/>
          <w:sz w:val="28"/>
        </w:rPr>
        <w:t>
(бекітудің босауы)                                             +
</w:t>
      </w:r>
      <w:r>
        <w:br/>
      </w:r>
      <w:r>
        <w:rPr>
          <w:rFonts w:ascii="Times New Roman"/>
          <w:b w:val="false"/>
          <w:i w:val="false"/>
          <w:color w:val="000000"/>
          <w:sz w:val="28"/>
        </w:rPr>
        <w:t>
25. Қанаттар, аяқ басқыштар, кірқалқандар (жарықтар,
</w:t>
      </w:r>
      <w:r>
        <w:br/>
      </w:r>
      <w:r>
        <w:rPr>
          <w:rFonts w:ascii="Times New Roman"/>
          <w:b w:val="false"/>
          <w:i w:val="false"/>
          <w:color w:val="000000"/>
          <w:sz w:val="28"/>
        </w:rPr>
        <w:t>
бекітудің босауы, коррозиялық бұзылу)                          +
</w:t>
      </w:r>
      <w:r>
        <w:br/>
      </w:r>
      <w:r>
        <w:rPr>
          <w:rFonts w:ascii="Times New Roman"/>
          <w:b w:val="false"/>
          <w:i w:val="false"/>
          <w:color w:val="000000"/>
          <w:sz w:val="28"/>
        </w:rPr>
        <w:t>
26. Жылытқыш (герметиксіздік, реттегіштің бұзылуы)             +  +
</w:t>
      </w:r>
      <w:r>
        <w:br/>
      </w:r>
      <w:r>
        <w:rPr>
          <w:rFonts w:ascii="Times New Roman"/>
          <w:b w:val="false"/>
          <w:i w:val="false"/>
          <w:color w:val="000000"/>
          <w:sz w:val="28"/>
        </w:rPr>
        <w:t>
                Электр жабдығы
</w:t>
      </w:r>
      <w:r>
        <w:br/>
      </w:r>
      <w:r>
        <w:rPr>
          <w:rFonts w:ascii="Times New Roman"/>
          <w:b w:val="false"/>
          <w:i w:val="false"/>
          <w:color w:val="000000"/>
          <w:sz w:val="28"/>
        </w:rPr>
        <w:t>
27. Сым (корпусқа тұйықталу)                                   +
</w:t>
      </w:r>
      <w:r>
        <w:br/>
      </w:r>
      <w:r>
        <w:rPr>
          <w:rFonts w:ascii="Times New Roman"/>
          <w:b w:val="false"/>
          <w:i w:val="false"/>
          <w:color w:val="000000"/>
          <w:sz w:val="28"/>
        </w:rPr>
        <w:t>
28. Аккумулятор батареясы, генератор, стартер (электролит
</w:t>
      </w:r>
      <w:r>
        <w:br/>
      </w:r>
      <w:r>
        <w:rPr>
          <w:rFonts w:ascii="Times New Roman"/>
          <w:b w:val="false"/>
          <w:i w:val="false"/>
          <w:color w:val="000000"/>
          <w:sz w:val="28"/>
        </w:rPr>
        <w:t>
тығыздығы деңгейінің сәйкес келмеуі, реттегіштің бұзылуы,
</w:t>
      </w:r>
      <w:r>
        <w:br/>
      </w:r>
      <w:r>
        <w:rPr>
          <w:rFonts w:ascii="Times New Roman"/>
          <w:b w:val="false"/>
          <w:i w:val="false"/>
          <w:color w:val="000000"/>
          <w:sz w:val="28"/>
        </w:rPr>
        <w:t>
бекітудің босауы)                                              +  +
</w:t>
      </w:r>
      <w:r>
        <w:br/>
      </w:r>
      <w:r>
        <w:rPr>
          <w:rFonts w:ascii="Times New Roman"/>
          <w:b w:val="false"/>
          <w:i w:val="false"/>
          <w:color w:val="000000"/>
          <w:sz w:val="28"/>
        </w:rPr>
        <w:t>
29. От алдыру жүйесінің аспаптары (реттегіштің бұзылуы)        +  +
</w:t>
      </w:r>
      <w:r>
        <w:br/>
      </w:r>
      <w:r>
        <w:rPr>
          <w:rFonts w:ascii="Times New Roman"/>
          <w:b w:val="false"/>
          <w:i w:val="false"/>
          <w:color w:val="000000"/>
          <w:sz w:val="28"/>
        </w:rPr>
        <w:t>
30. Жарық және сигнал беру аспаптары (реттегіштердің бұзылуы)  +
</w:t>
      </w:r>
      <w:r>
        <w:br/>
      </w:r>
      <w:r>
        <w:rPr>
          <w:rFonts w:ascii="Times New Roman"/>
          <w:b w:val="false"/>
          <w:i w:val="false"/>
          <w:color w:val="000000"/>
          <w:sz w:val="28"/>
        </w:rPr>
        <w:t>
31. Шыны тазартқыштар мен шыны жуғыштар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Міндетті ТҚ жұмыстарының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Жұмыстардың атауы                                    |КҚ  |ТҚ-1|ТҚ-2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Автокөлік құралы (кабина, шанақ)
</w:t>
      </w:r>
      <w:r>
        <w:br/>
      </w:r>
      <w:r>
        <w:rPr>
          <w:rFonts w:ascii="Times New Roman"/>
          <w:b w:val="false"/>
          <w:i w:val="false"/>
          <w:color w:val="000000"/>
          <w:sz w:val="28"/>
        </w:rPr>
        <w:t>
1. Автокөлік құралын (тіркеме, жартылай тіркеме)
</w:t>
      </w:r>
      <w:r>
        <w:br/>
      </w:r>
      <w:r>
        <w:rPr>
          <w:rFonts w:ascii="Times New Roman"/>
          <w:b w:val="false"/>
          <w:i w:val="false"/>
          <w:color w:val="000000"/>
          <w:sz w:val="28"/>
        </w:rPr>
        <w:t>
қарау, есіктердің, платформаның жай-күйін және
</w:t>
      </w:r>
      <w:r>
        <w:br/>
      </w:r>
      <w:r>
        <w:rPr>
          <w:rFonts w:ascii="Times New Roman"/>
          <w:b w:val="false"/>
          <w:i w:val="false"/>
          <w:color w:val="000000"/>
          <w:sz w:val="28"/>
        </w:rPr>
        <w:t>
олардың тиек тетіктерін тексеру                         +
</w:t>
      </w:r>
      <w:r>
        <w:br/>
      </w:r>
      <w:r>
        <w:rPr>
          <w:rFonts w:ascii="Times New Roman"/>
          <w:b w:val="false"/>
          <w:i w:val="false"/>
          <w:color w:val="000000"/>
          <w:sz w:val="28"/>
        </w:rPr>
        <w:t>
2. Шалқайтқыш платформаның едені қаңқасының,
</w:t>
      </w:r>
      <w:r>
        <w:br/>
      </w:r>
      <w:r>
        <w:rPr>
          <w:rFonts w:ascii="Times New Roman"/>
          <w:b w:val="false"/>
          <w:i w:val="false"/>
          <w:color w:val="000000"/>
          <w:sz w:val="28"/>
        </w:rPr>
        <w:t>
тұтқаларының, отырғыштарының, аяқ салғыштарының,
</w:t>
      </w:r>
      <w:r>
        <w:br/>
      </w:r>
      <w:r>
        <w:rPr>
          <w:rFonts w:ascii="Times New Roman"/>
          <w:b w:val="false"/>
          <w:i w:val="false"/>
          <w:color w:val="000000"/>
          <w:sz w:val="28"/>
        </w:rPr>
        <w:t>
кірқалқандарының, тораптарының және бөлшектерінің
</w:t>
      </w:r>
      <w:r>
        <w:br/>
      </w:r>
      <w:r>
        <w:rPr>
          <w:rFonts w:ascii="Times New Roman"/>
          <w:b w:val="false"/>
          <w:i w:val="false"/>
          <w:color w:val="000000"/>
          <w:sz w:val="28"/>
        </w:rPr>
        <w:t>
жай-күйі мен бекітілуін тексеру                                  +
</w:t>
      </w:r>
      <w:r>
        <w:br/>
      </w:r>
      <w:r>
        <w:rPr>
          <w:rFonts w:ascii="Times New Roman"/>
          <w:b w:val="false"/>
          <w:i w:val="false"/>
          <w:color w:val="000000"/>
          <w:sz w:val="28"/>
        </w:rPr>
        <w:t>
3. Пайдаланылған газдарды шығару жүйесінің бекітілуі
</w:t>
      </w:r>
      <w:r>
        <w:br/>
      </w:r>
      <w:r>
        <w:rPr>
          <w:rFonts w:ascii="Times New Roman"/>
          <w:b w:val="false"/>
          <w:i w:val="false"/>
          <w:color w:val="000000"/>
          <w:sz w:val="28"/>
        </w:rPr>
        <w:t>
мен герметиктігін тексеру және қажет кезде ақаулықты
</w:t>
      </w:r>
      <w:r>
        <w:br/>
      </w:r>
      <w:r>
        <w:rPr>
          <w:rFonts w:ascii="Times New Roman"/>
          <w:b w:val="false"/>
          <w:i w:val="false"/>
          <w:color w:val="000000"/>
          <w:sz w:val="28"/>
        </w:rPr>
        <w:t>
жою                                                         +
</w:t>
      </w:r>
      <w:r>
        <w:br/>
      </w:r>
      <w:r>
        <w:rPr>
          <w:rFonts w:ascii="Times New Roman"/>
          <w:b w:val="false"/>
          <w:i w:val="false"/>
          <w:color w:val="000000"/>
          <w:sz w:val="28"/>
        </w:rPr>
        <w:t>
4. Шалқаймалы кабинаның тіреу-шектеу құрылғысын
</w:t>
      </w:r>
      <w:r>
        <w:br/>
      </w:r>
      <w:r>
        <w:rPr>
          <w:rFonts w:ascii="Times New Roman"/>
          <w:b w:val="false"/>
          <w:i w:val="false"/>
          <w:color w:val="000000"/>
          <w:sz w:val="28"/>
        </w:rPr>
        <w:t>
тексеру                                                 +
</w:t>
      </w:r>
      <w:r>
        <w:br/>
      </w:r>
      <w:r>
        <w:rPr>
          <w:rFonts w:ascii="Times New Roman"/>
          <w:b w:val="false"/>
          <w:i w:val="false"/>
          <w:color w:val="000000"/>
          <w:sz w:val="28"/>
        </w:rPr>
        <w:t>
5. Автомобиль-тартқыштың ершікті құрылғысының
</w:t>
      </w:r>
      <w:r>
        <w:br/>
      </w:r>
      <w:r>
        <w:rPr>
          <w:rFonts w:ascii="Times New Roman"/>
          <w:b w:val="false"/>
          <w:i w:val="false"/>
          <w:color w:val="000000"/>
          <w:sz w:val="28"/>
        </w:rPr>
        <w:t>
қармауыш серіппелерінің, тиек жұдырығының және ысырма
</w:t>
      </w:r>
      <w:r>
        <w:br/>
      </w:r>
      <w:r>
        <w:rPr>
          <w:rFonts w:ascii="Times New Roman"/>
          <w:b w:val="false"/>
          <w:i w:val="false"/>
          <w:color w:val="000000"/>
          <w:sz w:val="28"/>
        </w:rPr>
        <w:t>
серіппелерінің жай-күйі мен бекітілуін тексеру          +
</w:t>
      </w:r>
      <w:r>
        <w:br/>
      </w:r>
      <w:r>
        <w:rPr>
          <w:rFonts w:ascii="Times New Roman"/>
          <w:b w:val="false"/>
          <w:i w:val="false"/>
          <w:color w:val="000000"/>
          <w:sz w:val="28"/>
        </w:rPr>
        <w:t>
6. Қауіпсіздік белдіктерінің бүтіндігін тексеру         +
</w:t>
      </w:r>
      <w:r>
        <w:br/>
      </w:r>
      <w:r>
        <w:rPr>
          <w:rFonts w:ascii="Times New Roman"/>
          <w:b w:val="false"/>
          <w:i w:val="false"/>
          <w:color w:val="000000"/>
          <w:sz w:val="28"/>
        </w:rPr>
        <w:t>
7. Мыналардың:
</w:t>
      </w:r>
      <w:r>
        <w:br/>
      </w:r>
      <w:r>
        <w:rPr>
          <w:rFonts w:ascii="Times New Roman"/>
          <w:b w:val="false"/>
          <w:i w:val="false"/>
          <w:color w:val="000000"/>
          <w:sz w:val="28"/>
        </w:rPr>
        <w:t>
7.1 артқы жақ айналарының;
</w:t>
      </w:r>
      <w:r>
        <w:br/>
      </w:r>
      <w:r>
        <w:rPr>
          <w:rFonts w:ascii="Times New Roman"/>
          <w:b w:val="false"/>
          <w:i w:val="false"/>
          <w:color w:val="000000"/>
          <w:sz w:val="28"/>
        </w:rPr>
        <w:t>
7.2 мемлекеттік нөмір белгілерінің;
</w:t>
      </w:r>
      <w:r>
        <w:br/>
      </w:r>
      <w:r>
        <w:rPr>
          <w:rFonts w:ascii="Times New Roman"/>
          <w:b w:val="false"/>
          <w:i w:val="false"/>
          <w:color w:val="000000"/>
          <w:sz w:val="28"/>
        </w:rPr>
        <w:t>
7.3 тіреу-тіркеу құрылғысының жай-күйі мен
</w:t>
      </w:r>
      <w:r>
        <w:br/>
      </w:r>
      <w:r>
        <w:rPr>
          <w:rFonts w:ascii="Times New Roman"/>
          <w:b w:val="false"/>
          <w:i w:val="false"/>
          <w:color w:val="000000"/>
          <w:sz w:val="28"/>
        </w:rPr>
        <w:t>
бекітілуін тексеру                                      +
</w:t>
      </w:r>
      <w:r>
        <w:br/>
      </w:r>
      <w:r>
        <w:rPr>
          <w:rFonts w:ascii="Times New Roman"/>
          <w:b w:val="false"/>
          <w:i w:val="false"/>
          <w:color w:val="000000"/>
          <w:sz w:val="28"/>
        </w:rPr>
        <w:t>
       Автобустар бойынша қосымша жұмыстар
</w:t>
      </w:r>
      <w:r>
        <w:br/>
      </w:r>
      <w:r>
        <w:rPr>
          <w:rFonts w:ascii="Times New Roman"/>
          <w:b w:val="false"/>
          <w:i w:val="false"/>
          <w:color w:val="000000"/>
          <w:sz w:val="28"/>
        </w:rPr>
        <w:t>
8. Салон еденінің, аяқ салғыштарының, тұтқаларының,
</w:t>
      </w:r>
      <w:r>
        <w:br/>
      </w:r>
      <w:r>
        <w:rPr>
          <w:rFonts w:ascii="Times New Roman"/>
          <w:b w:val="false"/>
          <w:i w:val="false"/>
          <w:color w:val="000000"/>
          <w:sz w:val="28"/>
        </w:rPr>
        <w:t>
шынылары және есіктерінің жай-күйін тексеру             +
</w:t>
      </w:r>
      <w:r>
        <w:br/>
      </w:r>
      <w:r>
        <w:rPr>
          <w:rFonts w:ascii="Times New Roman"/>
          <w:b w:val="false"/>
          <w:i w:val="false"/>
          <w:color w:val="000000"/>
          <w:sz w:val="28"/>
        </w:rPr>
        <w:t>
9. Пневматикалық аспаның герметиктігін тексеру          +
</w:t>
      </w:r>
      <w:r>
        <w:br/>
      </w:r>
      <w:r>
        <w:rPr>
          <w:rFonts w:ascii="Times New Roman"/>
          <w:b w:val="false"/>
          <w:i w:val="false"/>
          <w:color w:val="000000"/>
          <w:sz w:val="28"/>
        </w:rPr>
        <w:t>
10. Есіктердің ашылу тетіктерінің жұмысын тексеру       +
</w:t>
      </w:r>
      <w:r>
        <w:br/>
      </w:r>
      <w:r>
        <w:rPr>
          <w:rFonts w:ascii="Times New Roman"/>
          <w:b w:val="false"/>
          <w:i w:val="false"/>
          <w:color w:val="000000"/>
          <w:sz w:val="28"/>
        </w:rPr>
        <w:t>
11. Салоннан жүргізушіге сигнал беру тетігінің
</w:t>
      </w:r>
      <w:r>
        <w:br/>
      </w:r>
      <w:r>
        <w:rPr>
          <w:rFonts w:ascii="Times New Roman"/>
          <w:b w:val="false"/>
          <w:i w:val="false"/>
          <w:color w:val="000000"/>
          <w:sz w:val="28"/>
        </w:rPr>
        <w:t>
жұмысын, салон мен аяқ салғыштардың, көлемді шамдар
</w:t>
      </w:r>
      <w:r>
        <w:br/>
      </w:r>
      <w:r>
        <w:rPr>
          <w:rFonts w:ascii="Times New Roman"/>
          <w:b w:val="false"/>
          <w:i w:val="false"/>
          <w:color w:val="000000"/>
          <w:sz w:val="28"/>
        </w:rPr>
        <w:t>
мен маршрут көрсеткіштерінің жарығын тексеру            +
</w:t>
      </w:r>
      <w:r>
        <w:br/>
      </w:r>
      <w:r>
        <w:rPr>
          <w:rFonts w:ascii="Times New Roman"/>
          <w:b w:val="false"/>
          <w:i w:val="false"/>
          <w:color w:val="000000"/>
          <w:sz w:val="28"/>
        </w:rPr>
        <w:t>
          Жинау-жуу жұмыстары
</w:t>
      </w:r>
      <w:r>
        <w:br/>
      </w:r>
      <w:r>
        <w:rPr>
          <w:rFonts w:ascii="Times New Roman"/>
          <w:b w:val="false"/>
          <w:i w:val="false"/>
          <w:color w:val="000000"/>
          <w:sz w:val="28"/>
        </w:rPr>
        <w:t>
12. Кабина (шанақ) мен платформаны жинау                +
</w:t>
      </w:r>
      <w:r>
        <w:br/>
      </w:r>
      <w:r>
        <w:rPr>
          <w:rFonts w:ascii="Times New Roman"/>
          <w:b w:val="false"/>
          <w:i w:val="false"/>
          <w:color w:val="000000"/>
          <w:sz w:val="28"/>
        </w:rPr>
        <w:t>
13. Автокөлік құралын жуу (қажет болса), санитарлық
</w:t>
      </w:r>
      <w:r>
        <w:br/>
      </w:r>
      <w:r>
        <w:rPr>
          <w:rFonts w:ascii="Times New Roman"/>
          <w:b w:val="false"/>
          <w:i w:val="false"/>
          <w:color w:val="000000"/>
          <w:sz w:val="28"/>
        </w:rPr>
        <w:t>
өңдеу жүргізу                                           +
</w:t>
      </w:r>
      <w:r>
        <w:br/>
      </w:r>
      <w:r>
        <w:rPr>
          <w:rFonts w:ascii="Times New Roman"/>
          <w:b w:val="false"/>
          <w:i w:val="false"/>
          <w:color w:val="000000"/>
          <w:sz w:val="28"/>
        </w:rPr>
        <w:t>
14. Артқы жақ айналары мен фараларын, кіші фараларды,
</w:t>
      </w:r>
      <w:r>
        <w:br/>
      </w:r>
      <w:r>
        <w:rPr>
          <w:rFonts w:ascii="Times New Roman"/>
          <w:b w:val="false"/>
          <w:i w:val="false"/>
          <w:color w:val="000000"/>
          <w:sz w:val="28"/>
        </w:rPr>
        <w:t>
бұрылыстар көрсеткіштерін, артқы шамдар мен тоқтату
</w:t>
      </w:r>
      <w:r>
        <w:br/>
      </w:r>
      <w:r>
        <w:rPr>
          <w:rFonts w:ascii="Times New Roman"/>
          <w:b w:val="false"/>
          <w:i w:val="false"/>
          <w:color w:val="000000"/>
          <w:sz w:val="28"/>
        </w:rPr>
        <w:t>
сигналдарын, кабина шынылары мен нөмір белгілерін сүрту +
</w:t>
      </w:r>
      <w:r>
        <w:br/>
      </w:r>
      <w:r>
        <w:rPr>
          <w:rFonts w:ascii="Times New Roman"/>
          <w:b w:val="false"/>
          <w:i w:val="false"/>
          <w:color w:val="000000"/>
          <w:sz w:val="28"/>
        </w:rPr>
        <w:t>
  Қозғалтқыш (майлау және салқындату жүйелерін қоса
</w:t>
      </w:r>
      <w:r>
        <w:br/>
      </w:r>
      <w:r>
        <w:rPr>
          <w:rFonts w:ascii="Times New Roman"/>
          <w:b w:val="false"/>
          <w:i w:val="false"/>
          <w:color w:val="000000"/>
          <w:sz w:val="28"/>
        </w:rPr>
        <w:t>
  алғанда)
</w:t>
      </w:r>
      <w:r>
        <w:br/>
      </w:r>
      <w:r>
        <w:rPr>
          <w:rFonts w:ascii="Times New Roman"/>
          <w:b w:val="false"/>
          <w:i w:val="false"/>
          <w:color w:val="000000"/>
          <w:sz w:val="28"/>
        </w:rPr>
        <w:t>
15. Картердегі майдың деңгейін тексеру                  +
</w:t>
      </w:r>
      <w:r>
        <w:br/>
      </w:r>
      <w:r>
        <w:rPr>
          <w:rFonts w:ascii="Times New Roman"/>
          <w:b w:val="false"/>
          <w:i w:val="false"/>
          <w:color w:val="000000"/>
          <w:sz w:val="28"/>
        </w:rPr>
        <w:t>
16. Салқындату жүйесіндегі сұйықтықтың деңгейін тексеру +
</w:t>
      </w:r>
      <w:r>
        <w:br/>
      </w:r>
      <w:r>
        <w:rPr>
          <w:rFonts w:ascii="Times New Roman"/>
          <w:b w:val="false"/>
          <w:i w:val="false"/>
          <w:color w:val="000000"/>
          <w:sz w:val="28"/>
        </w:rPr>
        <w:t>
17. Қозғалтқыш картердің желдеткіші жүйесін тазалау
</w:t>
      </w:r>
      <w:r>
        <w:br/>
      </w:r>
      <w:r>
        <w:rPr>
          <w:rFonts w:ascii="Times New Roman"/>
          <w:b w:val="false"/>
          <w:i w:val="false"/>
          <w:color w:val="000000"/>
          <w:sz w:val="28"/>
        </w:rPr>
        <w:t>
және оның герметиктігін тексеру                                  +
</w:t>
      </w:r>
      <w:r>
        <w:br/>
      </w:r>
      <w:r>
        <w:rPr>
          <w:rFonts w:ascii="Times New Roman"/>
          <w:b w:val="false"/>
          <w:i w:val="false"/>
          <w:color w:val="000000"/>
          <w:sz w:val="28"/>
        </w:rPr>
        <w:t>
               Қоректендіру жүйесі
</w:t>
      </w:r>
      <w:r>
        <w:br/>
      </w:r>
      <w:r>
        <w:rPr>
          <w:rFonts w:ascii="Times New Roman"/>
          <w:b w:val="false"/>
          <w:i w:val="false"/>
          <w:color w:val="000000"/>
          <w:sz w:val="28"/>
        </w:rPr>
        <w:t>
18. Қоректендіру жүйесі тораптарының жай-күйін,
</w:t>
      </w:r>
      <w:r>
        <w:br/>
      </w:r>
      <w:r>
        <w:rPr>
          <w:rFonts w:ascii="Times New Roman"/>
          <w:b w:val="false"/>
          <w:i w:val="false"/>
          <w:color w:val="000000"/>
          <w:sz w:val="28"/>
        </w:rPr>
        <w:t>
олардың бекітілуін және жалғанған жерлердің
</w:t>
      </w:r>
      <w:r>
        <w:br/>
      </w:r>
      <w:r>
        <w:rPr>
          <w:rFonts w:ascii="Times New Roman"/>
          <w:b w:val="false"/>
          <w:i w:val="false"/>
          <w:color w:val="000000"/>
          <w:sz w:val="28"/>
        </w:rPr>
        <w:t>
герметиктігін тексеру                                       +
</w:t>
      </w:r>
      <w:r>
        <w:br/>
      </w:r>
      <w:r>
        <w:rPr>
          <w:rFonts w:ascii="Times New Roman"/>
          <w:b w:val="false"/>
          <w:i w:val="false"/>
          <w:color w:val="000000"/>
          <w:sz w:val="28"/>
        </w:rPr>
        <w:t>
19. Бос жүріс режиміндегі иінді білік айналысының
</w:t>
      </w:r>
      <w:r>
        <w:br/>
      </w:r>
      <w:r>
        <w:rPr>
          <w:rFonts w:ascii="Times New Roman"/>
          <w:b w:val="false"/>
          <w:i w:val="false"/>
          <w:color w:val="000000"/>
          <w:sz w:val="28"/>
        </w:rPr>
        <w:t>
ең төменгі жиілігін және пайдаланылған газдардағы
</w:t>
      </w:r>
      <w:r>
        <w:br/>
      </w:r>
      <w:r>
        <w:rPr>
          <w:rFonts w:ascii="Times New Roman"/>
          <w:b w:val="false"/>
          <w:i w:val="false"/>
          <w:color w:val="000000"/>
          <w:sz w:val="28"/>
        </w:rPr>
        <w:t>
көміртек тотығы мен көмірсутегілердің құрамын,
</w:t>
      </w:r>
      <w:r>
        <w:br/>
      </w:r>
      <w:r>
        <w:rPr>
          <w:rFonts w:ascii="Times New Roman"/>
          <w:b w:val="false"/>
          <w:i w:val="false"/>
          <w:color w:val="000000"/>
          <w:sz w:val="28"/>
        </w:rPr>
        <w:t>
дизельдік қозғалтқыштарда түтіндену деңгейін тексеру
</w:t>
      </w:r>
      <w:r>
        <w:br/>
      </w:r>
      <w:r>
        <w:rPr>
          <w:rFonts w:ascii="Times New Roman"/>
          <w:b w:val="false"/>
          <w:i w:val="false"/>
          <w:color w:val="000000"/>
          <w:sz w:val="28"/>
        </w:rPr>
        <w:t>
және қажет кезде реттеу                                     +
</w:t>
      </w:r>
      <w:r>
        <w:br/>
      </w:r>
      <w:r>
        <w:rPr>
          <w:rFonts w:ascii="Times New Roman"/>
          <w:b w:val="false"/>
          <w:i w:val="false"/>
          <w:color w:val="000000"/>
          <w:sz w:val="28"/>
        </w:rPr>
        <w:t>
20. Қалтқы камерасындағы отынның деңгейін,
</w:t>
      </w:r>
      <w:r>
        <w:br/>
      </w:r>
      <w:r>
        <w:rPr>
          <w:rFonts w:ascii="Times New Roman"/>
          <w:b w:val="false"/>
          <w:i w:val="false"/>
          <w:color w:val="000000"/>
          <w:sz w:val="28"/>
        </w:rPr>
        <w:t>
қозғалтқыштың қосылу жеңілдігін және жұмысын тексеру             +
</w:t>
      </w:r>
      <w:r>
        <w:br/>
      </w:r>
      <w:r>
        <w:rPr>
          <w:rFonts w:ascii="Times New Roman"/>
          <w:b w:val="false"/>
          <w:i w:val="false"/>
          <w:color w:val="000000"/>
          <w:sz w:val="28"/>
        </w:rPr>
        <w:t>
21. Дизельдік қозғалтқыштың жұмысын, жоғарғы қысымды
</w:t>
      </w:r>
      <w:r>
        <w:br/>
      </w:r>
      <w:r>
        <w:rPr>
          <w:rFonts w:ascii="Times New Roman"/>
          <w:b w:val="false"/>
          <w:i w:val="false"/>
          <w:color w:val="000000"/>
          <w:sz w:val="28"/>
        </w:rPr>
        <w:t>
отын сорғысының, бүріккіштердің, иінді біліктің
</w:t>
      </w:r>
      <w:r>
        <w:br/>
      </w:r>
      <w:r>
        <w:rPr>
          <w:rFonts w:ascii="Times New Roman"/>
          <w:b w:val="false"/>
          <w:i w:val="false"/>
          <w:color w:val="000000"/>
          <w:sz w:val="28"/>
        </w:rPr>
        <w:t>
айналу жиілігін реттегіштің жарамдылығын тексеру.
</w:t>
      </w:r>
      <w:r>
        <w:br/>
      </w:r>
      <w:r>
        <w:rPr>
          <w:rFonts w:ascii="Times New Roman"/>
          <w:b w:val="false"/>
          <w:i w:val="false"/>
          <w:color w:val="000000"/>
          <w:sz w:val="28"/>
        </w:rPr>
        <w:t>
Отын бүркудің алға шығу бұрышын тексеру. Қажет болса
</w:t>
      </w:r>
      <w:r>
        <w:br/>
      </w:r>
      <w:r>
        <w:rPr>
          <w:rFonts w:ascii="Times New Roman"/>
          <w:b w:val="false"/>
          <w:i w:val="false"/>
          <w:color w:val="000000"/>
          <w:sz w:val="28"/>
        </w:rPr>
        <w:t>
реттеу жұмыстарын орындау                                        +
</w:t>
      </w:r>
      <w:r>
        <w:br/>
      </w:r>
      <w:r>
        <w:rPr>
          <w:rFonts w:ascii="Times New Roman"/>
          <w:b w:val="false"/>
          <w:i w:val="false"/>
          <w:color w:val="000000"/>
          <w:sz w:val="28"/>
        </w:rPr>
        <w:t>
  Сұйытылған табиғи және сығылған мұнай газымен
</w:t>
      </w:r>
      <w:r>
        <w:br/>
      </w:r>
      <w:r>
        <w:rPr>
          <w:rFonts w:ascii="Times New Roman"/>
          <w:b w:val="false"/>
          <w:i w:val="false"/>
          <w:color w:val="000000"/>
          <w:sz w:val="28"/>
        </w:rPr>
        <w:t>
  жұмыс істейтін автокөлік құралдарының қоректендіру
</w:t>
      </w:r>
      <w:r>
        <w:br/>
      </w:r>
      <w:r>
        <w:rPr>
          <w:rFonts w:ascii="Times New Roman"/>
          <w:b w:val="false"/>
          <w:i w:val="false"/>
          <w:color w:val="000000"/>
          <w:sz w:val="28"/>
        </w:rPr>
        <w:t>
  жүйесі бойынша ерекше жұмыстар
</w:t>
      </w:r>
      <w:r>
        <w:br/>
      </w:r>
      <w:r>
        <w:rPr>
          <w:rFonts w:ascii="Times New Roman"/>
          <w:b w:val="false"/>
          <w:i w:val="false"/>
          <w:color w:val="000000"/>
          <w:sz w:val="28"/>
        </w:rPr>
        <w:t>
22. Газ жабдығы қосылыстарының герметиктігін тексеру    +
</w:t>
      </w:r>
      <w:r>
        <w:br/>
      </w:r>
      <w:r>
        <w:rPr>
          <w:rFonts w:ascii="Times New Roman"/>
          <w:b w:val="false"/>
          <w:i w:val="false"/>
          <w:color w:val="000000"/>
          <w:sz w:val="28"/>
        </w:rPr>
        <w:t>
23. Газ редукторынан тұнбаны құйып алу                  +
</w:t>
      </w:r>
      <w:r>
        <w:br/>
      </w:r>
      <w:r>
        <w:rPr>
          <w:rFonts w:ascii="Times New Roman"/>
          <w:b w:val="false"/>
          <w:i w:val="false"/>
          <w:color w:val="000000"/>
          <w:sz w:val="28"/>
        </w:rPr>
        <w:t>
24. Магистральдық сүзгінің сүзгіш элементі мен газ
</w:t>
      </w:r>
      <w:r>
        <w:br/>
      </w:r>
      <w:r>
        <w:rPr>
          <w:rFonts w:ascii="Times New Roman"/>
          <w:b w:val="false"/>
          <w:i w:val="false"/>
          <w:color w:val="000000"/>
          <w:sz w:val="28"/>
        </w:rPr>
        <w:t>
редукторының торлы сүзгісін алу және тазарту                     +
</w:t>
      </w:r>
      <w:r>
        <w:br/>
      </w:r>
      <w:r>
        <w:rPr>
          <w:rFonts w:ascii="Times New Roman"/>
          <w:b w:val="false"/>
          <w:i w:val="false"/>
          <w:color w:val="000000"/>
          <w:sz w:val="28"/>
        </w:rPr>
        <w:t>
25. Барлық газ жүйесінің герметиктігін азотпен
</w:t>
      </w:r>
      <w:r>
        <w:br/>
      </w:r>
      <w:r>
        <w:rPr>
          <w:rFonts w:ascii="Times New Roman"/>
          <w:b w:val="false"/>
          <w:i w:val="false"/>
          <w:color w:val="000000"/>
          <w:sz w:val="28"/>
        </w:rPr>
        <w:t>
немесе сығылған ауамен тексеру                                   +
</w:t>
      </w:r>
      <w:r>
        <w:br/>
      </w:r>
      <w:r>
        <w:rPr>
          <w:rFonts w:ascii="Times New Roman"/>
          <w:b w:val="false"/>
          <w:i w:val="false"/>
          <w:color w:val="000000"/>
          <w:sz w:val="28"/>
        </w:rPr>
        <w:t>
26. Газ жабдығы мен газ құбырларының жай-күйі
</w:t>
      </w:r>
      <w:r>
        <w:br/>
      </w:r>
      <w:r>
        <w:rPr>
          <w:rFonts w:ascii="Times New Roman"/>
          <w:b w:val="false"/>
          <w:i w:val="false"/>
          <w:color w:val="000000"/>
          <w:sz w:val="28"/>
        </w:rPr>
        <w:t>
мен бекітілуін, газ баллонының рама лонжерондарына
</w:t>
      </w:r>
      <w:r>
        <w:br/>
      </w:r>
      <w:r>
        <w:rPr>
          <w:rFonts w:ascii="Times New Roman"/>
          <w:b w:val="false"/>
          <w:i w:val="false"/>
          <w:color w:val="000000"/>
          <w:sz w:val="28"/>
        </w:rPr>
        <w:t>
бекітілуін тексеру                                               +
</w:t>
      </w:r>
      <w:r>
        <w:br/>
      </w:r>
      <w:r>
        <w:rPr>
          <w:rFonts w:ascii="Times New Roman"/>
          <w:b w:val="false"/>
          <w:i w:val="false"/>
          <w:color w:val="000000"/>
          <w:sz w:val="28"/>
        </w:rPr>
        <w:t>
27. Редуктордың бірінші және екінші сатыларындағы
</w:t>
      </w:r>
      <w:r>
        <w:br/>
      </w:r>
      <w:r>
        <w:rPr>
          <w:rFonts w:ascii="Times New Roman"/>
          <w:b w:val="false"/>
          <w:i w:val="false"/>
          <w:color w:val="000000"/>
          <w:sz w:val="28"/>
        </w:rPr>
        <w:t>
қысымды, штоктың жүрісі мен редуктордың екінші
</w:t>
      </w:r>
      <w:r>
        <w:br/>
      </w:r>
      <w:r>
        <w:rPr>
          <w:rFonts w:ascii="Times New Roman"/>
          <w:b w:val="false"/>
          <w:i w:val="false"/>
          <w:color w:val="000000"/>
          <w:sz w:val="28"/>
        </w:rPr>
        <w:t>
сатысы клапанының герметиктігін, түсіру құрылғысының
</w:t>
      </w:r>
      <w:r>
        <w:br/>
      </w:r>
      <w:r>
        <w:rPr>
          <w:rFonts w:ascii="Times New Roman"/>
          <w:b w:val="false"/>
          <w:i w:val="false"/>
          <w:color w:val="000000"/>
          <w:sz w:val="28"/>
        </w:rPr>
        <w:t>
герметиктігін тексеру                                            +
</w:t>
      </w:r>
      <w:r>
        <w:br/>
      </w:r>
      <w:r>
        <w:rPr>
          <w:rFonts w:ascii="Times New Roman"/>
          <w:b w:val="false"/>
          <w:i w:val="false"/>
          <w:color w:val="000000"/>
          <w:sz w:val="28"/>
        </w:rPr>
        <w:t>
28. Қозғалтқыш газбен жұмыс істеген кезде от
</w:t>
      </w:r>
      <w:r>
        <w:br/>
      </w:r>
      <w:r>
        <w:rPr>
          <w:rFonts w:ascii="Times New Roman"/>
          <w:b w:val="false"/>
          <w:i w:val="false"/>
          <w:color w:val="000000"/>
          <w:sz w:val="28"/>
        </w:rPr>
        <w:t>
алдырудың алға шығу бұрышының қойылуын тексеру                   +
</w:t>
      </w:r>
      <w:r>
        <w:br/>
      </w:r>
      <w:r>
        <w:rPr>
          <w:rFonts w:ascii="Times New Roman"/>
          <w:b w:val="false"/>
          <w:i w:val="false"/>
          <w:color w:val="000000"/>
          <w:sz w:val="28"/>
        </w:rPr>
        <w:t>
29. Газбен жұмыс істейтін қозғалтқыштың жұмысын иінді
</w:t>
      </w:r>
      <w:r>
        <w:br/>
      </w:r>
      <w:r>
        <w:rPr>
          <w:rFonts w:ascii="Times New Roman"/>
          <w:b w:val="false"/>
          <w:i w:val="false"/>
          <w:color w:val="000000"/>
          <w:sz w:val="28"/>
        </w:rPr>
        <w:t>
біліктің түрлі айналу жиіліктері кезінде тексеру.
</w:t>
      </w:r>
      <w:r>
        <w:br/>
      </w:r>
      <w:r>
        <w:rPr>
          <w:rFonts w:ascii="Times New Roman"/>
          <w:b w:val="false"/>
          <w:i w:val="false"/>
          <w:color w:val="000000"/>
          <w:sz w:val="28"/>
        </w:rPr>
        <w:t>
Пайдаланылған газдардағы көміртек тотығының құрамын
</w:t>
      </w:r>
      <w:r>
        <w:br/>
      </w:r>
      <w:r>
        <w:rPr>
          <w:rFonts w:ascii="Times New Roman"/>
          <w:b w:val="false"/>
          <w:i w:val="false"/>
          <w:color w:val="000000"/>
          <w:sz w:val="28"/>
        </w:rPr>
        <w:t>
тексеру және қажет болса реттеу                                  +
</w:t>
      </w:r>
      <w:r>
        <w:br/>
      </w:r>
      <w:r>
        <w:rPr>
          <w:rFonts w:ascii="Times New Roman"/>
          <w:b w:val="false"/>
          <w:i w:val="false"/>
          <w:color w:val="000000"/>
          <w:sz w:val="28"/>
        </w:rPr>
        <w:t>
                   Электр жабдығы
</w:t>
      </w:r>
      <w:r>
        <w:br/>
      </w:r>
      <w:r>
        <w:rPr>
          <w:rFonts w:ascii="Times New Roman"/>
          <w:b w:val="false"/>
          <w:i w:val="false"/>
          <w:color w:val="000000"/>
          <w:sz w:val="28"/>
        </w:rPr>
        <w:t>
30. Жарық беру, жарықтық сигнал беру, дыбыстық
</w:t>
      </w:r>
      <w:r>
        <w:br/>
      </w:r>
      <w:r>
        <w:rPr>
          <w:rFonts w:ascii="Times New Roman"/>
          <w:b w:val="false"/>
          <w:i w:val="false"/>
          <w:color w:val="000000"/>
          <w:sz w:val="28"/>
        </w:rPr>
        <w:t>
сигнал аспаптарының, шыны тазартқыштар мен желге
</w:t>
      </w:r>
      <w:r>
        <w:br/>
      </w:r>
      <w:r>
        <w:rPr>
          <w:rFonts w:ascii="Times New Roman"/>
          <w:b w:val="false"/>
          <w:i w:val="false"/>
          <w:color w:val="000000"/>
          <w:sz w:val="28"/>
        </w:rPr>
        <w:t>
қарсы шыны жуғыштың жұмысын тексеру                     +
</w:t>
      </w:r>
      <w:r>
        <w:br/>
      </w:r>
      <w:r>
        <w:rPr>
          <w:rFonts w:ascii="Times New Roman"/>
          <w:b w:val="false"/>
          <w:i w:val="false"/>
          <w:color w:val="000000"/>
          <w:sz w:val="28"/>
        </w:rPr>
        <w:t>
31. Бақылау-өлшеу аспаптарының жұмысын тексеру          +
</w:t>
      </w:r>
      <w:r>
        <w:br/>
      </w:r>
      <w:r>
        <w:rPr>
          <w:rFonts w:ascii="Times New Roman"/>
          <w:b w:val="false"/>
          <w:i w:val="false"/>
          <w:color w:val="000000"/>
          <w:sz w:val="28"/>
        </w:rPr>
        <w:t>
32. Жарық және сигнал беру лампалары мен аспаптар
</w:t>
      </w:r>
      <w:r>
        <w:br/>
      </w:r>
      <w:r>
        <w:rPr>
          <w:rFonts w:ascii="Times New Roman"/>
          <w:b w:val="false"/>
          <w:i w:val="false"/>
          <w:color w:val="000000"/>
          <w:sz w:val="28"/>
        </w:rPr>
        <w:t>
қалқаншасының, бақылау-өлшеу аспаптарының,
</w:t>
      </w:r>
      <w:r>
        <w:br/>
      </w:r>
      <w:r>
        <w:rPr>
          <w:rFonts w:ascii="Times New Roman"/>
          <w:b w:val="false"/>
          <w:i w:val="false"/>
          <w:color w:val="000000"/>
          <w:sz w:val="28"/>
        </w:rPr>
        <w:t>
фаралардың, кіші фаралардың, артқы шамдардың, тоқтату
</w:t>
      </w:r>
      <w:r>
        <w:br/>
      </w:r>
      <w:r>
        <w:rPr>
          <w:rFonts w:ascii="Times New Roman"/>
          <w:b w:val="false"/>
          <w:i w:val="false"/>
          <w:color w:val="000000"/>
          <w:sz w:val="28"/>
        </w:rPr>
        <w:t>
сигналының және жарықты ауыстырып қосқыштың, ал
</w:t>
      </w:r>
      <w:r>
        <w:br/>
      </w:r>
      <w:r>
        <w:rPr>
          <w:rFonts w:ascii="Times New Roman"/>
          <w:b w:val="false"/>
          <w:i w:val="false"/>
          <w:color w:val="000000"/>
          <w:sz w:val="28"/>
        </w:rPr>
        <w:t>
жылдың суық мезгілінде іске қосу жылытқышы жылыту
</w:t>
      </w:r>
      <w:r>
        <w:br/>
      </w:r>
      <w:r>
        <w:rPr>
          <w:rFonts w:ascii="Times New Roman"/>
          <w:b w:val="false"/>
          <w:i w:val="false"/>
          <w:color w:val="000000"/>
          <w:sz w:val="28"/>
        </w:rPr>
        <w:t>
жүйесінің электр жабдығы аспаптарының жұмысын тексеру       +
</w:t>
      </w:r>
      <w:r>
        <w:br/>
      </w:r>
      <w:r>
        <w:rPr>
          <w:rFonts w:ascii="Times New Roman"/>
          <w:b w:val="false"/>
          <w:i w:val="false"/>
          <w:color w:val="000000"/>
          <w:sz w:val="28"/>
        </w:rPr>
        <w:t>
33. Шыны тазартқыштың және желге қарсы шыны мен
</w:t>
      </w:r>
      <w:r>
        <w:br/>
      </w:r>
      <w:r>
        <w:rPr>
          <w:rFonts w:ascii="Times New Roman"/>
          <w:b w:val="false"/>
          <w:i w:val="false"/>
          <w:color w:val="000000"/>
          <w:sz w:val="28"/>
        </w:rPr>
        <w:t>
фараларды жуғыштардың жұмысын тексеру                       +
</w:t>
      </w:r>
      <w:r>
        <w:br/>
      </w:r>
      <w:r>
        <w:rPr>
          <w:rFonts w:ascii="Times New Roman"/>
          <w:b w:val="false"/>
          <w:i w:val="false"/>
          <w:color w:val="000000"/>
          <w:sz w:val="28"/>
        </w:rPr>
        <w:t>
34. Фаралардың орнатылуын, бекітілуін және жұмысын
</w:t>
      </w:r>
      <w:r>
        <w:br/>
      </w:r>
      <w:r>
        <w:rPr>
          <w:rFonts w:ascii="Times New Roman"/>
          <w:b w:val="false"/>
          <w:i w:val="false"/>
          <w:color w:val="000000"/>
          <w:sz w:val="28"/>
        </w:rPr>
        <w:t>
тексеру, жарық ағынының бағытын реттеу                      +
</w:t>
      </w:r>
      <w:r>
        <w:br/>
      </w:r>
      <w:r>
        <w:rPr>
          <w:rFonts w:ascii="Times New Roman"/>
          <w:b w:val="false"/>
          <w:i w:val="false"/>
          <w:color w:val="000000"/>
          <w:sz w:val="28"/>
        </w:rPr>
        <w:t>
35. От алдырғышты үзу-бөлу түйіспелерін тазалау
</w:t>
      </w:r>
      <w:r>
        <w:br/>
      </w:r>
      <w:r>
        <w:rPr>
          <w:rFonts w:ascii="Times New Roman"/>
          <w:b w:val="false"/>
          <w:i w:val="false"/>
          <w:color w:val="000000"/>
          <w:sz w:val="28"/>
        </w:rPr>
        <w:t>
немесе қажет болса ауыстыру. Тұйықталу күйінің
</w:t>
      </w:r>
      <w:r>
        <w:br/>
      </w:r>
      <w:r>
        <w:rPr>
          <w:rFonts w:ascii="Times New Roman"/>
          <w:b w:val="false"/>
          <w:i w:val="false"/>
          <w:color w:val="000000"/>
          <w:sz w:val="28"/>
        </w:rPr>
        <w:t>
бұрышы бойынша саңылауды реттеу                             +
</w:t>
      </w:r>
      <w:r>
        <w:br/>
      </w:r>
      <w:r>
        <w:rPr>
          <w:rFonts w:ascii="Times New Roman"/>
          <w:b w:val="false"/>
          <w:i w:val="false"/>
          <w:color w:val="000000"/>
          <w:sz w:val="28"/>
        </w:rPr>
        <w:t>
36. От алдыру оттықтары мен катушкасының жұмысын
</w:t>
      </w:r>
      <w:r>
        <w:br/>
      </w:r>
      <w:r>
        <w:rPr>
          <w:rFonts w:ascii="Times New Roman"/>
          <w:b w:val="false"/>
          <w:i w:val="false"/>
          <w:color w:val="000000"/>
          <w:sz w:val="28"/>
        </w:rPr>
        <w:t>
тексеру                                                     +
</w:t>
      </w:r>
      <w:r>
        <w:br/>
      </w:r>
      <w:r>
        <w:rPr>
          <w:rFonts w:ascii="Times New Roman"/>
          <w:b w:val="false"/>
          <w:i w:val="false"/>
          <w:color w:val="000000"/>
          <w:sz w:val="28"/>
        </w:rPr>
        <w:t>
      Ілінісу және берілісті ауыстырып қосу қорабы
</w:t>
      </w:r>
      <w:r>
        <w:br/>
      </w:r>
      <w:r>
        <w:rPr>
          <w:rFonts w:ascii="Times New Roman"/>
          <w:b w:val="false"/>
          <w:i w:val="false"/>
          <w:color w:val="000000"/>
          <w:sz w:val="28"/>
        </w:rPr>
        <w:t>
37. Ілінісу гидрожетегіндегі сұйықтықтың деңгейін
</w:t>
      </w:r>
      <w:r>
        <w:br/>
      </w:r>
      <w:r>
        <w:rPr>
          <w:rFonts w:ascii="Times New Roman"/>
          <w:b w:val="false"/>
          <w:i w:val="false"/>
          <w:color w:val="000000"/>
          <w:sz w:val="28"/>
        </w:rPr>
        <w:t>
тексеру                                                 +
</w:t>
      </w:r>
      <w:r>
        <w:br/>
      </w:r>
      <w:r>
        <w:rPr>
          <w:rFonts w:ascii="Times New Roman"/>
          <w:b w:val="false"/>
          <w:i w:val="false"/>
          <w:color w:val="000000"/>
          <w:sz w:val="28"/>
        </w:rPr>
        <w:t>
38. Ілінісуді ажырату тетігінің жұмысын тексеру         +
</w:t>
      </w:r>
      <w:r>
        <w:br/>
      </w:r>
      <w:r>
        <w:rPr>
          <w:rFonts w:ascii="Times New Roman"/>
          <w:b w:val="false"/>
          <w:i w:val="false"/>
          <w:color w:val="000000"/>
          <w:sz w:val="28"/>
        </w:rPr>
        <w:t>
39. Тарту серіппесінің жұмысын және ілінісу
</w:t>
      </w:r>
      <w:r>
        <w:br/>
      </w:r>
      <w:r>
        <w:rPr>
          <w:rFonts w:ascii="Times New Roman"/>
          <w:b w:val="false"/>
          <w:i w:val="false"/>
          <w:color w:val="000000"/>
          <w:sz w:val="28"/>
        </w:rPr>
        <w:t>
басқышының еркін жүрісін тексеру                            +
</w:t>
      </w:r>
      <w:r>
        <w:br/>
      </w:r>
      <w:r>
        <w:rPr>
          <w:rFonts w:ascii="Times New Roman"/>
          <w:b w:val="false"/>
          <w:i w:val="false"/>
          <w:color w:val="000000"/>
          <w:sz w:val="28"/>
        </w:rPr>
        <w:t>
40. Гидрожетек (пневможетек) жүйесінің
</w:t>
      </w:r>
      <w:r>
        <w:br/>
      </w:r>
      <w:r>
        <w:rPr>
          <w:rFonts w:ascii="Times New Roman"/>
          <w:b w:val="false"/>
          <w:i w:val="false"/>
          <w:color w:val="000000"/>
          <w:sz w:val="28"/>
        </w:rPr>
        <w:t>
герметиктігін және ілінісудің жұмыс істеуін тексеру,
</w:t>
      </w:r>
      <w:r>
        <w:br/>
      </w:r>
      <w:r>
        <w:rPr>
          <w:rFonts w:ascii="Times New Roman"/>
          <w:b w:val="false"/>
          <w:i w:val="false"/>
          <w:color w:val="000000"/>
          <w:sz w:val="28"/>
        </w:rPr>
        <w:t>
қажет болса реттеу                                          +
</w:t>
      </w:r>
      <w:r>
        <w:br/>
      </w:r>
      <w:r>
        <w:rPr>
          <w:rFonts w:ascii="Times New Roman"/>
          <w:b w:val="false"/>
          <w:i w:val="false"/>
          <w:color w:val="000000"/>
          <w:sz w:val="28"/>
        </w:rPr>
        <w:t>
41. Гидромеханикалық беріліс қорабындағы майдың
</w:t>
      </w:r>
      <w:r>
        <w:br/>
      </w:r>
      <w:r>
        <w:rPr>
          <w:rFonts w:ascii="Times New Roman"/>
          <w:b w:val="false"/>
          <w:i w:val="false"/>
          <w:color w:val="000000"/>
          <w:sz w:val="28"/>
        </w:rPr>
        <w:t>
деңгейін тексеру                                        +
</w:t>
      </w:r>
      <w:r>
        <w:br/>
      </w:r>
      <w:r>
        <w:rPr>
          <w:rFonts w:ascii="Times New Roman"/>
          <w:b w:val="false"/>
          <w:i w:val="false"/>
          <w:color w:val="000000"/>
          <w:sz w:val="28"/>
        </w:rPr>
        <w:t>
                Карданды беріліс
</w:t>
      </w:r>
      <w:r>
        <w:br/>
      </w:r>
      <w:r>
        <w:rPr>
          <w:rFonts w:ascii="Times New Roman"/>
          <w:b w:val="false"/>
          <w:i w:val="false"/>
          <w:color w:val="000000"/>
          <w:sz w:val="28"/>
        </w:rPr>
        <w:t>
42. Аспалы мойынтіректің жай-күйін, аралық тіреулер
</w:t>
      </w:r>
      <w:r>
        <w:br/>
      </w:r>
      <w:r>
        <w:rPr>
          <w:rFonts w:ascii="Times New Roman"/>
          <w:b w:val="false"/>
          <w:i w:val="false"/>
          <w:color w:val="000000"/>
          <w:sz w:val="28"/>
        </w:rPr>
        <w:t>
мен фланецтердің бекітілуін тексеру                         +
</w:t>
      </w:r>
      <w:r>
        <w:br/>
      </w:r>
      <w:r>
        <w:rPr>
          <w:rFonts w:ascii="Times New Roman"/>
          <w:b w:val="false"/>
          <w:i w:val="false"/>
          <w:color w:val="000000"/>
          <w:sz w:val="28"/>
        </w:rPr>
        <w:t>
43. Топсалардағы және көпкілтек қосылыстардағы
</w:t>
      </w:r>
      <w:r>
        <w:br/>
      </w:r>
      <w:r>
        <w:rPr>
          <w:rFonts w:ascii="Times New Roman"/>
          <w:b w:val="false"/>
          <w:i w:val="false"/>
          <w:color w:val="000000"/>
          <w:sz w:val="28"/>
        </w:rPr>
        <w:t>
люфтты және карданды біліктің соғуын тексеру                +
</w:t>
      </w:r>
      <w:r>
        <w:br/>
      </w:r>
      <w:r>
        <w:rPr>
          <w:rFonts w:ascii="Times New Roman"/>
          <w:b w:val="false"/>
          <w:i w:val="false"/>
          <w:color w:val="000000"/>
          <w:sz w:val="28"/>
        </w:rPr>
        <w:t>
                Артқы (ортаңғы) белдік
</w:t>
      </w:r>
      <w:r>
        <w:br/>
      </w:r>
      <w:r>
        <w:rPr>
          <w:rFonts w:ascii="Times New Roman"/>
          <w:b w:val="false"/>
          <w:i w:val="false"/>
          <w:color w:val="000000"/>
          <w:sz w:val="28"/>
        </w:rPr>
        <w:t>
44. Қосылыстардың герметиктігін және картердің және
</w:t>
      </w:r>
      <w:r>
        <w:br/>
      </w:r>
      <w:r>
        <w:rPr>
          <w:rFonts w:ascii="Times New Roman"/>
          <w:b w:val="false"/>
          <w:i w:val="false"/>
          <w:color w:val="000000"/>
          <w:sz w:val="28"/>
        </w:rPr>
        <w:t>
артқы белдік редукторы мен доңғалақ берілістерінің,
</w:t>
      </w:r>
      <w:r>
        <w:br/>
      </w:r>
      <w:r>
        <w:rPr>
          <w:rFonts w:ascii="Times New Roman"/>
          <w:b w:val="false"/>
          <w:i w:val="false"/>
          <w:color w:val="000000"/>
          <w:sz w:val="28"/>
        </w:rPr>
        <w:t>
басты берілістің жетекші тістегершігінің фланеці
</w:t>
      </w:r>
      <w:r>
        <w:br/>
      </w:r>
      <w:r>
        <w:rPr>
          <w:rFonts w:ascii="Times New Roman"/>
          <w:b w:val="false"/>
          <w:i w:val="false"/>
          <w:color w:val="000000"/>
          <w:sz w:val="28"/>
        </w:rPr>
        <w:t>
гайкасының жай-күйін тексеру (карданды білік
</w:t>
      </w:r>
      <w:r>
        <w:br/>
      </w:r>
      <w:r>
        <w:rPr>
          <w:rFonts w:ascii="Times New Roman"/>
          <w:b w:val="false"/>
          <w:i w:val="false"/>
          <w:color w:val="000000"/>
          <w:sz w:val="28"/>
        </w:rPr>
        <w:t>
ағытылған кезде)                                                  +
</w:t>
      </w:r>
      <w:r>
        <w:br/>
      </w:r>
      <w:r>
        <w:rPr>
          <w:rFonts w:ascii="Times New Roman"/>
          <w:b w:val="false"/>
          <w:i w:val="false"/>
          <w:color w:val="000000"/>
          <w:sz w:val="28"/>
        </w:rPr>
        <w:t>
45. Жарты біліктердің фланецтерін тексеру және
</w:t>
      </w:r>
      <w:r>
        <w:br/>
      </w:r>
      <w:r>
        <w:rPr>
          <w:rFonts w:ascii="Times New Roman"/>
          <w:b w:val="false"/>
          <w:i w:val="false"/>
          <w:color w:val="000000"/>
          <w:sz w:val="28"/>
        </w:rPr>
        <w:t>
қажет болса бекіту                                                +
</w:t>
      </w:r>
      <w:r>
        <w:br/>
      </w:r>
      <w:r>
        <w:rPr>
          <w:rFonts w:ascii="Times New Roman"/>
          <w:b w:val="false"/>
          <w:i w:val="false"/>
          <w:color w:val="000000"/>
          <w:sz w:val="28"/>
        </w:rPr>
        <w:t>
                Рульдік басқару
</w:t>
      </w:r>
      <w:r>
        <w:br/>
      </w:r>
      <w:r>
        <w:rPr>
          <w:rFonts w:ascii="Times New Roman"/>
          <w:b w:val="false"/>
          <w:i w:val="false"/>
          <w:color w:val="000000"/>
          <w:sz w:val="28"/>
        </w:rPr>
        <w:t>
46. Рульдік басқару жетегінің жай-күйін тексеру         +
</w:t>
      </w:r>
      <w:r>
        <w:br/>
      </w:r>
      <w:r>
        <w:rPr>
          <w:rFonts w:ascii="Times New Roman"/>
          <w:b w:val="false"/>
          <w:i w:val="false"/>
          <w:color w:val="000000"/>
          <w:sz w:val="28"/>
        </w:rPr>
        <w:t>
47. Рульдік басқару гидрокүшейткішінің жарамдылығы
</w:t>
      </w:r>
      <w:r>
        <w:br/>
      </w:r>
      <w:r>
        <w:rPr>
          <w:rFonts w:ascii="Times New Roman"/>
          <w:b w:val="false"/>
          <w:i w:val="false"/>
          <w:color w:val="000000"/>
          <w:sz w:val="28"/>
        </w:rPr>
        <w:t>
мен герметиктігін тексеру                               +
</w:t>
      </w:r>
      <w:r>
        <w:br/>
      </w:r>
      <w:r>
        <w:rPr>
          <w:rFonts w:ascii="Times New Roman"/>
          <w:b w:val="false"/>
          <w:i w:val="false"/>
          <w:color w:val="000000"/>
          <w:sz w:val="28"/>
        </w:rPr>
        <w:t>
48. Руль колонкасы мен руль тетігінің бекітілуін
</w:t>
      </w:r>
      <w:r>
        <w:br/>
      </w:r>
      <w:r>
        <w:rPr>
          <w:rFonts w:ascii="Times New Roman"/>
          <w:b w:val="false"/>
          <w:i w:val="false"/>
          <w:color w:val="000000"/>
          <w:sz w:val="28"/>
        </w:rPr>
        <w:t>
тексеру                                                           +
</w:t>
      </w:r>
      <w:r>
        <w:br/>
      </w:r>
      <w:r>
        <w:rPr>
          <w:rFonts w:ascii="Times New Roman"/>
          <w:b w:val="false"/>
          <w:i w:val="false"/>
          <w:color w:val="000000"/>
          <w:sz w:val="28"/>
        </w:rPr>
        <w:t>
49. Рульдік басқарудың карданды білігінің сыналары
</w:t>
      </w:r>
      <w:r>
        <w:br/>
      </w:r>
      <w:r>
        <w:rPr>
          <w:rFonts w:ascii="Times New Roman"/>
          <w:b w:val="false"/>
          <w:i w:val="false"/>
          <w:color w:val="000000"/>
          <w:sz w:val="28"/>
        </w:rPr>
        <w:t>
гайкаларының тартылуын тексеру                              +
</w:t>
      </w:r>
      <w:r>
        <w:br/>
      </w:r>
      <w:r>
        <w:rPr>
          <w:rFonts w:ascii="Times New Roman"/>
          <w:b w:val="false"/>
          <w:i w:val="false"/>
          <w:color w:val="000000"/>
          <w:sz w:val="28"/>
        </w:rPr>
        <w:t>
50. Руль ілмегі гайкасының тартылуын тексеру                +
</w:t>
      </w:r>
      <w:r>
        <w:br/>
      </w:r>
      <w:r>
        <w:rPr>
          <w:rFonts w:ascii="Times New Roman"/>
          <w:b w:val="false"/>
          <w:i w:val="false"/>
          <w:color w:val="000000"/>
          <w:sz w:val="28"/>
        </w:rPr>
        <w:t>
51. Руль доңғалағының люфтын, руль тартымдары
</w:t>
      </w:r>
      <w:r>
        <w:br/>
      </w:r>
      <w:r>
        <w:rPr>
          <w:rFonts w:ascii="Times New Roman"/>
          <w:b w:val="false"/>
          <w:i w:val="false"/>
          <w:color w:val="000000"/>
          <w:sz w:val="28"/>
        </w:rPr>
        <w:t>
топсаларының жай-күйі мен бекітілуін тексеру                +
</w:t>
      </w:r>
      <w:r>
        <w:br/>
      </w:r>
      <w:r>
        <w:rPr>
          <w:rFonts w:ascii="Times New Roman"/>
          <w:b w:val="false"/>
          <w:i w:val="false"/>
          <w:color w:val="000000"/>
          <w:sz w:val="28"/>
        </w:rPr>
        <w:t>
                     Алдыңғы белдік
</w:t>
      </w:r>
      <w:r>
        <w:br/>
      </w:r>
      <w:r>
        <w:rPr>
          <w:rFonts w:ascii="Times New Roman"/>
          <w:b w:val="false"/>
          <w:i w:val="false"/>
          <w:color w:val="000000"/>
          <w:sz w:val="28"/>
        </w:rPr>
        <w:t>
52. Бұрылыс жұдырықтары шетмойындарының және алдыңғы
</w:t>
      </w:r>
      <w:r>
        <w:br/>
      </w:r>
      <w:r>
        <w:rPr>
          <w:rFonts w:ascii="Times New Roman"/>
          <w:b w:val="false"/>
          <w:i w:val="false"/>
          <w:color w:val="000000"/>
          <w:sz w:val="28"/>
        </w:rPr>
        <w:t>
доңғалақтар мойынтіректерінің жай-күйін тексеру                   +
</w:t>
      </w:r>
      <w:r>
        <w:br/>
      </w:r>
      <w:r>
        <w:rPr>
          <w:rFonts w:ascii="Times New Roman"/>
          <w:b w:val="false"/>
          <w:i w:val="false"/>
          <w:color w:val="000000"/>
          <w:sz w:val="28"/>
        </w:rPr>
        <w:t>
53. Алдыңғы доңғалақтар мойынтіректерінің тартылуын
</w:t>
      </w:r>
      <w:r>
        <w:br/>
      </w:r>
      <w:r>
        <w:rPr>
          <w:rFonts w:ascii="Times New Roman"/>
          <w:b w:val="false"/>
          <w:i w:val="false"/>
          <w:color w:val="000000"/>
          <w:sz w:val="28"/>
        </w:rPr>
        <w:t>
реттеу                                                      +
</w:t>
      </w:r>
      <w:r>
        <w:br/>
      </w:r>
      <w:r>
        <w:rPr>
          <w:rFonts w:ascii="Times New Roman"/>
          <w:b w:val="false"/>
          <w:i w:val="false"/>
          <w:color w:val="000000"/>
          <w:sz w:val="28"/>
        </w:rPr>
        <w:t>
54. Тең бұрыштық жылдамдықтар топсаларының жай-күйін
</w:t>
      </w:r>
      <w:r>
        <w:br/>
      </w:r>
      <w:r>
        <w:rPr>
          <w:rFonts w:ascii="Times New Roman"/>
          <w:b w:val="false"/>
          <w:i w:val="false"/>
          <w:color w:val="000000"/>
          <w:sz w:val="28"/>
        </w:rPr>
        <w:t>
тексеру                                                           +
</w:t>
      </w:r>
      <w:r>
        <w:br/>
      </w:r>
      <w:r>
        <w:rPr>
          <w:rFonts w:ascii="Times New Roman"/>
          <w:b w:val="false"/>
          <w:i w:val="false"/>
          <w:color w:val="000000"/>
          <w:sz w:val="28"/>
        </w:rPr>
        <w:t>
55. Шар тіректері мен сайлент-блоктардың жай-күйін
</w:t>
      </w:r>
      <w:r>
        <w:br/>
      </w:r>
      <w:r>
        <w:rPr>
          <w:rFonts w:ascii="Times New Roman"/>
          <w:b w:val="false"/>
          <w:i w:val="false"/>
          <w:color w:val="000000"/>
          <w:sz w:val="28"/>
        </w:rPr>
        <w:t>
тексеру                                                           +
</w:t>
      </w:r>
      <w:r>
        <w:br/>
      </w:r>
      <w:r>
        <w:rPr>
          <w:rFonts w:ascii="Times New Roman"/>
          <w:b w:val="false"/>
          <w:i w:val="false"/>
          <w:color w:val="000000"/>
          <w:sz w:val="28"/>
        </w:rPr>
        <w:t>
56. Алдыңғы білік арқалығының бекітілуі мен қойылу
</w:t>
      </w:r>
      <w:r>
        <w:br/>
      </w:r>
      <w:r>
        <w:rPr>
          <w:rFonts w:ascii="Times New Roman"/>
          <w:b w:val="false"/>
          <w:i w:val="false"/>
          <w:color w:val="000000"/>
          <w:sz w:val="28"/>
        </w:rPr>
        <w:t>
дұрыстығын және рессорды тексеру                                  +
</w:t>
      </w:r>
      <w:r>
        <w:br/>
      </w:r>
      <w:r>
        <w:rPr>
          <w:rFonts w:ascii="Times New Roman"/>
          <w:b w:val="false"/>
          <w:i w:val="false"/>
          <w:color w:val="000000"/>
          <w:sz w:val="28"/>
        </w:rPr>
        <w:t>
                     Тежегіш жүйесі
</w:t>
      </w:r>
      <w:r>
        <w:br/>
      </w:r>
      <w:r>
        <w:rPr>
          <w:rFonts w:ascii="Times New Roman"/>
          <w:b w:val="false"/>
          <w:i w:val="false"/>
          <w:color w:val="000000"/>
          <w:sz w:val="28"/>
        </w:rPr>
        <w:t>
57. Тежегіш басқышының еркін жүрісін тексеру                +
</w:t>
      </w:r>
      <w:r>
        <w:br/>
      </w:r>
      <w:r>
        <w:rPr>
          <w:rFonts w:ascii="Times New Roman"/>
          <w:b w:val="false"/>
          <w:i w:val="false"/>
          <w:color w:val="000000"/>
          <w:sz w:val="28"/>
        </w:rPr>
        <w:t>
58. Тежегіш сұйықтығының деңгейін тексеру                   +
</w:t>
      </w:r>
      <w:r>
        <w:br/>
      </w:r>
      <w:r>
        <w:rPr>
          <w:rFonts w:ascii="Times New Roman"/>
          <w:b w:val="false"/>
          <w:i w:val="false"/>
          <w:color w:val="000000"/>
          <w:sz w:val="28"/>
        </w:rPr>
        <w:t>
59. Жүйенің герметиктігін тексеру                           +
</w:t>
      </w:r>
      <w:r>
        <w:br/>
      </w:r>
      <w:r>
        <w:rPr>
          <w:rFonts w:ascii="Times New Roman"/>
          <w:b w:val="false"/>
          <w:i w:val="false"/>
          <w:color w:val="000000"/>
          <w:sz w:val="28"/>
        </w:rPr>
        <w:t>
60. Тежегіштердің жұмысын тексеру                           +
</w:t>
      </w:r>
      <w:r>
        <w:br/>
      </w:r>
      <w:r>
        <w:rPr>
          <w:rFonts w:ascii="Times New Roman"/>
          <w:b w:val="false"/>
          <w:i w:val="false"/>
          <w:color w:val="000000"/>
          <w:sz w:val="28"/>
        </w:rPr>
        <w:t>
61. Субөлгіштен және тежегіштер пневможетегінің
</w:t>
      </w:r>
      <w:r>
        <w:br/>
      </w:r>
      <w:r>
        <w:rPr>
          <w:rFonts w:ascii="Times New Roman"/>
          <w:b w:val="false"/>
          <w:i w:val="false"/>
          <w:color w:val="000000"/>
          <w:sz w:val="28"/>
        </w:rPr>
        <w:t>
ауа баллондарынан конденсатты төгу                          +
</w:t>
      </w:r>
      <w:r>
        <w:br/>
      </w:r>
      <w:r>
        <w:rPr>
          <w:rFonts w:ascii="Times New Roman"/>
          <w:b w:val="false"/>
          <w:i w:val="false"/>
          <w:color w:val="000000"/>
          <w:sz w:val="28"/>
        </w:rPr>
        <w:t>
62. Тежегіш жүйесі тораптарының, оның ішінде басты
</w:t>
      </w:r>
      <w:r>
        <w:br/>
      </w:r>
      <w:r>
        <w:rPr>
          <w:rFonts w:ascii="Times New Roman"/>
          <w:b w:val="false"/>
          <w:i w:val="false"/>
          <w:color w:val="000000"/>
          <w:sz w:val="28"/>
        </w:rPr>
        <w:t>
тежегіш цилиндрінің, тежегіш камераларының, олардың
</w:t>
      </w:r>
      <w:r>
        <w:br/>
      </w:r>
      <w:r>
        <w:rPr>
          <w:rFonts w:ascii="Times New Roman"/>
          <w:b w:val="false"/>
          <w:i w:val="false"/>
          <w:color w:val="000000"/>
          <w:sz w:val="28"/>
        </w:rPr>
        <w:t>
кронштейндерінің және ашылмалы жұдырықтары
</w:t>
      </w:r>
      <w:r>
        <w:br/>
      </w:r>
      <w:r>
        <w:rPr>
          <w:rFonts w:ascii="Times New Roman"/>
          <w:b w:val="false"/>
          <w:i w:val="false"/>
          <w:color w:val="000000"/>
          <w:sz w:val="28"/>
        </w:rPr>
        <w:t>
тіректерінің, алдыңғы және артқы доңғалақтардың
</w:t>
      </w:r>
      <w:r>
        <w:br/>
      </w:r>
      <w:r>
        <w:rPr>
          <w:rFonts w:ascii="Times New Roman"/>
          <w:b w:val="false"/>
          <w:i w:val="false"/>
          <w:color w:val="000000"/>
          <w:sz w:val="28"/>
        </w:rPr>
        <w:t>
тіреу тежегіш қалқандарының бекітілуін тексеру                    +
</w:t>
      </w:r>
      <w:r>
        <w:br/>
      </w:r>
      <w:r>
        <w:rPr>
          <w:rFonts w:ascii="Times New Roman"/>
          <w:b w:val="false"/>
          <w:i w:val="false"/>
          <w:color w:val="000000"/>
          <w:sz w:val="28"/>
        </w:rPr>
        <w:t>
63. Құбырлардың, шлангалардың және тетіктердің
</w:t>
      </w:r>
      <w:r>
        <w:br/>
      </w:r>
      <w:r>
        <w:rPr>
          <w:rFonts w:ascii="Times New Roman"/>
          <w:b w:val="false"/>
          <w:i w:val="false"/>
          <w:color w:val="000000"/>
          <w:sz w:val="28"/>
        </w:rPr>
        <w:t>
жай-күйі мен герметиктігін тексеру                          +
</w:t>
      </w:r>
      <w:r>
        <w:br/>
      </w:r>
      <w:r>
        <w:rPr>
          <w:rFonts w:ascii="Times New Roman"/>
          <w:b w:val="false"/>
          <w:i w:val="false"/>
          <w:color w:val="000000"/>
          <w:sz w:val="28"/>
        </w:rPr>
        <w:t>
64. Сығымдағыштың жұмысын және пневможетек
</w:t>
      </w:r>
      <w:r>
        <w:br/>
      </w:r>
      <w:r>
        <w:rPr>
          <w:rFonts w:ascii="Times New Roman"/>
          <w:b w:val="false"/>
          <w:i w:val="false"/>
          <w:color w:val="000000"/>
          <w:sz w:val="28"/>
        </w:rPr>
        <w:t>
жүйесіндегі қысымды контурлар бойынша тексеру               +
</w:t>
      </w:r>
      <w:r>
        <w:br/>
      </w:r>
      <w:r>
        <w:rPr>
          <w:rFonts w:ascii="Times New Roman"/>
          <w:b w:val="false"/>
          <w:i w:val="false"/>
          <w:color w:val="000000"/>
          <w:sz w:val="28"/>
        </w:rPr>
        <w:t>
65. Тежегіштерді күшейткіштің жай-күйі мен жұмысын
</w:t>
      </w:r>
      <w:r>
        <w:br/>
      </w:r>
      <w:r>
        <w:rPr>
          <w:rFonts w:ascii="Times New Roman"/>
          <w:b w:val="false"/>
          <w:i w:val="false"/>
          <w:color w:val="000000"/>
          <w:sz w:val="28"/>
        </w:rPr>
        <w:t>
тексеру                                                     +
</w:t>
      </w:r>
      <w:r>
        <w:br/>
      </w:r>
      <w:r>
        <w:rPr>
          <w:rFonts w:ascii="Times New Roman"/>
          <w:b w:val="false"/>
          <w:i w:val="false"/>
          <w:color w:val="000000"/>
          <w:sz w:val="28"/>
        </w:rPr>
        <w:t>
66. Тежегіш барабандарының, дискілерінің, қалыптарының,
</w:t>
      </w:r>
      <w:r>
        <w:br/>
      </w:r>
      <w:r>
        <w:rPr>
          <w:rFonts w:ascii="Times New Roman"/>
          <w:b w:val="false"/>
          <w:i w:val="false"/>
          <w:color w:val="000000"/>
          <w:sz w:val="28"/>
        </w:rPr>
        <w:t>
жапсырмаларының, серіппелерінің және доңғалақтар
</w:t>
      </w:r>
      <w:r>
        <w:br/>
      </w:r>
      <w:r>
        <w:rPr>
          <w:rFonts w:ascii="Times New Roman"/>
          <w:b w:val="false"/>
          <w:i w:val="false"/>
          <w:color w:val="000000"/>
          <w:sz w:val="28"/>
        </w:rPr>
        <w:t>
мойынтіректерінің (күпшектері алынған кездегі)
</w:t>
      </w:r>
      <w:r>
        <w:br/>
      </w:r>
      <w:r>
        <w:rPr>
          <w:rFonts w:ascii="Times New Roman"/>
          <w:b w:val="false"/>
          <w:i w:val="false"/>
          <w:color w:val="000000"/>
          <w:sz w:val="28"/>
        </w:rPr>
        <w:t>
жай-күйін тексеру                                           +
</w:t>
      </w:r>
      <w:r>
        <w:br/>
      </w:r>
      <w:r>
        <w:rPr>
          <w:rFonts w:ascii="Times New Roman"/>
          <w:b w:val="false"/>
          <w:i w:val="false"/>
          <w:color w:val="000000"/>
          <w:sz w:val="28"/>
        </w:rPr>
        <w:t>
67. Тежегіш камералары штоктарының шплинтовкасын және
</w:t>
      </w:r>
      <w:r>
        <w:br/>
      </w:r>
      <w:r>
        <w:rPr>
          <w:rFonts w:ascii="Times New Roman"/>
          <w:b w:val="false"/>
          <w:i w:val="false"/>
          <w:color w:val="000000"/>
          <w:sz w:val="28"/>
        </w:rPr>
        <w:t>
олардың жұмыс жүрісін тексеру                               +
</w:t>
      </w:r>
      <w:r>
        <w:br/>
      </w:r>
      <w:r>
        <w:rPr>
          <w:rFonts w:ascii="Times New Roman"/>
          <w:b w:val="false"/>
          <w:i w:val="false"/>
          <w:color w:val="000000"/>
          <w:sz w:val="28"/>
        </w:rPr>
        <w:t>
68. Тежегіш басқышының еркін жүрісін тексеру                +
</w:t>
      </w:r>
      <w:r>
        <w:br/>
      </w:r>
      <w:r>
        <w:rPr>
          <w:rFonts w:ascii="Times New Roman"/>
          <w:b w:val="false"/>
          <w:i w:val="false"/>
          <w:color w:val="000000"/>
          <w:sz w:val="28"/>
        </w:rPr>
        <w:t>
69. Жұмыс және тұрғызу тежегішінің жұмыс тиімділігін
</w:t>
      </w:r>
      <w:r>
        <w:br/>
      </w:r>
      <w:r>
        <w:rPr>
          <w:rFonts w:ascii="Times New Roman"/>
          <w:b w:val="false"/>
          <w:i w:val="false"/>
          <w:color w:val="000000"/>
          <w:sz w:val="28"/>
        </w:rPr>
        <w:t>
тексеру және реттеу                                         +
</w:t>
      </w:r>
      <w:r>
        <w:br/>
      </w:r>
      <w:r>
        <w:rPr>
          <w:rFonts w:ascii="Times New Roman"/>
          <w:b w:val="false"/>
          <w:i w:val="false"/>
          <w:color w:val="000000"/>
          <w:sz w:val="28"/>
        </w:rPr>
        <w:t>
70. Тежегіш күштер реттеуішінің жұмысын тексеру                  +
</w:t>
      </w:r>
      <w:r>
        <w:br/>
      </w:r>
      <w:r>
        <w:rPr>
          <w:rFonts w:ascii="Times New Roman"/>
          <w:b w:val="false"/>
          <w:i w:val="false"/>
          <w:color w:val="000000"/>
          <w:sz w:val="28"/>
        </w:rPr>
        <w:t>
71. Тежегіш сұйықтығын тексеру және қажет болса
</w:t>
      </w:r>
      <w:r>
        <w:br/>
      </w:r>
      <w:r>
        <w:rPr>
          <w:rFonts w:ascii="Times New Roman"/>
          <w:b w:val="false"/>
          <w:i w:val="false"/>
          <w:color w:val="000000"/>
          <w:sz w:val="28"/>
        </w:rPr>
        <w:t>
үстемелеп құю                                                    +
</w:t>
      </w:r>
      <w:r>
        <w:br/>
      </w:r>
      <w:r>
        <w:rPr>
          <w:rFonts w:ascii="Times New Roman"/>
          <w:b w:val="false"/>
          <w:i w:val="false"/>
          <w:color w:val="000000"/>
          <w:sz w:val="28"/>
        </w:rPr>
        <w:t>
               Рама, аспа, доңғалақтар
</w:t>
      </w:r>
      <w:r>
        <w:br/>
      </w:r>
      <w:r>
        <w:rPr>
          <w:rFonts w:ascii="Times New Roman"/>
          <w:b w:val="false"/>
          <w:i w:val="false"/>
          <w:color w:val="000000"/>
          <w:sz w:val="28"/>
        </w:rPr>
        <w:t>
72. Доңғалақтардың бекітілуі мен жай-күйін тексеру       +  +
</w:t>
      </w:r>
      <w:r>
        <w:br/>
      </w:r>
      <w:r>
        <w:rPr>
          <w:rFonts w:ascii="Times New Roman"/>
          <w:b w:val="false"/>
          <w:i w:val="false"/>
          <w:color w:val="000000"/>
          <w:sz w:val="28"/>
        </w:rPr>
        <w:t>
73. Шиналардағы қысымды тексеру                          +  +
</w:t>
      </w:r>
      <w:r>
        <w:br/>
      </w:r>
      <w:r>
        <w:rPr>
          <w:rFonts w:ascii="Times New Roman"/>
          <w:b w:val="false"/>
          <w:i w:val="false"/>
          <w:color w:val="000000"/>
          <w:sz w:val="28"/>
        </w:rPr>
        <w:t>
74. Артқы белдіктің (ортаңғы белдіктің) орналасуының
</w:t>
      </w:r>
      <w:r>
        <w:br/>
      </w:r>
      <w:r>
        <w:rPr>
          <w:rFonts w:ascii="Times New Roman"/>
          <w:b w:val="false"/>
          <w:i w:val="false"/>
          <w:color w:val="000000"/>
          <w:sz w:val="28"/>
        </w:rPr>
        <w:t>
дұрыстығын (қисаюдың болмауын), раманың, буксир
</w:t>
      </w:r>
      <w:r>
        <w:br/>
      </w:r>
      <w:r>
        <w:rPr>
          <w:rFonts w:ascii="Times New Roman"/>
          <w:b w:val="false"/>
          <w:i w:val="false"/>
          <w:color w:val="000000"/>
          <w:sz w:val="28"/>
        </w:rPr>
        <w:t>
құрылғысының жай-күйін тексеру                                   +
</w:t>
      </w:r>
      <w:r>
        <w:br/>
      </w:r>
      <w:r>
        <w:rPr>
          <w:rFonts w:ascii="Times New Roman"/>
          <w:b w:val="false"/>
          <w:i w:val="false"/>
          <w:color w:val="000000"/>
          <w:sz w:val="28"/>
        </w:rPr>
        <w:t>
75. Рессор қамыттарының, баспалдақтарының және
</w:t>
      </w:r>
      <w:r>
        <w:br/>
      </w:r>
      <w:r>
        <w:rPr>
          <w:rFonts w:ascii="Times New Roman"/>
          <w:b w:val="false"/>
          <w:i w:val="false"/>
          <w:color w:val="000000"/>
          <w:sz w:val="28"/>
        </w:rPr>
        <w:t>
саусақтарының, амортизаторлардың, реактивтік
</w:t>
      </w:r>
      <w:r>
        <w:br/>
      </w:r>
      <w:r>
        <w:rPr>
          <w:rFonts w:ascii="Times New Roman"/>
          <w:b w:val="false"/>
          <w:i w:val="false"/>
          <w:color w:val="000000"/>
          <w:sz w:val="28"/>
        </w:rPr>
        <w:t>
штангалардың және теңгеру аспасы біліктерінің
</w:t>
      </w:r>
      <w:r>
        <w:br/>
      </w:r>
      <w:r>
        <w:rPr>
          <w:rFonts w:ascii="Times New Roman"/>
          <w:b w:val="false"/>
          <w:i w:val="false"/>
          <w:color w:val="000000"/>
          <w:sz w:val="28"/>
        </w:rPr>
        <w:t>
бекітілуін тексеру                                               +
</w:t>
      </w:r>
      <w:r>
        <w:br/>
      </w:r>
      <w:r>
        <w:rPr>
          <w:rFonts w:ascii="Times New Roman"/>
          <w:b w:val="false"/>
          <w:i w:val="false"/>
          <w:color w:val="000000"/>
          <w:sz w:val="28"/>
        </w:rPr>
        <w:t>
76. Амортизаторлардың герметиктігі мен бекітілуін
</w:t>
      </w:r>
      <w:r>
        <w:br/>
      </w:r>
      <w:r>
        <w:rPr>
          <w:rFonts w:ascii="Times New Roman"/>
          <w:b w:val="false"/>
          <w:i w:val="false"/>
          <w:color w:val="000000"/>
          <w:sz w:val="28"/>
        </w:rPr>
        <w:t>
тексеру                                                          +
</w:t>
      </w:r>
      <w:r>
        <w:br/>
      </w:r>
      <w:r>
        <w:rPr>
          <w:rFonts w:ascii="Times New Roman"/>
          <w:b w:val="false"/>
          <w:i w:val="false"/>
          <w:color w:val="000000"/>
          <w:sz w:val="28"/>
        </w:rPr>
        <w:t>
77. Көлденең орнықтылық тұрақтандырғышының бекітілуін
</w:t>
      </w:r>
      <w:r>
        <w:br/>
      </w:r>
      <w:r>
        <w:rPr>
          <w:rFonts w:ascii="Times New Roman"/>
          <w:b w:val="false"/>
          <w:i w:val="false"/>
          <w:color w:val="000000"/>
          <w:sz w:val="28"/>
        </w:rPr>
        <w:t>
тексеру                                                          +
</w:t>
      </w:r>
      <w:r>
        <w:br/>
      </w:r>
      <w:r>
        <w:rPr>
          <w:rFonts w:ascii="Times New Roman"/>
          <w:b w:val="false"/>
          <w:i w:val="false"/>
          <w:color w:val="000000"/>
          <w:sz w:val="28"/>
        </w:rPr>
        <w:t>
78. Шиналар бұжыртабаны суретінің тереңдігін тексеру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Тиісті графадағы (+) белгісі операцияның қызмет көрсетудің осы түріне тиісті екенін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құралдарына КҚ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негізгі жұмыстардың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Операциялардың атауы                             |Ескерту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Автокөлік құралы (кабина, шанақ)
</w:t>
      </w:r>
      <w:r>
        <w:br/>
      </w:r>
      <w:r>
        <w:rPr>
          <w:rFonts w:ascii="Times New Roman"/>
          <w:b w:val="false"/>
          <w:i w:val="false"/>
          <w:color w:val="000000"/>
          <w:sz w:val="28"/>
        </w:rPr>
        <w:t>
1. Автокөлік құралын (тіркемені, жартылай
</w:t>
      </w:r>
      <w:r>
        <w:br/>
      </w:r>
      <w:r>
        <w:rPr>
          <w:rFonts w:ascii="Times New Roman"/>
          <w:b w:val="false"/>
          <w:i w:val="false"/>
          <w:color w:val="000000"/>
          <w:sz w:val="28"/>
        </w:rPr>
        <w:t>
тіркемені) тексеру, сыртқы зақымдануларды байқау,
</w:t>
      </w:r>
      <w:r>
        <w:br/>
      </w:r>
      <w:r>
        <w:rPr>
          <w:rFonts w:ascii="Times New Roman"/>
          <w:b w:val="false"/>
          <w:i w:val="false"/>
          <w:color w:val="000000"/>
          <w:sz w:val="28"/>
        </w:rPr>
        <w:t>
есіктердің, платформаның және олардың тиек
</w:t>
      </w:r>
      <w:r>
        <w:br/>
      </w:r>
      <w:r>
        <w:rPr>
          <w:rFonts w:ascii="Times New Roman"/>
          <w:b w:val="false"/>
          <w:i w:val="false"/>
          <w:color w:val="000000"/>
          <w:sz w:val="28"/>
        </w:rPr>
        <w:t>
тетіктерінің жай-күйін тексеру, жинақталуын
</w:t>
      </w:r>
      <w:r>
        <w:br/>
      </w:r>
      <w:r>
        <w:rPr>
          <w:rFonts w:ascii="Times New Roman"/>
          <w:b w:val="false"/>
          <w:i w:val="false"/>
          <w:color w:val="000000"/>
          <w:sz w:val="28"/>
        </w:rPr>
        <w:t>
тексеру
</w:t>
      </w:r>
      <w:r>
        <w:br/>
      </w:r>
      <w:r>
        <w:rPr>
          <w:rFonts w:ascii="Times New Roman"/>
          <w:b w:val="false"/>
          <w:i w:val="false"/>
          <w:color w:val="000000"/>
          <w:sz w:val="28"/>
        </w:rPr>
        <w:t>
2. Шалқайма кабинаның тіреу-шектеу құрылғысын     Байқалған кезде
</w:t>
      </w:r>
      <w:r>
        <w:br/>
      </w:r>
      <w:r>
        <w:rPr>
          <w:rFonts w:ascii="Times New Roman"/>
          <w:b w:val="false"/>
          <w:i w:val="false"/>
          <w:color w:val="000000"/>
          <w:sz w:val="28"/>
        </w:rPr>
        <w:t>
тексеру                                           ақаулылықты жою
</w:t>
      </w:r>
      <w:r>
        <w:br/>
      </w:r>
      <w:r>
        <w:rPr>
          <w:rFonts w:ascii="Times New Roman"/>
          <w:b w:val="false"/>
          <w:i w:val="false"/>
          <w:color w:val="000000"/>
          <w:sz w:val="28"/>
        </w:rPr>
        <w:t>
3. Автомобиль-тартқыштың ершікті құрылғысының
</w:t>
      </w:r>
      <w:r>
        <w:br/>
      </w:r>
      <w:r>
        <w:rPr>
          <w:rFonts w:ascii="Times New Roman"/>
          <w:b w:val="false"/>
          <w:i w:val="false"/>
          <w:color w:val="000000"/>
          <w:sz w:val="28"/>
        </w:rPr>
        <w:t>
қармауыштары серіппелерінің, тиек жұдырығының
</w:t>
      </w:r>
      <w:r>
        <w:br/>
      </w:r>
      <w:r>
        <w:rPr>
          <w:rFonts w:ascii="Times New Roman"/>
          <w:b w:val="false"/>
          <w:i w:val="false"/>
          <w:color w:val="000000"/>
          <w:sz w:val="28"/>
        </w:rPr>
        <w:t>
және ысырма серіппелерінің жай-күйі мен
</w:t>
      </w:r>
      <w:r>
        <w:br/>
      </w:r>
      <w:r>
        <w:rPr>
          <w:rFonts w:ascii="Times New Roman"/>
          <w:b w:val="false"/>
          <w:i w:val="false"/>
          <w:color w:val="000000"/>
          <w:sz w:val="28"/>
        </w:rPr>
        <w:t>
бекітілуін тексеру
</w:t>
      </w:r>
      <w:r>
        <w:br/>
      </w:r>
      <w:r>
        <w:rPr>
          <w:rFonts w:ascii="Times New Roman"/>
          <w:b w:val="false"/>
          <w:i w:val="false"/>
          <w:color w:val="000000"/>
          <w:sz w:val="28"/>
        </w:rPr>
        <w:t>
4. Қауіпсіздік белдіктерінің бүтіндігін тексеру
</w:t>
      </w:r>
      <w:r>
        <w:br/>
      </w:r>
      <w:r>
        <w:rPr>
          <w:rFonts w:ascii="Times New Roman"/>
          <w:b w:val="false"/>
          <w:i w:val="false"/>
          <w:color w:val="000000"/>
          <w:sz w:val="28"/>
        </w:rPr>
        <w:t>
5. Шыныны жылыту және қыздыру жүйелерінің жұмысын
</w:t>
      </w:r>
      <w:r>
        <w:br/>
      </w:r>
      <w:r>
        <w:rPr>
          <w:rFonts w:ascii="Times New Roman"/>
          <w:b w:val="false"/>
          <w:i w:val="false"/>
          <w:color w:val="000000"/>
          <w:sz w:val="28"/>
        </w:rPr>
        <w:t>
тексеру
</w:t>
      </w:r>
      <w:r>
        <w:br/>
      </w:r>
      <w:r>
        <w:rPr>
          <w:rFonts w:ascii="Times New Roman"/>
          <w:b w:val="false"/>
          <w:i w:val="false"/>
          <w:color w:val="000000"/>
          <w:sz w:val="28"/>
        </w:rPr>
        <w:t>
6. Мыналардың:
</w:t>
      </w:r>
      <w:r>
        <w:br/>
      </w:r>
      <w:r>
        <w:rPr>
          <w:rFonts w:ascii="Times New Roman"/>
          <w:b w:val="false"/>
          <w:i w:val="false"/>
          <w:color w:val="000000"/>
          <w:sz w:val="28"/>
        </w:rPr>
        <w:t>
6.1 артқы жақ айналарының;
</w:t>
      </w:r>
      <w:r>
        <w:br/>
      </w:r>
      <w:r>
        <w:rPr>
          <w:rFonts w:ascii="Times New Roman"/>
          <w:b w:val="false"/>
          <w:i w:val="false"/>
          <w:color w:val="000000"/>
          <w:sz w:val="28"/>
        </w:rPr>
        <w:t>
6.2 күннен қорғайтын маңдайшалардың;
</w:t>
      </w:r>
      <w:r>
        <w:br/>
      </w:r>
      <w:r>
        <w:rPr>
          <w:rFonts w:ascii="Times New Roman"/>
          <w:b w:val="false"/>
          <w:i w:val="false"/>
          <w:color w:val="000000"/>
          <w:sz w:val="28"/>
        </w:rPr>
        <w:t>
6.3 мемлекеттік нөмір белгілерінің;
</w:t>
      </w:r>
      <w:r>
        <w:br/>
      </w:r>
      <w:r>
        <w:rPr>
          <w:rFonts w:ascii="Times New Roman"/>
          <w:b w:val="false"/>
          <w:i w:val="false"/>
          <w:color w:val="000000"/>
          <w:sz w:val="28"/>
        </w:rPr>
        <w:t>
6.4 тіреу-тіркеу құрылғысының жай-күйі мен        Ершікті
</w:t>
      </w:r>
      <w:r>
        <w:br/>
      </w:r>
      <w:r>
        <w:rPr>
          <w:rFonts w:ascii="Times New Roman"/>
          <w:b w:val="false"/>
          <w:i w:val="false"/>
          <w:color w:val="000000"/>
          <w:sz w:val="28"/>
        </w:rPr>
        <w:t>
бекітілуін тексеру                                тартқыштарда
</w:t>
      </w:r>
      <w:r>
        <w:br/>
      </w:r>
      <w:r>
        <w:rPr>
          <w:rFonts w:ascii="Times New Roman"/>
          <w:b w:val="false"/>
          <w:i w:val="false"/>
          <w:color w:val="000000"/>
          <w:sz w:val="28"/>
        </w:rPr>
        <w:t>
7. Платформаны көтеру тетігі гидрожүйесінің
</w:t>
      </w:r>
      <w:r>
        <w:br/>
      </w:r>
      <w:r>
        <w:rPr>
          <w:rFonts w:ascii="Times New Roman"/>
          <w:b w:val="false"/>
          <w:i w:val="false"/>
          <w:color w:val="000000"/>
          <w:sz w:val="28"/>
        </w:rPr>
        <w:t>
герметиктігін, майының деңгейін және жұмысын
</w:t>
      </w:r>
      <w:r>
        <w:br/>
      </w:r>
      <w:r>
        <w:rPr>
          <w:rFonts w:ascii="Times New Roman"/>
          <w:b w:val="false"/>
          <w:i w:val="false"/>
          <w:color w:val="000000"/>
          <w:sz w:val="28"/>
        </w:rPr>
        <w:t>
тексеру                                           Өзі аударғыштарда
</w:t>
      </w:r>
      <w:r>
        <w:br/>
      </w:r>
      <w:r>
        <w:rPr>
          <w:rFonts w:ascii="Times New Roman"/>
          <w:b w:val="false"/>
          <w:i w:val="false"/>
          <w:color w:val="000000"/>
          <w:sz w:val="28"/>
        </w:rPr>
        <w:t>
           Автобустар бойынша қосымша жұмыстар
</w:t>
      </w:r>
      <w:r>
        <w:br/>
      </w:r>
      <w:r>
        <w:rPr>
          <w:rFonts w:ascii="Times New Roman"/>
          <w:b w:val="false"/>
          <w:i w:val="false"/>
          <w:color w:val="000000"/>
          <w:sz w:val="28"/>
        </w:rPr>
        <w:t>
8. Еденнің, аяқ салғыштардың, тұтқалардың,
</w:t>
      </w:r>
      <w:r>
        <w:br/>
      </w:r>
      <w:r>
        <w:rPr>
          <w:rFonts w:ascii="Times New Roman"/>
          <w:b w:val="false"/>
          <w:i w:val="false"/>
          <w:color w:val="000000"/>
          <w:sz w:val="28"/>
        </w:rPr>
        <w:t>
отырғыштардың, шынылардың және салон
</w:t>
      </w:r>
      <w:r>
        <w:br/>
      </w:r>
      <w:r>
        <w:rPr>
          <w:rFonts w:ascii="Times New Roman"/>
          <w:b w:val="false"/>
          <w:i w:val="false"/>
          <w:color w:val="000000"/>
          <w:sz w:val="28"/>
        </w:rPr>
        <w:t>
есіктерінің жай-күйін тексеру
</w:t>
      </w:r>
      <w:r>
        <w:br/>
      </w:r>
      <w:r>
        <w:rPr>
          <w:rFonts w:ascii="Times New Roman"/>
          <w:b w:val="false"/>
          <w:i w:val="false"/>
          <w:color w:val="000000"/>
          <w:sz w:val="28"/>
        </w:rPr>
        <w:t>
9. Пневматикалық аспаның герметиктігін тексеру
</w:t>
      </w:r>
      <w:r>
        <w:br/>
      </w:r>
      <w:r>
        <w:rPr>
          <w:rFonts w:ascii="Times New Roman"/>
          <w:b w:val="false"/>
          <w:i w:val="false"/>
          <w:color w:val="000000"/>
          <w:sz w:val="28"/>
        </w:rPr>
        <w:t>
10. Есіктерді ашу тетіктерінің жұмысын тексеру
</w:t>
      </w:r>
      <w:r>
        <w:br/>
      </w:r>
      <w:r>
        <w:rPr>
          <w:rFonts w:ascii="Times New Roman"/>
          <w:b w:val="false"/>
          <w:i w:val="false"/>
          <w:color w:val="000000"/>
          <w:sz w:val="28"/>
        </w:rPr>
        <w:t>
11. Салоннан жүргізушіге сигнал беру жұмысын,
</w:t>
      </w:r>
      <w:r>
        <w:br/>
      </w:r>
      <w:r>
        <w:rPr>
          <w:rFonts w:ascii="Times New Roman"/>
          <w:b w:val="false"/>
          <w:i w:val="false"/>
          <w:color w:val="000000"/>
          <w:sz w:val="28"/>
        </w:rPr>
        <w:t>
салонның және аяқ салғыштардың, көлемді шамдар
</w:t>
      </w:r>
      <w:r>
        <w:br/>
      </w:r>
      <w:r>
        <w:rPr>
          <w:rFonts w:ascii="Times New Roman"/>
          <w:b w:val="false"/>
          <w:i w:val="false"/>
          <w:color w:val="000000"/>
          <w:sz w:val="28"/>
        </w:rPr>
        <w:t>
мен маршрут көрсеткіштерінің жарығын тексеру
</w:t>
      </w:r>
      <w:r>
        <w:br/>
      </w:r>
      <w:r>
        <w:rPr>
          <w:rFonts w:ascii="Times New Roman"/>
          <w:b w:val="false"/>
          <w:i w:val="false"/>
          <w:color w:val="000000"/>
          <w:sz w:val="28"/>
        </w:rPr>
        <w:t>
           Жинау-жуу жұмыстары
</w:t>
      </w:r>
      <w:r>
        <w:br/>
      </w:r>
      <w:r>
        <w:rPr>
          <w:rFonts w:ascii="Times New Roman"/>
          <w:b w:val="false"/>
          <w:i w:val="false"/>
          <w:color w:val="000000"/>
          <w:sz w:val="28"/>
        </w:rPr>
        <w:t>
12. Кабинаны (шанақты) және платформаны жинау     Арнайы жүктерді
</w:t>
      </w:r>
      <w:r>
        <w:br/>
      </w:r>
      <w:r>
        <w:rPr>
          <w:rFonts w:ascii="Times New Roman"/>
          <w:b w:val="false"/>
          <w:i w:val="false"/>
          <w:color w:val="000000"/>
          <w:sz w:val="28"/>
        </w:rPr>
        <w:t>
13. Автомобильді жуу (қажет болса) және кептіру,  тасымалдау кезінде
</w:t>
      </w:r>
      <w:r>
        <w:br/>
      </w:r>
      <w:r>
        <w:rPr>
          <w:rFonts w:ascii="Times New Roman"/>
          <w:b w:val="false"/>
          <w:i w:val="false"/>
          <w:color w:val="000000"/>
          <w:sz w:val="28"/>
        </w:rPr>
        <w:t>
санитарлық өңдеуді жүргізу
</w:t>
      </w:r>
      <w:r>
        <w:br/>
      </w:r>
      <w:r>
        <w:rPr>
          <w:rFonts w:ascii="Times New Roman"/>
          <w:b w:val="false"/>
          <w:i w:val="false"/>
          <w:color w:val="000000"/>
          <w:sz w:val="28"/>
        </w:rPr>
        <w:t>
14. Артқы жақ айналарын, фараларды, кіші
</w:t>
      </w:r>
      <w:r>
        <w:br/>
      </w:r>
      <w:r>
        <w:rPr>
          <w:rFonts w:ascii="Times New Roman"/>
          <w:b w:val="false"/>
          <w:i w:val="false"/>
          <w:color w:val="000000"/>
          <w:sz w:val="28"/>
        </w:rPr>
        <w:t>
фараларды, бұрылыстар көрсеткіштерін, артқы
</w:t>
      </w:r>
      <w:r>
        <w:br/>
      </w:r>
      <w:r>
        <w:rPr>
          <w:rFonts w:ascii="Times New Roman"/>
          <w:b w:val="false"/>
          <w:i w:val="false"/>
          <w:color w:val="000000"/>
          <w:sz w:val="28"/>
        </w:rPr>
        <w:t>
шамдар мен тоқтату сигналдарын, кабинаның
</w:t>
      </w:r>
      <w:r>
        <w:br/>
      </w:r>
      <w:r>
        <w:rPr>
          <w:rFonts w:ascii="Times New Roman"/>
          <w:b w:val="false"/>
          <w:i w:val="false"/>
          <w:color w:val="000000"/>
          <w:sz w:val="28"/>
        </w:rPr>
        <w:t>
шынысын, сондай-ақ нөмірлік белгілерін сүрту
</w:t>
      </w:r>
      <w:r>
        <w:br/>
      </w:r>
      <w:r>
        <w:rPr>
          <w:rFonts w:ascii="Times New Roman"/>
          <w:b w:val="false"/>
          <w:i w:val="false"/>
          <w:color w:val="000000"/>
          <w:sz w:val="28"/>
        </w:rPr>
        <w:t>
     Қозғалтқыш (майлау және салқындату жүйелерін қоса алғанда)
</w:t>
      </w:r>
      <w:r>
        <w:br/>
      </w:r>
      <w:r>
        <w:rPr>
          <w:rFonts w:ascii="Times New Roman"/>
          <w:b w:val="false"/>
          <w:i w:val="false"/>
          <w:color w:val="000000"/>
          <w:sz w:val="28"/>
        </w:rPr>
        <w:t>
15. Картердегі майдың деңгейін тексеру
</w:t>
      </w:r>
      <w:r>
        <w:br/>
      </w:r>
      <w:r>
        <w:rPr>
          <w:rFonts w:ascii="Times New Roman"/>
          <w:b w:val="false"/>
          <w:i w:val="false"/>
          <w:color w:val="000000"/>
          <w:sz w:val="28"/>
        </w:rPr>
        <w:t>
16. Салқындату жүйесіндегі сұйықтықтың деңгейін
</w:t>
      </w:r>
      <w:r>
        <w:br/>
      </w:r>
      <w:r>
        <w:rPr>
          <w:rFonts w:ascii="Times New Roman"/>
          <w:b w:val="false"/>
          <w:i w:val="false"/>
          <w:color w:val="000000"/>
          <w:sz w:val="28"/>
        </w:rPr>
        <w:t>
тексеру
</w:t>
      </w:r>
      <w:r>
        <w:br/>
      </w:r>
      <w:r>
        <w:rPr>
          <w:rFonts w:ascii="Times New Roman"/>
          <w:b w:val="false"/>
          <w:i w:val="false"/>
          <w:color w:val="000000"/>
          <w:sz w:val="28"/>
        </w:rPr>
        <w:t>
17. Майлау және салқындату жүйелерінің
</w:t>
      </w:r>
      <w:r>
        <w:br/>
      </w:r>
      <w:r>
        <w:rPr>
          <w:rFonts w:ascii="Times New Roman"/>
          <w:b w:val="false"/>
          <w:i w:val="false"/>
          <w:color w:val="000000"/>
          <w:sz w:val="28"/>
        </w:rPr>
        <w:t>
герметиктігін тексеру
</w:t>
      </w:r>
      <w:r>
        <w:br/>
      </w:r>
      <w:r>
        <w:rPr>
          <w:rFonts w:ascii="Times New Roman"/>
          <w:b w:val="false"/>
          <w:i w:val="false"/>
          <w:color w:val="000000"/>
          <w:sz w:val="28"/>
        </w:rPr>
        <w:t>
             Құю жұмыстары
</w:t>
      </w:r>
      <w:r>
        <w:br/>
      </w:r>
      <w:r>
        <w:rPr>
          <w:rFonts w:ascii="Times New Roman"/>
          <w:b w:val="false"/>
          <w:i w:val="false"/>
          <w:color w:val="000000"/>
          <w:sz w:val="28"/>
        </w:rPr>
        <w:t>
18. Автокөлік құралына отын құю
</w:t>
      </w:r>
      <w:r>
        <w:br/>
      </w:r>
      <w:r>
        <w:rPr>
          <w:rFonts w:ascii="Times New Roman"/>
          <w:b w:val="false"/>
          <w:i w:val="false"/>
          <w:color w:val="000000"/>
          <w:sz w:val="28"/>
        </w:rPr>
        <w:t>
19. Желге қарсы шынылар мен фараларды
</w:t>
      </w:r>
      <w:r>
        <w:br/>
      </w:r>
      <w:r>
        <w:rPr>
          <w:rFonts w:ascii="Times New Roman"/>
          <w:b w:val="false"/>
          <w:i w:val="false"/>
          <w:color w:val="000000"/>
          <w:sz w:val="28"/>
        </w:rPr>
        <w:t>
жуғыштардың кеспекшелерін сумен толтыру
</w:t>
      </w:r>
      <w:r>
        <w:br/>
      </w:r>
      <w:r>
        <w:rPr>
          <w:rFonts w:ascii="Times New Roman"/>
          <w:b w:val="false"/>
          <w:i w:val="false"/>
          <w:color w:val="000000"/>
          <w:sz w:val="28"/>
        </w:rPr>
        <w:t>
(үстемелеп құю)
</w:t>
      </w:r>
      <w:r>
        <w:br/>
      </w:r>
      <w:r>
        <w:rPr>
          <w:rFonts w:ascii="Times New Roman"/>
          <w:b w:val="false"/>
          <w:i w:val="false"/>
          <w:color w:val="000000"/>
          <w:sz w:val="28"/>
        </w:rPr>
        <w:t>
           Қоректендіру жүйесі
</w:t>
      </w:r>
      <w:r>
        <w:br/>
      </w:r>
      <w:r>
        <w:rPr>
          <w:rFonts w:ascii="Times New Roman"/>
          <w:b w:val="false"/>
          <w:i w:val="false"/>
          <w:color w:val="000000"/>
          <w:sz w:val="28"/>
        </w:rPr>
        <w:t>
20. Барлық қосылыстардың герметиктігі мен
</w:t>
      </w:r>
      <w:r>
        <w:br/>
      </w:r>
      <w:r>
        <w:rPr>
          <w:rFonts w:ascii="Times New Roman"/>
          <w:b w:val="false"/>
          <w:i w:val="false"/>
          <w:color w:val="000000"/>
          <w:sz w:val="28"/>
        </w:rPr>
        <w:t>
бекітілуін тексеру
</w:t>
      </w:r>
      <w:r>
        <w:br/>
      </w:r>
      <w:r>
        <w:rPr>
          <w:rFonts w:ascii="Times New Roman"/>
          <w:b w:val="false"/>
          <w:i w:val="false"/>
          <w:color w:val="000000"/>
          <w:sz w:val="28"/>
        </w:rPr>
        <w:t>
21. Жоғарғы қысымды отын сорғысындағы және        Дизельдік
</w:t>
      </w:r>
      <w:r>
        <w:br/>
      </w:r>
      <w:r>
        <w:rPr>
          <w:rFonts w:ascii="Times New Roman"/>
          <w:b w:val="false"/>
          <w:i w:val="false"/>
          <w:color w:val="000000"/>
          <w:sz w:val="28"/>
        </w:rPr>
        <w:t>
иінді біліктің айналу жиілігін реттегіштегі       қозғалтқыштарда
</w:t>
      </w:r>
      <w:r>
        <w:br/>
      </w:r>
      <w:r>
        <w:rPr>
          <w:rFonts w:ascii="Times New Roman"/>
          <w:b w:val="false"/>
          <w:i w:val="false"/>
          <w:color w:val="000000"/>
          <w:sz w:val="28"/>
        </w:rPr>
        <w:t>
майдың деңгейін тексеру
</w:t>
      </w:r>
      <w:r>
        <w:br/>
      </w:r>
      <w:r>
        <w:rPr>
          <w:rFonts w:ascii="Times New Roman"/>
          <w:b w:val="false"/>
          <w:i w:val="false"/>
          <w:color w:val="000000"/>
          <w:sz w:val="28"/>
        </w:rPr>
        <w:t>
22. Отын сүзгілерінен тұнбаны төгу                Дизельдік
</w:t>
      </w:r>
      <w:r>
        <w:br/>
      </w:r>
      <w:r>
        <w:rPr>
          <w:rFonts w:ascii="Times New Roman"/>
          <w:b w:val="false"/>
          <w:i w:val="false"/>
          <w:color w:val="000000"/>
          <w:sz w:val="28"/>
        </w:rPr>
        <w:t>
                                                  қозғалтқыштарда
</w:t>
      </w:r>
      <w:r>
        <w:br/>
      </w:r>
      <w:r>
        <w:rPr>
          <w:rFonts w:ascii="Times New Roman"/>
          <w:b w:val="false"/>
          <w:i w:val="false"/>
          <w:color w:val="000000"/>
          <w:sz w:val="28"/>
        </w:rPr>
        <w:t>
23. Газ жабдығының бекітілуін тексеру             Газбаллонды
</w:t>
      </w:r>
      <w:r>
        <w:br/>
      </w:r>
      <w:r>
        <w:rPr>
          <w:rFonts w:ascii="Times New Roman"/>
          <w:b w:val="false"/>
          <w:i w:val="false"/>
          <w:color w:val="000000"/>
          <w:sz w:val="28"/>
        </w:rPr>
        <w:t>
                                                  автомобильдерде
</w:t>
      </w:r>
      <w:r>
        <w:br/>
      </w:r>
      <w:r>
        <w:rPr>
          <w:rFonts w:ascii="Times New Roman"/>
          <w:b w:val="false"/>
          <w:i w:val="false"/>
          <w:color w:val="000000"/>
          <w:sz w:val="28"/>
        </w:rPr>
        <w:t>
24. Газ жабдығы қосылыстарының герметиктерін
</w:t>
      </w:r>
      <w:r>
        <w:br/>
      </w:r>
      <w:r>
        <w:rPr>
          <w:rFonts w:ascii="Times New Roman"/>
          <w:b w:val="false"/>
          <w:i w:val="false"/>
          <w:color w:val="000000"/>
          <w:sz w:val="28"/>
        </w:rPr>
        <w:t>
тексеру
</w:t>
      </w:r>
      <w:r>
        <w:br/>
      </w:r>
      <w:r>
        <w:rPr>
          <w:rFonts w:ascii="Times New Roman"/>
          <w:b w:val="false"/>
          <w:i w:val="false"/>
          <w:color w:val="000000"/>
          <w:sz w:val="28"/>
        </w:rPr>
        <w:t>
25. Газ жүйесінің арматурасы мен аспаптарын
</w:t>
      </w:r>
      <w:r>
        <w:br/>
      </w:r>
      <w:r>
        <w:rPr>
          <w:rFonts w:ascii="Times New Roman"/>
          <w:b w:val="false"/>
          <w:i w:val="false"/>
          <w:color w:val="000000"/>
          <w:sz w:val="28"/>
        </w:rPr>
        <w:t>
тазалау
</w:t>
      </w:r>
      <w:r>
        <w:br/>
      </w:r>
      <w:r>
        <w:rPr>
          <w:rFonts w:ascii="Times New Roman"/>
          <w:b w:val="false"/>
          <w:i w:val="false"/>
          <w:color w:val="000000"/>
          <w:sz w:val="28"/>
        </w:rPr>
        <w:t>
26. Газ редукторынан тұнбаны төгу
</w:t>
      </w:r>
      <w:r>
        <w:br/>
      </w:r>
      <w:r>
        <w:rPr>
          <w:rFonts w:ascii="Times New Roman"/>
          <w:b w:val="false"/>
          <w:i w:val="false"/>
          <w:color w:val="000000"/>
          <w:sz w:val="28"/>
        </w:rPr>
        <w:t>
             Электр жабдығы
</w:t>
      </w:r>
      <w:r>
        <w:br/>
      </w:r>
      <w:r>
        <w:rPr>
          <w:rFonts w:ascii="Times New Roman"/>
          <w:b w:val="false"/>
          <w:i w:val="false"/>
          <w:color w:val="000000"/>
          <w:sz w:val="28"/>
        </w:rPr>
        <w:t>
27. Жарық беру, жарықтық сигнал беру, дыбыстық
</w:t>
      </w:r>
      <w:r>
        <w:br/>
      </w:r>
      <w:r>
        <w:rPr>
          <w:rFonts w:ascii="Times New Roman"/>
          <w:b w:val="false"/>
          <w:i w:val="false"/>
          <w:color w:val="000000"/>
          <w:sz w:val="28"/>
        </w:rPr>
        <w:t>
сигнал аспаптарының, шыны тазартқыштар мен
</w:t>
      </w:r>
      <w:r>
        <w:br/>
      </w:r>
      <w:r>
        <w:rPr>
          <w:rFonts w:ascii="Times New Roman"/>
          <w:b w:val="false"/>
          <w:i w:val="false"/>
          <w:color w:val="000000"/>
          <w:sz w:val="28"/>
        </w:rPr>
        <w:t>
желге қарсы шыны жуғыштың жұмысын тексеру
</w:t>
      </w:r>
      <w:r>
        <w:br/>
      </w:r>
      <w:r>
        <w:rPr>
          <w:rFonts w:ascii="Times New Roman"/>
          <w:b w:val="false"/>
          <w:i w:val="false"/>
          <w:color w:val="000000"/>
          <w:sz w:val="28"/>
        </w:rPr>
        <w:t>
28. Бақылау-өлшеу аспаптарының жұмысын тексеру
</w:t>
      </w:r>
      <w:r>
        <w:br/>
      </w:r>
      <w:r>
        <w:rPr>
          <w:rFonts w:ascii="Times New Roman"/>
          <w:b w:val="false"/>
          <w:i w:val="false"/>
          <w:color w:val="000000"/>
          <w:sz w:val="28"/>
        </w:rPr>
        <w:t>
     Ілінісу және берілісті ауыстырып қосу қорабы
</w:t>
      </w:r>
      <w:r>
        <w:br/>
      </w:r>
      <w:r>
        <w:rPr>
          <w:rFonts w:ascii="Times New Roman"/>
          <w:b w:val="false"/>
          <w:i w:val="false"/>
          <w:color w:val="000000"/>
          <w:sz w:val="28"/>
        </w:rPr>
        <w:t>
29. Ілінісу гидрожетегіндегі сұйықтықтың
</w:t>
      </w:r>
      <w:r>
        <w:br/>
      </w:r>
      <w:r>
        <w:rPr>
          <w:rFonts w:ascii="Times New Roman"/>
          <w:b w:val="false"/>
          <w:i w:val="false"/>
          <w:color w:val="000000"/>
          <w:sz w:val="28"/>
        </w:rPr>
        <w:t>
деңгейін тексеру
</w:t>
      </w:r>
      <w:r>
        <w:br/>
      </w:r>
      <w:r>
        <w:rPr>
          <w:rFonts w:ascii="Times New Roman"/>
          <w:b w:val="false"/>
          <w:i w:val="false"/>
          <w:color w:val="000000"/>
          <w:sz w:val="28"/>
        </w:rPr>
        <w:t>
30. Ілінісуді ажырату тетігінің жұмысын тексеру
</w:t>
      </w:r>
      <w:r>
        <w:br/>
      </w:r>
      <w:r>
        <w:rPr>
          <w:rFonts w:ascii="Times New Roman"/>
          <w:b w:val="false"/>
          <w:i w:val="false"/>
          <w:color w:val="000000"/>
          <w:sz w:val="28"/>
        </w:rPr>
        <w:t>
31. Гидромеханикалық берілісті ауыстырып қосу
</w:t>
      </w:r>
      <w:r>
        <w:br/>
      </w:r>
      <w:r>
        <w:rPr>
          <w:rFonts w:ascii="Times New Roman"/>
          <w:b w:val="false"/>
          <w:i w:val="false"/>
          <w:color w:val="000000"/>
          <w:sz w:val="28"/>
        </w:rPr>
        <w:t>
қорабындағы майдың деңгейін тексеру
</w:t>
      </w:r>
      <w:r>
        <w:br/>
      </w:r>
      <w:r>
        <w:rPr>
          <w:rFonts w:ascii="Times New Roman"/>
          <w:b w:val="false"/>
          <w:i w:val="false"/>
          <w:color w:val="000000"/>
          <w:sz w:val="28"/>
        </w:rPr>
        <w:t>
            Рульдік басқару
</w:t>
      </w:r>
      <w:r>
        <w:br/>
      </w:r>
      <w:r>
        <w:rPr>
          <w:rFonts w:ascii="Times New Roman"/>
          <w:b w:val="false"/>
          <w:i w:val="false"/>
          <w:color w:val="000000"/>
          <w:sz w:val="28"/>
        </w:rPr>
        <w:t>
32. Рульдік басқару жетегінің жай-күйін тексеру
</w:t>
      </w:r>
      <w:r>
        <w:br/>
      </w:r>
      <w:r>
        <w:rPr>
          <w:rFonts w:ascii="Times New Roman"/>
          <w:b w:val="false"/>
          <w:i w:val="false"/>
          <w:color w:val="000000"/>
          <w:sz w:val="28"/>
        </w:rPr>
        <w:t>
33. Рульдік басқару гидрокүшейткішінің жай-күйі
</w:t>
      </w:r>
      <w:r>
        <w:br/>
      </w:r>
      <w:r>
        <w:rPr>
          <w:rFonts w:ascii="Times New Roman"/>
          <w:b w:val="false"/>
          <w:i w:val="false"/>
          <w:color w:val="000000"/>
          <w:sz w:val="28"/>
        </w:rPr>
        <w:t>
мен герметиктігін тексеру
</w:t>
      </w:r>
      <w:r>
        <w:br/>
      </w:r>
      <w:r>
        <w:rPr>
          <w:rFonts w:ascii="Times New Roman"/>
          <w:b w:val="false"/>
          <w:i w:val="false"/>
          <w:color w:val="000000"/>
          <w:sz w:val="28"/>
        </w:rPr>
        <w:t>
            Тежегіш жүйесі
</w:t>
      </w:r>
      <w:r>
        <w:br/>
      </w:r>
      <w:r>
        <w:rPr>
          <w:rFonts w:ascii="Times New Roman"/>
          <w:b w:val="false"/>
          <w:i w:val="false"/>
          <w:color w:val="000000"/>
          <w:sz w:val="28"/>
        </w:rPr>
        <w:t>
34. Тежегіш басқышының еркін жүрісін тексеру      Сырттай тексеру
</w:t>
      </w:r>
      <w:r>
        <w:br/>
      </w:r>
      <w:r>
        <w:rPr>
          <w:rFonts w:ascii="Times New Roman"/>
          <w:b w:val="false"/>
          <w:i w:val="false"/>
          <w:color w:val="000000"/>
          <w:sz w:val="28"/>
        </w:rPr>
        <w:t>
35. Тежегіш сұйықтығының деңгейін тексеру
</w:t>
      </w:r>
      <w:r>
        <w:br/>
      </w:r>
      <w:r>
        <w:rPr>
          <w:rFonts w:ascii="Times New Roman"/>
          <w:b w:val="false"/>
          <w:i w:val="false"/>
          <w:color w:val="000000"/>
          <w:sz w:val="28"/>
        </w:rPr>
        <w:t>
36. Жүйенің герметиктігін тексеру
</w:t>
      </w:r>
      <w:r>
        <w:br/>
      </w:r>
      <w:r>
        <w:rPr>
          <w:rFonts w:ascii="Times New Roman"/>
          <w:b w:val="false"/>
          <w:i w:val="false"/>
          <w:color w:val="000000"/>
          <w:sz w:val="28"/>
        </w:rPr>
        <w:t>
37. Тежегіштердің жұмысын тексеру
</w:t>
      </w:r>
      <w:r>
        <w:br/>
      </w:r>
      <w:r>
        <w:rPr>
          <w:rFonts w:ascii="Times New Roman"/>
          <w:b w:val="false"/>
          <w:i w:val="false"/>
          <w:color w:val="000000"/>
          <w:sz w:val="28"/>
        </w:rPr>
        <w:t>
38. Субөлгіш пен тежегіштер пневможетегінің
</w:t>
      </w:r>
      <w:r>
        <w:br/>
      </w:r>
      <w:r>
        <w:rPr>
          <w:rFonts w:ascii="Times New Roman"/>
          <w:b w:val="false"/>
          <w:i w:val="false"/>
          <w:color w:val="000000"/>
          <w:sz w:val="28"/>
        </w:rPr>
        <w:t>
ауа баллондарынан конденсатты төгу
</w:t>
      </w:r>
      <w:r>
        <w:br/>
      </w:r>
      <w:r>
        <w:rPr>
          <w:rFonts w:ascii="Times New Roman"/>
          <w:b w:val="false"/>
          <w:i w:val="false"/>
          <w:color w:val="000000"/>
          <w:sz w:val="28"/>
        </w:rPr>
        <w:t>
            Рама, аспа, доңғалақтар
</w:t>
      </w:r>
      <w:r>
        <w:br/>
      </w:r>
      <w:r>
        <w:rPr>
          <w:rFonts w:ascii="Times New Roman"/>
          <w:b w:val="false"/>
          <w:i w:val="false"/>
          <w:color w:val="000000"/>
          <w:sz w:val="28"/>
        </w:rPr>
        <w:t>
39. Доңғалақтардың бекітілуі мен жай-күйін
</w:t>
      </w:r>
      <w:r>
        <w:br/>
      </w:r>
      <w:r>
        <w:rPr>
          <w:rFonts w:ascii="Times New Roman"/>
          <w:b w:val="false"/>
          <w:i w:val="false"/>
          <w:color w:val="000000"/>
          <w:sz w:val="28"/>
        </w:rPr>
        <w:t>
тексеру
</w:t>
      </w:r>
      <w:r>
        <w:br/>
      </w:r>
      <w:r>
        <w:rPr>
          <w:rFonts w:ascii="Times New Roman"/>
          <w:b w:val="false"/>
          <w:i w:val="false"/>
          <w:color w:val="000000"/>
          <w:sz w:val="28"/>
        </w:rPr>
        <w:t>
40. Шиналардағы қысымды тексеру
</w:t>
      </w:r>
      <w:r>
        <w:br/>
      </w:r>
      <w:r>
        <w:rPr>
          <w:rFonts w:ascii="Times New Roman"/>
          <w:b w:val="false"/>
          <w:i w:val="false"/>
          <w:color w:val="000000"/>
          <w:sz w:val="28"/>
        </w:rPr>
        <w:t>
41. Доңғалақ редукторының герметиктігін тексеру   Автобустарда
</w:t>
      </w:r>
      <w:r>
        <w:br/>
      </w:r>
      <w:r>
        <w:rPr>
          <w:rFonts w:ascii="Times New Roman"/>
          <w:b w:val="false"/>
          <w:i w:val="false"/>
          <w:color w:val="000000"/>
          <w:sz w:val="28"/>
        </w:rPr>
        <w:t>
42. Шанақ күйін реттеуішті тексеру                Сондай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құралдарына ТҚк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негізгі жұмыстардың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Жұмыстардың атауы                                   |ТҚ-1|ТҚ-2|МҚ(С)
</w:t>
      </w:r>
      <w:r>
        <w:br/>
      </w:r>
      <w:r>
        <w:rPr>
          <w:rFonts w:ascii="Times New Roman"/>
          <w:b w:val="false"/>
          <w:i w:val="false"/>
          <w:color w:val="000000"/>
          <w:sz w:val="28"/>
        </w:rPr>
        <w:t>
                                                    |(А) |(В)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КҚ көзделген жұмыстарды орындау
</w:t>
      </w:r>
      <w:r>
        <w:br/>
      </w:r>
      <w:r>
        <w:rPr>
          <w:rFonts w:ascii="Times New Roman"/>
          <w:b w:val="false"/>
          <w:i w:val="false"/>
          <w:color w:val="000000"/>
          <w:sz w:val="28"/>
        </w:rPr>
        <w:t>
        Автокөлік құралы (шанақ, кабина, платформа)
</w:t>
      </w:r>
      <w:r>
        <w:br/>
      </w:r>
      <w:r>
        <w:rPr>
          <w:rFonts w:ascii="Times New Roman"/>
          <w:b w:val="false"/>
          <w:i w:val="false"/>
          <w:color w:val="000000"/>
          <w:sz w:val="28"/>
        </w:rPr>
        <w:t>
1. Шалқайтқыш платформаның едені қаңқасының,
</w:t>
      </w:r>
      <w:r>
        <w:br/>
      </w:r>
      <w:r>
        <w:rPr>
          <w:rFonts w:ascii="Times New Roman"/>
          <w:b w:val="false"/>
          <w:i w:val="false"/>
          <w:color w:val="000000"/>
          <w:sz w:val="28"/>
        </w:rPr>
        <w:t>
тұтқаларының, отырғыштарының, аяқ салғыштарының,
</w:t>
      </w:r>
      <w:r>
        <w:br/>
      </w:r>
      <w:r>
        <w:rPr>
          <w:rFonts w:ascii="Times New Roman"/>
          <w:b w:val="false"/>
          <w:i w:val="false"/>
          <w:color w:val="000000"/>
          <w:sz w:val="28"/>
        </w:rPr>
        <w:t>
кірқалқандарының, тораптарының және бөлшектерінің
</w:t>
      </w:r>
      <w:r>
        <w:br/>
      </w:r>
      <w:r>
        <w:rPr>
          <w:rFonts w:ascii="Times New Roman"/>
          <w:b w:val="false"/>
          <w:i w:val="false"/>
          <w:color w:val="000000"/>
          <w:sz w:val="28"/>
        </w:rPr>
        <w:t>
жай-күйі мен бекітілуін тексеру                            +
</w:t>
      </w:r>
      <w:r>
        <w:br/>
      </w:r>
      <w:r>
        <w:rPr>
          <w:rFonts w:ascii="Times New Roman"/>
          <w:b w:val="false"/>
          <w:i w:val="false"/>
          <w:color w:val="000000"/>
          <w:sz w:val="28"/>
        </w:rPr>
        <w:t>
2. Шанақ пен кабина бояуының жай-күйін тексеру
</w:t>
      </w:r>
      <w:r>
        <w:br/>
      </w:r>
      <w:r>
        <w:rPr>
          <w:rFonts w:ascii="Times New Roman"/>
          <w:b w:val="false"/>
          <w:i w:val="false"/>
          <w:color w:val="000000"/>
          <w:sz w:val="28"/>
        </w:rPr>
        <w:t>
және қажет болса сәйкестікке келтіру                       +
</w:t>
      </w:r>
      <w:r>
        <w:br/>
      </w:r>
      <w:r>
        <w:rPr>
          <w:rFonts w:ascii="Times New Roman"/>
          <w:b w:val="false"/>
          <w:i w:val="false"/>
          <w:color w:val="000000"/>
          <w:sz w:val="28"/>
        </w:rPr>
        <w:t>
3. Қозғалтқыш тірегінің жай-күйі мен бекітілуін
</w:t>
      </w:r>
      <w:r>
        <w:br/>
      </w:r>
      <w:r>
        <w:rPr>
          <w:rFonts w:ascii="Times New Roman"/>
          <w:b w:val="false"/>
          <w:i w:val="false"/>
          <w:color w:val="000000"/>
          <w:sz w:val="28"/>
        </w:rPr>
        <w:t>
тексеру                                                +
</w:t>
      </w:r>
      <w:r>
        <w:br/>
      </w:r>
      <w:r>
        <w:rPr>
          <w:rFonts w:ascii="Times New Roman"/>
          <w:b w:val="false"/>
          <w:i w:val="false"/>
          <w:color w:val="000000"/>
          <w:sz w:val="28"/>
        </w:rPr>
        <w:t>
4. Пайдаланылған газдарды шығару жүйесінің бекітілуі
</w:t>
      </w:r>
      <w:r>
        <w:br/>
      </w:r>
      <w:r>
        <w:rPr>
          <w:rFonts w:ascii="Times New Roman"/>
          <w:b w:val="false"/>
          <w:i w:val="false"/>
          <w:color w:val="000000"/>
          <w:sz w:val="28"/>
        </w:rPr>
        <w:t>
мен герметиктігін тексеру және қажет болса ақаулықты
</w:t>
      </w:r>
      <w:r>
        <w:br/>
      </w:r>
      <w:r>
        <w:rPr>
          <w:rFonts w:ascii="Times New Roman"/>
          <w:b w:val="false"/>
          <w:i w:val="false"/>
          <w:color w:val="000000"/>
          <w:sz w:val="28"/>
        </w:rPr>
        <w:t>
жою                                                    +
</w:t>
      </w:r>
      <w:r>
        <w:br/>
      </w:r>
      <w:r>
        <w:rPr>
          <w:rFonts w:ascii="Times New Roman"/>
          <w:b w:val="false"/>
          <w:i w:val="false"/>
          <w:color w:val="000000"/>
          <w:sz w:val="28"/>
        </w:rPr>
        <w:t>
             Қозғалтқыш
</w:t>
      </w:r>
      <w:r>
        <w:br/>
      </w:r>
      <w:r>
        <w:rPr>
          <w:rFonts w:ascii="Times New Roman"/>
          <w:b w:val="false"/>
          <w:i w:val="false"/>
          <w:color w:val="000000"/>
          <w:sz w:val="28"/>
        </w:rPr>
        <w:t>
5. Жетек белдіктерінің тартылуын тексеру. Қажет
</w:t>
      </w:r>
      <w:r>
        <w:br/>
      </w:r>
      <w:r>
        <w:rPr>
          <w:rFonts w:ascii="Times New Roman"/>
          <w:b w:val="false"/>
          <w:i w:val="false"/>
          <w:color w:val="000000"/>
          <w:sz w:val="28"/>
        </w:rPr>
        <w:t>
болса реттеу                                           +
</w:t>
      </w:r>
      <w:r>
        <w:br/>
      </w:r>
      <w:r>
        <w:rPr>
          <w:rFonts w:ascii="Times New Roman"/>
          <w:b w:val="false"/>
          <w:i w:val="false"/>
          <w:color w:val="000000"/>
          <w:sz w:val="28"/>
        </w:rPr>
        <w:t>
6. Қозғалтқыш картерінің желдету жүйесін тазарту
</w:t>
      </w:r>
      <w:r>
        <w:br/>
      </w:r>
      <w:r>
        <w:rPr>
          <w:rFonts w:ascii="Times New Roman"/>
          <w:b w:val="false"/>
          <w:i w:val="false"/>
          <w:color w:val="000000"/>
          <w:sz w:val="28"/>
        </w:rPr>
        <w:t>
және оның герметиктігін тексеру                           +
</w:t>
      </w:r>
      <w:r>
        <w:br/>
      </w:r>
      <w:r>
        <w:rPr>
          <w:rFonts w:ascii="Times New Roman"/>
          <w:b w:val="false"/>
          <w:i w:val="false"/>
          <w:color w:val="000000"/>
          <w:sz w:val="28"/>
        </w:rPr>
        <w:t>
             Қоректендіру жүйесі
</w:t>
      </w:r>
      <w:r>
        <w:br/>
      </w:r>
      <w:r>
        <w:rPr>
          <w:rFonts w:ascii="Times New Roman"/>
          <w:b w:val="false"/>
          <w:i w:val="false"/>
          <w:color w:val="000000"/>
          <w:sz w:val="28"/>
        </w:rPr>
        <w:t>
7. Карбюратор мен отын сорғысын ағыту, жуу.
</w:t>
      </w:r>
      <w:r>
        <w:br/>
      </w:r>
      <w:r>
        <w:rPr>
          <w:rFonts w:ascii="Times New Roman"/>
          <w:b w:val="false"/>
          <w:i w:val="false"/>
          <w:color w:val="000000"/>
          <w:sz w:val="28"/>
        </w:rPr>
        <w:t>
Дроссельдік және ауа қалқалағыштарының жұмысын
</w:t>
      </w:r>
      <w:r>
        <w:br/>
      </w:r>
      <w:r>
        <w:rPr>
          <w:rFonts w:ascii="Times New Roman"/>
          <w:b w:val="false"/>
          <w:i w:val="false"/>
          <w:color w:val="000000"/>
          <w:sz w:val="28"/>
        </w:rPr>
        <w:t>
тексеру және қажет кезде реттеу. Карбюратор мен
</w:t>
      </w:r>
      <w:r>
        <w:br/>
      </w:r>
      <w:r>
        <w:rPr>
          <w:rFonts w:ascii="Times New Roman"/>
          <w:b w:val="false"/>
          <w:i w:val="false"/>
          <w:color w:val="000000"/>
          <w:sz w:val="28"/>
        </w:rPr>
        <w:t>
отын сорғысының жұмысын стендте тексеру                   +
</w:t>
      </w:r>
      <w:r>
        <w:br/>
      </w:r>
      <w:r>
        <w:rPr>
          <w:rFonts w:ascii="Times New Roman"/>
          <w:b w:val="false"/>
          <w:i w:val="false"/>
          <w:color w:val="000000"/>
          <w:sz w:val="28"/>
        </w:rPr>
        <w:t>
8. Қоректендіру жүйесі тораптарының жай-күйін,
</w:t>
      </w:r>
      <w:r>
        <w:br/>
      </w:r>
      <w:r>
        <w:rPr>
          <w:rFonts w:ascii="Times New Roman"/>
          <w:b w:val="false"/>
          <w:i w:val="false"/>
          <w:color w:val="000000"/>
          <w:sz w:val="28"/>
        </w:rPr>
        <w:t>
олардың бекітілуін және қосылыстардың
</w:t>
      </w:r>
      <w:r>
        <w:br/>
      </w:r>
      <w:r>
        <w:rPr>
          <w:rFonts w:ascii="Times New Roman"/>
          <w:b w:val="false"/>
          <w:i w:val="false"/>
          <w:color w:val="000000"/>
          <w:sz w:val="28"/>
        </w:rPr>
        <w:t>
герметиктігін тексеру                                  +
</w:t>
      </w:r>
      <w:r>
        <w:br/>
      </w:r>
      <w:r>
        <w:rPr>
          <w:rFonts w:ascii="Times New Roman"/>
          <w:b w:val="false"/>
          <w:i w:val="false"/>
          <w:color w:val="000000"/>
          <w:sz w:val="28"/>
        </w:rPr>
        <w:t>
9. Отын багының, құбырлардың, отын сорғысының
</w:t>
      </w:r>
      <w:r>
        <w:br/>
      </w:r>
      <w:r>
        <w:rPr>
          <w:rFonts w:ascii="Times New Roman"/>
          <w:b w:val="false"/>
          <w:i w:val="false"/>
          <w:color w:val="000000"/>
          <w:sz w:val="28"/>
        </w:rPr>
        <w:t>
және карбюратордың бекітілуі мен герметиктігін,
</w:t>
      </w:r>
      <w:r>
        <w:br/>
      </w:r>
      <w:r>
        <w:rPr>
          <w:rFonts w:ascii="Times New Roman"/>
          <w:b w:val="false"/>
          <w:i w:val="false"/>
          <w:color w:val="000000"/>
          <w:sz w:val="28"/>
        </w:rPr>
        <w:t>
жетектің жұмысын, дроссельдік және ауа
</w:t>
      </w:r>
      <w:r>
        <w:br/>
      </w:r>
      <w:r>
        <w:rPr>
          <w:rFonts w:ascii="Times New Roman"/>
          <w:b w:val="false"/>
          <w:i w:val="false"/>
          <w:color w:val="000000"/>
          <w:sz w:val="28"/>
        </w:rPr>
        <w:t>
қалқалағыштардың ашылу мен жабылуының толықтығын
</w:t>
      </w:r>
      <w:r>
        <w:br/>
      </w:r>
      <w:r>
        <w:rPr>
          <w:rFonts w:ascii="Times New Roman"/>
          <w:b w:val="false"/>
          <w:i w:val="false"/>
          <w:color w:val="000000"/>
          <w:sz w:val="28"/>
        </w:rPr>
        <w:t>
тексеру                                                   +
</w:t>
      </w:r>
      <w:r>
        <w:br/>
      </w:r>
      <w:r>
        <w:rPr>
          <w:rFonts w:ascii="Times New Roman"/>
          <w:b w:val="false"/>
          <w:i w:val="false"/>
          <w:color w:val="000000"/>
          <w:sz w:val="28"/>
        </w:rPr>
        <w:t>
10. Бос жүріс режиміндегі иінді біліктің ең төменгі
</w:t>
      </w:r>
      <w:r>
        <w:br/>
      </w:r>
      <w:r>
        <w:rPr>
          <w:rFonts w:ascii="Times New Roman"/>
          <w:b w:val="false"/>
          <w:i w:val="false"/>
          <w:color w:val="000000"/>
          <w:sz w:val="28"/>
        </w:rPr>
        <w:t>
айналу жиілігін және пайдаланылған газдардардағы
</w:t>
      </w:r>
      <w:r>
        <w:br/>
      </w:r>
      <w:r>
        <w:rPr>
          <w:rFonts w:ascii="Times New Roman"/>
          <w:b w:val="false"/>
          <w:i w:val="false"/>
          <w:color w:val="000000"/>
          <w:sz w:val="28"/>
        </w:rPr>
        <w:t>
көміртек тотығы мен көмірсутегілердің құрамын, ал      +
</w:t>
      </w:r>
      <w:r>
        <w:br/>
      </w:r>
      <w:r>
        <w:rPr>
          <w:rFonts w:ascii="Times New Roman"/>
          <w:b w:val="false"/>
          <w:i w:val="false"/>
          <w:color w:val="000000"/>
          <w:sz w:val="28"/>
        </w:rPr>
        <w:t>
дизельдіктерде түтіндену деңгейін тексеру және
</w:t>
      </w:r>
      <w:r>
        <w:br/>
      </w:r>
      <w:r>
        <w:rPr>
          <w:rFonts w:ascii="Times New Roman"/>
          <w:b w:val="false"/>
          <w:i w:val="false"/>
          <w:color w:val="000000"/>
          <w:sz w:val="28"/>
        </w:rPr>
        <w:t>
қажет болса реттеу
</w:t>
      </w:r>
      <w:r>
        <w:br/>
      </w:r>
      <w:r>
        <w:rPr>
          <w:rFonts w:ascii="Times New Roman"/>
          <w:b w:val="false"/>
          <w:i w:val="false"/>
          <w:color w:val="000000"/>
          <w:sz w:val="28"/>
        </w:rPr>
        <w:t>
11. Қалтқы камерасындағы отынның деңгейін,
</w:t>
      </w:r>
      <w:r>
        <w:br/>
      </w:r>
      <w:r>
        <w:rPr>
          <w:rFonts w:ascii="Times New Roman"/>
          <w:b w:val="false"/>
          <w:i w:val="false"/>
          <w:color w:val="000000"/>
          <w:sz w:val="28"/>
        </w:rPr>
        <w:t>
қозғалтқыштың іске қосылуы мен жұмысын тексеру
</w:t>
      </w:r>
      <w:r>
        <w:br/>
      </w:r>
      <w:r>
        <w:rPr>
          <w:rFonts w:ascii="Times New Roman"/>
          <w:b w:val="false"/>
          <w:i w:val="false"/>
          <w:color w:val="000000"/>
          <w:sz w:val="28"/>
        </w:rPr>
        <w:t>
12. Жоғарғы қысымды отын сорғысын (дизельдерде)
</w:t>
      </w:r>
      <w:r>
        <w:br/>
      </w:r>
      <w:r>
        <w:rPr>
          <w:rFonts w:ascii="Times New Roman"/>
          <w:b w:val="false"/>
          <w:i w:val="false"/>
          <w:color w:val="000000"/>
          <w:sz w:val="28"/>
        </w:rPr>
        <w:t>
ажырату, жуу және оның жай-күйі мен жұмысын
</w:t>
      </w:r>
      <w:r>
        <w:br/>
      </w:r>
      <w:r>
        <w:rPr>
          <w:rFonts w:ascii="Times New Roman"/>
          <w:b w:val="false"/>
          <w:i w:val="false"/>
          <w:color w:val="000000"/>
          <w:sz w:val="28"/>
        </w:rPr>
        <w:t>
стендте тексеру                                           +
</w:t>
      </w:r>
      <w:r>
        <w:br/>
      </w:r>
      <w:r>
        <w:rPr>
          <w:rFonts w:ascii="Times New Roman"/>
          <w:b w:val="false"/>
          <w:i w:val="false"/>
          <w:color w:val="000000"/>
          <w:sz w:val="28"/>
        </w:rPr>
        <w:t>
13. Отын багын жуу және қоректендіру жүйесінің
</w:t>
      </w:r>
      <w:r>
        <w:br/>
      </w:r>
      <w:r>
        <w:rPr>
          <w:rFonts w:ascii="Times New Roman"/>
          <w:b w:val="false"/>
          <w:i w:val="false"/>
          <w:color w:val="000000"/>
          <w:sz w:val="28"/>
        </w:rPr>
        <w:t>
құбырларын үрлеу                                                 +
</w:t>
      </w:r>
      <w:r>
        <w:br/>
      </w:r>
      <w:r>
        <w:rPr>
          <w:rFonts w:ascii="Times New Roman"/>
          <w:b w:val="false"/>
          <w:i w:val="false"/>
          <w:color w:val="000000"/>
          <w:sz w:val="28"/>
        </w:rPr>
        <w:t>
14. Дизельдік қозғалтқыштың жұмысын, жоғарғы
</w:t>
      </w:r>
      <w:r>
        <w:br/>
      </w:r>
      <w:r>
        <w:rPr>
          <w:rFonts w:ascii="Times New Roman"/>
          <w:b w:val="false"/>
          <w:i w:val="false"/>
          <w:color w:val="000000"/>
          <w:sz w:val="28"/>
        </w:rPr>
        <w:t>
қысымды отын сорғысының, бүріккіштердің, иінді
</w:t>
      </w:r>
      <w:r>
        <w:br/>
      </w:r>
      <w:r>
        <w:rPr>
          <w:rFonts w:ascii="Times New Roman"/>
          <w:b w:val="false"/>
          <w:i w:val="false"/>
          <w:color w:val="000000"/>
          <w:sz w:val="28"/>
        </w:rPr>
        <w:t>
біліктің айналу жиілігін реттеуіштің жарамдылығын
</w:t>
      </w:r>
      <w:r>
        <w:br/>
      </w:r>
      <w:r>
        <w:rPr>
          <w:rFonts w:ascii="Times New Roman"/>
          <w:b w:val="false"/>
          <w:i w:val="false"/>
          <w:color w:val="000000"/>
          <w:sz w:val="28"/>
        </w:rPr>
        <w:t>
тексеру. Отын бүркудің алға шығу бұрышын тексеру.
</w:t>
      </w:r>
      <w:r>
        <w:br/>
      </w:r>
      <w:r>
        <w:rPr>
          <w:rFonts w:ascii="Times New Roman"/>
          <w:b w:val="false"/>
          <w:i w:val="false"/>
          <w:color w:val="000000"/>
          <w:sz w:val="28"/>
        </w:rPr>
        <w:t>
Қажет болса реттеу жұмыстарын орындау                     +
</w:t>
      </w:r>
      <w:r>
        <w:br/>
      </w:r>
      <w:r>
        <w:rPr>
          <w:rFonts w:ascii="Times New Roman"/>
          <w:b w:val="false"/>
          <w:i w:val="false"/>
          <w:color w:val="000000"/>
          <w:sz w:val="28"/>
        </w:rPr>
        <w:t>
   Сұйытылған және сығылған газбен жұмыс істейтін автокөлік
</w:t>
      </w:r>
      <w:r>
        <w:br/>
      </w:r>
      <w:r>
        <w:rPr>
          <w:rFonts w:ascii="Times New Roman"/>
          <w:b w:val="false"/>
          <w:i w:val="false"/>
          <w:color w:val="000000"/>
          <w:sz w:val="28"/>
        </w:rPr>
        <w:t>
   құралдарының қоректендіру жүйесі бойынша ерекше жұмыстар
</w:t>
      </w:r>
      <w:r>
        <w:br/>
      </w:r>
      <w:r>
        <w:rPr>
          <w:rFonts w:ascii="Times New Roman"/>
          <w:b w:val="false"/>
          <w:i w:val="false"/>
          <w:color w:val="000000"/>
          <w:sz w:val="28"/>
        </w:rPr>
        <w:t>
15. Магистральдық сүзгінің сүзу элементін және
</w:t>
      </w:r>
      <w:r>
        <w:br/>
      </w:r>
      <w:r>
        <w:rPr>
          <w:rFonts w:ascii="Times New Roman"/>
          <w:b w:val="false"/>
          <w:i w:val="false"/>
          <w:color w:val="000000"/>
          <w:sz w:val="28"/>
        </w:rPr>
        <w:t>
газ редукторының торлы сүзгісін ажырату және тазарту      +
</w:t>
      </w:r>
      <w:r>
        <w:br/>
      </w:r>
      <w:r>
        <w:rPr>
          <w:rFonts w:ascii="Times New Roman"/>
          <w:b w:val="false"/>
          <w:i w:val="false"/>
          <w:color w:val="000000"/>
          <w:sz w:val="28"/>
        </w:rPr>
        <w:t>
16. Магистральдық, толтыру және шығыс вентильдері
</w:t>
      </w:r>
      <w:r>
        <w:br/>
      </w:r>
      <w:r>
        <w:rPr>
          <w:rFonts w:ascii="Times New Roman"/>
          <w:b w:val="false"/>
          <w:i w:val="false"/>
          <w:color w:val="000000"/>
          <w:sz w:val="28"/>
        </w:rPr>
        <w:t>
штоктарының оймалы бөліктерін майлау                             +
</w:t>
      </w:r>
      <w:r>
        <w:br/>
      </w:r>
      <w:r>
        <w:rPr>
          <w:rFonts w:ascii="Times New Roman"/>
          <w:b w:val="false"/>
          <w:i w:val="false"/>
          <w:color w:val="000000"/>
          <w:sz w:val="28"/>
        </w:rPr>
        <w:t>
17. Араластырғыштың ауа сүзгісін ажырату және жуу.
</w:t>
      </w:r>
      <w:r>
        <w:br/>
      </w:r>
      <w:r>
        <w:rPr>
          <w:rFonts w:ascii="Times New Roman"/>
          <w:b w:val="false"/>
          <w:i w:val="false"/>
          <w:color w:val="000000"/>
          <w:sz w:val="28"/>
        </w:rPr>
        <w:t>
Араластырғыш ваннасына жаңа май құю                       +
</w:t>
      </w:r>
      <w:r>
        <w:br/>
      </w:r>
      <w:r>
        <w:rPr>
          <w:rFonts w:ascii="Times New Roman"/>
          <w:b w:val="false"/>
          <w:i w:val="false"/>
          <w:color w:val="000000"/>
          <w:sz w:val="28"/>
        </w:rPr>
        <w:t>
18. Карбюратордан жалынсөндіргішті ажырату,
</w:t>
      </w:r>
      <w:r>
        <w:br/>
      </w:r>
      <w:r>
        <w:rPr>
          <w:rFonts w:ascii="Times New Roman"/>
          <w:b w:val="false"/>
          <w:i w:val="false"/>
          <w:color w:val="000000"/>
          <w:sz w:val="28"/>
        </w:rPr>
        <w:t>
торларын жуу және сығылған ауамен үрлеу                   +
</w:t>
      </w:r>
      <w:r>
        <w:br/>
      </w:r>
      <w:r>
        <w:rPr>
          <w:rFonts w:ascii="Times New Roman"/>
          <w:b w:val="false"/>
          <w:i w:val="false"/>
          <w:color w:val="000000"/>
          <w:sz w:val="28"/>
        </w:rPr>
        <w:t>
19. Барлық газ жүйесінің герметиктігін азотпен немесе
</w:t>
      </w:r>
      <w:r>
        <w:br/>
      </w:r>
      <w:r>
        <w:rPr>
          <w:rFonts w:ascii="Times New Roman"/>
          <w:b w:val="false"/>
          <w:i w:val="false"/>
          <w:color w:val="000000"/>
          <w:sz w:val="28"/>
        </w:rPr>
        <w:t>
сығылған ауамен тексеру                                   +
</w:t>
      </w:r>
      <w:r>
        <w:br/>
      </w:r>
      <w:r>
        <w:rPr>
          <w:rFonts w:ascii="Times New Roman"/>
          <w:b w:val="false"/>
          <w:i w:val="false"/>
          <w:color w:val="000000"/>
          <w:sz w:val="28"/>
        </w:rPr>
        <w:t>
20. Газ жабдығы мен газ құбырларының жай-күйі мен
</w:t>
      </w:r>
      <w:r>
        <w:br/>
      </w:r>
      <w:r>
        <w:rPr>
          <w:rFonts w:ascii="Times New Roman"/>
          <w:b w:val="false"/>
          <w:i w:val="false"/>
          <w:color w:val="000000"/>
          <w:sz w:val="28"/>
        </w:rPr>
        <w:t>
бекітілуін, газ баллонының рама лонжерондарына
</w:t>
      </w:r>
      <w:r>
        <w:br/>
      </w:r>
      <w:r>
        <w:rPr>
          <w:rFonts w:ascii="Times New Roman"/>
          <w:b w:val="false"/>
          <w:i w:val="false"/>
          <w:color w:val="000000"/>
          <w:sz w:val="28"/>
        </w:rPr>
        <w:t>
бекітілуін тексеру                                        +
</w:t>
      </w:r>
      <w:r>
        <w:br/>
      </w:r>
      <w:r>
        <w:rPr>
          <w:rFonts w:ascii="Times New Roman"/>
          <w:b w:val="false"/>
          <w:i w:val="false"/>
          <w:color w:val="000000"/>
          <w:sz w:val="28"/>
        </w:rPr>
        <w:t>
21. Редуктордың бірінші және екінші сатыларындағы
</w:t>
      </w:r>
      <w:r>
        <w:br/>
      </w:r>
      <w:r>
        <w:rPr>
          <w:rFonts w:ascii="Times New Roman"/>
          <w:b w:val="false"/>
          <w:i w:val="false"/>
          <w:color w:val="000000"/>
          <w:sz w:val="28"/>
        </w:rPr>
        <w:t>
қысымды, штоктың жүрісі мен редуктордың екінші сатысы
</w:t>
      </w:r>
      <w:r>
        <w:br/>
      </w:r>
      <w:r>
        <w:rPr>
          <w:rFonts w:ascii="Times New Roman"/>
          <w:b w:val="false"/>
          <w:i w:val="false"/>
          <w:color w:val="000000"/>
          <w:sz w:val="28"/>
        </w:rPr>
        <w:t>
клапанының герметиктігін, түсіру құрылғысының
</w:t>
      </w:r>
      <w:r>
        <w:br/>
      </w:r>
      <w:r>
        <w:rPr>
          <w:rFonts w:ascii="Times New Roman"/>
          <w:b w:val="false"/>
          <w:i w:val="false"/>
          <w:color w:val="000000"/>
          <w:sz w:val="28"/>
        </w:rPr>
        <w:t>
герметиктігін тексеру                                     +
</w:t>
      </w:r>
      <w:r>
        <w:br/>
      </w:r>
      <w:r>
        <w:rPr>
          <w:rFonts w:ascii="Times New Roman"/>
          <w:b w:val="false"/>
          <w:i w:val="false"/>
          <w:color w:val="000000"/>
          <w:sz w:val="28"/>
        </w:rPr>
        <w:t>
22. Газбен жұмыс істейтін қозғалтқыштың жұмысы кезінде
</w:t>
      </w:r>
      <w:r>
        <w:br/>
      </w:r>
      <w:r>
        <w:rPr>
          <w:rFonts w:ascii="Times New Roman"/>
          <w:b w:val="false"/>
          <w:i w:val="false"/>
          <w:color w:val="000000"/>
          <w:sz w:val="28"/>
        </w:rPr>
        <w:t>
от алдырудың алға шығу бұрышының қондырмасын тексеру      +
</w:t>
      </w:r>
      <w:r>
        <w:br/>
      </w:r>
      <w:r>
        <w:rPr>
          <w:rFonts w:ascii="Times New Roman"/>
          <w:b w:val="false"/>
          <w:i w:val="false"/>
          <w:color w:val="000000"/>
          <w:sz w:val="28"/>
        </w:rPr>
        <w:t>
23. Газбен жұмыс істейтін қозғалтқыштың жұмысын иінді
</w:t>
      </w:r>
      <w:r>
        <w:br/>
      </w:r>
      <w:r>
        <w:rPr>
          <w:rFonts w:ascii="Times New Roman"/>
          <w:b w:val="false"/>
          <w:i w:val="false"/>
          <w:color w:val="000000"/>
          <w:sz w:val="28"/>
        </w:rPr>
        <w:t>
біліктің түрлі айналу жиіліктері кезінде тексеру.
</w:t>
      </w:r>
      <w:r>
        <w:br/>
      </w:r>
      <w:r>
        <w:rPr>
          <w:rFonts w:ascii="Times New Roman"/>
          <w:b w:val="false"/>
          <w:i w:val="false"/>
          <w:color w:val="000000"/>
          <w:sz w:val="28"/>
        </w:rPr>
        <w:t>
Пайдаланылған газдардағы көміртек тотығының құрамын
</w:t>
      </w:r>
      <w:r>
        <w:br/>
      </w:r>
      <w:r>
        <w:rPr>
          <w:rFonts w:ascii="Times New Roman"/>
          <w:b w:val="false"/>
          <w:i w:val="false"/>
          <w:color w:val="000000"/>
          <w:sz w:val="28"/>
        </w:rPr>
        <w:t>
тексеру және реттеу                                       +
</w:t>
      </w:r>
      <w:r>
        <w:br/>
      </w:r>
      <w:r>
        <w:rPr>
          <w:rFonts w:ascii="Times New Roman"/>
          <w:b w:val="false"/>
          <w:i w:val="false"/>
          <w:color w:val="000000"/>
          <w:sz w:val="28"/>
        </w:rPr>
        <w:t>
            Электр жабдығы
</w:t>
      </w:r>
      <w:r>
        <w:br/>
      </w:r>
      <w:r>
        <w:rPr>
          <w:rFonts w:ascii="Times New Roman"/>
          <w:b w:val="false"/>
          <w:i w:val="false"/>
          <w:color w:val="000000"/>
          <w:sz w:val="28"/>
        </w:rPr>
        <w:t>
24. Жарық және сигнал беру лампалары мен аспаптар
</w:t>
      </w:r>
      <w:r>
        <w:br/>
      </w:r>
      <w:r>
        <w:rPr>
          <w:rFonts w:ascii="Times New Roman"/>
          <w:b w:val="false"/>
          <w:i w:val="false"/>
          <w:color w:val="000000"/>
          <w:sz w:val="28"/>
        </w:rPr>
        <w:t>
қалқаншасының, бақылау-өлшеу аспаптарының, фаралардың,
</w:t>
      </w:r>
      <w:r>
        <w:br/>
      </w:r>
      <w:r>
        <w:rPr>
          <w:rFonts w:ascii="Times New Roman"/>
          <w:b w:val="false"/>
          <w:i w:val="false"/>
          <w:color w:val="000000"/>
          <w:sz w:val="28"/>
        </w:rPr>
        <w:t>
артқы шамдардың, тоқтату сигналының және жарықты
</w:t>
      </w:r>
      <w:r>
        <w:br/>
      </w:r>
      <w:r>
        <w:rPr>
          <w:rFonts w:ascii="Times New Roman"/>
          <w:b w:val="false"/>
          <w:i w:val="false"/>
          <w:color w:val="000000"/>
          <w:sz w:val="28"/>
        </w:rPr>
        <w:t>
ауыстырып қосқыштың, ал жылдың суық мезгілінде жылыту
</w:t>
      </w:r>
      <w:r>
        <w:br/>
      </w:r>
      <w:r>
        <w:rPr>
          <w:rFonts w:ascii="Times New Roman"/>
          <w:b w:val="false"/>
          <w:i w:val="false"/>
          <w:color w:val="000000"/>
          <w:sz w:val="28"/>
        </w:rPr>
        <w:t>
жүйесін іске қосу жылытқышының электр жабдығы
</w:t>
      </w:r>
      <w:r>
        <w:br/>
      </w:r>
      <w:r>
        <w:rPr>
          <w:rFonts w:ascii="Times New Roman"/>
          <w:b w:val="false"/>
          <w:i w:val="false"/>
          <w:color w:val="000000"/>
          <w:sz w:val="28"/>
        </w:rPr>
        <w:t>
аспаптарының жұмысын тексеру                              +
</w:t>
      </w:r>
      <w:r>
        <w:br/>
      </w:r>
      <w:r>
        <w:rPr>
          <w:rFonts w:ascii="Times New Roman"/>
          <w:b w:val="false"/>
          <w:i w:val="false"/>
          <w:color w:val="000000"/>
          <w:sz w:val="28"/>
        </w:rPr>
        <w:t>
25. Шыны тазартқыштар мен желге қарсы шыны мен
</w:t>
      </w:r>
      <w:r>
        <w:br/>
      </w:r>
      <w:r>
        <w:rPr>
          <w:rFonts w:ascii="Times New Roman"/>
          <w:b w:val="false"/>
          <w:i w:val="false"/>
          <w:color w:val="000000"/>
          <w:sz w:val="28"/>
        </w:rPr>
        <w:t>
фараларды жуғыштардың жұмысын тексеру                  +
</w:t>
      </w:r>
      <w:r>
        <w:br/>
      </w:r>
      <w:r>
        <w:rPr>
          <w:rFonts w:ascii="Times New Roman"/>
          <w:b w:val="false"/>
          <w:i w:val="false"/>
          <w:color w:val="000000"/>
          <w:sz w:val="28"/>
        </w:rPr>
        <w:t>
26. Фаралардың орнатылуын, бекітілуін және жұмысын
</w:t>
      </w:r>
      <w:r>
        <w:br/>
      </w:r>
      <w:r>
        <w:rPr>
          <w:rFonts w:ascii="Times New Roman"/>
          <w:b w:val="false"/>
          <w:i w:val="false"/>
          <w:color w:val="000000"/>
          <w:sz w:val="28"/>
        </w:rPr>
        <w:t>
тексеру, жарық шоғының бағытын реттеу                  +
</w:t>
      </w:r>
      <w:r>
        <w:br/>
      </w:r>
      <w:r>
        <w:rPr>
          <w:rFonts w:ascii="Times New Roman"/>
          <w:b w:val="false"/>
          <w:i w:val="false"/>
          <w:color w:val="000000"/>
          <w:sz w:val="28"/>
        </w:rPr>
        <w:t>
27. Жарықты аяқпен ауыстырып қосқыш пен тоқтату
</w:t>
      </w:r>
      <w:r>
        <w:br/>
      </w:r>
      <w:r>
        <w:rPr>
          <w:rFonts w:ascii="Times New Roman"/>
          <w:b w:val="false"/>
          <w:i w:val="false"/>
          <w:color w:val="000000"/>
          <w:sz w:val="28"/>
        </w:rPr>
        <w:t>
сигналын ажыратқыш бетін және клеммаларын кірден
</w:t>
      </w:r>
      <w:r>
        <w:br/>
      </w:r>
      <w:r>
        <w:rPr>
          <w:rFonts w:ascii="Times New Roman"/>
          <w:b w:val="false"/>
          <w:i w:val="false"/>
          <w:color w:val="000000"/>
          <w:sz w:val="28"/>
        </w:rPr>
        <w:t>
тазарту                                                +
</w:t>
      </w:r>
      <w:r>
        <w:br/>
      </w:r>
      <w:r>
        <w:rPr>
          <w:rFonts w:ascii="Times New Roman"/>
          <w:b w:val="false"/>
          <w:i w:val="false"/>
          <w:color w:val="000000"/>
          <w:sz w:val="28"/>
        </w:rPr>
        <w:t>
28. От алдырғыштың үзу-бөлу түйіспелерін тазалау
</w:t>
      </w:r>
      <w:r>
        <w:br/>
      </w:r>
      <w:r>
        <w:rPr>
          <w:rFonts w:ascii="Times New Roman"/>
          <w:b w:val="false"/>
          <w:i w:val="false"/>
          <w:color w:val="000000"/>
          <w:sz w:val="28"/>
        </w:rPr>
        <w:t>
немесе қажет болса ауыстыру. Тұйықталу күйінің
</w:t>
      </w:r>
      <w:r>
        <w:br/>
      </w:r>
      <w:r>
        <w:rPr>
          <w:rFonts w:ascii="Times New Roman"/>
          <w:b w:val="false"/>
          <w:i w:val="false"/>
          <w:color w:val="000000"/>
          <w:sz w:val="28"/>
        </w:rPr>
        <w:t>
бұрышы бойынша саңылауды реттеу                        +
</w:t>
      </w:r>
      <w:r>
        <w:br/>
      </w:r>
      <w:r>
        <w:rPr>
          <w:rFonts w:ascii="Times New Roman"/>
          <w:b w:val="false"/>
          <w:i w:val="false"/>
          <w:color w:val="000000"/>
          <w:sz w:val="28"/>
        </w:rPr>
        <w:t>
29. От алдырғыштардың үзу-бөлу түйіспелерін
</w:t>
      </w:r>
      <w:r>
        <w:br/>
      </w:r>
      <w:r>
        <w:rPr>
          <w:rFonts w:ascii="Times New Roman"/>
          <w:b w:val="false"/>
          <w:i w:val="false"/>
          <w:color w:val="000000"/>
          <w:sz w:val="28"/>
        </w:rPr>
        <w:t>
ажырату, тазарту, оның жай-күйін стендте тексеру
</w:t>
      </w:r>
      <w:r>
        <w:br/>
      </w:r>
      <w:r>
        <w:rPr>
          <w:rFonts w:ascii="Times New Roman"/>
          <w:b w:val="false"/>
          <w:i w:val="false"/>
          <w:color w:val="000000"/>
          <w:sz w:val="28"/>
        </w:rPr>
        <w:t>
және реттеу                                          Жылына бір рет
</w:t>
      </w:r>
      <w:r>
        <w:br/>
      </w:r>
      <w:r>
        <w:rPr>
          <w:rFonts w:ascii="Times New Roman"/>
          <w:b w:val="false"/>
          <w:i w:val="false"/>
          <w:color w:val="000000"/>
          <w:sz w:val="28"/>
        </w:rPr>
        <w:t>
30. Стартердің, генератордың, от алдырғышты үзгіш-
</w:t>
      </w:r>
      <w:r>
        <w:br/>
      </w:r>
      <w:r>
        <w:rPr>
          <w:rFonts w:ascii="Times New Roman"/>
          <w:b w:val="false"/>
          <w:i w:val="false"/>
          <w:color w:val="000000"/>
          <w:sz w:val="28"/>
        </w:rPr>
        <w:t>
бөлгіштің бекітілуін және электрлік қосылыстар
</w:t>
      </w:r>
      <w:r>
        <w:br/>
      </w:r>
      <w:r>
        <w:rPr>
          <w:rFonts w:ascii="Times New Roman"/>
          <w:b w:val="false"/>
          <w:i w:val="false"/>
          <w:color w:val="000000"/>
          <w:sz w:val="28"/>
        </w:rPr>
        <w:t>
түйіспелерінің жай-күйін тексеру                       +
</w:t>
      </w:r>
      <w:r>
        <w:br/>
      </w:r>
      <w:r>
        <w:rPr>
          <w:rFonts w:ascii="Times New Roman"/>
          <w:b w:val="false"/>
          <w:i w:val="false"/>
          <w:color w:val="000000"/>
          <w:sz w:val="28"/>
        </w:rPr>
        <w:t>
31. Генераторды, стартерді ажырату, тазарту, үрлеу,
</w:t>
      </w:r>
      <w:r>
        <w:br/>
      </w:r>
      <w:r>
        <w:rPr>
          <w:rFonts w:ascii="Times New Roman"/>
          <w:b w:val="false"/>
          <w:i w:val="false"/>
          <w:color w:val="000000"/>
          <w:sz w:val="28"/>
        </w:rPr>
        <w:t>
тозған бөлшектерді ауыстыру және мойынтіректерді
</w:t>
      </w:r>
      <w:r>
        <w:br/>
      </w:r>
      <w:r>
        <w:rPr>
          <w:rFonts w:ascii="Times New Roman"/>
          <w:b w:val="false"/>
          <w:i w:val="false"/>
          <w:color w:val="000000"/>
          <w:sz w:val="28"/>
        </w:rPr>
        <w:t>
майлау                                               Жылына бір рет
</w:t>
      </w:r>
      <w:r>
        <w:br/>
      </w:r>
      <w:r>
        <w:rPr>
          <w:rFonts w:ascii="Times New Roman"/>
          <w:b w:val="false"/>
          <w:i w:val="false"/>
          <w:color w:val="000000"/>
          <w:sz w:val="28"/>
        </w:rPr>
        <w:t>
32. Оттықтар оқшаулағыштарының ұштықтарын және от
</w:t>
      </w:r>
      <w:r>
        <w:br/>
      </w:r>
      <w:r>
        <w:rPr>
          <w:rFonts w:ascii="Times New Roman"/>
          <w:b w:val="false"/>
          <w:i w:val="false"/>
          <w:color w:val="000000"/>
          <w:sz w:val="28"/>
        </w:rPr>
        <w:t>
алдырғыштың үзгіш-бөлгішін ластанудан тазарту                  Күзде
</w:t>
      </w:r>
      <w:r>
        <w:br/>
      </w:r>
      <w:r>
        <w:rPr>
          <w:rFonts w:ascii="Times New Roman"/>
          <w:b w:val="false"/>
          <w:i w:val="false"/>
          <w:color w:val="000000"/>
          <w:sz w:val="28"/>
        </w:rPr>
        <w:t>
33. Оттықтар мен от алдыру катушкасының жұмысын
</w:t>
      </w:r>
      <w:r>
        <w:br/>
      </w:r>
      <w:r>
        <w:rPr>
          <w:rFonts w:ascii="Times New Roman"/>
          <w:b w:val="false"/>
          <w:i w:val="false"/>
          <w:color w:val="000000"/>
          <w:sz w:val="28"/>
        </w:rPr>
        <w:t>
тексеру                                                +
</w:t>
      </w:r>
      <w:r>
        <w:br/>
      </w:r>
      <w:r>
        <w:rPr>
          <w:rFonts w:ascii="Times New Roman"/>
          <w:b w:val="false"/>
          <w:i w:val="false"/>
          <w:color w:val="000000"/>
          <w:sz w:val="28"/>
        </w:rPr>
        <w:t>
34. От алдыруды және отын бүркуді басқарудың
</w:t>
      </w:r>
      <w:r>
        <w:br/>
      </w:r>
      <w:r>
        <w:rPr>
          <w:rFonts w:ascii="Times New Roman"/>
          <w:b w:val="false"/>
          <w:i w:val="false"/>
          <w:color w:val="000000"/>
          <w:sz w:val="28"/>
        </w:rPr>
        <w:t>
процессорлық жүйесін тексеру және қажет болса
</w:t>
      </w:r>
      <w:r>
        <w:br/>
      </w:r>
      <w:r>
        <w:rPr>
          <w:rFonts w:ascii="Times New Roman"/>
          <w:b w:val="false"/>
          <w:i w:val="false"/>
          <w:color w:val="000000"/>
          <w:sz w:val="28"/>
        </w:rPr>
        <w:t>
нормаға келтіру (жасаушы кәсіпорынның нұсқаулығына
</w:t>
      </w:r>
      <w:r>
        <w:br/>
      </w:r>
      <w:r>
        <w:rPr>
          <w:rFonts w:ascii="Times New Roman"/>
          <w:b w:val="false"/>
          <w:i w:val="false"/>
          <w:color w:val="000000"/>
          <w:sz w:val="28"/>
        </w:rPr>
        <w:t>
сәйкес)                                                   +
</w:t>
      </w:r>
      <w:r>
        <w:br/>
      </w:r>
      <w:r>
        <w:rPr>
          <w:rFonts w:ascii="Times New Roman"/>
          <w:b w:val="false"/>
          <w:i w:val="false"/>
          <w:color w:val="000000"/>
          <w:sz w:val="28"/>
        </w:rPr>
        <w:t>
35. Аккумулятор батареясын зарядтау үшін ағыту
</w:t>
      </w:r>
      <w:r>
        <w:br/>
      </w:r>
      <w:r>
        <w:rPr>
          <w:rFonts w:ascii="Times New Roman"/>
          <w:b w:val="false"/>
          <w:i w:val="false"/>
          <w:color w:val="000000"/>
          <w:sz w:val="28"/>
        </w:rPr>
        <w:t>
және электролиттің тығыздық деңгейін сәйкестікке
</w:t>
      </w:r>
      <w:r>
        <w:br/>
      </w:r>
      <w:r>
        <w:rPr>
          <w:rFonts w:ascii="Times New Roman"/>
          <w:b w:val="false"/>
          <w:i w:val="false"/>
          <w:color w:val="000000"/>
          <w:sz w:val="28"/>
        </w:rPr>
        <w:t>
келтіру                                                        Күзде
</w:t>
      </w:r>
      <w:r>
        <w:br/>
      </w:r>
      <w:r>
        <w:rPr>
          <w:rFonts w:ascii="Times New Roman"/>
          <w:b w:val="false"/>
          <w:i w:val="false"/>
          <w:color w:val="000000"/>
          <w:sz w:val="28"/>
        </w:rPr>
        <w:t>
                          Ілінісу
</w:t>
      </w:r>
      <w:r>
        <w:br/>
      </w:r>
      <w:r>
        <w:rPr>
          <w:rFonts w:ascii="Times New Roman"/>
          <w:b w:val="false"/>
          <w:i w:val="false"/>
          <w:color w:val="000000"/>
          <w:sz w:val="28"/>
        </w:rPr>
        <w:t>
36. Гидрожетек (пневможетек) жүйесінің герметиктігін
</w:t>
      </w:r>
      <w:r>
        <w:br/>
      </w:r>
      <w:r>
        <w:rPr>
          <w:rFonts w:ascii="Times New Roman"/>
          <w:b w:val="false"/>
          <w:i w:val="false"/>
          <w:color w:val="000000"/>
          <w:sz w:val="28"/>
        </w:rPr>
        <w:t>
және ілінісудің жұмыс істеуін тексеру, қажет болса
</w:t>
      </w:r>
      <w:r>
        <w:br/>
      </w:r>
      <w:r>
        <w:rPr>
          <w:rFonts w:ascii="Times New Roman"/>
          <w:b w:val="false"/>
          <w:i w:val="false"/>
          <w:color w:val="000000"/>
          <w:sz w:val="28"/>
        </w:rPr>
        <w:t>
реттеу                                                 +
</w:t>
      </w:r>
      <w:r>
        <w:br/>
      </w:r>
      <w:r>
        <w:rPr>
          <w:rFonts w:ascii="Times New Roman"/>
          <w:b w:val="false"/>
          <w:i w:val="false"/>
          <w:color w:val="000000"/>
          <w:sz w:val="28"/>
        </w:rPr>
        <w:t>
37. Тарту серіппесінің жұмысын және ілінісу
</w:t>
      </w:r>
      <w:r>
        <w:br/>
      </w:r>
      <w:r>
        <w:rPr>
          <w:rFonts w:ascii="Times New Roman"/>
          <w:b w:val="false"/>
          <w:i w:val="false"/>
          <w:color w:val="000000"/>
          <w:sz w:val="28"/>
        </w:rPr>
        <w:t>
басқышының еркін жүрісін тексеру                       +
</w:t>
      </w:r>
      <w:r>
        <w:br/>
      </w:r>
      <w:r>
        <w:rPr>
          <w:rFonts w:ascii="Times New Roman"/>
          <w:b w:val="false"/>
          <w:i w:val="false"/>
          <w:color w:val="000000"/>
          <w:sz w:val="28"/>
        </w:rPr>
        <w:t>
      Берілісті ауыстырып қосу қорабы
</w:t>
      </w:r>
      <w:r>
        <w:br/>
      </w:r>
      <w:r>
        <w:rPr>
          <w:rFonts w:ascii="Times New Roman"/>
          <w:b w:val="false"/>
          <w:i w:val="false"/>
          <w:color w:val="000000"/>
          <w:sz w:val="28"/>
        </w:rPr>
        <w:t>
38. Берілісті ауыстырып қосу қорабының бекітілуі
</w:t>
      </w:r>
      <w:r>
        <w:br/>
      </w:r>
      <w:r>
        <w:rPr>
          <w:rFonts w:ascii="Times New Roman"/>
          <w:b w:val="false"/>
          <w:i w:val="false"/>
          <w:color w:val="000000"/>
          <w:sz w:val="28"/>
        </w:rPr>
        <w:t>
мен герметиктігін, берілісті ауыстырып қосу тетігі
</w:t>
      </w:r>
      <w:r>
        <w:br/>
      </w:r>
      <w:r>
        <w:rPr>
          <w:rFonts w:ascii="Times New Roman"/>
          <w:b w:val="false"/>
          <w:i w:val="false"/>
          <w:color w:val="000000"/>
          <w:sz w:val="28"/>
        </w:rPr>
        <w:t>
жетегінің жұмысын тексеру                              +
</w:t>
      </w:r>
      <w:r>
        <w:br/>
      </w:r>
      <w:r>
        <w:rPr>
          <w:rFonts w:ascii="Times New Roman"/>
          <w:b w:val="false"/>
          <w:i w:val="false"/>
          <w:color w:val="000000"/>
          <w:sz w:val="28"/>
        </w:rPr>
        <w:t>
      Гидромеханикалық берілісті ауыстырып қосу қорабы
</w:t>
      </w:r>
      <w:r>
        <w:br/>
      </w:r>
      <w:r>
        <w:rPr>
          <w:rFonts w:ascii="Times New Roman"/>
          <w:b w:val="false"/>
          <w:i w:val="false"/>
          <w:color w:val="000000"/>
          <w:sz w:val="28"/>
        </w:rPr>
        <w:t>
39. Электр сымдары ұштықтарының бекітілуін тексеру     +
</w:t>
      </w:r>
      <w:r>
        <w:br/>
      </w:r>
      <w:r>
        <w:rPr>
          <w:rFonts w:ascii="Times New Roman"/>
          <w:b w:val="false"/>
          <w:i w:val="false"/>
          <w:color w:val="000000"/>
          <w:sz w:val="28"/>
        </w:rPr>
        <w:t>
40. Берілісті автоматты ауыстырып қосу режимдерінің
</w:t>
      </w:r>
      <w:r>
        <w:br/>
      </w:r>
      <w:r>
        <w:rPr>
          <w:rFonts w:ascii="Times New Roman"/>
          <w:b w:val="false"/>
          <w:i w:val="false"/>
          <w:color w:val="000000"/>
          <w:sz w:val="28"/>
        </w:rPr>
        <w:t>
реттелу дұрыстығын тексеру                             +
</w:t>
      </w:r>
      <w:r>
        <w:br/>
      </w:r>
      <w:r>
        <w:rPr>
          <w:rFonts w:ascii="Times New Roman"/>
          <w:b w:val="false"/>
          <w:i w:val="false"/>
          <w:color w:val="000000"/>
          <w:sz w:val="28"/>
        </w:rPr>
        <w:t>
41. Жүйедегі майдың қысымын тексеру                    +
</w:t>
      </w:r>
      <w:r>
        <w:br/>
      </w:r>
      <w:r>
        <w:rPr>
          <w:rFonts w:ascii="Times New Roman"/>
          <w:b w:val="false"/>
          <w:i w:val="false"/>
          <w:color w:val="000000"/>
          <w:sz w:val="28"/>
        </w:rPr>
        <w:t>
42. Майдың температурасы мен қысымы датчиктерінің
</w:t>
      </w:r>
      <w:r>
        <w:br/>
      </w:r>
      <w:r>
        <w:rPr>
          <w:rFonts w:ascii="Times New Roman"/>
          <w:b w:val="false"/>
          <w:i w:val="false"/>
          <w:color w:val="000000"/>
          <w:sz w:val="28"/>
        </w:rPr>
        <w:t>
жарамдылығын тексеру                                   +
</w:t>
      </w:r>
      <w:r>
        <w:br/>
      </w:r>
      <w:r>
        <w:rPr>
          <w:rFonts w:ascii="Times New Roman"/>
          <w:b w:val="false"/>
          <w:i w:val="false"/>
          <w:color w:val="000000"/>
          <w:sz w:val="28"/>
        </w:rPr>
        <w:t>
        Карданды беріліс
</w:t>
      </w:r>
      <w:r>
        <w:br/>
      </w:r>
      <w:r>
        <w:rPr>
          <w:rFonts w:ascii="Times New Roman"/>
          <w:b w:val="false"/>
          <w:i w:val="false"/>
          <w:color w:val="000000"/>
          <w:sz w:val="28"/>
        </w:rPr>
        <w:t>
43. Аспалы мойынтіректің жай-күйін, аралық тіректер
</w:t>
      </w:r>
      <w:r>
        <w:br/>
      </w:r>
      <w:r>
        <w:rPr>
          <w:rFonts w:ascii="Times New Roman"/>
          <w:b w:val="false"/>
          <w:i w:val="false"/>
          <w:color w:val="000000"/>
          <w:sz w:val="28"/>
        </w:rPr>
        <w:t>
мен фланецтердің бекітілуін тексеру                    +
</w:t>
      </w:r>
      <w:r>
        <w:br/>
      </w:r>
      <w:r>
        <w:rPr>
          <w:rFonts w:ascii="Times New Roman"/>
          <w:b w:val="false"/>
          <w:i w:val="false"/>
          <w:color w:val="000000"/>
          <w:sz w:val="28"/>
        </w:rPr>
        <w:t>
44. Топсалардағы және көпкілтек қосылыстардағы
</w:t>
      </w:r>
      <w:r>
        <w:br/>
      </w:r>
      <w:r>
        <w:rPr>
          <w:rFonts w:ascii="Times New Roman"/>
          <w:b w:val="false"/>
          <w:i w:val="false"/>
          <w:color w:val="000000"/>
          <w:sz w:val="28"/>
        </w:rPr>
        <w:t>
люфтты және карданды біліктің соғуын тексеру           +
</w:t>
      </w:r>
      <w:r>
        <w:br/>
      </w:r>
      <w:r>
        <w:rPr>
          <w:rFonts w:ascii="Times New Roman"/>
          <w:b w:val="false"/>
          <w:i w:val="false"/>
          <w:color w:val="000000"/>
          <w:sz w:val="28"/>
        </w:rPr>
        <w:t>
       Артқы (ортаңғы) белдік
</w:t>
      </w:r>
      <w:r>
        <w:br/>
      </w:r>
      <w:r>
        <w:rPr>
          <w:rFonts w:ascii="Times New Roman"/>
          <w:b w:val="false"/>
          <w:i w:val="false"/>
          <w:color w:val="000000"/>
          <w:sz w:val="28"/>
        </w:rPr>
        <w:t>
45. Қосылыстардың герметиктігін және картердің және
</w:t>
      </w:r>
      <w:r>
        <w:br/>
      </w:r>
      <w:r>
        <w:rPr>
          <w:rFonts w:ascii="Times New Roman"/>
          <w:b w:val="false"/>
          <w:i w:val="false"/>
          <w:color w:val="000000"/>
          <w:sz w:val="28"/>
        </w:rPr>
        <w:t>
артқы белдік редукторы мен доңғалақ берілістерінің,
</w:t>
      </w:r>
      <w:r>
        <w:br/>
      </w:r>
      <w:r>
        <w:rPr>
          <w:rFonts w:ascii="Times New Roman"/>
          <w:b w:val="false"/>
          <w:i w:val="false"/>
          <w:color w:val="000000"/>
          <w:sz w:val="28"/>
        </w:rPr>
        <w:t>
басты берілістің жетекші тістегершігінің фланеці
</w:t>
      </w:r>
      <w:r>
        <w:br/>
      </w:r>
      <w:r>
        <w:rPr>
          <w:rFonts w:ascii="Times New Roman"/>
          <w:b w:val="false"/>
          <w:i w:val="false"/>
          <w:color w:val="000000"/>
          <w:sz w:val="28"/>
        </w:rPr>
        <w:t>
гайкасының жай-күйін тексеру (карданды білік
</w:t>
      </w:r>
      <w:r>
        <w:br/>
      </w:r>
      <w:r>
        <w:rPr>
          <w:rFonts w:ascii="Times New Roman"/>
          <w:b w:val="false"/>
          <w:i w:val="false"/>
          <w:color w:val="000000"/>
          <w:sz w:val="28"/>
        </w:rPr>
        <w:t>
ағытылған кезде)                                          +
</w:t>
      </w:r>
      <w:r>
        <w:br/>
      </w:r>
      <w:r>
        <w:rPr>
          <w:rFonts w:ascii="Times New Roman"/>
          <w:b w:val="false"/>
          <w:i w:val="false"/>
          <w:color w:val="000000"/>
          <w:sz w:val="28"/>
        </w:rPr>
        <w:t>
46. Жарты біліктердің фланецтерін тексеру және қажет
</w:t>
      </w:r>
      <w:r>
        <w:br/>
      </w:r>
      <w:r>
        <w:rPr>
          <w:rFonts w:ascii="Times New Roman"/>
          <w:b w:val="false"/>
          <w:i w:val="false"/>
          <w:color w:val="000000"/>
          <w:sz w:val="28"/>
        </w:rPr>
        <w:t>
кезде бекіту                                              +
</w:t>
      </w:r>
      <w:r>
        <w:br/>
      </w:r>
      <w:r>
        <w:rPr>
          <w:rFonts w:ascii="Times New Roman"/>
          <w:b w:val="false"/>
          <w:i w:val="false"/>
          <w:color w:val="000000"/>
          <w:sz w:val="28"/>
        </w:rPr>
        <w:t>
          Рульдік басқару және алдыңғы белдік
</w:t>
      </w:r>
      <w:r>
        <w:br/>
      </w:r>
      <w:r>
        <w:rPr>
          <w:rFonts w:ascii="Times New Roman"/>
          <w:b w:val="false"/>
          <w:i w:val="false"/>
          <w:color w:val="000000"/>
          <w:sz w:val="28"/>
        </w:rPr>
        <w:t>
47. Рульдік басқару картері мен руль
</w:t>
      </w:r>
      <w:r>
        <w:br/>
      </w:r>
      <w:r>
        <w:rPr>
          <w:rFonts w:ascii="Times New Roman"/>
          <w:b w:val="false"/>
          <w:i w:val="false"/>
          <w:color w:val="000000"/>
          <w:sz w:val="28"/>
        </w:rPr>
        <w:t>
гидрокүшейткішінің герметиктігін тексеру               +
</w:t>
      </w:r>
      <w:r>
        <w:br/>
      </w:r>
      <w:r>
        <w:rPr>
          <w:rFonts w:ascii="Times New Roman"/>
          <w:b w:val="false"/>
          <w:i w:val="false"/>
          <w:color w:val="000000"/>
          <w:sz w:val="28"/>
        </w:rPr>
        <w:t>
48. Руль колонкасы мен руль тетігінің бекітілуін
</w:t>
      </w:r>
      <w:r>
        <w:br/>
      </w:r>
      <w:r>
        <w:rPr>
          <w:rFonts w:ascii="Times New Roman"/>
          <w:b w:val="false"/>
          <w:i w:val="false"/>
          <w:color w:val="000000"/>
          <w:sz w:val="28"/>
        </w:rPr>
        <w:t>
тексеру                                                   +
</w:t>
      </w:r>
      <w:r>
        <w:br/>
      </w:r>
      <w:r>
        <w:rPr>
          <w:rFonts w:ascii="Times New Roman"/>
          <w:b w:val="false"/>
          <w:i w:val="false"/>
          <w:color w:val="000000"/>
          <w:sz w:val="28"/>
        </w:rPr>
        <w:t>
49. Рульдік басқару карданды білігінің сыналары
</w:t>
      </w:r>
      <w:r>
        <w:br/>
      </w:r>
      <w:r>
        <w:rPr>
          <w:rFonts w:ascii="Times New Roman"/>
          <w:b w:val="false"/>
          <w:i w:val="false"/>
          <w:color w:val="000000"/>
          <w:sz w:val="28"/>
        </w:rPr>
        <w:t>
гайкаларының тартылуын тексеру                         +
</w:t>
      </w:r>
      <w:r>
        <w:br/>
      </w:r>
      <w:r>
        <w:rPr>
          <w:rFonts w:ascii="Times New Roman"/>
          <w:b w:val="false"/>
          <w:i w:val="false"/>
          <w:color w:val="000000"/>
          <w:sz w:val="28"/>
        </w:rPr>
        <w:t>
50. Руль ілмегі гайкасының тартылуын тексеру           +
</w:t>
      </w:r>
      <w:r>
        <w:br/>
      </w:r>
      <w:r>
        <w:rPr>
          <w:rFonts w:ascii="Times New Roman"/>
          <w:b w:val="false"/>
          <w:i w:val="false"/>
          <w:color w:val="000000"/>
          <w:sz w:val="28"/>
        </w:rPr>
        <w:t>
51. Руль доңғалағының люфтын, рульдік тартымдар
</w:t>
      </w:r>
      <w:r>
        <w:br/>
      </w:r>
      <w:r>
        <w:rPr>
          <w:rFonts w:ascii="Times New Roman"/>
          <w:b w:val="false"/>
          <w:i w:val="false"/>
          <w:color w:val="000000"/>
          <w:sz w:val="28"/>
        </w:rPr>
        <w:t>
топсаларының жай-күйі мен бекітілуін тексеру           +
</w:t>
      </w:r>
      <w:r>
        <w:br/>
      </w:r>
      <w:r>
        <w:rPr>
          <w:rFonts w:ascii="Times New Roman"/>
          <w:b w:val="false"/>
          <w:i w:val="false"/>
          <w:color w:val="000000"/>
          <w:sz w:val="28"/>
        </w:rPr>
        <w:t>
52. Рульдік басқару гидрокүшейткішінің жұмыс
</w:t>
      </w:r>
      <w:r>
        <w:br/>
      </w:r>
      <w:r>
        <w:rPr>
          <w:rFonts w:ascii="Times New Roman"/>
          <w:b w:val="false"/>
          <w:i w:val="false"/>
          <w:color w:val="000000"/>
          <w:sz w:val="28"/>
        </w:rPr>
        <w:t>
істеуін тексеру, егер қажет болса, сұйықтықты
</w:t>
      </w:r>
      <w:r>
        <w:br/>
      </w:r>
      <w:r>
        <w:rPr>
          <w:rFonts w:ascii="Times New Roman"/>
          <w:b w:val="false"/>
          <w:i w:val="false"/>
          <w:color w:val="000000"/>
          <w:sz w:val="28"/>
        </w:rPr>
        <w:t>
үстемелеп құю                                          +
</w:t>
      </w:r>
      <w:r>
        <w:br/>
      </w:r>
      <w:r>
        <w:rPr>
          <w:rFonts w:ascii="Times New Roman"/>
          <w:b w:val="false"/>
          <w:i w:val="false"/>
          <w:color w:val="000000"/>
          <w:sz w:val="28"/>
        </w:rPr>
        <w:t>
53. Бұрылыс жұдырықтары цапфаларының және
</w:t>
      </w:r>
      <w:r>
        <w:br/>
      </w:r>
      <w:r>
        <w:rPr>
          <w:rFonts w:ascii="Times New Roman"/>
          <w:b w:val="false"/>
          <w:i w:val="false"/>
          <w:color w:val="000000"/>
          <w:sz w:val="28"/>
        </w:rPr>
        <w:t>
алдыңғы доңғалақтар мойынтіректерінің жай-күйін
</w:t>
      </w:r>
      <w:r>
        <w:br/>
      </w:r>
      <w:r>
        <w:rPr>
          <w:rFonts w:ascii="Times New Roman"/>
          <w:b w:val="false"/>
          <w:i w:val="false"/>
          <w:color w:val="000000"/>
          <w:sz w:val="28"/>
        </w:rPr>
        <w:t>
тексеру                                                   +
</w:t>
      </w:r>
      <w:r>
        <w:br/>
      </w:r>
      <w:r>
        <w:rPr>
          <w:rFonts w:ascii="Times New Roman"/>
          <w:b w:val="false"/>
          <w:i w:val="false"/>
          <w:color w:val="000000"/>
          <w:sz w:val="28"/>
        </w:rPr>
        <w:t>
54. Алдыңғы доңғалақтар мойынтіректерінің
</w:t>
      </w:r>
      <w:r>
        <w:br/>
      </w:r>
      <w:r>
        <w:rPr>
          <w:rFonts w:ascii="Times New Roman"/>
          <w:b w:val="false"/>
          <w:i w:val="false"/>
          <w:color w:val="000000"/>
          <w:sz w:val="28"/>
        </w:rPr>
        <w:t>
тартылуын реттеу                                       +
</w:t>
      </w:r>
      <w:r>
        <w:br/>
      </w:r>
      <w:r>
        <w:rPr>
          <w:rFonts w:ascii="Times New Roman"/>
          <w:b w:val="false"/>
          <w:i w:val="false"/>
          <w:color w:val="000000"/>
          <w:sz w:val="28"/>
        </w:rPr>
        <w:t>
55. Тең бұрыштық топсалардың жай-күйін тексеру            +
</w:t>
      </w:r>
      <w:r>
        <w:br/>
      </w:r>
      <w:r>
        <w:rPr>
          <w:rFonts w:ascii="Times New Roman"/>
          <w:b w:val="false"/>
          <w:i w:val="false"/>
          <w:color w:val="000000"/>
          <w:sz w:val="28"/>
        </w:rPr>
        <w:t>
56. Шар тіректерінің және сайлент-блоктардың
</w:t>
      </w:r>
      <w:r>
        <w:br/>
      </w:r>
      <w:r>
        <w:rPr>
          <w:rFonts w:ascii="Times New Roman"/>
          <w:b w:val="false"/>
          <w:i w:val="false"/>
          <w:color w:val="000000"/>
          <w:sz w:val="28"/>
        </w:rPr>
        <w:t>
жай-күйін тексеру                                         +
</w:t>
      </w:r>
      <w:r>
        <w:br/>
      </w:r>
      <w:r>
        <w:rPr>
          <w:rFonts w:ascii="Times New Roman"/>
          <w:b w:val="false"/>
          <w:i w:val="false"/>
          <w:color w:val="000000"/>
          <w:sz w:val="28"/>
        </w:rPr>
        <w:t>
57. Алдыңғы білік арқалығы мен рессорларды орнату
</w:t>
      </w:r>
      <w:r>
        <w:br/>
      </w:r>
      <w:r>
        <w:rPr>
          <w:rFonts w:ascii="Times New Roman"/>
          <w:b w:val="false"/>
          <w:i w:val="false"/>
          <w:color w:val="000000"/>
          <w:sz w:val="28"/>
        </w:rPr>
        <w:t>
дұрыстығын тексеру                                        +
</w:t>
      </w:r>
      <w:r>
        <w:br/>
      </w:r>
      <w:r>
        <w:rPr>
          <w:rFonts w:ascii="Times New Roman"/>
          <w:b w:val="false"/>
          <w:i w:val="false"/>
          <w:color w:val="000000"/>
          <w:sz w:val="28"/>
        </w:rPr>
        <w:t>
58. Алдыңғы доңғалақтардың қойылу бұрыштарын тексеру.
</w:t>
      </w:r>
      <w:r>
        <w:br/>
      </w:r>
      <w:r>
        <w:rPr>
          <w:rFonts w:ascii="Times New Roman"/>
          <w:b w:val="false"/>
          <w:i w:val="false"/>
          <w:color w:val="000000"/>
          <w:sz w:val="28"/>
        </w:rPr>
        <w:t>
Қажет болса реттеу жұмыстарын орындау                     +
</w:t>
      </w:r>
      <w:r>
        <w:br/>
      </w:r>
      <w:r>
        <w:rPr>
          <w:rFonts w:ascii="Times New Roman"/>
          <w:b w:val="false"/>
          <w:i w:val="false"/>
          <w:color w:val="000000"/>
          <w:sz w:val="28"/>
        </w:rPr>
        <w:t>
59. Алдыңғы таған-амортизатордың герметиктігі мен
</w:t>
      </w:r>
      <w:r>
        <w:br/>
      </w:r>
      <w:r>
        <w:rPr>
          <w:rFonts w:ascii="Times New Roman"/>
          <w:b w:val="false"/>
          <w:i w:val="false"/>
          <w:color w:val="000000"/>
          <w:sz w:val="28"/>
        </w:rPr>
        <w:t>
бекітілуін тексеру                                     +
</w:t>
      </w:r>
      <w:r>
        <w:br/>
      </w:r>
      <w:r>
        <w:rPr>
          <w:rFonts w:ascii="Times New Roman"/>
          <w:b w:val="false"/>
          <w:i w:val="false"/>
          <w:color w:val="000000"/>
          <w:sz w:val="28"/>
        </w:rPr>
        <w:t>
60. Руль гидрокүшейткішіндегі сұйықтықты үстемелеп
</w:t>
      </w:r>
      <w:r>
        <w:br/>
      </w:r>
      <w:r>
        <w:rPr>
          <w:rFonts w:ascii="Times New Roman"/>
          <w:b w:val="false"/>
          <w:i w:val="false"/>
          <w:color w:val="000000"/>
          <w:sz w:val="28"/>
        </w:rPr>
        <w:t>
құю немесе ауыстыру                                       +
</w:t>
      </w:r>
      <w:r>
        <w:br/>
      </w:r>
      <w:r>
        <w:rPr>
          <w:rFonts w:ascii="Times New Roman"/>
          <w:b w:val="false"/>
          <w:i w:val="false"/>
          <w:color w:val="000000"/>
          <w:sz w:val="28"/>
        </w:rPr>
        <w:t>
            Тежегіш жүйесі
</w:t>
      </w:r>
      <w:r>
        <w:br/>
      </w:r>
      <w:r>
        <w:rPr>
          <w:rFonts w:ascii="Times New Roman"/>
          <w:b w:val="false"/>
          <w:i w:val="false"/>
          <w:color w:val="000000"/>
          <w:sz w:val="28"/>
        </w:rPr>
        <w:t>
61. Тежеу жүйесіндегі крандар мен құйып алу
</w:t>
      </w:r>
      <w:r>
        <w:br/>
      </w:r>
      <w:r>
        <w:rPr>
          <w:rFonts w:ascii="Times New Roman"/>
          <w:b w:val="false"/>
          <w:i w:val="false"/>
          <w:color w:val="000000"/>
          <w:sz w:val="28"/>
        </w:rPr>
        <w:t>
құрылғыларының жай-күйі мен жұмысын тексеру                    Күзде
</w:t>
      </w:r>
      <w:r>
        <w:br/>
      </w:r>
      <w:r>
        <w:rPr>
          <w:rFonts w:ascii="Times New Roman"/>
          <w:b w:val="false"/>
          <w:i w:val="false"/>
          <w:color w:val="000000"/>
          <w:sz w:val="28"/>
        </w:rPr>
        <w:t>
62. Тежегіш жүйесі тораптарының, оның ішінде
</w:t>
      </w:r>
      <w:r>
        <w:br/>
      </w:r>
      <w:r>
        <w:rPr>
          <w:rFonts w:ascii="Times New Roman"/>
          <w:b w:val="false"/>
          <w:i w:val="false"/>
          <w:color w:val="000000"/>
          <w:sz w:val="28"/>
        </w:rPr>
        <w:t>
басты тежегіш цилиндрінің, тежегіш камераларының,
</w:t>
      </w:r>
      <w:r>
        <w:br/>
      </w:r>
      <w:r>
        <w:rPr>
          <w:rFonts w:ascii="Times New Roman"/>
          <w:b w:val="false"/>
          <w:i w:val="false"/>
          <w:color w:val="000000"/>
          <w:sz w:val="28"/>
        </w:rPr>
        <w:t>
олардың кронштейндерінің және ашу жұдырықтары
</w:t>
      </w:r>
      <w:r>
        <w:br/>
      </w:r>
      <w:r>
        <w:rPr>
          <w:rFonts w:ascii="Times New Roman"/>
          <w:b w:val="false"/>
          <w:i w:val="false"/>
          <w:color w:val="000000"/>
          <w:sz w:val="28"/>
        </w:rPr>
        <w:t>
тіректерінің, алдыңғы және артқы доңғалақтардың
</w:t>
      </w:r>
      <w:r>
        <w:br/>
      </w:r>
      <w:r>
        <w:rPr>
          <w:rFonts w:ascii="Times New Roman"/>
          <w:b w:val="false"/>
          <w:i w:val="false"/>
          <w:color w:val="000000"/>
          <w:sz w:val="28"/>
        </w:rPr>
        <w:t>
тіреу тежегіш қалқандарының бекітілуін тексеру            +
</w:t>
      </w:r>
      <w:r>
        <w:br/>
      </w:r>
      <w:r>
        <w:rPr>
          <w:rFonts w:ascii="Times New Roman"/>
          <w:b w:val="false"/>
          <w:i w:val="false"/>
          <w:color w:val="000000"/>
          <w:sz w:val="28"/>
        </w:rPr>
        <w:t>
63. Құбырлардың, шлангалардың және тетіктердің
</w:t>
      </w:r>
      <w:r>
        <w:br/>
      </w:r>
      <w:r>
        <w:rPr>
          <w:rFonts w:ascii="Times New Roman"/>
          <w:b w:val="false"/>
          <w:i w:val="false"/>
          <w:color w:val="000000"/>
          <w:sz w:val="28"/>
        </w:rPr>
        <w:t>
жай-күйі мен герметиктігін тексеру                     +
</w:t>
      </w:r>
      <w:r>
        <w:br/>
      </w:r>
      <w:r>
        <w:rPr>
          <w:rFonts w:ascii="Times New Roman"/>
          <w:b w:val="false"/>
          <w:i w:val="false"/>
          <w:color w:val="000000"/>
          <w:sz w:val="28"/>
        </w:rPr>
        <w:t>
64. Сығымдағыштың жұмысын және пневможетек
</w:t>
      </w:r>
      <w:r>
        <w:br/>
      </w:r>
      <w:r>
        <w:rPr>
          <w:rFonts w:ascii="Times New Roman"/>
          <w:b w:val="false"/>
          <w:i w:val="false"/>
          <w:color w:val="000000"/>
          <w:sz w:val="28"/>
        </w:rPr>
        <w:t>
жүйесіндегі қысымды контурлар бойынша тексеру          +
</w:t>
      </w:r>
      <w:r>
        <w:br/>
      </w:r>
      <w:r>
        <w:rPr>
          <w:rFonts w:ascii="Times New Roman"/>
          <w:b w:val="false"/>
          <w:i w:val="false"/>
          <w:color w:val="000000"/>
          <w:sz w:val="28"/>
        </w:rPr>
        <w:t>
65. Тежегіштерді күшейткіштің жай-күйі мен жұмысын
</w:t>
      </w:r>
      <w:r>
        <w:br/>
      </w:r>
      <w:r>
        <w:rPr>
          <w:rFonts w:ascii="Times New Roman"/>
          <w:b w:val="false"/>
          <w:i w:val="false"/>
          <w:color w:val="000000"/>
          <w:sz w:val="28"/>
        </w:rPr>
        <w:t>
тексеру                                                +
</w:t>
      </w:r>
      <w:r>
        <w:br/>
      </w:r>
      <w:r>
        <w:rPr>
          <w:rFonts w:ascii="Times New Roman"/>
          <w:b w:val="false"/>
          <w:i w:val="false"/>
          <w:color w:val="000000"/>
          <w:sz w:val="28"/>
        </w:rPr>
        <w:t>
66. Тежегіш барабандарының, дискілерінің,
</w:t>
      </w:r>
      <w:r>
        <w:br/>
      </w:r>
      <w:r>
        <w:rPr>
          <w:rFonts w:ascii="Times New Roman"/>
          <w:b w:val="false"/>
          <w:i w:val="false"/>
          <w:color w:val="000000"/>
          <w:sz w:val="28"/>
        </w:rPr>
        <w:t>
қалыптарының, жапсырмаларының, серіппелерінің және
</w:t>
      </w:r>
      <w:r>
        <w:br/>
      </w:r>
      <w:r>
        <w:rPr>
          <w:rFonts w:ascii="Times New Roman"/>
          <w:b w:val="false"/>
          <w:i w:val="false"/>
          <w:color w:val="000000"/>
          <w:sz w:val="28"/>
        </w:rPr>
        <w:t>
доңғалақтар мойынтіректерінің (күпшектері алынған
</w:t>
      </w:r>
      <w:r>
        <w:br/>
      </w:r>
      <w:r>
        <w:rPr>
          <w:rFonts w:ascii="Times New Roman"/>
          <w:b w:val="false"/>
          <w:i w:val="false"/>
          <w:color w:val="000000"/>
          <w:sz w:val="28"/>
        </w:rPr>
        <w:t>
кездегі) жай-күйін тексеру.                            +
</w:t>
      </w:r>
      <w:r>
        <w:br/>
      </w:r>
      <w:r>
        <w:rPr>
          <w:rFonts w:ascii="Times New Roman"/>
          <w:b w:val="false"/>
          <w:i w:val="false"/>
          <w:color w:val="000000"/>
          <w:sz w:val="28"/>
        </w:rPr>
        <w:t>
67. Тежегіш камералары штоктарының шплинтовкасын
</w:t>
      </w:r>
      <w:r>
        <w:br/>
      </w:r>
      <w:r>
        <w:rPr>
          <w:rFonts w:ascii="Times New Roman"/>
          <w:b w:val="false"/>
          <w:i w:val="false"/>
          <w:color w:val="000000"/>
          <w:sz w:val="28"/>
        </w:rPr>
        <w:t>
және олардың жұмыс жүрісін тексеру                     +
</w:t>
      </w:r>
      <w:r>
        <w:br/>
      </w:r>
      <w:r>
        <w:rPr>
          <w:rFonts w:ascii="Times New Roman"/>
          <w:b w:val="false"/>
          <w:i w:val="false"/>
          <w:color w:val="000000"/>
          <w:sz w:val="28"/>
        </w:rPr>
        <w:t>
68. Тежегіш басқышының еркін жүрісін тексеру.          +
</w:t>
      </w:r>
      <w:r>
        <w:br/>
      </w:r>
      <w:r>
        <w:rPr>
          <w:rFonts w:ascii="Times New Roman"/>
          <w:b w:val="false"/>
          <w:i w:val="false"/>
          <w:color w:val="000000"/>
          <w:sz w:val="28"/>
        </w:rPr>
        <w:t>
69. БҚЖ жұмыс істеу параметрлерін тексеру және қажет
</w:t>
      </w:r>
      <w:r>
        <w:br/>
      </w:r>
      <w:r>
        <w:rPr>
          <w:rFonts w:ascii="Times New Roman"/>
          <w:b w:val="false"/>
          <w:i w:val="false"/>
          <w:color w:val="000000"/>
          <w:sz w:val="28"/>
        </w:rPr>
        <w:t>
кезде нормаға келтіру                                    Жасаушы
</w:t>
      </w:r>
      <w:r>
        <w:br/>
      </w:r>
      <w:r>
        <w:rPr>
          <w:rFonts w:ascii="Times New Roman"/>
          <w:b w:val="false"/>
          <w:i w:val="false"/>
          <w:color w:val="000000"/>
          <w:sz w:val="28"/>
        </w:rPr>
        <w:t>
                                                        кәсіпорынның
</w:t>
      </w:r>
      <w:r>
        <w:br/>
      </w:r>
      <w:r>
        <w:rPr>
          <w:rFonts w:ascii="Times New Roman"/>
          <w:b w:val="false"/>
          <w:i w:val="false"/>
          <w:color w:val="000000"/>
          <w:sz w:val="28"/>
        </w:rPr>
        <w:t>
                                                       нұсқаулығына
</w:t>
      </w:r>
      <w:r>
        <w:br/>
      </w:r>
      <w:r>
        <w:rPr>
          <w:rFonts w:ascii="Times New Roman"/>
          <w:b w:val="false"/>
          <w:i w:val="false"/>
          <w:color w:val="000000"/>
          <w:sz w:val="28"/>
        </w:rPr>
        <w:t>
                                                         сәйкес
</w:t>
      </w:r>
      <w:r>
        <w:br/>
      </w:r>
      <w:r>
        <w:rPr>
          <w:rFonts w:ascii="Times New Roman"/>
          <w:b w:val="false"/>
          <w:i w:val="false"/>
          <w:color w:val="000000"/>
          <w:sz w:val="28"/>
        </w:rPr>
        <w:t>
70. ТҚЖ жұмыс істеу параметрлерін тексеру және
</w:t>
      </w:r>
      <w:r>
        <w:br/>
      </w:r>
      <w:r>
        <w:rPr>
          <w:rFonts w:ascii="Times New Roman"/>
          <w:b w:val="false"/>
          <w:i w:val="false"/>
          <w:color w:val="000000"/>
          <w:sz w:val="28"/>
        </w:rPr>
        <w:t>
қажет кезде сәйкестікке келтіру                          Сондай
</w:t>
      </w:r>
      <w:r>
        <w:br/>
      </w:r>
      <w:r>
        <w:rPr>
          <w:rFonts w:ascii="Times New Roman"/>
          <w:b w:val="false"/>
          <w:i w:val="false"/>
          <w:color w:val="000000"/>
          <w:sz w:val="28"/>
        </w:rPr>
        <w:t>
71. Жұмыстық және тұрғызу тежегішінің жұмыс
</w:t>
      </w:r>
      <w:r>
        <w:br/>
      </w:r>
      <w:r>
        <w:rPr>
          <w:rFonts w:ascii="Times New Roman"/>
          <w:b w:val="false"/>
          <w:i w:val="false"/>
          <w:color w:val="000000"/>
          <w:sz w:val="28"/>
        </w:rPr>
        <w:t>
тиімділігін тексеру және реттеу                        +
</w:t>
      </w:r>
      <w:r>
        <w:br/>
      </w:r>
      <w:r>
        <w:rPr>
          <w:rFonts w:ascii="Times New Roman"/>
          <w:b w:val="false"/>
          <w:i w:val="false"/>
          <w:color w:val="000000"/>
          <w:sz w:val="28"/>
        </w:rPr>
        <w:t>
72. Мотор тежегіші жетегінің жай-күйі мен
</w:t>
      </w:r>
      <w:r>
        <w:br/>
      </w:r>
      <w:r>
        <w:rPr>
          <w:rFonts w:ascii="Times New Roman"/>
          <w:b w:val="false"/>
          <w:i w:val="false"/>
          <w:color w:val="000000"/>
          <w:sz w:val="28"/>
        </w:rPr>
        <w:t>
жұмысын тексеру                                           +
</w:t>
      </w:r>
      <w:r>
        <w:br/>
      </w:r>
      <w:r>
        <w:rPr>
          <w:rFonts w:ascii="Times New Roman"/>
          <w:b w:val="false"/>
          <w:i w:val="false"/>
          <w:color w:val="000000"/>
          <w:sz w:val="28"/>
        </w:rPr>
        <w:t>
73. Тежегіш күштерін реттегіштің жұмысын тексеру          +
</w:t>
      </w:r>
      <w:r>
        <w:br/>
      </w:r>
      <w:r>
        <w:rPr>
          <w:rFonts w:ascii="Times New Roman"/>
          <w:b w:val="false"/>
          <w:i w:val="false"/>
          <w:color w:val="000000"/>
          <w:sz w:val="28"/>
        </w:rPr>
        <w:t>
74. Тежегіш сұйықтығын тексеру және қажет кезде
</w:t>
      </w:r>
      <w:r>
        <w:br/>
      </w:r>
      <w:r>
        <w:rPr>
          <w:rFonts w:ascii="Times New Roman"/>
          <w:b w:val="false"/>
          <w:i w:val="false"/>
          <w:color w:val="000000"/>
          <w:sz w:val="28"/>
        </w:rPr>
        <w:t>
үстемелеп құю                                             +
</w:t>
      </w:r>
      <w:r>
        <w:br/>
      </w:r>
      <w:r>
        <w:rPr>
          <w:rFonts w:ascii="Times New Roman"/>
          <w:b w:val="false"/>
          <w:i w:val="false"/>
          <w:color w:val="000000"/>
          <w:sz w:val="28"/>
        </w:rPr>
        <w:t>
75. Тежегіш сұйықтығын ауыстыру                    Екі жылда бір рет
</w:t>
      </w:r>
      <w:r>
        <w:br/>
      </w:r>
      <w:r>
        <w:rPr>
          <w:rFonts w:ascii="Times New Roman"/>
          <w:b w:val="false"/>
          <w:i w:val="false"/>
          <w:color w:val="000000"/>
          <w:sz w:val="28"/>
        </w:rPr>
        <w:t>
76. Қатуға қарсы сақтандырғыштағы жұмыстық
</w:t>
      </w:r>
      <w:r>
        <w:br/>
      </w:r>
      <w:r>
        <w:rPr>
          <w:rFonts w:ascii="Times New Roman"/>
          <w:b w:val="false"/>
          <w:i w:val="false"/>
          <w:color w:val="000000"/>
          <w:sz w:val="28"/>
        </w:rPr>
        <w:t>
сұйықтықты ауыстыру                                               +
</w:t>
      </w:r>
      <w:r>
        <w:br/>
      </w:r>
      <w:r>
        <w:rPr>
          <w:rFonts w:ascii="Times New Roman"/>
          <w:b w:val="false"/>
          <w:i w:val="false"/>
          <w:color w:val="000000"/>
          <w:sz w:val="28"/>
        </w:rPr>
        <w:t>
77. Икемді тежегіш шлангаларын ауыстыру            Екі жылда бір рет
</w:t>
      </w:r>
      <w:r>
        <w:br/>
      </w:r>
      <w:r>
        <w:rPr>
          <w:rFonts w:ascii="Times New Roman"/>
          <w:b w:val="false"/>
          <w:i w:val="false"/>
          <w:color w:val="000000"/>
          <w:sz w:val="28"/>
        </w:rPr>
        <w:t>
              Рама, аспа, доңғалақтар
</w:t>
      </w:r>
      <w:r>
        <w:br/>
      </w:r>
      <w:r>
        <w:rPr>
          <w:rFonts w:ascii="Times New Roman"/>
          <w:b w:val="false"/>
          <w:i w:val="false"/>
          <w:color w:val="000000"/>
          <w:sz w:val="28"/>
        </w:rPr>
        <w:t>
78. Артқы (ортаңғы белдіктің) орналасу
</w:t>
      </w:r>
      <w:r>
        <w:br/>
      </w:r>
      <w:r>
        <w:rPr>
          <w:rFonts w:ascii="Times New Roman"/>
          <w:b w:val="false"/>
          <w:i w:val="false"/>
          <w:color w:val="000000"/>
          <w:sz w:val="28"/>
        </w:rPr>
        <w:t>
дұрыстығын (қисаюдың болмауы), раманың,
</w:t>
      </w:r>
      <w:r>
        <w:br/>
      </w:r>
      <w:r>
        <w:rPr>
          <w:rFonts w:ascii="Times New Roman"/>
          <w:b w:val="false"/>
          <w:i w:val="false"/>
          <w:color w:val="000000"/>
          <w:sz w:val="28"/>
        </w:rPr>
        <w:t>
буксир құрылғысының жай-күйін тексеру                     +
</w:t>
      </w:r>
      <w:r>
        <w:br/>
      </w:r>
      <w:r>
        <w:rPr>
          <w:rFonts w:ascii="Times New Roman"/>
          <w:b w:val="false"/>
          <w:i w:val="false"/>
          <w:color w:val="000000"/>
          <w:sz w:val="28"/>
        </w:rPr>
        <w:t>
79. Рессорлар, амортизаторлар қамыттарының,
</w:t>
      </w:r>
      <w:r>
        <w:br/>
      </w:r>
      <w:r>
        <w:rPr>
          <w:rFonts w:ascii="Times New Roman"/>
          <w:b w:val="false"/>
          <w:i w:val="false"/>
          <w:color w:val="000000"/>
          <w:sz w:val="28"/>
        </w:rPr>
        <w:t>
баспалдақтарының және саусақтарының,
</w:t>
      </w:r>
      <w:r>
        <w:br/>
      </w:r>
      <w:r>
        <w:rPr>
          <w:rFonts w:ascii="Times New Roman"/>
          <w:b w:val="false"/>
          <w:i w:val="false"/>
          <w:color w:val="000000"/>
          <w:sz w:val="28"/>
        </w:rPr>
        <w:t>
реактивтік штангалардың және теңгеру аспасы
</w:t>
      </w:r>
      <w:r>
        <w:br/>
      </w:r>
      <w:r>
        <w:rPr>
          <w:rFonts w:ascii="Times New Roman"/>
          <w:b w:val="false"/>
          <w:i w:val="false"/>
          <w:color w:val="000000"/>
          <w:sz w:val="28"/>
        </w:rPr>
        <w:t>
біліктерінің бекітілуін тексеру                           +
</w:t>
      </w:r>
      <w:r>
        <w:br/>
      </w:r>
      <w:r>
        <w:rPr>
          <w:rFonts w:ascii="Times New Roman"/>
          <w:b w:val="false"/>
          <w:i w:val="false"/>
          <w:color w:val="000000"/>
          <w:sz w:val="28"/>
        </w:rPr>
        <w:t>
80. Амортизаторлардың герметиктігі мен
</w:t>
      </w:r>
      <w:r>
        <w:br/>
      </w:r>
      <w:r>
        <w:rPr>
          <w:rFonts w:ascii="Times New Roman"/>
          <w:b w:val="false"/>
          <w:i w:val="false"/>
          <w:color w:val="000000"/>
          <w:sz w:val="28"/>
        </w:rPr>
        <w:t>
бекітілуін тексеру                                        +
</w:t>
      </w:r>
      <w:r>
        <w:br/>
      </w:r>
      <w:r>
        <w:rPr>
          <w:rFonts w:ascii="Times New Roman"/>
          <w:b w:val="false"/>
          <w:i w:val="false"/>
          <w:color w:val="000000"/>
          <w:sz w:val="28"/>
        </w:rPr>
        <w:t>
81. Көлденең орнықтылық тұрақтандырғышының
</w:t>
      </w:r>
      <w:r>
        <w:br/>
      </w:r>
      <w:r>
        <w:rPr>
          <w:rFonts w:ascii="Times New Roman"/>
          <w:b w:val="false"/>
          <w:i w:val="false"/>
          <w:color w:val="000000"/>
          <w:sz w:val="28"/>
        </w:rPr>
        <w:t>
бекітілуін тексеру                                        +
</w:t>
      </w:r>
      <w:r>
        <w:br/>
      </w:r>
      <w:r>
        <w:rPr>
          <w:rFonts w:ascii="Times New Roman"/>
          <w:b w:val="false"/>
          <w:i w:val="false"/>
          <w:color w:val="000000"/>
          <w:sz w:val="28"/>
        </w:rPr>
        <w:t>
82. Доңғалақтар күпшектерінің мойынтіректеріндегі
</w:t>
      </w:r>
      <w:r>
        <w:br/>
      </w:r>
      <w:r>
        <w:rPr>
          <w:rFonts w:ascii="Times New Roman"/>
          <w:b w:val="false"/>
          <w:i w:val="false"/>
          <w:color w:val="000000"/>
          <w:sz w:val="28"/>
        </w:rPr>
        <w:t>
саңылауды реттеу                                          +
</w:t>
      </w:r>
      <w:r>
        <w:br/>
      </w:r>
      <w:r>
        <w:rPr>
          <w:rFonts w:ascii="Times New Roman"/>
          <w:b w:val="false"/>
          <w:i w:val="false"/>
          <w:color w:val="000000"/>
          <w:sz w:val="28"/>
        </w:rPr>
        <w:t>
83. Доңғалақтардың жай-күйі мен бекітілуін,
</w:t>
      </w:r>
      <w:r>
        <w:br/>
      </w:r>
      <w:r>
        <w:rPr>
          <w:rFonts w:ascii="Times New Roman"/>
          <w:b w:val="false"/>
          <w:i w:val="false"/>
          <w:color w:val="000000"/>
          <w:sz w:val="28"/>
        </w:rPr>
        <w:t>
шиналардың және шиналардағы ауа қысымының
</w:t>
      </w:r>
      <w:r>
        <w:br/>
      </w:r>
      <w:r>
        <w:rPr>
          <w:rFonts w:ascii="Times New Roman"/>
          <w:b w:val="false"/>
          <w:i w:val="false"/>
          <w:color w:val="000000"/>
          <w:sz w:val="28"/>
        </w:rPr>
        <w:t>
жай-күйін тексеру                                      +
</w:t>
      </w:r>
      <w:r>
        <w:br/>
      </w:r>
      <w:r>
        <w:rPr>
          <w:rFonts w:ascii="Times New Roman"/>
          <w:b w:val="false"/>
          <w:i w:val="false"/>
          <w:color w:val="000000"/>
          <w:sz w:val="28"/>
        </w:rPr>
        <w:t>
84. Шиналар бұжыртабаны суретінің тереңдігін тексеру   +
</w:t>
      </w:r>
      <w:r>
        <w:br/>
      </w:r>
      <w:r>
        <w:rPr>
          <w:rFonts w:ascii="Times New Roman"/>
          <w:b w:val="false"/>
          <w:i w:val="false"/>
          <w:color w:val="000000"/>
          <w:sz w:val="28"/>
        </w:rPr>
        <w:t>
85. Шиналар мен қосарланған доңғалақтардың
</w:t>
      </w:r>
      <w:r>
        <w:br/>
      </w:r>
      <w:r>
        <w:rPr>
          <w:rFonts w:ascii="Times New Roman"/>
          <w:b w:val="false"/>
          <w:i w:val="false"/>
          <w:color w:val="000000"/>
          <w:sz w:val="28"/>
        </w:rPr>
        <w:t>
арасында тұрып қалған бөгде заттарды алып тастау       +
</w:t>
      </w:r>
      <w:r>
        <w:br/>
      </w:r>
      <w:r>
        <w:rPr>
          <w:rFonts w:ascii="Times New Roman"/>
          <w:b w:val="false"/>
          <w:i w:val="false"/>
          <w:color w:val="000000"/>
          <w:sz w:val="28"/>
        </w:rPr>
        <w:t>
           Майлау және тазарту жұмыстары
</w:t>
      </w:r>
      <w:r>
        <w:br/>
      </w:r>
      <w:r>
        <w:rPr>
          <w:rFonts w:ascii="Times New Roman"/>
          <w:b w:val="false"/>
          <w:i w:val="false"/>
          <w:color w:val="000000"/>
          <w:sz w:val="28"/>
        </w:rPr>
        <w:t>
86. Агрегаттардың картерлеріндегі сапундарды тазарту      +
</w:t>
      </w:r>
      <w:r>
        <w:br/>
      </w:r>
      <w:r>
        <w:rPr>
          <w:rFonts w:ascii="Times New Roman"/>
          <w:b w:val="false"/>
          <w:i w:val="false"/>
          <w:color w:val="000000"/>
          <w:sz w:val="28"/>
        </w:rPr>
        <w:t>
87. Рульдік басқару гидрокүшейткіші сорғысының
</w:t>
      </w:r>
      <w:r>
        <w:br/>
      </w:r>
      <w:r>
        <w:rPr>
          <w:rFonts w:ascii="Times New Roman"/>
          <w:b w:val="false"/>
          <w:i w:val="false"/>
          <w:color w:val="000000"/>
          <w:sz w:val="28"/>
        </w:rPr>
        <w:t>
сүзгілерін және тежегіштер күшейткішінің сүзгісін
</w:t>
      </w:r>
      <w:r>
        <w:br/>
      </w:r>
      <w:r>
        <w:rPr>
          <w:rFonts w:ascii="Times New Roman"/>
          <w:b w:val="false"/>
          <w:i w:val="false"/>
          <w:color w:val="000000"/>
          <w:sz w:val="28"/>
        </w:rPr>
        <w:t>
ажырату және жуу                                          +
</w:t>
      </w:r>
      <w:r>
        <w:br/>
      </w:r>
      <w:r>
        <w:rPr>
          <w:rFonts w:ascii="Times New Roman"/>
          <w:b w:val="false"/>
          <w:i w:val="false"/>
          <w:color w:val="000000"/>
          <w:sz w:val="28"/>
        </w:rPr>
        <w:t>
88. Ылғал бөлгіштің сүзу элементтерін жуу                 +
</w:t>
      </w:r>
      <w:r>
        <w:br/>
      </w:r>
      <w:r>
        <w:rPr>
          <w:rFonts w:ascii="Times New Roman"/>
          <w:b w:val="false"/>
          <w:i w:val="false"/>
          <w:color w:val="000000"/>
          <w:sz w:val="28"/>
        </w:rPr>
        <w:t>
89. Тежегіштердің пневматикалық жетегінің
</w:t>
      </w:r>
      <w:r>
        <w:br/>
      </w:r>
      <w:r>
        <w:rPr>
          <w:rFonts w:ascii="Times New Roman"/>
          <w:b w:val="false"/>
          <w:i w:val="false"/>
          <w:color w:val="000000"/>
          <w:sz w:val="28"/>
        </w:rPr>
        <w:t>
баллондарынан конденсатты төгу                                 Күзде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Тиісті графадағы (+) белгісі операцияның қызмет көрсетудің осы түріне тиісті екенін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құралдарының КҚ, ТҚ және ТЖ жұмыстары еңбекті қажет ету нормативтері (жоспарлау мақсаттары мен технологиялық есептер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Автокөлік құралдары, үлгісі, класы |     Еңбекті қажет ету
</w:t>
      </w:r>
      <w:r>
        <w:br/>
      </w:r>
      <w:r>
        <w:rPr>
          <w:rFonts w:ascii="Times New Roman"/>
          <w:b w:val="false"/>
          <w:i w:val="false"/>
          <w:color w:val="000000"/>
          <w:sz w:val="28"/>
        </w:rPr>
        <w:t>
                                   |_______________________________
</w:t>
      </w:r>
      <w:r>
        <w:br/>
      </w:r>
      <w:r>
        <w:rPr>
          <w:rFonts w:ascii="Times New Roman"/>
          <w:b w:val="false"/>
          <w:i w:val="false"/>
          <w:color w:val="000000"/>
          <w:sz w:val="28"/>
        </w:rPr>
        <w:t>
                                   |КҚ |ТҚ-1 |ТҚ-2 |     ТЖ
</w:t>
      </w:r>
      <w:r>
        <w:br/>
      </w:r>
      <w:r>
        <w:rPr>
          <w:rFonts w:ascii="Times New Roman"/>
          <w:b w:val="false"/>
          <w:i w:val="false"/>
          <w:color w:val="000000"/>
          <w:sz w:val="28"/>
        </w:rPr>
        <w:t>
                                   |___|_____|_____|Адам.сағат/
</w:t>
      </w:r>
      <w:r>
        <w:br/>
      </w:r>
      <w:r>
        <w:rPr>
          <w:rFonts w:ascii="Times New Roman"/>
          <w:b w:val="false"/>
          <w:i w:val="false"/>
          <w:color w:val="000000"/>
          <w:sz w:val="28"/>
        </w:rPr>
        <w:t>
                                   | Бір қызмет    |1000 км
</w:t>
      </w:r>
      <w:r>
        <w:br/>
      </w:r>
      <w:r>
        <w:rPr>
          <w:rFonts w:ascii="Times New Roman"/>
          <w:b w:val="false"/>
          <w:i w:val="false"/>
          <w:color w:val="000000"/>
          <w:sz w:val="28"/>
        </w:rPr>
        <w:t>
                                   | көрсетуге     |
</w:t>
      </w:r>
      <w:r>
        <w:br/>
      </w:r>
      <w:r>
        <w:rPr>
          <w:rFonts w:ascii="Times New Roman"/>
          <w:b w:val="false"/>
          <w:i w:val="false"/>
          <w:color w:val="000000"/>
          <w:sz w:val="28"/>
        </w:rPr>
        <w:t>
                                   | адам.сағат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Жеңіл автомобильдер:
</w:t>
      </w:r>
      <w:r>
        <w:br/>
      </w:r>
      <w:r>
        <w:rPr>
          <w:rFonts w:ascii="Times New Roman"/>
          <w:b w:val="false"/>
          <w:i w:val="false"/>
          <w:color w:val="000000"/>
          <w:sz w:val="28"/>
        </w:rPr>
        <w:t>
1.1. Аса кіші класты (қозғалтқыш.
</w:t>
      </w:r>
      <w:r>
        <w:br/>
      </w:r>
      <w:r>
        <w:rPr>
          <w:rFonts w:ascii="Times New Roman"/>
          <w:b w:val="false"/>
          <w:i w:val="false"/>
          <w:color w:val="000000"/>
          <w:sz w:val="28"/>
        </w:rPr>
        <w:t>
тың 1,2 литрге дейінгі жұмыстық
</w:t>
      </w:r>
      <w:r>
        <w:br/>
      </w:r>
      <w:r>
        <w:rPr>
          <w:rFonts w:ascii="Times New Roman"/>
          <w:b w:val="false"/>
          <w:i w:val="false"/>
          <w:color w:val="000000"/>
          <w:sz w:val="28"/>
        </w:rPr>
        <w:t>
көлемі, автомобильдің 850 кг
</w:t>
      </w:r>
      <w:r>
        <w:br/>
      </w:r>
      <w:r>
        <w:rPr>
          <w:rFonts w:ascii="Times New Roman"/>
          <w:b w:val="false"/>
          <w:i w:val="false"/>
          <w:color w:val="000000"/>
          <w:sz w:val="28"/>
        </w:rPr>
        <w:t>
дейінгі жабдықталған массасы)       0,20  2,0  7,5   2,5
</w:t>
      </w:r>
      <w:r>
        <w:br/>
      </w:r>
      <w:r>
        <w:rPr>
          <w:rFonts w:ascii="Times New Roman"/>
          <w:b w:val="false"/>
          <w:i w:val="false"/>
          <w:color w:val="000000"/>
          <w:sz w:val="28"/>
        </w:rPr>
        <w:t>
1.2. Кіші класты (қозғалтқыштың
</w:t>
      </w:r>
      <w:r>
        <w:br/>
      </w:r>
      <w:r>
        <w:rPr>
          <w:rFonts w:ascii="Times New Roman"/>
          <w:b w:val="false"/>
          <w:i w:val="false"/>
          <w:color w:val="000000"/>
          <w:sz w:val="28"/>
        </w:rPr>
        <w:t>
1,2 л-ден 1,8 л-ге дейінгі
</w:t>
      </w:r>
      <w:r>
        <w:br/>
      </w:r>
      <w:r>
        <w:rPr>
          <w:rFonts w:ascii="Times New Roman"/>
          <w:b w:val="false"/>
          <w:i w:val="false"/>
          <w:color w:val="000000"/>
          <w:sz w:val="28"/>
        </w:rPr>
        <w:t>
жұмыстық көлемі, автомобильдің
</w:t>
      </w:r>
      <w:r>
        <w:br/>
      </w:r>
      <w:r>
        <w:rPr>
          <w:rFonts w:ascii="Times New Roman"/>
          <w:b w:val="false"/>
          <w:i w:val="false"/>
          <w:color w:val="000000"/>
          <w:sz w:val="28"/>
        </w:rPr>
        <w:t>
850 кг-нан 1150 кг-ға дейінгі
</w:t>
      </w:r>
      <w:r>
        <w:br/>
      </w:r>
      <w:r>
        <w:rPr>
          <w:rFonts w:ascii="Times New Roman"/>
          <w:b w:val="false"/>
          <w:i w:val="false"/>
          <w:color w:val="000000"/>
          <w:sz w:val="28"/>
        </w:rPr>
        <w:t>
жабдықталған массасы)               0,30  2,3  9,2   2,8
</w:t>
      </w:r>
      <w:r>
        <w:br/>
      </w:r>
      <w:r>
        <w:rPr>
          <w:rFonts w:ascii="Times New Roman"/>
          <w:b w:val="false"/>
          <w:i w:val="false"/>
          <w:color w:val="000000"/>
          <w:sz w:val="28"/>
        </w:rPr>
        <w:t>
1.3. Орта класты (қозғалтқыштың
</w:t>
      </w:r>
      <w:r>
        <w:br/>
      </w:r>
      <w:r>
        <w:rPr>
          <w:rFonts w:ascii="Times New Roman"/>
          <w:b w:val="false"/>
          <w:i w:val="false"/>
          <w:color w:val="000000"/>
          <w:sz w:val="28"/>
        </w:rPr>
        <w:t>
1,8 л-ден 3,5 л-ге дейінгі
</w:t>
      </w:r>
      <w:r>
        <w:br/>
      </w:r>
      <w:r>
        <w:rPr>
          <w:rFonts w:ascii="Times New Roman"/>
          <w:b w:val="false"/>
          <w:i w:val="false"/>
          <w:color w:val="000000"/>
          <w:sz w:val="28"/>
        </w:rPr>
        <w:t>
жұмыстық көлемі, автомобильдің
</w:t>
      </w:r>
      <w:r>
        <w:br/>
      </w:r>
      <w:r>
        <w:rPr>
          <w:rFonts w:ascii="Times New Roman"/>
          <w:b w:val="false"/>
          <w:i w:val="false"/>
          <w:color w:val="000000"/>
          <w:sz w:val="28"/>
        </w:rPr>
        <w:t>
1150 кг-нан 1500 кг-га дейінгі
</w:t>
      </w:r>
      <w:r>
        <w:br/>
      </w:r>
      <w:r>
        <w:rPr>
          <w:rFonts w:ascii="Times New Roman"/>
          <w:b w:val="false"/>
          <w:i w:val="false"/>
          <w:color w:val="000000"/>
          <w:sz w:val="28"/>
        </w:rPr>
        <w:t>
жабдықталған массасы)               0,50  2,9  11,7  3,2
</w:t>
      </w:r>
      <w:r>
        <w:br/>
      </w:r>
      <w:r>
        <w:rPr>
          <w:rFonts w:ascii="Times New Roman"/>
          <w:b w:val="false"/>
          <w:i w:val="false"/>
          <w:color w:val="000000"/>
          <w:sz w:val="28"/>
        </w:rPr>
        <w:t>
2. Бензиндік қозғалтқышы бар
</w:t>
      </w:r>
      <w:r>
        <w:br/>
      </w:r>
      <w:r>
        <w:rPr>
          <w:rFonts w:ascii="Times New Roman"/>
          <w:b w:val="false"/>
          <w:i w:val="false"/>
          <w:color w:val="000000"/>
          <w:sz w:val="28"/>
        </w:rPr>
        <w:t>
автобустар
</w:t>
      </w:r>
      <w:r>
        <w:br/>
      </w:r>
      <w:r>
        <w:rPr>
          <w:rFonts w:ascii="Times New Roman"/>
          <w:b w:val="false"/>
          <w:i w:val="false"/>
          <w:color w:val="000000"/>
          <w:sz w:val="28"/>
        </w:rPr>
        <w:t>
2.1. Аса кіші класты (ұзындығы      0,50  4,0  15,0  4,5
</w:t>
      </w:r>
      <w:r>
        <w:br/>
      </w:r>
      <w:r>
        <w:rPr>
          <w:rFonts w:ascii="Times New Roman"/>
          <w:b w:val="false"/>
          <w:i w:val="false"/>
          <w:color w:val="000000"/>
          <w:sz w:val="28"/>
        </w:rPr>
        <w:t>
5 м-ге дейін )
</w:t>
      </w:r>
      <w:r>
        <w:br/>
      </w:r>
      <w:r>
        <w:rPr>
          <w:rFonts w:ascii="Times New Roman"/>
          <w:b w:val="false"/>
          <w:i w:val="false"/>
          <w:color w:val="000000"/>
          <w:sz w:val="28"/>
        </w:rPr>
        <w:t>
2.2. Кіші класты (ұзындығы          0,70  5,5  18,0  5,5
</w:t>
      </w:r>
      <w:r>
        <w:br/>
      </w:r>
      <w:r>
        <w:rPr>
          <w:rFonts w:ascii="Times New Roman"/>
          <w:b w:val="false"/>
          <w:i w:val="false"/>
          <w:color w:val="000000"/>
          <w:sz w:val="28"/>
        </w:rPr>
        <w:t>
6,0-7,5 м)
</w:t>
      </w:r>
      <w:r>
        <w:br/>
      </w:r>
      <w:r>
        <w:rPr>
          <w:rFonts w:ascii="Times New Roman"/>
          <w:b w:val="false"/>
          <w:i w:val="false"/>
          <w:color w:val="000000"/>
          <w:sz w:val="28"/>
        </w:rPr>
        <w:t>
2.3. Орта класты (ұзындығы          0,80  5,8  24,0  6,2
</w:t>
      </w:r>
      <w:r>
        <w:br/>
      </w:r>
      <w:r>
        <w:rPr>
          <w:rFonts w:ascii="Times New Roman"/>
          <w:b w:val="false"/>
          <w:i w:val="false"/>
          <w:color w:val="000000"/>
          <w:sz w:val="28"/>
        </w:rPr>
        <w:t>
8,0-9,5 м)
</w:t>
      </w:r>
      <w:r>
        <w:br/>
      </w:r>
      <w:r>
        <w:rPr>
          <w:rFonts w:ascii="Times New Roman"/>
          <w:b w:val="false"/>
          <w:i w:val="false"/>
          <w:color w:val="000000"/>
          <w:sz w:val="28"/>
        </w:rPr>
        <w:t>
2.4. Үлкен класты (ұзындығы         1,00  7,5  31,5  6,8
</w:t>
      </w:r>
      <w:r>
        <w:br/>
      </w:r>
      <w:r>
        <w:rPr>
          <w:rFonts w:ascii="Times New Roman"/>
          <w:b w:val="false"/>
          <w:i w:val="false"/>
          <w:color w:val="000000"/>
          <w:sz w:val="28"/>
        </w:rPr>
        <w:t>
10,5-12,0 м)
</w:t>
      </w:r>
      <w:r>
        <w:br/>
      </w:r>
      <w:r>
        <w:rPr>
          <w:rFonts w:ascii="Times New Roman"/>
          <w:b w:val="false"/>
          <w:i w:val="false"/>
          <w:color w:val="000000"/>
          <w:sz w:val="28"/>
        </w:rPr>
        <w:t>
3. Дизельдік қозғалтқыштары
</w:t>
      </w:r>
      <w:r>
        <w:br/>
      </w:r>
      <w:r>
        <w:rPr>
          <w:rFonts w:ascii="Times New Roman"/>
          <w:b w:val="false"/>
          <w:i w:val="false"/>
          <w:color w:val="000000"/>
          <w:sz w:val="28"/>
        </w:rPr>
        <w:t>
бар автобустар:
</w:t>
      </w:r>
      <w:r>
        <w:br/>
      </w:r>
      <w:r>
        <w:rPr>
          <w:rFonts w:ascii="Times New Roman"/>
          <w:b w:val="false"/>
          <w:i w:val="false"/>
          <w:color w:val="000000"/>
          <w:sz w:val="28"/>
        </w:rPr>
        <w:t>
3.1. Орта класты (ұзындығы          0,80  5,8  24,0  6,2
</w:t>
      </w:r>
      <w:r>
        <w:br/>
      </w:r>
      <w:r>
        <w:rPr>
          <w:rFonts w:ascii="Times New Roman"/>
          <w:b w:val="false"/>
          <w:i w:val="false"/>
          <w:color w:val="000000"/>
          <w:sz w:val="28"/>
        </w:rPr>
        <w:t>
8,0-9,5 м)
</w:t>
      </w:r>
      <w:r>
        <w:br/>
      </w:r>
      <w:r>
        <w:rPr>
          <w:rFonts w:ascii="Times New Roman"/>
          <w:b w:val="false"/>
          <w:i w:val="false"/>
          <w:color w:val="000000"/>
          <w:sz w:val="28"/>
        </w:rPr>
        <w:t>
3.2. Үлкен класты (ұзындығы         1,40  10,0 40,0  9,0
</w:t>
      </w:r>
      <w:r>
        <w:br/>
      </w:r>
      <w:r>
        <w:rPr>
          <w:rFonts w:ascii="Times New Roman"/>
          <w:b w:val="false"/>
          <w:i w:val="false"/>
          <w:color w:val="000000"/>
          <w:sz w:val="28"/>
        </w:rPr>
        <w:t>
10,0-12,0 м)
</w:t>
      </w:r>
      <w:r>
        <w:br/>
      </w:r>
      <w:r>
        <w:rPr>
          <w:rFonts w:ascii="Times New Roman"/>
          <w:b w:val="false"/>
          <w:i w:val="false"/>
          <w:color w:val="000000"/>
          <w:sz w:val="28"/>
        </w:rPr>
        <w:t>
3.3. Аса үлкен класты (ұзындығы     1,80  13,5 47,0  11,0
</w:t>
      </w:r>
      <w:r>
        <w:br/>
      </w:r>
      <w:r>
        <w:rPr>
          <w:rFonts w:ascii="Times New Roman"/>
          <w:b w:val="false"/>
          <w:i w:val="false"/>
          <w:color w:val="000000"/>
          <w:sz w:val="28"/>
        </w:rPr>
        <w:t>
16,5-18,0 м)
</w:t>
      </w:r>
      <w:r>
        <w:br/>
      </w:r>
      <w:r>
        <w:rPr>
          <w:rFonts w:ascii="Times New Roman"/>
          <w:b w:val="false"/>
          <w:i w:val="false"/>
          <w:color w:val="000000"/>
          <w:sz w:val="28"/>
        </w:rPr>
        <w:t>
4. Бензиндік қозғалтқышы бар
</w:t>
      </w:r>
      <w:r>
        <w:br/>
      </w:r>
      <w:r>
        <w:rPr>
          <w:rFonts w:ascii="Times New Roman"/>
          <w:b w:val="false"/>
          <w:i w:val="false"/>
          <w:color w:val="000000"/>
          <w:sz w:val="28"/>
        </w:rPr>
        <w:t>
жүк автомобильдері:
</w:t>
      </w:r>
      <w:r>
        <w:br/>
      </w:r>
      <w:r>
        <w:rPr>
          <w:rFonts w:ascii="Times New Roman"/>
          <w:b w:val="false"/>
          <w:i w:val="false"/>
          <w:color w:val="000000"/>
          <w:sz w:val="28"/>
        </w:rPr>
        <w:t>
4.1. Ернеулі автомобильдер,
</w:t>
      </w:r>
      <w:r>
        <w:br/>
      </w:r>
      <w:r>
        <w:rPr>
          <w:rFonts w:ascii="Times New Roman"/>
          <w:b w:val="false"/>
          <w:i w:val="false"/>
          <w:color w:val="000000"/>
          <w:sz w:val="28"/>
        </w:rPr>
        <w:t>
жүк көтергіштігі, т:
</w:t>
      </w:r>
      <w:r>
        <w:br/>
      </w:r>
      <w:r>
        <w:rPr>
          <w:rFonts w:ascii="Times New Roman"/>
          <w:b w:val="false"/>
          <w:i w:val="false"/>
          <w:color w:val="000000"/>
          <w:sz w:val="28"/>
        </w:rPr>
        <w:t>
4.1.1. 0,4                          0,20  2,2  7,3   2,8
</w:t>
      </w:r>
      <w:r>
        <w:br/>
      </w:r>
      <w:r>
        <w:rPr>
          <w:rFonts w:ascii="Times New Roman"/>
          <w:b w:val="false"/>
          <w:i w:val="false"/>
          <w:color w:val="000000"/>
          <w:sz w:val="28"/>
        </w:rPr>
        <w:t>
4.1.2. 1,0                          0,30  2,4  7,6   2,9
</w:t>
      </w:r>
      <w:r>
        <w:br/>
      </w:r>
      <w:r>
        <w:rPr>
          <w:rFonts w:ascii="Times New Roman"/>
          <w:b w:val="false"/>
          <w:i w:val="false"/>
          <w:color w:val="000000"/>
          <w:sz w:val="28"/>
        </w:rPr>
        <w:t>
4.1.3. 2,5                          0,42  2,9  10,8  3,6
</w:t>
      </w:r>
      <w:r>
        <w:br/>
      </w:r>
      <w:r>
        <w:rPr>
          <w:rFonts w:ascii="Times New Roman"/>
          <w:b w:val="false"/>
          <w:i w:val="false"/>
          <w:color w:val="000000"/>
          <w:sz w:val="28"/>
        </w:rPr>
        <w:t>
4.1.4. 4,0                          0,45  3,0  10,9  3,7
</w:t>
      </w:r>
      <w:r>
        <w:br/>
      </w:r>
      <w:r>
        <w:rPr>
          <w:rFonts w:ascii="Times New Roman"/>
          <w:b w:val="false"/>
          <w:i w:val="false"/>
          <w:color w:val="000000"/>
          <w:sz w:val="28"/>
        </w:rPr>
        <w:t>
4.1.5. 5,0                          0,50  3,5  12,6  4,0
</w:t>
      </w:r>
      <w:r>
        <w:br/>
      </w:r>
      <w:r>
        <w:rPr>
          <w:rFonts w:ascii="Times New Roman"/>
          <w:b w:val="false"/>
          <w:i w:val="false"/>
          <w:color w:val="000000"/>
          <w:sz w:val="28"/>
        </w:rPr>
        <w:t>
4.1.6. 7,5                          0,55  3,8  16,5  6,0
</w:t>
      </w:r>
      <w:r>
        <w:br/>
      </w:r>
      <w:r>
        <w:rPr>
          <w:rFonts w:ascii="Times New Roman"/>
          <w:b w:val="false"/>
          <w:i w:val="false"/>
          <w:color w:val="000000"/>
          <w:sz w:val="28"/>
        </w:rPr>
        <w:t>
4.2. Автомобиль-тартқыштар.
</w:t>
      </w:r>
      <w:r>
        <w:br/>
      </w:r>
      <w:r>
        <w:rPr>
          <w:rFonts w:ascii="Times New Roman"/>
          <w:b w:val="false"/>
          <w:i w:val="false"/>
          <w:color w:val="000000"/>
          <w:sz w:val="28"/>
        </w:rPr>
        <w:t>
Жүгі бар жартылай тіркеменің
</w:t>
      </w:r>
      <w:r>
        <w:br/>
      </w:r>
      <w:r>
        <w:rPr>
          <w:rFonts w:ascii="Times New Roman"/>
          <w:b w:val="false"/>
          <w:i w:val="false"/>
          <w:color w:val="000000"/>
          <w:sz w:val="28"/>
        </w:rPr>
        <w:t>
массасы, т:
</w:t>
      </w:r>
      <w:r>
        <w:br/>
      </w:r>
      <w:r>
        <w:rPr>
          <w:rFonts w:ascii="Times New Roman"/>
          <w:b w:val="false"/>
          <w:i w:val="false"/>
          <w:color w:val="000000"/>
          <w:sz w:val="28"/>
        </w:rPr>
        <w:t>
4.2.1. 6,5-10,5                     0,35  4,10 11,6  4,6
</w:t>
      </w:r>
      <w:r>
        <w:br/>
      </w:r>
      <w:r>
        <w:rPr>
          <w:rFonts w:ascii="Times New Roman"/>
          <w:b w:val="false"/>
          <w:i w:val="false"/>
          <w:color w:val="000000"/>
          <w:sz w:val="28"/>
        </w:rPr>
        <w:t>
4.2.2. 12,0                         0,45  4,15 11,9  4,8
</w:t>
      </w:r>
      <w:r>
        <w:br/>
      </w:r>
      <w:r>
        <w:rPr>
          <w:rFonts w:ascii="Times New Roman"/>
          <w:b w:val="false"/>
          <w:i w:val="false"/>
          <w:color w:val="000000"/>
          <w:sz w:val="28"/>
        </w:rPr>
        <w:t>
4.2.3. 18,5 дейін                   0,55  4,20 18,8  6,6
</w:t>
      </w:r>
      <w:r>
        <w:br/>
      </w:r>
      <w:r>
        <w:rPr>
          <w:rFonts w:ascii="Times New Roman"/>
          <w:b w:val="false"/>
          <w:i w:val="false"/>
          <w:color w:val="000000"/>
          <w:sz w:val="28"/>
        </w:rPr>
        <w:t>
4.3. Өзіаударғыш автомобильдер,
</w:t>
      </w:r>
      <w:r>
        <w:br/>
      </w:r>
      <w:r>
        <w:rPr>
          <w:rFonts w:ascii="Times New Roman"/>
          <w:b w:val="false"/>
          <w:i w:val="false"/>
          <w:color w:val="000000"/>
          <w:sz w:val="28"/>
        </w:rPr>
        <w:t>
жүк көтергіштігі, т
</w:t>
      </w:r>
      <w:r>
        <w:br/>
      </w:r>
      <w:r>
        <w:rPr>
          <w:rFonts w:ascii="Times New Roman"/>
          <w:b w:val="false"/>
          <w:i w:val="false"/>
          <w:color w:val="000000"/>
          <w:sz w:val="28"/>
        </w:rPr>
        <w:t>
4.3.1. 3,0 - 3,5                    0,48  2,5  10,5  4,3
</w:t>
      </w:r>
      <w:r>
        <w:br/>
      </w:r>
      <w:r>
        <w:rPr>
          <w:rFonts w:ascii="Times New Roman"/>
          <w:b w:val="false"/>
          <w:i w:val="false"/>
          <w:color w:val="000000"/>
          <w:sz w:val="28"/>
        </w:rPr>
        <w:t>
4.3.2. 5,0 - 5,8                    0,80  3,1  12,4  4,6
</w:t>
      </w:r>
      <w:r>
        <w:br/>
      </w:r>
      <w:r>
        <w:rPr>
          <w:rFonts w:ascii="Times New Roman"/>
          <w:b w:val="false"/>
          <w:i w:val="false"/>
          <w:color w:val="000000"/>
          <w:sz w:val="28"/>
        </w:rPr>
        <w:t>
5. Дизельдік қозғалтқыштары
</w:t>
      </w:r>
      <w:r>
        <w:br/>
      </w:r>
      <w:r>
        <w:rPr>
          <w:rFonts w:ascii="Times New Roman"/>
          <w:b w:val="false"/>
          <w:i w:val="false"/>
          <w:color w:val="000000"/>
          <w:sz w:val="28"/>
        </w:rPr>
        <w:t>
бар жүк автомобильдері:
</w:t>
      </w:r>
      <w:r>
        <w:br/>
      </w:r>
      <w:r>
        <w:rPr>
          <w:rFonts w:ascii="Times New Roman"/>
          <w:b w:val="false"/>
          <w:i w:val="false"/>
          <w:color w:val="000000"/>
          <w:sz w:val="28"/>
        </w:rPr>
        <w:t>
5.1. Ернеулі, жүк көтергіштігі, т:
</w:t>
      </w:r>
      <w:r>
        <w:br/>
      </w:r>
      <w:r>
        <w:rPr>
          <w:rFonts w:ascii="Times New Roman"/>
          <w:b w:val="false"/>
          <w:i w:val="false"/>
          <w:color w:val="000000"/>
          <w:sz w:val="28"/>
        </w:rPr>
        <w:t>
5.1.1. 8,0                          0,75  3,4  13,8  6,7
</w:t>
      </w:r>
      <w:r>
        <w:br/>
      </w:r>
      <w:r>
        <w:rPr>
          <w:rFonts w:ascii="Times New Roman"/>
          <w:b w:val="false"/>
          <w:i w:val="false"/>
          <w:color w:val="000000"/>
          <w:sz w:val="28"/>
        </w:rPr>
        <w:t>
5.1.2. 12,0                         0,67  3,6  14,7  6,7
</w:t>
      </w:r>
      <w:r>
        <w:br/>
      </w:r>
      <w:r>
        <w:rPr>
          <w:rFonts w:ascii="Times New Roman"/>
          <w:b w:val="false"/>
          <w:i w:val="false"/>
          <w:color w:val="000000"/>
          <w:sz w:val="28"/>
        </w:rPr>
        <w:t>
5.1.3. 20,0 және артық              1,65  27,1 53,6  16,4
</w:t>
      </w:r>
      <w:r>
        <w:br/>
      </w:r>
      <w:r>
        <w:rPr>
          <w:rFonts w:ascii="Times New Roman"/>
          <w:b w:val="false"/>
          <w:i w:val="false"/>
          <w:color w:val="000000"/>
          <w:sz w:val="28"/>
        </w:rPr>
        <w:t>
5.2. Автомобиль-тартқыштар. Жүгі
</w:t>
      </w:r>
      <w:r>
        <w:br/>
      </w:r>
      <w:r>
        <w:rPr>
          <w:rFonts w:ascii="Times New Roman"/>
          <w:b w:val="false"/>
          <w:i w:val="false"/>
          <w:color w:val="000000"/>
          <w:sz w:val="28"/>
        </w:rPr>
        <w:t>
бар жартылай тіркеменің массасы, т:
</w:t>
      </w:r>
      <w:r>
        <w:br/>
      </w:r>
      <w:r>
        <w:rPr>
          <w:rFonts w:ascii="Times New Roman"/>
          <w:b w:val="false"/>
          <w:i w:val="false"/>
          <w:color w:val="000000"/>
          <w:sz w:val="28"/>
        </w:rPr>
        <w:t>
5.2.1. 17,75                        0,35  3,20 12,5  6,0
</w:t>
      </w:r>
      <w:r>
        <w:br/>
      </w:r>
      <w:r>
        <w:rPr>
          <w:rFonts w:ascii="Times New Roman"/>
          <w:b w:val="false"/>
          <w:i w:val="false"/>
          <w:color w:val="000000"/>
          <w:sz w:val="28"/>
        </w:rPr>
        <w:t>
5.2.2. 19,1                         0,67  3,74 15,95 6,35
</w:t>
      </w:r>
      <w:r>
        <w:br/>
      </w:r>
      <w:r>
        <w:rPr>
          <w:rFonts w:ascii="Times New Roman"/>
          <w:b w:val="false"/>
          <w:i w:val="false"/>
          <w:color w:val="000000"/>
          <w:sz w:val="28"/>
        </w:rPr>
        <w:t>
5.2.3. 26,0                         0,67  3,85 16,17 6,82
</w:t>
      </w:r>
      <w:r>
        <w:br/>
      </w:r>
      <w:r>
        <w:rPr>
          <w:rFonts w:ascii="Times New Roman"/>
          <w:b w:val="false"/>
          <w:i w:val="false"/>
          <w:color w:val="000000"/>
          <w:sz w:val="28"/>
        </w:rPr>
        <w:t>
5.3. Өзіаударғыш автомобильдер,
</w:t>
      </w:r>
      <w:r>
        <w:br/>
      </w:r>
      <w:r>
        <w:rPr>
          <w:rFonts w:ascii="Times New Roman"/>
          <w:b w:val="false"/>
          <w:i w:val="false"/>
          <w:color w:val="000000"/>
          <w:sz w:val="28"/>
        </w:rPr>
        <w:t>
жүк көтергіштігі, т:
</w:t>
      </w:r>
      <w:r>
        <w:br/>
      </w:r>
      <w:r>
        <w:rPr>
          <w:rFonts w:ascii="Times New Roman"/>
          <w:b w:val="false"/>
          <w:i w:val="false"/>
          <w:color w:val="000000"/>
          <w:sz w:val="28"/>
        </w:rPr>
        <w:t>
5.3.1. 8,0                          0,50  3,91 15,87 6,90
</w:t>
      </w:r>
      <w:r>
        <w:br/>
      </w:r>
      <w:r>
        <w:rPr>
          <w:rFonts w:ascii="Times New Roman"/>
          <w:b w:val="false"/>
          <w:i w:val="false"/>
          <w:color w:val="000000"/>
          <w:sz w:val="28"/>
        </w:rPr>
        <w:t>
5.3.2. 10,0                         0,55  3,91 16,67 9,77
</w:t>
      </w:r>
      <w:r>
        <w:br/>
      </w:r>
      <w:r>
        <w:rPr>
          <w:rFonts w:ascii="Times New Roman"/>
          <w:b w:val="false"/>
          <w:i w:val="false"/>
          <w:color w:val="000000"/>
          <w:sz w:val="28"/>
        </w:rPr>
        <w:t>
5.3.3. 12,0                         0,55  4,04 16,91 7,13
</w:t>
      </w:r>
      <w:r>
        <w:br/>
      </w:r>
      <w:r>
        <w:rPr>
          <w:rFonts w:ascii="Times New Roman"/>
          <w:b w:val="false"/>
          <w:i w:val="false"/>
          <w:color w:val="000000"/>
          <w:sz w:val="28"/>
        </w:rPr>
        <w:t>
5.3.4. 27,0                         0,60  13,5 60,5  20,35
</w:t>
      </w:r>
      <w:r>
        <w:br/>
      </w:r>
      <w:r>
        <w:rPr>
          <w:rFonts w:ascii="Times New Roman"/>
          <w:b w:val="false"/>
          <w:i w:val="false"/>
          <w:color w:val="000000"/>
          <w:sz w:val="28"/>
        </w:rPr>
        <w:t>
5.3.5. 40,0                         0,60  13,7 60,7  24,95
</w:t>
      </w:r>
      <w:r>
        <w:br/>
      </w:r>
      <w:r>
        <w:rPr>
          <w:rFonts w:ascii="Times New Roman"/>
          <w:b w:val="false"/>
          <w:i w:val="false"/>
          <w:color w:val="000000"/>
          <w:sz w:val="28"/>
        </w:rPr>
        <w:t>
6. Тіркемелер
</w:t>
      </w:r>
      <w:r>
        <w:br/>
      </w:r>
      <w:r>
        <w:rPr>
          <w:rFonts w:ascii="Times New Roman"/>
          <w:b w:val="false"/>
          <w:i w:val="false"/>
          <w:color w:val="000000"/>
          <w:sz w:val="28"/>
        </w:rPr>
        <w:t>
6.1. Бір білікті, жүк көтергіштігі
</w:t>
      </w:r>
      <w:r>
        <w:br/>
      </w:r>
      <w:r>
        <w:rPr>
          <w:rFonts w:ascii="Times New Roman"/>
          <w:b w:val="false"/>
          <w:i w:val="false"/>
          <w:color w:val="000000"/>
          <w:sz w:val="28"/>
        </w:rPr>
        <w:t>
3,0 т дейін:                        0,1   0,4  2,1   0,4
</w:t>
      </w:r>
      <w:r>
        <w:br/>
      </w:r>
      <w:r>
        <w:rPr>
          <w:rFonts w:ascii="Times New Roman"/>
          <w:b w:val="false"/>
          <w:i w:val="false"/>
          <w:color w:val="000000"/>
          <w:sz w:val="28"/>
        </w:rPr>
        <w:t>
6.2. Екі білікті, жүк көтергіштігі,
</w:t>
      </w:r>
      <w:r>
        <w:br/>
      </w:r>
      <w:r>
        <w:rPr>
          <w:rFonts w:ascii="Times New Roman"/>
          <w:b w:val="false"/>
          <w:i w:val="false"/>
          <w:color w:val="000000"/>
          <w:sz w:val="28"/>
        </w:rPr>
        <w:t>
т:
</w:t>
      </w:r>
      <w:r>
        <w:br/>
      </w:r>
      <w:r>
        <w:rPr>
          <w:rFonts w:ascii="Times New Roman"/>
          <w:b w:val="false"/>
          <w:i w:val="false"/>
          <w:color w:val="000000"/>
          <w:sz w:val="28"/>
        </w:rPr>
        <w:t>
6.2.1. 8,0 дейін                    0,3   1,0  5,5   1,4
</w:t>
      </w:r>
      <w:r>
        <w:br/>
      </w:r>
      <w:r>
        <w:rPr>
          <w:rFonts w:ascii="Times New Roman"/>
          <w:b w:val="false"/>
          <w:i w:val="false"/>
          <w:color w:val="000000"/>
          <w:sz w:val="28"/>
        </w:rPr>
        <w:t>
6.2.2. 8,0 және артық               0,4   1,6  6,1   2,0
</w:t>
      </w:r>
      <w:r>
        <w:br/>
      </w:r>
      <w:r>
        <w:rPr>
          <w:rFonts w:ascii="Times New Roman"/>
          <w:b w:val="false"/>
          <w:i w:val="false"/>
          <w:color w:val="000000"/>
          <w:sz w:val="28"/>
        </w:rPr>
        <w:t>
7. Жартылай тіркемелер, жүк
</w:t>
      </w:r>
      <w:r>
        <w:br/>
      </w:r>
      <w:r>
        <w:rPr>
          <w:rFonts w:ascii="Times New Roman"/>
          <w:b w:val="false"/>
          <w:i w:val="false"/>
          <w:color w:val="000000"/>
          <w:sz w:val="28"/>
        </w:rPr>
        <w:t>
көтергіштігі, т:
</w:t>
      </w:r>
      <w:r>
        <w:br/>
      </w:r>
      <w:r>
        <w:rPr>
          <w:rFonts w:ascii="Times New Roman"/>
          <w:b w:val="false"/>
          <w:i w:val="false"/>
          <w:color w:val="000000"/>
          <w:sz w:val="28"/>
        </w:rPr>
        <w:t>
7.1. 11,5                           0,3   0,9  4,5   1,3
</w:t>
      </w:r>
      <w:r>
        <w:br/>
      </w:r>
      <w:r>
        <w:rPr>
          <w:rFonts w:ascii="Times New Roman"/>
          <w:b w:val="false"/>
          <w:i w:val="false"/>
          <w:color w:val="000000"/>
          <w:sz w:val="28"/>
        </w:rPr>
        <w:t>
7.2. 13,5                           0,3   1,0  4,5   1,4
</w:t>
      </w:r>
      <w:r>
        <w:br/>
      </w:r>
      <w:r>
        <w:rPr>
          <w:rFonts w:ascii="Times New Roman"/>
          <w:b w:val="false"/>
          <w:i w:val="false"/>
          <w:color w:val="000000"/>
          <w:sz w:val="28"/>
        </w:rPr>
        <w:t>
7.3. 20,0                           0,3   1,0  5,0   1,45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Сұйытылған мұнай немесе сығылған табиғи газды қолдану арқылы жұмыс істейтін автокөлік құралдарының ТОк (адам) және ТЖ (адам/1000 км) бойынша жұмыстарының нормативтік еңбекті қажет етуі тиісінше жұмыс түрлері бойынша төмендегідей артады:
</w:t>
      </w:r>
      <w:r>
        <w:br/>
      </w:r>
      <w:r>
        <w:rPr>
          <w:rFonts w:ascii="Times New Roman"/>
          <w:b w:val="false"/>
          <w:i w:val="false"/>
          <w:color w:val="000000"/>
          <w:sz w:val="28"/>
        </w:rPr>
        <w:t>
      1) КҚ сұйытылған мұнай газы үшін 0,15-ке және сығылған табиғи газ үшін 0,2-ке;
</w:t>
      </w:r>
      <w:r>
        <w:br/>
      </w:r>
      <w:r>
        <w:rPr>
          <w:rFonts w:ascii="Times New Roman"/>
          <w:b w:val="false"/>
          <w:i w:val="false"/>
          <w:color w:val="000000"/>
          <w:sz w:val="28"/>
        </w:rPr>
        <w:t>
      2) ТҚ-1 сұйытылған мұнай газы үшін 0,4-ке және сығылған табиғи газ үшін 0,8-ге;
</w:t>
      </w:r>
      <w:r>
        <w:br/>
      </w:r>
      <w:r>
        <w:rPr>
          <w:rFonts w:ascii="Times New Roman"/>
          <w:b w:val="false"/>
          <w:i w:val="false"/>
          <w:color w:val="000000"/>
          <w:sz w:val="28"/>
        </w:rPr>
        <w:t>
      3) ТҚ-2 сұйытылған мұнай газы үшін 1,2-ге және сығылған табиғи газ үшін 0,2-ке;
</w:t>
      </w:r>
      <w:r>
        <w:br/>
      </w:r>
      <w:r>
        <w:rPr>
          <w:rFonts w:ascii="Times New Roman"/>
          <w:b w:val="false"/>
          <w:i w:val="false"/>
          <w:color w:val="000000"/>
          <w:sz w:val="28"/>
        </w:rPr>
        <w:t>
      4) ТЖ сұйытылған мұнай газы үшін 0,2-ге және сығылған табиғи газ үшін 0,6-ға.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құралдарының ТҚ-1 және ТҚ-2 кезеңділігі (мың км)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Автокөлік құралдарының үлгісі                  |  ТҚ-1      |ТҚ-2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Жеңіл автомобильдер                                 5,0        20,0
</w:t>
      </w:r>
      <w:r>
        <w:br/>
      </w:r>
      <w:r>
        <w:rPr>
          <w:rFonts w:ascii="Times New Roman"/>
          <w:b w:val="false"/>
          <w:i w:val="false"/>
          <w:color w:val="000000"/>
          <w:sz w:val="28"/>
        </w:rPr>
        <w:t>
Автобустар                                          5,0        20,0
</w:t>
      </w:r>
      <w:r>
        <w:br/>
      </w:r>
      <w:r>
        <w:rPr>
          <w:rFonts w:ascii="Times New Roman"/>
          <w:b w:val="false"/>
          <w:i w:val="false"/>
          <w:color w:val="000000"/>
          <w:sz w:val="28"/>
        </w:rPr>
        <w:t>
Жүк автомобильдерінің базасында жасалған
</w:t>
      </w:r>
      <w:r>
        <w:br/>
      </w:r>
      <w:r>
        <w:rPr>
          <w:rFonts w:ascii="Times New Roman"/>
          <w:b w:val="false"/>
          <w:i w:val="false"/>
          <w:color w:val="000000"/>
          <w:sz w:val="28"/>
        </w:rPr>
        <w:t>
автомобильдер мен автобустар; толық жетекті
</w:t>
      </w:r>
      <w:r>
        <w:br/>
      </w:r>
      <w:r>
        <w:rPr>
          <w:rFonts w:ascii="Times New Roman"/>
          <w:b w:val="false"/>
          <w:i w:val="false"/>
          <w:color w:val="000000"/>
          <w:sz w:val="28"/>
        </w:rPr>
        <w:t>
автомобильдер, тіркемелер мен жартылай
</w:t>
      </w:r>
      <w:r>
        <w:br/>
      </w:r>
      <w:r>
        <w:rPr>
          <w:rFonts w:ascii="Times New Roman"/>
          <w:b w:val="false"/>
          <w:i w:val="false"/>
          <w:color w:val="000000"/>
          <w:sz w:val="28"/>
        </w:rPr>
        <w:t>
тіркемелер                                          4,0        16,0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Егер ТҚк кезеңділігінің жасаушы кәсіпорын ұсынған кезеңділіктен айырмашылығы болса, жасаушы кәсіпорынның құжаттамасын басшылыққа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құралдарын пайдалану шарттарының жіктемесі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Пайдалану|                   Қозғалыс шарттары
</w:t>
      </w:r>
      <w:r>
        <w:br/>
      </w:r>
      <w:r>
        <w:rPr>
          <w:rFonts w:ascii="Times New Roman"/>
          <w:b w:val="false"/>
          <w:i w:val="false"/>
          <w:color w:val="000000"/>
          <w:sz w:val="28"/>
        </w:rPr>
        <w:t>
шарттары.|_________________________________________________________
</w:t>
      </w:r>
      <w:r>
        <w:br/>
      </w:r>
      <w:r>
        <w:rPr>
          <w:rFonts w:ascii="Times New Roman"/>
          <w:b w:val="false"/>
          <w:i w:val="false"/>
          <w:color w:val="000000"/>
          <w:sz w:val="28"/>
        </w:rPr>
        <w:t>
ның      |Елді мекендердің|Тұрғындарының   |Тұрғындарының саны 100
</w:t>
      </w:r>
      <w:r>
        <w:br/>
      </w:r>
      <w:r>
        <w:rPr>
          <w:rFonts w:ascii="Times New Roman"/>
          <w:b w:val="false"/>
          <w:i w:val="false"/>
          <w:color w:val="000000"/>
          <w:sz w:val="28"/>
        </w:rPr>
        <w:t>
санаты   |сыртында        |саны 100 мыңға  |мыңнан артық елді
</w:t>
      </w:r>
      <w:r>
        <w:br/>
      </w:r>
      <w:r>
        <w:rPr>
          <w:rFonts w:ascii="Times New Roman"/>
          <w:b w:val="false"/>
          <w:i w:val="false"/>
          <w:color w:val="000000"/>
          <w:sz w:val="28"/>
        </w:rPr>
        <w:t>
         |                |дейінгі елді    |мекендерде
</w:t>
      </w:r>
      <w:r>
        <w:br/>
      </w:r>
      <w:r>
        <w:rPr>
          <w:rFonts w:ascii="Times New Roman"/>
          <w:b w:val="false"/>
          <w:i w:val="false"/>
          <w:color w:val="000000"/>
          <w:sz w:val="28"/>
        </w:rPr>
        <w:t>
         |                |мекендерде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I         Ж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               -
</w:t>
      </w:r>
      <w:r>
        <w:br/>
      </w:r>
      <w:r>
        <w:rPr>
          <w:rFonts w:ascii="Times New Roman"/>
          <w:b w:val="false"/>
          <w:i w:val="false"/>
          <w:color w:val="000000"/>
          <w:sz w:val="28"/>
        </w:rPr>
        <w:t>
II        Ж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Ж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w:t>
      </w:r>
      <w:r>
        <w:br/>
      </w:r>
      <w:r>
        <w:rPr>
          <w:rFonts w:ascii="Times New Roman"/>
          <w:b w:val="false"/>
          <w:i w:val="false"/>
          <w:color w:val="000000"/>
          <w:sz w:val="28"/>
        </w:rPr>
        <w:t>
          Ж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 Р
</w:t>
      </w:r>
      <w:r>
        <w:rPr>
          <w:rFonts w:ascii="Times New Roman"/>
          <w:b w:val="false"/>
          <w:i w:val="false"/>
          <w:color w:val="000000"/>
          <w:vertAlign w:val="subscript"/>
        </w:rPr>
        <w:t>
4    
</w:t>
      </w:r>
      <w:r>
        <w:rPr>
          <w:rFonts w:ascii="Times New Roman"/>
          <w:b w:val="false"/>
          <w:i w:val="false"/>
          <w:color w:val="000000"/>
          <w:sz w:val="28"/>
        </w:rPr>
        <w:t>
Ж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
</w:t>
      </w:r>
      <w:r>
        <w:br/>
      </w:r>
      <w:r>
        <w:rPr>
          <w:rFonts w:ascii="Times New Roman"/>
          <w:b w:val="false"/>
          <w:i w:val="false"/>
          <w:color w:val="000000"/>
          <w:sz w:val="28"/>
        </w:rPr>
        <w:t>
          Ж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w:t>
      </w:r>
      <w:r>
        <w:br/>
      </w:r>
      <w:r>
        <w:rPr>
          <w:rFonts w:ascii="Times New Roman"/>
          <w:b w:val="false"/>
          <w:i w:val="false"/>
          <w:color w:val="000000"/>
          <w:sz w:val="28"/>
        </w:rPr>
        <w:t>
III       Ж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Ж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Ж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w:t>
      </w:r>
      <w:r>
        <w:br/>
      </w:r>
      <w:r>
        <w:rPr>
          <w:rFonts w:ascii="Times New Roman"/>
          <w:b w:val="false"/>
          <w:i w:val="false"/>
          <w:color w:val="000000"/>
          <w:sz w:val="28"/>
        </w:rPr>
        <w:t>
          Ж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Ж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Ж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w:t>
      </w:r>
      <w:r>
        <w:br/>
      </w:r>
      <w:r>
        <w:rPr>
          <w:rFonts w:ascii="Times New Roman"/>
          <w:b w:val="false"/>
          <w:i w:val="false"/>
          <w:color w:val="000000"/>
          <w:sz w:val="28"/>
        </w:rPr>
        <w:t>
          Ж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Ж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Ж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w:t>
      </w:r>
      <w:r>
        <w:br/>
      </w:r>
      <w:r>
        <w:rPr>
          <w:rFonts w:ascii="Times New Roman"/>
          <w:b w:val="false"/>
          <w:i w:val="false"/>
          <w:color w:val="000000"/>
          <w:sz w:val="28"/>
        </w:rPr>
        <w:t>
          Ж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   Ж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Ж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w:t>
      </w:r>
      <w:r>
        <w:br/>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w:t>
      </w:r>
      <w:r>
        <w:br/>
      </w:r>
      <w:r>
        <w:rPr>
          <w:rFonts w:ascii="Times New Roman"/>
          <w:b w:val="false"/>
          <w:i w:val="false"/>
          <w:color w:val="000000"/>
          <w:sz w:val="28"/>
        </w:rPr>
        <w:t>
IV        Ж
</w:t>
      </w:r>
      <w:r>
        <w:rPr>
          <w:rFonts w:ascii="Times New Roman"/>
          <w:b w:val="false"/>
          <w:i w:val="false"/>
          <w:color w:val="000000"/>
          <w:vertAlign w:val="subscript"/>
        </w:rPr>
        <w:t>
5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   Ж
</w:t>
      </w:r>
      <w:r>
        <w:rPr>
          <w:rFonts w:ascii="Times New Roman"/>
          <w:b w:val="false"/>
          <w:i w:val="false"/>
          <w:color w:val="000000"/>
          <w:vertAlign w:val="subscript"/>
        </w:rPr>
        <w:t>
5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Ж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w:t>
      </w:r>
      <w:r>
        <w:br/>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Ж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w:t>
      </w:r>
      <w:r>
        <w:br/>
      </w:r>
      <w:r>
        <w:rPr>
          <w:rFonts w:ascii="Times New Roman"/>
          <w:b w:val="false"/>
          <w:i w:val="false"/>
          <w:color w:val="000000"/>
          <w:sz w:val="28"/>
        </w:rPr>
        <w:t>
                                             Ж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w:t>
      </w:r>
      <w:r>
        <w:br/>
      </w:r>
      <w:r>
        <w:rPr>
          <w:rFonts w:ascii="Times New Roman"/>
          <w:b w:val="false"/>
          <w:i w:val="false"/>
          <w:color w:val="000000"/>
          <w:sz w:val="28"/>
        </w:rPr>
        <w:t>
                                             Ж
</w:t>
      </w:r>
      <w:r>
        <w:rPr>
          <w:rFonts w:ascii="Times New Roman"/>
          <w:b w:val="false"/>
          <w:i w:val="false"/>
          <w:color w:val="000000"/>
          <w:vertAlign w:val="subscript"/>
        </w:rPr>
        <w:t>
5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w:t>
      </w:r>
      <w:r>
        <w:br/>
      </w:r>
      <w:r>
        <w:rPr>
          <w:rFonts w:ascii="Times New Roman"/>
          <w:b w:val="false"/>
          <w:i w:val="false"/>
          <w:color w:val="000000"/>
          <w:sz w:val="28"/>
        </w:rPr>
        <w:t>
V         Ж
</w:t>
      </w:r>
      <w:r>
        <w:rPr>
          <w:rFonts w:ascii="Times New Roman"/>
          <w:b w:val="false"/>
          <w:i w:val="false"/>
          <w:color w:val="000000"/>
          <w:vertAlign w:val="subscript"/>
        </w:rPr>
        <w:t>
6
</w:t>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Жол төсемдері: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Ж
</w:t>
      </w:r>
      <w:r>
        <w:rPr>
          <w:rFonts w:ascii="Times New Roman"/>
          <w:b w:val="false"/>
          <w:i w:val="false"/>
          <w:color w:val="000000"/>
          <w:vertAlign w:val="subscript"/>
        </w:rPr>
        <w:t>
1
</w:t>
      </w:r>
      <w:r>
        <w:rPr>
          <w:rFonts w:ascii="Times New Roman"/>
          <w:b w:val="false"/>
          <w:i w:val="false"/>
          <w:color w:val="000000"/>
          <w:sz w:val="28"/>
        </w:rPr>
        <w:t>
 - цементбетон, асфальтбетон, кеспелтек тас;
</w:t>
      </w:r>
      <w:r>
        <w:br/>
      </w:r>
      <w:r>
        <w:rPr>
          <w:rFonts w:ascii="Times New Roman"/>
          <w:b w:val="false"/>
          <w:i w:val="false"/>
          <w:color w:val="000000"/>
          <w:sz w:val="28"/>
        </w:rPr>
        <w:t>
      Ж
</w:t>
      </w:r>
      <w:r>
        <w:rPr>
          <w:rFonts w:ascii="Times New Roman"/>
          <w:b w:val="false"/>
          <w:i w:val="false"/>
          <w:color w:val="000000"/>
          <w:vertAlign w:val="subscript"/>
        </w:rPr>
        <w:t>
2
</w:t>
      </w:r>
      <w:r>
        <w:rPr>
          <w:rFonts w:ascii="Times New Roman"/>
          <w:b w:val="false"/>
          <w:i w:val="false"/>
          <w:color w:val="000000"/>
          <w:sz w:val="28"/>
        </w:rPr>
        <w:t>
 - битумминералды қоспалар (шағыл тас немесе битуммен өңделген қиыршық тас);
</w:t>
      </w:r>
      <w:r>
        <w:br/>
      </w:r>
      <w:r>
        <w:rPr>
          <w:rFonts w:ascii="Times New Roman"/>
          <w:b w:val="false"/>
          <w:i w:val="false"/>
          <w:color w:val="000000"/>
          <w:sz w:val="28"/>
        </w:rPr>
        <w:t>
      Ж
</w:t>
      </w:r>
      <w:r>
        <w:rPr>
          <w:rFonts w:ascii="Times New Roman"/>
          <w:b w:val="false"/>
          <w:i w:val="false"/>
          <w:color w:val="000000"/>
          <w:vertAlign w:val="subscript"/>
        </w:rPr>
        <w:t>
3
</w:t>
      </w:r>
      <w:r>
        <w:rPr>
          <w:rFonts w:ascii="Times New Roman"/>
          <w:b w:val="false"/>
          <w:i w:val="false"/>
          <w:color w:val="000000"/>
          <w:sz w:val="28"/>
        </w:rPr>
        <w:t>
 - өңделмеген шағыл тас (қиыршық тас);
</w:t>
      </w:r>
      <w:r>
        <w:br/>
      </w:r>
      <w:r>
        <w:rPr>
          <w:rFonts w:ascii="Times New Roman"/>
          <w:b w:val="false"/>
          <w:i w:val="false"/>
          <w:color w:val="000000"/>
          <w:sz w:val="28"/>
        </w:rPr>
        <w:t>
      Ж
</w:t>
      </w:r>
      <w:r>
        <w:rPr>
          <w:rFonts w:ascii="Times New Roman"/>
          <w:b w:val="false"/>
          <w:i w:val="false"/>
          <w:color w:val="000000"/>
          <w:vertAlign w:val="subscript"/>
        </w:rPr>
        <w:t>
4
</w:t>
      </w:r>
      <w:r>
        <w:rPr>
          <w:rFonts w:ascii="Times New Roman"/>
          <w:b w:val="false"/>
          <w:i w:val="false"/>
          <w:color w:val="000000"/>
          <w:sz w:val="28"/>
        </w:rPr>
        <w:t>
 - тұтқырғыш материалдармен өңделген жұмыр тас, шағылған тас, топырақ және беріктігі аз тас (қыстық);
</w:t>
      </w:r>
      <w:r>
        <w:br/>
      </w:r>
      <w:r>
        <w:rPr>
          <w:rFonts w:ascii="Times New Roman"/>
          <w:b w:val="false"/>
          <w:i w:val="false"/>
          <w:color w:val="000000"/>
          <w:sz w:val="28"/>
        </w:rPr>
        <w:t>
      Ж
</w:t>
      </w:r>
      <w:r>
        <w:rPr>
          <w:rFonts w:ascii="Times New Roman"/>
          <w:b w:val="false"/>
          <w:i w:val="false"/>
          <w:color w:val="000000"/>
          <w:vertAlign w:val="subscript"/>
        </w:rPr>
        <w:t>
5
</w:t>
      </w:r>
      <w:r>
        <w:rPr>
          <w:rFonts w:ascii="Times New Roman"/>
          <w:b w:val="false"/>
          <w:i w:val="false"/>
          <w:color w:val="000000"/>
          <w:sz w:val="28"/>
        </w:rPr>
        <w:t>
 - жергілікті материалдармен беріктетілген және жақсартылған топырақ; жатық және бөрене төсемдер;
</w:t>
      </w:r>
      <w:r>
        <w:br/>
      </w:r>
      <w:r>
        <w:rPr>
          <w:rFonts w:ascii="Times New Roman"/>
          <w:b w:val="false"/>
          <w:i w:val="false"/>
          <w:color w:val="000000"/>
          <w:sz w:val="28"/>
        </w:rPr>
        <w:t>
      Ж
</w:t>
      </w:r>
      <w:r>
        <w:rPr>
          <w:rFonts w:ascii="Times New Roman"/>
          <w:b w:val="false"/>
          <w:i w:val="false"/>
          <w:color w:val="000000"/>
          <w:vertAlign w:val="subscript"/>
        </w:rPr>
        <w:t>
6
</w:t>
      </w:r>
      <w:r>
        <w:rPr>
          <w:rFonts w:ascii="Times New Roman"/>
          <w:b w:val="false"/>
          <w:i w:val="false"/>
          <w:color w:val="000000"/>
          <w:sz w:val="28"/>
        </w:rPr>
        <w:t>
 - табиғи топырақ жолдар; уақытша карьерішілік және үйінді жолдар; қатты төсемі жоқ кіріс жолдары.
</w:t>
      </w:r>
      <w:r>
        <w:br/>
      </w:r>
      <w:r>
        <w:rPr>
          <w:rFonts w:ascii="Times New Roman"/>
          <w:b w:val="false"/>
          <w:i w:val="false"/>
          <w:color w:val="000000"/>
          <w:sz w:val="28"/>
        </w:rPr>
        <w:t>
      Жел рельефінің үлгісі (теңіз деңгейі үстінің биіктігімен белгіленеді):
</w:t>
      </w:r>
      <w:r>
        <w:br/>
      </w:r>
      <w:r>
        <w:rPr>
          <w:rFonts w:ascii="Times New Roman"/>
          <w:b w:val="false"/>
          <w:i w:val="false"/>
          <w:color w:val="000000"/>
          <w:sz w:val="28"/>
        </w:rPr>
        <w:t>
      Р
</w:t>
      </w:r>
      <w:r>
        <w:rPr>
          <w:rFonts w:ascii="Times New Roman"/>
          <w:b w:val="false"/>
          <w:i w:val="false"/>
          <w:color w:val="000000"/>
          <w:vertAlign w:val="subscript"/>
        </w:rPr>
        <w:t>
1
</w:t>
      </w:r>
      <w:r>
        <w:rPr>
          <w:rFonts w:ascii="Times New Roman"/>
          <w:b w:val="false"/>
          <w:i w:val="false"/>
          <w:color w:val="000000"/>
          <w:sz w:val="28"/>
        </w:rPr>
        <w:t>
 - жазық (200 м дейін);
</w:t>
      </w:r>
      <w:r>
        <w:br/>
      </w:r>
      <w:r>
        <w:rPr>
          <w:rFonts w:ascii="Times New Roman"/>
          <w:b w:val="false"/>
          <w:i w:val="false"/>
          <w:color w:val="000000"/>
          <w:sz w:val="28"/>
        </w:rPr>
        <w:t>
      Р
</w:t>
      </w:r>
      <w:r>
        <w:rPr>
          <w:rFonts w:ascii="Times New Roman"/>
          <w:b w:val="false"/>
          <w:i w:val="false"/>
          <w:color w:val="000000"/>
          <w:vertAlign w:val="subscript"/>
        </w:rPr>
        <w:t>
2
</w:t>
      </w:r>
      <w:r>
        <w:rPr>
          <w:rFonts w:ascii="Times New Roman"/>
          <w:b w:val="false"/>
          <w:i w:val="false"/>
          <w:color w:val="000000"/>
          <w:sz w:val="28"/>
        </w:rPr>
        <w:t>
 - аз төбешікті (200 артық 300 м дейін);
</w:t>
      </w:r>
      <w:r>
        <w:br/>
      </w:r>
      <w:r>
        <w:rPr>
          <w:rFonts w:ascii="Times New Roman"/>
          <w:b w:val="false"/>
          <w:i w:val="false"/>
          <w:color w:val="000000"/>
          <w:sz w:val="28"/>
        </w:rPr>
        <w:t>
      Р
</w:t>
      </w:r>
      <w:r>
        <w:rPr>
          <w:rFonts w:ascii="Times New Roman"/>
          <w:b w:val="false"/>
          <w:i w:val="false"/>
          <w:color w:val="000000"/>
          <w:vertAlign w:val="subscript"/>
        </w:rPr>
        <w:t>
3
</w:t>
      </w:r>
      <w:r>
        <w:rPr>
          <w:rFonts w:ascii="Times New Roman"/>
          <w:b w:val="false"/>
          <w:i w:val="false"/>
          <w:color w:val="000000"/>
          <w:sz w:val="28"/>
        </w:rPr>
        <w:t>
 - төбешікті (300 артық 1000 м дейін);
</w:t>
      </w:r>
      <w:r>
        <w:br/>
      </w:r>
      <w:r>
        <w:rPr>
          <w:rFonts w:ascii="Times New Roman"/>
          <w:b w:val="false"/>
          <w:i w:val="false"/>
          <w:color w:val="000000"/>
          <w:sz w:val="28"/>
        </w:rPr>
        <w:t>
      Р
</w:t>
      </w:r>
      <w:r>
        <w:rPr>
          <w:rFonts w:ascii="Times New Roman"/>
          <w:b w:val="false"/>
          <w:i w:val="false"/>
          <w:color w:val="000000"/>
          <w:vertAlign w:val="subscript"/>
        </w:rPr>
        <w:t>
4
</w:t>
      </w:r>
      <w:r>
        <w:rPr>
          <w:rFonts w:ascii="Times New Roman"/>
          <w:b w:val="false"/>
          <w:i w:val="false"/>
          <w:color w:val="000000"/>
          <w:sz w:val="28"/>
        </w:rPr>
        <w:t>
 - таулы (1000 артық 2000 м дейін);
</w:t>
      </w:r>
      <w:r>
        <w:br/>
      </w:r>
      <w:r>
        <w:rPr>
          <w:rFonts w:ascii="Times New Roman"/>
          <w:b w:val="false"/>
          <w:i w:val="false"/>
          <w:color w:val="000000"/>
          <w:sz w:val="28"/>
        </w:rPr>
        <w:t>
      Р
</w:t>
      </w:r>
      <w:r>
        <w:rPr>
          <w:rFonts w:ascii="Times New Roman"/>
          <w:b w:val="false"/>
          <w:i w:val="false"/>
          <w:color w:val="000000"/>
          <w:vertAlign w:val="subscript"/>
        </w:rPr>
        <w:t>
5
</w:t>
      </w:r>
      <w:r>
        <w:rPr>
          <w:rFonts w:ascii="Times New Roman"/>
          <w:b w:val="false"/>
          <w:i w:val="false"/>
          <w:color w:val="000000"/>
          <w:sz w:val="28"/>
        </w:rPr>
        <w:t>
 - таулы (2000 м артық).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Пайдалану шарттарына байланысты нормативтерді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өңдеу коэффициенті -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Пайдалану  |           Коэффициенттің мәндері
</w:t>
      </w:r>
      <w:r>
        <w:br/>
      </w:r>
      <w:r>
        <w:rPr>
          <w:rFonts w:ascii="Times New Roman"/>
          <w:b w:val="false"/>
          <w:i w:val="false"/>
          <w:color w:val="000000"/>
          <w:sz w:val="28"/>
        </w:rPr>
        <w:t>
шарттарының|
</w:t>
      </w:r>
      <w:r>
        <w:br/>
      </w:r>
      <w:r>
        <w:rPr>
          <w:rFonts w:ascii="Times New Roman"/>
          <w:b w:val="false"/>
          <w:i w:val="false"/>
          <w:color w:val="000000"/>
          <w:sz w:val="28"/>
        </w:rPr>
        <w:t>
санаты     |_______________________________________________________
</w:t>
      </w:r>
      <w:r>
        <w:br/>
      </w:r>
      <w:r>
        <w:rPr>
          <w:rFonts w:ascii="Times New Roman"/>
          <w:b w:val="false"/>
          <w:i w:val="false"/>
          <w:color w:val="000000"/>
          <w:sz w:val="28"/>
        </w:rPr>
        <w:t>
           |ТҚ кезеңділігі| Салыстырмалы|КЖ дейінгі| Қосалқы
</w:t>
      </w:r>
      <w:r>
        <w:br/>
      </w:r>
      <w:r>
        <w:rPr>
          <w:rFonts w:ascii="Times New Roman"/>
          <w:b w:val="false"/>
          <w:i w:val="false"/>
          <w:color w:val="000000"/>
          <w:sz w:val="28"/>
        </w:rPr>
        <w:t>
           |              |еңбекті қажет|жүріс     |бөлшектердің
</w:t>
      </w:r>
      <w:r>
        <w:br/>
      </w:r>
      <w:r>
        <w:rPr>
          <w:rFonts w:ascii="Times New Roman"/>
          <w:b w:val="false"/>
          <w:i w:val="false"/>
          <w:color w:val="000000"/>
          <w:sz w:val="28"/>
        </w:rPr>
        <w:t>
           |              |ету ЕҚ       |          |шығысы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I                1,0            1,0           1,0      1,00
</w:t>
      </w:r>
      <w:r>
        <w:br/>
      </w:r>
      <w:r>
        <w:rPr>
          <w:rFonts w:ascii="Times New Roman"/>
          <w:b w:val="false"/>
          <w:i w:val="false"/>
          <w:color w:val="000000"/>
          <w:sz w:val="28"/>
        </w:rPr>
        <w:t>
II               0,9            1,1           0,9      1,10
</w:t>
      </w:r>
      <w:r>
        <w:br/>
      </w:r>
      <w:r>
        <w:rPr>
          <w:rFonts w:ascii="Times New Roman"/>
          <w:b w:val="false"/>
          <w:i w:val="false"/>
          <w:color w:val="000000"/>
          <w:sz w:val="28"/>
        </w:rPr>
        <w:t>
III              0,8            1,2           0,8      1,25
</w:t>
      </w:r>
      <w:r>
        <w:br/>
      </w:r>
      <w:r>
        <w:rPr>
          <w:rFonts w:ascii="Times New Roman"/>
          <w:b w:val="false"/>
          <w:i w:val="false"/>
          <w:color w:val="000000"/>
          <w:sz w:val="28"/>
        </w:rPr>
        <w:t>
IV               0,7            1,4           0,7      1,40
</w:t>
      </w:r>
      <w:r>
        <w:br/>
      </w:r>
      <w:r>
        <w:rPr>
          <w:rFonts w:ascii="Times New Roman"/>
          <w:b w:val="false"/>
          <w:i w:val="false"/>
          <w:color w:val="000000"/>
          <w:sz w:val="28"/>
        </w:rPr>
        <w:t>
V                0,6            1,5           0,6      1,65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Табиғи-климаттық жағдайларға байланысты нормативтерді өңдеу коэффициенті -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Ауданның сипаты       |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|ТҚ         |Салыс.   |КЖ     |Қосалқы
</w:t>
      </w:r>
      <w:r>
        <w:br/>
      </w:r>
      <w:r>
        <w:rPr>
          <w:rFonts w:ascii="Times New Roman"/>
          <w:b w:val="false"/>
          <w:i w:val="false"/>
          <w:color w:val="000000"/>
          <w:sz w:val="28"/>
        </w:rPr>
        <w:t>
                      |кезеңділігі|тырмалы  |дейінгі|бөлшек.
</w:t>
      </w:r>
      <w:r>
        <w:br/>
      </w:r>
      <w:r>
        <w:rPr>
          <w:rFonts w:ascii="Times New Roman"/>
          <w:b w:val="false"/>
          <w:i w:val="false"/>
          <w:color w:val="000000"/>
          <w:sz w:val="28"/>
        </w:rPr>
        <w:t>
                      |           |еңбекті  |жүріс  |тердің
</w:t>
      </w:r>
      <w:r>
        <w:br/>
      </w:r>
      <w:r>
        <w:rPr>
          <w:rFonts w:ascii="Times New Roman"/>
          <w:b w:val="false"/>
          <w:i w:val="false"/>
          <w:color w:val="000000"/>
          <w:sz w:val="28"/>
        </w:rPr>
        <w:t>
                      |           |қажет ету|       |шығысы
</w:t>
      </w:r>
      <w:r>
        <w:br/>
      </w:r>
      <w:r>
        <w:rPr>
          <w:rFonts w:ascii="Times New Roman"/>
          <w:b w:val="false"/>
          <w:i w:val="false"/>
          <w:color w:val="000000"/>
          <w:sz w:val="28"/>
        </w:rPr>
        <w:t>
                      |           |ЕҚ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Қоңыржай                  1,0         1,0      1,0      1,0
</w:t>
      </w:r>
      <w:r>
        <w:br/>
      </w:r>
      <w:r>
        <w:rPr>
          <w:rFonts w:ascii="Times New Roman"/>
          <w:b w:val="false"/>
          <w:i w:val="false"/>
          <w:color w:val="000000"/>
          <w:sz w:val="28"/>
        </w:rPr>
        <w:t>
Қоңыржай жылы,
</w:t>
      </w:r>
      <w:r>
        <w:br/>
      </w:r>
      <w:r>
        <w:rPr>
          <w:rFonts w:ascii="Times New Roman"/>
          <w:b w:val="false"/>
          <w:i w:val="false"/>
          <w:color w:val="000000"/>
          <w:sz w:val="28"/>
        </w:rPr>
        <w:t>
қоңыржай жылы ылғалды,
</w:t>
      </w:r>
      <w:r>
        <w:br/>
      </w:r>
      <w:r>
        <w:rPr>
          <w:rFonts w:ascii="Times New Roman"/>
          <w:b w:val="false"/>
          <w:i w:val="false"/>
          <w:color w:val="000000"/>
          <w:sz w:val="28"/>
        </w:rPr>
        <w:t>
жылы ылғалды              1,0         0,9      1,1      0,9
</w:t>
      </w:r>
      <w:r>
        <w:br/>
      </w:r>
      <w:r>
        <w:rPr>
          <w:rFonts w:ascii="Times New Roman"/>
          <w:b w:val="false"/>
          <w:i w:val="false"/>
          <w:color w:val="000000"/>
          <w:sz w:val="28"/>
        </w:rPr>
        <w:t>
Ыстық құрғақ              0,9         1,1      0,9      1,1
</w:t>
      </w:r>
      <w:r>
        <w:br/>
      </w:r>
      <w:r>
        <w:rPr>
          <w:rFonts w:ascii="Times New Roman"/>
          <w:b w:val="false"/>
          <w:i w:val="false"/>
          <w:color w:val="000000"/>
          <w:sz w:val="28"/>
        </w:rPr>
        <w:t>
Орташа суық               0,9         1,1      0,9      1,1
</w:t>
      </w:r>
      <w:r>
        <w:br/>
      </w:r>
      <w:r>
        <w:rPr>
          <w:rFonts w:ascii="Times New Roman"/>
          <w:b w:val="false"/>
          <w:i w:val="false"/>
          <w:color w:val="000000"/>
          <w:sz w:val="28"/>
        </w:rPr>
        <w:t>
Суық                      0,9         1,2      0,8      1,25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Автокөлік құралдарын пайдалану басталғаннан бастап белгіленген амортизациялық жүрісіне дейінгі жүрісіне байланысты салыстырмалы еңбекті қажет ету ЕҚ нормативтерін өңдеу коэффициенті - К
</w:t>
      </w:r>
      <w:r>
        <w:rPr>
          <w:rFonts w:ascii="Times New Roman"/>
          <w:b w:val="false"/>
          <w:i w:val="false"/>
          <w:color w:val="000000"/>
          <w:sz w:val="28"/>
        </w:rPr>
        <w:t>
</w:t>
      </w:r>
      <w:r>
        <w:rPr>
          <w:rFonts w:ascii="Times New Roman"/>
          <w:b w:val="false"/>
          <w:i w:val="false"/>
          <w:color w:val="000000"/>
          <w:vertAlign w:val="subscript"/>
        </w:rPr>
        <w:t>
3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Нормативтік амортизациялық    |     Автокөлік құралдары
</w:t>
      </w:r>
      <w:r>
        <w:br/>
      </w:r>
      <w:r>
        <w:rPr>
          <w:rFonts w:ascii="Times New Roman"/>
          <w:b w:val="false"/>
          <w:i w:val="false"/>
          <w:color w:val="000000"/>
          <w:sz w:val="28"/>
        </w:rPr>
        <w:t>
жүріс үлестеріндегі пайдалану |____________________________________
</w:t>
      </w:r>
      <w:r>
        <w:br/>
      </w:r>
      <w:r>
        <w:rPr>
          <w:rFonts w:ascii="Times New Roman"/>
          <w:b w:val="false"/>
          <w:i w:val="false"/>
          <w:color w:val="000000"/>
          <w:sz w:val="28"/>
        </w:rPr>
        <w:t>
басталғаннан бергі жүріс      |Жеңіл        |Жүк        |Автобустар
</w:t>
      </w:r>
      <w:r>
        <w:br/>
      </w:r>
      <w:r>
        <w:rPr>
          <w:rFonts w:ascii="Times New Roman"/>
          <w:b w:val="false"/>
          <w:i w:val="false"/>
          <w:color w:val="000000"/>
          <w:sz w:val="28"/>
        </w:rPr>
        <w:t>
                              |автомобильдер|автомобиль.|
</w:t>
      </w:r>
      <w:r>
        <w:br/>
      </w:r>
      <w:r>
        <w:rPr>
          <w:rFonts w:ascii="Times New Roman"/>
          <w:b w:val="false"/>
          <w:i w:val="false"/>
          <w:color w:val="000000"/>
          <w:sz w:val="28"/>
        </w:rPr>
        <w:t>
                              |             |дері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0,25 дейінгі                      0,4            0,5         0,4
</w:t>
      </w:r>
      <w:r>
        <w:br/>
      </w:r>
      <w:r>
        <w:rPr>
          <w:rFonts w:ascii="Times New Roman"/>
          <w:b w:val="false"/>
          <w:i w:val="false"/>
          <w:color w:val="000000"/>
          <w:sz w:val="28"/>
        </w:rPr>
        <w:t>
0,25 артық 0,50 дейін             0,7            0,8         0,7
</w:t>
      </w:r>
      <w:r>
        <w:br/>
      </w:r>
      <w:r>
        <w:rPr>
          <w:rFonts w:ascii="Times New Roman"/>
          <w:b w:val="false"/>
          <w:i w:val="false"/>
          <w:color w:val="000000"/>
          <w:sz w:val="28"/>
        </w:rPr>
        <w:t>
0,50 артық 0,75 дейін             1,0            1,0         1,0
</w:t>
      </w:r>
      <w:r>
        <w:br/>
      </w:r>
      <w:r>
        <w:rPr>
          <w:rFonts w:ascii="Times New Roman"/>
          <w:b w:val="false"/>
          <w:i w:val="false"/>
          <w:color w:val="000000"/>
          <w:sz w:val="28"/>
        </w:rPr>
        <w:t>
0,75 артық 1,00 дейін             1,4            1,3         1,2
</w:t>
      </w:r>
      <w:r>
        <w:br/>
      </w:r>
      <w:r>
        <w:rPr>
          <w:rFonts w:ascii="Times New Roman"/>
          <w:b w:val="false"/>
          <w:i w:val="false"/>
          <w:color w:val="000000"/>
          <w:sz w:val="28"/>
        </w:rPr>
        <w:t>
1,00 артық 1,25 дейін             1,5            1,4         1,3
</w:t>
      </w:r>
      <w:r>
        <w:br/>
      </w:r>
      <w:r>
        <w:rPr>
          <w:rFonts w:ascii="Times New Roman"/>
          <w:b w:val="false"/>
          <w:i w:val="false"/>
          <w:color w:val="000000"/>
          <w:sz w:val="28"/>
        </w:rPr>
        <w:t>
1,25 артық 1,50 дейін             1,6            1,5         1,4
</w:t>
      </w:r>
      <w:r>
        <w:br/>
      </w:r>
      <w:r>
        <w:rPr>
          <w:rFonts w:ascii="Times New Roman"/>
          <w:b w:val="false"/>
          <w:i w:val="false"/>
          <w:color w:val="000000"/>
          <w:sz w:val="28"/>
        </w:rPr>
        <w:t>
1,50 артық 1,75 дейін             2,0            1,8         1,6
</w:t>
      </w:r>
      <w:r>
        <w:br/>
      </w:r>
      <w:r>
        <w:rPr>
          <w:rFonts w:ascii="Times New Roman"/>
          <w:b w:val="false"/>
          <w:i w:val="false"/>
          <w:color w:val="000000"/>
          <w:sz w:val="28"/>
        </w:rPr>
        <w:t>
1,75 артық 2,00 дейін             2,2            2,1         1,9
</w:t>
      </w:r>
      <w:r>
        <w:br/>
      </w:r>
      <w:r>
        <w:rPr>
          <w:rFonts w:ascii="Times New Roman"/>
          <w:b w:val="false"/>
          <w:i w:val="false"/>
          <w:color w:val="000000"/>
          <w:sz w:val="28"/>
        </w:rPr>
        <w:t>
2,00 артық                        2,5            2,5         2,1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Автокөлік құралдарын техникалық
</w:t>
      </w:r>
      <w:r>
        <w:br/>
      </w:r>
      <w:r>
        <w:rPr>
          <w:rFonts w:ascii="Times New Roman"/>
          <w:b w:val="false"/>
          <w:i w:val="false"/>
          <w:color w:val="000000"/>
          <w:sz w:val="28"/>
        </w:rPr>
        <w:t>
пайдалану ережесіне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Қызмет көрсетілетін және жөнделетін автокөлік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құралдарының санына байланысты ТҚ және ТЖ нормативтерін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өңдеу коэффициенті -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Қызмет           |Автокөлік құралдары топтарының технологиялық
</w:t>
      </w:r>
      <w:r>
        <w:br/>
      </w:r>
      <w:r>
        <w:rPr>
          <w:rFonts w:ascii="Times New Roman"/>
          <w:b w:val="false"/>
          <w:i w:val="false"/>
          <w:color w:val="000000"/>
          <w:sz w:val="28"/>
        </w:rPr>
        <w:t>
көрсетілетін және|жағынан қабысатын саны
</w:t>
      </w:r>
      <w:r>
        <w:br/>
      </w:r>
      <w:r>
        <w:rPr>
          <w:rFonts w:ascii="Times New Roman"/>
          <w:b w:val="false"/>
          <w:i w:val="false"/>
          <w:color w:val="000000"/>
          <w:sz w:val="28"/>
        </w:rPr>
        <w:t>
жөнделетін       |_________________________________________________
</w:t>
      </w:r>
      <w:r>
        <w:br/>
      </w:r>
      <w:r>
        <w:rPr>
          <w:rFonts w:ascii="Times New Roman"/>
          <w:b w:val="false"/>
          <w:i w:val="false"/>
          <w:color w:val="000000"/>
          <w:sz w:val="28"/>
        </w:rPr>
        <w:t>
автокөлік        |           |                     |
</w:t>
      </w:r>
      <w:r>
        <w:br/>
      </w:r>
      <w:r>
        <w:rPr>
          <w:rFonts w:ascii="Times New Roman"/>
          <w:b w:val="false"/>
          <w:i w:val="false"/>
          <w:color w:val="000000"/>
          <w:sz w:val="28"/>
        </w:rPr>
        <w:t>
құралдарының     |3-тен аз   |         3           |3-тен артық
</w:t>
      </w:r>
      <w:r>
        <w:br/>
      </w:r>
      <w:r>
        <w:rPr>
          <w:rFonts w:ascii="Times New Roman"/>
          <w:b w:val="false"/>
          <w:i w:val="false"/>
          <w:color w:val="000000"/>
          <w:sz w:val="28"/>
        </w:rPr>
        <w:t>
саны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100-ге дейін         1,15            1,20              1,30
</w:t>
      </w:r>
      <w:r>
        <w:br/>
      </w:r>
      <w:r>
        <w:rPr>
          <w:rFonts w:ascii="Times New Roman"/>
          <w:b w:val="false"/>
          <w:i w:val="false"/>
          <w:color w:val="000000"/>
          <w:sz w:val="28"/>
        </w:rPr>
        <w:t>
101-ден 200-ге
</w:t>
      </w:r>
      <w:r>
        <w:br/>
      </w:r>
      <w:r>
        <w:rPr>
          <w:rFonts w:ascii="Times New Roman"/>
          <w:b w:val="false"/>
          <w:i w:val="false"/>
          <w:color w:val="000000"/>
          <w:sz w:val="28"/>
        </w:rPr>
        <w:t>
дейін                1,05            1,10              1,20
</w:t>
      </w:r>
      <w:r>
        <w:br/>
      </w:r>
      <w:r>
        <w:rPr>
          <w:rFonts w:ascii="Times New Roman"/>
          <w:b w:val="false"/>
          <w:i w:val="false"/>
          <w:color w:val="000000"/>
          <w:sz w:val="28"/>
        </w:rPr>
        <w:t>
201-ден 300-ге
</w:t>
      </w:r>
      <w:r>
        <w:br/>
      </w:r>
      <w:r>
        <w:rPr>
          <w:rFonts w:ascii="Times New Roman"/>
          <w:b w:val="false"/>
          <w:i w:val="false"/>
          <w:color w:val="000000"/>
          <w:sz w:val="28"/>
        </w:rPr>
        <w:t>
дейін                0,95            1,00              1,10
</w:t>
      </w:r>
      <w:r>
        <w:br/>
      </w:r>
      <w:r>
        <w:rPr>
          <w:rFonts w:ascii="Times New Roman"/>
          <w:b w:val="false"/>
          <w:i w:val="false"/>
          <w:color w:val="000000"/>
          <w:sz w:val="28"/>
        </w:rPr>
        <w:t>
300-ден 600-ге
</w:t>
      </w:r>
      <w:r>
        <w:br/>
      </w:r>
      <w:r>
        <w:rPr>
          <w:rFonts w:ascii="Times New Roman"/>
          <w:b w:val="false"/>
          <w:i w:val="false"/>
          <w:color w:val="000000"/>
          <w:sz w:val="28"/>
        </w:rPr>
        <w:t>
дейін                0,85            0,90              1,05
</w:t>
      </w:r>
      <w:r>
        <w:br/>
      </w:r>
      <w:r>
        <w:rPr>
          <w:rFonts w:ascii="Times New Roman"/>
          <w:b w:val="false"/>
          <w:i w:val="false"/>
          <w:color w:val="000000"/>
          <w:sz w:val="28"/>
        </w:rPr>
        <w:t>
600-ден артық        0,80            0,85              0,95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