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e5efa" w14:textId="0ce5e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Орны ауыстырылатын (тасымалданатын) объектілерді ұстауды, өсiрудi, пайдалануды, өндiрудi, дайындауды (союды), сақтауды, өңдеудi, тасымалдау (орнын ауыстыру) мен өткiзудi жүзеге асыратын азаматтардың денсаулығын жануарлар мен адамға ортақ аурулардан қорғау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2004 жылғы 2 наурыздағы N 104 бұйрығы. Қазақстан Республикасы Әділет министрлігінде 2004 жылғы 25 наурызда тіркелді. Тіркеу N 2768.</w:t>
      </w:r>
    </w:p>
    <w:p>
      <w:pPr>
        <w:spacing w:after="0"/>
        <w:ind w:left="0"/>
        <w:jc w:val="both"/>
      </w:pPr>
      <w:r>
        <w:rPr>
          <w:rFonts w:ascii="Times New Roman"/>
          <w:b w:val="false"/>
          <w:i w:val="false"/>
          <w:color w:val="ff0000"/>
          <w:sz w:val="28"/>
        </w:rPr>
        <w:t xml:space="preserve">
      Ескерту. Тақырып жаңа редакцияда - ҚР Ауыл шаруашылығы министрінің 08.07.2015 </w:t>
      </w:r>
      <w:r>
        <w:rPr>
          <w:rFonts w:ascii="Times New Roman"/>
          <w:b w:val="false"/>
          <w:i w:val="false"/>
          <w:color w:val="ff0000"/>
          <w:sz w:val="28"/>
        </w:rPr>
        <w:t>№ 7-1/614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"Ветеринария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04.10.2022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8" w:id="0"/>
    <w:p>
      <w:pPr>
        <w:spacing w:after="0"/>
        <w:ind w:left="0"/>
        <w:jc w:val="both"/>
      </w:pPr>
      <w:r>
        <w:rPr>
          <w:rFonts w:ascii="Times New Roman"/>
          <w:b w:val="false"/>
          <w:i w:val="false"/>
          <w:color w:val="000000"/>
          <w:sz w:val="28"/>
        </w:rPr>
        <w:t>
      1. Қоса беріліп отырған Орны ауыстырылатын (тасымалданатын) объектілерді ұстауды, өсiрудi, пайдалануды, өндiрудi, дайындауды (союды), сақтауды, өңдеудi, тасымалдау (орнын ауыстыру) мен өткiзудi жүзеге асыратын азаматтардың денсаулығын жануарлар мен адамға ортақ аурулардан қорғау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08.07.2015 </w:t>
      </w:r>
      <w:r>
        <w:rPr>
          <w:rFonts w:ascii="Times New Roman"/>
          <w:b w:val="false"/>
          <w:i w:val="false"/>
          <w:color w:val="ff0000"/>
          <w:sz w:val="28"/>
        </w:rPr>
        <w:t>№ 7-1/614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xml:space="preserve">
       2. Ветеринария департаменті (М. Мыңжанов) Қазақстан Республикасы Ауыл шаруашылығы министрлігінің облыстық, Астана және Алматы қалаларының аумақтық басқармаларымен бірлесіп, заңдылықта белгіленген тәртіпте, осы бұйрықтан туындайтын қажетті шаралар қабылдасын. </w:t>
      </w:r>
    </w:p>
    <w:bookmarkEnd w:id="1"/>
    <w:bookmarkStart w:name="z10" w:id="2"/>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both"/>
      </w:pPr>
      <w:r>
        <w:rPr>
          <w:rFonts w:ascii="Times New Roman"/>
          <w:b w:val="false"/>
          <w:i w:val="false"/>
          <w:color w:val="000000"/>
          <w:sz w:val="28"/>
        </w:rPr>
        <w:t>
      2004 жыл 1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2004 жылғы 2 наурыздағы</w:t>
            </w:r>
            <w:r>
              <w:br/>
            </w:r>
            <w:r>
              <w:rPr>
                <w:rFonts w:ascii="Times New Roman"/>
                <w:b w:val="false"/>
                <w:i w:val="false"/>
                <w:color w:val="000000"/>
                <w:sz w:val="20"/>
              </w:rPr>
              <w:t>№ 104 бұйрығымен бекітілген</w:t>
            </w:r>
          </w:p>
        </w:tc>
      </w:tr>
    </w:tbl>
    <w:bookmarkStart w:name="z2" w:id="3"/>
    <w:p>
      <w:pPr>
        <w:spacing w:after="0"/>
        <w:ind w:left="0"/>
        <w:jc w:val="left"/>
      </w:pPr>
      <w:r>
        <w:rPr>
          <w:rFonts w:ascii="Times New Roman"/>
          <w:b/>
          <w:i w:val="false"/>
          <w:color w:val="000000"/>
        </w:rPr>
        <w:t xml:space="preserve"> Орны ауыстырылатын (тасымалданатын) объектілерді ұстауды, өсiрудi, пайдалануды, өндiрудi, дайындауды (союды), сақтауды, өңдеудi, тасымалдау (орнын ауыстыру) мен өткiзудi жүзеге асыратын азаматтардың денсаулығын жануарлар мен адамға ортақ аурулардан қорғау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08.07.2015 </w:t>
      </w:r>
      <w:r>
        <w:rPr>
          <w:rFonts w:ascii="Times New Roman"/>
          <w:b w:val="false"/>
          <w:i w:val="false"/>
          <w:color w:val="ff0000"/>
          <w:sz w:val="28"/>
        </w:rPr>
        <w:t>№ 7-1/614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8"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13.08.2019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10 (он) күн өткен соң қолданысқа енгізіледі) бұйрығымен.</w:t>
      </w:r>
    </w:p>
    <w:bookmarkStart w:name="z1" w:id="5"/>
    <w:p>
      <w:pPr>
        <w:spacing w:after="0"/>
        <w:ind w:left="0"/>
        <w:jc w:val="both"/>
      </w:pPr>
      <w:r>
        <w:rPr>
          <w:rFonts w:ascii="Times New Roman"/>
          <w:b w:val="false"/>
          <w:i w:val="false"/>
          <w:color w:val="000000"/>
          <w:sz w:val="28"/>
        </w:rPr>
        <w:t xml:space="preserve">
      1. Осы Орны ауыстырылатын (тасымалданатын) объектілерді ұстауды, өсiрудi, пайдалануды, өндiрудi, дайындауды (союды), сақтауды, өңдеудi, тасымалдау (орнын ауыстыру) мен өткiзудi жүзеге асыратын азаматтардың денсаулығын жануарлар мен адамға ортақ аурулардан қорғау қағидалары "Ветеринария туралы" Қазақстан Республикасы Заңының (бұдан әрі – Заң) </w:t>
      </w:r>
      <w:r>
        <w:rPr>
          <w:rFonts w:ascii="Times New Roman"/>
          <w:b w:val="false"/>
          <w:i w:val="false"/>
          <w:color w:val="000000"/>
          <w:sz w:val="28"/>
        </w:rPr>
        <w:t>31-бабына</w:t>
      </w:r>
      <w:r>
        <w:rPr>
          <w:rFonts w:ascii="Times New Roman"/>
          <w:b w:val="false"/>
          <w:i w:val="false"/>
          <w:color w:val="000000"/>
          <w:sz w:val="28"/>
        </w:rPr>
        <w:t xml:space="preserve"> сәйкес әзірленді және орны ауыстырылатын (тасымалданатын) объектілерді ұстауды, өсiрудi, пайдалануды, өндiрудi, дайындауды (союды), сақтауды, өңдеудi, тасымалдау (орнын ауыстыру) мен өткiзудi жүзеге асыратын азаматтардың денсаулығын жануарлар мен адамға ортақ аурулардан қорғау тәртібін айқындайды.</w:t>
      </w:r>
    </w:p>
    <w:bookmarkEnd w:id="5"/>
    <w:bookmarkStart w:name="z3" w:id="6"/>
    <w:p>
      <w:pPr>
        <w:spacing w:after="0"/>
        <w:ind w:left="0"/>
        <w:jc w:val="left"/>
      </w:pPr>
      <w:r>
        <w:rPr>
          <w:rFonts w:ascii="Times New Roman"/>
          <w:b/>
          <w:i w:val="false"/>
          <w:color w:val="000000"/>
        </w:rPr>
        <w:t xml:space="preserve"> 2-тарау. Орны ауыстырылатын (тасымалданатын) объектілерді ұстауды, өсіруді, пайдалануды, өндіруді, дайындауды (союды), сақтауды, өңдеуді, тасымалдау (орнын ауыстыру) мен өткізуді жүзеге асыратын азаматтардың денсаулығын жануарлар мен адамға ортақ аурулардан қорғау жөніндегі іс-шаралар</w:t>
      </w:r>
    </w:p>
    <w:bookmarkEnd w:id="6"/>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13.08.2019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10 (он) күн өткен соң қолданысқа енгізіледі) бұйрығымен.</w:t>
      </w:r>
    </w:p>
    <w:bookmarkStart w:name="z4" w:id="7"/>
    <w:p>
      <w:pPr>
        <w:spacing w:after="0"/>
        <w:ind w:left="0"/>
        <w:jc w:val="both"/>
      </w:pPr>
      <w:r>
        <w:rPr>
          <w:rFonts w:ascii="Times New Roman"/>
          <w:b w:val="false"/>
          <w:i w:val="false"/>
          <w:color w:val="000000"/>
          <w:sz w:val="28"/>
        </w:rPr>
        <w:t xml:space="preserve">
      2. Облыстардың, республикалық маңызы бар қалалардың, астананың </w:t>
      </w:r>
      <w:r>
        <w:rPr>
          <w:rFonts w:ascii="Times New Roman"/>
          <w:b w:val="false"/>
          <w:i w:val="false"/>
          <w:color w:val="000000"/>
          <w:sz w:val="28"/>
        </w:rPr>
        <w:t>жергілікті атқарушы органдары</w:t>
      </w:r>
      <w:r>
        <w:rPr>
          <w:rFonts w:ascii="Times New Roman"/>
          <w:b w:val="false"/>
          <w:i w:val="false"/>
          <w:color w:val="000000"/>
          <w:sz w:val="28"/>
        </w:rPr>
        <w:t>:</w:t>
      </w:r>
    </w:p>
    <w:bookmarkEnd w:id="7"/>
    <w:bookmarkStart w:name="z5" w:id="8"/>
    <w:p>
      <w:pPr>
        <w:spacing w:after="0"/>
        <w:ind w:left="0"/>
        <w:jc w:val="both"/>
      </w:pPr>
      <w:r>
        <w:rPr>
          <w:rFonts w:ascii="Times New Roman"/>
          <w:b w:val="false"/>
          <w:i w:val="false"/>
          <w:color w:val="000000"/>
          <w:sz w:val="28"/>
        </w:rPr>
        <w:t>
      1) денсаулық сақтау саласындағы уәкілетті мемлекеттік органмен бірлесе отырып, халық денсаулығын жануарлар мен адамға ортақ аурулардан қорғауды ұйымдастырады;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Ауыл шаруашылығы министрінің 03.02.2020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9"/>
    <w:p>
      <w:pPr>
        <w:spacing w:after="0"/>
        <w:ind w:left="0"/>
        <w:jc w:val="both"/>
      </w:pPr>
      <w:r>
        <w:rPr>
          <w:rFonts w:ascii="Times New Roman"/>
          <w:b w:val="false"/>
          <w:i w:val="false"/>
          <w:color w:val="000000"/>
          <w:sz w:val="28"/>
        </w:rPr>
        <w:t xml:space="preserve">
      3) тиісті аумақтың бас мемлекеттік ветеринариялық-санитариялық инспекторының ұсынуы бойынша карантинді немесе шектеу iс-шараларын </w:t>
      </w:r>
      <w:r>
        <w:rPr>
          <w:rFonts w:ascii="Times New Roman"/>
          <w:b w:val="false"/>
          <w:i w:val="false"/>
          <w:color w:val="000000"/>
          <w:sz w:val="28"/>
        </w:rPr>
        <w:t>белгілеу</w:t>
      </w:r>
      <w:r>
        <w:rPr>
          <w:rFonts w:ascii="Times New Roman"/>
          <w:b w:val="false"/>
          <w:i w:val="false"/>
          <w:color w:val="000000"/>
          <w:sz w:val="28"/>
        </w:rPr>
        <w:t xml:space="preserve"> немесе </w:t>
      </w:r>
      <w:r>
        <w:rPr>
          <w:rFonts w:ascii="Times New Roman"/>
          <w:b w:val="false"/>
          <w:i w:val="false"/>
          <w:color w:val="000000"/>
          <w:sz w:val="28"/>
        </w:rPr>
        <w:t>алып тастау</w:t>
      </w:r>
      <w:r>
        <w:rPr>
          <w:rFonts w:ascii="Times New Roman"/>
          <w:b w:val="false"/>
          <w:i w:val="false"/>
          <w:color w:val="000000"/>
          <w:sz w:val="28"/>
        </w:rPr>
        <w:t xml:space="preserve"> туралы шешімдер қабылдайды;</w:t>
      </w:r>
    </w:p>
    <w:bookmarkEnd w:id="9"/>
    <w:bookmarkStart w:name="z11" w:id="10"/>
    <w:p>
      <w:pPr>
        <w:spacing w:after="0"/>
        <w:ind w:left="0"/>
        <w:jc w:val="both"/>
      </w:pPr>
      <w:r>
        <w:rPr>
          <w:rFonts w:ascii="Times New Roman"/>
          <w:b w:val="false"/>
          <w:i w:val="false"/>
          <w:color w:val="000000"/>
          <w:sz w:val="28"/>
        </w:rPr>
        <w:t xml:space="preserve">
      4) Қазақстан Республикасы Ауыл шаруашылығы министрінің 2014 жылғы 30 қазандағы № 7-1/559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9891 болып тіркелген) бекітілген Профилактикасы, диагностикасы және жойылуы бюджет қаражаты есебiнен жүзеге асырылатын жануарлардың аса қауiптi ауруларының тізбесіне енгізілген жануарлар ауруларының, сондай-ақ жануарлардың энзоотиялық және басқа да ауруларының профилактикасы, биологиялық материал сынамаларын іріктеу және оларды диагностикалау үшін жеткізу бойынша ветеринариялық іс-шаралардың орындалуын қамтамасыз етеді;</w:t>
      </w:r>
    </w:p>
    <w:bookmarkEnd w:id="10"/>
    <w:bookmarkStart w:name="z12" w:id="11"/>
    <w:p>
      <w:pPr>
        <w:spacing w:after="0"/>
        <w:ind w:left="0"/>
        <w:jc w:val="both"/>
      </w:pPr>
      <w:r>
        <w:rPr>
          <w:rFonts w:ascii="Times New Roman"/>
          <w:b w:val="false"/>
          <w:i w:val="false"/>
          <w:color w:val="000000"/>
          <w:sz w:val="28"/>
        </w:rPr>
        <w:t xml:space="preserve">
      5) ауыл шаруашылығы жануарларын </w:t>
      </w:r>
      <w:r>
        <w:rPr>
          <w:rFonts w:ascii="Times New Roman"/>
          <w:b w:val="false"/>
          <w:i w:val="false"/>
          <w:color w:val="000000"/>
          <w:sz w:val="28"/>
        </w:rPr>
        <w:t>бірдейлендіру</w:t>
      </w:r>
      <w:r>
        <w:rPr>
          <w:rFonts w:ascii="Times New Roman"/>
          <w:b w:val="false"/>
          <w:i w:val="false"/>
          <w:color w:val="000000"/>
          <w:sz w:val="28"/>
        </w:rPr>
        <w:t xml:space="preserve"> жөнiндегі іс-шараларды жүргізуді ұйымдастырады.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03.02.2020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3. Орны ауыстырылатын (тасымалданатын) объектілерді ұстауды, өсiрудi, пайдалануды, өндiрудi, дайындауды (союды), сақтауды, өңдеудi, тасымалдау (орнын ауыстыру) мен өткiзудi жүзеге асыратын жеке тұлғалар және заңды тұлғалардың басшылары жануарлар мен адамға ортақ аурулардан денсаулықты қорғау мақсатында мынадай талаптарды сақтайды:</w:t>
      </w:r>
    </w:p>
    <w:bookmarkEnd w:id="12"/>
    <w:bookmarkStart w:name="z49" w:id="13"/>
    <w:p>
      <w:pPr>
        <w:spacing w:after="0"/>
        <w:ind w:left="0"/>
        <w:jc w:val="both"/>
      </w:pPr>
      <w:r>
        <w:rPr>
          <w:rFonts w:ascii="Times New Roman"/>
          <w:b w:val="false"/>
          <w:i w:val="false"/>
          <w:color w:val="000000"/>
          <w:sz w:val="28"/>
        </w:rPr>
        <w:t xml:space="preserve">
      1)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11940 болып тіркелген) бекітілген Ветеринариялық (ветеринариялық-санитариялық) қағидаларды (бұдан әрі – Ветеринариялық (ветеринариялық-санитариялық) қағидалар) жануарлар ауруларының алдын алуды және орны ауыстырылатын (тасымалданатын) объектілердің қауіпсіздігін қамтамасыз ететін ветеринариялық және әкімшілік-шаруашылықтық іс-шараларды жүзеге асырады;</w:t>
      </w:r>
    </w:p>
    <w:bookmarkEnd w:id="13"/>
    <w:bookmarkStart w:name="z50" w:id="14"/>
    <w:p>
      <w:pPr>
        <w:spacing w:after="0"/>
        <w:ind w:left="0"/>
        <w:jc w:val="both"/>
      </w:pPr>
      <w:r>
        <w:rPr>
          <w:rFonts w:ascii="Times New Roman"/>
          <w:b w:val="false"/>
          <w:i w:val="false"/>
          <w:color w:val="000000"/>
          <w:sz w:val="28"/>
        </w:rPr>
        <w:t>
      2) Ветеринариялық (ветеринариялық-санитариялық) қағидаларға және ветеринариялық нормативтерге сәйкес зоопарктердегі, цирктердегі, омарталардағы, аквариумдардағы жануарларды қоса алғанда, жануарларды күтіп-бағуды, өсіруді және пайдалануды жүзеге асырады;</w:t>
      </w:r>
    </w:p>
    <w:bookmarkEnd w:id="14"/>
    <w:bookmarkStart w:name="z51" w:id="15"/>
    <w:p>
      <w:pPr>
        <w:spacing w:after="0"/>
        <w:ind w:left="0"/>
        <w:jc w:val="both"/>
      </w:pPr>
      <w:r>
        <w:rPr>
          <w:rFonts w:ascii="Times New Roman"/>
          <w:b w:val="false"/>
          <w:i w:val="false"/>
          <w:color w:val="000000"/>
          <w:sz w:val="28"/>
        </w:rPr>
        <w:t>
      3) қоршаған ортаны ластамай, Ветеринариялық (ветеринариялық-санитариялық) қағидаларға және ветеринариялық нормативтерге сәйкес аумақты, мал шаруашылығы қора-жайларын, сондай-ақ азықты, жануарлардан алынатын өнімдер мен шикізатты сақтауға және өңдеуге арналған құрылысжайларды ұстайды;</w:t>
      </w:r>
    </w:p>
    <w:bookmarkEnd w:id="15"/>
    <w:bookmarkStart w:name="z52" w:id="16"/>
    <w:p>
      <w:pPr>
        <w:spacing w:after="0"/>
        <w:ind w:left="0"/>
        <w:jc w:val="both"/>
      </w:pPr>
      <w:r>
        <w:rPr>
          <w:rFonts w:ascii="Times New Roman"/>
          <w:b w:val="false"/>
          <w:i w:val="false"/>
          <w:color w:val="000000"/>
          <w:sz w:val="28"/>
        </w:rPr>
        <w:t xml:space="preserve">
      4) Қазақстан Республикасы Ауыл шаруашылығы министрінің м. а. 2015 жылғы 29 мамырдағы № 7-1/498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11837 болып тіркелген) бекітілген жануарларды өсіруді, өткізуді жүзеге асыратын өндіріс объектілеріне қойылатын ветеринариялық (ветеринариялық-санитариялық) талаптарды сақтайды;</w:t>
      </w:r>
    </w:p>
    <w:bookmarkEnd w:id="16"/>
    <w:bookmarkStart w:name="z53" w:id="17"/>
    <w:p>
      <w:pPr>
        <w:spacing w:after="0"/>
        <w:ind w:left="0"/>
        <w:jc w:val="both"/>
      </w:pPr>
      <w:r>
        <w:rPr>
          <w:rFonts w:ascii="Times New Roman"/>
          <w:b w:val="false"/>
          <w:i w:val="false"/>
          <w:color w:val="000000"/>
          <w:sz w:val="28"/>
        </w:rPr>
        <w:t xml:space="preserve">
      5) Қазақстан Республикасы Ауыл шаруашылығы министрінің 2015 жылғы 18 қыркүйектегі № 7-1/832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12208 болып тіркелген) бекітілген жануарлардан алынатын өнім мен шикізатты дайындауды (жануарларды сою), сақтауды, қайта өңдеуді және өткізуді жүзеге асыратын өндіріс объектiлеріне қойылатын ветеринариялық (ветеринариялық-санитариялық) талаптарды сақтайды;</w:t>
      </w:r>
    </w:p>
    <w:bookmarkEnd w:id="17"/>
    <w:bookmarkStart w:name="z54" w:id="18"/>
    <w:p>
      <w:pPr>
        <w:spacing w:after="0"/>
        <w:ind w:left="0"/>
        <w:jc w:val="both"/>
      </w:pPr>
      <w:r>
        <w:rPr>
          <w:rFonts w:ascii="Times New Roman"/>
          <w:b w:val="false"/>
          <w:i w:val="false"/>
          <w:color w:val="000000"/>
          <w:sz w:val="28"/>
        </w:rPr>
        <w:t xml:space="preserve">
      6) Қазақстан Республикасының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сәйкес ауыл шаруашылығы жануарларын бірдейлендіруді қамтамасыз етеді;</w:t>
      </w:r>
    </w:p>
    <w:bookmarkEnd w:id="18"/>
    <w:bookmarkStart w:name="z55" w:id="19"/>
    <w:p>
      <w:pPr>
        <w:spacing w:after="0"/>
        <w:ind w:left="0"/>
        <w:jc w:val="both"/>
      </w:pPr>
      <w:r>
        <w:rPr>
          <w:rFonts w:ascii="Times New Roman"/>
          <w:b w:val="false"/>
          <w:i w:val="false"/>
          <w:color w:val="000000"/>
          <w:sz w:val="28"/>
        </w:rPr>
        <w:t>
      7) ветеринария саласындағы қызметті жүзеге асыратын жергілікті атқарушы органдардың бөлімшелерін, жергілікті атқарушы органдар құрған мемлекеттік ветеринариялық ұйымдарды, мемлекеттік ветеринариялық-санитариялық бақылау және қадағалау органдарын:</w:t>
      </w:r>
    </w:p>
    <w:bookmarkEnd w:id="19"/>
    <w:p>
      <w:pPr>
        <w:spacing w:after="0"/>
        <w:ind w:left="0"/>
        <w:jc w:val="both"/>
      </w:pPr>
      <w:r>
        <w:rPr>
          <w:rFonts w:ascii="Times New Roman"/>
          <w:b w:val="false"/>
          <w:i w:val="false"/>
          <w:color w:val="000000"/>
          <w:sz w:val="28"/>
        </w:rPr>
        <w:t>
      қайта сатып алынған жануар (жануарлар), алынған төл, оның (олардың) сойылғаны және өткізілгені туралы;</w:t>
      </w:r>
    </w:p>
    <w:p>
      <w:pPr>
        <w:spacing w:after="0"/>
        <w:ind w:left="0"/>
        <w:jc w:val="both"/>
      </w:pPr>
      <w:r>
        <w:rPr>
          <w:rFonts w:ascii="Times New Roman"/>
          <w:b w:val="false"/>
          <w:i w:val="false"/>
          <w:color w:val="000000"/>
          <w:sz w:val="28"/>
        </w:rPr>
        <w:t>
      жануарлардың қырылғандағы, бір уақытта бірнеше жануардың ауырғандығы немесе олардың әдеттен тыс мінез-құлықтары туралы хабардар етеді және ветеринария саласындағы мамандар, мемлекеттік ветеринариялық-санитариялық инспекторлар келгенге дейін ауруына күдіктенген жануарларды оқшаулап ұстау шараларын қабылдайды;</w:t>
      </w:r>
    </w:p>
    <w:bookmarkStart w:name="z56" w:id="20"/>
    <w:p>
      <w:pPr>
        <w:spacing w:after="0"/>
        <w:ind w:left="0"/>
        <w:jc w:val="both"/>
      </w:pPr>
      <w:r>
        <w:rPr>
          <w:rFonts w:ascii="Times New Roman"/>
          <w:b w:val="false"/>
          <w:i w:val="false"/>
          <w:color w:val="000000"/>
          <w:sz w:val="28"/>
        </w:rPr>
        <w:t>
      8) ветеринариялық-санитариялық қауіпсіздікті қамтамасыз ету үшін өз жануарларының уақтылы вакциналануын және диагностикадан өтуін қамтамасыз етеді;</w:t>
      </w:r>
    </w:p>
    <w:bookmarkEnd w:id="20"/>
    <w:bookmarkStart w:name="z57" w:id="21"/>
    <w:p>
      <w:pPr>
        <w:spacing w:after="0"/>
        <w:ind w:left="0"/>
        <w:jc w:val="both"/>
      </w:pPr>
      <w:r>
        <w:rPr>
          <w:rFonts w:ascii="Times New Roman"/>
          <w:b w:val="false"/>
          <w:i w:val="false"/>
          <w:color w:val="000000"/>
          <w:sz w:val="28"/>
        </w:rPr>
        <w:t>
      9) мемлекеттік ветеринариялық-санитариялық инспекторларға орны ауыстырылатын (тасымалданатын) объектілерді ветеринариялық қарап-тексеру үшін кедергісіз береді;</w:t>
      </w:r>
    </w:p>
    <w:bookmarkEnd w:id="21"/>
    <w:bookmarkStart w:name="z58" w:id="22"/>
    <w:p>
      <w:pPr>
        <w:spacing w:after="0"/>
        <w:ind w:left="0"/>
        <w:jc w:val="both"/>
      </w:pPr>
      <w:r>
        <w:rPr>
          <w:rFonts w:ascii="Times New Roman"/>
          <w:b w:val="false"/>
          <w:i w:val="false"/>
          <w:color w:val="000000"/>
          <w:sz w:val="28"/>
        </w:rPr>
        <w:t>
      10) мемлекеттік ветеринариялық-санитариялық инспекторлардың актілерін орындайды;</w:t>
      </w:r>
    </w:p>
    <w:bookmarkEnd w:id="22"/>
    <w:bookmarkStart w:name="z59" w:id="23"/>
    <w:p>
      <w:pPr>
        <w:spacing w:after="0"/>
        <w:ind w:left="0"/>
        <w:jc w:val="both"/>
      </w:pPr>
      <w:r>
        <w:rPr>
          <w:rFonts w:ascii="Times New Roman"/>
          <w:b w:val="false"/>
          <w:i w:val="false"/>
          <w:color w:val="000000"/>
          <w:sz w:val="28"/>
        </w:rPr>
        <w:t>
      11) өткізуге арналған жануарларды сою алдында ветеринариялық қарап-тексеру және союдан кейін ұшалары мен ағзаларына ветеринариялық-санитариялық сараптама жүргізе отырып, оларды союды жүзеге асырады;</w:t>
      </w:r>
    </w:p>
    <w:bookmarkEnd w:id="23"/>
    <w:bookmarkStart w:name="z60" w:id="24"/>
    <w:p>
      <w:pPr>
        <w:spacing w:after="0"/>
        <w:ind w:left="0"/>
        <w:jc w:val="both"/>
      </w:pPr>
      <w:r>
        <w:rPr>
          <w:rFonts w:ascii="Times New Roman"/>
          <w:b w:val="false"/>
          <w:i w:val="false"/>
          <w:color w:val="000000"/>
          <w:sz w:val="28"/>
        </w:rPr>
        <w:t>
      12) кейіннен өткізуге арналған ауыл шаруашылығы жануарларын ет өңдейтін кәсіпорындарда, сою пункттерінде немесе сою алаңдарында (ауыл шаруашылығы жануарларын сою алаңдарында) союды жүргізуді жүзеге асырады;</w:t>
      </w:r>
    </w:p>
    <w:bookmarkEnd w:id="24"/>
    <w:bookmarkStart w:name="z61" w:id="25"/>
    <w:p>
      <w:pPr>
        <w:spacing w:after="0"/>
        <w:ind w:left="0"/>
        <w:jc w:val="both"/>
      </w:pPr>
      <w:r>
        <w:rPr>
          <w:rFonts w:ascii="Times New Roman"/>
          <w:b w:val="false"/>
          <w:i w:val="false"/>
          <w:color w:val="000000"/>
          <w:sz w:val="28"/>
        </w:rPr>
        <w:t>
      13) ветеринария саласындағы мамандарға ветеринариялық іс-шаралар жүргізу жөніндегі қызметтік міндеттерін орындаулары кезінде жәрдем көрсетеді;</w:t>
      </w:r>
    </w:p>
    <w:bookmarkEnd w:id="25"/>
    <w:bookmarkStart w:name="z62" w:id="26"/>
    <w:p>
      <w:pPr>
        <w:spacing w:after="0"/>
        <w:ind w:left="0"/>
        <w:jc w:val="both"/>
      </w:pPr>
      <w:r>
        <w:rPr>
          <w:rFonts w:ascii="Times New Roman"/>
          <w:b w:val="false"/>
          <w:i w:val="false"/>
          <w:color w:val="000000"/>
          <w:sz w:val="28"/>
        </w:rPr>
        <w:t xml:space="preserve">
      14) Қазақстан Республикасы Ауыл шаруашылығы министрінің 2014 жылғы 30 желтоқсандағы № 7-1/700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10223 болып тіркелген) бекітілген Жануарларды карантиндеу қағидаларына сәйкес жануарларды карантиндеуді жүргізеді;</w:t>
      </w:r>
    </w:p>
    <w:bookmarkEnd w:id="26"/>
    <w:bookmarkStart w:name="z63" w:id="27"/>
    <w:p>
      <w:pPr>
        <w:spacing w:after="0"/>
        <w:ind w:left="0"/>
        <w:jc w:val="both"/>
      </w:pPr>
      <w:r>
        <w:rPr>
          <w:rFonts w:ascii="Times New Roman"/>
          <w:b w:val="false"/>
          <w:i w:val="false"/>
          <w:color w:val="000000"/>
          <w:sz w:val="28"/>
        </w:rPr>
        <w:t>
      15) профилактикалық медициналық қарап-тексерулерден, скринигтік зерттеулерден өтеді;</w:t>
      </w:r>
    </w:p>
    <w:bookmarkEnd w:id="27"/>
    <w:bookmarkStart w:name="z64" w:id="28"/>
    <w:p>
      <w:pPr>
        <w:spacing w:after="0"/>
        <w:ind w:left="0"/>
        <w:jc w:val="both"/>
      </w:pPr>
      <w:r>
        <w:rPr>
          <w:rFonts w:ascii="Times New Roman"/>
          <w:b w:val="false"/>
          <w:i w:val="false"/>
          <w:color w:val="000000"/>
          <w:sz w:val="28"/>
        </w:rPr>
        <w:t>
      16) медицина қызметкерлерінің дербес және қоғамдық денсаулыққа қатысты нұсқамаларын орындайды;</w:t>
      </w:r>
    </w:p>
    <w:bookmarkEnd w:id="28"/>
    <w:bookmarkStart w:name="z65" w:id="29"/>
    <w:p>
      <w:pPr>
        <w:spacing w:after="0"/>
        <w:ind w:left="0"/>
        <w:jc w:val="both"/>
      </w:pPr>
      <w:r>
        <w:rPr>
          <w:rFonts w:ascii="Times New Roman"/>
          <w:b w:val="false"/>
          <w:i w:val="false"/>
          <w:color w:val="000000"/>
          <w:sz w:val="28"/>
        </w:rPr>
        <w:t>
      17) өз денсаулығын және айналасындағылардың денсаулығын сақтау жөніндегі сақтық шараларын сақтайды, денсаулық сақтау субъектілерінің талап етуі бойынша зерттеп-қараудан және емделуден өтеді, медициналық персоналды айналасындағыларға қауіп төндіретін инфекциялық және өзге де аурулардың бар екендігі туралы хабардар етеді;</w:t>
      </w:r>
    </w:p>
    <w:bookmarkEnd w:id="29"/>
    <w:bookmarkStart w:name="z66" w:id="30"/>
    <w:p>
      <w:pPr>
        <w:spacing w:after="0"/>
        <w:ind w:left="0"/>
        <w:jc w:val="both"/>
      </w:pPr>
      <w:r>
        <w:rPr>
          <w:rFonts w:ascii="Times New Roman"/>
          <w:b w:val="false"/>
          <w:i w:val="false"/>
          <w:color w:val="000000"/>
          <w:sz w:val="28"/>
        </w:rPr>
        <w:t>
      18) санитариялық-эпидемияға қарсы және санитариялық-профилактикалық іс-шараларды жүргізеді;</w:t>
      </w:r>
    </w:p>
    <w:bookmarkEnd w:id="30"/>
    <w:bookmarkStart w:name="z67" w:id="31"/>
    <w:p>
      <w:pPr>
        <w:spacing w:after="0"/>
        <w:ind w:left="0"/>
        <w:jc w:val="both"/>
      </w:pPr>
      <w:r>
        <w:rPr>
          <w:rFonts w:ascii="Times New Roman"/>
          <w:b w:val="false"/>
          <w:i w:val="false"/>
          <w:color w:val="000000"/>
          <w:sz w:val="28"/>
        </w:rPr>
        <w:t>
      19) халықтың санитариялық-эпидемиологиялық саламаттылығы саласындағы нормативтік құқықтық актілерді, сондай-ақ халықтың санитариялық-эпидемиологиялық саламаттылығы саласындағы мемлекеттік бақылауды және қадағалауды жүзеге асыратын лауазымды адамдардың актілерін орындайды;</w:t>
      </w:r>
    </w:p>
    <w:bookmarkEnd w:id="31"/>
    <w:bookmarkStart w:name="z68" w:id="32"/>
    <w:p>
      <w:pPr>
        <w:spacing w:after="0"/>
        <w:ind w:left="0"/>
        <w:jc w:val="both"/>
      </w:pPr>
      <w:r>
        <w:rPr>
          <w:rFonts w:ascii="Times New Roman"/>
          <w:b w:val="false"/>
          <w:i w:val="false"/>
          <w:color w:val="000000"/>
          <w:sz w:val="28"/>
        </w:rPr>
        <w:t>
      20) орындалатын жұмыстардың, көрсетілетін қызметтердің және өнімді өндіру, тасымалдау, сақтау және халыққа өткізу, кәдеге жарату және жою кезінде оның қауіпсіздігі мен сапасын қамтамасыз етеді;</w:t>
      </w:r>
    </w:p>
    <w:bookmarkEnd w:id="32"/>
    <w:bookmarkStart w:name="z69" w:id="33"/>
    <w:p>
      <w:pPr>
        <w:spacing w:after="0"/>
        <w:ind w:left="0"/>
        <w:jc w:val="both"/>
      </w:pPr>
      <w:r>
        <w:rPr>
          <w:rFonts w:ascii="Times New Roman"/>
          <w:b w:val="false"/>
          <w:i w:val="false"/>
          <w:color w:val="000000"/>
          <w:sz w:val="28"/>
        </w:rPr>
        <w:t>
      21) өндірістік бақылауды жүзеге асырады;</w:t>
      </w:r>
    </w:p>
    <w:bookmarkEnd w:id="33"/>
    <w:bookmarkStart w:name="z70" w:id="34"/>
    <w:p>
      <w:pPr>
        <w:spacing w:after="0"/>
        <w:ind w:left="0"/>
        <w:jc w:val="both"/>
      </w:pPr>
      <w:r>
        <w:rPr>
          <w:rFonts w:ascii="Times New Roman"/>
          <w:b w:val="false"/>
          <w:i w:val="false"/>
          <w:color w:val="000000"/>
          <w:sz w:val="28"/>
        </w:rPr>
        <w:t>
      22) жаппай және топтық инфекциялық және паразиттік, кәсіптік аурулар мен уланулар туындаған жағдайларда, халықтың санитариялық-эпидемиологиялық саламаттылығы саласындағы мемлекеттік органды авариялық жағдайлар, өндірістің тоқтауы, халықтың санитариялық-эпидемиологиялық саламаттылығына қатер төндіретін технологиялық процестердің бұзылуы туралы дер кезінде хабардар етеді;</w:t>
      </w:r>
    </w:p>
    <w:bookmarkEnd w:id="34"/>
    <w:bookmarkStart w:name="z71" w:id="35"/>
    <w:p>
      <w:pPr>
        <w:spacing w:after="0"/>
        <w:ind w:left="0"/>
        <w:jc w:val="both"/>
      </w:pPr>
      <w:r>
        <w:rPr>
          <w:rFonts w:ascii="Times New Roman"/>
          <w:b w:val="false"/>
          <w:i w:val="false"/>
          <w:color w:val="000000"/>
          <w:sz w:val="28"/>
        </w:rPr>
        <w:t>
      23) халықтың декреттелген тобына жататын жұмыскерлерді гигиеналық оқытуды қамтамасыз етеді;</w:t>
      </w:r>
    </w:p>
    <w:bookmarkEnd w:id="35"/>
    <w:bookmarkStart w:name="z72" w:id="36"/>
    <w:p>
      <w:pPr>
        <w:spacing w:after="0"/>
        <w:ind w:left="0"/>
        <w:jc w:val="both"/>
      </w:pPr>
      <w:r>
        <w:rPr>
          <w:rFonts w:ascii="Times New Roman"/>
          <w:b w:val="false"/>
          <w:i w:val="false"/>
          <w:color w:val="000000"/>
          <w:sz w:val="28"/>
        </w:rPr>
        <w:t>
      24) халықтың санитариялық-эпидемиологиялық саламаттылығы саласындағы мемлекеттік органның лауазымды адамдарына олардың құзыреттеріне сәйкес зертханалық зерттеулер жүргізу үшін өнімнің, шикізаттың, тауарлардың, өндірістік ортаның сынамаларын іріктеп алуға мүмкіндік береді;</w:t>
      </w:r>
    </w:p>
    <w:bookmarkEnd w:id="36"/>
    <w:bookmarkStart w:name="z73" w:id="37"/>
    <w:p>
      <w:pPr>
        <w:spacing w:after="0"/>
        <w:ind w:left="0"/>
        <w:jc w:val="both"/>
      </w:pPr>
      <w:r>
        <w:rPr>
          <w:rFonts w:ascii="Times New Roman"/>
          <w:b w:val="false"/>
          <w:i w:val="false"/>
          <w:color w:val="000000"/>
          <w:sz w:val="28"/>
        </w:rPr>
        <w:t xml:space="preserve">
      25) "Халық денсаулығы және денсаулық сақтау жүйесі туралы" Қазақстан Республикасы Кодексінің (бұдан әрі – Кодекс) 82-бабының 1-тармағы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медициналық қарап-тексеруден, гигиеналық оқытудан өткенін куәландыратын құжаты жоқ адамдарды жұмысқа жібермеуге, сондай-ақ АИТВ инфекциясын жұқтырғандарды қоспағанда, денсаулық сақтау субъектілері анықтаған, инфекциялық, паразиттік аурулармен ауыратын науқастарды және инфекциялық, паразиттік аурулардың қоздырғыштарын тасымалдаушыларды, зиянды және (немесе) қауіпті еңбек жағдайларында жұмыс істеуге қарсы көрсетілімдері бар адамдарды жұмыстан шеттетеді;</w:t>
      </w:r>
    </w:p>
    <w:bookmarkEnd w:id="37"/>
    <w:bookmarkStart w:name="z74" w:id="38"/>
    <w:p>
      <w:pPr>
        <w:spacing w:after="0"/>
        <w:ind w:left="0"/>
        <w:jc w:val="both"/>
      </w:pPr>
      <w:r>
        <w:rPr>
          <w:rFonts w:ascii="Times New Roman"/>
          <w:b w:val="false"/>
          <w:i w:val="false"/>
          <w:color w:val="000000"/>
          <w:sz w:val="28"/>
        </w:rPr>
        <w:t xml:space="preserve">
      26) Кодекстің 82-бабы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тауарлардың, өнімдердің, шикізаттың халықтың санитариялық-эпидемиологиялық саламаттылығы саласындағы нормативтік құқықтық актілерге сәйкес келмеуі анықталған кезде оларды өткізуге жол бермеуге, сондай-ақ оларды пайдалану немесе кәдеге жарату мүмкіндігі туралы шешім қабылдайды;</w:t>
      </w:r>
    </w:p>
    <w:bookmarkEnd w:id="38"/>
    <w:bookmarkStart w:name="z75" w:id="39"/>
    <w:p>
      <w:pPr>
        <w:spacing w:after="0"/>
        <w:ind w:left="0"/>
        <w:jc w:val="both"/>
      </w:pPr>
      <w:r>
        <w:rPr>
          <w:rFonts w:ascii="Times New Roman"/>
          <w:b w:val="false"/>
          <w:i w:val="false"/>
          <w:color w:val="000000"/>
          <w:sz w:val="28"/>
        </w:rPr>
        <w:t>
      27) халықтың санитариялық-эпидемиологиялық саламаттылығы саласындағы мемлекеттік органға халықтың санитариялық-эпидемиологиялық саламаттылығы мәселелеріне қатысты есепке алу және есеп беру құжаттамасын тексеруге ұсынады;</w:t>
      </w:r>
    </w:p>
    <w:bookmarkEnd w:id="39"/>
    <w:bookmarkStart w:name="z76" w:id="40"/>
    <w:p>
      <w:pPr>
        <w:spacing w:after="0"/>
        <w:ind w:left="0"/>
        <w:jc w:val="both"/>
      </w:pPr>
      <w:r>
        <w:rPr>
          <w:rFonts w:ascii="Times New Roman"/>
          <w:b w:val="false"/>
          <w:i w:val="false"/>
          <w:color w:val="000000"/>
          <w:sz w:val="28"/>
        </w:rPr>
        <w:t xml:space="preserve">
      28) Кодекстің 82-бабы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бақылау мен қадағалауды жүзеге асыратын лауазымды адамдардың объектілерді халықтың санитариялық-эпидемиологиялық саламаттылығы саласындағы нормативтік құқықтық актілердің сақталуы тұрғысынан тексеру мақсатында оларға кедергісіз кіруін қамтамасыз етеді;</w:t>
      </w:r>
    </w:p>
    <w:bookmarkEnd w:id="40"/>
    <w:bookmarkStart w:name="z77" w:id="41"/>
    <w:p>
      <w:pPr>
        <w:spacing w:after="0"/>
        <w:ind w:left="0"/>
        <w:jc w:val="both"/>
      </w:pPr>
      <w:r>
        <w:rPr>
          <w:rFonts w:ascii="Times New Roman"/>
          <w:b w:val="false"/>
          <w:i w:val="false"/>
          <w:color w:val="000000"/>
          <w:sz w:val="28"/>
        </w:rPr>
        <w:t xml:space="preserve">
      29) Қазақстан Республикасы Ауыл шаруашылығы министрінің 2014 жылғы 27 қарашадағы № 7-1/619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10028 болып тіркелген) бекітілген Дезинфекция, дезинсекция, дератизация жүргізу қағидаларына сәйкес дезинфекциялау, дезинсекциялау, дератизациялау іс-шараларын жүргізеді.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04.10.2022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xml:space="preserve">
      4. Орны ауыстырылатын (тасымалданатын) объектілерді ұстауды, өсіруді, пайдалануды, өндіруді, дайындауды (союды), сақтауды, өңдеуді, тасымалдау (орнын ауыстыру) мен өткізуді жүзеге асыратын азаматтардың денсаулығын жануарлар мен адамға ортақ аурулардан қорғау жөніндегі іс-шаралар ауру түріне байланысты Ветеринариялық (ветеринариялық-санитариялық) қағидаларға және Қазақстан Республикасы Денсаулық сақтау министрінің 2021 жылғы 12 қарашадағы № ҚР ДСМ-114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25151 болып тіркелген) бекітілген "Аса қауіпті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қағидаларына сәйкес жүргізіледі.</w:t>
      </w:r>
    </w:p>
    <w:bookmarkEnd w:id="42"/>
    <w:p>
      <w:pPr>
        <w:spacing w:after="0"/>
        <w:ind w:left="0"/>
        <w:jc w:val="both"/>
      </w:pPr>
      <w:r>
        <w:rPr>
          <w:rFonts w:ascii="Times New Roman"/>
          <w:b w:val="false"/>
          <w:i w:val="false"/>
          <w:color w:val="000000"/>
          <w:sz w:val="28"/>
        </w:rPr>
        <w:t xml:space="preserve">
      Жануарлардың аса қауіпті ауруларына қарсы ветеринариялық іс-шаралар Қазақстан Республикасы Ауыл шаруашылығы министрінің 2014 жылғы 30 маусымдағы № 16-07/332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9639 болып тіркелген) бекітілген Жануарлардың аса қауіпті ауруларына қарсы ветеринариялық іс-шараларды жоспарлау және өткізу қағидаларына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04.10.2022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xml:space="preserve">
      5. Орны ауыстырылатын (тасымалданатын) объектілерді ұстаумен, өсірумен, пайдаланумен, өндірумен, дайындаумен (союмен), сақтаумен, қайта өңдеумен, тасымалдаумен және өткізумен айналысатын объектілерде жеке және заңды тұлғалардың ветеринариялық санитариялық-гигиеналық нормалар мен қағидаларды сақтауына мемлекеттік бақылауды мемлекеттік ветеринариялық-санитариялық бақылау және </w:t>
      </w:r>
      <w:r>
        <w:rPr>
          <w:rFonts w:ascii="Times New Roman"/>
          <w:b w:val="false"/>
          <w:i w:val="false"/>
          <w:color w:val="000000"/>
          <w:sz w:val="28"/>
        </w:rPr>
        <w:t>қадағалау органы</w:t>
      </w:r>
      <w:r>
        <w:rPr>
          <w:rFonts w:ascii="Times New Roman"/>
          <w:b w:val="false"/>
          <w:i w:val="false"/>
          <w:color w:val="000000"/>
          <w:sz w:val="28"/>
        </w:rPr>
        <w:t xml:space="preserve"> және халықтың санитариялық-эпидемиологиялық саламаттылығы саласындағы уәкілетті органның ведомствосы жүзеге асырады.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