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1eb91" w14:textId="1e1eb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Еріксіз таратылатын банктің, сақтандыру (қайта сақтандыру) ұйымының және жинақтаушы зейнетақы қорының тарату комиссиясын тағайындау және босату ережесін және тарату комиссиясының төрағасы мен мүшелеріне қойылатын талаптарды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рыногын және қаржылық ұйымдарды реттеу мен қадағалау жөніндегі агенттігі басқармасының 2004 жылғы 16 ақпандағы N 41 қаулысы. Қазақстан Республикасының Әділет министрлігінде 2004 жылғы 25 наурызда тіркелді. Тіркеу N 2771. Күші жойылды - Қазақстан Республикасының Ұлттық Банкі Басқармасының 2013 жылғы 25 ақпандағы № 71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25.02.2013 </w:t>
      </w:r>
      <w:r>
        <w:rPr>
          <w:rFonts w:ascii="Times New Roman"/>
          <w:b w:val="false"/>
          <w:i w:val="false"/>
          <w:color w:val="ff0000"/>
          <w:sz w:val="28"/>
        </w:rPr>
        <w:t>№ 71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атауына және 1-тармаққа өзгертулер енгізілді - ҚР Қаржы нарығын және қаржы ұйымдарын реттеу мен қадағалау агенттігі Басқармасының 2006 жылғы 9 қаңтардағы N 8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0"/>
    <w:p>
      <w:pPr>
        <w:spacing w:after="0"/>
        <w:ind w:left="0"/>
        <w:jc w:val="both"/>
      </w:pPr>
      <w:r>
        <w:rPr>
          <w:rFonts w:ascii="Times New Roman"/>
          <w:b w:val="false"/>
          <w:i w:val="false"/>
          <w:color w:val="000000"/>
          <w:sz w:val="28"/>
        </w:rPr>
        <w:t xml:space="preserve">      Еріксіз таратылатын банктердің, сақтандыру (қайта сақтандыру) ұйымдарының және жинақтаушы зейнетақы қорларының тарату комиссияларының қызметін реттейтін нормативтік құқықтық базаны жетілдіру мақсатында, Қазақстан Республикасының Қаржы нарығын және қаржы ұйымдарын реттеу мен қадағалау жөніндегі агенттігінің Басқармасы қаулы етеді: </w:t>
      </w:r>
      <w:r>
        <w:br/>
      </w:r>
      <w:r>
        <w:rPr>
          <w:rFonts w:ascii="Times New Roman"/>
          <w:b w:val="false"/>
          <w:i w:val="false"/>
          <w:color w:val="000000"/>
          <w:sz w:val="28"/>
        </w:rPr>
        <w:t xml:space="preserve">
      1. Еріксіз таратылатын банктің, сақтандыру (қайта сақтандыру) ұйымының және жинақтаушы зейнетақы қорының тарату комиссиясын тағайындау және босату ережесі және тарату комиссиясының төрағасы мен мүшелеріне қойылатын талаптар бекітілсін.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төрт күн өткеннен кейін қолданысқа енгізіледі. </w:t>
      </w:r>
      <w:r>
        <w:br/>
      </w:r>
      <w:r>
        <w:rPr>
          <w:rFonts w:ascii="Times New Roman"/>
          <w:b w:val="false"/>
          <w:i w:val="false"/>
          <w:color w:val="000000"/>
          <w:sz w:val="28"/>
        </w:rPr>
        <w:t xml:space="preserve">
      3. Қаржы ұйымдарын тарату департаменті (Бәдірленова Ж.Р.): </w:t>
      </w:r>
      <w:r>
        <w:br/>
      </w:r>
      <w:r>
        <w:rPr>
          <w:rFonts w:ascii="Times New Roman"/>
          <w:b w:val="false"/>
          <w:i w:val="false"/>
          <w:color w:val="000000"/>
          <w:sz w:val="28"/>
        </w:rPr>
        <w:t xml:space="preserve">
      1) Заң департаментімен (Байсынов М.Б.) бірлесіп осы қаулыны Қазақстан Республикасының Әділет министрлігінде мемлекеттік тіркеу шараларын қолға алсын;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күндік мерзімде оны Қазақстан Республикасының Қаржы нарығын және қаржы ұйымдарын реттеу мен қадағалау жөніндегі агенттігінің мүдделі бөлімшелеріне, банктерге, сақтандыру (қайта сақтандыру) ұйымдарына және жинақтаушы зейнетақы қорларына жіберсін. </w:t>
      </w:r>
      <w:r>
        <w:br/>
      </w:r>
      <w:r>
        <w:rPr>
          <w:rFonts w:ascii="Times New Roman"/>
          <w:b w:val="false"/>
          <w:i w:val="false"/>
          <w:color w:val="000000"/>
          <w:sz w:val="28"/>
        </w:rPr>
        <w:t xml:space="preserve">
      4. Қазақстан Республикасының Қаржы нарығын және қаржы ұйымдарын реттеу мен қадағалау жөніндегі агенттігінің қызметін қамтамасыз ету департаменті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xml:space="preserve">
      5. Осы қаулының орындалуын бақылау Қазақстан Республикасының Қаржы нарығын және қаржы ұйымдарын реттеу мен қадағалау жөніндегі агенттігінің Төрағасы Б.Жәмішевке жүктелсін. </w:t>
      </w:r>
    </w:p>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xml:space="preserve">
ұйымдарын реттеу мен     </w:t>
      </w:r>
      <w:r>
        <w:br/>
      </w:r>
      <w:r>
        <w:rPr>
          <w:rFonts w:ascii="Times New Roman"/>
          <w:b w:val="false"/>
          <w:i w:val="false"/>
          <w:color w:val="000000"/>
          <w:sz w:val="28"/>
        </w:rPr>
        <w:t xml:space="preserve">
қадағалау жөніндегі агенттігі  </w:t>
      </w:r>
      <w:r>
        <w:br/>
      </w:r>
      <w:r>
        <w:rPr>
          <w:rFonts w:ascii="Times New Roman"/>
          <w:b w:val="false"/>
          <w:i w:val="false"/>
          <w:color w:val="000000"/>
          <w:sz w:val="28"/>
        </w:rPr>
        <w:t xml:space="preserve">
Басқармасының 2004 жылғы    </w:t>
      </w:r>
      <w:r>
        <w:br/>
      </w:r>
      <w:r>
        <w:rPr>
          <w:rFonts w:ascii="Times New Roman"/>
          <w:b w:val="false"/>
          <w:i w:val="false"/>
          <w:color w:val="000000"/>
          <w:sz w:val="28"/>
        </w:rPr>
        <w:t xml:space="preserve">
16 ақпандағы N 41 қаулысымен  </w:t>
      </w:r>
      <w:r>
        <w:br/>
      </w:r>
      <w:r>
        <w:rPr>
          <w:rFonts w:ascii="Times New Roman"/>
          <w:b w:val="false"/>
          <w:i w:val="false"/>
          <w:color w:val="000000"/>
          <w:sz w:val="28"/>
        </w:rPr>
        <w:t xml:space="preserve">
бекітілді           </w:t>
      </w:r>
    </w:p>
    <w:bookmarkStart w:name="z2" w:id="1"/>
    <w:p>
      <w:pPr>
        <w:spacing w:after="0"/>
        <w:ind w:left="0"/>
        <w:jc w:val="left"/>
      </w:pPr>
      <w:r>
        <w:rPr>
          <w:rFonts w:ascii="Times New Roman"/>
          <w:b/>
          <w:i w:val="false"/>
          <w:color w:val="000000"/>
        </w:rPr>
        <w:t xml:space="preserve"> 
Еріксіз таратылатын банктің, сақтандыру </w:t>
      </w:r>
      <w:r>
        <w:br/>
      </w:r>
      <w:r>
        <w:rPr>
          <w:rFonts w:ascii="Times New Roman"/>
          <w:b/>
          <w:i w:val="false"/>
          <w:color w:val="000000"/>
        </w:rPr>
        <w:t xml:space="preserve">
(қайта сақтандыру) ұйымының және жинақтаушы </w:t>
      </w:r>
      <w:r>
        <w:br/>
      </w:r>
      <w:r>
        <w:rPr>
          <w:rFonts w:ascii="Times New Roman"/>
          <w:b/>
          <w:i w:val="false"/>
          <w:color w:val="000000"/>
        </w:rPr>
        <w:t xml:space="preserve">
зейнетақы қорының тарату комиссиясын тағайындау </w:t>
      </w:r>
      <w:r>
        <w:br/>
      </w:r>
      <w:r>
        <w:rPr>
          <w:rFonts w:ascii="Times New Roman"/>
          <w:b/>
          <w:i w:val="false"/>
          <w:color w:val="000000"/>
        </w:rPr>
        <w:t xml:space="preserve">
және босату ережесі және тарату комиссиясының </w:t>
      </w:r>
      <w:r>
        <w:br/>
      </w:r>
      <w:r>
        <w:rPr>
          <w:rFonts w:ascii="Times New Roman"/>
          <w:b/>
          <w:i w:val="false"/>
          <w:color w:val="000000"/>
        </w:rPr>
        <w:t xml:space="preserve">
төрағасы мен мүшелеріне қойылатын талаптар </w:t>
      </w:r>
    </w:p>
    <w:bookmarkEnd w:id="1"/>
    <w:p>
      <w:pPr>
        <w:spacing w:after="0"/>
        <w:ind w:left="0"/>
        <w:jc w:val="both"/>
      </w:pPr>
      <w:r>
        <w:rPr>
          <w:rFonts w:ascii="Times New Roman"/>
          <w:b w:val="false"/>
          <w:i w:val="false"/>
          <w:color w:val="ff0000"/>
          <w:sz w:val="28"/>
        </w:rPr>
        <w:t xml:space="preserve">      Ескерту: Атауына өзгерту енгізілді - ҚР Қаржы нарығын және қаржы ұйымдарын реттеу мен қадағалау агенттігі Басқармасының 2006 жылғы 9 қаңтардағы N 8 </w:t>
      </w:r>
      <w:r>
        <w:rPr>
          <w:rFonts w:ascii="Times New Roman"/>
          <w:b w:val="false"/>
          <w:i w:val="false"/>
          <w:color w:val="000000"/>
          <w:sz w:val="28"/>
        </w:rPr>
        <w:t xml:space="preserve">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Осы Ереже Қазақстан Республикасы Ұлттық Банкінің Қаржы нарығын және қаржы ұйымдарын бақылау мен қадағалау комитетінің (бұдан әрі - уәкілетті орган) мәжбүрлеп таратылатын банктің, сақтандыру (қайта сақтандыру) ұйымының, жинақтаушы зейнетақы қорының (бұдан әрі - қаржы ұйымы) тарату комиссиясының төрағасы мен мүшелерін тағайындау тәртібін реттейді және тарату комиссиясының төрағасы мен мүшелеріне қойылатын талаптарды белгілейді.</w:t>
      </w:r>
      <w:r>
        <w:br/>
      </w:r>
      <w:r>
        <w:rPr>
          <w:rFonts w:ascii="Times New Roman"/>
          <w:b w:val="false"/>
          <w:i w:val="false"/>
          <w:color w:val="000000"/>
          <w:sz w:val="28"/>
        </w:rPr>
        <w:t>
      </w:t>
      </w:r>
      <w:r>
        <w:rPr>
          <w:rFonts w:ascii="Times New Roman"/>
          <w:b w:val="false"/>
          <w:i w:val="false"/>
          <w:color w:val="ff0000"/>
          <w:sz w:val="28"/>
        </w:rPr>
        <w:t xml:space="preserve">Ескерту. Кіріспе жаңа редакцияда жазылды - ҚР Ұлттық Банк Басқармасының 2011.07.01 </w:t>
      </w:r>
      <w:r>
        <w:rPr>
          <w:rFonts w:ascii="Times New Roman"/>
          <w:b w:val="false"/>
          <w:i w:val="false"/>
          <w:color w:val="000000"/>
          <w:sz w:val="28"/>
        </w:rPr>
        <w:t>№ 71</w:t>
      </w:r>
      <w:r>
        <w:rPr>
          <w:rFonts w:ascii="Times New Roman"/>
          <w:b w:val="false"/>
          <w:i w:val="false"/>
          <w:color w:val="ff0000"/>
          <w:sz w:val="28"/>
        </w:rPr>
        <w:t xml:space="preserve"> (ресми жарияланған күнінен кейін күнтізбелік он күн өткен соң қолданысқа енгізіледі) Қаулысымен.</w:t>
      </w:r>
    </w:p>
    <w:bookmarkStart w:name="z3" w:id="2"/>
    <w:p>
      <w:pPr>
        <w:spacing w:after="0"/>
        <w:ind w:left="0"/>
        <w:jc w:val="left"/>
      </w:pPr>
      <w:r>
        <w:rPr>
          <w:rFonts w:ascii="Times New Roman"/>
          <w:b/>
          <w:i w:val="false"/>
          <w:color w:val="000000"/>
        </w:rPr>
        <w:t xml:space="preserve"> 
1-тарау. Жалпы ережелер </w:t>
      </w:r>
    </w:p>
    <w:bookmarkEnd w:id="2"/>
    <w:p>
      <w:pPr>
        <w:spacing w:after="0"/>
        <w:ind w:left="0"/>
        <w:jc w:val="both"/>
      </w:pPr>
      <w:r>
        <w:rPr>
          <w:rFonts w:ascii="Times New Roman"/>
          <w:b w:val="false"/>
          <w:i w:val="false"/>
          <w:color w:val="000000"/>
          <w:sz w:val="28"/>
        </w:rPr>
        <w:t xml:space="preserve">      1. Тарату комиссиясының төрағасы мен мүшелері қажетті құжаттарды ұсынған және осы Ережеде белгіленген талаптарға сәйкес келетін кандидаттар (бұдан әрі - кандидат) арасынан уәкілетті органның шешімімен (бұдан әрі - тағайындау туралы шешім) тағайындалады. </w:t>
      </w:r>
    </w:p>
    <w:bookmarkStart w:name="z4" w:id="3"/>
    <w:p>
      <w:pPr>
        <w:spacing w:after="0"/>
        <w:ind w:left="0"/>
        <w:jc w:val="both"/>
      </w:pPr>
      <w:r>
        <w:rPr>
          <w:rFonts w:ascii="Times New Roman"/>
          <w:b w:val="false"/>
          <w:i w:val="false"/>
          <w:color w:val="000000"/>
          <w:sz w:val="28"/>
        </w:rPr>
        <w:t xml:space="preserve">
      2. Уәкілетті органның қызметкері болып табылмайтын тарату комиссиясының төрағасы мен мүшелері тарату комиссиясы қызметінің барлық кезеңі ішінде осы Ереженің 4 және 5-тармақтарында белгіленген талаптарға сәйкес болулары тиіс. </w:t>
      </w:r>
    </w:p>
    <w:bookmarkEnd w:id="3"/>
    <w:bookmarkStart w:name="z5" w:id="4"/>
    <w:p>
      <w:pPr>
        <w:spacing w:after="0"/>
        <w:ind w:left="0"/>
        <w:jc w:val="both"/>
      </w:pPr>
      <w:r>
        <w:rPr>
          <w:rFonts w:ascii="Times New Roman"/>
          <w:b w:val="false"/>
          <w:i w:val="false"/>
          <w:color w:val="000000"/>
          <w:sz w:val="28"/>
        </w:rPr>
        <w:t>
      3. Қаржы ұйымының тарату комиссиясының төрағасы мен мүшелері уәкілетті органның қызметкерлері арасынан мынадай жағдайларда:</w:t>
      </w:r>
      <w:r>
        <w:br/>
      </w:r>
      <w:r>
        <w:rPr>
          <w:rFonts w:ascii="Times New Roman"/>
          <w:b w:val="false"/>
          <w:i w:val="false"/>
          <w:color w:val="000000"/>
          <w:sz w:val="28"/>
        </w:rPr>
        <w:t>
      1) кандидаттардың осы Ереженің талаптарына сәйкес келмегенде;</w:t>
      </w:r>
      <w:r>
        <w:br/>
      </w:r>
      <w:r>
        <w:rPr>
          <w:rFonts w:ascii="Times New Roman"/>
          <w:b w:val="false"/>
          <w:i w:val="false"/>
          <w:color w:val="000000"/>
          <w:sz w:val="28"/>
        </w:rPr>
        <w:t>
      2) тарату комиссиясының құрамына тағайындалуға кандидаттар болмағанда;</w:t>
      </w:r>
      <w:r>
        <w:br/>
      </w:r>
      <w:r>
        <w:rPr>
          <w:rFonts w:ascii="Times New Roman"/>
          <w:b w:val="false"/>
          <w:i w:val="false"/>
          <w:color w:val="000000"/>
          <w:sz w:val="28"/>
        </w:rPr>
        <w:t>
      3) қаржы ұйымында тарату массасы болмағанда не ағымдағы шығыстарды өтеу үшін оның құны жеткіліксіз болғанда тағайындалады.</w:t>
      </w:r>
      <w:r>
        <w:br/>
      </w:r>
      <w:r>
        <w:rPr>
          <w:rFonts w:ascii="Times New Roman"/>
          <w:b w:val="false"/>
          <w:i w:val="false"/>
          <w:color w:val="000000"/>
          <w:sz w:val="28"/>
        </w:rPr>
        <w:t>
      Уәкілетті органның қызметкерлері осы Ереженің 6-тармағында көзделген құжаттарды ұсынбайды және әңгімелесуден өтпейді.</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жазылды - ҚР Ұлттық Банк Басқармасының 2011.07.01 </w:t>
      </w:r>
      <w:r>
        <w:rPr>
          <w:rFonts w:ascii="Times New Roman"/>
          <w:b w:val="false"/>
          <w:i w:val="false"/>
          <w:color w:val="000000"/>
          <w:sz w:val="28"/>
        </w:rPr>
        <w:t>№ 71</w:t>
      </w:r>
      <w:r>
        <w:rPr>
          <w:rFonts w:ascii="Times New Roman"/>
          <w:b w:val="false"/>
          <w:i w:val="false"/>
          <w:color w:val="ff0000"/>
          <w:sz w:val="28"/>
        </w:rPr>
        <w:t xml:space="preserve"> (ресми жарияланған күнінен кейін күнтізбелік он күн өткен соң қолданысқа енгізіледі) Қаулысымен.</w:t>
      </w:r>
    </w:p>
    <w:bookmarkEnd w:id="4"/>
    <w:bookmarkStart w:name="z6" w:id="5"/>
    <w:p>
      <w:pPr>
        <w:spacing w:after="0"/>
        <w:ind w:left="0"/>
        <w:jc w:val="left"/>
      </w:pPr>
      <w:r>
        <w:rPr>
          <w:rFonts w:ascii="Times New Roman"/>
          <w:b/>
          <w:i w:val="false"/>
          <w:color w:val="000000"/>
        </w:rPr>
        <w:t xml:space="preserve"> 
2-тарау. Кандидаттарға қойылатын талаптар </w:t>
      </w:r>
    </w:p>
    <w:bookmarkEnd w:id="5"/>
    <w:p>
      <w:pPr>
        <w:spacing w:after="0"/>
        <w:ind w:left="0"/>
        <w:jc w:val="both"/>
      </w:pPr>
      <w:r>
        <w:rPr>
          <w:rFonts w:ascii="Times New Roman"/>
          <w:b w:val="false"/>
          <w:i w:val="false"/>
          <w:color w:val="000000"/>
          <w:sz w:val="28"/>
        </w:rPr>
        <w:t xml:space="preserve">      4. Кандидатқа мынадай талаптар қойылады: </w:t>
      </w:r>
      <w:r>
        <w:br/>
      </w:r>
      <w:r>
        <w:rPr>
          <w:rFonts w:ascii="Times New Roman"/>
          <w:b w:val="false"/>
          <w:i w:val="false"/>
          <w:color w:val="000000"/>
          <w:sz w:val="28"/>
        </w:rPr>
        <w:t xml:space="preserve">
      жоғары экономикалық не заң білімінің болуы; </w:t>
      </w:r>
      <w:r>
        <w:br/>
      </w:r>
      <w:r>
        <w:rPr>
          <w:rFonts w:ascii="Times New Roman"/>
          <w:b w:val="false"/>
          <w:i w:val="false"/>
          <w:color w:val="000000"/>
          <w:sz w:val="28"/>
        </w:rPr>
        <w:t>
      қаржы ұйымдарын тарату рәсімдерін жүзеге асыруды реттейтін нормативтік құқықтық актілерді білу.</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Ұлттық Банк Басқармасының 2011.07.01 </w:t>
      </w:r>
      <w:r>
        <w:rPr>
          <w:rFonts w:ascii="Times New Roman"/>
          <w:b w:val="false"/>
          <w:i w:val="false"/>
          <w:color w:val="000000"/>
          <w:sz w:val="28"/>
        </w:rPr>
        <w:t>№ 71</w:t>
      </w:r>
      <w:r>
        <w:rPr>
          <w:rFonts w:ascii="Times New Roman"/>
          <w:b w:val="false"/>
          <w:i w:val="false"/>
          <w:color w:val="ff0000"/>
          <w:sz w:val="28"/>
        </w:rPr>
        <w:t xml:space="preserve"> (ресми жарияланған күнінен кейін күнтізбелік он күн өткен соң қолданысқа енгізіледі) Қаулысымен.</w:t>
      </w:r>
    </w:p>
    <w:bookmarkStart w:name="z7" w:id="6"/>
    <w:p>
      <w:pPr>
        <w:spacing w:after="0"/>
        <w:ind w:left="0"/>
        <w:jc w:val="both"/>
      </w:pPr>
      <w:r>
        <w:rPr>
          <w:rFonts w:ascii="Times New Roman"/>
          <w:b w:val="false"/>
          <w:i w:val="false"/>
          <w:color w:val="000000"/>
          <w:sz w:val="28"/>
        </w:rPr>
        <w:t xml:space="preserve">
      5. Қаржы ұйымының тарату комиссиясының төрағасы не мүшесі: </w:t>
      </w:r>
      <w:r>
        <w:br/>
      </w:r>
      <w:r>
        <w:rPr>
          <w:rFonts w:ascii="Times New Roman"/>
          <w:b w:val="false"/>
          <w:i w:val="false"/>
          <w:color w:val="000000"/>
          <w:sz w:val="28"/>
        </w:rPr>
        <w:t xml:space="preserve">
      заңда белгіленген тәртіппен өтелмеген соттылығы бар; </w:t>
      </w:r>
      <w:r>
        <w:br/>
      </w:r>
      <w:r>
        <w:rPr>
          <w:rFonts w:ascii="Times New Roman"/>
          <w:b w:val="false"/>
          <w:i w:val="false"/>
          <w:color w:val="000000"/>
          <w:sz w:val="28"/>
        </w:rPr>
        <w:t xml:space="preserve">
      оған қатысты тарату рәсімдерін жүзеге асырған кезде қаржы ұйымында тарату рәсімін жүргізу бөлігінде Қазақстан Республикасы заңнамасының талаптарын бұзу, жүктелген міндеттерді орындамау немесе ойдағыдай орындамау фактісі анықтала, жекелеген кредиторлардың мүдделеріне қысым жасаған не басқаларға артықшылық берген, өзге іс-әрекеттерді жасаған (жасамаған) (бұрын қаржы ұйымының (филиалының) басшысы, тарату комиссиясының төрағасы немесе мүшесі болған тұлға үшін); </w:t>
      </w:r>
      <w:r>
        <w:br/>
      </w:r>
      <w:r>
        <w:rPr>
          <w:rFonts w:ascii="Times New Roman"/>
          <w:b w:val="false"/>
          <w:i w:val="false"/>
          <w:color w:val="000000"/>
          <w:sz w:val="28"/>
        </w:rPr>
        <w:t>
      соңғы үш жыл ішінде Қазақстан Республикасының 2007 жылғы 15 мамырдағы Еңбек кодексінің </w:t>
      </w:r>
      <w:r>
        <w:rPr>
          <w:rFonts w:ascii="Times New Roman"/>
          <w:b w:val="false"/>
          <w:i w:val="false"/>
          <w:color w:val="000000"/>
          <w:sz w:val="28"/>
        </w:rPr>
        <w:t xml:space="preserve">54-бабының </w:t>
      </w:r>
      <w:r>
        <w:rPr>
          <w:rFonts w:ascii="Times New Roman"/>
          <w:b w:val="false"/>
          <w:i w:val="false"/>
          <w:color w:val="000000"/>
          <w:sz w:val="28"/>
        </w:rPr>
        <w:t xml:space="preserve">1-тармағының 7), 9), 10), 13) тармақшаларында көзделген негіздемелер бойынша жұмыс берушінің бастамасымен еңбек шартын бұзу фактілерінің болмауы; </w:t>
      </w:r>
      <w:r>
        <w:br/>
      </w:r>
      <w:r>
        <w:rPr>
          <w:rFonts w:ascii="Times New Roman"/>
          <w:b w:val="false"/>
          <w:i w:val="false"/>
          <w:color w:val="000000"/>
          <w:sz w:val="28"/>
        </w:rPr>
        <w:t xml:space="preserve">
      осы қаржы ұйымын және басқа заңды тұлғаны еріксіз тарату туралы шешім қабылдағанға дейін (оның ішінде банкроттық негіз бойынша) бір жылдан аспайтын кезеңде бұрын қаржы ұйымының немесе басқа заңды тұлғаның бірінші басшысы (Басқарма төрағасы), басшының орынбасары, бас бухгалтері болған. Көрсетілген талап қаржы ұйымын еріксіз тарату туралы шешім қабылдаған күннен кейін бес жыл бойы қолданылады (оны банкрот деп тану негізін қосқанда); </w:t>
      </w:r>
      <w:r>
        <w:br/>
      </w:r>
      <w:r>
        <w:rPr>
          <w:rFonts w:ascii="Times New Roman"/>
          <w:b w:val="false"/>
          <w:i w:val="false"/>
          <w:color w:val="000000"/>
          <w:sz w:val="28"/>
        </w:rPr>
        <w:t xml:space="preserve">
      депозиттерге міндетті кепілдік беруді жүзеге асыратын ұйымның немесе Сақтандыру төлемдеріне кепілдік беру қорының лауазымды тұлғасын қоспағанда, борышкердің немесе таратылатын қаржы ұйымы кредиторының құрылтайшысы (қатысушысы, акционері) не лауазымды тұлғасы; </w:t>
      </w:r>
      <w:r>
        <w:br/>
      </w:r>
      <w:r>
        <w:rPr>
          <w:rFonts w:ascii="Times New Roman"/>
          <w:b w:val="false"/>
          <w:i w:val="false"/>
          <w:color w:val="000000"/>
          <w:sz w:val="28"/>
        </w:rPr>
        <w:t xml:space="preserve">
      таратылатын қаржы ұйымының құрылтайшысы (қатысушысы, акционері) не лауазымды тұлғасы; </w:t>
      </w:r>
      <w:r>
        <w:br/>
      </w:r>
      <w:r>
        <w:rPr>
          <w:rFonts w:ascii="Times New Roman"/>
          <w:b w:val="false"/>
          <w:i w:val="false"/>
          <w:color w:val="000000"/>
          <w:sz w:val="28"/>
        </w:rPr>
        <w:t xml:space="preserve">
      таратылатын қаржы ұйымының дебиторы не кредиторы болып табылатын жеке тұлға; </w:t>
      </w:r>
      <w:r>
        <w:br/>
      </w:r>
      <w:r>
        <w:rPr>
          <w:rFonts w:ascii="Times New Roman"/>
          <w:b w:val="false"/>
          <w:i w:val="false"/>
          <w:color w:val="000000"/>
          <w:sz w:val="28"/>
        </w:rPr>
        <w:t xml:space="preserve">
      таратылатын қаржы ұйымына қатысты аффилиирленген тұлға тағайындалмауы мүмкін. </w:t>
      </w:r>
      <w:r>
        <w:br/>
      </w:r>
      <w:r>
        <w:rPr>
          <w:rFonts w:ascii="Times New Roman"/>
          <w:b w:val="false"/>
          <w:i w:val="false"/>
          <w:color w:val="000000"/>
          <w:sz w:val="28"/>
        </w:rPr>
        <w:t xml:space="preserve">
       </w:t>
      </w:r>
      <w:r>
        <w:rPr>
          <w:rFonts w:ascii="Times New Roman"/>
          <w:b w:val="false"/>
          <w:i w:val="false"/>
          <w:color w:val="ff0000"/>
          <w:sz w:val="28"/>
        </w:rPr>
        <w:t xml:space="preserve">Ескерту: 5-тармаққа өзгерту енгізілді - ҚР Қаржы нарығын және қаржы ұйымдарын реттеу мен қадағалау агенттігі Басқармасының </w:t>
      </w:r>
      <w:r>
        <w:rPr>
          <w:rFonts w:ascii="Times New Roman"/>
          <w:b w:val="false"/>
          <w:i w:val="false"/>
          <w:color w:val="ff0000"/>
          <w:sz w:val="28"/>
        </w:rPr>
        <w:t xml:space="preserve">2008.11.28. </w:t>
      </w:r>
      <w:r>
        <w:rPr>
          <w:rFonts w:ascii="Times New Roman"/>
          <w:b w:val="false"/>
          <w:i w:val="false"/>
          <w:color w:val="000000"/>
          <w:sz w:val="28"/>
        </w:rPr>
        <w:t xml:space="preserve">N 187 </w:t>
      </w:r>
      <w:r>
        <w:rPr>
          <w:rFonts w:ascii="Times New Roman"/>
          <w:b w:val="false"/>
          <w:i w:val="false"/>
          <w:color w:val="ff0000"/>
          <w:sz w:val="28"/>
        </w:rPr>
        <w:t xml:space="preserve">қаулысымен </w:t>
      </w:r>
      <w:r>
        <w:rPr>
          <w:rFonts w:ascii="Times New Roman"/>
          <w:b w:val="false"/>
          <w:i w:val="false"/>
          <w:color w:val="ff0000"/>
          <w:sz w:val="28"/>
        </w:rPr>
        <w:t xml:space="preserve">. </w:t>
      </w:r>
    </w:p>
    <w:bookmarkEnd w:id="6"/>
    <w:bookmarkStart w:name="z8" w:id="7"/>
    <w:p>
      <w:pPr>
        <w:spacing w:after="0"/>
        <w:ind w:left="0"/>
        <w:jc w:val="left"/>
      </w:pPr>
      <w:r>
        <w:rPr>
          <w:rFonts w:ascii="Times New Roman"/>
          <w:b/>
          <w:i w:val="false"/>
          <w:color w:val="000000"/>
        </w:rPr>
        <w:t xml:space="preserve"> 
3-тарау. Қаржы ұйымының тарату комиссиясының төрағасын не мүшесін тағайындау үшін ұсынылатын құжаттарды қарау және тағайындау туралы шешім қабылдау </w:t>
      </w:r>
    </w:p>
    <w:bookmarkEnd w:id="7"/>
    <w:p>
      <w:pPr>
        <w:spacing w:after="0"/>
        <w:ind w:left="0"/>
        <w:jc w:val="both"/>
      </w:pPr>
      <w:r>
        <w:rPr>
          <w:rFonts w:ascii="Times New Roman"/>
          <w:b w:val="false"/>
          <w:i w:val="false"/>
          <w:color w:val="000000"/>
          <w:sz w:val="28"/>
        </w:rPr>
        <w:t>      6. Кандидат мынадай құжаттарды қоса бере отырып, атауы көрсетілген қаржы ұйымының тарату комиссиясының төрағасы немесе мүшесі етіп тағайындау туралы өтінішін уәкілетті органға ұсынады:</w:t>
      </w:r>
      <w:r>
        <w:br/>
      </w:r>
      <w:r>
        <w:rPr>
          <w:rFonts w:ascii="Times New Roman"/>
          <w:b w:val="false"/>
          <w:i w:val="false"/>
          <w:color w:val="000000"/>
          <w:sz w:val="28"/>
        </w:rPr>
        <w:t xml:space="preserve">
      1) кандидаттың жеке басын куәландыратын құжаттың нотариат куәландырған көшірмесі; </w:t>
      </w:r>
      <w:r>
        <w:br/>
      </w:r>
      <w:r>
        <w:rPr>
          <w:rFonts w:ascii="Times New Roman"/>
          <w:b w:val="false"/>
          <w:i w:val="false"/>
          <w:color w:val="000000"/>
          <w:sz w:val="28"/>
        </w:rPr>
        <w:t xml:space="preserve">
      2) жоғары білім туралы дипломның нотариат куәландырған көшірмесі; </w:t>
      </w:r>
      <w:r>
        <w:br/>
      </w:r>
      <w:r>
        <w:rPr>
          <w:rFonts w:ascii="Times New Roman"/>
          <w:b w:val="false"/>
          <w:i w:val="false"/>
          <w:color w:val="000000"/>
          <w:sz w:val="28"/>
        </w:rPr>
        <w:t xml:space="preserve">
      3) еңбек кітапшасының, еңбек шартының нотариат куәландырған көшірмелері; </w:t>
      </w:r>
      <w:r>
        <w:br/>
      </w:r>
      <w:r>
        <w:rPr>
          <w:rFonts w:ascii="Times New Roman"/>
          <w:b w:val="false"/>
          <w:i w:val="false"/>
          <w:color w:val="000000"/>
          <w:sz w:val="28"/>
        </w:rPr>
        <w:t xml:space="preserve">
      4) кандидат бұрын тарату комиссиясының төрағасы не мүшесі болғандығын куәландыратын құжаттардың көшірмелері (мұндай құжаттар болған жағдайда); </w:t>
      </w:r>
      <w:r>
        <w:br/>
      </w:r>
      <w:r>
        <w:rPr>
          <w:rFonts w:ascii="Times New Roman"/>
          <w:b w:val="false"/>
          <w:i w:val="false"/>
          <w:color w:val="000000"/>
          <w:sz w:val="28"/>
        </w:rPr>
        <w:t xml:space="preserve">
      5) сотталмағандығы туралы анықтама; </w:t>
      </w:r>
      <w:r>
        <w:br/>
      </w:r>
      <w:r>
        <w:rPr>
          <w:rFonts w:ascii="Times New Roman"/>
          <w:b w:val="false"/>
          <w:i w:val="false"/>
          <w:color w:val="000000"/>
          <w:sz w:val="28"/>
        </w:rPr>
        <w:t>
      6) осы Ереженің </w:t>
      </w:r>
      <w:r>
        <w:rPr>
          <w:rFonts w:ascii="Times New Roman"/>
          <w:b w:val="false"/>
          <w:i w:val="false"/>
          <w:color w:val="000000"/>
          <w:sz w:val="28"/>
        </w:rPr>
        <w:t>қосымшасына</w:t>
      </w:r>
      <w:r>
        <w:rPr>
          <w:rFonts w:ascii="Times New Roman"/>
          <w:b w:val="false"/>
          <w:i w:val="false"/>
          <w:color w:val="000000"/>
          <w:sz w:val="28"/>
        </w:rPr>
        <w:t xml:space="preserve"> сай нысан бойынша сауалнама; </w:t>
      </w:r>
      <w:r>
        <w:br/>
      </w:r>
      <w:r>
        <w:rPr>
          <w:rFonts w:ascii="Times New Roman"/>
          <w:b w:val="false"/>
          <w:i w:val="false"/>
          <w:color w:val="000000"/>
          <w:sz w:val="28"/>
        </w:rPr>
        <w:t xml:space="preserve">
      7) банкрот рәсімдерінде төлем қабілеті жоқ борышкерлердің мүлкін және істерін басқару бойынша қызметті жүзеге асыру лицензиясының көшірмесі (ондай болса); </w:t>
      </w:r>
      <w:r>
        <w:br/>
      </w:r>
      <w:r>
        <w:rPr>
          <w:rFonts w:ascii="Times New Roman"/>
          <w:b w:val="false"/>
          <w:i w:val="false"/>
          <w:color w:val="000000"/>
          <w:sz w:val="28"/>
        </w:rPr>
        <w:t xml:space="preserve">
      8) ұсынылған құжаттардың тізімдемесі. </w:t>
      </w:r>
      <w:r>
        <w:br/>
      </w:r>
      <w:r>
        <w:rPr>
          <w:rFonts w:ascii="Times New Roman"/>
          <w:b w:val="false"/>
          <w:i w:val="false"/>
          <w:color w:val="000000"/>
          <w:sz w:val="28"/>
        </w:rPr>
        <w:t xml:space="preserve">
       </w:t>
      </w:r>
      <w:r>
        <w:rPr>
          <w:rFonts w:ascii="Times New Roman"/>
          <w:b w:val="false"/>
          <w:i w:val="false"/>
          <w:color w:val="ff0000"/>
          <w:sz w:val="28"/>
        </w:rPr>
        <w:t xml:space="preserve">Ескерту: 6-тармаққа өзгерту енгізілді - ҚР Қаржы нарығын және қаржы ұйымдарын реттеу мен қадағалау агенттігі Басқармасының </w:t>
      </w:r>
      <w:r>
        <w:rPr>
          <w:rFonts w:ascii="Times New Roman"/>
          <w:b w:val="false"/>
          <w:i w:val="false"/>
          <w:color w:val="ff0000"/>
          <w:sz w:val="28"/>
        </w:rPr>
        <w:t xml:space="preserve">2008.11.28. </w:t>
      </w:r>
      <w:r>
        <w:rPr>
          <w:rFonts w:ascii="Times New Roman"/>
          <w:b w:val="false"/>
          <w:i w:val="false"/>
          <w:color w:val="000000"/>
          <w:sz w:val="28"/>
        </w:rPr>
        <w:t>N 187</w:t>
      </w:r>
      <w:r>
        <w:rPr>
          <w:rFonts w:ascii="Times New Roman"/>
          <w:b w:val="false"/>
          <w:i w:val="false"/>
          <w:color w:val="ff0000"/>
          <w:sz w:val="28"/>
        </w:rPr>
        <w:t xml:space="preserve">, ҚР Ұлттық Банк Басқармасының 2011.07.01 </w:t>
      </w:r>
      <w:r>
        <w:rPr>
          <w:rFonts w:ascii="Times New Roman"/>
          <w:b w:val="false"/>
          <w:i w:val="false"/>
          <w:color w:val="000000"/>
          <w:sz w:val="28"/>
        </w:rPr>
        <w:t>№ 71</w:t>
      </w:r>
      <w:r>
        <w:rPr>
          <w:rFonts w:ascii="Times New Roman"/>
          <w:b w:val="false"/>
          <w:i w:val="false"/>
          <w:color w:val="ff0000"/>
          <w:sz w:val="28"/>
        </w:rPr>
        <w:t xml:space="preserve"> (ресми жарияланған күнінен кейін күнтізбелік он күн өткен соң қолданысқа енгізіледі) қаулыларымен. </w:t>
      </w:r>
    </w:p>
    <w:bookmarkStart w:name="z9" w:id="8"/>
    <w:p>
      <w:pPr>
        <w:spacing w:after="0"/>
        <w:ind w:left="0"/>
        <w:jc w:val="both"/>
      </w:pPr>
      <w:r>
        <w:rPr>
          <w:rFonts w:ascii="Times New Roman"/>
          <w:b w:val="false"/>
          <w:i w:val="false"/>
          <w:color w:val="000000"/>
          <w:sz w:val="28"/>
        </w:rPr>
        <w:t xml:space="preserve">
      7. Уәкілетті орган осы Ереженің 6-тармағында көрсетілген құжаттар түскен күннен бастап он жұмыс күні ішінде олардың Осы Ережеде белгіленген талаптарға сәйкес болуына қарайды және қажет болған жағдайда өзге мемлекеттік органдарға және (немесе) тұлғаларға сұратулар жібереді. </w:t>
      </w:r>
      <w:r>
        <w:br/>
      </w:r>
      <w:r>
        <w:rPr>
          <w:rFonts w:ascii="Times New Roman"/>
          <w:b w:val="false"/>
          <w:i w:val="false"/>
          <w:color w:val="000000"/>
          <w:sz w:val="28"/>
        </w:rPr>
        <w:t xml:space="preserve">
       </w:t>
      </w:r>
      <w:r>
        <w:rPr>
          <w:rFonts w:ascii="Times New Roman"/>
          <w:b w:val="false"/>
          <w:i w:val="false"/>
          <w:color w:val="ff0000"/>
          <w:sz w:val="28"/>
        </w:rPr>
        <w:t xml:space="preserve">Ескерту: 7-тармаққа өзгерту енгізілді - ҚР Қаржы нарығын және қаржы ұйымдарын реттеу мен қадағалау агенттігі Басқармасының </w:t>
      </w:r>
      <w:r>
        <w:rPr>
          <w:rFonts w:ascii="Times New Roman"/>
          <w:b w:val="false"/>
          <w:i w:val="false"/>
          <w:color w:val="ff0000"/>
          <w:sz w:val="28"/>
        </w:rPr>
        <w:t xml:space="preserve">2008.11.28. </w:t>
      </w:r>
      <w:r>
        <w:rPr>
          <w:rFonts w:ascii="Times New Roman"/>
          <w:b w:val="false"/>
          <w:i w:val="false"/>
          <w:color w:val="000000"/>
          <w:sz w:val="28"/>
        </w:rPr>
        <w:t xml:space="preserve">N 187 </w:t>
      </w:r>
      <w:r>
        <w:rPr>
          <w:rFonts w:ascii="Times New Roman"/>
          <w:b w:val="false"/>
          <w:i w:val="false"/>
          <w:color w:val="ff0000"/>
          <w:sz w:val="28"/>
        </w:rPr>
        <w:t xml:space="preserve">қаулысымен </w:t>
      </w:r>
      <w:r>
        <w:rPr>
          <w:rFonts w:ascii="Times New Roman"/>
          <w:b w:val="false"/>
          <w:i w:val="false"/>
          <w:color w:val="ff0000"/>
          <w:sz w:val="28"/>
        </w:rPr>
        <w:t xml:space="preserve">. </w:t>
      </w:r>
    </w:p>
    <w:bookmarkEnd w:id="8"/>
    <w:bookmarkStart w:name="z10" w:id="9"/>
    <w:p>
      <w:pPr>
        <w:spacing w:after="0"/>
        <w:ind w:left="0"/>
        <w:jc w:val="both"/>
      </w:pPr>
      <w:r>
        <w:rPr>
          <w:rFonts w:ascii="Times New Roman"/>
          <w:b w:val="false"/>
          <w:i w:val="false"/>
          <w:color w:val="000000"/>
          <w:sz w:val="28"/>
        </w:rPr>
        <w:t xml:space="preserve">
      8. Егер уәкілетті органға ұсынылған құжаттар осы Ереженің талаптарына сәйкес келмеген болса, олар қараусыз кандидатқа қайтарылады. Қайтарылған құжаттардың көшірмелері кандидаттың ісіне қосып тіркеледі. </w:t>
      </w:r>
      <w:r>
        <w:br/>
      </w:r>
      <w:r>
        <w:rPr>
          <w:rFonts w:ascii="Times New Roman"/>
          <w:b w:val="false"/>
          <w:i w:val="false"/>
          <w:color w:val="000000"/>
          <w:sz w:val="28"/>
        </w:rPr>
        <w:t xml:space="preserve">
      Кандидаттың қайта ұсынылған құжаттары жаңадан келіп түскен деп саналады және осы Ережеде белгіленген тәртіппен қаралады. </w:t>
      </w:r>
    </w:p>
    <w:bookmarkEnd w:id="9"/>
    <w:bookmarkStart w:name="z11" w:id="10"/>
    <w:p>
      <w:pPr>
        <w:spacing w:after="0"/>
        <w:ind w:left="0"/>
        <w:jc w:val="both"/>
      </w:pPr>
      <w:r>
        <w:rPr>
          <w:rFonts w:ascii="Times New Roman"/>
          <w:b w:val="false"/>
          <w:i w:val="false"/>
          <w:color w:val="000000"/>
          <w:sz w:val="28"/>
        </w:rPr>
        <w:t xml:space="preserve">
      9. Осы Ереженің талаптарына сәйкес болуына ұсынылған құжаттарды қарау нәтижелері бойынша уәкілетті органның тиісті құрылымдық бөлімшесі әңгімелесуге жол берген әрбір кандидатура(лар) бойынша қорытынды дайындайды. </w:t>
      </w:r>
      <w:r>
        <w:br/>
      </w:r>
      <w:r>
        <w:rPr>
          <w:rFonts w:ascii="Times New Roman"/>
          <w:b w:val="false"/>
          <w:i w:val="false"/>
          <w:color w:val="000000"/>
          <w:sz w:val="28"/>
        </w:rPr>
        <w:t xml:space="preserve">
      Осы қорытынды кандидат ұсынған құжаттар пакетіне қоса тіркеледі. </w:t>
      </w:r>
      <w:r>
        <w:br/>
      </w:r>
      <w:r>
        <w:rPr>
          <w:rFonts w:ascii="Times New Roman"/>
          <w:b w:val="false"/>
          <w:i w:val="false"/>
          <w:color w:val="000000"/>
          <w:sz w:val="28"/>
        </w:rPr>
        <w:t xml:space="preserve">
      Қаржы ұйымында (филиалында) бұрын басшы лауазымында болған немесе тарату комиссиясының төрағасы не мүшесі етіп бұрын тағайындалған кандидат үшін қорытындыда оның аталған лауазымдарда қызметі туралы, ол жіберген бұзулар, қаржы ұйымындағы тарату рәсімдерінің жай-күйі туралы мәліметтер көрсетіледі. </w:t>
      </w:r>
      <w:r>
        <w:br/>
      </w:r>
      <w:r>
        <w:rPr>
          <w:rFonts w:ascii="Times New Roman"/>
          <w:b w:val="false"/>
          <w:i w:val="false"/>
          <w:color w:val="000000"/>
          <w:sz w:val="28"/>
        </w:rPr>
        <w:t xml:space="preserve">
       </w:t>
      </w:r>
      <w:r>
        <w:rPr>
          <w:rFonts w:ascii="Times New Roman"/>
          <w:b w:val="false"/>
          <w:i w:val="false"/>
          <w:color w:val="ff0000"/>
          <w:sz w:val="28"/>
        </w:rPr>
        <w:t xml:space="preserve">Ескерту: 9-тармаққа өзгерту енгізілді - ҚР Қаржы нарығын және қаржы ұйымдарын реттеу мен қадағалау агенттігі Басқармасының </w:t>
      </w:r>
      <w:r>
        <w:rPr>
          <w:rFonts w:ascii="Times New Roman"/>
          <w:b w:val="false"/>
          <w:i w:val="false"/>
          <w:color w:val="ff0000"/>
          <w:sz w:val="28"/>
        </w:rPr>
        <w:t xml:space="preserve">2008.11.28. </w:t>
      </w:r>
      <w:r>
        <w:rPr>
          <w:rFonts w:ascii="Times New Roman"/>
          <w:b w:val="false"/>
          <w:i w:val="false"/>
          <w:color w:val="000000"/>
          <w:sz w:val="28"/>
        </w:rPr>
        <w:t xml:space="preserve">N 187 </w:t>
      </w:r>
      <w:r>
        <w:rPr>
          <w:rFonts w:ascii="Times New Roman"/>
          <w:b w:val="false"/>
          <w:i w:val="false"/>
          <w:color w:val="ff0000"/>
          <w:sz w:val="28"/>
        </w:rPr>
        <w:t xml:space="preserve">қаулысымен </w:t>
      </w:r>
      <w:r>
        <w:rPr>
          <w:rFonts w:ascii="Times New Roman"/>
          <w:b w:val="false"/>
          <w:i w:val="false"/>
          <w:color w:val="ff0000"/>
          <w:sz w:val="28"/>
        </w:rPr>
        <w:t xml:space="preserve">. </w:t>
      </w:r>
    </w:p>
    <w:bookmarkEnd w:id="10"/>
    <w:bookmarkStart w:name="z12" w:id="11"/>
    <w:p>
      <w:pPr>
        <w:spacing w:after="0"/>
        <w:ind w:left="0"/>
        <w:jc w:val="both"/>
      </w:pPr>
      <w:r>
        <w:rPr>
          <w:rFonts w:ascii="Times New Roman"/>
          <w:b w:val="false"/>
          <w:i w:val="false"/>
          <w:color w:val="000000"/>
          <w:sz w:val="28"/>
        </w:rPr>
        <w:t xml:space="preserve">
      10. Әңгімелесуді уәкілетті орган басшысының бұйрығы негізінде құрылатын біліктілік комиссиясы өткізеді. Әңгімелесу қорытындысы біліктілік комиссиясының хаттамасымен ресімделеді. </w:t>
      </w:r>
      <w:r>
        <w:br/>
      </w:r>
      <w:r>
        <w:rPr>
          <w:rFonts w:ascii="Times New Roman"/>
          <w:b w:val="false"/>
          <w:i w:val="false"/>
          <w:color w:val="000000"/>
          <w:sz w:val="28"/>
        </w:rPr>
        <w:t>
      Әңгімелесудің мақсаты кандидаттың қаржы ұйымдарын және өзге де заңды тұлғаларды тарату рәсімдерін жүзеге асыру тәртібін реттейтін нормативтік құқықтық актілер бойынша білімінің болуын, кандидаттардың осы Ережеде белгіленген талаптарға сәйкес келуін анықтау, сондай-ақ кандидаттардың кәсіби білімі мен қабілеттерін және жеке қасиеттерін анықтау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10-тармаққа өзгерту енгізілді - ҚР Ұлттық Банк Басқармасының 2011.07.01 </w:t>
      </w:r>
      <w:r>
        <w:rPr>
          <w:rFonts w:ascii="Times New Roman"/>
          <w:b w:val="false"/>
          <w:i w:val="false"/>
          <w:color w:val="000000"/>
          <w:sz w:val="28"/>
        </w:rPr>
        <w:t>№ 71</w:t>
      </w:r>
      <w:r>
        <w:rPr>
          <w:rFonts w:ascii="Times New Roman"/>
          <w:b w:val="false"/>
          <w:i w:val="false"/>
          <w:color w:val="ff0000"/>
          <w:sz w:val="28"/>
        </w:rPr>
        <w:t xml:space="preserve"> (ресми жарияланған күнінен кейін күнтізбелік он күн өткен соң қолданысқа енгізіледі) Қаулысымен.</w:t>
      </w:r>
    </w:p>
    <w:bookmarkEnd w:id="11"/>
    <w:bookmarkStart w:name="z13" w:id="12"/>
    <w:p>
      <w:pPr>
        <w:spacing w:after="0"/>
        <w:ind w:left="0"/>
        <w:jc w:val="both"/>
      </w:pPr>
      <w:r>
        <w:rPr>
          <w:rFonts w:ascii="Times New Roman"/>
          <w:b w:val="false"/>
          <w:i w:val="false"/>
          <w:color w:val="000000"/>
          <w:sz w:val="28"/>
        </w:rPr>
        <w:t>
      11. Уәкілетті орган тағайындау туралы шешімді дайындалған қорытынды және біліктілік комиссиясының хаттамасы негізінде қабылдайды және уәкілетті органның бірінші басшысының (оның міндетін атқарушы тұлғаның) бұйрығы түрінде ресімдейді.</w:t>
      </w:r>
      <w:r>
        <w:br/>
      </w:r>
      <w:r>
        <w:rPr>
          <w:rFonts w:ascii="Times New Roman"/>
          <w:b w:val="false"/>
          <w:i w:val="false"/>
          <w:color w:val="000000"/>
          <w:sz w:val="28"/>
        </w:rPr>
        <w:t>
      Уәкілетті органның бірінші басшысының (оның міндетін атқарушы тұлғаның) тағайындау туралы бұйрығында таратылатын қаржы ұйымының атауы, тарату комиссиясы төрағасының және оның мүшелерінің аты-жөндері және бар болса әкесінің аты, олардың жеке бастарын куәландыратын құжаттардың толық деректемелері көрсетіледі.</w:t>
      </w:r>
      <w:r>
        <w:br/>
      </w:r>
      <w:r>
        <w:rPr>
          <w:rFonts w:ascii="Times New Roman"/>
          <w:b w:val="false"/>
          <w:i w:val="false"/>
          <w:color w:val="000000"/>
          <w:sz w:val="28"/>
        </w:rPr>
        <w:t>
      </w:t>
      </w:r>
      <w:r>
        <w:rPr>
          <w:rFonts w:ascii="Times New Roman"/>
          <w:b w:val="false"/>
          <w:i w:val="false"/>
          <w:color w:val="ff0000"/>
          <w:sz w:val="28"/>
        </w:rPr>
        <w:t xml:space="preserve">Ескерту: 11-тармақ жаңа редакцияда - ҚР Ұлттық Банк Басқармасының 2011.07.01 </w:t>
      </w:r>
      <w:r>
        <w:rPr>
          <w:rFonts w:ascii="Times New Roman"/>
          <w:b w:val="false"/>
          <w:i w:val="false"/>
          <w:color w:val="000000"/>
          <w:sz w:val="28"/>
        </w:rPr>
        <w:t>№ 71</w:t>
      </w:r>
      <w:r>
        <w:rPr>
          <w:rFonts w:ascii="Times New Roman"/>
          <w:b w:val="false"/>
          <w:i w:val="false"/>
          <w:color w:val="ff0000"/>
          <w:sz w:val="28"/>
        </w:rPr>
        <w:t xml:space="preserve"> (ресми жарияланған күнінен кейін күнтізбелік он күн өткен соң қолданысқа енгізіледі) Қаулысымен.</w:t>
      </w:r>
    </w:p>
    <w:bookmarkEnd w:id="12"/>
    <w:bookmarkStart w:name="z14" w:id="13"/>
    <w:p>
      <w:pPr>
        <w:spacing w:after="0"/>
        <w:ind w:left="0"/>
        <w:jc w:val="both"/>
      </w:pPr>
      <w:r>
        <w:rPr>
          <w:rFonts w:ascii="Times New Roman"/>
          <w:b w:val="false"/>
          <w:i w:val="false"/>
          <w:color w:val="000000"/>
          <w:sz w:val="28"/>
        </w:rPr>
        <w:t>
      12. Уәкілетті органның бірінші басшысының (оның міндетін атқарушы тұлғаның) бұйрығының көшірмесі бұйрыққа қол қойылған күннен бастап үш жұмыс күні ішінде тарату комиссиясының төрағасы немесе мүшесі болып тағайындалған кандидатқа жіберіледі.</w:t>
      </w:r>
      <w:r>
        <w:br/>
      </w:r>
      <w:r>
        <w:rPr>
          <w:rFonts w:ascii="Times New Roman"/>
          <w:b w:val="false"/>
          <w:i w:val="false"/>
          <w:color w:val="000000"/>
          <w:sz w:val="28"/>
        </w:rPr>
        <w:t>
      </w:t>
      </w:r>
      <w:r>
        <w:rPr>
          <w:rFonts w:ascii="Times New Roman"/>
          <w:b w:val="false"/>
          <w:i w:val="false"/>
          <w:color w:val="ff0000"/>
          <w:sz w:val="28"/>
        </w:rPr>
        <w:t xml:space="preserve">Ескерту: 12-тармақ жаңа редакцияда - ҚР Ұлттық Банк Басқармасының 2011.07.01 </w:t>
      </w:r>
      <w:r>
        <w:rPr>
          <w:rFonts w:ascii="Times New Roman"/>
          <w:b w:val="false"/>
          <w:i w:val="false"/>
          <w:color w:val="000000"/>
          <w:sz w:val="28"/>
        </w:rPr>
        <w:t>№ 71</w:t>
      </w:r>
      <w:r>
        <w:rPr>
          <w:rFonts w:ascii="Times New Roman"/>
          <w:b w:val="false"/>
          <w:i w:val="false"/>
          <w:color w:val="ff0000"/>
          <w:sz w:val="28"/>
        </w:rPr>
        <w:t xml:space="preserve">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12-1. Әңгімелесуден өтпеген және тарату комиссиясының төрағасы немесе мүшесі болып тағайындалмаған кандидаттарға біліктілік комиссиясы шешім қабылдаған күннен бастап үш жұмыс күні ішінде өткізілген әңгімелесудің нәтижелері бойынша уәкілетті органның қабылдаған шешімі туралы жазбаша хабарлама жіберіледі.</w:t>
      </w:r>
      <w:r>
        <w:br/>
      </w:r>
      <w:r>
        <w:rPr>
          <w:rFonts w:ascii="Times New Roman"/>
          <w:b w:val="false"/>
          <w:i w:val="false"/>
          <w:color w:val="000000"/>
          <w:sz w:val="28"/>
        </w:rPr>
        <w:t>
      </w:t>
      </w:r>
      <w:r>
        <w:rPr>
          <w:rFonts w:ascii="Times New Roman"/>
          <w:b w:val="false"/>
          <w:i w:val="false"/>
          <w:color w:val="ff0000"/>
          <w:sz w:val="28"/>
        </w:rPr>
        <w:t xml:space="preserve">Ескерту: 12-1-тармақпен толықтырылды - ҚР Ұлттық Банк Басқармасының 2011.07.01 </w:t>
      </w:r>
      <w:r>
        <w:rPr>
          <w:rFonts w:ascii="Times New Roman"/>
          <w:b w:val="false"/>
          <w:i w:val="false"/>
          <w:color w:val="000000"/>
          <w:sz w:val="28"/>
        </w:rPr>
        <w:t>№ 71</w:t>
      </w:r>
      <w:r>
        <w:rPr>
          <w:rFonts w:ascii="Times New Roman"/>
          <w:b w:val="false"/>
          <w:i w:val="false"/>
          <w:color w:val="ff0000"/>
          <w:sz w:val="28"/>
        </w:rPr>
        <w:t xml:space="preserve"> (ресми жарияланған күнінен кейін күнтізбелік он күн өткен соң қолданысқа енгізіледі) Қаулысымен.</w:t>
      </w:r>
    </w:p>
    <w:bookmarkEnd w:id="13"/>
    <w:bookmarkStart w:name="z15" w:id="14"/>
    <w:p>
      <w:pPr>
        <w:spacing w:after="0"/>
        <w:ind w:left="0"/>
        <w:jc w:val="left"/>
      </w:pPr>
      <w:r>
        <w:rPr>
          <w:rFonts w:ascii="Times New Roman"/>
          <w:b/>
          <w:i w:val="false"/>
          <w:color w:val="000000"/>
        </w:rPr>
        <w:t xml:space="preserve"> 
4-тарау. Тарату комиссиясының төрағасы не мүшесі етіп тағайындаудан бас тарту </w:t>
      </w:r>
    </w:p>
    <w:bookmarkEnd w:id="14"/>
    <w:p>
      <w:pPr>
        <w:spacing w:after="0"/>
        <w:ind w:left="0"/>
        <w:jc w:val="both"/>
      </w:pPr>
      <w:r>
        <w:rPr>
          <w:rFonts w:ascii="Times New Roman"/>
          <w:b w:val="false"/>
          <w:i w:val="false"/>
          <w:color w:val="000000"/>
          <w:sz w:val="28"/>
        </w:rPr>
        <w:t xml:space="preserve">      13. Уәкілетті орган кандидатты қаржы ұйымының тарату комиссиясының төрағасы не мүшесі етіп тағайындаудан бас тарту туралы шешімді мынадай негіздер бойынша қабылдайды: </w:t>
      </w:r>
      <w:r>
        <w:br/>
      </w:r>
      <w:r>
        <w:rPr>
          <w:rFonts w:ascii="Times New Roman"/>
          <w:b w:val="false"/>
          <w:i w:val="false"/>
          <w:color w:val="000000"/>
          <w:sz w:val="28"/>
        </w:rPr>
        <w:t xml:space="preserve">
      1) ұсынылған құжаттарда шынайы емес ақпараттың болуы; </w:t>
      </w:r>
      <w:r>
        <w:br/>
      </w:r>
      <w:r>
        <w:rPr>
          <w:rFonts w:ascii="Times New Roman"/>
          <w:b w:val="false"/>
          <w:i w:val="false"/>
          <w:color w:val="000000"/>
          <w:sz w:val="28"/>
        </w:rPr>
        <w:t>
      2) қаржы ұйымында тарату рәсімін жүргізу бөлігінде Қазақстан Республикасы заңнамасының талаптарын бұзу, жүктелген міндеттерді орындамау немесе тиісінше орындамау, жекелеген кредиторлардың мүдделеріне қысым жасайтын не басқа кредиторларға артықшылық беретін іс-әрекеттерді жасау, өзге іс-әрекеттерді жасау (жасамау) фактілері туралы құжаттар мен мәліметтердің болуы (бұрын тарату комиссиясының төрағасы не мүшесі болып тағайындалған кандидат үшін);</w:t>
      </w:r>
      <w:r>
        <w:br/>
      </w:r>
      <w:r>
        <w:rPr>
          <w:rFonts w:ascii="Times New Roman"/>
          <w:b w:val="false"/>
          <w:i w:val="false"/>
          <w:color w:val="000000"/>
          <w:sz w:val="28"/>
        </w:rPr>
        <w:t xml:space="preserve">
      3) оның осы Ережеде белгіленген талаптарға сәйкес келмеуі. </w:t>
      </w:r>
      <w:r>
        <w:br/>
      </w:r>
      <w:r>
        <w:rPr>
          <w:rFonts w:ascii="Times New Roman"/>
          <w:b w:val="false"/>
          <w:i w:val="false"/>
          <w:color w:val="000000"/>
          <w:sz w:val="28"/>
        </w:rPr>
        <w:t xml:space="preserve">
       </w:t>
      </w:r>
      <w:r>
        <w:rPr>
          <w:rFonts w:ascii="Times New Roman"/>
          <w:b w:val="false"/>
          <w:i w:val="false"/>
          <w:color w:val="ff0000"/>
          <w:sz w:val="28"/>
        </w:rPr>
        <w:t xml:space="preserve">Ескерту: 13-тармаққа өзгерту енгізілді - ҚР Қаржы нарығын және қаржы ұйымдарын реттеу мен қадағалау агенттігі Басқармасының </w:t>
      </w:r>
      <w:r>
        <w:rPr>
          <w:rFonts w:ascii="Times New Roman"/>
          <w:b w:val="false"/>
          <w:i w:val="false"/>
          <w:color w:val="ff0000"/>
          <w:sz w:val="28"/>
        </w:rPr>
        <w:t xml:space="preserve">2008.11.28. </w:t>
      </w:r>
      <w:r>
        <w:rPr>
          <w:rFonts w:ascii="Times New Roman"/>
          <w:b w:val="false"/>
          <w:i w:val="false"/>
          <w:color w:val="000000"/>
          <w:sz w:val="28"/>
        </w:rPr>
        <w:t>N 187</w:t>
      </w:r>
      <w:r>
        <w:rPr>
          <w:rFonts w:ascii="Times New Roman"/>
          <w:b w:val="false"/>
          <w:i w:val="false"/>
          <w:color w:val="ff0000"/>
          <w:sz w:val="28"/>
        </w:rPr>
        <w:t xml:space="preserve">, </w:t>
      </w:r>
      <w:r>
        <w:rPr>
          <w:rFonts w:ascii="Times New Roman"/>
          <w:b w:val="false"/>
          <w:i w:val="false"/>
          <w:color w:val="ff0000"/>
          <w:sz w:val="28"/>
        </w:rPr>
        <w:t xml:space="preserve">ҚР Ұлттық Банк Басқармасының 2011.07.01 </w:t>
      </w:r>
      <w:r>
        <w:rPr>
          <w:rFonts w:ascii="Times New Roman"/>
          <w:b w:val="false"/>
          <w:i w:val="false"/>
          <w:color w:val="000000"/>
          <w:sz w:val="28"/>
        </w:rPr>
        <w:t>№ 71</w:t>
      </w:r>
      <w:r>
        <w:rPr>
          <w:rFonts w:ascii="Times New Roman"/>
          <w:b w:val="false"/>
          <w:i w:val="false"/>
          <w:color w:val="ff0000"/>
          <w:sz w:val="28"/>
        </w:rPr>
        <w:t xml:space="preserve"> (ресми жарияланған күнінен кейін күнтізбелік он күн өткен соң қолданысқа енгізіледі) Қаулыларымен. </w:t>
      </w:r>
    </w:p>
    <w:bookmarkStart w:name="z19" w:id="15"/>
    <w:p>
      <w:pPr>
        <w:spacing w:after="0"/>
        <w:ind w:left="0"/>
        <w:jc w:val="left"/>
      </w:pPr>
      <w:r>
        <w:rPr>
          <w:rFonts w:ascii="Times New Roman"/>
          <w:b/>
          <w:i w:val="false"/>
          <w:color w:val="000000"/>
        </w:rPr>
        <w:t xml:space="preserve"> 
4-1-тарау. Тарату комиссиясының төрағасын </w:t>
      </w:r>
      <w:r>
        <w:br/>
      </w:r>
      <w:r>
        <w:rPr>
          <w:rFonts w:ascii="Times New Roman"/>
          <w:b/>
          <w:i w:val="false"/>
          <w:color w:val="000000"/>
        </w:rPr>
        <w:t xml:space="preserve">
және (немесе) мүшелерін міндеттерін орындаудан босату </w:t>
      </w:r>
    </w:p>
    <w:bookmarkEnd w:id="15"/>
    <w:p>
      <w:pPr>
        <w:spacing w:after="0"/>
        <w:ind w:left="0"/>
        <w:jc w:val="both"/>
      </w:pPr>
      <w:r>
        <w:rPr>
          <w:rFonts w:ascii="Times New Roman"/>
          <w:b w:val="false"/>
          <w:i w:val="false"/>
          <w:color w:val="ff0000"/>
          <w:sz w:val="28"/>
        </w:rPr>
        <w:t xml:space="preserve">      Ескерту: 4-1-тараумен толықтырылды - ҚР Қаржы нарығын және қаржы ұйымдарын реттеу мен қадағалау агенттігі Басқармасының 2006 жылғы 9 қаңтардағы N 8 </w:t>
      </w:r>
      <w:r>
        <w:rPr>
          <w:rFonts w:ascii="Times New Roman"/>
          <w:b w:val="false"/>
          <w:i w:val="false"/>
          <w:color w:val="000000"/>
          <w:sz w:val="28"/>
        </w:rPr>
        <w:t xml:space="preserve">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13-1. Уәкілетті орган тарату комиссиясының төрағасын және (немесе) мүшелерін міндеттерін орындаудан мынадай негіздер бойынша босатады: </w:t>
      </w:r>
      <w:r>
        <w:br/>
      </w:r>
      <w:r>
        <w:rPr>
          <w:rFonts w:ascii="Times New Roman"/>
          <w:b w:val="false"/>
          <w:i w:val="false"/>
          <w:color w:val="000000"/>
          <w:sz w:val="28"/>
        </w:rPr>
        <w:t xml:space="preserve">
      1) тарату комиссиясы төрағасының және (немесе) мүшелерінің өз міндеттерін орындамауы және (немесе) ойдағыдай орындамауы; </w:t>
      </w:r>
      <w:r>
        <w:br/>
      </w:r>
      <w:r>
        <w:rPr>
          <w:rFonts w:ascii="Times New Roman"/>
          <w:b w:val="false"/>
          <w:i w:val="false"/>
          <w:color w:val="000000"/>
          <w:sz w:val="28"/>
        </w:rPr>
        <w:t>
      2) оның ішінде қаржы ұйымында тарату рәсімдерін жүргізу бөлігінде Қазақстан Республикасы заңнамасының және осы Ереженің талаптарын бұзуы;</w:t>
      </w:r>
      <w:r>
        <w:br/>
      </w:r>
      <w:r>
        <w:rPr>
          <w:rFonts w:ascii="Times New Roman"/>
          <w:b w:val="false"/>
          <w:i w:val="false"/>
          <w:color w:val="000000"/>
          <w:sz w:val="28"/>
        </w:rPr>
        <w:t xml:space="preserve">
      3) уәкілетті органның осы Ереженің 3-тармағына сәйкес уәкілетті органның қызметкерлері арасынан тарату комиссиясының төрағасын және (немесе) мүшелерін тағайындау туралы шешімі; </w:t>
      </w:r>
      <w:r>
        <w:br/>
      </w:r>
      <w:r>
        <w:rPr>
          <w:rFonts w:ascii="Times New Roman"/>
          <w:b w:val="false"/>
          <w:i w:val="false"/>
          <w:color w:val="000000"/>
          <w:sz w:val="28"/>
        </w:rPr>
        <w:t xml:space="preserve">
      4) тарату комиссиясы төрағасының өз еркімен тарату комиссиясының төрағасы міндетін атқарудан босату жөніндегі өтініші; </w:t>
      </w:r>
      <w:r>
        <w:br/>
      </w:r>
      <w:r>
        <w:rPr>
          <w:rFonts w:ascii="Times New Roman"/>
          <w:b w:val="false"/>
          <w:i w:val="false"/>
          <w:color w:val="000000"/>
          <w:sz w:val="28"/>
        </w:rPr>
        <w:t>
      5) тарату комиссиясы төрағасының еңбек шартын бұзуға байланысты тарату комиссиясы мүшесінің міндетін атқарудан босату туралы өтініші. Өтініш уәкілетті органға тарату комиссиясының мүшесімен еңбек шартын бұзған күннен кешіктірілмей беріледі.</w:t>
      </w:r>
      <w:r>
        <w:br/>
      </w:r>
      <w:r>
        <w:rPr>
          <w:rFonts w:ascii="Times New Roman"/>
          <w:b w:val="false"/>
          <w:i w:val="false"/>
          <w:color w:val="000000"/>
          <w:sz w:val="28"/>
        </w:rPr>
        <w:t xml:space="preserve">
       </w:t>
      </w:r>
      <w:r>
        <w:rPr>
          <w:rFonts w:ascii="Times New Roman"/>
          <w:b w:val="false"/>
          <w:i w:val="false"/>
          <w:color w:val="ff0000"/>
          <w:sz w:val="28"/>
        </w:rPr>
        <w:t xml:space="preserve">Ескерту: 13-1-тармақ толықтырылды, - ҚР Қаржы нарығын және қаржы ұйымдарын реттеу мен қадағалау агенттігі Басқармасының 2008.11.28. </w:t>
      </w:r>
      <w:r>
        <w:rPr>
          <w:rFonts w:ascii="Times New Roman"/>
          <w:b w:val="false"/>
          <w:i w:val="false"/>
          <w:color w:val="000000"/>
          <w:sz w:val="28"/>
        </w:rPr>
        <w:t>N 187</w:t>
      </w:r>
      <w:r>
        <w:rPr>
          <w:rFonts w:ascii="Times New Roman"/>
          <w:b w:val="false"/>
          <w:i w:val="false"/>
          <w:color w:val="ff0000"/>
          <w:sz w:val="28"/>
        </w:rPr>
        <w:t xml:space="preserve">, </w:t>
      </w:r>
      <w:r>
        <w:rPr>
          <w:rFonts w:ascii="Times New Roman"/>
          <w:b w:val="false"/>
          <w:i w:val="false"/>
          <w:color w:val="ff0000"/>
          <w:sz w:val="28"/>
        </w:rPr>
        <w:t xml:space="preserve">өзгерту енгізілді - ҚР Ұлттық Банк Басқармасының  2011.07.01 </w:t>
      </w:r>
      <w:r>
        <w:rPr>
          <w:rFonts w:ascii="Times New Roman"/>
          <w:b w:val="false"/>
          <w:i w:val="false"/>
          <w:color w:val="000000"/>
          <w:sz w:val="28"/>
        </w:rPr>
        <w:t>№ 71</w:t>
      </w:r>
      <w:r>
        <w:rPr>
          <w:rFonts w:ascii="Times New Roman"/>
          <w:b w:val="false"/>
          <w:i w:val="false"/>
          <w:color w:val="ff0000"/>
          <w:sz w:val="28"/>
        </w:rPr>
        <w:t xml:space="preserve"> (ресми жарияланған күнінен кейін күнтізбелік он күн өткен соң қолданысқа енгізіледі)</w:t>
      </w:r>
      <w:r>
        <w:rPr>
          <w:rFonts w:ascii="Times New Roman"/>
          <w:b w:val="false"/>
          <w:i w:val="false"/>
          <w:color w:val="ff0000"/>
          <w:sz w:val="28"/>
        </w:rPr>
        <w:t> </w:t>
      </w:r>
      <w:r>
        <w:rPr>
          <w:rFonts w:ascii="Times New Roman"/>
          <w:b w:val="false"/>
          <w:i w:val="false"/>
          <w:color w:val="ff0000"/>
          <w:sz w:val="28"/>
        </w:rPr>
        <w:t xml:space="preserve">Қаулыларымен. </w:t>
      </w:r>
    </w:p>
    <w:bookmarkStart w:name="z20" w:id="16"/>
    <w:p>
      <w:pPr>
        <w:spacing w:after="0"/>
        <w:ind w:left="0"/>
        <w:jc w:val="both"/>
      </w:pPr>
      <w:r>
        <w:rPr>
          <w:rFonts w:ascii="Times New Roman"/>
          <w:b w:val="false"/>
          <w:i w:val="false"/>
          <w:color w:val="000000"/>
          <w:sz w:val="28"/>
        </w:rPr>
        <w:t xml:space="preserve">
      13-2. Уәкілетті органның тиісті құрылымдық бөлімшесі тарату комиссиясының есептері, тарату комиссиясының қызметіне жүргізілген тексеру актілері мен өзге де материалдар негізінде қорытынды дайындайды. </w:t>
      </w:r>
    </w:p>
    <w:bookmarkEnd w:id="16"/>
    <w:bookmarkStart w:name="z21" w:id="17"/>
    <w:p>
      <w:pPr>
        <w:spacing w:after="0"/>
        <w:ind w:left="0"/>
        <w:jc w:val="both"/>
      </w:pPr>
      <w:r>
        <w:rPr>
          <w:rFonts w:ascii="Times New Roman"/>
          <w:b w:val="false"/>
          <w:i w:val="false"/>
          <w:color w:val="000000"/>
          <w:sz w:val="28"/>
        </w:rPr>
        <w:t>
      13-3. &lt;*&gt;</w:t>
      </w:r>
      <w:r>
        <w:br/>
      </w:r>
      <w:r>
        <w:rPr>
          <w:rFonts w:ascii="Times New Roman"/>
          <w:b w:val="false"/>
          <w:i w:val="false"/>
          <w:color w:val="000000"/>
          <w:sz w:val="28"/>
        </w:rPr>
        <w:t>
      </w:t>
      </w:r>
      <w:r>
        <w:rPr>
          <w:rFonts w:ascii="Times New Roman"/>
          <w:b w:val="false"/>
          <w:i w:val="false"/>
          <w:color w:val="ff0000"/>
          <w:sz w:val="28"/>
        </w:rPr>
        <w:t xml:space="preserve">Ескерту: 13-3-тармақ алынып тасталды - ҚР Ұлттық Банк Басқармасының 2011.07.01 </w:t>
      </w:r>
      <w:r>
        <w:rPr>
          <w:rFonts w:ascii="Times New Roman"/>
          <w:b w:val="false"/>
          <w:i w:val="false"/>
          <w:color w:val="000000"/>
          <w:sz w:val="28"/>
        </w:rPr>
        <w:t>№ 71</w:t>
      </w:r>
      <w:r>
        <w:rPr>
          <w:rFonts w:ascii="Times New Roman"/>
          <w:b w:val="false"/>
          <w:i w:val="false"/>
          <w:color w:val="ff0000"/>
          <w:sz w:val="28"/>
        </w:rPr>
        <w:t xml:space="preserve"> (ресми жарияланған күнінен кейін күнтізбелік он күн өткен соң қолданысқа енгізіледі) Қаулысымен.</w:t>
      </w:r>
    </w:p>
    <w:bookmarkEnd w:id="17"/>
    <w:bookmarkStart w:name="z22" w:id="18"/>
    <w:p>
      <w:pPr>
        <w:spacing w:after="0"/>
        <w:ind w:left="0"/>
        <w:jc w:val="both"/>
      </w:pPr>
      <w:r>
        <w:rPr>
          <w:rFonts w:ascii="Times New Roman"/>
          <w:b w:val="false"/>
          <w:i w:val="false"/>
          <w:color w:val="000000"/>
          <w:sz w:val="28"/>
        </w:rPr>
        <w:t xml:space="preserve">
      13-4. Уәкілетті орган біліктілік комиссиясы әзірлеген қорытынды мен хаттаманың негізінде тарату комиссиясының төрағасын және (немесе) мүшелерін міндеттерін орындаудан босату туралы шешім қабылдайды. </w:t>
      </w:r>
    </w:p>
    <w:bookmarkEnd w:id="18"/>
    <w:bookmarkStart w:name="z23" w:id="19"/>
    <w:p>
      <w:pPr>
        <w:spacing w:after="0"/>
        <w:ind w:left="0"/>
        <w:jc w:val="both"/>
      </w:pPr>
      <w:r>
        <w:rPr>
          <w:rFonts w:ascii="Times New Roman"/>
          <w:b w:val="false"/>
          <w:i w:val="false"/>
          <w:color w:val="000000"/>
          <w:sz w:val="28"/>
        </w:rPr>
        <w:t xml:space="preserve">
      13-5. Міндеттерді орындаудан босату туралы шешімнің көшірмесі тарату комиссиясының төрағасына және (немесе) мүшелеріне оған қол қойылған күннен бастап үш күн ішінде жіберіледі. </w:t>
      </w:r>
    </w:p>
    <w:bookmarkEnd w:id="19"/>
    <w:bookmarkStart w:name="z16" w:id="20"/>
    <w:p>
      <w:pPr>
        <w:spacing w:after="0"/>
        <w:ind w:left="0"/>
        <w:jc w:val="left"/>
      </w:pPr>
      <w:r>
        <w:rPr>
          <w:rFonts w:ascii="Times New Roman"/>
          <w:b/>
          <w:i w:val="false"/>
          <w:color w:val="000000"/>
        </w:rPr>
        <w:t xml:space="preserve"> 
5-тарау. Қорытынды ережелер </w:t>
      </w:r>
    </w:p>
    <w:bookmarkEnd w:id="20"/>
    <w:p>
      <w:pPr>
        <w:spacing w:after="0"/>
        <w:ind w:left="0"/>
        <w:jc w:val="both"/>
      </w:pPr>
      <w:r>
        <w:rPr>
          <w:rFonts w:ascii="Times New Roman"/>
          <w:b w:val="false"/>
          <w:i w:val="false"/>
          <w:color w:val="000000"/>
          <w:sz w:val="28"/>
        </w:rPr>
        <w:t xml:space="preserve">      14. &lt;*&gt; </w:t>
      </w:r>
      <w:r>
        <w:br/>
      </w:r>
      <w:r>
        <w:rPr>
          <w:rFonts w:ascii="Times New Roman"/>
          <w:b w:val="false"/>
          <w:i w:val="false"/>
          <w:color w:val="000000"/>
          <w:sz w:val="28"/>
        </w:rPr>
        <w:t>
</w:t>
      </w:r>
      <w:r>
        <w:rPr>
          <w:rFonts w:ascii="Times New Roman"/>
          <w:b w:val="false"/>
          <w:i w:val="false"/>
          <w:color w:val="ff0000"/>
          <w:sz w:val="28"/>
        </w:rPr>
        <w:t xml:space="preserve">      Ескерту: 14-тармақ алынып тасталды - ҚР Қаржы нарығын және қаржы ұйымдарын реттеу мен қадағалау агенттігі Басқармасының 2006 жылғы 9 қаңтардағы N 8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Start w:name="z17" w:id="21"/>
    <w:p>
      <w:pPr>
        <w:spacing w:after="0"/>
        <w:ind w:left="0"/>
        <w:jc w:val="both"/>
      </w:pPr>
      <w:r>
        <w:rPr>
          <w:rFonts w:ascii="Times New Roman"/>
          <w:b w:val="false"/>
          <w:i w:val="false"/>
          <w:color w:val="000000"/>
          <w:sz w:val="28"/>
        </w:rPr>
        <w:t xml:space="preserve">
      15. Осы Ережеде реттелмеген мәселелер Қазақстан Республикасының заңдарында көзделген тәртіппен шешіледі. </w:t>
      </w:r>
    </w:p>
    <w:bookmarkEnd w:id="21"/>
    <w:bookmarkStart w:name="z18" w:id="22"/>
    <w:p>
      <w:pPr>
        <w:spacing w:after="0"/>
        <w:ind w:left="0"/>
        <w:jc w:val="both"/>
      </w:pPr>
      <w:r>
        <w:rPr>
          <w:rFonts w:ascii="Times New Roman"/>
          <w:b w:val="false"/>
          <w:i w:val="false"/>
          <w:color w:val="000000"/>
          <w:sz w:val="28"/>
        </w:rPr>
        <w:t xml:space="preserve">
Еріксіз таратылатын банктің,     </w:t>
      </w:r>
      <w:r>
        <w:br/>
      </w: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ұйымының және жинақтаушы зейнетақы  </w:t>
      </w:r>
      <w:r>
        <w:br/>
      </w:r>
      <w:r>
        <w:rPr>
          <w:rFonts w:ascii="Times New Roman"/>
          <w:b w:val="false"/>
          <w:i w:val="false"/>
          <w:color w:val="000000"/>
          <w:sz w:val="28"/>
        </w:rPr>
        <w:t>
қорының тарату комиссиясын тағайындау</w:t>
      </w:r>
      <w:r>
        <w:br/>
      </w:r>
      <w:r>
        <w:rPr>
          <w:rFonts w:ascii="Times New Roman"/>
          <w:b w:val="false"/>
          <w:i w:val="false"/>
          <w:color w:val="000000"/>
          <w:sz w:val="28"/>
        </w:rPr>
        <w:t xml:space="preserve">
және босату ережесі және тарату    </w:t>
      </w:r>
      <w:r>
        <w:br/>
      </w:r>
      <w:r>
        <w:rPr>
          <w:rFonts w:ascii="Times New Roman"/>
          <w:b w:val="false"/>
          <w:i w:val="false"/>
          <w:color w:val="000000"/>
          <w:sz w:val="28"/>
        </w:rPr>
        <w:t>
комиссиясының төрағасы мен мүшелеріне</w:t>
      </w:r>
      <w:r>
        <w:br/>
      </w:r>
      <w:r>
        <w:rPr>
          <w:rFonts w:ascii="Times New Roman"/>
          <w:b w:val="false"/>
          <w:i w:val="false"/>
          <w:color w:val="000000"/>
          <w:sz w:val="28"/>
        </w:rPr>
        <w:t xml:space="preserve">
қойылатын талаптарға қосымша    </w:t>
      </w:r>
    </w:p>
    <w:bookmarkEnd w:id="22"/>
    <w:p>
      <w:pPr>
        <w:spacing w:after="0"/>
        <w:ind w:left="0"/>
        <w:jc w:val="both"/>
      </w:pPr>
      <w:r>
        <w:rPr>
          <w:rFonts w:ascii="Times New Roman"/>
          <w:b w:val="false"/>
          <w:i w:val="false"/>
          <w:color w:val="ff0000"/>
          <w:sz w:val="28"/>
        </w:rPr>
        <w:t xml:space="preserve">      Ескерту: Қосымша жаңа редакцияда - ҚР Ұлттық Банк Басқармасының 2011.07.01 </w:t>
      </w:r>
      <w:r>
        <w:rPr>
          <w:rFonts w:ascii="Times New Roman"/>
          <w:b w:val="false"/>
          <w:i w:val="false"/>
          <w:color w:val="ff0000"/>
          <w:sz w:val="28"/>
        </w:rPr>
        <w:t>№ 71</w:t>
      </w:r>
      <w:r>
        <w:rPr>
          <w:rFonts w:ascii="Times New Roman"/>
          <w:b w:val="false"/>
          <w:i w:val="false"/>
          <w:color w:val="ff0000"/>
          <w:sz w:val="28"/>
        </w:rPr>
        <w:t xml:space="preserve"> (ресми жарияланған күнінен кейін күнтізбелік он күн өткен соң қолданысқа енгізіледі) Қаулысымен.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tblGrid>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3x4 фотосурет</w:t>
            </w:r>
            <w:r>
              <w:br/>
            </w:r>
            <w:r>
              <w:rPr>
                <w:rFonts w:ascii="Times New Roman"/>
                <w:b w:val="false"/>
                <w:i w:val="false"/>
                <w:color w:val="000000"/>
                <w:sz w:val="20"/>
              </w:rPr>
              <w:t>
 </w:t>
            </w:r>
            <w:r>
              <w:br/>
            </w:r>
            <w:r>
              <w:rPr>
                <w:rFonts w:ascii="Times New Roman"/>
                <w:b w:val="false"/>
                <w:i w:val="false"/>
                <w:color w:val="000000"/>
                <w:sz w:val="20"/>
              </w:rPr>
              <w:t>
 </w:t>
            </w:r>
          </w:p>
        </w:tc>
      </w:tr>
    </w:tbl>
    <w:bookmarkStart w:name="z25" w:id="23"/>
    <w:p>
      <w:pPr>
        <w:spacing w:after="0"/>
        <w:ind w:left="0"/>
        <w:jc w:val="left"/>
      </w:pPr>
      <w:r>
        <w:rPr>
          <w:rFonts w:ascii="Times New Roman"/>
          <w:b/>
          <w:i w:val="false"/>
          <w:color w:val="000000"/>
        </w:rPr>
        <w:t xml:space="preserve"> 
Кандидатты тарату комиссиясының төрағасы</w:t>
      </w:r>
      <w:r>
        <w:br/>
      </w:r>
      <w:r>
        <w:rPr>
          <w:rFonts w:ascii="Times New Roman"/>
          <w:b/>
          <w:i w:val="false"/>
          <w:color w:val="000000"/>
        </w:rPr>
        <w:t>
не мүшесі етіп тағайындау</w:t>
      </w:r>
      <w:r>
        <w:br/>
      </w:r>
      <w:r>
        <w:rPr>
          <w:rFonts w:ascii="Times New Roman"/>
          <w:b/>
          <w:i w:val="false"/>
          <w:color w:val="000000"/>
        </w:rPr>
        <w:t>
сауалнамасы</w:t>
      </w:r>
    </w:p>
    <w:bookmarkEnd w:id="23"/>
    <w:p>
      <w:pPr>
        <w:spacing w:after="0"/>
        <w:ind w:left="0"/>
        <w:jc w:val="both"/>
      </w:pP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(мәжбүрлеп таратылатын қаржы ұйымының толық атауы</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______________________200__жыл</w:t>
      </w:r>
      <w:r>
        <w:br/>
      </w:r>
      <w:r>
        <w:rPr>
          <w:rFonts w:ascii="Times New Roman"/>
          <w:b w:val="false"/>
          <w:i w:val="false"/>
          <w:color w:val="000000"/>
          <w:sz w:val="28"/>
        </w:rPr>
        <w:t>
        (күні)</w:t>
      </w:r>
    </w:p>
    <w:p>
      <w:pPr>
        <w:spacing w:after="0"/>
        <w:ind w:left="0"/>
        <w:jc w:val="both"/>
      </w:pPr>
      <w:r>
        <w:rPr>
          <w:rFonts w:ascii="Times New Roman"/>
          <w:b w:val="false"/>
          <w:i w:val="false"/>
          <w:color w:val="000000"/>
          <w:sz w:val="28"/>
        </w:rPr>
        <w:t>      Лауазымның атауы_______________________________________</w:t>
      </w:r>
    </w:p>
    <w:p>
      <w:pPr>
        <w:spacing w:after="0"/>
        <w:ind w:left="0"/>
        <w:jc w:val="both"/>
      </w:pPr>
      <w:r>
        <w:rPr>
          <w:rFonts w:ascii="Times New Roman"/>
          <w:b w:val="false"/>
          <w:i w:val="false"/>
          <w:color w:val="000000"/>
          <w:sz w:val="28"/>
        </w:rPr>
        <w:t>      Өмірбаян деректері:</w:t>
      </w:r>
      <w:r>
        <w:br/>
      </w:r>
      <w:r>
        <w:rPr>
          <w:rFonts w:ascii="Times New Roman"/>
          <w:b w:val="false"/>
          <w:i w:val="false"/>
          <w:color w:val="000000"/>
          <w:sz w:val="28"/>
        </w:rPr>
        <w:t>
      1. Тегі, аты, әкесінің аты</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(толық көрсетіңіз)</w:t>
      </w:r>
      <w:r>
        <w:br/>
      </w:r>
      <w:r>
        <w:rPr>
          <w:rFonts w:ascii="Times New Roman"/>
          <w:b w:val="false"/>
          <w:i w:val="false"/>
          <w:color w:val="000000"/>
          <w:sz w:val="28"/>
        </w:rPr>
        <w:t>
      2. Үйдің мекен-жайы (оның ішінде почталық индексті көрсете отырып)</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3. Туған күні мен жері</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4. Азаматтығы</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5. Жеке басын куәландыратын құжаттың толық деректемелері</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6. Тұрғылықты жері бойынша тіркеу</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7. Байланыс телефонының толық нөмірі</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8. Білімі туралы деректер (біліктілікті көтеру курстарын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4"/>
        <w:gridCol w:w="2688"/>
        <w:gridCol w:w="1497"/>
        <w:gridCol w:w="1886"/>
        <w:gridCol w:w="2823"/>
        <w:gridCol w:w="2432"/>
      </w:tblGrid>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тармақша</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орнының, факультеттің (бөлімшенің, мамандықтың) атауы</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кезеңі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мамандық</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туралы дипломның, сертификаттың, куәліктің деректемелері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орнының орналасқан жері</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9. Сіздің біліктілігіңізді және құзыреттілігіңізді объективті түрде анықтау үшін маңызды деп санайтын кез келген басқа да ақпарат:</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10. Қаржы ұйымдарының және заңды тұлғалардың жарғылық капиталына тікелей және жанама қатысу: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1"/>
        <w:gridCol w:w="3309"/>
        <w:gridCol w:w="3171"/>
        <w:gridCol w:w="4759"/>
      </w:tblGrid>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Тармақша</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атауы мен орналасқан жері</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 қызметтің жарғылық түрлері</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Сіздің осы заңды тұлғаның жарғылық капиталына қатысу сомаңыз бен үлесіңіз</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11. Алынған заемдар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0"/>
        <w:gridCol w:w="2336"/>
        <w:gridCol w:w="1860"/>
        <w:gridCol w:w="1661"/>
        <w:gridCol w:w="1661"/>
        <w:gridCol w:w="1840"/>
        <w:gridCol w:w="1922"/>
      </w:tblGrid>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тармақша</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 берген тұлғаның атауы (адамның аты) мен орналасқан жері</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 бойынша негізгі борыш сомасы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заемның берілген күні</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заемның өтелген күні</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сәтке берешек сомасы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 бойынша сыйақы ставкасы (жылдық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12. Қаржы нарығында құқық бұзушылықтар жасағаныңыз үшін әкімшілік жауапкершілікке тартылдыңыз ба</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13. Бұрын қаржы ұйымының немесе мәжбүрлеп таратылатын немесе банкрот деп танылған басқа заңды тұлғаның басшы қызметкері болдыңыз ба</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(ұйымның атауы, лауазымы, жұмыс кезеңі, тарату/банкроттық туралы</w:t>
      </w:r>
      <w:r>
        <w:br/>
      </w:r>
      <w:r>
        <w:rPr>
          <w:rFonts w:ascii="Times New Roman"/>
          <w:b w:val="false"/>
          <w:i w:val="false"/>
          <w:color w:val="000000"/>
          <w:sz w:val="28"/>
        </w:rPr>
        <w:t>
    соттың шешім шығарған күні, таратылу/банкрот болу себебі)</w:t>
      </w:r>
      <w:r>
        <w:br/>
      </w:r>
      <w:r>
        <w:rPr>
          <w:rFonts w:ascii="Times New Roman"/>
          <w:b w:val="false"/>
          <w:i w:val="false"/>
          <w:color w:val="000000"/>
          <w:sz w:val="28"/>
        </w:rPr>
        <w:t>
      14. Заңнамада белгіленген тәртіппен өтелмеген соттылығыңыз бар ма _______________________________________________________</w:t>
      </w:r>
      <w:r>
        <w:br/>
      </w:r>
      <w:r>
        <w:rPr>
          <w:rFonts w:ascii="Times New Roman"/>
          <w:b w:val="false"/>
          <w:i w:val="false"/>
          <w:color w:val="000000"/>
          <w:sz w:val="28"/>
        </w:rPr>
        <w:t>
      15. Сізге қатысты қаржы ұйымында тарату рәсімдерін жүргізу бөлігінде Қазақстан Республикасы заңнамасының талаптарын бұзу, тарату рәсімдерін жүзеге асырған кезде жүктелген міндеттерді орындамау немесе  тиісінше орындамау, жекелеген кредиторлардың мүдделеріне қысым жасайтын не басқаларына артықшылық беретін іс-әрекеттерді жасау, өзге іс-әрекеттерді жасау (жасамау) фактілері бар ма. Осылар бар болса, қандай екенін көрсетіңіз</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(ұйымның атауы, лауазымы, жұмыс кезеңі)</w:t>
      </w:r>
      <w:r>
        <w:br/>
      </w:r>
      <w:r>
        <w:rPr>
          <w:rFonts w:ascii="Times New Roman"/>
          <w:b w:val="false"/>
          <w:i w:val="false"/>
          <w:color w:val="000000"/>
          <w:sz w:val="28"/>
        </w:rPr>
        <w:t>
      16. Сізде соңғы үш жыл ішінде Қазақстан Республикасының 2007 жылғы 15 мамырдағы Еңбек кодексінің 54-бабының 1-тармағының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xml:space="preserve"> тармақшаларында көзделген негіздемелер бойынша жұмыс берушінің бастамасымен еңбек шартын бұзу фактілері бар ма</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17. Сіз осы қаржы ұйымын және басқа заңды тұлғаны мәжбүрлеп тарату туралы шешім қабылданғанға дейін (оның ішінде банкроттық негізі бойынша) бір жылдан аспайтын кезеңде бұрын қаржы ұйымының немесе басқа заңды тұлғаның бірінші басшысы (Басқарма төрағасы), басшының орынбасары, бас бухгалтері болдыңыз ба.</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(ұйымның атауы, лауазымы, жұмыс кезеңі, тарату/банкроттық туралы</w:t>
      </w:r>
      <w:r>
        <w:br/>
      </w:r>
      <w:r>
        <w:rPr>
          <w:rFonts w:ascii="Times New Roman"/>
          <w:b w:val="false"/>
          <w:i w:val="false"/>
          <w:color w:val="000000"/>
          <w:sz w:val="28"/>
        </w:rPr>
        <w:t>
     соттың шешім шығарған күні, таратылу/банкрот болу себебі)</w:t>
      </w:r>
      <w:r>
        <w:br/>
      </w:r>
      <w:r>
        <w:rPr>
          <w:rFonts w:ascii="Times New Roman"/>
          <w:b w:val="false"/>
          <w:i w:val="false"/>
          <w:color w:val="000000"/>
          <w:sz w:val="28"/>
        </w:rPr>
        <w:t>
      18. Сіз борышкердің немесе таратылатын қаржы ұйымы кредиторының құрылтайшысы (қатысушысы, акционері) не лауазымды тұлғасы болып табыласыз ба ______________________________________________________</w:t>
      </w:r>
      <w:r>
        <w:br/>
      </w:r>
      <w:r>
        <w:rPr>
          <w:rFonts w:ascii="Times New Roman"/>
          <w:b w:val="false"/>
          <w:i w:val="false"/>
          <w:color w:val="000000"/>
          <w:sz w:val="28"/>
        </w:rPr>
        <w:t>
      19. Сіз таратылатын қаржы ұйымының құрылтайшысы (қатысушысы, акционері) не лауазымды тұлғасы болып табыласыз ба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20. Сіз таратылатын қаржы ұйымының дебиторы не кредиторы болып табыласыз ба _______________________________________________________</w:t>
      </w:r>
      <w:r>
        <w:br/>
      </w:r>
      <w:r>
        <w:rPr>
          <w:rFonts w:ascii="Times New Roman"/>
          <w:b w:val="false"/>
          <w:i w:val="false"/>
          <w:color w:val="000000"/>
          <w:sz w:val="28"/>
        </w:rPr>
        <w:t>
      21. Сіз таратылатын қаржы ұйымына қатысты аффилиирленген тұлға болып табыласыз ба _________________________________________________</w:t>
      </w:r>
    </w:p>
    <w:p>
      <w:pPr>
        <w:spacing w:after="0"/>
        <w:ind w:left="0"/>
        <w:jc w:val="both"/>
      </w:pPr>
      <w:r>
        <w:rPr>
          <w:rFonts w:ascii="Times New Roman"/>
          <w:b w:val="false"/>
          <w:i w:val="false"/>
          <w:color w:val="000000"/>
          <w:sz w:val="28"/>
        </w:rPr>
        <w:t>      Қолы______________                      Күні__________________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