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41d2" w14:textId="3564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1698 тіркелген, Қазақстан Республикасының Ұлттық Банкі Басқармасының "Қазақстан Республикасындағы таратылатын банктердің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Нұсқаулықты бекіту туралы 2001 жылғы 28 қазандағы N 419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рыногын және қаржылық ұйымдарды реттеу мен қадағалау жөніндегі агенттігі басқармасының 2004 жылғы 16 ақпандағы N 40 қаулысы. Қазақстан Республикасының Әділет министрлігінде 2004 жылғы 30 наурызда тіркелді. Тіркеу N 2777. Күші жойылды - Қазақстан Республикасының Ұлттық Банкі Басқармасының 2012 жылғы 24 желтоқсандағы № 375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24.12.2012 </w:t>
      </w:r>
      <w:r>
        <w:rPr>
          <w:rFonts w:ascii="Times New Roman"/>
          <w:b w:val="false"/>
          <w:i w:val="false"/>
          <w:color w:val="ff0000"/>
          <w:sz w:val="28"/>
        </w:rPr>
        <w:t>№ 375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Екінші деңгейдегі таратылатын банктердің тарату комиссияларының қызметіне бақылауды жүзеге асыру тәртібін реттейтін нормативтік құқықтық базаны жетілдіру мақсатында, Қазақстан Республикасының Қаржы нарығын және қаржы ұйымдарын реттеу мен қадағалау жөніндегі агенттігінің Басқармасы қаулы етеді: </w:t>
      </w:r>
    </w:p>
    <w:bookmarkEnd w:id="0"/>
    <w:bookmarkStart w:name="z2" w:id="1"/>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Республикасындағы таратылатын банктердің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нұсқаулықты бекіту туралы" 2001 жылғы 28 қазандағы N 419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Ұлттық Банкінің "Қазақстан Ұлттық Банкінің Хабаршысы" және "Вестник Национального Банка Казахстана" басылымдарында 2001 жылғы 16-31 желтоқсанда жарияланған; N 26 (223), Қазақстан Республикасының нормативтік құқықтық актілерін мемлекеттік тіркеу тізілімінде N 1698 тіркелген),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Республикасындағы таратылатын банктердің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нұсқаулықта: </w:t>
      </w:r>
    </w:p>
    <w:bookmarkEnd w:id="2"/>
    <w:p>
      <w:pPr>
        <w:spacing w:after="0"/>
        <w:ind w:left="0"/>
        <w:jc w:val="both"/>
      </w:pPr>
      <w:r>
        <w:rPr>
          <w:rFonts w:ascii="Times New Roman"/>
          <w:b w:val="false"/>
          <w:i w:val="false"/>
          <w:color w:val="000000"/>
          <w:sz w:val="28"/>
        </w:rPr>
        <w:t xml:space="preserve">      кіріспе мынадай редакцияда жазылсын: </w:t>
      </w:r>
      <w:r>
        <w:br/>
      </w:r>
      <w:r>
        <w:rPr>
          <w:rFonts w:ascii="Times New Roman"/>
          <w:b w:val="false"/>
          <w:i w:val="false"/>
          <w:color w:val="000000"/>
          <w:sz w:val="28"/>
        </w:rPr>
        <w:t>
      "Осы Нұсқаулық " </w:t>
      </w:r>
      <w:r>
        <w:rPr>
          <w:rFonts w:ascii="Times New Roman"/>
          <w:b w:val="false"/>
          <w:i w:val="false"/>
          <w:color w:val="000000"/>
          <w:sz w:val="28"/>
        </w:rPr>
        <w:t xml:space="preserve">Қаржы рыногы мен қаржылық ұйымдарды мемлекеттік реттеу және қадағалау туралы </w:t>
      </w:r>
      <w:r>
        <w:rPr>
          <w:rFonts w:ascii="Times New Roman"/>
          <w:b w:val="false"/>
          <w:i w:val="false"/>
          <w:color w:val="000000"/>
          <w:sz w:val="28"/>
        </w:rPr>
        <w:t>", "Қазақстан Республикасындағы </w:t>
      </w:r>
      <w:r>
        <w:rPr>
          <w:rFonts w:ascii="Times New Roman"/>
          <w:b w:val="false"/>
          <w:i w:val="false"/>
          <w:color w:val="000000"/>
          <w:sz w:val="28"/>
        </w:rPr>
        <w:t xml:space="preserve">банктер және банктік қызмет туралы </w:t>
      </w:r>
      <w:r>
        <w:rPr>
          <w:rFonts w:ascii="Times New Roman"/>
          <w:b w:val="false"/>
          <w:i w:val="false"/>
          <w:color w:val="000000"/>
          <w:sz w:val="28"/>
        </w:rPr>
        <w:t>", " </w:t>
      </w:r>
      <w:r>
        <w:rPr>
          <w:rFonts w:ascii="Times New Roman"/>
          <w:b w:val="false"/>
          <w:i w:val="false"/>
          <w:color w:val="000000"/>
          <w:sz w:val="28"/>
        </w:rPr>
        <w:t xml:space="preserve">Бухгалтерлік есепке алу мен қаржылық есеп беру туралы </w:t>
      </w:r>
      <w:r>
        <w:rPr>
          <w:rFonts w:ascii="Times New Roman"/>
          <w:b w:val="false"/>
          <w:i w:val="false"/>
          <w:color w:val="000000"/>
          <w:sz w:val="28"/>
        </w:rPr>
        <w:t xml:space="preserve">" Қазақстан Республикасының Заңдарына, Қазақстан Республикасының басқа да нормативтік құқықтық актілеріне сәйкес әзірленді және сот шешімі бойынша, оның ішінде банкроттық негізде және ерікті тәртіппен таратылатын банктердің тарату комиссияларының аралық тарату балансының нысандарын және олардың қосымшаларын, есептерін, еріксіз және еркімен таратылатын банктердің тарату балансын, тарату комиссияларының оларды қаржы нарығын және қаржы ұйымдарын реттеу мен қадағалау жөніндегі уәкілетті органға (бұдан әрі - уәкілетті орган) ұсыну мерзімі мен тәртібін белгілейді"; </w:t>
      </w:r>
    </w:p>
    <w:bookmarkStart w:name="z4" w:id="3"/>
    <w:p>
      <w:pPr>
        <w:spacing w:after="0"/>
        <w:ind w:left="0"/>
        <w:jc w:val="both"/>
      </w:pPr>
      <w:r>
        <w:rPr>
          <w:rFonts w:ascii="Times New Roman"/>
          <w:b w:val="false"/>
          <w:i w:val="false"/>
          <w:color w:val="000000"/>
          <w:sz w:val="28"/>
        </w:rPr>
        <w:t xml:space="preserve">
      1-тармақ мынадай мазмұндағы сөйлеммен толықтырылсын: </w:t>
      </w:r>
      <w:r>
        <w:br/>
      </w:r>
      <w:r>
        <w:rPr>
          <w:rFonts w:ascii="Times New Roman"/>
          <w:b w:val="false"/>
          <w:i w:val="false"/>
          <w:color w:val="000000"/>
          <w:sz w:val="28"/>
        </w:rPr>
        <w:t xml:space="preserve">
      "Тарату комиссиясы аралық тарату балансын жасау мерзімі өткен сәттен бастап бес жұмыс күні ішінде оны уәкілетті органға ұсынады."; </w:t>
      </w:r>
    </w:p>
    <w:bookmarkEnd w:id="3"/>
    <w:bookmarkStart w:name="z5" w:id="4"/>
    <w:p>
      <w:pPr>
        <w:spacing w:after="0"/>
        <w:ind w:left="0"/>
        <w:jc w:val="both"/>
      </w:pPr>
      <w:r>
        <w:rPr>
          <w:rFonts w:ascii="Times New Roman"/>
          <w:b w:val="false"/>
          <w:i w:val="false"/>
          <w:color w:val="000000"/>
          <w:sz w:val="28"/>
        </w:rPr>
        <w:t xml:space="preserve">
      2- тармақ мынадай редакцияда жазылсын: </w:t>
      </w:r>
      <w:r>
        <w:br/>
      </w:r>
      <w:r>
        <w:rPr>
          <w:rFonts w:ascii="Times New Roman"/>
          <w:b w:val="false"/>
          <w:i w:val="false"/>
          <w:color w:val="000000"/>
          <w:sz w:val="28"/>
        </w:rPr>
        <w:t xml:space="preserve">
      "2. Тарату комиссиясы аралық тарату балансын осы Нұсқаулықтың 1-қосымшасына сәйкес 1-нысан бойынша жасайды."; </w:t>
      </w:r>
    </w:p>
    <w:bookmarkEnd w:id="4"/>
    <w:bookmarkStart w:name="z6" w:id="5"/>
    <w:p>
      <w:pPr>
        <w:spacing w:after="0"/>
        <w:ind w:left="0"/>
        <w:jc w:val="both"/>
      </w:pPr>
      <w:r>
        <w:rPr>
          <w:rFonts w:ascii="Times New Roman"/>
          <w:b w:val="false"/>
          <w:i w:val="false"/>
          <w:color w:val="000000"/>
          <w:sz w:val="28"/>
        </w:rPr>
        <w:t xml:space="preserve">
      4-тармақтың 8)-тармақшасы мынадай редакцияда жазылсын: </w:t>
      </w:r>
      <w:r>
        <w:br/>
      </w:r>
      <w:r>
        <w:rPr>
          <w:rFonts w:ascii="Times New Roman"/>
          <w:b w:val="false"/>
          <w:i w:val="false"/>
          <w:color w:val="000000"/>
          <w:sz w:val="28"/>
        </w:rPr>
        <w:t xml:space="preserve">
      "осы Нұсқаулықтың 8) 1-қосымшасына сәйкес жасалған банктің аралық тарату балансына кіретін кредиторлар талаптарының тізілімі"; </w:t>
      </w:r>
    </w:p>
    <w:bookmarkEnd w:id="5"/>
    <w:bookmarkStart w:name="z7" w:id="6"/>
    <w:p>
      <w:pPr>
        <w:spacing w:after="0"/>
        <w:ind w:left="0"/>
        <w:jc w:val="both"/>
      </w:pPr>
      <w:r>
        <w:rPr>
          <w:rFonts w:ascii="Times New Roman"/>
          <w:b w:val="false"/>
          <w:i w:val="false"/>
          <w:color w:val="000000"/>
          <w:sz w:val="28"/>
        </w:rPr>
        <w:t xml:space="preserve">
      5 және 6-тармақтар мынадай редакцияда жазылсын: </w:t>
      </w:r>
      <w:r>
        <w:br/>
      </w:r>
      <w:r>
        <w:rPr>
          <w:rFonts w:ascii="Times New Roman"/>
          <w:b w:val="false"/>
          <w:i w:val="false"/>
          <w:color w:val="000000"/>
          <w:sz w:val="28"/>
        </w:rPr>
        <w:t xml:space="preserve">
      "5. Еріксіз таратылатын банктің тарату комиссиясы аралық тарату балансын жасағаннан кейін осы Нұсқаулықтың 4-тармағында көрсетілген есеп беру нысандарымен және құжаттарымен бірге оны бекіту үшін уәкілетті органға ұсынады.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6. Еріксіз таратылған банктің тарату комиссиясы аралық тарату балансын жасағаннан кейін осы Нұсқаулықтың 4-тармағында көрсетілген есеп беру нысандары және құжаттарымен қоса оны қарау үшін уәкілетті органға ұсынады"; </w:t>
      </w:r>
    </w:p>
    <w:bookmarkEnd w:id="7"/>
    <w:bookmarkStart w:name="z9" w:id="8"/>
    <w:p>
      <w:pPr>
        <w:spacing w:after="0"/>
        <w:ind w:left="0"/>
        <w:jc w:val="both"/>
      </w:pPr>
      <w:r>
        <w:rPr>
          <w:rFonts w:ascii="Times New Roman"/>
          <w:b w:val="false"/>
          <w:i w:val="false"/>
          <w:color w:val="000000"/>
          <w:sz w:val="28"/>
        </w:rPr>
        <w:t xml:space="preserve">
      8-тармақта: </w:t>
      </w:r>
      <w:r>
        <w:br/>
      </w:r>
      <w:r>
        <w:rPr>
          <w:rFonts w:ascii="Times New Roman"/>
          <w:b w:val="false"/>
          <w:i w:val="false"/>
          <w:color w:val="000000"/>
          <w:sz w:val="28"/>
        </w:rPr>
        <w:t xml:space="preserve">
      "комиссия" деген сөзден кейін "ерікті таратылатын" деген сөздермен толықтырылсын; </w:t>
      </w:r>
      <w:r>
        <w:br/>
      </w:r>
      <w:r>
        <w:rPr>
          <w:rFonts w:ascii="Times New Roman"/>
          <w:b w:val="false"/>
          <w:i w:val="false"/>
          <w:color w:val="000000"/>
          <w:sz w:val="28"/>
        </w:rPr>
        <w:t xml:space="preserve">
      "Ұлттық Банк" деген сөздер "уәкілетті орган" деген сөздерге ауыстырылсын"; </w:t>
      </w:r>
    </w:p>
    <w:bookmarkEnd w:id="8"/>
    <w:bookmarkStart w:name="z10" w:id="9"/>
    <w:p>
      <w:pPr>
        <w:spacing w:after="0"/>
        <w:ind w:left="0"/>
        <w:jc w:val="both"/>
      </w:pPr>
      <w:r>
        <w:rPr>
          <w:rFonts w:ascii="Times New Roman"/>
          <w:b w:val="false"/>
          <w:i w:val="false"/>
          <w:color w:val="000000"/>
          <w:sz w:val="28"/>
        </w:rPr>
        <w:t xml:space="preserve">
      мынадай мазмұндағы 8-1, 8-2 және 8-3-тармақтармен толықтырылсын: </w:t>
      </w:r>
    </w:p>
    <w:bookmarkEnd w:id="9"/>
    <w:p>
      <w:pPr>
        <w:spacing w:after="0"/>
        <w:ind w:left="0"/>
        <w:jc w:val="both"/>
      </w:pPr>
      <w:r>
        <w:rPr>
          <w:rFonts w:ascii="Times New Roman"/>
          <w:b w:val="false"/>
          <w:i w:val="false"/>
          <w:color w:val="000000"/>
          <w:sz w:val="28"/>
        </w:rPr>
        <w:t xml:space="preserve">      "8-1. Еріксіз және ерікті таратылатын банктердің кредиторларының талап ету тізіліміне өзгерістер мен толықтырулар енгізу тарату комиссиясы хаттамалық шешім қабылдаған күннен бастап он жұмыс күні ішінде осы нұсқаулықтың 12-қосымшасына сәйкес ресімделеді. </w:t>
      </w:r>
      <w:r>
        <w:br/>
      </w:r>
      <w:r>
        <w:rPr>
          <w:rFonts w:ascii="Times New Roman"/>
          <w:b w:val="false"/>
          <w:i w:val="false"/>
          <w:color w:val="000000"/>
          <w:sz w:val="28"/>
        </w:rPr>
        <w:t xml:space="preserve">
      Егер кредиторлардың талап ету тізіліміндегі өзгерістер мен толықтырулар бекітілген аралық тарату балансында көрсетілген оның кредиторларының алдындағы банк міндеттемелерінің өзгеруіне әкеліп соқтырса, тарату комиссиясы банк кредиторларының талап ету тізіліміндегі өзгерістер мен толықтырулар енгізілген күні бір мезгілде таратылатын банктің бухгалтерлік балансын жасайды. </w:t>
      </w:r>
    </w:p>
    <w:bookmarkStart w:name="z11" w:id="10"/>
    <w:p>
      <w:pPr>
        <w:spacing w:after="0"/>
        <w:ind w:left="0"/>
        <w:jc w:val="both"/>
      </w:pPr>
      <w:r>
        <w:rPr>
          <w:rFonts w:ascii="Times New Roman"/>
          <w:b w:val="false"/>
          <w:i w:val="false"/>
          <w:color w:val="000000"/>
          <w:sz w:val="28"/>
        </w:rPr>
        <w:t xml:space="preserve">
      8-2. Еріксіз таратылатын банктің тарату комиссиясы уәкілетті органға бекіту үшін, ал осы ерікті таратылатын банк қарау үшін (оларды акционерлердің жалпы жиналысы бекіткенге дейін) Нұсқаулықтың 12-қосымшасына сәйкес ресімделген, және осы Нұсқаулықтың 8-1-тармағына сәйкес жасалған бухгалтерлік баланс, кредиторлардың талап ету тізіліміндегі өзгерістер мен толықтыруларды, мынадай құжаттармен қоса ұсынады: </w:t>
      </w:r>
      <w:r>
        <w:br/>
      </w:r>
      <w:r>
        <w:rPr>
          <w:rFonts w:ascii="Times New Roman"/>
          <w:b w:val="false"/>
          <w:i w:val="false"/>
          <w:color w:val="000000"/>
          <w:sz w:val="28"/>
        </w:rPr>
        <w:t xml:space="preserve">
      1) олардың негізділігін куәландыратын құжаттардың көшірмелерімен қоса кредиторлардың талап ету тізіліміне өзгерістер мен толықтыруларды енгізу себептері туралы түсіндірме жазба; </w:t>
      </w:r>
      <w:r>
        <w:br/>
      </w:r>
      <w:r>
        <w:rPr>
          <w:rFonts w:ascii="Times New Roman"/>
          <w:b w:val="false"/>
          <w:i w:val="false"/>
          <w:color w:val="000000"/>
          <w:sz w:val="28"/>
        </w:rPr>
        <w:t xml:space="preserve">
      2) осы Нұсқаулықтың 12-қосымшасына сәйкес жасалған, аралық тарату балансының және бухгалтерлік баланстың деректерінде пайда болған ауытқулар туралы мәліметтер; </w:t>
      </w:r>
      <w:r>
        <w:br/>
      </w:r>
      <w:r>
        <w:rPr>
          <w:rFonts w:ascii="Times New Roman"/>
          <w:b w:val="false"/>
          <w:i w:val="false"/>
          <w:color w:val="000000"/>
          <w:sz w:val="28"/>
        </w:rPr>
        <w:t xml:space="preserve">
      3) таратылатын банктің бухгалтерлік балансы шоттарының талдамасы.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8-3. Ерікті таратылатын банк кредиторларының талап ету тізіліміне бекітілген өзгерістер мен толықтырулардың көшірмесі уәкілетті органға олар бекітілген сәттен бастап екі жұмыс күні ішінде мәлімдеме үшін ұсынылады.". </w:t>
      </w:r>
    </w:p>
    <w:bookmarkEnd w:id="11"/>
    <w:bookmarkStart w:name="z13" w:id="12"/>
    <w:p>
      <w:pPr>
        <w:spacing w:after="0"/>
        <w:ind w:left="0"/>
        <w:jc w:val="both"/>
      </w:pPr>
      <w:r>
        <w:rPr>
          <w:rFonts w:ascii="Times New Roman"/>
          <w:b w:val="false"/>
          <w:i w:val="false"/>
          <w:color w:val="000000"/>
          <w:sz w:val="28"/>
        </w:rPr>
        <w:t xml:space="preserve">
      9-тармақтың: </w:t>
      </w:r>
      <w:r>
        <w:br/>
      </w:r>
      <w:r>
        <w:rPr>
          <w:rFonts w:ascii="Times New Roman"/>
          <w:b w:val="false"/>
          <w:i w:val="false"/>
          <w:color w:val="000000"/>
          <w:sz w:val="28"/>
        </w:rPr>
        <w:t xml:space="preserve">
      4-тармақшадағы "." деген белгі ";" деген белгіге ауыстырылсын; </w:t>
      </w:r>
      <w:r>
        <w:br/>
      </w:r>
      <w:r>
        <w:rPr>
          <w:rFonts w:ascii="Times New Roman"/>
          <w:b w:val="false"/>
          <w:i w:val="false"/>
          <w:color w:val="000000"/>
          <w:sz w:val="28"/>
        </w:rPr>
        <w:t xml:space="preserve">
      мынадай мазмұндағы 5) және 6) тармақшалармен толықтырылсын: </w:t>
      </w:r>
      <w:r>
        <w:br/>
      </w:r>
      <w:r>
        <w:rPr>
          <w:rFonts w:ascii="Times New Roman"/>
          <w:b w:val="false"/>
          <w:i w:val="false"/>
          <w:color w:val="000000"/>
          <w:sz w:val="28"/>
        </w:rPr>
        <w:t xml:space="preserve">
      "5) осы Нұсқаулықтың 18-қосымшасына сәйкес нысан бойынша жасалған есеп беру кезеңі үшін таратылатын банктің ағымдағы шоты бойынша ақша қозғалысы туралы есеп; </w:t>
      </w:r>
      <w:r>
        <w:br/>
      </w:r>
      <w:r>
        <w:rPr>
          <w:rFonts w:ascii="Times New Roman"/>
          <w:b w:val="false"/>
          <w:i w:val="false"/>
          <w:color w:val="000000"/>
          <w:sz w:val="28"/>
        </w:rPr>
        <w:t xml:space="preserve">
      6) осы Нұсқаулықтың 19-қосымшасына сәйкес нысан бойынша жасалған есеп беру кезеңі үшін таратылатын банктің ағымдағы шоты бойынша ақша қозғалысы туралы есеп."; </w:t>
      </w:r>
    </w:p>
    <w:bookmarkEnd w:id="12"/>
    <w:bookmarkStart w:name="z14" w:id="13"/>
    <w:p>
      <w:pPr>
        <w:spacing w:after="0"/>
        <w:ind w:left="0"/>
        <w:jc w:val="both"/>
      </w:pPr>
      <w:r>
        <w:rPr>
          <w:rFonts w:ascii="Times New Roman"/>
          <w:b w:val="false"/>
          <w:i w:val="false"/>
          <w:color w:val="000000"/>
          <w:sz w:val="28"/>
        </w:rPr>
        <w:t xml:space="preserve">
      13, 18, 23-тармақтардағы "Ұлттық Банк" деген сөз тиісінше "уәкілетті орган" деген сөздермен ауыстырылсын; </w:t>
      </w:r>
    </w:p>
    <w:bookmarkEnd w:id="13"/>
    <w:bookmarkStart w:name="z15" w:id="14"/>
    <w:p>
      <w:pPr>
        <w:spacing w:after="0"/>
        <w:ind w:left="0"/>
        <w:jc w:val="both"/>
      </w:pPr>
      <w:r>
        <w:rPr>
          <w:rFonts w:ascii="Times New Roman"/>
          <w:b w:val="false"/>
          <w:i w:val="false"/>
          <w:color w:val="000000"/>
          <w:sz w:val="28"/>
        </w:rPr>
        <w:t xml:space="preserve">
      14-тармақтың: </w:t>
      </w:r>
      <w:r>
        <w:br/>
      </w:r>
      <w:r>
        <w:rPr>
          <w:rFonts w:ascii="Times New Roman"/>
          <w:b w:val="false"/>
          <w:i w:val="false"/>
          <w:color w:val="000000"/>
          <w:sz w:val="28"/>
        </w:rPr>
        <w:t xml:space="preserve">
      1) және 2) тармақшалары алынып тасталсын; </w:t>
      </w:r>
      <w:r>
        <w:br/>
      </w:r>
      <w:r>
        <w:rPr>
          <w:rFonts w:ascii="Times New Roman"/>
          <w:b w:val="false"/>
          <w:i w:val="false"/>
          <w:color w:val="000000"/>
          <w:sz w:val="28"/>
        </w:rPr>
        <w:t xml:space="preserve">
      9) тармақша мынадай редакцияда жазылсын: </w:t>
      </w:r>
      <w:r>
        <w:br/>
      </w:r>
      <w:r>
        <w:rPr>
          <w:rFonts w:ascii="Times New Roman"/>
          <w:b w:val="false"/>
          <w:i w:val="false"/>
          <w:color w:val="000000"/>
          <w:sz w:val="28"/>
        </w:rPr>
        <w:t xml:space="preserve">
      "9) Осы Нұсқаулықтың 26-қосымшасына сәйкес жасалған бар таратылатын банктің тарату комиссиясының кредиторларымен есеп айырысуы туралы және ағымдағы берешек бойынша есеп;"; </w:t>
      </w:r>
    </w:p>
    <w:bookmarkEnd w:id="14"/>
    <w:bookmarkStart w:name="z16" w:id="15"/>
    <w:p>
      <w:pPr>
        <w:spacing w:after="0"/>
        <w:ind w:left="0"/>
        <w:jc w:val="both"/>
      </w:pPr>
      <w:r>
        <w:rPr>
          <w:rFonts w:ascii="Times New Roman"/>
          <w:b w:val="false"/>
          <w:i w:val="false"/>
          <w:color w:val="000000"/>
          <w:sz w:val="28"/>
        </w:rPr>
        <w:t xml:space="preserve">
      24-тармақтың: </w:t>
      </w:r>
      <w:r>
        <w:br/>
      </w:r>
      <w:r>
        <w:rPr>
          <w:rFonts w:ascii="Times New Roman"/>
          <w:b w:val="false"/>
          <w:i w:val="false"/>
          <w:color w:val="000000"/>
          <w:sz w:val="28"/>
        </w:rPr>
        <w:t xml:space="preserve">
      1) тармақшасындағы "банктің" деген сөзден кейін "уәкілетті органмен келісілгеннен кейін" сөздермен толықтырылсын; </w:t>
      </w:r>
      <w:r>
        <w:br/>
      </w:r>
      <w:r>
        <w:rPr>
          <w:rFonts w:ascii="Times New Roman"/>
          <w:b w:val="false"/>
          <w:i w:val="false"/>
          <w:color w:val="000000"/>
          <w:sz w:val="28"/>
        </w:rPr>
        <w:t xml:space="preserve">
      2) тармақшасындағы "банктің" деген сөзден кейін "уәкілетті орган қарағаннан кейін" деген сөздермен толықтырылсын. </w:t>
      </w:r>
    </w:p>
    <w:bookmarkEnd w:id="15"/>
    <w:bookmarkStart w:name="z17" w:id="16"/>
    <w:p>
      <w:pPr>
        <w:spacing w:after="0"/>
        <w:ind w:left="0"/>
        <w:jc w:val="both"/>
      </w:pPr>
      <w:r>
        <w:rPr>
          <w:rFonts w:ascii="Times New Roman"/>
          <w:b w:val="false"/>
          <w:i w:val="false"/>
          <w:color w:val="000000"/>
          <w:sz w:val="28"/>
        </w:rPr>
        <w:t xml:space="preserve">
      25-тармақшада: </w:t>
      </w:r>
      <w:r>
        <w:br/>
      </w:r>
      <w:r>
        <w:rPr>
          <w:rFonts w:ascii="Times New Roman"/>
          <w:b w:val="false"/>
          <w:i w:val="false"/>
          <w:color w:val="000000"/>
          <w:sz w:val="28"/>
        </w:rPr>
        <w:t xml:space="preserve">
      3)-тармақшадағы "орындау," деген сөзден кейін ", банк акцияларының барлық эмиссияларының күшін жою жөніндегі құжаттарға сәйкес уәкілетті органнан алу" деген сөздермен толықтырылсын; </w:t>
      </w:r>
      <w:r>
        <w:br/>
      </w:r>
      <w:r>
        <w:rPr>
          <w:rFonts w:ascii="Times New Roman"/>
          <w:b w:val="false"/>
          <w:i w:val="false"/>
          <w:color w:val="000000"/>
          <w:sz w:val="28"/>
        </w:rPr>
        <w:t xml:space="preserve">
      8)-тармақшада: </w:t>
      </w:r>
      <w:r>
        <w:br/>
      </w:r>
      <w:r>
        <w:rPr>
          <w:rFonts w:ascii="Times New Roman"/>
          <w:b w:val="false"/>
          <w:i w:val="false"/>
          <w:color w:val="000000"/>
          <w:sz w:val="28"/>
        </w:rPr>
        <w:t xml:space="preserve">
      "ақша қаражатының" деген сөз "ақшаның" деген сөзбен ауыстырылсын; </w:t>
      </w:r>
      <w:r>
        <w:br/>
      </w:r>
      <w:r>
        <w:rPr>
          <w:rFonts w:ascii="Times New Roman"/>
          <w:b w:val="false"/>
          <w:i w:val="false"/>
          <w:color w:val="000000"/>
          <w:sz w:val="28"/>
        </w:rPr>
        <w:t xml:space="preserve">
      "қозғалысы" деген сөзден кейін ", таратылатын банктің ағымдағы шотындағы ақшаның болмауы" деген сөздермен толықтырылсын; </w:t>
      </w:r>
    </w:p>
    <w:bookmarkEnd w:id="16"/>
    <w:bookmarkStart w:name="z18" w:id="17"/>
    <w:p>
      <w:pPr>
        <w:spacing w:after="0"/>
        <w:ind w:left="0"/>
        <w:jc w:val="both"/>
      </w:pPr>
      <w:r>
        <w:rPr>
          <w:rFonts w:ascii="Times New Roman"/>
          <w:b w:val="false"/>
          <w:i w:val="false"/>
          <w:color w:val="000000"/>
          <w:sz w:val="28"/>
        </w:rPr>
        <w:t xml:space="preserve">
      28-тармақ мынадай редакцияда жазылсын: </w:t>
      </w:r>
      <w:r>
        <w:br/>
      </w:r>
      <w:r>
        <w:rPr>
          <w:rFonts w:ascii="Times New Roman"/>
          <w:b w:val="false"/>
          <w:i w:val="false"/>
          <w:color w:val="000000"/>
          <w:sz w:val="28"/>
        </w:rPr>
        <w:t xml:space="preserve">
      "28. Таратылатын банктің тарату балансы осы Нұсқаулықтың 32-қосымшасына сәйкес нысан бойынша жасалады.";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29-тармақтағы "банк" деген сөзден кейін "уәкілетті органмен келісілгеннен кейін" сөздермен толықтырылсын; </w:t>
      </w:r>
    </w:p>
    <w:bookmarkEnd w:id="18"/>
    <w:bookmarkStart w:name="z20" w:id="19"/>
    <w:p>
      <w:pPr>
        <w:spacing w:after="0"/>
        <w:ind w:left="0"/>
        <w:jc w:val="both"/>
      </w:pPr>
      <w:r>
        <w:rPr>
          <w:rFonts w:ascii="Times New Roman"/>
          <w:b w:val="false"/>
          <w:i w:val="false"/>
          <w:color w:val="000000"/>
          <w:sz w:val="28"/>
        </w:rPr>
        <w:t xml:space="preserve">
      30-тармақтағы "банк" деген сөзден кейін "уәкілетті орган қарағаннан кейін" деген сөздермен толықтырылсын; </w:t>
      </w:r>
    </w:p>
    <w:bookmarkEnd w:id="19"/>
    <w:bookmarkStart w:name="z21" w:id="20"/>
    <w:p>
      <w:pPr>
        <w:spacing w:after="0"/>
        <w:ind w:left="0"/>
        <w:jc w:val="both"/>
      </w:pPr>
      <w:r>
        <w:rPr>
          <w:rFonts w:ascii="Times New Roman"/>
          <w:b w:val="false"/>
          <w:i w:val="false"/>
          <w:color w:val="000000"/>
          <w:sz w:val="28"/>
        </w:rPr>
        <w:t xml:space="preserve">
      31 және 32-тармақтар мынадай редакцияда жазылсын: </w:t>
      </w:r>
    </w:p>
    <w:bookmarkEnd w:id="20"/>
    <w:bookmarkStart w:name="z22" w:id="21"/>
    <w:p>
      <w:pPr>
        <w:spacing w:after="0"/>
        <w:ind w:left="0"/>
        <w:jc w:val="both"/>
      </w:pPr>
      <w:r>
        <w:rPr>
          <w:rFonts w:ascii="Times New Roman"/>
          <w:b w:val="false"/>
          <w:i w:val="false"/>
          <w:color w:val="000000"/>
          <w:sz w:val="28"/>
        </w:rPr>
        <w:t xml:space="preserve">
      "31. Ерікті таратылатын банктің тарату комиссиясы тарату және тарату балансы туралы бекітілген есептің көшірмелерін оларды бекіткен күннен бастап бес жұмыс күні ішінде уәкілетті органға ұсынады.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xml:space="preserve">
      32. Уәкілетті орган атқарылған жұмыстарды қарау кезінде есеп беруде көрсетілген ақпаратты тексеру үшін қажет мәліметтер мен құжаттарды тарату комиссиясынан сұрауға құқылы."; </w:t>
      </w:r>
    </w:p>
    <w:bookmarkEnd w:id="22"/>
    <w:bookmarkStart w:name="z24" w:id="23"/>
    <w:p>
      <w:pPr>
        <w:spacing w:after="0"/>
        <w:ind w:left="0"/>
        <w:jc w:val="both"/>
      </w:pPr>
      <w:r>
        <w:rPr>
          <w:rFonts w:ascii="Times New Roman"/>
          <w:b w:val="false"/>
          <w:i w:val="false"/>
          <w:color w:val="000000"/>
          <w:sz w:val="28"/>
        </w:rPr>
        <w:t xml:space="preserve">
      1-қосымша мынадай редакцияда жазылсын: </w:t>
      </w:r>
    </w:p>
    <w:bookmarkEnd w:id="23"/>
    <w:p>
      <w:pPr>
        <w:spacing w:after="0"/>
        <w:ind w:left="0"/>
        <w:jc w:val="both"/>
      </w:pPr>
      <w:r>
        <w:rPr>
          <w:rFonts w:ascii="Times New Roman"/>
          <w:b w:val="false"/>
          <w:i w:val="false"/>
          <w:color w:val="000000"/>
          <w:sz w:val="28"/>
        </w:rPr>
        <w:t xml:space="preserve">"Қазақстан Республикасындағы   </w:t>
      </w:r>
      <w:r>
        <w:br/>
      </w:r>
      <w:r>
        <w:rPr>
          <w:rFonts w:ascii="Times New Roman"/>
          <w:b w:val="false"/>
          <w:i w:val="false"/>
          <w:color w:val="000000"/>
          <w:sz w:val="28"/>
        </w:rPr>
        <w:t xml:space="preserve">
таратылатын банктердің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1-қосымша      </w:t>
      </w:r>
      <w:r>
        <w:br/>
      </w:r>
      <w:r>
        <w:rPr>
          <w:rFonts w:ascii="Times New Roman"/>
          <w:b w:val="false"/>
          <w:i w:val="false"/>
          <w:color w:val="000000"/>
          <w:sz w:val="28"/>
        </w:rPr>
        <w:t xml:space="preserve">
1-нысан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20__ жылғы "__ " ____________ </w:t>
      </w:r>
    </w:p>
    <w:p>
      <w:pPr>
        <w:spacing w:after="0"/>
        <w:ind w:left="0"/>
        <w:jc w:val="left"/>
      </w:pPr>
      <w:r>
        <w:rPr>
          <w:rFonts w:ascii="Times New Roman"/>
          <w:b/>
          <w:i w:val="false"/>
          <w:color w:val="000000"/>
        </w:rPr>
        <w:t xml:space="preserve"> Аралық тарату балансы </w:t>
      </w:r>
      <w:r>
        <w:br/>
      </w:r>
      <w:r>
        <w:rPr>
          <w:rFonts w:ascii="Times New Roman"/>
          <w:b/>
          <w:i w:val="false"/>
          <w:color w:val="000000"/>
        </w:rPr>
        <w:t xml:space="preserve">
(таратылатын банктің атауы) </w:t>
      </w:r>
    </w:p>
    <w:p>
      <w:pPr>
        <w:spacing w:after="0"/>
        <w:ind w:left="0"/>
        <w:jc w:val="both"/>
      </w:pPr>
      <w:r>
        <w:rPr>
          <w:rFonts w:ascii="Times New Roman"/>
          <w:b w:val="false"/>
          <w:i w:val="false"/>
          <w:color w:val="000000"/>
          <w:sz w:val="28"/>
        </w:rPr>
        <w:t xml:space="preserve">мың теңгемен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Код |                AКТИВТЕР                 |Та.  |Есеп.|Өзге. </w:t>
      </w:r>
      <w:r>
        <w:br/>
      </w:r>
      <w:r>
        <w:rPr>
          <w:rFonts w:ascii="Times New Roman"/>
          <w:b w:val="false"/>
          <w:i w:val="false"/>
          <w:color w:val="000000"/>
          <w:sz w:val="28"/>
        </w:rPr>
        <w:t xml:space="preserve">
     |                                         |рату |ті   |ріс. </w:t>
      </w:r>
      <w:r>
        <w:br/>
      </w:r>
      <w:r>
        <w:rPr>
          <w:rFonts w:ascii="Times New Roman"/>
          <w:b w:val="false"/>
          <w:i w:val="false"/>
          <w:color w:val="000000"/>
          <w:sz w:val="28"/>
        </w:rPr>
        <w:t xml:space="preserve">
     |                                         |про. |кү.  |тер </w:t>
      </w:r>
      <w:r>
        <w:br/>
      </w:r>
      <w:r>
        <w:rPr>
          <w:rFonts w:ascii="Times New Roman"/>
          <w:b w:val="false"/>
          <w:i w:val="false"/>
          <w:color w:val="000000"/>
          <w:sz w:val="28"/>
        </w:rPr>
        <w:t xml:space="preserve">
     |                                         |цесі.|нінде|(4-ба. </w:t>
      </w:r>
      <w:r>
        <w:br/>
      </w:r>
      <w:r>
        <w:rPr>
          <w:rFonts w:ascii="Times New Roman"/>
          <w:b w:val="false"/>
          <w:i w:val="false"/>
          <w:color w:val="000000"/>
          <w:sz w:val="28"/>
        </w:rPr>
        <w:t xml:space="preserve">
     |                                         |нің  |     |ған - </w:t>
      </w:r>
      <w:r>
        <w:br/>
      </w:r>
      <w:r>
        <w:rPr>
          <w:rFonts w:ascii="Times New Roman"/>
          <w:b w:val="false"/>
          <w:i w:val="false"/>
          <w:color w:val="000000"/>
          <w:sz w:val="28"/>
        </w:rPr>
        <w:t xml:space="preserve">
     |                                         |ба.  |     |3-ба. </w:t>
      </w:r>
      <w:r>
        <w:br/>
      </w:r>
      <w:r>
        <w:rPr>
          <w:rFonts w:ascii="Times New Roman"/>
          <w:b w:val="false"/>
          <w:i w:val="false"/>
          <w:color w:val="000000"/>
          <w:sz w:val="28"/>
        </w:rPr>
        <w:t xml:space="preserve">
     |                                         |сында|     |ған)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1000  Ақша </w:t>
      </w:r>
      <w:r>
        <w:br/>
      </w:r>
      <w:r>
        <w:rPr>
          <w:rFonts w:ascii="Times New Roman"/>
          <w:b w:val="false"/>
          <w:i w:val="false"/>
          <w:color w:val="000000"/>
          <w:sz w:val="28"/>
        </w:rPr>
        <w:t xml:space="preserve">
1001  Кассадағы қолма-қол ақша </w:t>
      </w:r>
      <w:r>
        <w:br/>
      </w:r>
      <w:r>
        <w:rPr>
          <w:rFonts w:ascii="Times New Roman"/>
          <w:b w:val="false"/>
          <w:i w:val="false"/>
          <w:color w:val="000000"/>
          <w:sz w:val="28"/>
        </w:rPr>
        <w:t xml:space="preserve">
1002  Жолдағы банкноттар мен монеталар </w:t>
      </w:r>
      <w:r>
        <w:br/>
      </w:r>
      <w:r>
        <w:rPr>
          <w:rFonts w:ascii="Times New Roman"/>
          <w:b w:val="false"/>
          <w:i w:val="false"/>
          <w:color w:val="000000"/>
          <w:sz w:val="28"/>
        </w:rPr>
        <w:t xml:space="preserve">
1003  Айырбастау қосындарындағы қолма-қол ақша </w:t>
      </w:r>
      <w:r>
        <w:br/>
      </w:r>
      <w:r>
        <w:rPr>
          <w:rFonts w:ascii="Times New Roman"/>
          <w:b w:val="false"/>
          <w:i w:val="false"/>
          <w:color w:val="000000"/>
          <w:sz w:val="28"/>
        </w:rPr>
        <w:t xml:space="preserve">
1005  Банкоматтардағы қолма-қол ақша </w:t>
      </w:r>
      <w:r>
        <w:br/>
      </w:r>
      <w:r>
        <w:rPr>
          <w:rFonts w:ascii="Times New Roman"/>
          <w:b w:val="false"/>
          <w:i w:val="false"/>
          <w:color w:val="000000"/>
          <w:sz w:val="28"/>
        </w:rPr>
        <w:t xml:space="preserve">
1007  Қымбат металдардан дайындалған </w:t>
      </w:r>
      <w:r>
        <w:br/>
      </w:r>
      <w:r>
        <w:rPr>
          <w:rFonts w:ascii="Times New Roman"/>
          <w:b w:val="false"/>
          <w:i w:val="false"/>
          <w:color w:val="000000"/>
          <w:sz w:val="28"/>
        </w:rPr>
        <w:t xml:space="preserve">
      кассадағы монеталар </w:t>
      </w:r>
      <w:r>
        <w:br/>
      </w:r>
      <w:r>
        <w:rPr>
          <w:rFonts w:ascii="Times New Roman"/>
          <w:b w:val="false"/>
          <w:i w:val="false"/>
          <w:color w:val="000000"/>
          <w:sz w:val="28"/>
        </w:rPr>
        <w:t xml:space="preserve">
1008  Жол чектеріндегі ақша </w:t>
      </w:r>
      <w:r>
        <w:br/>
      </w:r>
      <w:r>
        <w:rPr>
          <w:rFonts w:ascii="Times New Roman"/>
          <w:b w:val="false"/>
          <w:i w:val="false"/>
          <w:color w:val="000000"/>
          <w:sz w:val="28"/>
        </w:rPr>
        <w:t xml:space="preserve">
1010  Тазартылған қымбат металдар </w:t>
      </w:r>
      <w:r>
        <w:br/>
      </w:r>
      <w:r>
        <w:rPr>
          <w:rFonts w:ascii="Times New Roman"/>
          <w:b w:val="false"/>
          <w:i w:val="false"/>
          <w:color w:val="000000"/>
          <w:sz w:val="28"/>
        </w:rPr>
        <w:t xml:space="preserve">
1011  Тазартылған қымбат металдар </w:t>
      </w:r>
      <w:r>
        <w:br/>
      </w:r>
      <w:r>
        <w:rPr>
          <w:rFonts w:ascii="Times New Roman"/>
          <w:b w:val="false"/>
          <w:i w:val="false"/>
          <w:color w:val="000000"/>
          <w:sz w:val="28"/>
        </w:rPr>
        <w:t xml:space="preserve">
1012  Жолдағы тазартылған қымбат металдар </w:t>
      </w:r>
      <w:r>
        <w:br/>
      </w:r>
      <w:r>
        <w:rPr>
          <w:rFonts w:ascii="Times New Roman"/>
          <w:b w:val="false"/>
          <w:i w:val="false"/>
          <w:color w:val="000000"/>
          <w:sz w:val="28"/>
        </w:rPr>
        <w:t xml:space="preserve">
1013  Металл шоттардағы тазартылған қымбат </w:t>
      </w:r>
      <w:r>
        <w:br/>
      </w:r>
      <w:r>
        <w:rPr>
          <w:rFonts w:ascii="Times New Roman"/>
          <w:b w:val="false"/>
          <w:i w:val="false"/>
          <w:color w:val="000000"/>
          <w:sz w:val="28"/>
        </w:rPr>
        <w:t xml:space="preserve">
      металдар </w:t>
      </w:r>
      <w:r>
        <w:br/>
      </w:r>
      <w:r>
        <w:rPr>
          <w:rFonts w:ascii="Times New Roman"/>
          <w:b w:val="false"/>
          <w:i w:val="false"/>
          <w:color w:val="000000"/>
          <w:sz w:val="28"/>
        </w:rPr>
        <w:t xml:space="preserve">
1050  Корреспонденттік шоттар </w:t>
      </w:r>
      <w:r>
        <w:br/>
      </w:r>
      <w:r>
        <w:rPr>
          <w:rFonts w:ascii="Times New Roman"/>
          <w:b w:val="false"/>
          <w:i w:val="false"/>
          <w:color w:val="000000"/>
          <w:sz w:val="28"/>
        </w:rPr>
        <w:t xml:space="preserve">
1051  Қазақстан Республикасының Ұлттық </w:t>
      </w:r>
      <w:r>
        <w:br/>
      </w:r>
      <w:r>
        <w:rPr>
          <w:rFonts w:ascii="Times New Roman"/>
          <w:b w:val="false"/>
          <w:i w:val="false"/>
          <w:color w:val="000000"/>
          <w:sz w:val="28"/>
        </w:rPr>
        <w:t xml:space="preserve">
      Банкіндегі корреспонденттік шот </w:t>
      </w:r>
      <w:r>
        <w:br/>
      </w:r>
      <w:r>
        <w:rPr>
          <w:rFonts w:ascii="Times New Roman"/>
          <w:b w:val="false"/>
          <w:i w:val="false"/>
          <w:color w:val="000000"/>
          <w:sz w:val="28"/>
        </w:rPr>
        <w:t xml:space="preserve">
1052  Басқа да банктердегі корреспонденттік </w:t>
      </w:r>
      <w:r>
        <w:br/>
      </w:r>
      <w:r>
        <w:rPr>
          <w:rFonts w:ascii="Times New Roman"/>
          <w:b w:val="false"/>
          <w:i w:val="false"/>
          <w:color w:val="000000"/>
          <w:sz w:val="28"/>
        </w:rPr>
        <w:t xml:space="preserve">
      шоттар </w:t>
      </w:r>
      <w:r>
        <w:br/>
      </w:r>
      <w:r>
        <w:rPr>
          <w:rFonts w:ascii="Times New Roman"/>
          <w:b w:val="false"/>
          <w:i w:val="false"/>
          <w:color w:val="000000"/>
          <w:sz w:val="28"/>
        </w:rPr>
        <w:t xml:space="preserve">
1100  Қазақстан Республикасының Ұлттық </w:t>
      </w:r>
      <w:r>
        <w:br/>
      </w:r>
      <w:r>
        <w:rPr>
          <w:rFonts w:ascii="Times New Roman"/>
          <w:b w:val="false"/>
          <w:i w:val="false"/>
          <w:color w:val="000000"/>
          <w:sz w:val="28"/>
        </w:rPr>
        <w:t xml:space="preserve">
      Банкіне банктің талаптары </w:t>
      </w:r>
      <w:r>
        <w:br/>
      </w:r>
      <w:r>
        <w:rPr>
          <w:rFonts w:ascii="Times New Roman"/>
          <w:b w:val="false"/>
          <w:i w:val="false"/>
          <w:color w:val="000000"/>
          <w:sz w:val="28"/>
        </w:rPr>
        <w:t xml:space="preserve">
1101  Қазақстан Республикасының Ұлттық </w:t>
      </w:r>
      <w:r>
        <w:br/>
      </w:r>
      <w:r>
        <w:rPr>
          <w:rFonts w:ascii="Times New Roman"/>
          <w:b w:val="false"/>
          <w:i w:val="false"/>
          <w:color w:val="000000"/>
          <w:sz w:val="28"/>
        </w:rPr>
        <w:t xml:space="preserve">
      Банкіндегі салымдар (бір түнге) </w:t>
      </w:r>
      <w:r>
        <w:br/>
      </w:r>
      <w:r>
        <w:rPr>
          <w:rFonts w:ascii="Times New Roman"/>
          <w:b w:val="false"/>
          <w:i w:val="false"/>
          <w:color w:val="000000"/>
          <w:sz w:val="28"/>
        </w:rPr>
        <w:t xml:space="preserve">
1102  Қазақстан Республикасының Ұлттық </w:t>
      </w:r>
      <w:r>
        <w:br/>
      </w:r>
      <w:r>
        <w:rPr>
          <w:rFonts w:ascii="Times New Roman"/>
          <w:b w:val="false"/>
          <w:i w:val="false"/>
          <w:color w:val="000000"/>
          <w:sz w:val="28"/>
        </w:rPr>
        <w:t xml:space="preserve">
      Банкіндегі банктің талап ету </w:t>
      </w:r>
      <w:r>
        <w:br/>
      </w:r>
      <w:r>
        <w:rPr>
          <w:rFonts w:ascii="Times New Roman"/>
          <w:b w:val="false"/>
          <w:i w:val="false"/>
          <w:color w:val="000000"/>
          <w:sz w:val="28"/>
        </w:rPr>
        <w:t xml:space="preserve">
      бойынша салымдары </w:t>
      </w:r>
      <w:r>
        <w:br/>
      </w:r>
      <w:r>
        <w:rPr>
          <w:rFonts w:ascii="Times New Roman"/>
          <w:b w:val="false"/>
          <w:i w:val="false"/>
          <w:color w:val="000000"/>
          <w:sz w:val="28"/>
        </w:rPr>
        <w:t xml:space="preserve">
1103  Қазақстан Республикасының Ұлттық </w:t>
      </w:r>
      <w:r>
        <w:br/>
      </w:r>
      <w:r>
        <w:rPr>
          <w:rFonts w:ascii="Times New Roman"/>
          <w:b w:val="false"/>
          <w:i w:val="false"/>
          <w:color w:val="000000"/>
          <w:sz w:val="28"/>
        </w:rPr>
        <w:t xml:space="preserve">
      Банкіндегі мерзімді салымдар </w:t>
      </w:r>
      <w:r>
        <w:br/>
      </w:r>
      <w:r>
        <w:rPr>
          <w:rFonts w:ascii="Times New Roman"/>
          <w:b w:val="false"/>
          <w:i w:val="false"/>
          <w:color w:val="000000"/>
          <w:sz w:val="28"/>
        </w:rPr>
        <w:t xml:space="preserve">
1104  Қазақстан Республикасының Ұлттық </w:t>
      </w:r>
      <w:r>
        <w:br/>
      </w:r>
      <w:r>
        <w:rPr>
          <w:rFonts w:ascii="Times New Roman"/>
          <w:b w:val="false"/>
          <w:i w:val="false"/>
          <w:color w:val="000000"/>
          <w:sz w:val="28"/>
        </w:rPr>
        <w:t xml:space="preserve">
      Банкіндегі банктің міндетті резервтері </w:t>
      </w:r>
      <w:r>
        <w:br/>
      </w:r>
      <w:r>
        <w:rPr>
          <w:rFonts w:ascii="Times New Roman"/>
          <w:b w:val="false"/>
          <w:i w:val="false"/>
          <w:color w:val="000000"/>
          <w:sz w:val="28"/>
        </w:rPr>
        <w:t xml:space="preserve">
1200  Бағалы қағаздар </w:t>
      </w:r>
      <w:r>
        <w:br/>
      </w:r>
      <w:r>
        <w:rPr>
          <w:rFonts w:ascii="Times New Roman"/>
          <w:b w:val="false"/>
          <w:i w:val="false"/>
          <w:color w:val="000000"/>
          <w:sz w:val="28"/>
        </w:rPr>
        <w:t xml:space="preserve">
1201  Саудаға арналған бағалы қағаздар </w:t>
      </w:r>
      <w:r>
        <w:br/>
      </w:r>
      <w:r>
        <w:rPr>
          <w:rFonts w:ascii="Times New Roman"/>
          <w:b w:val="false"/>
          <w:i w:val="false"/>
          <w:color w:val="000000"/>
          <w:sz w:val="28"/>
        </w:rPr>
        <w:t xml:space="preserve">
1202  Сатып алынған бағалы қағаздар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1204  Бағалы қағаздар бойынша шығынның орнын </w:t>
      </w:r>
      <w:r>
        <w:br/>
      </w:r>
      <w:r>
        <w:rPr>
          <w:rFonts w:ascii="Times New Roman"/>
          <w:b w:val="false"/>
          <w:i w:val="false"/>
          <w:color w:val="000000"/>
          <w:sz w:val="28"/>
        </w:rPr>
        <w:t xml:space="preserve">
      толтыруға арнайы резервтер (провизиялар) </w:t>
      </w:r>
      <w:r>
        <w:br/>
      </w:r>
      <w:r>
        <w:rPr>
          <w:rFonts w:ascii="Times New Roman"/>
          <w:b w:val="false"/>
          <w:i w:val="false"/>
          <w:color w:val="000000"/>
          <w:sz w:val="28"/>
        </w:rPr>
        <w:t xml:space="preserve">
1205  Саудаға арналған сатып алынған бағалы </w:t>
      </w:r>
      <w:r>
        <w:br/>
      </w:r>
      <w:r>
        <w:rPr>
          <w:rFonts w:ascii="Times New Roman"/>
          <w:b w:val="false"/>
          <w:i w:val="false"/>
          <w:color w:val="000000"/>
          <w:sz w:val="28"/>
        </w:rPr>
        <w:t xml:space="preserve">
      қағаздар бойынша дисконт </w:t>
      </w:r>
      <w:r>
        <w:br/>
      </w:r>
      <w:r>
        <w:rPr>
          <w:rFonts w:ascii="Times New Roman"/>
          <w:b w:val="false"/>
          <w:i w:val="false"/>
          <w:color w:val="000000"/>
          <w:sz w:val="28"/>
        </w:rPr>
        <w:t xml:space="preserve">
1206  Саудаға арналған сатып алынған бағалы </w:t>
      </w:r>
      <w:r>
        <w:br/>
      </w:r>
      <w:r>
        <w:rPr>
          <w:rFonts w:ascii="Times New Roman"/>
          <w:b w:val="false"/>
          <w:i w:val="false"/>
          <w:color w:val="000000"/>
          <w:sz w:val="28"/>
        </w:rPr>
        <w:t xml:space="preserve">
      қағаздар бойынша сыйлықақы </w:t>
      </w:r>
      <w:r>
        <w:br/>
      </w:r>
      <w:r>
        <w:rPr>
          <w:rFonts w:ascii="Times New Roman"/>
          <w:b w:val="false"/>
          <w:i w:val="false"/>
          <w:color w:val="000000"/>
          <w:sz w:val="28"/>
        </w:rPr>
        <w:t xml:space="preserve">
1207  Саудаға арналған бағалы қағаздар </w:t>
      </w:r>
      <w:r>
        <w:br/>
      </w:r>
      <w:r>
        <w:rPr>
          <w:rFonts w:ascii="Times New Roman"/>
          <w:b w:val="false"/>
          <w:i w:val="false"/>
          <w:color w:val="000000"/>
          <w:sz w:val="28"/>
        </w:rPr>
        <w:t xml:space="preserve">
      бойынша алдындағы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xml:space="preserve">
1208  Саудаға арналған бағалы қағаздардың </w:t>
      </w:r>
      <w:r>
        <w:br/>
      </w:r>
      <w:r>
        <w:rPr>
          <w:rFonts w:ascii="Times New Roman"/>
          <w:b w:val="false"/>
          <w:i w:val="false"/>
          <w:color w:val="000000"/>
          <w:sz w:val="28"/>
        </w:rPr>
        <w:t xml:space="preserve">
      әділ құнын дұрыс түзету шоты </w:t>
      </w:r>
      <w:r>
        <w:br/>
      </w:r>
      <w:r>
        <w:rPr>
          <w:rFonts w:ascii="Times New Roman"/>
          <w:b w:val="false"/>
          <w:i w:val="false"/>
          <w:color w:val="000000"/>
          <w:sz w:val="28"/>
        </w:rPr>
        <w:t xml:space="preserve">
1209  Саудаға арналған бағалы қағаздардың </w:t>
      </w:r>
      <w:r>
        <w:br/>
      </w:r>
      <w:r>
        <w:rPr>
          <w:rFonts w:ascii="Times New Roman"/>
          <w:b w:val="false"/>
          <w:i w:val="false"/>
          <w:color w:val="000000"/>
          <w:sz w:val="28"/>
        </w:rPr>
        <w:t xml:space="preserve">
      әділ құнын теріс түзету шоты </w:t>
      </w:r>
      <w:r>
        <w:br/>
      </w:r>
      <w:r>
        <w:rPr>
          <w:rFonts w:ascii="Times New Roman"/>
          <w:b w:val="false"/>
          <w:i w:val="false"/>
          <w:color w:val="000000"/>
          <w:sz w:val="28"/>
        </w:rPr>
        <w:t xml:space="preserve">
1250  Басқа банктерде орналастырылған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1252  Басқа банктерде орналастырылған </w:t>
      </w:r>
      <w:r>
        <w:br/>
      </w:r>
      <w:r>
        <w:rPr>
          <w:rFonts w:ascii="Times New Roman"/>
          <w:b w:val="false"/>
          <w:i w:val="false"/>
          <w:color w:val="000000"/>
          <w:sz w:val="28"/>
        </w:rPr>
        <w:t xml:space="preserve">
      талап ету бойынша салымдар </w:t>
      </w:r>
      <w:r>
        <w:br/>
      </w:r>
      <w:r>
        <w:rPr>
          <w:rFonts w:ascii="Times New Roman"/>
          <w:b w:val="false"/>
          <w:i w:val="false"/>
          <w:color w:val="000000"/>
          <w:sz w:val="28"/>
        </w:rPr>
        <w:t xml:space="preserve">
1253  Басқа банктерде орналастырылған қысқа </w:t>
      </w:r>
      <w:r>
        <w:br/>
      </w:r>
      <w:r>
        <w:rPr>
          <w:rFonts w:ascii="Times New Roman"/>
          <w:b w:val="false"/>
          <w:i w:val="false"/>
          <w:color w:val="000000"/>
          <w:sz w:val="28"/>
        </w:rPr>
        <w:t xml:space="preserve">
      мерзімді салымдар (бір айға дейін) </w:t>
      </w:r>
      <w:r>
        <w:br/>
      </w:r>
      <w:r>
        <w:rPr>
          <w:rFonts w:ascii="Times New Roman"/>
          <w:b w:val="false"/>
          <w:i w:val="false"/>
          <w:color w:val="000000"/>
          <w:sz w:val="28"/>
        </w:rPr>
        <w:t xml:space="preserve">
1254  Басқа банктерде орналастырылған қысқа </w:t>
      </w:r>
      <w:r>
        <w:br/>
      </w:r>
      <w:r>
        <w:rPr>
          <w:rFonts w:ascii="Times New Roman"/>
          <w:b w:val="false"/>
          <w:i w:val="false"/>
          <w:color w:val="000000"/>
          <w:sz w:val="28"/>
        </w:rPr>
        <w:t xml:space="preserve">
      мерзімді салымдар (бір айға дейін) </w:t>
      </w:r>
      <w:r>
        <w:br/>
      </w:r>
      <w:r>
        <w:rPr>
          <w:rFonts w:ascii="Times New Roman"/>
          <w:b w:val="false"/>
          <w:i w:val="false"/>
          <w:color w:val="000000"/>
          <w:sz w:val="28"/>
        </w:rPr>
        <w:t xml:space="preserve">
1255  Басқа банктерде орналастырылған ұзақ </w:t>
      </w:r>
      <w:r>
        <w:br/>
      </w:r>
      <w:r>
        <w:rPr>
          <w:rFonts w:ascii="Times New Roman"/>
          <w:b w:val="false"/>
          <w:i w:val="false"/>
          <w:color w:val="000000"/>
          <w:sz w:val="28"/>
        </w:rPr>
        <w:t xml:space="preserve">
      мерзімді салымдар </w:t>
      </w:r>
      <w:r>
        <w:br/>
      </w:r>
      <w:r>
        <w:rPr>
          <w:rFonts w:ascii="Times New Roman"/>
          <w:b w:val="false"/>
          <w:i w:val="false"/>
          <w:color w:val="000000"/>
          <w:sz w:val="28"/>
        </w:rPr>
        <w:t xml:space="preserve">
1256  Басқа банктерде орналастырылған </w:t>
      </w:r>
      <w:r>
        <w:br/>
      </w:r>
      <w:r>
        <w:rPr>
          <w:rFonts w:ascii="Times New Roman"/>
          <w:b w:val="false"/>
          <w:i w:val="false"/>
          <w:color w:val="000000"/>
          <w:sz w:val="28"/>
        </w:rPr>
        <w:t xml:space="preserve">
      шартты салымдар </w:t>
      </w:r>
      <w:r>
        <w:br/>
      </w:r>
      <w:r>
        <w:rPr>
          <w:rFonts w:ascii="Times New Roman"/>
          <w:b w:val="false"/>
          <w:i w:val="false"/>
          <w:color w:val="000000"/>
          <w:sz w:val="28"/>
        </w:rPr>
        <w:t xml:space="preserve">
1257  Басқа банктердің салымдар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1259  Басқа банктерде орналастырылған </w:t>
      </w:r>
      <w:r>
        <w:br/>
      </w:r>
      <w:r>
        <w:rPr>
          <w:rFonts w:ascii="Times New Roman"/>
          <w:b w:val="false"/>
          <w:i w:val="false"/>
          <w:color w:val="000000"/>
          <w:sz w:val="28"/>
        </w:rPr>
        <w:t xml:space="preserve">
      салымдар бойынша арнайы резервтер </w:t>
      </w:r>
      <w:r>
        <w:br/>
      </w:r>
      <w:r>
        <w:rPr>
          <w:rFonts w:ascii="Times New Roman"/>
          <w:b w:val="false"/>
          <w:i w:val="false"/>
          <w:color w:val="000000"/>
          <w:sz w:val="28"/>
        </w:rPr>
        <w:t xml:space="preserve">
      (провизиялар) </w:t>
      </w:r>
      <w:r>
        <w:br/>
      </w:r>
      <w:r>
        <w:rPr>
          <w:rFonts w:ascii="Times New Roman"/>
          <w:b w:val="false"/>
          <w:i w:val="false"/>
          <w:color w:val="000000"/>
          <w:sz w:val="28"/>
        </w:rPr>
        <w:t xml:space="preserve">
1260  Басқа банктерде орналастырылған </w:t>
      </w:r>
      <w:r>
        <w:br/>
      </w:r>
      <w:r>
        <w:rPr>
          <w:rFonts w:ascii="Times New Roman"/>
          <w:b w:val="false"/>
          <w:i w:val="false"/>
          <w:color w:val="000000"/>
          <w:sz w:val="28"/>
        </w:rPr>
        <w:t xml:space="preserve">
      мерзімді салымның құнын дұрыс </w:t>
      </w:r>
      <w:r>
        <w:br/>
      </w:r>
      <w:r>
        <w:rPr>
          <w:rFonts w:ascii="Times New Roman"/>
          <w:b w:val="false"/>
          <w:i w:val="false"/>
          <w:color w:val="000000"/>
          <w:sz w:val="28"/>
        </w:rPr>
        <w:t xml:space="preserve">
      түзету шоты </w:t>
      </w:r>
      <w:r>
        <w:br/>
      </w:r>
      <w:r>
        <w:rPr>
          <w:rFonts w:ascii="Times New Roman"/>
          <w:b w:val="false"/>
          <w:i w:val="false"/>
          <w:color w:val="000000"/>
          <w:sz w:val="28"/>
        </w:rPr>
        <w:t xml:space="preserve">
1261  Басқа банктерде орналастырылған </w:t>
      </w:r>
      <w:r>
        <w:br/>
      </w:r>
      <w:r>
        <w:rPr>
          <w:rFonts w:ascii="Times New Roman"/>
          <w:b w:val="false"/>
          <w:i w:val="false"/>
          <w:color w:val="000000"/>
          <w:sz w:val="28"/>
        </w:rPr>
        <w:t xml:space="preserve">
      мерзімді салымның құнын теріс </w:t>
      </w:r>
      <w:r>
        <w:br/>
      </w:r>
      <w:r>
        <w:rPr>
          <w:rFonts w:ascii="Times New Roman"/>
          <w:b w:val="false"/>
          <w:i w:val="false"/>
          <w:color w:val="000000"/>
          <w:sz w:val="28"/>
        </w:rPr>
        <w:t xml:space="preserve">
      түзету шоты </w:t>
      </w:r>
      <w:r>
        <w:br/>
      </w:r>
      <w:r>
        <w:rPr>
          <w:rFonts w:ascii="Times New Roman"/>
          <w:b w:val="false"/>
          <w:i w:val="false"/>
          <w:color w:val="000000"/>
          <w:sz w:val="28"/>
        </w:rPr>
        <w:t xml:space="preserve">
1262  Басқа банктерде орналастырылған </w:t>
      </w:r>
      <w:r>
        <w:br/>
      </w:r>
      <w:r>
        <w:rPr>
          <w:rFonts w:ascii="Times New Roman"/>
          <w:b w:val="false"/>
          <w:i w:val="false"/>
          <w:color w:val="000000"/>
          <w:sz w:val="28"/>
        </w:rPr>
        <w:t xml:space="preserve">
      шартты салымның құнын дұрыс түзету шоты </w:t>
      </w:r>
      <w:r>
        <w:br/>
      </w:r>
      <w:r>
        <w:rPr>
          <w:rFonts w:ascii="Times New Roman"/>
          <w:b w:val="false"/>
          <w:i w:val="false"/>
          <w:color w:val="000000"/>
          <w:sz w:val="28"/>
        </w:rPr>
        <w:t xml:space="preserve">
1263  Басқа банктерде орналастырылған шартты </w:t>
      </w:r>
      <w:r>
        <w:br/>
      </w:r>
      <w:r>
        <w:rPr>
          <w:rFonts w:ascii="Times New Roman"/>
          <w:b w:val="false"/>
          <w:i w:val="false"/>
          <w:color w:val="000000"/>
          <w:sz w:val="28"/>
        </w:rPr>
        <w:t xml:space="preserve">
      салымның құнын теріс түзету шоты </w:t>
      </w:r>
      <w:r>
        <w:br/>
      </w:r>
      <w:r>
        <w:rPr>
          <w:rFonts w:ascii="Times New Roman"/>
          <w:b w:val="false"/>
          <w:i w:val="false"/>
          <w:color w:val="000000"/>
          <w:sz w:val="28"/>
        </w:rPr>
        <w:t xml:space="preserve">
1264  Банктің міндеттемелерін қамтамасыз </w:t>
      </w:r>
      <w:r>
        <w:br/>
      </w:r>
      <w:r>
        <w:rPr>
          <w:rFonts w:ascii="Times New Roman"/>
          <w:b w:val="false"/>
          <w:i w:val="false"/>
          <w:color w:val="000000"/>
          <w:sz w:val="28"/>
        </w:rPr>
        <w:t xml:space="preserve">
      ететін (қардарлық, кепілдік, қарымжы) </w:t>
      </w:r>
      <w:r>
        <w:br/>
      </w:r>
      <w:r>
        <w:rPr>
          <w:rFonts w:ascii="Times New Roman"/>
          <w:b w:val="false"/>
          <w:i w:val="false"/>
          <w:color w:val="000000"/>
          <w:sz w:val="28"/>
        </w:rPr>
        <w:t xml:space="preserve">
      салым </w:t>
      </w:r>
      <w:r>
        <w:br/>
      </w:r>
      <w:r>
        <w:rPr>
          <w:rFonts w:ascii="Times New Roman"/>
          <w:b w:val="false"/>
          <w:i w:val="false"/>
          <w:color w:val="000000"/>
          <w:sz w:val="28"/>
        </w:rPr>
        <w:t xml:space="preserve">
1300  Басқа банктерге ұсынылған заемдар </w:t>
      </w:r>
      <w:r>
        <w:br/>
      </w:r>
      <w:r>
        <w:rPr>
          <w:rFonts w:ascii="Times New Roman"/>
          <w:b w:val="false"/>
          <w:i w:val="false"/>
          <w:color w:val="000000"/>
          <w:sz w:val="28"/>
        </w:rPr>
        <w:t xml:space="preserve">
1301  Басқа банктердің корреспонденттік </w:t>
      </w:r>
      <w:r>
        <w:br/>
      </w:r>
      <w:r>
        <w:rPr>
          <w:rFonts w:ascii="Times New Roman"/>
          <w:b w:val="false"/>
          <w:i w:val="false"/>
          <w:color w:val="000000"/>
          <w:sz w:val="28"/>
        </w:rPr>
        <w:t xml:space="preserve">
      шоттары бойынша овердрафт заемдары </w:t>
      </w:r>
      <w:r>
        <w:br/>
      </w:r>
      <w:r>
        <w:rPr>
          <w:rFonts w:ascii="Times New Roman"/>
          <w:b w:val="false"/>
          <w:i w:val="false"/>
          <w:color w:val="000000"/>
          <w:sz w:val="28"/>
        </w:rPr>
        <w:t xml:space="preserve">
1302  Басқа банктерге ұсынылған қысқа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1303  Басқа банктерге ұсынылған </w:t>
      </w:r>
      <w:r>
        <w:br/>
      </w:r>
      <w:r>
        <w:rPr>
          <w:rFonts w:ascii="Times New Roman"/>
          <w:b w:val="false"/>
          <w:i w:val="false"/>
          <w:color w:val="000000"/>
          <w:sz w:val="28"/>
        </w:rPr>
        <w:t xml:space="preserve">
      овернайт заемдары </w:t>
      </w:r>
      <w:r>
        <w:br/>
      </w:r>
      <w:r>
        <w:rPr>
          <w:rFonts w:ascii="Times New Roman"/>
          <w:b w:val="false"/>
          <w:i w:val="false"/>
          <w:color w:val="000000"/>
          <w:sz w:val="28"/>
        </w:rPr>
        <w:t xml:space="preserve">
1304  Басқа банктерге ұсынылған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1305  Басқа банктерге қаржы лизингі </w:t>
      </w:r>
      <w:r>
        <w:br/>
      </w:r>
      <w:r>
        <w:rPr>
          <w:rFonts w:ascii="Times New Roman"/>
          <w:b w:val="false"/>
          <w:i w:val="false"/>
          <w:color w:val="000000"/>
          <w:sz w:val="28"/>
        </w:rPr>
        <w:t xml:space="preserve">
1306  Банктің заемдары бойынша басқа </w:t>
      </w:r>
      <w:r>
        <w:br/>
      </w:r>
      <w:r>
        <w:rPr>
          <w:rFonts w:ascii="Times New Roman"/>
          <w:b w:val="false"/>
          <w:i w:val="false"/>
          <w:color w:val="000000"/>
          <w:sz w:val="28"/>
        </w:rPr>
        <w:t xml:space="preserve">
      банктердің мерзімі өткен берешегі </w:t>
      </w:r>
      <w:r>
        <w:br/>
      </w:r>
      <w:r>
        <w:rPr>
          <w:rFonts w:ascii="Times New Roman"/>
          <w:b w:val="false"/>
          <w:i w:val="false"/>
          <w:color w:val="000000"/>
          <w:sz w:val="28"/>
        </w:rPr>
        <w:t xml:space="preserve">
1309  Қаржы лизингі бойынша басқа </w:t>
      </w:r>
      <w:r>
        <w:br/>
      </w:r>
      <w:r>
        <w:rPr>
          <w:rFonts w:ascii="Times New Roman"/>
          <w:b w:val="false"/>
          <w:i w:val="false"/>
          <w:color w:val="000000"/>
          <w:sz w:val="28"/>
        </w:rPr>
        <w:t xml:space="preserve">
      банктердің мерзімі өткен берешегі </w:t>
      </w:r>
      <w:r>
        <w:br/>
      </w:r>
      <w:r>
        <w:rPr>
          <w:rFonts w:ascii="Times New Roman"/>
          <w:b w:val="false"/>
          <w:i w:val="false"/>
          <w:color w:val="000000"/>
          <w:sz w:val="28"/>
        </w:rPr>
        <w:t xml:space="preserve">
1310  Басқа банктерге ұсынылған заемдардың </w:t>
      </w:r>
      <w:r>
        <w:br/>
      </w:r>
      <w:r>
        <w:rPr>
          <w:rFonts w:ascii="Times New Roman"/>
          <w:b w:val="false"/>
          <w:i w:val="false"/>
          <w:color w:val="000000"/>
          <w:sz w:val="28"/>
        </w:rPr>
        <w:t xml:space="preserve">
      құнын дұрыс түзету шоты </w:t>
      </w:r>
      <w:r>
        <w:br/>
      </w:r>
      <w:r>
        <w:rPr>
          <w:rFonts w:ascii="Times New Roman"/>
          <w:b w:val="false"/>
          <w:i w:val="false"/>
          <w:color w:val="000000"/>
          <w:sz w:val="28"/>
        </w:rPr>
        <w:t xml:space="preserve">
1311  Басқа банктерге ұсынылған заемдардың </w:t>
      </w:r>
      <w:r>
        <w:br/>
      </w:r>
      <w:r>
        <w:rPr>
          <w:rFonts w:ascii="Times New Roman"/>
          <w:b w:val="false"/>
          <w:i w:val="false"/>
          <w:color w:val="000000"/>
          <w:sz w:val="28"/>
        </w:rPr>
        <w:t xml:space="preserve">
      құнын теріс түзету шоты </w:t>
      </w:r>
      <w:r>
        <w:br/>
      </w:r>
      <w:r>
        <w:rPr>
          <w:rFonts w:ascii="Times New Roman"/>
          <w:b w:val="false"/>
          <w:i w:val="false"/>
          <w:color w:val="000000"/>
          <w:sz w:val="28"/>
        </w:rPr>
        <w:t xml:space="preserve">
1319  Басқа банктерге ұсынылған заемдар мен </w:t>
      </w:r>
      <w:r>
        <w:br/>
      </w:r>
      <w:r>
        <w:rPr>
          <w:rFonts w:ascii="Times New Roman"/>
          <w:b w:val="false"/>
          <w:i w:val="false"/>
          <w:color w:val="000000"/>
          <w:sz w:val="28"/>
        </w:rPr>
        <w:t xml:space="preserve">
      қаржы лизингі бойынша арнайы </w:t>
      </w:r>
      <w:r>
        <w:br/>
      </w:r>
      <w:r>
        <w:rPr>
          <w:rFonts w:ascii="Times New Roman"/>
          <w:b w:val="false"/>
          <w:i w:val="false"/>
          <w:color w:val="000000"/>
          <w:sz w:val="28"/>
        </w:rPr>
        <w:t xml:space="preserve">
      резервтер (провизиялар) </w:t>
      </w:r>
      <w:r>
        <w:br/>
      </w:r>
      <w:r>
        <w:rPr>
          <w:rFonts w:ascii="Times New Roman"/>
          <w:b w:val="false"/>
          <w:i w:val="false"/>
          <w:color w:val="000000"/>
          <w:sz w:val="28"/>
        </w:rPr>
        <w:t xml:space="preserve">
1320  Банк операцияларының жекелеген </w:t>
      </w:r>
      <w:r>
        <w:br/>
      </w:r>
      <w:r>
        <w:rPr>
          <w:rFonts w:ascii="Times New Roman"/>
          <w:b w:val="false"/>
          <w:i w:val="false"/>
          <w:color w:val="000000"/>
          <w:sz w:val="28"/>
        </w:rPr>
        <w:t xml:space="preserve">
      түрлерін жүзеге асыратын ұйымдарға </w:t>
      </w:r>
      <w:r>
        <w:br/>
      </w:r>
      <w:r>
        <w:rPr>
          <w:rFonts w:ascii="Times New Roman"/>
          <w:b w:val="false"/>
          <w:i w:val="false"/>
          <w:color w:val="000000"/>
          <w:sz w:val="28"/>
        </w:rPr>
        <w:t xml:space="preserve">
      ұсынылған заемдар мен қаржы лизингі </w:t>
      </w:r>
      <w:r>
        <w:br/>
      </w:r>
      <w:r>
        <w:rPr>
          <w:rFonts w:ascii="Times New Roman"/>
          <w:b w:val="false"/>
          <w:i w:val="false"/>
          <w:color w:val="000000"/>
          <w:sz w:val="28"/>
        </w:rPr>
        <w:t xml:space="preserve">
1321  Банк операцияларының жекелеген </w:t>
      </w:r>
      <w:r>
        <w:br/>
      </w:r>
      <w:r>
        <w:rPr>
          <w:rFonts w:ascii="Times New Roman"/>
          <w:b w:val="false"/>
          <w:i w:val="false"/>
          <w:color w:val="000000"/>
          <w:sz w:val="28"/>
        </w:rPr>
        <w:t xml:space="preserve">
      түрлерін жүзеге асыратын ұйымдарға </w:t>
      </w:r>
      <w:r>
        <w:br/>
      </w:r>
      <w:r>
        <w:rPr>
          <w:rFonts w:ascii="Times New Roman"/>
          <w:b w:val="false"/>
          <w:i w:val="false"/>
          <w:color w:val="000000"/>
          <w:sz w:val="28"/>
        </w:rPr>
        <w:t xml:space="preserve">
      ұсынылған овердрафт заемдары </w:t>
      </w:r>
      <w:r>
        <w:br/>
      </w:r>
      <w:r>
        <w:rPr>
          <w:rFonts w:ascii="Times New Roman"/>
          <w:b w:val="false"/>
          <w:i w:val="false"/>
          <w:color w:val="000000"/>
          <w:sz w:val="28"/>
        </w:rPr>
        <w:t xml:space="preserve">
1322  Банк операцияларының жекелеген </w:t>
      </w:r>
      <w:r>
        <w:br/>
      </w:r>
      <w:r>
        <w:rPr>
          <w:rFonts w:ascii="Times New Roman"/>
          <w:b w:val="false"/>
          <w:i w:val="false"/>
          <w:color w:val="000000"/>
          <w:sz w:val="28"/>
        </w:rPr>
        <w:t xml:space="preserve">
      түрлерін жүзеге асыратын ұйымдарға </w:t>
      </w:r>
      <w:r>
        <w:br/>
      </w:r>
      <w:r>
        <w:rPr>
          <w:rFonts w:ascii="Times New Roman"/>
          <w:b w:val="false"/>
          <w:i w:val="false"/>
          <w:color w:val="000000"/>
          <w:sz w:val="28"/>
        </w:rPr>
        <w:t xml:space="preserve">
      ұсынылған қысқа мерзімді заемдар </w:t>
      </w:r>
      <w:r>
        <w:br/>
      </w:r>
      <w:r>
        <w:rPr>
          <w:rFonts w:ascii="Times New Roman"/>
          <w:b w:val="false"/>
          <w:i w:val="false"/>
          <w:color w:val="000000"/>
          <w:sz w:val="28"/>
        </w:rPr>
        <w:t xml:space="preserve">
1323  Банк операцияларының жекелеген </w:t>
      </w:r>
      <w:r>
        <w:br/>
      </w:r>
      <w:r>
        <w:rPr>
          <w:rFonts w:ascii="Times New Roman"/>
          <w:b w:val="false"/>
          <w:i w:val="false"/>
          <w:color w:val="000000"/>
          <w:sz w:val="28"/>
        </w:rPr>
        <w:t xml:space="preserve">
      түрлерін жүзеге асыратын ұйымдарға </w:t>
      </w:r>
      <w:r>
        <w:br/>
      </w:r>
      <w:r>
        <w:rPr>
          <w:rFonts w:ascii="Times New Roman"/>
          <w:b w:val="false"/>
          <w:i w:val="false"/>
          <w:color w:val="000000"/>
          <w:sz w:val="28"/>
        </w:rPr>
        <w:t xml:space="preserve">
      ұсынылған ұзақ мерзімді заемдар </w:t>
      </w:r>
      <w:r>
        <w:br/>
      </w:r>
      <w:r>
        <w:rPr>
          <w:rFonts w:ascii="Times New Roman"/>
          <w:b w:val="false"/>
          <w:i w:val="false"/>
          <w:color w:val="000000"/>
          <w:sz w:val="28"/>
        </w:rPr>
        <w:t xml:space="preserve">
1324  Банк операцияларының жекелеген </w:t>
      </w:r>
      <w:r>
        <w:br/>
      </w:r>
      <w:r>
        <w:rPr>
          <w:rFonts w:ascii="Times New Roman"/>
          <w:b w:val="false"/>
          <w:i w:val="false"/>
          <w:color w:val="000000"/>
          <w:sz w:val="28"/>
        </w:rPr>
        <w:t xml:space="preserve">
      түрлерін жүзеге асыратын ұйымдарға </w:t>
      </w:r>
      <w:r>
        <w:br/>
      </w:r>
      <w:r>
        <w:rPr>
          <w:rFonts w:ascii="Times New Roman"/>
          <w:b w:val="false"/>
          <w:i w:val="false"/>
          <w:color w:val="000000"/>
          <w:sz w:val="28"/>
        </w:rPr>
        <w:t xml:space="preserve">
      ұсынылған заемдардың құнын дұрыс </w:t>
      </w:r>
      <w:r>
        <w:br/>
      </w:r>
      <w:r>
        <w:rPr>
          <w:rFonts w:ascii="Times New Roman"/>
          <w:b w:val="false"/>
          <w:i w:val="false"/>
          <w:color w:val="000000"/>
          <w:sz w:val="28"/>
        </w:rPr>
        <w:t xml:space="preserve">
      түзету шоты </w:t>
      </w:r>
      <w:r>
        <w:br/>
      </w:r>
      <w:r>
        <w:rPr>
          <w:rFonts w:ascii="Times New Roman"/>
          <w:b w:val="false"/>
          <w:i w:val="false"/>
          <w:color w:val="000000"/>
          <w:sz w:val="28"/>
        </w:rPr>
        <w:t xml:space="preserve">
1325  Банк операцияларының жекелеген </w:t>
      </w:r>
      <w:r>
        <w:br/>
      </w:r>
      <w:r>
        <w:rPr>
          <w:rFonts w:ascii="Times New Roman"/>
          <w:b w:val="false"/>
          <w:i w:val="false"/>
          <w:color w:val="000000"/>
          <w:sz w:val="28"/>
        </w:rPr>
        <w:t xml:space="preserve">
      түрлерін жүзеге асыратын ұйымдарға </w:t>
      </w:r>
      <w:r>
        <w:br/>
      </w:r>
      <w:r>
        <w:rPr>
          <w:rFonts w:ascii="Times New Roman"/>
          <w:b w:val="false"/>
          <w:i w:val="false"/>
          <w:color w:val="000000"/>
          <w:sz w:val="28"/>
        </w:rPr>
        <w:t xml:space="preserve">
      ұсынылған заемдардың құнын теріс </w:t>
      </w:r>
      <w:r>
        <w:br/>
      </w:r>
      <w:r>
        <w:rPr>
          <w:rFonts w:ascii="Times New Roman"/>
          <w:b w:val="false"/>
          <w:i w:val="false"/>
          <w:color w:val="000000"/>
          <w:sz w:val="28"/>
        </w:rPr>
        <w:t xml:space="preserve">
      түзету шоты </w:t>
      </w:r>
      <w:r>
        <w:br/>
      </w:r>
      <w:r>
        <w:rPr>
          <w:rFonts w:ascii="Times New Roman"/>
          <w:b w:val="false"/>
          <w:i w:val="false"/>
          <w:color w:val="000000"/>
          <w:sz w:val="28"/>
        </w:rPr>
        <w:t xml:space="preserve">
1326  Банк операцияларының жекелеген </w:t>
      </w:r>
      <w:r>
        <w:br/>
      </w:r>
      <w:r>
        <w:rPr>
          <w:rFonts w:ascii="Times New Roman"/>
          <w:b w:val="false"/>
          <w:i w:val="false"/>
          <w:color w:val="000000"/>
          <w:sz w:val="28"/>
        </w:rPr>
        <w:t xml:space="preserve">
      түрлерін жүзеге асыратын </w:t>
      </w:r>
      <w:r>
        <w:br/>
      </w:r>
      <w:r>
        <w:rPr>
          <w:rFonts w:ascii="Times New Roman"/>
          <w:b w:val="false"/>
          <w:i w:val="false"/>
          <w:color w:val="000000"/>
          <w:sz w:val="28"/>
        </w:rPr>
        <w:t xml:space="preserve">
      ұйымдарға қаржы лизингі </w:t>
      </w:r>
      <w:r>
        <w:br/>
      </w:r>
      <w:r>
        <w:rPr>
          <w:rFonts w:ascii="Times New Roman"/>
          <w:b w:val="false"/>
          <w:i w:val="false"/>
          <w:color w:val="000000"/>
          <w:sz w:val="28"/>
        </w:rPr>
        <w:t xml:space="preserve">
1327  Банк операцияларының жекелеген </w:t>
      </w:r>
      <w:r>
        <w:br/>
      </w:r>
      <w:r>
        <w:rPr>
          <w:rFonts w:ascii="Times New Roman"/>
          <w:b w:val="false"/>
          <w:i w:val="false"/>
          <w:color w:val="000000"/>
          <w:sz w:val="28"/>
        </w:rPr>
        <w:t xml:space="preserve">
      түрлерін жүзеге асыратын ұйымдарға </w:t>
      </w:r>
      <w:r>
        <w:br/>
      </w:r>
      <w:r>
        <w:rPr>
          <w:rFonts w:ascii="Times New Roman"/>
          <w:b w:val="false"/>
          <w:i w:val="false"/>
          <w:color w:val="000000"/>
          <w:sz w:val="28"/>
        </w:rPr>
        <w:t xml:space="preserve">
      ұсынылған заемдар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1328  Банк операцияларының жекелеген </w:t>
      </w:r>
      <w:r>
        <w:br/>
      </w:r>
      <w:r>
        <w:rPr>
          <w:rFonts w:ascii="Times New Roman"/>
          <w:b w:val="false"/>
          <w:i w:val="false"/>
          <w:color w:val="000000"/>
          <w:sz w:val="28"/>
        </w:rPr>
        <w:t xml:space="preserve">
      түрлерін жүзеге асыратын ұйымдарға </w:t>
      </w:r>
      <w:r>
        <w:br/>
      </w:r>
      <w:r>
        <w:rPr>
          <w:rFonts w:ascii="Times New Roman"/>
          <w:b w:val="false"/>
          <w:i w:val="false"/>
          <w:color w:val="000000"/>
          <w:sz w:val="28"/>
        </w:rPr>
        <w:t xml:space="preserve">
      ұсынылған қаржы лизингі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1329  Банк операцияларының жекелеген </w:t>
      </w:r>
      <w:r>
        <w:br/>
      </w:r>
      <w:r>
        <w:rPr>
          <w:rFonts w:ascii="Times New Roman"/>
          <w:b w:val="false"/>
          <w:i w:val="false"/>
          <w:color w:val="000000"/>
          <w:sz w:val="28"/>
        </w:rPr>
        <w:t xml:space="preserve">
      түрлерін жүзеге асыратын ұйымдарға </w:t>
      </w:r>
      <w:r>
        <w:br/>
      </w:r>
      <w:r>
        <w:rPr>
          <w:rFonts w:ascii="Times New Roman"/>
          <w:b w:val="false"/>
          <w:i w:val="false"/>
          <w:color w:val="000000"/>
          <w:sz w:val="28"/>
        </w:rPr>
        <w:t xml:space="preserve">
      ұсынылған заемдар мен қаржы лизингі </w:t>
      </w:r>
      <w:r>
        <w:br/>
      </w:r>
      <w:r>
        <w:rPr>
          <w:rFonts w:ascii="Times New Roman"/>
          <w:b w:val="false"/>
          <w:i w:val="false"/>
          <w:color w:val="000000"/>
          <w:sz w:val="28"/>
        </w:rPr>
        <w:t xml:space="preserve">
      бойынша арнайы резервтер (провизиялар) </w:t>
      </w:r>
      <w:r>
        <w:br/>
      </w:r>
      <w:r>
        <w:rPr>
          <w:rFonts w:ascii="Times New Roman"/>
          <w:b w:val="false"/>
          <w:i w:val="false"/>
          <w:color w:val="000000"/>
          <w:sz w:val="28"/>
        </w:rPr>
        <w:t xml:space="preserve">
1350  Филиалдармен есеп айырысу </w:t>
      </w:r>
      <w:r>
        <w:br/>
      </w:r>
      <w:r>
        <w:rPr>
          <w:rFonts w:ascii="Times New Roman"/>
          <w:b w:val="false"/>
          <w:i w:val="false"/>
          <w:color w:val="000000"/>
          <w:sz w:val="28"/>
        </w:rPr>
        <w:t xml:space="preserve">
1351  Банктің бас офисімен есеп айырысу </w:t>
      </w:r>
      <w:r>
        <w:br/>
      </w:r>
      <w:r>
        <w:rPr>
          <w:rFonts w:ascii="Times New Roman"/>
          <w:b w:val="false"/>
          <w:i w:val="false"/>
          <w:color w:val="000000"/>
          <w:sz w:val="28"/>
        </w:rPr>
        <w:t xml:space="preserve">
1352  Банктің жергілікті филиалдарымен </w:t>
      </w:r>
      <w:r>
        <w:br/>
      </w:r>
      <w:r>
        <w:rPr>
          <w:rFonts w:ascii="Times New Roman"/>
          <w:b w:val="false"/>
          <w:i w:val="false"/>
          <w:color w:val="000000"/>
          <w:sz w:val="28"/>
        </w:rPr>
        <w:t xml:space="preserve">
      есеп айырысу </w:t>
      </w:r>
      <w:r>
        <w:br/>
      </w:r>
      <w:r>
        <w:rPr>
          <w:rFonts w:ascii="Times New Roman"/>
          <w:b w:val="false"/>
          <w:i w:val="false"/>
          <w:color w:val="000000"/>
          <w:sz w:val="28"/>
        </w:rPr>
        <w:t xml:space="preserve">
1353  Банктің шетелдік филиалдарымен </w:t>
      </w:r>
      <w:r>
        <w:br/>
      </w:r>
      <w:r>
        <w:rPr>
          <w:rFonts w:ascii="Times New Roman"/>
          <w:b w:val="false"/>
          <w:i w:val="false"/>
          <w:color w:val="000000"/>
          <w:sz w:val="28"/>
        </w:rPr>
        <w:t xml:space="preserve">
      есеп айырысу </w:t>
      </w:r>
      <w:r>
        <w:br/>
      </w:r>
      <w:r>
        <w:rPr>
          <w:rFonts w:ascii="Times New Roman"/>
          <w:b w:val="false"/>
          <w:i w:val="false"/>
          <w:color w:val="000000"/>
          <w:sz w:val="28"/>
        </w:rPr>
        <w:t xml:space="preserve">
1400  Банктің клиенттерге талаптары </w:t>
      </w:r>
      <w:r>
        <w:br/>
      </w:r>
      <w:r>
        <w:rPr>
          <w:rFonts w:ascii="Times New Roman"/>
          <w:b w:val="false"/>
          <w:i w:val="false"/>
          <w:color w:val="000000"/>
          <w:sz w:val="28"/>
        </w:rPr>
        <w:t xml:space="preserve">
1401  Клиенттерге ұсынылған овердрафт </w:t>
      </w:r>
      <w:r>
        <w:br/>
      </w:r>
      <w:r>
        <w:rPr>
          <w:rFonts w:ascii="Times New Roman"/>
          <w:b w:val="false"/>
          <w:i w:val="false"/>
          <w:color w:val="000000"/>
          <w:sz w:val="28"/>
        </w:rPr>
        <w:t xml:space="preserve">
      заемдары </w:t>
      </w:r>
      <w:r>
        <w:br/>
      </w:r>
      <w:r>
        <w:rPr>
          <w:rFonts w:ascii="Times New Roman"/>
          <w:b w:val="false"/>
          <w:i w:val="false"/>
          <w:color w:val="000000"/>
          <w:sz w:val="28"/>
        </w:rPr>
        <w:t xml:space="preserve">
1403  Клиенттердің кредит карточкалары </w:t>
      </w:r>
      <w:r>
        <w:br/>
      </w:r>
      <w:r>
        <w:rPr>
          <w:rFonts w:ascii="Times New Roman"/>
          <w:b w:val="false"/>
          <w:i w:val="false"/>
          <w:color w:val="000000"/>
          <w:sz w:val="28"/>
        </w:rPr>
        <w:t xml:space="preserve">
      бойынша шоттары </w:t>
      </w:r>
      <w:r>
        <w:br/>
      </w:r>
      <w:r>
        <w:rPr>
          <w:rFonts w:ascii="Times New Roman"/>
          <w:b w:val="false"/>
          <w:i w:val="false"/>
          <w:color w:val="000000"/>
          <w:sz w:val="28"/>
        </w:rPr>
        <w:t xml:space="preserve">
1405  Клиенттердің есепке алынған вексельдері </w:t>
      </w:r>
      <w:r>
        <w:br/>
      </w:r>
      <w:r>
        <w:rPr>
          <w:rFonts w:ascii="Times New Roman"/>
          <w:b w:val="false"/>
          <w:i w:val="false"/>
          <w:color w:val="000000"/>
          <w:sz w:val="28"/>
        </w:rPr>
        <w:t xml:space="preserve">
1407  Клиенттерге факторинг </w:t>
      </w:r>
      <w:r>
        <w:br/>
      </w:r>
      <w:r>
        <w:rPr>
          <w:rFonts w:ascii="Times New Roman"/>
          <w:b w:val="false"/>
          <w:i w:val="false"/>
          <w:color w:val="000000"/>
          <w:sz w:val="28"/>
        </w:rPr>
        <w:t xml:space="preserve">
1409  Факторинг бойынша клиенттердің мерзімі </w:t>
      </w:r>
      <w:r>
        <w:br/>
      </w:r>
      <w:r>
        <w:rPr>
          <w:rFonts w:ascii="Times New Roman"/>
          <w:b w:val="false"/>
          <w:i w:val="false"/>
          <w:color w:val="000000"/>
          <w:sz w:val="28"/>
        </w:rPr>
        <w:t xml:space="preserve">
      өткен берешегі </w:t>
      </w:r>
      <w:r>
        <w:br/>
      </w:r>
      <w:r>
        <w:rPr>
          <w:rFonts w:ascii="Times New Roman"/>
          <w:b w:val="false"/>
          <w:i w:val="false"/>
          <w:color w:val="000000"/>
          <w:sz w:val="28"/>
        </w:rPr>
        <w:t xml:space="preserve">
1411  Клиенттерге ұсынылған қысқа мерзімді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1417  Клиенттерге ұсынылған ұзақ мерзімді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1420  Клиенттерге қаржы лизингі </w:t>
      </w:r>
      <w:r>
        <w:br/>
      </w:r>
      <w:r>
        <w:rPr>
          <w:rFonts w:ascii="Times New Roman"/>
          <w:b w:val="false"/>
          <w:i w:val="false"/>
          <w:color w:val="000000"/>
          <w:sz w:val="28"/>
        </w:rPr>
        <w:t xml:space="preserve">
1421  Қаржы лизингі бойынша клиенттердің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1422  Клиенттерге форфейтинг </w:t>
      </w:r>
      <w:r>
        <w:br/>
      </w:r>
      <w:r>
        <w:rPr>
          <w:rFonts w:ascii="Times New Roman"/>
          <w:b w:val="false"/>
          <w:i w:val="false"/>
          <w:color w:val="000000"/>
          <w:sz w:val="28"/>
        </w:rPr>
        <w:t xml:space="preserve">
1423  Форфейтинг бойынша клиенттердің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1424  Заемдар бойынша клиенттердің мерзімі </w:t>
      </w:r>
      <w:r>
        <w:br/>
      </w:r>
      <w:r>
        <w:rPr>
          <w:rFonts w:ascii="Times New Roman"/>
          <w:b w:val="false"/>
          <w:i w:val="false"/>
          <w:color w:val="000000"/>
          <w:sz w:val="28"/>
        </w:rPr>
        <w:t xml:space="preserve">
      өткен берешегі </w:t>
      </w:r>
      <w:r>
        <w:br/>
      </w:r>
      <w:r>
        <w:rPr>
          <w:rFonts w:ascii="Times New Roman"/>
          <w:b w:val="false"/>
          <w:i w:val="false"/>
          <w:color w:val="000000"/>
          <w:sz w:val="28"/>
        </w:rPr>
        <w:t xml:space="preserve">
1425  Клиенттердің наразылық білдірілген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1428  Клиенттерге ұсынылған заемдар мен </w:t>
      </w:r>
      <w:r>
        <w:br/>
      </w:r>
      <w:r>
        <w:rPr>
          <w:rFonts w:ascii="Times New Roman"/>
          <w:b w:val="false"/>
          <w:i w:val="false"/>
          <w:color w:val="000000"/>
          <w:sz w:val="28"/>
        </w:rPr>
        <w:t xml:space="preserve">
      қаржы лизингі бойынша арнайы </w:t>
      </w:r>
      <w:r>
        <w:br/>
      </w:r>
      <w:r>
        <w:rPr>
          <w:rFonts w:ascii="Times New Roman"/>
          <w:b w:val="false"/>
          <w:i w:val="false"/>
          <w:color w:val="000000"/>
          <w:sz w:val="28"/>
        </w:rPr>
        <w:t xml:space="preserve">
      резервтер (провизиялар) </w:t>
      </w:r>
      <w:r>
        <w:br/>
      </w:r>
      <w:r>
        <w:rPr>
          <w:rFonts w:ascii="Times New Roman"/>
          <w:b w:val="false"/>
          <w:i w:val="false"/>
          <w:color w:val="000000"/>
          <w:sz w:val="28"/>
        </w:rPr>
        <w:t xml:space="preserve">
1429  Клиенттерге ұсынылған басқа заемдар </w:t>
      </w:r>
      <w:r>
        <w:br/>
      </w:r>
      <w:r>
        <w:rPr>
          <w:rFonts w:ascii="Times New Roman"/>
          <w:b w:val="false"/>
          <w:i w:val="false"/>
          <w:color w:val="000000"/>
          <w:sz w:val="28"/>
        </w:rPr>
        <w:t xml:space="preserve">
1430  Клиенттерге ұсынылған заемдардың </w:t>
      </w:r>
      <w:r>
        <w:br/>
      </w:r>
      <w:r>
        <w:rPr>
          <w:rFonts w:ascii="Times New Roman"/>
          <w:b w:val="false"/>
          <w:i w:val="false"/>
          <w:color w:val="000000"/>
          <w:sz w:val="28"/>
        </w:rPr>
        <w:t xml:space="preserve">
      құнын дұрыс түзету шоты </w:t>
      </w:r>
      <w:r>
        <w:br/>
      </w:r>
      <w:r>
        <w:rPr>
          <w:rFonts w:ascii="Times New Roman"/>
          <w:b w:val="false"/>
          <w:i w:val="false"/>
          <w:color w:val="000000"/>
          <w:sz w:val="28"/>
        </w:rPr>
        <w:t xml:space="preserve">
1431  Клиенттерге ұсынылған заемдардың құнын </w:t>
      </w:r>
      <w:r>
        <w:br/>
      </w:r>
      <w:r>
        <w:rPr>
          <w:rFonts w:ascii="Times New Roman"/>
          <w:b w:val="false"/>
          <w:i w:val="false"/>
          <w:color w:val="000000"/>
          <w:sz w:val="28"/>
        </w:rPr>
        <w:t xml:space="preserve">
      теріс түзету шоты </w:t>
      </w:r>
      <w:r>
        <w:br/>
      </w:r>
      <w:r>
        <w:rPr>
          <w:rFonts w:ascii="Times New Roman"/>
          <w:b w:val="false"/>
          <w:i w:val="false"/>
          <w:color w:val="000000"/>
          <w:sz w:val="28"/>
        </w:rPr>
        <w:t xml:space="preserve">
1432  Есепке алынған вексель бойынша дисконт </w:t>
      </w:r>
      <w:r>
        <w:br/>
      </w:r>
      <w:r>
        <w:rPr>
          <w:rFonts w:ascii="Times New Roman"/>
          <w:b w:val="false"/>
          <w:i w:val="false"/>
          <w:color w:val="000000"/>
          <w:sz w:val="28"/>
        </w:rPr>
        <w:t xml:space="preserve">
1433  Есепке алынған вексель бойынша сыйлықақы </w:t>
      </w:r>
      <w:r>
        <w:br/>
      </w:r>
      <w:r>
        <w:rPr>
          <w:rFonts w:ascii="Times New Roman"/>
          <w:b w:val="false"/>
          <w:i w:val="false"/>
          <w:color w:val="000000"/>
          <w:sz w:val="28"/>
        </w:rPr>
        <w:t xml:space="preserve">
1445  Сенімгерлік (траст) басқаруға берілген </w:t>
      </w:r>
      <w:r>
        <w:br/>
      </w:r>
      <w:r>
        <w:rPr>
          <w:rFonts w:ascii="Times New Roman"/>
          <w:b w:val="false"/>
          <w:i w:val="false"/>
          <w:color w:val="000000"/>
          <w:sz w:val="28"/>
        </w:rPr>
        <w:t xml:space="preserve">
      қаржы активтері </w:t>
      </w:r>
      <w:r>
        <w:br/>
      </w:r>
      <w:r>
        <w:rPr>
          <w:rFonts w:ascii="Times New Roman"/>
          <w:b w:val="false"/>
          <w:i w:val="false"/>
          <w:color w:val="000000"/>
          <w:sz w:val="28"/>
        </w:rPr>
        <w:t xml:space="preserve">
1450  Басқа бағалы қағаздар </w:t>
      </w:r>
      <w:r>
        <w:br/>
      </w:r>
      <w:r>
        <w:rPr>
          <w:rFonts w:ascii="Times New Roman"/>
          <w:b w:val="false"/>
          <w:i w:val="false"/>
          <w:color w:val="000000"/>
          <w:sz w:val="28"/>
        </w:rPr>
        <w:t xml:space="preserve">
1451  Өтегенге дейін ұсталынып қалатын </w:t>
      </w:r>
      <w:r>
        <w:br/>
      </w:r>
      <w:r>
        <w:rPr>
          <w:rFonts w:ascii="Times New Roman"/>
          <w:b w:val="false"/>
          <w:i w:val="false"/>
          <w:color w:val="000000"/>
          <w:sz w:val="28"/>
        </w:rPr>
        <w:t xml:space="preserve">
      бағалы қағаздар </w:t>
      </w:r>
      <w:r>
        <w:br/>
      </w:r>
      <w:r>
        <w:rPr>
          <w:rFonts w:ascii="Times New Roman"/>
          <w:b w:val="false"/>
          <w:i w:val="false"/>
          <w:color w:val="000000"/>
          <w:sz w:val="28"/>
        </w:rPr>
        <w:t xml:space="preserve">
1452  Сату үшін қолда бар бағалы қағаздар </w:t>
      </w:r>
      <w:r>
        <w:br/>
      </w:r>
      <w:r>
        <w:rPr>
          <w:rFonts w:ascii="Times New Roman"/>
          <w:b w:val="false"/>
          <w:i w:val="false"/>
          <w:color w:val="000000"/>
          <w:sz w:val="28"/>
        </w:rPr>
        <w:t xml:space="preserve">
1453  Сатып алынған басқа бағалы қағаздар </w:t>
      </w:r>
      <w:r>
        <w:br/>
      </w:r>
      <w:r>
        <w:rPr>
          <w:rFonts w:ascii="Times New Roman"/>
          <w:b w:val="false"/>
          <w:i w:val="false"/>
          <w:color w:val="000000"/>
          <w:sz w:val="28"/>
        </w:rPr>
        <w:t xml:space="preserve">
      бойынша дисконт </w:t>
      </w:r>
      <w:r>
        <w:br/>
      </w:r>
      <w:r>
        <w:rPr>
          <w:rFonts w:ascii="Times New Roman"/>
          <w:b w:val="false"/>
          <w:i w:val="false"/>
          <w:color w:val="000000"/>
          <w:sz w:val="28"/>
        </w:rPr>
        <w:t xml:space="preserve">
1454  Сатып алынған басқа бағалы қағаздар </w:t>
      </w:r>
      <w:r>
        <w:br/>
      </w:r>
      <w:r>
        <w:rPr>
          <w:rFonts w:ascii="Times New Roman"/>
          <w:b w:val="false"/>
          <w:i w:val="false"/>
          <w:color w:val="000000"/>
          <w:sz w:val="28"/>
        </w:rPr>
        <w:t xml:space="preserve">
      бойынша сыйлықақы </w:t>
      </w:r>
      <w:r>
        <w:br/>
      </w:r>
      <w:r>
        <w:rPr>
          <w:rFonts w:ascii="Times New Roman"/>
          <w:b w:val="false"/>
          <w:i w:val="false"/>
          <w:color w:val="000000"/>
          <w:sz w:val="28"/>
        </w:rPr>
        <w:t xml:space="preserve">
1455  Басқа бағалы қағаздар бойынша алдындағы </w:t>
      </w:r>
      <w:r>
        <w:br/>
      </w:r>
      <w:r>
        <w:rPr>
          <w:rFonts w:ascii="Times New Roman"/>
          <w:b w:val="false"/>
          <w:i w:val="false"/>
          <w:color w:val="000000"/>
          <w:sz w:val="28"/>
        </w:rPr>
        <w:t xml:space="preserve">
      ұстаушылар есептеген сыйақы </w:t>
      </w:r>
      <w:r>
        <w:br/>
      </w:r>
      <w:r>
        <w:rPr>
          <w:rFonts w:ascii="Times New Roman"/>
          <w:b w:val="false"/>
          <w:i w:val="false"/>
          <w:color w:val="000000"/>
          <w:sz w:val="28"/>
        </w:rPr>
        <w:t xml:space="preserve">
1456  Басқа бағалы қағаздардың әділ құнын </w:t>
      </w:r>
      <w:r>
        <w:br/>
      </w:r>
      <w:r>
        <w:rPr>
          <w:rFonts w:ascii="Times New Roman"/>
          <w:b w:val="false"/>
          <w:i w:val="false"/>
          <w:color w:val="000000"/>
          <w:sz w:val="28"/>
        </w:rPr>
        <w:t xml:space="preserve">
      дұрыс түзету шоты </w:t>
      </w:r>
      <w:r>
        <w:br/>
      </w:r>
      <w:r>
        <w:rPr>
          <w:rFonts w:ascii="Times New Roman"/>
          <w:b w:val="false"/>
          <w:i w:val="false"/>
          <w:color w:val="000000"/>
          <w:sz w:val="28"/>
        </w:rPr>
        <w:t xml:space="preserve">
1457  Басқа бағалы қағаздардың әділ құнын </w:t>
      </w:r>
      <w:r>
        <w:br/>
      </w:r>
      <w:r>
        <w:rPr>
          <w:rFonts w:ascii="Times New Roman"/>
          <w:b w:val="false"/>
          <w:i w:val="false"/>
          <w:color w:val="000000"/>
          <w:sz w:val="28"/>
        </w:rPr>
        <w:t xml:space="preserve">
      теріс түзету құны </w:t>
      </w:r>
      <w:r>
        <w:br/>
      </w:r>
      <w:r>
        <w:rPr>
          <w:rFonts w:ascii="Times New Roman"/>
          <w:b w:val="false"/>
          <w:i w:val="false"/>
          <w:color w:val="000000"/>
          <w:sz w:val="28"/>
        </w:rPr>
        <w:t xml:space="preserve">
1458  Бағалы қағаздары бар "кері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1460  Жалпы резервтер (провизиялар) </w:t>
      </w:r>
      <w:r>
        <w:br/>
      </w:r>
      <w:r>
        <w:rPr>
          <w:rFonts w:ascii="Times New Roman"/>
          <w:b w:val="false"/>
          <w:i w:val="false"/>
          <w:color w:val="000000"/>
          <w:sz w:val="28"/>
        </w:rPr>
        <w:t xml:space="preserve">
1462  Банктік қызметке байланысты дебиторлық </w:t>
      </w:r>
      <w:r>
        <w:br/>
      </w:r>
      <w:r>
        <w:rPr>
          <w:rFonts w:ascii="Times New Roman"/>
          <w:b w:val="false"/>
          <w:i w:val="false"/>
          <w:color w:val="000000"/>
          <w:sz w:val="28"/>
        </w:rPr>
        <w:t xml:space="preserve">
      берешек бойынша шығындардың орнын </w:t>
      </w:r>
      <w:r>
        <w:br/>
      </w:r>
      <w:r>
        <w:rPr>
          <w:rFonts w:ascii="Times New Roman"/>
          <w:b w:val="false"/>
          <w:i w:val="false"/>
          <w:color w:val="000000"/>
          <w:sz w:val="28"/>
        </w:rPr>
        <w:t xml:space="preserve">
      толтыруға жалпы резервтер (провизиялар) </w:t>
      </w:r>
      <w:r>
        <w:br/>
      </w:r>
      <w:r>
        <w:rPr>
          <w:rFonts w:ascii="Times New Roman"/>
          <w:b w:val="false"/>
          <w:i w:val="false"/>
          <w:color w:val="000000"/>
          <w:sz w:val="28"/>
        </w:rPr>
        <w:t xml:space="preserve">
1463  Банктік емес қызметке байланысты </w:t>
      </w:r>
      <w:r>
        <w:br/>
      </w:r>
      <w:r>
        <w:rPr>
          <w:rFonts w:ascii="Times New Roman"/>
          <w:b w:val="false"/>
          <w:i w:val="false"/>
          <w:color w:val="000000"/>
          <w:sz w:val="28"/>
        </w:rPr>
        <w:t xml:space="preserve">
      дебиторлық берешек бойынша шығындардың </w:t>
      </w:r>
      <w:r>
        <w:br/>
      </w:r>
      <w:r>
        <w:rPr>
          <w:rFonts w:ascii="Times New Roman"/>
          <w:b w:val="false"/>
          <w:i w:val="false"/>
          <w:color w:val="000000"/>
          <w:sz w:val="28"/>
        </w:rPr>
        <w:t xml:space="preserve">
      орнын толтыруға жалпы резервтер </w:t>
      </w:r>
      <w:r>
        <w:br/>
      </w:r>
      <w:r>
        <w:rPr>
          <w:rFonts w:ascii="Times New Roman"/>
          <w:b w:val="false"/>
          <w:i w:val="false"/>
          <w:color w:val="000000"/>
          <w:sz w:val="28"/>
        </w:rPr>
        <w:t xml:space="preserve">
      (провизиялар) </w:t>
      </w:r>
      <w:r>
        <w:br/>
      </w:r>
      <w:r>
        <w:rPr>
          <w:rFonts w:ascii="Times New Roman"/>
          <w:b w:val="false"/>
          <w:i w:val="false"/>
          <w:color w:val="000000"/>
          <w:sz w:val="28"/>
        </w:rPr>
        <w:t xml:space="preserve">
1464  Бағалы қағаздар бойынша шығындардың </w:t>
      </w:r>
      <w:r>
        <w:br/>
      </w:r>
      <w:r>
        <w:rPr>
          <w:rFonts w:ascii="Times New Roman"/>
          <w:b w:val="false"/>
          <w:i w:val="false"/>
          <w:color w:val="000000"/>
          <w:sz w:val="28"/>
        </w:rPr>
        <w:t xml:space="preserve">
      орнын толтыруға жалпы резервтер </w:t>
      </w:r>
      <w:r>
        <w:br/>
      </w:r>
      <w:r>
        <w:rPr>
          <w:rFonts w:ascii="Times New Roman"/>
          <w:b w:val="false"/>
          <w:i w:val="false"/>
          <w:color w:val="000000"/>
          <w:sz w:val="28"/>
        </w:rPr>
        <w:t xml:space="preserve">
      (провизиялар) </w:t>
      </w:r>
      <w:r>
        <w:br/>
      </w:r>
      <w:r>
        <w:rPr>
          <w:rFonts w:ascii="Times New Roman"/>
          <w:b w:val="false"/>
          <w:i w:val="false"/>
          <w:color w:val="000000"/>
          <w:sz w:val="28"/>
        </w:rPr>
        <w:t xml:space="preserve">
1465  Банктің кредит қызметінен шығындардың </w:t>
      </w:r>
      <w:r>
        <w:br/>
      </w:r>
      <w:r>
        <w:rPr>
          <w:rFonts w:ascii="Times New Roman"/>
          <w:b w:val="false"/>
          <w:i w:val="false"/>
          <w:color w:val="000000"/>
          <w:sz w:val="28"/>
        </w:rPr>
        <w:t xml:space="preserve">
      орнын толтыруға жалпы резервтер </w:t>
      </w:r>
      <w:r>
        <w:br/>
      </w:r>
      <w:r>
        <w:rPr>
          <w:rFonts w:ascii="Times New Roman"/>
          <w:b w:val="false"/>
          <w:i w:val="false"/>
          <w:color w:val="000000"/>
          <w:sz w:val="28"/>
        </w:rPr>
        <w:t xml:space="preserve">
      (провизиялар) </w:t>
      </w:r>
      <w:r>
        <w:br/>
      </w:r>
      <w:r>
        <w:rPr>
          <w:rFonts w:ascii="Times New Roman"/>
          <w:b w:val="false"/>
          <w:i w:val="false"/>
          <w:color w:val="000000"/>
          <w:sz w:val="28"/>
        </w:rPr>
        <w:t xml:space="preserve">
1467  Басқа банктерде орналастырылған </w:t>
      </w:r>
      <w:r>
        <w:br/>
      </w:r>
      <w:r>
        <w:rPr>
          <w:rFonts w:ascii="Times New Roman"/>
          <w:b w:val="false"/>
          <w:i w:val="false"/>
          <w:color w:val="000000"/>
          <w:sz w:val="28"/>
        </w:rPr>
        <w:t xml:space="preserve">
      салымдар бойынша шығындардың орнын </w:t>
      </w:r>
      <w:r>
        <w:br/>
      </w:r>
      <w:r>
        <w:rPr>
          <w:rFonts w:ascii="Times New Roman"/>
          <w:b w:val="false"/>
          <w:i w:val="false"/>
          <w:color w:val="000000"/>
          <w:sz w:val="28"/>
        </w:rPr>
        <w:t xml:space="preserve">
      толтыруға жалпы резервтер (провизиялар) </w:t>
      </w:r>
      <w:r>
        <w:br/>
      </w:r>
      <w:r>
        <w:rPr>
          <w:rFonts w:ascii="Times New Roman"/>
          <w:b w:val="false"/>
          <w:i w:val="false"/>
          <w:color w:val="000000"/>
          <w:sz w:val="28"/>
        </w:rPr>
        <w:t xml:space="preserve">
1469  Банктің басқа банктік қызметтен </w:t>
      </w:r>
      <w:r>
        <w:br/>
      </w:r>
      <w:r>
        <w:rPr>
          <w:rFonts w:ascii="Times New Roman"/>
          <w:b w:val="false"/>
          <w:i w:val="false"/>
          <w:color w:val="000000"/>
          <w:sz w:val="28"/>
        </w:rPr>
        <w:t xml:space="preserve">
      шығындардың орнын толтыруға жалпы </w:t>
      </w:r>
      <w:r>
        <w:br/>
      </w:r>
      <w:r>
        <w:rPr>
          <w:rFonts w:ascii="Times New Roman"/>
          <w:b w:val="false"/>
          <w:i w:val="false"/>
          <w:color w:val="000000"/>
          <w:sz w:val="28"/>
        </w:rPr>
        <w:t xml:space="preserve">
      резервтер (провизиялар) </w:t>
      </w:r>
      <w:r>
        <w:br/>
      </w:r>
      <w:r>
        <w:rPr>
          <w:rFonts w:ascii="Times New Roman"/>
          <w:b w:val="false"/>
          <w:i w:val="false"/>
          <w:color w:val="000000"/>
          <w:sz w:val="28"/>
        </w:rPr>
        <w:t xml:space="preserve">
1470  Капиталға және реттелген борышқа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1471  Еншілес ұйымдарға инвестициялар </w:t>
      </w:r>
      <w:r>
        <w:br/>
      </w:r>
      <w:r>
        <w:rPr>
          <w:rFonts w:ascii="Times New Roman"/>
          <w:b w:val="false"/>
          <w:i w:val="false"/>
          <w:color w:val="000000"/>
          <w:sz w:val="28"/>
        </w:rPr>
        <w:t xml:space="preserve">
1472  Тәуелді ұйымдарға инвестициялар </w:t>
      </w:r>
      <w:r>
        <w:br/>
      </w:r>
      <w:r>
        <w:rPr>
          <w:rFonts w:ascii="Times New Roman"/>
          <w:b w:val="false"/>
          <w:i w:val="false"/>
          <w:color w:val="000000"/>
          <w:sz w:val="28"/>
        </w:rPr>
        <w:t xml:space="preserve">
1475  Реттелген борышқа инвестициялар </w:t>
      </w:r>
      <w:r>
        <w:br/>
      </w:r>
      <w:r>
        <w:rPr>
          <w:rFonts w:ascii="Times New Roman"/>
          <w:b w:val="false"/>
          <w:i w:val="false"/>
          <w:color w:val="000000"/>
          <w:sz w:val="28"/>
        </w:rPr>
        <w:t xml:space="preserve">
1476  Басқа инвестициялар </w:t>
      </w:r>
      <w:r>
        <w:br/>
      </w:r>
      <w:r>
        <w:rPr>
          <w:rFonts w:ascii="Times New Roman"/>
          <w:b w:val="false"/>
          <w:i w:val="false"/>
          <w:color w:val="000000"/>
          <w:sz w:val="28"/>
        </w:rPr>
        <w:t xml:space="preserve">
1550  Төлемдер бойынша есеп айырысу </w:t>
      </w:r>
      <w:r>
        <w:br/>
      </w:r>
      <w:r>
        <w:rPr>
          <w:rFonts w:ascii="Times New Roman"/>
          <w:b w:val="false"/>
          <w:i w:val="false"/>
          <w:color w:val="000000"/>
          <w:sz w:val="28"/>
        </w:rPr>
        <w:t xml:space="preserve">
1551  Басқа банктермен есеп айырысу </w:t>
      </w:r>
      <w:r>
        <w:br/>
      </w:r>
      <w:r>
        <w:rPr>
          <w:rFonts w:ascii="Times New Roman"/>
          <w:b w:val="false"/>
          <w:i w:val="false"/>
          <w:color w:val="000000"/>
          <w:sz w:val="28"/>
        </w:rPr>
        <w:t xml:space="preserve">
1552  Клиенттермен есеп айырысу </w:t>
      </w:r>
      <w:r>
        <w:br/>
      </w:r>
      <w:r>
        <w:rPr>
          <w:rFonts w:ascii="Times New Roman"/>
          <w:b w:val="false"/>
          <w:i w:val="false"/>
          <w:color w:val="000000"/>
          <w:sz w:val="28"/>
        </w:rPr>
        <w:t xml:space="preserve">
1600  Тауарлы-материалдық қорлар </w:t>
      </w:r>
      <w:r>
        <w:br/>
      </w:r>
      <w:r>
        <w:rPr>
          <w:rFonts w:ascii="Times New Roman"/>
          <w:b w:val="false"/>
          <w:i w:val="false"/>
          <w:color w:val="000000"/>
          <w:sz w:val="28"/>
        </w:rPr>
        <w:t xml:space="preserve">
1601  Тазартылмаған қымбат металдар </w:t>
      </w:r>
      <w:r>
        <w:br/>
      </w:r>
      <w:r>
        <w:rPr>
          <w:rFonts w:ascii="Times New Roman"/>
          <w:b w:val="false"/>
          <w:i w:val="false"/>
          <w:color w:val="000000"/>
          <w:sz w:val="28"/>
        </w:rPr>
        <w:t xml:space="preserve">
1602  Басқа тауарлы-материалдық қорлар </w:t>
      </w:r>
      <w:r>
        <w:br/>
      </w:r>
      <w:r>
        <w:rPr>
          <w:rFonts w:ascii="Times New Roman"/>
          <w:b w:val="false"/>
          <w:i w:val="false"/>
          <w:color w:val="000000"/>
          <w:sz w:val="28"/>
        </w:rPr>
        <w:t xml:space="preserve">
1603  Қымбат металдардан дайындалған </w:t>
      </w:r>
      <w:r>
        <w:br/>
      </w:r>
      <w:r>
        <w:rPr>
          <w:rFonts w:ascii="Times New Roman"/>
          <w:b w:val="false"/>
          <w:i w:val="false"/>
          <w:color w:val="000000"/>
          <w:sz w:val="28"/>
        </w:rPr>
        <w:t xml:space="preserve">
      қоймадағы монеталар </w:t>
      </w:r>
      <w:r>
        <w:br/>
      </w:r>
      <w:r>
        <w:rPr>
          <w:rFonts w:ascii="Times New Roman"/>
          <w:b w:val="false"/>
          <w:i w:val="false"/>
          <w:color w:val="000000"/>
          <w:sz w:val="28"/>
        </w:rPr>
        <w:t xml:space="preserve">
1650/ Негізгі қаражат және материалдық </w:t>
      </w:r>
      <w:r>
        <w:br/>
      </w:r>
      <w:r>
        <w:rPr>
          <w:rFonts w:ascii="Times New Roman"/>
          <w:b w:val="false"/>
          <w:i w:val="false"/>
          <w:color w:val="000000"/>
          <w:sz w:val="28"/>
        </w:rPr>
        <w:t xml:space="preserve">
1690  емес активтер </w:t>
      </w:r>
      <w:r>
        <w:br/>
      </w:r>
      <w:r>
        <w:rPr>
          <w:rFonts w:ascii="Times New Roman"/>
          <w:b w:val="false"/>
          <w:i w:val="false"/>
          <w:color w:val="000000"/>
          <w:sz w:val="28"/>
        </w:rPr>
        <w:t xml:space="preserve">
1651  Құрылған (белгіленген) негізгі қаражат </w:t>
      </w:r>
      <w:r>
        <w:br/>
      </w:r>
      <w:r>
        <w:rPr>
          <w:rFonts w:ascii="Times New Roman"/>
          <w:b w:val="false"/>
          <w:i w:val="false"/>
          <w:color w:val="000000"/>
          <w:sz w:val="28"/>
        </w:rPr>
        <w:t xml:space="preserve">
1652  Жер, үй және ғимарат </w:t>
      </w:r>
      <w:r>
        <w:br/>
      </w:r>
      <w:r>
        <w:rPr>
          <w:rFonts w:ascii="Times New Roman"/>
          <w:b w:val="false"/>
          <w:i w:val="false"/>
          <w:color w:val="000000"/>
          <w:sz w:val="28"/>
        </w:rPr>
        <w:t xml:space="preserve">
1653  Компьютерлік жабдық </w:t>
      </w:r>
      <w:r>
        <w:br/>
      </w:r>
      <w:r>
        <w:rPr>
          <w:rFonts w:ascii="Times New Roman"/>
          <w:b w:val="false"/>
          <w:i w:val="false"/>
          <w:color w:val="000000"/>
          <w:sz w:val="28"/>
        </w:rPr>
        <w:t xml:space="preserve">
1654  Басқа негізгі қаражат </w:t>
      </w:r>
      <w:r>
        <w:br/>
      </w:r>
      <w:r>
        <w:rPr>
          <w:rFonts w:ascii="Times New Roman"/>
          <w:b w:val="false"/>
          <w:i w:val="false"/>
          <w:color w:val="000000"/>
          <w:sz w:val="28"/>
        </w:rPr>
        <w:t xml:space="preserve">
1655  Қаржы лизингіне қабылданған негізі </w:t>
      </w:r>
      <w:r>
        <w:br/>
      </w:r>
      <w:r>
        <w:rPr>
          <w:rFonts w:ascii="Times New Roman"/>
          <w:b w:val="false"/>
          <w:i w:val="false"/>
          <w:color w:val="000000"/>
          <w:sz w:val="28"/>
        </w:rPr>
        <w:t xml:space="preserve">
      қаражат </w:t>
      </w:r>
      <w:r>
        <w:br/>
      </w:r>
      <w:r>
        <w:rPr>
          <w:rFonts w:ascii="Times New Roman"/>
          <w:b w:val="false"/>
          <w:i w:val="false"/>
          <w:color w:val="000000"/>
          <w:sz w:val="28"/>
        </w:rPr>
        <w:t xml:space="preserve">
1656  Жалдауға беруге арналған негізгі </w:t>
      </w:r>
      <w:r>
        <w:br/>
      </w:r>
      <w:r>
        <w:rPr>
          <w:rFonts w:ascii="Times New Roman"/>
          <w:b w:val="false"/>
          <w:i w:val="false"/>
          <w:color w:val="000000"/>
          <w:sz w:val="28"/>
        </w:rPr>
        <w:t xml:space="preserve">
      қаражат </w:t>
      </w:r>
      <w:r>
        <w:br/>
      </w:r>
      <w:r>
        <w:rPr>
          <w:rFonts w:ascii="Times New Roman"/>
          <w:b w:val="false"/>
          <w:i w:val="false"/>
          <w:color w:val="000000"/>
          <w:sz w:val="28"/>
        </w:rPr>
        <w:t xml:space="preserve">
1657  Жалданған үйлер бойынша күрделі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1658  Көлік құрал-жабдықтары </w:t>
      </w:r>
      <w:r>
        <w:br/>
      </w:r>
      <w:r>
        <w:rPr>
          <w:rFonts w:ascii="Times New Roman"/>
          <w:b w:val="false"/>
          <w:i w:val="false"/>
          <w:color w:val="000000"/>
          <w:sz w:val="28"/>
        </w:rPr>
        <w:t xml:space="preserve">
1659  Материалдық емес активтер </w:t>
      </w:r>
      <w:r>
        <w:br/>
      </w:r>
      <w:r>
        <w:rPr>
          <w:rFonts w:ascii="Times New Roman"/>
          <w:b w:val="false"/>
          <w:i w:val="false"/>
          <w:color w:val="000000"/>
          <w:sz w:val="28"/>
        </w:rPr>
        <w:t xml:space="preserve">
1660  Өз күшімен жасалған (әзірленген) </w:t>
      </w:r>
      <w:r>
        <w:br/>
      </w:r>
      <w:r>
        <w:rPr>
          <w:rFonts w:ascii="Times New Roman"/>
          <w:b w:val="false"/>
          <w:i w:val="false"/>
          <w:color w:val="000000"/>
          <w:sz w:val="28"/>
        </w:rPr>
        <w:t xml:space="preserve">
      материалдық емес активтер </w:t>
      </w:r>
      <w:r>
        <w:br/>
      </w:r>
      <w:r>
        <w:rPr>
          <w:rFonts w:ascii="Times New Roman"/>
          <w:b w:val="false"/>
          <w:i w:val="false"/>
          <w:color w:val="000000"/>
          <w:sz w:val="28"/>
        </w:rPr>
        <w:t xml:space="preserve">
1692  Үйлер мен ғимараттар бойынша </w:t>
      </w:r>
      <w:r>
        <w:br/>
      </w:r>
      <w:r>
        <w:rPr>
          <w:rFonts w:ascii="Times New Roman"/>
          <w:b w:val="false"/>
          <w:i w:val="false"/>
          <w:color w:val="000000"/>
          <w:sz w:val="28"/>
        </w:rPr>
        <w:t xml:space="preserve">
      есептелген амортизация </w:t>
      </w:r>
      <w:r>
        <w:br/>
      </w:r>
      <w:r>
        <w:rPr>
          <w:rFonts w:ascii="Times New Roman"/>
          <w:b w:val="false"/>
          <w:i w:val="false"/>
          <w:color w:val="000000"/>
          <w:sz w:val="28"/>
        </w:rPr>
        <w:t xml:space="preserve">
1693  Компьютерлік жабдық бойынша </w:t>
      </w:r>
      <w:r>
        <w:br/>
      </w:r>
      <w:r>
        <w:rPr>
          <w:rFonts w:ascii="Times New Roman"/>
          <w:b w:val="false"/>
          <w:i w:val="false"/>
          <w:color w:val="000000"/>
          <w:sz w:val="28"/>
        </w:rPr>
        <w:t xml:space="preserve">
      есептелген амортизация </w:t>
      </w:r>
      <w:r>
        <w:br/>
      </w:r>
      <w:r>
        <w:rPr>
          <w:rFonts w:ascii="Times New Roman"/>
          <w:b w:val="false"/>
          <w:i w:val="false"/>
          <w:color w:val="000000"/>
          <w:sz w:val="28"/>
        </w:rPr>
        <w:t xml:space="preserve">
1694  Басқа негізгі қаражат бойынша </w:t>
      </w:r>
      <w:r>
        <w:br/>
      </w:r>
      <w:r>
        <w:rPr>
          <w:rFonts w:ascii="Times New Roman"/>
          <w:b w:val="false"/>
          <w:i w:val="false"/>
          <w:color w:val="000000"/>
          <w:sz w:val="28"/>
        </w:rPr>
        <w:t xml:space="preserve">
      есептелген амортизация </w:t>
      </w:r>
      <w:r>
        <w:br/>
      </w:r>
      <w:r>
        <w:rPr>
          <w:rFonts w:ascii="Times New Roman"/>
          <w:b w:val="false"/>
          <w:i w:val="false"/>
          <w:color w:val="000000"/>
          <w:sz w:val="28"/>
        </w:rPr>
        <w:t xml:space="preserve">
1695  Қаржы лизингі бойынша алынған негізгі </w:t>
      </w:r>
      <w:r>
        <w:br/>
      </w:r>
      <w:r>
        <w:rPr>
          <w:rFonts w:ascii="Times New Roman"/>
          <w:b w:val="false"/>
          <w:i w:val="false"/>
          <w:color w:val="000000"/>
          <w:sz w:val="28"/>
        </w:rPr>
        <w:t xml:space="preserve">
      қаражат бойынша есептелген амортизация </w:t>
      </w:r>
      <w:r>
        <w:br/>
      </w:r>
      <w:r>
        <w:rPr>
          <w:rFonts w:ascii="Times New Roman"/>
          <w:b w:val="false"/>
          <w:i w:val="false"/>
          <w:color w:val="000000"/>
          <w:sz w:val="28"/>
        </w:rPr>
        <w:t xml:space="preserve">
1696  Жалдауға беруге арналған негізгі </w:t>
      </w:r>
      <w:r>
        <w:br/>
      </w:r>
      <w:r>
        <w:rPr>
          <w:rFonts w:ascii="Times New Roman"/>
          <w:b w:val="false"/>
          <w:i w:val="false"/>
          <w:color w:val="000000"/>
          <w:sz w:val="28"/>
        </w:rPr>
        <w:t xml:space="preserve">
      қаражат бойынша есептелген амортизация </w:t>
      </w:r>
      <w:r>
        <w:br/>
      </w:r>
      <w:r>
        <w:rPr>
          <w:rFonts w:ascii="Times New Roman"/>
          <w:b w:val="false"/>
          <w:i w:val="false"/>
          <w:color w:val="000000"/>
          <w:sz w:val="28"/>
        </w:rPr>
        <w:t xml:space="preserve">
1697  Жалданған үйлер бойынша күрделі </w:t>
      </w:r>
      <w:r>
        <w:br/>
      </w:r>
      <w:r>
        <w:rPr>
          <w:rFonts w:ascii="Times New Roman"/>
          <w:b w:val="false"/>
          <w:i w:val="false"/>
          <w:color w:val="000000"/>
          <w:sz w:val="28"/>
        </w:rPr>
        <w:t xml:space="preserve">
      шығындар бойынша есептелген амортизация </w:t>
      </w:r>
      <w:r>
        <w:br/>
      </w:r>
      <w:r>
        <w:rPr>
          <w:rFonts w:ascii="Times New Roman"/>
          <w:b w:val="false"/>
          <w:i w:val="false"/>
          <w:color w:val="000000"/>
          <w:sz w:val="28"/>
        </w:rPr>
        <w:t xml:space="preserve">
1698  Көлік құрал-жабдықтары бойынша </w:t>
      </w:r>
      <w:r>
        <w:br/>
      </w:r>
      <w:r>
        <w:rPr>
          <w:rFonts w:ascii="Times New Roman"/>
          <w:b w:val="false"/>
          <w:i w:val="false"/>
          <w:color w:val="000000"/>
          <w:sz w:val="28"/>
        </w:rPr>
        <w:t xml:space="preserve">
      есептелген амортизация </w:t>
      </w:r>
      <w:r>
        <w:br/>
      </w:r>
      <w:r>
        <w:rPr>
          <w:rFonts w:ascii="Times New Roman"/>
          <w:b w:val="false"/>
          <w:i w:val="false"/>
          <w:color w:val="000000"/>
          <w:sz w:val="28"/>
        </w:rPr>
        <w:t xml:space="preserve">
1699  Материалдық емес активтер бойынша </w:t>
      </w:r>
      <w:r>
        <w:br/>
      </w:r>
      <w:r>
        <w:rPr>
          <w:rFonts w:ascii="Times New Roman"/>
          <w:b w:val="false"/>
          <w:i w:val="false"/>
          <w:color w:val="000000"/>
          <w:sz w:val="28"/>
        </w:rPr>
        <w:t xml:space="preserve">
      есептелген амортизация </w:t>
      </w:r>
      <w:r>
        <w:br/>
      </w:r>
      <w:r>
        <w:rPr>
          <w:rFonts w:ascii="Times New Roman"/>
          <w:b w:val="false"/>
          <w:i w:val="false"/>
          <w:color w:val="000000"/>
          <w:sz w:val="28"/>
        </w:rPr>
        <w:t xml:space="preserve">
1700  Сыйақы алумен байланысты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1705  Корреспонденттік шоттар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1710  Қазақстан Республикасының Ұлттық </w:t>
      </w:r>
      <w:r>
        <w:br/>
      </w:r>
      <w:r>
        <w:rPr>
          <w:rFonts w:ascii="Times New Roman"/>
          <w:b w:val="false"/>
          <w:i w:val="false"/>
          <w:color w:val="000000"/>
          <w:sz w:val="28"/>
        </w:rPr>
        <w:t xml:space="preserve">
      Банкінде орналастырылған салымдар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1725  Басқа банктерде орналастырылған </w:t>
      </w:r>
      <w:r>
        <w:br/>
      </w:r>
      <w:r>
        <w:rPr>
          <w:rFonts w:ascii="Times New Roman"/>
          <w:b w:val="false"/>
          <w:i w:val="false"/>
          <w:color w:val="000000"/>
          <w:sz w:val="28"/>
        </w:rPr>
        <w:t xml:space="preserve">
      салымдар бойынша есептелген кірістер </w:t>
      </w:r>
      <w:r>
        <w:br/>
      </w:r>
      <w:r>
        <w:rPr>
          <w:rFonts w:ascii="Times New Roman"/>
          <w:b w:val="false"/>
          <w:i w:val="false"/>
          <w:color w:val="000000"/>
          <w:sz w:val="28"/>
        </w:rPr>
        <w:t xml:space="preserve">
1726  Басқа банктерде орналастырылған </w:t>
      </w:r>
      <w:r>
        <w:br/>
      </w:r>
      <w:r>
        <w:rPr>
          <w:rFonts w:ascii="Times New Roman"/>
          <w:b w:val="false"/>
          <w:i w:val="false"/>
          <w:color w:val="000000"/>
          <w:sz w:val="28"/>
        </w:rPr>
        <w:t xml:space="preserve">
      салымдар бойынша мерзімі өткен сыйақы </w:t>
      </w:r>
      <w:r>
        <w:br/>
      </w:r>
      <w:r>
        <w:rPr>
          <w:rFonts w:ascii="Times New Roman"/>
          <w:b w:val="false"/>
          <w:i w:val="false"/>
          <w:color w:val="000000"/>
          <w:sz w:val="28"/>
        </w:rPr>
        <w:t xml:space="preserve">
1727  Металл шоттарда орналастырылған </w:t>
      </w:r>
      <w:r>
        <w:br/>
      </w:r>
      <w:r>
        <w:rPr>
          <w:rFonts w:ascii="Times New Roman"/>
          <w:b w:val="false"/>
          <w:i w:val="false"/>
          <w:color w:val="000000"/>
          <w:sz w:val="28"/>
        </w:rPr>
        <w:t xml:space="preserve">
      тазартылған қымбат металдар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1728  Банк міндеттемелерін қамтамасыз </w:t>
      </w:r>
      <w:r>
        <w:br/>
      </w:r>
      <w:r>
        <w:rPr>
          <w:rFonts w:ascii="Times New Roman"/>
          <w:b w:val="false"/>
          <w:i w:val="false"/>
          <w:color w:val="000000"/>
          <w:sz w:val="28"/>
        </w:rPr>
        <w:t xml:space="preserve">
      ететін (қардарлық, кепілдік, қарымжы) </w:t>
      </w:r>
      <w:r>
        <w:br/>
      </w:r>
      <w:r>
        <w:rPr>
          <w:rFonts w:ascii="Times New Roman"/>
          <w:b w:val="false"/>
          <w:i w:val="false"/>
          <w:color w:val="000000"/>
          <w:sz w:val="28"/>
        </w:rPr>
        <w:t xml:space="preserve">
      салымдар бойынша есептелген кірістер </w:t>
      </w:r>
      <w:r>
        <w:br/>
      </w:r>
      <w:r>
        <w:rPr>
          <w:rFonts w:ascii="Times New Roman"/>
          <w:b w:val="false"/>
          <w:i w:val="false"/>
          <w:color w:val="000000"/>
          <w:sz w:val="28"/>
        </w:rPr>
        <w:t xml:space="preserve">
1730  Басқа банктерге ұсынылған заемдар мен </w:t>
      </w:r>
      <w:r>
        <w:br/>
      </w:r>
      <w:r>
        <w:rPr>
          <w:rFonts w:ascii="Times New Roman"/>
          <w:b w:val="false"/>
          <w:i w:val="false"/>
          <w:color w:val="000000"/>
          <w:sz w:val="28"/>
        </w:rPr>
        <w:t xml:space="preserve">
      қаржы лизингі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1731  Басқа банктерге ұсынылған заемдар </w:t>
      </w:r>
      <w:r>
        <w:br/>
      </w:r>
      <w:r>
        <w:rPr>
          <w:rFonts w:ascii="Times New Roman"/>
          <w:b w:val="false"/>
          <w:i w:val="false"/>
          <w:color w:val="000000"/>
          <w:sz w:val="28"/>
        </w:rPr>
        <w:t xml:space="preserve">
      мен қаржы лизингі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1733  Банк операцияларының жекелеген </w:t>
      </w:r>
      <w:r>
        <w:br/>
      </w:r>
      <w:r>
        <w:rPr>
          <w:rFonts w:ascii="Times New Roman"/>
          <w:b w:val="false"/>
          <w:i w:val="false"/>
          <w:color w:val="000000"/>
          <w:sz w:val="28"/>
        </w:rPr>
        <w:t xml:space="preserve">
      түрлерін жүзеге асыратын ұйымдарға </w:t>
      </w:r>
      <w:r>
        <w:br/>
      </w:r>
      <w:r>
        <w:rPr>
          <w:rFonts w:ascii="Times New Roman"/>
          <w:b w:val="false"/>
          <w:i w:val="false"/>
          <w:color w:val="000000"/>
          <w:sz w:val="28"/>
        </w:rPr>
        <w:t xml:space="preserve">
      ұсынылған заемдар мен қаржы лизингі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1734  Банк операцияларының жекелеген </w:t>
      </w:r>
      <w:r>
        <w:br/>
      </w:r>
      <w:r>
        <w:rPr>
          <w:rFonts w:ascii="Times New Roman"/>
          <w:b w:val="false"/>
          <w:i w:val="false"/>
          <w:color w:val="000000"/>
          <w:sz w:val="28"/>
        </w:rPr>
        <w:t xml:space="preserve">
      түрлерін жүзеге асыратын ұйымдарға </w:t>
      </w:r>
      <w:r>
        <w:br/>
      </w:r>
      <w:r>
        <w:rPr>
          <w:rFonts w:ascii="Times New Roman"/>
          <w:b w:val="false"/>
          <w:i w:val="false"/>
          <w:color w:val="000000"/>
          <w:sz w:val="28"/>
        </w:rPr>
        <w:t xml:space="preserve">
      ұсынылған заемдар мен қаржы лизингі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1735  Бас офис пен оның филиалдары </w:t>
      </w:r>
      <w:r>
        <w:br/>
      </w:r>
      <w:r>
        <w:rPr>
          <w:rFonts w:ascii="Times New Roman"/>
          <w:b w:val="false"/>
          <w:i w:val="false"/>
          <w:color w:val="000000"/>
          <w:sz w:val="28"/>
        </w:rPr>
        <w:t xml:space="preserve">
      арасындағы есеп айырысу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1740  Клиенттерге ұсынылған заемдар мен </w:t>
      </w:r>
      <w:r>
        <w:br/>
      </w:r>
      <w:r>
        <w:rPr>
          <w:rFonts w:ascii="Times New Roman"/>
          <w:b w:val="false"/>
          <w:i w:val="false"/>
          <w:color w:val="000000"/>
          <w:sz w:val="28"/>
        </w:rPr>
        <w:t xml:space="preserve">
      қаржы лизингі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1741  Клиенттерге ұсынылған заемдар мен </w:t>
      </w:r>
      <w:r>
        <w:br/>
      </w:r>
      <w:r>
        <w:rPr>
          <w:rFonts w:ascii="Times New Roman"/>
          <w:b w:val="false"/>
          <w:i w:val="false"/>
          <w:color w:val="000000"/>
          <w:sz w:val="28"/>
        </w:rPr>
        <w:t xml:space="preserve">
      қаржы лизингі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1744  Сатуға арналған бағалы қағаздар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1745  Өтегенге дейін ұсталынып қалатын </w:t>
      </w:r>
      <w:r>
        <w:br/>
      </w:r>
      <w:r>
        <w:rPr>
          <w:rFonts w:ascii="Times New Roman"/>
          <w:b w:val="false"/>
          <w:i w:val="false"/>
          <w:color w:val="000000"/>
          <w:sz w:val="28"/>
        </w:rPr>
        <w:t xml:space="preserve">
      бағалы қағаздар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1746  Сату үшін қолда бар бағалы қағаздар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1747  Капиталға және реттелген борышқа </w:t>
      </w:r>
      <w:r>
        <w:br/>
      </w:r>
      <w:r>
        <w:rPr>
          <w:rFonts w:ascii="Times New Roman"/>
          <w:b w:val="false"/>
          <w:i w:val="false"/>
          <w:color w:val="000000"/>
          <w:sz w:val="28"/>
        </w:rPr>
        <w:t xml:space="preserve">
      инвестициялар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1748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1749  Басқа мерзімі өткен сыйақы </w:t>
      </w:r>
      <w:r>
        <w:br/>
      </w:r>
      <w:r>
        <w:rPr>
          <w:rFonts w:ascii="Times New Roman"/>
          <w:b w:val="false"/>
          <w:i w:val="false"/>
          <w:color w:val="000000"/>
          <w:sz w:val="28"/>
        </w:rPr>
        <w:t xml:space="preserve">
1752  Есепке алынған вексель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1755  Сенімгерлік (трасттық) басқаруға </w:t>
      </w:r>
      <w:r>
        <w:br/>
      </w:r>
      <w:r>
        <w:rPr>
          <w:rFonts w:ascii="Times New Roman"/>
          <w:b w:val="false"/>
          <w:i w:val="false"/>
          <w:color w:val="000000"/>
          <w:sz w:val="28"/>
        </w:rPr>
        <w:t xml:space="preserve">
      берілген қаржы активтері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1790  Сыйақы мен шығыстардың алдын </w:t>
      </w:r>
      <w:r>
        <w:br/>
      </w:r>
      <w:r>
        <w:rPr>
          <w:rFonts w:ascii="Times New Roman"/>
          <w:b w:val="false"/>
          <w:i w:val="false"/>
          <w:color w:val="000000"/>
          <w:sz w:val="28"/>
        </w:rPr>
        <w:t xml:space="preserve">
      ала төлемі </w:t>
      </w:r>
      <w:r>
        <w:br/>
      </w:r>
      <w:r>
        <w:rPr>
          <w:rFonts w:ascii="Times New Roman"/>
          <w:b w:val="false"/>
          <w:i w:val="false"/>
          <w:color w:val="000000"/>
          <w:sz w:val="28"/>
        </w:rPr>
        <w:t xml:space="preserve">
1792  Алынған заемдар мен салымдар бойынша </w:t>
      </w:r>
      <w:r>
        <w:br/>
      </w:r>
      <w:r>
        <w:rPr>
          <w:rFonts w:ascii="Times New Roman"/>
          <w:b w:val="false"/>
          <w:i w:val="false"/>
          <w:color w:val="000000"/>
          <w:sz w:val="28"/>
        </w:rPr>
        <w:t xml:space="preserve">
      сыйақының алдын ала төлемі </w:t>
      </w:r>
      <w:r>
        <w:br/>
      </w:r>
      <w:r>
        <w:rPr>
          <w:rFonts w:ascii="Times New Roman"/>
          <w:b w:val="false"/>
          <w:i w:val="false"/>
          <w:color w:val="000000"/>
          <w:sz w:val="28"/>
        </w:rPr>
        <w:t xml:space="preserve">
1799  Басқа алдын ала төлемдер </w:t>
      </w:r>
      <w:r>
        <w:br/>
      </w:r>
      <w:r>
        <w:rPr>
          <w:rFonts w:ascii="Times New Roman"/>
          <w:b w:val="false"/>
          <w:i w:val="false"/>
          <w:color w:val="000000"/>
          <w:sz w:val="28"/>
        </w:rPr>
        <w:t xml:space="preserve">
1810  Есептелген комиссиялық кірістер </w:t>
      </w:r>
      <w:r>
        <w:br/>
      </w:r>
      <w:r>
        <w:rPr>
          <w:rFonts w:ascii="Times New Roman"/>
          <w:b w:val="false"/>
          <w:i w:val="false"/>
          <w:color w:val="000000"/>
          <w:sz w:val="28"/>
        </w:rPr>
        <w:t xml:space="preserve">
1811  Аударма операциялары бойынша </w:t>
      </w:r>
      <w:r>
        <w:br/>
      </w:r>
      <w:r>
        <w:rPr>
          <w:rFonts w:ascii="Times New Roman"/>
          <w:b w:val="false"/>
          <w:i w:val="false"/>
          <w:color w:val="000000"/>
          <w:sz w:val="28"/>
        </w:rPr>
        <w:t xml:space="preserve">
      есептелген комиссиялық кірістер </w:t>
      </w:r>
      <w:r>
        <w:br/>
      </w:r>
      <w:r>
        <w:rPr>
          <w:rFonts w:ascii="Times New Roman"/>
          <w:b w:val="false"/>
          <w:i w:val="false"/>
          <w:color w:val="000000"/>
          <w:sz w:val="28"/>
        </w:rPr>
        <w:t xml:space="preserve">
1812  Сақтандыру полистерін іске асыру </w:t>
      </w:r>
      <w:r>
        <w:br/>
      </w:r>
      <w:r>
        <w:rPr>
          <w:rFonts w:ascii="Times New Roman"/>
          <w:b w:val="false"/>
          <w:i w:val="false"/>
          <w:color w:val="000000"/>
          <w:sz w:val="28"/>
        </w:rPr>
        <w:t xml:space="preserve">
      бойынша қызмет үшін есептелген </w:t>
      </w:r>
      <w:r>
        <w:br/>
      </w:r>
      <w:r>
        <w:rPr>
          <w:rFonts w:ascii="Times New Roman"/>
          <w:b w:val="false"/>
          <w:i w:val="false"/>
          <w:color w:val="000000"/>
          <w:sz w:val="28"/>
        </w:rPr>
        <w:t xml:space="preserve">
      комиссиялық кірістер </w:t>
      </w:r>
      <w:r>
        <w:br/>
      </w:r>
      <w:r>
        <w:rPr>
          <w:rFonts w:ascii="Times New Roman"/>
          <w:b w:val="false"/>
          <w:i w:val="false"/>
          <w:color w:val="000000"/>
          <w:sz w:val="28"/>
        </w:rPr>
        <w:t xml:space="preserve">
1813  Бағалы қағаздарды сатып алу-сату </w:t>
      </w:r>
      <w:r>
        <w:br/>
      </w:r>
      <w:r>
        <w:rPr>
          <w:rFonts w:ascii="Times New Roman"/>
          <w:b w:val="false"/>
          <w:i w:val="false"/>
          <w:color w:val="000000"/>
          <w:sz w:val="28"/>
        </w:rPr>
        <w:t xml:space="preserve">
      бойынша қызмет үшін есептелген </w:t>
      </w:r>
      <w:r>
        <w:br/>
      </w:r>
      <w:r>
        <w:rPr>
          <w:rFonts w:ascii="Times New Roman"/>
          <w:b w:val="false"/>
          <w:i w:val="false"/>
          <w:color w:val="000000"/>
          <w:sz w:val="28"/>
        </w:rPr>
        <w:t xml:space="preserve">
      комиссиялық кірістер </w:t>
      </w:r>
      <w:r>
        <w:br/>
      </w:r>
      <w:r>
        <w:rPr>
          <w:rFonts w:ascii="Times New Roman"/>
          <w:b w:val="false"/>
          <w:i w:val="false"/>
          <w:color w:val="000000"/>
          <w:sz w:val="28"/>
        </w:rPr>
        <w:t xml:space="preserve">
1814  Шетел валютасын сатып алу-сату </w:t>
      </w:r>
      <w:r>
        <w:br/>
      </w:r>
      <w:r>
        <w:rPr>
          <w:rFonts w:ascii="Times New Roman"/>
          <w:b w:val="false"/>
          <w:i w:val="false"/>
          <w:color w:val="000000"/>
          <w:sz w:val="28"/>
        </w:rPr>
        <w:t xml:space="preserve">
      бойынша қызмет үшін есептелген </w:t>
      </w:r>
      <w:r>
        <w:br/>
      </w:r>
      <w:r>
        <w:rPr>
          <w:rFonts w:ascii="Times New Roman"/>
          <w:b w:val="false"/>
          <w:i w:val="false"/>
          <w:color w:val="000000"/>
          <w:sz w:val="28"/>
        </w:rPr>
        <w:t xml:space="preserve">
      комиссиялық кірістер </w:t>
      </w:r>
      <w:r>
        <w:br/>
      </w:r>
      <w:r>
        <w:rPr>
          <w:rFonts w:ascii="Times New Roman"/>
          <w:b w:val="false"/>
          <w:i w:val="false"/>
          <w:color w:val="000000"/>
          <w:sz w:val="28"/>
        </w:rPr>
        <w:t xml:space="preserve">
1815  Сенімгерлік (трасттық) операциялары </w:t>
      </w:r>
      <w:r>
        <w:br/>
      </w:r>
      <w:r>
        <w:rPr>
          <w:rFonts w:ascii="Times New Roman"/>
          <w:b w:val="false"/>
          <w:i w:val="false"/>
          <w:color w:val="000000"/>
          <w:sz w:val="28"/>
        </w:rPr>
        <w:t xml:space="preserve">
      бойынша қызмет үшін есептелген </w:t>
      </w:r>
      <w:r>
        <w:br/>
      </w:r>
      <w:r>
        <w:rPr>
          <w:rFonts w:ascii="Times New Roman"/>
          <w:b w:val="false"/>
          <w:i w:val="false"/>
          <w:color w:val="000000"/>
          <w:sz w:val="28"/>
        </w:rPr>
        <w:t xml:space="preserve">
      комиссиялық кірістер </w:t>
      </w:r>
      <w:r>
        <w:br/>
      </w:r>
      <w:r>
        <w:rPr>
          <w:rFonts w:ascii="Times New Roman"/>
          <w:b w:val="false"/>
          <w:i w:val="false"/>
          <w:color w:val="000000"/>
          <w:sz w:val="28"/>
        </w:rPr>
        <w:t xml:space="preserve">
1816  Берілген кепілдік бойынша қызмет </w:t>
      </w:r>
      <w:r>
        <w:br/>
      </w:r>
      <w:r>
        <w:rPr>
          <w:rFonts w:ascii="Times New Roman"/>
          <w:b w:val="false"/>
          <w:i w:val="false"/>
          <w:color w:val="000000"/>
          <w:sz w:val="28"/>
        </w:rPr>
        <w:t xml:space="preserve">
      үшін есептелген комиссиялық кірістер </w:t>
      </w:r>
      <w:r>
        <w:br/>
      </w:r>
      <w:r>
        <w:rPr>
          <w:rFonts w:ascii="Times New Roman"/>
          <w:b w:val="false"/>
          <w:i w:val="false"/>
          <w:color w:val="000000"/>
          <w:sz w:val="28"/>
        </w:rPr>
        <w:t xml:space="preserve">
1817  Клиенттердің банк шоттарын ашуға және </w:t>
      </w:r>
      <w:r>
        <w:br/>
      </w:r>
      <w:r>
        <w:rPr>
          <w:rFonts w:ascii="Times New Roman"/>
          <w:b w:val="false"/>
          <w:i w:val="false"/>
          <w:color w:val="000000"/>
          <w:sz w:val="28"/>
        </w:rPr>
        <w:t xml:space="preserve">
      жүргізуге салымдарды қабылдау бойынша </w:t>
      </w:r>
      <w:r>
        <w:br/>
      </w:r>
      <w:r>
        <w:rPr>
          <w:rFonts w:ascii="Times New Roman"/>
          <w:b w:val="false"/>
          <w:i w:val="false"/>
          <w:color w:val="000000"/>
          <w:sz w:val="28"/>
        </w:rPr>
        <w:t xml:space="preserve">
      қызмет үшін есептелген комиссиялық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1818  Есептелген басқа комиссиялық кірістер </w:t>
      </w:r>
      <w:r>
        <w:br/>
      </w:r>
      <w:r>
        <w:rPr>
          <w:rFonts w:ascii="Times New Roman"/>
          <w:b w:val="false"/>
          <w:i w:val="false"/>
          <w:color w:val="000000"/>
          <w:sz w:val="28"/>
        </w:rPr>
        <w:t xml:space="preserve">
1819  Кастодиандық қызмет бойынша есептелген </w:t>
      </w:r>
      <w:r>
        <w:br/>
      </w:r>
      <w:r>
        <w:rPr>
          <w:rFonts w:ascii="Times New Roman"/>
          <w:b w:val="false"/>
          <w:i w:val="false"/>
          <w:color w:val="000000"/>
          <w:sz w:val="28"/>
        </w:rPr>
        <w:t xml:space="preserve">
      комиссиялық кірістер </w:t>
      </w:r>
      <w:r>
        <w:br/>
      </w:r>
      <w:r>
        <w:rPr>
          <w:rFonts w:ascii="Times New Roman"/>
          <w:b w:val="false"/>
          <w:i w:val="false"/>
          <w:color w:val="000000"/>
          <w:sz w:val="28"/>
        </w:rPr>
        <w:t xml:space="preserve">
1820  Төлем құжаттарының акцепті үшін </w:t>
      </w:r>
      <w:r>
        <w:br/>
      </w:r>
      <w:r>
        <w:rPr>
          <w:rFonts w:ascii="Times New Roman"/>
          <w:b w:val="false"/>
          <w:i w:val="false"/>
          <w:color w:val="000000"/>
          <w:sz w:val="28"/>
        </w:rPr>
        <w:t xml:space="preserve">
      есептелген комиссиялық кірістер </w:t>
      </w:r>
      <w:r>
        <w:br/>
      </w:r>
      <w:r>
        <w:rPr>
          <w:rFonts w:ascii="Times New Roman"/>
          <w:b w:val="false"/>
          <w:i w:val="false"/>
          <w:color w:val="000000"/>
          <w:sz w:val="28"/>
        </w:rPr>
        <w:t xml:space="preserve">
1821  Кассалық операциялар бойынша қызмет </w:t>
      </w:r>
      <w:r>
        <w:br/>
      </w:r>
      <w:r>
        <w:rPr>
          <w:rFonts w:ascii="Times New Roman"/>
          <w:b w:val="false"/>
          <w:i w:val="false"/>
          <w:color w:val="000000"/>
          <w:sz w:val="28"/>
        </w:rPr>
        <w:t xml:space="preserve">
      үшін есептелген комиссиялық кірістер </w:t>
      </w:r>
      <w:r>
        <w:br/>
      </w:r>
      <w:r>
        <w:rPr>
          <w:rFonts w:ascii="Times New Roman"/>
          <w:b w:val="false"/>
          <w:i w:val="false"/>
          <w:color w:val="000000"/>
          <w:sz w:val="28"/>
        </w:rPr>
        <w:t xml:space="preserve">
1822  Құжаттандырылған есеп айырысу бойынша </w:t>
      </w:r>
      <w:r>
        <w:br/>
      </w:r>
      <w:r>
        <w:rPr>
          <w:rFonts w:ascii="Times New Roman"/>
          <w:b w:val="false"/>
          <w:i w:val="false"/>
          <w:color w:val="000000"/>
          <w:sz w:val="28"/>
        </w:rPr>
        <w:t xml:space="preserve">
      есептелген комиссиялық кірістер </w:t>
      </w:r>
      <w:r>
        <w:br/>
      </w:r>
      <w:r>
        <w:rPr>
          <w:rFonts w:ascii="Times New Roman"/>
          <w:b w:val="false"/>
          <w:i w:val="false"/>
          <w:color w:val="000000"/>
          <w:sz w:val="28"/>
        </w:rPr>
        <w:t xml:space="preserve">
1823  Форфейтинг операциялары бойынша қызмет </w:t>
      </w:r>
      <w:r>
        <w:br/>
      </w:r>
      <w:r>
        <w:rPr>
          <w:rFonts w:ascii="Times New Roman"/>
          <w:b w:val="false"/>
          <w:i w:val="false"/>
          <w:color w:val="000000"/>
          <w:sz w:val="28"/>
        </w:rPr>
        <w:t xml:space="preserve">
      үшін есептелген комиссиялық кірістер </w:t>
      </w:r>
      <w:r>
        <w:br/>
      </w:r>
      <w:r>
        <w:rPr>
          <w:rFonts w:ascii="Times New Roman"/>
          <w:b w:val="false"/>
          <w:i w:val="false"/>
          <w:color w:val="000000"/>
          <w:sz w:val="28"/>
        </w:rPr>
        <w:t xml:space="preserve">
1824  Факторинг операциялары бойынша қызмет </w:t>
      </w:r>
      <w:r>
        <w:br/>
      </w:r>
      <w:r>
        <w:rPr>
          <w:rFonts w:ascii="Times New Roman"/>
          <w:b w:val="false"/>
          <w:i w:val="false"/>
          <w:color w:val="000000"/>
          <w:sz w:val="28"/>
        </w:rPr>
        <w:t xml:space="preserve">
      үшін есептелген комиссиялық кірістер </w:t>
      </w:r>
      <w:r>
        <w:br/>
      </w:r>
      <w:r>
        <w:rPr>
          <w:rFonts w:ascii="Times New Roman"/>
          <w:b w:val="false"/>
          <w:i w:val="false"/>
          <w:color w:val="000000"/>
          <w:sz w:val="28"/>
        </w:rPr>
        <w:t xml:space="preserve">
1830  Мерзімі өткен комиссиялық кірістер </w:t>
      </w:r>
      <w:r>
        <w:br/>
      </w:r>
      <w:r>
        <w:rPr>
          <w:rFonts w:ascii="Times New Roman"/>
          <w:b w:val="false"/>
          <w:i w:val="false"/>
          <w:color w:val="000000"/>
          <w:sz w:val="28"/>
        </w:rPr>
        <w:t xml:space="preserve">
1831  Аударма операциялар бойынша қызмет </w:t>
      </w:r>
      <w:r>
        <w:br/>
      </w:r>
      <w:r>
        <w:rPr>
          <w:rFonts w:ascii="Times New Roman"/>
          <w:b w:val="false"/>
          <w:i w:val="false"/>
          <w:color w:val="000000"/>
          <w:sz w:val="28"/>
        </w:rPr>
        <w:t xml:space="preserve">
      үшін мерзімі өткен комиссиялық кірістер </w:t>
      </w:r>
      <w:r>
        <w:br/>
      </w:r>
      <w:r>
        <w:rPr>
          <w:rFonts w:ascii="Times New Roman"/>
          <w:b w:val="false"/>
          <w:i w:val="false"/>
          <w:color w:val="000000"/>
          <w:sz w:val="28"/>
        </w:rPr>
        <w:t xml:space="preserve">
1832  Сақтандыру полистерін іске асыру </w:t>
      </w:r>
      <w:r>
        <w:br/>
      </w:r>
      <w:r>
        <w:rPr>
          <w:rFonts w:ascii="Times New Roman"/>
          <w:b w:val="false"/>
          <w:i w:val="false"/>
          <w:color w:val="000000"/>
          <w:sz w:val="28"/>
        </w:rPr>
        <w:t xml:space="preserve">
      бойынша қызмет үшін есептелген </w:t>
      </w:r>
      <w:r>
        <w:br/>
      </w:r>
      <w:r>
        <w:rPr>
          <w:rFonts w:ascii="Times New Roman"/>
          <w:b w:val="false"/>
          <w:i w:val="false"/>
          <w:color w:val="000000"/>
          <w:sz w:val="28"/>
        </w:rPr>
        <w:t xml:space="preserve">
      комиссиялық кірістер </w:t>
      </w:r>
      <w:r>
        <w:br/>
      </w:r>
      <w:r>
        <w:rPr>
          <w:rFonts w:ascii="Times New Roman"/>
          <w:b w:val="false"/>
          <w:i w:val="false"/>
          <w:color w:val="000000"/>
          <w:sz w:val="28"/>
        </w:rPr>
        <w:t xml:space="preserve">
1833  Бағалы қағаздарды сатып алу-сату </w:t>
      </w:r>
      <w:r>
        <w:br/>
      </w:r>
      <w:r>
        <w:rPr>
          <w:rFonts w:ascii="Times New Roman"/>
          <w:b w:val="false"/>
          <w:i w:val="false"/>
          <w:color w:val="000000"/>
          <w:sz w:val="28"/>
        </w:rPr>
        <w:t xml:space="preserve">
      бойынша қызмет үшін мерзімі өткен </w:t>
      </w:r>
      <w:r>
        <w:br/>
      </w:r>
      <w:r>
        <w:rPr>
          <w:rFonts w:ascii="Times New Roman"/>
          <w:b w:val="false"/>
          <w:i w:val="false"/>
          <w:color w:val="000000"/>
          <w:sz w:val="28"/>
        </w:rPr>
        <w:t xml:space="preserve">
      комиссиялық кірістер </w:t>
      </w:r>
      <w:r>
        <w:br/>
      </w:r>
      <w:r>
        <w:rPr>
          <w:rFonts w:ascii="Times New Roman"/>
          <w:b w:val="false"/>
          <w:i w:val="false"/>
          <w:color w:val="000000"/>
          <w:sz w:val="28"/>
        </w:rPr>
        <w:t xml:space="preserve">
1834  Шетел валютасын сатып алу-сату бойынша </w:t>
      </w:r>
      <w:r>
        <w:br/>
      </w:r>
      <w:r>
        <w:rPr>
          <w:rFonts w:ascii="Times New Roman"/>
          <w:b w:val="false"/>
          <w:i w:val="false"/>
          <w:color w:val="000000"/>
          <w:sz w:val="28"/>
        </w:rPr>
        <w:t xml:space="preserve">
      қызмет үшін мерзімі өткен комиссиялық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1835  Сенімгерлік (трасттық) операциялары </w:t>
      </w:r>
      <w:r>
        <w:br/>
      </w:r>
      <w:r>
        <w:rPr>
          <w:rFonts w:ascii="Times New Roman"/>
          <w:b w:val="false"/>
          <w:i w:val="false"/>
          <w:color w:val="000000"/>
          <w:sz w:val="28"/>
        </w:rPr>
        <w:t xml:space="preserve">
      бойынша қызмет үшін мерзімі өткен </w:t>
      </w:r>
      <w:r>
        <w:br/>
      </w:r>
      <w:r>
        <w:rPr>
          <w:rFonts w:ascii="Times New Roman"/>
          <w:b w:val="false"/>
          <w:i w:val="false"/>
          <w:color w:val="000000"/>
          <w:sz w:val="28"/>
        </w:rPr>
        <w:t xml:space="preserve">
      комиссиялық кірістер </w:t>
      </w:r>
      <w:r>
        <w:br/>
      </w:r>
      <w:r>
        <w:rPr>
          <w:rFonts w:ascii="Times New Roman"/>
          <w:b w:val="false"/>
          <w:i w:val="false"/>
          <w:color w:val="000000"/>
          <w:sz w:val="28"/>
        </w:rPr>
        <w:t xml:space="preserve">
1836  Берілген кепілдік бойынша қызмет үшін </w:t>
      </w:r>
      <w:r>
        <w:br/>
      </w:r>
      <w:r>
        <w:rPr>
          <w:rFonts w:ascii="Times New Roman"/>
          <w:b w:val="false"/>
          <w:i w:val="false"/>
          <w:color w:val="000000"/>
          <w:sz w:val="28"/>
        </w:rPr>
        <w:t xml:space="preserve">
      мерзімі өткен комиссиялық кірістер </w:t>
      </w:r>
      <w:r>
        <w:br/>
      </w:r>
      <w:r>
        <w:rPr>
          <w:rFonts w:ascii="Times New Roman"/>
          <w:b w:val="false"/>
          <w:i w:val="false"/>
          <w:color w:val="000000"/>
          <w:sz w:val="28"/>
        </w:rPr>
        <w:t xml:space="preserve">
1837  Клиенттердің банк шоттарын ашуға және </w:t>
      </w:r>
      <w:r>
        <w:br/>
      </w:r>
      <w:r>
        <w:rPr>
          <w:rFonts w:ascii="Times New Roman"/>
          <w:b w:val="false"/>
          <w:i w:val="false"/>
          <w:color w:val="000000"/>
          <w:sz w:val="28"/>
        </w:rPr>
        <w:t xml:space="preserve">
      жүргізуге салымдарды қабылдау бойынша </w:t>
      </w:r>
      <w:r>
        <w:br/>
      </w:r>
      <w:r>
        <w:rPr>
          <w:rFonts w:ascii="Times New Roman"/>
          <w:b w:val="false"/>
          <w:i w:val="false"/>
          <w:color w:val="000000"/>
          <w:sz w:val="28"/>
        </w:rPr>
        <w:t xml:space="preserve">
      мерзімі өткен комиссиялық кірістер </w:t>
      </w:r>
      <w:r>
        <w:br/>
      </w:r>
      <w:r>
        <w:rPr>
          <w:rFonts w:ascii="Times New Roman"/>
          <w:b w:val="false"/>
          <w:i w:val="false"/>
          <w:color w:val="000000"/>
          <w:sz w:val="28"/>
        </w:rPr>
        <w:t xml:space="preserve">
1838  Мерзімі өткен басқа комиссиялық кірістер </w:t>
      </w:r>
      <w:r>
        <w:br/>
      </w:r>
      <w:r>
        <w:rPr>
          <w:rFonts w:ascii="Times New Roman"/>
          <w:b w:val="false"/>
          <w:i w:val="false"/>
          <w:color w:val="000000"/>
          <w:sz w:val="28"/>
        </w:rPr>
        <w:t xml:space="preserve">
1839  Кастодиандық қызмет бойынша мерзімі </w:t>
      </w:r>
      <w:r>
        <w:br/>
      </w:r>
      <w:r>
        <w:rPr>
          <w:rFonts w:ascii="Times New Roman"/>
          <w:b w:val="false"/>
          <w:i w:val="false"/>
          <w:color w:val="000000"/>
          <w:sz w:val="28"/>
        </w:rPr>
        <w:t xml:space="preserve">
      өткен комиссиялық кірістер </w:t>
      </w:r>
      <w:r>
        <w:br/>
      </w:r>
      <w:r>
        <w:rPr>
          <w:rFonts w:ascii="Times New Roman"/>
          <w:b w:val="false"/>
          <w:i w:val="false"/>
          <w:color w:val="000000"/>
          <w:sz w:val="28"/>
        </w:rPr>
        <w:t xml:space="preserve">
1840  Төлем құжаттарының акцепті үшін мерзімі </w:t>
      </w:r>
      <w:r>
        <w:br/>
      </w:r>
      <w:r>
        <w:rPr>
          <w:rFonts w:ascii="Times New Roman"/>
          <w:b w:val="false"/>
          <w:i w:val="false"/>
          <w:color w:val="000000"/>
          <w:sz w:val="28"/>
        </w:rPr>
        <w:t xml:space="preserve">
      өткен комиссиялық кірістер </w:t>
      </w:r>
      <w:r>
        <w:br/>
      </w:r>
      <w:r>
        <w:rPr>
          <w:rFonts w:ascii="Times New Roman"/>
          <w:b w:val="false"/>
          <w:i w:val="false"/>
          <w:color w:val="000000"/>
          <w:sz w:val="28"/>
        </w:rPr>
        <w:t xml:space="preserve">
1841  Кассалық операциялар бойынша қызмет </w:t>
      </w:r>
      <w:r>
        <w:br/>
      </w:r>
      <w:r>
        <w:rPr>
          <w:rFonts w:ascii="Times New Roman"/>
          <w:b w:val="false"/>
          <w:i w:val="false"/>
          <w:color w:val="000000"/>
          <w:sz w:val="28"/>
        </w:rPr>
        <w:t xml:space="preserve">
      үшін мерзімі өткен комиссиялық кірістер </w:t>
      </w:r>
      <w:r>
        <w:br/>
      </w:r>
      <w:r>
        <w:rPr>
          <w:rFonts w:ascii="Times New Roman"/>
          <w:b w:val="false"/>
          <w:i w:val="false"/>
          <w:color w:val="000000"/>
          <w:sz w:val="28"/>
        </w:rPr>
        <w:t xml:space="preserve">
1842  Құжаттандырылған есеп айырысу бойынша </w:t>
      </w:r>
      <w:r>
        <w:br/>
      </w:r>
      <w:r>
        <w:rPr>
          <w:rFonts w:ascii="Times New Roman"/>
          <w:b w:val="false"/>
          <w:i w:val="false"/>
          <w:color w:val="000000"/>
          <w:sz w:val="28"/>
        </w:rPr>
        <w:t xml:space="preserve">
      мерзімі өткен комиссиялық кірістер </w:t>
      </w:r>
      <w:r>
        <w:br/>
      </w:r>
      <w:r>
        <w:rPr>
          <w:rFonts w:ascii="Times New Roman"/>
          <w:b w:val="false"/>
          <w:i w:val="false"/>
          <w:color w:val="000000"/>
          <w:sz w:val="28"/>
        </w:rPr>
        <w:t xml:space="preserve">
1843  Форфейтинг операциялары бойынша қызмет </w:t>
      </w:r>
      <w:r>
        <w:br/>
      </w:r>
      <w:r>
        <w:rPr>
          <w:rFonts w:ascii="Times New Roman"/>
          <w:b w:val="false"/>
          <w:i w:val="false"/>
          <w:color w:val="000000"/>
          <w:sz w:val="28"/>
        </w:rPr>
        <w:t xml:space="preserve">
      үшін мерзімі өткен комиссиялық кірістер </w:t>
      </w:r>
      <w:r>
        <w:br/>
      </w:r>
      <w:r>
        <w:rPr>
          <w:rFonts w:ascii="Times New Roman"/>
          <w:b w:val="false"/>
          <w:i w:val="false"/>
          <w:color w:val="000000"/>
          <w:sz w:val="28"/>
        </w:rPr>
        <w:t xml:space="preserve">
1844  Факторинг операциялары бойынша қызмет </w:t>
      </w:r>
      <w:r>
        <w:br/>
      </w:r>
      <w:r>
        <w:rPr>
          <w:rFonts w:ascii="Times New Roman"/>
          <w:b w:val="false"/>
          <w:i w:val="false"/>
          <w:color w:val="000000"/>
          <w:sz w:val="28"/>
        </w:rPr>
        <w:t xml:space="preserve">
      үшін мерзімі өткен комиссиялық кірістер </w:t>
      </w:r>
      <w:r>
        <w:br/>
      </w:r>
      <w:r>
        <w:rPr>
          <w:rFonts w:ascii="Times New Roman"/>
          <w:b w:val="false"/>
          <w:i w:val="false"/>
          <w:color w:val="000000"/>
          <w:sz w:val="28"/>
        </w:rPr>
        <w:t xml:space="preserve">
1850  Басқа дебиторлар </w:t>
      </w:r>
      <w:r>
        <w:br/>
      </w:r>
      <w:r>
        <w:rPr>
          <w:rFonts w:ascii="Times New Roman"/>
          <w:b w:val="false"/>
          <w:i w:val="false"/>
          <w:color w:val="000000"/>
          <w:sz w:val="28"/>
        </w:rPr>
        <w:t xml:space="preserve">
1851  Бюджетке салық бойынша және басқа </w:t>
      </w:r>
      <w:r>
        <w:br/>
      </w:r>
      <w:r>
        <w:rPr>
          <w:rFonts w:ascii="Times New Roman"/>
          <w:b w:val="false"/>
          <w:i w:val="false"/>
          <w:color w:val="000000"/>
          <w:sz w:val="28"/>
        </w:rPr>
        <w:t xml:space="preserve">
      міндетті төлем бойынша есеп айырысу </w:t>
      </w:r>
      <w:r>
        <w:br/>
      </w:r>
      <w:r>
        <w:rPr>
          <w:rFonts w:ascii="Times New Roman"/>
          <w:b w:val="false"/>
          <w:i w:val="false"/>
          <w:color w:val="000000"/>
          <w:sz w:val="28"/>
        </w:rPr>
        <w:t xml:space="preserve">
1852  Брокерлермен есеп айырысу </w:t>
      </w:r>
      <w:r>
        <w:br/>
      </w:r>
      <w:r>
        <w:rPr>
          <w:rFonts w:ascii="Times New Roman"/>
          <w:b w:val="false"/>
          <w:i w:val="false"/>
          <w:color w:val="000000"/>
          <w:sz w:val="28"/>
        </w:rPr>
        <w:t xml:space="preserve">
1853  Акционерлермен есеп айырысу </w:t>
      </w:r>
      <w:r>
        <w:br/>
      </w:r>
      <w:r>
        <w:rPr>
          <w:rFonts w:ascii="Times New Roman"/>
          <w:b w:val="false"/>
          <w:i w:val="false"/>
          <w:color w:val="000000"/>
          <w:sz w:val="28"/>
        </w:rPr>
        <w:t xml:space="preserve">
      (дивидендтер бойынша) </w:t>
      </w:r>
      <w:r>
        <w:br/>
      </w:r>
      <w:r>
        <w:rPr>
          <w:rFonts w:ascii="Times New Roman"/>
          <w:b w:val="false"/>
          <w:i w:val="false"/>
          <w:color w:val="000000"/>
          <w:sz w:val="28"/>
        </w:rPr>
        <w:t xml:space="preserve">
1854  Қызметкерлермен есеп айырысу </w:t>
      </w:r>
      <w:r>
        <w:br/>
      </w:r>
      <w:r>
        <w:rPr>
          <w:rFonts w:ascii="Times New Roman"/>
          <w:b w:val="false"/>
          <w:i w:val="false"/>
          <w:color w:val="000000"/>
          <w:sz w:val="28"/>
        </w:rPr>
        <w:t xml:space="preserve">
1855  Құжаттандырылған есеп айырысу бойынша </w:t>
      </w:r>
      <w:r>
        <w:br/>
      </w:r>
      <w:r>
        <w:rPr>
          <w:rFonts w:ascii="Times New Roman"/>
          <w:b w:val="false"/>
          <w:i w:val="false"/>
          <w:color w:val="000000"/>
          <w:sz w:val="28"/>
        </w:rPr>
        <w:t xml:space="preserve">
      дебиторлар </w:t>
      </w:r>
      <w:r>
        <w:br/>
      </w:r>
      <w:r>
        <w:rPr>
          <w:rFonts w:ascii="Times New Roman"/>
          <w:b w:val="false"/>
          <w:i w:val="false"/>
          <w:color w:val="000000"/>
          <w:sz w:val="28"/>
        </w:rPr>
        <w:t xml:space="preserve">
1856  Күрделі салымдар бойынша дебиторлар </w:t>
      </w:r>
      <w:r>
        <w:br/>
      </w:r>
      <w:r>
        <w:rPr>
          <w:rFonts w:ascii="Times New Roman"/>
          <w:b w:val="false"/>
          <w:i w:val="false"/>
          <w:color w:val="000000"/>
          <w:sz w:val="28"/>
        </w:rPr>
        <w:t xml:space="preserve">
1857  Жедел табыс салығы </w:t>
      </w:r>
      <w:r>
        <w:br/>
      </w:r>
      <w:r>
        <w:rPr>
          <w:rFonts w:ascii="Times New Roman"/>
          <w:b w:val="false"/>
          <w:i w:val="false"/>
          <w:color w:val="000000"/>
          <w:sz w:val="28"/>
        </w:rPr>
        <w:t xml:space="preserve">
1858  Шетел валютасы бойынша қысқа валюталық </w:t>
      </w:r>
      <w:r>
        <w:br/>
      </w:r>
      <w:r>
        <w:rPr>
          <w:rFonts w:ascii="Times New Roman"/>
          <w:b w:val="false"/>
          <w:i w:val="false"/>
          <w:color w:val="000000"/>
          <w:sz w:val="28"/>
        </w:rPr>
        <w:t xml:space="preserve">
      позиция </w:t>
      </w:r>
      <w:r>
        <w:br/>
      </w:r>
      <w:r>
        <w:rPr>
          <w:rFonts w:ascii="Times New Roman"/>
          <w:b w:val="false"/>
          <w:i w:val="false"/>
          <w:color w:val="000000"/>
          <w:sz w:val="28"/>
        </w:rPr>
        <w:t xml:space="preserve">
1859  Шетел валютасының теңгемен (ұзын </w:t>
      </w:r>
      <w:r>
        <w:br/>
      </w:r>
      <w:r>
        <w:rPr>
          <w:rFonts w:ascii="Times New Roman"/>
          <w:b w:val="false"/>
          <w:i w:val="false"/>
          <w:color w:val="000000"/>
          <w:sz w:val="28"/>
        </w:rPr>
        <w:t xml:space="preserve">
      валюталық позициямен) қарсы құны </w:t>
      </w:r>
      <w:r>
        <w:br/>
      </w:r>
      <w:r>
        <w:rPr>
          <w:rFonts w:ascii="Times New Roman"/>
          <w:b w:val="false"/>
          <w:i w:val="false"/>
          <w:color w:val="000000"/>
          <w:sz w:val="28"/>
        </w:rPr>
        <w:t xml:space="preserve">
1860  Банктік қызмет бойынша басқа дебиторлар </w:t>
      </w:r>
      <w:r>
        <w:br/>
      </w:r>
      <w:r>
        <w:rPr>
          <w:rFonts w:ascii="Times New Roman"/>
          <w:b w:val="false"/>
          <w:i w:val="false"/>
          <w:color w:val="000000"/>
          <w:sz w:val="28"/>
        </w:rPr>
        <w:t xml:space="preserve">
1861  Кепілдік бойынша дебиторлар </w:t>
      </w:r>
      <w:r>
        <w:br/>
      </w:r>
      <w:r>
        <w:rPr>
          <w:rFonts w:ascii="Times New Roman"/>
          <w:b w:val="false"/>
          <w:i w:val="false"/>
          <w:color w:val="000000"/>
          <w:sz w:val="28"/>
        </w:rPr>
        <w:t xml:space="preserve">
1864  Акцептелген вексель үшін клиентке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1867  Банктік емес қызмет бойынша басқа </w:t>
      </w:r>
      <w:r>
        <w:br/>
      </w:r>
      <w:r>
        <w:rPr>
          <w:rFonts w:ascii="Times New Roman"/>
          <w:b w:val="false"/>
          <w:i w:val="false"/>
          <w:color w:val="000000"/>
          <w:sz w:val="28"/>
        </w:rPr>
        <w:t xml:space="preserve">
      дебиторлар </w:t>
      </w:r>
      <w:r>
        <w:br/>
      </w:r>
      <w:r>
        <w:rPr>
          <w:rFonts w:ascii="Times New Roman"/>
          <w:b w:val="false"/>
          <w:i w:val="false"/>
          <w:color w:val="000000"/>
          <w:sz w:val="28"/>
        </w:rPr>
        <w:t xml:space="preserve">
1870  Басқа транзиттік шоттар </w:t>
      </w:r>
      <w:r>
        <w:br/>
      </w:r>
      <w:r>
        <w:rPr>
          <w:rFonts w:ascii="Times New Roman"/>
          <w:b w:val="false"/>
          <w:i w:val="false"/>
          <w:color w:val="000000"/>
          <w:sz w:val="28"/>
        </w:rPr>
        <w:t xml:space="preserve">
1873  Тазартылған қымбат металдар бойынша </w:t>
      </w:r>
      <w:r>
        <w:br/>
      </w:r>
      <w:r>
        <w:rPr>
          <w:rFonts w:ascii="Times New Roman"/>
          <w:b w:val="false"/>
          <w:i w:val="false"/>
          <w:color w:val="000000"/>
          <w:sz w:val="28"/>
        </w:rPr>
        <w:t xml:space="preserve">
      қысқа позиция </w:t>
      </w:r>
      <w:r>
        <w:br/>
      </w:r>
      <w:r>
        <w:rPr>
          <w:rFonts w:ascii="Times New Roman"/>
          <w:b w:val="false"/>
          <w:i w:val="false"/>
          <w:color w:val="000000"/>
          <w:sz w:val="28"/>
        </w:rPr>
        <w:t xml:space="preserve">
1874  Тазартылған қымбат металдардың </w:t>
      </w:r>
      <w:r>
        <w:br/>
      </w:r>
      <w:r>
        <w:rPr>
          <w:rFonts w:ascii="Times New Roman"/>
          <w:b w:val="false"/>
          <w:i w:val="false"/>
          <w:color w:val="000000"/>
          <w:sz w:val="28"/>
        </w:rPr>
        <w:t xml:space="preserve">
      теңгемен (тазартылған қымбат металдар </w:t>
      </w:r>
      <w:r>
        <w:br/>
      </w:r>
      <w:r>
        <w:rPr>
          <w:rFonts w:ascii="Times New Roman"/>
          <w:b w:val="false"/>
          <w:i w:val="false"/>
          <w:color w:val="000000"/>
          <w:sz w:val="28"/>
        </w:rPr>
        <w:t xml:space="preserve">
      бойынша ұзын позициямен) қарсы құны </w:t>
      </w:r>
      <w:r>
        <w:br/>
      </w:r>
      <w:r>
        <w:rPr>
          <w:rFonts w:ascii="Times New Roman"/>
          <w:b w:val="false"/>
          <w:i w:val="false"/>
          <w:color w:val="000000"/>
          <w:sz w:val="28"/>
        </w:rPr>
        <w:t xml:space="preserve">
1876  Басқа банктік қызметтен шығындардың </w:t>
      </w:r>
      <w:r>
        <w:br/>
      </w:r>
      <w:r>
        <w:rPr>
          <w:rFonts w:ascii="Times New Roman"/>
          <w:b w:val="false"/>
          <w:i w:val="false"/>
          <w:color w:val="000000"/>
          <w:sz w:val="28"/>
        </w:rPr>
        <w:t xml:space="preserve">
      орнын толтыруға арнайы резервтер </w:t>
      </w:r>
      <w:r>
        <w:br/>
      </w:r>
      <w:r>
        <w:rPr>
          <w:rFonts w:ascii="Times New Roman"/>
          <w:b w:val="false"/>
          <w:i w:val="false"/>
          <w:color w:val="000000"/>
          <w:sz w:val="28"/>
        </w:rPr>
        <w:t xml:space="preserve">
      (провизиялар) </w:t>
      </w:r>
      <w:r>
        <w:br/>
      </w:r>
      <w:r>
        <w:rPr>
          <w:rFonts w:ascii="Times New Roman"/>
          <w:b w:val="false"/>
          <w:i w:val="false"/>
          <w:color w:val="000000"/>
          <w:sz w:val="28"/>
        </w:rPr>
        <w:t xml:space="preserve">
1877  Банктік қызметке байланысты дебиторлық </w:t>
      </w:r>
      <w:r>
        <w:br/>
      </w:r>
      <w:r>
        <w:rPr>
          <w:rFonts w:ascii="Times New Roman"/>
          <w:b w:val="false"/>
          <w:i w:val="false"/>
          <w:color w:val="000000"/>
          <w:sz w:val="28"/>
        </w:rPr>
        <w:t xml:space="preserve">
      берешек бойынша шығындардың орнын </w:t>
      </w:r>
      <w:r>
        <w:br/>
      </w:r>
      <w:r>
        <w:rPr>
          <w:rFonts w:ascii="Times New Roman"/>
          <w:b w:val="false"/>
          <w:i w:val="false"/>
          <w:color w:val="000000"/>
          <w:sz w:val="28"/>
        </w:rPr>
        <w:t xml:space="preserve">
      толтыруға арнайы резервтер (провизиялар) </w:t>
      </w:r>
      <w:r>
        <w:br/>
      </w:r>
      <w:r>
        <w:rPr>
          <w:rFonts w:ascii="Times New Roman"/>
          <w:b w:val="false"/>
          <w:i w:val="false"/>
          <w:color w:val="000000"/>
          <w:sz w:val="28"/>
        </w:rPr>
        <w:t xml:space="preserve">
1878  Банктік емес қызметке байланысты </w:t>
      </w:r>
      <w:r>
        <w:br/>
      </w:r>
      <w:r>
        <w:rPr>
          <w:rFonts w:ascii="Times New Roman"/>
          <w:b w:val="false"/>
          <w:i w:val="false"/>
          <w:color w:val="000000"/>
          <w:sz w:val="28"/>
        </w:rPr>
        <w:t xml:space="preserve">
      дебиторлық берешек бойынша шығындардың </w:t>
      </w:r>
      <w:r>
        <w:br/>
      </w:r>
      <w:r>
        <w:rPr>
          <w:rFonts w:ascii="Times New Roman"/>
          <w:b w:val="false"/>
          <w:i w:val="false"/>
          <w:color w:val="000000"/>
          <w:sz w:val="28"/>
        </w:rPr>
        <w:t xml:space="preserve">
      орнын толтыруға арнайы резервтер </w:t>
      </w:r>
      <w:r>
        <w:br/>
      </w:r>
      <w:r>
        <w:rPr>
          <w:rFonts w:ascii="Times New Roman"/>
          <w:b w:val="false"/>
          <w:i w:val="false"/>
          <w:color w:val="000000"/>
          <w:sz w:val="28"/>
        </w:rPr>
        <w:t xml:space="preserve">
      (провизиялар) </w:t>
      </w:r>
      <w:r>
        <w:br/>
      </w:r>
      <w:r>
        <w:rPr>
          <w:rFonts w:ascii="Times New Roman"/>
          <w:b w:val="false"/>
          <w:i w:val="false"/>
          <w:color w:val="000000"/>
          <w:sz w:val="28"/>
        </w:rPr>
        <w:t xml:space="preserve">
1890  Туынды қаржы құралдары бар операциялар </w:t>
      </w:r>
      <w:r>
        <w:br/>
      </w:r>
      <w:r>
        <w:rPr>
          <w:rFonts w:ascii="Times New Roman"/>
          <w:b w:val="false"/>
          <w:i w:val="false"/>
          <w:color w:val="000000"/>
          <w:sz w:val="28"/>
        </w:rPr>
        <w:t xml:space="preserve">
      бойынша талаптар </w:t>
      </w:r>
      <w:r>
        <w:br/>
      </w:r>
      <w:r>
        <w:rPr>
          <w:rFonts w:ascii="Times New Roman"/>
          <w:b w:val="false"/>
          <w:i w:val="false"/>
          <w:color w:val="000000"/>
          <w:sz w:val="28"/>
        </w:rPr>
        <w:t xml:space="preserve">
1891  Фьючерс операциялары бойынша талаптар </w:t>
      </w:r>
      <w:r>
        <w:br/>
      </w:r>
      <w:r>
        <w:rPr>
          <w:rFonts w:ascii="Times New Roman"/>
          <w:b w:val="false"/>
          <w:i w:val="false"/>
          <w:color w:val="000000"/>
          <w:sz w:val="28"/>
        </w:rPr>
        <w:t xml:space="preserve">
1892  Форвард операциялары бойынша талаптар </w:t>
      </w:r>
      <w:r>
        <w:br/>
      </w:r>
      <w:r>
        <w:rPr>
          <w:rFonts w:ascii="Times New Roman"/>
          <w:b w:val="false"/>
          <w:i w:val="false"/>
          <w:color w:val="000000"/>
          <w:sz w:val="28"/>
        </w:rPr>
        <w:t xml:space="preserve">
1893  Опцион операциялары бойынша талаптар </w:t>
      </w:r>
      <w:r>
        <w:br/>
      </w:r>
      <w:r>
        <w:rPr>
          <w:rFonts w:ascii="Times New Roman"/>
          <w:b w:val="false"/>
          <w:i w:val="false"/>
          <w:color w:val="000000"/>
          <w:sz w:val="28"/>
        </w:rPr>
        <w:t xml:space="preserve">
1894  Спот операциялары бойынша талаптар </w:t>
      </w:r>
      <w:r>
        <w:br/>
      </w:r>
      <w:r>
        <w:rPr>
          <w:rFonts w:ascii="Times New Roman"/>
          <w:b w:val="false"/>
          <w:i w:val="false"/>
          <w:color w:val="000000"/>
          <w:sz w:val="28"/>
        </w:rPr>
        <w:t xml:space="preserve">
1895  Своп операциялары бойынша талаптар </w:t>
      </w:r>
      <w:r>
        <w:br/>
      </w:r>
      <w:r>
        <w:rPr>
          <w:rFonts w:ascii="Times New Roman"/>
          <w:b w:val="false"/>
          <w:i w:val="false"/>
          <w:color w:val="000000"/>
          <w:sz w:val="28"/>
        </w:rPr>
        <w:t xml:space="preserve">
1896  Сатылған опцион үшін сыйлықақы бойынша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1899  Басқа операциялар бойынша талаптар </w:t>
      </w:r>
    </w:p>
    <w:p>
      <w:pPr>
        <w:spacing w:after="0"/>
        <w:ind w:left="0"/>
        <w:jc w:val="both"/>
      </w:pPr>
      <w:r>
        <w:rPr>
          <w:rFonts w:ascii="Times New Roman"/>
          <w:b w:val="false"/>
          <w:i w:val="false"/>
          <w:color w:val="000000"/>
          <w:sz w:val="28"/>
        </w:rPr>
        <w:t xml:space="preserve">      Актив бойынша жиынтығы: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Код |              МІНДЕТТЕМЕЛЕР              |та.  |Есеп.|өзге. </w:t>
      </w:r>
      <w:r>
        <w:br/>
      </w:r>
      <w:r>
        <w:rPr>
          <w:rFonts w:ascii="Times New Roman"/>
          <w:b w:val="false"/>
          <w:i w:val="false"/>
          <w:color w:val="000000"/>
          <w:sz w:val="28"/>
        </w:rPr>
        <w:t xml:space="preserve">
     |                                         |рату |ті   |ріс. </w:t>
      </w:r>
      <w:r>
        <w:br/>
      </w:r>
      <w:r>
        <w:rPr>
          <w:rFonts w:ascii="Times New Roman"/>
          <w:b w:val="false"/>
          <w:i w:val="false"/>
          <w:color w:val="000000"/>
          <w:sz w:val="28"/>
        </w:rPr>
        <w:t xml:space="preserve">
     |                                         |про. |кү.  |тер </w:t>
      </w:r>
      <w:r>
        <w:br/>
      </w:r>
      <w:r>
        <w:rPr>
          <w:rFonts w:ascii="Times New Roman"/>
          <w:b w:val="false"/>
          <w:i w:val="false"/>
          <w:color w:val="000000"/>
          <w:sz w:val="28"/>
        </w:rPr>
        <w:t xml:space="preserve">
     |                                         |цесі.|нінде|(4-ба. </w:t>
      </w:r>
      <w:r>
        <w:br/>
      </w:r>
      <w:r>
        <w:rPr>
          <w:rFonts w:ascii="Times New Roman"/>
          <w:b w:val="false"/>
          <w:i w:val="false"/>
          <w:color w:val="000000"/>
          <w:sz w:val="28"/>
        </w:rPr>
        <w:t xml:space="preserve">
     |                                         |нің  |     |ған - </w:t>
      </w:r>
      <w:r>
        <w:br/>
      </w:r>
      <w:r>
        <w:rPr>
          <w:rFonts w:ascii="Times New Roman"/>
          <w:b w:val="false"/>
          <w:i w:val="false"/>
          <w:color w:val="000000"/>
          <w:sz w:val="28"/>
        </w:rPr>
        <w:t xml:space="preserve">
     |                                         |ба.  |     |3-ба. </w:t>
      </w:r>
      <w:r>
        <w:br/>
      </w:r>
      <w:r>
        <w:rPr>
          <w:rFonts w:ascii="Times New Roman"/>
          <w:b w:val="false"/>
          <w:i w:val="false"/>
          <w:color w:val="000000"/>
          <w:sz w:val="28"/>
        </w:rPr>
        <w:t xml:space="preserve">
     |                                         |сында|     |ған)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2010  Корреспонденттік шоттар </w:t>
      </w:r>
      <w:r>
        <w:br/>
      </w:r>
      <w:r>
        <w:rPr>
          <w:rFonts w:ascii="Times New Roman"/>
          <w:b w:val="false"/>
          <w:i w:val="false"/>
          <w:color w:val="000000"/>
          <w:sz w:val="28"/>
        </w:rPr>
        <w:t xml:space="preserve">
2011  Қазақстан Республикасы Ұлттық </w:t>
      </w:r>
      <w:r>
        <w:br/>
      </w:r>
      <w:r>
        <w:rPr>
          <w:rFonts w:ascii="Times New Roman"/>
          <w:b w:val="false"/>
          <w:i w:val="false"/>
          <w:color w:val="000000"/>
          <w:sz w:val="28"/>
        </w:rPr>
        <w:t xml:space="preserve">
      Банкінің корреспонденттік шоттары </w:t>
      </w:r>
      <w:r>
        <w:br/>
      </w:r>
      <w:r>
        <w:rPr>
          <w:rFonts w:ascii="Times New Roman"/>
          <w:b w:val="false"/>
          <w:i w:val="false"/>
          <w:color w:val="000000"/>
          <w:sz w:val="28"/>
        </w:rPr>
        <w:t xml:space="preserve">
2012  Шетелдік орталық банктердің </w:t>
      </w:r>
      <w:r>
        <w:br/>
      </w:r>
      <w:r>
        <w:rPr>
          <w:rFonts w:ascii="Times New Roman"/>
          <w:b w:val="false"/>
          <w:i w:val="false"/>
          <w:color w:val="000000"/>
          <w:sz w:val="28"/>
        </w:rPr>
        <w:t xml:space="preserve">
      корреспонденттік шоттары </w:t>
      </w:r>
      <w:r>
        <w:br/>
      </w:r>
      <w:r>
        <w:rPr>
          <w:rFonts w:ascii="Times New Roman"/>
          <w:b w:val="false"/>
          <w:i w:val="false"/>
          <w:color w:val="000000"/>
          <w:sz w:val="28"/>
        </w:rPr>
        <w:t xml:space="preserve">
2013  Басқа банктердің корреспонденттік </w:t>
      </w:r>
      <w:r>
        <w:br/>
      </w:r>
      <w:r>
        <w:rPr>
          <w:rFonts w:ascii="Times New Roman"/>
          <w:b w:val="false"/>
          <w:i w:val="false"/>
          <w:color w:val="000000"/>
          <w:sz w:val="28"/>
        </w:rPr>
        <w:t xml:space="preserve">
      шоттары </w:t>
      </w:r>
      <w:r>
        <w:br/>
      </w:r>
      <w:r>
        <w:rPr>
          <w:rFonts w:ascii="Times New Roman"/>
          <w:b w:val="false"/>
          <w:i w:val="false"/>
          <w:color w:val="000000"/>
          <w:sz w:val="28"/>
        </w:rPr>
        <w:t xml:space="preserve">
2014  Банк операцияларының жекелеген </w:t>
      </w:r>
      <w:r>
        <w:br/>
      </w:r>
      <w:r>
        <w:rPr>
          <w:rFonts w:ascii="Times New Roman"/>
          <w:b w:val="false"/>
          <w:i w:val="false"/>
          <w:color w:val="000000"/>
          <w:sz w:val="28"/>
        </w:rPr>
        <w:t xml:space="preserve">
      түрлерін жүзеге асыратын ұйымдардың </w:t>
      </w:r>
      <w:r>
        <w:br/>
      </w:r>
      <w:r>
        <w:rPr>
          <w:rFonts w:ascii="Times New Roman"/>
          <w:b w:val="false"/>
          <w:i w:val="false"/>
          <w:color w:val="000000"/>
          <w:sz w:val="28"/>
        </w:rPr>
        <w:t xml:space="preserve">
      корреспонденттік шоттары </w:t>
      </w:r>
      <w:r>
        <w:br/>
      </w:r>
      <w:r>
        <w:rPr>
          <w:rFonts w:ascii="Times New Roman"/>
          <w:b w:val="false"/>
          <w:i w:val="false"/>
          <w:color w:val="000000"/>
          <w:sz w:val="28"/>
        </w:rPr>
        <w:t xml:space="preserve">
2016  Тазартылған қымбат металдағы металл </w:t>
      </w:r>
      <w:r>
        <w:br/>
      </w:r>
      <w:r>
        <w:rPr>
          <w:rFonts w:ascii="Times New Roman"/>
          <w:b w:val="false"/>
          <w:i w:val="false"/>
          <w:color w:val="000000"/>
          <w:sz w:val="28"/>
        </w:rPr>
        <w:t xml:space="preserve">
      шоттары </w:t>
      </w:r>
      <w:r>
        <w:br/>
      </w:r>
      <w:r>
        <w:rPr>
          <w:rFonts w:ascii="Times New Roman"/>
          <w:b w:val="false"/>
          <w:i w:val="false"/>
          <w:color w:val="000000"/>
          <w:sz w:val="28"/>
        </w:rPr>
        <w:t xml:space="preserve">
2020  Талап ету бойынша салымдар </w:t>
      </w:r>
      <w:r>
        <w:br/>
      </w:r>
      <w:r>
        <w:rPr>
          <w:rFonts w:ascii="Times New Roman"/>
          <w:b w:val="false"/>
          <w:i w:val="false"/>
          <w:color w:val="000000"/>
          <w:sz w:val="28"/>
        </w:rPr>
        <w:t xml:space="preserve">
2021  Қазақстан Республикасы Ұлттық </w:t>
      </w:r>
      <w:r>
        <w:br/>
      </w:r>
      <w:r>
        <w:rPr>
          <w:rFonts w:ascii="Times New Roman"/>
          <w:b w:val="false"/>
          <w:i w:val="false"/>
          <w:color w:val="000000"/>
          <w:sz w:val="28"/>
        </w:rPr>
        <w:t xml:space="preserve">
      Банкінің талап ету бойынша салымдары </w:t>
      </w:r>
      <w:r>
        <w:br/>
      </w:r>
      <w:r>
        <w:rPr>
          <w:rFonts w:ascii="Times New Roman"/>
          <w:b w:val="false"/>
          <w:i w:val="false"/>
          <w:color w:val="000000"/>
          <w:sz w:val="28"/>
        </w:rPr>
        <w:t xml:space="preserve">
2022  Шетелдік орталық банктердің талап ету </w:t>
      </w:r>
      <w:r>
        <w:br/>
      </w:r>
      <w:r>
        <w:rPr>
          <w:rFonts w:ascii="Times New Roman"/>
          <w:b w:val="false"/>
          <w:i w:val="false"/>
          <w:color w:val="000000"/>
          <w:sz w:val="28"/>
        </w:rPr>
        <w:t xml:space="preserve">
      бойынша салымдары </w:t>
      </w:r>
      <w:r>
        <w:br/>
      </w:r>
      <w:r>
        <w:rPr>
          <w:rFonts w:ascii="Times New Roman"/>
          <w:b w:val="false"/>
          <w:i w:val="false"/>
          <w:color w:val="000000"/>
          <w:sz w:val="28"/>
        </w:rPr>
        <w:t xml:space="preserve">
2023  Басқа банктердің талап ету бойынша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2024  Басқа банктердің талап ету бойынша </w:t>
      </w:r>
      <w:r>
        <w:br/>
      </w:r>
      <w:r>
        <w:rPr>
          <w:rFonts w:ascii="Times New Roman"/>
          <w:b w:val="false"/>
          <w:i w:val="false"/>
          <w:color w:val="000000"/>
          <w:sz w:val="28"/>
        </w:rPr>
        <w:t xml:space="preserve">
      салымдары бойынша мерзімі өткен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2030  Қазақстан Республикасының Үкіметінен </w:t>
      </w:r>
      <w:r>
        <w:br/>
      </w:r>
      <w:r>
        <w:rPr>
          <w:rFonts w:ascii="Times New Roman"/>
          <w:b w:val="false"/>
          <w:i w:val="false"/>
          <w:color w:val="000000"/>
          <w:sz w:val="28"/>
        </w:rPr>
        <w:t xml:space="preserve">
      алынған заемдар </w:t>
      </w:r>
      <w:r>
        <w:br/>
      </w:r>
      <w:r>
        <w:rPr>
          <w:rFonts w:ascii="Times New Roman"/>
          <w:b w:val="false"/>
          <w:i w:val="false"/>
          <w:color w:val="000000"/>
          <w:sz w:val="28"/>
        </w:rPr>
        <w:t xml:space="preserve">
2034  Қазақстан Республикасының Үкіметінен </w:t>
      </w:r>
      <w:r>
        <w:br/>
      </w:r>
      <w:r>
        <w:rPr>
          <w:rFonts w:ascii="Times New Roman"/>
          <w:b w:val="false"/>
          <w:i w:val="false"/>
          <w:color w:val="000000"/>
          <w:sz w:val="28"/>
        </w:rPr>
        <w:t xml:space="preserve">
      алынған қысқа мерзімді заемдар </w:t>
      </w:r>
      <w:r>
        <w:br/>
      </w:r>
      <w:r>
        <w:rPr>
          <w:rFonts w:ascii="Times New Roman"/>
          <w:b w:val="false"/>
          <w:i w:val="false"/>
          <w:color w:val="000000"/>
          <w:sz w:val="28"/>
        </w:rPr>
        <w:t xml:space="preserve">
2035  Қазақстан Республикасының Үкіметінен </w:t>
      </w:r>
      <w:r>
        <w:br/>
      </w:r>
      <w:r>
        <w:rPr>
          <w:rFonts w:ascii="Times New Roman"/>
          <w:b w:val="false"/>
          <w:i w:val="false"/>
          <w:color w:val="000000"/>
          <w:sz w:val="28"/>
        </w:rPr>
        <w:t xml:space="preserve">
      және Қазақстан Республикасының </w:t>
      </w:r>
      <w:r>
        <w:br/>
      </w:r>
      <w:r>
        <w:rPr>
          <w:rFonts w:ascii="Times New Roman"/>
          <w:b w:val="false"/>
          <w:i w:val="false"/>
          <w:color w:val="000000"/>
          <w:sz w:val="28"/>
        </w:rPr>
        <w:t xml:space="preserve">
      жергілікті органдарынан алынған </w:t>
      </w:r>
      <w:r>
        <w:br/>
      </w:r>
      <w:r>
        <w:rPr>
          <w:rFonts w:ascii="Times New Roman"/>
          <w:b w:val="false"/>
          <w:i w:val="false"/>
          <w:color w:val="000000"/>
          <w:sz w:val="28"/>
        </w:rPr>
        <w:t xml:space="preserve">
      заемдардың құнын дұрыс түзету шоты </w:t>
      </w:r>
      <w:r>
        <w:br/>
      </w:r>
      <w:r>
        <w:rPr>
          <w:rFonts w:ascii="Times New Roman"/>
          <w:b w:val="false"/>
          <w:i w:val="false"/>
          <w:color w:val="000000"/>
          <w:sz w:val="28"/>
        </w:rPr>
        <w:t xml:space="preserve">
2036  Қазақстан Республикасының Үкіметінен </w:t>
      </w:r>
      <w:r>
        <w:br/>
      </w:r>
      <w:r>
        <w:rPr>
          <w:rFonts w:ascii="Times New Roman"/>
          <w:b w:val="false"/>
          <w:i w:val="false"/>
          <w:color w:val="000000"/>
          <w:sz w:val="28"/>
        </w:rPr>
        <w:t xml:space="preserve">
      алынған ұзақ мерзімді заемдар </w:t>
      </w:r>
      <w:r>
        <w:br/>
      </w:r>
      <w:r>
        <w:rPr>
          <w:rFonts w:ascii="Times New Roman"/>
          <w:b w:val="false"/>
          <w:i w:val="false"/>
          <w:color w:val="000000"/>
          <w:sz w:val="28"/>
        </w:rPr>
        <w:t xml:space="preserve">
2037  Қазақстан Республикасының Үкіметінен </w:t>
      </w:r>
      <w:r>
        <w:br/>
      </w:r>
      <w:r>
        <w:rPr>
          <w:rFonts w:ascii="Times New Roman"/>
          <w:b w:val="false"/>
          <w:i w:val="false"/>
          <w:color w:val="000000"/>
          <w:sz w:val="28"/>
        </w:rPr>
        <w:t xml:space="preserve">
      және Қазақстан Республикасының </w:t>
      </w:r>
      <w:r>
        <w:br/>
      </w:r>
      <w:r>
        <w:rPr>
          <w:rFonts w:ascii="Times New Roman"/>
          <w:b w:val="false"/>
          <w:i w:val="false"/>
          <w:color w:val="000000"/>
          <w:sz w:val="28"/>
        </w:rPr>
        <w:t xml:space="preserve">
      жергілікті органдарынан алынған </w:t>
      </w:r>
      <w:r>
        <w:br/>
      </w:r>
      <w:r>
        <w:rPr>
          <w:rFonts w:ascii="Times New Roman"/>
          <w:b w:val="false"/>
          <w:i w:val="false"/>
          <w:color w:val="000000"/>
          <w:sz w:val="28"/>
        </w:rPr>
        <w:t xml:space="preserve">
      заемдардың құнын теріс түзету шоты </w:t>
      </w:r>
      <w:r>
        <w:br/>
      </w:r>
      <w:r>
        <w:rPr>
          <w:rFonts w:ascii="Times New Roman"/>
          <w:b w:val="false"/>
          <w:i w:val="false"/>
          <w:color w:val="000000"/>
          <w:sz w:val="28"/>
        </w:rPr>
        <w:t xml:space="preserve">
2038  Қазақстан Республикасының Үкіметінен </w:t>
      </w:r>
      <w:r>
        <w:br/>
      </w:r>
      <w:r>
        <w:rPr>
          <w:rFonts w:ascii="Times New Roman"/>
          <w:b w:val="false"/>
          <w:i w:val="false"/>
          <w:color w:val="000000"/>
          <w:sz w:val="28"/>
        </w:rPr>
        <w:t xml:space="preserve">
      алынған заемдар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2040  Халықаралық қаржы ұйымдарынан </w:t>
      </w:r>
      <w:r>
        <w:br/>
      </w:r>
      <w:r>
        <w:rPr>
          <w:rFonts w:ascii="Times New Roman"/>
          <w:b w:val="false"/>
          <w:i w:val="false"/>
          <w:color w:val="000000"/>
          <w:sz w:val="28"/>
        </w:rPr>
        <w:t xml:space="preserve">
      алынған заемдар </w:t>
      </w:r>
      <w:r>
        <w:br/>
      </w:r>
      <w:r>
        <w:rPr>
          <w:rFonts w:ascii="Times New Roman"/>
          <w:b w:val="false"/>
          <w:i w:val="false"/>
          <w:color w:val="000000"/>
          <w:sz w:val="28"/>
        </w:rPr>
        <w:t xml:space="preserve">
2044  Халықаралық қаржы ұйымдарынан </w:t>
      </w:r>
      <w:r>
        <w:br/>
      </w:r>
      <w:r>
        <w:rPr>
          <w:rFonts w:ascii="Times New Roman"/>
          <w:b w:val="false"/>
          <w:i w:val="false"/>
          <w:color w:val="000000"/>
          <w:sz w:val="28"/>
        </w:rPr>
        <w:t xml:space="preserve">
      алынған қысқа мерзімді заемдар </w:t>
      </w:r>
      <w:r>
        <w:br/>
      </w:r>
      <w:r>
        <w:rPr>
          <w:rFonts w:ascii="Times New Roman"/>
          <w:b w:val="false"/>
          <w:i w:val="false"/>
          <w:color w:val="000000"/>
          <w:sz w:val="28"/>
        </w:rPr>
        <w:t xml:space="preserve">
2045  Халықаралық қаржы ұйымдарынан алынған </w:t>
      </w:r>
      <w:r>
        <w:br/>
      </w:r>
      <w:r>
        <w:rPr>
          <w:rFonts w:ascii="Times New Roman"/>
          <w:b w:val="false"/>
          <w:i w:val="false"/>
          <w:color w:val="000000"/>
          <w:sz w:val="28"/>
        </w:rPr>
        <w:t xml:space="preserve">
      заемдардың құнын оң түзету шоты </w:t>
      </w:r>
      <w:r>
        <w:br/>
      </w:r>
      <w:r>
        <w:rPr>
          <w:rFonts w:ascii="Times New Roman"/>
          <w:b w:val="false"/>
          <w:i w:val="false"/>
          <w:color w:val="000000"/>
          <w:sz w:val="28"/>
        </w:rPr>
        <w:t xml:space="preserve">
2046  Халықаралық қаржы ұйымдарынан алынған </w:t>
      </w:r>
      <w:r>
        <w:br/>
      </w:r>
      <w:r>
        <w:rPr>
          <w:rFonts w:ascii="Times New Roman"/>
          <w:b w:val="false"/>
          <w:i w:val="false"/>
          <w:color w:val="000000"/>
          <w:sz w:val="28"/>
        </w:rPr>
        <w:t xml:space="preserve">
      ұзақ мерзімді заемдар </w:t>
      </w:r>
      <w:r>
        <w:br/>
      </w:r>
      <w:r>
        <w:rPr>
          <w:rFonts w:ascii="Times New Roman"/>
          <w:b w:val="false"/>
          <w:i w:val="false"/>
          <w:color w:val="000000"/>
          <w:sz w:val="28"/>
        </w:rPr>
        <w:t xml:space="preserve">
2047  Халықаралық қаржы ұйымдарынан алынған </w:t>
      </w:r>
      <w:r>
        <w:br/>
      </w:r>
      <w:r>
        <w:rPr>
          <w:rFonts w:ascii="Times New Roman"/>
          <w:b w:val="false"/>
          <w:i w:val="false"/>
          <w:color w:val="000000"/>
          <w:sz w:val="28"/>
        </w:rPr>
        <w:t xml:space="preserve">
      заемдардың құнын теріс түзету шоты </w:t>
      </w:r>
      <w:r>
        <w:br/>
      </w:r>
      <w:r>
        <w:rPr>
          <w:rFonts w:ascii="Times New Roman"/>
          <w:b w:val="false"/>
          <w:i w:val="false"/>
          <w:color w:val="000000"/>
          <w:sz w:val="28"/>
        </w:rPr>
        <w:t xml:space="preserve">
2048  Халықаралық қаржы ұйымдарынан алынған </w:t>
      </w:r>
      <w:r>
        <w:br/>
      </w:r>
      <w:r>
        <w:rPr>
          <w:rFonts w:ascii="Times New Roman"/>
          <w:b w:val="false"/>
          <w:i w:val="false"/>
          <w:color w:val="000000"/>
          <w:sz w:val="28"/>
        </w:rPr>
        <w:t xml:space="preserve">
      заемдар бойынша мерзімі өткен берешек </w:t>
      </w:r>
      <w:r>
        <w:br/>
      </w:r>
      <w:r>
        <w:rPr>
          <w:rFonts w:ascii="Times New Roman"/>
          <w:b w:val="false"/>
          <w:i w:val="false"/>
          <w:color w:val="000000"/>
          <w:sz w:val="28"/>
        </w:rPr>
        <w:t xml:space="preserve">
2050  Басқа банктерден алынған заемдар </w:t>
      </w:r>
      <w:r>
        <w:br/>
      </w:r>
      <w:r>
        <w:rPr>
          <w:rFonts w:ascii="Times New Roman"/>
          <w:b w:val="false"/>
          <w:i w:val="false"/>
          <w:color w:val="000000"/>
          <w:sz w:val="28"/>
        </w:rPr>
        <w:t xml:space="preserve">
2051  Қазақстан Республикасының Ұлттық </w:t>
      </w:r>
      <w:r>
        <w:br/>
      </w:r>
      <w:r>
        <w:rPr>
          <w:rFonts w:ascii="Times New Roman"/>
          <w:b w:val="false"/>
          <w:i w:val="false"/>
          <w:color w:val="000000"/>
          <w:sz w:val="28"/>
        </w:rPr>
        <w:t xml:space="preserve">
      Банкінен алынған заемдар </w:t>
      </w:r>
      <w:r>
        <w:br/>
      </w:r>
      <w:r>
        <w:rPr>
          <w:rFonts w:ascii="Times New Roman"/>
          <w:b w:val="false"/>
          <w:i w:val="false"/>
          <w:color w:val="000000"/>
          <w:sz w:val="28"/>
        </w:rPr>
        <w:t xml:space="preserve">
2052  Шетелдік орталық банктерден алынған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2054  Басқа банктерден алынған қысқа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2055  Банк операцияларының жекелеген </w:t>
      </w:r>
      <w:r>
        <w:br/>
      </w:r>
      <w:r>
        <w:rPr>
          <w:rFonts w:ascii="Times New Roman"/>
          <w:b w:val="false"/>
          <w:i w:val="false"/>
          <w:color w:val="000000"/>
          <w:sz w:val="28"/>
        </w:rPr>
        <w:t xml:space="preserve">
      түрлерін жүзеге асыратын басқа </w:t>
      </w:r>
      <w:r>
        <w:br/>
      </w:r>
      <w:r>
        <w:rPr>
          <w:rFonts w:ascii="Times New Roman"/>
          <w:b w:val="false"/>
          <w:i w:val="false"/>
          <w:color w:val="000000"/>
          <w:sz w:val="28"/>
        </w:rPr>
        <w:t xml:space="preserve">
      банктерден және ұйымдардан алынған </w:t>
      </w:r>
      <w:r>
        <w:br/>
      </w:r>
      <w:r>
        <w:rPr>
          <w:rFonts w:ascii="Times New Roman"/>
          <w:b w:val="false"/>
          <w:i w:val="false"/>
          <w:color w:val="000000"/>
          <w:sz w:val="28"/>
        </w:rPr>
        <w:t xml:space="preserve">
      заемдардың құнын дұрыс түзету шоты </w:t>
      </w:r>
      <w:r>
        <w:br/>
      </w:r>
      <w:r>
        <w:rPr>
          <w:rFonts w:ascii="Times New Roman"/>
          <w:b w:val="false"/>
          <w:i w:val="false"/>
          <w:color w:val="000000"/>
          <w:sz w:val="28"/>
        </w:rPr>
        <w:t xml:space="preserve">
2056  Басқа банктерден алынған ұзақ мерзімді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2057  Басқа банктерден алынған қаржы лизингі </w:t>
      </w:r>
      <w:r>
        <w:br/>
      </w:r>
      <w:r>
        <w:rPr>
          <w:rFonts w:ascii="Times New Roman"/>
          <w:b w:val="false"/>
          <w:i w:val="false"/>
          <w:color w:val="000000"/>
          <w:sz w:val="28"/>
        </w:rPr>
        <w:t xml:space="preserve">
2058  Басқа банктерден алынған заемдар және </w:t>
      </w:r>
      <w:r>
        <w:br/>
      </w:r>
      <w:r>
        <w:rPr>
          <w:rFonts w:ascii="Times New Roman"/>
          <w:b w:val="false"/>
          <w:i w:val="false"/>
          <w:color w:val="000000"/>
          <w:sz w:val="28"/>
        </w:rPr>
        <w:t xml:space="preserve">
      қаржы лизингі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2059  Қазақстан Республикасының Ұлттық </w:t>
      </w:r>
      <w:r>
        <w:br/>
      </w:r>
      <w:r>
        <w:rPr>
          <w:rFonts w:ascii="Times New Roman"/>
          <w:b w:val="false"/>
          <w:i w:val="false"/>
          <w:color w:val="000000"/>
          <w:sz w:val="28"/>
        </w:rPr>
        <w:t xml:space="preserve">
      Банкіне алынған заемдар және қаржы </w:t>
      </w:r>
      <w:r>
        <w:br/>
      </w:r>
      <w:r>
        <w:rPr>
          <w:rFonts w:ascii="Times New Roman"/>
          <w:b w:val="false"/>
          <w:i w:val="false"/>
          <w:color w:val="000000"/>
          <w:sz w:val="28"/>
        </w:rPr>
        <w:t xml:space="preserve">
      лизингі бойынша мерзімі өткен берешек </w:t>
      </w:r>
      <w:r>
        <w:br/>
      </w:r>
      <w:r>
        <w:rPr>
          <w:rFonts w:ascii="Times New Roman"/>
          <w:b w:val="false"/>
          <w:i w:val="false"/>
          <w:color w:val="000000"/>
          <w:sz w:val="28"/>
        </w:rPr>
        <w:t xml:space="preserve">
2064  Банк операцияларының жекелеген түрлерін </w:t>
      </w:r>
      <w:r>
        <w:br/>
      </w:r>
      <w:r>
        <w:rPr>
          <w:rFonts w:ascii="Times New Roman"/>
          <w:b w:val="false"/>
          <w:i w:val="false"/>
          <w:color w:val="000000"/>
          <w:sz w:val="28"/>
        </w:rPr>
        <w:t xml:space="preserve">
      жүзеге асыратын ұйымдардан алынған </w:t>
      </w:r>
      <w:r>
        <w:br/>
      </w:r>
      <w:r>
        <w:rPr>
          <w:rFonts w:ascii="Times New Roman"/>
          <w:b w:val="false"/>
          <w:i w:val="false"/>
          <w:color w:val="000000"/>
          <w:sz w:val="28"/>
        </w:rPr>
        <w:t xml:space="preserve">
      қысқа мерзімді заемдар </w:t>
      </w:r>
      <w:r>
        <w:br/>
      </w:r>
      <w:r>
        <w:rPr>
          <w:rFonts w:ascii="Times New Roman"/>
          <w:b w:val="false"/>
          <w:i w:val="false"/>
          <w:color w:val="000000"/>
          <w:sz w:val="28"/>
        </w:rPr>
        <w:t xml:space="preserve">
2065  Банк операцияларының жекелеген </w:t>
      </w:r>
      <w:r>
        <w:br/>
      </w:r>
      <w:r>
        <w:rPr>
          <w:rFonts w:ascii="Times New Roman"/>
          <w:b w:val="false"/>
          <w:i w:val="false"/>
          <w:color w:val="000000"/>
          <w:sz w:val="28"/>
        </w:rPr>
        <w:t xml:space="preserve">
      түрлерін жүзеге асыратын басқа </w:t>
      </w:r>
      <w:r>
        <w:br/>
      </w:r>
      <w:r>
        <w:rPr>
          <w:rFonts w:ascii="Times New Roman"/>
          <w:b w:val="false"/>
          <w:i w:val="false"/>
          <w:color w:val="000000"/>
          <w:sz w:val="28"/>
        </w:rPr>
        <w:t xml:space="preserve">
      банктерден және ұйымдардан алынған </w:t>
      </w:r>
      <w:r>
        <w:br/>
      </w:r>
      <w:r>
        <w:rPr>
          <w:rFonts w:ascii="Times New Roman"/>
          <w:b w:val="false"/>
          <w:i w:val="false"/>
          <w:color w:val="000000"/>
          <w:sz w:val="28"/>
        </w:rPr>
        <w:t xml:space="preserve">
      заемдардың құнын теріс түзету шоты </w:t>
      </w:r>
      <w:r>
        <w:br/>
      </w:r>
      <w:r>
        <w:rPr>
          <w:rFonts w:ascii="Times New Roman"/>
          <w:b w:val="false"/>
          <w:i w:val="false"/>
          <w:color w:val="000000"/>
          <w:sz w:val="28"/>
        </w:rPr>
        <w:t xml:space="preserve">
2066  Банк операцияларының жекелеген түрлерін </w:t>
      </w:r>
      <w:r>
        <w:br/>
      </w:r>
      <w:r>
        <w:rPr>
          <w:rFonts w:ascii="Times New Roman"/>
          <w:b w:val="false"/>
          <w:i w:val="false"/>
          <w:color w:val="000000"/>
          <w:sz w:val="28"/>
        </w:rPr>
        <w:t xml:space="preserve">
      жүзеге асыратын ұйымдардан алынған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2067  Банк операцияларының жекелеген түрлерін </w:t>
      </w:r>
      <w:r>
        <w:br/>
      </w:r>
      <w:r>
        <w:rPr>
          <w:rFonts w:ascii="Times New Roman"/>
          <w:b w:val="false"/>
          <w:i w:val="false"/>
          <w:color w:val="000000"/>
          <w:sz w:val="28"/>
        </w:rPr>
        <w:t xml:space="preserve">
      жүзеге асыратын ұйымдардан алынған </w:t>
      </w:r>
      <w:r>
        <w:br/>
      </w:r>
      <w:r>
        <w:rPr>
          <w:rFonts w:ascii="Times New Roman"/>
          <w:b w:val="false"/>
          <w:i w:val="false"/>
          <w:color w:val="000000"/>
          <w:sz w:val="28"/>
        </w:rPr>
        <w:t xml:space="preserve">
      қаржы лизингі </w:t>
      </w:r>
      <w:r>
        <w:br/>
      </w:r>
      <w:r>
        <w:rPr>
          <w:rFonts w:ascii="Times New Roman"/>
          <w:b w:val="false"/>
          <w:i w:val="false"/>
          <w:color w:val="000000"/>
          <w:sz w:val="28"/>
        </w:rPr>
        <w:t xml:space="preserve">
2068  Банк операцияларының жекелеген түрлерін </w:t>
      </w:r>
      <w:r>
        <w:br/>
      </w:r>
      <w:r>
        <w:rPr>
          <w:rFonts w:ascii="Times New Roman"/>
          <w:b w:val="false"/>
          <w:i w:val="false"/>
          <w:color w:val="000000"/>
          <w:sz w:val="28"/>
        </w:rPr>
        <w:t xml:space="preserve">
      жүзеге асыратын ұйымдардан алынған </w:t>
      </w:r>
      <w:r>
        <w:br/>
      </w:r>
      <w:r>
        <w:rPr>
          <w:rFonts w:ascii="Times New Roman"/>
          <w:b w:val="false"/>
          <w:i w:val="false"/>
          <w:color w:val="000000"/>
          <w:sz w:val="28"/>
        </w:rPr>
        <w:t xml:space="preserve">
      заемдар және қаржы лизингі бойынша </w:t>
      </w:r>
      <w:r>
        <w:br/>
      </w:r>
      <w:r>
        <w:rPr>
          <w:rFonts w:ascii="Times New Roman"/>
          <w:b w:val="false"/>
          <w:i w:val="false"/>
          <w:color w:val="000000"/>
          <w:sz w:val="28"/>
        </w:rPr>
        <w:t xml:space="preserve">
      банктің мерзімі өткен берешегі </w:t>
      </w:r>
      <w:r>
        <w:br/>
      </w:r>
      <w:r>
        <w:rPr>
          <w:rFonts w:ascii="Times New Roman"/>
          <w:b w:val="false"/>
          <w:i w:val="false"/>
          <w:color w:val="000000"/>
          <w:sz w:val="28"/>
        </w:rPr>
        <w:t xml:space="preserve">
2110  Овернайт заемдары </w:t>
      </w:r>
      <w:r>
        <w:br/>
      </w:r>
      <w:r>
        <w:rPr>
          <w:rFonts w:ascii="Times New Roman"/>
          <w:b w:val="false"/>
          <w:i w:val="false"/>
          <w:color w:val="000000"/>
          <w:sz w:val="28"/>
        </w:rPr>
        <w:t xml:space="preserve">
2111  Қазақстан Республикасының Ұлттық </w:t>
      </w:r>
      <w:r>
        <w:br/>
      </w:r>
      <w:r>
        <w:rPr>
          <w:rFonts w:ascii="Times New Roman"/>
          <w:b w:val="false"/>
          <w:i w:val="false"/>
          <w:color w:val="000000"/>
          <w:sz w:val="28"/>
        </w:rPr>
        <w:t xml:space="preserve">
      Банкінен алынған овернайт заемдары </w:t>
      </w:r>
      <w:r>
        <w:br/>
      </w:r>
      <w:r>
        <w:rPr>
          <w:rFonts w:ascii="Times New Roman"/>
          <w:b w:val="false"/>
          <w:i w:val="false"/>
          <w:color w:val="000000"/>
          <w:sz w:val="28"/>
        </w:rPr>
        <w:t xml:space="preserve">
2112  Шетелдік орталық банктерден алынған </w:t>
      </w:r>
      <w:r>
        <w:br/>
      </w:r>
      <w:r>
        <w:rPr>
          <w:rFonts w:ascii="Times New Roman"/>
          <w:b w:val="false"/>
          <w:i w:val="false"/>
          <w:color w:val="000000"/>
          <w:sz w:val="28"/>
        </w:rPr>
        <w:t xml:space="preserve">
      овернайт заемдары </w:t>
      </w:r>
      <w:r>
        <w:br/>
      </w:r>
      <w:r>
        <w:rPr>
          <w:rFonts w:ascii="Times New Roman"/>
          <w:b w:val="false"/>
          <w:i w:val="false"/>
          <w:color w:val="000000"/>
          <w:sz w:val="28"/>
        </w:rPr>
        <w:t xml:space="preserve">
2113  Басқа банктерден алынған овернайт </w:t>
      </w:r>
      <w:r>
        <w:br/>
      </w:r>
      <w:r>
        <w:rPr>
          <w:rFonts w:ascii="Times New Roman"/>
          <w:b w:val="false"/>
          <w:i w:val="false"/>
          <w:color w:val="000000"/>
          <w:sz w:val="28"/>
        </w:rPr>
        <w:t xml:space="preserve">
      заемдары </w:t>
      </w:r>
      <w:r>
        <w:br/>
      </w:r>
      <w:r>
        <w:rPr>
          <w:rFonts w:ascii="Times New Roman"/>
          <w:b w:val="false"/>
          <w:i w:val="false"/>
          <w:color w:val="000000"/>
          <w:sz w:val="28"/>
        </w:rPr>
        <w:t xml:space="preserve">
2120  Мерзімді салымдар </w:t>
      </w:r>
      <w:r>
        <w:br/>
      </w:r>
      <w:r>
        <w:rPr>
          <w:rFonts w:ascii="Times New Roman"/>
          <w:b w:val="false"/>
          <w:i w:val="false"/>
          <w:color w:val="000000"/>
          <w:sz w:val="28"/>
        </w:rPr>
        <w:t xml:space="preserve">
2121  Қазақстан Республикасы Ұлттық Банкінің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2122  Шетелдік орталық банктердің мерзімді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2123  Басқа банктердің қысқа мерзімді </w:t>
      </w:r>
      <w:r>
        <w:br/>
      </w:r>
      <w:r>
        <w:rPr>
          <w:rFonts w:ascii="Times New Roman"/>
          <w:b w:val="false"/>
          <w:i w:val="false"/>
          <w:color w:val="000000"/>
          <w:sz w:val="28"/>
        </w:rPr>
        <w:t xml:space="preserve">
      салымдары (бір айға дейін) </w:t>
      </w:r>
      <w:r>
        <w:br/>
      </w:r>
      <w:r>
        <w:rPr>
          <w:rFonts w:ascii="Times New Roman"/>
          <w:b w:val="false"/>
          <w:i w:val="false"/>
          <w:color w:val="000000"/>
          <w:sz w:val="28"/>
        </w:rPr>
        <w:t xml:space="preserve">
2124  Басқа банктердің қысқа мерзімді </w:t>
      </w:r>
      <w:r>
        <w:br/>
      </w:r>
      <w:r>
        <w:rPr>
          <w:rFonts w:ascii="Times New Roman"/>
          <w:b w:val="false"/>
          <w:i w:val="false"/>
          <w:color w:val="000000"/>
          <w:sz w:val="28"/>
        </w:rPr>
        <w:t xml:space="preserve">
      салымдары (бір айға дейін) </w:t>
      </w:r>
      <w:r>
        <w:br/>
      </w:r>
      <w:r>
        <w:rPr>
          <w:rFonts w:ascii="Times New Roman"/>
          <w:b w:val="false"/>
          <w:i w:val="false"/>
          <w:color w:val="000000"/>
          <w:sz w:val="28"/>
        </w:rPr>
        <w:t xml:space="preserve">
2125  Басқа банктерден бір түнге тартылған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2127  Басқа банктердің ұзақ мерзімді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2128  Басқа банктерден тартылған мерзімді </w:t>
      </w:r>
      <w:r>
        <w:br/>
      </w:r>
      <w:r>
        <w:rPr>
          <w:rFonts w:ascii="Times New Roman"/>
          <w:b w:val="false"/>
          <w:i w:val="false"/>
          <w:color w:val="000000"/>
          <w:sz w:val="28"/>
        </w:rPr>
        <w:t xml:space="preserve">
      салымдардың құнын дұрыс түзету шоты </w:t>
      </w:r>
      <w:r>
        <w:br/>
      </w:r>
      <w:r>
        <w:rPr>
          <w:rFonts w:ascii="Times New Roman"/>
          <w:b w:val="false"/>
          <w:i w:val="false"/>
          <w:color w:val="000000"/>
          <w:sz w:val="28"/>
        </w:rPr>
        <w:t xml:space="preserve">
2129  Басқа банктерден тартылған мерзімді </w:t>
      </w:r>
      <w:r>
        <w:br/>
      </w:r>
      <w:r>
        <w:rPr>
          <w:rFonts w:ascii="Times New Roman"/>
          <w:b w:val="false"/>
          <w:i w:val="false"/>
          <w:color w:val="000000"/>
          <w:sz w:val="28"/>
        </w:rPr>
        <w:t xml:space="preserve">
      салымдардың құнын теріс түзету шоты </w:t>
      </w:r>
      <w:r>
        <w:br/>
      </w:r>
      <w:r>
        <w:rPr>
          <w:rFonts w:ascii="Times New Roman"/>
          <w:b w:val="false"/>
          <w:i w:val="false"/>
          <w:color w:val="000000"/>
          <w:sz w:val="28"/>
        </w:rPr>
        <w:t xml:space="preserve">
2130  Басқа банктердің міндеттемелерін </w:t>
      </w:r>
      <w:r>
        <w:br/>
      </w:r>
      <w:r>
        <w:rPr>
          <w:rFonts w:ascii="Times New Roman"/>
          <w:b w:val="false"/>
          <w:i w:val="false"/>
          <w:color w:val="000000"/>
          <w:sz w:val="28"/>
        </w:rPr>
        <w:t xml:space="preserve">
      қамтамасыз ететін (қардарлық, </w:t>
      </w:r>
      <w:r>
        <w:br/>
      </w:r>
      <w:r>
        <w:rPr>
          <w:rFonts w:ascii="Times New Roman"/>
          <w:b w:val="false"/>
          <w:i w:val="false"/>
          <w:color w:val="000000"/>
          <w:sz w:val="28"/>
        </w:rPr>
        <w:t xml:space="preserve">
      кепілдік, қарымжы) салым </w:t>
      </w:r>
      <w:r>
        <w:br/>
      </w:r>
      <w:r>
        <w:rPr>
          <w:rFonts w:ascii="Times New Roman"/>
          <w:b w:val="false"/>
          <w:i w:val="false"/>
          <w:color w:val="000000"/>
          <w:sz w:val="28"/>
        </w:rPr>
        <w:t xml:space="preserve">
2133  Басқа банктердің шартты салымдары </w:t>
      </w:r>
      <w:r>
        <w:br/>
      </w:r>
      <w:r>
        <w:rPr>
          <w:rFonts w:ascii="Times New Roman"/>
          <w:b w:val="false"/>
          <w:i w:val="false"/>
          <w:color w:val="000000"/>
          <w:sz w:val="28"/>
        </w:rPr>
        <w:t xml:space="preserve">
2135  Басқа банктердің мерзімді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2136  Басқа банктерден тартылған шартты </w:t>
      </w:r>
      <w:r>
        <w:br/>
      </w:r>
      <w:r>
        <w:rPr>
          <w:rFonts w:ascii="Times New Roman"/>
          <w:b w:val="false"/>
          <w:i w:val="false"/>
          <w:color w:val="000000"/>
          <w:sz w:val="28"/>
        </w:rPr>
        <w:t xml:space="preserve">
      салымның құнын дұрыс түзету шоты </w:t>
      </w:r>
      <w:r>
        <w:br/>
      </w:r>
      <w:r>
        <w:rPr>
          <w:rFonts w:ascii="Times New Roman"/>
          <w:b w:val="false"/>
          <w:i w:val="false"/>
          <w:color w:val="000000"/>
          <w:sz w:val="28"/>
        </w:rPr>
        <w:t xml:space="preserve">
2137  Басқа банктерден тартылған шартты </w:t>
      </w:r>
      <w:r>
        <w:br/>
      </w:r>
      <w:r>
        <w:rPr>
          <w:rFonts w:ascii="Times New Roman"/>
          <w:b w:val="false"/>
          <w:i w:val="false"/>
          <w:color w:val="000000"/>
          <w:sz w:val="28"/>
        </w:rPr>
        <w:t xml:space="preserve">
      салымның құнын теріс түзету шоты </w:t>
      </w:r>
      <w:r>
        <w:br/>
      </w:r>
      <w:r>
        <w:rPr>
          <w:rFonts w:ascii="Times New Roman"/>
          <w:b w:val="false"/>
          <w:i w:val="false"/>
          <w:color w:val="000000"/>
          <w:sz w:val="28"/>
        </w:rPr>
        <w:t xml:space="preserve">
2138  Басқа банктердің шартты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2150  Филиалдармен есеп айырысу </w:t>
      </w:r>
      <w:r>
        <w:br/>
      </w:r>
      <w:r>
        <w:rPr>
          <w:rFonts w:ascii="Times New Roman"/>
          <w:b w:val="false"/>
          <w:i w:val="false"/>
          <w:color w:val="000000"/>
          <w:sz w:val="28"/>
        </w:rPr>
        <w:t xml:space="preserve">
2151  Бас офиспен есеп айырысу </w:t>
      </w:r>
      <w:r>
        <w:br/>
      </w:r>
      <w:r>
        <w:rPr>
          <w:rFonts w:ascii="Times New Roman"/>
          <w:b w:val="false"/>
          <w:i w:val="false"/>
          <w:color w:val="000000"/>
          <w:sz w:val="28"/>
        </w:rPr>
        <w:t xml:space="preserve">
2152  Жергілікті филиалдармен есеп айырысу </w:t>
      </w:r>
      <w:r>
        <w:br/>
      </w:r>
      <w:r>
        <w:rPr>
          <w:rFonts w:ascii="Times New Roman"/>
          <w:b w:val="false"/>
          <w:i w:val="false"/>
          <w:color w:val="000000"/>
          <w:sz w:val="28"/>
        </w:rPr>
        <w:t xml:space="preserve">
2153  Шетел филиалдарымен есеп айырысу </w:t>
      </w:r>
      <w:r>
        <w:br/>
      </w:r>
      <w:r>
        <w:rPr>
          <w:rFonts w:ascii="Times New Roman"/>
          <w:b w:val="false"/>
          <w:i w:val="false"/>
          <w:color w:val="000000"/>
          <w:sz w:val="28"/>
        </w:rPr>
        <w:t xml:space="preserve">
2200  Клиенттердің алдындағы міндеттемелер </w:t>
      </w:r>
      <w:r>
        <w:br/>
      </w:r>
      <w:r>
        <w:rPr>
          <w:rFonts w:ascii="Times New Roman"/>
          <w:b w:val="false"/>
          <w:i w:val="false"/>
          <w:color w:val="000000"/>
          <w:sz w:val="28"/>
        </w:rPr>
        <w:t xml:space="preserve">
2201  Республикалық бюджеттің ақшасы </w:t>
      </w:r>
      <w:r>
        <w:br/>
      </w:r>
      <w:r>
        <w:rPr>
          <w:rFonts w:ascii="Times New Roman"/>
          <w:b w:val="false"/>
          <w:i w:val="false"/>
          <w:color w:val="000000"/>
          <w:sz w:val="28"/>
        </w:rPr>
        <w:t xml:space="preserve">
2202  Жергілікті бюджеттің ақшасы </w:t>
      </w:r>
      <w:r>
        <w:br/>
      </w:r>
      <w:r>
        <w:rPr>
          <w:rFonts w:ascii="Times New Roman"/>
          <w:b w:val="false"/>
          <w:i w:val="false"/>
          <w:color w:val="000000"/>
          <w:sz w:val="28"/>
        </w:rPr>
        <w:t xml:space="preserve">
2203  Клиенттердің ағымдағы шоттары </w:t>
      </w:r>
      <w:r>
        <w:br/>
      </w:r>
      <w:r>
        <w:rPr>
          <w:rFonts w:ascii="Times New Roman"/>
          <w:b w:val="false"/>
          <w:i w:val="false"/>
          <w:color w:val="000000"/>
          <w:sz w:val="28"/>
        </w:rPr>
        <w:t xml:space="preserve">
2204  Салымдардың (депозиттердің) міндетті </w:t>
      </w:r>
      <w:r>
        <w:br/>
      </w:r>
      <w:r>
        <w:rPr>
          <w:rFonts w:ascii="Times New Roman"/>
          <w:b w:val="false"/>
          <w:i w:val="false"/>
          <w:color w:val="000000"/>
          <w:sz w:val="28"/>
        </w:rPr>
        <w:t xml:space="preserve">
      ұжымдық кепілдік беру (сақтандыру) </w:t>
      </w:r>
      <w:r>
        <w:br/>
      </w:r>
      <w:r>
        <w:rPr>
          <w:rFonts w:ascii="Times New Roman"/>
          <w:b w:val="false"/>
          <w:i w:val="false"/>
          <w:color w:val="000000"/>
          <w:sz w:val="28"/>
        </w:rPr>
        <w:t xml:space="preserve">
      объектісі болып табылатын жеке </w:t>
      </w:r>
      <w:r>
        <w:br/>
      </w:r>
      <w:r>
        <w:rPr>
          <w:rFonts w:ascii="Times New Roman"/>
          <w:b w:val="false"/>
          <w:i w:val="false"/>
          <w:color w:val="000000"/>
          <w:sz w:val="28"/>
        </w:rPr>
        <w:t xml:space="preserve">
      тұлғалардың ағымдағы шоттары </w:t>
      </w:r>
      <w:r>
        <w:br/>
      </w:r>
      <w:r>
        <w:rPr>
          <w:rFonts w:ascii="Times New Roman"/>
          <w:b w:val="false"/>
          <w:i w:val="false"/>
          <w:color w:val="000000"/>
          <w:sz w:val="28"/>
        </w:rPr>
        <w:t xml:space="preserve">
2205  Салымдардың (депозиттердің) міндетті </w:t>
      </w:r>
      <w:r>
        <w:br/>
      </w:r>
      <w:r>
        <w:rPr>
          <w:rFonts w:ascii="Times New Roman"/>
          <w:b w:val="false"/>
          <w:i w:val="false"/>
          <w:color w:val="000000"/>
          <w:sz w:val="28"/>
        </w:rPr>
        <w:t xml:space="preserve">
      ұжымдық кепілдік беру (сақтандыру) </w:t>
      </w:r>
      <w:r>
        <w:br/>
      </w:r>
      <w:r>
        <w:rPr>
          <w:rFonts w:ascii="Times New Roman"/>
          <w:b w:val="false"/>
          <w:i w:val="false"/>
          <w:color w:val="000000"/>
          <w:sz w:val="28"/>
        </w:rPr>
        <w:t xml:space="preserve">
      объектісі болып табылатын жеке </w:t>
      </w:r>
      <w:r>
        <w:br/>
      </w:r>
      <w:r>
        <w:rPr>
          <w:rFonts w:ascii="Times New Roman"/>
          <w:b w:val="false"/>
          <w:i w:val="false"/>
          <w:color w:val="000000"/>
          <w:sz w:val="28"/>
        </w:rPr>
        <w:t xml:space="preserve">
      тұлғалардың талап ету бойынша салымдары </w:t>
      </w:r>
      <w:r>
        <w:br/>
      </w:r>
      <w:r>
        <w:rPr>
          <w:rFonts w:ascii="Times New Roman"/>
          <w:b w:val="false"/>
          <w:i w:val="false"/>
          <w:color w:val="000000"/>
          <w:sz w:val="28"/>
        </w:rPr>
        <w:t xml:space="preserve">
2206  Салымдардың (депозиттердің) міндетті </w:t>
      </w:r>
      <w:r>
        <w:br/>
      </w:r>
      <w:r>
        <w:rPr>
          <w:rFonts w:ascii="Times New Roman"/>
          <w:b w:val="false"/>
          <w:i w:val="false"/>
          <w:color w:val="000000"/>
          <w:sz w:val="28"/>
        </w:rPr>
        <w:t xml:space="preserve">
      ұжымдық кепілдік беру (сақтандыру) </w:t>
      </w:r>
      <w:r>
        <w:br/>
      </w:r>
      <w:r>
        <w:rPr>
          <w:rFonts w:ascii="Times New Roman"/>
          <w:b w:val="false"/>
          <w:i w:val="false"/>
          <w:color w:val="000000"/>
          <w:sz w:val="28"/>
        </w:rPr>
        <w:t xml:space="preserve">
      объектісі болып табылатын жеке </w:t>
      </w:r>
      <w:r>
        <w:br/>
      </w:r>
      <w:r>
        <w:rPr>
          <w:rFonts w:ascii="Times New Roman"/>
          <w:b w:val="false"/>
          <w:i w:val="false"/>
          <w:color w:val="000000"/>
          <w:sz w:val="28"/>
        </w:rPr>
        <w:t xml:space="preserve">
      тұлғалардың қысқа мерзімді салымдары </w:t>
      </w:r>
      <w:r>
        <w:br/>
      </w:r>
      <w:r>
        <w:rPr>
          <w:rFonts w:ascii="Times New Roman"/>
          <w:b w:val="false"/>
          <w:i w:val="false"/>
          <w:color w:val="000000"/>
          <w:sz w:val="28"/>
        </w:rPr>
        <w:t xml:space="preserve">
2207  Салымдардың (депозиттердің) міндетті </w:t>
      </w:r>
      <w:r>
        <w:br/>
      </w:r>
      <w:r>
        <w:rPr>
          <w:rFonts w:ascii="Times New Roman"/>
          <w:b w:val="false"/>
          <w:i w:val="false"/>
          <w:color w:val="000000"/>
          <w:sz w:val="28"/>
        </w:rPr>
        <w:t xml:space="preserve">
      ұжымдық кепілдік беру (сақтандыру) </w:t>
      </w:r>
      <w:r>
        <w:br/>
      </w:r>
      <w:r>
        <w:rPr>
          <w:rFonts w:ascii="Times New Roman"/>
          <w:b w:val="false"/>
          <w:i w:val="false"/>
          <w:color w:val="000000"/>
          <w:sz w:val="28"/>
        </w:rPr>
        <w:t xml:space="preserve">
      объектісі болып табылатын жеке </w:t>
      </w:r>
      <w:r>
        <w:br/>
      </w:r>
      <w:r>
        <w:rPr>
          <w:rFonts w:ascii="Times New Roman"/>
          <w:b w:val="false"/>
          <w:i w:val="false"/>
          <w:color w:val="000000"/>
          <w:sz w:val="28"/>
        </w:rPr>
        <w:t xml:space="preserve">
      тұлғалардың ұзақ мерзімді салымдары </w:t>
      </w:r>
      <w:r>
        <w:br/>
      </w:r>
      <w:r>
        <w:rPr>
          <w:rFonts w:ascii="Times New Roman"/>
          <w:b w:val="false"/>
          <w:i w:val="false"/>
          <w:color w:val="000000"/>
          <w:sz w:val="28"/>
        </w:rPr>
        <w:t xml:space="preserve">
2208  Салымдардың (депозиттердің) міндетті </w:t>
      </w:r>
      <w:r>
        <w:br/>
      </w:r>
      <w:r>
        <w:rPr>
          <w:rFonts w:ascii="Times New Roman"/>
          <w:b w:val="false"/>
          <w:i w:val="false"/>
          <w:color w:val="000000"/>
          <w:sz w:val="28"/>
        </w:rPr>
        <w:t xml:space="preserve">
      ұжымдық кепілдік беру (сақтандыру) </w:t>
      </w:r>
      <w:r>
        <w:br/>
      </w:r>
      <w:r>
        <w:rPr>
          <w:rFonts w:ascii="Times New Roman"/>
          <w:b w:val="false"/>
          <w:i w:val="false"/>
          <w:color w:val="000000"/>
          <w:sz w:val="28"/>
        </w:rPr>
        <w:t xml:space="preserve">
      объектісі болып табылатын жеке </w:t>
      </w:r>
      <w:r>
        <w:br/>
      </w:r>
      <w:r>
        <w:rPr>
          <w:rFonts w:ascii="Times New Roman"/>
          <w:b w:val="false"/>
          <w:i w:val="false"/>
          <w:color w:val="000000"/>
          <w:sz w:val="28"/>
        </w:rPr>
        <w:t xml:space="preserve">
      тұлғалардың шартты салымдары </w:t>
      </w:r>
      <w:r>
        <w:br/>
      </w:r>
      <w:r>
        <w:rPr>
          <w:rFonts w:ascii="Times New Roman"/>
          <w:b w:val="false"/>
          <w:i w:val="false"/>
          <w:color w:val="000000"/>
          <w:sz w:val="28"/>
        </w:rPr>
        <w:t xml:space="preserve">
2209  Салымдардың (депозиттердің) міндетті </w:t>
      </w:r>
      <w:r>
        <w:br/>
      </w:r>
      <w:r>
        <w:rPr>
          <w:rFonts w:ascii="Times New Roman"/>
          <w:b w:val="false"/>
          <w:i w:val="false"/>
          <w:color w:val="000000"/>
          <w:sz w:val="28"/>
        </w:rPr>
        <w:t xml:space="preserve">
      ұжымдық кепілдік беру (сақтандыру) </w:t>
      </w:r>
      <w:r>
        <w:br/>
      </w:r>
      <w:r>
        <w:rPr>
          <w:rFonts w:ascii="Times New Roman"/>
          <w:b w:val="false"/>
          <w:i w:val="false"/>
          <w:color w:val="000000"/>
          <w:sz w:val="28"/>
        </w:rPr>
        <w:t xml:space="preserve">
      объектісі болып табылатын жеке </w:t>
      </w:r>
      <w:r>
        <w:br/>
      </w:r>
      <w:r>
        <w:rPr>
          <w:rFonts w:ascii="Times New Roman"/>
          <w:b w:val="false"/>
          <w:i w:val="false"/>
          <w:color w:val="000000"/>
          <w:sz w:val="28"/>
        </w:rPr>
        <w:t xml:space="preserve">
      тұлғалардың карт-шоттары </w:t>
      </w:r>
      <w:r>
        <w:br/>
      </w:r>
      <w:r>
        <w:rPr>
          <w:rFonts w:ascii="Times New Roman"/>
          <w:b w:val="false"/>
          <w:i w:val="false"/>
          <w:color w:val="000000"/>
          <w:sz w:val="28"/>
        </w:rPr>
        <w:t xml:space="preserve">
2210  Сенімгерлік (трасттық) басқаруға </w:t>
      </w:r>
      <w:r>
        <w:br/>
      </w:r>
      <w:r>
        <w:rPr>
          <w:rFonts w:ascii="Times New Roman"/>
          <w:b w:val="false"/>
          <w:i w:val="false"/>
          <w:color w:val="000000"/>
          <w:sz w:val="28"/>
        </w:rPr>
        <w:t xml:space="preserve">
      қабылданған қаржы активтері </w:t>
      </w:r>
      <w:r>
        <w:br/>
      </w:r>
      <w:r>
        <w:rPr>
          <w:rFonts w:ascii="Times New Roman"/>
          <w:b w:val="false"/>
          <w:i w:val="false"/>
          <w:color w:val="000000"/>
          <w:sz w:val="28"/>
        </w:rPr>
        <w:t xml:space="preserve">
2211  Клиенттердің талап ету бойынша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2215  Клиенттердің қысқа мерзімді салымдары </w:t>
      </w:r>
      <w:r>
        <w:br/>
      </w:r>
      <w:r>
        <w:rPr>
          <w:rFonts w:ascii="Times New Roman"/>
          <w:b w:val="false"/>
          <w:i w:val="false"/>
          <w:color w:val="000000"/>
          <w:sz w:val="28"/>
        </w:rPr>
        <w:t xml:space="preserve">
2217  Клиенттердің ұзақ мерзімді салымдары </w:t>
      </w:r>
      <w:r>
        <w:br/>
      </w:r>
      <w:r>
        <w:rPr>
          <w:rFonts w:ascii="Times New Roman"/>
          <w:b w:val="false"/>
          <w:i w:val="false"/>
          <w:color w:val="000000"/>
          <w:sz w:val="28"/>
        </w:rPr>
        <w:t xml:space="preserve">
2219  Клиенттердің шартты салымдары </w:t>
      </w:r>
      <w:r>
        <w:br/>
      </w:r>
      <w:r>
        <w:rPr>
          <w:rFonts w:ascii="Times New Roman"/>
          <w:b w:val="false"/>
          <w:i w:val="false"/>
          <w:color w:val="000000"/>
          <w:sz w:val="28"/>
        </w:rPr>
        <w:t xml:space="preserve">
2221  Клиенттердің карт-шоттары </w:t>
      </w:r>
      <w:r>
        <w:br/>
      </w:r>
      <w:r>
        <w:rPr>
          <w:rFonts w:ascii="Times New Roman"/>
          <w:b w:val="false"/>
          <w:i w:val="false"/>
          <w:color w:val="000000"/>
          <w:sz w:val="28"/>
        </w:rPr>
        <w:t xml:space="preserve">
2222  Арнайы тағайындалған еншілес ұйымдардың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2223  Клиенттердің міндеттемелерін </w:t>
      </w:r>
      <w:r>
        <w:br/>
      </w:r>
      <w:r>
        <w:rPr>
          <w:rFonts w:ascii="Times New Roman"/>
          <w:b w:val="false"/>
          <w:i w:val="false"/>
          <w:color w:val="000000"/>
          <w:sz w:val="28"/>
        </w:rPr>
        <w:t xml:space="preserve">
      қамтамасыз ететін (қардарлық, </w:t>
      </w:r>
      <w:r>
        <w:br/>
      </w:r>
      <w:r>
        <w:rPr>
          <w:rFonts w:ascii="Times New Roman"/>
          <w:b w:val="false"/>
          <w:i w:val="false"/>
          <w:color w:val="000000"/>
          <w:sz w:val="28"/>
        </w:rPr>
        <w:t xml:space="preserve">
      кепілдік, қарымжы) салым </w:t>
      </w:r>
      <w:r>
        <w:br/>
      </w:r>
      <w:r>
        <w:rPr>
          <w:rFonts w:ascii="Times New Roman"/>
          <w:b w:val="false"/>
          <w:i w:val="false"/>
          <w:color w:val="000000"/>
          <w:sz w:val="28"/>
        </w:rPr>
        <w:t xml:space="preserve">
2224  Клиенттердің талап ету бойынша салымдар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2225  Клиенттермен жүргізетін басқа </w:t>
      </w:r>
      <w:r>
        <w:br/>
      </w:r>
      <w:r>
        <w:rPr>
          <w:rFonts w:ascii="Times New Roman"/>
          <w:b w:val="false"/>
          <w:i w:val="false"/>
          <w:color w:val="000000"/>
          <w:sz w:val="28"/>
        </w:rPr>
        <w:t xml:space="preserve">
      операциялар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2226  Клиенттердің мерзімді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2227  Алынған қаржы лизингі </w:t>
      </w:r>
      <w:r>
        <w:br/>
      </w:r>
      <w:r>
        <w:rPr>
          <w:rFonts w:ascii="Times New Roman"/>
          <w:b w:val="false"/>
          <w:i w:val="false"/>
          <w:color w:val="000000"/>
          <w:sz w:val="28"/>
        </w:rPr>
        <w:t xml:space="preserve">
2228  Банк мерзімінде орындамаған нұсқау </w:t>
      </w:r>
      <w:r>
        <w:br/>
      </w:r>
      <w:r>
        <w:rPr>
          <w:rFonts w:ascii="Times New Roman"/>
          <w:b w:val="false"/>
          <w:i w:val="false"/>
          <w:color w:val="000000"/>
          <w:sz w:val="28"/>
        </w:rPr>
        <w:t xml:space="preserve">
2230  Алынған қаржы лизингі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2232  Клиенттердің шартты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2233  Мерзімді салымның құнын дұрыс </w:t>
      </w:r>
      <w:r>
        <w:br/>
      </w:r>
      <w:r>
        <w:rPr>
          <w:rFonts w:ascii="Times New Roman"/>
          <w:b w:val="false"/>
          <w:i w:val="false"/>
          <w:color w:val="000000"/>
          <w:sz w:val="28"/>
        </w:rPr>
        <w:t xml:space="preserve">
      түзету шоты </w:t>
      </w:r>
      <w:r>
        <w:br/>
      </w:r>
      <w:r>
        <w:rPr>
          <w:rFonts w:ascii="Times New Roman"/>
          <w:b w:val="false"/>
          <w:i w:val="false"/>
          <w:color w:val="000000"/>
          <w:sz w:val="28"/>
        </w:rPr>
        <w:t xml:space="preserve">
2234  Мерзімді салымның құнын теріс </w:t>
      </w:r>
      <w:r>
        <w:br/>
      </w:r>
      <w:r>
        <w:rPr>
          <w:rFonts w:ascii="Times New Roman"/>
          <w:b w:val="false"/>
          <w:i w:val="false"/>
          <w:color w:val="000000"/>
          <w:sz w:val="28"/>
        </w:rPr>
        <w:t xml:space="preserve">
      түзету шоты </w:t>
      </w:r>
      <w:r>
        <w:br/>
      </w:r>
      <w:r>
        <w:rPr>
          <w:rFonts w:ascii="Times New Roman"/>
          <w:b w:val="false"/>
          <w:i w:val="false"/>
          <w:color w:val="000000"/>
          <w:sz w:val="28"/>
        </w:rPr>
        <w:t xml:space="preserve">
2235  Шартты салымның құнын дұрыс </w:t>
      </w:r>
      <w:r>
        <w:br/>
      </w:r>
      <w:r>
        <w:rPr>
          <w:rFonts w:ascii="Times New Roman"/>
          <w:b w:val="false"/>
          <w:i w:val="false"/>
          <w:color w:val="000000"/>
          <w:sz w:val="28"/>
        </w:rPr>
        <w:t xml:space="preserve">
      түзету шоты </w:t>
      </w:r>
      <w:r>
        <w:br/>
      </w:r>
      <w:r>
        <w:rPr>
          <w:rFonts w:ascii="Times New Roman"/>
          <w:b w:val="false"/>
          <w:i w:val="false"/>
          <w:color w:val="000000"/>
          <w:sz w:val="28"/>
        </w:rPr>
        <w:t xml:space="preserve">
2236  Шартты салымның құнын теріс </w:t>
      </w:r>
      <w:r>
        <w:br/>
      </w:r>
      <w:r>
        <w:rPr>
          <w:rFonts w:ascii="Times New Roman"/>
          <w:b w:val="false"/>
          <w:i w:val="false"/>
          <w:color w:val="000000"/>
          <w:sz w:val="28"/>
        </w:rPr>
        <w:t xml:space="preserve">
      түзету шоты </w:t>
      </w:r>
      <w:r>
        <w:br/>
      </w:r>
      <w:r>
        <w:rPr>
          <w:rFonts w:ascii="Times New Roman"/>
          <w:b w:val="false"/>
          <w:i w:val="false"/>
          <w:color w:val="000000"/>
          <w:sz w:val="28"/>
        </w:rPr>
        <w:t xml:space="preserve">
2237  Қазақстан Республикасының валюталық </w:t>
      </w:r>
      <w:r>
        <w:br/>
      </w:r>
      <w:r>
        <w:rPr>
          <w:rFonts w:ascii="Times New Roman"/>
          <w:b w:val="false"/>
          <w:i w:val="false"/>
          <w:color w:val="000000"/>
          <w:sz w:val="28"/>
        </w:rPr>
        <w:t xml:space="preserve">
      заңына сәйкес жіберушінің нұсқауын </w:t>
      </w:r>
      <w:r>
        <w:br/>
      </w:r>
      <w:r>
        <w:rPr>
          <w:rFonts w:ascii="Times New Roman"/>
          <w:b w:val="false"/>
          <w:i w:val="false"/>
          <w:color w:val="000000"/>
          <w:sz w:val="28"/>
        </w:rPr>
        <w:t xml:space="preserve">
      сақтау шоты </w:t>
      </w:r>
      <w:r>
        <w:br/>
      </w:r>
      <w:r>
        <w:rPr>
          <w:rFonts w:ascii="Times New Roman"/>
          <w:b w:val="false"/>
          <w:i w:val="false"/>
          <w:color w:val="000000"/>
          <w:sz w:val="28"/>
        </w:rPr>
        <w:t xml:space="preserve">
2255  Бағалы қағаздармен жасалатын </w:t>
      </w:r>
      <w:r>
        <w:br/>
      </w:r>
      <w:r>
        <w:rPr>
          <w:rFonts w:ascii="Times New Roman"/>
          <w:b w:val="false"/>
          <w:i w:val="false"/>
          <w:color w:val="000000"/>
          <w:sz w:val="28"/>
        </w:rPr>
        <w:t xml:space="preserve">
      "РЕПО" операциялары </w:t>
      </w:r>
      <w:r>
        <w:br/>
      </w:r>
      <w:r>
        <w:rPr>
          <w:rFonts w:ascii="Times New Roman"/>
          <w:b w:val="false"/>
          <w:i w:val="false"/>
          <w:color w:val="000000"/>
          <w:sz w:val="28"/>
        </w:rPr>
        <w:t xml:space="preserve">
2300  Айналысқа шығарылған бағалы қағаздар </w:t>
      </w:r>
      <w:r>
        <w:br/>
      </w:r>
      <w:r>
        <w:rPr>
          <w:rFonts w:ascii="Times New Roman"/>
          <w:b w:val="false"/>
          <w:i w:val="false"/>
          <w:color w:val="000000"/>
          <w:sz w:val="28"/>
        </w:rPr>
        <w:t xml:space="preserve">
2301  Айналысқа шығарылған облигациялар </w:t>
      </w:r>
      <w:r>
        <w:br/>
      </w:r>
      <w:r>
        <w:rPr>
          <w:rFonts w:ascii="Times New Roman"/>
          <w:b w:val="false"/>
          <w:i w:val="false"/>
          <w:color w:val="000000"/>
          <w:sz w:val="28"/>
        </w:rPr>
        <w:t xml:space="preserve">
2303  Айналысқа шығарылған басқа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2304  Айналысқа шығарылған бағалы қағаздар </w:t>
      </w:r>
      <w:r>
        <w:br/>
      </w:r>
      <w:r>
        <w:rPr>
          <w:rFonts w:ascii="Times New Roman"/>
          <w:b w:val="false"/>
          <w:i w:val="false"/>
          <w:color w:val="000000"/>
          <w:sz w:val="28"/>
        </w:rPr>
        <w:t xml:space="preserve">
      бойынша сыйлықақы </w:t>
      </w:r>
      <w:r>
        <w:br/>
      </w:r>
      <w:r>
        <w:rPr>
          <w:rFonts w:ascii="Times New Roman"/>
          <w:b w:val="false"/>
          <w:i w:val="false"/>
          <w:color w:val="000000"/>
          <w:sz w:val="28"/>
        </w:rPr>
        <w:t xml:space="preserve">
2305  Айналысқа шығарылған бағалы қағаздар </w:t>
      </w:r>
      <w:r>
        <w:br/>
      </w:r>
      <w:r>
        <w:rPr>
          <w:rFonts w:ascii="Times New Roman"/>
          <w:b w:val="false"/>
          <w:i w:val="false"/>
          <w:color w:val="000000"/>
          <w:sz w:val="28"/>
        </w:rPr>
        <w:t xml:space="preserve">
      бойынша дисконт </w:t>
      </w:r>
      <w:r>
        <w:br/>
      </w:r>
      <w:r>
        <w:rPr>
          <w:rFonts w:ascii="Times New Roman"/>
          <w:b w:val="false"/>
          <w:i w:val="false"/>
          <w:color w:val="000000"/>
          <w:sz w:val="28"/>
        </w:rPr>
        <w:t xml:space="preserve">
2400  Реттелген борыштар </w:t>
      </w:r>
      <w:r>
        <w:br/>
      </w:r>
      <w:r>
        <w:rPr>
          <w:rFonts w:ascii="Times New Roman"/>
          <w:b w:val="false"/>
          <w:i w:val="false"/>
          <w:color w:val="000000"/>
          <w:sz w:val="28"/>
        </w:rPr>
        <w:t xml:space="preserve">
2401  Өтеу мерзімі кемінде 5 жыл реттелген </w:t>
      </w:r>
      <w:r>
        <w:br/>
      </w:r>
      <w:r>
        <w:rPr>
          <w:rFonts w:ascii="Times New Roman"/>
          <w:b w:val="false"/>
          <w:i w:val="false"/>
          <w:color w:val="000000"/>
          <w:sz w:val="28"/>
        </w:rPr>
        <w:t xml:space="preserve">
      борыш </w:t>
      </w:r>
      <w:r>
        <w:br/>
      </w:r>
      <w:r>
        <w:rPr>
          <w:rFonts w:ascii="Times New Roman"/>
          <w:b w:val="false"/>
          <w:i w:val="false"/>
          <w:color w:val="000000"/>
          <w:sz w:val="28"/>
        </w:rPr>
        <w:t xml:space="preserve">
2402  Өтеу мерзімі 5 жылдан көп реттелген </w:t>
      </w:r>
      <w:r>
        <w:br/>
      </w:r>
      <w:r>
        <w:rPr>
          <w:rFonts w:ascii="Times New Roman"/>
          <w:b w:val="false"/>
          <w:i w:val="false"/>
          <w:color w:val="000000"/>
          <w:sz w:val="28"/>
        </w:rPr>
        <w:t xml:space="preserve">
      борыш </w:t>
      </w:r>
      <w:r>
        <w:br/>
      </w:r>
      <w:r>
        <w:rPr>
          <w:rFonts w:ascii="Times New Roman"/>
          <w:b w:val="false"/>
          <w:i w:val="false"/>
          <w:color w:val="000000"/>
          <w:sz w:val="28"/>
        </w:rPr>
        <w:t xml:space="preserve">
2550  Төлемдер бойынша есеп айырысулар </w:t>
      </w:r>
      <w:r>
        <w:br/>
      </w:r>
      <w:r>
        <w:rPr>
          <w:rFonts w:ascii="Times New Roman"/>
          <w:b w:val="false"/>
          <w:i w:val="false"/>
          <w:color w:val="000000"/>
          <w:sz w:val="28"/>
        </w:rPr>
        <w:t xml:space="preserve">
2551  Басқа банктермен есеп айырысулар </w:t>
      </w:r>
      <w:r>
        <w:br/>
      </w:r>
      <w:r>
        <w:rPr>
          <w:rFonts w:ascii="Times New Roman"/>
          <w:b w:val="false"/>
          <w:i w:val="false"/>
          <w:color w:val="000000"/>
          <w:sz w:val="28"/>
        </w:rPr>
        <w:t xml:space="preserve">
2552  Клиенттермен есеп айырысулар </w:t>
      </w:r>
      <w:r>
        <w:br/>
      </w:r>
      <w:r>
        <w:rPr>
          <w:rFonts w:ascii="Times New Roman"/>
          <w:b w:val="false"/>
          <w:i w:val="false"/>
          <w:color w:val="000000"/>
          <w:sz w:val="28"/>
        </w:rPr>
        <w:t xml:space="preserve">
2700  Сыйақы төлеуге байланысты банктің </w:t>
      </w:r>
      <w:r>
        <w:br/>
      </w:r>
      <w:r>
        <w:rPr>
          <w:rFonts w:ascii="Times New Roman"/>
          <w:b w:val="false"/>
          <w:i w:val="false"/>
          <w:color w:val="000000"/>
          <w:sz w:val="28"/>
        </w:rPr>
        <w:t xml:space="preserve">
      есептелген шығыстары </w:t>
      </w:r>
      <w:r>
        <w:br/>
      </w:r>
      <w:r>
        <w:rPr>
          <w:rFonts w:ascii="Times New Roman"/>
          <w:b w:val="false"/>
          <w:i w:val="false"/>
          <w:color w:val="000000"/>
          <w:sz w:val="28"/>
        </w:rPr>
        <w:t xml:space="preserve">
2702  Басқа банктердің талап ету бойынша </w:t>
      </w:r>
      <w:r>
        <w:br/>
      </w:r>
      <w:r>
        <w:rPr>
          <w:rFonts w:ascii="Times New Roman"/>
          <w:b w:val="false"/>
          <w:i w:val="false"/>
          <w:color w:val="000000"/>
          <w:sz w:val="28"/>
        </w:rPr>
        <w:t xml:space="preserve">
      салымдар бойынша есептелген шығыстар </w:t>
      </w:r>
      <w:r>
        <w:br/>
      </w:r>
      <w:r>
        <w:rPr>
          <w:rFonts w:ascii="Times New Roman"/>
          <w:b w:val="false"/>
          <w:i w:val="false"/>
          <w:color w:val="000000"/>
          <w:sz w:val="28"/>
        </w:rPr>
        <w:t xml:space="preserve">
2703  Қазақстан Республикасының Үкіметінен </w:t>
      </w:r>
      <w:r>
        <w:br/>
      </w:r>
      <w:r>
        <w:rPr>
          <w:rFonts w:ascii="Times New Roman"/>
          <w:b w:val="false"/>
          <w:i w:val="false"/>
          <w:color w:val="000000"/>
          <w:sz w:val="28"/>
        </w:rPr>
        <w:t xml:space="preserve">
      алынған заемдар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2704  Халықаралық қаржы ұйымдарынан алынған </w:t>
      </w:r>
      <w:r>
        <w:br/>
      </w:r>
      <w:r>
        <w:rPr>
          <w:rFonts w:ascii="Times New Roman"/>
          <w:b w:val="false"/>
          <w:i w:val="false"/>
          <w:color w:val="000000"/>
          <w:sz w:val="28"/>
        </w:rPr>
        <w:t xml:space="preserve">
      заемдар бойынша есептелген шығыстар </w:t>
      </w:r>
      <w:r>
        <w:br/>
      </w:r>
      <w:r>
        <w:rPr>
          <w:rFonts w:ascii="Times New Roman"/>
          <w:b w:val="false"/>
          <w:i w:val="false"/>
          <w:color w:val="000000"/>
          <w:sz w:val="28"/>
        </w:rPr>
        <w:t xml:space="preserve">
2705  Басқа банктерден алынған заемдар және </w:t>
      </w:r>
      <w:r>
        <w:br/>
      </w:r>
      <w:r>
        <w:rPr>
          <w:rFonts w:ascii="Times New Roman"/>
          <w:b w:val="false"/>
          <w:i w:val="false"/>
          <w:color w:val="000000"/>
          <w:sz w:val="28"/>
        </w:rPr>
        <w:t xml:space="preserve">
      қаржы лизингі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2706  Банк операцияларының жекелеген </w:t>
      </w:r>
      <w:r>
        <w:br/>
      </w:r>
      <w:r>
        <w:rPr>
          <w:rFonts w:ascii="Times New Roman"/>
          <w:b w:val="false"/>
          <w:i w:val="false"/>
          <w:color w:val="000000"/>
          <w:sz w:val="28"/>
        </w:rPr>
        <w:t xml:space="preserve">
      түрлерін жүзеге асыратын ұйымдардан </w:t>
      </w:r>
      <w:r>
        <w:br/>
      </w:r>
      <w:r>
        <w:rPr>
          <w:rFonts w:ascii="Times New Roman"/>
          <w:b w:val="false"/>
          <w:i w:val="false"/>
          <w:color w:val="000000"/>
          <w:sz w:val="28"/>
        </w:rPr>
        <w:t xml:space="preserve">
      алынған заемдар және қаржы лизингі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2708  Тазартылған қымбат металдардағы </w:t>
      </w:r>
      <w:r>
        <w:br/>
      </w:r>
      <w:r>
        <w:rPr>
          <w:rFonts w:ascii="Times New Roman"/>
          <w:b w:val="false"/>
          <w:i w:val="false"/>
          <w:color w:val="000000"/>
          <w:sz w:val="28"/>
        </w:rPr>
        <w:t xml:space="preserve">
      металл шоттары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2711  Басқа банктердің овернайт заемдары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2712  Басқа банктердің мерзімді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2713  Басқа банктердің міндеттемелерін </w:t>
      </w:r>
      <w:r>
        <w:br/>
      </w:r>
      <w:r>
        <w:rPr>
          <w:rFonts w:ascii="Times New Roman"/>
          <w:b w:val="false"/>
          <w:i w:val="false"/>
          <w:color w:val="000000"/>
          <w:sz w:val="28"/>
        </w:rPr>
        <w:t xml:space="preserve">
      қамтамасыз ететін (қардарлық, </w:t>
      </w:r>
      <w:r>
        <w:br/>
      </w:r>
      <w:r>
        <w:rPr>
          <w:rFonts w:ascii="Times New Roman"/>
          <w:b w:val="false"/>
          <w:i w:val="false"/>
          <w:color w:val="000000"/>
          <w:sz w:val="28"/>
        </w:rPr>
        <w:t xml:space="preserve">
      кепілдік, қарымжы) салымдар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2714  Басқа банктердің шартты салымдары </w:t>
      </w:r>
      <w:r>
        <w:br/>
      </w:r>
      <w:r>
        <w:rPr>
          <w:rFonts w:ascii="Times New Roman"/>
          <w:b w:val="false"/>
          <w:i w:val="false"/>
          <w:color w:val="000000"/>
          <w:sz w:val="28"/>
        </w:rPr>
        <w:t xml:space="preserve">
      бойынша есептелген шығыстары </w:t>
      </w:r>
      <w:r>
        <w:br/>
      </w:r>
      <w:r>
        <w:rPr>
          <w:rFonts w:ascii="Times New Roman"/>
          <w:b w:val="false"/>
          <w:i w:val="false"/>
          <w:color w:val="000000"/>
          <w:sz w:val="28"/>
        </w:rPr>
        <w:t xml:space="preserve">
2715  Бас офис пен оның филиалдарының </w:t>
      </w:r>
      <w:r>
        <w:br/>
      </w:r>
      <w:r>
        <w:rPr>
          <w:rFonts w:ascii="Times New Roman"/>
          <w:b w:val="false"/>
          <w:i w:val="false"/>
          <w:color w:val="000000"/>
          <w:sz w:val="28"/>
        </w:rPr>
        <w:t xml:space="preserve">
      арасындағы есеп айырысу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2716  Аудит және кеңес қызметі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2718  Клиенттердің ағымдағы шоттары </w:t>
      </w:r>
      <w:r>
        <w:br/>
      </w:r>
      <w:r>
        <w:rPr>
          <w:rFonts w:ascii="Times New Roman"/>
          <w:b w:val="false"/>
          <w:i w:val="false"/>
          <w:color w:val="000000"/>
          <w:sz w:val="28"/>
        </w:rPr>
        <w:t xml:space="preserve">
      бойынша есептелген шығыстары </w:t>
      </w:r>
      <w:r>
        <w:br/>
      </w:r>
      <w:r>
        <w:rPr>
          <w:rFonts w:ascii="Times New Roman"/>
          <w:b w:val="false"/>
          <w:i w:val="false"/>
          <w:color w:val="000000"/>
          <w:sz w:val="28"/>
        </w:rPr>
        <w:t xml:space="preserve">
2719  Клиенттердің шартты салымдары </w:t>
      </w:r>
      <w:r>
        <w:br/>
      </w:r>
      <w:r>
        <w:rPr>
          <w:rFonts w:ascii="Times New Roman"/>
          <w:b w:val="false"/>
          <w:i w:val="false"/>
          <w:color w:val="000000"/>
          <w:sz w:val="28"/>
        </w:rPr>
        <w:t xml:space="preserve">
      бойынша есептелген шығыстары </w:t>
      </w:r>
      <w:r>
        <w:br/>
      </w:r>
      <w:r>
        <w:rPr>
          <w:rFonts w:ascii="Times New Roman"/>
          <w:b w:val="false"/>
          <w:i w:val="false"/>
          <w:color w:val="000000"/>
          <w:sz w:val="28"/>
        </w:rPr>
        <w:t xml:space="preserve">
2720  Клиенттердің талап ету бойынша </w:t>
      </w:r>
      <w:r>
        <w:br/>
      </w:r>
      <w:r>
        <w:rPr>
          <w:rFonts w:ascii="Times New Roman"/>
          <w:b w:val="false"/>
          <w:i w:val="false"/>
          <w:color w:val="000000"/>
          <w:sz w:val="28"/>
        </w:rPr>
        <w:t xml:space="preserve">
      салымдар бойынша есептелген шығыстары </w:t>
      </w:r>
      <w:r>
        <w:br/>
      </w:r>
      <w:r>
        <w:rPr>
          <w:rFonts w:ascii="Times New Roman"/>
          <w:b w:val="false"/>
          <w:i w:val="false"/>
          <w:color w:val="000000"/>
          <w:sz w:val="28"/>
        </w:rPr>
        <w:t xml:space="preserve">
2721  Клиенттердің мерзімді салымдары бойынша </w:t>
      </w:r>
      <w:r>
        <w:br/>
      </w:r>
      <w:r>
        <w:rPr>
          <w:rFonts w:ascii="Times New Roman"/>
          <w:b w:val="false"/>
          <w:i w:val="false"/>
          <w:color w:val="000000"/>
          <w:sz w:val="28"/>
        </w:rPr>
        <w:t xml:space="preserve">
      есептелген шығыстары </w:t>
      </w:r>
      <w:r>
        <w:br/>
      </w:r>
      <w:r>
        <w:rPr>
          <w:rFonts w:ascii="Times New Roman"/>
          <w:b w:val="false"/>
          <w:i w:val="false"/>
          <w:color w:val="000000"/>
          <w:sz w:val="28"/>
        </w:rPr>
        <w:t xml:space="preserve">
2722  Арнайы тағайындалған еншілес ұйымдардың </w:t>
      </w:r>
      <w:r>
        <w:br/>
      </w:r>
      <w:r>
        <w:rPr>
          <w:rFonts w:ascii="Times New Roman"/>
          <w:b w:val="false"/>
          <w:i w:val="false"/>
          <w:color w:val="000000"/>
          <w:sz w:val="28"/>
        </w:rPr>
        <w:t xml:space="preserve">
      салымдар бойынша есептелген шығыстары </w:t>
      </w:r>
      <w:r>
        <w:br/>
      </w:r>
      <w:r>
        <w:rPr>
          <w:rFonts w:ascii="Times New Roman"/>
          <w:b w:val="false"/>
          <w:i w:val="false"/>
          <w:color w:val="000000"/>
          <w:sz w:val="28"/>
        </w:rPr>
        <w:t xml:space="preserve">
2723  Клиенттердің міндеттемелерін қамтамасыз </w:t>
      </w:r>
      <w:r>
        <w:br/>
      </w:r>
      <w:r>
        <w:rPr>
          <w:rFonts w:ascii="Times New Roman"/>
          <w:b w:val="false"/>
          <w:i w:val="false"/>
          <w:color w:val="000000"/>
          <w:sz w:val="28"/>
        </w:rPr>
        <w:t xml:space="preserve">
      ететін (қардарлық, кепілдік, қарымжы) </w:t>
      </w:r>
      <w:r>
        <w:br/>
      </w:r>
      <w:r>
        <w:rPr>
          <w:rFonts w:ascii="Times New Roman"/>
          <w:b w:val="false"/>
          <w:i w:val="false"/>
          <w:color w:val="000000"/>
          <w:sz w:val="28"/>
        </w:rPr>
        <w:t xml:space="preserve">
      салымдар бойынша есептелген шығыстар </w:t>
      </w:r>
      <w:r>
        <w:br/>
      </w:r>
      <w:r>
        <w:rPr>
          <w:rFonts w:ascii="Times New Roman"/>
          <w:b w:val="false"/>
          <w:i w:val="false"/>
          <w:color w:val="000000"/>
          <w:sz w:val="28"/>
        </w:rPr>
        <w:t xml:space="preserve">
2725  Бағалы қағаздармен жасалатын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2726  Клиенттердің карт-шоттары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2730  Айналысқа жіберілген басқа бағалы </w:t>
      </w:r>
      <w:r>
        <w:br/>
      </w:r>
      <w:r>
        <w:rPr>
          <w:rFonts w:ascii="Times New Roman"/>
          <w:b w:val="false"/>
          <w:i w:val="false"/>
          <w:color w:val="000000"/>
          <w:sz w:val="28"/>
        </w:rPr>
        <w:t xml:space="preserve">
      қағаздар бойынша есептелген шығыстар </w:t>
      </w:r>
      <w:r>
        <w:br/>
      </w:r>
      <w:r>
        <w:rPr>
          <w:rFonts w:ascii="Times New Roman"/>
          <w:b w:val="false"/>
          <w:i w:val="false"/>
          <w:color w:val="000000"/>
          <w:sz w:val="28"/>
        </w:rPr>
        <w:t xml:space="preserve">
2740  Реттелген борыш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2741  Алынған заемдар және қаржы лизингі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2742  Талап ету бойынша салымдар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2743  Мерзімді салымдар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2744  Айналысқа жіберілген бағалы қағаздар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2745  Алынған қаржы лизингі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2746  Шартты салымдар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2747  Басқа банктердің және клиенттердің </w:t>
      </w:r>
      <w:r>
        <w:br/>
      </w:r>
      <w:r>
        <w:rPr>
          <w:rFonts w:ascii="Times New Roman"/>
          <w:b w:val="false"/>
          <w:i w:val="false"/>
          <w:color w:val="000000"/>
          <w:sz w:val="28"/>
        </w:rPr>
        <w:t xml:space="preserve">
      міндеттемелерін қамтамасыз ететін </w:t>
      </w:r>
      <w:r>
        <w:br/>
      </w:r>
      <w:r>
        <w:rPr>
          <w:rFonts w:ascii="Times New Roman"/>
          <w:b w:val="false"/>
          <w:i w:val="false"/>
          <w:color w:val="000000"/>
          <w:sz w:val="28"/>
        </w:rPr>
        <w:t xml:space="preserve">
      (қардарлық, кепілдік, қарымжы) салым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2748  Ағымдағы шоттар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2749  Басқа мерзімі өткен сыйақы </w:t>
      </w:r>
      <w:r>
        <w:br/>
      </w:r>
      <w:r>
        <w:rPr>
          <w:rFonts w:ascii="Times New Roman"/>
          <w:b w:val="false"/>
          <w:i w:val="false"/>
          <w:color w:val="000000"/>
          <w:sz w:val="28"/>
        </w:rPr>
        <w:t xml:space="preserve">
2755  Сенімгерлік (траст) басқаруға </w:t>
      </w:r>
      <w:r>
        <w:br/>
      </w:r>
      <w:r>
        <w:rPr>
          <w:rFonts w:ascii="Times New Roman"/>
          <w:b w:val="false"/>
          <w:i w:val="false"/>
          <w:color w:val="000000"/>
          <w:sz w:val="28"/>
        </w:rPr>
        <w:t xml:space="preserve">
      қабылданған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2790  Сыйақыны және кірістерді алдын ала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2792  Ұсынылған заемдар бойынша сыйақыны </w:t>
      </w:r>
      <w:r>
        <w:br/>
      </w:r>
      <w:r>
        <w:rPr>
          <w:rFonts w:ascii="Times New Roman"/>
          <w:b w:val="false"/>
          <w:i w:val="false"/>
          <w:color w:val="000000"/>
          <w:sz w:val="28"/>
        </w:rPr>
        <w:t xml:space="preserve">
      алдын ала төлеу </w:t>
      </w:r>
      <w:r>
        <w:br/>
      </w:r>
      <w:r>
        <w:rPr>
          <w:rFonts w:ascii="Times New Roman"/>
          <w:b w:val="false"/>
          <w:i w:val="false"/>
          <w:color w:val="000000"/>
          <w:sz w:val="28"/>
        </w:rPr>
        <w:t xml:space="preserve">
2793  Орналастырылған салымдар бойынша </w:t>
      </w:r>
      <w:r>
        <w:br/>
      </w:r>
      <w:r>
        <w:rPr>
          <w:rFonts w:ascii="Times New Roman"/>
          <w:b w:val="false"/>
          <w:i w:val="false"/>
          <w:color w:val="000000"/>
          <w:sz w:val="28"/>
        </w:rPr>
        <w:t xml:space="preserve">
      сыйақыны алдын ала төлеу </w:t>
      </w:r>
      <w:r>
        <w:br/>
      </w:r>
      <w:r>
        <w:rPr>
          <w:rFonts w:ascii="Times New Roman"/>
          <w:b w:val="false"/>
          <w:i w:val="false"/>
          <w:color w:val="000000"/>
          <w:sz w:val="28"/>
        </w:rPr>
        <w:t xml:space="preserve">
2799  Басқа алдын ала төлемдер </w:t>
      </w:r>
      <w:r>
        <w:br/>
      </w:r>
      <w:r>
        <w:rPr>
          <w:rFonts w:ascii="Times New Roman"/>
          <w:b w:val="false"/>
          <w:i w:val="false"/>
          <w:color w:val="000000"/>
          <w:sz w:val="28"/>
        </w:rPr>
        <w:t xml:space="preserve">
2810  Есептелген комиссиялық шығыстар </w:t>
      </w:r>
      <w:r>
        <w:br/>
      </w:r>
      <w:r>
        <w:rPr>
          <w:rFonts w:ascii="Times New Roman"/>
          <w:b w:val="false"/>
          <w:i w:val="false"/>
          <w:color w:val="000000"/>
          <w:sz w:val="28"/>
        </w:rPr>
        <w:t xml:space="preserve">
2811  Аударма операциялары бойынша қызмет </w:t>
      </w:r>
      <w:r>
        <w:br/>
      </w:r>
      <w:r>
        <w:rPr>
          <w:rFonts w:ascii="Times New Roman"/>
          <w:b w:val="false"/>
          <w:i w:val="false"/>
          <w:color w:val="000000"/>
          <w:sz w:val="28"/>
        </w:rPr>
        <w:t xml:space="preserve">
      көрсету бойынша есептелген комиссиялық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2812  Сақтандыру полистерін іске асыру </w:t>
      </w:r>
      <w:r>
        <w:br/>
      </w:r>
      <w:r>
        <w:rPr>
          <w:rFonts w:ascii="Times New Roman"/>
          <w:b w:val="false"/>
          <w:i w:val="false"/>
          <w:color w:val="000000"/>
          <w:sz w:val="28"/>
        </w:rPr>
        <w:t xml:space="preserve">
      бойынша қызмет көрсету бойынша </w:t>
      </w:r>
      <w:r>
        <w:br/>
      </w:r>
      <w:r>
        <w:rPr>
          <w:rFonts w:ascii="Times New Roman"/>
          <w:b w:val="false"/>
          <w:i w:val="false"/>
          <w:color w:val="000000"/>
          <w:sz w:val="28"/>
        </w:rPr>
        <w:t xml:space="preserve">
      есептелген комиссиялық шығыстар </w:t>
      </w:r>
      <w:r>
        <w:br/>
      </w:r>
      <w:r>
        <w:rPr>
          <w:rFonts w:ascii="Times New Roman"/>
          <w:b w:val="false"/>
          <w:i w:val="false"/>
          <w:color w:val="000000"/>
          <w:sz w:val="28"/>
        </w:rPr>
        <w:t xml:space="preserve">
2813  Бағалы қағаздарды сатып алу-сату </w:t>
      </w:r>
      <w:r>
        <w:br/>
      </w:r>
      <w:r>
        <w:rPr>
          <w:rFonts w:ascii="Times New Roman"/>
          <w:b w:val="false"/>
          <w:i w:val="false"/>
          <w:color w:val="000000"/>
          <w:sz w:val="28"/>
        </w:rPr>
        <w:t xml:space="preserve">
      бойынша қызмет көрсету бойынша </w:t>
      </w:r>
      <w:r>
        <w:br/>
      </w:r>
      <w:r>
        <w:rPr>
          <w:rFonts w:ascii="Times New Roman"/>
          <w:b w:val="false"/>
          <w:i w:val="false"/>
          <w:color w:val="000000"/>
          <w:sz w:val="28"/>
        </w:rPr>
        <w:t xml:space="preserve">
      есептелген комиссиялық шығыстар </w:t>
      </w:r>
      <w:r>
        <w:br/>
      </w:r>
      <w:r>
        <w:rPr>
          <w:rFonts w:ascii="Times New Roman"/>
          <w:b w:val="false"/>
          <w:i w:val="false"/>
          <w:color w:val="000000"/>
          <w:sz w:val="28"/>
        </w:rPr>
        <w:t xml:space="preserve">
2814  Шетел валютасын сатып алу-сату бойынша </w:t>
      </w:r>
      <w:r>
        <w:br/>
      </w:r>
      <w:r>
        <w:rPr>
          <w:rFonts w:ascii="Times New Roman"/>
          <w:b w:val="false"/>
          <w:i w:val="false"/>
          <w:color w:val="000000"/>
          <w:sz w:val="28"/>
        </w:rPr>
        <w:t xml:space="preserve">
      есептелген комиссиялық шығыстар </w:t>
      </w:r>
      <w:r>
        <w:br/>
      </w:r>
      <w:r>
        <w:rPr>
          <w:rFonts w:ascii="Times New Roman"/>
          <w:b w:val="false"/>
          <w:i w:val="false"/>
          <w:color w:val="000000"/>
          <w:sz w:val="28"/>
        </w:rPr>
        <w:t xml:space="preserve">
2815  Сенімгерлік (трасттық) операциялары </w:t>
      </w:r>
      <w:r>
        <w:br/>
      </w:r>
      <w:r>
        <w:rPr>
          <w:rFonts w:ascii="Times New Roman"/>
          <w:b w:val="false"/>
          <w:i w:val="false"/>
          <w:color w:val="000000"/>
          <w:sz w:val="28"/>
        </w:rPr>
        <w:t xml:space="preserve">
      бойынша қызмет көрсету бойынша </w:t>
      </w:r>
      <w:r>
        <w:br/>
      </w:r>
      <w:r>
        <w:rPr>
          <w:rFonts w:ascii="Times New Roman"/>
          <w:b w:val="false"/>
          <w:i w:val="false"/>
          <w:color w:val="000000"/>
          <w:sz w:val="28"/>
        </w:rPr>
        <w:t xml:space="preserve">
      есептелген комиссиялық шығыстар </w:t>
      </w:r>
      <w:r>
        <w:br/>
      </w:r>
      <w:r>
        <w:rPr>
          <w:rFonts w:ascii="Times New Roman"/>
          <w:b w:val="false"/>
          <w:i w:val="false"/>
          <w:color w:val="000000"/>
          <w:sz w:val="28"/>
        </w:rPr>
        <w:t xml:space="preserve">
2816  Алынған кепілдік бойынша қызмет </w:t>
      </w:r>
      <w:r>
        <w:br/>
      </w:r>
      <w:r>
        <w:rPr>
          <w:rFonts w:ascii="Times New Roman"/>
          <w:b w:val="false"/>
          <w:i w:val="false"/>
          <w:color w:val="000000"/>
          <w:sz w:val="28"/>
        </w:rPr>
        <w:t xml:space="preserve">
      көрсету бойынша есептелген </w:t>
      </w:r>
      <w:r>
        <w:br/>
      </w:r>
      <w:r>
        <w:rPr>
          <w:rFonts w:ascii="Times New Roman"/>
          <w:b w:val="false"/>
          <w:i w:val="false"/>
          <w:color w:val="000000"/>
          <w:sz w:val="28"/>
        </w:rPr>
        <w:t xml:space="preserve">
      комиссиялық шығыстар </w:t>
      </w:r>
      <w:r>
        <w:br/>
      </w:r>
      <w:r>
        <w:rPr>
          <w:rFonts w:ascii="Times New Roman"/>
          <w:b w:val="false"/>
          <w:i w:val="false"/>
          <w:color w:val="000000"/>
          <w:sz w:val="28"/>
        </w:rPr>
        <w:t xml:space="preserve">
2817  Клиенттердің карт-шоттары бойынша </w:t>
      </w:r>
      <w:r>
        <w:br/>
      </w:r>
      <w:r>
        <w:rPr>
          <w:rFonts w:ascii="Times New Roman"/>
          <w:b w:val="false"/>
          <w:i w:val="false"/>
          <w:color w:val="000000"/>
          <w:sz w:val="28"/>
        </w:rPr>
        <w:t xml:space="preserve">
      қызмет көрсету бойынша есептелген </w:t>
      </w:r>
      <w:r>
        <w:br/>
      </w:r>
      <w:r>
        <w:rPr>
          <w:rFonts w:ascii="Times New Roman"/>
          <w:b w:val="false"/>
          <w:i w:val="false"/>
          <w:color w:val="000000"/>
          <w:sz w:val="28"/>
        </w:rPr>
        <w:t xml:space="preserve">
      комиссиялық шығыстар </w:t>
      </w:r>
      <w:r>
        <w:br/>
      </w:r>
      <w:r>
        <w:rPr>
          <w:rFonts w:ascii="Times New Roman"/>
          <w:b w:val="false"/>
          <w:i w:val="false"/>
          <w:color w:val="000000"/>
          <w:sz w:val="28"/>
        </w:rPr>
        <w:t xml:space="preserve">
2818  Есептелген басқа комиссиялық шығыстар </w:t>
      </w:r>
      <w:r>
        <w:br/>
      </w:r>
      <w:r>
        <w:rPr>
          <w:rFonts w:ascii="Times New Roman"/>
          <w:b w:val="false"/>
          <w:i w:val="false"/>
          <w:color w:val="000000"/>
          <w:sz w:val="28"/>
        </w:rPr>
        <w:t xml:space="preserve">
2819  Кастодиандық қызмет бойынша қызмет </w:t>
      </w:r>
      <w:r>
        <w:br/>
      </w:r>
      <w:r>
        <w:rPr>
          <w:rFonts w:ascii="Times New Roman"/>
          <w:b w:val="false"/>
          <w:i w:val="false"/>
          <w:color w:val="000000"/>
          <w:sz w:val="28"/>
        </w:rPr>
        <w:t xml:space="preserve">
      көрсету бойынша есептелген </w:t>
      </w:r>
      <w:r>
        <w:br/>
      </w:r>
      <w:r>
        <w:rPr>
          <w:rFonts w:ascii="Times New Roman"/>
          <w:b w:val="false"/>
          <w:i w:val="false"/>
          <w:color w:val="000000"/>
          <w:sz w:val="28"/>
        </w:rPr>
        <w:t xml:space="preserve">
      комиссиялық шығыстар </w:t>
      </w:r>
      <w:r>
        <w:br/>
      </w:r>
      <w:r>
        <w:rPr>
          <w:rFonts w:ascii="Times New Roman"/>
          <w:b w:val="false"/>
          <w:i w:val="false"/>
          <w:color w:val="000000"/>
          <w:sz w:val="28"/>
        </w:rPr>
        <w:t xml:space="preserve">
2830  Мерзімі өткен комиссиялық шығыстар </w:t>
      </w:r>
      <w:r>
        <w:br/>
      </w:r>
      <w:r>
        <w:rPr>
          <w:rFonts w:ascii="Times New Roman"/>
          <w:b w:val="false"/>
          <w:i w:val="false"/>
          <w:color w:val="000000"/>
          <w:sz w:val="28"/>
        </w:rPr>
        <w:t xml:space="preserve">
2831  Аударма операциялары бойынша қызмет </w:t>
      </w:r>
      <w:r>
        <w:br/>
      </w:r>
      <w:r>
        <w:rPr>
          <w:rFonts w:ascii="Times New Roman"/>
          <w:b w:val="false"/>
          <w:i w:val="false"/>
          <w:color w:val="000000"/>
          <w:sz w:val="28"/>
        </w:rPr>
        <w:t xml:space="preserve">
      көрсету бойынша мерзімі өткен </w:t>
      </w:r>
      <w:r>
        <w:br/>
      </w:r>
      <w:r>
        <w:rPr>
          <w:rFonts w:ascii="Times New Roman"/>
          <w:b w:val="false"/>
          <w:i w:val="false"/>
          <w:color w:val="000000"/>
          <w:sz w:val="28"/>
        </w:rPr>
        <w:t xml:space="preserve">
      комиссиялық шығыстар </w:t>
      </w:r>
      <w:r>
        <w:br/>
      </w:r>
      <w:r>
        <w:rPr>
          <w:rFonts w:ascii="Times New Roman"/>
          <w:b w:val="false"/>
          <w:i w:val="false"/>
          <w:color w:val="000000"/>
          <w:sz w:val="28"/>
        </w:rPr>
        <w:t xml:space="preserve">
2832  Сақтандыру полистерін іске асыру </w:t>
      </w:r>
      <w:r>
        <w:br/>
      </w:r>
      <w:r>
        <w:rPr>
          <w:rFonts w:ascii="Times New Roman"/>
          <w:b w:val="false"/>
          <w:i w:val="false"/>
          <w:color w:val="000000"/>
          <w:sz w:val="28"/>
        </w:rPr>
        <w:t xml:space="preserve">
      бойынша қызмет көрсету бойынша </w:t>
      </w:r>
      <w:r>
        <w:br/>
      </w:r>
      <w:r>
        <w:rPr>
          <w:rFonts w:ascii="Times New Roman"/>
          <w:b w:val="false"/>
          <w:i w:val="false"/>
          <w:color w:val="000000"/>
          <w:sz w:val="28"/>
        </w:rPr>
        <w:t xml:space="preserve">
      мерзімі өткен комиссиялық шығыстар </w:t>
      </w:r>
      <w:r>
        <w:br/>
      </w:r>
      <w:r>
        <w:rPr>
          <w:rFonts w:ascii="Times New Roman"/>
          <w:b w:val="false"/>
          <w:i w:val="false"/>
          <w:color w:val="000000"/>
          <w:sz w:val="28"/>
        </w:rPr>
        <w:t xml:space="preserve">
2833  Бағалы қағаздарды сатып алу-сату </w:t>
      </w:r>
      <w:r>
        <w:br/>
      </w:r>
      <w:r>
        <w:rPr>
          <w:rFonts w:ascii="Times New Roman"/>
          <w:b w:val="false"/>
          <w:i w:val="false"/>
          <w:color w:val="000000"/>
          <w:sz w:val="28"/>
        </w:rPr>
        <w:t xml:space="preserve">
      бойынша қызмет көрсету бойынша мерзімі </w:t>
      </w:r>
      <w:r>
        <w:br/>
      </w:r>
      <w:r>
        <w:rPr>
          <w:rFonts w:ascii="Times New Roman"/>
          <w:b w:val="false"/>
          <w:i w:val="false"/>
          <w:color w:val="000000"/>
          <w:sz w:val="28"/>
        </w:rPr>
        <w:t xml:space="preserve">
      өткен комиссиялық шығыстар </w:t>
      </w:r>
      <w:r>
        <w:br/>
      </w:r>
      <w:r>
        <w:rPr>
          <w:rFonts w:ascii="Times New Roman"/>
          <w:b w:val="false"/>
          <w:i w:val="false"/>
          <w:color w:val="000000"/>
          <w:sz w:val="28"/>
        </w:rPr>
        <w:t xml:space="preserve">
2834  Шетел валютасын сатып алу-сату бойынша </w:t>
      </w:r>
      <w:r>
        <w:br/>
      </w:r>
      <w:r>
        <w:rPr>
          <w:rFonts w:ascii="Times New Roman"/>
          <w:b w:val="false"/>
          <w:i w:val="false"/>
          <w:color w:val="000000"/>
          <w:sz w:val="28"/>
        </w:rPr>
        <w:t xml:space="preserve">
      қызмет көрсету бойынша комиссиялық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2835  Сенімгерлік (трасттық) операциялары </w:t>
      </w:r>
      <w:r>
        <w:br/>
      </w:r>
      <w:r>
        <w:rPr>
          <w:rFonts w:ascii="Times New Roman"/>
          <w:b w:val="false"/>
          <w:i w:val="false"/>
          <w:color w:val="000000"/>
          <w:sz w:val="28"/>
        </w:rPr>
        <w:t xml:space="preserve">
      бойынша қызмет көрсету бойынша мерзімі </w:t>
      </w:r>
      <w:r>
        <w:br/>
      </w:r>
      <w:r>
        <w:rPr>
          <w:rFonts w:ascii="Times New Roman"/>
          <w:b w:val="false"/>
          <w:i w:val="false"/>
          <w:color w:val="000000"/>
          <w:sz w:val="28"/>
        </w:rPr>
        <w:t xml:space="preserve">
      өткен комиссиялық шығыстар </w:t>
      </w:r>
      <w:r>
        <w:br/>
      </w:r>
      <w:r>
        <w:rPr>
          <w:rFonts w:ascii="Times New Roman"/>
          <w:b w:val="false"/>
          <w:i w:val="false"/>
          <w:color w:val="000000"/>
          <w:sz w:val="28"/>
        </w:rPr>
        <w:t xml:space="preserve">
2836  Алынған кепілдіктер бойынша қызмет </w:t>
      </w:r>
      <w:r>
        <w:br/>
      </w:r>
      <w:r>
        <w:rPr>
          <w:rFonts w:ascii="Times New Roman"/>
          <w:b w:val="false"/>
          <w:i w:val="false"/>
          <w:color w:val="000000"/>
          <w:sz w:val="28"/>
        </w:rPr>
        <w:t xml:space="preserve">
      көрсету бойынша мерзімі өткен </w:t>
      </w:r>
      <w:r>
        <w:br/>
      </w:r>
      <w:r>
        <w:rPr>
          <w:rFonts w:ascii="Times New Roman"/>
          <w:b w:val="false"/>
          <w:i w:val="false"/>
          <w:color w:val="000000"/>
          <w:sz w:val="28"/>
        </w:rPr>
        <w:t xml:space="preserve">
      комиссиялық шығыстар </w:t>
      </w:r>
      <w:r>
        <w:br/>
      </w:r>
      <w:r>
        <w:rPr>
          <w:rFonts w:ascii="Times New Roman"/>
          <w:b w:val="false"/>
          <w:i w:val="false"/>
          <w:color w:val="000000"/>
          <w:sz w:val="28"/>
        </w:rPr>
        <w:t xml:space="preserve">
2838  Мерзімі өткен басқа комиссиялық шығыстар </w:t>
      </w:r>
      <w:r>
        <w:br/>
      </w:r>
      <w:r>
        <w:rPr>
          <w:rFonts w:ascii="Times New Roman"/>
          <w:b w:val="false"/>
          <w:i w:val="false"/>
          <w:color w:val="000000"/>
          <w:sz w:val="28"/>
        </w:rPr>
        <w:t xml:space="preserve">
2839  Кастодиандық қызмет бойынша қызмет </w:t>
      </w:r>
      <w:r>
        <w:br/>
      </w:r>
      <w:r>
        <w:rPr>
          <w:rFonts w:ascii="Times New Roman"/>
          <w:b w:val="false"/>
          <w:i w:val="false"/>
          <w:color w:val="000000"/>
          <w:sz w:val="28"/>
        </w:rPr>
        <w:t xml:space="preserve">
      көрсету бойынша мерзімі өткен </w:t>
      </w:r>
      <w:r>
        <w:br/>
      </w:r>
      <w:r>
        <w:rPr>
          <w:rFonts w:ascii="Times New Roman"/>
          <w:b w:val="false"/>
          <w:i w:val="false"/>
          <w:color w:val="000000"/>
          <w:sz w:val="28"/>
        </w:rPr>
        <w:t xml:space="preserve">
      комиссиялық шығыстар </w:t>
      </w:r>
      <w:r>
        <w:br/>
      </w:r>
      <w:r>
        <w:rPr>
          <w:rFonts w:ascii="Times New Roman"/>
          <w:b w:val="false"/>
          <w:i w:val="false"/>
          <w:color w:val="000000"/>
          <w:sz w:val="28"/>
        </w:rPr>
        <w:t xml:space="preserve">
2850  Басқа кредиторлар </w:t>
      </w:r>
      <w:r>
        <w:br/>
      </w:r>
      <w:r>
        <w:rPr>
          <w:rFonts w:ascii="Times New Roman"/>
          <w:b w:val="false"/>
          <w:i w:val="false"/>
          <w:color w:val="000000"/>
          <w:sz w:val="28"/>
        </w:rPr>
        <w:t xml:space="preserve">
2851  Бюджеттегі салық бойынша және басқа </w:t>
      </w:r>
      <w:r>
        <w:br/>
      </w:r>
      <w:r>
        <w:rPr>
          <w:rFonts w:ascii="Times New Roman"/>
          <w:b w:val="false"/>
          <w:i w:val="false"/>
          <w:color w:val="000000"/>
          <w:sz w:val="28"/>
        </w:rPr>
        <w:t xml:space="preserve">
      міндетті төлем бойынша есеп айырысулар </w:t>
      </w:r>
      <w:r>
        <w:br/>
      </w:r>
      <w:r>
        <w:rPr>
          <w:rFonts w:ascii="Times New Roman"/>
          <w:b w:val="false"/>
          <w:i w:val="false"/>
          <w:color w:val="000000"/>
          <w:sz w:val="28"/>
        </w:rPr>
        <w:t xml:space="preserve">
2852  Брокерлермен есеп айырысулар </w:t>
      </w:r>
      <w:r>
        <w:br/>
      </w:r>
      <w:r>
        <w:rPr>
          <w:rFonts w:ascii="Times New Roman"/>
          <w:b w:val="false"/>
          <w:i w:val="false"/>
          <w:color w:val="000000"/>
          <w:sz w:val="28"/>
        </w:rPr>
        <w:t xml:space="preserve">
2853  Акционерлермен (дивиденд бойынша) </w:t>
      </w:r>
      <w:r>
        <w:br/>
      </w:r>
      <w:r>
        <w:rPr>
          <w:rFonts w:ascii="Times New Roman"/>
          <w:b w:val="false"/>
          <w:i w:val="false"/>
          <w:color w:val="000000"/>
          <w:sz w:val="28"/>
        </w:rPr>
        <w:t xml:space="preserve">
      есеп айырысу </w:t>
      </w:r>
      <w:r>
        <w:br/>
      </w:r>
      <w:r>
        <w:rPr>
          <w:rFonts w:ascii="Times New Roman"/>
          <w:b w:val="false"/>
          <w:i w:val="false"/>
          <w:color w:val="000000"/>
          <w:sz w:val="28"/>
        </w:rPr>
        <w:t xml:space="preserve">
2854  Қызметкерлермен есеп айырысу </w:t>
      </w:r>
      <w:r>
        <w:br/>
      </w:r>
      <w:r>
        <w:rPr>
          <w:rFonts w:ascii="Times New Roman"/>
          <w:b w:val="false"/>
          <w:i w:val="false"/>
          <w:color w:val="000000"/>
          <w:sz w:val="28"/>
        </w:rPr>
        <w:t xml:space="preserve">
2855  Құжаттандырылған есеп айырысу </w:t>
      </w:r>
      <w:r>
        <w:br/>
      </w:r>
      <w:r>
        <w:rPr>
          <w:rFonts w:ascii="Times New Roman"/>
          <w:b w:val="false"/>
          <w:i w:val="false"/>
          <w:color w:val="000000"/>
          <w:sz w:val="28"/>
        </w:rPr>
        <w:t xml:space="preserve">
      бойынша кредиторлар </w:t>
      </w:r>
      <w:r>
        <w:br/>
      </w:r>
      <w:r>
        <w:rPr>
          <w:rFonts w:ascii="Times New Roman"/>
          <w:b w:val="false"/>
          <w:i w:val="false"/>
          <w:color w:val="000000"/>
          <w:sz w:val="28"/>
        </w:rPr>
        <w:t xml:space="preserve">
2856  Күрделі салымдар бойынша есеп айырысулар </w:t>
      </w:r>
      <w:r>
        <w:br/>
      </w:r>
      <w:r>
        <w:rPr>
          <w:rFonts w:ascii="Times New Roman"/>
          <w:b w:val="false"/>
          <w:i w:val="false"/>
          <w:color w:val="000000"/>
          <w:sz w:val="28"/>
        </w:rPr>
        <w:t xml:space="preserve">
2857  Мерзімі кейінге қалдырылған табыс салығы </w:t>
      </w:r>
      <w:r>
        <w:br/>
      </w:r>
      <w:r>
        <w:rPr>
          <w:rFonts w:ascii="Times New Roman"/>
          <w:b w:val="false"/>
          <w:i w:val="false"/>
          <w:color w:val="000000"/>
          <w:sz w:val="28"/>
        </w:rPr>
        <w:t xml:space="preserve">
2858  Шетел валютасы бойынша ұзын валюта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2859  Шетел валютасының теңгемен (қысқа </w:t>
      </w:r>
      <w:r>
        <w:br/>
      </w:r>
      <w:r>
        <w:rPr>
          <w:rFonts w:ascii="Times New Roman"/>
          <w:b w:val="false"/>
          <w:i w:val="false"/>
          <w:color w:val="000000"/>
          <w:sz w:val="28"/>
        </w:rPr>
        <w:t xml:space="preserve">
      валюта позициясымен) қарсы құны </w:t>
      </w:r>
      <w:r>
        <w:br/>
      </w:r>
      <w:r>
        <w:rPr>
          <w:rFonts w:ascii="Times New Roman"/>
          <w:b w:val="false"/>
          <w:i w:val="false"/>
          <w:color w:val="000000"/>
          <w:sz w:val="28"/>
        </w:rPr>
        <w:t xml:space="preserve">
2860  Банк қызметі бойынша басқа кредиторлар </w:t>
      </w:r>
      <w:r>
        <w:br/>
      </w:r>
      <w:r>
        <w:rPr>
          <w:rFonts w:ascii="Times New Roman"/>
          <w:b w:val="false"/>
          <w:i w:val="false"/>
          <w:color w:val="000000"/>
          <w:sz w:val="28"/>
        </w:rPr>
        <w:t xml:space="preserve">
2862  Кастодиандық қызметке байланысты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2864  Акцептер бойынша міндеттемелер </w:t>
      </w:r>
      <w:r>
        <w:br/>
      </w:r>
      <w:r>
        <w:rPr>
          <w:rFonts w:ascii="Times New Roman"/>
          <w:b w:val="false"/>
          <w:i w:val="false"/>
          <w:color w:val="000000"/>
          <w:sz w:val="28"/>
        </w:rPr>
        <w:t xml:space="preserve">
2867  Банктік емес қызмет бойынша басқа </w:t>
      </w:r>
      <w:r>
        <w:br/>
      </w:r>
      <w:r>
        <w:rPr>
          <w:rFonts w:ascii="Times New Roman"/>
          <w:b w:val="false"/>
          <w:i w:val="false"/>
          <w:color w:val="000000"/>
          <w:sz w:val="28"/>
        </w:rPr>
        <w:t xml:space="preserve">
      кредиторлар </w:t>
      </w:r>
      <w:r>
        <w:br/>
      </w:r>
      <w:r>
        <w:rPr>
          <w:rFonts w:ascii="Times New Roman"/>
          <w:b w:val="false"/>
          <w:i w:val="false"/>
          <w:color w:val="000000"/>
          <w:sz w:val="28"/>
        </w:rPr>
        <w:t xml:space="preserve">
2870  Басқа транзит шоттары </w:t>
      </w:r>
      <w:r>
        <w:br/>
      </w:r>
      <w:r>
        <w:rPr>
          <w:rFonts w:ascii="Times New Roman"/>
          <w:b w:val="false"/>
          <w:i w:val="false"/>
          <w:color w:val="000000"/>
          <w:sz w:val="28"/>
        </w:rPr>
        <w:t xml:space="preserve">
2872  Тазартылған қымбат металдар бойынша </w:t>
      </w:r>
      <w:r>
        <w:br/>
      </w:r>
      <w:r>
        <w:rPr>
          <w:rFonts w:ascii="Times New Roman"/>
          <w:b w:val="false"/>
          <w:i w:val="false"/>
          <w:color w:val="000000"/>
          <w:sz w:val="28"/>
        </w:rPr>
        <w:t xml:space="preserve">
      ұзын позиция </w:t>
      </w:r>
      <w:r>
        <w:br/>
      </w:r>
      <w:r>
        <w:rPr>
          <w:rFonts w:ascii="Times New Roman"/>
          <w:b w:val="false"/>
          <w:i w:val="false"/>
          <w:color w:val="000000"/>
          <w:sz w:val="28"/>
        </w:rPr>
        <w:t xml:space="preserve">
2873  Тазартылған қымбат металдардың теңгемен </w:t>
      </w:r>
      <w:r>
        <w:br/>
      </w:r>
      <w:r>
        <w:rPr>
          <w:rFonts w:ascii="Times New Roman"/>
          <w:b w:val="false"/>
          <w:i w:val="false"/>
          <w:color w:val="000000"/>
          <w:sz w:val="28"/>
        </w:rPr>
        <w:t xml:space="preserve">
      (аффинирленген қымбат металдар бойынша </w:t>
      </w:r>
      <w:r>
        <w:br/>
      </w:r>
      <w:r>
        <w:rPr>
          <w:rFonts w:ascii="Times New Roman"/>
          <w:b w:val="false"/>
          <w:i w:val="false"/>
          <w:color w:val="000000"/>
          <w:sz w:val="28"/>
        </w:rPr>
        <w:t xml:space="preserve">
      қысқа позициямен) қарсы құны </w:t>
      </w:r>
      <w:r>
        <w:br/>
      </w:r>
      <w:r>
        <w:rPr>
          <w:rFonts w:ascii="Times New Roman"/>
          <w:b w:val="false"/>
          <w:i w:val="false"/>
          <w:color w:val="000000"/>
          <w:sz w:val="28"/>
        </w:rPr>
        <w:t xml:space="preserve">
2874  Шартты міндеттемелер бойынша </w:t>
      </w:r>
      <w:r>
        <w:br/>
      </w:r>
      <w:r>
        <w:rPr>
          <w:rFonts w:ascii="Times New Roman"/>
          <w:b w:val="false"/>
          <w:i w:val="false"/>
          <w:color w:val="000000"/>
          <w:sz w:val="28"/>
        </w:rPr>
        <w:t xml:space="preserve">
      шығындардың орнын толтыруға жалпы </w:t>
      </w:r>
      <w:r>
        <w:br/>
      </w:r>
      <w:r>
        <w:rPr>
          <w:rFonts w:ascii="Times New Roman"/>
          <w:b w:val="false"/>
          <w:i w:val="false"/>
          <w:color w:val="000000"/>
          <w:sz w:val="28"/>
        </w:rPr>
        <w:t xml:space="preserve">
      резервтер (провизиялар) </w:t>
      </w:r>
      <w:r>
        <w:br/>
      </w:r>
      <w:r>
        <w:rPr>
          <w:rFonts w:ascii="Times New Roman"/>
          <w:b w:val="false"/>
          <w:i w:val="false"/>
          <w:color w:val="000000"/>
          <w:sz w:val="28"/>
        </w:rPr>
        <w:t xml:space="preserve">
2875  Шартты міндеттемелер бойынша </w:t>
      </w:r>
      <w:r>
        <w:br/>
      </w:r>
      <w:r>
        <w:rPr>
          <w:rFonts w:ascii="Times New Roman"/>
          <w:b w:val="false"/>
          <w:i w:val="false"/>
          <w:color w:val="000000"/>
          <w:sz w:val="28"/>
        </w:rPr>
        <w:t xml:space="preserve">
      шығындардың орнын толтыруға </w:t>
      </w:r>
      <w:r>
        <w:br/>
      </w:r>
      <w:r>
        <w:rPr>
          <w:rFonts w:ascii="Times New Roman"/>
          <w:b w:val="false"/>
          <w:i w:val="false"/>
          <w:color w:val="000000"/>
          <w:sz w:val="28"/>
        </w:rPr>
        <w:t xml:space="preserve">
      арнайы резервтер (провизиялар) </w:t>
      </w:r>
      <w:r>
        <w:br/>
      </w:r>
      <w:r>
        <w:rPr>
          <w:rFonts w:ascii="Times New Roman"/>
          <w:b w:val="false"/>
          <w:i w:val="false"/>
          <w:color w:val="000000"/>
          <w:sz w:val="28"/>
        </w:rPr>
        <w:t xml:space="preserve">
2890  Туынды қаржы құралдарымен жүргізілетін </w:t>
      </w:r>
      <w:r>
        <w:br/>
      </w:r>
      <w:r>
        <w:rPr>
          <w:rFonts w:ascii="Times New Roman"/>
          <w:b w:val="false"/>
          <w:i w:val="false"/>
          <w:color w:val="000000"/>
          <w:sz w:val="28"/>
        </w:rPr>
        <w:t xml:space="preserve">
      операциялар бойынша міндеттемелер </w:t>
      </w:r>
      <w:r>
        <w:br/>
      </w:r>
      <w:r>
        <w:rPr>
          <w:rFonts w:ascii="Times New Roman"/>
          <w:b w:val="false"/>
          <w:i w:val="false"/>
          <w:color w:val="000000"/>
          <w:sz w:val="28"/>
        </w:rPr>
        <w:t xml:space="preserve">
2891  Фьючерс операциялары бойынша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2892  Форвард операциялары бойынша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2893  Опцион операциялары бойынша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2894  Спот операциялары бойынша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2895  Своп операциялары бойынша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2896  Сатып алынған опцион үшін сыйлықақы </w:t>
      </w:r>
      <w:r>
        <w:br/>
      </w:r>
      <w:r>
        <w:rPr>
          <w:rFonts w:ascii="Times New Roman"/>
          <w:b w:val="false"/>
          <w:i w:val="false"/>
          <w:color w:val="000000"/>
          <w:sz w:val="28"/>
        </w:rPr>
        <w:t xml:space="preserve">
      бойынша міндеттемелер </w:t>
      </w:r>
      <w:r>
        <w:br/>
      </w:r>
      <w:r>
        <w:rPr>
          <w:rFonts w:ascii="Times New Roman"/>
          <w:b w:val="false"/>
          <w:i w:val="false"/>
          <w:color w:val="000000"/>
          <w:sz w:val="28"/>
        </w:rPr>
        <w:t xml:space="preserve">
2899  Басқа операциялар бойынша міндеттемелер </w:t>
      </w:r>
    </w:p>
    <w:p>
      <w:pPr>
        <w:spacing w:after="0"/>
        <w:ind w:left="0"/>
        <w:jc w:val="both"/>
      </w:pPr>
      <w:r>
        <w:rPr>
          <w:rFonts w:ascii="Times New Roman"/>
          <w:b w:val="false"/>
          <w:i w:val="false"/>
          <w:color w:val="000000"/>
          <w:sz w:val="28"/>
        </w:rPr>
        <w:t xml:space="preserve">      Міндеттемелердің жиынтығы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МЕНШІКТІ КАПИТАЛ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3000  Жарғылық капитал </w:t>
      </w:r>
      <w:r>
        <w:br/>
      </w:r>
      <w:r>
        <w:rPr>
          <w:rFonts w:ascii="Times New Roman"/>
          <w:b w:val="false"/>
          <w:i w:val="false"/>
          <w:color w:val="000000"/>
          <w:sz w:val="28"/>
        </w:rPr>
        <w:t xml:space="preserve">
3001  Жарияланған жарғылық капитал - жай </w:t>
      </w:r>
      <w:r>
        <w:br/>
      </w:r>
      <w:r>
        <w:rPr>
          <w:rFonts w:ascii="Times New Roman"/>
          <w:b w:val="false"/>
          <w:i w:val="false"/>
          <w:color w:val="000000"/>
          <w:sz w:val="28"/>
        </w:rPr>
        <w:t xml:space="preserve">
      акциялар </w:t>
      </w:r>
      <w:r>
        <w:br/>
      </w:r>
      <w:r>
        <w:rPr>
          <w:rFonts w:ascii="Times New Roman"/>
          <w:b w:val="false"/>
          <w:i w:val="false"/>
          <w:color w:val="000000"/>
          <w:sz w:val="28"/>
        </w:rPr>
        <w:t xml:space="preserve">
3002  Төленбеген жарғылық капитал - жай </w:t>
      </w:r>
      <w:r>
        <w:br/>
      </w:r>
      <w:r>
        <w:rPr>
          <w:rFonts w:ascii="Times New Roman"/>
          <w:b w:val="false"/>
          <w:i w:val="false"/>
          <w:color w:val="000000"/>
          <w:sz w:val="28"/>
        </w:rPr>
        <w:t xml:space="preserve">
      акциялар </w:t>
      </w:r>
      <w:r>
        <w:br/>
      </w:r>
      <w:r>
        <w:rPr>
          <w:rFonts w:ascii="Times New Roman"/>
          <w:b w:val="false"/>
          <w:i w:val="false"/>
          <w:color w:val="000000"/>
          <w:sz w:val="28"/>
        </w:rPr>
        <w:t xml:space="preserve">
3003  Сатып алынған жай акциялар </w:t>
      </w:r>
      <w:r>
        <w:br/>
      </w:r>
      <w:r>
        <w:rPr>
          <w:rFonts w:ascii="Times New Roman"/>
          <w:b w:val="false"/>
          <w:i w:val="false"/>
          <w:color w:val="000000"/>
          <w:sz w:val="28"/>
        </w:rPr>
        <w:t xml:space="preserve">
3025  Жарияланған жарғылық капитал - </w:t>
      </w:r>
      <w:r>
        <w:br/>
      </w:r>
      <w:r>
        <w:rPr>
          <w:rFonts w:ascii="Times New Roman"/>
          <w:b w:val="false"/>
          <w:i w:val="false"/>
          <w:color w:val="000000"/>
          <w:sz w:val="28"/>
        </w:rPr>
        <w:t xml:space="preserve">
      артықшылығы бар акциялар </w:t>
      </w:r>
      <w:r>
        <w:br/>
      </w:r>
      <w:r>
        <w:rPr>
          <w:rFonts w:ascii="Times New Roman"/>
          <w:b w:val="false"/>
          <w:i w:val="false"/>
          <w:color w:val="000000"/>
          <w:sz w:val="28"/>
        </w:rPr>
        <w:t xml:space="preserve">
3026  Төленбеген жарғылық капитал - </w:t>
      </w:r>
      <w:r>
        <w:br/>
      </w:r>
      <w:r>
        <w:rPr>
          <w:rFonts w:ascii="Times New Roman"/>
          <w:b w:val="false"/>
          <w:i w:val="false"/>
          <w:color w:val="000000"/>
          <w:sz w:val="28"/>
        </w:rPr>
        <w:t xml:space="preserve">
      артықшылығы бар акциялар </w:t>
      </w:r>
      <w:r>
        <w:br/>
      </w:r>
      <w:r>
        <w:rPr>
          <w:rFonts w:ascii="Times New Roman"/>
          <w:b w:val="false"/>
          <w:i w:val="false"/>
          <w:color w:val="000000"/>
          <w:sz w:val="28"/>
        </w:rPr>
        <w:t xml:space="preserve">
3027  Сатып алынған артықшылығы бар акциялар </w:t>
      </w:r>
      <w:r>
        <w:br/>
      </w:r>
      <w:r>
        <w:rPr>
          <w:rFonts w:ascii="Times New Roman"/>
          <w:b w:val="false"/>
          <w:i w:val="false"/>
          <w:color w:val="000000"/>
          <w:sz w:val="28"/>
        </w:rPr>
        <w:t xml:space="preserve">
3100  Қосымша капитал </w:t>
      </w:r>
      <w:r>
        <w:br/>
      </w:r>
      <w:r>
        <w:rPr>
          <w:rFonts w:ascii="Times New Roman"/>
          <w:b w:val="false"/>
          <w:i w:val="false"/>
          <w:color w:val="000000"/>
          <w:sz w:val="28"/>
        </w:rPr>
        <w:t xml:space="preserve">
3101  Қосымша төленген капитал </w:t>
      </w:r>
      <w:r>
        <w:br/>
      </w:r>
      <w:r>
        <w:rPr>
          <w:rFonts w:ascii="Times New Roman"/>
          <w:b w:val="false"/>
          <w:i w:val="false"/>
          <w:color w:val="000000"/>
          <w:sz w:val="28"/>
        </w:rPr>
        <w:t xml:space="preserve">
3500  Резервтік капитал және резервтік </w:t>
      </w:r>
      <w:r>
        <w:br/>
      </w:r>
      <w:r>
        <w:rPr>
          <w:rFonts w:ascii="Times New Roman"/>
          <w:b w:val="false"/>
          <w:i w:val="false"/>
          <w:color w:val="000000"/>
          <w:sz w:val="28"/>
        </w:rPr>
        <w:t xml:space="preserve">
      қайта бағалау </w:t>
      </w:r>
      <w:r>
        <w:br/>
      </w:r>
      <w:r>
        <w:rPr>
          <w:rFonts w:ascii="Times New Roman"/>
          <w:b w:val="false"/>
          <w:i w:val="false"/>
          <w:color w:val="000000"/>
          <w:sz w:val="28"/>
        </w:rPr>
        <w:t xml:space="preserve">
3510  Резервтік капитал </w:t>
      </w:r>
      <w:r>
        <w:br/>
      </w:r>
      <w:r>
        <w:rPr>
          <w:rFonts w:ascii="Times New Roman"/>
          <w:b w:val="false"/>
          <w:i w:val="false"/>
          <w:color w:val="000000"/>
          <w:sz w:val="28"/>
        </w:rPr>
        <w:t xml:space="preserve">
3540  Негізгі қаражатты қайта бағалау </w:t>
      </w:r>
      <w:r>
        <w:br/>
      </w:r>
      <w:r>
        <w:rPr>
          <w:rFonts w:ascii="Times New Roman"/>
          <w:b w:val="false"/>
          <w:i w:val="false"/>
          <w:color w:val="000000"/>
          <w:sz w:val="28"/>
        </w:rPr>
        <w:t xml:space="preserve">
      резервтері </w:t>
      </w:r>
      <w:r>
        <w:br/>
      </w:r>
      <w:r>
        <w:rPr>
          <w:rFonts w:ascii="Times New Roman"/>
          <w:b w:val="false"/>
          <w:i w:val="false"/>
          <w:color w:val="000000"/>
          <w:sz w:val="28"/>
        </w:rPr>
        <w:t xml:space="preserve">
3561  Сату үшін қолда бар бағалы </w:t>
      </w:r>
      <w:r>
        <w:br/>
      </w:r>
      <w:r>
        <w:rPr>
          <w:rFonts w:ascii="Times New Roman"/>
          <w:b w:val="false"/>
          <w:i w:val="false"/>
          <w:color w:val="000000"/>
          <w:sz w:val="28"/>
        </w:rPr>
        <w:t xml:space="preserve">
      қағаздардың құнын қайта бағалау </w:t>
      </w:r>
      <w:r>
        <w:br/>
      </w:r>
      <w:r>
        <w:rPr>
          <w:rFonts w:ascii="Times New Roman"/>
          <w:b w:val="false"/>
          <w:i w:val="false"/>
          <w:color w:val="000000"/>
          <w:sz w:val="28"/>
        </w:rPr>
        <w:t xml:space="preserve">
      резервтері </w:t>
      </w:r>
      <w:r>
        <w:br/>
      </w:r>
      <w:r>
        <w:rPr>
          <w:rFonts w:ascii="Times New Roman"/>
          <w:b w:val="false"/>
          <w:i w:val="false"/>
          <w:color w:val="000000"/>
          <w:sz w:val="28"/>
        </w:rPr>
        <w:t xml:space="preserve">
3580  Өткен жылдардың таратылмаған таза </w:t>
      </w:r>
      <w:r>
        <w:br/>
      </w:r>
      <w:r>
        <w:rPr>
          <w:rFonts w:ascii="Times New Roman"/>
          <w:b w:val="false"/>
          <w:i w:val="false"/>
          <w:color w:val="000000"/>
          <w:sz w:val="28"/>
        </w:rPr>
        <w:t xml:space="preserve">
      кірісі (орны толтырылмаған шығын) </w:t>
      </w:r>
      <w:r>
        <w:br/>
      </w:r>
      <w:r>
        <w:rPr>
          <w:rFonts w:ascii="Times New Roman"/>
          <w:b w:val="false"/>
          <w:i w:val="false"/>
          <w:color w:val="000000"/>
          <w:sz w:val="28"/>
        </w:rPr>
        <w:t xml:space="preserve">
3581  Шетел валютасының өткен жылдардағы </w:t>
      </w:r>
      <w:r>
        <w:br/>
      </w:r>
      <w:r>
        <w:rPr>
          <w:rFonts w:ascii="Times New Roman"/>
          <w:b w:val="false"/>
          <w:i w:val="false"/>
          <w:color w:val="000000"/>
          <w:sz w:val="28"/>
        </w:rPr>
        <w:t xml:space="preserve">
      қайта бағалау резервтері </w:t>
      </w:r>
      <w:r>
        <w:br/>
      </w:r>
      <w:r>
        <w:rPr>
          <w:rFonts w:ascii="Times New Roman"/>
          <w:b w:val="false"/>
          <w:i w:val="false"/>
          <w:color w:val="000000"/>
          <w:sz w:val="28"/>
        </w:rPr>
        <w:t xml:space="preserve">
3582  Тазартылған қымбат металдардың өткен </w:t>
      </w:r>
      <w:r>
        <w:br/>
      </w:r>
      <w:r>
        <w:rPr>
          <w:rFonts w:ascii="Times New Roman"/>
          <w:b w:val="false"/>
          <w:i w:val="false"/>
          <w:color w:val="000000"/>
          <w:sz w:val="28"/>
        </w:rPr>
        <w:t xml:space="preserve">
      жылдардағы қайта бағалау резервтері </w:t>
      </w:r>
      <w:r>
        <w:br/>
      </w:r>
      <w:r>
        <w:rPr>
          <w:rFonts w:ascii="Times New Roman"/>
          <w:b w:val="false"/>
          <w:i w:val="false"/>
          <w:color w:val="000000"/>
          <w:sz w:val="28"/>
        </w:rPr>
        <w:t xml:space="preserve">
3585  Заемдардың валюта эквивалентін </w:t>
      </w:r>
      <w:r>
        <w:br/>
      </w:r>
      <w:r>
        <w:rPr>
          <w:rFonts w:ascii="Times New Roman"/>
          <w:b w:val="false"/>
          <w:i w:val="false"/>
          <w:color w:val="000000"/>
          <w:sz w:val="28"/>
        </w:rPr>
        <w:t xml:space="preserve">
      белгілеумен теңгемен заемдардың өткен </w:t>
      </w:r>
      <w:r>
        <w:br/>
      </w:r>
      <w:r>
        <w:rPr>
          <w:rFonts w:ascii="Times New Roman"/>
          <w:b w:val="false"/>
          <w:i w:val="false"/>
          <w:color w:val="000000"/>
          <w:sz w:val="28"/>
        </w:rPr>
        <w:t xml:space="preserve">
      жылдардағы қайта бағалау резервтері </w:t>
      </w:r>
      <w:r>
        <w:br/>
      </w:r>
      <w:r>
        <w:rPr>
          <w:rFonts w:ascii="Times New Roman"/>
          <w:b w:val="false"/>
          <w:i w:val="false"/>
          <w:color w:val="000000"/>
          <w:sz w:val="28"/>
        </w:rPr>
        <w:t xml:space="preserve">
3586  Салымдардың валюта эквивалентін </w:t>
      </w:r>
      <w:r>
        <w:br/>
      </w:r>
      <w:r>
        <w:rPr>
          <w:rFonts w:ascii="Times New Roman"/>
          <w:b w:val="false"/>
          <w:i w:val="false"/>
          <w:color w:val="000000"/>
          <w:sz w:val="28"/>
        </w:rPr>
        <w:t xml:space="preserve">
      белгілеумен теңгемен салымдардың өткен </w:t>
      </w:r>
      <w:r>
        <w:br/>
      </w:r>
      <w:r>
        <w:rPr>
          <w:rFonts w:ascii="Times New Roman"/>
          <w:b w:val="false"/>
          <w:i w:val="false"/>
          <w:color w:val="000000"/>
          <w:sz w:val="28"/>
        </w:rPr>
        <w:t xml:space="preserve">
      жылдардағы қайта бағалау резервтері </w:t>
      </w:r>
      <w:r>
        <w:br/>
      </w:r>
      <w:r>
        <w:rPr>
          <w:rFonts w:ascii="Times New Roman"/>
          <w:b w:val="false"/>
          <w:i w:val="false"/>
          <w:color w:val="000000"/>
          <w:sz w:val="28"/>
        </w:rPr>
        <w:t xml:space="preserve">
3589  Басқа қайта бағалау бойынша резервтер </w:t>
      </w:r>
      <w:r>
        <w:br/>
      </w:r>
      <w:r>
        <w:rPr>
          <w:rFonts w:ascii="Times New Roman"/>
          <w:b w:val="false"/>
          <w:i w:val="false"/>
          <w:color w:val="000000"/>
          <w:sz w:val="28"/>
        </w:rPr>
        <w:t xml:space="preserve">
3599  Таратылмаған таза кіріс </w:t>
      </w:r>
      <w:r>
        <w:br/>
      </w:r>
      <w:r>
        <w:rPr>
          <w:rFonts w:ascii="Times New Roman"/>
          <w:b w:val="false"/>
          <w:i w:val="false"/>
          <w:color w:val="000000"/>
          <w:sz w:val="28"/>
        </w:rPr>
        <w:t xml:space="preserve">
      (орны толтырылмаған шығын) </w:t>
      </w:r>
    </w:p>
    <w:p>
      <w:pPr>
        <w:spacing w:after="0"/>
        <w:ind w:left="0"/>
        <w:jc w:val="both"/>
      </w:pPr>
      <w:r>
        <w:rPr>
          <w:rFonts w:ascii="Times New Roman"/>
          <w:b w:val="false"/>
          <w:i w:val="false"/>
          <w:color w:val="000000"/>
          <w:sz w:val="28"/>
        </w:rPr>
        <w:t xml:space="preserve">      Меншікті капитал жиынтығы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Пассив бойынша жиынтығы: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 </w:t>
      </w:r>
    </w:p>
    <w:p>
      <w:pPr>
        <w:spacing w:after="0"/>
        <w:ind w:left="0"/>
        <w:jc w:val="both"/>
      </w:pPr>
      <w:r>
        <w:rPr>
          <w:rFonts w:ascii="Times New Roman"/>
          <w:b w:val="false"/>
          <w:i w:val="false"/>
          <w:color w:val="000000"/>
          <w:sz w:val="28"/>
        </w:rPr>
        <w:t xml:space="preserve">      Бас бухгалтер                                  __________"; </w:t>
      </w:r>
    </w:p>
    <w:bookmarkStart w:name="z25" w:id="24"/>
    <w:p>
      <w:pPr>
        <w:spacing w:after="0"/>
        <w:ind w:left="0"/>
        <w:jc w:val="both"/>
      </w:pPr>
      <w:r>
        <w:rPr>
          <w:rFonts w:ascii="Times New Roman"/>
          <w:b w:val="false"/>
          <w:i w:val="false"/>
          <w:color w:val="000000"/>
          <w:sz w:val="28"/>
        </w:rPr>
        <w:t xml:space="preserve">
      2-қосымша алынып тасталсын; </w:t>
      </w:r>
    </w:p>
    <w:bookmarkEnd w:id="24"/>
    <w:bookmarkStart w:name="z26" w:id="25"/>
    <w:p>
      <w:pPr>
        <w:spacing w:after="0"/>
        <w:ind w:left="0"/>
        <w:jc w:val="both"/>
      </w:pPr>
      <w:r>
        <w:rPr>
          <w:rFonts w:ascii="Times New Roman"/>
          <w:b w:val="false"/>
          <w:i w:val="false"/>
          <w:color w:val="000000"/>
          <w:sz w:val="28"/>
        </w:rPr>
        <w:t xml:space="preserve">
      9 және 15-қосымшаларда: </w:t>
      </w:r>
      <w:r>
        <w:br/>
      </w:r>
      <w:r>
        <w:rPr>
          <w:rFonts w:ascii="Times New Roman"/>
          <w:b w:val="false"/>
          <w:i w:val="false"/>
          <w:color w:val="000000"/>
          <w:sz w:val="28"/>
        </w:rPr>
        <w:t xml:space="preserve">
      1 және 2 бағандардың атауындағы "баланстық" деген сөз алынып тасталсын; </w:t>
      </w:r>
      <w:r>
        <w:br/>
      </w:r>
      <w:r>
        <w:rPr>
          <w:rFonts w:ascii="Times New Roman"/>
          <w:b w:val="false"/>
          <w:i w:val="false"/>
          <w:color w:val="000000"/>
          <w:sz w:val="28"/>
        </w:rPr>
        <w:t xml:space="preserve">
      6020 жол "6025 Расталған өтелген аккредитивтер бойынша ықтимал талаптар" деген жолмен толықтырылсын; </w:t>
      </w:r>
      <w:r>
        <w:br/>
      </w:r>
      <w:r>
        <w:rPr>
          <w:rFonts w:ascii="Times New Roman"/>
          <w:b w:val="false"/>
          <w:i w:val="false"/>
          <w:color w:val="000000"/>
          <w:sz w:val="28"/>
        </w:rPr>
        <w:t xml:space="preserve">
      6075 жолы "6080 Форфейтинг операциялары бойынша борышкерге қойылатын талаптар" деген жолмен толықтырылсын;; </w:t>
      </w:r>
      <w:r>
        <w:br/>
      </w:r>
      <w:r>
        <w:rPr>
          <w:rFonts w:ascii="Times New Roman"/>
          <w:b w:val="false"/>
          <w:i w:val="false"/>
          <w:color w:val="000000"/>
          <w:sz w:val="28"/>
        </w:rPr>
        <w:t xml:space="preserve">
      "депозиттерден", "депозиттер" деген сөздер тиісінше "салымдардан", "салымдар" деген сөздермен ауыстырылсын; </w:t>
      </w:r>
      <w:r>
        <w:br/>
      </w:r>
      <w:r>
        <w:rPr>
          <w:rFonts w:ascii="Times New Roman"/>
          <w:b w:val="false"/>
          <w:i w:val="false"/>
          <w:color w:val="000000"/>
          <w:sz w:val="28"/>
        </w:rPr>
        <w:t xml:space="preserve">
      6180 жол мынадай редакцияда жазылсын: </w:t>
      </w:r>
      <w:r>
        <w:br/>
      </w:r>
      <w:r>
        <w:rPr>
          <w:rFonts w:ascii="Times New Roman"/>
          <w:b w:val="false"/>
          <w:i w:val="false"/>
          <w:color w:val="000000"/>
          <w:sz w:val="28"/>
        </w:rPr>
        <w:t xml:space="preserve">
      "6180 Домицилирленген вексельдер бойынша шартты талаптар"; </w:t>
      </w:r>
      <w:r>
        <w:br/>
      </w:r>
      <w:r>
        <w:rPr>
          <w:rFonts w:ascii="Times New Roman"/>
          <w:b w:val="false"/>
          <w:i w:val="false"/>
          <w:color w:val="000000"/>
          <w:sz w:val="28"/>
        </w:rPr>
        <w:t xml:space="preserve">
      6200, 6300, 6700 және 6800 жолдар ", сондай-ақ өзге де туынды қаржы құралдары бойынша" деген сөздермен толықтырылсын; </w:t>
      </w:r>
      <w:r>
        <w:br/>
      </w:r>
      <w:r>
        <w:rPr>
          <w:rFonts w:ascii="Times New Roman"/>
          <w:b w:val="false"/>
          <w:i w:val="false"/>
          <w:color w:val="000000"/>
          <w:sz w:val="28"/>
        </w:rPr>
        <w:t xml:space="preserve">
      6220 жолдан кейін мынадай мазмұндағы жолдармен толықтырылсын: </w:t>
      </w:r>
      <w:r>
        <w:br/>
      </w:r>
      <w:r>
        <w:rPr>
          <w:rFonts w:ascii="Times New Roman"/>
          <w:b w:val="false"/>
          <w:i w:val="false"/>
          <w:color w:val="000000"/>
          <w:sz w:val="28"/>
        </w:rPr>
        <w:t xml:space="preserve">
      "6225 Сатып алынған опциондық келісім-шарттар - "колл" </w:t>
      </w:r>
      <w:r>
        <w:br/>
      </w:r>
      <w:r>
        <w:rPr>
          <w:rFonts w:ascii="Times New Roman"/>
          <w:b w:val="false"/>
          <w:i w:val="false"/>
          <w:color w:val="000000"/>
          <w:sz w:val="28"/>
        </w:rPr>
        <w:t xml:space="preserve">
      6226 Сатып алынған опциондық келісім-шарттар - "пут" </w:t>
      </w:r>
      <w:r>
        <w:br/>
      </w:r>
      <w:r>
        <w:rPr>
          <w:rFonts w:ascii="Times New Roman"/>
          <w:b w:val="false"/>
          <w:i w:val="false"/>
          <w:color w:val="000000"/>
          <w:sz w:val="28"/>
        </w:rPr>
        <w:t xml:space="preserve">
      6230 Болашақ сыйақы туралы сатып алынған келісім - қарсы шот </w:t>
      </w:r>
      <w:r>
        <w:br/>
      </w:r>
      <w:r>
        <w:rPr>
          <w:rFonts w:ascii="Times New Roman"/>
          <w:b w:val="false"/>
          <w:i w:val="false"/>
          <w:color w:val="000000"/>
          <w:sz w:val="28"/>
        </w:rPr>
        <w:t xml:space="preserve">
      6240 Тіркелген проценттік своп </w:t>
      </w:r>
      <w:r>
        <w:br/>
      </w:r>
      <w:r>
        <w:rPr>
          <w:rFonts w:ascii="Times New Roman"/>
          <w:b w:val="false"/>
          <w:i w:val="false"/>
          <w:color w:val="000000"/>
          <w:sz w:val="28"/>
        </w:rPr>
        <w:t xml:space="preserve">
      6250 Құбылмалы проценттік своп"; </w:t>
      </w:r>
      <w:r>
        <w:br/>
      </w:r>
      <w:r>
        <w:rPr>
          <w:rFonts w:ascii="Times New Roman"/>
          <w:b w:val="false"/>
          <w:i w:val="false"/>
          <w:color w:val="000000"/>
          <w:sz w:val="28"/>
        </w:rPr>
        <w:t xml:space="preserve">
      6320 жол мынадай мазмұндағы жолдармен толықтырылсын: </w:t>
      </w:r>
      <w:r>
        <w:br/>
      </w:r>
      <w:r>
        <w:rPr>
          <w:rFonts w:ascii="Times New Roman"/>
          <w:b w:val="false"/>
          <w:i w:val="false"/>
          <w:color w:val="000000"/>
          <w:sz w:val="28"/>
        </w:rPr>
        <w:t xml:space="preserve">
      "6325 Сатылған опциондық келісім-шарттар - "пут" - қарсы шот </w:t>
      </w:r>
      <w:r>
        <w:br/>
      </w:r>
      <w:r>
        <w:rPr>
          <w:rFonts w:ascii="Times New Roman"/>
          <w:b w:val="false"/>
          <w:i w:val="false"/>
          <w:color w:val="000000"/>
          <w:sz w:val="28"/>
        </w:rPr>
        <w:t xml:space="preserve">
      6326 Сатылған опциондық келісім-шарттар - "колл" - қарсы шот </w:t>
      </w:r>
      <w:r>
        <w:br/>
      </w:r>
      <w:r>
        <w:rPr>
          <w:rFonts w:ascii="Times New Roman"/>
          <w:b w:val="false"/>
          <w:i w:val="false"/>
          <w:color w:val="000000"/>
          <w:sz w:val="28"/>
        </w:rPr>
        <w:t xml:space="preserve">
      6330 Болашақ сыйақы туралы сатылған келісім </w:t>
      </w:r>
      <w:r>
        <w:br/>
      </w:r>
      <w:r>
        <w:rPr>
          <w:rFonts w:ascii="Times New Roman"/>
          <w:b w:val="false"/>
          <w:i w:val="false"/>
          <w:color w:val="000000"/>
          <w:sz w:val="28"/>
        </w:rPr>
        <w:t xml:space="preserve">
      6350 Өзге туынды құралдар бойынша шартты талаптар"; </w:t>
      </w:r>
      <w:r>
        <w:br/>
      </w:r>
      <w:r>
        <w:rPr>
          <w:rFonts w:ascii="Times New Roman"/>
          <w:b w:val="false"/>
          <w:i w:val="false"/>
          <w:color w:val="000000"/>
          <w:sz w:val="28"/>
        </w:rPr>
        <w:t xml:space="preserve">
      6520 жолы "6525 Расталған өтелген аккредитивтер бойынша ықтимал міндеттемелер" деген жолмен толықтырылсын; </w:t>
      </w:r>
      <w:r>
        <w:br/>
      </w:r>
      <w:r>
        <w:rPr>
          <w:rFonts w:ascii="Times New Roman"/>
          <w:b w:val="false"/>
          <w:i w:val="false"/>
          <w:color w:val="000000"/>
          <w:sz w:val="28"/>
        </w:rPr>
        <w:t xml:space="preserve">
      "6050" деген жолдың нөмірі "6550" деген нөмірмен ауыстырылсын; </w:t>
      </w:r>
      <w:r>
        <w:br/>
      </w:r>
      <w:r>
        <w:rPr>
          <w:rFonts w:ascii="Times New Roman"/>
          <w:b w:val="false"/>
          <w:i w:val="false"/>
          <w:color w:val="000000"/>
          <w:sz w:val="28"/>
        </w:rPr>
        <w:t xml:space="preserve">
      6580 жолы мынадай редакцияда жазылсын: </w:t>
      </w:r>
      <w:r>
        <w:br/>
      </w:r>
      <w:r>
        <w:rPr>
          <w:rFonts w:ascii="Times New Roman"/>
          <w:b w:val="false"/>
          <w:i w:val="false"/>
          <w:color w:val="000000"/>
          <w:sz w:val="28"/>
        </w:rPr>
        <w:t xml:space="preserve">
      "6580 Форфейтинг операциялары бойынша міндеттемелер"; </w:t>
      </w:r>
      <w:r>
        <w:br/>
      </w:r>
      <w:r>
        <w:rPr>
          <w:rFonts w:ascii="Times New Roman"/>
          <w:b w:val="false"/>
          <w:i w:val="false"/>
          <w:color w:val="000000"/>
          <w:sz w:val="28"/>
        </w:rPr>
        <w:t xml:space="preserve">
      6625 жолы "6630 Клиенттердің қозғалмайтын салымдары бойынша міндеттемелер" деген жолмен толықтырылсын; </w:t>
      </w:r>
      <w:r>
        <w:br/>
      </w:r>
      <w:r>
        <w:rPr>
          <w:rFonts w:ascii="Times New Roman"/>
          <w:b w:val="false"/>
          <w:i w:val="false"/>
          <w:color w:val="000000"/>
          <w:sz w:val="28"/>
        </w:rPr>
        <w:t xml:space="preserve">
      6675 жолы "6680 Домицилирленген вексельдер бойынша шартты міндеттемелер" деген жолмен толықтырылсын; </w:t>
      </w:r>
      <w:r>
        <w:br/>
      </w:r>
      <w:r>
        <w:rPr>
          <w:rFonts w:ascii="Times New Roman"/>
          <w:b w:val="false"/>
          <w:i w:val="false"/>
          <w:color w:val="000000"/>
          <w:sz w:val="28"/>
        </w:rPr>
        <w:t xml:space="preserve">
      6720 жолы мынадай мазмұндағы жолдармен толықтырылсын: </w:t>
      </w:r>
      <w:r>
        <w:br/>
      </w:r>
      <w:r>
        <w:rPr>
          <w:rFonts w:ascii="Times New Roman"/>
          <w:b w:val="false"/>
          <w:i w:val="false"/>
          <w:color w:val="000000"/>
          <w:sz w:val="28"/>
        </w:rPr>
        <w:t xml:space="preserve">
      "6725 Сатып алынған опциондық келісім-шарттар - "колл" - қарсы шот </w:t>
      </w:r>
      <w:r>
        <w:br/>
      </w:r>
      <w:r>
        <w:rPr>
          <w:rFonts w:ascii="Times New Roman"/>
          <w:b w:val="false"/>
          <w:i w:val="false"/>
          <w:color w:val="000000"/>
          <w:sz w:val="28"/>
        </w:rPr>
        <w:t xml:space="preserve">
      6726 Сатып алынған опциондық келісім-шарттар - "пут" - қарсы шот"; </w:t>
      </w:r>
      <w:r>
        <w:br/>
      </w:r>
      <w:r>
        <w:rPr>
          <w:rFonts w:ascii="Times New Roman"/>
          <w:b w:val="false"/>
          <w:i w:val="false"/>
          <w:color w:val="000000"/>
          <w:sz w:val="28"/>
        </w:rPr>
        <w:t xml:space="preserve">
      6730 жолда: </w:t>
      </w:r>
      <w:r>
        <w:br/>
      </w:r>
      <w:r>
        <w:rPr>
          <w:rFonts w:ascii="Times New Roman"/>
          <w:b w:val="false"/>
          <w:i w:val="false"/>
          <w:color w:val="000000"/>
          <w:sz w:val="28"/>
        </w:rPr>
        <w:t xml:space="preserve">
      "(мүдде)" деген сөз алынып тасталсын; </w:t>
      </w:r>
      <w:r>
        <w:br/>
      </w:r>
      <w:r>
        <w:rPr>
          <w:rFonts w:ascii="Times New Roman"/>
          <w:b w:val="false"/>
          <w:i w:val="false"/>
          <w:color w:val="000000"/>
          <w:sz w:val="28"/>
        </w:rPr>
        <w:t xml:space="preserve">
      мынадай мазмұндағы жолдармен толықтырылсын: </w:t>
      </w:r>
      <w:r>
        <w:br/>
      </w:r>
      <w:r>
        <w:rPr>
          <w:rFonts w:ascii="Times New Roman"/>
          <w:b w:val="false"/>
          <w:i w:val="false"/>
          <w:color w:val="000000"/>
          <w:sz w:val="28"/>
        </w:rPr>
        <w:t xml:space="preserve">
      "6740 Құбылмалы проценттік своп </w:t>
      </w:r>
      <w:r>
        <w:br/>
      </w:r>
      <w:r>
        <w:rPr>
          <w:rFonts w:ascii="Times New Roman"/>
          <w:b w:val="false"/>
          <w:i w:val="false"/>
          <w:color w:val="000000"/>
          <w:sz w:val="28"/>
        </w:rPr>
        <w:t xml:space="preserve">
      6750 Тіркелген проценттік своп"; </w:t>
      </w:r>
      <w:r>
        <w:br/>
      </w:r>
      <w:r>
        <w:rPr>
          <w:rFonts w:ascii="Times New Roman"/>
          <w:b w:val="false"/>
          <w:i w:val="false"/>
          <w:color w:val="000000"/>
          <w:sz w:val="28"/>
        </w:rPr>
        <w:t xml:space="preserve">
      6820 жолы мынадай мазмұндағы жолдармен толықтырылсын: </w:t>
      </w:r>
      <w:r>
        <w:br/>
      </w:r>
      <w:r>
        <w:rPr>
          <w:rFonts w:ascii="Times New Roman"/>
          <w:b w:val="false"/>
          <w:i w:val="false"/>
          <w:color w:val="000000"/>
          <w:sz w:val="28"/>
        </w:rPr>
        <w:t xml:space="preserve">
      "6825 Сатылған опциондық келісім-шарттар- "пут" - қарсы шот </w:t>
      </w:r>
      <w:r>
        <w:br/>
      </w:r>
      <w:r>
        <w:rPr>
          <w:rFonts w:ascii="Times New Roman"/>
          <w:b w:val="false"/>
          <w:i w:val="false"/>
          <w:color w:val="000000"/>
          <w:sz w:val="28"/>
        </w:rPr>
        <w:t xml:space="preserve">
      6826 Сатылған опциондық келісім-шарттар- "колл" - қарсы шот </w:t>
      </w:r>
      <w:r>
        <w:br/>
      </w:r>
      <w:r>
        <w:rPr>
          <w:rFonts w:ascii="Times New Roman"/>
          <w:b w:val="false"/>
          <w:i w:val="false"/>
          <w:color w:val="000000"/>
          <w:sz w:val="28"/>
        </w:rPr>
        <w:t xml:space="preserve">
      6830 Болашақ сыйақы туралы сатылған келісім </w:t>
      </w:r>
      <w:r>
        <w:br/>
      </w:r>
      <w:r>
        <w:rPr>
          <w:rFonts w:ascii="Times New Roman"/>
          <w:b w:val="false"/>
          <w:i w:val="false"/>
          <w:color w:val="000000"/>
          <w:sz w:val="28"/>
        </w:rPr>
        <w:t xml:space="preserve">
      6850 Өзге қаржы құралдары бойынша шартты міндеттемелер"; </w:t>
      </w:r>
      <w:r>
        <w:br/>
      </w:r>
      <w:r>
        <w:rPr>
          <w:rFonts w:ascii="Times New Roman"/>
          <w:b w:val="false"/>
          <w:i w:val="false"/>
          <w:color w:val="000000"/>
          <w:sz w:val="28"/>
        </w:rPr>
        <w:t xml:space="preserve">
      7150 жолы мынадай мазмұндағы жолдармен толықтырылсын: </w:t>
      </w:r>
      <w:r>
        <w:br/>
      </w:r>
      <w:r>
        <w:rPr>
          <w:rFonts w:ascii="Times New Roman"/>
          <w:b w:val="false"/>
          <w:i w:val="false"/>
          <w:color w:val="000000"/>
          <w:sz w:val="28"/>
        </w:rPr>
        <w:t xml:space="preserve">
      "7115 Төлем мерзімін ұзарта отырып сатылатын негізгі құрал-жабдықтар"; </w:t>
      </w:r>
      <w:r>
        <w:br/>
      </w:r>
      <w:r>
        <w:rPr>
          <w:rFonts w:ascii="Times New Roman"/>
          <w:b w:val="false"/>
          <w:i w:val="false"/>
          <w:color w:val="000000"/>
          <w:sz w:val="28"/>
        </w:rPr>
        <w:t xml:space="preserve">
      "7160 Міндеттемелердің қамтамасыз етуіне (кепілге) берілген мүлік"; </w:t>
      </w:r>
      <w:r>
        <w:br/>
      </w:r>
      <w:r>
        <w:rPr>
          <w:rFonts w:ascii="Times New Roman"/>
          <w:b w:val="false"/>
          <w:i w:val="false"/>
          <w:color w:val="000000"/>
          <w:sz w:val="28"/>
        </w:rPr>
        <w:t xml:space="preserve">
      7240 жолдағы "және жіберілген" деген сөздер алынып тасталсын; </w:t>
      </w:r>
      <w:r>
        <w:br/>
      </w:r>
      <w:r>
        <w:rPr>
          <w:rFonts w:ascii="Times New Roman"/>
          <w:b w:val="false"/>
          <w:i w:val="false"/>
          <w:color w:val="000000"/>
          <w:sz w:val="28"/>
        </w:rPr>
        <w:t xml:space="preserve">
      7303 жолдағы "есеп айырысу" деген сөз "төлем" деген сөзбен ауыстырылсын; </w:t>
      </w:r>
      <w:r>
        <w:br/>
      </w:r>
      <w:r>
        <w:rPr>
          <w:rFonts w:ascii="Times New Roman"/>
          <w:b w:val="false"/>
          <w:i w:val="false"/>
          <w:color w:val="000000"/>
          <w:sz w:val="28"/>
        </w:rPr>
        <w:t xml:space="preserve">
      7363 жолы мынадай мазмұндағы жолдармен толықтырылсын: </w:t>
      </w:r>
      <w:r>
        <w:br/>
      </w:r>
      <w:r>
        <w:rPr>
          <w:rFonts w:ascii="Times New Roman"/>
          <w:b w:val="false"/>
          <w:i w:val="false"/>
          <w:color w:val="000000"/>
          <w:sz w:val="28"/>
        </w:rPr>
        <w:t xml:space="preserve">
      "7400 Жинақтаушы зейнетақы қорларының сақтауға қабылданған зейнетақы активтері </w:t>
      </w:r>
      <w:r>
        <w:br/>
      </w:r>
      <w:r>
        <w:rPr>
          <w:rFonts w:ascii="Times New Roman"/>
          <w:b w:val="false"/>
          <w:i w:val="false"/>
          <w:color w:val="000000"/>
          <w:sz w:val="28"/>
        </w:rPr>
        <w:t xml:space="preserve">
      7401 Қазақстан Республикасының қысқа мерзімді мемлекеттік бағалы қағаздары </w:t>
      </w:r>
      <w:r>
        <w:br/>
      </w:r>
      <w:r>
        <w:rPr>
          <w:rFonts w:ascii="Times New Roman"/>
          <w:b w:val="false"/>
          <w:i w:val="false"/>
          <w:color w:val="000000"/>
          <w:sz w:val="28"/>
        </w:rPr>
        <w:t xml:space="preserve">
      7403 Қазақстан Республикасының ұзақ мерзімді мемлекеттік бағалы қағаздары </w:t>
      </w:r>
      <w:r>
        <w:br/>
      </w:r>
      <w:r>
        <w:rPr>
          <w:rFonts w:ascii="Times New Roman"/>
          <w:b w:val="false"/>
          <w:i w:val="false"/>
          <w:color w:val="000000"/>
          <w:sz w:val="28"/>
        </w:rPr>
        <w:t xml:space="preserve">
      7404 Қазақстан қор биржасының "А" санаты бойынша ресми тізіміне кірген мемлекеттік емес эмиссиялық бағалы қағаздар </w:t>
      </w:r>
      <w:r>
        <w:br/>
      </w:r>
      <w:r>
        <w:rPr>
          <w:rFonts w:ascii="Times New Roman"/>
          <w:b w:val="false"/>
          <w:i w:val="false"/>
          <w:color w:val="000000"/>
          <w:sz w:val="28"/>
        </w:rPr>
        <w:t xml:space="preserve">
      7405 Халықаралық қаржы ұйымдарының бағалы қағаздары </w:t>
      </w:r>
      <w:r>
        <w:br/>
      </w:r>
      <w:r>
        <w:rPr>
          <w:rFonts w:ascii="Times New Roman"/>
          <w:b w:val="false"/>
          <w:i w:val="false"/>
          <w:color w:val="000000"/>
          <w:sz w:val="28"/>
        </w:rPr>
        <w:t xml:space="preserve">
      7406 Басқа банктердегі салымдар </w:t>
      </w:r>
      <w:r>
        <w:br/>
      </w:r>
      <w:r>
        <w:rPr>
          <w:rFonts w:ascii="Times New Roman"/>
          <w:b w:val="false"/>
          <w:i w:val="false"/>
          <w:color w:val="000000"/>
          <w:sz w:val="28"/>
        </w:rPr>
        <w:t xml:space="preserve">
      7408 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 </w:t>
      </w:r>
      <w:r>
        <w:br/>
      </w:r>
      <w:r>
        <w:rPr>
          <w:rFonts w:ascii="Times New Roman"/>
          <w:b w:val="false"/>
          <w:i w:val="false"/>
          <w:color w:val="000000"/>
          <w:sz w:val="28"/>
        </w:rPr>
        <w:t xml:space="preserve">
      7409 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 </w:t>
      </w:r>
      <w:r>
        <w:br/>
      </w:r>
      <w:r>
        <w:rPr>
          <w:rFonts w:ascii="Times New Roman"/>
          <w:b w:val="false"/>
          <w:i w:val="false"/>
          <w:color w:val="000000"/>
          <w:sz w:val="28"/>
        </w:rPr>
        <w:t xml:space="preserve">
      7410 Зейнетақы активтері орналастырылған Қазақстан қор биржасының "А" санаты бойынша ресми тізіміне кірген мемлекеттік емес эмиссиялық бағалы қағаздар бойынша есептелген сыйақы (купон, дисконт/сыйлықақы) </w:t>
      </w:r>
      <w:r>
        <w:br/>
      </w:r>
      <w:r>
        <w:rPr>
          <w:rFonts w:ascii="Times New Roman"/>
          <w:b w:val="false"/>
          <w:i w:val="false"/>
          <w:color w:val="000000"/>
          <w:sz w:val="28"/>
        </w:rPr>
        <w:t xml:space="preserve">
      7411 Зейнетақы активтері орналастырылған халықаралық қаржы ұйымдарының бағалы қағаздары бойынша есептелген сыйақы (купон, дисконт/сыйлықақы) </w:t>
      </w:r>
      <w:r>
        <w:br/>
      </w:r>
      <w:r>
        <w:rPr>
          <w:rFonts w:ascii="Times New Roman"/>
          <w:b w:val="false"/>
          <w:i w:val="false"/>
          <w:color w:val="000000"/>
          <w:sz w:val="28"/>
        </w:rPr>
        <w:t xml:space="preserve">
      7412 Зейнетақы активтері орналастырылған басқа банктердегі салымдар бойынша есептелген сыйақы (купон, дисконт/сыйлықақы) </w:t>
      </w:r>
      <w:r>
        <w:br/>
      </w:r>
      <w:r>
        <w:rPr>
          <w:rFonts w:ascii="Times New Roman"/>
          <w:b w:val="false"/>
          <w:i w:val="false"/>
          <w:color w:val="000000"/>
          <w:sz w:val="28"/>
        </w:rPr>
        <w:t xml:space="preserve">
      7413 Зейнетақы активтері орналастырылған өзге қаржы активтері бойынша есептелген сыйақы </w:t>
      </w:r>
      <w:r>
        <w:br/>
      </w:r>
      <w:r>
        <w:rPr>
          <w:rFonts w:ascii="Times New Roman"/>
          <w:b w:val="false"/>
          <w:i w:val="false"/>
          <w:color w:val="000000"/>
          <w:sz w:val="28"/>
        </w:rPr>
        <w:t xml:space="preserve">
      7414 Зейнетақы активтері орналастырылған бағалы қағаздармен операциялар бойынша жинақтаушы зейнетақы қорларының міндеттемелері </w:t>
      </w:r>
      <w:r>
        <w:br/>
      </w:r>
      <w:r>
        <w:rPr>
          <w:rFonts w:ascii="Times New Roman"/>
          <w:b w:val="false"/>
          <w:i w:val="false"/>
          <w:color w:val="000000"/>
          <w:sz w:val="28"/>
        </w:rPr>
        <w:t xml:space="preserve">
      7415 Зейнетақы активтері орналастырылған бағалы қағаздар бойынша бұрынғы ұстаушылар есептеген сыйақы </w:t>
      </w:r>
      <w:r>
        <w:br/>
      </w:r>
      <w:r>
        <w:rPr>
          <w:rFonts w:ascii="Times New Roman"/>
          <w:b w:val="false"/>
          <w:i w:val="false"/>
          <w:color w:val="000000"/>
          <w:sz w:val="28"/>
        </w:rPr>
        <w:t xml:space="preserve">
      7500 Сенімгерлік (трасттық) басқарудағы клиенттердің активтері </w:t>
      </w:r>
      <w:r>
        <w:br/>
      </w:r>
      <w:r>
        <w:rPr>
          <w:rFonts w:ascii="Times New Roman"/>
          <w:b w:val="false"/>
          <w:i w:val="false"/>
          <w:color w:val="000000"/>
          <w:sz w:val="28"/>
        </w:rPr>
        <w:t xml:space="preserve">
      7520 Сенімгерлік (трасттық) басқарудағы бағалы қағаздар </w:t>
      </w:r>
      <w:r>
        <w:br/>
      </w:r>
      <w:r>
        <w:rPr>
          <w:rFonts w:ascii="Times New Roman"/>
          <w:b w:val="false"/>
          <w:i w:val="false"/>
          <w:color w:val="000000"/>
          <w:sz w:val="28"/>
        </w:rPr>
        <w:t xml:space="preserve">
      7530 Сенімгерлік (трасттық) басқарудағы тазартылған қымбат металдар </w:t>
      </w:r>
      <w:r>
        <w:br/>
      </w:r>
      <w:r>
        <w:rPr>
          <w:rFonts w:ascii="Times New Roman"/>
          <w:b w:val="false"/>
          <w:i w:val="false"/>
          <w:color w:val="000000"/>
          <w:sz w:val="28"/>
        </w:rPr>
        <w:t xml:space="preserve">
      7540 Сенімгерлік (трасттық) басқарудағы өзге активтер </w:t>
      </w:r>
      <w:r>
        <w:br/>
      </w:r>
      <w:r>
        <w:rPr>
          <w:rFonts w:ascii="Times New Roman"/>
          <w:b w:val="false"/>
          <w:i w:val="false"/>
          <w:color w:val="000000"/>
          <w:sz w:val="28"/>
        </w:rPr>
        <w:t xml:space="preserve">
      7542 Ипотекалық заемдар бойынша есептелген сыйақы, олар бойынша талап ету құқықтары сенімгерлік (трасттық) басқаруға қабылданды </w:t>
      </w:r>
      <w:r>
        <w:br/>
      </w:r>
      <w:r>
        <w:rPr>
          <w:rFonts w:ascii="Times New Roman"/>
          <w:b w:val="false"/>
          <w:i w:val="false"/>
          <w:color w:val="000000"/>
          <w:sz w:val="28"/>
        </w:rPr>
        <w:t xml:space="preserve">
      7543 Ипотекалық заемдар бойынша тұрақсыздық айыбы (айыппұлдар, өсімпұлдар), олар бойынша талап ету құқықтары сенімгерлік (трасттық) басқаруға қабылданды"; </w:t>
      </w:r>
    </w:p>
    <w:bookmarkEnd w:id="25"/>
    <w:bookmarkStart w:name="z27" w:id="26"/>
    <w:p>
      <w:pPr>
        <w:spacing w:after="0"/>
        <w:ind w:left="0"/>
        <w:jc w:val="both"/>
      </w:pPr>
      <w:r>
        <w:rPr>
          <w:rFonts w:ascii="Times New Roman"/>
          <w:b w:val="false"/>
          <w:i w:val="false"/>
          <w:color w:val="000000"/>
          <w:sz w:val="28"/>
        </w:rPr>
        <w:t xml:space="preserve">
      11 және 12 қосымшалар мынадай редакцияда жазылсын: </w:t>
      </w:r>
    </w:p>
    <w:bookmarkEnd w:id="26"/>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банктердің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комиссияларының </w:t>
      </w:r>
      <w:r>
        <w:br/>
      </w:r>
      <w:r>
        <w:rPr>
          <w:rFonts w:ascii="Times New Roman"/>
          <w:b w:val="false"/>
          <w:i w:val="false"/>
          <w:color w:val="000000"/>
          <w:sz w:val="28"/>
        </w:rPr>
        <w:t xml:space="preserve">
оларды ұсыну мерзімдері мен тәртібі  </w:t>
      </w:r>
      <w:r>
        <w:br/>
      </w:r>
      <w:r>
        <w:rPr>
          <w:rFonts w:ascii="Times New Roman"/>
          <w:b w:val="false"/>
          <w:i w:val="false"/>
          <w:color w:val="000000"/>
          <w:sz w:val="28"/>
        </w:rPr>
        <w:t xml:space="preserve">
туралы нұсқаулыққа" 11-қосымша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________      </w:t>
      </w:r>
      <w:r>
        <w:br/>
      </w:r>
      <w:r>
        <w:rPr>
          <w:rFonts w:ascii="Times New Roman"/>
          <w:b w:val="false"/>
          <w:i w:val="false"/>
          <w:color w:val="000000"/>
          <w:sz w:val="28"/>
        </w:rPr>
        <w:t xml:space="preserve">
20__ жылғы "__ "      </w:t>
      </w:r>
      <w:r>
        <w:br/>
      </w: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xml:space="preserve">(таратылатын банктің атауы) </w:t>
      </w:r>
      <w:r>
        <w:br/>
      </w:r>
      <w:r>
        <w:rPr>
          <w:rFonts w:ascii="Times New Roman"/>
          <w:b w:val="false"/>
          <w:i w:val="false"/>
          <w:color w:val="000000"/>
          <w:sz w:val="28"/>
        </w:rPr>
        <w:t xml:space="preserve">
аралық тарату балансына енгізілген </w:t>
      </w:r>
      <w:r>
        <w:br/>
      </w:r>
      <w:r>
        <w:rPr>
          <w:rFonts w:ascii="Times New Roman"/>
          <w:b w:val="false"/>
          <w:i w:val="false"/>
          <w:color w:val="000000"/>
          <w:sz w:val="28"/>
        </w:rPr>
        <w:t xml:space="preserve">
кредиторлардың талап ету тізілімі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Тар. |Креди.|Тарату комиссиясы       |Кредитор.|Кредиторға оның|Ес. </w:t>
      </w:r>
      <w:r>
        <w:br/>
      </w:r>
      <w:r>
        <w:rPr>
          <w:rFonts w:ascii="Times New Roman"/>
          <w:b w:val="false"/>
          <w:i w:val="false"/>
          <w:color w:val="000000"/>
          <w:sz w:val="28"/>
        </w:rPr>
        <w:t xml:space="preserve">
мақша|тор.  |таныған талаптар        |дың      |талабын тану   |кер. </w:t>
      </w:r>
      <w:r>
        <w:br/>
      </w:r>
      <w:r>
        <w:rPr>
          <w:rFonts w:ascii="Times New Roman"/>
          <w:b w:val="false"/>
          <w:i w:val="false"/>
          <w:color w:val="000000"/>
          <w:sz w:val="28"/>
        </w:rPr>
        <w:t xml:space="preserve">
нөмі.|лардың|________________________|талап.   |туралы         |ту </w:t>
      </w:r>
      <w:r>
        <w:br/>
      </w:r>
      <w:r>
        <w:rPr>
          <w:rFonts w:ascii="Times New Roman"/>
          <w:b w:val="false"/>
          <w:i w:val="false"/>
          <w:color w:val="000000"/>
          <w:sz w:val="28"/>
        </w:rPr>
        <w:t xml:space="preserve">
рі   |атауы |Шешім. |Танылған   |Ба. |тарын та.|жіберілген     | </w:t>
      </w:r>
      <w:r>
        <w:br/>
      </w:r>
      <w:r>
        <w:rPr>
          <w:rFonts w:ascii="Times New Roman"/>
          <w:b w:val="false"/>
          <w:i w:val="false"/>
          <w:color w:val="000000"/>
          <w:sz w:val="28"/>
        </w:rPr>
        <w:t xml:space="preserve">
     |(ке.  |нің    |сома       |ланс|ну үшін  |жауап          | </w:t>
      </w:r>
      <w:r>
        <w:br/>
      </w:r>
      <w:r>
        <w:rPr>
          <w:rFonts w:ascii="Times New Roman"/>
          <w:b w:val="false"/>
          <w:i w:val="false"/>
          <w:color w:val="000000"/>
          <w:sz w:val="28"/>
        </w:rPr>
        <w:t xml:space="preserve">
     |зекті.|(хатта.|___________|шо. |негіз    |_______________| </w:t>
      </w:r>
      <w:r>
        <w:br/>
      </w:r>
      <w:r>
        <w:rPr>
          <w:rFonts w:ascii="Times New Roman"/>
          <w:b w:val="false"/>
          <w:i w:val="false"/>
          <w:color w:val="000000"/>
          <w:sz w:val="28"/>
        </w:rPr>
        <w:t xml:space="preserve">
     |лік.  |маның) |Ұлт.|Шетел |ты. |болған   |Күні|Нөмірі    | </w:t>
      </w:r>
      <w:r>
        <w:br/>
      </w:r>
      <w:r>
        <w:rPr>
          <w:rFonts w:ascii="Times New Roman"/>
          <w:b w:val="false"/>
          <w:i w:val="false"/>
          <w:color w:val="000000"/>
          <w:sz w:val="28"/>
        </w:rPr>
        <w:t xml:space="preserve">
     |пен)  |нөмірі |тық |валю. |ның |құжаттар.|    |          | </w:t>
      </w:r>
      <w:r>
        <w:br/>
      </w:r>
      <w:r>
        <w:rPr>
          <w:rFonts w:ascii="Times New Roman"/>
          <w:b w:val="false"/>
          <w:i w:val="false"/>
          <w:color w:val="000000"/>
          <w:sz w:val="28"/>
        </w:rPr>
        <w:t xml:space="preserve">
     |      |және   |ва. |тасын.|нө. |дың атауы|    |          | </w:t>
      </w:r>
      <w:r>
        <w:br/>
      </w:r>
      <w:r>
        <w:rPr>
          <w:rFonts w:ascii="Times New Roman"/>
          <w:b w:val="false"/>
          <w:i w:val="false"/>
          <w:color w:val="000000"/>
          <w:sz w:val="28"/>
        </w:rPr>
        <w:t xml:space="preserve">
     |      |күні   |лю. |да    |мірі|         |    |          | </w:t>
      </w:r>
      <w:r>
        <w:br/>
      </w:r>
      <w:r>
        <w:rPr>
          <w:rFonts w:ascii="Times New Roman"/>
          <w:b w:val="false"/>
          <w:i w:val="false"/>
          <w:color w:val="000000"/>
          <w:sz w:val="28"/>
        </w:rPr>
        <w:t xml:space="preserve">
     |      |       |тада|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    1 кезек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2 кезек, оның ішінде: </w:t>
      </w:r>
      <w:r>
        <w:br/>
      </w:r>
      <w:r>
        <w:rPr>
          <w:rFonts w:ascii="Times New Roman"/>
          <w:b w:val="false"/>
          <w:i w:val="false"/>
          <w:color w:val="000000"/>
          <w:sz w:val="28"/>
        </w:rPr>
        <w:t xml:space="preserve">
      Еңбекақы төлеу бойынша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Еңбекақы төлеу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Зейнетақы аударымдары бойынша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Зейнетақы </w:t>
      </w:r>
      <w:r>
        <w:br/>
      </w:r>
      <w:r>
        <w:rPr>
          <w:rFonts w:ascii="Times New Roman"/>
          <w:b w:val="false"/>
          <w:i w:val="false"/>
          <w:color w:val="000000"/>
          <w:sz w:val="28"/>
        </w:rPr>
        <w:t xml:space="preserve">
      аударымдары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Авторлық шарттар бойынша сыйақы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Авторлық шарттар </w:t>
      </w:r>
      <w:r>
        <w:br/>
      </w:r>
      <w:r>
        <w:rPr>
          <w:rFonts w:ascii="Times New Roman"/>
          <w:b w:val="false"/>
          <w:i w:val="false"/>
          <w:color w:val="000000"/>
          <w:sz w:val="28"/>
        </w:rPr>
        <w:t xml:space="preserve">
      бойынша сыйақы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II.   2 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3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III.  3 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4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IV.   4 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5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V.    5 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6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VI.   6 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7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VII.  7 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8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VIII. 8 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9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IX.   9 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10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X.    10 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Барлығы: I+II+III+IV </w:t>
      </w:r>
      <w:r>
        <w:br/>
      </w:r>
      <w:r>
        <w:rPr>
          <w:rFonts w:ascii="Times New Roman"/>
          <w:b w:val="false"/>
          <w:i w:val="false"/>
          <w:color w:val="000000"/>
          <w:sz w:val="28"/>
        </w:rPr>
        <w:t xml:space="preserve">
+V+VI+VII+VIII+IX+X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 __________ </w:t>
      </w:r>
      <w:r>
        <w:br/>
      </w:r>
      <w:r>
        <w:rPr>
          <w:rFonts w:ascii="Times New Roman"/>
          <w:b w:val="false"/>
          <w:i w:val="false"/>
          <w:color w:val="000000"/>
          <w:sz w:val="28"/>
        </w:rPr>
        <w:t xml:space="preserve">
      Бас бухгалтер ____________ __________ </w:t>
      </w:r>
    </w:p>
    <w:bookmarkStart w:name="z28" w:id="27"/>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банктердің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w:t>
      </w:r>
      <w:r>
        <w:br/>
      </w:r>
      <w:r>
        <w:rPr>
          <w:rFonts w:ascii="Times New Roman"/>
          <w:b w:val="false"/>
          <w:i w:val="false"/>
          <w:color w:val="000000"/>
          <w:sz w:val="28"/>
        </w:rPr>
        <w:t xml:space="preserve">
туралы нұсқаулыққа" 12-қосымша </w:t>
      </w:r>
      <w:r>
        <w:br/>
      </w:r>
      <w:r>
        <w:rPr>
          <w:rFonts w:ascii="Times New Roman"/>
          <w:b w:val="false"/>
          <w:i w:val="false"/>
          <w:color w:val="000000"/>
          <w:sz w:val="28"/>
        </w:rPr>
        <w:t xml:space="preserve">
"Бекітілді"________________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20__ жылғы "__ "  _________  </w:t>
      </w:r>
      <w:r>
        <w:br/>
      </w:r>
      <w:r>
        <w:rPr>
          <w:rFonts w:ascii="Times New Roman"/>
          <w:b w:val="false"/>
          <w:i w:val="false"/>
          <w:color w:val="000000"/>
          <w:sz w:val="28"/>
        </w:rPr>
        <w:t xml:space="preserve">
___________________________  </w:t>
      </w:r>
    </w:p>
    <w:bookmarkEnd w:id="27"/>
    <w:p>
      <w:pPr>
        <w:spacing w:after="0"/>
        <w:ind w:left="0"/>
        <w:jc w:val="left"/>
      </w:pPr>
      <w:r>
        <w:rPr>
          <w:rFonts w:ascii="Times New Roman"/>
          <w:b/>
          <w:i w:val="false"/>
          <w:color w:val="000000"/>
        </w:rPr>
        <w:t xml:space="preserve"> (құжатты бекіткен органның толық атауы) бекіткен (құжаттың атауы) (таратылатын банктің атауы) аралық тарату балансына енгізілген кредиторлардың талап ету тізіліміне өзгерістер мен толықтырулар </w:t>
      </w:r>
      <w:r>
        <w:br/>
      </w:r>
      <w:r>
        <w:rPr>
          <w:rFonts w:ascii="Times New Roman"/>
          <w:b/>
          <w:i w:val="false"/>
          <w:color w:val="000000"/>
        </w:rPr>
        <w:t xml:space="preserve">
"____" _______________ 20__ жыл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Тар.|Креди. |Бұрын         |Өзгертілуге немесе |Пайда болған|Өзге. </w:t>
      </w:r>
      <w:r>
        <w:br/>
      </w:r>
      <w:r>
        <w:rPr>
          <w:rFonts w:ascii="Times New Roman"/>
          <w:b w:val="false"/>
          <w:i w:val="false"/>
          <w:color w:val="000000"/>
          <w:sz w:val="28"/>
        </w:rPr>
        <w:t xml:space="preserve">
мақ.|торлар.|бекітілген    |толықтырылуға      |айырма (3/4 |рістер </w:t>
      </w:r>
      <w:r>
        <w:br/>
      </w:r>
      <w:r>
        <w:rPr>
          <w:rFonts w:ascii="Times New Roman"/>
          <w:b w:val="false"/>
          <w:i w:val="false"/>
          <w:color w:val="000000"/>
          <w:sz w:val="28"/>
        </w:rPr>
        <w:t xml:space="preserve">
ша  |дың    |кредиторлар.  |жататын талаптар   |баған- 6/7  |мен то. </w:t>
      </w:r>
      <w:r>
        <w:br/>
      </w:r>
      <w:r>
        <w:rPr>
          <w:rFonts w:ascii="Times New Roman"/>
          <w:b w:val="false"/>
          <w:i w:val="false"/>
          <w:color w:val="000000"/>
          <w:sz w:val="28"/>
        </w:rPr>
        <w:t xml:space="preserve">
нө. |атауы  |дың талап     |___________________|баған)      |лықты. </w:t>
      </w:r>
      <w:r>
        <w:br/>
      </w:r>
      <w:r>
        <w:rPr>
          <w:rFonts w:ascii="Times New Roman"/>
          <w:b w:val="false"/>
          <w:i w:val="false"/>
          <w:color w:val="000000"/>
          <w:sz w:val="28"/>
        </w:rPr>
        <w:t xml:space="preserve">
мірі|(кезек |ету тізіліміне|Ше. |Өзгеріс. |Ба. |____________|рулар </w:t>
      </w:r>
      <w:r>
        <w:br/>
      </w:r>
      <w:r>
        <w:rPr>
          <w:rFonts w:ascii="Times New Roman"/>
          <w:b w:val="false"/>
          <w:i w:val="false"/>
          <w:color w:val="000000"/>
          <w:sz w:val="28"/>
        </w:rPr>
        <w:t xml:space="preserve">
    |бойынша|сай сомасы    |шім.|тер мен  |ланс|Ұлт. |Шетел |енгізу </w:t>
      </w:r>
      <w:r>
        <w:br/>
      </w:r>
      <w:r>
        <w:rPr>
          <w:rFonts w:ascii="Times New Roman"/>
          <w:b w:val="false"/>
          <w:i w:val="false"/>
          <w:color w:val="000000"/>
          <w:sz w:val="28"/>
        </w:rPr>
        <w:t xml:space="preserve">
    |))     |______________|нің/|толық.   |шо. |тық  |валю. |үшін </w:t>
      </w:r>
      <w:r>
        <w:br/>
      </w:r>
      <w:r>
        <w:rPr>
          <w:rFonts w:ascii="Times New Roman"/>
          <w:b w:val="false"/>
          <w:i w:val="false"/>
          <w:color w:val="000000"/>
          <w:sz w:val="28"/>
        </w:rPr>
        <w:t xml:space="preserve">
    |       |Ұлт.|Шетел ва.|хат.|тыруларды|ты. |валю.|тасын.|негіз. </w:t>
      </w:r>
      <w:r>
        <w:br/>
      </w:r>
      <w:r>
        <w:rPr>
          <w:rFonts w:ascii="Times New Roman"/>
          <w:b w:val="false"/>
          <w:i w:val="false"/>
          <w:color w:val="000000"/>
          <w:sz w:val="28"/>
        </w:rPr>
        <w:t xml:space="preserve">
    |       |тық |лютасында|та. |ескере   |ның |тада |да    |деме </w:t>
      </w:r>
      <w:r>
        <w:br/>
      </w:r>
      <w:r>
        <w:rPr>
          <w:rFonts w:ascii="Times New Roman"/>
          <w:b w:val="false"/>
          <w:i w:val="false"/>
          <w:color w:val="000000"/>
          <w:sz w:val="28"/>
        </w:rPr>
        <w:t xml:space="preserve">
    |       |ва. |         |ма. |отырып   |нө. |     |      |(оның </w:t>
      </w:r>
      <w:r>
        <w:br/>
      </w:r>
      <w:r>
        <w:rPr>
          <w:rFonts w:ascii="Times New Roman"/>
          <w:b w:val="false"/>
          <w:i w:val="false"/>
          <w:color w:val="000000"/>
          <w:sz w:val="28"/>
        </w:rPr>
        <w:t xml:space="preserve">
    |       |лю. |         |    |сомасы   |мірі|     |      |ішінде </w:t>
      </w:r>
      <w:r>
        <w:br/>
      </w:r>
      <w:r>
        <w:rPr>
          <w:rFonts w:ascii="Times New Roman"/>
          <w:b w:val="false"/>
          <w:i w:val="false"/>
          <w:color w:val="000000"/>
          <w:sz w:val="28"/>
        </w:rPr>
        <w:t xml:space="preserve">
    |       |тада|         |ның |_________|    |     |      |құжат. </w:t>
      </w:r>
      <w:r>
        <w:br/>
      </w:r>
      <w:r>
        <w:rPr>
          <w:rFonts w:ascii="Times New Roman"/>
          <w:b w:val="false"/>
          <w:i w:val="false"/>
          <w:color w:val="000000"/>
          <w:sz w:val="28"/>
        </w:rPr>
        <w:t xml:space="preserve">
    |       |    |         |нө. |Ұлт.|Ше. |    |     |      |тың </w:t>
      </w:r>
      <w:r>
        <w:br/>
      </w:r>
      <w:r>
        <w:rPr>
          <w:rFonts w:ascii="Times New Roman"/>
          <w:b w:val="false"/>
          <w:i w:val="false"/>
          <w:color w:val="000000"/>
          <w:sz w:val="28"/>
        </w:rPr>
        <w:t xml:space="preserve">
    |       |    |         |мі. |тық |тел |    |     |      |атауы) </w:t>
      </w:r>
      <w:r>
        <w:br/>
      </w:r>
      <w:r>
        <w:rPr>
          <w:rFonts w:ascii="Times New Roman"/>
          <w:b w:val="false"/>
          <w:i w:val="false"/>
          <w:color w:val="000000"/>
          <w:sz w:val="28"/>
        </w:rPr>
        <w:t xml:space="preserve">
    |       |    |         |рі  |ва. |ва. |    |     |      | </w:t>
      </w:r>
      <w:r>
        <w:br/>
      </w:r>
      <w:r>
        <w:rPr>
          <w:rFonts w:ascii="Times New Roman"/>
          <w:b w:val="false"/>
          <w:i w:val="false"/>
          <w:color w:val="000000"/>
          <w:sz w:val="28"/>
        </w:rPr>
        <w:t xml:space="preserve">
    |       |    |         |және|лю. |лю. |    |     |      | </w:t>
      </w:r>
      <w:r>
        <w:br/>
      </w:r>
      <w:r>
        <w:rPr>
          <w:rFonts w:ascii="Times New Roman"/>
          <w:b w:val="false"/>
          <w:i w:val="false"/>
          <w:color w:val="000000"/>
          <w:sz w:val="28"/>
        </w:rPr>
        <w:t xml:space="preserve">
    |       |    |         |күні|тада|та. |    |     |      | </w:t>
      </w:r>
      <w:r>
        <w:br/>
      </w:r>
      <w:r>
        <w:rPr>
          <w:rFonts w:ascii="Times New Roman"/>
          <w:b w:val="false"/>
          <w:i w:val="false"/>
          <w:color w:val="000000"/>
          <w:sz w:val="28"/>
        </w:rPr>
        <w:t xml:space="preserve">
    |       |    |         |    |    |сын.|    |     |      | </w:t>
      </w:r>
      <w:r>
        <w:br/>
      </w:r>
      <w:r>
        <w:rPr>
          <w:rFonts w:ascii="Times New Roman"/>
          <w:b w:val="false"/>
          <w:i w:val="false"/>
          <w:color w:val="000000"/>
          <w:sz w:val="28"/>
        </w:rPr>
        <w:t xml:space="preserve">
    |       |    |         |    |    |да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10    11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 </w:t>
      </w:r>
      <w:r>
        <w:br/>
      </w:r>
      <w:r>
        <w:rPr>
          <w:rFonts w:ascii="Times New Roman"/>
          <w:b w:val="false"/>
          <w:i w:val="false"/>
          <w:color w:val="000000"/>
          <w:sz w:val="28"/>
        </w:rPr>
        <w:t xml:space="preserve">
    ғы </w:t>
      </w:r>
      <w:r>
        <w:br/>
      </w:r>
      <w:r>
        <w:rPr>
          <w:rFonts w:ascii="Times New Roman"/>
          <w:b w:val="false"/>
          <w:i w:val="false"/>
          <w:color w:val="000000"/>
          <w:sz w:val="28"/>
        </w:rPr>
        <w:t xml:space="preserve">
I.  1 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2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 </w:t>
      </w:r>
      <w:r>
        <w:br/>
      </w:r>
      <w:r>
        <w:rPr>
          <w:rFonts w:ascii="Times New Roman"/>
          <w:b w:val="false"/>
          <w:i w:val="false"/>
          <w:color w:val="000000"/>
          <w:sz w:val="28"/>
        </w:rPr>
        <w:t xml:space="preserve">
    ғы </w:t>
      </w:r>
      <w:r>
        <w:br/>
      </w:r>
      <w:r>
        <w:rPr>
          <w:rFonts w:ascii="Times New Roman"/>
          <w:b w:val="false"/>
          <w:i w:val="false"/>
          <w:color w:val="000000"/>
          <w:sz w:val="28"/>
        </w:rPr>
        <w:t xml:space="preserve">
II. 2 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3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 </w:t>
      </w:r>
      <w:r>
        <w:br/>
      </w:r>
      <w:r>
        <w:rPr>
          <w:rFonts w:ascii="Times New Roman"/>
          <w:b w:val="false"/>
          <w:i w:val="false"/>
          <w:color w:val="000000"/>
          <w:sz w:val="28"/>
        </w:rPr>
        <w:t xml:space="preserve">
    ғы </w:t>
      </w:r>
      <w:r>
        <w:br/>
      </w:r>
      <w:r>
        <w:rPr>
          <w:rFonts w:ascii="Times New Roman"/>
          <w:b w:val="false"/>
          <w:i w:val="false"/>
          <w:color w:val="000000"/>
          <w:sz w:val="28"/>
        </w:rPr>
        <w:t xml:space="preserve">
III.3 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4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 </w:t>
      </w:r>
      <w:r>
        <w:br/>
      </w:r>
      <w:r>
        <w:rPr>
          <w:rFonts w:ascii="Times New Roman"/>
          <w:b w:val="false"/>
          <w:i w:val="false"/>
          <w:color w:val="000000"/>
          <w:sz w:val="28"/>
        </w:rPr>
        <w:t xml:space="preserve">
    ғы </w:t>
      </w:r>
      <w:r>
        <w:br/>
      </w:r>
      <w:r>
        <w:rPr>
          <w:rFonts w:ascii="Times New Roman"/>
          <w:b w:val="false"/>
          <w:i w:val="false"/>
          <w:color w:val="000000"/>
          <w:sz w:val="28"/>
        </w:rPr>
        <w:t xml:space="preserve">
IV. 4 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5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 </w:t>
      </w:r>
      <w:r>
        <w:br/>
      </w:r>
      <w:r>
        <w:rPr>
          <w:rFonts w:ascii="Times New Roman"/>
          <w:b w:val="false"/>
          <w:i w:val="false"/>
          <w:color w:val="000000"/>
          <w:sz w:val="28"/>
        </w:rPr>
        <w:t xml:space="preserve">
    ғы </w:t>
      </w:r>
      <w:r>
        <w:br/>
      </w:r>
      <w:r>
        <w:rPr>
          <w:rFonts w:ascii="Times New Roman"/>
          <w:b w:val="false"/>
          <w:i w:val="false"/>
          <w:color w:val="000000"/>
          <w:sz w:val="28"/>
        </w:rPr>
        <w:t xml:space="preserve">
V.  5 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6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 </w:t>
      </w:r>
      <w:r>
        <w:br/>
      </w:r>
      <w:r>
        <w:rPr>
          <w:rFonts w:ascii="Times New Roman"/>
          <w:b w:val="false"/>
          <w:i w:val="false"/>
          <w:color w:val="000000"/>
          <w:sz w:val="28"/>
        </w:rPr>
        <w:t xml:space="preserve">
    ғы </w:t>
      </w:r>
      <w:r>
        <w:br/>
      </w:r>
      <w:r>
        <w:rPr>
          <w:rFonts w:ascii="Times New Roman"/>
          <w:b w:val="false"/>
          <w:i w:val="false"/>
          <w:color w:val="000000"/>
          <w:sz w:val="28"/>
        </w:rPr>
        <w:t xml:space="preserve">
VI. 6 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7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 </w:t>
      </w:r>
      <w:r>
        <w:br/>
      </w:r>
      <w:r>
        <w:rPr>
          <w:rFonts w:ascii="Times New Roman"/>
          <w:b w:val="false"/>
          <w:i w:val="false"/>
          <w:color w:val="000000"/>
          <w:sz w:val="28"/>
        </w:rPr>
        <w:t xml:space="preserve">
    ғы </w:t>
      </w:r>
      <w:r>
        <w:br/>
      </w:r>
      <w:r>
        <w:rPr>
          <w:rFonts w:ascii="Times New Roman"/>
          <w:b w:val="false"/>
          <w:i w:val="false"/>
          <w:color w:val="000000"/>
          <w:sz w:val="28"/>
        </w:rPr>
        <w:t xml:space="preserve">
VII.7 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8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 </w:t>
      </w:r>
      <w:r>
        <w:br/>
      </w:r>
      <w:r>
        <w:rPr>
          <w:rFonts w:ascii="Times New Roman"/>
          <w:b w:val="false"/>
          <w:i w:val="false"/>
          <w:color w:val="000000"/>
          <w:sz w:val="28"/>
        </w:rPr>
        <w:t xml:space="preserve">
    ғы </w:t>
      </w:r>
      <w:r>
        <w:br/>
      </w:r>
      <w:r>
        <w:rPr>
          <w:rFonts w:ascii="Times New Roman"/>
          <w:b w:val="false"/>
          <w:i w:val="false"/>
          <w:color w:val="000000"/>
          <w:sz w:val="28"/>
        </w:rPr>
        <w:t xml:space="preserve">
VIII. 8 кезек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9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 </w:t>
      </w:r>
      <w:r>
        <w:br/>
      </w:r>
      <w:r>
        <w:rPr>
          <w:rFonts w:ascii="Times New Roman"/>
          <w:b w:val="false"/>
          <w:i w:val="false"/>
          <w:color w:val="000000"/>
          <w:sz w:val="28"/>
        </w:rPr>
        <w:t xml:space="preserve">
    ғы </w:t>
      </w:r>
      <w:r>
        <w:br/>
      </w:r>
      <w:r>
        <w:rPr>
          <w:rFonts w:ascii="Times New Roman"/>
          <w:b w:val="false"/>
          <w:i w:val="false"/>
          <w:color w:val="000000"/>
          <w:sz w:val="28"/>
        </w:rPr>
        <w:t xml:space="preserve">
IX. 9 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10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 </w:t>
      </w:r>
      <w:r>
        <w:br/>
      </w:r>
      <w:r>
        <w:rPr>
          <w:rFonts w:ascii="Times New Roman"/>
          <w:b w:val="false"/>
          <w:i w:val="false"/>
          <w:color w:val="000000"/>
          <w:sz w:val="28"/>
        </w:rPr>
        <w:t xml:space="preserve">
    ғы </w:t>
      </w:r>
      <w:r>
        <w:br/>
      </w:r>
      <w:r>
        <w:rPr>
          <w:rFonts w:ascii="Times New Roman"/>
          <w:b w:val="false"/>
          <w:i w:val="false"/>
          <w:color w:val="000000"/>
          <w:sz w:val="28"/>
        </w:rPr>
        <w:t xml:space="preserve">
X.  10 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Өзгерістер мен </w:t>
      </w:r>
      <w:r>
        <w:br/>
      </w:r>
      <w:r>
        <w:rPr>
          <w:rFonts w:ascii="Times New Roman"/>
          <w:b w:val="false"/>
          <w:i w:val="false"/>
          <w:color w:val="000000"/>
          <w:sz w:val="28"/>
        </w:rPr>
        <w:t xml:space="preserve">
    толықтырулар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Барлығы: I+II+III+ </w:t>
      </w:r>
      <w:r>
        <w:br/>
      </w:r>
      <w:r>
        <w:rPr>
          <w:rFonts w:ascii="Times New Roman"/>
          <w:b w:val="false"/>
          <w:i w:val="false"/>
          <w:color w:val="000000"/>
          <w:sz w:val="28"/>
        </w:rPr>
        <w:t xml:space="preserve">
IV+V+VI+VII+VIII+ </w:t>
      </w:r>
      <w:r>
        <w:br/>
      </w:r>
      <w:r>
        <w:rPr>
          <w:rFonts w:ascii="Times New Roman"/>
          <w:b w:val="false"/>
          <w:i w:val="false"/>
          <w:color w:val="000000"/>
          <w:sz w:val="28"/>
        </w:rPr>
        <w:t xml:space="preserve">
IX+X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Кредитордың  |Ескерту </w:t>
      </w:r>
      <w:r>
        <w:br/>
      </w:r>
      <w:r>
        <w:rPr>
          <w:rFonts w:ascii="Times New Roman"/>
          <w:b w:val="false"/>
          <w:i w:val="false"/>
          <w:color w:val="000000"/>
          <w:sz w:val="28"/>
        </w:rPr>
        <w:t xml:space="preserve">
талабын тану | </w:t>
      </w:r>
      <w:r>
        <w:br/>
      </w:r>
      <w:r>
        <w:rPr>
          <w:rFonts w:ascii="Times New Roman"/>
          <w:b w:val="false"/>
          <w:i w:val="false"/>
          <w:color w:val="000000"/>
          <w:sz w:val="28"/>
        </w:rPr>
        <w:t xml:space="preserve">
туралы жауап.| </w:t>
      </w:r>
      <w:r>
        <w:br/>
      </w:r>
      <w:r>
        <w:rPr>
          <w:rFonts w:ascii="Times New Roman"/>
          <w:b w:val="false"/>
          <w:i w:val="false"/>
          <w:color w:val="000000"/>
          <w:sz w:val="28"/>
        </w:rPr>
        <w:t xml:space="preserve">
тың күні және| </w:t>
      </w:r>
      <w:r>
        <w:br/>
      </w:r>
      <w:r>
        <w:rPr>
          <w:rFonts w:ascii="Times New Roman"/>
          <w:b w:val="false"/>
          <w:i w:val="false"/>
          <w:color w:val="000000"/>
          <w:sz w:val="28"/>
        </w:rPr>
        <w:t xml:space="preserve">
нөмірі       |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12            13 </w:t>
      </w:r>
      <w:r>
        <w:br/>
      </w: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Тарату комиссиясының төрағасы ____________ __________ </w:t>
      </w:r>
      <w:r>
        <w:br/>
      </w:r>
      <w:r>
        <w:rPr>
          <w:rFonts w:ascii="Times New Roman"/>
          <w:b w:val="false"/>
          <w:i w:val="false"/>
          <w:color w:val="000000"/>
          <w:sz w:val="28"/>
        </w:rPr>
        <w:t xml:space="preserve">
      Бас бухгалтер ____________ __________"; </w:t>
      </w:r>
    </w:p>
    <w:bookmarkStart w:name="z29" w:id="28"/>
    <w:p>
      <w:pPr>
        <w:spacing w:after="0"/>
        <w:ind w:left="0"/>
        <w:jc w:val="both"/>
      </w:pPr>
      <w:r>
        <w:rPr>
          <w:rFonts w:ascii="Times New Roman"/>
          <w:b w:val="false"/>
          <w:i w:val="false"/>
          <w:color w:val="000000"/>
          <w:sz w:val="28"/>
        </w:rPr>
        <w:t xml:space="preserve">
      Мынадай мазмұндағы 12-1 қосымшасымен толықтырылсын: </w:t>
      </w:r>
    </w:p>
    <w:bookmarkEnd w:id="28"/>
    <w:p>
      <w:pPr>
        <w:spacing w:after="0"/>
        <w:ind w:left="0"/>
        <w:jc w:val="both"/>
      </w:pPr>
      <w:r>
        <w:rPr>
          <w:rFonts w:ascii="Times New Roman"/>
          <w:b w:val="false"/>
          <w:i w:val="false"/>
          <w:color w:val="000000"/>
          <w:sz w:val="28"/>
        </w:rPr>
        <w:t xml:space="preserve">"Қазақстан Республикасындағы </w:t>
      </w:r>
      <w:r>
        <w:br/>
      </w:r>
      <w:r>
        <w:rPr>
          <w:rFonts w:ascii="Times New Roman"/>
          <w:b w:val="false"/>
          <w:i w:val="false"/>
          <w:color w:val="000000"/>
          <w:sz w:val="28"/>
        </w:rPr>
        <w:t xml:space="preserve">
таратылатын банктердің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12-1-қосымша    </w:t>
      </w:r>
    </w:p>
    <w:p>
      <w:pPr>
        <w:spacing w:after="0"/>
        <w:ind w:left="0"/>
        <w:jc w:val="left"/>
      </w:pPr>
      <w:r>
        <w:rPr>
          <w:rFonts w:ascii="Times New Roman"/>
          <w:b/>
          <w:i w:val="false"/>
          <w:color w:val="000000"/>
        </w:rPr>
        <w:t xml:space="preserve"> (құжатты бекіткен органның толық атауы) бекіткен (құжаттың атауы) </w:t>
      </w:r>
      <w:r>
        <w:br/>
      </w:r>
      <w:r>
        <w:rPr>
          <w:rFonts w:ascii="Times New Roman"/>
          <w:b/>
          <w:i w:val="false"/>
          <w:color w:val="000000"/>
        </w:rPr>
        <w:t xml:space="preserve">
(банктің атауы) аралық тарату балансының деректерінде және "_____" </w:t>
      </w:r>
      <w:r>
        <w:br/>
      </w:r>
      <w:r>
        <w:rPr>
          <w:rFonts w:ascii="Times New Roman"/>
          <w:b/>
          <w:i w:val="false"/>
          <w:color w:val="000000"/>
        </w:rPr>
        <w:t xml:space="preserve">
__________ 20__ жылғы бухгалтерлік баланста пайда болған ауытқулар </w:t>
      </w:r>
      <w:r>
        <w:br/>
      </w:r>
      <w:r>
        <w:rPr>
          <w:rFonts w:ascii="Times New Roman"/>
          <w:b/>
          <w:i w:val="false"/>
          <w:color w:val="000000"/>
        </w:rPr>
        <w:t xml:space="preserve">
туралы мәліметтер </w:t>
      </w:r>
      <w:r>
        <w:br/>
      </w:r>
      <w:r>
        <w:rPr>
          <w:rFonts w:ascii="Times New Roman"/>
          <w:b/>
          <w:i w:val="false"/>
          <w:color w:val="000000"/>
        </w:rPr>
        <w:t xml:space="preserve">
____________ 20___ жылғы жағдай бойынша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Тар.|Ба. |Ба. |Бекітілген|Бухгалтерлік|Пайда       |Пайда|Айыр.|Ес. </w:t>
      </w:r>
      <w:r>
        <w:br/>
      </w:r>
      <w:r>
        <w:rPr>
          <w:rFonts w:ascii="Times New Roman"/>
          <w:b w:val="false"/>
          <w:i w:val="false"/>
          <w:color w:val="000000"/>
          <w:sz w:val="28"/>
        </w:rPr>
        <w:t xml:space="preserve">
мақ.|ланс|ланс|аралық    |баланс      |болған      |бол. |маның|кер. </w:t>
      </w:r>
      <w:r>
        <w:br/>
      </w:r>
      <w:r>
        <w:rPr>
          <w:rFonts w:ascii="Times New Roman"/>
          <w:b w:val="false"/>
          <w:i w:val="false"/>
          <w:color w:val="000000"/>
          <w:sz w:val="28"/>
        </w:rPr>
        <w:t xml:space="preserve">
ша  |шо. |шо. |баланс    |бойынша     |айырма (+/-)|ған  |пайда|ту </w:t>
      </w:r>
      <w:r>
        <w:br/>
      </w:r>
      <w:r>
        <w:rPr>
          <w:rFonts w:ascii="Times New Roman"/>
          <w:b w:val="false"/>
          <w:i w:val="false"/>
          <w:color w:val="000000"/>
          <w:sz w:val="28"/>
        </w:rPr>
        <w:t xml:space="preserve">
нө. |ты. |ты. |бойынша   |сомасы      |            |айыр.|болу | </w:t>
      </w:r>
      <w:r>
        <w:br/>
      </w:r>
      <w:r>
        <w:rPr>
          <w:rFonts w:ascii="Times New Roman"/>
          <w:b w:val="false"/>
          <w:i w:val="false"/>
          <w:color w:val="000000"/>
          <w:sz w:val="28"/>
        </w:rPr>
        <w:t xml:space="preserve">
мірі|ның |ның |сомасы    |            |            |маны |се.  | </w:t>
      </w:r>
      <w:r>
        <w:br/>
      </w:r>
      <w:r>
        <w:rPr>
          <w:rFonts w:ascii="Times New Roman"/>
          <w:b w:val="false"/>
          <w:i w:val="false"/>
          <w:color w:val="000000"/>
          <w:sz w:val="28"/>
        </w:rPr>
        <w:t xml:space="preserve">
    |ата.|нө. |__________|____________|____________|рас. |беп. | </w:t>
      </w:r>
      <w:r>
        <w:br/>
      </w:r>
      <w:r>
        <w:rPr>
          <w:rFonts w:ascii="Times New Roman"/>
          <w:b w:val="false"/>
          <w:i w:val="false"/>
          <w:color w:val="000000"/>
          <w:sz w:val="28"/>
        </w:rPr>
        <w:t xml:space="preserve">
    |уы  |мі. |ба. |Айна.|ба.  |айна. |баланс|айна.|тай. |тері | </w:t>
      </w:r>
      <w:r>
        <w:br/>
      </w:r>
      <w:r>
        <w:rPr>
          <w:rFonts w:ascii="Times New Roman"/>
          <w:b w:val="false"/>
          <w:i w:val="false"/>
          <w:color w:val="000000"/>
          <w:sz w:val="28"/>
        </w:rPr>
        <w:t xml:space="preserve">
    |    |рі  |ланс|лым- |ланс |лым-  |бойын.|лым- |тын  |     | </w:t>
      </w:r>
      <w:r>
        <w:br/>
      </w:r>
      <w:r>
        <w:rPr>
          <w:rFonts w:ascii="Times New Roman"/>
          <w:b w:val="false"/>
          <w:i w:val="false"/>
          <w:color w:val="000000"/>
          <w:sz w:val="28"/>
        </w:rPr>
        <w:t xml:space="preserve">
    |    |    |бой.|саль.|бой. |сальдо|ша    |саль.|құ.  |     | </w:t>
      </w:r>
      <w:r>
        <w:br/>
      </w:r>
      <w:r>
        <w:rPr>
          <w:rFonts w:ascii="Times New Roman"/>
          <w:b w:val="false"/>
          <w:i w:val="false"/>
          <w:color w:val="000000"/>
          <w:sz w:val="28"/>
        </w:rPr>
        <w:t xml:space="preserve">
    |    |    |ынша|до   |ынша |ведо. |      |до   |жат. |     | </w:t>
      </w:r>
      <w:r>
        <w:br/>
      </w:r>
      <w:r>
        <w:rPr>
          <w:rFonts w:ascii="Times New Roman"/>
          <w:b w:val="false"/>
          <w:i w:val="false"/>
          <w:color w:val="000000"/>
          <w:sz w:val="28"/>
        </w:rPr>
        <w:t xml:space="preserve">
    |    |    |    |ведо.|     |мосі  |      |ведо.|тар. |     | </w:t>
      </w:r>
      <w:r>
        <w:br/>
      </w:r>
      <w:r>
        <w:rPr>
          <w:rFonts w:ascii="Times New Roman"/>
          <w:b w:val="false"/>
          <w:i w:val="false"/>
          <w:color w:val="000000"/>
          <w:sz w:val="28"/>
        </w:rPr>
        <w:t xml:space="preserve">
    |    |    |    |мосі |     |бойын.|      |мосі |дың  |     | </w:t>
      </w:r>
      <w:r>
        <w:br/>
      </w:r>
      <w:r>
        <w:rPr>
          <w:rFonts w:ascii="Times New Roman"/>
          <w:b w:val="false"/>
          <w:i w:val="false"/>
          <w:color w:val="000000"/>
          <w:sz w:val="28"/>
        </w:rPr>
        <w:t xml:space="preserve">
    |    |    |    |бой. |     |ша    |      |бой. |атауы|     | </w:t>
      </w:r>
      <w:r>
        <w:br/>
      </w:r>
      <w:r>
        <w:rPr>
          <w:rFonts w:ascii="Times New Roman"/>
          <w:b w:val="false"/>
          <w:i w:val="false"/>
          <w:color w:val="000000"/>
          <w:sz w:val="28"/>
        </w:rPr>
        <w:t xml:space="preserve">
    |    |    |    |ынша |     |      |      |ынша |     |     | </w:t>
      </w:r>
      <w:r>
        <w:br/>
      </w:r>
      <w:r>
        <w:rPr>
          <w:rFonts w:ascii="Times New Roman"/>
          <w:b w:val="false"/>
          <w:i w:val="false"/>
          <w:color w:val="000000"/>
          <w:sz w:val="28"/>
        </w:rPr>
        <w:t xml:space="preserve">
    |    |    |    |     |     |      |      |     |     |     | </w:t>
      </w:r>
      <w:r>
        <w:br/>
      </w:r>
      <w:r>
        <w:rPr>
          <w:rFonts w:ascii="Times New Roman"/>
          <w:b w:val="false"/>
          <w:i w:val="false"/>
          <w:color w:val="000000"/>
          <w:sz w:val="28"/>
        </w:rPr>
        <w:t xml:space="preserve">
    |    |    |    |     |     |      |      |     |     |     | </w:t>
      </w:r>
      <w:r>
        <w:br/>
      </w:r>
      <w:r>
        <w:rPr>
          <w:rFonts w:ascii="Times New Roman"/>
          <w:b w:val="false"/>
          <w:i w:val="false"/>
          <w:color w:val="000000"/>
          <w:sz w:val="28"/>
        </w:rPr>
        <w:t xml:space="preserve">
    |    |    |    |     |     |      |      |     |     |     | </w:t>
      </w:r>
      <w:r>
        <w:br/>
      </w:r>
      <w:r>
        <w:rPr>
          <w:rFonts w:ascii="Times New Roman"/>
          <w:b w:val="false"/>
          <w:i w:val="false"/>
          <w:color w:val="000000"/>
          <w:sz w:val="28"/>
        </w:rPr>
        <w:t xml:space="preserve">
    |    |    |    |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Шот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 </w:t>
      </w:r>
      <w:r>
        <w:br/>
      </w:r>
      <w:r>
        <w:rPr>
          <w:rFonts w:ascii="Times New Roman"/>
          <w:b w:val="false"/>
          <w:i w:val="false"/>
          <w:color w:val="000000"/>
          <w:sz w:val="28"/>
        </w:rPr>
        <w:t xml:space="preserve">
     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Шот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 </w:t>
      </w:r>
      <w:r>
        <w:br/>
      </w:r>
      <w:r>
        <w:rPr>
          <w:rFonts w:ascii="Times New Roman"/>
          <w:b w:val="false"/>
          <w:i w:val="false"/>
          <w:color w:val="000000"/>
          <w:sz w:val="28"/>
        </w:rPr>
        <w:t xml:space="preserve">
     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Шот. </w:t>
      </w:r>
      <w:r>
        <w:br/>
      </w:r>
      <w:r>
        <w:rPr>
          <w:rFonts w:ascii="Times New Roman"/>
          <w:b w:val="false"/>
          <w:i w:val="false"/>
          <w:color w:val="000000"/>
          <w:sz w:val="28"/>
        </w:rPr>
        <w:t xml:space="preserve">
     тар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бар. </w:t>
      </w:r>
      <w:r>
        <w:br/>
      </w:r>
      <w:r>
        <w:rPr>
          <w:rFonts w:ascii="Times New Roman"/>
          <w:b w:val="false"/>
          <w:i w:val="false"/>
          <w:color w:val="000000"/>
          <w:sz w:val="28"/>
        </w:rPr>
        <w:t xml:space="preserve">
     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 __________ </w:t>
      </w:r>
      <w:r>
        <w:br/>
      </w:r>
      <w:r>
        <w:rPr>
          <w:rFonts w:ascii="Times New Roman"/>
          <w:b w:val="false"/>
          <w:i w:val="false"/>
          <w:color w:val="000000"/>
          <w:sz w:val="28"/>
        </w:rPr>
        <w:t xml:space="preserve">
      Бас бухгалтер ____________ __________"; </w:t>
      </w:r>
    </w:p>
    <w:bookmarkStart w:name="z30" w:id="29"/>
    <w:p>
      <w:pPr>
        <w:spacing w:after="0"/>
        <w:ind w:left="0"/>
        <w:jc w:val="both"/>
      </w:pPr>
      <w:r>
        <w:rPr>
          <w:rFonts w:ascii="Times New Roman"/>
          <w:b w:val="false"/>
          <w:i w:val="false"/>
          <w:color w:val="000000"/>
          <w:sz w:val="28"/>
        </w:rPr>
        <w:t xml:space="preserve">
      18 және 19 қосымшалардың атауындағы "тоқсан" деген сөзден кейін "ай" деген сөзбен толықтырылсын; </w:t>
      </w:r>
    </w:p>
    <w:bookmarkEnd w:id="29"/>
    <w:bookmarkStart w:name="z31" w:id="30"/>
    <w:p>
      <w:pPr>
        <w:spacing w:after="0"/>
        <w:ind w:left="0"/>
        <w:jc w:val="both"/>
      </w:pPr>
      <w:r>
        <w:rPr>
          <w:rFonts w:ascii="Times New Roman"/>
          <w:b w:val="false"/>
          <w:i w:val="false"/>
          <w:color w:val="000000"/>
          <w:sz w:val="28"/>
        </w:rPr>
        <w:t xml:space="preserve">
      26 қосымша мынадай редакцияда жазылсын: </w:t>
      </w:r>
    </w:p>
    <w:bookmarkEnd w:id="30"/>
    <w:p>
      <w:pPr>
        <w:spacing w:after="0"/>
        <w:ind w:left="0"/>
        <w:jc w:val="both"/>
      </w:pPr>
      <w:r>
        <w:rPr>
          <w:rFonts w:ascii="Times New Roman"/>
          <w:b w:val="false"/>
          <w:i w:val="false"/>
          <w:color w:val="000000"/>
          <w:sz w:val="28"/>
        </w:rPr>
        <w:t xml:space="preserve">"Қазақстан Республикасындағы   </w:t>
      </w:r>
      <w:r>
        <w:br/>
      </w:r>
      <w:r>
        <w:rPr>
          <w:rFonts w:ascii="Times New Roman"/>
          <w:b w:val="false"/>
          <w:i w:val="false"/>
          <w:color w:val="000000"/>
          <w:sz w:val="28"/>
        </w:rPr>
        <w:t xml:space="preserve">
таратылатын банктердің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26-қосымша    </w:t>
      </w:r>
    </w:p>
    <w:p>
      <w:pPr>
        <w:spacing w:after="0"/>
        <w:ind w:left="0"/>
        <w:jc w:val="left"/>
      </w:pPr>
      <w:r>
        <w:rPr>
          <w:rFonts w:ascii="Times New Roman"/>
          <w:b/>
          <w:i w:val="false"/>
          <w:color w:val="000000"/>
        </w:rPr>
        <w:t xml:space="preserve"> "___" ________ 20__ жылғы жағдай бойынша </w:t>
      </w:r>
      <w:r>
        <w:br/>
      </w:r>
      <w:r>
        <w:rPr>
          <w:rFonts w:ascii="Times New Roman"/>
          <w:b/>
          <w:i w:val="false"/>
          <w:color w:val="000000"/>
        </w:rPr>
        <w:t xml:space="preserve">
(таратылатын банктің атауы) тарату комиссиясының </w:t>
      </w:r>
      <w:r>
        <w:br/>
      </w:r>
      <w:r>
        <w:rPr>
          <w:rFonts w:ascii="Times New Roman"/>
          <w:b/>
          <w:i w:val="false"/>
          <w:color w:val="000000"/>
        </w:rPr>
        <w:t xml:space="preserve">
кредиторлармен және ағымдағы берешегі жөніндегі есеп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Тар.|   Міндеттеме   | Берешек  |     Есепті кезеңде өтелгені </w:t>
      </w:r>
      <w:r>
        <w:br/>
      </w:r>
      <w:r>
        <w:rPr>
          <w:rFonts w:ascii="Times New Roman"/>
          <w:b w:val="false"/>
          <w:i w:val="false"/>
          <w:color w:val="000000"/>
          <w:sz w:val="28"/>
        </w:rPr>
        <w:t xml:space="preserve">
мақ.|     түрі       | сомасы   |   (тоқсан, жыл), оның ішінде: </w:t>
      </w:r>
      <w:r>
        <w:br/>
      </w:r>
      <w:r>
        <w:rPr>
          <w:rFonts w:ascii="Times New Roman"/>
          <w:b w:val="false"/>
          <w:i w:val="false"/>
          <w:color w:val="000000"/>
          <w:sz w:val="28"/>
        </w:rPr>
        <w:t xml:space="preserve">
ша  |                |__________|_________________________________ </w:t>
      </w:r>
      <w:r>
        <w:br/>
      </w:r>
      <w:r>
        <w:rPr>
          <w:rFonts w:ascii="Times New Roman"/>
          <w:b w:val="false"/>
          <w:i w:val="false"/>
          <w:color w:val="000000"/>
          <w:sz w:val="28"/>
        </w:rPr>
        <w:t xml:space="preserve">
нө. |                |Ті. |өткен|Ақ.|Мү. |өзара|Талап  |Нотариат </w:t>
      </w:r>
      <w:r>
        <w:br/>
      </w:r>
      <w:r>
        <w:rPr>
          <w:rFonts w:ascii="Times New Roman"/>
          <w:b w:val="false"/>
          <w:i w:val="false"/>
          <w:color w:val="000000"/>
          <w:sz w:val="28"/>
        </w:rPr>
        <w:t xml:space="preserve">
мірі|                |зі. |есеп.|ша.|лік.|есеп.|ету    |кеңсе. </w:t>
      </w:r>
      <w:r>
        <w:br/>
      </w:r>
      <w:r>
        <w:rPr>
          <w:rFonts w:ascii="Times New Roman"/>
          <w:b w:val="false"/>
          <w:i w:val="false"/>
          <w:color w:val="000000"/>
          <w:sz w:val="28"/>
        </w:rPr>
        <w:t xml:space="preserve">
    |                |лім |ті   |лай|пен |тесу |құқық. |сінің </w:t>
      </w:r>
      <w:r>
        <w:br/>
      </w:r>
      <w:r>
        <w:rPr>
          <w:rFonts w:ascii="Times New Roman"/>
          <w:b w:val="false"/>
          <w:i w:val="false"/>
          <w:color w:val="000000"/>
          <w:sz w:val="28"/>
        </w:rPr>
        <w:t xml:space="preserve">
    |                |бо. |күнге|   |    |     |тарын  |депози. </w:t>
      </w:r>
      <w:r>
        <w:br/>
      </w:r>
      <w:r>
        <w:rPr>
          <w:rFonts w:ascii="Times New Roman"/>
          <w:b w:val="false"/>
          <w:i w:val="false"/>
          <w:color w:val="000000"/>
          <w:sz w:val="28"/>
        </w:rPr>
        <w:t xml:space="preserve">
    |                |йын.|     |   |    |     |басқаға|тіне </w:t>
      </w:r>
      <w:r>
        <w:br/>
      </w:r>
      <w:r>
        <w:rPr>
          <w:rFonts w:ascii="Times New Roman"/>
          <w:b w:val="false"/>
          <w:i w:val="false"/>
          <w:color w:val="000000"/>
          <w:sz w:val="28"/>
        </w:rPr>
        <w:t xml:space="preserve">
    |                |ша  |     |   |    |     |  беру |ауда. </w:t>
      </w:r>
      <w:r>
        <w:br/>
      </w:r>
      <w:r>
        <w:rPr>
          <w:rFonts w:ascii="Times New Roman"/>
          <w:b w:val="false"/>
          <w:i w:val="false"/>
          <w:color w:val="000000"/>
          <w:sz w:val="28"/>
        </w:rPr>
        <w:t xml:space="preserve">
    |                |    |     |   |    |     |       |рылғаны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4    5    6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Тарату </w:t>
      </w:r>
      <w:r>
        <w:br/>
      </w:r>
      <w:r>
        <w:rPr>
          <w:rFonts w:ascii="Times New Roman"/>
          <w:b w:val="false"/>
          <w:i w:val="false"/>
          <w:color w:val="000000"/>
          <w:sz w:val="28"/>
        </w:rPr>
        <w:t xml:space="preserve">
    комиссиясының </w:t>
      </w:r>
      <w:r>
        <w:br/>
      </w:r>
      <w:r>
        <w:rPr>
          <w:rFonts w:ascii="Times New Roman"/>
          <w:b w:val="false"/>
          <w:i w:val="false"/>
          <w:color w:val="000000"/>
          <w:sz w:val="28"/>
        </w:rPr>
        <w:t xml:space="preserve">
    ағымдағы берешегі, </w:t>
      </w:r>
      <w:r>
        <w:br/>
      </w: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1.1 Бюджетке ағымдағы </w:t>
      </w:r>
      <w:r>
        <w:br/>
      </w:r>
      <w:r>
        <w:rPr>
          <w:rFonts w:ascii="Times New Roman"/>
          <w:b w:val="false"/>
          <w:i w:val="false"/>
          <w:color w:val="000000"/>
          <w:sz w:val="28"/>
        </w:rPr>
        <w:t xml:space="preserve">
    төлемдер бойынша </w:t>
      </w:r>
    </w:p>
    <w:p>
      <w:pPr>
        <w:spacing w:after="0"/>
        <w:ind w:left="0"/>
        <w:jc w:val="both"/>
      </w:pPr>
      <w:r>
        <w:rPr>
          <w:rFonts w:ascii="Times New Roman"/>
          <w:b w:val="false"/>
          <w:i w:val="false"/>
          <w:color w:val="000000"/>
          <w:sz w:val="28"/>
        </w:rPr>
        <w:t xml:space="preserve">1.2 Еңбекақы төлеу </w:t>
      </w:r>
      <w:r>
        <w:br/>
      </w:r>
      <w:r>
        <w:rPr>
          <w:rFonts w:ascii="Times New Roman"/>
          <w:b w:val="false"/>
          <w:i w:val="false"/>
          <w:color w:val="000000"/>
          <w:sz w:val="28"/>
        </w:rPr>
        <w:t xml:space="preserve">
    бойынша тарату </w:t>
      </w:r>
      <w:r>
        <w:br/>
      </w:r>
      <w:r>
        <w:rPr>
          <w:rFonts w:ascii="Times New Roman"/>
          <w:b w:val="false"/>
          <w:i w:val="false"/>
          <w:color w:val="000000"/>
          <w:sz w:val="28"/>
        </w:rPr>
        <w:t xml:space="preserve">
    комиссиясы </w:t>
      </w:r>
      <w:r>
        <w:br/>
      </w:r>
      <w:r>
        <w:rPr>
          <w:rFonts w:ascii="Times New Roman"/>
          <w:b w:val="false"/>
          <w:i w:val="false"/>
          <w:color w:val="000000"/>
          <w:sz w:val="28"/>
        </w:rPr>
        <w:t xml:space="preserve">
    қызметкерлерінің </w:t>
      </w:r>
      <w:r>
        <w:br/>
      </w:r>
      <w:r>
        <w:rPr>
          <w:rFonts w:ascii="Times New Roman"/>
          <w:b w:val="false"/>
          <w:i w:val="false"/>
          <w:color w:val="000000"/>
          <w:sz w:val="28"/>
        </w:rPr>
        <w:t xml:space="preserve">
    алдында </w:t>
      </w:r>
    </w:p>
    <w:p>
      <w:pPr>
        <w:spacing w:after="0"/>
        <w:ind w:left="0"/>
        <w:jc w:val="both"/>
      </w:pPr>
      <w:r>
        <w:rPr>
          <w:rFonts w:ascii="Times New Roman"/>
          <w:b w:val="false"/>
          <w:i w:val="false"/>
          <w:color w:val="000000"/>
          <w:sz w:val="28"/>
        </w:rPr>
        <w:t xml:space="preserve">1.3 Тарату өндірісінің </w:t>
      </w:r>
      <w:r>
        <w:br/>
      </w:r>
      <w:r>
        <w:rPr>
          <w:rFonts w:ascii="Times New Roman"/>
          <w:b w:val="false"/>
          <w:i w:val="false"/>
          <w:color w:val="000000"/>
          <w:sz w:val="28"/>
        </w:rPr>
        <w:t xml:space="preserve">
    өзге берешегі </w:t>
      </w:r>
    </w:p>
    <w:p>
      <w:pPr>
        <w:spacing w:after="0"/>
        <w:ind w:left="0"/>
        <w:jc w:val="both"/>
      </w:pPr>
      <w:r>
        <w:rPr>
          <w:rFonts w:ascii="Times New Roman"/>
          <w:b w:val="false"/>
          <w:i w:val="false"/>
          <w:color w:val="000000"/>
          <w:sz w:val="28"/>
        </w:rPr>
        <w:t xml:space="preserve">    Ағымдағы берешек </w:t>
      </w:r>
      <w:r>
        <w:br/>
      </w:r>
      <w:r>
        <w:rPr>
          <w:rFonts w:ascii="Times New Roman"/>
          <w:b w:val="false"/>
          <w:i w:val="false"/>
          <w:color w:val="000000"/>
          <w:sz w:val="28"/>
        </w:rPr>
        <w:t xml:space="preserve">
    бойынша жиынтығы: </w:t>
      </w:r>
    </w:p>
    <w:p>
      <w:pPr>
        <w:spacing w:after="0"/>
        <w:ind w:left="0"/>
        <w:jc w:val="both"/>
      </w:pPr>
      <w:r>
        <w:rPr>
          <w:rFonts w:ascii="Times New Roman"/>
          <w:b w:val="false"/>
          <w:i w:val="false"/>
          <w:color w:val="000000"/>
          <w:sz w:val="28"/>
        </w:rPr>
        <w:t xml:space="preserve">  2 Кредиторлардың </w:t>
      </w:r>
      <w:r>
        <w:br/>
      </w:r>
      <w:r>
        <w:rPr>
          <w:rFonts w:ascii="Times New Roman"/>
          <w:b w:val="false"/>
          <w:i w:val="false"/>
          <w:color w:val="000000"/>
          <w:sz w:val="28"/>
        </w:rPr>
        <w:t xml:space="preserve">
    талаптарын </w:t>
      </w:r>
      <w:r>
        <w:br/>
      </w:r>
      <w:r>
        <w:rPr>
          <w:rFonts w:ascii="Times New Roman"/>
          <w:b w:val="false"/>
          <w:i w:val="false"/>
          <w:color w:val="000000"/>
          <w:sz w:val="28"/>
        </w:rPr>
        <w:t xml:space="preserve">
    қанағаттандырудың </w:t>
      </w:r>
      <w:r>
        <w:br/>
      </w:r>
      <w:r>
        <w:rPr>
          <w:rFonts w:ascii="Times New Roman"/>
          <w:b w:val="false"/>
          <w:i w:val="false"/>
          <w:color w:val="000000"/>
          <w:sz w:val="28"/>
        </w:rPr>
        <w:t xml:space="preserve">
    бірінші кезегі </w:t>
      </w:r>
    </w:p>
    <w:p>
      <w:pPr>
        <w:spacing w:after="0"/>
        <w:ind w:left="0"/>
        <w:jc w:val="both"/>
      </w:pPr>
      <w:r>
        <w:rPr>
          <w:rFonts w:ascii="Times New Roman"/>
          <w:b w:val="false"/>
          <w:i w:val="false"/>
          <w:color w:val="000000"/>
          <w:sz w:val="28"/>
        </w:rPr>
        <w:t xml:space="preserve">  3 Кредиторлардың </w:t>
      </w:r>
      <w:r>
        <w:br/>
      </w:r>
      <w:r>
        <w:rPr>
          <w:rFonts w:ascii="Times New Roman"/>
          <w:b w:val="false"/>
          <w:i w:val="false"/>
          <w:color w:val="000000"/>
          <w:sz w:val="28"/>
        </w:rPr>
        <w:t xml:space="preserve">
    талаптарын </w:t>
      </w:r>
      <w:r>
        <w:br/>
      </w:r>
      <w:r>
        <w:rPr>
          <w:rFonts w:ascii="Times New Roman"/>
          <w:b w:val="false"/>
          <w:i w:val="false"/>
          <w:color w:val="000000"/>
          <w:sz w:val="28"/>
        </w:rPr>
        <w:t xml:space="preserve">
    қанағаттандырудың </w:t>
      </w:r>
      <w:r>
        <w:br/>
      </w:r>
      <w:r>
        <w:rPr>
          <w:rFonts w:ascii="Times New Roman"/>
          <w:b w:val="false"/>
          <w:i w:val="false"/>
          <w:color w:val="000000"/>
          <w:sz w:val="28"/>
        </w:rPr>
        <w:t xml:space="preserve">
    екінші кезегі </w:t>
      </w:r>
    </w:p>
    <w:p>
      <w:pPr>
        <w:spacing w:after="0"/>
        <w:ind w:left="0"/>
        <w:jc w:val="both"/>
      </w:pPr>
      <w:r>
        <w:rPr>
          <w:rFonts w:ascii="Times New Roman"/>
          <w:b w:val="false"/>
          <w:i w:val="false"/>
          <w:color w:val="000000"/>
          <w:sz w:val="28"/>
        </w:rPr>
        <w:t xml:space="preserve">  4 Кредиторлардың </w:t>
      </w:r>
      <w:r>
        <w:br/>
      </w:r>
      <w:r>
        <w:rPr>
          <w:rFonts w:ascii="Times New Roman"/>
          <w:b w:val="false"/>
          <w:i w:val="false"/>
          <w:color w:val="000000"/>
          <w:sz w:val="28"/>
        </w:rPr>
        <w:t xml:space="preserve">
    талаптарын </w:t>
      </w:r>
      <w:r>
        <w:br/>
      </w:r>
      <w:r>
        <w:rPr>
          <w:rFonts w:ascii="Times New Roman"/>
          <w:b w:val="false"/>
          <w:i w:val="false"/>
          <w:color w:val="000000"/>
          <w:sz w:val="28"/>
        </w:rPr>
        <w:t xml:space="preserve">
    қанағаттандырудың </w:t>
      </w:r>
      <w:r>
        <w:br/>
      </w:r>
      <w:r>
        <w:rPr>
          <w:rFonts w:ascii="Times New Roman"/>
          <w:b w:val="false"/>
          <w:i w:val="false"/>
          <w:color w:val="000000"/>
          <w:sz w:val="28"/>
        </w:rPr>
        <w:t xml:space="preserve">
    үшінші кезегі </w:t>
      </w:r>
    </w:p>
    <w:p>
      <w:pPr>
        <w:spacing w:after="0"/>
        <w:ind w:left="0"/>
        <w:jc w:val="both"/>
      </w:pPr>
      <w:r>
        <w:rPr>
          <w:rFonts w:ascii="Times New Roman"/>
          <w:b w:val="false"/>
          <w:i w:val="false"/>
          <w:color w:val="000000"/>
          <w:sz w:val="28"/>
        </w:rPr>
        <w:t xml:space="preserve">  5 Кредиторлардың </w:t>
      </w:r>
      <w:r>
        <w:br/>
      </w:r>
      <w:r>
        <w:rPr>
          <w:rFonts w:ascii="Times New Roman"/>
          <w:b w:val="false"/>
          <w:i w:val="false"/>
          <w:color w:val="000000"/>
          <w:sz w:val="28"/>
        </w:rPr>
        <w:t xml:space="preserve">
    талаптарын </w:t>
      </w:r>
      <w:r>
        <w:br/>
      </w:r>
      <w:r>
        <w:rPr>
          <w:rFonts w:ascii="Times New Roman"/>
          <w:b w:val="false"/>
          <w:i w:val="false"/>
          <w:color w:val="000000"/>
          <w:sz w:val="28"/>
        </w:rPr>
        <w:t xml:space="preserve">
    қанағаттандырудың </w:t>
      </w:r>
      <w:r>
        <w:br/>
      </w:r>
      <w:r>
        <w:rPr>
          <w:rFonts w:ascii="Times New Roman"/>
          <w:b w:val="false"/>
          <w:i w:val="false"/>
          <w:color w:val="000000"/>
          <w:sz w:val="28"/>
        </w:rPr>
        <w:t xml:space="preserve">
    төртінші кезегі </w:t>
      </w:r>
    </w:p>
    <w:p>
      <w:pPr>
        <w:spacing w:after="0"/>
        <w:ind w:left="0"/>
        <w:jc w:val="both"/>
      </w:pPr>
      <w:r>
        <w:rPr>
          <w:rFonts w:ascii="Times New Roman"/>
          <w:b w:val="false"/>
          <w:i w:val="false"/>
          <w:color w:val="000000"/>
          <w:sz w:val="28"/>
        </w:rPr>
        <w:t xml:space="preserve">  6 Кредиторлардың </w:t>
      </w:r>
      <w:r>
        <w:br/>
      </w:r>
      <w:r>
        <w:rPr>
          <w:rFonts w:ascii="Times New Roman"/>
          <w:b w:val="false"/>
          <w:i w:val="false"/>
          <w:color w:val="000000"/>
          <w:sz w:val="28"/>
        </w:rPr>
        <w:t xml:space="preserve">
    талаптарын </w:t>
      </w:r>
      <w:r>
        <w:br/>
      </w:r>
      <w:r>
        <w:rPr>
          <w:rFonts w:ascii="Times New Roman"/>
          <w:b w:val="false"/>
          <w:i w:val="false"/>
          <w:color w:val="000000"/>
          <w:sz w:val="28"/>
        </w:rPr>
        <w:t xml:space="preserve">
    қанағаттандырудың </w:t>
      </w:r>
      <w:r>
        <w:br/>
      </w:r>
      <w:r>
        <w:rPr>
          <w:rFonts w:ascii="Times New Roman"/>
          <w:b w:val="false"/>
          <w:i w:val="false"/>
          <w:color w:val="000000"/>
          <w:sz w:val="28"/>
        </w:rPr>
        <w:t xml:space="preserve">
    бесінші кезегі </w:t>
      </w:r>
    </w:p>
    <w:p>
      <w:pPr>
        <w:spacing w:after="0"/>
        <w:ind w:left="0"/>
        <w:jc w:val="both"/>
      </w:pPr>
      <w:r>
        <w:rPr>
          <w:rFonts w:ascii="Times New Roman"/>
          <w:b w:val="false"/>
          <w:i w:val="false"/>
          <w:color w:val="000000"/>
          <w:sz w:val="28"/>
        </w:rPr>
        <w:t xml:space="preserve">  7 Кредиторлардың </w:t>
      </w:r>
      <w:r>
        <w:br/>
      </w:r>
      <w:r>
        <w:rPr>
          <w:rFonts w:ascii="Times New Roman"/>
          <w:b w:val="false"/>
          <w:i w:val="false"/>
          <w:color w:val="000000"/>
          <w:sz w:val="28"/>
        </w:rPr>
        <w:t xml:space="preserve">
    талаптарын </w:t>
      </w:r>
      <w:r>
        <w:br/>
      </w:r>
      <w:r>
        <w:rPr>
          <w:rFonts w:ascii="Times New Roman"/>
          <w:b w:val="false"/>
          <w:i w:val="false"/>
          <w:color w:val="000000"/>
          <w:sz w:val="28"/>
        </w:rPr>
        <w:t xml:space="preserve">
    қанағаттандырудың </w:t>
      </w:r>
      <w:r>
        <w:br/>
      </w:r>
      <w:r>
        <w:rPr>
          <w:rFonts w:ascii="Times New Roman"/>
          <w:b w:val="false"/>
          <w:i w:val="false"/>
          <w:color w:val="000000"/>
          <w:sz w:val="28"/>
        </w:rPr>
        <w:t xml:space="preserve">
    алтыншы кезегі </w:t>
      </w:r>
    </w:p>
    <w:p>
      <w:pPr>
        <w:spacing w:after="0"/>
        <w:ind w:left="0"/>
        <w:jc w:val="both"/>
      </w:pPr>
      <w:r>
        <w:rPr>
          <w:rFonts w:ascii="Times New Roman"/>
          <w:b w:val="false"/>
          <w:i w:val="false"/>
          <w:color w:val="000000"/>
          <w:sz w:val="28"/>
        </w:rPr>
        <w:t xml:space="preserve">  8 Кредиторлардың </w:t>
      </w:r>
      <w:r>
        <w:br/>
      </w:r>
      <w:r>
        <w:rPr>
          <w:rFonts w:ascii="Times New Roman"/>
          <w:b w:val="false"/>
          <w:i w:val="false"/>
          <w:color w:val="000000"/>
          <w:sz w:val="28"/>
        </w:rPr>
        <w:t xml:space="preserve">
    талаптарын </w:t>
      </w:r>
      <w:r>
        <w:br/>
      </w:r>
      <w:r>
        <w:rPr>
          <w:rFonts w:ascii="Times New Roman"/>
          <w:b w:val="false"/>
          <w:i w:val="false"/>
          <w:color w:val="000000"/>
          <w:sz w:val="28"/>
        </w:rPr>
        <w:t xml:space="preserve">
    қанағаттандырудың </w:t>
      </w:r>
      <w:r>
        <w:br/>
      </w:r>
      <w:r>
        <w:rPr>
          <w:rFonts w:ascii="Times New Roman"/>
          <w:b w:val="false"/>
          <w:i w:val="false"/>
          <w:color w:val="000000"/>
          <w:sz w:val="28"/>
        </w:rPr>
        <w:t xml:space="preserve">
    жетінші кезегі </w:t>
      </w:r>
    </w:p>
    <w:p>
      <w:pPr>
        <w:spacing w:after="0"/>
        <w:ind w:left="0"/>
        <w:jc w:val="both"/>
      </w:pPr>
      <w:r>
        <w:rPr>
          <w:rFonts w:ascii="Times New Roman"/>
          <w:b w:val="false"/>
          <w:i w:val="false"/>
          <w:color w:val="000000"/>
          <w:sz w:val="28"/>
        </w:rPr>
        <w:t xml:space="preserve">  9 Кредиторлардың </w:t>
      </w:r>
      <w:r>
        <w:br/>
      </w:r>
      <w:r>
        <w:rPr>
          <w:rFonts w:ascii="Times New Roman"/>
          <w:b w:val="false"/>
          <w:i w:val="false"/>
          <w:color w:val="000000"/>
          <w:sz w:val="28"/>
        </w:rPr>
        <w:t xml:space="preserve">
    талаптарын </w:t>
      </w:r>
      <w:r>
        <w:br/>
      </w:r>
      <w:r>
        <w:rPr>
          <w:rFonts w:ascii="Times New Roman"/>
          <w:b w:val="false"/>
          <w:i w:val="false"/>
          <w:color w:val="000000"/>
          <w:sz w:val="28"/>
        </w:rPr>
        <w:t xml:space="preserve">
    қанағаттандырудың </w:t>
      </w:r>
      <w:r>
        <w:br/>
      </w:r>
      <w:r>
        <w:rPr>
          <w:rFonts w:ascii="Times New Roman"/>
          <w:b w:val="false"/>
          <w:i w:val="false"/>
          <w:color w:val="000000"/>
          <w:sz w:val="28"/>
        </w:rPr>
        <w:t xml:space="preserve">
    сегізінші кезегі </w:t>
      </w:r>
    </w:p>
    <w:p>
      <w:pPr>
        <w:spacing w:after="0"/>
        <w:ind w:left="0"/>
        <w:jc w:val="both"/>
      </w:pPr>
      <w:r>
        <w:rPr>
          <w:rFonts w:ascii="Times New Roman"/>
          <w:b w:val="false"/>
          <w:i w:val="false"/>
          <w:color w:val="000000"/>
          <w:sz w:val="28"/>
        </w:rPr>
        <w:t xml:space="preserve">10 Кредиторлардың </w:t>
      </w:r>
      <w:r>
        <w:br/>
      </w:r>
      <w:r>
        <w:rPr>
          <w:rFonts w:ascii="Times New Roman"/>
          <w:b w:val="false"/>
          <w:i w:val="false"/>
          <w:color w:val="000000"/>
          <w:sz w:val="28"/>
        </w:rPr>
        <w:t xml:space="preserve">
    талаптарын </w:t>
      </w:r>
      <w:r>
        <w:br/>
      </w:r>
      <w:r>
        <w:rPr>
          <w:rFonts w:ascii="Times New Roman"/>
          <w:b w:val="false"/>
          <w:i w:val="false"/>
          <w:color w:val="000000"/>
          <w:sz w:val="28"/>
        </w:rPr>
        <w:t xml:space="preserve">
    қанағаттандырудың </w:t>
      </w:r>
      <w:r>
        <w:br/>
      </w:r>
      <w:r>
        <w:rPr>
          <w:rFonts w:ascii="Times New Roman"/>
          <w:b w:val="false"/>
          <w:i w:val="false"/>
          <w:color w:val="000000"/>
          <w:sz w:val="28"/>
        </w:rPr>
        <w:t xml:space="preserve">
    тоғызыншы кезегі </w:t>
      </w:r>
    </w:p>
    <w:p>
      <w:pPr>
        <w:spacing w:after="0"/>
        <w:ind w:left="0"/>
        <w:jc w:val="both"/>
      </w:pPr>
      <w:r>
        <w:rPr>
          <w:rFonts w:ascii="Times New Roman"/>
          <w:b w:val="false"/>
          <w:i w:val="false"/>
          <w:color w:val="000000"/>
          <w:sz w:val="28"/>
        </w:rPr>
        <w:t xml:space="preserve">11 Кредиторлардың </w:t>
      </w:r>
      <w:r>
        <w:br/>
      </w:r>
      <w:r>
        <w:rPr>
          <w:rFonts w:ascii="Times New Roman"/>
          <w:b w:val="false"/>
          <w:i w:val="false"/>
          <w:color w:val="000000"/>
          <w:sz w:val="28"/>
        </w:rPr>
        <w:t xml:space="preserve">
    талаптарын </w:t>
      </w:r>
      <w:r>
        <w:br/>
      </w:r>
      <w:r>
        <w:rPr>
          <w:rFonts w:ascii="Times New Roman"/>
          <w:b w:val="false"/>
          <w:i w:val="false"/>
          <w:color w:val="000000"/>
          <w:sz w:val="28"/>
        </w:rPr>
        <w:t xml:space="preserve">
    қанағаттандырудың </w:t>
      </w:r>
      <w:r>
        <w:br/>
      </w:r>
      <w:r>
        <w:rPr>
          <w:rFonts w:ascii="Times New Roman"/>
          <w:b w:val="false"/>
          <w:i w:val="false"/>
          <w:color w:val="000000"/>
          <w:sz w:val="28"/>
        </w:rPr>
        <w:t xml:space="preserve">
    оныншы кезегі </w:t>
      </w:r>
    </w:p>
    <w:p>
      <w:pPr>
        <w:spacing w:after="0"/>
        <w:ind w:left="0"/>
        <w:jc w:val="both"/>
      </w:pPr>
      <w:r>
        <w:rPr>
          <w:rFonts w:ascii="Times New Roman"/>
          <w:b w:val="false"/>
          <w:i w:val="false"/>
          <w:color w:val="000000"/>
          <w:sz w:val="28"/>
        </w:rPr>
        <w:t xml:space="preserve">12 Кредиторлар </w:t>
      </w:r>
      <w:r>
        <w:br/>
      </w:r>
      <w:r>
        <w:rPr>
          <w:rFonts w:ascii="Times New Roman"/>
          <w:b w:val="false"/>
          <w:i w:val="false"/>
          <w:color w:val="000000"/>
          <w:sz w:val="28"/>
        </w:rPr>
        <w:t xml:space="preserve">
    талаптарының </w:t>
      </w:r>
      <w:r>
        <w:br/>
      </w:r>
      <w:r>
        <w:rPr>
          <w:rFonts w:ascii="Times New Roman"/>
          <w:b w:val="false"/>
          <w:i w:val="false"/>
          <w:color w:val="000000"/>
          <w:sz w:val="28"/>
        </w:rPr>
        <w:t xml:space="preserve">
    жиынтығы </w:t>
      </w:r>
    </w:p>
    <w:p>
      <w:pPr>
        <w:spacing w:after="0"/>
        <w:ind w:left="0"/>
        <w:jc w:val="both"/>
      </w:pPr>
      <w:r>
        <w:rPr>
          <w:rFonts w:ascii="Times New Roman"/>
          <w:b w:val="false"/>
          <w:i w:val="false"/>
          <w:color w:val="000000"/>
          <w:sz w:val="28"/>
        </w:rPr>
        <w:t xml:space="preserve">13 Ағымдағы </w:t>
      </w:r>
      <w:r>
        <w:br/>
      </w:r>
      <w:r>
        <w:rPr>
          <w:rFonts w:ascii="Times New Roman"/>
          <w:b w:val="false"/>
          <w:i w:val="false"/>
          <w:color w:val="000000"/>
          <w:sz w:val="28"/>
        </w:rPr>
        <w:t xml:space="preserve">
    берешектің </w:t>
      </w:r>
      <w:r>
        <w:br/>
      </w:r>
      <w:r>
        <w:rPr>
          <w:rFonts w:ascii="Times New Roman"/>
          <w:b w:val="false"/>
          <w:i w:val="false"/>
          <w:color w:val="000000"/>
          <w:sz w:val="28"/>
        </w:rPr>
        <w:t xml:space="preserve">
    кредиторлар </w:t>
      </w:r>
      <w:r>
        <w:br/>
      </w:r>
      <w:r>
        <w:rPr>
          <w:rFonts w:ascii="Times New Roman"/>
          <w:b w:val="false"/>
          <w:i w:val="false"/>
          <w:color w:val="000000"/>
          <w:sz w:val="28"/>
        </w:rPr>
        <w:t xml:space="preserve">
    талаптарының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   __________ </w:t>
      </w:r>
    </w:p>
    <w:p>
      <w:pPr>
        <w:spacing w:after="0"/>
        <w:ind w:left="0"/>
        <w:jc w:val="both"/>
      </w:pPr>
      <w:r>
        <w:rPr>
          <w:rFonts w:ascii="Times New Roman"/>
          <w:b w:val="false"/>
          <w:i w:val="false"/>
          <w:color w:val="000000"/>
          <w:sz w:val="28"/>
        </w:rPr>
        <w:t xml:space="preserve">      Бас бухгалтер                    _________   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Есепті кезеңде    | Есепті күнге   |Есепті кезеңде  | Өзгеріс. </w:t>
      </w:r>
      <w:r>
        <w:br/>
      </w:r>
      <w:r>
        <w:rPr>
          <w:rFonts w:ascii="Times New Roman"/>
          <w:b w:val="false"/>
          <w:i w:val="false"/>
          <w:color w:val="000000"/>
          <w:sz w:val="28"/>
        </w:rPr>
        <w:t xml:space="preserve">
   талаптарды тану   | берешек сомасы |көрсеткіштердің | тердің </w:t>
      </w:r>
      <w:r>
        <w:br/>
      </w:r>
      <w:r>
        <w:rPr>
          <w:rFonts w:ascii="Times New Roman"/>
          <w:b w:val="false"/>
          <w:i w:val="false"/>
          <w:color w:val="000000"/>
          <w:sz w:val="28"/>
        </w:rPr>
        <w:t xml:space="preserve">
_____________________|                |    өзгеруі     |себептері </w:t>
      </w:r>
      <w:r>
        <w:br/>
      </w:r>
      <w:r>
        <w:rPr>
          <w:rFonts w:ascii="Times New Roman"/>
          <w:b w:val="false"/>
          <w:i w:val="false"/>
          <w:color w:val="000000"/>
          <w:sz w:val="28"/>
        </w:rPr>
        <w:t xml:space="preserve">
Талап  | өзгерістер |                | (тоқсан, жыл)  | </w:t>
      </w:r>
      <w:r>
        <w:br/>
      </w:r>
      <w:r>
        <w:rPr>
          <w:rFonts w:ascii="Times New Roman"/>
          <w:b w:val="false"/>
          <w:i w:val="false"/>
          <w:color w:val="000000"/>
          <w:sz w:val="28"/>
        </w:rPr>
        <w:t xml:space="preserve">
  ету   | мен толық. |                |                | </w:t>
      </w:r>
      <w:r>
        <w:br/>
      </w:r>
      <w:r>
        <w:rPr>
          <w:rFonts w:ascii="Times New Roman"/>
          <w:b w:val="false"/>
          <w:i w:val="false"/>
          <w:color w:val="000000"/>
          <w:sz w:val="28"/>
        </w:rPr>
        <w:t xml:space="preserve">
сомасы | тырулардың |                |                | </w:t>
      </w:r>
      <w:r>
        <w:br/>
      </w:r>
      <w:r>
        <w:rPr>
          <w:rFonts w:ascii="Times New Roman"/>
          <w:b w:val="false"/>
          <w:i w:val="false"/>
          <w:color w:val="000000"/>
          <w:sz w:val="28"/>
        </w:rPr>
        <w:t xml:space="preserve">
        | бекітілген |                |                | </w:t>
      </w:r>
      <w:r>
        <w:br/>
      </w:r>
      <w:r>
        <w:rPr>
          <w:rFonts w:ascii="Times New Roman"/>
          <w:b w:val="false"/>
          <w:i w:val="false"/>
          <w:color w:val="000000"/>
          <w:sz w:val="28"/>
        </w:rPr>
        <w:t xml:space="preserve">
        | күні және  |                |                | </w:t>
      </w:r>
      <w:r>
        <w:br/>
      </w:r>
      <w:r>
        <w:rPr>
          <w:rFonts w:ascii="Times New Roman"/>
          <w:b w:val="false"/>
          <w:i w:val="false"/>
          <w:color w:val="000000"/>
          <w:sz w:val="28"/>
        </w:rPr>
        <w:t xml:space="preserve">
        |   нөмірі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11        12              13               14           15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bookmarkStart w:name="z32" w:id="31"/>
    <w:p>
      <w:pPr>
        <w:spacing w:after="0"/>
        <w:ind w:left="0"/>
        <w:jc w:val="both"/>
      </w:pPr>
      <w:r>
        <w:rPr>
          <w:rFonts w:ascii="Times New Roman"/>
          <w:b w:val="false"/>
          <w:i w:val="false"/>
          <w:color w:val="000000"/>
          <w:sz w:val="28"/>
        </w:rPr>
        <w:t xml:space="preserve">
      27 қосымша алынып тасталсын; </w:t>
      </w:r>
    </w:p>
    <w:bookmarkEnd w:id="31"/>
    <w:bookmarkStart w:name="z33" w:id="32"/>
    <w:p>
      <w:pPr>
        <w:spacing w:after="0"/>
        <w:ind w:left="0"/>
        <w:jc w:val="both"/>
      </w:pPr>
      <w:r>
        <w:rPr>
          <w:rFonts w:ascii="Times New Roman"/>
          <w:b w:val="false"/>
          <w:i w:val="false"/>
          <w:color w:val="000000"/>
          <w:sz w:val="28"/>
        </w:rPr>
        <w:t xml:space="preserve">
      32 қосымша мынадай редакцияда жазылсын: </w:t>
      </w:r>
    </w:p>
    <w:bookmarkEnd w:id="32"/>
    <w:p>
      <w:pPr>
        <w:spacing w:after="0"/>
        <w:ind w:left="0"/>
        <w:jc w:val="both"/>
      </w:pPr>
      <w:r>
        <w:rPr>
          <w:rFonts w:ascii="Times New Roman"/>
          <w:b w:val="false"/>
          <w:i w:val="false"/>
          <w:color w:val="000000"/>
          <w:sz w:val="28"/>
        </w:rPr>
        <w:t xml:space="preserve">"Қазақстан Республикасындағы   </w:t>
      </w:r>
      <w:r>
        <w:br/>
      </w:r>
      <w:r>
        <w:rPr>
          <w:rFonts w:ascii="Times New Roman"/>
          <w:b w:val="false"/>
          <w:i w:val="false"/>
          <w:color w:val="000000"/>
          <w:sz w:val="28"/>
        </w:rPr>
        <w:t xml:space="preserve">
таратылатын банктердің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32-қосымша    </w:t>
      </w:r>
    </w:p>
    <w:p>
      <w:pPr>
        <w:spacing w:after="0"/>
        <w:ind w:left="0"/>
        <w:jc w:val="both"/>
      </w:pPr>
      <w:r>
        <w:rPr>
          <w:rFonts w:ascii="Times New Roman"/>
          <w:b w:val="false"/>
          <w:i w:val="false"/>
          <w:color w:val="000000"/>
          <w:sz w:val="28"/>
        </w:rPr>
        <w:t xml:space="preserve">"Келісілді"                            "Бекітемін" </w:t>
      </w:r>
      <w:r>
        <w:br/>
      </w:r>
      <w:r>
        <w:rPr>
          <w:rFonts w:ascii="Times New Roman"/>
          <w:b w:val="false"/>
          <w:i w:val="false"/>
          <w:color w:val="000000"/>
          <w:sz w:val="28"/>
        </w:rPr>
        <w:t xml:space="preserve">
___________________________            ___________________________ </w:t>
      </w:r>
      <w:r>
        <w:br/>
      </w:r>
      <w:r>
        <w:rPr>
          <w:rFonts w:ascii="Times New Roman"/>
          <w:b w:val="false"/>
          <w:i w:val="false"/>
          <w:color w:val="000000"/>
          <w:sz w:val="28"/>
        </w:rPr>
        <w:t xml:space="preserve">
___________________________            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 _______ 20_ жыл                   "___" ____________ 20__ жыл </w:t>
      </w:r>
      <w:r>
        <w:br/>
      </w:r>
      <w:r>
        <w:rPr>
          <w:rFonts w:ascii="Times New Roman"/>
          <w:b w:val="false"/>
          <w:i w:val="false"/>
          <w:color w:val="000000"/>
          <w:sz w:val="28"/>
        </w:rPr>
        <w:t xml:space="preserve">
N____ </w:t>
      </w:r>
    </w:p>
    <w:p>
      <w:pPr>
        <w:spacing w:after="0"/>
        <w:ind w:left="0"/>
        <w:jc w:val="left"/>
      </w:pPr>
      <w:r>
        <w:rPr>
          <w:rFonts w:ascii="Times New Roman"/>
          <w:b/>
          <w:i w:val="false"/>
          <w:color w:val="000000"/>
        </w:rPr>
        <w:t xml:space="preserve"> Тарату балансы </w:t>
      </w:r>
      <w:r>
        <w:br/>
      </w:r>
      <w:r>
        <w:rPr>
          <w:rFonts w:ascii="Times New Roman"/>
          <w:b/>
          <w:i w:val="false"/>
          <w:color w:val="000000"/>
        </w:rPr>
        <w:t xml:space="preserve">
(банктің толық атауы) </w:t>
      </w:r>
    </w:p>
    <w:p>
      <w:pPr>
        <w:spacing w:after="0"/>
        <w:ind w:left="0"/>
        <w:jc w:val="both"/>
      </w:pPr>
      <w:r>
        <w:rPr>
          <w:rFonts w:ascii="Times New Roman"/>
          <w:b w:val="false"/>
          <w:i w:val="false"/>
          <w:color w:val="000000"/>
          <w:sz w:val="28"/>
        </w:rPr>
        <w:t xml:space="preserve">______________ 20_ жылғы жағдай бойынша </w:t>
      </w:r>
    </w:p>
    <w:p>
      <w:pPr>
        <w:spacing w:after="0"/>
        <w:ind w:left="0"/>
        <w:jc w:val="both"/>
      </w:pPr>
      <w:r>
        <w:rPr>
          <w:rFonts w:ascii="Times New Roman"/>
          <w:b w:val="false"/>
          <w:i w:val="false"/>
          <w:color w:val="000000"/>
          <w:sz w:val="28"/>
        </w:rPr>
        <w:t xml:space="preserve">                                                         теңгемен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код  |                    Жол атауы                  | Сомасы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3000   Жарғылық капитал, оның ішінде: </w:t>
      </w:r>
      <w:r>
        <w:br/>
      </w:r>
      <w:r>
        <w:rPr>
          <w:rFonts w:ascii="Times New Roman"/>
          <w:b w:val="false"/>
          <w:i w:val="false"/>
          <w:color w:val="000000"/>
          <w:sz w:val="28"/>
        </w:rPr>
        <w:t xml:space="preserve">
3000.1 Жай акциялар </w:t>
      </w:r>
      <w:r>
        <w:br/>
      </w:r>
      <w:r>
        <w:rPr>
          <w:rFonts w:ascii="Times New Roman"/>
          <w:b w:val="false"/>
          <w:i w:val="false"/>
          <w:color w:val="000000"/>
          <w:sz w:val="28"/>
        </w:rPr>
        <w:t xml:space="preserve">
3000.2 Артықшылық берілген акциялар </w:t>
      </w:r>
      <w:r>
        <w:br/>
      </w:r>
      <w:r>
        <w:rPr>
          <w:rFonts w:ascii="Times New Roman"/>
          <w:b w:val="false"/>
          <w:i w:val="false"/>
          <w:color w:val="000000"/>
          <w:sz w:val="28"/>
        </w:rPr>
        <w:t xml:space="preserve">
3580   Өткен жылдардың бөлінбеген кірісі </w:t>
      </w:r>
      <w:r>
        <w:br/>
      </w:r>
      <w:r>
        <w:rPr>
          <w:rFonts w:ascii="Times New Roman"/>
          <w:b w:val="false"/>
          <w:i w:val="false"/>
          <w:color w:val="000000"/>
          <w:sz w:val="28"/>
        </w:rPr>
        <w:t xml:space="preserve">
       (өтелмеген шығыны) </w:t>
      </w:r>
      <w:r>
        <w:br/>
      </w:r>
      <w:r>
        <w:rPr>
          <w:rFonts w:ascii="Times New Roman"/>
          <w:b w:val="false"/>
          <w:i w:val="false"/>
          <w:color w:val="000000"/>
          <w:sz w:val="28"/>
        </w:rPr>
        <w:t xml:space="preserve">
3599   Бөлінбеген кіріс (өтелмеген шығын)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   __________ </w:t>
      </w:r>
    </w:p>
    <w:p>
      <w:pPr>
        <w:spacing w:after="0"/>
        <w:ind w:left="0"/>
        <w:jc w:val="both"/>
      </w:pPr>
      <w:r>
        <w:rPr>
          <w:rFonts w:ascii="Times New Roman"/>
          <w:b w:val="false"/>
          <w:i w:val="false"/>
          <w:color w:val="000000"/>
          <w:sz w:val="28"/>
        </w:rPr>
        <w:t xml:space="preserve">      Бас бухгалтер                    _________   _________"; </w:t>
      </w:r>
    </w:p>
    <w:bookmarkStart w:name="z34" w:id="33"/>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күшіне енеді. </w:t>
      </w:r>
    </w:p>
    <w:bookmarkEnd w:id="33"/>
    <w:bookmarkStart w:name="z35" w:id="34"/>
    <w:p>
      <w:pPr>
        <w:spacing w:after="0"/>
        <w:ind w:left="0"/>
        <w:jc w:val="both"/>
      </w:pPr>
      <w:r>
        <w:rPr>
          <w:rFonts w:ascii="Times New Roman"/>
          <w:b w:val="false"/>
          <w:i w:val="false"/>
          <w:color w:val="000000"/>
          <w:sz w:val="28"/>
        </w:rPr>
        <w:t xml:space="preserve">
      3. Қаржы ұйымдарын тарату департаменті (Бадырленова Ж.Р.):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жеті күндік мерзімде оны Қазақстан Республикасының Қаржы нарығын және қаржы ұйымдарын реттеу мен қадағалау жөніндегі агенттігінің мүдделі бөлімшелеріне, екінші деңгейдегі банктердің тарату комиссияларына жіберсін. </w:t>
      </w:r>
    </w:p>
    <w:bookmarkEnd w:id="34"/>
    <w:bookmarkStart w:name="z36" w:id="35"/>
    <w:p>
      <w:pPr>
        <w:spacing w:after="0"/>
        <w:ind w:left="0"/>
        <w:jc w:val="both"/>
      </w:pPr>
      <w:r>
        <w:rPr>
          <w:rFonts w:ascii="Times New Roman"/>
          <w:b w:val="false"/>
          <w:i w:val="false"/>
          <w:color w:val="000000"/>
          <w:sz w:val="28"/>
        </w:rPr>
        <w:t xml:space="preserve">
      4. Қазақстан Республикасының Қаржы нарығын және қаржы ұйымдарын реттеу мен қадағалау жөніндегі агенттігінің қызметін қамтамасыз ету департаменті осы қаулыны Қазақстан Республикасының бұқаралық ақпарат құралдарында жариялау шараларын қолға алсын. </w:t>
      </w:r>
    </w:p>
    <w:bookmarkEnd w:id="35"/>
    <w:bookmarkStart w:name="z37" w:id="36"/>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Қаржы нарығын және қаржы ұйымдарын реттеу мен қадағалау жөніндегі агенттігі Төрағасының орынбасары Е.Л. Бахмутоваға жүктелсін. </w:t>
      </w:r>
    </w:p>
    <w:bookmarkEnd w:id="36"/>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