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a02f" w14:textId="5aea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1565 санымен тіркелген "Статистикалық есептерді тапсыру мерзімдері мен оларға қол қою тәртібі туралы" Қазақстан Республикасы Бас Прокурорының 2001 жылдың 14 мамырындағы N 71 бұйрығына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2004 жылғы 23 наурыздағы N 17 бұйрығы. Қазақстан Республикасы Әділет министрлігінде 2004 жылғы 13 сәуірде тіркелді. Тіркеу N 2801. Күші жойылды - Қазақстан Республикасы Бас прокурорының 2014 жылғы 14 қазандағы № 116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01.01.2015 бастап бұйрықтың күші жойылды - ҚР Бас прокурорының 14.10.2014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құқықтық статистика және арнайы есепке алу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</w:t>
      </w:r>
      <w:r>
        <w:rPr>
          <w:rFonts w:ascii="Times New Roman"/>
          <w:b w:val="false"/>
          <w:i w:val="false"/>
          <w:color w:val="000000"/>
          <w:sz w:val="28"/>
        </w:rPr>
        <w:t>сәйкестендіру, сондай-ақ құқықтық статистика және арнайы есепке алу мәселелері бойынша нормативтік құқықтық актілерді жетілдіру мақсатында, "Прокуратура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 4-1) тармақшасын басшылыққа ала отырып,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"Статистикалық есептерді тапсыру мерзімдері мен оларға қол қою тәртібі туралы" Қазақстан Республикасы Бас Прокурорының 2001 жылдың 14 мамырындағы N 71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1565 санымен тіркелген) келесі өзгерту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қоса берілген қосымшаға сәйкес аталған бұйрықпен бекітілген N 1 қосымша келесі редакцияда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(Р.С.Хайруллин):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 үшін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құқықтық статистика мен арнайы есепке алу субъектілеріне және Комитеттің аумақтық органдарына жолдасын.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Бас Прокурорының жетекшілік етуші орынбасарына жүктелсін (М.Қ.Уәйісов).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Бас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"1565 санымен тіркелген "Статистикалық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есептерді тапсыру мерзімдері мен оларға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 қою тәртібі туралы" Қазақстан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Бас Прокурорының 2001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мамырындағы N 71 бұйрығына өзгерту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Қазақстан Республикасы Бас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Прокурорының 2004 жылдың 23.03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 бұйрығына Қосымша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"Статистикалық есептерді тапсыру мерзімдері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оларға қол қою тәртібі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Бас Прокурорының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жылдың 14 мамырындағы N 71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Статистикалық есептілікті тапсыру графигі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оған қол қою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NN|Нысан.|Статистикалық  |Статистикалық      | Қол қоюдың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|ның   |есептіліктің   |есептілікті        |----------------------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|коды  | аталуы        |тапсыру            |аудан |облыс (және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 мерзімдері:       |(қала)|соған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|-------------------|және  |теңестірілген)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|Құ. |Қазақстан|Қа. |солар.|бойынша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|қық.|Республи.|зақ.|ға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|тық |касы Бас |стан|теңес.|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|ста.|прокура. |Рес.|тіріл.|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|тис.|турасының|пуб.|ген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|тика|Құқықтық |ли. |бойын.|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|және|статисти.|ка. |ша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|ар. |ка және  |сы.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|найы|арнайы   |ның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|есе.|есепке   |Бас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|пке |алу      |про.|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|алу |жөніндегі|ку.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|жө. |комите.  |ра.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|нін.|тіне     |ту.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|дегі|         |ра.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|ко. |         |сына|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|ми.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|тет.|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|тің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|ау.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|мақ.|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|тық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|ор.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|ган.|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|да.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|рына|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|(жә.|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|не 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|со.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|лар.|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|ға 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|те.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|ңес.|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|ті.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|ріл.|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|ген.|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|дер.|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            |ге) |         |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1    2         3            4     5       6     7         8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1-М   Тіркелген қыл.           4       12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мыстар және қыл.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мыстық қудалау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органдарының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сотқа дейінгі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қызметінің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нәтижелері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2-Л   Қылмыс жасаған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тұлғалар туралы          8       12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3-К   Сыбайлас жемқорлық  4    8       14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қылмыстар, оларды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жасаған тұлғалар,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сотталғандар және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сыбайлас жемқорлық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қылмыстар жөніндегі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қылмыстық істердің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қозғалысы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1-Н   Есірткі заттарының, 4  5, 8-бө.   14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жүйкеге әсер ететін    лімдер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немесе улы заттар.     12-ші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дың, прекурсорлар.     күнге;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заңсыз айна.       жинақ.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лымымен байланысты     талған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қылмыстар мен құқық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бұзушылықтар және      6-шы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оларды қолданатын      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тұлғалар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2-ЗС  Қылмыстар туралы    4  Қыл.       14 Құ.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өтініштер мен ха.      мыстық        қық.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барламаларды қылмыс.   қудалау       тық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тық қудалау орган.     орган.        ста.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дарының қарастыруы     дарының       тис.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                 орталық       тика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аппарат.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тары          ар.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4-ші          найы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күнге;        есеп.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жинақ.        ке    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талған        алу    субъектілері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суб.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8-ші          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күнге         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1-Е   Тергеу және анықтау 4    8        14 Құ.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органдарының жұмысы                  қық.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                               тық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ста.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тис.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тика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және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ар.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найы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есеп.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ке    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алу    субъектілері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1     Қылмыстық істерді   4    8        14 Сот    Сот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қарау бойынша                        Төра.  (облыс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бірінші сатылы                       ғасы   есеп беруі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соттардың жұмысы                           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(аудандық,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облыстық сот,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     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Жоғарғы Соты)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6     Қылмыстық істерді   4    8        14 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қарау бойынша                         Тө.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апелляциялық                          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сатылы соттардың                      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жұмысы туралы                         (об.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(облыстық сот,                        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Рес.                        соты.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публикасының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Жоғарғы Соты)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есеп.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6-А   Апелляциялық             8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тәртіпте 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жазасына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талғандардың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істерін қарау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(Қа.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зақстан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Жоғарғы Соты)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8     Қадағалау саты.     4    8        14        Сот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сындағы қылмыстық                           (облыс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істерді қарау                               есеп беруі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соттардың                          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жұмысы туралы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(облыстық сот,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Респуб.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ликасының Жоғарғы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Соты)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8-А   Қадағалау тәрті.         8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бінде өлім жаза.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сына сотталған.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дардың істерін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қарау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Жоғарғы Соты)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10    Қылмыстық жауап.         12       14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тылыққа тартыл.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ғандардың саны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қылмыстық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жазалау шаралары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11    Қылмыс жасаған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сотталғандардың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құрамы туралы            12       14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12    Кәмелетке толма.         12       14        Құқықтық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ғандарды соттау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       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1-В   Қылмыстық және           12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азаматтық істерді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қарау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бірінші сатылы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әскери соттардың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жұмысы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10-В  Қылмыстық жауапты.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лыққа тартылғандар.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саны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қылмыстық жазалау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шаралары туралы          12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11-В  Қылмыс жасаған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сотталғандардың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құрамы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(әскерилер)              12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11-ВА Сыбайлас жемқорлық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қылмыс жасағаны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үшін соттылығы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(әскерилер)       12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2-Ж   Жеке айыптау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шағымдарды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соттардың қарауы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(аудандық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сот)                4    8        14 Сот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Тө.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ра.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ғасы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4     Сот актілерін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дау бойынша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              4    8        12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Соттар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2     Азаматтық істерді   4    8        14 Сот   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қарау бойынша                        Тө.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бірінші сатылы                       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соттардың жұмысы                     ғасы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(аудандық,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облыстық сот және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Респуб.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ликасының Жоғарғы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Соты)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7     Қадағалау тәрті.    4    8        14        Сот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бінде азаматтық                             (облыс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істерді қарау                               есеп беруі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аппеля.                            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циялық сатылы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соттардың жұмысы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(облыстық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сот, Қазақстан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Жоғарғы Соты)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9     Қадағалау тәрті.    4    8        14        Сот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бінде азаматтық                             (облыс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істерді қарау                               есеп беруі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соттардың                          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жұмысы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(облыстық сот,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Респуб.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ликасының Жоғарғы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Соты) 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1-П   Шаруашылық жүргі.        7        10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зуші субъектілер.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дің қызметіне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тексеру тағайындау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жөніндегі актілерді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тіркеу туралы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1-АП  Әкімшілік істерді   4    8        12 Сот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қарау бойынша                        Тө.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бірінші сатылы                       ра.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соттардың жұмысы                     ғасы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(аудандық                     (облыс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сот)                                 соты.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есебі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2-АП  Әкімшілік істерді   4    8        12        Сот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қарау бойынша                               (облыс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облыстық және                               есеп беруі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соларға теңесті.                           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рілген соттар.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жұмысы туралы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(облыстық сот)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3-АП  Қадағалау тәрті.    4    8        12        Сот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бінде әкімшілік                             (облыс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істерді қарау                               есеп беруі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облыстық                           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соларға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теңестірілген 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соттардың,   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Респуб.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ликасы Жоғарғы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Сотының жұмысы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(облыстық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сот,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Жоғарғы Соты)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1     Мемлекеттік         4    8        14 Аудан  Облыс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органдар                             проку.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қызметінің                           роры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заңдылығын    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қадағалау бойынша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прокурордың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жұмысы туралы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1-АП  Әкімшілік іс        4    8        14 Аудан  Облыс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жүргізу заңды.                       проку.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лығын қадағалау                      роры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прокурор.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жұмысы туралы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2     Сот қаулылары және  4    8        14 Аудан  Облыс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атқарушылық іс                       проку.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жүргізу заңдылығын                   роры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қадағалау бойынша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прокурордың жұмысы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3     Алдын ала тергеу    4    8        14 Аудан  Облыс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анықтау                         проку.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заңдылығын қадағалау                 роры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прокурор.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жұмысы туралы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 "Алдын ала тергеу   4    8        14 Аудан  Облыс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анықтау заң.                    проку.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дылығын қадағалау                    роры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прокурордың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жұмысы туралы"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N 3 нысанды есепке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N 3 Қосымша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7     Халықаралық келі.   4    8        14 Аудан  Облыс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сімдердің қолданы.                   проку.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луын және міндет.                    роры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темелердің орын.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далуын қадағалау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прокурор.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дың жұмысы туралы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8     Өтініштерді шешу    4    8        14 Аудан  Облыс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заңдарды                        проку.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түсіндіру бойынша                    роры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прокурордың жұмысы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N 1   "Сыбайлас жемқор.   4    8        14 Аудан  Облыс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Қо.   лыққа қарсы күрес                    проку.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сым.  туралы" ҚР                           роры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    Заңының қолданы.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луына прокурорлық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қадағалаудың                               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жағдайы туралы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 Қол қоюдың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Республика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ай сайын       |тоқсан сайын, жарты жыл сайын  |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1    9                      10                            11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Қазақстан Рес.   Қазақстан Республикасы Бас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 Бас    Прокурорының орынбасары -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Прокурорының     Қазақстан Республикасы Бас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орынбасары -     прокуратурасының Құқықтық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Рес.   статистика                     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 Бас    және арнайы есепке алу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прокуратура.     жөніндегі комитетінің Төрағасы  прокуратурасының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Құқық.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статистика     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арнайы       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                                      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комитетінің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Төрағасы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Қазақстан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Сотының азамат.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тық істер бойы.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нша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(Қазақстан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Сотының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беруі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    Қазақстан Республикасы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Бас Прокурорының орын.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басары - Қазақстан        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Республикасы              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Бас прокуратурасының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Құқықтық статистика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және арнайы есепке алу          Бас прокура.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жөніндегі комитетінің           турасының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Төрағасы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Қазақстан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Сотының азамат.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тық істер бойы.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нша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(Қазақстан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Сотының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беруі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Қазақстан        Қазақстан Республикасы Бас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Прокурорының орынбасары  -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 Прокуро.     Қазақстан Республикасы Бас     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орын.      прокуратурасының Құқықтық  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басары  -        статистика және арнайы есепке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   алу жөніндегі комитетінің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Төрағасы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 прокура.                                     Бас прокура.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турасының                                        турасының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статистика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арнайы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комитетінің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Төрағасы                                         Қазақстан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Сотының азамат.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тық істер бойы.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нша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(Қазақстан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Сотының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беруі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- Қазақстан Республикасы 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 прокуратурасының Құқықтық  орынбасары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 есепке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алу жөніндегі комитетінің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Төрағасы            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  Қазақстан Рес.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 Бас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Прокурорының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орынбасары -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 прокура.      комитетінің Төрағасы           прокуратурасының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турасының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                                     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статистика                                       және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арнайы                                     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комитетінің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Төрағасы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Төрағасы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азаматтық,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қылмыстық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8 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         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Құқықтық статистика және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арнайы есепке алу жөніндегі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 есепке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алу жөніндегі комитетінің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құқықтық статистика және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арнайы есепке алу бойынша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әскери басқармасының бастығы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 есепке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алу жөніндегі комитетінің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құқықтық статистика және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арнайы есепке алу бойынша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әскери басқармасының бастығы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            Қазақстан Республикасы Бас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 есепке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алу жөніндегі комитетінің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құқықтық статистика және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арнайы есепке алу бойынша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әскери басқармасының бастығы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              Қазақстан Республикасы Бас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 есепке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алу жөніндегі комитетінің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құқықтық статистика және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арнайы есепке алу бойынша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әскери басқармасының бастығы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             Қазақстан Республикасы Бас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              Қазақстан Республикасы Бас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азаматтық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есеп беруі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азаматтық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есеп беруі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азаматтық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есеп беруі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Қазақстан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Бас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прокуратурасының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статис.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 және арнайы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 жө.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ніндегі комите.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тінің Төрағасы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азаматтық,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қылмыстық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Қазақстан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Бас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прокуратурасының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статис.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 және арнайы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 жө.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ніндегі комите.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тінің Төрағасы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Қазақстан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Бас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прокуратурасының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статис.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 және арнайы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 жө.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ніндегі комите.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тінің Төрағасы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Қазақстан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Бас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прокуратурасының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статис.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 және арнайы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 жө.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ніндегі комите.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тінің Төрағасы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Қазақстан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Бас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прокуратурасының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статис.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 және арнайы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 жө.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ніндегі комите.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тінің Төрағасы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               Қазақстан Республикасы Бас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Прокурорының орынбасары -     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Қазақстан Республикасы Бас    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прокуратурасының Құқықтық     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статистика және арнайы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есепке алу жөніндегі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комитетінің Төрағасы           Бас прокурату.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статистика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арнайы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