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e145b" w14:textId="8ae14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Жинақтаушы зейнетақы қорларының тарату комиссияларының есеп пен қосымша ақпаратты ұсыну нысандары, мерзімі және кезеңділігі туралы нұсқаулықты бекіту жөнінде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рыногын және қаржылық ұйымдарды реттеу мен қадағалау жөніндегі агенттігі басқармасының 2004 жылғы 15 наурыздағы N 71 қаулысы. Қазақстан Республикасының 2004 жылғы 14 сәуірде тіркелді. Тіркеу N 2802. Күші жойылды - Қазақстан Республикасы Ұлттық Банкі Басқармасының 2013 жылғы 27 тамыздағы № 212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27.08.2013 </w:t>
      </w:r>
      <w:r>
        <w:rPr>
          <w:rFonts w:ascii="Times New Roman"/>
          <w:b w:val="false"/>
          <w:i w:val="false"/>
          <w:color w:val="ff0000"/>
          <w:sz w:val="28"/>
        </w:rPr>
        <w:t>№ 212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Республикасында зейнетақымен қамсыздандыру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45-3 бабының 1-тармағының 2) тармақшасын орындау мақсатында Қазақстан Республикасының Қаржы нарығын және қаржы ұйымдарын реттеу мен қадағалау жөніндегі агенттігінің Басқармасы қаулы етеді: </w:t>
      </w:r>
      <w:r>
        <w:br/>
      </w:r>
      <w:r>
        <w:rPr>
          <w:rFonts w:ascii="Times New Roman"/>
          <w:b w:val="false"/>
          <w:i w:val="false"/>
          <w:color w:val="000000"/>
          <w:sz w:val="28"/>
        </w:rPr>
        <w:t xml:space="preserve">
      1. Жинақтаушы зейнетақы қорларының тарату комиссияларының есеп пен қосымша ақпаратты ұсыну нысандары, мерзімі және кезеңділігі туралы нұсқаулық бекітілсін.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төрт күн өткеннен кейін күшіне енеді. </w:t>
      </w:r>
      <w:r>
        <w:br/>
      </w:r>
      <w:r>
        <w:rPr>
          <w:rFonts w:ascii="Times New Roman"/>
          <w:b w:val="false"/>
          <w:i w:val="false"/>
          <w:color w:val="000000"/>
          <w:sz w:val="28"/>
        </w:rPr>
        <w:t xml:space="preserve">
      3. Қаржы ұйымдарын тарату департаменті (Бадырленова Ж.Р.): </w:t>
      </w:r>
      <w:r>
        <w:br/>
      </w: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оны Қазақстан Республикасының Қаржы нарығын және қаржы ұйымдарын реттеу мен қадағалау жөніндегі агенттігінің бөлімшелеріне жіберсін. </w:t>
      </w:r>
      <w:r>
        <w:br/>
      </w:r>
      <w:r>
        <w:rPr>
          <w:rFonts w:ascii="Times New Roman"/>
          <w:b w:val="false"/>
          <w:i w:val="false"/>
          <w:color w:val="000000"/>
          <w:sz w:val="28"/>
        </w:rPr>
        <w:t xml:space="preserve">
      4. Қазақстан Республикасының Қаржы нарығын және қаржы ұйымдарын реттеу мен қадағалау жөніндегі агенттігінің қызметін қамтамасыз ету департаменті (Несіпбаев Р.Р.)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xml:space="preserve">
      5. Осы қаулының орындалуын бақылау Қазақстан Республикасының Қаржы нарығын және қаржы ұйымдарын реттеу мен қадағалау жөніндегі агенттігі Төрағасының орынбасары Е.Л.Бахмутоваға жүктелсін.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w:t>
      </w:r>
      <w:r>
        <w:br/>
      </w:r>
      <w:r>
        <w:rPr>
          <w:rFonts w:ascii="Times New Roman"/>
          <w:b w:val="false"/>
          <w:i w:val="false"/>
          <w:color w:val="000000"/>
          <w:sz w:val="28"/>
        </w:rPr>
        <w:t xml:space="preserve">
қадағалау жөніндегі     </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"Жинақтаушы зейнетақы    </w:t>
      </w:r>
      <w:r>
        <w:br/>
      </w:r>
      <w:r>
        <w:rPr>
          <w:rFonts w:ascii="Times New Roman"/>
          <w:b w:val="false"/>
          <w:i w:val="false"/>
          <w:color w:val="000000"/>
          <w:sz w:val="28"/>
        </w:rPr>
        <w:t xml:space="preserve">
қорларының тарату      </w:t>
      </w:r>
      <w:r>
        <w:br/>
      </w:r>
      <w:r>
        <w:rPr>
          <w:rFonts w:ascii="Times New Roman"/>
          <w:b w:val="false"/>
          <w:i w:val="false"/>
          <w:color w:val="000000"/>
          <w:sz w:val="28"/>
        </w:rPr>
        <w:t xml:space="preserve">
комиссияларының есеп пен  </w:t>
      </w:r>
      <w:r>
        <w:br/>
      </w:r>
      <w:r>
        <w:rPr>
          <w:rFonts w:ascii="Times New Roman"/>
          <w:b w:val="false"/>
          <w:i w:val="false"/>
          <w:color w:val="000000"/>
          <w:sz w:val="28"/>
        </w:rPr>
        <w:t xml:space="preserve">
қосымша ақпаратты ұсыну  </w:t>
      </w:r>
      <w:r>
        <w:br/>
      </w:r>
      <w:r>
        <w:rPr>
          <w:rFonts w:ascii="Times New Roman"/>
          <w:b w:val="false"/>
          <w:i w:val="false"/>
          <w:color w:val="000000"/>
          <w:sz w:val="28"/>
        </w:rPr>
        <w:t xml:space="preserve">
нысандары, мерзімі және  </w:t>
      </w:r>
      <w:r>
        <w:br/>
      </w:r>
      <w:r>
        <w:rPr>
          <w:rFonts w:ascii="Times New Roman"/>
          <w:b w:val="false"/>
          <w:i w:val="false"/>
          <w:color w:val="000000"/>
          <w:sz w:val="28"/>
        </w:rPr>
        <w:t xml:space="preserve">
кезеңділігі туралы     </w:t>
      </w:r>
      <w:r>
        <w:br/>
      </w:r>
      <w:r>
        <w:rPr>
          <w:rFonts w:ascii="Times New Roman"/>
          <w:b w:val="false"/>
          <w:i w:val="false"/>
          <w:color w:val="000000"/>
          <w:sz w:val="28"/>
        </w:rPr>
        <w:t xml:space="preserve">
нұсқаулықты бекіту     </w:t>
      </w:r>
      <w:r>
        <w:br/>
      </w:r>
      <w:r>
        <w:rPr>
          <w:rFonts w:ascii="Times New Roman"/>
          <w:b w:val="false"/>
          <w:i w:val="false"/>
          <w:color w:val="000000"/>
          <w:sz w:val="28"/>
        </w:rPr>
        <w:t xml:space="preserve">
жөніндегі" 2004 жылғы   </w:t>
      </w:r>
      <w:r>
        <w:br/>
      </w:r>
      <w:r>
        <w:rPr>
          <w:rFonts w:ascii="Times New Roman"/>
          <w:b w:val="false"/>
          <w:i w:val="false"/>
          <w:color w:val="000000"/>
          <w:sz w:val="28"/>
        </w:rPr>
        <w:t xml:space="preserve">
15 наурыз N 71 қаулысымен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Жинақтаушы зейнетақы қорларының тарату комиссияларының есеп пен қосымша ақпаратты ұсыну нысандары, мерзімі және кезеңділігі туралы нұсқаулық  1-тарау. Жалпы ережелер </w:t>
      </w:r>
    </w:p>
    <w:bookmarkEnd w:id="1"/>
    <w:p>
      <w:pPr>
        <w:spacing w:after="0"/>
        <w:ind w:left="0"/>
        <w:jc w:val="both"/>
      </w:pPr>
      <w:r>
        <w:rPr>
          <w:rFonts w:ascii="Times New Roman"/>
          <w:b w:val="false"/>
          <w:i w:val="false"/>
          <w:color w:val="000000"/>
          <w:sz w:val="28"/>
        </w:rPr>
        <w:t>      1. Осы Нұсқаулық "</w:t>
      </w:r>
      <w:r>
        <w:rPr>
          <w:rFonts w:ascii="Times New Roman"/>
          <w:b w:val="false"/>
          <w:i w:val="false"/>
          <w:color w:val="000000"/>
          <w:sz w:val="28"/>
        </w:rPr>
        <w:t>Қазақстан Республикасында зейнетақымен қамсыздандыру туралы</w:t>
      </w:r>
      <w:r>
        <w:rPr>
          <w:rFonts w:ascii="Times New Roman"/>
          <w:b w:val="false"/>
          <w:i w:val="false"/>
          <w:color w:val="000000"/>
          <w:sz w:val="28"/>
        </w:rPr>
        <w:t>" 1997 жылғы 20 маусымдағы, "</w:t>
      </w:r>
      <w:r>
        <w:rPr>
          <w:rFonts w:ascii="Times New Roman"/>
          <w:b w:val="false"/>
          <w:i w:val="false"/>
          <w:color w:val="000000"/>
          <w:sz w:val="28"/>
        </w:rPr>
        <w:t>Қаржы рыногын және қаржылық ұйымдарды мемлекеттік реттеу мен қадағалау туралы</w:t>
      </w:r>
      <w:r>
        <w:rPr>
          <w:rFonts w:ascii="Times New Roman"/>
          <w:b w:val="false"/>
          <w:i w:val="false"/>
          <w:color w:val="000000"/>
          <w:sz w:val="28"/>
        </w:rPr>
        <w:t>" 2003 жылғы 04 шілдедегі, "</w:t>
      </w:r>
      <w:r>
        <w:rPr>
          <w:rFonts w:ascii="Times New Roman"/>
          <w:b w:val="false"/>
          <w:i w:val="false"/>
          <w:color w:val="000000"/>
          <w:sz w:val="28"/>
        </w:rPr>
        <w:t>Бухгалтерлік есеп және қаржылық есеп беру туралы</w:t>
      </w:r>
      <w:r>
        <w:rPr>
          <w:rFonts w:ascii="Times New Roman"/>
          <w:b w:val="false"/>
          <w:i w:val="false"/>
          <w:color w:val="000000"/>
          <w:sz w:val="28"/>
        </w:rPr>
        <w:t>" 2007 жылғы 28 ақпандағы Қазақстан Республикасының Заңдарына және Қазақстан Республикасының басқа да нормативтік құқықтық актілеріне сәйкес әзірленді.</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ҚР Қаржы нарығын және қаржы ұйымдарын реттеу мен қадағалау агенттігі Басқармасының 2010.03.29 </w:t>
      </w:r>
      <w:r>
        <w:rPr>
          <w:rFonts w:ascii="Times New Roman"/>
          <w:b w:val="false"/>
          <w:i w:val="false"/>
          <w:color w:val="000000"/>
          <w:sz w:val="28"/>
        </w:rPr>
        <w:t>N 49</w:t>
      </w:r>
      <w:r>
        <w:rPr>
          <w:rFonts w:ascii="Times New Roman"/>
          <w:b w:val="false"/>
          <w:i w:val="false"/>
          <w:color w:val="ff0000"/>
          <w:sz w:val="28"/>
        </w:rPr>
        <w:t xml:space="preserve"> қаулысымен.</w:t>
      </w:r>
    </w:p>
    <w:bookmarkStart w:name="z3" w:id="2"/>
    <w:p>
      <w:pPr>
        <w:spacing w:after="0"/>
        <w:ind w:left="0"/>
        <w:jc w:val="both"/>
      </w:pPr>
      <w:r>
        <w:rPr>
          <w:rFonts w:ascii="Times New Roman"/>
          <w:b w:val="false"/>
          <w:i w:val="false"/>
          <w:color w:val="000000"/>
          <w:sz w:val="28"/>
        </w:rPr>
        <w:t xml:space="preserve">
      2. Осы Нұсқаулық жинақтаушы зейнетақы қорларының тарату комиссияларының есеп пен қосымша ақпаратты қаржы рыногын және қаржы ұйымдарын реттеу мен қадағалауды жүзеге асыратын уәкілетті мемлекеттік органға (бұдан әрі - уәкілетті орган) ұсыну нысандарын, мерзімін және кезеңділігін белгілейді. </w:t>
      </w:r>
    </w:p>
    <w:bookmarkEnd w:id="2"/>
    <w:bookmarkStart w:name="z4" w:id="3"/>
    <w:p>
      <w:pPr>
        <w:spacing w:after="0"/>
        <w:ind w:left="0"/>
        <w:jc w:val="both"/>
      </w:pPr>
      <w:r>
        <w:rPr>
          <w:rFonts w:ascii="Times New Roman"/>
          <w:b w:val="false"/>
          <w:i w:val="false"/>
          <w:color w:val="000000"/>
          <w:sz w:val="28"/>
        </w:rPr>
        <w:t>
      3. Осы Нұсқаулықтың қолданылуы уәкілетті органның рұқсатымен акционерлердің жалпы жиналысының шешімі бойынша (ерікті тарату) және </w:t>
      </w:r>
      <w:r>
        <w:rPr>
          <w:rFonts w:ascii="Times New Roman"/>
          <w:b w:val="false"/>
          <w:i w:val="false"/>
          <w:color w:val="000000"/>
          <w:sz w:val="28"/>
        </w:rPr>
        <w:t>Қазақстан Республикасының</w:t>
      </w:r>
      <w:r>
        <w:rPr>
          <w:rFonts w:ascii="Times New Roman"/>
          <w:b w:val="false"/>
          <w:i w:val="false"/>
          <w:color w:val="000000"/>
          <w:sz w:val="28"/>
        </w:rPr>
        <w:t> </w:t>
      </w:r>
      <w:r>
        <w:rPr>
          <w:rFonts w:ascii="Times New Roman"/>
          <w:b w:val="false"/>
          <w:i w:val="false"/>
          <w:color w:val="000000"/>
          <w:sz w:val="28"/>
        </w:rPr>
        <w:t>заң актілерінде</w:t>
      </w:r>
      <w:r>
        <w:rPr>
          <w:rFonts w:ascii="Times New Roman"/>
          <w:b w:val="false"/>
          <w:i w:val="false"/>
          <w:color w:val="000000"/>
          <w:sz w:val="28"/>
        </w:rPr>
        <w:t xml:space="preserve"> көзделген жағдайларда соттың шешімі бойынша (еріксіз тарату) таратылатын жинақтаушы зейнетақы қорларына (бұдан әрі - қорлар) таралады. </w:t>
      </w:r>
    </w:p>
    <w:bookmarkEnd w:id="3"/>
    <w:bookmarkStart w:name="z5" w:id="4"/>
    <w:p>
      <w:pPr>
        <w:spacing w:after="0"/>
        <w:ind w:left="0"/>
        <w:jc w:val="left"/>
      </w:pPr>
      <w:r>
        <w:rPr>
          <w:rFonts w:ascii="Times New Roman"/>
          <w:b/>
          <w:i w:val="false"/>
          <w:color w:val="000000"/>
        </w:rPr>
        <w:t xml:space="preserve"> 
2-тарау. Қорлардың тарату комиссияларының есеп ұсынуы </w:t>
      </w:r>
    </w:p>
    <w:bookmarkEnd w:id="4"/>
    <w:p>
      <w:pPr>
        <w:spacing w:after="0"/>
        <w:ind w:left="0"/>
        <w:jc w:val="both"/>
      </w:pPr>
      <w:r>
        <w:rPr>
          <w:rFonts w:ascii="Times New Roman"/>
          <w:b w:val="false"/>
          <w:i w:val="false"/>
          <w:color w:val="000000"/>
          <w:sz w:val="28"/>
        </w:rPr>
        <w:t xml:space="preserve">      4. Қорлардың тарату комиссияларының есептеріне: </w:t>
      </w:r>
      <w:r>
        <w:br/>
      </w:r>
      <w:r>
        <w:rPr>
          <w:rFonts w:ascii="Times New Roman"/>
          <w:b w:val="false"/>
          <w:i w:val="false"/>
          <w:color w:val="000000"/>
          <w:sz w:val="28"/>
        </w:rPr>
        <w:t xml:space="preserve">
      1) </w:t>
      </w:r>
      <w:r>
        <w:rPr>
          <w:rFonts w:ascii="Times New Roman"/>
          <w:b w:val="false"/>
          <w:i w:val="false"/>
          <w:color w:val="ff0000"/>
          <w:sz w:val="28"/>
        </w:rPr>
        <w:t xml:space="preserve">(алынып тасталсын - </w:t>
      </w:r>
      <w:r>
        <w:rPr>
          <w:rFonts w:ascii="Times New Roman"/>
          <w:b w:val="false"/>
          <w:i w:val="false"/>
          <w:color w:val="ff0000"/>
          <w:sz w:val="28"/>
        </w:rPr>
        <w:t xml:space="preserve">ҚР Қаржы нарығын және қаржы ұйымдарын реттеу мен қадағалау агенттігі Басқармасының 2009.02.27. </w:t>
      </w:r>
      <w:r>
        <w:rPr>
          <w:rFonts w:ascii="Times New Roman"/>
          <w:b w:val="false"/>
          <w:i w:val="false"/>
          <w:color w:val="000000"/>
          <w:sz w:val="28"/>
        </w:rPr>
        <w:t xml:space="preserve">N 24 </w:t>
      </w:r>
      <w:r>
        <w:rPr>
          <w:rFonts w:ascii="Times New Roman"/>
          <w:b w:val="false"/>
          <w:i w:val="false"/>
          <w:color w:val="ff0000"/>
          <w:sz w:val="28"/>
        </w:rPr>
        <w:t xml:space="preserve">қаулысымен); </w:t>
      </w:r>
      <w:r>
        <w:br/>
      </w:r>
      <w:r>
        <w:rPr>
          <w:rFonts w:ascii="Times New Roman"/>
          <w:b w:val="false"/>
          <w:i w:val="false"/>
          <w:color w:val="000000"/>
          <w:sz w:val="28"/>
        </w:rPr>
        <w:t xml:space="preserve">
      2) аралық тарату балансы (осы Нұсқаулықтың 1-қосымшасы); </w:t>
      </w:r>
      <w:r>
        <w:br/>
      </w:r>
      <w:r>
        <w:rPr>
          <w:rFonts w:ascii="Times New Roman"/>
          <w:b w:val="false"/>
          <w:i w:val="false"/>
          <w:color w:val="000000"/>
          <w:sz w:val="28"/>
        </w:rPr>
        <w:t xml:space="preserve">
      3) бір айда жасалған жұмыс туралы есеп (ай сайынғы есеп); </w:t>
      </w:r>
      <w:r>
        <w:br/>
      </w:r>
      <w:r>
        <w:rPr>
          <w:rFonts w:ascii="Times New Roman"/>
          <w:b w:val="false"/>
          <w:i w:val="false"/>
          <w:color w:val="000000"/>
          <w:sz w:val="28"/>
        </w:rPr>
        <w:t xml:space="preserve">
      4) тоқсанда жасалған жұмыс туралы есеп (тоқсан сайынғы есеп); </w:t>
      </w:r>
      <w:r>
        <w:br/>
      </w:r>
      <w:r>
        <w:rPr>
          <w:rFonts w:ascii="Times New Roman"/>
          <w:b w:val="false"/>
          <w:i w:val="false"/>
          <w:color w:val="000000"/>
          <w:sz w:val="28"/>
        </w:rPr>
        <w:t xml:space="preserve">
      5) бір жылда жасалған жұмыс туралы есеп (жылдық есеп); </w:t>
      </w:r>
      <w:r>
        <w:br/>
      </w:r>
      <w:r>
        <w:rPr>
          <w:rFonts w:ascii="Times New Roman"/>
          <w:b w:val="false"/>
          <w:i w:val="false"/>
          <w:color w:val="000000"/>
          <w:sz w:val="28"/>
        </w:rPr>
        <w:t xml:space="preserve">
      6) тарату туралы есеп; </w:t>
      </w:r>
      <w:r>
        <w:br/>
      </w:r>
      <w:r>
        <w:rPr>
          <w:rFonts w:ascii="Times New Roman"/>
          <w:b w:val="false"/>
          <w:i w:val="false"/>
          <w:color w:val="000000"/>
          <w:sz w:val="28"/>
        </w:rPr>
        <w:t xml:space="preserve">
      7) тарату балансы (осы Нұсқаулықтың 2-қосымшасы) жатады.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Қаржы нарығын және қаржы ұйымдарын реттеу мен қадағалау агенттігі Басқармасының 2006 жылғы 25 наурыздағы N 81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Start w:name="z6" w:id="5"/>
    <w:p>
      <w:pPr>
        <w:spacing w:after="0"/>
        <w:ind w:left="0"/>
        <w:jc w:val="both"/>
      </w:pPr>
      <w:r>
        <w:rPr>
          <w:rFonts w:ascii="Times New Roman"/>
          <w:b w:val="false"/>
          <w:i w:val="false"/>
          <w:color w:val="000000"/>
          <w:sz w:val="28"/>
        </w:rPr>
        <w:t xml:space="preserve">
      5. Қорлардың тарату комиссиялары уәкілетті органға есептерді мынадай кезеңділікпен ұсынады: </w:t>
      </w:r>
      <w:r>
        <w:br/>
      </w:r>
      <w:r>
        <w:rPr>
          <w:rFonts w:ascii="Times New Roman"/>
          <w:b w:val="false"/>
          <w:i w:val="false"/>
          <w:color w:val="000000"/>
          <w:sz w:val="28"/>
        </w:rPr>
        <w:t xml:space="preserve">
      1) аралық тарату балансын - оны жасау үшін белгіленген мерзім аяқталғаннан кейін бес жұмыс күні ішінде; </w:t>
      </w:r>
      <w:r>
        <w:br/>
      </w:r>
      <w:r>
        <w:rPr>
          <w:rFonts w:ascii="Times New Roman"/>
          <w:b w:val="false"/>
          <w:i w:val="false"/>
          <w:color w:val="000000"/>
          <w:sz w:val="28"/>
        </w:rPr>
        <w:t xml:space="preserve">
      2) ай сайынғы есепті - есепті айдан кейінгі айдың алтысынан кешіктірмей. Тарату комиссиясы жасалған жұмыс туралы ай сайынғы есепті қаңтар, ақпан, сәуір, мамыр, шілде, тамыз, қазан, қараша айы үшін тапсырады; </w:t>
      </w:r>
      <w:r>
        <w:br/>
      </w:r>
      <w:r>
        <w:rPr>
          <w:rFonts w:ascii="Times New Roman"/>
          <w:b w:val="false"/>
          <w:i w:val="false"/>
          <w:color w:val="000000"/>
          <w:sz w:val="28"/>
        </w:rPr>
        <w:t xml:space="preserve">
      3) тоқсан сайынғы есепті - есепті тоқсаннан кейінгі айдың сегізінен кешіктірмей. Тарату комиссиясы жасалған жұмыс туралы тоқсан сайынғы есепті ағымдағы жылдың бірінші, екінші және үшінші тоқсаны үшін тапсырады; </w:t>
      </w:r>
      <w:r>
        <w:br/>
      </w:r>
      <w:r>
        <w:rPr>
          <w:rFonts w:ascii="Times New Roman"/>
          <w:b w:val="false"/>
          <w:i w:val="false"/>
          <w:color w:val="000000"/>
          <w:sz w:val="28"/>
        </w:rPr>
        <w:t xml:space="preserve">
      4) жылдық есепті - есепті жылдан кейінгі жылдың жиырма бесінші қаңтарынан кешіктірмей; </w:t>
      </w:r>
      <w:r>
        <w:br/>
      </w:r>
      <w:r>
        <w:rPr>
          <w:rFonts w:ascii="Times New Roman"/>
          <w:b w:val="false"/>
          <w:i w:val="false"/>
          <w:color w:val="000000"/>
          <w:sz w:val="28"/>
        </w:rPr>
        <w:t xml:space="preserve">
      5) тарату туралы есеп және тарату балансы - қордың кредиторларымен есеп айырысып болғаннан кейін жеті күн ішінде. </w:t>
      </w:r>
    </w:p>
    <w:bookmarkEnd w:id="5"/>
    <w:bookmarkStart w:name="z7" w:id="6"/>
    <w:p>
      <w:pPr>
        <w:spacing w:after="0"/>
        <w:ind w:left="0"/>
        <w:jc w:val="both"/>
      </w:pPr>
      <w:r>
        <w:rPr>
          <w:rFonts w:ascii="Times New Roman"/>
          <w:b w:val="false"/>
          <w:i w:val="false"/>
          <w:color w:val="000000"/>
          <w:sz w:val="28"/>
        </w:rPr>
        <w:t xml:space="preserve">
      6. Қорлардың тарату комиссиялары жасалған жұмыс туралы есептерді уәкілетті органға қағаз тасымалдаушысында ұсынады. </w:t>
      </w:r>
      <w:r>
        <w:br/>
      </w:r>
      <w:r>
        <w:rPr>
          <w:rFonts w:ascii="Times New Roman"/>
          <w:b w:val="false"/>
          <w:i w:val="false"/>
          <w:color w:val="000000"/>
          <w:sz w:val="28"/>
        </w:rPr>
        <w:t xml:space="preserve">
      Қорлардың тарату комиссиялары жасалған жұмыс туралы есептерді уәкілетті органға қағаз тасымалдаушысында ұсыну талабымен оларды электрондық тасымалдаушыда да ұсынуға құқылы. Қағаз тасымалдаушысында ұсынылатын есеп электрондық тасымалдаушыда ұсынылатын есепке сәйкес болуы тиіс. </w:t>
      </w:r>
    </w:p>
    <w:bookmarkEnd w:id="6"/>
    <w:bookmarkStart w:name="z8" w:id="7"/>
    <w:p>
      <w:pPr>
        <w:spacing w:after="0"/>
        <w:ind w:left="0"/>
        <w:jc w:val="both"/>
      </w:pPr>
      <w:r>
        <w:rPr>
          <w:rFonts w:ascii="Times New Roman"/>
          <w:b w:val="false"/>
          <w:i w:val="false"/>
          <w:color w:val="000000"/>
          <w:sz w:val="28"/>
        </w:rPr>
        <w:t xml:space="preserve">
      7. Тарату комиссиясының ай сайынғы есебіне: </w:t>
      </w:r>
      <w:r>
        <w:br/>
      </w:r>
      <w:r>
        <w:rPr>
          <w:rFonts w:ascii="Times New Roman"/>
          <w:b w:val="false"/>
          <w:i w:val="false"/>
          <w:color w:val="000000"/>
          <w:sz w:val="28"/>
        </w:rPr>
        <w:t xml:space="preserve">
      1) таратылатын қордың есепті күнгі жағдайы бойынша бухгалтерлік балансы (осы Нұсқаулықтың 3-қосымшасы); </w:t>
      </w:r>
      <w:r>
        <w:br/>
      </w:r>
      <w:r>
        <w:rPr>
          <w:rFonts w:ascii="Times New Roman"/>
          <w:b w:val="false"/>
          <w:i w:val="false"/>
          <w:color w:val="000000"/>
          <w:sz w:val="28"/>
        </w:rPr>
        <w:t xml:space="preserve">
      2) есепті күнге активтердің жай-күйі туралы есеп (осы Нұсқаулықтың 4-қосымшасы); </w:t>
      </w:r>
      <w:r>
        <w:br/>
      </w:r>
      <w:r>
        <w:rPr>
          <w:rFonts w:ascii="Times New Roman"/>
          <w:b w:val="false"/>
          <w:i w:val="false"/>
          <w:color w:val="000000"/>
          <w:sz w:val="28"/>
        </w:rPr>
        <w:t xml:space="preserve">
      3) есепті күнге міндеттемелердің жай-күйі туралы есеп (осы Нұсқаулықтың 5-қосымшасы); </w:t>
      </w:r>
      <w:r>
        <w:br/>
      </w:r>
      <w:r>
        <w:rPr>
          <w:rFonts w:ascii="Times New Roman"/>
          <w:b w:val="false"/>
          <w:i w:val="false"/>
          <w:color w:val="000000"/>
          <w:sz w:val="28"/>
        </w:rPr>
        <w:t xml:space="preserve">
      4) есепті кезең үшін ағымдағы шот бойынша ақша қаражаттарының қозғалысы туралы есеп (осы Нұсқаулықтың 6-қосымшасы); </w:t>
      </w:r>
      <w:r>
        <w:br/>
      </w:r>
      <w:r>
        <w:rPr>
          <w:rFonts w:ascii="Times New Roman"/>
          <w:b w:val="false"/>
          <w:i w:val="false"/>
          <w:color w:val="000000"/>
          <w:sz w:val="28"/>
        </w:rPr>
        <w:t xml:space="preserve">
      5) есепті кезең үшін касса бойынша ақша қаражаттарының қозғалысы туралы есеп (осы Нұсқаулықтың 7-қосымшасы); </w:t>
      </w:r>
      <w:r>
        <w:br/>
      </w:r>
      <w:r>
        <w:rPr>
          <w:rFonts w:ascii="Times New Roman"/>
          <w:b w:val="false"/>
          <w:i w:val="false"/>
          <w:color w:val="000000"/>
          <w:sz w:val="28"/>
        </w:rPr>
        <w:t xml:space="preserve">
      6) </w:t>
      </w:r>
      <w:r>
        <w:rPr>
          <w:rFonts w:ascii="Times New Roman"/>
          <w:b w:val="false"/>
          <w:i w:val="false"/>
          <w:color w:val="ff0000"/>
          <w:sz w:val="28"/>
        </w:rPr>
        <w:t xml:space="preserve">(алынып тасталсын - </w:t>
      </w:r>
      <w:r>
        <w:rPr>
          <w:rFonts w:ascii="Times New Roman"/>
          <w:b w:val="false"/>
          <w:i w:val="false"/>
          <w:color w:val="ff0000"/>
          <w:sz w:val="28"/>
        </w:rPr>
        <w:t xml:space="preserve">ҚР Қаржы нарығын және қаржы ұйымдарын реттеу мен қадағалау агенттігі Басқармасының 2009.02.27. </w:t>
      </w:r>
      <w:r>
        <w:rPr>
          <w:rFonts w:ascii="Times New Roman"/>
          <w:b w:val="false"/>
          <w:i w:val="false"/>
          <w:color w:val="000000"/>
          <w:sz w:val="28"/>
        </w:rPr>
        <w:t xml:space="preserve">N 24 </w:t>
      </w:r>
      <w:r>
        <w:rPr>
          <w:rFonts w:ascii="Times New Roman"/>
          <w:b w:val="false"/>
          <w:i w:val="false"/>
          <w:color w:val="ff0000"/>
          <w:sz w:val="28"/>
        </w:rPr>
        <w:t xml:space="preserve">қаулысымен); </w:t>
      </w:r>
      <w:r>
        <w:br/>
      </w:r>
      <w:r>
        <w:rPr>
          <w:rFonts w:ascii="Times New Roman"/>
          <w:b w:val="false"/>
          <w:i w:val="false"/>
          <w:color w:val="000000"/>
          <w:sz w:val="28"/>
        </w:rPr>
        <w:t xml:space="preserve">
      7) </w:t>
      </w:r>
      <w:r>
        <w:rPr>
          <w:rFonts w:ascii="Times New Roman"/>
          <w:b w:val="false"/>
          <w:i w:val="false"/>
          <w:color w:val="ff0000"/>
          <w:sz w:val="28"/>
        </w:rPr>
        <w:t xml:space="preserve">(алынып тасталсын - </w:t>
      </w:r>
      <w:r>
        <w:rPr>
          <w:rFonts w:ascii="Times New Roman"/>
          <w:b w:val="false"/>
          <w:i w:val="false"/>
          <w:color w:val="ff0000"/>
          <w:sz w:val="28"/>
        </w:rPr>
        <w:t xml:space="preserve">ҚР Қаржы нарығын және қаржы ұйымдарын реттеу мен қадағалау агенттігі Басқармасының 2009.02.27. </w:t>
      </w:r>
      <w:r>
        <w:rPr>
          <w:rFonts w:ascii="Times New Roman"/>
          <w:b w:val="false"/>
          <w:i w:val="false"/>
          <w:color w:val="000000"/>
          <w:sz w:val="28"/>
        </w:rPr>
        <w:t xml:space="preserve">N 24 </w:t>
      </w:r>
      <w:r>
        <w:rPr>
          <w:rFonts w:ascii="Times New Roman"/>
          <w:b w:val="false"/>
          <w:i w:val="false"/>
          <w:color w:val="ff0000"/>
          <w:sz w:val="28"/>
        </w:rPr>
        <w:t xml:space="preserve">қаулысымен); </w:t>
      </w:r>
      <w:r>
        <w:br/>
      </w:r>
      <w:r>
        <w:rPr>
          <w:rFonts w:ascii="Times New Roman"/>
          <w:b w:val="false"/>
          <w:i w:val="false"/>
          <w:color w:val="000000"/>
          <w:sz w:val="28"/>
        </w:rPr>
        <w:t xml:space="preserve">
      8) осы Нұсқаулықтың 11-қосымшасына сәйкес нысанда жасалған қордың тарату комиссиясының есепті кезеңде тарату өндірісіне шыққан шығыстары туралы есеп.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Қаржы нарығын және қаржы ұйымдарын реттеу мен қадағалау агенттігі Басқармасының 2006.03.25. </w:t>
      </w:r>
      <w:r>
        <w:rPr>
          <w:rFonts w:ascii="Times New Roman"/>
          <w:b w:val="false"/>
          <w:i w:val="false"/>
          <w:color w:val="000000"/>
          <w:sz w:val="28"/>
        </w:rPr>
        <w:t xml:space="preserve">N 81 </w:t>
      </w:r>
      <w:r>
        <w:rPr>
          <w:rFonts w:ascii="Times New Roman"/>
          <w:b w:val="false"/>
          <w:i w:val="false"/>
          <w:color w:val="ff0000"/>
          <w:sz w:val="28"/>
        </w:rPr>
        <w:t xml:space="preserve">, 2007.09.24. </w:t>
      </w:r>
      <w:r>
        <w:rPr>
          <w:rFonts w:ascii="Times New Roman"/>
          <w:b w:val="false"/>
          <w:i w:val="false"/>
          <w:color w:val="000000"/>
          <w:sz w:val="28"/>
        </w:rPr>
        <w:t xml:space="preserve">N 237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2009.02.27. </w:t>
      </w:r>
      <w:r>
        <w:rPr>
          <w:rFonts w:ascii="Times New Roman"/>
          <w:b w:val="false"/>
          <w:i w:val="false"/>
          <w:color w:val="000000"/>
          <w:sz w:val="28"/>
        </w:rPr>
        <w:t xml:space="preserve">N 24 </w:t>
      </w:r>
      <w:r>
        <w:rPr>
          <w:rFonts w:ascii="Times New Roman"/>
          <w:b w:val="false"/>
          <w:i w:val="false"/>
          <w:color w:val="ff0000"/>
          <w:sz w:val="28"/>
        </w:rPr>
        <w:t xml:space="preserve">Қаулыларымен. </w:t>
      </w:r>
    </w:p>
    <w:bookmarkEnd w:id="7"/>
    <w:bookmarkStart w:name="z9" w:id="8"/>
    <w:p>
      <w:pPr>
        <w:spacing w:after="0"/>
        <w:ind w:left="0"/>
        <w:jc w:val="both"/>
      </w:pPr>
      <w:r>
        <w:rPr>
          <w:rFonts w:ascii="Times New Roman"/>
          <w:b w:val="false"/>
          <w:i w:val="false"/>
          <w:color w:val="000000"/>
          <w:sz w:val="28"/>
        </w:rPr>
        <w:t xml:space="preserve">
      8. Ай сайынғы есептің есеп беру күні есепті айдан кейінгі айдың бірінші күні болып табылады. Ай сайынғы есеп үшін өткен есеп беру күні бұрынғы ай сайынғы есептің есеп беру күні болып табылады. </w:t>
      </w:r>
    </w:p>
    <w:bookmarkEnd w:id="8"/>
    <w:bookmarkStart w:name="z10" w:id="9"/>
    <w:p>
      <w:pPr>
        <w:spacing w:after="0"/>
        <w:ind w:left="0"/>
        <w:jc w:val="both"/>
      </w:pPr>
      <w:r>
        <w:rPr>
          <w:rFonts w:ascii="Times New Roman"/>
          <w:b w:val="false"/>
          <w:i w:val="false"/>
          <w:color w:val="000000"/>
          <w:sz w:val="28"/>
        </w:rPr>
        <w:t xml:space="preserve">
      9. Тарату комиссиясы тоқсан сайынғы есепті жіберген кезде, осы Нұсқаулықтың 7-тармағында көрсетілген құжаттардан басқа: </w:t>
      </w:r>
      <w:r>
        <w:br/>
      </w:r>
      <w:r>
        <w:rPr>
          <w:rFonts w:ascii="Times New Roman"/>
          <w:b w:val="false"/>
          <w:i w:val="false"/>
          <w:color w:val="000000"/>
          <w:sz w:val="28"/>
        </w:rPr>
        <w:t xml:space="preserve">
      1) есепті күнгі жағдай бойынша таратылатын қордың дебиторлық берешегін өндіріп алу туралы есепті (осы Нұсқаулықтың 8-қосымшасы); </w:t>
      </w:r>
      <w:r>
        <w:br/>
      </w:r>
      <w:r>
        <w:rPr>
          <w:rFonts w:ascii="Times New Roman"/>
          <w:b w:val="false"/>
          <w:i w:val="false"/>
          <w:color w:val="000000"/>
          <w:sz w:val="28"/>
        </w:rPr>
        <w:t xml:space="preserve">
      2) есепті күнге таратылатын қордың өз мүлкінің жай-күйі туралы есепті (осы Нұсқаулықтың 9-қосымшасы); </w:t>
      </w:r>
      <w:r>
        <w:br/>
      </w:r>
      <w:r>
        <w:rPr>
          <w:rFonts w:ascii="Times New Roman"/>
          <w:b w:val="false"/>
          <w:i w:val="false"/>
          <w:color w:val="000000"/>
          <w:sz w:val="28"/>
        </w:rPr>
        <w:t xml:space="preserve">
      3) есепті күнгі жағдай бойынша қордың тарату комиссиясының кредиторлармен есеп айырысу туралы және ағымдағы берешегі жөніндегі есепті (осы Нұсқаулықтың 10-қосымшасы); </w:t>
      </w:r>
      <w:r>
        <w:br/>
      </w:r>
      <w:r>
        <w:rPr>
          <w:rFonts w:ascii="Times New Roman"/>
          <w:b w:val="false"/>
          <w:i w:val="false"/>
          <w:color w:val="000000"/>
          <w:sz w:val="28"/>
        </w:rPr>
        <w:t xml:space="preserve">
      4) осы Нұсқаулықтың 10-1-қосымшасына сәйкес нысанда жасалған таратылатын қордың кепіл мүлігінің есеп беру күніндегі жай-күйі жөніндегі есеп. </w:t>
      </w:r>
      <w:r>
        <w:br/>
      </w:r>
      <w:r>
        <w:rPr>
          <w:rFonts w:ascii="Times New Roman"/>
          <w:b w:val="false"/>
          <w:i w:val="false"/>
          <w:color w:val="000000"/>
          <w:sz w:val="28"/>
        </w:rPr>
        <w:t xml:space="preserve">
       </w:t>
      </w:r>
      <w:r>
        <w:rPr>
          <w:rFonts w:ascii="Times New Roman"/>
          <w:b w:val="false"/>
          <w:i w:val="false"/>
          <w:color w:val="ff0000"/>
          <w:sz w:val="28"/>
        </w:rPr>
        <w:t xml:space="preserve">Ескерту. 9-тармаққа өзгерту енгізілді - </w:t>
      </w:r>
      <w:r>
        <w:rPr>
          <w:rFonts w:ascii="Times New Roman"/>
          <w:b w:val="false"/>
          <w:i w:val="false"/>
          <w:color w:val="ff0000"/>
          <w:sz w:val="28"/>
        </w:rPr>
        <w:t xml:space="preserve">ҚР Қаржы нарығын және қаржы ұйымдарын реттеу мен қадағалау агенттігі Басқармасының 2009.02.27. </w:t>
      </w:r>
      <w:r>
        <w:rPr>
          <w:rFonts w:ascii="Times New Roman"/>
          <w:b w:val="false"/>
          <w:i w:val="false"/>
          <w:color w:val="000000"/>
          <w:sz w:val="28"/>
        </w:rPr>
        <w:t xml:space="preserve">N 24 </w:t>
      </w:r>
      <w:r>
        <w:rPr>
          <w:rFonts w:ascii="Times New Roman"/>
          <w:b w:val="false"/>
          <w:i w:val="false"/>
          <w:color w:val="ff0000"/>
          <w:sz w:val="28"/>
        </w:rPr>
        <w:t xml:space="preserve">Қаулысымен. </w:t>
      </w:r>
    </w:p>
    <w:bookmarkEnd w:id="9"/>
    <w:bookmarkStart w:name="z11" w:id="10"/>
    <w:p>
      <w:pPr>
        <w:spacing w:after="0"/>
        <w:ind w:left="0"/>
        <w:jc w:val="both"/>
      </w:pPr>
      <w:r>
        <w:rPr>
          <w:rFonts w:ascii="Times New Roman"/>
          <w:b w:val="false"/>
          <w:i w:val="false"/>
          <w:color w:val="000000"/>
          <w:sz w:val="28"/>
        </w:rPr>
        <w:t xml:space="preserve">
      10. Тоқсан сайынғы есептің есеп беру күні есепті тоқсаннан кейінгі айдың бірінші күні болып табылады. Тоқсан сайынғы есеп үшін өткен есеп беру күні бұрынғы тоқсан сайынғы есептің есеп беру күні болып табылады. </w:t>
      </w:r>
    </w:p>
    <w:bookmarkEnd w:id="10"/>
    <w:bookmarkStart w:name="z12" w:id="11"/>
    <w:p>
      <w:pPr>
        <w:spacing w:after="0"/>
        <w:ind w:left="0"/>
        <w:jc w:val="both"/>
      </w:pPr>
      <w:r>
        <w:rPr>
          <w:rFonts w:ascii="Times New Roman"/>
          <w:b w:val="false"/>
          <w:i w:val="false"/>
          <w:color w:val="000000"/>
          <w:sz w:val="28"/>
        </w:rPr>
        <w:t xml:space="preserve">
      11. Тарату комиссиясы жылдық есепті жіберген кезде, осы Нұсқаулықтың 9-тармағында көрсетілген құжаттардан басқа: </w:t>
      </w:r>
      <w:r>
        <w:br/>
      </w:r>
      <w:r>
        <w:rPr>
          <w:rFonts w:ascii="Times New Roman"/>
          <w:b w:val="false"/>
          <w:i w:val="false"/>
          <w:color w:val="000000"/>
          <w:sz w:val="28"/>
        </w:rPr>
        <w:t xml:space="preserve">
      1) есепті күнгі жағдай бойынша таратылатын қордың борышкері болып табылатын қызметкерлерге қатысты қозғалған қылмыстық істер туралы ақпаратты (осы Нұсқаулықтың 12-қосымшасы); </w:t>
      </w:r>
      <w:r>
        <w:br/>
      </w:r>
      <w:r>
        <w:rPr>
          <w:rFonts w:ascii="Times New Roman"/>
          <w:b w:val="false"/>
          <w:i w:val="false"/>
          <w:color w:val="000000"/>
          <w:sz w:val="28"/>
        </w:rPr>
        <w:t xml:space="preserve">
      2) қордың тарату комиссиясы қызметкерлерінің саны туралы есепті (осы Нұсқаулықтың 13-қосымшасы) ұсынады.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11-тармаққа өзгерту енгізілді - </w:t>
      </w:r>
      <w:r>
        <w:rPr>
          <w:rFonts w:ascii="Times New Roman"/>
          <w:b w:val="false"/>
          <w:i w:val="false"/>
          <w:color w:val="ff0000"/>
          <w:sz w:val="28"/>
        </w:rPr>
        <w:t xml:space="preserve">ҚР Қаржы нарығын және қаржы ұйымдарын реттеу мен қадағалау агенттігі Басқармасының 2009.02.27. </w:t>
      </w:r>
      <w:r>
        <w:rPr>
          <w:rFonts w:ascii="Times New Roman"/>
          <w:b w:val="false"/>
          <w:i w:val="false"/>
          <w:color w:val="000000"/>
          <w:sz w:val="28"/>
        </w:rPr>
        <w:t xml:space="preserve">N 24 </w:t>
      </w:r>
      <w:r>
        <w:rPr>
          <w:rFonts w:ascii="Times New Roman"/>
          <w:b w:val="false"/>
          <w:i w:val="false"/>
          <w:color w:val="ff0000"/>
          <w:sz w:val="28"/>
        </w:rPr>
        <w:t xml:space="preserve">Қаулысымен. </w:t>
      </w:r>
    </w:p>
    <w:bookmarkEnd w:id="11"/>
    <w:bookmarkStart w:name="z13" w:id="12"/>
    <w:p>
      <w:pPr>
        <w:spacing w:after="0"/>
        <w:ind w:left="0"/>
        <w:jc w:val="both"/>
      </w:pPr>
      <w:r>
        <w:rPr>
          <w:rFonts w:ascii="Times New Roman"/>
          <w:b w:val="false"/>
          <w:i w:val="false"/>
          <w:color w:val="000000"/>
          <w:sz w:val="28"/>
        </w:rPr>
        <w:t xml:space="preserve">
      12. Жылдық есеп үшін есеп беру күні есепті кезеңнен кейінгі жылдың бірінші қаңтары болып табылады. Жылдық есеп үшін өткен есеп беру күні бұрынғы жылдық есептің есеп беру күні болып табылады. </w:t>
      </w:r>
    </w:p>
    <w:bookmarkEnd w:id="12"/>
    <w:bookmarkStart w:name="z14" w:id="13"/>
    <w:p>
      <w:pPr>
        <w:spacing w:after="0"/>
        <w:ind w:left="0"/>
        <w:jc w:val="both"/>
      </w:pPr>
      <w:r>
        <w:rPr>
          <w:rFonts w:ascii="Times New Roman"/>
          <w:b w:val="false"/>
          <w:i w:val="false"/>
          <w:color w:val="000000"/>
          <w:sz w:val="28"/>
        </w:rPr>
        <w:t xml:space="preserve">
      13. Жасалған жұмыс туралы есепке (ай, тоқсан, жыл үшін) өткен кезең үшін есеп көрсеткіштерінің әрбір өзгерісі жөніндегі толық мәліметтер кіретін, қордағы тарату процесінің жай-күйі туралы түсіндірме жазба қоса беріледі. </w:t>
      </w:r>
    </w:p>
    <w:bookmarkEnd w:id="13"/>
    <w:bookmarkStart w:name="z15" w:id="14"/>
    <w:p>
      <w:pPr>
        <w:spacing w:after="0"/>
        <w:ind w:left="0"/>
        <w:jc w:val="both"/>
      </w:pPr>
      <w:r>
        <w:rPr>
          <w:rFonts w:ascii="Times New Roman"/>
          <w:b w:val="false"/>
          <w:i w:val="false"/>
          <w:color w:val="000000"/>
          <w:sz w:val="28"/>
        </w:rPr>
        <w:t xml:space="preserve">
      14. Талап етілмеген кредиторлық берешек болған жағдайда міндетті түрде баланс шоттарының талдамасы ұсынылады, оларда кредиторлардың санаттары көрсетіле отырып, таратылатын қордың осы міндеттемелері ескеріледі. </w:t>
      </w:r>
    </w:p>
    <w:bookmarkEnd w:id="14"/>
    <w:bookmarkStart w:name="z16" w:id="15"/>
    <w:p>
      <w:pPr>
        <w:spacing w:after="0"/>
        <w:ind w:left="0"/>
        <w:jc w:val="both"/>
      </w:pPr>
      <w:r>
        <w:rPr>
          <w:rFonts w:ascii="Times New Roman"/>
          <w:b w:val="false"/>
          <w:i w:val="false"/>
          <w:color w:val="000000"/>
          <w:sz w:val="28"/>
        </w:rPr>
        <w:t xml:space="preserve">
      15. Жасалған жұмыс туралы есеп екі дана етіп жасалады, олардың біреуі уәкілетті органға жіберіледі. Жасалған жұмыс туралы есепке тарату комиссиясының төрағасы, бас бухгалтер және орындаушы қол қойып, оған қордың мөрі басылады. </w:t>
      </w:r>
    </w:p>
    <w:bookmarkEnd w:id="15"/>
    <w:bookmarkStart w:name="z17" w:id="16"/>
    <w:p>
      <w:pPr>
        <w:spacing w:after="0"/>
        <w:ind w:left="0"/>
        <w:jc w:val="both"/>
      </w:pPr>
      <w:r>
        <w:rPr>
          <w:rFonts w:ascii="Times New Roman"/>
          <w:b w:val="false"/>
          <w:i w:val="false"/>
          <w:color w:val="000000"/>
          <w:sz w:val="28"/>
        </w:rPr>
        <w:t xml:space="preserve">
      16. Жасалған жұмыс туралы есептің барлық парақтары нөмірленуі тиіс, есеп парақтарының жалпы саны оны уәкілетті органға жіберген кезде ілеспе хатта көрсетіледі. </w:t>
      </w:r>
    </w:p>
    <w:bookmarkEnd w:id="16"/>
    <w:bookmarkStart w:name="z18" w:id="17"/>
    <w:p>
      <w:pPr>
        <w:spacing w:after="0"/>
        <w:ind w:left="0"/>
        <w:jc w:val="both"/>
      </w:pPr>
      <w:r>
        <w:rPr>
          <w:rFonts w:ascii="Times New Roman"/>
          <w:b w:val="false"/>
          <w:i w:val="false"/>
          <w:color w:val="000000"/>
          <w:sz w:val="28"/>
        </w:rPr>
        <w:t xml:space="preserve">
      17. Уәкілетті орган өзгертулері мен өшірулері бар қағаз тасымалдаушысындағы тарату комиссиясының жасалған жұмыс туралы есептерін қабылдамай, оларды қайтарып жібереді. </w:t>
      </w:r>
    </w:p>
    <w:bookmarkEnd w:id="17"/>
    <w:bookmarkStart w:name="z19" w:id="18"/>
    <w:p>
      <w:pPr>
        <w:spacing w:after="0"/>
        <w:ind w:left="0"/>
        <w:jc w:val="both"/>
      </w:pPr>
      <w:r>
        <w:rPr>
          <w:rFonts w:ascii="Times New Roman"/>
          <w:b w:val="false"/>
          <w:i w:val="false"/>
          <w:color w:val="000000"/>
          <w:sz w:val="28"/>
        </w:rPr>
        <w:t xml:space="preserve">
      18. Жасалған жұмыс туралы есепке өзгерістерді және/немесе толықтыруларды енгізу қажет болған жағдайда тарату комиссиясы уәкілетті органға жасалған жұмыс туралы есепті ұсынған күннен бастап үш жұмыс күні ішінде уәкілетті органға өзгерістерді және/немесе толықтыруларды енгізу қажеттілігінің себептерін түсіндіре отырып түсіндірме жазбаны ұсынады. </w:t>
      </w:r>
    </w:p>
    <w:bookmarkEnd w:id="18"/>
    <w:bookmarkStart w:name="z20" w:id="19"/>
    <w:p>
      <w:pPr>
        <w:spacing w:after="0"/>
        <w:ind w:left="0"/>
        <w:jc w:val="left"/>
      </w:pPr>
      <w:r>
        <w:rPr>
          <w:rFonts w:ascii="Times New Roman"/>
          <w:b/>
          <w:i w:val="false"/>
          <w:color w:val="000000"/>
        </w:rPr>
        <w:t xml:space="preserve"> 
3-тарау. Аралық тарату балансының және қор </w:t>
      </w:r>
      <w:r>
        <w:br/>
      </w:r>
      <w:r>
        <w:rPr>
          <w:rFonts w:ascii="Times New Roman"/>
          <w:b/>
          <w:i w:val="false"/>
          <w:color w:val="000000"/>
        </w:rPr>
        <w:t xml:space="preserve">
кредиторларының талап ету тізілімінің нысаны, </w:t>
      </w:r>
      <w:r>
        <w:br/>
      </w:r>
      <w:r>
        <w:rPr>
          <w:rFonts w:ascii="Times New Roman"/>
          <w:b/>
          <w:i w:val="false"/>
          <w:color w:val="000000"/>
        </w:rPr>
        <w:t xml:space="preserve">
оларды бекіту және қайта бекіту </w:t>
      </w:r>
    </w:p>
    <w:bookmarkEnd w:id="19"/>
    <w:p>
      <w:pPr>
        <w:spacing w:after="0"/>
        <w:ind w:left="0"/>
        <w:jc w:val="both"/>
      </w:pPr>
      <w:r>
        <w:rPr>
          <w:rFonts w:ascii="Times New Roman"/>
          <w:b w:val="false"/>
          <w:i w:val="false"/>
          <w:color w:val="000000"/>
          <w:sz w:val="28"/>
        </w:rPr>
        <w:t xml:space="preserve">      19. Тарату комиссиясы қор кредиторларының шағым (өтініш) берулері үшін белгіленген мерзімі өткеннен кейін бір айлық мерзімде аралық тарату балансын жасайды және оны уәкілетті органға ұсынады. </w:t>
      </w:r>
    </w:p>
    <w:bookmarkStart w:name="z21" w:id="20"/>
    <w:p>
      <w:pPr>
        <w:spacing w:after="0"/>
        <w:ind w:left="0"/>
        <w:jc w:val="both"/>
      </w:pPr>
      <w:r>
        <w:rPr>
          <w:rFonts w:ascii="Times New Roman"/>
          <w:b w:val="false"/>
          <w:i w:val="false"/>
          <w:color w:val="000000"/>
          <w:sz w:val="28"/>
        </w:rPr>
        <w:t xml:space="preserve">
      20. Таратылатын қордың аралық тарату балансы мынадай құжаттар мен есеп нысандары негізінде жасалады: </w:t>
      </w:r>
      <w:r>
        <w:br/>
      </w:r>
      <w:r>
        <w:rPr>
          <w:rFonts w:ascii="Times New Roman"/>
          <w:b w:val="false"/>
          <w:i w:val="false"/>
          <w:color w:val="000000"/>
          <w:sz w:val="28"/>
        </w:rPr>
        <w:t xml:space="preserve">
      1) қордың талдау және синтетикалық есепке алу тізімі; </w:t>
      </w:r>
      <w:r>
        <w:br/>
      </w:r>
      <w:r>
        <w:rPr>
          <w:rFonts w:ascii="Times New Roman"/>
          <w:b w:val="false"/>
          <w:i w:val="false"/>
          <w:color w:val="000000"/>
          <w:sz w:val="28"/>
        </w:rPr>
        <w:t xml:space="preserve">
      2) қордың бухгалтерлік және заң құжаттарын, мүлкі мен міндеттемелерін түгендеу актілері; </w:t>
      </w:r>
      <w:r>
        <w:br/>
      </w:r>
      <w:r>
        <w:rPr>
          <w:rFonts w:ascii="Times New Roman"/>
          <w:b w:val="false"/>
          <w:i w:val="false"/>
          <w:color w:val="000000"/>
          <w:sz w:val="28"/>
        </w:rPr>
        <w:t xml:space="preserve">
      3) қордың тарату процесі басталғанға дейін қордың бухгалтерлік балансы. Тарату процесінің басталуы: </w:t>
      </w:r>
      <w:r>
        <w:br/>
      </w:r>
      <w:r>
        <w:rPr>
          <w:rFonts w:ascii="Times New Roman"/>
          <w:b w:val="false"/>
          <w:i w:val="false"/>
          <w:color w:val="000000"/>
          <w:sz w:val="28"/>
        </w:rPr>
        <w:t xml:space="preserve">
      еріксіз тарату кезінде - қорды тарату туралы соттың шешімі күшіне енген күні; </w:t>
      </w:r>
      <w:r>
        <w:br/>
      </w:r>
      <w:r>
        <w:rPr>
          <w:rFonts w:ascii="Times New Roman"/>
          <w:b w:val="false"/>
          <w:i w:val="false"/>
          <w:color w:val="000000"/>
          <w:sz w:val="28"/>
        </w:rPr>
        <w:t xml:space="preserve">
      ерікті тарату кезінде - қордың тарату комиссиясының құрылу күні болып табылады; </w:t>
      </w:r>
      <w:r>
        <w:br/>
      </w:r>
      <w:r>
        <w:rPr>
          <w:rFonts w:ascii="Times New Roman"/>
          <w:b w:val="false"/>
          <w:i w:val="false"/>
          <w:color w:val="000000"/>
          <w:sz w:val="28"/>
        </w:rPr>
        <w:t xml:space="preserve">
      4) қордың тарату процесі басталғанға дейін қордың бухгалтерлік балансына айналым-сальдо ведомосі; </w:t>
      </w:r>
      <w:r>
        <w:br/>
      </w:r>
      <w:r>
        <w:rPr>
          <w:rFonts w:ascii="Times New Roman"/>
          <w:b w:val="false"/>
          <w:i w:val="false"/>
          <w:color w:val="000000"/>
          <w:sz w:val="28"/>
        </w:rPr>
        <w:t xml:space="preserve">
      5) тарату процесі басталғанға дейін қор кредиторларының тізімі (осы Нұсқаулықтың 1-қосымшасының 2-нысаны); </w:t>
      </w:r>
      <w:r>
        <w:br/>
      </w:r>
      <w:r>
        <w:rPr>
          <w:rFonts w:ascii="Times New Roman"/>
          <w:b w:val="false"/>
          <w:i w:val="false"/>
          <w:color w:val="000000"/>
          <w:sz w:val="28"/>
        </w:rPr>
        <w:t xml:space="preserve">
      6) таратылатын қор кредиторлары берген шағымдарын есепке алу журналы (осы Нұсқаулықтың 1-қосымшасының 3-нысаны); </w:t>
      </w:r>
      <w:r>
        <w:br/>
      </w:r>
      <w:r>
        <w:rPr>
          <w:rFonts w:ascii="Times New Roman"/>
          <w:b w:val="false"/>
          <w:i w:val="false"/>
          <w:color w:val="000000"/>
          <w:sz w:val="28"/>
        </w:rPr>
        <w:t xml:space="preserve">
      7) таратылатын қордың талап етілмеген кредиторлық берешегін есепке алу журналы (осы Нұсқаулықтың 1-қосымшасының 4-нысаны); </w:t>
      </w:r>
      <w:r>
        <w:br/>
      </w:r>
      <w:r>
        <w:rPr>
          <w:rFonts w:ascii="Times New Roman"/>
          <w:b w:val="false"/>
          <w:i w:val="false"/>
          <w:color w:val="000000"/>
          <w:sz w:val="28"/>
        </w:rPr>
        <w:t xml:space="preserve">
      8) таратылатын қордың өз мүлкін есепке алу журналы (осы Нұсқаулықтың 1-қосымшасының 5-нысаны); </w:t>
      </w:r>
      <w:r>
        <w:br/>
      </w:r>
      <w:r>
        <w:rPr>
          <w:rFonts w:ascii="Times New Roman"/>
          <w:b w:val="false"/>
          <w:i w:val="false"/>
          <w:color w:val="000000"/>
          <w:sz w:val="28"/>
        </w:rPr>
        <w:t xml:space="preserve">
      9) таратылатын қордың дебиторлық берешегін есепке алу журналы (осы Нұсқаулықтың 1-қосымшасының 6-нысаны). </w:t>
      </w:r>
    </w:p>
    <w:bookmarkEnd w:id="20"/>
    <w:bookmarkStart w:name="z22" w:id="21"/>
    <w:p>
      <w:pPr>
        <w:spacing w:after="0"/>
        <w:ind w:left="0"/>
        <w:jc w:val="both"/>
      </w:pPr>
      <w:r>
        <w:rPr>
          <w:rFonts w:ascii="Times New Roman"/>
          <w:b w:val="false"/>
          <w:i w:val="false"/>
          <w:color w:val="000000"/>
          <w:sz w:val="28"/>
        </w:rPr>
        <w:t xml:space="preserve">
      21. Аралық тарату балансына мынадай есеп нысандары мен құжаттар қоса беріледі: </w:t>
      </w:r>
      <w:r>
        <w:br/>
      </w:r>
      <w:r>
        <w:rPr>
          <w:rFonts w:ascii="Times New Roman"/>
          <w:b w:val="false"/>
          <w:i w:val="false"/>
          <w:color w:val="000000"/>
          <w:sz w:val="28"/>
        </w:rPr>
        <w:t xml:space="preserve">
      1) осы Нұсқаулықтың 20-тармағының 2)-5) тармақшаларында көрсетілген құжаттар; </w:t>
      </w:r>
      <w:r>
        <w:br/>
      </w:r>
      <w:r>
        <w:rPr>
          <w:rFonts w:ascii="Times New Roman"/>
          <w:b w:val="false"/>
          <w:i w:val="false"/>
          <w:color w:val="000000"/>
          <w:sz w:val="28"/>
        </w:rPr>
        <w:t xml:space="preserve">
      2) тарату процесі басталғанға дейін таратылатын қор дебиторларының тізімі (осы Нұсқаулықтың 1-қосымшасының 7-нысаны); </w:t>
      </w:r>
      <w:r>
        <w:br/>
      </w:r>
      <w:r>
        <w:rPr>
          <w:rFonts w:ascii="Times New Roman"/>
          <w:b w:val="false"/>
          <w:i w:val="false"/>
          <w:color w:val="000000"/>
          <w:sz w:val="28"/>
        </w:rPr>
        <w:t xml:space="preserve">
      3) аралық тарату балансына айналым-сальдо ведомосі; </w:t>
      </w:r>
      <w:r>
        <w:br/>
      </w:r>
      <w:r>
        <w:rPr>
          <w:rFonts w:ascii="Times New Roman"/>
          <w:b w:val="false"/>
          <w:i w:val="false"/>
          <w:color w:val="000000"/>
          <w:sz w:val="28"/>
        </w:rPr>
        <w:t xml:space="preserve">
      4) аралық тарату балансының барлық баланс шоттарының ашып көрсетілуі; </w:t>
      </w:r>
      <w:r>
        <w:br/>
      </w:r>
      <w:r>
        <w:rPr>
          <w:rFonts w:ascii="Times New Roman"/>
          <w:b w:val="false"/>
          <w:i w:val="false"/>
          <w:color w:val="000000"/>
          <w:sz w:val="28"/>
        </w:rPr>
        <w:t xml:space="preserve">
      5) кредиторлар берген шағымдар (өтініштер) тізбесі, оларды қарау нәтижелерінің және таратылатын қор кредиторлары талап етпеген берешектің тізбесі (осы Нұсқаулықтың 1-қосымшасының 8-нысаны); </w:t>
      </w:r>
      <w:r>
        <w:br/>
      </w:r>
      <w:r>
        <w:rPr>
          <w:rFonts w:ascii="Times New Roman"/>
          <w:b w:val="false"/>
          <w:i w:val="false"/>
          <w:color w:val="000000"/>
          <w:sz w:val="28"/>
        </w:rPr>
        <w:t xml:space="preserve">
      6) аралық тарату балансына кірген таратылатын қор кредиторларының талап ету тізілімі (осы Нұсқаулықтың 1-қосымшасының 9-нысаны); </w:t>
      </w:r>
      <w:r>
        <w:br/>
      </w:r>
      <w:r>
        <w:rPr>
          <w:rFonts w:ascii="Times New Roman"/>
          <w:b w:val="false"/>
          <w:i w:val="false"/>
          <w:color w:val="000000"/>
          <w:sz w:val="28"/>
        </w:rPr>
        <w:t xml:space="preserve">
      7) таратылатын қордың аралық тарату балансына енгізілген мүлік құрамы туралы мәліметтер (осы Нұсқаулықтың 1-қосымшасының 10-нысаны); </w:t>
      </w:r>
      <w:r>
        <w:br/>
      </w:r>
      <w:r>
        <w:rPr>
          <w:rFonts w:ascii="Times New Roman"/>
          <w:b w:val="false"/>
          <w:i w:val="false"/>
          <w:color w:val="000000"/>
          <w:sz w:val="28"/>
        </w:rPr>
        <w:t xml:space="preserve">
      8) тарату процесі басталғанға дейін таратылатын қордың бухгалтерлік балансымен салыстырғанда аралық тарату балансы деректерінің ауытқулары туралы мәліметтер (осы Нұсқаулықтың 1-қосымшасының 11-нысаны); </w:t>
      </w:r>
      <w:r>
        <w:br/>
      </w:r>
      <w:r>
        <w:rPr>
          <w:rFonts w:ascii="Times New Roman"/>
          <w:b w:val="false"/>
          <w:i w:val="false"/>
          <w:color w:val="000000"/>
          <w:sz w:val="28"/>
        </w:rPr>
        <w:t xml:space="preserve">
      9) тарату комиссиясы тарату рәсімдері басталғаннан бастап аралық тарату балансы жасалғанға дейін жасаған жұмыс туралы толық ақпаратты қамтитын аралық тарату балансына түсіндірме жазба, сондай-ақ көрсеткіштердің өзгеруін қоса алғанда, әрбір есеп беру нысаны бойынша түсіндірме. </w:t>
      </w:r>
    </w:p>
    <w:bookmarkEnd w:id="21"/>
    <w:bookmarkStart w:name="z23" w:id="22"/>
    <w:p>
      <w:pPr>
        <w:spacing w:after="0"/>
        <w:ind w:left="0"/>
        <w:jc w:val="both"/>
      </w:pPr>
      <w:r>
        <w:rPr>
          <w:rFonts w:ascii="Times New Roman"/>
          <w:b w:val="false"/>
          <w:i w:val="false"/>
          <w:color w:val="000000"/>
          <w:sz w:val="28"/>
        </w:rPr>
        <w:t xml:space="preserve">
      22. Қорды еріксіз тарату рәсімін жүргізген кезде қордың аралық тарату балансы жасалғаннан кейін тарату комиссиясы осы Нұсқаулықтың 21-тармағында көрсетілген құжаттармен қоса оны бекіту үшін уәкілетті органға ұсынады. </w:t>
      </w:r>
    </w:p>
    <w:bookmarkEnd w:id="22"/>
    <w:bookmarkStart w:name="z64" w:id="23"/>
    <w:p>
      <w:pPr>
        <w:spacing w:after="0"/>
        <w:ind w:left="0"/>
        <w:jc w:val="both"/>
      </w:pPr>
      <w:r>
        <w:rPr>
          <w:rFonts w:ascii="Times New Roman"/>
          <w:b w:val="false"/>
          <w:i w:val="false"/>
          <w:color w:val="000000"/>
          <w:sz w:val="28"/>
        </w:rPr>
        <w:t xml:space="preserve">
      22-1. Ерікті немесе мәжбүрлеп таратылатын қордың аралық тарату балансы мынадай жағдайларда қаралуға (ерікті таратылған кезде) және бекітілуге (мәжбүрлеп таратылған кезде) жатпайды: </w:t>
      </w:r>
      <w:r>
        <w:br/>
      </w:r>
      <w:r>
        <w:rPr>
          <w:rFonts w:ascii="Times New Roman"/>
          <w:b w:val="false"/>
          <w:i w:val="false"/>
          <w:color w:val="000000"/>
          <w:sz w:val="28"/>
        </w:rPr>
        <w:t xml:space="preserve">
      1) осы Нұсқаулықтың 20, 21-тармақтарында көрсетілген есептер нысандарын және құжаттарды ұсынбағанда; </w:t>
      </w:r>
      <w:r>
        <w:br/>
      </w:r>
      <w:r>
        <w:rPr>
          <w:rFonts w:ascii="Times New Roman"/>
          <w:b w:val="false"/>
          <w:i w:val="false"/>
          <w:color w:val="000000"/>
          <w:sz w:val="28"/>
        </w:rPr>
        <w:t xml:space="preserve">
      2) аралық тарату балансының деректері осы Нұсқаулықтың 20, 21-тармақтарында көрсетілген құжаттардың және есептер нысандарының деректеріне сәйкес келмегенде. </w:t>
      </w:r>
      <w:r>
        <w:br/>
      </w:r>
      <w:r>
        <w:rPr>
          <w:rFonts w:ascii="Times New Roman"/>
          <w:b w:val="false"/>
          <w:i w:val="false"/>
          <w:color w:val="000000"/>
          <w:sz w:val="28"/>
        </w:rPr>
        <w:t xml:space="preserve">
      Аралық тарату балансы бекітілмеген жағдайда уәкілетті орган (қор мәжбүрлеп таратылған жағдайда) немесе қор акционерлерінің жалпы жиналысы (қор ерікті таратылған жағдайда) бұл туралы тарату комиссиясын анықталған жөнсіздіктерді, кемшіліктерді жоюдың және аралық тарату балансын уәкілетті органға (қор мәжбүрлеп таратылған кезде) немесе акционерлердің жалпы жиналысына (қор ерікті таратылған кезде) бекіту үшін қайта ұсыну себептерін және қордың тарату комиссиясының аралық тарату балансының бекітілмегені туралы жазбаша хабарламаны алған күннен бастап бір айдан аспауға тиіс мерзімін көрсете отырып, жазбаша хабардар етеді. </w:t>
      </w:r>
      <w:r>
        <w:br/>
      </w:r>
      <w:r>
        <w:rPr>
          <w:rFonts w:ascii="Times New Roman"/>
          <w:b w:val="false"/>
          <w:i w:val="false"/>
          <w:color w:val="000000"/>
          <w:sz w:val="28"/>
        </w:rPr>
        <w:t>
</w:t>
      </w:r>
      <w:r>
        <w:rPr>
          <w:rFonts w:ascii="Times New Roman"/>
          <w:b w:val="false"/>
          <w:i w:val="false"/>
          <w:color w:val="ff0000"/>
          <w:sz w:val="28"/>
        </w:rPr>
        <w:t xml:space="preserve">      Ескерту: 22-1-тармақпен толықтырылды - ҚР Қаржы нарығын және қаржы ұйымдарын реттеу мен қадағалау агенттігі Басқармасының 2007.09.24. </w:t>
      </w:r>
      <w:r>
        <w:rPr>
          <w:rFonts w:ascii="Times New Roman"/>
          <w:b w:val="false"/>
          <w:i w:val="false"/>
          <w:color w:val="000000"/>
          <w:sz w:val="28"/>
        </w:rPr>
        <w:t xml:space="preserve">N 237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p>
    <w:bookmarkEnd w:id="23"/>
    <w:bookmarkStart w:name="z24" w:id="24"/>
    <w:p>
      <w:pPr>
        <w:spacing w:after="0"/>
        <w:ind w:left="0"/>
        <w:jc w:val="both"/>
      </w:pPr>
      <w:r>
        <w:rPr>
          <w:rFonts w:ascii="Times New Roman"/>
          <w:b w:val="false"/>
          <w:i w:val="false"/>
          <w:color w:val="000000"/>
          <w:sz w:val="28"/>
        </w:rPr>
        <w:t xml:space="preserve">
      23. Қорды ерікті тарату рәсімін жүргізген кезде қордың аралық тарату балансы жасалғаннан кейін тарату комиссиясы осы Нұсқаулықтың 21-тармағында көрсетілген құжаттармен қоса оны қарау үшін уәкілетті органға ұсынады. </w:t>
      </w:r>
    </w:p>
    <w:bookmarkEnd w:id="24"/>
    <w:bookmarkStart w:name="z25" w:id="25"/>
    <w:p>
      <w:pPr>
        <w:spacing w:after="0"/>
        <w:ind w:left="0"/>
        <w:jc w:val="both"/>
      </w:pPr>
      <w:r>
        <w:rPr>
          <w:rFonts w:ascii="Times New Roman"/>
          <w:b w:val="false"/>
          <w:i w:val="false"/>
          <w:color w:val="000000"/>
          <w:sz w:val="28"/>
        </w:rPr>
        <w:t xml:space="preserve">
      24. Ерікті таратылатын қордың тарату комиссиясы осы Нұсқаулықтың 21-тармағында көрсетілген құжаттармен қоса бекітілген аралық тарату балансының көшірмесін ол бекітілген сәттен бастап бес жұмыс күні ішінде уәкілетті органға жібереді. </w:t>
      </w:r>
    </w:p>
    <w:bookmarkEnd w:id="25"/>
    <w:bookmarkStart w:name="z26" w:id="26"/>
    <w:p>
      <w:pPr>
        <w:spacing w:after="0"/>
        <w:ind w:left="0"/>
        <w:jc w:val="both"/>
      </w:pPr>
      <w:r>
        <w:rPr>
          <w:rFonts w:ascii="Times New Roman"/>
          <w:b w:val="false"/>
          <w:i w:val="false"/>
          <w:color w:val="000000"/>
          <w:sz w:val="28"/>
        </w:rPr>
        <w:t xml:space="preserve">
      25. Таратылатын қор кредиторларының талап ету тізіліміне (Нұсқаулықтың 1-қосымшасының 12-нысаны) өзгерістер мен толықтырулардың енгізілуі тарату комиссиясы тиісті хаттама шешімін қабылдаған сәттен бастап он жұмыс күні ішінде ресімделеді. </w:t>
      </w:r>
    </w:p>
    <w:bookmarkEnd w:id="26"/>
    <w:bookmarkStart w:name="z27" w:id="27"/>
    <w:p>
      <w:pPr>
        <w:spacing w:after="0"/>
        <w:ind w:left="0"/>
        <w:jc w:val="both"/>
      </w:pPr>
      <w:r>
        <w:rPr>
          <w:rFonts w:ascii="Times New Roman"/>
          <w:b w:val="false"/>
          <w:i w:val="false"/>
          <w:color w:val="000000"/>
          <w:sz w:val="28"/>
        </w:rPr>
        <w:t xml:space="preserve">
      26. Егер кредиторлардың талап ету тізіліміне енгізілген өзгерістер мен толықтырулар бекітілген аралық тарату балансында көрсетілген кредиторлар алдында қор міндеттемелерінің өзгеруіне әкеліп соқтырса, тарату комиссиясы бір мезгілде таратылатын қордың бухгалтерлік балансын жасайды. </w:t>
      </w:r>
    </w:p>
    <w:bookmarkEnd w:id="27"/>
    <w:bookmarkStart w:name="z28" w:id="28"/>
    <w:p>
      <w:pPr>
        <w:spacing w:after="0"/>
        <w:ind w:left="0"/>
        <w:jc w:val="both"/>
      </w:pPr>
      <w:r>
        <w:rPr>
          <w:rFonts w:ascii="Times New Roman"/>
          <w:b w:val="false"/>
          <w:i w:val="false"/>
          <w:color w:val="000000"/>
          <w:sz w:val="28"/>
        </w:rPr>
        <w:t xml:space="preserve">
      27. Кредиторлардың талап ету тізіліміне өзгерістер мен толықтырулар енгізілгеннен кейін қордың тарату комиссиясы осы Нұсқаулықтың 1-қосымшасының 12-нысанын және осы Нұсқаулықтың 26-тармағына сай жасалған таратылатын қордың бухгалтерлік балансын еріксіз тарату кезінде бекіту үшін және ерікті тарату кезінде қарау үшін (оларды акционерлердің жалпы жиналысы бекіткенге дейін) мынадай құжаттармен қоса уәкілетті органға ұсынады: </w:t>
      </w:r>
      <w:r>
        <w:br/>
      </w:r>
      <w:r>
        <w:rPr>
          <w:rFonts w:ascii="Times New Roman"/>
          <w:b w:val="false"/>
          <w:i w:val="false"/>
          <w:color w:val="000000"/>
          <w:sz w:val="28"/>
        </w:rPr>
        <w:t xml:space="preserve">
      1) олардың негізділігін куәландыратын құжаттардың көшірмелерімен қоса кредиторлардың талап ету тізіліміне өзгерістер мен толықтыруларды енгізу себептері туралы түсіндірме жазбаны; </w:t>
      </w:r>
      <w:r>
        <w:br/>
      </w:r>
      <w:r>
        <w:rPr>
          <w:rFonts w:ascii="Times New Roman"/>
          <w:b w:val="false"/>
          <w:i w:val="false"/>
          <w:color w:val="000000"/>
          <w:sz w:val="28"/>
        </w:rPr>
        <w:t xml:space="preserve">
      2) аралық тарату балансының және бухгалтерлік баланстың деректерінде пайда болған ауытқулар туралы мәліметтерді (осы Нұсқаулықтың 1-қосымшасының 13-нысаны); </w:t>
      </w:r>
      <w:r>
        <w:br/>
      </w:r>
      <w:r>
        <w:rPr>
          <w:rFonts w:ascii="Times New Roman"/>
          <w:b w:val="false"/>
          <w:i w:val="false"/>
          <w:color w:val="000000"/>
          <w:sz w:val="28"/>
        </w:rPr>
        <w:t xml:space="preserve">
      3) таратылатын қордың бухгалтерлік баланс шоттарының талдамасын. </w:t>
      </w:r>
    </w:p>
    <w:bookmarkEnd w:id="28"/>
    <w:bookmarkStart w:name="z29" w:id="29"/>
    <w:p>
      <w:pPr>
        <w:spacing w:after="0"/>
        <w:ind w:left="0"/>
        <w:jc w:val="both"/>
      </w:pPr>
      <w:r>
        <w:rPr>
          <w:rFonts w:ascii="Times New Roman"/>
          <w:b w:val="false"/>
          <w:i w:val="false"/>
          <w:color w:val="000000"/>
          <w:sz w:val="28"/>
        </w:rPr>
        <w:t xml:space="preserve">
      28. Ерікті таратылатын қор кредиторларының талап ету тізіліміне бекітілген өзгерістер мен толықтырулардың көшірмесі уәкілетті органға олар бекітілген сәттен бастап екі жұмыс күні ішінде мәлім болуы үшін ұсынылады. </w:t>
      </w:r>
    </w:p>
    <w:bookmarkEnd w:id="29"/>
    <w:bookmarkStart w:name="z30" w:id="30"/>
    <w:p>
      <w:pPr>
        <w:spacing w:after="0"/>
        <w:ind w:left="0"/>
        <w:jc w:val="left"/>
      </w:pPr>
      <w:r>
        <w:rPr>
          <w:rFonts w:ascii="Times New Roman"/>
          <w:b/>
          <w:i w:val="false"/>
          <w:color w:val="000000"/>
        </w:rPr>
        <w:t xml:space="preserve"> 
4-тарау. Қордың таратылуы туралы есеп және </w:t>
      </w:r>
      <w:r>
        <w:br/>
      </w:r>
      <w:r>
        <w:rPr>
          <w:rFonts w:ascii="Times New Roman"/>
          <w:b/>
          <w:i w:val="false"/>
          <w:color w:val="000000"/>
        </w:rPr>
        <w:t xml:space="preserve">
қордың тарату балансы, оларды бекіту </w:t>
      </w:r>
    </w:p>
    <w:bookmarkEnd w:id="30"/>
    <w:p>
      <w:pPr>
        <w:spacing w:after="0"/>
        <w:ind w:left="0"/>
        <w:jc w:val="both"/>
      </w:pPr>
      <w:r>
        <w:rPr>
          <w:rFonts w:ascii="Times New Roman"/>
          <w:b w:val="false"/>
          <w:i w:val="false"/>
          <w:color w:val="000000"/>
          <w:sz w:val="28"/>
        </w:rPr>
        <w:t xml:space="preserve">      29. Қордың таратылуы туралы есепте мынадай ақпарат болады: </w:t>
      </w:r>
      <w:r>
        <w:br/>
      </w:r>
      <w:r>
        <w:rPr>
          <w:rFonts w:ascii="Times New Roman"/>
          <w:b w:val="false"/>
          <w:i w:val="false"/>
          <w:color w:val="000000"/>
          <w:sz w:val="28"/>
        </w:rPr>
        <w:t xml:space="preserve">
      1) қорды тарату туралы шешімді қабылдаған орган және күні туралы; </w:t>
      </w:r>
      <w:r>
        <w:br/>
      </w:r>
      <w:r>
        <w:rPr>
          <w:rFonts w:ascii="Times New Roman"/>
          <w:b w:val="false"/>
          <w:i w:val="false"/>
          <w:color w:val="000000"/>
          <w:sz w:val="28"/>
        </w:rPr>
        <w:t xml:space="preserve">
      2) уақытша әкімшілікті тағайындау (қорды еріксіз таратқан кезде) және тарату комиссиясын құру, тарату комиссиясы құрамының өзгеруі туралы; </w:t>
      </w:r>
      <w:r>
        <w:br/>
      </w:r>
      <w:r>
        <w:rPr>
          <w:rFonts w:ascii="Times New Roman"/>
          <w:b w:val="false"/>
          <w:i w:val="false"/>
          <w:color w:val="000000"/>
          <w:sz w:val="28"/>
        </w:rPr>
        <w:t xml:space="preserve">
      3)  ерікті таратылатын қордың зейнетақы активтерін және зейнетақымен қамтамасыз ету шарттары бойынша оның міндеттемелерін басқа жинақтаушы зейнетақы қорына беру бойынша тарату комиссиясының жұмысы туралы; </w:t>
      </w:r>
      <w:r>
        <w:br/>
      </w:r>
      <w:r>
        <w:rPr>
          <w:rFonts w:ascii="Times New Roman"/>
          <w:b w:val="false"/>
          <w:i w:val="false"/>
          <w:color w:val="000000"/>
          <w:sz w:val="28"/>
        </w:rPr>
        <w:t xml:space="preserve">
      4) алғашқы кезектегі іс-шараларды орындау туралы, оның ішінде орталық әділет органының ресми баспасөз басылымында қорды тарату туралы хабарландыруды жария ету, аралық тарату балансын және қор кредиторларының талап ету тізілімін жасау әрі бекіту туралы; </w:t>
      </w:r>
      <w:r>
        <w:br/>
      </w:r>
      <w:r>
        <w:rPr>
          <w:rFonts w:ascii="Times New Roman"/>
          <w:b w:val="false"/>
          <w:i w:val="false"/>
          <w:color w:val="000000"/>
          <w:sz w:val="28"/>
        </w:rPr>
        <w:t xml:space="preserve">
      5) қор кредиторлары комитетін құру, бекіту және қызмет етуі туралы; </w:t>
      </w:r>
      <w:r>
        <w:br/>
      </w:r>
      <w:r>
        <w:rPr>
          <w:rFonts w:ascii="Times New Roman"/>
          <w:b w:val="false"/>
          <w:i w:val="false"/>
          <w:color w:val="000000"/>
          <w:sz w:val="28"/>
        </w:rPr>
        <w:t xml:space="preserve">
      6) тарату процесі басталғанға дейін қор активтерінің жай-күйі туралы; </w:t>
      </w:r>
      <w:r>
        <w:br/>
      </w:r>
      <w:r>
        <w:rPr>
          <w:rFonts w:ascii="Times New Roman"/>
          <w:b w:val="false"/>
          <w:i w:val="false"/>
          <w:color w:val="000000"/>
          <w:sz w:val="28"/>
        </w:rPr>
        <w:t xml:space="preserve">
      7) қор борышкерлерінен дебиторлық берешекті өндіріп алу бойынша өткізілген іс-шаралар туралы; </w:t>
      </w:r>
      <w:r>
        <w:br/>
      </w:r>
      <w:r>
        <w:rPr>
          <w:rFonts w:ascii="Times New Roman"/>
          <w:b w:val="false"/>
          <w:i w:val="false"/>
          <w:color w:val="000000"/>
          <w:sz w:val="28"/>
        </w:rPr>
        <w:t xml:space="preserve">
      8) қор мүлкін сату бойынша өткізілген іс-шаралар туралы; </w:t>
      </w:r>
      <w:r>
        <w:br/>
      </w:r>
      <w:r>
        <w:rPr>
          <w:rFonts w:ascii="Times New Roman"/>
          <w:b w:val="false"/>
          <w:i w:val="false"/>
          <w:color w:val="000000"/>
          <w:sz w:val="28"/>
        </w:rPr>
        <w:t xml:space="preserve">
      9) шот және касса бойынша ақша қозғалысы, шотта ақша қаражаттарының болмауы туралы; </w:t>
      </w:r>
      <w:r>
        <w:br/>
      </w:r>
      <w:r>
        <w:rPr>
          <w:rFonts w:ascii="Times New Roman"/>
          <w:b w:val="false"/>
          <w:i w:val="false"/>
          <w:color w:val="000000"/>
          <w:sz w:val="28"/>
        </w:rPr>
        <w:t xml:space="preserve">
      10) тарату процесі басталғанға дейін қордың міндеттемелері туралы; </w:t>
      </w:r>
      <w:r>
        <w:br/>
      </w:r>
      <w:r>
        <w:rPr>
          <w:rFonts w:ascii="Times New Roman"/>
          <w:b w:val="false"/>
          <w:i w:val="false"/>
          <w:color w:val="000000"/>
          <w:sz w:val="28"/>
        </w:rPr>
        <w:t xml:space="preserve">
      11) қор кредиторлары алдында міндеттемелердің орындалуы туралы (осы Нұсқаулықтың 14-қосымшасы). </w:t>
      </w:r>
      <w:r>
        <w:br/>
      </w:r>
      <w:r>
        <w:rPr>
          <w:rFonts w:ascii="Times New Roman"/>
          <w:b w:val="false"/>
          <w:i w:val="false"/>
          <w:color w:val="000000"/>
          <w:sz w:val="28"/>
        </w:rPr>
        <w:t>
</w:t>
      </w:r>
      <w:r>
        <w:rPr>
          <w:rFonts w:ascii="Times New Roman"/>
          <w:b w:val="false"/>
          <w:i w:val="false"/>
          <w:color w:val="ff0000"/>
          <w:sz w:val="28"/>
        </w:rPr>
        <w:t xml:space="preserve">      Ескерту: 29-тармаққа өзгерту енгізілді - ҚР Қаржы нарығын және қаржы ұйымдарын реттеу мен қадағалау агенттігі Басқармасының 2006.03.25. </w:t>
      </w:r>
      <w:r>
        <w:rPr>
          <w:rFonts w:ascii="Times New Roman"/>
          <w:b w:val="false"/>
          <w:i w:val="false"/>
          <w:color w:val="000000"/>
          <w:sz w:val="28"/>
        </w:rPr>
        <w:t xml:space="preserve">N 81 </w:t>
      </w:r>
      <w:r>
        <w:rPr>
          <w:rFonts w:ascii="Times New Roman"/>
          <w:b w:val="false"/>
          <w:i w:val="false"/>
          <w:color w:val="ff0000"/>
          <w:sz w:val="28"/>
        </w:rPr>
        <w:t xml:space="preserve">, 2007.09.24. </w:t>
      </w:r>
      <w:r>
        <w:rPr>
          <w:rFonts w:ascii="Times New Roman"/>
          <w:b w:val="false"/>
          <w:i w:val="false"/>
          <w:color w:val="000000"/>
          <w:sz w:val="28"/>
        </w:rPr>
        <w:t xml:space="preserve">N 237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2009.02.27. </w:t>
      </w:r>
      <w:r>
        <w:rPr>
          <w:rFonts w:ascii="Times New Roman"/>
          <w:b w:val="false"/>
          <w:i w:val="false"/>
          <w:color w:val="000000"/>
          <w:sz w:val="28"/>
        </w:rPr>
        <w:t xml:space="preserve">N 24 </w:t>
      </w:r>
      <w:r>
        <w:rPr>
          <w:rFonts w:ascii="Times New Roman"/>
          <w:b w:val="false"/>
          <w:i w:val="false"/>
          <w:color w:val="ff0000"/>
          <w:sz w:val="28"/>
        </w:rPr>
        <w:t xml:space="preserve">Қаулыларымен. </w:t>
      </w:r>
    </w:p>
    <w:bookmarkStart w:name="z31" w:id="31"/>
    <w:p>
      <w:pPr>
        <w:spacing w:after="0"/>
        <w:ind w:left="0"/>
        <w:jc w:val="both"/>
      </w:pPr>
      <w:r>
        <w:rPr>
          <w:rFonts w:ascii="Times New Roman"/>
          <w:b w:val="false"/>
          <w:i w:val="false"/>
          <w:color w:val="000000"/>
          <w:sz w:val="28"/>
        </w:rPr>
        <w:t xml:space="preserve">
      30. Қорды тарату туралы есепке тарату комиссиясы қор істерін аяқтау бойынша жүргізген іс-шараларын растайтын құжаттардың көшірмелері қоса беріледі. </w:t>
      </w:r>
    </w:p>
    <w:bookmarkEnd w:id="31"/>
    <w:bookmarkStart w:name="z32" w:id="32"/>
    <w:p>
      <w:pPr>
        <w:spacing w:after="0"/>
        <w:ind w:left="0"/>
        <w:jc w:val="both"/>
      </w:pPr>
      <w:r>
        <w:rPr>
          <w:rFonts w:ascii="Times New Roman"/>
          <w:b w:val="false"/>
          <w:i w:val="false"/>
          <w:color w:val="000000"/>
          <w:sz w:val="28"/>
        </w:rPr>
        <w:t xml:space="preserve">
      31. Тарату комиссиясы бекітілген тарату балансының және қорды тарату есебінің көшірмелерін уәкілетті органға жібереді. </w:t>
      </w:r>
    </w:p>
    <w:bookmarkEnd w:id="32"/>
    <w:bookmarkStart w:name="z33" w:id="33"/>
    <w:p>
      <w:pPr>
        <w:spacing w:after="0"/>
        <w:ind w:left="0"/>
        <w:jc w:val="left"/>
      </w:pPr>
      <w:r>
        <w:rPr>
          <w:rFonts w:ascii="Times New Roman"/>
          <w:b/>
          <w:i w:val="false"/>
          <w:color w:val="000000"/>
        </w:rPr>
        <w:t xml:space="preserve"> 
5-тарау. Қорытынды ережелер </w:t>
      </w:r>
    </w:p>
    <w:bookmarkEnd w:id="33"/>
    <w:p>
      <w:pPr>
        <w:spacing w:after="0"/>
        <w:ind w:left="0"/>
        <w:jc w:val="both"/>
      </w:pPr>
      <w:r>
        <w:rPr>
          <w:rFonts w:ascii="Times New Roman"/>
          <w:b w:val="false"/>
          <w:i w:val="false"/>
          <w:color w:val="000000"/>
          <w:sz w:val="28"/>
        </w:rPr>
        <w:t xml:space="preserve">      32. Қорлардың тарату комиссиялары уәкілетті органның сұратуы бойынша есептердің жекелеген нысандарын және белгіленген күндердің жағдайы бойынша қосымша мәліметтерді, сондай-ақ өзге де растайтын құжаттарды ұсынады. </w:t>
      </w:r>
    </w:p>
    <w:bookmarkStart w:name="z34" w:id="34"/>
    <w:p>
      <w:pPr>
        <w:spacing w:after="0"/>
        <w:ind w:left="0"/>
        <w:jc w:val="both"/>
      </w:pPr>
      <w:r>
        <w:rPr>
          <w:rFonts w:ascii="Times New Roman"/>
          <w:b w:val="false"/>
          <w:i w:val="false"/>
          <w:color w:val="000000"/>
          <w:sz w:val="28"/>
        </w:rPr>
        <w:t xml:space="preserve">
      33. Кредиторлар берген шағымдарды (өтініштерді), талап етілмеген кредиторлық берешекті, өз мүлкін және дебиторлық берешекті есепке алу журналдары нөмірленеді, жіппен қайымдалады, оған қордың мөрі басылып, тарату комиссиясының төрағасы, бас бухгалтер және оларды толтыруға жауапты адам қол қояды. </w:t>
      </w:r>
    </w:p>
    <w:bookmarkEnd w:id="34"/>
    <w:bookmarkStart w:name="z35" w:id="35"/>
    <w:p>
      <w:pPr>
        <w:spacing w:after="0"/>
        <w:ind w:left="0"/>
        <w:jc w:val="both"/>
      </w:pPr>
      <w:r>
        <w:rPr>
          <w:rFonts w:ascii="Times New Roman"/>
          <w:b w:val="false"/>
          <w:i w:val="false"/>
          <w:color w:val="000000"/>
          <w:sz w:val="28"/>
        </w:rPr>
        <w:t xml:space="preserve">
      34. Осы Нұсқаулықта реттелмеген мәселелер Қазақстан Республикасының заңдарында көзделген тәртіппен шешіледі. </w:t>
      </w:r>
    </w:p>
    <w:bookmarkEnd w:id="35"/>
    <w:bookmarkStart w:name="z36" w:id="36"/>
    <w:p>
      <w:pPr>
        <w:spacing w:after="0"/>
        <w:ind w:left="0"/>
        <w:jc w:val="both"/>
      </w:pPr>
      <w:r>
        <w:rPr>
          <w:rFonts w:ascii="Times New Roman"/>
          <w:b w:val="false"/>
          <w:i w:val="false"/>
          <w:color w:val="000000"/>
          <w:sz w:val="28"/>
        </w:rPr>
        <w:t xml:space="preserve">
                                   Жинақтаушы зейнетақы қорларының </w:t>
      </w:r>
      <w:r>
        <w:br/>
      </w:r>
      <w:r>
        <w:rPr>
          <w:rFonts w:ascii="Times New Roman"/>
          <w:b w:val="false"/>
          <w:i w:val="false"/>
          <w:color w:val="000000"/>
          <w:sz w:val="28"/>
        </w:rPr>
        <w:t xml:space="preserve">
                                   тарату комиссияларының есеп пен </w:t>
      </w:r>
      <w:r>
        <w:br/>
      </w:r>
      <w:r>
        <w:rPr>
          <w:rFonts w:ascii="Times New Roman"/>
          <w:b w:val="false"/>
          <w:i w:val="false"/>
          <w:color w:val="000000"/>
          <w:sz w:val="28"/>
        </w:rPr>
        <w:t xml:space="preserve">
                                  қосымша ақпаратты ұсыну нысандары, </w:t>
      </w:r>
      <w:r>
        <w:br/>
      </w:r>
      <w:r>
        <w:rPr>
          <w:rFonts w:ascii="Times New Roman"/>
          <w:b w:val="false"/>
          <w:i w:val="false"/>
          <w:color w:val="000000"/>
          <w:sz w:val="28"/>
        </w:rPr>
        <w:t xml:space="preserve">
                                   мерзімі және кезеңділігі туралы </w:t>
      </w:r>
      <w:r>
        <w:br/>
      </w:r>
      <w:r>
        <w:rPr>
          <w:rFonts w:ascii="Times New Roman"/>
          <w:b w:val="false"/>
          <w:i w:val="false"/>
          <w:color w:val="000000"/>
          <w:sz w:val="28"/>
        </w:rPr>
        <w:t xml:space="preserve">
                                        нұсқаулыққа 1-қосымша </w:t>
      </w:r>
      <w:r>
        <w:br/>
      </w:r>
      <w:r>
        <w:rPr>
          <w:rFonts w:ascii="Times New Roman"/>
          <w:b w:val="false"/>
          <w:i w:val="false"/>
          <w:color w:val="000000"/>
          <w:sz w:val="28"/>
        </w:rPr>
        <w:t xml:space="preserve">
                                             1-нысан               </w:t>
      </w:r>
    </w:p>
    <w:bookmarkEnd w:id="36"/>
    <w:p>
      <w:pPr>
        <w:spacing w:after="0"/>
        <w:ind w:left="0"/>
        <w:jc w:val="both"/>
      </w:pPr>
      <w:r>
        <w:rPr>
          <w:rFonts w:ascii="Times New Roman"/>
          <w:b w:val="false"/>
          <w:i w:val="false"/>
          <w:color w:val="000000"/>
          <w:sz w:val="28"/>
        </w:rPr>
        <w:t xml:space="preserve">                                           "Бекітілді"            </w:t>
      </w:r>
      <w:r>
        <w:br/>
      </w:r>
      <w:r>
        <w:rPr>
          <w:rFonts w:ascii="Times New Roman"/>
          <w:b w:val="false"/>
          <w:i w:val="false"/>
          <w:color w:val="000000"/>
          <w:sz w:val="28"/>
        </w:rPr>
        <w:t xml:space="preserve">
                                       _____________________  </w:t>
      </w:r>
      <w:r>
        <w:br/>
      </w:r>
      <w:r>
        <w:rPr>
          <w:rFonts w:ascii="Times New Roman"/>
          <w:b w:val="false"/>
          <w:i w:val="false"/>
          <w:color w:val="000000"/>
          <w:sz w:val="28"/>
        </w:rPr>
        <w:t xml:space="preserve">
                                       _____________________  </w:t>
      </w:r>
      <w:r>
        <w:br/>
      </w:r>
      <w:r>
        <w:rPr>
          <w:rFonts w:ascii="Times New Roman"/>
          <w:b w:val="false"/>
          <w:i w:val="false"/>
          <w:color w:val="000000"/>
          <w:sz w:val="28"/>
        </w:rPr>
        <w:t xml:space="preserve">
                                       "__ " _____ 20__ жыл  </w:t>
      </w:r>
    </w:p>
    <w:p>
      <w:pPr>
        <w:spacing w:after="0"/>
        <w:ind w:left="0"/>
        <w:jc w:val="both"/>
      </w:pPr>
      <w:r>
        <w:rPr>
          <w:rFonts w:ascii="Times New Roman"/>
          <w:b/>
          <w:i w:val="false"/>
          <w:color w:val="000000"/>
          <w:sz w:val="28"/>
        </w:rPr>
        <w:t xml:space="preserve">                     Аралық тарату балансы </w:t>
      </w:r>
      <w:r>
        <w:br/>
      </w:r>
      <w:r>
        <w:rPr>
          <w:rFonts w:ascii="Times New Roman"/>
          <w:b w:val="false"/>
          <w:i w:val="false"/>
          <w:color w:val="000000"/>
          <w:sz w:val="28"/>
        </w:rPr>
        <w:t>
</w:t>
      </w:r>
      <w:r>
        <w:rPr>
          <w:rFonts w:ascii="Times New Roman"/>
          <w:b/>
          <w:i w:val="false"/>
          <w:color w:val="000000"/>
          <w:sz w:val="28"/>
        </w:rPr>
        <w:t xml:space="preserve">          (жинақтаушы зейнетақы қорының толық атауы) </w:t>
      </w:r>
    </w:p>
    <w:p>
      <w:pPr>
        <w:spacing w:after="0"/>
        <w:ind w:left="0"/>
        <w:jc w:val="both"/>
      </w:pPr>
      <w:r>
        <w:rPr>
          <w:rFonts w:ascii="Times New Roman"/>
          <w:b w:val="false"/>
          <w:i w:val="false"/>
          <w:color w:val="000000"/>
          <w:sz w:val="28"/>
        </w:rPr>
        <w:t xml:space="preserve">                          _________________ жылғы жағдай бойынша </w:t>
      </w:r>
      <w:r>
        <w:br/>
      </w:r>
      <w:r>
        <w:rPr>
          <w:rFonts w:ascii="Times New Roman"/>
          <w:b w:val="false"/>
          <w:i w:val="false"/>
          <w:color w:val="000000"/>
          <w:sz w:val="28"/>
        </w:rPr>
        <w:t xml:space="preserve">
                                                        теңгемен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код |                Бап атауы          |тарату|есепті|өзгерістер </w:t>
      </w:r>
      <w:r>
        <w:br/>
      </w:r>
      <w:r>
        <w:rPr>
          <w:rFonts w:ascii="Times New Roman"/>
          <w:b w:val="false"/>
          <w:i w:val="false"/>
          <w:color w:val="000000"/>
          <w:sz w:val="28"/>
        </w:rPr>
        <w:t xml:space="preserve">
     |                                   |проце.|күнге |(4 баған- </w:t>
      </w:r>
      <w:r>
        <w:br/>
      </w:r>
      <w:r>
        <w:rPr>
          <w:rFonts w:ascii="Times New Roman"/>
          <w:b w:val="false"/>
          <w:i w:val="false"/>
          <w:color w:val="000000"/>
          <w:sz w:val="28"/>
        </w:rPr>
        <w:t xml:space="preserve">
     |                                   |сінің |      |3 баған) </w:t>
      </w:r>
      <w:r>
        <w:br/>
      </w:r>
      <w:r>
        <w:rPr>
          <w:rFonts w:ascii="Times New Roman"/>
          <w:b w:val="false"/>
          <w:i w:val="false"/>
          <w:color w:val="000000"/>
          <w:sz w:val="28"/>
        </w:rPr>
        <w:t xml:space="preserve">
     |                                   |баста.|      | </w:t>
      </w:r>
      <w:r>
        <w:br/>
      </w:r>
      <w:r>
        <w:rPr>
          <w:rFonts w:ascii="Times New Roman"/>
          <w:b w:val="false"/>
          <w:i w:val="false"/>
          <w:color w:val="000000"/>
          <w:sz w:val="28"/>
        </w:rPr>
        <w:t xml:space="preserve">
     |                                   |луына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Активтер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Негізгі қызметте қолданылатын </w:t>
      </w:r>
      <w:r>
        <w:br/>
      </w:r>
      <w:r>
        <w:rPr>
          <w:rFonts w:ascii="Times New Roman"/>
          <w:b w:val="false"/>
          <w:i w:val="false"/>
          <w:color w:val="000000"/>
          <w:sz w:val="28"/>
        </w:rPr>
        <w:t xml:space="preserve">
      негізгі құрал-жабдықтар,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1.2.  Негізгі құрал-жабдықтардың </w:t>
      </w:r>
      <w:r>
        <w:br/>
      </w:r>
      <w:r>
        <w:rPr>
          <w:rFonts w:ascii="Times New Roman"/>
          <w:b w:val="false"/>
          <w:i w:val="false"/>
          <w:color w:val="000000"/>
          <w:sz w:val="28"/>
        </w:rPr>
        <w:t xml:space="preserve">
      амортизациясы </w:t>
      </w:r>
      <w:r>
        <w:br/>
      </w:r>
      <w:r>
        <w:rPr>
          <w:rFonts w:ascii="Times New Roman"/>
          <w:b w:val="false"/>
          <w:i w:val="false"/>
          <w:color w:val="000000"/>
          <w:sz w:val="28"/>
        </w:rPr>
        <w:t xml:space="preserve">
2     Материалдық емес активтер,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2.1   Материалдық емес активтердің </w:t>
      </w:r>
      <w:r>
        <w:br/>
      </w:r>
      <w:r>
        <w:rPr>
          <w:rFonts w:ascii="Times New Roman"/>
          <w:b w:val="false"/>
          <w:i w:val="false"/>
          <w:color w:val="000000"/>
          <w:sz w:val="28"/>
        </w:rPr>
        <w:t xml:space="preserve">
      амортизациясы </w:t>
      </w:r>
      <w:r>
        <w:br/>
      </w:r>
      <w:r>
        <w:rPr>
          <w:rFonts w:ascii="Times New Roman"/>
          <w:b w:val="false"/>
          <w:i w:val="false"/>
          <w:color w:val="000000"/>
          <w:sz w:val="28"/>
        </w:rPr>
        <w:t xml:space="preserve">
3     Ассоциацияланған компанияларға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4     Ұзақ мерзімді дебиторлық </w:t>
      </w:r>
      <w:r>
        <w:br/>
      </w:r>
      <w:r>
        <w:rPr>
          <w:rFonts w:ascii="Times New Roman"/>
          <w:b w:val="false"/>
          <w:i w:val="false"/>
          <w:color w:val="000000"/>
          <w:sz w:val="28"/>
        </w:rPr>
        <w:t xml:space="preserve">
      берешек, оның ішінде: </w:t>
      </w:r>
      <w:r>
        <w:br/>
      </w:r>
      <w:r>
        <w:rPr>
          <w:rFonts w:ascii="Times New Roman"/>
          <w:b w:val="false"/>
          <w:i w:val="false"/>
          <w:color w:val="000000"/>
          <w:sz w:val="28"/>
        </w:rPr>
        <w:t xml:space="preserve">
4.1   Күмәнды борыштар бойынша резервтер </w:t>
      </w:r>
      <w:r>
        <w:br/>
      </w:r>
      <w:r>
        <w:rPr>
          <w:rFonts w:ascii="Times New Roman"/>
          <w:b w:val="false"/>
          <w:i w:val="false"/>
          <w:color w:val="000000"/>
          <w:sz w:val="28"/>
        </w:rPr>
        <w:t xml:space="preserve">
5     Өтеуге дейін ұсталатын бағалы </w:t>
      </w:r>
      <w:r>
        <w:br/>
      </w:r>
      <w:r>
        <w:rPr>
          <w:rFonts w:ascii="Times New Roman"/>
          <w:b w:val="false"/>
          <w:i w:val="false"/>
          <w:color w:val="000000"/>
          <w:sz w:val="28"/>
        </w:rPr>
        <w:t xml:space="preserve">
      қағаздар, оның ішінде: </w:t>
      </w:r>
      <w:r>
        <w:br/>
      </w:r>
      <w:r>
        <w:rPr>
          <w:rFonts w:ascii="Times New Roman"/>
          <w:b w:val="false"/>
          <w:i w:val="false"/>
          <w:color w:val="000000"/>
          <w:sz w:val="28"/>
        </w:rPr>
        <w:t xml:space="preserve">
5.1   Күмәнды борыштар бойынша резервтер </w:t>
      </w:r>
      <w:r>
        <w:br/>
      </w:r>
      <w:r>
        <w:rPr>
          <w:rFonts w:ascii="Times New Roman"/>
          <w:b w:val="false"/>
          <w:i w:val="false"/>
          <w:color w:val="000000"/>
          <w:sz w:val="28"/>
        </w:rPr>
        <w:t xml:space="preserve">
6     Сатуға арналған қолда бар бағалы </w:t>
      </w:r>
      <w:r>
        <w:br/>
      </w:r>
      <w:r>
        <w:rPr>
          <w:rFonts w:ascii="Times New Roman"/>
          <w:b w:val="false"/>
          <w:i w:val="false"/>
          <w:color w:val="000000"/>
          <w:sz w:val="28"/>
        </w:rPr>
        <w:t xml:space="preserve">
      қағаздар, оның ішінде: </w:t>
      </w:r>
      <w:r>
        <w:br/>
      </w:r>
      <w:r>
        <w:rPr>
          <w:rFonts w:ascii="Times New Roman"/>
          <w:b w:val="false"/>
          <w:i w:val="false"/>
          <w:color w:val="000000"/>
          <w:sz w:val="28"/>
        </w:rPr>
        <w:t xml:space="preserve">
6.1   Күмәнды борыштар бойынша резервтер </w:t>
      </w:r>
      <w:r>
        <w:br/>
      </w:r>
      <w:r>
        <w:rPr>
          <w:rFonts w:ascii="Times New Roman"/>
          <w:b w:val="false"/>
          <w:i w:val="false"/>
          <w:color w:val="000000"/>
          <w:sz w:val="28"/>
        </w:rPr>
        <w:t xml:space="preserve">
7     Өзге активтер </w:t>
      </w:r>
      <w:r>
        <w:br/>
      </w:r>
      <w:r>
        <w:rPr>
          <w:rFonts w:ascii="Times New Roman"/>
          <w:b w:val="false"/>
          <w:i w:val="false"/>
          <w:color w:val="000000"/>
          <w:sz w:val="28"/>
        </w:rPr>
        <w:t xml:space="preserve">
8     Болашақ кезең шығыстары </w:t>
      </w:r>
      <w:r>
        <w:br/>
      </w:r>
      <w:r>
        <w:rPr>
          <w:rFonts w:ascii="Times New Roman"/>
          <w:b w:val="false"/>
          <w:i w:val="false"/>
          <w:color w:val="000000"/>
          <w:sz w:val="28"/>
        </w:rPr>
        <w:t xml:space="preserve">
9     Мерзімі ұзартылған салық талаптары </w:t>
      </w:r>
      <w:r>
        <w:br/>
      </w:r>
      <w:r>
        <w:rPr>
          <w:rFonts w:ascii="Times New Roman"/>
          <w:b w:val="false"/>
          <w:i w:val="false"/>
          <w:color w:val="000000"/>
          <w:sz w:val="28"/>
        </w:rPr>
        <w:t xml:space="preserve">
10    Берілген аванстар </w:t>
      </w:r>
      <w:r>
        <w:br/>
      </w:r>
      <w:r>
        <w:rPr>
          <w:rFonts w:ascii="Times New Roman"/>
          <w:b w:val="false"/>
          <w:i w:val="false"/>
          <w:color w:val="000000"/>
          <w:sz w:val="28"/>
        </w:rPr>
        <w:t xml:space="preserve">
11    Қысқа мерзімді дебиторлық берешек,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11.1  Күмәнды борыштар бойынша резервтер </w:t>
      </w:r>
      <w:r>
        <w:br/>
      </w:r>
      <w:r>
        <w:rPr>
          <w:rFonts w:ascii="Times New Roman"/>
          <w:b w:val="false"/>
          <w:i w:val="false"/>
          <w:color w:val="000000"/>
          <w:sz w:val="28"/>
        </w:rPr>
        <w:t xml:space="preserve">
12    Саудаға арналған бағалы қағаздар,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12.1  Күмәнды борыштар бойынша резервтер </w:t>
      </w:r>
      <w:r>
        <w:br/>
      </w:r>
      <w:r>
        <w:rPr>
          <w:rFonts w:ascii="Times New Roman"/>
          <w:b w:val="false"/>
          <w:i w:val="false"/>
          <w:color w:val="000000"/>
          <w:sz w:val="28"/>
        </w:rPr>
        <w:t xml:space="preserve">
13    Орналастырылған салымдар,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13.1  Күмәнды борыштар бойынша резервтер </w:t>
      </w:r>
      <w:r>
        <w:br/>
      </w:r>
      <w:r>
        <w:rPr>
          <w:rFonts w:ascii="Times New Roman"/>
          <w:b w:val="false"/>
          <w:i w:val="false"/>
          <w:color w:val="000000"/>
          <w:sz w:val="28"/>
        </w:rPr>
        <w:t xml:space="preserve">
14    Ақша, оның ішінде: </w:t>
      </w:r>
      <w:r>
        <w:br/>
      </w:r>
      <w:r>
        <w:rPr>
          <w:rFonts w:ascii="Times New Roman"/>
          <w:b w:val="false"/>
          <w:i w:val="false"/>
          <w:color w:val="000000"/>
          <w:sz w:val="28"/>
        </w:rPr>
        <w:t xml:space="preserve">
14.1  кассадағы қолма-қол ақша </w:t>
      </w:r>
      <w:r>
        <w:br/>
      </w:r>
      <w:r>
        <w:rPr>
          <w:rFonts w:ascii="Times New Roman"/>
          <w:b w:val="false"/>
          <w:i w:val="false"/>
          <w:color w:val="000000"/>
          <w:sz w:val="28"/>
        </w:rPr>
        <w:t xml:space="preserve">
14.2  банктердегі шоттағы ақша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I.    Активтер жиынтығы: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Ұзақ мерзімді алынған заемдар,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1.1   қаржы лизингі: </w:t>
      </w:r>
      <w:r>
        <w:br/>
      </w:r>
      <w:r>
        <w:rPr>
          <w:rFonts w:ascii="Times New Roman"/>
          <w:b w:val="false"/>
          <w:i w:val="false"/>
          <w:color w:val="000000"/>
          <w:sz w:val="28"/>
        </w:rPr>
        <w:t xml:space="preserve">
2     Ұзақ мерзімді кредиторлық берешек </w:t>
      </w:r>
      <w:r>
        <w:br/>
      </w:r>
      <w:r>
        <w:rPr>
          <w:rFonts w:ascii="Times New Roman"/>
          <w:b w:val="false"/>
          <w:i w:val="false"/>
          <w:color w:val="000000"/>
          <w:sz w:val="28"/>
        </w:rPr>
        <w:t xml:space="preserve">
3     Қысқа мерзімді алынған заемдар </w:t>
      </w:r>
      <w:r>
        <w:br/>
      </w:r>
      <w:r>
        <w:rPr>
          <w:rFonts w:ascii="Times New Roman"/>
          <w:b w:val="false"/>
          <w:i w:val="false"/>
          <w:color w:val="000000"/>
          <w:sz w:val="28"/>
        </w:rPr>
        <w:t xml:space="preserve">
4     Қысқа мерзімді кредиторлық берешек </w:t>
      </w:r>
      <w:r>
        <w:br/>
      </w:r>
      <w:r>
        <w:rPr>
          <w:rFonts w:ascii="Times New Roman"/>
          <w:b w:val="false"/>
          <w:i w:val="false"/>
          <w:color w:val="000000"/>
          <w:sz w:val="28"/>
        </w:rPr>
        <w:t xml:space="preserve">
5     Болашақ кезең кірістері </w:t>
      </w:r>
      <w:r>
        <w:br/>
      </w:r>
      <w:r>
        <w:rPr>
          <w:rFonts w:ascii="Times New Roman"/>
          <w:b w:val="false"/>
          <w:i w:val="false"/>
          <w:color w:val="000000"/>
          <w:sz w:val="28"/>
        </w:rPr>
        <w:t xml:space="preserve">
6     Алынған аванстар </w:t>
      </w:r>
      <w:r>
        <w:br/>
      </w:r>
      <w:r>
        <w:rPr>
          <w:rFonts w:ascii="Times New Roman"/>
          <w:b w:val="false"/>
          <w:i w:val="false"/>
          <w:color w:val="000000"/>
          <w:sz w:val="28"/>
        </w:rPr>
        <w:t xml:space="preserve">
7     Қызметкерлермен есептесу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8     Акционерлермен акциялар бойынша </w:t>
      </w:r>
      <w:r>
        <w:br/>
      </w:r>
      <w:r>
        <w:rPr>
          <w:rFonts w:ascii="Times New Roman"/>
          <w:b w:val="false"/>
          <w:i w:val="false"/>
          <w:color w:val="000000"/>
          <w:sz w:val="28"/>
        </w:rPr>
        <w:t xml:space="preserve">
      есептесу бойынша есептелген шығыстар </w:t>
      </w:r>
      <w:r>
        <w:br/>
      </w:r>
      <w:r>
        <w:rPr>
          <w:rFonts w:ascii="Times New Roman"/>
          <w:b w:val="false"/>
          <w:i w:val="false"/>
          <w:color w:val="000000"/>
          <w:sz w:val="28"/>
        </w:rPr>
        <w:t xml:space="preserve">
9     Салықтар және басқа да міндетті </w:t>
      </w:r>
      <w:r>
        <w:br/>
      </w:r>
      <w:r>
        <w:rPr>
          <w:rFonts w:ascii="Times New Roman"/>
          <w:b w:val="false"/>
          <w:i w:val="false"/>
          <w:color w:val="000000"/>
          <w:sz w:val="28"/>
        </w:rPr>
        <w:t xml:space="preserve">
      төлемдер бойынша бюджет алдында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10    Мерзімі ұзартылған салық </w:t>
      </w:r>
      <w:r>
        <w:br/>
      </w:r>
      <w:r>
        <w:rPr>
          <w:rFonts w:ascii="Times New Roman"/>
          <w:b w:val="false"/>
          <w:i w:val="false"/>
          <w:color w:val="000000"/>
          <w:sz w:val="28"/>
        </w:rPr>
        <w:t xml:space="preserve">
      міндеттемелері </w:t>
      </w:r>
      <w:r>
        <w:br/>
      </w:r>
      <w:r>
        <w:rPr>
          <w:rFonts w:ascii="Times New Roman"/>
          <w:b w:val="false"/>
          <w:i w:val="false"/>
          <w:color w:val="000000"/>
          <w:sz w:val="28"/>
        </w:rPr>
        <w:t xml:space="preserve">
11    Өзге міндеттемелер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II.   Міндеттемелер жиынтығы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Капитал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Жарғылық капитал </w:t>
      </w:r>
      <w:r>
        <w:br/>
      </w:r>
      <w:r>
        <w:rPr>
          <w:rFonts w:ascii="Times New Roman"/>
          <w:b w:val="false"/>
          <w:i w:val="false"/>
          <w:color w:val="000000"/>
          <w:sz w:val="28"/>
        </w:rPr>
        <w:t xml:space="preserve">
2     Алынған капитал </w:t>
      </w:r>
      <w:r>
        <w:br/>
      </w:r>
      <w:r>
        <w:rPr>
          <w:rFonts w:ascii="Times New Roman"/>
          <w:b w:val="false"/>
          <w:i w:val="false"/>
          <w:color w:val="000000"/>
          <w:sz w:val="28"/>
        </w:rPr>
        <w:t xml:space="preserve">
3     Төленбеген капитал </w:t>
      </w:r>
      <w:r>
        <w:br/>
      </w:r>
      <w:r>
        <w:rPr>
          <w:rFonts w:ascii="Times New Roman"/>
          <w:b w:val="false"/>
          <w:i w:val="false"/>
          <w:color w:val="000000"/>
          <w:sz w:val="28"/>
        </w:rPr>
        <w:t xml:space="preserve">
4     Қосымша төленген капитал </w:t>
      </w:r>
      <w:r>
        <w:br/>
      </w:r>
      <w:r>
        <w:rPr>
          <w:rFonts w:ascii="Times New Roman"/>
          <w:b w:val="false"/>
          <w:i w:val="false"/>
          <w:color w:val="000000"/>
          <w:sz w:val="28"/>
        </w:rPr>
        <w:t xml:space="preserve">
5     Резервтік капитал, оның ішінде: </w:t>
      </w:r>
      <w:r>
        <w:br/>
      </w:r>
      <w:r>
        <w:rPr>
          <w:rFonts w:ascii="Times New Roman"/>
          <w:b w:val="false"/>
          <w:i w:val="false"/>
          <w:color w:val="000000"/>
          <w:sz w:val="28"/>
        </w:rPr>
        <w:t xml:space="preserve">
5.1   зейнетақы жинақтарын азайтудан </w:t>
      </w:r>
      <w:r>
        <w:br/>
      </w:r>
      <w:r>
        <w:rPr>
          <w:rFonts w:ascii="Times New Roman"/>
          <w:b w:val="false"/>
          <w:i w:val="false"/>
          <w:color w:val="000000"/>
          <w:sz w:val="28"/>
        </w:rPr>
        <w:t xml:space="preserve">
      болған шығындарды өтеуге </w:t>
      </w:r>
      <w:r>
        <w:br/>
      </w:r>
      <w:r>
        <w:rPr>
          <w:rFonts w:ascii="Times New Roman"/>
          <w:b w:val="false"/>
          <w:i w:val="false"/>
          <w:color w:val="000000"/>
          <w:sz w:val="28"/>
        </w:rPr>
        <w:t xml:space="preserve">
5.2   өз қызметі бойынша шығындарды өтеуге </w:t>
      </w:r>
      <w:r>
        <w:br/>
      </w:r>
      <w:r>
        <w:rPr>
          <w:rFonts w:ascii="Times New Roman"/>
          <w:b w:val="false"/>
          <w:i w:val="false"/>
          <w:color w:val="000000"/>
          <w:sz w:val="28"/>
        </w:rPr>
        <w:t xml:space="preserve">
6     Қосымша төленбеген капитал </w:t>
      </w:r>
      <w:r>
        <w:br/>
      </w:r>
      <w:r>
        <w:rPr>
          <w:rFonts w:ascii="Times New Roman"/>
          <w:b w:val="false"/>
          <w:i w:val="false"/>
          <w:color w:val="000000"/>
          <w:sz w:val="28"/>
        </w:rPr>
        <w:t xml:space="preserve">
7     Бөлінбеген кіріс (өтелмеген шығын),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7.1   өткен жылдар </w:t>
      </w:r>
      <w:r>
        <w:br/>
      </w:r>
      <w:r>
        <w:rPr>
          <w:rFonts w:ascii="Times New Roman"/>
          <w:b w:val="false"/>
          <w:i w:val="false"/>
          <w:color w:val="000000"/>
          <w:sz w:val="28"/>
        </w:rPr>
        <w:t xml:space="preserve">
7.2   есепті кезең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III.  Капитал жиынтығы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IV.   Міндеттемелер мен капитал жиынтығы: </w:t>
      </w:r>
      <w:r>
        <w:br/>
      </w:r>
      <w:r>
        <w:rPr>
          <w:rFonts w:ascii="Times New Roman"/>
          <w:b w:val="false"/>
          <w:i w:val="false"/>
          <w:color w:val="000000"/>
          <w:sz w:val="28"/>
        </w:rPr>
        <w:t xml:space="preserve">
      II+III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Тарату комиссиясының төрағасы    _____________ _____________ </w:t>
      </w:r>
      <w:r>
        <w:br/>
      </w:r>
      <w:r>
        <w:rPr>
          <w:rFonts w:ascii="Times New Roman"/>
          <w:b w:val="false"/>
          <w:i w:val="false"/>
          <w:color w:val="000000"/>
          <w:sz w:val="28"/>
        </w:rPr>
        <w:t xml:space="preserve">
      Бас бухгалтер                    _____________ _____________ </w:t>
      </w:r>
      <w:r>
        <w:br/>
      </w:r>
      <w:r>
        <w:rPr>
          <w:rFonts w:ascii="Times New Roman"/>
          <w:b w:val="false"/>
          <w:i w:val="false"/>
          <w:color w:val="000000"/>
          <w:sz w:val="28"/>
        </w:rPr>
        <w:t xml:space="preserve">
      Орындаушы                        _____________ _____________ </w:t>
      </w:r>
      <w:r>
        <w:br/>
      </w:r>
      <w:r>
        <w:rPr>
          <w:rFonts w:ascii="Times New Roman"/>
          <w:b w:val="false"/>
          <w:i w:val="false"/>
          <w:color w:val="000000"/>
          <w:sz w:val="28"/>
        </w:rPr>
        <w:t xml:space="preserve">
      телефоны </w:t>
      </w:r>
    </w:p>
    <w:bookmarkStart w:name="z37" w:id="37"/>
    <w:p>
      <w:pPr>
        <w:spacing w:after="0"/>
        <w:ind w:left="0"/>
        <w:jc w:val="both"/>
      </w:pPr>
      <w:r>
        <w:rPr>
          <w:rFonts w:ascii="Times New Roman"/>
          <w:b w:val="false"/>
          <w:i w:val="false"/>
          <w:color w:val="000000"/>
          <w:sz w:val="28"/>
        </w:rPr>
        <w:t xml:space="preserve">
                                   Жинақтаушы зейнетақы қорларының </w:t>
      </w:r>
      <w:r>
        <w:br/>
      </w:r>
      <w:r>
        <w:rPr>
          <w:rFonts w:ascii="Times New Roman"/>
          <w:b w:val="false"/>
          <w:i w:val="false"/>
          <w:color w:val="000000"/>
          <w:sz w:val="28"/>
        </w:rPr>
        <w:t xml:space="preserve">
тарату комиссияларының есеп пен    </w:t>
      </w:r>
      <w:r>
        <w:br/>
      </w:r>
      <w:r>
        <w:rPr>
          <w:rFonts w:ascii="Times New Roman"/>
          <w:b w:val="false"/>
          <w:i w:val="false"/>
          <w:color w:val="000000"/>
          <w:sz w:val="28"/>
        </w:rPr>
        <w:t xml:space="preserve">
қосымша ақпаратты ұсыну нысандары, </w:t>
      </w:r>
      <w:r>
        <w:br/>
      </w:r>
      <w:r>
        <w:rPr>
          <w:rFonts w:ascii="Times New Roman"/>
          <w:b w:val="false"/>
          <w:i w:val="false"/>
          <w:color w:val="000000"/>
          <w:sz w:val="28"/>
        </w:rPr>
        <w:t xml:space="preserve">
мерзімі және кезеңділігі туралы   </w:t>
      </w:r>
      <w:r>
        <w:br/>
      </w:r>
      <w:r>
        <w:rPr>
          <w:rFonts w:ascii="Times New Roman"/>
          <w:b w:val="false"/>
          <w:i w:val="false"/>
          <w:color w:val="000000"/>
          <w:sz w:val="28"/>
        </w:rPr>
        <w:t xml:space="preserve">
нұсқаулыққа 1-қосымша        </w:t>
      </w:r>
    </w:p>
    <w:bookmarkEnd w:id="37"/>
    <w:p>
      <w:pPr>
        <w:spacing w:after="0"/>
        <w:ind w:left="0"/>
        <w:jc w:val="both"/>
      </w:pPr>
      <w:r>
        <w:rPr>
          <w:rFonts w:ascii="Times New Roman"/>
          <w:b w:val="false"/>
          <w:i w:val="false"/>
          <w:color w:val="ff0000"/>
          <w:sz w:val="28"/>
        </w:rPr>
        <w:t xml:space="preserve">       Ескерту. 2-нысан жаңа редакцияда - ҚР Қаржы нарығын және қаржы ұйымдарын реттеу мен қадағалау агенттігі Басқармасының 2009.02.27. </w:t>
      </w:r>
      <w:r>
        <w:rPr>
          <w:rFonts w:ascii="Times New Roman"/>
          <w:b w:val="false"/>
          <w:i w:val="false"/>
          <w:color w:val="ff0000"/>
          <w:sz w:val="28"/>
        </w:rPr>
        <w:t xml:space="preserve">N 24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                                          2-нысан </w:t>
      </w:r>
    </w:p>
    <w:p>
      <w:pPr>
        <w:spacing w:after="0"/>
        <w:ind w:left="0"/>
        <w:jc w:val="left"/>
      </w:pPr>
      <w:r>
        <w:rPr>
          <w:rFonts w:ascii="Times New Roman"/>
          <w:b/>
          <w:i w:val="false"/>
          <w:color w:val="000000"/>
        </w:rPr>
        <w:t xml:space="preserve"> Кредиторлар тізімі </w:t>
      </w:r>
    </w:p>
    <w:p>
      <w:pPr>
        <w:spacing w:after="0"/>
        <w:ind w:left="0"/>
        <w:jc w:val="both"/>
      </w:pPr>
      <w:r>
        <w:rPr>
          <w:rFonts w:ascii="Times New Roman"/>
          <w:b w:val="false"/>
          <w:i w:val="false"/>
          <w:color w:val="000000"/>
          <w:sz w:val="28"/>
        </w:rPr>
        <w:t xml:space="preserve">_____________________________________________ </w:t>
      </w:r>
      <w:r>
        <w:br/>
      </w:r>
      <w:r>
        <w:rPr>
          <w:rFonts w:ascii="Times New Roman"/>
          <w:b w:val="false"/>
          <w:i w:val="false"/>
          <w:color w:val="000000"/>
          <w:sz w:val="28"/>
        </w:rPr>
        <w:t xml:space="preserve">
(жинақтаушы зейнетақы қорының атауы) </w:t>
      </w:r>
      <w:r>
        <w:br/>
      </w:r>
      <w:r>
        <w:rPr>
          <w:rFonts w:ascii="Times New Roman"/>
          <w:b w:val="false"/>
          <w:i w:val="false"/>
          <w:color w:val="000000"/>
          <w:sz w:val="28"/>
        </w:rPr>
        <w:t xml:space="preserve">
тарату процесінің басталуына </w:t>
      </w:r>
    </w:p>
    <w:p>
      <w:pPr>
        <w:spacing w:after="0"/>
        <w:ind w:left="0"/>
        <w:jc w:val="both"/>
      </w:pPr>
      <w:r>
        <w:rPr>
          <w:rFonts w:ascii="Times New Roman"/>
          <w:b w:val="false"/>
          <w:i w:val="false"/>
          <w:color w:val="000000"/>
          <w:sz w:val="28"/>
        </w:rPr>
        <w:t xml:space="preserve">_________________________________ жағдай бойынша </w:t>
      </w:r>
      <w:r>
        <w:br/>
      </w:r>
      <w:r>
        <w:rPr>
          <w:rFonts w:ascii="Times New Roman"/>
          <w:b w:val="false"/>
          <w:i w:val="false"/>
          <w:color w:val="000000"/>
          <w:sz w:val="28"/>
        </w:rPr>
        <w:t xml:space="preserve">
(тарату процесінің басталу күніне)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373"/>
        <w:gridCol w:w="1493"/>
        <w:gridCol w:w="1153"/>
        <w:gridCol w:w="1753"/>
        <w:gridCol w:w="1553"/>
        <w:gridCol w:w="1653"/>
        <w:gridCol w:w="1253"/>
        <w:gridCol w:w="1313"/>
      </w:tblGrid>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Реттік нөмірі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 шотының нөмірі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Кредитордың атауы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Кредитордың мекен-жайы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процесінің басталуына кредиторлық берешек сомасы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валютада (мың теңгемен)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долларымен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еуромен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рублімен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шетел валютасында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 бойынша жиынтығы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 бойынша жиынтығы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шоттар бойынша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Валютаның атауы _________________________________ </w:t>
      </w:r>
      <w:r>
        <w:br/>
      </w:r>
      <w:r>
        <w:rPr>
          <w:rFonts w:ascii="Times New Roman"/>
          <w:b w:val="false"/>
          <w:i w:val="false"/>
          <w:color w:val="000000"/>
          <w:sz w:val="28"/>
        </w:rPr>
        <w:t xml:space="preserve">
      Нарықтық бағамы _____________ күні ______________ </w:t>
      </w:r>
      <w:r>
        <w:br/>
      </w:r>
      <w:r>
        <w:rPr>
          <w:rFonts w:ascii="Times New Roman"/>
          <w:b w:val="false"/>
          <w:i w:val="false"/>
          <w:color w:val="000000"/>
          <w:sz w:val="28"/>
        </w:rPr>
        <w:t xml:space="preserve">
      Тарату комиссиясының төрағасы _______ ___________ </w:t>
      </w:r>
      <w:r>
        <w:br/>
      </w:r>
      <w:r>
        <w:rPr>
          <w:rFonts w:ascii="Times New Roman"/>
          <w:b w:val="false"/>
          <w:i w:val="false"/>
          <w:color w:val="000000"/>
          <w:sz w:val="28"/>
        </w:rPr>
        <w:t xml:space="preserve">
      Бас бухгалтер _______ ___________________________ </w:t>
      </w:r>
      <w:r>
        <w:br/>
      </w:r>
      <w:r>
        <w:rPr>
          <w:rFonts w:ascii="Times New Roman"/>
          <w:b w:val="false"/>
          <w:i w:val="false"/>
          <w:color w:val="000000"/>
          <w:sz w:val="28"/>
        </w:rPr>
        <w:t xml:space="preserve">
      Орындаушы     _______ ___________________________ </w:t>
      </w:r>
      <w:r>
        <w:br/>
      </w:r>
      <w:r>
        <w:rPr>
          <w:rFonts w:ascii="Times New Roman"/>
          <w:b w:val="false"/>
          <w:i w:val="false"/>
          <w:color w:val="000000"/>
          <w:sz w:val="28"/>
        </w:rPr>
        <w:t xml:space="preserve">
      телефон </w:t>
      </w:r>
    </w:p>
    <w:bookmarkStart w:name="z38" w:id="38"/>
    <w:p>
      <w:pPr>
        <w:spacing w:after="0"/>
        <w:ind w:left="0"/>
        <w:jc w:val="both"/>
      </w:pPr>
      <w:r>
        <w:rPr>
          <w:rFonts w:ascii="Times New Roman"/>
          <w:b w:val="false"/>
          <w:i w:val="false"/>
          <w:color w:val="000000"/>
          <w:sz w:val="28"/>
        </w:rPr>
        <w:t xml:space="preserve">
                                   Жинақтаушы зейнетақы қорларының </w:t>
      </w:r>
      <w:r>
        <w:br/>
      </w:r>
      <w:r>
        <w:rPr>
          <w:rFonts w:ascii="Times New Roman"/>
          <w:b w:val="false"/>
          <w:i w:val="false"/>
          <w:color w:val="000000"/>
          <w:sz w:val="28"/>
        </w:rPr>
        <w:t xml:space="preserve">
                                   тарату комиссияларының есеп пен </w:t>
      </w:r>
      <w:r>
        <w:br/>
      </w:r>
      <w:r>
        <w:rPr>
          <w:rFonts w:ascii="Times New Roman"/>
          <w:b w:val="false"/>
          <w:i w:val="false"/>
          <w:color w:val="000000"/>
          <w:sz w:val="28"/>
        </w:rPr>
        <w:t xml:space="preserve">
                                  қосымша ақпаратты ұсыну нысандары, </w:t>
      </w:r>
      <w:r>
        <w:br/>
      </w:r>
      <w:r>
        <w:rPr>
          <w:rFonts w:ascii="Times New Roman"/>
          <w:b w:val="false"/>
          <w:i w:val="false"/>
          <w:color w:val="000000"/>
          <w:sz w:val="28"/>
        </w:rPr>
        <w:t xml:space="preserve">
                                   мерзімі және кезеңділігі туралы </w:t>
      </w:r>
      <w:r>
        <w:br/>
      </w:r>
      <w:r>
        <w:rPr>
          <w:rFonts w:ascii="Times New Roman"/>
          <w:b w:val="false"/>
          <w:i w:val="false"/>
          <w:color w:val="000000"/>
          <w:sz w:val="28"/>
        </w:rPr>
        <w:t xml:space="preserve">
                                        нұсқаулыққа 1-қосымша </w:t>
      </w:r>
      <w:r>
        <w:br/>
      </w:r>
      <w:r>
        <w:rPr>
          <w:rFonts w:ascii="Times New Roman"/>
          <w:b w:val="false"/>
          <w:i w:val="false"/>
          <w:color w:val="000000"/>
          <w:sz w:val="28"/>
        </w:rPr>
        <w:t xml:space="preserve">
                                              3-нысан     </w:t>
      </w:r>
    </w:p>
    <w:bookmarkEnd w:id="38"/>
    <w:p>
      <w:pPr>
        <w:spacing w:after="0"/>
        <w:ind w:left="0"/>
        <w:jc w:val="both"/>
      </w:pPr>
      <w:r>
        <w:rPr>
          <w:rFonts w:ascii="Times New Roman"/>
          <w:b w:val="false"/>
          <w:i w:val="false"/>
          <w:color w:val="ff0000"/>
          <w:sz w:val="28"/>
        </w:rPr>
        <w:t xml:space="preserve">       Ескерту. 3-нысанға өзгерту енгізілді - ҚР Қаржы нарығын және қаржы ұйымдарын реттеу мен қадағалау агенттігі Басқармасының 2009.02.27. </w:t>
      </w:r>
      <w:r>
        <w:rPr>
          <w:rFonts w:ascii="Times New Roman"/>
          <w:b w:val="false"/>
          <w:i w:val="false"/>
          <w:color w:val="ff0000"/>
          <w:sz w:val="28"/>
        </w:rPr>
        <w:t xml:space="preserve">N 24 </w:t>
      </w:r>
      <w:r>
        <w:rPr>
          <w:rFonts w:ascii="Times New Roman"/>
          <w:b w:val="false"/>
          <w:i w:val="false"/>
          <w:color w:val="ff0000"/>
          <w:sz w:val="28"/>
        </w:rPr>
        <w:t xml:space="preserve">Қаулысымен.            </w:t>
      </w:r>
    </w:p>
    <w:p>
      <w:pPr>
        <w:spacing w:after="0"/>
        <w:ind w:left="0"/>
        <w:jc w:val="both"/>
      </w:pPr>
      <w:r>
        <w:rPr>
          <w:rFonts w:ascii="Times New Roman"/>
          <w:b/>
          <w:i w:val="false"/>
          <w:color w:val="000000"/>
          <w:sz w:val="28"/>
        </w:rPr>
        <w:t xml:space="preserve">          Кредиторлар берген шағымдарды (өтініштерді) </w:t>
      </w:r>
      <w:r>
        <w:br/>
      </w:r>
      <w:r>
        <w:rPr>
          <w:rFonts w:ascii="Times New Roman"/>
          <w:b w:val="false"/>
          <w:i w:val="false"/>
          <w:color w:val="000000"/>
          <w:sz w:val="28"/>
        </w:rPr>
        <w:t>
</w:t>
      </w:r>
      <w:r>
        <w:rPr>
          <w:rFonts w:ascii="Times New Roman"/>
          <w:b/>
          <w:i w:val="false"/>
          <w:color w:val="000000"/>
          <w:sz w:val="28"/>
        </w:rPr>
        <w:t xml:space="preserve">        есепке алу (жинақтаушы зейнетақы қорының атауы) </w:t>
      </w:r>
      <w:r>
        <w:br/>
      </w:r>
      <w:r>
        <w:rPr>
          <w:rFonts w:ascii="Times New Roman"/>
          <w:b w:val="false"/>
          <w:i w:val="false"/>
          <w:color w:val="000000"/>
          <w:sz w:val="28"/>
        </w:rPr>
        <w:t>
</w:t>
      </w:r>
      <w:r>
        <w:rPr>
          <w:rFonts w:ascii="Times New Roman"/>
          <w:b/>
          <w:i w:val="false"/>
          <w:color w:val="000000"/>
          <w:sz w:val="28"/>
        </w:rPr>
        <w:t xml:space="preserve">                           Журналы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1687"/>
        <w:gridCol w:w="1553"/>
        <w:gridCol w:w="1381"/>
        <w:gridCol w:w="457"/>
        <w:gridCol w:w="457"/>
        <w:gridCol w:w="458"/>
        <w:gridCol w:w="458"/>
        <w:gridCol w:w="1824"/>
        <w:gridCol w:w="1037"/>
        <w:gridCol w:w="419"/>
        <w:gridCol w:w="419"/>
        <w:gridCol w:w="419"/>
        <w:gridCol w:w="419"/>
        <w:gridCol w:w="1458"/>
      </w:tblGrid>
      <w:tr>
        <w:trPr>
          <w:trHeight w:val="30" w:hRule="atLeast"/>
        </w:trPr>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реттік нөмір </w:t>
            </w:r>
          </w:p>
        </w:tc>
        <w:tc>
          <w:tcPr>
            <w:tcW w:w="1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Кредитордың атауы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Шағымның (өтініштің берілген күні)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 шағымданған талап ету сомасы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комиссиясы таныған талаптар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валютада (мың теңгемен)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c>
          <w:tcPr>
            <w:tcW w:w="1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Шешімнің (хаттаманың) нөмірі және күні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Танылған сома </w:t>
            </w:r>
          </w:p>
        </w:tc>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 шоттарының нөмірі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долларымен </w:t>
            </w:r>
          </w:p>
        </w:tc>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еуромен </w:t>
            </w:r>
          </w:p>
        </w:tc>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рублімен </w:t>
            </w:r>
          </w:p>
        </w:tc>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шетел валютасында </w:t>
            </w:r>
          </w:p>
        </w:tc>
        <w:tc>
          <w:tcPr>
            <w:tcW w:w="0" w:type="auto"/>
            <w:vMerge/>
            <w:tcBorders>
              <w:top w:val="nil"/>
              <w:left w:val="single" w:color="cfcfcf" w:sz="5"/>
              <w:bottom w:val="single" w:color="cfcfcf" w:sz="5"/>
              <w:right w:val="single" w:color="cfcfcf" w:sz="5"/>
            </w:tcBorders>
          </w:tcPr>
          <w:p/>
        </w:tc>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валютада (мың теңгемен)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долларымен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еуромен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рублімен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шетел валютасында </w:t>
            </w:r>
          </w:p>
        </w:tc>
        <w:tc>
          <w:tcPr>
            <w:tcW w:w="0" w:type="auto"/>
            <w:vMerge/>
            <w:tcBorders>
              <w:top w:val="nil"/>
              <w:left w:val="single" w:color="cfcfcf" w:sz="5"/>
              <w:bottom w:val="single" w:color="cfcfcf" w:sz="5"/>
              <w:right w:val="single" w:color="cfcfcf" w:sz="5"/>
            </w:tcBorders>
          </w:tcP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2"/>
        <w:gridCol w:w="1226"/>
        <w:gridCol w:w="776"/>
        <w:gridCol w:w="776"/>
        <w:gridCol w:w="777"/>
        <w:gridCol w:w="777"/>
        <w:gridCol w:w="1530"/>
        <w:gridCol w:w="2630"/>
        <w:gridCol w:w="1909"/>
        <w:gridCol w:w="139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комиссиясы танымаған талаптар </w:t>
            </w:r>
          </w:p>
        </w:tc>
        <w:tc>
          <w:tcPr>
            <w:tcW w:w="2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комиссиясы кредитордың талаптарын тану (танымау) үшін негіз болған құжаттардың атауы </w:t>
            </w:r>
          </w:p>
        </w:tc>
        <w:tc>
          <w:tcPr>
            <w:tcW w:w="1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комиссиясы кредиторға оның талаптарын тану (танымау) туралы жіберген жауабының нөмірі және күні </w:t>
            </w:r>
          </w:p>
        </w:tc>
        <w:tc>
          <w:tcPr>
            <w:tcW w:w="1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30" w:hRule="atLeast"/>
        </w:trPr>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Шешімнің (хаттаманың) нөмірі және күні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Танылмаған сома </w:t>
            </w:r>
          </w:p>
        </w:tc>
        <w:tc>
          <w:tcPr>
            <w:tcW w:w="1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 шоттарының нөмірі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валютада (мың теңгемен)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шетел валютасында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долларымен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еуромен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рублімен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шетел валютасында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валюта атауы </w:t>
      </w:r>
      <w:r>
        <w:br/>
      </w:r>
      <w:r>
        <w:rPr>
          <w:rFonts w:ascii="Times New Roman"/>
          <w:b w:val="false"/>
          <w:i w:val="false"/>
          <w:color w:val="000000"/>
          <w:sz w:val="28"/>
        </w:rPr>
        <w:t xml:space="preserve">
      нарықтық бағамы     күні 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/Кредиторлар берген шағымдарды (өтініштерді) </w:t>
      </w:r>
      <w:r>
        <w:br/>
      </w:r>
      <w:r>
        <w:rPr>
          <w:rFonts w:ascii="Times New Roman"/>
          <w:b w:val="false"/>
          <w:i w:val="false"/>
          <w:color w:val="000000"/>
          <w:sz w:val="28"/>
        </w:rPr>
        <w:t xml:space="preserve">
                     есепке алу журналының соңғы парағы/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Осы журналда ________ парақ нөмірленген әрі тігілген </w:t>
      </w:r>
    </w:p>
    <w:p>
      <w:pPr>
        <w:spacing w:after="0"/>
        <w:ind w:left="0"/>
        <w:jc w:val="both"/>
      </w:pPr>
      <w:r>
        <w:rPr>
          <w:rFonts w:ascii="Times New Roman"/>
          <w:b w:val="false"/>
          <w:i w:val="false"/>
          <w:color w:val="000000"/>
          <w:sz w:val="28"/>
        </w:rPr>
        <w:t xml:space="preserve">      Тарату комиссиясының төрағасы    _____________ _____________ </w:t>
      </w:r>
      <w:r>
        <w:br/>
      </w:r>
      <w:r>
        <w:rPr>
          <w:rFonts w:ascii="Times New Roman"/>
          <w:b w:val="false"/>
          <w:i w:val="false"/>
          <w:color w:val="000000"/>
          <w:sz w:val="28"/>
        </w:rPr>
        <w:t xml:space="preserve">
      Бас бухгалтер                    _____________ _____________ </w:t>
      </w:r>
      <w:r>
        <w:br/>
      </w:r>
      <w:r>
        <w:rPr>
          <w:rFonts w:ascii="Times New Roman"/>
          <w:b w:val="false"/>
          <w:i w:val="false"/>
          <w:color w:val="000000"/>
          <w:sz w:val="28"/>
        </w:rPr>
        <w:t xml:space="preserve">
      Орындаушы                        _____________ _____________ </w:t>
      </w:r>
      <w:r>
        <w:br/>
      </w:r>
      <w:r>
        <w:rPr>
          <w:rFonts w:ascii="Times New Roman"/>
          <w:b w:val="false"/>
          <w:i w:val="false"/>
          <w:color w:val="000000"/>
          <w:sz w:val="28"/>
        </w:rPr>
        <w:t xml:space="preserve">
      телефоны </w:t>
      </w:r>
    </w:p>
    <w:bookmarkStart w:name="z39" w:id="39"/>
    <w:p>
      <w:pPr>
        <w:spacing w:after="0"/>
        <w:ind w:left="0"/>
        <w:jc w:val="both"/>
      </w:pPr>
      <w:r>
        <w:rPr>
          <w:rFonts w:ascii="Times New Roman"/>
          <w:b w:val="false"/>
          <w:i w:val="false"/>
          <w:color w:val="000000"/>
          <w:sz w:val="28"/>
        </w:rPr>
        <w:t xml:space="preserve">
                                   Жинақтаушы зейнетақы қорларының </w:t>
      </w:r>
      <w:r>
        <w:br/>
      </w:r>
      <w:r>
        <w:rPr>
          <w:rFonts w:ascii="Times New Roman"/>
          <w:b w:val="false"/>
          <w:i w:val="false"/>
          <w:color w:val="000000"/>
          <w:sz w:val="28"/>
        </w:rPr>
        <w:t xml:space="preserve">
                                   тарату комиссияларының есеп пен </w:t>
      </w:r>
      <w:r>
        <w:br/>
      </w:r>
      <w:r>
        <w:rPr>
          <w:rFonts w:ascii="Times New Roman"/>
          <w:b w:val="false"/>
          <w:i w:val="false"/>
          <w:color w:val="000000"/>
          <w:sz w:val="28"/>
        </w:rPr>
        <w:t xml:space="preserve">
                                  қосымша ақпаратты ұсыну нысандары, </w:t>
      </w:r>
      <w:r>
        <w:br/>
      </w:r>
      <w:r>
        <w:rPr>
          <w:rFonts w:ascii="Times New Roman"/>
          <w:b w:val="false"/>
          <w:i w:val="false"/>
          <w:color w:val="000000"/>
          <w:sz w:val="28"/>
        </w:rPr>
        <w:t xml:space="preserve">
                                   мерзімі және кезеңділігі туралы </w:t>
      </w:r>
      <w:r>
        <w:br/>
      </w:r>
      <w:r>
        <w:rPr>
          <w:rFonts w:ascii="Times New Roman"/>
          <w:b w:val="false"/>
          <w:i w:val="false"/>
          <w:color w:val="000000"/>
          <w:sz w:val="28"/>
        </w:rPr>
        <w:t xml:space="preserve">
                                        нұсқаулыққа 1-қосымша </w:t>
      </w:r>
      <w:r>
        <w:br/>
      </w:r>
      <w:r>
        <w:rPr>
          <w:rFonts w:ascii="Times New Roman"/>
          <w:b w:val="false"/>
          <w:i w:val="false"/>
          <w:color w:val="000000"/>
          <w:sz w:val="28"/>
        </w:rPr>
        <w:t xml:space="preserve">
        </w:t>
      </w:r>
      <w:r>
        <w:br/>
      </w:r>
      <w:r>
        <w:rPr>
          <w:rFonts w:ascii="Times New Roman"/>
          <w:b w:val="false"/>
          <w:i w:val="false"/>
          <w:color w:val="000000"/>
          <w:sz w:val="28"/>
        </w:rPr>
        <w:t xml:space="preserve">
                                                        4-нысан </w:t>
      </w:r>
    </w:p>
    <w:bookmarkEnd w:id="39"/>
    <w:p>
      <w:pPr>
        <w:spacing w:after="0"/>
        <w:ind w:left="0"/>
        <w:jc w:val="both"/>
      </w:pPr>
      <w:r>
        <w:rPr>
          <w:rFonts w:ascii="Times New Roman"/>
          <w:b w:val="false"/>
          <w:i w:val="false"/>
          <w:color w:val="ff0000"/>
          <w:sz w:val="28"/>
        </w:rPr>
        <w:t xml:space="preserve">       Ескерту. 4-нысан жаңа редакцияда - ҚР Қаржы нарығын және қаржы ұйымдарын реттеу мен қадағалау агенттігі Басқармасының 2009.02.27. </w:t>
      </w:r>
      <w:r>
        <w:rPr>
          <w:rFonts w:ascii="Times New Roman"/>
          <w:b w:val="false"/>
          <w:i w:val="false"/>
          <w:color w:val="ff0000"/>
          <w:sz w:val="28"/>
        </w:rPr>
        <w:t xml:space="preserve">N 24 </w:t>
      </w:r>
      <w:r>
        <w:rPr>
          <w:rFonts w:ascii="Times New Roman"/>
          <w:b w:val="false"/>
          <w:i w:val="false"/>
          <w:color w:val="ff0000"/>
          <w:sz w:val="28"/>
        </w:rPr>
        <w:t xml:space="preserve">Қаулысымен.                   </w:t>
      </w:r>
    </w:p>
    <w:p>
      <w:pPr>
        <w:spacing w:after="0"/>
        <w:ind w:left="0"/>
        <w:jc w:val="left"/>
      </w:pPr>
      <w:r>
        <w:rPr>
          <w:rFonts w:ascii="Times New Roman"/>
          <w:b/>
          <w:i w:val="false"/>
          <w:color w:val="000000"/>
        </w:rPr>
        <w:t xml:space="preserve"> _____________________________________________ </w:t>
      </w:r>
      <w:r>
        <w:br/>
      </w:r>
      <w:r>
        <w:rPr>
          <w:rFonts w:ascii="Times New Roman"/>
          <w:b/>
          <w:i w:val="false"/>
          <w:color w:val="000000"/>
        </w:rPr>
        <w:t xml:space="preserve">
(жинақтаушы зейнетақы қорының атауы) </w:t>
      </w:r>
      <w:r>
        <w:br/>
      </w:r>
      <w:r>
        <w:rPr>
          <w:rFonts w:ascii="Times New Roman"/>
          <w:b/>
          <w:i w:val="false"/>
          <w:color w:val="000000"/>
        </w:rPr>
        <w:t xml:space="preserve">
талап етілмеген кредиторлық берешекті есепке алу </w:t>
      </w:r>
      <w:r>
        <w:br/>
      </w:r>
      <w:r>
        <w:rPr>
          <w:rFonts w:ascii="Times New Roman"/>
          <w:b/>
          <w:i w:val="false"/>
          <w:color w:val="000000"/>
        </w:rPr>
        <w:t xml:space="preserve">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793"/>
        <w:gridCol w:w="1493"/>
        <w:gridCol w:w="1153"/>
        <w:gridCol w:w="1753"/>
        <w:gridCol w:w="1553"/>
        <w:gridCol w:w="1653"/>
        <w:gridCol w:w="2513"/>
      </w:tblGrid>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Кредитордың атауы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 талап етпеген берешек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 шотының нөмірі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валютада (мың теңгемен)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долларымен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еуромен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рублімен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шетел валютасында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жеке тұлғалар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заңды тұлғалар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валютаның атауы ____________________________ </w:t>
      </w:r>
      <w:r>
        <w:br/>
      </w:r>
      <w:r>
        <w:rPr>
          <w:rFonts w:ascii="Times New Roman"/>
          <w:b w:val="false"/>
          <w:i w:val="false"/>
          <w:color w:val="000000"/>
          <w:sz w:val="28"/>
        </w:rPr>
        <w:t xml:space="preserve">
      нарықтық бағамы _______ күні _______________       </w:t>
      </w:r>
    </w:p>
    <w:p>
      <w:pPr>
        <w:spacing w:after="0"/>
        <w:ind w:left="0"/>
        <w:jc w:val="both"/>
      </w:pPr>
      <w:r>
        <w:rPr>
          <w:rFonts w:ascii="Times New Roman"/>
          <w:b w:val="false"/>
          <w:i w:val="false"/>
          <w:color w:val="000000"/>
          <w:sz w:val="28"/>
        </w:rPr>
        <w:t xml:space="preserve">/Талап етілмеген кредиторлық берешекті есепке алу журналының соңғы парағы/ </w:t>
      </w:r>
    </w:p>
    <w:p>
      <w:pPr>
        <w:spacing w:after="0"/>
        <w:ind w:left="0"/>
        <w:jc w:val="both"/>
      </w:pPr>
      <w:r>
        <w:rPr>
          <w:rFonts w:ascii="Times New Roman"/>
          <w:b w:val="false"/>
          <w:i w:val="false"/>
          <w:color w:val="000000"/>
          <w:sz w:val="28"/>
        </w:rPr>
        <w:t xml:space="preserve">Осы журналда ________ парақ нөмірленген және тігілген </w:t>
      </w:r>
    </w:p>
    <w:p>
      <w:pPr>
        <w:spacing w:after="0"/>
        <w:ind w:left="0"/>
        <w:jc w:val="both"/>
      </w:pPr>
      <w:r>
        <w:rPr>
          <w:rFonts w:ascii="Times New Roman"/>
          <w:b w:val="false"/>
          <w:i w:val="false"/>
          <w:color w:val="000000"/>
          <w:sz w:val="28"/>
        </w:rPr>
        <w:t xml:space="preserve">Тарату комиссияның </w:t>
      </w:r>
      <w:r>
        <w:br/>
      </w:r>
      <w:r>
        <w:rPr>
          <w:rFonts w:ascii="Times New Roman"/>
          <w:b w:val="false"/>
          <w:i w:val="false"/>
          <w:color w:val="000000"/>
          <w:sz w:val="28"/>
        </w:rPr>
        <w:t xml:space="preserve">
төрағасы         ______________________________________ __________ </w:t>
      </w:r>
      <w:r>
        <w:br/>
      </w:r>
      <w:r>
        <w:rPr>
          <w:rFonts w:ascii="Times New Roman"/>
          <w:b w:val="false"/>
          <w:i w:val="false"/>
          <w:color w:val="000000"/>
          <w:sz w:val="28"/>
        </w:rPr>
        <w:t xml:space="preserve">
                  (тегі, аты, бар болса - әкесінің аты)   (қолы) </w:t>
      </w:r>
    </w:p>
    <w:p>
      <w:pPr>
        <w:spacing w:after="0"/>
        <w:ind w:left="0"/>
        <w:jc w:val="both"/>
      </w:pPr>
      <w:r>
        <w:rPr>
          <w:rFonts w:ascii="Times New Roman"/>
          <w:b w:val="false"/>
          <w:i w:val="false"/>
          <w:color w:val="000000"/>
          <w:sz w:val="28"/>
        </w:rPr>
        <w:t xml:space="preserve">Бас бухгалтер    ______________________________________ __________ </w:t>
      </w:r>
      <w:r>
        <w:br/>
      </w:r>
      <w:r>
        <w:rPr>
          <w:rFonts w:ascii="Times New Roman"/>
          <w:b w:val="false"/>
          <w:i w:val="false"/>
          <w:color w:val="000000"/>
          <w:sz w:val="28"/>
        </w:rPr>
        <w:t xml:space="preserve">
                  (тегі, аты, бар болса - әкесінің аты)   (қолы)      </w:t>
      </w:r>
    </w:p>
    <w:p>
      <w:pPr>
        <w:spacing w:after="0"/>
        <w:ind w:left="0"/>
        <w:jc w:val="both"/>
      </w:pPr>
      <w:r>
        <w:rPr>
          <w:rFonts w:ascii="Times New Roman"/>
          <w:b w:val="false"/>
          <w:i w:val="false"/>
          <w:color w:val="000000"/>
          <w:sz w:val="28"/>
        </w:rPr>
        <w:t xml:space="preserve">Орындаушы        ______________________________________ __________ </w:t>
      </w:r>
      <w:r>
        <w:br/>
      </w:r>
      <w:r>
        <w:rPr>
          <w:rFonts w:ascii="Times New Roman"/>
          <w:b w:val="false"/>
          <w:i w:val="false"/>
          <w:color w:val="000000"/>
          <w:sz w:val="28"/>
        </w:rPr>
        <w:t xml:space="preserve">
                  (тегі, аты, бар болса - әкесінің аты)   (қолы) </w:t>
      </w:r>
    </w:p>
    <w:p>
      <w:pPr>
        <w:spacing w:after="0"/>
        <w:ind w:left="0"/>
        <w:jc w:val="both"/>
      </w:pPr>
      <w:r>
        <w:rPr>
          <w:rFonts w:ascii="Times New Roman"/>
          <w:b w:val="false"/>
          <w:i w:val="false"/>
          <w:color w:val="000000"/>
          <w:sz w:val="28"/>
        </w:rPr>
        <w:t xml:space="preserve">телефон </w:t>
      </w:r>
    </w:p>
    <w:bookmarkStart w:name="z40" w:id="40"/>
    <w:p>
      <w:pPr>
        <w:spacing w:after="0"/>
        <w:ind w:left="0"/>
        <w:jc w:val="both"/>
      </w:pPr>
      <w:r>
        <w:rPr>
          <w:rFonts w:ascii="Times New Roman"/>
          <w:b w:val="false"/>
          <w:i w:val="false"/>
          <w:color w:val="000000"/>
          <w:sz w:val="28"/>
        </w:rPr>
        <w:t xml:space="preserve">
                                   Жинақтаушы зейнетақы қорларының </w:t>
      </w:r>
      <w:r>
        <w:br/>
      </w:r>
      <w:r>
        <w:rPr>
          <w:rFonts w:ascii="Times New Roman"/>
          <w:b w:val="false"/>
          <w:i w:val="false"/>
          <w:color w:val="000000"/>
          <w:sz w:val="28"/>
        </w:rPr>
        <w:t xml:space="preserve">
                                   тарату комиссияларының есеп пен </w:t>
      </w:r>
      <w:r>
        <w:br/>
      </w:r>
      <w:r>
        <w:rPr>
          <w:rFonts w:ascii="Times New Roman"/>
          <w:b w:val="false"/>
          <w:i w:val="false"/>
          <w:color w:val="000000"/>
          <w:sz w:val="28"/>
        </w:rPr>
        <w:t xml:space="preserve">
                                  қосымша ақпаратты ұсыну нысандары, </w:t>
      </w:r>
      <w:r>
        <w:br/>
      </w:r>
      <w:r>
        <w:rPr>
          <w:rFonts w:ascii="Times New Roman"/>
          <w:b w:val="false"/>
          <w:i w:val="false"/>
          <w:color w:val="000000"/>
          <w:sz w:val="28"/>
        </w:rPr>
        <w:t xml:space="preserve">
                                   мерзімі және кезеңділігі туралы </w:t>
      </w:r>
      <w:r>
        <w:br/>
      </w:r>
      <w:r>
        <w:rPr>
          <w:rFonts w:ascii="Times New Roman"/>
          <w:b w:val="false"/>
          <w:i w:val="false"/>
          <w:color w:val="000000"/>
          <w:sz w:val="28"/>
        </w:rPr>
        <w:t xml:space="preserve">
                                        нұсқаулыққа 1-қосымша </w:t>
      </w:r>
      <w:r>
        <w:br/>
      </w:r>
      <w:r>
        <w:rPr>
          <w:rFonts w:ascii="Times New Roman"/>
          <w:b w:val="false"/>
          <w:i w:val="false"/>
          <w:color w:val="000000"/>
          <w:sz w:val="28"/>
        </w:rPr>
        <w:t xml:space="preserve">
                                              5-нысан </w:t>
      </w:r>
    </w:p>
    <w:bookmarkEnd w:id="40"/>
    <w:p>
      <w:pPr>
        <w:spacing w:after="0"/>
        <w:ind w:left="0"/>
        <w:jc w:val="both"/>
      </w:pPr>
      <w:r>
        <w:rPr>
          <w:rFonts w:ascii="Times New Roman"/>
          <w:b/>
          <w:i w:val="false"/>
          <w:color w:val="000000"/>
          <w:sz w:val="28"/>
        </w:rPr>
        <w:t xml:space="preserve">            (жинақтаушы зейнетақы қорының атауы) </w:t>
      </w:r>
      <w:r>
        <w:br/>
      </w:r>
      <w:r>
        <w:rPr>
          <w:rFonts w:ascii="Times New Roman"/>
          <w:b w:val="false"/>
          <w:i w:val="false"/>
          <w:color w:val="000000"/>
          <w:sz w:val="28"/>
        </w:rPr>
        <w:t>
</w:t>
      </w:r>
      <w:r>
        <w:rPr>
          <w:rFonts w:ascii="Times New Roman"/>
          <w:b/>
          <w:i w:val="false"/>
          <w:color w:val="000000"/>
          <w:sz w:val="28"/>
        </w:rPr>
        <w:t xml:space="preserve">                    өз мүлкін есепке алу </w:t>
      </w:r>
      <w:r>
        <w:br/>
      </w:r>
      <w:r>
        <w:rPr>
          <w:rFonts w:ascii="Times New Roman"/>
          <w:b w:val="false"/>
          <w:i w:val="false"/>
          <w:color w:val="000000"/>
          <w:sz w:val="28"/>
        </w:rPr>
        <w:t>
</w:t>
      </w:r>
      <w:r>
        <w:rPr>
          <w:rFonts w:ascii="Times New Roman"/>
          <w:b/>
          <w:i w:val="false"/>
          <w:color w:val="000000"/>
          <w:sz w:val="28"/>
        </w:rPr>
        <w:t xml:space="preserve">                          Журналы </w:t>
      </w:r>
    </w:p>
    <w:p>
      <w:pPr>
        <w:spacing w:after="0"/>
        <w:ind w:left="0"/>
        <w:jc w:val="both"/>
      </w:pPr>
      <w:r>
        <w:rPr>
          <w:rFonts w:ascii="Times New Roman"/>
          <w:b w:val="false"/>
          <w:i w:val="false"/>
          <w:color w:val="000000"/>
          <w:sz w:val="28"/>
        </w:rPr>
        <w:t xml:space="preserve">                                                          теңгемен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рет. |Мүліктің|  I. Тарату процесі   |     II. Мүлікті түгендеу </w:t>
      </w:r>
      <w:r>
        <w:br/>
      </w:r>
      <w:r>
        <w:rPr>
          <w:rFonts w:ascii="Times New Roman"/>
          <w:b w:val="false"/>
          <w:i w:val="false"/>
          <w:color w:val="000000"/>
          <w:sz w:val="28"/>
        </w:rPr>
        <w:t xml:space="preserve">
тік  |  атауы |  басталғанға дейін   | </w:t>
      </w:r>
      <w:r>
        <w:br/>
      </w:r>
      <w:r>
        <w:rPr>
          <w:rFonts w:ascii="Times New Roman"/>
          <w:b w:val="false"/>
          <w:i w:val="false"/>
          <w:color w:val="000000"/>
          <w:sz w:val="28"/>
        </w:rPr>
        <w:t xml:space="preserve">
нөмір|        |----------------------|---------------------------- </w:t>
      </w:r>
      <w:r>
        <w:br/>
      </w:r>
      <w:r>
        <w:rPr>
          <w:rFonts w:ascii="Times New Roman"/>
          <w:b w:val="false"/>
          <w:i w:val="false"/>
          <w:color w:val="000000"/>
          <w:sz w:val="28"/>
        </w:rPr>
        <w:t xml:space="preserve">
     |        |Бас. |Амор.|Ба.  |Ба. |Тү. |Тү. |Тү. |Түген.|Тарату </w:t>
      </w:r>
      <w:r>
        <w:br/>
      </w:r>
      <w:r>
        <w:rPr>
          <w:rFonts w:ascii="Times New Roman"/>
          <w:b w:val="false"/>
          <w:i w:val="false"/>
          <w:color w:val="000000"/>
          <w:sz w:val="28"/>
        </w:rPr>
        <w:t xml:space="preserve">
     |        |тапқы|тиза.|ланс.|ланс|ген.|ген.|ген.|деу   |комис. </w:t>
      </w:r>
      <w:r>
        <w:br/>
      </w:r>
      <w:r>
        <w:rPr>
          <w:rFonts w:ascii="Times New Roman"/>
          <w:b w:val="false"/>
          <w:i w:val="false"/>
          <w:color w:val="000000"/>
          <w:sz w:val="28"/>
        </w:rPr>
        <w:t xml:space="preserve">
     |        |құны |ция  |тық  |шо. |деу.|деу |деу |тізім.|сиясы </w:t>
      </w:r>
      <w:r>
        <w:br/>
      </w:r>
      <w:r>
        <w:rPr>
          <w:rFonts w:ascii="Times New Roman"/>
          <w:b w:val="false"/>
          <w:i w:val="false"/>
          <w:color w:val="000000"/>
          <w:sz w:val="28"/>
        </w:rPr>
        <w:t xml:space="preserve">
     |        |     |со.  |құны |ты. |ді  |ак. |ті. |десі  |қабыл. </w:t>
      </w:r>
      <w:r>
        <w:br/>
      </w:r>
      <w:r>
        <w:rPr>
          <w:rFonts w:ascii="Times New Roman"/>
          <w:b w:val="false"/>
          <w:i w:val="false"/>
          <w:color w:val="000000"/>
          <w:sz w:val="28"/>
        </w:rPr>
        <w:t xml:space="preserve">
     |        |     |масы |     |ның |жүр.|ті. |зім.|дерек.|даған </w:t>
      </w:r>
      <w:r>
        <w:br/>
      </w:r>
      <w:r>
        <w:rPr>
          <w:rFonts w:ascii="Times New Roman"/>
          <w:b w:val="false"/>
          <w:i w:val="false"/>
          <w:color w:val="000000"/>
          <w:sz w:val="28"/>
        </w:rPr>
        <w:t xml:space="preserve">
     |        |     |     |     |нө. |гізу|сі. |де. |тері. |шаралар </w:t>
      </w:r>
      <w:r>
        <w:br/>
      </w:r>
      <w:r>
        <w:rPr>
          <w:rFonts w:ascii="Times New Roman"/>
          <w:b w:val="false"/>
          <w:i w:val="false"/>
          <w:color w:val="000000"/>
          <w:sz w:val="28"/>
        </w:rPr>
        <w:t xml:space="preserve">
     |        |     |     |     |мірі|күні|нің |ме. |нің   | </w:t>
      </w:r>
      <w:r>
        <w:br/>
      </w:r>
      <w:r>
        <w:rPr>
          <w:rFonts w:ascii="Times New Roman"/>
          <w:b w:val="false"/>
          <w:i w:val="false"/>
          <w:color w:val="000000"/>
          <w:sz w:val="28"/>
        </w:rPr>
        <w:t xml:space="preserve">
     |        |     |     |     |    |    |нө. |сіне|есеп  | </w:t>
      </w:r>
      <w:r>
        <w:br/>
      </w:r>
      <w:r>
        <w:rPr>
          <w:rFonts w:ascii="Times New Roman"/>
          <w:b w:val="false"/>
          <w:i w:val="false"/>
          <w:color w:val="000000"/>
          <w:sz w:val="28"/>
        </w:rPr>
        <w:t xml:space="preserve">
     |        |     |     |     |    |    |мірі|сай |дерек.| </w:t>
      </w:r>
      <w:r>
        <w:br/>
      </w:r>
      <w:r>
        <w:rPr>
          <w:rFonts w:ascii="Times New Roman"/>
          <w:b w:val="false"/>
          <w:i w:val="false"/>
          <w:color w:val="000000"/>
          <w:sz w:val="28"/>
        </w:rPr>
        <w:t xml:space="preserve">
     |        |     |     |     |    |    |    |мү. |тері. | </w:t>
      </w:r>
      <w:r>
        <w:br/>
      </w:r>
      <w:r>
        <w:rPr>
          <w:rFonts w:ascii="Times New Roman"/>
          <w:b w:val="false"/>
          <w:i w:val="false"/>
          <w:color w:val="000000"/>
          <w:sz w:val="28"/>
        </w:rPr>
        <w:t xml:space="preserve">
     |        |     |     |     |    |    |    |лік.|мен   | </w:t>
      </w:r>
      <w:r>
        <w:br/>
      </w:r>
      <w:r>
        <w:rPr>
          <w:rFonts w:ascii="Times New Roman"/>
          <w:b w:val="false"/>
          <w:i w:val="false"/>
          <w:color w:val="000000"/>
          <w:sz w:val="28"/>
        </w:rPr>
        <w:t xml:space="preserve">
     |        |     |     |     |    |    |    |тің |айыр. | </w:t>
      </w:r>
      <w:r>
        <w:br/>
      </w:r>
      <w:r>
        <w:rPr>
          <w:rFonts w:ascii="Times New Roman"/>
          <w:b w:val="false"/>
          <w:i w:val="false"/>
          <w:color w:val="000000"/>
          <w:sz w:val="28"/>
        </w:rPr>
        <w:t xml:space="preserve">
     |        |     |     |     |    |    |    |бо. |машы. | </w:t>
      </w:r>
      <w:r>
        <w:br/>
      </w:r>
      <w:r>
        <w:rPr>
          <w:rFonts w:ascii="Times New Roman"/>
          <w:b w:val="false"/>
          <w:i w:val="false"/>
          <w:color w:val="000000"/>
          <w:sz w:val="28"/>
        </w:rPr>
        <w:t xml:space="preserve">
     |        |     |     |     |    |    |    |луы |лығы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8    9    10     11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III. Мүлікті бағалау/   |          IV. Мүлікті сату </w:t>
      </w:r>
      <w:r>
        <w:br/>
      </w:r>
      <w:r>
        <w:rPr>
          <w:rFonts w:ascii="Times New Roman"/>
          <w:b w:val="false"/>
          <w:i w:val="false"/>
          <w:color w:val="000000"/>
          <w:sz w:val="28"/>
        </w:rPr>
        <w:t xml:space="preserve">
   қайта бағалау        | </w:t>
      </w:r>
      <w:r>
        <w:br/>
      </w:r>
      <w:r>
        <w:rPr>
          <w:rFonts w:ascii="Times New Roman"/>
          <w:b w:val="false"/>
          <w:i w:val="false"/>
          <w:color w:val="000000"/>
          <w:sz w:val="28"/>
        </w:rPr>
        <w:t xml:space="preserve">
------------------------|----------------------------------------- </w:t>
      </w:r>
      <w:r>
        <w:br/>
      </w:r>
      <w:r>
        <w:rPr>
          <w:rFonts w:ascii="Times New Roman"/>
          <w:b w:val="false"/>
          <w:i w:val="false"/>
          <w:color w:val="000000"/>
          <w:sz w:val="28"/>
        </w:rPr>
        <w:t xml:space="preserve">
Баға.|Баға.|Баға.|Мүлік.|Хабарландыру.|Сауда-|Сауда-|Сатып алу- </w:t>
      </w:r>
      <w:r>
        <w:br/>
      </w:r>
      <w:r>
        <w:rPr>
          <w:rFonts w:ascii="Times New Roman"/>
          <w:b w:val="false"/>
          <w:i w:val="false"/>
          <w:color w:val="000000"/>
          <w:sz w:val="28"/>
        </w:rPr>
        <w:t xml:space="preserve">
лау. |лау. |лаушы|тің   |ды жариялау  |сат.  |саттық|сату шарты </w:t>
      </w:r>
      <w:r>
        <w:br/>
      </w:r>
      <w:r>
        <w:rPr>
          <w:rFonts w:ascii="Times New Roman"/>
          <w:b w:val="false"/>
          <w:i w:val="false"/>
          <w:color w:val="000000"/>
          <w:sz w:val="28"/>
        </w:rPr>
        <w:t xml:space="preserve">
ды/  |шының|ли.  |баға. |-------------|тықты |нәти. |------------- </w:t>
      </w:r>
      <w:r>
        <w:br/>
      </w:r>
      <w:r>
        <w:rPr>
          <w:rFonts w:ascii="Times New Roman"/>
          <w:b w:val="false"/>
          <w:i w:val="false"/>
          <w:color w:val="000000"/>
          <w:sz w:val="28"/>
        </w:rPr>
        <w:t xml:space="preserve">
қайта|атауы|цен. |ланған|баспа|жария. |өткізу|желері|нөмірі |күні </w:t>
      </w:r>
      <w:r>
        <w:br/>
      </w:r>
      <w:r>
        <w:rPr>
          <w:rFonts w:ascii="Times New Roman"/>
          <w:b w:val="false"/>
          <w:i w:val="false"/>
          <w:color w:val="000000"/>
          <w:sz w:val="28"/>
        </w:rPr>
        <w:t xml:space="preserve">
баға.|     |зия. |құны  |ор.  |ланған |күні  |туралы|       | </w:t>
      </w:r>
      <w:r>
        <w:br/>
      </w:r>
      <w:r>
        <w:rPr>
          <w:rFonts w:ascii="Times New Roman"/>
          <w:b w:val="false"/>
          <w:i w:val="false"/>
          <w:color w:val="000000"/>
          <w:sz w:val="28"/>
        </w:rPr>
        <w:t xml:space="preserve">
лауды|     |сының|      |ганы |күні   |      |хатта.|       | </w:t>
      </w:r>
      <w:r>
        <w:br/>
      </w:r>
      <w:r>
        <w:rPr>
          <w:rFonts w:ascii="Times New Roman"/>
          <w:b w:val="false"/>
          <w:i w:val="false"/>
          <w:color w:val="000000"/>
          <w:sz w:val="28"/>
        </w:rPr>
        <w:t xml:space="preserve">
өт.  |     |нө.  |      |     |       |      |маның |       | </w:t>
      </w:r>
      <w:r>
        <w:br/>
      </w:r>
      <w:r>
        <w:rPr>
          <w:rFonts w:ascii="Times New Roman"/>
          <w:b w:val="false"/>
          <w:i w:val="false"/>
          <w:color w:val="000000"/>
          <w:sz w:val="28"/>
        </w:rPr>
        <w:t xml:space="preserve">
кізу |     |мірі |      |     |       |      |нөмірі|       | </w:t>
      </w:r>
      <w:r>
        <w:br/>
      </w:r>
      <w:r>
        <w:rPr>
          <w:rFonts w:ascii="Times New Roman"/>
          <w:b w:val="false"/>
          <w:i w:val="false"/>
          <w:color w:val="000000"/>
          <w:sz w:val="28"/>
        </w:rPr>
        <w:t xml:space="preserve">
күні |     |     |      |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12    13    14    15     16      17     18     19     20     21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IV. Мүлікті сату|V. Мүлікті есептен шығару|  Ескерту </w:t>
      </w:r>
      <w:r>
        <w:br/>
      </w:r>
      <w:r>
        <w:rPr>
          <w:rFonts w:ascii="Times New Roman"/>
          <w:b w:val="false"/>
          <w:i w:val="false"/>
          <w:color w:val="000000"/>
          <w:sz w:val="28"/>
        </w:rPr>
        <w:t xml:space="preserve">
----------------|-------------------------| </w:t>
      </w:r>
      <w:r>
        <w:br/>
      </w:r>
      <w:r>
        <w:rPr>
          <w:rFonts w:ascii="Times New Roman"/>
          <w:b w:val="false"/>
          <w:i w:val="false"/>
          <w:color w:val="000000"/>
          <w:sz w:val="28"/>
        </w:rPr>
        <w:t xml:space="preserve">
Ақша түсімі|Сату|Сомасы| Есептен шығаруды | </w:t>
      </w:r>
      <w:r>
        <w:br/>
      </w:r>
      <w:r>
        <w:rPr>
          <w:rFonts w:ascii="Times New Roman"/>
          <w:b w:val="false"/>
          <w:i w:val="false"/>
          <w:color w:val="000000"/>
          <w:sz w:val="28"/>
        </w:rPr>
        <w:t xml:space="preserve">
туралы құ. |құны|      |растайтын құжаттың| </w:t>
      </w:r>
      <w:r>
        <w:br/>
      </w:r>
      <w:r>
        <w:rPr>
          <w:rFonts w:ascii="Times New Roman"/>
          <w:b w:val="false"/>
          <w:i w:val="false"/>
          <w:color w:val="000000"/>
          <w:sz w:val="28"/>
        </w:rPr>
        <w:t xml:space="preserve">
жаттың ата.|    |      |негіздемесі, атауы| </w:t>
      </w:r>
      <w:r>
        <w:br/>
      </w:r>
      <w:r>
        <w:rPr>
          <w:rFonts w:ascii="Times New Roman"/>
          <w:b w:val="false"/>
          <w:i w:val="false"/>
          <w:color w:val="000000"/>
          <w:sz w:val="28"/>
        </w:rPr>
        <w:t xml:space="preserve">
уы және    |    |      |   және нөмірі    | </w:t>
      </w:r>
      <w:r>
        <w:br/>
      </w:r>
      <w:r>
        <w:rPr>
          <w:rFonts w:ascii="Times New Roman"/>
          <w:b w:val="false"/>
          <w:i w:val="false"/>
          <w:color w:val="000000"/>
          <w:sz w:val="28"/>
        </w:rPr>
        <w:t xml:space="preserve">
  нөмірі   |    |      |                  |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22      23     24          25              26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/Өз мүлкін есепке алу журналының соңғы парағы/ </w:t>
      </w:r>
      <w:r>
        <w:br/>
      </w: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Осы журналда ________ парақ нөмірленген әрі тігілген </w:t>
      </w:r>
    </w:p>
    <w:p>
      <w:pPr>
        <w:spacing w:after="0"/>
        <w:ind w:left="0"/>
        <w:jc w:val="both"/>
      </w:pPr>
      <w:r>
        <w:rPr>
          <w:rFonts w:ascii="Times New Roman"/>
          <w:b w:val="false"/>
          <w:i w:val="false"/>
          <w:color w:val="000000"/>
          <w:sz w:val="28"/>
        </w:rPr>
        <w:t xml:space="preserve">      Тарату комиссиясының төрағасы    _____________ _____________ </w:t>
      </w:r>
      <w:r>
        <w:br/>
      </w:r>
      <w:r>
        <w:rPr>
          <w:rFonts w:ascii="Times New Roman"/>
          <w:b w:val="false"/>
          <w:i w:val="false"/>
          <w:color w:val="000000"/>
          <w:sz w:val="28"/>
        </w:rPr>
        <w:t xml:space="preserve">
      Бас бухгалтер                    _____________ _____________ </w:t>
      </w:r>
      <w:r>
        <w:br/>
      </w:r>
      <w:r>
        <w:rPr>
          <w:rFonts w:ascii="Times New Roman"/>
          <w:b w:val="false"/>
          <w:i w:val="false"/>
          <w:color w:val="000000"/>
          <w:sz w:val="28"/>
        </w:rPr>
        <w:t xml:space="preserve">
      Орындаушы                        _____________ _____________ </w:t>
      </w:r>
      <w:r>
        <w:br/>
      </w:r>
      <w:r>
        <w:rPr>
          <w:rFonts w:ascii="Times New Roman"/>
          <w:b w:val="false"/>
          <w:i w:val="false"/>
          <w:color w:val="000000"/>
          <w:sz w:val="28"/>
        </w:rPr>
        <w:t xml:space="preserve">
      телефоны </w:t>
      </w:r>
    </w:p>
    <w:bookmarkStart w:name="z41" w:id="41"/>
    <w:p>
      <w:pPr>
        <w:spacing w:after="0"/>
        <w:ind w:left="0"/>
        <w:jc w:val="both"/>
      </w:pPr>
      <w:r>
        <w:rPr>
          <w:rFonts w:ascii="Times New Roman"/>
          <w:b w:val="false"/>
          <w:i w:val="false"/>
          <w:color w:val="000000"/>
          <w:sz w:val="28"/>
        </w:rPr>
        <w:t xml:space="preserve">
                                   Жинақтаушы зейнетақы қорларының </w:t>
      </w:r>
      <w:r>
        <w:br/>
      </w:r>
      <w:r>
        <w:rPr>
          <w:rFonts w:ascii="Times New Roman"/>
          <w:b w:val="false"/>
          <w:i w:val="false"/>
          <w:color w:val="000000"/>
          <w:sz w:val="28"/>
        </w:rPr>
        <w:t xml:space="preserve">
                                   тарату комиссияларының есеп пен </w:t>
      </w:r>
      <w:r>
        <w:br/>
      </w:r>
      <w:r>
        <w:rPr>
          <w:rFonts w:ascii="Times New Roman"/>
          <w:b w:val="false"/>
          <w:i w:val="false"/>
          <w:color w:val="000000"/>
          <w:sz w:val="28"/>
        </w:rPr>
        <w:t xml:space="preserve">
                                  қосымша ақпаратты ұсыну нысандары, </w:t>
      </w:r>
      <w:r>
        <w:br/>
      </w:r>
      <w:r>
        <w:rPr>
          <w:rFonts w:ascii="Times New Roman"/>
          <w:b w:val="false"/>
          <w:i w:val="false"/>
          <w:color w:val="000000"/>
          <w:sz w:val="28"/>
        </w:rPr>
        <w:t xml:space="preserve">
                                   мерзімі және кезеңділігі туралы </w:t>
      </w:r>
      <w:r>
        <w:br/>
      </w:r>
      <w:r>
        <w:rPr>
          <w:rFonts w:ascii="Times New Roman"/>
          <w:b w:val="false"/>
          <w:i w:val="false"/>
          <w:color w:val="000000"/>
          <w:sz w:val="28"/>
        </w:rPr>
        <w:t xml:space="preserve">
                                       нұсқаулыққа 1-қосымша </w:t>
      </w:r>
      <w:r>
        <w:br/>
      </w:r>
      <w:r>
        <w:rPr>
          <w:rFonts w:ascii="Times New Roman"/>
          <w:b w:val="false"/>
          <w:i w:val="false"/>
          <w:color w:val="000000"/>
          <w:sz w:val="28"/>
        </w:rPr>
        <w:t xml:space="preserve">
                                              6-нысан </w:t>
      </w:r>
    </w:p>
    <w:bookmarkEnd w:id="41"/>
    <w:p>
      <w:pPr>
        <w:spacing w:after="0"/>
        <w:ind w:left="0"/>
        <w:jc w:val="both"/>
      </w:pPr>
      <w:r>
        <w:rPr>
          <w:rFonts w:ascii="Times New Roman"/>
          <w:b/>
          <w:i w:val="false"/>
          <w:color w:val="000000"/>
          <w:sz w:val="28"/>
        </w:rPr>
        <w:t xml:space="preserve">             (жинақтаушы зейнетақы қорының атауы) </w:t>
      </w:r>
      <w:r>
        <w:br/>
      </w:r>
      <w:r>
        <w:rPr>
          <w:rFonts w:ascii="Times New Roman"/>
          <w:b w:val="false"/>
          <w:i w:val="false"/>
          <w:color w:val="000000"/>
          <w:sz w:val="28"/>
        </w:rPr>
        <w:t>
</w:t>
      </w:r>
      <w:r>
        <w:rPr>
          <w:rFonts w:ascii="Times New Roman"/>
          <w:b/>
          <w:i w:val="false"/>
          <w:color w:val="000000"/>
          <w:sz w:val="28"/>
        </w:rPr>
        <w:t xml:space="preserve">               дебиторлық берешекті есепке алу </w:t>
      </w:r>
      <w:r>
        <w:br/>
      </w:r>
      <w:r>
        <w:rPr>
          <w:rFonts w:ascii="Times New Roman"/>
          <w:b w:val="false"/>
          <w:i w:val="false"/>
          <w:color w:val="000000"/>
          <w:sz w:val="28"/>
        </w:rPr>
        <w:t>
</w:t>
      </w:r>
      <w:r>
        <w:rPr>
          <w:rFonts w:ascii="Times New Roman"/>
          <w:b/>
          <w:i w:val="false"/>
          <w:color w:val="000000"/>
          <w:sz w:val="28"/>
        </w:rPr>
        <w:t xml:space="preserve">                           Журналы </w:t>
      </w:r>
    </w:p>
    <w:p>
      <w:pPr>
        <w:spacing w:after="0"/>
        <w:ind w:left="0"/>
        <w:jc w:val="both"/>
      </w:pPr>
      <w:r>
        <w:rPr>
          <w:rFonts w:ascii="Times New Roman"/>
          <w:b w:val="false"/>
          <w:i w:val="false"/>
          <w:color w:val="000000"/>
          <w:sz w:val="28"/>
        </w:rPr>
        <w:t xml:space="preserve">                                                         теңгемен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рет.|деби.|Деби.|Дебиторлық|  Соттан  | Сотқа борышты өндіріп </w:t>
      </w:r>
      <w:r>
        <w:br/>
      </w:r>
      <w:r>
        <w:rPr>
          <w:rFonts w:ascii="Times New Roman"/>
          <w:b w:val="false"/>
          <w:i w:val="false"/>
          <w:color w:val="000000"/>
          <w:sz w:val="28"/>
        </w:rPr>
        <w:t xml:space="preserve">
тік |тор. |тор. | берешек  |тыс реттеу|алу талабымен хабарласу </w:t>
      </w:r>
      <w:r>
        <w:br/>
      </w:r>
      <w:r>
        <w:rPr>
          <w:rFonts w:ascii="Times New Roman"/>
          <w:b w:val="false"/>
          <w:i w:val="false"/>
          <w:color w:val="000000"/>
          <w:sz w:val="28"/>
        </w:rPr>
        <w:t xml:space="preserve">
нө. |дың  |дың  |----------|----------|--------------------------- </w:t>
      </w:r>
      <w:r>
        <w:br/>
      </w:r>
      <w:r>
        <w:rPr>
          <w:rFonts w:ascii="Times New Roman"/>
          <w:b w:val="false"/>
          <w:i w:val="false"/>
          <w:color w:val="000000"/>
          <w:sz w:val="28"/>
        </w:rPr>
        <w:t xml:space="preserve">
мір |ата. |ме.  |Со.|Балан.|Өтеу|Өтел.|талап  |талап  |  талап </w:t>
      </w:r>
      <w:r>
        <w:br/>
      </w:r>
      <w:r>
        <w:rPr>
          <w:rFonts w:ascii="Times New Roman"/>
          <w:b w:val="false"/>
          <w:i w:val="false"/>
          <w:color w:val="000000"/>
          <w:sz w:val="28"/>
        </w:rPr>
        <w:t xml:space="preserve">
    | уы  |кен- |ма.|стан  |со. |меген|берілді|қаралды| қайтарылды </w:t>
      </w:r>
      <w:r>
        <w:br/>
      </w:r>
      <w:r>
        <w:rPr>
          <w:rFonts w:ascii="Times New Roman"/>
          <w:b w:val="false"/>
          <w:i w:val="false"/>
          <w:color w:val="000000"/>
          <w:sz w:val="28"/>
        </w:rPr>
        <w:t xml:space="preserve">
    |     |жайы |cы |(тыс) |масы|қал. |-------|-------|----------- </w:t>
      </w:r>
      <w:r>
        <w:br/>
      </w:r>
      <w:r>
        <w:rPr>
          <w:rFonts w:ascii="Times New Roman"/>
          <w:b w:val="false"/>
          <w:i w:val="false"/>
          <w:color w:val="000000"/>
          <w:sz w:val="28"/>
        </w:rPr>
        <w:t xml:space="preserve">
    |     |     |   |шоттың|    |дық  |Кү.|Со.|Кү.|Со.|Кү.|Со.|Қай. </w:t>
      </w:r>
      <w:r>
        <w:br/>
      </w:r>
      <w:r>
        <w:rPr>
          <w:rFonts w:ascii="Times New Roman"/>
          <w:b w:val="false"/>
          <w:i w:val="false"/>
          <w:color w:val="000000"/>
          <w:sz w:val="28"/>
        </w:rPr>
        <w:t xml:space="preserve">
    |     |     |   |нөмірі|    |     |ні |ма.|ні |ма.|ні |ма.|тару </w:t>
      </w:r>
      <w:r>
        <w:br/>
      </w:r>
      <w:r>
        <w:rPr>
          <w:rFonts w:ascii="Times New Roman"/>
          <w:b w:val="false"/>
          <w:i w:val="false"/>
          <w:color w:val="000000"/>
          <w:sz w:val="28"/>
        </w:rPr>
        <w:t xml:space="preserve">
    |     |     |   |      |    |     |   |сы |   |сы |   |сы |се. </w:t>
      </w:r>
      <w:r>
        <w:br/>
      </w:r>
      <w:r>
        <w:rPr>
          <w:rFonts w:ascii="Times New Roman"/>
          <w:b w:val="false"/>
          <w:i w:val="false"/>
          <w:color w:val="000000"/>
          <w:sz w:val="28"/>
        </w:rPr>
        <w:t xml:space="preserve">
    |     |     |   |      |    |     |   |   |   |   |   |   |бебі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8   9   10  11  12  13 14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Аралық тарату балансын жасау күнінің жағдайы бойынша: </w:t>
      </w:r>
      <w:r>
        <w:br/>
      </w:r>
      <w:r>
        <w:rPr>
          <w:rFonts w:ascii="Times New Roman"/>
          <w:b w:val="false"/>
          <w:i w:val="false"/>
          <w:color w:val="000000"/>
          <w:sz w:val="28"/>
        </w:rPr>
        <w:t xml:space="preserve">
    Заңды тұлғалар </w:t>
      </w:r>
    </w:p>
    <w:p>
      <w:pPr>
        <w:spacing w:after="0"/>
        <w:ind w:left="0"/>
        <w:jc w:val="both"/>
      </w:pPr>
      <w:r>
        <w:rPr>
          <w:rFonts w:ascii="Times New Roman"/>
          <w:b w:val="false"/>
          <w:i w:val="false"/>
          <w:color w:val="000000"/>
          <w:sz w:val="28"/>
        </w:rPr>
        <w:t xml:space="preserve">    Жиынтығы </w:t>
      </w:r>
      <w:r>
        <w:br/>
      </w:r>
      <w:r>
        <w:rPr>
          <w:rFonts w:ascii="Times New Roman"/>
          <w:b w:val="false"/>
          <w:i w:val="false"/>
          <w:color w:val="000000"/>
          <w:sz w:val="28"/>
        </w:rPr>
        <w:t xml:space="preserve">
    Жеке тұлғалар </w:t>
      </w:r>
    </w:p>
    <w:p>
      <w:pPr>
        <w:spacing w:after="0"/>
        <w:ind w:left="0"/>
        <w:jc w:val="both"/>
      </w:pPr>
      <w:r>
        <w:rPr>
          <w:rFonts w:ascii="Times New Roman"/>
          <w:b w:val="false"/>
          <w:i w:val="false"/>
          <w:color w:val="000000"/>
          <w:sz w:val="28"/>
        </w:rPr>
        <w:t xml:space="preserve">    Жиынтығы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 жылдың есепті күніне </w:t>
      </w:r>
      <w:r>
        <w:br/>
      </w:r>
      <w:r>
        <w:rPr>
          <w:rFonts w:ascii="Times New Roman"/>
          <w:b w:val="false"/>
          <w:i w:val="false"/>
          <w:color w:val="000000"/>
          <w:sz w:val="28"/>
        </w:rPr>
        <w:t xml:space="preserve">
    Заңды тұлғалар </w:t>
      </w:r>
    </w:p>
    <w:p>
      <w:pPr>
        <w:spacing w:after="0"/>
        <w:ind w:left="0"/>
        <w:jc w:val="both"/>
      </w:pPr>
      <w:r>
        <w:rPr>
          <w:rFonts w:ascii="Times New Roman"/>
          <w:b w:val="false"/>
          <w:i w:val="false"/>
          <w:color w:val="000000"/>
          <w:sz w:val="28"/>
        </w:rPr>
        <w:t xml:space="preserve">    Жиынтығы </w:t>
      </w:r>
      <w:r>
        <w:br/>
      </w:r>
      <w:r>
        <w:rPr>
          <w:rFonts w:ascii="Times New Roman"/>
          <w:b w:val="false"/>
          <w:i w:val="false"/>
          <w:color w:val="000000"/>
          <w:sz w:val="28"/>
        </w:rPr>
        <w:t xml:space="preserve">
    Жеке тұлғалар </w:t>
      </w:r>
    </w:p>
    <w:p>
      <w:pPr>
        <w:spacing w:after="0"/>
        <w:ind w:left="0"/>
        <w:jc w:val="both"/>
      </w:pPr>
      <w:r>
        <w:rPr>
          <w:rFonts w:ascii="Times New Roman"/>
          <w:b w:val="false"/>
          <w:i w:val="false"/>
          <w:color w:val="000000"/>
          <w:sz w:val="28"/>
        </w:rPr>
        <w:t xml:space="preserve">    Жиынтығы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Тарату комиссиясына|Тарату комиссия.|     Сот шешімін орындау </w:t>
      </w:r>
      <w:r>
        <w:br/>
      </w:r>
      <w:r>
        <w:rPr>
          <w:rFonts w:ascii="Times New Roman"/>
          <w:b w:val="false"/>
          <w:i w:val="false"/>
          <w:color w:val="000000"/>
          <w:sz w:val="28"/>
        </w:rPr>
        <w:t xml:space="preserve">
  бас тарту туралы |сының пайдасына |----------------------------- </w:t>
      </w:r>
      <w:r>
        <w:br/>
      </w:r>
      <w:r>
        <w:rPr>
          <w:rFonts w:ascii="Times New Roman"/>
          <w:b w:val="false"/>
          <w:i w:val="false"/>
          <w:color w:val="000000"/>
          <w:sz w:val="28"/>
        </w:rPr>
        <w:t xml:space="preserve">
  соттың шешімі    |соттың шешімі   |Орын.|Орындау |Орындалмаған </w:t>
      </w:r>
      <w:r>
        <w:br/>
      </w:r>
      <w:r>
        <w:rPr>
          <w:rFonts w:ascii="Times New Roman"/>
          <w:b w:val="false"/>
          <w:i w:val="false"/>
          <w:color w:val="000000"/>
          <w:sz w:val="28"/>
        </w:rPr>
        <w:t xml:space="preserve">
-------------------|----------------|далды|күні    |қалдық </w:t>
      </w:r>
      <w:r>
        <w:br/>
      </w:r>
      <w:r>
        <w:rPr>
          <w:rFonts w:ascii="Times New Roman"/>
          <w:b w:val="false"/>
          <w:i w:val="false"/>
          <w:color w:val="000000"/>
          <w:sz w:val="28"/>
        </w:rPr>
        <w:t xml:space="preserve">
Сомасы|Күні|Құжат. |Со. |Күні|Құжат.|     |        | </w:t>
      </w:r>
      <w:r>
        <w:br/>
      </w:r>
      <w:r>
        <w:rPr>
          <w:rFonts w:ascii="Times New Roman"/>
          <w:b w:val="false"/>
          <w:i w:val="false"/>
          <w:color w:val="000000"/>
          <w:sz w:val="28"/>
        </w:rPr>
        <w:t xml:space="preserve">
      |    |тың    |масы|    |тың   |     |        | </w:t>
      </w:r>
      <w:r>
        <w:br/>
      </w:r>
      <w:r>
        <w:rPr>
          <w:rFonts w:ascii="Times New Roman"/>
          <w:b w:val="false"/>
          <w:i w:val="false"/>
          <w:color w:val="000000"/>
          <w:sz w:val="28"/>
        </w:rPr>
        <w:t xml:space="preserve">
      |    |нөмірі |    |    |нөмірі|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15    16    17     18   19    20    21       22        23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Өндіріп алудың |Заңды тұлғаның |Дебиторлық   |Банкрот|Банкрот|Ес. </w:t>
      </w:r>
      <w:r>
        <w:br/>
      </w:r>
      <w:r>
        <w:rPr>
          <w:rFonts w:ascii="Times New Roman"/>
          <w:b w:val="false"/>
          <w:i w:val="false"/>
          <w:color w:val="000000"/>
          <w:sz w:val="28"/>
        </w:rPr>
        <w:t xml:space="preserve">
мүмкін еместігі|әділет органда.|берешекті    |деп та.|деп    |керту </w:t>
      </w:r>
      <w:r>
        <w:br/>
      </w:r>
      <w:r>
        <w:rPr>
          <w:rFonts w:ascii="Times New Roman"/>
          <w:b w:val="false"/>
          <w:i w:val="false"/>
          <w:color w:val="000000"/>
          <w:sz w:val="28"/>
        </w:rPr>
        <w:t xml:space="preserve">
туралы қаулы  |рында тіркеуден|өндіріп      |нуға   |танылды| </w:t>
      </w:r>
      <w:r>
        <w:br/>
      </w:r>
      <w:r>
        <w:rPr>
          <w:rFonts w:ascii="Times New Roman"/>
          <w:b w:val="false"/>
          <w:i w:val="false"/>
          <w:color w:val="000000"/>
          <w:sz w:val="28"/>
        </w:rPr>
        <w:t xml:space="preserve">
---------------|(қайта тіркеу. |алуға кедергі|жатады |       | </w:t>
      </w:r>
      <w:r>
        <w:br/>
      </w:r>
      <w:r>
        <w:rPr>
          <w:rFonts w:ascii="Times New Roman"/>
          <w:b w:val="false"/>
          <w:i w:val="false"/>
          <w:color w:val="000000"/>
          <w:sz w:val="28"/>
        </w:rPr>
        <w:t xml:space="preserve">
Сомасы | Күні |ден) өтуі      |келтіретін   |       |       | </w:t>
      </w:r>
      <w:r>
        <w:br/>
      </w:r>
      <w:r>
        <w:rPr>
          <w:rFonts w:ascii="Times New Roman"/>
          <w:b w:val="false"/>
          <w:i w:val="false"/>
          <w:color w:val="000000"/>
          <w:sz w:val="28"/>
        </w:rPr>
        <w:t xml:space="preserve">
        |      |---------------|   себептер  |       |       | </w:t>
      </w:r>
      <w:r>
        <w:br/>
      </w:r>
      <w:r>
        <w:rPr>
          <w:rFonts w:ascii="Times New Roman"/>
          <w:b w:val="false"/>
          <w:i w:val="false"/>
          <w:color w:val="000000"/>
          <w:sz w:val="28"/>
        </w:rPr>
        <w:t xml:space="preserve">
        |      |нөмірі | күні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24      25      26     27         28          29      30     31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/Дебиторлық берешекті есепке алу журналының соңғы парағы/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Осы журналда ________ парақ нөмірленген әрі тігілген </w:t>
      </w:r>
    </w:p>
    <w:p>
      <w:pPr>
        <w:spacing w:after="0"/>
        <w:ind w:left="0"/>
        <w:jc w:val="both"/>
      </w:pPr>
      <w:r>
        <w:rPr>
          <w:rFonts w:ascii="Times New Roman"/>
          <w:b w:val="false"/>
          <w:i w:val="false"/>
          <w:color w:val="000000"/>
          <w:sz w:val="28"/>
        </w:rPr>
        <w:t xml:space="preserve">      Тарату комиссиясының төрағасы    _____________ _____________ </w:t>
      </w:r>
      <w:r>
        <w:br/>
      </w:r>
      <w:r>
        <w:rPr>
          <w:rFonts w:ascii="Times New Roman"/>
          <w:b w:val="false"/>
          <w:i w:val="false"/>
          <w:color w:val="000000"/>
          <w:sz w:val="28"/>
        </w:rPr>
        <w:t xml:space="preserve">
      Бас бухгалтер                    _____________ _____________ </w:t>
      </w:r>
      <w:r>
        <w:br/>
      </w:r>
      <w:r>
        <w:rPr>
          <w:rFonts w:ascii="Times New Roman"/>
          <w:b w:val="false"/>
          <w:i w:val="false"/>
          <w:color w:val="000000"/>
          <w:sz w:val="28"/>
        </w:rPr>
        <w:t xml:space="preserve">
      Орындаушы                        _____________ _____________ </w:t>
      </w:r>
    </w:p>
    <w:bookmarkStart w:name="z42" w:id="42"/>
    <w:p>
      <w:pPr>
        <w:spacing w:after="0"/>
        <w:ind w:left="0"/>
        <w:jc w:val="both"/>
      </w:pPr>
      <w:r>
        <w:rPr>
          <w:rFonts w:ascii="Times New Roman"/>
          <w:b w:val="false"/>
          <w:i w:val="false"/>
          <w:color w:val="000000"/>
          <w:sz w:val="28"/>
        </w:rPr>
        <w:t xml:space="preserve">
                                   Жинақтаушы зейнетақы қорларының </w:t>
      </w:r>
      <w:r>
        <w:br/>
      </w:r>
      <w:r>
        <w:rPr>
          <w:rFonts w:ascii="Times New Roman"/>
          <w:b w:val="false"/>
          <w:i w:val="false"/>
          <w:color w:val="000000"/>
          <w:sz w:val="28"/>
        </w:rPr>
        <w:t xml:space="preserve">
                                   тарату комиссияларының есеп пен </w:t>
      </w:r>
      <w:r>
        <w:br/>
      </w:r>
      <w:r>
        <w:rPr>
          <w:rFonts w:ascii="Times New Roman"/>
          <w:b w:val="false"/>
          <w:i w:val="false"/>
          <w:color w:val="000000"/>
          <w:sz w:val="28"/>
        </w:rPr>
        <w:t xml:space="preserve">
                                  қосымша ақпаратты ұсыну нысандары, </w:t>
      </w:r>
      <w:r>
        <w:br/>
      </w:r>
      <w:r>
        <w:rPr>
          <w:rFonts w:ascii="Times New Roman"/>
          <w:b w:val="false"/>
          <w:i w:val="false"/>
          <w:color w:val="000000"/>
          <w:sz w:val="28"/>
        </w:rPr>
        <w:t xml:space="preserve">
                                   мерзімі және кезеңділігі туралы </w:t>
      </w:r>
      <w:r>
        <w:br/>
      </w:r>
      <w:r>
        <w:rPr>
          <w:rFonts w:ascii="Times New Roman"/>
          <w:b w:val="false"/>
          <w:i w:val="false"/>
          <w:color w:val="000000"/>
          <w:sz w:val="28"/>
        </w:rPr>
        <w:t xml:space="preserve">
                                        нұсқаулыққа 1-қосымша </w:t>
      </w:r>
      <w:r>
        <w:br/>
      </w:r>
      <w:r>
        <w:rPr>
          <w:rFonts w:ascii="Times New Roman"/>
          <w:b w:val="false"/>
          <w:i w:val="false"/>
          <w:color w:val="000000"/>
          <w:sz w:val="28"/>
        </w:rPr>
        <w:t xml:space="preserve">
                                             7-нысан           </w:t>
      </w:r>
    </w:p>
    <w:bookmarkEnd w:id="42"/>
    <w:p>
      <w:pPr>
        <w:spacing w:after="0"/>
        <w:ind w:left="0"/>
        <w:jc w:val="both"/>
      </w:pPr>
      <w:r>
        <w:rPr>
          <w:rFonts w:ascii="Times New Roman"/>
          <w:b w:val="false"/>
          <w:i w:val="false"/>
          <w:color w:val="ff0000"/>
          <w:sz w:val="28"/>
        </w:rPr>
        <w:t xml:space="preserve">       Ескерту. 7-нысан жаңа редакцияда - ҚР Қаржы нарығын және қаржы ұйымдарын реттеу мен қадағалау агенттігі Басқармасының 2009.02.27. </w:t>
      </w:r>
      <w:r>
        <w:rPr>
          <w:rFonts w:ascii="Times New Roman"/>
          <w:b w:val="false"/>
          <w:i w:val="false"/>
          <w:color w:val="ff0000"/>
          <w:sz w:val="28"/>
        </w:rPr>
        <w:t xml:space="preserve">N 24 </w:t>
      </w:r>
      <w:r>
        <w:rPr>
          <w:rFonts w:ascii="Times New Roman"/>
          <w:b w:val="false"/>
          <w:i w:val="false"/>
          <w:color w:val="ff0000"/>
          <w:sz w:val="28"/>
        </w:rPr>
        <w:t xml:space="preserve">Қаулысымен. </w:t>
      </w:r>
    </w:p>
    <w:p>
      <w:pPr>
        <w:spacing w:after="0"/>
        <w:ind w:left="0"/>
        <w:jc w:val="left"/>
      </w:pPr>
      <w:r>
        <w:rPr>
          <w:rFonts w:ascii="Times New Roman"/>
          <w:b/>
          <w:i w:val="false"/>
          <w:color w:val="000000"/>
        </w:rPr>
        <w:t xml:space="preserve"> ____________________________________________ дебиторларының       (жинақтаушы зейнетақы қорларының атауы) </w:t>
      </w:r>
      <w:r>
        <w:br/>
      </w:r>
      <w:r>
        <w:rPr>
          <w:rFonts w:ascii="Times New Roman"/>
          <w:b/>
          <w:i w:val="false"/>
          <w:color w:val="000000"/>
        </w:rPr>
        <w:t xml:space="preserve">
тізімі </w:t>
      </w:r>
      <w:r>
        <w:br/>
      </w:r>
      <w:r>
        <w:rPr>
          <w:rFonts w:ascii="Times New Roman"/>
          <w:b/>
          <w:i w:val="false"/>
          <w:color w:val="000000"/>
        </w:rPr>
        <w:t xml:space="preserve">
тарату процесінің басталуына </w:t>
      </w:r>
      <w:r>
        <w:br/>
      </w:r>
      <w:r>
        <w:rPr>
          <w:rFonts w:ascii="Times New Roman"/>
          <w:b/>
          <w:i w:val="false"/>
          <w:color w:val="000000"/>
        </w:rPr>
        <w:t xml:space="preserve">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473"/>
        <w:gridCol w:w="1173"/>
        <w:gridCol w:w="1333"/>
        <w:gridCol w:w="1533"/>
        <w:gridCol w:w="993"/>
        <w:gridCol w:w="993"/>
        <w:gridCol w:w="1793"/>
        <w:gridCol w:w="1653"/>
      </w:tblGrid>
      <w:tr>
        <w:trPr>
          <w:trHeight w:val="30"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Реттік нөмірі </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Дебитордың атауы </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Дебитордың мекен-жайы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Берешектің түрі (пайда болу негіздемесі)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 болу күні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Дебиторлық берешек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 (баланстан тыс)шотының нөмірі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борыш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Тарату комиссияның </w:t>
      </w:r>
      <w:r>
        <w:br/>
      </w:r>
      <w:r>
        <w:rPr>
          <w:rFonts w:ascii="Times New Roman"/>
          <w:b w:val="false"/>
          <w:i w:val="false"/>
          <w:color w:val="000000"/>
          <w:sz w:val="28"/>
        </w:rPr>
        <w:t xml:space="preserve">
      төрағасы       ____________________________ __________ </w:t>
      </w:r>
      <w:r>
        <w:br/>
      </w:r>
      <w:r>
        <w:rPr>
          <w:rFonts w:ascii="Times New Roman"/>
          <w:b w:val="false"/>
          <w:i w:val="false"/>
          <w:color w:val="000000"/>
          <w:sz w:val="28"/>
        </w:rPr>
        <w:t xml:space="preserve">
      Бас бухгалтер  ____________________________ __________ </w:t>
      </w:r>
      <w:r>
        <w:br/>
      </w:r>
      <w:r>
        <w:rPr>
          <w:rFonts w:ascii="Times New Roman"/>
          <w:b w:val="false"/>
          <w:i w:val="false"/>
          <w:color w:val="000000"/>
          <w:sz w:val="28"/>
        </w:rPr>
        <w:t xml:space="preserve">
      Орындаушы      ____________________________ __________ </w:t>
      </w:r>
      <w:r>
        <w:br/>
      </w:r>
      <w:r>
        <w:rPr>
          <w:rFonts w:ascii="Times New Roman"/>
          <w:b w:val="false"/>
          <w:i w:val="false"/>
          <w:color w:val="000000"/>
          <w:sz w:val="28"/>
        </w:rPr>
        <w:t xml:space="preserve">
      телефон </w:t>
      </w:r>
    </w:p>
    <w:bookmarkStart w:name="z43" w:id="43"/>
    <w:p>
      <w:pPr>
        <w:spacing w:after="0"/>
        <w:ind w:left="0"/>
        <w:jc w:val="both"/>
      </w:pPr>
      <w:r>
        <w:rPr>
          <w:rFonts w:ascii="Times New Roman"/>
          <w:b w:val="false"/>
          <w:i w:val="false"/>
          <w:color w:val="000000"/>
          <w:sz w:val="28"/>
        </w:rPr>
        <w:t xml:space="preserve">
                                   Жинақтаушы зейнетақы қорларының </w:t>
      </w:r>
      <w:r>
        <w:br/>
      </w:r>
      <w:r>
        <w:rPr>
          <w:rFonts w:ascii="Times New Roman"/>
          <w:b w:val="false"/>
          <w:i w:val="false"/>
          <w:color w:val="000000"/>
          <w:sz w:val="28"/>
        </w:rPr>
        <w:t xml:space="preserve">
                                   тарату комиссияларының есеп пен </w:t>
      </w:r>
      <w:r>
        <w:br/>
      </w:r>
      <w:r>
        <w:rPr>
          <w:rFonts w:ascii="Times New Roman"/>
          <w:b w:val="false"/>
          <w:i w:val="false"/>
          <w:color w:val="000000"/>
          <w:sz w:val="28"/>
        </w:rPr>
        <w:t xml:space="preserve">
                                  қосымша ақпаратты ұсыну нысандары, </w:t>
      </w:r>
      <w:r>
        <w:br/>
      </w:r>
      <w:r>
        <w:rPr>
          <w:rFonts w:ascii="Times New Roman"/>
          <w:b w:val="false"/>
          <w:i w:val="false"/>
          <w:color w:val="000000"/>
          <w:sz w:val="28"/>
        </w:rPr>
        <w:t xml:space="preserve">
                                   мерзімі және кезеңділігі туралы </w:t>
      </w:r>
      <w:r>
        <w:br/>
      </w:r>
      <w:r>
        <w:rPr>
          <w:rFonts w:ascii="Times New Roman"/>
          <w:b w:val="false"/>
          <w:i w:val="false"/>
          <w:color w:val="000000"/>
          <w:sz w:val="28"/>
        </w:rPr>
        <w:t xml:space="preserve">
                                       нұсқаулыққа 1-қосымша </w:t>
      </w:r>
      <w:r>
        <w:br/>
      </w:r>
      <w:r>
        <w:rPr>
          <w:rFonts w:ascii="Times New Roman"/>
          <w:b w:val="false"/>
          <w:i w:val="false"/>
          <w:color w:val="000000"/>
          <w:sz w:val="28"/>
        </w:rPr>
        <w:t xml:space="preserve">
                                             </w:t>
      </w:r>
      <w:r>
        <w:br/>
      </w:r>
      <w:r>
        <w:rPr>
          <w:rFonts w:ascii="Times New Roman"/>
          <w:b w:val="false"/>
          <w:i w:val="false"/>
          <w:color w:val="000000"/>
          <w:sz w:val="28"/>
        </w:rPr>
        <w:t xml:space="preserve">
                                                 8-нысан </w:t>
      </w:r>
    </w:p>
    <w:bookmarkEnd w:id="43"/>
    <w:p>
      <w:pPr>
        <w:spacing w:after="0"/>
        <w:ind w:left="0"/>
        <w:jc w:val="both"/>
      </w:pPr>
      <w:r>
        <w:rPr>
          <w:rFonts w:ascii="Times New Roman"/>
          <w:b w:val="false"/>
          <w:i w:val="false"/>
          <w:color w:val="ff0000"/>
          <w:sz w:val="28"/>
        </w:rPr>
        <w:t xml:space="preserve">       Ескерту. 8-нысан жаңа редакцияда - ҚР Қаржы нарығын және қаржы ұйымдарын реттеу мен қадағалау агенттігі Басқармасының 2009.02.27. </w:t>
      </w:r>
      <w:r>
        <w:rPr>
          <w:rFonts w:ascii="Times New Roman"/>
          <w:b w:val="false"/>
          <w:i w:val="false"/>
          <w:color w:val="ff0000"/>
          <w:sz w:val="28"/>
        </w:rPr>
        <w:t xml:space="preserve">N 24 </w:t>
      </w:r>
      <w:r>
        <w:rPr>
          <w:rFonts w:ascii="Times New Roman"/>
          <w:b w:val="false"/>
          <w:i w:val="false"/>
          <w:color w:val="ff0000"/>
          <w:sz w:val="28"/>
        </w:rPr>
        <w:t xml:space="preserve">Қаулысымен. </w:t>
      </w:r>
    </w:p>
    <w:p>
      <w:pPr>
        <w:spacing w:after="0"/>
        <w:ind w:left="0"/>
        <w:jc w:val="left"/>
      </w:pPr>
      <w:r>
        <w:rPr>
          <w:rFonts w:ascii="Times New Roman"/>
          <w:b/>
          <w:i w:val="false"/>
          <w:color w:val="000000"/>
        </w:rPr>
        <w:t xml:space="preserve"> (Жинақтаушы зейнетақы қорының атауы) кредиторлары мәлімдеген шағым-талаптардың (өтініштердің) тізбесі, оларды қарау қорытындысы және  кредиторлармен талап етілмеген берешектері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
        <w:gridCol w:w="929"/>
        <w:gridCol w:w="1009"/>
        <w:gridCol w:w="1010"/>
        <w:gridCol w:w="1368"/>
        <w:gridCol w:w="1368"/>
        <w:gridCol w:w="1369"/>
        <w:gridCol w:w="1786"/>
        <w:gridCol w:w="1786"/>
        <w:gridCol w:w="1408"/>
      </w:tblGrid>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Реттік нөмірі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Кредитордың атауы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Кредитордың мекен-жайы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Шағым-талапты (өтінішті) ұсынған күні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 мәлімдеген талап сомасы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комиссиясымен мойындалған талаптар </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валютада (мың теңге)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Шешімнің (хаттаманың) нөмірі мен күні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Мойындалған сома </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 шотының нөмірі </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валютада (мың теңге)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2"/>
        <w:gridCol w:w="876"/>
        <w:gridCol w:w="992"/>
        <w:gridCol w:w="992"/>
        <w:gridCol w:w="1348"/>
        <w:gridCol w:w="1348"/>
        <w:gridCol w:w="2460"/>
        <w:gridCol w:w="2125"/>
        <w:gridCol w:w="914"/>
        <w:gridCol w:w="9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комиссиясымен мойындалмаған талаптар </w:t>
            </w: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Кредитордың талаптарын мойында (ма)уға негіздеме болған құжаттардың атауы </w:t>
            </w: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Кредитордың талабын мойында(ма)у туралы жауаптың нөмірі мен күні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Кредиторлармен талап етілмеген берешек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735" w:hRule="atLeast"/>
        </w:trPr>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шешімнің (хаттама ның) нөмірі мен күні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мойындалмаған сома </w:t>
            </w: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 шотының нөмірі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валютада (мың теңге)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p>
        </w:tc>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 шотының нөмірі </w:t>
            </w:r>
          </w:p>
        </w:tc>
        <w:tc>
          <w:tcPr>
            <w:tcW w:w="0" w:type="auto"/>
            <w:vMerge/>
            <w:tcBorders>
              <w:top w:val="nil"/>
              <w:left w:val="single" w:color="cfcfcf" w:sz="5"/>
              <w:bottom w:val="single" w:color="cfcfcf" w:sz="5"/>
              <w:right w:val="single" w:color="cfcfcf" w:sz="5"/>
            </w:tcBorders>
          </w:tcP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валютада (мың теңге)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93"/>
        <w:gridCol w:w="673"/>
        <w:gridCol w:w="673"/>
        <w:gridCol w:w="653"/>
        <w:gridCol w:w="2093"/>
        <w:gridCol w:w="1513"/>
        <w:gridCol w:w="1713"/>
        <w:gridCol w:w="2333"/>
        <w:gridCol w:w="753"/>
        <w:gridCol w:w="75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долларымен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еуромен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рублімен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шетел валютасында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талаптарын ұсынған кредиторлар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кредиторлармен талап етілмеген берешек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Барлығы:I+II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1573"/>
        <w:gridCol w:w="1813"/>
        <w:gridCol w:w="2313"/>
        <w:gridCol w:w="1293"/>
        <w:gridCol w:w="1293"/>
        <w:gridCol w:w="1293"/>
      </w:tblGrid>
      <w:tr>
        <w:trPr>
          <w:trHeight w:val="76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долларымен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еуромен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рублімен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шетел валютасында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1573"/>
        <w:gridCol w:w="1813"/>
        <w:gridCol w:w="2313"/>
        <w:gridCol w:w="1293"/>
        <w:gridCol w:w="1293"/>
        <w:gridCol w:w="1293"/>
      </w:tblGrid>
      <w:tr>
        <w:trPr>
          <w:trHeight w:val="76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долларымен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еуромен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рублімен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шетел валютасында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2273"/>
        <w:gridCol w:w="1553"/>
        <w:gridCol w:w="1773"/>
        <w:gridCol w:w="2373"/>
        <w:gridCol w:w="1253"/>
        <w:gridCol w:w="1293"/>
      </w:tblGrid>
      <w:tr>
        <w:trPr>
          <w:trHeight w:val="76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долларымен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еуромен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рублімен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шетел валютасында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Тарату комиссиясының төрағасы ______________________ __________ </w:t>
      </w:r>
      <w:r>
        <w:br/>
      </w:r>
      <w:r>
        <w:rPr>
          <w:rFonts w:ascii="Times New Roman"/>
          <w:b w:val="false"/>
          <w:i w:val="false"/>
          <w:color w:val="000000"/>
          <w:sz w:val="28"/>
        </w:rPr>
        <w:t xml:space="preserve">
Бас бухгалтер                 ______________________ __________ </w:t>
      </w:r>
      <w:r>
        <w:br/>
      </w:r>
      <w:r>
        <w:rPr>
          <w:rFonts w:ascii="Times New Roman"/>
          <w:b w:val="false"/>
          <w:i w:val="false"/>
          <w:color w:val="000000"/>
          <w:sz w:val="28"/>
        </w:rPr>
        <w:t xml:space="preserve">
Орындаушы                     ______________________ __________ </w:t>
      </w:r>
      <w:r>
        <w:br/>
      </w:r>
      <w:r>
        <w:rPr>
          <w:rFonts w:ascii="Times New Roman"/>
          <w:b w:val="false"/>
          <w:i w:val="false"/>
          <w:color w:val="000000"/>
          <w:sz w:val="28"/>
        </w:rPr>
        <w:t xml:space="preserve">
телефон </w:t>
      </w:r>
    </w:p>
    <w:bookmarkStart w:name="z44" w:id="44"/>
    <w:p>
      <w:pPr>
        <w:spacing w:after="0"/>
        <w:ind w:left="0"/>
        <w:jc w:val="both"/>
      </w:pPr>
      <w:r>
        <w:rPr>
          <w:rFonts w:ascii="Times New Roman"/>
          <w:b w:val="false"/>
          <w:i w:val="false"/>
          <w:color w:val="000000"/>
          <w:sz w:val="28"/>
        </w:rPr>
        <w:t xml:space="preserve">
                                   Жинақтаушы зейнетақы қорларының </w:t>
      </w:r>
      <w:r>
        <w:br/>
      </w:r>
      <w:r>
        <w:rPr>
          <w:rFonts w:ascii="Times New Roman"/>
          <w:b w:val="false"/>
          <w:i w:val="false"/>
          <w:color w:val="000000"/>
          <w:sz w:val="28"/>
        </w:rPr>
        <w:t xml:space="preserve">
                                   тарату комиссияларының есеп пен </w:t>
      </w:r>
      <w:r>
        <w:br/>
      </w:r>
      <w:r>
        <w:rPr>
          <w:rFonts w:ascii="Times New Roman"/>
          <w:b w:val="false"/>
          <w:i w:val="false"/>
          <w:color w:val="000000"/>
          <w:sz w:val="28"/>
        </w:rPr>
        <w:t xml:space="preserve">
                                  қосымша ақпаратты ұсыну нысандары, </w:t>
      </w:r>
      <w:r>
        <w:br/>
      </w:r>
      <w:r>
        <w:rPr>
          <w:rFonts w:ascii="Times New Roman"/>
          <w:b w:val="false"/>
          <w:i w:val="false"/>
          <w:color w:val="000000"/>
          <w:sz w:val="28"/>
        </w:rPr>
        <w:t xml:space="preserve">
                                   мерзімі және кезеңділігі туралы </w:t>
      </w:r>
      <w:r>
        <w:br/>
      </w:r>
      <w:r>
        <w:rPr>
          <w:rFonts w:ascii="Times New Roman"/>
          <w:b w:val="false"/>
          <w:i w:val="false"/>
          <w:color w:val="000000"/>
          <w:sz w:val="28"/>
        </w:rPr>
        <w:t xml:space="preserve">
                                       нұсқаулыққа 1-қосымша </w:t>
      </w:r>
      <w:r>
        <w:br/>
      </w:r>
      <w:r>
        <w:rPr>
          <w:rFonts w:ascii="Times New Roman"/>
          <w:b w:val="false"/>
          <w:i w:val="false"/>
          <w:color w:val="000000"/>
          <w:sz w:val="28"/>
        </w:rPr>
        <w:t xml:space="preserve">
                                             9-нысан               </w:t>
      </w:r>
    </w:p>
    <w:bookmarkEnd w:id="44"/>
    <w:p>
      <w:pPr>
        <w:spacing w:after="0"/>
        <w:ind w:left="0"/>
        <w:jc w:val="both"/>
      </w:pPr>
      <w:r>
        <w:rPr>
          <w:rFonts w:ascii="Times New Roman"/>
          <w:b w:val="false"/>
          <w:i w:val="false"/>
          <w:color w:val="ff0000"/>
          <w:sz w:val="28"/>
        </w:rPr>
        <w:t xml:space="preserve">      Ескерту: 1-қосымшаның 9-нысанына өзгерту енгізілді - ҚР Қаржы нарығын және қаржы ұйымдарын реттеу мен қадағалау агенттігі Басқармасының 2007.09.24. </w:t>
      </w:r>
      <w:r>
        <w:rPr>
          <w:rFonts w:ascii="Times New Roman"/>
          <w:b w:val="false"/>
          <w:i w:val="false"/>
          <w:color w:val="ff0000"/>
          <w:sz w:val="28"/>
        </w:rPr>
        <w:t xml:space="preserve">N 237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2009.02.27. </w:t>
      </w:r>
      <w:r>
        <w:rPr>
          <w:rFonts w:ascii="Times New Roman"/>
          <w:b w:val="false"/>
          <w:i w:val="false"/>
          <w:color w:val="ff0000"/>
          <w:sz w:val="28"/>
        </w:rPr>
        <w:t xml:space="preserve">N 24 </w:t>
      </w:r>
      <w:r>
        <w:rPr>
          <w:rFonts w:ascii="Times New Roman"/>
          <w:b w:val="false"/>
          <w:i w:val="false"/>
          <w:color w:val="ff0000"/>
          <w:sz w:val="28"/>
        </w:rPr>
        <w:t xml:space="preserve">Қаулыларымен. </w:t>
      </w:r>
    </w:p>
    <w:p>
      <w:pPr>
        <w:spacing w:after="0"/>
        <w:ind w:left="0"/>
        <w:jc w:val="both"/>
      </w:pPr>
      <w:r>
        <w:rPr>
          <w:rFonts w:ascii="Times New Roman"/>
          <w:b w:val="false"/>
          <w:i w:val="false"/>
          <w:color w:val="000000"/>
          <w:sz w:val="28"/>
        </w:rPr>
        <w:t xml:space="preserve">                                           "Бекітілді" </w:t>
      </w:r>
      <w:r>
        <w:br/>
      </w:r>
      <w:r>
        <w:rPr>
          <w:rFonts w:ascii="Times New Roman"/>
          <w:b w:val="false"/>
          <w:i w:val="false"/>
          <w:color w:val="000000"/>
          <w:sz w:val="28"/>
        </w:rPr>
        <w:t xml:space="preserve">
                                      _____________________  </w:t>
      </w:r>
      <w:r>
        <w:br/>
      </w:r>
      <w:r>
        <w:rPr>
          <w:rFonts w:ascii="Times New Roman"/>
          <w:b w:val="false"/>
          <w:i w:val="false"/>
          <w:color w:val="000000"/>
          <w:sz w:val="28"/>
        </w:rPr>
        <w:t xml:space="preserve">
                                      _____________________ </w:t>
      </w:r>
      <w:r>
        <w:br/>
      </w:r>
      <w:r>
        <w:rPr>
          <w:rFonts w:ascii="Times New Roman"/>
          <w:b w:val="false"/>
          <w:i w:val="false"/>
          <w:color w:val="000000"/>
          <w:sz w:val="28"/>
        </w:rPr>
        <w:t xml:space="preserve">
                                      "__" _____ 20__ жыл  </w:t>
      </w:r>
    </w:p>
    <w:p>
      <w:pPr>
        <w:spacing w:after="0"/>
        <w:ind w:left="0"/>
        <w:jc w:val="both"/>
      </w:pPr>
      <w:r>
        <w:rPr>
          <w:rFonts w:ascii="Times New Roman"/>
          <w:b/>
          <w:i w:val="false"/>
          <w:color w:val="000000"/>
          <w:sz w:val="28"/>
        </w:rPr>
        <w:t xml:space="preserve">             (жинақтаушы зейнетақы қорының атауы) </w:t>
      </w:r>
      <w:r>
        <w:br/>
      </w:r>
      <w:r>
        <w:rPr>
          <w:rFonts w:ascii="Times New Roman"/>
          <w:b w:val="false"/>
          <w:i w:val="false"/>
          <w:color w:val="000000"/>
          <w:sz w:val="28"/>
        </w:rPr>
        <w:t>
</w:t>
      </w:r>
      <w:r>
        <w:rPr>
          <w:rFonts w:ascii="Times New Roman"/>
          <w:b/>
          <w:i w:val="false"/>
          <w:color w:val="000000"/>
          <w:sz w:val="28"/>
        </w:rPr>
        <w:t xml:space="preserve">             аралық тарату балансына енгізілген </w:t>
      </w:r>
      <w:r>
        <w:br/>
      </w:r>
      <w:r>
        <w:rPr>
          <w:rFonts w:ascii="Times New Roman"/>
          <w:b w:val="false"/>
          <w:i w:val="false"/>
          <w:color w:val="000000"/>
          <w:sz w:val="28"/>
        </w:rPr>
        <w:t>
</w:t>
      </w:r>
      <w:r>
        <w:rPr>
          <w:rFonts w:ascii="Times New Roman"/>
          <w:b/>
          <w:i w:val="false"/>
          <w:color w:val="000000"/>
          <w:sz w:val="28"/>
        </w:rPr>
        <w:t xml:space="preserve">              кредиторлардың талап ету тізілімі </w:t>
      </w:r>
    </w:p>
    <w:p>
      <w:pPr>
        <w:spacing w:after="0"/>
        <w:ind w:left="0"/>
        <w:jc w:val="both"/>
      </w:pPr>
      <w:r>
        <w:rPr>
          <w:rFonts w:ascii="Times New Roman"/>
          <w:b w:val="false"/>
          <w:i w:val="false"/>
          <w:color w:val="000000"/>
          <w:sz w:val="28"/>
        </w:rPr>
        <w:t xml:space="preserve">                                               валюталар бағамдары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893"/>
        <w:gridCol w:w="1093"/>
        <w:gridCol w:w="973"/>
        <w:gridCol w:w="973"/>
        <w:gridCol w:w="973"/>
        <w:gridCol w:w="973"/>
        <w:gridCol w:w="973"/>
        <w:gridCol w:w="973"/>
        <w:gridCol w:w="1253"/>
        <w:gridCol w:w="1113"/>
        <w:gridCol w:w="873"/>
      </w:tblGrid>
      <w:tr>
        <w:trPr>
          <w:trHeight w:val="495"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нө- </w:t>
            </w:r>
            <w:r>
              <w:br/>
            </w:r>
            <w:r>
              <w:rPr>
                <w:rFonts w:ascii="Times New Roman"/>
                <w:b w:val="false"/>
                <w:i w:val="false"/>
                <w:color w:val="000000"/>
                <w:sz w:val="20"/>
              </w:rPr>
              <w:t xml:space="preserve">
мі- </w:t>
            </w:r>
            <w:r>
              <w:br/>
            </w:r>
            <w:r>
              <w:rPr>
                <w:rFonts w:ascii="Times New Roman"/>
                <w:b w:val="false"/>
                <w:i w:val="false"/>
                <w:color w:val="000000"/>
                <w:sz w:val="20"/>
              </w:rPr>
              <w:t xml:space="preserve">
рі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(кезек </w:t>
            </w:r>
            <w:r>
              <w:br/>
            </w:r>
            <w:r>
              <w:rPr>
                <w:rFonts w:ascii="Times New Roman"/>
                <w:b w:val="false"/>
                <w:i w:val="false"/>
                <w:color w:val="000000"/>
                <w:sz w:val="20"/>
              </w:rPr>
              <w:t xml:space="preserve">
бойынша)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комиссиясы таныған </w:t>
            </w:r>
            <w:r>
              <w:br/>
            </w:r>
            <w:r>
              <w:rPr>
                <w:rFonts w:ascii="Times New Roman"/>
                <w:b w:val="false"/>
                <w:i w:val="false"/>
                <w:color w:val="000000"/>
                <w:sz w:val="20"/>
              </w:rPr>
              <w:t xml:space="preserve">
талаптар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 </w:t>
            </w:r>
            <w:r>
              <w:br/>
            </w:r>
            <w:r>
              <w:rPr>
                <w:rFonts w:ascii="Times New Roman"/>
                <w:b w:val="false"/>
                <w:i w:val="false"/>
                <w:color w:val="000000"/>
                <w:sz w:val="20"/>
              </w:rPr>
              <w:t xml:space="preserve">
тордың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тарын </w:t>
            </w:r>
            <w:r>
              <w:br/>
            </w:r>
            <w:r>
              <w:rPr>
                <w:rFonts w:ascii="Times New Roman"/>
                <w:b w:val="false"/>
                <w:i w:val="false"/>
                <w:color w:val="000000"/>
                <w:sz w:val="20"/>
              </w:rPr>
              <w:t xml:space="preserve">
тану </w:t>
            </w:r>
            <w:r>
              <w:br/>
            </w:r>
            <w:r>
              <w:rPr>
                <w:rFonts w:ascii="Times New Roman"/>
                <w:b w:val="false"/>
                <w:i w:val="false"/>
                <w:color w:val="000000"/>
                <w:sz w:val="20"/>
              </w:rPr>
              <w:t xml:space="preserve">
үшін </w:t>
            </w:r>
            <w:r>
              <w:br/>
            </w:r>
            <w:r>
              <w:rPr>
                <w:rFonts w:ascii="Times New Roman"/>
                <w:b w:val="false"/>
                <w:i w:val="false"/>
                <w:color w:val="000000"/>
                <w:sz w:val="20"/>
              </w:rPr>
              <w:t xml:space="preserve">
негіз </w:t>
            </w:r>
            <w:r>
              <w:br/>
            </w:r>
            <w:r>
              <w:rPr>
                <w:rFonts w:ascii="Times New Roman"/>
                <w:b w:val="false"/>
                <w:i w:val="false"/>
                <w:color w:val="000000"/>
                <w:sz w:val="20"/>
              </w:rPr>
              <w:t xml:space="preserve">
болған </w:t>
            </w:r>
            <w:r>
              <w:br/>
            </w:r>
            <w:r>
              <w:rPr>
                <w:rFonts w:ascii="Times New Roman"/>
                <w:b w:val="false"/>
                <w:i w:val="false"/>
                <w:color w:val="000000"/>
                <w:sz w:val="20"/>
              </w:rPr>
              <w:t xml:space="preserve">
құжат-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атауы </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 </w:t>
            </w:r>
            <w:r>
              <w:br/>
            </w:r>
            <w:r>
              <w:rPr>
                <w:rFonts w:ascii="Times New Roman"/>
                <w:b w:val="false"/>
                <w:i w:val="false"/>
                <w:color w:val="000000"/>
                <w:sz w:val="20"/>
              </w:rPr>
              <w:t xml:space="preserve">
дитор </w:t>
            </w:r>
            <w:r>
              <w:br/>
            </w:r>
            <w:r>
              <w:rPr>
                <w:rFonts w:ascii="Times New Roman"/>
                <w:b w:val="false"/>
                <w:i w:val="false"/>
                <w:color w:val="000000"/>
                <w:sz w:val="20"/>
              </w:rPr>
              <w:t xml:space="preserve">
дың </w:t>
            </w:r>
            <w:r>
              <w:br/>
            </w:r>
            <w:r>
              <w:rPr>
                <w:rFonts w:ascii="Times New Roman"/>
                <w:b w:val="false"/>
                <w:i w:val="false"/>
                <w:color w:val="000000"/>
                <w:sz w:val="20"/>
              </w:rPr>
              <w:t xml:space="preserve">
тала- </w:t>
            </w:r>
            <w:r>
              <w:br/>
            </w:r>
            <w:r>
              <w:rPr>
                <w:rFonts w:ascii="Times New Roman"/>
                <w:b w:val="false"/>
                <w:i w:val="false"/>
                <w:color w:val="000000"/>
                <w:sz w:val="20"/>
              </w:rPr>
              <w:t xml:space="preserve">
бын </w:t>
            </w:r>
            <w:r>
              <w:br/>
            </w:r>
            <w:r>
              <w:rPr>
                <w:rFonts w:ascii="Times New Roman"/>
                <w:b w:val="false"/>
                <w:i w:val="false"/>
                <w:color w:val="000000"/>
                <w:sz w:val="20"/>
              </w:rPr>
              <w:t xml:space="preserve">
тану </w:t>
            </w:r>
            <w:r>
              <w:br/>
            </w:r>
            <w:r>
              <w:rPr>
                <w:rFonts w:ascii="Times New Roman"/>
                <w:b w:val="false"/>
                <w:i w:val="false"/>
                <w:color w:val="000000"/>
                <w:sz w:val="20"/>
              </w:rPr>
              <w:t xml:space="preserve">
тура- </w:t>
            </w:r>
            <w:r>
              <w:br/>
            </w:r>
            <w:r>
              <w:rPr>
                <w:rFonts w:ascii="Times New Roman"/>
                <w:b w:val="false"/>
                <w:i w:val="false"/>
                <w:color w:val="000000"/>
                <w:sz w:val="20"/>
              </w:rPr>
              <w:t xml:space="preserve">
лы </w:t>
            </w:r>
            <w:r>
              <w:br/>
            </w:r>
            <w:r>
              <w:rPr>
                <w:rFonts w:ascii="Times New Roman"/>
                <w:b w:val="false"/>
                <w:i w:val="false"/>
                <w:color w:val="000000"/>
                <w:sz w:val="20"/>
              </w:rPr>
              <w:t xml:space="preserve">
оған </w:t>
            </w:r>
            <w:r>
              <w:br/>
            </w:r>
            <w:r>
              <w:rPr>
                <w:rFonts w:ascii="Times New Roman"/>
                <w:b w:val="false"/>
                <w:i w:val="false"/>
                <w:color w:val="000000"/>
                <w:sz w:val="20"/>
              </w:rPr>
              <w:t xml:space="preserve">
жібе- </w:t>
            </w:r>
            <w:r>
              <w:br/>
            </w:r>
            <w:r>
              <w:rPr>
                <w:rFonts w:ascii="Times New Roman"/>
                <w:b w:val="false"/>
                <w:i w:val="false"/>
                <w:color w:val="000000"/>
                <w:sz w:val="20"/>
              </w:rPr>
              <w:t xml:space="preserve">
ріл- </w:t>
            </w:r>
            <w:r>
              <w:br/>
            </w:r>
            <w:r>
              <w:rPr>
                <w:rFonts w:ascii="Times New Roman"/>
                <w:b w:val="false"/>
                <w:i w:val="false"/>
                <w:color w:val="000000"/>
                <w:sz w:val="20"/>
              </w:rPr>
              <w:t xml:space="preserve">
ген </w:t>
            </w:r>
            <w:r>
              <w:br/>
            </w:r>
            <w:r>
              <w:rPr>
                <w:rFonts w:ascii="Times New Roman"/>
                <w:b w:val="false"/>
                <w:i w:val="false"/>
                <w:color w:val="000000"/>
                <w:sz w:val="20"/>
              </w:rPr>
              <w:t xml:space="preserve">
жау- </w:t>
            </w:r>
            <w:r>
              <w:br/>
            </w:r>
            <w:r>
              <w:rPr>
                <w:rFonts w:ascii="Times New Roman"/>
                <w:b w:val="false"/>
                <w:i w:val="false"/>
                <w:color w:val="000000"/>
                <w:sz w:val="20"/>
              </w:rPr>
              <w:t xml:space="preserve">
аптың </w:t>
            </w:r>
            <w:r>
              <w:br/>
            </w:r>
            <w:r>
              <w:rPr>
                <w:rFonts w:ascii="Times New Roman"/>
                <w:b w:val="false"/>
                <w:i w:val="false"/>
                <w:color w:val="000000"/>
                <w:sz w:val="20"/>
              </w:rPr>
              <w:t xml:space="preserve">
күні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нөмі- </w:t>
            </w:r>
            <w:r>
              <w:br/>
            </w:r>
            <w:r>
              <w:rPr>
                <w:rFonts w:ascii="Times New Roman"/>
                <w:b w:val="false"/>
                <w:i w:val="false"/>
                <w:color w:val="000000"/>
                <w:sz w:val="20"/>
              </w:rPr>
              <w:t xml:space="preserve">
рі </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 </w:t>
            </w:r>
            <w:r>
              <w:br/>
            </w:r>
            <w:r>
              <w:rPr>
                <w:rFonts w:ascii="Times New Roman"/>
                <w:b w:val="false"/>
                <w:i w:val="false"/>
                <w:color w:val="000000"/>
                <w:sz w:val="20"/>
              </w:rPr>
              <w:t xml:space="preserve">
кер- </w:t>
            </w:r>
            <w:r>
              <w:br/>
            </w:r>
            <w:r>
              <w:rPr>
                <w:rFonts w:ascii="Times New Roman"/>
                <w:b w:val="false"/>
                <w:i w:val="false"/>
                <w:color w:val="000000"/>
                <w:sz w:val="20"/>
              </w:rPr>
              <w:t xml:space="preserve">
ту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 </w:t>
            </w:r>
            <w:r>
              <w:br/>
            </w:r>
            <w:r>
              <w:rPr>
                <w:rFonts w:ascii="Times New Roman"/>
                <w:b w:val="false"/>
                <w:i w:val="false"/>
                <w:color w:val="000000"/>
                <w:sz w:val="20"/>
              </w:rPr>
              <w:t xml:space="preserve">
шім- </w:t>
            </w:r>
            <w:r>
              <w:br/>
            </w:r>
            <w:r>
              <w:rPr>
                <w:rFonts w:ascii="Times New Roman"/>
                <w:b w:val="false"/>
                <w:i w:val="false"/>
                <w:color w:val="000000"/>
                <w:sz w:val="20"/>
              </w:rPr>
              <w:t xml:space="preserve">
нің </w:t>
            </w:r>
            <w:r>
              <w:br/>
            </w:r>
            <w:r>
              <w:rPr>
                <w:rFonts w:ascii="Times New Roman"/>
                <w:b w:val="false"/>
                <w:i w:val="false"/>
                <w:color w:val="000000"/>
                <w:sz w:val="20"/>
              </w:rPr>
              <w:t xml:space="preserve">
(хат- </w:t>
            </w:r>
            <w:r>
              <w:br/>
            </w:r>
            <w:r>
              <w:rPr>
                <w:rFonts w:ascii="Times New Roman"/>
                <w:b w:val="false"/>
                <w:i w:val="false"/>
                <w:color w:val="000000"/>
                <w:sz w:val="20"/>
              </w:rPr>
              <w:t xml:space="preserve">
тама- </w:t>
            </w:r>
            <w:r>
              <w:br/>
            </w:r>
            <w:r>
              <w:rPr>
                <w:rFonts w:ascii="Times New Roman"/>
                <w:b w:val="false"/>
                <w:i w:val="false"/>
                <w:color w:val="000000"/>
                <w:sz w:val="20"/>
              </w:rPr>
              <w:t xml:space="preserve">
ның) </w:t>
            </w:r>
            <w:r>
              <w:br/>
            </w:r>
            <w:r>
              <w:rPr>
                <w:rFonts w:ascii="Times New Roman"/>
                <w:b w:val="false"/>
                <w:i w:val="false"/>
                <w:color w:val="000000"/>
                <w:sz w:val="20"/>
              </w:rPr>
              <w:t xml:space="preserve">
нөмі- </w:t>
            </w:r>
            <w:r>
              <w:br/>
            </w:r>
            <w:r>
              <w:rPr>
                <w:rFonts w:ascii="Times New Roman"/>
                <w:b w:val="false"/>
                <w:i w:val="false"/>
                <w:color w:val="000000"/>
                <w:sz w:val="20"/>
              </w:rPr>
              <w:t xml:space="preserve">
рі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күні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Танылған сома </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 </w:t>
            </w:r>
            <w:r>
              <w:br/>
            </w:r>
            <w:r>
              <w:rPr>
                <w:rFonts w:ascii="Times New Roman"/>
                <w:b w:val="false"/>
                <w:i w:val="false"/>
                <w:color w:val="000000"/>
                <w:sz w:val="20"/>
              </w:rPr>
              <w:t xml:space="preserve">
ланс </w:t>
            </w:r>
            <w:r>
              <w:br/>
            </w:r>
            <w:r>
              <w:rPr>
                <w:rFonts w:ascii="Times New Roman"/>
                <w:b w:val="false"/>
                <w:i w:val="false"/>
                <w:color w:val="000000"/>
                <w:sz w:val="20"/>
              </w:rPr>
              <w:t xml:space="preserve">
шо- </w:t>
            </w:r>
            <w:r>
              <w:br/>
            </w:r>
            <w:r>
              <w:rPr>
                <w:rFonts w:ascii="Times New Roman"/>
                <w:b w:val="false"/>
                <w:i w:val="false"/>
                <w:color w:val="000000"/>
                <w:sz w:val="20"/>
              </w:rPr>
              <w:t xml:space="preserve">
ты- </w:t>
            </w:r>
            <w:r>
              <w:br/>
            </w:r>
            <w:r>
              <w:rPr>
                <w:rFonts w:ascii="Times New Roman"/>
                <w:b w:val="false"/>
                <w:i w:val="false"/>
                <w:color w:val="000000"/>
                <w:sz w:val="20"/>
              </w:rPr>
              <w:t xml:space="preserve">
ның </w:t>
            </w:r>
            <w:r>
              <w:br/>
            </w:r>
            <w:r>
              <w:rPr>
                <w:rFonts w:ascii="Times New Roman"/>
                <w:b w:val="false"/>
                <w:i w:val="false"/>
                <w:color w:val="000000"/>
                <w:sz w:val="20"/>
              </w:rPr>
              <w:t xml:space="preserve">
нө- </w:t>
            </w:r>
            <w:r>
              <w:br/>
            </w:r>
            <w:r>
              <w:rPr>
                <w:rFonts w:ascii="Times New Roman"/>
                <w:b w:val="false"/>
                <w:i w:val="false"/>
                <w:color w:val="000000"/>
                <w:sz w:val="20"/>
              </w:rPr>
              <w:t xml:space="preserve">
мі- </w:t>
            </w:r>
            <w:r>
              <w:br/>
            </w:r>
            <w:r>
              <w:rPr>
                <w:rFonts w:ascii="Times New Roman"/>
                <w:b w:val="false"/>
                <w:i w:val="false"/>
                <w:color w:val="000000"/>
                <w:sz w:val="20"/>
              </w:rPr>
              <w:t xml:space="preserve">
рі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w:t>
            </w:r>
            <w:r>
              <w:br/>
            </w:r>
            <w:r>
              <w:rPr>
                <w:rFonts w:ascii="Times New Roman"/>
                <w:b w:val="false"/>
                <w:i w:val="false"/>
                <w:color w:val="000000"/>
                <w:sz w:val="20"/>
              </w:rPr>
              <w:t xml:space="preserve">
ва- </w:t>
            </w:r>
            <w:r>
              <w:br/>
            </w:r>
            <w:r>
              <w:rPr>
                <w:rFonts w:ascii="Times New Roman"/>
                <w:b w:val="false"/>
                <w:i w:val="false"/>
                <w:color w:val="000000"/>
                <w:sz w:val="20"/>
              </w:rPr>
              <w:t xml:space="preserve">
лю- </w:t>
            </w:r>
            <w:r>
              <w:br/>
            </w:r>
            <w:r>
              <w:rPr>
                <w:rFonts w:ascii="Times New Roman"/>
                <w:b w:val="false"/>
                <w:i w:val="false"/>
                <w:color w:val="000000"/>
                <w:sz w:val="20"/>
              </w:rPr>
              <w:t xml:space="preserve">
тада </w:t>
            </w:r>
            <w:r>
              <w:br/>
            </w:r>
            <w:r>
              <w:rPr>
                <w:rFonts w:ascii="Times New Roman"/>
                <w:b w:val="false"/>
                <w:i w:val="false"/>
                <w:color w:val="000000"/>
                <w:sz w:val="20"/>
              </w:rPr>
              <w:t xml:space="preserve">
(мың теңгемен)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w:t>
            </w:r>
            <w:r>
              <w:br/>
            </w:r>
            <w:r>
              <w:rPr>
                <w:rFonts w:ascii="Times New Roman"/>
                <w:b w:val="false"/>
                <w:i w:val="false"/>
                <w:color w:val="000000"/>
                <w:sz w:val="20"/>
              </w:rPr>
              <w:t xml:space="preserve">
валютасында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w:t>
            </w:r>
            <w:r>
              <w:br/>
            </w:r>
            <w:r>
              <w:rPr>
                <w:rFonts w:ascii="Times New Roman"/>
                <w:b w:val="false"/>
                <w:i w:val="false"/>
                <w:color w:val="000000"/>
                <w:sz w:val="20"/>
              </w:rPr>
              <w:t xml:space="preserve">
дол- </w:t>
            </w:r>
            <w:r>
              <w:br/>
            </w:r>
            <w:r>
              <w:rPr>
                <w:rFonts w:ascii="Times New Roman"/>
                <w:b w:val="false"/>
                <w:i w:val="false"/>
                <w:color w:val="000000"/>
                <w:sz w:val="20"/>
              </w:rPr>
              <w:t xml:space="preserve">
ла- </w:t>
            </w:r>
            <w:r>
              <w:br/>
            </w:r>
            <w:r>
              <w:rPr>
                <w:rFonts w:ascii="Times New Roman"/>
                <w:b w:val="false"/>
                <w:i w:val="false"/>
                <w:color w:val="000000"/>
                <w:sz w:val="20"/>
              </w:rPr>
              <w:t xml:space="preserve">
ры- </w:t>
            </w:r>
            <w:r>
              <w:br/>
            </w:r>
            <w:r>
              <w:rPr>
                <w:rFonts w:ascii="Times New Roman"/>
                <w:b w:val="false"/>
                <w:i w:val="false"/>
                <w:color w:val="000000"/>
                <w:sz w:val="20"/>
              </w:rPr>
              <w:t xml:space="preserve">
мен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 </w:t>
            </w:r>
            <w:r>
              <w:br/>
            </w:r>
            <w:r>
              <w:rPr>
                <w:rFonts w:ascii="Times New Roman"/>
                <w:b w:val="false"/>
                <w:i w:val="false"/>
                <w:color w:val="000000"/>
                <w:sz w:val="20"/>
              </w:rPr>
              <w:t xml:space="preserve">
ро- </w:t>
            </w:r>
            <w:r>
              <w:br/>
            </w:r>
            <w:r>
              <w:rPr>
                <w:rFonts w:ascii="Times New Roman"/>
                <w:b w:val="false"/>
                <w:i w:val="false"/>
                <w:color w:val="000000"/>
                <w:sz w:val="20"/>
              </w:rPr>
              <w:t xml:space="preserve">
мен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 </w:t>
            </w:r>
            <w:r>
              <w:br/>
            </w:r>
            <w:r>
              <w:rPr>
                <w:rFonts w:ascii="Times New Roman"/>
                <w:b w:val="false"/>
                <w:i w:val="false"/>
                <w:color w:val="000000"/>
                <w:sz w:val="20"/>
              </w:rPr>
              <w:t xml:space="preserve">
сей </w:t>
            </w:r>
            <w:r>
              <w:br/>
            </w:r>
            <w:r>
              <w:rPr>
                <w:rFonts w:ascii="Times New Roman"/>
                <w:b w:val="false"/>
                <w:i w:val="false"/>
                <w:color w:val="000000"/>
                <w:sz w:val="20"/>
              </w:rPr>
              <w:t xml:space="preserve">
руб- </w:t>
            </w:r>
            <w:r>
              <w:br/>
            </w:r>
            <w:r>
              <w:rPr>
                <w:rFonts w:ascii="Times New Roman"/>
                <w:b w:val="false"/>
                <w:i w:val="false"/>
                <w:color w:val="000000"/>
                <w:sz w:val="20"/>
              </w:rPr>
              <w:t xml:space="preserve">
лі- </w:t>
            </w:r>
            <w:r>
              <w:br/>
            </w:r>
            <w:r>
              <w:rPr>
                <w:rFonts w:ascii="Times New Roman"/>
                <w:b w:val="false"/>
                <w:i w:val="false"/>
                <w:color w:val="000000"/>
                <w:sz w:val="20"/>
              </w:rPr>
              <w:t xml:space="preserve">
мен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w:t>
            </w:r>
            <w:r>
              <w:br/>
            </w:r>
            <w:r>
              <w:rPr>
                <w:rFonts w:ascii="Times New Roman"/>
                <w:b w:val="false"/>
                <w:i w:val="false"/>
                <w:color w:val="000000"/>
                <w:sz w:val="20"/>
              </w:rPr>
              <w:t xml:space="preserve">
ге </w:t>
            </w:r>
            <w:r>
              <w:br/>
            </w:r>
            <w:r>
              <w:rPr>
                <w:rFonts w:ascii="Times New Roman"/>
                <w:b w:val="false"/>
                <w:i w:val="false"/>
                <w:color w:val="000000"/>
                <w:sz w:val="20"/>
              </w:rPr>
              <w:t xml:space="preserve">
ше- </w:t>
            </w:r>
            <w:r>
              <w:br/>
            </w:r>
            <w:r>
              <w:rPr>
                <w:rFonts w:ascii="Times New Roman"/>
                <w:b w:val="false"/>
                <w:i w:val="false"/>
                <w:color w:val="000000"/>
                <w:sz w:val="20"/>
              </w:rPr>
              <w:t xml:space="preserve">
тел </w:t>
            </w:r>
            <w:r>
              <w:br/>
            </w:r>
            <w:r>
              <w:rPr>
                <w:rFonts w:ascii="Times New Roman"/>
                <w:b w:val="false"/>
                <w:i w:val="false"/>
                <w:color w:val="000000"/>
                <w:sz w:val="20"/>
              </w:rPr>
              <w:t xml:space="preserve">
ва- </w:t>
            </w:r>
            <w:r>
              <w:br/>
            </w:r>
            <w:r>
              <w:rPr>
                <w:rFonts w:ascii="Times New Roman"/>
                <w:b w:val="false"/>
                <w:i w:val="false"/>
                <w:color w:val="000000"/>
                <w:sz w:val="20"/>
              </w:rPr>
              <w:t xml:space="preserve">
лю- </w:t>
            </w:r>
            <w:r>
              <w:br/>
            </w:r>
            <w:r>
              <w:rPr>
                <w:rFonts w:ascii="Times New Roman"/>
                <w:b w:val="false"/>
                <w:i w:val="false"/>
                <w:color w:val="000000"/>
                <w:sz w:val="20"/>
              </w:rPr>
              <w:t xml:space="preserve">
та- </w:t>
            </w:r>
            <w:r>
              <w:br/>
            </w:r>
            <w:r>
              <w:rPr>
                <w:rFonts w:ascii="Times New Roman"/>
                <w:b w:val="false"/>
                <w:i w:val="false"/>
                <w:color w:val="000000"/>
                <w:sz w:val="20"/>
              </w:rPr>
              <w:t xml:space="preserve">
сын- </w:t>
            </w:r>
            <w:r>
              <w:br/>
            </w:r>
            <w:r>
              <w:rPr>
                <w:rFonts w:ascii="Times New Roman"/>
                <w:b w:val="false"/>
                <w:i w:val="false"/>
                <w:color w:val="000000"/>
                <w:sz w:val="20"/>
              </w:rPr>
              <w:t xml:space="preserve">
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кезек: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кезек </w:t>
            </w:r>
            <w:r>
              <w:br/>
            </w:r>
            <w:r>
              <w:rPr>
                <w:rFonts w:ascii="Times New Roman"/>
                <w:b w:val="false"/>
                <w:i w:val="false"/>
                <w:color w:val="000000"/>
                <w:sz w:val="20"/>
              </w:rPr>
              <w:t xml:space="preserve">
бойынша </w:t>
            </w:r>
          </w:p>
          <w:p>
            <w:pPr>
              <w:spacing w:after="20"/>
              <w:ind w:left="20"/>
              <w:jc w:val="both"/>
            </w:pPr>
            <w:r>
              <w:rPr>
                <w:rFonts w:ascii="Times New Roman"/>
                <w:b w:val="false"/>
                <w:i w:val="false"/>
                <w:color w:val="000000"/>
                <w:sz w:val="20"/>
              </w:rPr>
              <w:t xml:space="preserve">2 кезек,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еңбекақы </w:t>
            </w:r>
            <w:r>
              <w:br/>
            </w:r>
            <w:r>
              <w:rPr>
                <w:rFonts w:ascii="Times New Roman"/>
                <w:b w:val="false"/>
                <w:i w:val="false"/>
                <w:color w:val="000000"/>
                <w:sz w:val="20"/>
              </w:rPr>
              <w:t xml:space="preserve">
төлеу </w:t>
            </w:r>
            <w:r>
              <w:br/>
            </w:r>
            <w:r>
              <w:rPr>
                <w:rFonts w:ascii="Times New Roman"/>
                <w:b w:val="false"/>
                <w:i w:val="false"/>
                <w:color w:val="000000"/>
                <w:sz w:val="20"/>
              </w:rPr>
              <w:t xml:space="preserve">
бойынша </w:t>
            </w:r>
          </w:p>
          <w:p>
            <w:pPr>
              <w:spacing w:after="20"/>
              <w:ind w:left="20"/>
              <w:jc w:val="both"/>
            </w:pPr>
            <w:r>
              <w:rPr>
                <w:rFonts w:ascii="Times New Roman"/>
                <w:b w:val="false"/>
                <w:i w:val="false"/>
                <w:color w:val="000000"/>
                <w:sz w:val="20"/>
              </w:rPr>
              <w:t xml:space="preserve">ақы төлеу бойынша </w:t>
            </w:r>
            <w:r>
              <w:br/>
            </w:r>
            <w:r>
              <w:rPr>
                <w:rFonts w:ascii="Times New Roman"/>
                <w:b w:val="false"/>
                <w:i w:val="false"/>
                <w:color w:val="000000"/>
                <w:sz w:val="20"/>
              </w:rPr>
              <w:t xml:space="preserve">
зейнетақы </w:t>
            </w:r>
            <w:r>
              <w:br/>
            </w:r>
            <w:r>
              <w:rPr>
                <w:rFonts w:ascii="Times New Roman"/>
                <w:b w:val="false"/>
                <w:i w:val="false"/>
                <w:color w:val="000000"/>
                <w:sz w:val="20"/>
              </w:rPr>
              <w:t xml:space="preserve">
аударым- </w:t>
            </w:r>
            <w:r>
              <w:br/>
            </w:r>
            <w:r>
              <w:rPr>
                <w:rFonts w:ascii="Times New Roman"/>
                <w:b w:val="false"/>
                <w:i w:val="false"/>
                <w:color w:val="000000"/>
                <w:sz w:val="20"/>
              </w:rPr>
              <w:t xml:space="preserve">
дары </w:t>
            </w:r>
          </w:p>
          <w:p>
            <w:pPr>
              <w:spacing w:after="20"/>
              <w:ind w:left="20"/>
              <w:jc w:val="both"/>
            </w:pPr>
            <w:r>
              <w:rPr>
                <w:rFonts w:ascii="Times New Roman"/>
                <w:b w:val="false"/>
                <w:i w:val="false"/>
                <w:color w:val="000000"/>
                <w:sz w:val="20"/>
              </w:rPr>
              <w:t xml:space="preserve">зейнетақы </w:t>
            </w:r>
            <w:r>
              <w:br/>
            </w:r>
            <w:r>
              <w:rPr>
                <w:rFonts w:ascii="Times New Roman"/>
                <w:b w:val="false"/>
                <w:i w:val="false"/>
                <w:color w:val="000000"/>
                <w:sz w:val="20"/>
              </w:rPr>
              <w:t xml:space="preserve">
авторлық </w:t>
            </w:r>
            <w:r>
              <w:br/>
            </w:r>
            <w:r>
              <w:rPr>
                <w:rFonts w:ascii="Times New Roman"/>
                <w:b w:val="false"/>
                <w:i w:val="false"/>
                <w:color w:val="000000"/>
                <w:sz w:val="20"/>
              </w:rPr>
              <w:t xml:space="preserve">
шарттар </w:t>
            </w:r>
            <w:r>
              <w:br/>
            </w:r>
            <w:r>
              <w:rPr>
                <w:rFonts w:ascii="Times New Roman"/>
                <w:b w:val="false"/>
                <w:i w:val="false"/>
                <w:color w:val="000000"/>
                <w:sz w:val="20"/>
              </w:rPr>
              <w:t xml:space="preserve">
бойынша </w:t>
            </w:r>
          </w:p>
          <w:p>
            <w:pPr>
              <w:spacing w:after="20"/>
              <w:ind w:left="20"/>
              <w:jc w:val="both"/>
            </w:pPr>
            <w:r>
              <w:rPr>
                <w:rFonts w:ascii="Times New Roman"/>
                <w:b w:val="false"/>
                <w:i w:val="false"/>
                <w:color w:val="000000"/>
                <w:sz w:val="20"/>
              </w:rPr>
              <w:t xml:space="preserve">жиынтығы </w:t>
            </w:r>
          </w:p>
          <w:p>
            <w:pPr>
              <w:spacing w:after="20"/>
              <w:ind w:left="20"/>
              <w:jc w:val="both"/>
            </w:pPr>
            <w:r>
              <w:rPr>
                <w:rFonts w:ascii="Times New Roman"/>
                <w:b w:val="false"/>
                <w:i w:val="false"/>
                <w:color w:val="000000"/>
                <w:sz w:val="20"/>
              </w:rPr>
              <w:t xml:space="preserve">авторлық </w:t>
            </w:r>
            <w:r>
              <w:br/>
            </w:r>
            <w:r>
              <w:rPr>
                <w:rFonts w:ascii="Times New Roman"/>
                <w:b w:val="false"/>
                <w:i w:val="false"/>
                <w:color w:val="000000"/>
                <w:sz w:val="20"/>
              </w:rPr>
              <w:t xml:space="preserve">
шарттар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кезек бойынша жиынтығы </w:t>
            </w:r>
          </w:p>
          <w:p>
            <w:pPr>
              <w:spacing w:after="20"/>
              <w:ind w:left="20"/>
              <w:jc w:val="both"/>
            </w:pPr>
            <w:r>
              <w:rPr>
                <w:rFonts w:ascii="Times New Roman"/>
                <w:b w:val="false"/>
                <w:i w:val="false"/>
                <w:color w:val="000000"/>
                <w:sz w:val="20"/>
              </w:rPr>
              <w:t xml:space="preserve">3 кезек: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кезек бойынша жиынтығы </w:t>
            </w:r>
          </w:p>
          <w:p>
            <w:pPr>
              <w:spacing w:after="20"/>
              <w:ind w:left="20"/>
              <w:jc w:val="both"/>
            </w:pPr>
            <w:r>
              <w:rPr>
                <w:rFonts w:ascii="Times New Roman"/>
                <w:b w:val="false"/>
                <w:i w:val="false"/>
                <w:color w:val="000000"/>
                <w:sz w:val="20"/>
              </w:rPr>
              <w:t xml:space="preserve">4 кезек: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кезек бойынша жиынтығы </w:t>
            </w:r>
          </w:p>
          <w:p>
            <w:pPr>
              <w:spacing w:after="20"/>
              <w:ind w:left="20"/>
              <w:jc w:val="both"/>
            </w:pPr>
            <w:r>
              <w:rPr>
                <w:rFonts w:ascii="Times New Roman"/>
                <w:b w:val="false"/>
                <w:i w:val="false"/>
                <w:color w:val="000000"/>
                <w:sz w:val="20"/>
              </w:rPr>
              <w:t xml:space="preserve">5 кезек: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кезек бойынша жиынтығы </w:t>
            </w:r>
          </w:p>
          <w:p>
            <w:pPr>
              <w:spacing w:after="20"/>
              <w:ind w:left="20"/>
              <w:jc w:val="both"/>
            </w:pPr>
            <w:r>
              <w:rPr>
                <w:rFonts w:ascii="Times New Roman"/>
                <w:b w:val="false"/>
                <w:i w:val="false"/>
                <w:color w:val="000000"/>
                <w:sz w:val="20"/>
              </w:rPr>
              <w:t xml:space="preserve">Барлығы: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Тарату комиссиясының төрағасы </w:t>
      </w:r>
      <w:r>
        <w:br/>
      </w:r>
      <w:r>
        <w:rPr>
          <w:rFonts w:ascii="Times New Roman"/>
          <w:b w:val="false"/>
          <w:i w:val="false"/>
          <w:color w:val="000000"/>
          <w:sz w:val="28"/>
        </w:rPr>
        <w:t xml:space="preserve">
      Бас бухгалтер </w:t>
      </w:r>
      <w:r>
        <w:br/>
      </w:r>
      <w:r>
        <w:rPr>
          <w:rFonts w:ascii="Times New Roman"/>
          <w:b w:val="false"/>
          <w:i w:val="false"/>
          <w:color w:val="000000"/>
          <w:sz w:val="28"/>
        </w:rPr>
        <w:t xml:space="preserve">
      Орындаушы </w:t>
      </w:r>
      <w:r>
        <w:br/>
      </w:r>
      <w:r>
        <w:rPr>
          <w:rFonts w:ascii="Times New Roman"/>
          <w:b w:val="false"/>
          <w:i w:val="false"/>
          <w:color w:val="000000"/>
          <w:sz w:val="28"/>
        </w:rPr>
        <w:t xml:space="preserve">
      телефон </w:t>
      </w:r>
    </w:p>
    <w:bookmarkStart w:name="z45" w:id="45"/>
    <w:p>
      <w:pPr>
        <w:spacing w:after="0"/>
        <w:ind w:left="0"/>
        <w:jc w:val="both"/>
      </w:pPr>
      <w:r>
        <w:rPr>
          <w:rFonts w:ascii="Times New Roman"/>
          <w:b w:val="false"/>
          <w:i w:val="false"/>
          <w:color w:val="000000"/>
          <w:sz w:val="28"/>
        </w:rPr>
        <w:t xml:space="preserve">
                                   Жинақтаушы зейнетақы қорларының </w:t>
      </w:r>
      <w:r>
        <w:br/>
      </w:r>
      <w:r>
        <w:rPr>
          <w:rFonts w:ascii="Times New Roman"/>
          <w:b w:val="false"/>
          <w:i w:val="false"/>
          <w:color w:val="000000"/>
          <w:sz w:val="28"/>
        </w:rPr>
        <w:t xml:space="preserve">
                                   тарату комиссияларының есеп пен </w:t>
      </w:r>
      <w:r>
        <w:br/>
      </w:r>
      <w:r>
        <w:rPr>
          <w:rFonts w:ascii="Times New Roman"/>
          <w:b w:val="false"/>
          <w:i w:val="false"/>
          <w:color w:val="000000"/>
          <w:sz w:val="28"/>
        </w:rPr>
        <w:t xml:space="preserve">
                                  қосымша ақпаратты ұсыну нысандары, </w:t>
      </w:r>
      <w:r>
        <w:br/>
      </w:r>
      <w:r>
        <w:rPr>
          <w:rFonts w:ascii="Times New Roman"/>
          <w:b w:val="false"/>
          <w:i w:val="false"/>
          <w:color w:val="000000"/>
          <w:sz w:val="28"/>
        </w:rPr>
        <w:t xml:space="preserve">
                                  мерзімі және кезеңділігі туралы </w:t>
      </w:r>
      <w:r>
        <w:br/>
      </w:r>
      <w:r>
        <w:rPr>
          <w:rFonts w:ascii="Times New Roman"/>
          <w:b w:val="false"/>
          <w:i w:val="false"/>
          <w:color w:val="000000"/>
          <w:sz w:val="28"/>
        </w:rPr>
        <w:t xml:space="preserve">
                                       нұсқаулыққа 1-қосымша </w:t>
      </w:r>
      <w:r>
        <w:br/>
      </w:r>
      <w:r>
        <w:rPr>
          <w:rFonts w:ascii="Times New Roman"/>
          <w:b w:val="false"/>
          <w:i w:val="false"/>
          <w:color w:val="000000"/>
          <w:sz w:val="28"/>
        </w:rPr>
        <w:t xml:space="preserve">
                                             10-нысан </w:t>
      </w:r>
    </w:p>
    <w:bookmarkEnd w:id="45"/>
    <w:p>
      <w:pPr>
        <w:spacing w:after="0"/>
        <w:ind w:left="0"/>
        <w:jc w:val="both"/>
      </w:pPr>
      <w:r>
        <w:rPr>
          <w:rFonts w:ascii="Times New Roman"/>
          <w:b w:val="false"/>
          <w:i w:val="false"/>
          <w:color w:val="000000"/>
          <w:sz w:val="28"/>
        </w:rPr>
        <w:t xml:space="preserve">              ( </w:t>
      </w:r>
      <w:r>
        <w:rPr>
          <w:rFonts w:ascii="Times New Roman"/>
          <w:b/>
          <w:i w:val="false"/>
          <w:color w:val="000000"/>
          <w:sz w:val="28"/>
        </w:rPr>
        <w:t xml:space="preserve">жинақтаушы зейнетақы қорының атауы) </w:t>
      </w:r>
      <w:r>
        <w:br/>
      </w:r>
      <w:r>
        <w:rPr>
          <w:rFonts w:ascii="Times New Roman"/>
          <w:b w:val="false"/>
          <w:i w:val="false"/>
          <w:color w:val="000000"/>
          <w:sz w:val="28"/>
        </w:rPr>
        <w:t>
</w:t>
      </w:r>
      <w:r>
        <w:rPr>
          <w:rFonts w:ascii="Times New Roman"/>
          <w:b/>
          <w:i w:val="false"/>
          <w:color w:val="000000"/>
          <w:sz w:val="28"/>
        </w:rPr>
        <w:t xml:space="preserve">             аралық тарату балансына енгізілген </w:t>
      </w:r>
      <w:r>
        <w:br/>
      </w:r>
      <w:r>
        <w:rPr>
          <w:rFonts w:ascii="Times New Roman"/>
          <w:b w:val="false"/>
          <w:i w:val="false"/>
          <w:color w:val="000000"/>
          <w:sz w:val="28"/>
        </w:rPr>
        <w:t>
</w:t>
      </w:r>
      <w:r>
        <w:rPr>
          <w:rFonts w:ascii="Times New Roman"/>
          <w:b/>
          <w:i w:val="false"/>
          <w:color w:val="000000"/>
          <w:sz w:val="28"/>
        </w:rPr>
        <w:t xml:space="preserve">               мүлік құрамы туралы мәліметтер </w:t>
      </w:r>
    </w:p>
    <w:p>
      <w:pPr>
        <w:spacing w:after="0"/>
        <w:ind w:left="0"/>
        <w:jc w:val="both"/>
      </w:pPr>
      <w:r>
        <w:rPr>
          <w:rFonts w:ascii="Times New Roman"/>
          <w:b w:val="false"/>
          <w:i w:val="false"/>
          <w:color w:val="000000"/>
          <w:sz w:val="28"/>
        </w:rPr>
        <w:t xml:space="preserve">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3673"/>
        <w:gridCol w:w="2393"/>
        <w:gridCol w:w="2893"/>
        <w:gridCol w:w="2613"/>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реттік нөмірі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 шотының нөмірі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 объектісінің атауы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Мүліктің баланстық құны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bl>
    <w:p>
      <w:pPr>
        <w:spacing w:after="0"/>
        <w:ind w:left="0"/>
        <w:jc w:val="both"/>
      </w:pPr>
      <w:r>
        <w:rPr>
          <w:rFonts w:ascii="Times New Roman"/>
          <w:b w:val="false"/>
          <w:i w:val="false"/>
          <w:color w:val="000000"/>
          <w:sz w:val="28"/>
        </w:rPr>
        <w:t xml:space="preserve">      Шот бойынша жиынтығы </w:t>
      </w:r>
    </w:p>
    <w:p>
      <w:pPr>
        <w:spacing w:after="0"/>
        <w:ind w:left="0"/>
        <w:jc w:val="both"/>
      </w:pPr>
      <w:r>
        <w:rPr>
          <w:rFonts w:ascii="Times New Roman"/>
          <w:b w:val="false"/>
          <w:i w:val="false"/>
          <w:color w:val="000000"/>
          <w:sz w:val="28"/>
        </w:rPr>
        <w:t xml:space="preserve">      Шот бойынша жиынтығы </w:t>
      </w:r>
    </w:p>
    <w:p>
      <w:pPr>
        <w:spacing w:after="0"/>
        <w:ind w:left="0"/>
        <w:jc w:val="both"/>
      </w:pPr>
      <w:r>
        <w:rPr>
          <w:rFonts w:ascii="Times New Roman"/>
          <w:b w:val="false"/>
          <w:i w:val="false"/>
          <w:color w:val="000000"/>
          <w:sz w:val="28"/>
        </w:rPr>
        <w:t xml:space="preserve">      Шот бойынша жиынтығы </w:t>
      </w:r>
      <w:r>
        <w:br/>
      </w:r>
      <w:r>
        <w:rPr>
          <w:rFonts w:ascii="Times New Roman"/>
          <w:b w:val="false"/>
          <w:i w:val="false"/>
          <w:color w:val="000000"/>
          <w:sz w:val="28"/>
        </w:rPr>
        <w:t xml:space="preserve">
      Шоттар бойынша барлығы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Тарату комиссиясының төрағасы    _____________ _____________ </w:t>
      </w:r>
      <w:r>
        <w:br/>
      </w:r>
      <w:r>
        <w:rPr>
          <w:rFonts w:ascii="Times New Roman"/>
          <w:b w:val="false"/>
          <w:i w:val="false"/>
          <w:color w:val="000000"/>
          <w:sz w:val="28"/>
        </w:rPr>
        <w:t xml:space="preserve">
      Бас бухгалтер                    _____________ _____________ </w:t>
      </w:r>
      <w:r>
        <w:br/>
      </w:r>
      <w:r>
        <w:rPr>
          <w:rFonts w:ascii="Times New Roman"/>
          <w:b w:val="false"/>
          <w:i w:val="false"/>
          <w:color w:val="000000"/>
          <w:sz w:val="28"/>
        </w:rPr>
        <w:t xml:space="preserve">
      Орындаушы                        _____________ _____________ </w:t>
      </w:r>
      <w:r>
        <w:br/>
      </w:r>
      <w:r>
        <w:rPr>
          <w:rFonts w:ascii="Times New Roman"/>
          <w:b w:val="false"/>
          <w:i w:val="false"/>
          <w:color w:val="000000"/>
          <w:sz w:val="28"/>
        </w:rPr>
        <w:t xml:space="preserve">
      телефоны </w:t>
      </w:r>
    </w:p>
    <w:bookmarkStart w:name="z46" w:id="46"/>
    <w:p>
      <w:pPr>
        <w:spacing w:after="0"/>
        <w:ind w:left="0"/>
        <w:jc w:val="both"/>
      </w:pPr>
      <w:r>
        <w:rPr>
          <w:rFonts w:ascii="Times New Roman"/>
          <w:b w:val="false"/>
          <w:i w:val="false"/>
          <w:color w:val="000000"/>
          <w:sz w:val="28"/>
        </w:rPr>
        <w:t xml:space="preserve">
                                   Жинақтаушы зейнетақы қорларының </w:t>
      </w:r>
      <w:r>
        <w:br/>
      </w:r>
      <w:r>
        <w:rPr>
          <w:rFonts w:ascii="Times New Roman"/>
          <w:b w:val="false"/>
          <w:i w:val="false"/>
          <w:color w:val="000000"/>
          <w:sz w:val="28"/>
        </w:rPr>
        <w:t xml:space="preserve">
                                   тарату комиссияларының есеп пен </w:t>
      </w:r>
      <w:r>
        <w:br/>
      </w:r>
      <w:r>
        <w:rPr>
          <w:rFonts w:ascii="Times New Roman"/>
          <w:b w:val="false"/>
          <w:i w:val="false"/>
          <w:color w:val="000000"/>
          <w:sz w:val="28"/>
        </w:rPr>
        <w:t xml:space="preserve">
                                  қосымша ақпаратты ұсыну нысандары, </w:t>
      </w:r>
      <w:r>
        <w:br/>
      </w:r>
      <w:r>
        <w:rPr>
          <w:rFonts w:ascii="Times New Roman"/>
          <w:b w:val="false"/>
          <w:i w:val="false"/>
          <w:color w:val="000000"/>
          <w:sz w:val="28"/>
        </w:rPr>
        <w:t xml:space="preserve">
                                   мерзімі және кезеңділігі туралы </w:t>
      </w:r>
      <w:r>
        <w:br/>
      </w:r>
      <w:r>
        <w:rPr>
          <w:rFonts w:ascii="Times New Roman"/>
          <w:b w:val="false"/>
          <w:i w:val="false"/>
          <w:color w:val="000000"/>
          <w:sz w:val="28"/>
        </w:rPr>
        <w:t xml:space="preserve">
                                       нұсқаулыққа 1-қосымша </w:t>
      </w:r>
      <w:r>
        <w:br/>
      </w:r>
      <w:r>
        <w:rPr>
          <w:rFonts w:ascii="Times New Roman"/>
          <w:b w:val="false"/>
          <w:i w:val="false"/>
          <w:color w:val="000000"/>
          <w:sz w:val="28"/>
        </w:rPr>
        <w:t xml:space="preserve">
                                             11-нысан </w:t>
      </w:r>
    </w:p>
    <w:bookmarkEnd w:id="46"/>
    <w:p>
      <w:pPr>
        <w:spacing w:after="0"/>
        <w:ind w:left="0"/>
        <w:jc w:val="both"/>
      </w:pPr>
      <w:r>
        <w:rPr>
          <w:rFonts w:ascii="Times New Roman"/>
          <w:b w:val="false"/>
          <w:i w:val="false"/>
          <w:color w:val="ff0000"/>
          <w:sz w:val="28"/>
        </w:rPr>
        <w:t xml:space="preserve">       Ескерту. 11-нысанға өзгерту енгізілді - ҚР Қаржы нарығын және қаржы ұйымдарын реттеу мен қадағалау агенттігі Басқармасының 2009.02.27. </w:t>
      </w:r>
      <w:r>
        <w:rPr>
          <w:rFonts w:ascii="Times New Roman"/>
          <w:b w:val="false"/>
          <w:i w:val="false"/>
          <w:color w:val="ff0000"/>
          <w:sz w:val="28"/>
        </w:rPr>
        <w:t xml:space="preserve">N 24 </w:t>
      </w:r>
      <w:r>
        <w:rPr>
          <w:rFonts w:ascii="Times New Roman"/>
          <w:b w:val="false"/>
          <w:i w:val="false"/>
          <w:color w:val="ff0000"/>
          <w:sz w:val="28"/>
        </w:rPr>
        <w:t xml:space="preserve">Қаулысымен. </w:t>
      </w:r>
    </w:p>
    <w:p>
      <w:pPr>
        <w:spacing w:after="0"/>
        <w:ind w:left="0"/>
        <w:jc w:val="both"/>
      </w:pPr>
      <w:r>
        <w:rPr>
          <w:rFonts w:ascii="Times New Roman"/>
          <w:b/>
          <w:i w:val="false"/>
          <w:color w:val="000000"/>
          <w:sz w:val="28"/>
        </w:rPr>
        <w:t xml:space="preserve">           (жинақтаушы зейнетақы қорының атауы) </w:t>
      </w:r>
      <w:r>
        <w:br/>
      </w:r>
      <w:r>
        <w:rPr>
          <w:rFonts w:ascii="Times New Roman"/>
          <w:b w:val="false"/>
          <w:i w:val="false"/>
          <w:color w:val="000000"/>
          <w:sz w:val="28"/>
        </w:rPr>
        <w:t>
</w:t>
      </w:r>
      <w:r>
        <w:rPr>
          <w:rFonts w:ascii="Times New Roman"/>
          <w:b/>
          <w:i w:val="false"/>
          <w:color w:val="000000"/>
          <w:sz w:val="28"/>
        </w:rPr>
        <w:t xml:space="preserve">        тарату процесі басталғанға дейін таратылатын </w:t>
      </w:r>
      <w:r>
        <w:br/>
      </w:r>
      <w:r>
        <w:rPr>
          <w:rFonts w:ascii="Times New Roman"/>
          <w:b w:val="false"/>
          <w:i w:val="false"/>
          <w:color w:val="000000"/>
          <w:sz w:val="28"/>
        </w:rPr>
        <w:t>
</w:t>
      </w:r>
      <w:r>
        <w:rPr>
          <w:rFonts w:ascii="Times New Roman"/>
          <w:b/>
          <w:i w:val="false"/>
          <w:color w:val="000000"/>
          <w:sz w:val="28"/>
        </w:rPr>
        <w:t xml:space="preserve">        қордың бухгалтерлік балансымен салыстырғанда </w:t>
      </w:r>
      <w:r>
        <w:br/>
      </w:r>
      <w:r>
        <w:rPr>
          <w:rFonts w:ascii="Times New Roman"/>
          <w:b w:val="false"/>
          <w:i w:val="false"/>
          <w:color w:val="000000"/>
          <w:sz w:val="28"/>
        </w:rPr>
        <w:t>
</w:t>
      </w:r>
      <w:r>
        <w:rPr>
          <w:rFonts w:ascii="Times New Roman"/>
          <w:b/>
          <w:i w:val="false"/>
          <w:color w:val="000000"/>
          <w:sz w:val="28"/>
        </w:rPr>
        <w:t xml:space="preserve">       аралық тарату балансы деректерінің ауытқулары </w:t>
      </w:r>
      <w:r>
        <w:br/>
      </w:r>
      <w:r>
        <w:rPr>
          <w:rFonts w:ascii="Times New Roman"/>
          <w:b w:val="false"/>
          <w:i w:val="false"/>
          <w:color w:val="000000"/>
          <w:sz w:val="28"/>
        </w:rPr>
        <w:t>
</w:t>
      </w:r>
      <w:r>
        <w:rPr>
          <w:rFonts w:ascii="Times New Roman"/>
          <w:b/>
          <w:i w:val="false"/>
          <w:color w:val="000000"/>
          <w:sz w:val="28"/>
        </w:rPr>
        <w:t xml:space="preserve">                    туралы мәліметтер </w:t>
      </w:r>
    </w:p>
    <w:p>
      <w:pPr>
        <w:spacing w:after="0"/>
        <w:ind w:left="0"/>
        <w:jc w:val="both"/>
      </w:pPr>
      <w:r>
        <w:rPr>
          <w:rFonts w:ascii="Times New Roman"/>
          <w:b w:val="false"/>
          <w:i w:val="false"/>
          <w:color w:val="000000"/>
          <w:sz w:val="28"/>
        </w:rPr>
        <w:t xml:space="preserve">                                             валюталар бағамдары </w:t>
      </w:r>
    </w:p>
    <w:p>
      <w:pPr>
        <w:spacing w:after="0"/>
        <w:ind w:left="0"/>
        <w:jc w:val="both"/>
      </w:pPr>
      <w:r>
        <w:rPr>
          <w:rFonts w:ascii="Times New Roman"/>
          <w:b w:val="false"/>
          <w:i w:val="false"/>
          <w:color w:val="000000"/>
          <w:sz w:val="28"/>
        </w:rPr>
        <w:t xml:space="preserve">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рет.|Баланс|Ба. |Тарату бас. |Аралық тара.|Тарату|Ауыт.|Ауыт.|Ес. </w:t>
      </w:r>
      <w:r>
        <w:br/>
      </w:r>
      <w:r>
        <w:rPr>
          <w:rFonts w:ascii="Times New Roman"/>
          <w:b w:val="false"/>
          <w:i w:val="false"/>
          <w:color w:val="000000"/>
          <w:sz w:val="28"/>
        </w:rPr>
        <w:t xml:space="preserve">
тік |бабы. |ланс|талғанға де.|ту балансы. |бас.  |қуды |қу   |керту </w:t>
      </w:r>
      <w:r>
        <w:br/>
      </w:r>
      <w:r>
        <w:rPr>
          <w:rFonts w:ascii="Times New Roman"/>
          <w:b w:val="false"/>
          <w:i w:val="false"/>
          <w:color w:val="000000"/>
          <w:sz w:val="28"/>
        </w:rPr>
        <w:t xml:space="preserve">
нө. |ның   |шо. |йінгі сомасы|ның сомасы  |тал.  |рас. |се.  | </w:t>
      </w:r>
      <w:r>
        <w:br/>
      </w:r>
      <w:r>
        <w:rPr>
          <w:rFonts w:ascii="Times New Roman"/>
          <w:b w:val="false"/>
          <w:i w:val="false"/>
          <w:color w:val="000000"/>
          <w:sz w:val="28"/>
        </w:rPr>
        <w:t xml:space="preserve">
мір |атауы |ты. |------------|------------|ғанға |тай. |беп. | </w:t>
      </w:r>
      <w:r>
        <w:br/>
      </w:r>
      <w:r>
        <w:rPr>
          <w:rFonts w:ascii="Times New Roman"/>
          <w:b w:val="false"/>
          <w:i w:val="false"/>
          <w:color w:val="000000"/>
          <w:sz w:val="28"/>
        </w:rPr>
        <w:t xml:space="preserve">
    |      |ның |ба. |айна.  |ба. |айна.  |дейін |тын  |тері | </w:t>
      </w:r>
      <w:r>
        <w:br/>
      </w:r>
      <w:r>
        <w:rPr>
          <w:rFonts w:ascii="Times New Roman"/>
          <w:b w:val="false"/>
          <w:i w:val="false"/>
          <w:color w:val="000000"/>
          <w:sz w:val="28"/>
        </w:rPr>
        <w:t xml:space="preserve">
    |      |нө. |ланс|лым-   |ланс|лым-   |баланс|құ.  |     | </w:t>
      </w:r>
      <w:r>
        <w:br/>
      </w:r>
      <w:r>
        <w:rPr>
          <w:rFonts w:ascii="Times New Roman"/>
          <w:b w:val="false"/>
          <w:i w:val="false"/>
          <w:color w:val="000000"/>
          <w:sz w:val="28"/>
        </w:rPr>
        <w:t xml:space="preserve">
    |      |мірі|бо. |сальдо |бо. |сальдо |сома. |жат. |     | </w:t>
      </w:r>
      <w:r>
        <w:br/>
      </w:r>
      <w:r>
        <w:rPr>
          <w:rFonts w:ascii="Times New Roman"/>
          <w:b w:val="false"/>
          <w:i w:val="false"/>
          <w:color w:val="000000"/>
          <w:sz w:val="28"/>
        </w:rPr>
        <w:t xml:space="preserve">
    |      |    |йын.|ведо.  |йын.|ведо.  |сының |тың  |     | </w:t>
      </w:r>
      <w:r>
        <w:br/>
      </w:r>
      <w:r>
        <w:rPr>
          <w:rFonts w:ascii="Times New Roman"/>
          <w:b w:val="false"/>
          <w:i w:val="false"/>
          <w:color w:val="000000"/>
          <w:sz w:val="28"/>
        </w:rPr>
        <w:t xml:space="preserve">
    |      |    |ша  |мосі   |ша  |мосі   |аралық|атауы|     | </w:t>
      </w:r>
      <w:r>
        <w:br/>
      </w:r>
      <w:r>
        <w:rPr>
          <w:rFonts w:ascii="Times New Roman"/>
          <w:b w:val="false"/>
          <w:i w:val="false"/>
          <w:color w:val="000000"/>
          <w:sz w:val="28"/>
        </w:rPr>
        <w:t xml:space="preserve">
    |      |    |    |бойынша|    |бойынша|тарату|     |     | </w:t>
      </w:r>
      <w:r>
        <w:br/>
      </w:r>
      <w:r>
        <w:rPr>
          <w:rFonts w:ascii="Times New Roman"/>
          <w:b w:val="false"/>
          <w:i w:val="false"/>
          <w:color w:val="000000"/>
          <w:sz w:val="28"/>
        </w:rPr>
        <w:t xml:space="preserve">
    |      |    |    |       |    |       |балан.|     |     | </w:t>
      </w:r>
      <w:r>
        <w:br/>
      </w:r>
      <w:r>
        <w:rPr>
          <w:rFonts w:ascii="Times New Roman"/>
          <w:b w:val="false"/>
          <w:i w:val="false"/>
          <w:color w:val="000000"/>
          <w:sz w:val="28"/>
        </w:rPr>
        <w:t xml:space="preserve">
    |      |    |    |       |    |       |сымен |     |     | </w:t>
      </w:r>
      <w:r>
        <w:br/>
      </w:r>
      <w:r>
        <w:rPr>
          <w:rFonts w:ascii="Times New Roman"/>
          <w:b w:val="false"/>
          <w:i w:val="false"/>
          <w:color w:val="000000"/>
          <w:sz w:val="28"/>
        </w:rPr>
        <w:t xml:space="preserve">
    |      |    |    |       |    |       |салыс.|     |     | </w:t>
      </w:r>
      <w:r>
        <w:br/>
      </w:r>
      <w:r>
        <w:rPr>
          <w:rFonts w:ascii="Times New Roman"/>
          <w:b w:val="false"/>
          <w:i w:val="false"/>
          <w:color w:val="000000"/>
          <w:sz w:val="28"/>
        </w:rPr>
        <w:t xml:space="preserve">
    |      |    |    |       |    |       |тыр.  |     |     | </w:t>
      </w:r>
      <w:r>
        <w:br/>
      </w:r>
      <w:r>
        <w:rPr>
          <w:rFonts w:ascii="Times New Roman"/>
          <w:b w:val="false"/>
          <w:i w:val="false"/>
          <w:color w:val="000000"/>
          <w:sz w:val="28"/>
        </w:rPr>
        <w:t xml:space="preserve">
    |      |    |    |       |    |       |ғанда |     |     | </w:t>
      </w:r>
      <w:r>
        <w:br/>
      </w:r>
      <w:r>
        <w:rPr>
          <w:rFonts w:ascii="Times New Roman"/>
          <w:b w:val="false"/>
          <w:i w:val="false"/>
          <w:color w:val="000000"/>
          <w:sz w:val="28"/>
        </w:rPr>
        <w:t xml:space="preserve">
    |      |    |    |       |    |       |ауыт. |     |     | </w:t>
      </w:r>
      <w:r>
        <w:br/>
      </w:r>
      <w:r>
        <w:rPr>
          <w:rFonts w:ascii="Times New Roman"/>
          <w:b w:val="false"/>
          <w:i w:val="false"/>
          <w:color w:val="000000"/>
          <w:sz w:val="28"/>
        </w:rPr>
        <w:t xml:space="preserve">
    |      |    |    |       |    |       |қуы   |     |     | </w:t>
      </w:r>
      <w:r>
        <w:br/>
      </w:r>
      <w:r>
        <w:rPr>
          <w:rFonts w:ascii="Times New Roman"/>
          <w:b w:val="false"/>
          <w:i w:val="false"/>
          <w:color w:val="000000"/>
          <w:sz w:val="28"/>
        </w:rPr>
        <w:t xml:space="preserve">
    |      |    |    |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8 (6    9     10   11 </w:t>
      </w:r>
      <w:r>
        <w:br/>
      </w:r>
      <w:r>
        <w:rPr>
          <w:rFonts w:ascii="Times New Roman"/>
          <w:b w:val="false"/>
          <w:i w:val="false"/>
          <w:color w:val="000000"/>
          <w:sz w:val="28"/>
        </w:rPr>
        <w:t xml:space="preserve">
                                           баған - </w:t>
      </w:r>
      <w:r>
        <w:br/>
      </w:r>
      <w:r>
        <w:rPr>
          <w:rFonts w:ascii="Times New Roman"/>
          <w:b w:val="false"/>
          <w:i w:val="false"/>
          <w:color w:val="000000"/>
          <w:sz w:val="28"/>
        </w:rPr>
        <w:t xml:space="preserve">
                                           4 баған)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Тарату комиссиясының төрағасы    _____________ _____________ </w:t>
      </w:r>
      <w:r>
        <w:br/>
      </w:r>
      <w:r>
        <w:rPr>
          <w:rFonts w:ascii="Times New Roman"/>
          <w:b w:val="false"/>
          <w:i w:val="false"/>
          <w:color w:val="000000"/>
          <w:sz w:val="28"/>
        </w:rPr>
        <w:t xml:space="preserve">
      Бас бухгалтер                    _____________ _____________ </w:t>
      </w:r>
      <w:r>
        <w:br/>
      </w:r>
      <w:r>
        <w:rPr>
          <w:rFonts w:ascii="Times New Roman"/>
          <w:b w:val="false"/>
          <w:i w:val="false"/>
          <w:color w:val="000000"/>
          <w:sz w:val="28"/>
        </w:rPr>
        <w:t xml:space="preserve">
      Орындаушы                        _____________ _____________ </w:t>
      </w:r>
      <w:r>
        <w:br/>
      </w:r>
      <w:r>
        <w:rPr>
          <w:rFonts w:ascii="Times New Roman"/>
          <w:b w:val="false"/>
          <w:i w:val="false"/>
          <w:color w:val="000000"/>
          <w:sz w:val="28"/>
        </w:rPr>
        <w:t xml:space="preserve">
      телефоны </w:t>
      </w:r>
    </w:p>
    <w:bookmarkStart w:name="z47" w:id="47"/>
    <w:p>
      <w:pPr>
        <w:spacing w:after="0"/>
        <w:ind w:left="0"/>
        <w:jc w:val="both"/>
      </w:pPr>
      <w:r>
        <w:rPr>
          <w:rFonts w:ascii="Times New Roman"/>
          <w:b w:val="false"/>
          <w:i w:val="false"/>
          <w:color w:val="000000"/>
          <w:sz w:val="28"/>
        </w:rPr>
        <w:t xml:space="preserve">
                                   Жинақтаушы зейнетақы қорларының </w:t>
      </w:r>
      <w:r>
        <w:br/>
      </w:r>
      <w:r>
        <w:rPr>
          <w:rFonts w:ascii="Times New Roman"/>
          <w:b w:val="false"/>
          <w:i w:val="false"/>
          <w:color w:val="000000"/>
          <w:sz w:val="28"/>
        </w:rPr>
        <w:t xml:space="preserve">
                                   тарату комиссияларының есеп пен </w:t>
      </w:r>
      <w:r>
        <w:br/>
      </w:r>
      <w:r>
        <w:rPr>
          <w:rFonts w:ascii="Times New Roman"/>
          <w:b w:val="false"/>
          <w:i w:val="false"/>
          <w:color w:val="000000"/>
          <w:sz w:val="28"/>
        </w:rPr>
        <w:t xml:space="preserve">
                                  қосымша ақпаратты ұсыну нысандары, </w:t>
      </w:r>
      <w:r>
        <w:br/>
      </w:r>
      <w:r>
        <w:rPr>
          <w:rFonts w:ascii="Times New Roman"/>
          <w:b w:val="false"/>
          <w:i w:val="false"/>
          <w:color w:val="000000"/>
          <w:sz w:val="28"/>
        </w:rPr>
        <w:t xml:space="preserve">
                                   мерзімі және кезеңділігі туралы </w:t>
      </w:r>
      <w:r>
        <w:br/>
      </w:r>
      <w:r>
        <w:rPr>
          <w:rFonts w:ascii="Times New Roman"/>
          <w:b w:val="false"/>
          <w:i w:val="false"/>
          <w:color w:val="000000"/>
          <w:sz w:val="28"/>
        </w:rPr>
        <w:t xml:space="preserve">
                                       нұсқаулыққа 1-қосымша </w:t>
      </w:r>
      <w:r>
        <w:br/>
      </w:r>
      <w:r>
        <w:rPr>
          <w:rFonts w:ascii="Times New Roman"/>
          <w:b w:val="false"/>
          <w:i w:val="false"/>
          <w:color w:val="000000"/>
          <w:sz w:val="28"/>
        </w:rPr>
        <w:t xml:space="preserve">
                                             12-нысан              </w:t>
      </w:r>
    </w:p>
    <w:bookmarkEnd w:id="47"/>
    <w:p>
      <w:pPr>
        <w:spacing w:after="0"/>
        <w:ind w:left="0"/>
        <w:jc w:val="both"/>
      </w:pPr>
      <w:r>
        <w:rPr>
          <w:rFonts w:ascii="Times New Roman"/>
          <w:b w:val="false"/>
          <w:i w:val="false"/>
          <w:color w:val="ff0000"/>
          <w:sz w:val="28"/>
        </w:rPr>
        <w:t xml:space="preserve">      Ескерту: 1-қосымшаның 12-нысанына өзгерту енгізілді - ҚР Қаржы нарығын және қаржы ұйымдарын реттеу мен қадағалау агенттігі Басқармасының 2007.09.24. </w:t>
      </w:r>
      <w:r>
        <w:rPr>
          <w:rFonts w:ascii="Times New Roman"/>
          <w:b w:val="false"/>
          <w:i w:val="false"/>
          <w:color w:val="ff0000"/>
          <w:sz w:val="28"/>
        </w:rPr>
        <w:t xml:space="preserve">N 237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2009.02.27. </w:t>
      </w:r>
      <w:r>
        <w:rPr>
          <w:rFonts w:ascii="Times New Roman"/>
          <w:b w:val="false"/>
          <w:i w:val="false"/>
          <w:color w:val="ff0000"/>
          <w:sz w:val="28"/>
        </w:rPr>
        <w:t xml:space="preserve">N 24 </w:t>
      </w:r>
      <w:r>
        <w:rPr>
          <w:rFonts w:ascii="Times New Roman"/>
          <w:b w:val="false"/>
          <w:i w:val="false"/>
          <w:color w:val="ff0000"/>
          <w:sz w:val="28"/>
        </w:rPr>
        <w:t xml:space="preserve">Қаулыларымен. </w:t>
      </w:r>
    </w:p>
    <w:p>
      <w:pPr>
        <w:spacing w:after="0"/>
        <w:ind w:left="0"/>
        <w:jc w:val="both"/>
      </w:pPr>
      <w:r>
        <w:rPr>
          <w:rFonts w:ascii="Times New Roman"/>
          <w:b w:val="false"/>
          <w:i w:val="false"/>
          <w:color w:val="000000"/>
          <w:sz w:val="28"/>
        </w:rPr>
        <w:t xml:space="preserve">                                            "Бекітілді"            </w:t>
      </w:r>
      <w:r>
        <w:br/>
      </w:r>
      <w:r>
        <w:rPr>
          <w:rFonts w:ascii="Times New Roman"/>
          <w:b w:val="false"/>
          <w:i w:val="false"/>
          <w:color w:val="000000"/>
          <w:sz w:val="28"/>
        </w:rPr>
        <w:t xml:space="preserve">
                                       _____________________  </w:t>
      </w:r>
      <w:r>
        <w:br/>
      </w:r>
      <w:r>
        <w:rPr>
          <w:rFonts w:ascii="Times New Roman"/>
          <w:b w:val="false"/>
          <w:i w:val="false"/>
          <w:color w:val="000000"/>
          <w:sz w:val="28"/>
        </w:rPr>
        <w:t xml:space="preserve">
                                       _____________________  </w:t>
      </w:r>
      <w:r>
        <w:br/>
      </w:r>
      <w:r>
        <w:rPr>
          <w:rFonts w:ascii="Times New Roman"/>
          <w:b w:val="false"/>
          <w:i w:val="false"/>
          <w:color w:val="000000"/>
          <w:sz w:val="28"/>
        </w:rPr>
        <w:t xml:space="preserve">
                                       "__" _____ 20__ жыл  </w:t>
      </w:r>
    </w:p>
    <w:p>
      <w:pPr>
        <w:spacing w:after="0"/>
        <w:ind w:left="0"/>
        <w:jc w:val="both"/>
      </w:pPr>
      <w:r>
        <w:rPr>
          <w:rFonts w:ascii="Times New Roman"/>
          <w:b/>
          <w:i w:val="false"/>
          <w:color w:val="000000"/>
          <w:sz w:val="28"/>
        </w:rPr>
        <w:t xml:space="preserve">           (құжатты бекіткен органның толық атауы) </w:t>
      </w:r>
      <w:r>
        <w:br/>
      </w:r>
      <w:r>
        <w:rPr>
          <w:rFonts w:ascii="Times New Roman"/>
          <w:b w:val="false"/>
          <w:i w:val="false"/>
          <w:color w:val="000000"/>
          <w:sz w:val="28"/>
        </w:rPr>
        <w:t>
</w:t>
      </w:r>
      <w:r>
        <w:rPr>
          <w:rFonts w:ascii="Times New Roman"/>
          <w:b/>
          <w:i w:val="false"/>
          <w:color w:val="000000"/>
          <w:sz w:val="28"/>
        </w:rPr>
        <w:t xml:space="preserve">            ___________________________ бекітілген </w:t>
      </w:r>
      <w:r>
        <w:br/>
      </w:r>
      <w:r>
        <w:rPr>
          <w:rFonts w:ascii="Times New Roman"/>
          <w:b w:val="false"/>
          <w:i w:val="false"/>
          <w:color w:val="000000"/>
          <w:sz w:val="28"/>
        </w:rPr>
        <w:t>
</w:t>
      </w:r>
      <w:r>
        <w:rPr>
          <w:rFonts w:ascii="Times New Roman"/>
          <w:b/>
          <w:i w:val="false"/>
          <w:color w:val="000000"/>
          <w:sz w:val="28"/>
        </w:rPr>
        <w:t xml:space="preserve">                 (құжаттың атауы) </w:t>
      </w:r>
      <w:r>
        <w:br/>
      </w:r>
      <w:r>
        <w:rPr>
          <w:rFonts w:ascii="Times New Roman"/>
          <w:b w:val="false"/>
          <w:i w:val="false"/>
          <w:color w:val="000000"/>
          <w:sz w:val="28"/>
        </w:rPr>
        <w:t>
</w:t>
      </w:r>
      <w:r>
        <w:rPr>
          <w:rFonts w:ascii="Times New Roman"/>
          <w:b/>
          <w:i w:val="false"/>
          <w:color w:val="000000"/>
          <w:sz w:val="28"/>
        </w:rPr>
        <w:t xml:space="preserve">            (жинақтаушы зейнетақы қорының атауы) </w:t>
      </w:r>
      <w:r>
        <w:br/>
      </w:r>
      <w:r>
        <w:rPr>
          <w:rFonts w:ascii="Times New Roman"/>
          <w:b w:val="false"/>
          <w:i w:val="false"/>
          <w:color w:val="000000"/>
          <w:sz w:val="28"/>
        </w:rPr>
        <w:t>
</w:t>
      </w:r>
      <w:r>
        <w:rPr>
          <w:rFonts w:ascii="Times New Roman"/>
          <w:b/>
          <w:i w:val="false"/>
          <w:color w:val="000000"/>
          <w:sz w:val="28"/>
        </w:rPr>
        <w:t xml:space="preserve">             аралық тарату балансына енгізілген </w:t>
      </w:r>
      <w:r>
        <w:br/>
      </w:r>
      <w:r>
        <w:rPr>
          <w:rFonts w:ascii="Times New Roman"/>
          <w:b w:val="false"/>
          <w:i w:val="false"/>
          <w:color w:val="000000"/>
          <w:sz w:val="28"/>
        </w:rPr>
        <w:t>
</w:t>
      </w:r>
      <w:r>
        <w:rPr>
          <w:rFonts w:ascii="Times New Roman"/>
          <w:b/>
          <w:i w:val="false"/>
          <w:color w:val="000000"/>
          <w:sz w:val="28"/>
        </w:rPr>
        <w:t xml:space="preserve">             кредиторлардың талап ету тізіліміне </w:t>
      </w:r>
      <w:r>
        <w:br/>
      </w:r>
      <w:r>
        <w:rPr>
          <w:rFonts w:ascii="Times New Roman"/>
          <w:b w:val="false"/>
          <w:i w:val="false"/>
          <w:color w:val="000000"/>
          <w:sz w:val="28"/>
        </w:rPr>
        <w:t>
</w:t>
      </w:r>
      <w:r>
        <w:rPr>
          <w:rFonts w:ascii="Times New Roman"/>
          <w:b/>
          <w:i w:val="false"/>
          <w:color w:val="000000"/>
          <w:sz w:val="28"/>
        </w:rPr>
        <w:t xml:space="preserve">                 өзгерістер мен толықтырулар </w:t>
      </w:r>
      <w:r>
        <w:br/>
      </w:r>
      <w:r>
        <w:rPr>
          <w:rFonts w:ascii="Times New Roman"/>
          <w:b w:val="false"/>
          <w:i w:val="false"/>
          <w:color w:val="000000"/>
          <w:sz w:val="28"/>
        </w:rPr>
        <w:t xml:space="preserve">
                  "___" ______________ 2____ жыл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рет.|Кредитор.|          Бұрын бекітілген             | </w:t>
      </w:r>
      <w:r>
        <w:br/>
      </w:r>
      <w:r>
        <w:rPr>
          <w:rFonts w:ascii="Times New Roman"/>
          <w:b w:val="false"/>
          <w:i w:val="false"/>
          <w:color w:val="000000"/>
          <w:sz w:val="28"/>
        </w:rPr>
        <w:t xml:space="preserve">
тік |лардың   |          кредиторлардың               | </w:t>
      </w:r>
      <w:r>
        <w:br/>
      </w:r>
      <w:r>
        <w:rPr>
          <w:rFonts w:ascii="Times New Roman"/>
          <w:b w:val="false"/>
          <w:i w:val="false"/>
          <w:color w:val="000000"/>
          <w:sz w:val="28"/>
        </w:rPr>
        <w:t xml:space="preserve">
нө. |атауы    |        талап ету тізіліміне           | </w:t>
      </w:r>
      <w:r>
        <w:br/>
      </w:r>
      <w:r>
        <w:rPr>
          <w:rFonts w:ascii="Times New Roman"/>
          <w:b w:val="false"/>
          <w:i w:val="false"/>
          <w:color w:val="000000"/>
          <w:sz w:val="28"/>
        </w:rPr>
        <w:t xml:space="preserve">
мір |(кезек   |        сай талап ету сомасы           |------------| </w:t>
      </w:r>
      <w:r>
        <w:br/>
      </w:r>
      <w:r>
        <w:rPr>
          <w:rFonts w:ascii="Times New Roman"/>
          <w:b w:val="false"/>
          <w:i w:val="false"/>
          <w:color w:val="000000"/>
          <w:sz w:val="28"/>
        </w:rPr>
        <w:t xml:space="preserve">
    |бойынша) |                                       |  Шешімнің  | </w:t>
      </w:r>
      <w:r>
        <w:br/>
      </w:r>
      <w:r>
        <w:rPr>
          <w:rFonts w:ascii="Times New Roman"/>
          <w:b w:val="false"/>
          <w:i w:val="false"/>
          <w:color w:val="000000"/>
          <w:sz w:val="28"/>
        </w:rPr>
        <w:t xml:space="preserve">
    |         |---------------------------------------|  (хаттама. | </w:t>
      </w:r>
      <w:r>
        <w:br/>
      </w:r>
      <w:r>
        <w:rPr>
          <w:rFonts w:ascii="Times New Roman"/>
          <w:b w:val="false"/>
          <w:i w:val="false"/>
          <w:color w:val="000000"/>
          <w:sz w:val="28"/>
        </w:rPr>
        <w:t xml:space="preserve">
    |         |ұлттық  |       шетел валютасында      |  ның) нө.  | </w:t>
      </w:r>
      <w:r>
        <w:br/>
      </w:r>
      <w:r>
        <w:rPr>
          <w:rFonts w:ascii="Times New Roman"/>
          <w:b w:val="false"/>
          <w:i w:val="false"/>
          <w:color w:val="000000"/>
          <w:sz w:val="28"/>
        </w:rPr>
        <w:t xml:space="preserve">
    |         |валюта- |------------------------------|  мірі және | </w:t>
      </w:r>
      <w:r>
        <w:br/>
      </w:r>
      <w:r>
        <w:rPr>
          <w:rFonts w:ascii="Times New Roman"/>
          <w:b w:val="false"/>
          <w:i w:val="false"/>
          <w:color w:val="000000"/>
          <w:sz w:val="28"/>
        </w:rPr>
        <w:t xml:space="preserve">
    |         |  да    | АҚШ   | еуромен |ресей |өзге |    күні    | </w:t>
      </w:r>
      <w:r>
        <w:br/>
      </w:r>
      <w:r>
        <w:rPr>
          <w:rFonts w:ascii="Times New Roman"/>
          <w:b w:val="false"/>
          <w:i w:val="false"/>
          <w:color w:val="000000"/>
          <w:sz w:val="28"/>
        </w:rPr>
        <w:t xml:space="preserve">
    |         |(мың    | дол-  |         |рублі-|шетел|            | </w:t>
      </w:r>
      <w:r>
        <w:br/>
      </w:r>
      <w:r>
        <w:rPr>
          <w:rFonts w:ascii="Times New Roman"/>
          <w:b w:val="false"/>
          <w:i w:val="false"/>
          <w:color w:val="000000"/>
          <w:sz w:val="28"/>
        </w:rPr>
        <w:t xml:space="preserve">
    |         |теңгемен) лары- |         |мен   |валю-|            | </w:t>
      </w:r>
      <w:r>
        <w:br/>
      </w:r>
      <w:r>
        <w:rPr>
          <w:rFonts w:ascii="Times New Roman"/>
          <w:b w:val="false"/>
          <w:i w:val="false"/>
          <w:color w:val="000000"/>
          <w:sz w:val="28"/>
        </w:rPr>
        <w:t xml:space="preserve">
    |         |        | мен   |         |      |та-  |            | </w:t>
      </w:r>
      <w:r>
        <w:br/>
      </w:r>
      <w:r>
        <w:rPr>
          <w:rFonts w:ascii="Times New Roman"/>
          <w:b w:val="false"/>
          <w:i w:val="false"/>
          <w:color w:val="000000"/>
          <w:sz w:val="28"/>
        </w:rPr>
        <w:t xml:space="preserve">
    |         |        |       |         |      |сын- |            | </w:t>
      </w:r>
      <w:r>
        <w:br/>
      </w:r>
      <w:r>
        <w:rPr>
          <w:rFonts w:ascii="Times New Roman"/>
          <w:b w:val="false"/>
          <w:i w:val="false"/>
          <w:color w:val="000000"/>
          <w:sz w:val="28"/>
        </w:rPr>
        <w:t xml:space="preserve">
    |         |        |       |         |      |да   |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1 |    2    |    3   |             4                |     5      |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1 кезекте: </w:t>
      </w:r>
    </w:p>
    <w:p>
      <w:pPr>
        <w:spacing w:after="0"/>
        <w:ind w:left="0"/>
        <w:jc w:val="both"/>
      </w:pPr>
      <w:r>
        <w:rPr>
          <w:rFonts w:ascii="Times New Roman"/>
          <w:b w:val="false"/>
          <w:i w:val="false"/>
          <w:color w:val="000000"/>
          <w:sz w:val="28"/>
        </w:rPr>
        <w:t xml:space="preserve">     Жиынтығы </w:t>
      </w:r>
      <w:r>
        <w:br/>
      </w:r>
      <w:r>
        <w:rPr>
          <w:rFonts w:ascii="Times New Roman"/>
          <w:b w:val="false"/>
          <w:i w:val="false"/>
          <w:color w:val="000000"/>
          <w:sz w:val="28"/>
        </w:rPr>
        <w:t xml:space="preserve">
I.   1 кезек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2 кезекте: </w:t>
      </w:r>
    </w:p>
    <w:p>
      <w:pPr>
        <w:spacing w:after="0"/>
        <w:ind w:left="0"/>
        <w:jc w:val="both"/>
      </w:pPr>
      <w:r>
        <w:rPr>
          <w:rFonts w:ascii="Times New Roman"/>
          <w:b w:val="false"/>
          <w:i w:val="false"/>
          <w:color w:val="000000"/>
          <w:sz w:val="28"/>
        </w:rPr>
        <w:t xml:space="preserve">     Жиынтығы </w:t>
      </w:r>
      <w:r>
        <w:br/>
      </w:r>
      <w:r>
        <w:rPr>
          <w:rFonts w:ascii="Times New Roman"/>
          <w:b w:val="false"/>
          <w:i w:val="false"/>
          <w:color w:val="000000"/>
          <w:sz w:val="28"/>
        </w:rPr>
        <w:t xml:space="preserve">
II.  2 кезек бойынша жиынтығы </w:t>
      </w:r>
      <w:r>
        <w:br/>
      </w:r>
      <w:r>
        <w:rPr>
          <w:rFonts w:ascii="Times New Roman"/>
          <w:b w:val="false"/>
          <w:i w:val="false"/>
          <w:color w:val="000000"/>
          <w:sz w:val="28"/>
        </w:rPr>
        <w:t xml:space="preserve">
     3 кезек: </w:t>
      </w:r>
    </w:p>
    <w:p>
      <w:pPr>
        <w:spacing w:after="0"/>
        <w:ind w:left="0"/>
        <w:jc w:val="both"/>
      </w:pPr>
      <w:r>
        <w:rPr>
          <w:rFonts w:ascii="Times New Roman"/>
          <w:b w:val="false"/>
          <w:i w:val="false"/>
          <w:color w:val="000000"/>
          <w:sz w:val="28"/>
        </w:rPr>
        <w:t xml:space="preserve">     Жиынтығы </w:t>
      </w:r>
      <w:r>
        <w:br/>
      </w:r>
      <w:r>
        <w:rPr>
          <w:rFonts w:ascii="Times New Roman"/>
          <w:b w:val="false"/>
          <w:i w:val="false"/>
          <w:color w:val="000000"/>
          <w:sz w:val="28"/>
        </w:rPr>
        <w:t xml:space="preserve">
III. 3 кезек бойынша жиынтығы </w:t>
      </w:r>
      <w:r>
        <w:br/>
      </w:r>
      <w:r>
        <w:rPr>
          <w:rFonts w:ascii="Times New Roman"/>
          <w:b w:val="false"/>
          <w:i w:val="false"/>
          <w:color w:val="000000"/>
          <w:sz w:val="28"/>
        </w:rPr>
        <w:t xml:space="preserve">
     4 кезек: </w:t>
      </w:r>
    </w:p>
    <w:p>
      <w:pPr>
        <w:spacing w:after="0"/>
        <w:ind w:left="0"/>
        <w:jc w:val="both"/>
      </w:pPr>
      <w:r>
        <w:rPr>
          <w:rFonts w:ascii="Times New Roman"/>
          <w:b w:val="false"/>
          <w:i w:val="false"/>
          <w:color w:val="000000"/>
          <w:sz w:val="28"/>
        </w:rPr>
        <w:t xml:space="preserve">     Жиынтығы </w:t>
      </w:r>
      <w:r>
        <w:br/>
      </w:r>
      <w:r>
        <w:rPr>
          <w:rFonts w:ascii="Times New Roman"/>
          <w:b w:val="false"/>
          <w:i w:val="false"/>
          <w:color w:val="000000"/>
          <w:sz w:val="28"/>
        </w:rPr>
        <w:t xml:space="preserve">
IV.  4 кезек бойынша жиынтығы </w:t>
      </w:r>
      <w:r>
        <w:br/>
      </w:r>
      <w:r>
        <w:rPr>
          <w:rFonts w:ascii="Times New Roman"/>
          <w:b w:val="false"/>
          <w:i w:val="false"/>
          <w:color w:val="000000"/>
          <w:sz w:val="28"/>
        </w:rPr>
        <w:t xml:space="preserve">
     5 кезек: </w:t>
      </w:r>
    </w:p>
    <w:p>
      <w:pPr>
        <w:spacing w:after="0"/>
        <w:ind w:left="0"/>
        <w:jc w:val="both"/>
      </w:pPr>
      <w:r>
        <w:rPr>
          <w:rFonts w:ascii="Times New Roman"/>
          <w:b w:val="false"/>
          <w:i w:val="false"/>
          <w:color w:val="000000"/>
          <w:sz w:val="28"/>
        </w:rPr>
        <w:t xml:space="preserve">     Жиынтығы </w:t>
      </w:r>
      <w:r>
        <w:br/>
      </w:r>
      <w:r>
        <w:rPr>
          <w:rFonts w:ascii="Times New Roman"/>
          <w:b w:val="false"/>
          <w:i w:val="false"/>
          <w:color w:val="000000"/>
          <w:sz w:val="28"/>
        </w:rPr>
        <w:t xml:space="preserve">
V.   5 кезек бойынша жиынтығы </w:t>
      </w:r>
      <w:r>
        <w:br/>
      </w:r>
      <w:r>
        <w:rPr>
          <w:rFonts w:ascii="Times New Roman"/>
          <w:b w:val="false"/>
          <w:i w:val="false"/>
          <w:color w:val="000000"/>
          <w:sz w:val="28"/>
        </w:rPr>
        <w:t xml:space="preserve">
     Өзгерістер мен </w:t>
      </w:r>
      <w:r>
        <w:br/>
      </w:r>
      <w:r>
        <w:rPr>
          <w:rFonts w:ascii="Times New Roman"/>
          <w:b w:val="false"/>
          <w:i w:val="false"/>
          <w:color w:val="000000"/>
          <w:sz w:val="28"/>
        </w:rPr>
        <w:t xml:space="preserve">
     толықтырулар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I+II+III+IV+V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p>
    <w:p>
      <w:pPr>
        <w:spacing w:after="0"/>
        <w:ind w:left="0"/>
        <w:jc w:val="both"/>
      </w:pPr>
      <w:r>
        <w:rPr>
          <w:rFonts w:ascii="Times New Roman"/>
          <w:b w:val="false"/>
          <w:i w:val="false"/>
          <w:color w:val="000000"/>
          <w:sz w:val="28"/>
        </w:rPr>
        <w:t xml:space="preserve">________________________________________________________________ </w:t>
      </w:r>
      <w:r>
        <w:br/>
      </w:r>
      <w:r>
        <w:rPr>
          <w:rFonts w:ascii="Times New Roman"/>
          <w:b w:val="false"/>
          <w:i w:val="false"/>
          <w:color w:val="000000"/>
          <w:sz w:val="28"/>
        </w:rPr>
        <w:t xml:space="preserve">
             Өзгертілуге немесе                 |                | </w:t>
      </w:r>
      <w:r>
        <w:br/>
      </w:r>
      <w:r>
        <w:rPr>
          <w:rFonts w:ascii="Times New Roman"/>
          <w:b w:val="false"/>
          <w:i w:val="false"/>
          <w:color w:val="000000"/>
          <w:sz w:val="28"/>
        </w:rPr>
        <w:t xml:space="preserve">
       толықтырылуға жататын талаптар           |                | </w:t>
      </w:r>
      <w:r>
        <w:br/>
      </w:r>
      <w:r>
        <w:rPr>
          <w:rFonts w:ascii="Times New Roman"/>
          <w:b w:val="false"/>
          <w:i w:val="false"/>
          <w:color w:val="000000"/>
          <w:sz w:val="28"/>
        </w:rPr>
        <w:t xml:space="preserve">
|-----------------------------------------------|                | </w:t>
      </w:r>
      <w:r>
        <w:br/>
      </w:r>
      <w:r>
        <w:rPr>
          <w:rFonts w:ascii="Times New Roman"/>
          <w:b w:val="false"/>
          <w:i w:val="false"/>
          <w:color w:val="000000"/>
          <w:sz w:val="28"/>
        </w:rPr>
        <w:t xml:space="preserve">
|               Өзгерістер мен                  | Баланс шотының | </w:t>
      </w:r>
      <w:r>
        <w:br/>
      </w:r>
      <w:r>
        <w:rPr>
          <w:rFonts w:ascii="Times New Roman"/>
          <w:b w:val="false"/>
          <w:i w:val="false"/>
          <w:color w:val="000000"/>
          <w:sz w:val="28"/>
        </w:rPr>
        <w:t xml:space="preserve">
|               толықтыруларды                  |      нөмірі    | </w:t>
      </w:r>
      <w:r>
        <w:br/>
      </w:r>
      <w:r>
        <w:rPr>
          <w:rFonts w:ascii="Times New Roman"/>
          <w:b w:val="false"/>
          <w:i w:val="false"/>
          <w:color w:val="000000"/>
          <w:sz w:val="28"/>
        </w:rPr>
        <w:t xml:space="preserve">
|               ескере отырып                   |                | </w:t>
      </w:r>
      <w:r>
        <w:br/>
      </w:r>
      <w:r>
        <w:rPr>
          <w:rFonts w:ascii="Times New Roman"/>
          <w:b w:val="false"/>
          <w:i w:val="false"/>
          <w:color w:val="000000"/>
          <w:sz w:val="28"/>
        </w:rPr>
        <w:t xml:space="preserve">
|                  сомасы                       |                | </w:t>
      </w:r>
      <w:r>
        <w:br/>
      </w:r>
      <w:r>
        <w:rPr>
          <w:rFonts w:ascii="Times New Roman"/>
          <w:b w:val="false"/>
          <w:i w:val="false"/>
          <w:color w:val="000000"/>
          <w:sz w:val="28"/>
        </w:rPr>
        <w:t xml:space="preserve">
|-----------------------------------------------|                | </w:t>
      </w:r>
      <w:r>
        <w:br/>
      </w:r>
      <w:r>
        <w:rPr>
          <w:rFonts w:ascii="Times New Roman"/>
          <w:b w:val="false"/>
          <w:i w:val="false"/>
          <w:color w:val="000000"/>
          <w:sz w:val="28"/>
        </w:rPr>
        <w:t xml:space="preserve">
|ұлттық валютада|       шетел валютасында       |                | </w:t>
      </w:r>
      <w:r>
        <w:br/>
      </w:r>
      <w:r>
        <w:rPr>
          <w:rFonts w:ascii="Times New Roman"/>
          <w:b w:val="false"/>
          <w:i w:val="false"/>
          <w:color w:val="000000"/>
          <w:sz w:val="28"/>
        </w:rPr>
        <w:t xml:space="preserve">
|(мың теңгемен) |-------------------------------|                | </w:t>
      </w:r>
      <w:r>
        <w:br/>
      </w:r>
      <w:r>
        <w:rPr>
          <w:rFonts w:ascii="Times New Roman"/>
          <w:b w:val="false"/>
          <w:i w:val="false"/>
          <w:color w:val="000000"/>
          <w:sz w:val="28"/>
        </w:rPr>
        <w:t xml:space="preserve">
|               | АҚШ   | еуромен |ресей |өзге  |                | </w:t>
      </w:r>
      <w:r>
        <w:br/>
      </w:r>
      <w:r>
        <w:rPr>
          <w:rFonts w:ascii="Times New Roman"/>
          <w:b w:val="false"/>
          <w:i w:val="false"/>
          <w:color w:val="000000"/>
          <w:sz w:val="28"/>
        </w:rPr>
        <w:t xml:space="preserve">
|               | дол-  |         |рублі-|шетел |                | </w:t>
      </w:r>
      <w:r>
        <w:br/>
      </w:r>
      <w:r>
        <w:rPr>
          <w:rFonts w:ascii="Times New Roman"/>
          <w:b w:val="false"/>
          <w:i w:val="false"/>
          <w:color w:val="000000"/>
          <w:sz w:val="28"/>
        </w:rPr>
        <w:t xml:space="preserve">
|               | лары- |         |мен   |валю- |                | </w:t>
      </w:r>
      <w:r>
        <w:br/>
      </w:r>
      <w:r>
        <w:rPr>
          <w:rFonts w:ascii="Times New Roman"/>
          <w:b w:val="false"/>
          <w:i w:val="false"/>
          <w:color w:val="000000"/>
          <w:sz w:val="28"/>
        </w:rPr>
        <w:t xml:space="preserve">
|               | мен   |         |      |тасын-|                | </w:t>
      </w:r>
      <w:r>
        <w:br/>
      </w:r>
      <w:r>
        <w:rPr>
          <w:rFonts w:ascii="Times New Roman"/>
          <w:b w:val="false"/>
          <w:i w:val="false"/>
          <w:color w:val="000000"/>
          <w:sz w:val="28"/>
        </w:rPr>
        <w:t xml:space="preserve">
|               |       |         |      |да    |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6       |                7              |        8       |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Пайда болған         |Өзгерістер мен |кредитордың |Ескерту| </w:t>
      </w:r>
      <w:r>
        <w:br/>
      </w:r>
      <w:r>
        <w:rPr>
          <w:rFonts w:ascii="Times New Roman"/>
          <w:b w:val="false"/>
          <w:i w:val="false"/>
          <w:color w:val="000000"/>
          <w:sz w:val="28"/>
        </w:rPr>
        <w:t xml:space="preserve">
           айырмасы           |толықтырулар   |талабын тану|       | </w:t>
      </w:r>
      <w:r>
        <w:br/>
      </w:r>
      <w:r>
        <w:rPr>
          <w:rFonts w:ascii="Times New Roman"/>
          <w:b w:val="false"/>
          <w:i w:val="false"/>
          <w:color w:val="000000"/>
          <w:sz w:val="28"/>
        </w:rPr>
        <w:t xml:space="preserve">
        (6/7-3/4 баған)       |енгізу үшін    |туралы оған |       | </w:t>
      </w:r>
      <w:r>
        <w:br/>
      </w:r>
      <w:r>
        <w:rPr>
          <w:rFonts w:ascii="Times New Roman"/>
          <w:b w:val="false"/>
          <w:i w:val="false"/>
          <w:color w:val="000000"/>
          <w:sz w:val="28"/>
        </w:rPr>
        <w:t xml:space="preserve">
------------------------------|негіздеме (оның|жіберілген  |       | </w:t>
      </w:r>
      <w:r>
        <w:br/>
      </w:r>
      <w:r>
        <w:rPr>
          <w:rFonts w:ascii="Times New Roman"/>
          <w:b w:val="false"/>
          <w:i w:val="false"/>
          <w:color w:val="000000"/>
          <w:sz w:val="28"/>
        </w:rPr>
        <w:t xml:space="preserve">
ұлттық|   шетел валютасында   |ішінде құжаттың| жауаптың   |       | </w:t>
      </w:r>
      <w:r>
        <w:br/>
      </w:r>
      <w:r>
        <w:rPr>
          <w:rFonts w:ascii="Times New Roman"/>
          <w:b w:val="false"/>
          <w:i w:val="false"/>
          <w:color w:val="000000"/>
          <w:sz w:val="28"/>
        </w:rPr>
        <w:t xml:space="preserve">
валю. |-----------------------|    атауы)     | күні және  |       | </w:t>
      </w:r>
      <w:r>
        <w:br/>
      </w:r>
      <w:r>
        <w:rPr>
          <w:rFonts w:ascii="Times New Roman"/>
          <w:b w:val="false"/>
          <w:i w:val="false"/>
          <w:color w:val="000000"/>
          <w:sz w:val="28"/>
        </w:rPr>
        <w:t xml:space="preserve">
тада  |АҚШ |еуро-|ресей |өзге |               |   нөмірі   |       | </w:t>
      </w:r>
      <w:r>
        <w:br/>
      </w:r>
      <w:r>
        <w:rPr>
          <w:rFonts w:ascii="Times New Roman"/>
          <w:b w:val="false"/>
          <w:i w:val="false"/>
          <w:color w:val="000000"/>
          <w:sz w:val="28"/>
        </w:rPr>
        <w:t xml:space="preserve">
(мың |дол-|мен  |рублі-|шетел|               |            |       | </w:t>
      </w:r>
      <w:r>
        <w:br/>
      </w:r>
      <w:r>
        <w:rPr>
          <w:rFonts w:ascii="Times New Roman"/>
          <w:b w:val="false"/>
          <w:i w:val="false"/>
          <w:color w:val="000000"/>
          <w:sz w:val="28"/>
        </w:rPr>
        <w:t xml:space="preserve">
теңге-|ла- |     |мен   |валю-|               |            |       | </w:t>
      </w:r>
      <w:r>
        <w:br/>
      </w:r>
      <w:r>
        <w:rPr>
          <w:rFonts w:ascii="Times New Roman"/>
          <w:b w:val="false"/>
          <w:i w:val="false"/>
          <w:color w:val="000000"/>
          <w:sz w:val="28"/>
        </w:rPr>
        <w:t xml:space="preserve">
мен) |ры- |     |      |та-  |               |            |       | </w:t>
      </w:r>
      <w:r>
        <w:br/>
      </w:r>
      <w:r>
        <w:rPr>
          <w:rFonts w:ascii="Times New Roman"/>
          <w:b w:val="false"/>
          <w:i w:val="false"/>
          <w:color w:val="000000"/>
          <w:sz w:val="28"/>
        </w:rPr>
        <w:t xml:space="preserve">
      |мен |     |      |сын  |               |            |       | </w:t>
      </w:r>
      <w:r>
        <w:br/>
      </w:r>
      <w:r>
        <w:rPr>
          <w:rFonts w:ascii="Times New Roman"/>
          <w:b w:val="false"/>
          <w:i w:val="false"/>
          <w:color w:val="000000"/>
          <w:sz w:val="28"/>
        </w:rPr>
        <w:t xml:space="preserve">
      |    |     |      |да   |               |            |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9  |          10           |       11      |     12     |  14   |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Тарату комиссиясының төрағасы    _____________ _____________ </w:t>
      </w:r>
      <w:r>
        <w:br/>
      </w:r>
      <w:r>
        <w:rPr>
          <w:rFonts w:ascii="Times New Roman"/>
          <w:b w:val="false"/>
          <w:i w:val="false"/>
          <w:color w:val="000000"/>
          <w:sz w:val="28"/>
        </w:rPr>
        <w:t xml:space="preserve">
      Бас бухгалтер                    _____________ _____________ </w:t>
      </w:r>
      <w:r>
        <w:br/>
      </w:r>
      <w:r>
        <w:rPr>
          <w:rFonts w:ascii="Times New Roman"/>
          <w:b w:val="false"/>
          <w:i w:val="false"/>
          <w:color w:val="000000"/>
          <w:sz w:val="28"/>
        </w:rPr>
        <w:t xml:space="preserve">
      Орындаушы                        _____________ _____________ </w:t>
      </w:r>
      <w:r>
        <w:br/>
      </w:r>
      <w:r>
        <w:rPr>
          <w:rFonts w:ascii="Times New Roman"/>
          <w:b w:val="false"/>
          <w:i w:val="false"/>
          <w:color w:val="000000"/>
          <w:sz w:val="28"/>
        </w:rPr>
        <w:t xml:space="preserve">
      телефоны </w:t>
      </w:r>
    </w:p>
    <w:bookmarkStart w:name="z48" w:id="48"/>
    <w:p>
      <w:pPr>
        <w:spacing w:after="0"/>
        <w:ind w:left="0"/>
        <w:jc w:val="both"/>
      </w:pPr>
      <w:r>
        <w:rPr>
          <w:rFonts w:ascii="Times New Roman"/>
          <w:b w:val="false"/>
          <w:i w:val="false"/>
          <w:color w:val="000000"/>
          <w:sz w:val="28"/>
        </w:rPr>
        <w:t xml:space="preserve">
                                   Жинақтаушы зейнетақы қорларының </w:t>
      </w:r>
      <w:r>
        <w:br/>
      </w:r>
      <w:r>
        <w:rPr>
          <w:rFonts w:ascii="Times New Roman"/>
          <w:b w:val="false"/>
          <w:i w:val="false"/>
          <w:color w:val="000000"/>
          <w:sz w:val="28"/>
        </w:rPr>
        <w:t xml:space="preserve">
                                   тарату комиссияларының есеп пен </w:t>
      </w:r>
      <w:r>
        <w:br/>
      </w:r>
      <w:r>
        <w:rPr>
          <w:rFonts w:ascii="Times New Roman"/>
          <w:b w:val="false"/>
          <w:i w:val="false"/>
          <w:color w:val="000000"/>
          <w:sz w:val="28"/>
        </w:rPr>
        <w:t xml:space="preserve">
                                  қосымша ақпаратты ұсыну нысандары, </w:t>
      </w:r>
      <w:r>
        <w:br/>
      </w:r>
      <w:r>
        <w:rPr>
          <w:rFonts w:ascii="Times New Roman"/>
          <w:b w:val="false"/>
          <w:i w:val="false"/>
          <w:color w:val="000000"/>
          <w:sz w:val="28"/>
        </w:rPr>
        <w:t xml:space="preserve">
                                   мерзімі және кезеңділігі туралы </w:t>
      </w:r>
      <w:r>
        <w:br/>
      </w:r>
      <w:r>
        <w:rPr>
          <w:rFonts w:ascii="Times New Roman"/>
          <w:b w:val="false"/>
          <w:i w:val="false"/>
          <w:color w:val="000000"/>
          <w:sz w:val="28"/>
        </w:rPr>
        <w:t xml:space="preserve">
                                       нұсқаулыққа 1-қосымша </w:t>
      </w:r>
      <w:r>
        <w:br/>
      </w:r>
      <w:r>
        <w:rPr>
          <w:rFonts w:ascii="Times New Roman"/>
          <w:b w:val="false"/>
          <w:i w:val="false"/>
          <w:color w:val="000000"/>
          <w:sz w:val="28"/>
        </w:rPr>
        <w:t xml:space="preserve">
                                             13-нысан              </w:t>
      </w:r>
    </w:p>
    <w:bookmarkEnd w:id="48"/>
    <w:p>
      <w:pPr>
        <w:spacing w:after="0"/>
        <w:ind w:left="0"/>
        <w:jc w:val="both"/>
      </w:pP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(құжатты бекіткен органның толық атауы) </w:t>
      </w:r>
      <w:r>
        <w:br/>
      </w:r>
      <w:r>
        <w:rPr>
          <w:rFonts w:ascii="Times New Roman"/>
          <w:b w:val="false"/>
          <w:i w:val="false"/>
          <w:color w:val="000000"/>
          <w:sz w:val="28"/>
        </w:rPr>
        <w:t xml:space="preserve">
               ___________________________ бекітілген </w:t>
      </w:r>
      <w:r>
        <w:br/>
      </w:r>
      <w:r>
        <w:rPr>
          <w:rFonts w:ascii="Times New Roman"/>
          <w:b w:val="false"/>
          <w:i w:val="false"/>
          <w:color w:val="000000"/>
          <w:sz w:val="28"/>
        </w:rPr>
        <w:t xml:space="preserve">
                   (құжаттың атауы) </w:t>
      </w:r>
      <w:r>
        <w:br/>
      </w:r>
      <w:r>
        <w:rPr>
          <w:rFonts w:ascii="Times New Roman"/>
          <w:b w:val="false"/>
          <w:i w:val="false"/>
          <w:color w:val="000000"/>
          <w:sz w:val="28"/>
        </w:rPr>
        <w:t xml:space="preserve">
                  "___" ______________ 2____ жылғы </w:t>
      </w:r>
      <w:r>
        <w:br/>
      </w:r>
      <w:r>
        <w:rPr>
          <w:rFonts w:ascii="Times New Roman"/>
          <w:b w:val="false"/>
          <w:i w:val="false"/>
          <w:color w:val="000000"/>
          <w:sz w:val="28"/>
        </w:rPr>
        <w:t xml:space="preserve">
                (жинақтаушы зейнетақы қорының атауы) </w:t>
      </w:r>
      <w:r>
        <w:br/>
      </w:r>
      <w:r>
        <w:rPr>
          <w:rFonts w:ascii="Times New Roman"/>
          <w:b w:val="false"/>
          <w:i w:val="false"/>
          <w:color w:val="000000"/>
          <w:sz w:val="28"/>
        </w:rPr>
        <w:t>
</w:t>
      </w:r>
      <w:r>
        <w:rPr>
          <w:rFonts w:ascii="Times New Roman"/>
          <w:b/>
          <w:i w:val="false"/>
          <w:color w:val="000000"/>
          <w:sz w:val="28"/>
        </w:rPr>
        <w:t xml:space="preserve">         аралық тарату балансының деректерінде және </w:t>
      </w:r>
      <w:r>
        <w:br/>
      </w:r>
      <w:r>
        <w:rPr>
          <w:rFonts w:ascii="Times New Roman"/>
          <w:b w:val="false"/>
          <w:i w:val="false"/>
          <w:color w:val="000000"/>
          <w:sz w:val="28"/>
        </w:rPr>
        <w:t>
</w:t>
      </w:r>
      <w:r>
        <w:rPr>
          <w:rFonts w:ascii="Times New Roman"/>
          <w:b/>
          <w:i w:val="false"/>
          <w:color w:val="000000"/>
          <w:sz w:val="28"/>
        </w:rPr>
        <w:t xml:space="preserve">        бухгалтерлік баланста пайда болған ауытқулар </w:t>
      </w:r>
      <w:r>
        <w:br/>
      </w:r>
      <w:r>
        <w:rPr>
          <w:rFonts w:ascii="Times New Roman"/>
          <w:b w:val="false"/>
          <w:i w:val="false"/>
          <w:color w:val="000000"/>
          <w:sz w:val="28"/>
        </w:rPr>
        <w:t>
</w:t>
      </w:r>
      <w:r>
        <w:rPr>
          <w:rFonts w:ascii="Times New Roman"/>
          <w:b/>
          <w:i w:val="false"/>
          <w:color w:val="000000"/>
          <w:sz w:val="28"/>
        </w:rPr>
        <w:t xml:space="preserve">                     туралы мәліметтер </w:t>
      </w:r>
      <w:r>
        <w:br/>
      </w:r>
      <w:r>
        <w:rPr>
          <w:rFonts w:ascii="Times New Roman"/>
          <w:b w:val="false"/>
          <w:i w:val="false"/>
          <w:color w:val="000000"/>
          <w:sz w:val="28"/>
        </w:rPr>
        <w:t xml:space="preserve">
          ________________ 20 __ жылғы жағдай бойынша </w:t>
      </w:r>
    </w:p>
    <w:p>
      <w:pPr>
        <w:spacing w:after="0"/>
        <w:ind w:left="0"/>
        <w:jc w:val="both"/>
      </w:pPr>
      <w:r>
        <w:rPr>
          <w:rFonts w:ascii="Times New Roman"/>
          <w:b w:val="false"/>
          <w:i w:val="false"/>
          <w:color w:val="000000"/>
          <w:sz w:val="28"/>
        </w:rPr>
        <w:t xml:space="preserve">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рет.|Баланс|Ба. |Бекітілген|Бухгалтер.|  Пайда   |Пайда|Айыр.|Ес. </w:t>
      </w:r>
      <w:r>
        <w:br/>
      </w:r>
      <w:r>
        <w:rPr>
          <w:rFonts w:ascii="Times New Roman"/>
          <w:b w:val="false"/>
          <w:i w:val="false"/>
          <w:color w:val="000000"/>
          <w:sz w:val="28"/>
        </w:rPr>
        <w:t xml:space="preserve">
тік |шоты. |ланс|аралық ба.|лік баланс|  болған  |бол. |маның|керту </w:t>
      </w:r>
      <w:r>
        <w:br/>
      </w:r>
      <w:r>
        <w:rPr>
          <w:rFonts w:ascii="Times New Roman"/>
          <w:b w:val="false"/>
          <w:i w:val="false"/>
          <w:color w:val="000000"/>
          <w:sz w:val="28"/>
        </w:rPr>
        <w:t xml:space="preserve">
нө. |ның   |шо. |ланс бойы.|бойынша   |  айырма  |ған  |пайда| </w:t>
      </w:r>
      <w:r>
        <w:br/>
      </w:r>
      <w:r>
        <w:rPr>
          <w:rFonts w:ascii="Times New Roman"/>
          <w:b w:val="false"/>
          <w:i w:val="false"/>
          <w:color w:val="000000"/>
          <w:sz w:val="28"/>
        </w:rPr>
        <w:t xml:space="preserve">
мірі|атауы |ты. |нша сомасы|сомасы    |  (+/-)   |айыр.|болу | </w:t>
      </w:r>
      <w:r>
        <w:br/>
      </w:r>
      <w:r>
        <w:rPr>
          <w:rFonts w:ascii="Times New Roman"/>
          <w:b w:val="false"/>
          <w:i w:val="false"/>
          <w:color w:val="000000"/>
          <w:sz w:val="28"/>
        </w:rPr>
        <w:t xml:space="preserve">
    |      |ның |----------|----------|----------|маны |се.  | </w:t>
      </w:r>
      <w:r>
        <w:br/>
      </w:r>
      <w:r>
        <w:rPr>
          <w:rFonts w:ascii="Times New Roman"/>
          <w:b w:val="false"/>
          <w:i w:val="false"/>
          <w:color w:val="000000"/>
          <w:sz w:val="28"/>
        </w:rPr>
        <w:t xml:space="preserve">
    |      |нө. |ба. |айна.|ба. |айна.|ба. |айна.|рас. |беп. | </w:t>
      </w:r>
      <w:r>
        <w:br/>
      </w:r>
      <w:r>
        <w:rPr>
          <w:rFonts w:ascii="Times New Roman"/>
          <w:b w:val="false"/>
          <w:i w:val="false"/>
          <w:color w:val="000000"/>
          <w:sz w:val="28"/>
        </w:rPr>
        <w:t xml:space="preserve">
    |      |мірі|ланс|лым- |ланс|лым- |ланс|лым- |тай. |тері | </w:t>
      </w:r>
      <w:r>
        <w:br/>
      </w:r>
      <w:r>
        <w:rPr>
          <w:rFonts w:ascii="Times New Roman"/>
          <w:b w:val="false"/>
          <w:i w:val="false"/>
          <w:color w:val="000000"/>
          <w:sz w:val="28"/>
        </w:rPr>
        <w:t xml:space="preserve">
    |      |    |бо. |саль.|бо. |саль.|бо. |саль.|тын  |     | </w:t>
      </w:r>
      <w:r>
        <w:br/>
      </w:r>
      <w:r>
        <w:rPr>
          <w:rFonts w:ascii="Times New Roman"/>
          <w:b w:val="false"/>
          <w:i w:val="false"/>
          <w:color w:val="000000"/>
          <w:sz w:val="28"/>
        </w:rPr>
        <w:t xml:space="preserve">
    |      |    |йын.|до   |йын.|до   |йын.|до   |құ.  |     | </w:t>
      </w:r>
      <w:r>
        <w:br/>
      </w:r>
      <w:r>
        <w:rPr>
          <w:rFonts w:ascii="Times New Roman"/>
          <w:b w:val="false"/>
          <w:i w:val="false"/>
          <w:color w:val="000000"/>
          <w:sz w:val="28"/>
        </w:rPr>
        <w:t xml:space="preserve">
    |      |    |ша  |ведо.|ша  |ведо.|ша  |ведо.|жат. |     | </w:t>
      </w:r>
      <w:r>
        <w:br/>
      </w:r>
      <w:r>
        <w:rPr>
          <w:rFonts w:ascii="Times New Roman"/>
          <w:b w:val="false"/>
          <w:i w:val="false"/>
          <w:color w:val="000000"/>
          <w:sz w:val="28"/>
        </w:rPr>
        <w:t xml:space="preserve">
    |      |    |    |мосі |    |мосі |    |мосі |тар. |     | </w:t>
      </w:r>
      <w:r>
        <w:br/>
      </w:r>
      <w:r>
        <w:rPr>
          <w:rFonts w:ascii="Times New Roman"/>
          <w:b w:val="false"/>
          <w:i w:val="false"/>
          <w:color w:val="000000"/>
          <w:sz w:val="28"/>
        </w:rPr>
        <w:t xml:space="preserve">
    |      |    |    |бо.  |    |бо.  |    |бо.  |дың  |     | </w:t>
      </w:r>
      <w:r>
        <w:br/>
      </w:r>
      <w:r>
        <w:rPr>
          <w:rFonts w:ascii="Times New Roman"/>
          <w:b w:val="false"/>
          <w:i w:val="false"/>
          <w:color w:val="000000"/>
          <w:sz w:val="28"/>
        </w:rPr>
        <w:t xml:space="preserve">
    |      |    |    |йын. |    |йын. |    |йын. |атауы|     | </w:t>
      </w:r>
      <w:r>
        <w:br/>
      </w:r>
      <w:r>
        <w:rPr>
          <w:rFonts w:ascii="Times New Roman"/>
          <w:b w:val="false"/>
          <w:i w:val="false"/>
          <w:color w:val="000000"/>
          <w:sz w:val="28"/>
        </w:rPr>
        <w:t xml:space="preserve">
    |      |    |    |ша   |    |ша   |    |ша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8    9     10   11    12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Шот бойынша жиынтығы </w:t>
      </w:r>
    </w:p>
    <w:p>
      <w:pPr>
        <w:spacing w:after="0"/>
        <w:ind w:left="0"/>
        <w:jc w:val="both"/>
      </w:pPr>
      <w:r>
        <w:rPr>
          <w:rFonts w:ascii="Times New Roman"/>
          <w:b w:val="false"/>
          <w:i w:val="false"/>
          <w:color w:val="000000"/>
          <w:sz w:val="28"/>
        </w:rPr>
        <w:t xml:space="preserve">     Шот бойынша жиынтығы </w:t>
      </w:r>
      <w:r>
        <w:br/>
      </w:r>
      <w:r>
        <w:rPr>
          <w:rFonts w:ascii="Times New Roman"/>
          <w:b w:val="false"/>
          <w:i w:val="false"/>
          <w:color w:val="000000"/>
          <w:sz w:val="28"/>
        </w:rPr>
        <w:t xml:space="preserve">
     Шоттар бойынша барлығы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Тарату комиссиясының төрағасы    _____________ _____________ </w:t>
      </w:r>
      <w:r>
        <w:br/>
      </w:r>
      <w:r>
        <w:rPr>
          <w:rFonts w:ascii="Times New Roman"/>
          <w:b w:val="false"/>
          <w:i w:val="false"/>
          <w:color w:val="000000"/>
          <w:sz w:val="28"/>
        </w:rPr>
        <w:t xml:space="preserve">
      Бас бухгалтер                    _____________ _____________ </w:t>
      </w:r>
      <w:r>
        <w:br/>
      </w:r>
      <w:r>
        <w:rPr>
          <w:rFonts w:ascii="Times New Roman"/>
          <w:b w:val="false"/>
          <w:i w:val="false"/>
          <w:color w:val="000000"/>
          <w:sz w:val="28"/>
        </w:rPr>
        <w:t xml:space="preserve">
      Орындаушы                        _____________ _____________ </w:t>
      </w:r>
      <w:r>
        <w:br/>
      </w:r>
      <w:r>
        <w:rPr>
          <w:rFonts w:ascii="Times New Roman"/>
          <w:b w:val="false"/>
          <w:i w:val="false"/>
          <w:color w:val="000000"/>
          <w:sz w:val="28"/>
        </w:rPr>
        <w:t xml:space="preserve">
      телефоны </w:t>
      </w:r>
    </w:p>
    <w:bookmarkStart w:name="z49" w:id="49"/>
    <w:p>
      <w:pPr>
        <w:spacing w:after="0"/>
        <w:ind w:left="0"/>
        <w:jc w:val="both"/>
      </w:pPr>
      <w:r>
        <w:rPr>
          <w:rFonts w:ascii="Times New Roman"/>
          <w:b w:val="false"/>
          <w:i w:val="false"/>
          <w:color w:val="000000"/>
          <w:sz w:val="28"/>
        </w:rPr>
        <w:t xml:space="preserve">
                                   Жинақтаушы зейнетақы қорларының </w:t>
      </w:r>
      <w:r>
        <w:br/>
      </w:r>
      <w:r>
        <w:rPr>
          <w:rFonts w:ascii="Times New Roman"/>
          <w:b w:val="false"/>
          <w:i w:val="false"/>
          <w:color w:val="000000"/>
          <w:sz w:val="28"/>
        </w:rPr>
        <w:t xml:space="preserve">
                                   тарату комиссияларының есеп пен </w:t>
      </w:r>
      <w:r>
        <w:br/>
      </w:r>
      <w:r>
        <w:rPr>
          <w:rFonts w:ascii="Times New Roman"/>
          <w:b w:val="false"/>
          <w:i w:val="false"/>
          <w:color w:val="000000"/>
          <w:sz w:val="28"/>
        </w:rPr>
        <w:t xml:space="preserve">
                                  қосымша ақпаратты ұсыну нысандары, </w:t>
      </w:r>
      <w:r>
        <w:br/>
      </w:r>
      <w:r>
        <w:rPr>
          <w:rFonts w:ascii="Times New Roman"/>
          <w:b w:val="false"/>
          <w:i w:val="false"/>
          <w:color w:val="000000"/>
          <w:sz w:val="28"/>
        </w:rPr>
        <w:t xml:space="preserve">
                                   мерзімі және кезеңділігі туралы </w:t>
      </w:r>
      <w:r>
        <w:br/>
      </w:r>
      <w:r>
        <w:rPr>
          <w:rFonts w:ascii="Times New Roman"/>
          <w:b w:val="false"/>
          <w:i w:val="false"/>
          <w:color w:val="000000"/>
          <w:sz w:val="28"/>
        </w:rPr>
        <w:t xml:space="preserve">
                                       нұсқаулыққа 2-қосымша </w:t>
      </w:r>
    </w:p>
    <w:bookmarkEnd w:id="49"/>
    <w:p>
      <w:pPr>
        <w:spacing w:after="0"/>
        <w:ind w:left="0"/>
        <w:jc w:val="both"/>
      </w:pPr>
      <w:r>
        <w:rPr>
          <w:rFonts w:ascii="Times New Roman"/>
          <w:b w:val="false"/>
          <w:i w:val="false"/>
          <w:color w:val="000000"/>
          <w:sz w:val="28"/>
        </w:rPr>
        <w:t xml:space="preserve">"Келісілді"                                 "Бекітемін" </w:t>
      </w:r>
      <w:r>
        <w:br/>
      </w:r>
      <w:r>
        <w:rPr>
          <w:rFonts w:ascii="Times New Roman"/>
          <w:b w:val="false"/>
          <w:i w:val="false"/>
          <w:color w:val="000000"/>
          <w:sz w:val="28"/>
        </w:rPr>
        <w:t xml:space="preserve">
_____________________                        _____________________ </w:t>
      </w:r>
      <w:r>
        <w:br/>
      </w:r>
      <w:r>
        <w:rPr>
          <w:rFonts w:ascii="Times New Roman"/>
          <w:b w:val="false"/>
          <w:i w:val="false"/>
          <w:color w:val="000000"/>
          <w:sz w:val="28"/>
        </w:rPr>
        <w:t xml:space="preserve">
_____________________                        _____________________ </w:t>
      </w:r>
      <w:r>
        <w:br/>
      </w:r>
      <w:r>
        <w:rPr>
          <w:rFonts w:ascii="Times New Roman"/>
          <w:b w:val="false"/>
          <w:i w:val="false"/>
          <w:color w:val="000000"/>
          <w:sz w:val="28"/>
        </w:rPr>
        <w:t xml:space="preserve">
_____________________                        _____________________ </w:t>
      </w:r>
      <w:r>
        <w:br/>
      </w:r>
      <w:r>
        <w:rPr>
          <w:rFonts w:ascii="Times New Roman"/>
          <w:b w:val="false"/>
          <w:i w:val="false"/>
          <w:color w:val="000000"/>
          <w:sz w:val="28"/>
        </w:rPr>
        <w:t xml:space="preserve">
"__" _____ 20__ жыл                          "__" _____ 20__ жыл </w:t>
      </w:r>
    </w:p>
    <w:p>
      <w:pPr>
        <w:spacing w:after="0"/>
        <w:ind w:left="0"/>
        <w:jc w:val="both"/>
      </w:pPr>
      <w:r>
        <w:rPr>
          <w:rFonts w:ascii="Times New Roman"/>
          <w:b/>
          <w:i w:val="false"/>
          <w:color w:val="000000"/>
          <w:sz w:val="28"/>
        </w:rPr>
        <w:t xml:space="preserve">                    Тарату балансы </w:t>
      </w:r>
      <w:r>
        <w:br/>
      </w:r>
      <w:r>
        <w:rPr>
          <w:rFonts w:ascii="Times New Roman"/>
          <w:b w:val="false"/>
          <w:i w:val="false"/>
          <w:color w:val="000000"/>
          <w:sz w:val="28"/>
        </w:rPr>
        <w:t>
</w:t>
      </w:r>
      <w:r>
        <w:rPr>
          <w:rFonts w:ascii="Times New Roman"/>
          <w:b/>
          <w:i w:val="false"/>
          <w:color w:val="000000"/>
          <w:sz w:val="28"/>
        </w:rPr>
        <w:t xml:space="preserve">       (жинақтаушы зейнетақы қорының толық атауы) </w:t>
      </w:r>
      <w:r>
        <w:br/>
      </w:r>
      <w:r>
        <w:rPr>
          <w:rFonts w:ascii="Times New Roman"/>
          <w:b w:val="false"/>
          <w:i w:val="false"/>
          <w:color w:val="000000"/>
          <w:sz w:val="28"/>
        </w:rPr>
        <w:t>
</w:t>
      </w:r>
      <w:r>
        <w:rPr>
          <w:rFonts w:ascii="Times New Roman"/>
          <w:b/>
          <w:i w:val="false"/>
          <w:color w:val="000000"/>
          <w:sz w:val="28"/>
        </w:rPr>
        <w:t xml:space="preserve">         _________________ жылғы жағдай бойынша </w:t>
      </w:r>
    </w:p>
    <w:p>
      <w:pPr>
        <w:spacing w:after="0"/>
        <w:ind w:left="0"/>
        <w:jc w:val="both"/>
      </w:pPr>
      <w:r>
        <w:rPr>
          <w:rFonts w:ascii="Times New Roman"/>
          <w:b w:val="false"/>
          <w:i w:val="false"/>
          <w:color w:val="000000"/>
          <w:sz w:val="28"/>
        </w:rPr>
        <w:t xml:space="preserve">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жолы    | коды |               Атауы                 | Сомасы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500    Жарғылық капитал, оның ішінде: </w:t>
      </w:r>
      <w:r>
        <w:br/>
      </w:r>
      <w:r>
        <w:rPr>
          <w:rFonts w:ascii="Times New Roman"/>
          <w:b w:val="false"/>
          <w:i w:val="false"/>
          <w:color w:val="000000"/>
          <w:sz w:val="28"/>
        </w:rPr>
        <w:t xml:space="preserve">
    1.1.      501    жай акциялар </w:t>
      </w:r>
      <w:r>
        <w:br/>
      </w:r>
      <w:r>
        <w:rPr>
          <w:rFonts w:ascii="Times New Roman"/>
          <w:b w:val="false"/>
          <w:i w:val="false"/>
          <w:color w:val="000000"/>
          <w:sz w:val="28"/>
        </w:rPr>
        <w:t xml:space="preserve">
    1.2.      502    артықшылық берілген акциялар </w:t>
      </w:r>
      <w:r>
        <w:br/>
      </w:r>
      <w:r>
        <w:rPr>
          <w:rFonts w:ascii="Times New Roman"/>
          <w:b w:val="false"/>
          <w:i w:val="false"/>
          <w:color w:val="000000"/>
          <w:sz w:val="28"/>
        </w:rPr>
        <w:t xml:space="preserve">
    2         561    Есепті жылдың бөлінбеген кірісі </w:t>
      </w:r>
      <w:r>
        <w:br/>
      </w:r>
      <w:r>
        <w:rPr>
          <w:rFonts w:ascii="Times New Roman"/>
          <w:b w:val="false"/>
          <w:i w:val="false"/>
          <w:color w:val="000000"/>
          <w:sz w:val="28"/>
        </w:rPr>
        <w:t xml:space="preserve">
                     (өтелмеген шығыны) </w:t>
      </w:r>
      <w:r>
        <w:br/>
      </w:r>
      <w:r>
        <w:rPr>
          <w:rFonts w:ascii="Times New Roman"/>
          <w:b w:val="false"/>
          <w:i w:val="false"/>
          <w:color w:val="000000"/>
          <w:sz w:val="28"/>
        </w:rPr>
        <w:t xml:space="preserve">
    3         562    Өткен жылдардың бөлінбеген кірісі </w:t>
      </w:r>
      <w:r>
        <w:br/>
      </w:r>
      <w:r>
        <w:rPr>
          <w:rFonts w:ascii="Times New Roman"/>
          <w:b w:val="false"/>
          <w:i w:val="false"/>
          <w:color w:val="000000"/>
          <w:sz w:val="28"/>
        </w:rPr>
        <w:t xml:space="preserve">
                     (өтелмеген шығыны)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Тарату комиссиясының төрағасы    _____________ _____________ </w:t>
      </w:r>
      <w:r>
        <w:br/>
      </w:r>
      <w:r>
        <w:rPr>
          <w:rFonts w:ascii="Times New Roman"/>
          <w:b w:val="false"/>
          <w:i w:val="false"/>
          <w:color w:val="000000"/>
          <w:sz w:val="28"/>
        </w:rPr>
        <w:t xml:space="preserve">
      Бас бухгалтер                    _____________ _____________ </w:t>
      </w:r>
      <w:r>
        <w:br/>
      </w:r>
      <w:r>
        <w:rPr>
          <w:rFonts w:ascii="Times New Roman"/>
          <w:b w:val="false"/>
          <w:i w:val="false"/>
          <w:color w:val="000000"/>
          <w:sz w:val="28"/>
        </w:rPr>
        <w:t xml:space="preserve">
      Орындаушы                        _____________ _____________ </w:t>
      </w:r>
      <w:r>
        <w:br/>
      </w:r>
      <w:r>
        <w:rPr>
          <w:rFonts w:ascii="Times New Roman"/>
          <w:b w:val="false"/>
          <w:i w:val="false"/>
          <w:color w:val="000000"/>
          <w:sz w:val="28"/>
        </w:rPr>
        <w:t xml:space="preserve">
      телефоны </w:t>
      </w:r>
    </w:p>
    <w:bookmarkStart w:name="z50" w:id="50"/>
    <w:p>
      <w:pPr>
        <w:spacing w:after="0"/>
        <w:ind w:left="0"/>
        <w:jc w:val="both"/>
      </w:pPr>
      <w:r>
        <w:rPr>
          <w:rFonts w:ascii="Times New Roman"/>
          <w:b w:val="false"/>
          <w:i w:val="false"/>
          <w:color w:val="000000"/>
          <w:sz w:val="28"/>
        </w:rPr>
        <w:t xml:space="preserve">
                                   Жинақтаушы зейнетақы қорларының </w:t>
      </w:r>
      <w:r>
        <w:br/>
      </w:r>
      <w:r>
        <w:rPr>
          <w:rFonts w:ascii="Times New Roman"/>
          <w:b w:val="false"/>
          <w:i w:val="false"/>
          <w:color w:val="000000"/>
          <w:sz w:val="28"/>
        </w:rPr>
        <w:t xml:space="preserve">
                                   тарату комиссияларының есеп пен </w:t>
      </w:r>
      <w:r>
        <w:br/>
      </w:r>
      <w:r>
        <w:rPr>
          <w:rFonts w:ascii="Times New Roman"/>
          <w:b w:val="false"/>
          <w:i w:val="false"/>
          <w:color w:val="000000"/>
          <w:sz w:val="28"/>
        </w:rPr>
        <w:t xml:space="preserve">
                                  қосымша ақпаратты ұсыну нысандары, </w:t>
      </w:r>
      <w:r>
        <w:br/>
      </w:r>
      <w:r>
        <w:rPr>
          <w:rFonts w:ascii="Times New Roman"/>
          <w:b w:val="false"/>
          <w:i w:val="false"/>
          <w:color w:val="000000"/>
          <w:sz w:val="28"/>
        </w:rPr>
        <w:t xml:space="preserve">
                                   мерзімі және кезеңділігі туралы </w:t>
      </w:r>
      <w:r>
        <w:br/>
      </w:r>
      <w:r>
        <w:rPr>
          <w:rFonts w:ascii="Times New Roman"/>
          <w:b w:val="false"/>
          <w:i w:val="false"/>
          <w:color w:val="000000"/>
          <w:sz w:val="28"/>
        </w:rPr>
        <w:t xml:space="preserve">
                                       нұсқаулыққа 3-қосымша </w:t>
      </w:r>
    </w:p>
    <w:bookmarkEnd w:id="50"/>
    <w:p>
      <w:pPr>
        <w:spacing w:after="0"/>
        <w:ind w:left="0"/>
        <w:jc w:val="both"/>
      </w:pPr>
      <w:r>
        <w:rPr>
          <w:rFonts w:ascii="Times New Roman"/>
          <w:b/>
          <w:i w:val="false"/>
          <w:color w:val="000000"/>
          <w:sz w:val="28"/>
        </w:rPr>
        <w:t xml:space="preserve">                      Бухгалтерлік баланс </w:t>
      </w:r>
      <w:r>
        <w:br/>
      </w:r>
      <w:r>
        <w:rPr>
          <w:rFonts w:ascii="Times New Roman"/>
          <w:b w:val="false"/>
          <w:i w:val="false"/>
          <w:color w:val="000000"/>
          <w:sz w:val="28"/>
        </w:rPr>
        <w:t>
</w:t>
      </w:r>
      <w:r>
        <w:rPr>
          <w:rFonts w:ascii="Times New Roman"/>
          <w:b/>
          <w:i w:val="false"/>
          <w:color w:val="000000"/>
          <w:sz w:val="28"/>
        </w:rPr>
        <w:t xml:space="preserve">         (жинақтаушы зейнетақы қорының толық атауы) </w:t>
      </w:r>
    </w:p>
    <w:p>
      <w:pPr>
        <w:spacing w:after="0"/>
        <w:ind w:left="0"/>
        <w:jc w:val="both"/>
      </w:pPr>
      <w:r>
        <w:rPr>
          <w:rFonts w:ascii="Times New Roman"/>
          <w:b w:val="false"/>
          <w:i w:val="false"/>
          <w:color w:val="000000"/>
          <w:sz w:val="28"/>
        </w:rPr>
        <w:t xml:space="preserve">                        _________________ жылғы жағдай бойынша </w:t>
      </w:r>
    </w:p>
    <w:p>
      <w:pPr>
        <w:spacing w:after="0"/>
        <w:ind w:left="0"/>
        <w:jc w:val="both"/>
      </w:pPr>
      <w:r>
        <w:rPr>
          <w:rFonts w:ascii="Times New Roman"/>
          <w:b w:val="false"/>
          <w:i w:val="false"/>
          <w:color w:val="000000"/>
          <w:sz w:val="28"/>
        </w:rPr>
        <w:t xml:space="preserve">                                                      мың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жол  |           Бап атауы            |аралық|өткен |есепті|есепті </w:t>
      </w:r>
      <w:r>
        <w:br/>
      </w:r>
      <w:r>
        <w:rPr>
          <w:rFonts w:ascii="Times New Roman"/>
          <w:b w:val="false"/>
          <w:i w:val="false"/>
          <w:color w:val="000000"/>
          <w:sz w:val="28"/>
        </w:rPr>
        <w:t xml:space="preserve">
коды |                                |тарату|есепті|күнге |кезең. </w:t>
      </w:r>
      <w:r>
        <w:br/>
      </w:r>
      <w:r>
        <w:rPr>
          <w:rFonts w:ascii="Times New Roman"/>
          <w:b w:val="false"/>
          <w:i w:val="false"/>
          <w:color w:val="000000"/>
          <w:sz w:val="28"/>
        </w:rPr>
        <w:t xml:space="preserve">
      |                                |балан.|күнге |      |дегі </w:t>
      </w:r>
      <w:r>
        <w:br/>
      </w:r>
      <w:r>
        <w:rPr>
          <w:rFonts w:ascii="Times New Roman"/>
          <w:b w:val="false"/>
          <w:i w:val="false"/>
          <w:color w:val="000000"/>
          <w:sz w:val="28"/>
        </w:rPr>
        <w:t xml:space="preserve">
      |                                |сына  |      |      |өзге. </w:t>
      </w:r>
      <w:r>
        <w:br/>
      </w:r>
      <w:r>
        <w:rPr>
          <w:rFonts w:ascii="Times New Roman"/>
          <w:b w:val="false"/>
          <w:i w:val="false"/>
          <w:color w:val="000000"/>
          <w:sz w:val="28"/>
        </w:rPr>
        <w:t xml:space="preserve">
      |                                |сай   |      |      |рістер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Активтер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Негізгі қызметте қолданылатын </w:t>
      </w:r>
      <w:r>
        <w:br/>
      </w:r>
      <w:r>
        <w:rPr>
          <w:rFonts w:ascii="Times New Roman"/>
          <w:b w:val="false"/>
          <w:i w:val="false"/>
          <w:color w:val="000000"/>
          <w:sz w:val="28"/>
        </w:rPr>
        <w:t xml:space="preserve">
      негізгі құрал-жабдықтар,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1.2.  Негізгі құрал-жабдықтардың </w:t>
      </w:r>
      <w:r>
        <w:br/>
      </w:r>
      <w:r>
        <w:rPr>
          <w:rFonts w:ascii="Times New Roman"/>
          <w:b w:val="false"/>
          <w:i w:val="false"/>
          <w:color w:val="000000"/>
          <w:sz w:val="28"/>
        </w:rPr>
        <w:t xml:space="preserve">
      амортизациясы </w:t>
      </w:r>
      <w:r>
        <w:br/>
      </w:r>
      <w:r>
        <w:rPr>
          <w:rFonts w:ascii="Times New Roman"/>
          <w:b w:val="false"/>
          <w:i w:val="false"/>
          <w:color w:val="000000"/>
          <w:sz w:val="28"/>
        </w:rPr>
        <w:t xml:space="preserve">
2     Материалдық емес активтер,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2.1.  Материалдық емес активтердің </w:t>
      </w:r>
      <w:r>
        <w:br/>
      </w:r>
      <w:r>
        <w:rPr>
          <w:rFonts w:ascii="Times New Roman"/>
          <w:b w:val="false"/>
          <w:i w:val="false"/>
          <w:color w:val="000000"/>
          <w:sz w:val="28"/>
        </w:rPr>
        <w:t xml:space="preserve">
      амортизациясы </w:t>
      </w:r>
      <w:r>
        <w:br/>
      </w:r>
      <w:r>
        <w:rPr>
          <w:rFonts w:ascii="Times New Roman"/>
          <w:b w:val="false"/>
          <w:i w:val="false"/>
          <w:color w:val="000000"/>
          <w:sz w:val="28"/>
        </w:rPr>
        <w:t xml:space="preserve">
3     Ассоциацияланған компанияларға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4     Ұзақ мерзімді дебиторлық </w:t>
      </w:r>
      <w:r>
        <w:br/>
      </w:r>
      <w:r>
        <w:rPr>
          <w:rFonts w:ascii="Times New Roman"/>
          <w:b w:val="false"/>
          <w:i w:val="false"/>
          <w:color w:val="000000"/>
          <w:sz w:val="28"/>
        </w:rPr>
        <w:t xml:space="preserve">
      берешек, оның ішінде: </w:t>
      </w:r>
      <w:r>
        <w:br/>
      </w:r>
      <w:r>
        <w:rPr>
          <w:rFonts w:ascii="Times New Roman"/>
          <w:b w:val="false"/>
          <w:i w:val="false"/>
          <w:color w:val="000000"/>
          <w:sz w:val="28"/>
        </w:rPr>
        <w:t xml:space="preserve">
4.1.  Күмәнды борыштар бойынша </w:t>
      </w:r>
      <w:r>
        <w:br/>
      </w:r>
      <w:r>
        <w:rPr>
          <w:rFonts w:ascii="Times New Roman"/>
          <w:b w:val="false"/>
          <w:i w:val="false"/>
          <w:color w:val="000000"/>
          <w:sz w:val="28"/>
        </w:rPr>
        <w:t xml:space="preserve">
      резервтер </w:t>
      </w:r>
      <w:r>
        <w:br/>
      </w:r>
      <w:r>
        <w:rPr>
          <w:rFonts w:ascii="Times New Roman"/>
          <w:b w:val="false"/>
          <w:i w:val="false"/>
          <w:color w:val="000000"/>
          <w:sz w:val="28"/>
        </w:rPr>
        <w:t xml:space="preserve">
5     Өтеуге дейін ұсталатын </w:t>
      </w:r>
      <w:r>
        <w:br/>
      </w:r>
      <w:r>
        <w:rPr>
          <w:rFonts w:ascii="Times New Roman"/>
          <w:b w:val="false"/>
          <w:i w:val="false"/>
          <w:color w:val="000000"/>
          <w:sz w:val="28"/>
        </w:rPr>
        <w:t xml:space="preserve">
      бағалы қағаздар, оның ішінде: </w:t>
      </w:r>
      <w:r>
        <w:br/>
      </w:r>
      <w:r>
        <w:rPr>
          <w:rFonts w:ascii="Times New Roman"/>
          <w:b w:val="false"/>
          <w:i w:val="false"/>
          <w:color w:val="000000"/>
          <w:sz w:val="28"/>
        </w:rPr>
        <w:t xml:space="preserve">
5.1.  Күмәнды борыштар бойынша </w:t>
      </w:r>
      <w:r>
        <w:br/>
      </w:r>
      <w:r>
        <w:rPr>
          <w:rFonts w:ascii="Times New Roman"/>
          <w:b w:val="false"/>
          <w:i w:val="false"/>
          <w:color w:val="000000"/>
          <w:sz w:val="28"/>
        </w:rPr>
        <w:t xml:space="preserve">
      резервтер </w:t>
      </w:r>
      <w:r>
        <w:br/>
      </w:r>
      <w:r>
        <w:rPr>
          <w:rFonts w:ascii="Times New Roman"/>
          <w:b w:val="false"/>
          <w:i w:val="false"/>
          <w:color w:val="000000"/>
          <w:sz w:val="28"/>
        </w:rPr>
        <w:t xml:space="preserve">
6     Сатуға арналған қолда бар </w:t>
      </w:r>
      <w:r>
        <w:br/>
      </w:r>
      <w:r>
        <w:rPr>
          <w:rFonts w:ascii="Times New Roman"/>
          <w:b w:val="false"/>
          <w:i w:val="false"/>
          <w:color w:val="000000"/>
          <w:sz w:val="28"/>
        </w:rPr>
        <w:t xml:space="preserve">
      бағалы қағаздар, оның ішінде: </w:t>
      </w:r>
      <w:r>
        <w:br/>
      </w:r>
      <w:r>
        <w:rPr>
          <w:rFonts w:ascii="Times New Roman"/>
          <w:b w:val="false"/>
          <w:i w:val="false"/>
          <w:color w:val="000000"/>
          <w:sz w:val="28"/>
        </w:rPr>
        <w:t xml:space="preserve">
6.1.  Күмәнды борыштар бойынша резервтер </w:t>
      </w:r>
      <w:r>
        <w:br/>
      </w:r>
      <w:r>
        <w:rPr>
          <w:rFonts w:ascii="Times New Roman"/>
          <w:b w:val="false"/>
          <w:i w:val="false"/>
          <w:color w:val="000000"/>
          <w:sz w:val="28"/>
        </w:rPr>
        <w:t xml:space="preserve">
7     Өзге активтер </w:t>
      </w:r>
      <w:r>
        <w:br/>
      </w:r>
      <w:r>
        <w:rPr>
          <w:rFonts w:ascii="Times New Roman"/>
          <w:b w:val="false"/>
          <w:i w:val="false"/>
          <w:color w:val="000000"/>
          <w:sz w:val="28"/>
        </w:rPr>
        <w:t xml:space="preserve">
8     Болашақ кезең шығыстары </w:t>
      </w:r>
      <w:r>
        <w:br/>
      </w:r>
      <w:r>
        <w:rPr>
          <w:rFonts w:ascii="Times New Roman"/>
          <w:b w:val="false"/>
          <w:i w:val="false"/>
          <w:color w:val="000000"/>
          <w:sz w:val="28"/>
        </w:rPr>
        <w:t xml:space="preserve">
9     Мерзімі ұзартылған салық талаптары </w:t>
      </w:r>
      <w:r>
        <w:br/>
      </w:r>
      <w:r>
        <w:rPr>
          <w:rFonts w:ascii="Times New Roman"/>
          <w:b w:val="false"/>
          <w:i w:val="false"/>
          <w:color w:val="000000"/>
          <w:sz w:val="28"/>
        </w:rPr>
        <w:t xml:space="preserve">
10    Берілген аванстар </w:t>
      </w:r>
      <w:r>
        <w:br/>
      </w:r>
      <w:r>
        <w:rPr>
          <w:rFonts w:ascii="Times New Roman"/>
          <w:b w:val="false"/>
          <w:i w:val="false"/>
          <w:color w:val="000000"/>
          <w:sz w:val="28"/>
        </w:rPr>
        <w:t xml:space="preserve">
11    Қысқа мерзімді дебиторлық </w:t>
      </w:r>
      <w:r>
        <w:br/>
      </w:r>
      <w:r>
        <w:rPr>
          <w:rFonts w:ascii="Times New Roman"/>
          <w:b w:val="false"/>
          <w:i w:val="false"/>
          <w:color w:val="000000"/>
          <w:sz w:val="28"/>
        </w:rPr>
        <w:t xml:space="preserve">
      берешек, оның ішінде: </w:t>
      </w:r>
      <w:r>
        <w:br/>
      </w:r>
      <w:r>
        <w:rPr>
          <w:rFonts w:ascii="Times New Roman"/>
          <w:b w:val="false"/>
          <w:i w:val="false"/>
          <w:color w:val="000000"/>
          <w:sz w:val="28"/>
        </w:rPr>
        <w:t xml:space="preserve">
11.1  Күмәнды борыштар бойынша </w:t>
      </w:r>
      <w:r>
        <w:br/>
      </w:r>
      <w:r>
        <w:rPr>
          <w:rFonts w:ascii="Times New Roman"/>
          <w:b w:val="false"/>
          <w:i w:val="false"/>
          <w:color w:val="000000"/>
          <w:sz w:val="28"/>
        </w:rPr>
        <w:t xml:space="preserve">
      резервтер </w:t>
      </w:r>
      <w:r>
        <w:br/>
      </w:r>
      <w:r>
        <w:rPr>
          <w:rFonts w:ascii="Times New Roman"/>
          <w:b w:val="false"/>
          <w:i w:val="false"/>
          <w:color w:val="000000"/>
          <w:sz w:val="28"/>
        </w:rPr>
        <w:t xml:space="preserve">
12    Саудаға арналған бағалы </w:t>
      </w:r>
      <w:r>
        <w:br/>
      </w:r>
      <w:r>
        <w:rPr>
          <w:rFonts w:ascii="Times New Roman"/>
          <w:b w:val="false"/>
          <w:i w:val="false"/>
          <w:color w:val="000000"/>
          <w:sz w:val="28"/>
        </w:rPr>
        <w:t xml:space="preserve">
      қағаздар, оның ішінде: </w:t>
      </w:r>
      <w:r>
        <w:br/>
      </w:r>
      <w:r>
        <w:rPr>
          <w:rFonts w:ascii="Times New Roman"/>
          <w:b w:val="false"/>
          <w:i w:val="false"/>
          <w:color w:val="000000"/>
          <w:sz w:val="28"/>
        </w:rPr>
        <w:t xml:space="preserve">
12.1  Күмәнды борыштар бойынша резервтер </w:t>
      </w:r>
      <w:r>
        <w:br/>
      </w:r>
      <w:r>
        <w:rPr>
          <w:rFonts w:ascii="Times New Roman"/>
          <w:b w:val="false"/>
          <w:i w:val="false"/>
          <w:color w:val="000000"/>
          <w:sz w:val="28"/>
        </w:rPr>
        <w:t xml:space="preserve">
13    Орналастырылған салымдар,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13.1  Күмәнды борыштар бойынша резервтер </w:t>
      </w:r>
      <w:r>
        <w:br/>
      </w:r>
      <w:r>
        <w:rPr>
          <w:rFonts w:ascii="Times New Roman"/>
          <w:b w:val="false"/>
          <w:i w:val="false"/>
          <w:color w:val="000000"/>
          <w:sz w:val="28"/>
        </w:rPr>
        <w:t xml:space="preserve">
14    Ақша, оның ішінде: </w:t>
      </w:r>
      <w:r>
        <w:br/>
      </w:r>
      <w:r>
        <w:rPr>
          <w:rFonts w:ascii="Times New Roman"/>
          <w:b w:val="false"/>
          <w:i w:val="false"/>
          <w:color w:val="000000"/>
          <w:sz w:val="28"/>
        </w:rPr>
        <w:t xml:space="preserve">
14.1  кассадағы қолма-қол ақша </w:t>
      </w:r>
      <w:r>
        <w:br/>
      </w:r>
      <w:r>
        <w:rPr>
          <w:rFonts w:ascii="Times New Roman"/>
          <w:b w:val="false"/>
          <w:i w:val="false"/>
          <w:color w:val="000000"/>
          <w:sz w:val="28"/>
        </w:rPr>
        <w:t xml:space="preserve">
14.2  банктердегі шоттағы ақша </w:t>
      </w:r>
      <w:r>
        <w:br/>
      </w:r>
      <w:r>
        <w:rPr>
          <w:rFonts w:ascii="Times New Roman"/>
          <w:b w:val="false"/>
          <w:i w:val="false"/>
          <w:color w:val="000000"/>
          <w:sz w:val="28"/>
        </w:rPr>
        <w:t xml:space="preserve">
I.    Активтер жиынтығы: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Ұзақ мерзімді алынған заемдар,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1.1   қаржы лизингі: </w:t>
      </w:r>
      <w:r>
        <w:br/>
      </w:r>
      <w:r>
        <w:rPr>
          <w:rFonts w:ascii="Times New Roman"/>
          <w:b w:val="false"/>
          <w:i w:val="false"/>
          <w:color w:val="000000"/>
          <w:sz w:val="28"/>
        </w:rPr>
        <w:t xml:space="preserve">
2     Ұзақ мерзімді кредиторлық берешек </w:t>
      </w:r>
      <w:r>
        <w:br/>
      </w:r>
      <w:r>
        <w:rPr>
          <w:rFonts w:ascii="Times New Roman"/>
          <w:b w:val="false"/>
          <w:i w:val="false"/>
          <w:color w:val="000000"/>
          <w:sz w:val="28"/>
        </w:rPr>
        <w:t xml:space="preserve">
3     Қысқа мерзімді алынған заемдар </w:t>
      </w:r>
      <w:r>
        <w:br/>
      </w:r>
      <w:r>
        <w:rPr>
          <w:rFonts w:ascii="Times New Roman"/>
          <w:b w:val="false"/>
          <w:i w:val="false"/>
          <w:color w:val="000000"/>
          <w:sz w:val="28"/>
        </w:rPr>
        <w:t xml:space="preserve">
4     Қысқа мерзімді кредиторлық берешек </w:t>
      </w:r>
      <w:r>
        <w:br/>
      </w:r>
      <w:r>
        <w:rPr>
          <w:rFonts w:ascii="Times New Roman"/>
          <w:b w:val="false"/>
          <w:i w:val="false"/>
          <w:color w:val="000000"/>
          <w:sz w:val="28"/>
        </w:rPr>
        <w:t xml:space="preserve">
5     Болашақ кезең кірістері </w:t>
      </w:r>
      <w:r>
        <w:br/>
      </w:r>
      <w:r>
        <w:rPr>
          <w:rFonts w:ascii="Times New Roman"/>
          <w:b w:val="false"/>
          <w:i w:val="false"/>
          <w:color w:val="000000"/>
          <w:sz w:val="28"/>
        </w:rPr>
        <w:t xml:space="preserve">
6     Алынған аванстар </w:t>
      </w:r>
      <w:r>
        <w:br/>
      </w:r>
      <w:r>
        <w:rPr>
          <w:rFonts w:ascii="Times New Roman"/>
          <w:b w:val="false"/>
          <w:i w:val="false"/>
          <w:color w:val="000000"/>
          <w:sz w:val="28"/>
        </w:rPr>
        <w:t xml:space="preserve">
7     Қызметкерлермен есептесу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8     Акционерлермен акциялар бойынша </w:t>
      </w:r>
      <w:r>
        <w:br/>
      </w:r>
      <w:r>
        <w:rPr>
          <w:rFonts w:ascii="Times New Roman"/>
          <w:b w:val="false"/>
          <w:i w:val="false"/>
          <w:color w:val="000000"/>
          <w:sz w:val="28"/>
        </w:rPr>
        <w:t xml:space="preserve">
      есептесу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9     Салықтар және басқа да міндетті </w:t>
      </w:r>
      <w:r>
        <w:br/>
      </w:r>
      <w:r>
        <w:rPr>
          <w:rFonts w:ascii="Times New Roman"/>
          <w:b w:val="false"/>
          <w:i w:val="false"/>
          <w:color w:val="000000"/>
          <w:sz w:val="28"/>
        </w:rPr>
        <w:t xml:space="preserve">
      төлемдер бойынша бюджет алдында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10    Мерзімі ұзартылған салық </w:t>
      </w:r>
      <w:r>
        <w:br/>
      </w:r>
      <w:r>
        <w:rPr>
          <w:rFonts w:ascii="Times New Roman"/>
          <w:b w:val="false"/>
          <w:i w:val="false"/>
          <w:color w:val="000000"/>
          <w:sz w:val="28"/>
        </w:rPr>
        <w:t xml:space="preserve">
      міндеттемелері </w:t>
      </w:r>
      <w:r>
        <w:br/>
      </w:r>
      <w:r>
        <w:rPr>
          <w:rFonts w:ascii="Times New Roman"/>
          <w:b w:val="false"/>
          <w:i w:val="false"/>
          <w:color w:val="000000"/>
          <w:sz w:val="28"/>
        </w:rPr>
        <w:t xml:space="preserve">
11    Өзге міндеттемелер </w:t>
      </w:r>
      <w:r>
        <w:br/>
      </w:r>
      <w:r>
        <w:rPr>
          <w:rFonts w:ascii="Times New Roman"/>
          <w:b w:val="false"/>
          <w:i w:val="false"/>
          <w:color w:val="000000"/>
          <w:sz w:val="28"/>
        </w:rPr>
        <w:t xml:space="preserve">
II.   Міндеттемелер жиынтығы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Капитал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Жарғылық капитал </w:t>
      </w:r>
      <w:r>
        <w:br/>
      </w:r>
      <w:r>
        <w:rPr>
          <w:rFonts w:ascii="Times New Roman"/>
          <w:b w:val="false"/>
          <w:i w:val="false"/>
          <w:color w:val="000000"/>
          <w:sz w:val="28"/>
        </w:rPr>
        <w:t xml:space="preserve">
2     Алынған капитал </w:t>
      </w:r>
      <w:r>
        <w:br/>
      </w:r>
      <w:r>
        <w:rPr>
          <w:rFonts w:ascii="Times New Roman"/>
          <w:b w:val="false"/>
          <w:i w:val="false"/>
          <w:color w:val="000000"/>
          <w:sz w:val="28"/>
        </w:rPr>
        <w:t xml:space="preserve">
3     Төленбеген капитал </w:t>
      </w:r>
      <w:r>
        <w:br/>
      </w:r>
      <w:r>
        <w:rPr>
          <w:rFonts w:ascii="Times New Roman"/>
          <w:b w:val="false"/>
          <w:i w:val="false"/>
          <w:color w:val="000000"/>
          <w:sz w:val="28"/>
        </w:rPr>
        <w:t xml:space="preserve">
4     Қосымша төленген капитал </w:t>
      </w:r>
      <w:r>
        <w:br/>
      </w:r>
      <w:r>
        <w:rPr>
          <w:rFonts w:ascii="Times New Roman"/>
          <w:b w:val="false"/>
          <w:i w:val="false"/>
          <w:color w:val="000000"/>
          <w:sz w:val="28"/>
        </w:rPr>
        <w:t xml:space="preserve">
5     Резервтік капитал, оның ішінде: </w:t>
      </w:r>
      <w:r>
        <w:br/>
      </w:r>
      <w:r>
        <w:rPr>
          <w:rFonts w:ascii="Times New Roman"/>
          <w:b w:val="false"/>
          <w:i w:val="false"/>
          <w:color w:val="000000"/>
          <w:sz w:val="28"/>
        </w:rPr>
        <w:t xml:space="preserve">
5.1.  зейнетақы жинақтарын азайтудан </w:t>
      </w:r>
      <w:r>
        <w:br/>
      </w:r>
      <w:r>
        <w:rPr>
          <w:rFonts w:ascii="Times New Roman"/>
          <w:b w:val="false"/>
          <w:i w:val="false"/>
          <w:color w:val="000000"/>
          <w:sz w:val="28"/>
        </w:rPr>
        <w:t xml:space="preserve">
      болған шығындарды өтеуге </w:t>
      </w:r>
      <w:r>
        <w:br/>
      </w:r>
      <w:r>
        <w:rPr>
          <w:rFonts w:ascii="Times New Roman"/>
          <w:b w:val="false"/>
          <w:i w:val="false"/>
          <w:color w:val="000000"/>
          <w:sz w:val="28"/>
        </w:rPr>
        <w:t xml:space="preserve">
5.2.  өз қызметі бойынша шығындарды өтеуге </w:t>
      </w:r>
      <w:r>
        <w:br/>
      </w:r>
      <w:r>
        <w:rPr>
          <w:rFonts w:ascii="Times New Roman"/>
          <w:b w:val="false"/>
          <w:i w:val="false"/>
          <w:color w:val="000000"/>
          <w:sz w:val="28"/>
        </w:rPr>
        <w:t xml:space="preserve">
6     Қосымша төленбеген капитал </w:t>
      </w:r>
      <w:r>
        <w:br/>
      </w:r>
      <w:r>
        <w:rPr>
          <w:rFonts w:ascii="Times New Roman"/>
          <w:b w:val="false"/>
          <w:i w:val="false"/>
          <w:color w:val="000000"/>
          <w:sz w:val="28"/>
        </w:rPr>
        <w:t xml:space="preserve">
7     Бөлінбеген кіріс (өтелмеген шығын),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7.1.  өткен жылдар </w:t>
      </w:r>
      <w:r>
        <w:br/>
      </w:r>
      <w:r>
        <w:rPr>
          <w:rFonts w:ascii="Times New Roman"/>
          <w:b w:val="false"/>
          <w:i w:val="false"/>
          <w:color w:val="000000"/>
          <w:sz w:val="28"/>
        </w:rPr>
        <w:t xml:space="preserve">
7.2.  есепті кезең </w:t>
      </w:r>
      <w:r>
        <w:br/>
      </w:r>
      <w:r>
        <w:rPr>
          <w:rFonts w:ascii="Times New Roman"/>
          <w:b w:val="false"/>
          <w:i w:val="false"/>
          <w:color w:val="000000"/>
          <w:sz w:val="28"/>
        </w:rPr>
        <w:t xml:space="preserve">
III.  Капитал жиынтығы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Міндеттемелер мен капитал </w:t>
      </w:r>
      <w:r>
        <w:br/>
      </w:r>
      <w:r>
        <w:rPr>
          <w:rFonts w:ascii="Times New Roman"/>
          <w:b w:val="false"/>
          <w:i w:val="false"/>
          <w:color w:val="000000"/>
          <w:sz w:val="28"/>
        </w:rPr>
        <w:t xml:space="preserve">
      жиынтығы: II+III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Тарату комиссиясының төрағасы    _____________ _____________ </w:t>
      </w:r>
      <w:r>
        <w:br/>
      </w:r>
      <w:r>
        <w:rPr>
          <w:rFonts w:ascii="Times New Roman"/>
          <w:b w:val="false"/>
          <w:i w:val="false"/>
          <w:color w:val="000000"/>
          <w:sz w:val="28"/>
        </w:rPr>
        <w:t xml:space="preserve">
      Бас бухгалтер                    _____________ _____________ </w:t>
      </w:r>
      <w:r>
        <w:br/>
      </w:r>
      <w:r>
        <w:rPr>
          <w:rFonts w:ascii="Times New Roman"/>
          <w:b w:val="false"/>
          <w:i w:val="false"/>
          <w:color w:val="000000"/>
          <w:sz w:val="28"/>
        </w:rPr>
        <w:t xml:space="preserve">
      Орындаушы                        _____________ _____________ </w:t>
      </w:r>
      <w:r>
        <w:br/>
      </w:r>
      <w:r>
        <w:rPr>
          <w:rFonts w:ascii="Times New Roman"/>
          <w:b w:val="false"/>
          <w:i w:val="false"/>
          <w:color w:val="000000"/>
          <w:sz w:val="28"/>
        </w:rPr>
        <w:t xml:space="preserve">
      телефоны </w:t>
      </w:r>
    </w:p>
    <w:bookmarkStart w:name="z51" w:id="51"/>
    <w:p>
      <w:pPr>
        <w:spacing w:after="0"/>
        <w:ind w:left="0"/>
        <w:jc w:val="both"/>
      </w:pPr>
      <w:r>
        <w:rPr>
          <w:rFonts w:ascii="Times New Roman"/>
          <w:b w:val="false"/>
          <w:i w:val="false"/>
          <w:color w:val="000000"/>
          <w:sz w:val="28"/>
        </w:rPr>
        <w:t xml:space="preserve">
                                  "Жинақтаушы зейнетақы қорларының </w:t>
      </w:r>
      <w:r>
        <w:br/>
      </w:r>
      <w:r>
        <w:rPr>
          <w:rFonts w:ascii="Times New Roman"/>
          <w:b w:val="false"/>
          <w:i w:val="false"/>
          <w:color w:val="000000"/>
          <w:sz w:val="28"/>
        </w:rPr>
        <w:t xml:space="preserve">
                                   тарату комиссияларының есеп пен </w:t>
      </w:r>
      <w:r>
        <w:br/>
      </w:r>
      <w:r>
        <w:rPr>
          <w:rFonts w:ascii="Times New Roman"/>
          <w:b w:val="false"/>
          <w:i w:val="false"/>
          <w:color w:val="000000"/>
          <w:sz w:val="28"/>
        </w:rPr>
        <w:t xml:space="preserve">
                                 қосымша ақпаратты ұсыну нысандары, </w:t>
      </w:r>
      <w:r>
        <w:br/>
      </w:r>
      <w:r>
        <w:rPr>
          <w:rFonts w:ascii="Times New Roman"/>
          <w:b w:val="false"/>
          <w:i w:val="false"/>
          <w:color w:val="000000"/>
          <w:sz w:val="28"/>
        </w:rPr>
        <w:t xml:space="preserve">
                                   мерзімі және кезеңділігі туралы </w:t>
      </w:r>
      <w:r>
        <w:br/>
      </w:r>
      <w:r>
        <w:rPr>
          <w:rFonts w:ascii="Times New Roman"/>
          <w:b w:val="false"/>
          <w:i w:val="false"/>
          <w:color w:val="000000"/>
          <w:sz w:val="28"/>
        </w:rPr>
        <w:t xml:space="preserve">
                                         нұсқаулыққа 4-қосымша </w:t>
      </w:r>
    </w:p>
    <w:bookmarkEnd w:id="51"/>
    <w:p>
      <w:pPr>
        <w:spacing w:after="0"/>
        <w:ind w:left="0"/>
        <w:jc w:val="both"/>
      </w:pPr>
      <w:r>
        <w:rPr>
          <w:rFonts w:ascii="Times New Roman"/>
          <w:b w:val="false"/>
          <w:i w:val="false"/>
          <w:color w:val="ff0000"/>
          <w:sz w:val="28"/>
        </w:rPr>
        <w:t xml:space="preserve">      Ескерту: 4-қосымша жаңа редакцияда - ҚР Қаржы нарығын және қаржы ұйымдарын реттеу мен қадағалау агенттігі Басқармасының 2007.09.24. </w:t>
      </w:r>
      <w:r>
        <w:rPr>
          <w:rFonts w:ascii="Times New Roman"/>
          <w:b w:val="false"/>
          <w:i w:val="false"/>
          <w:color w:val="ff0000"/>
          <w:sz w:val="28"/>
        </w:rPr>
        <w:t xml:space="preserve">N 237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Қаулысымен. </w:t>
      </w:r>
    </w:p>
    <w:p>
      <w:pPr>
        <w:spacing w:after="0"/>
        <w:ind w:left="0"/>
        <w:jc w:val="both"/>
      </w:pPr>
      <w:r>
        <w:rPr>
          <w:rFonts w:ascii="Times New Roman"/>
          <w:b/>
          <w:i w:val="false"/>
          <w:color w:val="000000"/>
          <w:sz w:val="28"/>
        </w:rPr>
        <w:t xml:space="preserve">         Активтердің жай-күйі туралы есеп </w:t>
      </w:r>
      <w:r>
        <w:br/>
      </w:r>
      <w:r>
        <w:rPr>
          <w:rFonts w:ascii="Times New Roman"/>
          <w:b w:val="false"/>
          <w:i w:val="false"/>
          <w:color w:val="000000"/>
          <w:sz w:val="28"/>
        </w:rPr>
        <w:t>
</w:t>
      </w:r>
      <w:r>
        <w:rPr>
          <w:rFonts w:ascii="Times New Roman"/>
          <w:b/>
          <w:i w:val="false"/>
          <w:color w:val="000000"/>
          <w:sz w:val="28"/>
        </w:rPr>
        <w:t xml:space="preserve">   (жинақтаушы зейнетақы қорының толық атауы) </w:t>
      </w:r>
      <w:r>
        <w:br/>
      </w:r>
      <w:r>
        <w:rPr>
          <w:rFonts w:ascii="Times New Roman"/>
          <w:b w:val="false"/>
          <w:i w:val="false"/>
          <w:color w:val="000000"/>
          <w:sz w:val="28"/>
        </w:rPr>
        <w:t>
</w:t>
      </w:r>
      <w:r>
        <w:rPr>
          <w:rFonts w:ascii="Times New Roman"/>
          <w:b/>
          <w:i w:val="false"/>
          <w:color w:val="000000"/>
          <w:sz w:val="28"/>
        </w:rPr>
        <w:t xml:space="preserve">     20__жылғы "_____" _____________________ </w:t>
      </w:r>
      <w:r>
        <w:br/>
      </w:r>
      <w:r>
        <w:rPr>
          <w:rFonts w:ascii="Times New Roman"/>
          <w:b w:val="false"/>
          <w:i w:val="false"/>
          <w:color w:val="000000"/>
          <w:sz w:val="28"/>
        </w:rPr>
        <w:t>
</w:t>
      </w:r>
      <w:r>
        <w:rPr>
          <w:rFonts w:ascii="Times New Roman"/>
          <w:b/>
          <w:i w:val="false"/>
          <w:color w:val="000000"/>
          <w:sz w:val="28"/>
        </w:rPr>
        <w:t xml:space="preserve">                 (есеп беру күні)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1453"/>
        <w:gridCol w:w="1253"/>
        <w:gridCol w:w="1253"/>
        <w:gridCol w:w="1253"/>
        <w:gridCol w:w="1253"/>
        <w:gridCol w:w="1253"/>
        <w:gridCol w:w="1253"/>
      </w:tblGrid>
      <w:tr>
        <w:trPr>
          <w:trHeight w:val="45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 </w:t>
            </w:r>
            <w:r>
              <w:br/>
            </w:r>
            <w:r>
              <w:rPr>
                <w:rFonts w:ascii="Times New Roman"/>
                <w:b w:val="false"/>
                <w:i w:val="false"/>
                <w:color w:val="000000"/>
                <w:sz w:val="20"/>
              </w:rPr>
              <w:t xml:space="preserve">
кіштер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 </w:t>
            </w:r>
            <w:r>
              <w:br/>
            </w:r>
            <w:r>
              <w:rPr>
                <w:rFonts w:ascii="Times New Roman"/>
                <w:b w:val="false"/>
                <w:i w:val="false"/>
                <w:color w:val="000000"/>
                <w:sz w:val="20"/>
              </w:rPr>
              <w:t xml:space="preserve">
(ба- </w:t>
            </w:r>
            <w:r>
              <w:br/>
            </w:r>
            <w:r>
              <w:rPr>
                <w:rFonts w:ascii="Times New Roman"/>
                <w:b w:val="false"/>
                <w:i w:val="false"/>
                <w:color w:val="000000"/>
                <w:sz w:val="20"/>
              </w:rPr>
              <w:t xml:space="preserve">
ланс- </w:t>
            </w:r>
            <w:r>
              <w:br/>
            </w:r>
            <w:r>
              <w:rPr>
                <w:rFonts w:ascii="Times New Roman"/>
                <w:b w:val="false"/>
                <w:i w:val="false"/>
                <w:color w:val="000000"/>
                <w:sz w:val="20"/>
              </w:rPr>
              <w:t xml:space="preserve">
тан </w:t>
            </w:r>
            <w:r>
              <w:br/>
            </w:r>
            <w:r>
              <w:rPr>
                <w:rFonts w:ascii="Times New Roman"/>
                <w:b w:val="false"/>
                <w:i w:val="false"/>
                <w:color w:val="000000"/>
                <w:sz w:val="20"/>
              </w:rPr>
              <w:t xml:space="preserve">
тыс) </w:t>
            </w:r>
            <w:r>
              <w:br/>
            </w:r>
            <w:r>
              <w:rPr>
                <w:rFonts w:ascii="Times New Roman"/>
                <w:b w:val="false"/>
                <w:i w:val="false"/>
                <w:color w:val="000000"/>
                <w:sz w:val="20"/>
              </w:rPr>
              <w:t xml:space="preserve">
шоты- </w:t>
            </w:r>
            <w:r>
              <w:br/>
            </w:r>
            <w:r>
              <w:rPr>
                <w:rFonts w:ascii="Times New Roman"/>
                <w:b w:val="false"/>
                <w:i w:val="false"/>
                <w:color w:val="000000"/>
                <w:sz w:val="20"/>
              </w:rPr>
              <w:t xml:space="preserve">
ның </w:t>
            </w:r>
            <w:r>
              <w:br/>
            </w:r>
            <w:r>
              <w:rPr>
                <w:rFonts w:ascii="Times New Roman"/>
                <w:b w:val="false"/>
                <w:i w:val="false"/>
                <w:color w:val="000000"/>
                <w:sz w:val="20"/>
              </w:rPr>
              <w:t xml:space="preserve">
нөмірі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w:t>
            </w:r>
            <w:r>
              <w:br/>
            </w:r>
            <w:r>
              <w:rPr>
                <w:rFonts w:ascii="Times New Roman"/>
                <w:b w:val="false"/>
                <w:i w:val="false"/>
                <w:color w:val="000000"/>
                <w:sz w:val="20"/>
              </w:rPr>
              <w:t xml:space="preserve">
про- </w:t>
            </w:r>
            <w:r>
              <w:br/>
            </w:r>
            <w:r>
              <w:rPr>
                <w:rFonts w:ascii="Times New Roman"/>
                <w:b w:val="false"/>
                <w:i w:val="false"/>
                <w:color w:val="000000"/>
                <w:sz w:val="20"/>
              </w:rPr>
              <w:t xml:space="preserve">
цесін- </w:t>
            </w:r>
            <w:r>
              <w:br/>
            </w:r>
            <w:r>
              <w:rPr>
                <w:rFonts w:ascii="Times New Roman"/>
                <w:b w:val="false"/>
                <w:i w:val="false"/>
                <w:color w:val="000000"/>
                <w:sz w:val="20"/>
              </w:rPr>
              <w:t xml:space="preserve">
ің </w:t>
            </w:r>
            <w:r>
              <w:br/>
            </w:r>
            <w:r>
              <w:rPr>
                <w:rFonts w:ascii="Times New Roman"/>
                <w:b w:val="false"/>
                <w:i w:val="false"/>
                <w:color w:val="000000"/>
                <w:sz w:val="20"/>
              </w:rPr>
              <w:t xml:space="preserve">
басын- </w:t>
            </w:r>
            <w:r>
              <w:br/>
            </w:r>
            <w:r>
              <w:rPr>
                <w:rFonts w:ascii="Times New Roman"/>
                <w:b w:val="false"/>
                <w:i w:val="false"/>
                <w:color w:val="000000"/>
                <w:sz w:val="20"/>
              </w:rPr>
              <w:t xml:space="preserve">
да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Алдын- </w:t>
            </w:r>
            <w:r>
              <w:br/>
            </w:r>
            <w:r>
              <w:rPr>
                <w:rFonts w:ascii="Times New Roman"/>
                <w:b w:val="false"/>
                <w:i w:val="false"/>
                <w:color w:val="000000"/>
                <w:sz w:val="20"/>
              </w:rPr>
              <w:t xml:space="preserve">
ғы </w:t>
            </w:r>
            <w:r>
              <w:br/>
            </w:r>
            <w:r>
              <w:rPr>
                <w:rFonts w:ascii="Times New Roman"/>
                <w:b w:val="false"/>
                <w:i w:val="false"/>
                <w:color w:val="000000"/>
                <w:sz w:val="20"/>
              </w:rPr>
              <w:t xml:space="preserve">
есеп </w:t>
            </w:r>
            <w:r>
              <w:br/>
            </w:r>
            <w:r>
              <w:rPr>
                <w:rFonts w:ascii="Times New Roman"/>
                <w:b w:val="false"/>
                <w:i w:val="false"/>
                <w:color w:val="000000"/>
                <w:sz w:val="20"/>
              </w:rPr>
              <w:t xml:space="preserve">
беру </w:t>
            </w:r>
            <w:r>
              <w:br/>
            </w:r>
            <w:r>
              <w:rPr>
                <w:rFonts w:ascii="Times New Roman"/>
                <w:b w:val="false"/>
                <w:i w:val="false"/>
                <w:color w:val="000000"/>
                <w:sz w:val="20"/>
              </w:rPr>
              <w:t xml:space="preserve">
күніне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r>
              <w:br/>
            </w:r>
            <w:r>
              <w:rPr>
                <w:rFonts w:ascii="Times New Roman"/>
                <w:b w:val="false"/>
                <w:i w:val="false"/>
                <w:color w:val="000000"/>
                <w:sz w:val="20"/>
              </w:rPr>
              <w:t xml:space="preserve">
беру </w:t>
            </w:r>
            <w:r>
              <w:br/>
            </w:r>
            <w:r>
              <w:rPr>
                <w:rFonts w:ascii="Times New Roman"/>
                <w:b w:val="false"/>
                <w:i w:val="false"/>
                <w:color w:val="000000"/>
                <w:sz w:val="20"/>
              </w:rPr>
              <w:t xml:space="preserve">
күніне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Өзгерістер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w:t>
            </w:r>
            <w:r>
              <w:br/>
            </w:r>
            <w:r>
              <w:rPr>
                <w:rFonts w:ascii="Times New Roman"/>
                <w:b w:val="false"/>
                <w:i w:val="false"/>
                <w:color w:val="000000"/>
                <w:sz w:val="20"/>
              </w:rPr>
              <w:t xml:space="preserve">
про- </w:t>
            </w:r>
            <w:r>
              <w:br/>
            </w:r>
            <w:r>
              <w:rPr>
                <w:rFonts w:ascii="Times New Roman"/>
                <w:b w:val="false"/>
                <w:i w:val="false"/>
                <w:color w:val="000000"/>
                <w:sz w:val="20"/>
              </w:rPr>
              <w:t xml:space="preserve">
цес- </w:t>
            </w:r>
            <w:r>
              <w:br/>
            </w:r>
            <w:r>
              <w:rPr>
                <w:rFonts w:ascii="Times New Roman"/>
                <w:b w:val="false"/>
                <w:i w:val="false"/>
                <w:color w:val="000000"/>
                <w:sz w:val="20"/>
              </w:rPr>
              <w:t xml:space="preserve">
інің </w:t>
            </w:r>
            <w:r>
              <w:br/>
            </w:r>
            <w:r>
              <w:rPr>
                <w:rFonts w:ascii="Times New Roman"/>
                <w:b w:val="false"/>
                <w:i w:val="false"/>
                <w:color w:val="000000"/>
                <w:sz w:val="20"/>
              </w:rPr>
              <w:t xml:space="preserve">
басын-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дерек- </w:t>
            </w:r>
            <w:r>
              <w:br/>
            </w:r>
            <w:r>
              <w:rPr>
                <w:rFonts w:ascii="Times New Roman"/>
                <w:b w:val="false"/>
                <w:i w:val="false"/>
                <w:color w:val="000000"/>
                <w:sz w:val="20"/>
              </w:rPr>
              <w:t xml:space="preserve">
термен </w:t>
            </w:r>
            <w:r>
              <w:br/>
            </w:r>
            <w:r>
              <w:rPr>
                <w:rFonts w:ascii="Times New Roman"/>
                <w:b w:val="false"/>
                <w:i w:val="false"/>
                <w:color w:val="000000"/>
                <w:sz w:val="20"/>
              </w:rPr>
              <w:t xml:space="preserve">
салыс- </w:t>
            </w:r>
            <w:r>
              <w:br/>
            </w:r>
            <w:r>
              <w:rPr>
                <w:rFonts w:ascii="Times New Roman"/>
                <w:b w:val="false"/>
                <w:i w:val="false"/>
                <w:color w:val="000000"/>
                <w:sz w:val="20"/>
              </w:rPr>
              <w:t xml:space="preserve">
тыр- </w:t>
            </w:r>
            <w:r>
              <w:br/>
            </w:r>
            <w:r>
              <w:rPr>
                <w:rFonts w:ascii="Times New Roman"/>
                <w:b w:val="false"/>
                <w:i w:val="false"/>
                <w:color w:val="000000"/>
                <w:sz w:val="20"/>
              </w:rPr>
              <w:t xml:space="preserve">
ғанда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 </w:t>
            </w:r>
            <w:r>
              <w:br/>
            </w:r>
            <w:r>
              <w:rPr>
                <w:rFonts w:ascii="Times New Roman"/>
                <w:b w:val="false"/>
                <w:i w:val="false"/>
                <w:color w:val="000000"/>
                <w:sz w:val="20"/>
              </w:rPr>
              <w:t xml:space="preserve">
ғы </w:t>
            </w:r>
            <w:r>
              <w:br/>
            </w:r>
            <w:r>
              <w:rPr>
                <w:rFonts w:ascii="Times New Roman"/>
                <w:b w:val="false"/>
                <w:i w:val="false"/>
                <w:color w:val="000000"/>
                <w:sz w:val="20"/>
              </w:rPr>
              <w:t xml:space="preserve">
есеп </w:t>
            </w:r>
            <w:r>
              <w:br/>
            </w:r>
            <w:r>
              <w:rPr>
                <w:rFonts w:ascii="Times New Roman"/>
                <w:b w:val="false"/>
                <w:i w:val="false"/>
                <w:color w:val="000000"/>
                <w:sz w:val="20"/>
              </w:rPr>
              <w:t xml:space="preserve">
беру </w:t>
            </w:r>
            <w:r>
              <w:br/>
            </w:r>
            <w:r>
              <w:rPr>
                <w:rFonts w:ascii="Times New Roman"/>
                <w:b w:val="false"/>
                <w:i w:val="false"/>
                <w:color w:val="000000"/>
                <w:sz w:val="20"/>
              </w:rPr>
              <w:t xml:space="preserve">
күнін-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дерек- </w:t>
            </w:r>
            <w:r>
              <w:br/>
            </w:r>
            <w:r>
              <w:rPr>
                <w:rFonts w:ascii="Times New Roman"/>
                <w:b w:val="false"/>
                <w:i w:val="false"/>
                <w:color w:val="000000"/>
                <w:sz w:val="20"/>
              </w:rPr>
              <w:t xml:space="preserve">
термен </w:t>
            </w:r>
            <w:r>
              <w:br/>
            </w:r>
            <w:r>
              <w:rPr>
                <w:rFonts w:ascii="Times New Roman"/>
                <w:b w:val="false"/>
                <w:i w:val="false"/>
                <w:color w:val="000000"/>
                <w:sz w:val="20"/>
              </w:rPr>
              <w:t xml:space="preserve">
салыс- </w:t>
            </w:r>
            <w:r>
              <w:br/>
            </w:r>
            <w:r>
              <w:rPr>
                <w:rFonts w:ascii="Times New Roman"/>
                <w:b w:val="false"/>
                <w:i w:val="false"/>
                <w:color w:val="000000"/>
                <w:sz w:val="20"/>
              </w:rPr>
              <w:t xml:space="preserve">
тыр- </w:t>
            </w:r>
            <w:r>
              <w:br/>
            </w:r>
            <w:r>
              <w:rPr>
                <w:rFonts w:ascii="Times New Roman"/>
                <w:b w:val="false"/>
                <w:i w:val="false"/>
                <w:color w:val="000000"/>
                <w:sz w:val="20"/>
              </w:rPr>
              <w:t xml:space="preserve">
ғанда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r>
              <w:br/>
            </w:r>
            <w:r>
              <w:rPr>
                <w:rFonts w:ascii="Times New Roman"/>
                <w:b w:val="false"/>
                <w:i w:val="false"/>
                <w:color w:val="000000"/>
                <w:sz w:val="20"/>
              </w:rPr>
              <w:t xml:space="preserve">
(6- </w:t>
            </w:r>
            <w:r>
              <w:br/>
            </w:r>
            <w:r>
              <w:rPr>
                <w:rFonts w:ascii="Times New Roman"/>
                <w:b w:val="false"/>
                <w:i w:val="false"/>
                <w:color w:val="000000"/>
                <w:sz w:val="20"/>
              </w:rPr>
              <w:t xml:space="preserve">
баған </w:t>
            </w:r>
            <w:r>
              <w:br/>
            </w:r>
            <w:r>
              <w:rPr>
                <w:rFonts w:ascii="Times New Roman"/>
                <w:b w:val="false"/>
                <w:i w:val="false"/>
                <w:color w:val="000000"/>
                <w:sz w:val="20"/>
              </w:rPr>
              <w:t xml:space="preserve">
-4- </w:t>
            </w:r>
            <w:r>
              <w:br/>
            </w:r>
            <w:r>
              <w:rPr>
                <w:rFonts w:ascii="Times New Roman"/>
                <w:b w:val="false"/>
                <w:i w:val="false"/>
                <w:color w:val="000000"/>
                <w:sz w:val="20"/>
              </w:rPr>
              <w:t xml:space="preserve">
баған)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xml:space="preserve">
(6- </w:t>
            </w:r>
            <w:r>
              <w:br/>
            </w:r>
            <w:r>
              <w:rPr>
                <w:rFonts w:ascii="Times New Roman"/>
                <w:b w:val="false"/>
                <w:i w:val="false"/>
                <w:color w:val="000000"/>
                <w:sz w:val="20"/>
              </w:rPr>
              <w:t xml:space="preserve">
баған </w:t>
            </w:r>
            <w:r>
              <w:br/>
            </w:r>
            <w:r>
              <w:rPr>
                <w:rFonts w:ascii="Times New Roman"/>
                <w:b w:val="false"/>
                <w:i w:val="false"/>
                <w:color w:val="000000"/>
                <w:sz w:val="20"/>
              </w:rPr>
              <w:t xml:space="preserve">
-5- </w:t>
            </w:r>
            <w:r>
              <w:br/>
            </w:r>
            <w:r>
              <w:rPr>
                <w:rFonts w:ascii="Times New Roman"/>
                <w:b w:val="false"/>
                <w:i w:val="false"/>
                <w:color w:val="000000"/>
                <w:sz w:val="20"/>
              </w:rPr>
              <w:t xml:space="preserve">
баған)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Қолма- </w:t>
            </w:r>
            <w:r>
              <w:br/>
            </w:r>
            <w:r>
              <w:rPr>
                <w:rFonts w:ascii="Times New Roman"/>
                <w:b w:val="false"/>
                <w:i w:val="false"/>
                <w:color w:val="000000"/>
                <w:sz w:val="20"/>
              </w:rPr>
              <w:t xml:space="preserve">
қол </w:t>
            </w:r>
            <w:r>
              <w:br/>
            </w:r>
            <w:r>
              <w:rPr>
                <w:rFonts w:ascii="Times New Roman"/>
                <w:b w:val="false"/>
                <w:i w:val="false"/>
                <w:color w:val="000000"/>
                <w:sz w:val="20"/>
              </w:rPr>
              <w:t xml:space="preserve">
ақша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 </w:t>
            </w:r>
            <w:r>
              <w:br/>
            </w:r>
            <w:r>
              <w:rPr>
                <w:rFonts w:ascii="Times New Roman"/>
                <w:b w:val="false"/>
                <w:i w:val="false"/>
                <w:color w:val="000000"/>
                <w:sz w:val="20"/>
              </w:rPr>
              <w:t xml:space="preserve">
дар,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 </w:t>
            </w:r>
            <w:r>
              <w:br/>
            </w:r>
            <w:r>
              <w:rPr>
                <w:rFonts w:ascii="Times New Roman"/>
                <w:b w:val="false"/>
                <w:i w:val="false"/>
                <w:color w:val="000000"/>
                <w:sz w:val="20"/>
              </w:rPr>
              <w:t xml:space="preserve">
де: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w:t>
            </w:r>
            <w:r>
              <w:br/>
            </w:r>
            <w:r>
              <w:rPr>
                <w:rFonts w:ascii="Times New Roman"/>
                <w:b w:val="false"/>
                <w:i w:val="false"/>
                <w:color w:val="000000"/>
                <w:sz w:val="20"/>
              </w:rPr>
              <w:t xml:space="preserve">
арнал- </w:t>
            </w:r>
            <w:r>
              <w:br/>
            </w:r>
            <w:r>
              <w:rPr>
                <w:rFonts w:ascii="Times New Roman"/>
                <w:b w:val="false"/>
                <w:i w:val="false"/>
                <w:color w:val="000000"/>
                <w:sz w:val="20"/>
              </w:rPr>
              <w:t xml:space="preserve">
ған </w:t>
            </w:r>
            <w:r>
              <w:br/>
            </w:r>
            <w:r>
              <w:rPr>
                <w:rFonts w:ascii="Times New Roman"/>
                <w:b w:val="false"/>
                <w:i w:val="false"/>
                <w:color w:val="000000"/>
                <w:sz w:val="20"/>
              </w:rPr>
              <w:t xml:space="preserve">
қолда </w:t>
            </w:r>
            <w:r>
              <w:br/>
            </w:r>
            <w:r>
              <w:rPr>
                <w:rFonts w:ascii="Times New Roman"/>
                <w:b w:val="false"/>
                <w:i w:val="false"/>
                <w:color w:val="000000"/>
                <w:sz w:val="20"/>
              </w:rPr>
              <w:t xml:space="preserve">
бар </w:t>
            </w:r>
            <w:r>
              <w:br/>
            </w:r>
            <w:r>
              <w:rPr>
                <w:rFonts w:ascii="Times New Roman"/>
                <w:b w:val="false"/>
                <w:i w:val="false"/>
                <w:color w:val="000000"/>
                <w:sz w:val="20"/>
              </w:rPr>
              <w:t xml:space="preserve">
бағалы </w:t>
            </w:r>
            <w:r>
              <w:br/>
            </w:r>
            <w:r>
              <w:rPr>
                <w:rFonts w:ascii="Times New Roman"/>
                <w:b w:val="false"/>
                <w:i w:val="false"/>
                <w:color w:val="000000"/>
                <w:sz w:val="20"/>
              </w:rPr>
              <w:t xml:space="preserve">
қағаз- </w:t>
            </w:r>
            <w:r>
              <w:br/>
            </w:r>
            <w:r>
              <w:rPr>
                <w:rFonts w:ascii="Times New Roman"/>
                <w:b w:val="false"/>
                <w:i w:val="false"/>
                <w:color w:val="000000"/>
                <w:sz w:val="20"/>
              </w:rPr>
              <w:t xml:space="preserve">
дар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өтел- </w:t>
            </w:r>
            <w:r>
              <w:br/>
            </w:r>
            <w:r>
              <w:rPr>
                <w:rFonts w:ascii="Times New Roman"/>
                <w:b w:val="false"/>
                <w:i w:val="false"/>
                <w:color w:val="000000"/>
                <w:sz w:val="20"/>
              </w:rPr>
              <w:t xml:space="preserve">
генге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ұста- </w:t>
            </w:r>
            <w:r>
              <w:br/>
            </w:r>
            <w:r>
              <w:rPr>
                <w:rFonts w:ascii="Times New Roman"/>
                <w:b w:val="false"/>
                <w:i w:val="false"/>
                <w:color w:val="000000"/>
                <w:sz w:val="20"/>
              </w:rPr>
              <w:t xml:space="preserve">
латын </w:t>
            </w:r>
            <w:r>
              <w:br/>
            </w:r>
            <w:r>
              <w:rPr>
                <w:rFonts w:ascii="Times New Roman"/>
                <w:b w:val="false"/>
                <w:i w:val="false"/>
                <w:color w:val="000000"/>
                <w:sz w:val="20"/>
              </w:rPr>
              <w:t xml:space="preserve">
бағалы </w:t>
            </w:r>
            <w:r>
              <w:br/>
            </w:r>
            <w:r>
              <w:rPr>
                <w:rFonts w:ascii="Times New Roman"/>
                <w:b w:val="false"/>
                <w:i w:val="false"/>
                <w:color w:val="000000"/>
                <w:sz w:val="20"/>
              </w:rPr>
              <w:t xml:space="preserve">
қағаз- </w:t>
            </w:r>
            <w:r>
              <w:br/>
            </w:r>
            <w:r>
              <w:rPr>
                <w:rFonts w:ascii="Times New Roman"/>
                <w:b w:val="false"/>
                <w:i w:val="false"/>
                <w:color w:val="000000"/>
                <w:sz w:val="20"/>
              </w:rPr>
              <w:t xml:space="preserve">
дар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w:t>
            </w:r>
            <w:r>
              <w:br/>
            </w:r>
            <w:r>
              <w:rPr>
                <w:rFonts w:ascii="Times New Roman"/>
                <w:b w:val="false"/>
                <w:i w:val="false"/>
                <w:color w:val="000000"/>
                <w:sz w:val="20"/>
              </w:rPr>
              <w:t xml:space="preserve">
бағалы </w:t>
            </w:r>
            <w:r>
              <w:br/>
            </w:r>
            <w:r>
              <w:rPr>
                <w:rFonts w:ascii="Times New Roman"/>
                <w:b w:val="false"/>
                <w:i w:val="false"/>
                <w:color w:val="000000"/>
                <w:sz w:val="20"/>
              </w:rPr>
              <w:t xml:space="preserve">
қағаз- </w:t>
            </w:r>
            <w:r>
              <w:br/>
            </w:r>
            <w:r>
              <w:rPr>
                <w:rFonts w:ascii="Times New Roman"/>
                <w:b w:val="false"/>
                <w:i w:val="false"/>
                <w:color w:val="000000"/>
                <w:sz w:val="20"/>
              </w:rPr>
              <w:t xml:space="preserve">
дары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 </w:t>
            </w:r>
            <w:r>
              <w:br/>
            </w:r>
            <w:r>
              <w:rPr>
                <w:rFonts w:ascii="Times New Roman"/>
                <w:b w:val="false"/>
                <w:i w:val="false"/>
                <w:color w:val="000000"/>
                <w:sz w:val="20"/>
              </w:rPr>
              <w:t xml:space="preserve">
лас- </w:t>
            </w:r>
            <w:r>
              <w:br/>
            </w:r>
            <w:r>
              <w:rPr>
                <w:rFonts w:ascii="Times New Roman"/>
                <w:b w:val="false"/>
                <w:i w:val="false"/>
                <w:color w:val="000000"/>
                <w:sz w:val="20"/>
              </w:rPr>
              <w:t xml:space="preserve">
тырыл- </w:t>
            </w:r>
            <w:r>
              <w:br/>
            </w:r>
            <w:r>
              <w:rPr>
                <w:rFonts w:ascii="Times New Roman"/>
                <w:b w:val="false"/>
                <w:i w:val="false"/>
                <w:color w:val="000000"/>
                <w:sz w:val="20"/>
              </w:rPr>
              <w:t xml:space="preserve">
ған </w:t>
            </w:r>
            <w:r>
              <w:br/>
            </w:r>
            <w:r>
              <w:rPr>
                <w:rFonts w:ascii="Times New Roman"/>
                <w:b w:val="false"/>
                <w:i w:val="false"/>
                <w:color w:val="000000"/>
                <w:sz w:val="20"/>
              </w:rPr>
              <w:t xml:space="preserve">
салым- </w:t>
            </w:r>
            <w:r>
              <w:br/>
            </w:r>
            <w:r>
              <w:rPr>
                <w:rFonts w:ascii="Times New Roman"/>
                <w:b w:val="false"/>
                <w:i w:val="false"/>
                <w:color w:val="000000"/>
                <w:sz w:val="20"/>
              </w:rPr>
              <w:t xml:space="preserve">
дар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"Кері </w:t>
            </w:r>
            <w:r>
              <w:br/>
            </w:r>
            <w:r>
              <w:rPr>
                <w:rFonts w:ascii="Times New Roman"/>
                <w:b w:val="false"/>
                <w:i w:val="false"/>
                <w:color w:val="000000"/>
                <w:sz w:val="20"/>
              </w:rPr>
              <w:t xml:space="preserve">
РЕПО" </w:t>
            </w:r>
            <w:r>
              <w:br/>
            </w:r>
            <w:r>
              <w:rPr>
                <w:rFonts w:ascii="Times New Roman"/>
                <w:b w:val="false"/>
                <w:i w:val="false"/>
                <w:color w:val="000000"/>
                <w:sz w:val="20"/>
              </w:rPr>
              <w:t xml:space="preserve">
опера- </w:t>
            </w:r>
            <w:r>
              <w:br/>
            </w:r>
            <w:r>
              <w:rPr>
                <w:rFonts w:ascii="Times New Roman"/>
                <w:b w:val="false"/>
                <w:i w:val="false"/>
                <w:color w:val="000000"/>
                <w:sz w:val="20"/>
              </w:rPr>
              <w:t xml:space="preserve">
циясы"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 </w:t>
            </w:r>
            <w:r>
              <w:br/>
            </w:r>
            <w:r>
              <w:rPr>
                <w:rFonts w:ascii="Times New Roman"/>
                <w:b w:val="false"/>
                <w:i w:val="false"/>
                <w:color w:val="000000"/>
                <w:sz w:val="20"/>
              </w:rPr>
              <w:t xml:space="preserve">
шекте- </w:t>
            </w:r>
            <w:r>
              <w:br/>
            </w:r>
            <w:r>
              <w:rPr>
                <w:rFonts w:ascii="Times New Roman"/>
                <w:b w:val="false"/>
                <w:i w:val="false"/>
                <w:color w:val="000000"/>
                <w:sz w:val="20"/>
              </w:rPr>
              <w:t xml:space="preserve">
гі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дер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 </w:t>
            </w:r>
            <w:r>
              <w:br/>
            </w:r>
            <w:r>
              <w:rPr>
                <w:rFonts w:ascii="Times New Roman"/>
                <w:b w:val="false"/>
                <w:i w:val="false"/>
                <w:color w:val="000000"/>
                <w:sz w:val="20"/>
              </w:rPr>
              <w:t xml:space="preserve">
зімі </w:t>
            </w:r>
            <w:r>
              <w:br/>
            </w:r>
            <w:r>
              <w:rPr>
                <w:rFonts w:ascii="Times New Roman"/>
                <w:b w:val="false"/>
                <w:i w:val="false"/>
                <w:color w:val="000000"/>
                <w:sz w:val="20"/>
              </w:rPr>
              <w:t xml:space="preserve">
ұзар- </w:t>
            </w:r>
            <w:r>
              <w:br/>
            </w:r>
            <w:r>
              <w:rPr>
                <w:rFonts w:ascii="Times New Roman"/>
                <w:b w:val="false"/>
                <w:i w:val="false"/>
                <w:color w:val="000000"/>
                <w:sz w:val="20"/>
              </w:rPr>
              <w:t xml:space="preserve">
тылған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талабы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зімді </w:t>
            </w:r>
            <w:r>
              <w:br/>
            </w:r>
            <w:r>
              <w:rPr>
                <w:rFonts w:ascii="Times New Roman"/>
                <w:b w:val="false"/>
                <w:i w:val="false"/>
                <w:color w:val="000000"/>
                <w:sz w:val="20"/>
              </w:rPr>
              <w:t xml:space="preserve">
деби- </w:t>
            </w:r>
            <w:r>
              <w:br/>
            </w:r>
            <w:r>
              <w:rPr>
                <w:rFonts w:ascii="Times New Roman"/>
                <w:b w:val="false"/>
                <w:i w:val="false"/>
                <w:color w:val="000000"/>
                <w:sz w:val="20"/>
              </w:rPr>
              <w:t xml:space="preserve">
торлық </w:t>
            </w:r>
            <w:r>
              <w:br/>
            </w:r>
            <w:r>
              <w:rPr>
                <w:rFonts w:ascii="Times New Roman"/>
                <w:b w:val="false"/>
                <w:i w:val="false"/>
                <w:color w:val="000000"/>
                <w:sz w:val="20"/>
              </w:rPr>
              <w:t xml:space="preserve">
бере- </w:t>
            </w:r>
            <w:r>
              <w:br/>
            </w:r>
            <w:r>
              <w:rPr>
                <w:rFonts w:ascii="Times New Roman"/>
                <w:b w:val="false"/>
                <w:i w:val="false"/>
                <w:color w:val="000000"/>
                <w:sz w:val="20"/>
              </w:rPr>
              <w:t xml:space="preserve">
шек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тар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жетке </w:t>
            </w:r>
            <w:r>
              <w:br/>
            </w:r>
            <w:r>
              <w:rPr>
                <w:rFonts w:ascii="Times New Roman"/>
                <w:b w:val="false"/>
                <w:i w:val="false"/>
                <w:color w:val="000000"/>
                <w:sz w:val="20"/>
              </w:rPr>
              <w:t xml:space="preserve">
басқа </w:t>
            </w:r>
            <w:r>
              <w:br/>
            </w:r>
            <w:r>
              <w:rPr>
                <w:rFonts w:ascii="Times New Roman"/>
                <w:b w:val="false"/>
                <w:i w:val="false"/>
                <w:color w:val="000000"/>
                <w:sz w:val="20"/>
              </w:rPr>
              <w:t xml:space="preserve">
мін- </w:t>
            </w:r>
            <w:r>
              <w:br/>
            </w:r>
            <w:r>
              <w:rPr>
                <w:rFonts w:ascii="Times New Roman"/>
                <w:b w:val="false"/>
                <w:i w:val="false"/>
                <w:color w:val="000000"/>
                <w:sz w:val="20"/>
              </w:rPr>
              <w:t xml:space="preserve">
детті </w:t>
            </w:r>
            <w:r>
              <w:br/>
            </w:r>
            <w:r>
              <w:rPr>
                <w:rFonts w:ascii="Times New Roman"/>
                <w:b w:val="false"/>
                <w:i w:val="false"/>
                <w:color w:val="000000"/>
                <w:sz w:val="20"/>
              </w:rPr>
              <w:t xml:space="preserve">
төлем- </w:t>
            </w:r>
            <w:r>
              <w:br/>
            </w:r>
            <w:r>
              <w:rPr>
                <w:rFonts w:ascii="Times New Roman"/>
                <w:b w:val="false"/>
                <w:i w:val="false"/>
                <w:color w:val="000000"/>
                <w:sz w:val="20"/>
              </w:rPr>
              <w:t xml:space="preserve">
дер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жетке </w:t>
            </w:r>
            <w:r>
              <w:br/>
            </w:r>
            <w:r>
              <w:rPr>
                <w:rFonts w:ascii="Times New Roman"/>
                <w:b w:val="false"/>
                <w:i w:val="false"/>
                <w:color w:val="000000"/>
                <w:sz w:val="20"/>
              </w:rPr>
              <w:t xml:space="preserve">
қойы- </w:t>
            </w:r>
            <w:r>
              <w:br/>
            </w:r>
            <w:r>
              <w:rPr>
                <w:rFonts w:ascii="Times New Roman"/>
                <w:b w:val="false"/>
                <w:i w:val="false"/>
                <w:color w:val="000000"/>
                <w:sz w:val="20"/>
              </w:rPr>
              <w:t xml:space="preserve">
латын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тар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w:t>
            </w:r>
            <w:r>
              <w:br/>
            </w:r>
            <w:r>
              <w:rPr>
                <w:rFonts w:ascii="Times New Roman"/>
                <w:b w:val="false"/>
                <w:i w:val="false"/>
                <w:color w:val="000000"/>
                <w:sz w:val="20"/>
              </w:rPr>
              <w:t xml:space="preserve">
деби- </w:t>
            </w:r>
            <w:r>
              <w:br/>
            </w:r>
            <w:r>
              <w:rPr>
                <w:rFonts w:ascii="Times New Roman"/>
                <w:b w:val="false"/>
                <w:i w:val="false"/>
                <w:color w:val="000000"/>
                <w:sz w:val="20"/>
              </w:rPr>
              <w:t xml:space="preserve">
торлық </w:t>
            </w:r>
            <w:r>
              <w:br/>
            </w:r>
            <w:r>
              <w:rPr>
                <w:rFonts w:ascii="Times New Roman"/>
                <w:b w:val="false"/>
                <w:i w:val="false"/>
                <w:color w:val="000000"/>
                <w:sz w:val="20"/>
              </w:rPr>
              <w:t xml:space="preserve">
бере- </w:t>
            </w:r>
            <w:r>
              <w:br/>
            </w:r>
            <w:r>
              <w:rPr>
                <w:rFonts w:ascii="Times New Roman"/>
                <w:b w:val="false"/>
                <w:i w:val="false"/>
                <w:color w:val="000000"/>
                <w:sz w:val="20"/>
              </w:rPr>
              <w:t xml:space="preserve">
шек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 </w:t>
            </w:r>
            <w:r>
              <w:br/>
            </w:r>
            <w:r>
              <w:rPr>
                <w:rFonts w:ascii="Times New Roman"/>
                <w:b w:val="false"/>
                <w:i w:val="false"/>
                <w:color w:val="000000"/>
                <w:sz w:val="20"/>
              </w:rPr>
              <w:t xml:space="preserve">
ген </w:t>
            </w:r>
            <w:r>
              <w:br/>
            </w:r>
            <w:r>
              <w:rPr>
                <w:rFonts w:ascii="Times New Roman"/>
                <w:b w:val="false"/>
                <w:i w:val="false"/>
                <w:color w:val="000000"/>
                <w:sz w:val="20"/>
              </w:rPr>
              <w:t xml:space="preserve">
аванс- </w:t>
            </w:r>
            <w:r>
              <w:br/>
            </w:r>
            <w:r>
              <w:rPr>
                <w:rFonts w:ascii="Times New Roman"/>
                <w:b w:val="false"/>
                <w:i w:val="false"/>
                <w:color w:val="000000"/>
                <w:sz w:val="20"/>
              </w:rPr>
              <w:t xml:space="preserve">
тар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заңды </w:t>
            </w:r>
            <w:r>
              <w:br/>
            </w:r>
            <w:r>
              <w:rPr>
                <w:rFonts w:ascii="Times New Roman"/>
                <w:b w:val="false"/>
                <w:i w:val="false"/>
                <w:color w:val="000000"/>
                <w:sz w:val="20"/>
              </w:rPr>
              <w:t xml:space="preserve">
тұлға-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капи- </w:t>
            </w:r>
            <w:r>
              <w:br/>
            </w:r>
            <w:r>
              <w:rPr>
                <w:rFonts w:ascii="Times New Roman"/>
                <w:b w:val="false"/>
                <w:i w:val="false"/>
                <w:color w:val="000000"/>
                <w:sz w:val="20"/>
              </w:rPr>
              <w:t xml:space="preserve">
талына </w:t>
            </w:r>
            <w:r>
              <w:br/>
            </w:r>
            <w:r>
              <w:rPr>
                <w:rFonts w:ascii="Times New Roman"/>
                <w:b w:val="false"/>
                <w:i w:val="false"/>
                <w:color w:val="000000"/>
                <w:sz w:val="20"/>
              </w:rPr>
              <w:t xml:space="preserve">
инвес- </w:t>
            </w:r>
            <w:r>
              <w:br/>
            </w:r>
            <w:r>
              <w:rPr>
                <w:rFonts w:ascii="Times New Roman"/>
                <w:b w:val="false"/>
                <w:i w:val="false"/>
                <w:color w:val="000000"/>
                <w:sz w:val="20"/>
              </w:rPr>
              <w:t xml:space="preserve">
тиция- </w:t>
            </w:r>
            <w:r>
              <w:br/>
            </w:r>
            <w:r>
              <w:rPr>
                <w:rFonts w:ascii="Times New Roman"/>
                <w:b w:val="false"/>
                <w:i w:val="false"/>
                <w:color w:val="000000"/>
                <w:sz w:val="20"/>
              </w:rPr>
              <w:t xml:space="preserve">
лау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 </w:t>
            </w:r>
            <w:r>
              <w:br/>
            </w:r>
            <w:r>
              <w:rPr>
                <w:rFonts w:ascii="Times New Roman"/>
                <w:b w:val="false"/>
                <w:i w:val="false"/>
                <w:color w:val="000000"/>
                <w:sz w:val="20"/>
              </w:rPr>
              <w:t xml:space="preserve">
сион- </w:t>
            </w:r>
            <w:r>
              <w:br/>
            </w:r>
            <w:r>
              <w:rPr>
                <w:rFonts w:ascii="Times New Roman"/>
                <w:b w:val="false"/>
                <w:i w:val="false"/>
                <w:color w:val="000000"/>
                <w:sz w:val="20"/>
              </w:rPr>
              <w:t xml:space="preserve">
дық </w:t>
            </w:r>
            <w:r>
              <w:br/>
            </w:r>
            <w:r>
              <w:rPr>
                <w:rFonts w:ascii="Times New Roman"/>
                <w:b w:val="false"/>
                <w:i w:val="false"/>
                <w:color w:val="000000"/>
                <w:sz w:val="20"/>
              </w:rPr>
              <w:t xml:space="preserve">
сыйа- </w:t>
            </w:r>
            <w:r>
              <w:br/>
            </w:r>
            <w:r>
              <w:rPr>
                <w:rFonts w:ascii="Times New Roman"/>
                <w:b w:val="false"/>
                <w:i w:val="false"/>
                <w:color w:val="000000"/>
                <w:sz w:val="20"/>
              </w:rPr>
              <w:t xml:space="preserve">
қылар,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 </w:t>
            </w:r>
            <w:r>
              <w:br/>
            </w:r>
            <w:r>
              <w:rPr>
                <w:rFonts w:ascii="Times New Roman"/>
                <w:b w:val="false"/>
                <w:i w:val="false"/>
                <w:color w:val="000000"/>
                <w:sz w:val="20"/>
              </w:rPr>
              <w:t xml:space="preserve">
де: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 </w:t>
            </w:r>
            <w:r>
              <w:br/>
            </w:r>
            <w:r>
              <w:rPr>
                <w:rFonts w:ascii="Times New Roman"/>
                <w:b w:val="false"/>
                <w:i w:val="false"/>
                <w:color w:val="000000"/>
                <w:sz w:val="20"/>
              </w:rPr>
              <w:t xml:space="preserve">
нетақы </w:t>
            </w:r>
            <w:r>
              <w:br/>
            </w:r>
            <w:r>
              <w:rPr>
                <w:rFonts w:ascii="Times New Roman"/>
                <w:b w:val="false"/>
                <w:i w:val="false"/>
                <w:color w:val="000000"/>
                <w:sz w:val="20"/>
              </w:rPr>
              <w:t xml:space="preserve">
актив- </w:t>
            </w:r>
            <w:r>
              <w:br/>
            </w:r>
            <w:r>
              <w:rPr>
                <w:rFonts w:ascii="Times New Roman"/>
                <w:b w:val="false"/>
                <w:i w:val="false"/>
                <w:color w:val="000000"/>
                <w:sz w:val="20"/>
              </w:rPr>
              <w:t xml:space="preserve">
тері- </w:t>
            </w:r>
            <w:r>
              <w:br/>
            </w:r>
            <w:r>
              <w:rPr>
                <w:rFonts w:ascii="Times New Roman"/>
                <w:b w:val="false"/>
                <w:i w:val="false"/>
                <w:color w:val="000000"/>
                <w:sz w:val="20"/>
              </w:rPr>
              <w:t xml:space="preserve">
нен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 </w:t>
            </w:r>
            <w:r>
              <w:br/>
            </w:r>
            <w:r>
              <w:rPr>
                <w:rFonts w:ascii="Times New Roman"/>
                <w:b w:val="false"/>
                <w:i w:val="false"/>
                <w:color w:val="000000"/>
                <w:sz w:val="20"/>
              </w:rPr>
              <w:t xml:space="preserve">
нетақы </w:t>
            </w:r>
            <w:r>
              <w:br/>
            </w:r>
            <w:r>
              <w:rPr>
                <w:rFonts w:ascii="Times New Roman"/>
                <w:b w:val="false"/>
                <w:i w:val="false"/>
                <w:color w:val="000000"/>
                <w:sz w:val="20"/>
              </w:rPr>
              <w:t xml:space="preserve">
актив- </w:t>
            </w:r>
            <w:r>
              <w:br/>
            </w:r>
            <w:r>
              <w:rPr>
                <w:rFonts w:ascii="Times New Roman"/>
                <w:b w:val="false"/>
                <w:i w:val="false"/>
                <w:color w:val="000000"/>
                <w:sz w:val="20"/>
              </w:rPr>
              <w:t xml:space="preserve">
тері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инвес- </w:t>
            </w:r>
            <w:r>
              <w:br/>
            </w:r>
            <w:r>
              <w:rPr>
                <w:rFonts w:ascii="Times New Roman"/>
                <w:b w:val="false"/>
                <w:i w:val="false"/>
                <w:color w:val="000000"/>
                <w:sz w:val="20"/>
              </w:rPr>
              <w:t xml:space="preserve">
тиция- </w:t>
            </w:r>
            <w:r>
              <w:br/>
            </w:r>
            <w:r>
              <w:rPr>
                <w:rFonts w:ascii="Times New Roman"/>
                <w:b w:val="false"/>
                <w:i w:val="false"/>
                <w:color w:val="000000"/>
                <w:sz w:val="20"/>
              </w:rPr>
              <w:t xml:space="preserve">
лық </w:t>
            </w:r>
            <w:r>
              <w:br/>
            </w:r>
            <w:r>
              <w:rPr>
                <w:rFonts w:ascii="Times New Roman"/>
                <w:b w:val="false"/>
                <w:i w:val="false"/>
                <w:color w:val="000000"/>
                <w:sz w:val="20"/>
              </w:rPr>
              <w:t xml:space="preserve">
кіріс- </w:t>
            </w:r>
            <w:r>
              <w:br/>
            </w:r>
            <w:r>
              <w:rPr>
                <w:rFonts w:ascii="Times New Roman"/>
                <w:b w:val="false"/>
                <w:i w:val="false"/>
                <w:color w:val="000000"/>
                <w:sz w:val="20"/>
              </w:rPr>
              <w:t xml:space="preserve">
тен/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нан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 </w:t>
            </w:r>
            <w:r>
              <w:br/>
            </w:r>
            <w:r>
              <w:rPr>
                <w:rFonts w:ascii="Times New Roman"/>
                <w:b w:val="false"/>
                <w:i w:val="false"/>
                <w:color w:val="000000"/>
                <w:sz w:val="20"/>
              </w:rPr>
              <w:t xml:space="preserve">
гі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жаб- </w:t>
            </w:r>
            <w:r>
              <w:br/>
            </w:r>
            <w:r>
              <w:rPr>
                <w:rFonts w:ascii="Times New Roman"/>
                <w:b w:val="false"/>
                <w:i w:val="false"/>
                <w:color w:val="000000"/>
                <w:sz w:val="20"/>
              </w:rPr>
              <w:t xml:space="preserve">
дықтар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 </w:t>
            </w:r>
            <w:r>
              <w:br/>
            </w:r>
            <w:r>
              <w:rPr>
                <w:rFonts w:ascii="Times New Roman"/>
                <w:b w:val="false"/>
                <w:i w:val="false"/>
                <w:color w:val="000000"/>
                <w:sz w:val="20"/>
              </w:rPr>
              <w:t xml:space="preserve">
дық </w:t>
            </w:r>
            <w:r>
              <w:br/>
            </w:r>
            <w:r>
              <w:rPr>
                <w:rFonts w:ascii="Times New Roman"/>
                <w:b w:val="false"/>
                <w:i w:val="false"/>
                <w:color w:val="000000"/>
                <w:sz w:val="20"/>
              </w:rPr>
              <w:t xml:space="preserve">
емес </w:t>
            </w:r>
            <w:r>
              <w:br/>
            </w:r>
            <w:r>
              <w:rPr>
                <w:rFonts w:ascii="Times New Roman"/>
                <w:b w:val="false"/>
                <w:i w:val="false"/>
                <w:color w:val="000000"/>
                <w:sz w:val="20"/>
              </w:rPr>
              <w:t xml:space="preserve">
актив- </w:t>
            </w:r>
            <w:r>
              <w:br/>
            </w:r>
            <w:r>
              <w:rPr>
                <w:rFonts w:ascii="Times New Roman"/>
                <w:b w:val="false"/>
                <w:i w:val="false"/>
                <w:color w:val="000000"/>
                <w:sz w:val="20"/>
              </w:rPr>
              <w:t xml:space="preserve">
тер,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 </w:t>
            </w:r>
            <w:r>
              <w:br/>
            </w:r>
            <w:r>
              <w:rPr>
                <w:rFonts w:ascii="Times New Roman"/>
                <w:b w:val="false"/>
                <w:i w:val="false"/>
                <w:color w:val="000000"/>
                <w:sz w:val="20"/>
              </w:rPr>
              <w:t xml:space="preserve">
де: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 </w:t>
            </w:r>
            <w:r>
              <w:br/>
            </w:r>
            <w:r>
              <w:rPr>
                <w:rFonts w:ascii="Times New Roman"/>
                <w:b w:val="false"/>
                <w:i w:val="false"/>
                <w:color w:val="000000"/>
                <w:sz w:val="20"/>
              </w:rPr>
              <w:t xml:space="preserve">
тал- </w:t>
            </w:r>
            <w:r>
              <w:br/>
            </w:r>
            <w:r>
              <w:rPr>
                <w:rFonts w:ascii="Times New Roman"/>
                <w:b w:val="false"/>
                <w:i w:val="false"/>
                <w:color w:val="000000"/>
                <w:sz w:val="20"/>
              </w:rPr>
              <w:t xml:space="preserve">
маған </w:t>
            </w:r>
            <w:r>
              <w:br/>
            </w:r>
            <w:r>
              <w:rPr>
                <w:rFonts w:ascii="Times New Roman"/>
                <w:b w:val="false"/>
                <w:i w:val="false"/>
                <w:color w:val="000000"/>
                <w:sz w:val="20"/>
              </w:rPr>
              <w:t xml:space="preserve">
құры- </w:t>
            </w:r>
            <w:r>
              <w:br/>
            </w:r>
            <w:r>
              <w:rPr>
                <w:rFonts w:ascii="Times New Roman"/>
                <w:b w:val="false"/>
                <w:i w:val="false"/>
                <w:color w:val="000000"/>
                <w:sz w:val="20"/>
              </w:rPr>
              <w:t xml:space="preserve">
лыс </w:t>
            </w:r>
            <w:r>
              <w:br/>
            </w:r>
            <w:r>
              <w:rPr>
                <w:rFonts w:ascii="Times New Roman"/>
                <w:b w:val="false"/>
                <w:i w:val="false"/>
                <w:color w:val="000000"/>
                <w:sz w:val="20"/>
              </w:rPr>
              <w:t xml:space="preserve">
(қон- </w:t>
            </w:r>
            <w:r>
              <w:br/>
            </w:r>
            <w:r>
              <w:rPr>
                <w:rFonts w:ascii="Times New Roman"/>
                <w:b w:val="false"/>
                <w:i w:val="false"/>
                <w:color w:val="000000"/>
                <w:sz w:val="20"/>
              </w:rPr>
              <w:t xml:space="preserve">
дыры- </w:t>
            </w:r>
            <w:r>
              <w:br/>
            </w:r>
            <w:r>
              <w:rPr>
                <w:rFonts w:ascii="Times New Roman"/>
                <w:b w:val="false"/>
                <w:i w:val="false"/>
                <w:color w:val="000000"/>
                <w:sz w:val="20"/>
              </w:rPr>
              <w:t xml:space="preserve">
латын) </w:t>
            </w:r>
            <w:r>
              <w:br/>
            </w:r>
            <w:r>
              <w:rPr>
                <w:rFonts w:ascii="Times New Roman"/>
                <w:b w:val="false"/>
                <w:i w:val="false"/>
                <w:color w:val="000000"/>
                <w:sz w:val="20"/>
              </w:rPr>
              <w:t xml:space="preserve">
негіз- </w:t>
            </w:r>
            <w:r>
              <w:br/>
            </w:r>
            <w:r>
              <w:rPr>
                <w:rFonts w:ascii="Times New Roman"/>
                <w:b w:val="false"/>
                <w:i w:val="false"/>
                <w:color w:val="000000"/>
                <w:sz w:val="20"/>
              </w:rPr>
              <w:t xml:space="preserve">
гі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жаб- </w:t>
            </w:r>
            <w:r>
              <w:br/>
            </w:r>
            <w:r>
              <w:rPr>
                <w:rFonts w:ascii="Times New Roman"/>
                <w:b w:val="false"/>
                <w:i w:val="false"/>
                <w:color w:val="000000"/>
                <w:sz w:val="20"/>
              </w:rPr>
              <w:t xml:space="preserve">
дықтар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w:t>
            </w:r>
            <w:r>
              <w:br/>
            </w:r>
            <w:r>
              <w:rPr>
                <w:rFonts w:ascii="Times New Roman"/>
                <w:b w:val="false"/>
                <w:i w:val="false"/>
                <w:color w:val="000000"/>
                <w:sz w:val="20"/>
              </w:rPr>
              <w:t xml:space="preserve">
үйлер </w:t>
            </w:r>
            <w:r>
              <w:br/>
            </w:r>
            <w:r>
              <w:rPr>
                <w:rFonts w:ascii="Times New Roman"/>
                <w:b w:val="false"/>
                <w:i w:val="false"/>
                <w:color w:val="000000"/>
                <w:sz w:val="20"/>
              </w:rPr>
              <w:t xml:space="preserve">
мен </w:t>
            </w:r>
            <w:r>
              <w:br/>
            </w:r>
            <w:r>
              <w:rPr>
                <w:rFonts w:ascii="Times New Roman"/>
                <w:b w:val="false"/>
                <w:i w:val="false"/>
                <w:color w:val="000000"/>
                <w:sz w:val="20"/>
              </w:rPr>
              <w:t xml:space="preserve">
ғима- </w:t>
            </w:r>
            <w:r>
              <w:br/>
            </w:r>
            <w:r>
              <w:rPr>
                <w:rFonts w:ascii="Times New Roman"/>
                <w:b w:val="false"/>
                <w:i w:val="false"/>
                <w:color w:val="000000"/>
                <w:sz w:val="20"/>
              </w:rPr>
              <w:t xml:space="preserve">
раттар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 </w:t>
            </w:r>
            <w:r>
              <w:br/>
            </w:r>
            <w:r>
              <w:rPr>
                <w:rFonts w:ascii="Times New Roman"/>
                <w:b w:val="false"/>
                <w:i w:val="false"/>
                <w:color w:val="000000"/>
                <w:sz w:val="20"/>
              </w:rPr>
              <w:t xml:space="preserve">
пью- </w:t>
            </w:r>
            <w:r>
              <w:br/>
            </w:r>
            <w:r>
              <w:rPr>
                <w:rFonts w:ascii="Times New Roman"/>
                <w:b w:val="false"/>
                <w:i w:val="false"/>
                <w:color w:val="000000"/>
                <w:sz w:val="20"/>
              </w:rPr>
              <w:t xml:space="preserve">
терлік </w:t>
            </w:r>
            <w:r>
              <w:br/>
            </w:r>
            <w:r>
              <w:rPr>
                <w:rFonts w:ascii="Times New Roman"/>
                <w:b w:val="false"/>
                <w:i w:val="false"/>
                <w:color w:val="000000"/>
                <w:sz w:val="20"/>
              </w:rPr>
              <w:t xml:space="preserve">
жаб- </w:t>
            </w:r>
            <w:r>
              <w:br/>
            </w:r>
            <w:r>
              <w:rPr>
                <w:rFonts w:ascii="Times New Roman"/>
                <w:b w:val="false"/>
                <w:i w:val="false"/>
                <w:color w:val="000000"/>
                <w:sz w:val="20"/>
              </w:rPr>
              <w:t xml:space="preserve">
дықтар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дары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w:t>
            </w:r>
            <w:r>
              <w:br/>
            </w:r>
            <w:r>
              <w:rPr>
                <w:rFonts w:ascii="Times New Roman"/>
                <w:b w:val="false"/>
                <w:i w:val="false"/>
                <w:color w:val="000000"/>
                <w:sz w:val="20"/>
              </w:rPr>
              <w:t xml:space="preserve">
негіз- </w:t>
            </w:r>
            <w:r>
              <w:br/>
            </w:r>
            <w:r>
              <w:rPr>
                <w:rFonts w:ascii="Times New Roman"/>
                <w:b w:val="false"/>
                <w:i w:val="false"/>
                <w:color w:val="000000"/>
                <w:sz w:val="20"/>
              </w:rPr>
              <w:t xml:space="preserve">
гі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жаб- </w:t>
            </w:r>
            <w:r>
              <w:br/>
            </w:r>
            <w:r>
              <w:rPr>
                <w:rFonts w:ascii="Times New Roman"/>
                <w:b w:val="false"/>
                <w:i w:val="false"/>
                <w:color w:val="000000"/>
                <w:sz w:val="20"/>
              </w:rPr>
              <w:t xml:space="preserve">
дықтар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 </w:t>
            </w:r>
            <w:r>
              <w:br/>
            </w:r>
            <w:r>
              <w:rPr>
                <w:rFonts w:ascii="Times New Roman"/>
                <w:b w:val="false"/>
                <w:i w:val="false"/>
                <w:color w:val="000000"/>
                <w:sz w:val="20"/>
              </w:rPr>
              <w:t xml:space="preserve">
риал- </w:t>
            </w:r>
            <w:r>
              <w:br/>
            </w:r>
            <w:r>
              <w:rPr>
                <w:rFonts w:ascii="Times New Roman"/>
                <w:b w:val="false"/>
                <w:i w:val="false"/>
                <w:color w:val="000000"/>
                <w:sz w:val="20"/>
              </w:rPr>
              <w:t xml:space="preserve">
дық </w:t>
            </w:r>
            <w:r>
              <w:br/>
            </w:r>
            <w:r>
              <w:rPr>
                <w:rFonts w:ascii="Times New Roman"/>
                <w:b w:val="false"/>
                <w:i w:val="false"/>
                <w:color w:val="000000"/>
                <w:sz w:val="20"/>
              </w:rPr>
              <w:t xml:space="preserve">
емес </w:t>
            </w:r>
            <w:r>
              <w:br/>
            </w:r>
            <w:r>
              <w:rPr>
                <w:rFonts w:ascii="Times New Roman"/>
                <w:b w:val="false"/>
                <w:i w:val="false"/>
                <w:color w:val="000000"/>
                <w:sz w:val="20"/>
              </w:rPr>
              <w:t xml:space="preserve">
актив- </w:t>
            </w:r>
            <w:r>
              <w:br/>
            </w:r>
            <w:r>
              <w:rPr>
                <w:rFonts w:ascii="Times New Roman"/>
                <w:b w:val="false"/>
                <w:i w:val="false"/>
                <w:color w:val="000000"/>
                <w:sz w:val="20"/>
              </w:rPr>
              <w:t xml:space="preserve">
тер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w:t>
            </w:r>
            <w:r>
              <w:br/>
            </w:r>
            <w:r>
              <w:rPr>
                <w:rFonts w:ascii="Times New Roman"/>
                <w:b w:val="false"/>
                <w:i w:val="false"/>
                <w:color w:val="000000"/>
                <w:sz w:val="20"/>
              </w:rPr>
              <w:t xml:space="preserve">
актив- </w:t>
            </w:r>
            <w:r>
              <w:br/>
            </w:r>
            <w:r>
              <w:rPr>
                <w:rFonts w:ascii="Times New Roman"/>
                <w:b w:val="false"/>
                <w:i w:val="false"/>
                <w:color w:val="000000"/>
                <w:sz w:val="20"/>
              </w:rPr>
              <w:t xml:space="preserve">
тер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r>
              <w:br/>
            </w:r>
            <w:r>
              <w:rPr>
                <w:rFonts w:ascii="Times New Roman"/>
                <w:b w:val="false"/>
                <w:i w:val="false"/>
                <w:color w:val="000000"/>
                <w:sz w:val="20"/>
              </w:rPr>
              <w:t xml:space="preserve">
активтер: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Резервтер </w:t>
            </w:r>
            <w:r>
              <w:br/>
            </w:r>
            <w:r>
              <w:rPr>
                <w:rFonts w:ascii="Times New Roman"/>
                <w:b w:val="false"/>
                <w:i w:val="false"/>
                <w:color w:val="000000"/>
                <w:sz w:val="20"/>
              </w:rPr>
              <w:t xml:space="preserve">
(провизия- </w:t>
            </w:r>
            <w:r>
              <w:br/>
            </w:r>
            <w:r>
              <w:rPr>
                <w:rFonts w:ascii="Times New Roman"/>
                <w:b w:val="false"/>
                <w:i w:val="false"/>
                <w:color w:val="000000"/>
                <w:sz w:val="20"/>
              </w:rPr>
              <w:t xml:space="preserve">
лар)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Теріс түзету </w:t>
            </w:r>
            <w:r>
              <w:br/>
            </w:r>
            <w:r>
              <w:rPr>
                <w:rFonts w:ascii="Times New Roman"/>
                <w:b w:val="false"/>
                <w:i w:val="false"/>
                <w:color w:val="000000"/>
                <w:sz w:val="20"/>
              </w:rPr>
              <w:t xml:space="preserve">
шоты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w:t>
            </w:r>
            <w:r>
              <w:br/>
            </w:r>
            <w:r>
              <w:rPr>
                <w:rFonts w:ascii="Times New Roman"/>
                <w:b w:val="false"/>
                <w:i w:val="false"/>
                <w:color w:val="000000"/>
                <w:sz w:val="20"/>
              </w:rPr>
              <w:t xml:space="preserve">
аммортизация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Тарату </w:t>
      </w:r>
      <w:r>
        <w:br/>
      </w:r>
      <w:r>
        <w:rPr>
          <w:rFonts w:ascii="Times New Roman"/>
          <w:b w:val="false"/>
          <w:i w:val="false"/>
          <w:color w:val="000000"/>
          <w:sz w:val="28"/>
        </w:rPr>
        <w:t xml:space="preserve">
комиссиясының төрағасы_______________________________ _________ </w:t>
      </w:r>
      <w:r>
        <w:br/>
      </w:r>
      <w:r>
        <w:rPr>
          <w:rFonts w:ascii="Times New Roman"/>
          <w:b w:val="false"/>
          <w:i w:val="false"/>
          <w:color w:val="000000"/>
          <w:sz w:val="28"/>
        </w:rPr>
        <w:t xml:space="preserve">
                    (тегі, аты, бар болса - әкесінің аты)  (қолы) </w:t>
      </w:r>
      <w:r>
        <w:br/>
      </w:r>
      <w:r>
        <w:rPr>
          <w:rFonts w:ascii="Times New Roman"/>
          <w:b w:val="false"/>
          <w:i w:val="false"/>
          <w:color w:val="000000"/>
          <w:sz w:val="28"/>
        </w:rPr>
        <w:t xml:space="preserve">
Бас бухгалтер____________________________________    _________ </w:t>
      </w:r>
      <w:r>
        <w:br/>
      </w:r>
      <w:r>
        <w:rPr>
          <w:rFonts w:ascii="Times New Roman"/>
          <w:b w:val="false"/>
          <w:i w:val="false"/>
          <w:color w:val="000000"/>
          <w:sz w:val="28"/>
        </w:rPr>
        <w:t xml:space="preserve">
             (тегі, аты, бар болса - әкесінің аты)     (қолы) </w:t>
      </w:r>
      <w:r>
        <w:br/>
      </w:r>
      <w:r>
        <w:rPr>
          <w:rFonts w:ascii="Times New Roman"/>
          <w:b w:val="false"/>
          <w:i w:val="false"/>
          <w:color w:val="000000"/>
          <w:sz w:val="28"/>
        </w:rPr>
        <w:t xml:space="preserve">
Орындаушы телефон _______________________________     _________ </w:t>
      </w:r>
      <w:r>
        <w:br/>
      </w:r>
      <w:r>
        <w:rPr>
          <w:rFonts w:ascii="Times New Roman"/>
          <w:b w:val="false"/>
          <w:i w:val="false"/>
          <w:color w:val="000000"/>
          <w:sz w:val="28"/>
        </w:rPr>
        <w:t xml:space="preserve">
                (тегі, аты, бар болса - әкесінің аты)  (қолы) </w:t>
      </w:r>
    </w:p>
    <w:bookmarkStart w:name="z52" w:id="52"/>
    <w:p>
      <w:pPr>
        <w:spacing w:after="0"/>
        <w:ind w:left="0"/>
        <w:jc w:val="both"/>
      </w:pPr>
      <w:r>
        <w:rPr>
          <w:rFonts w:ascii="Times New Roman"/>
          <w:b w:val="false"/>
          <w:i w:val="false"/>
          <w:color w:val="000000"/>
          <w:sz w:val="28"/>
        </w:rPr>
        <w:t xml:space="preserve">
                                   Жинақтаушы зейнетақы қорларының </w:t>
      </w:r>
      <w:r>
        <w:br/>
      </w:r>
      <w:r>
        <w:rPr>
          <w:rFonts w:ascii="Times New Roman"/>
          <w:b w:val="false"/>
          <w:i w:val="false"/>
          <w:color w:val="000000"/>
          <w:sz w:val="28"/>
        </w:rPr>
        <w:t xml:space="preserve">
                                   тарату комиссияларының есеп пен </w:t>
      </w:r>
      <w:r>
        <w:br/>
      </w:r>
      <w:r>
        <w:rPr>
          <w:rFonts w:ascii="Times New Roman"/>
          <w:b w:val="false"/>
          <w:i w:val="false"/>
          <w:color w:val="000000"/>
          <w:sz w:val="28"/>
        </w:rPr>
        <w:t xml:space="preserve">
                                  қосымша ақпаратты ұсыну нысандары, </w:t>
      </w:r>
      <w:r>
        <w:br/>
      </w:r>
      <w:r>
        <w:rPr>
          <w:rFonts w:ascii="Times New Roman"/>
          <w:b w:val="false"/>
          <w:i w:val="false"/>
          <w:color w:val="000000"/>
          <w:sz w:val="28"/>
        </w:rPr>
        <w:t xml:space="preserve">
                                   мерзімі және кезеңділігі туралы </w:t>
      </w:r>
      <w:r>
        <w:br/>
      </w:r>
      <w:r>
        <w:rPr>
          <w:rFonts w:ascii="Times New Roman"/>
          <w:b w:val="false"/>
          <w:i w:val="false"/>
          <w:color w:val="000000"/>
          <w:sz w:val="28"/>
        </w:rPr>
        <w:t xml:space="preserve">
                                       нұсқаулыққа 5-қосымша </w:t>
      </w:r>
    </w:p>
    <w:bookmarkEnd w:id="52"/>
    <w:p>
      <w:pPr>
        <w:spacing w:after="0"/>
        <w:ind w:left="0"/>
        <w:jc w:val="both"/>
      </w:pPr>
      <w:r>
        <w:rPr>
          <w:rFonts w:ascii="Times New Roman"/>
          <w:b w:val="false"/>
          <w:i w:val="false"/>
          <w:color w:val="ff0000"/>
          <w:sz w:val="28"/>
        </w:rPr>
        <w:t xml:space="preserve">      Ескерту: 5-қосымшаға өзгерту енгізілді - ҚР Қаржы нарығын және </w:t>
      </w:r>
      <w:r>
        <w:br/>
      </w:r>
      <w:r>
        <w:rPr>
          <w:rFonts w:ascii="Times New Roman"/>
          <w:b w:val="false"/>
          <w:i w:val="false"/>
          <w:color w:val="ff0000"/>
          <w:sz w:val="28"/>
        </w:rPr>
        <w:t xml:space="preserve">
қаржы ұйымдарын реттеу мен қадағалау агенттігі Басқармасының </w:t>
      </w:r>
      <w:r>
        <w:br/>
      </w:r>
      <w:r>
        <w:rPr>
          <w:rFonts w:ascii="Times New Roman"/>
          <w:b w:val="false"/>
          <w:i w:val="false"/>
          <w:color w:val="ff0000"/>
          <w:sz w:val="28"/>
        </w:rPr>
        <w:t xml:space="preserve">
2006 жылғы 25 наурыздағы </w:t>
      </w:r>
      <w:r>
        <w:rPr>
          <w:rFonts w:ascii="Times New Roman"/>
          <w:b w:val="false"/>
          <w:i w:val="false"/>
          <w:color w:val="ff0000"/>
          <w:sz w:val="28"/>
        </w:rPr>
        <w:t xml:space="preserve">N 81 </w:t>
      </w:r>
      <w:r>
        <w:rPr>
          <w:rFonts w:ascii="Times New Roman"/>
          <w:b w:val="false"/>
          <w:i w:val="false"/>
          <w:color w:val="ff0000"/>
          <w:sz w:val="28"/>
        </w:rPr>
        <w:t xml:space="preserve">, 2009.02.27. </w:t>
      </w:r>
      <w:r>
        <w:rPr>
          <w:rFonts w:ascii="Times New Roman"/>
          <w:b w:val="false"/>
          <w:i w:val="false"/>
          <w:color w:val="ff0000"/>
          <w:sz w:val="28"/>
        </w:rPr>
        <w:t xml:space="preserve">N 24 </w:t>
      </w:r>
      <w:r>
        <w:rPr>
          <w:rFonts w:ascii="Times New Roman"/>
          <w:b w:val="false"/>
          <w:i w:val="false"/>
          <w:color w:val="ff0000"/>
          <w:sz w:val="28"/>
        </w:rPr>
        <w:t xml:space="preserve">Қаулыларымен. </w:t>
      </w:r>
      <w:r>
        <w:br/>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Міндеттемелердің жай-күйі туралы есеп </w:t>
      </w:r>
      <w:r>
        <w:br/>
      </w:r>
      <w:r>
        <w:rPr>
          <w:rFonts w:ascii="Times New Roman"/>
          <w:b w:val="false"/>
          <w:i w:val="false"/>
          <w:color w:val="000000"/>
          <w:sz w:val="28"/>
        </w:rPr>
        <w:t>
</w:t>
      </w:r>
      <w:r>
        <w:rPr>
          <w:rFonts w:ascii="Times New Roman"/>
          <w:b/>
          <w:i w:val="false"/>
          <w:color w:val="000000"/>
          <w:sz w:val="28"/>
        </w:rPr>
        <w:t xml:space="preserve">           (жинақтаушы зейнетақы қорының толық атауы) </w:t>
      </w:r>
      <w:r>
        <w:br/>
      </w:r>
      <w:r>
        <w:rPr>
          <w:rFonts w:ascii="Times New Roman"/>
          <w:b w:val="false"/>
          <w:i w:val="false"/>
          <w:color w:val="000000"/>
          <w:sz w:val="28"/>
        </w:rPr>
        <w:t>
</w:t>
      </w:r>
      <w:r>
        <w:rPr>
          <w:rFonts w:ascii="Times New Roman"/>
          <w:b/>
          <w:i w:val="false"/>
          <w:color w:val="000000"/>
          <w:sz w:val="28"/>
        </w:rPr>
        <w:t xml:space="preserve">                "____" ____________ 20___ жыл </w:t>
      </w:r>
      <w:r>
        <w:br/>
      </w:r>
      <w:r>
        <w:rPr>
          <w:rFonts w:ascii="Times New Roman"/>
          <w:b w:val="false"/>
          <w:i w:val="false"/>
          <w:color w:val="000000"/>
          <w:sz w:val="28"/>
        </w:rPr>
        <w:t>
</w:t>
      </w:r>
      <w:r>
        <w:rPr>
          <w:rFonts w:ascii="Times New Roman"/>
          <w:b/>
          <w:i w:val="false"/>
          <w:color w:val="000000"/>
          <w:sz w:val="28"/>
        </w:rPr>
        <w:t xml:space="preserve">                     (есеп беретін күн) </w:t>
      </w:r>
    </w:p>
    <w:p>
      <w:pPr>
        <w:spacing w:after="0"/>
        <w:ind w:left="0"/>
        <w:jc w:val="both"/>
      </w:pPr>
      <w:r>
        <w:rPr>
          <w:rFonts w:ascii="Times New Roman"/>
          <w:b w:val="false"/>
          <w:i w:val="false"/>
          <w:color w:val="000000"/>
          <w:sz w:val="28"/>
        </w:rPr>
        <w:t xml:space="preserve">                                                       мың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Көрсеткіштер          |Креди.|Өткен |Есепті|Есепті </w:t>
      </w:r>
      <w:r>
        <w:br/>
      </w:r>
      <w:r>
        <w:rPr>
          <w:rFonts w:ascii="Times New Roman"/>
          <w:b w:val="false"/>
          <w:i w:val="false"/>
          <w:color w:val="000000"/>
          <w:sz w:val="28"/>
        </w:rPr>
        <w:t xml:space="preserve">
коды |                                |тор.  |есепті|күнге |кезең. </w:t>
      </w:r>
      <w:r>
        <w:br/>
      </w:r>
      <w:r>
        <w:rPr>
          <w:rFonts w:ascii="Times New Roman"/>
          <w:b w:val="false"/>
          <w:i w:val="false"/>
          <w:color w:val="000000"/>
          <w:sz w:val="28"/>
        </w:rPr>
        <w:t xml:space="preserve">
      |                                |лардың|күнге |      |дегі </w:t>
      </w:r>
      <w:r>
        <w:br/>
      </w:r>
      <w:r>
        <w:rPr>
          <w:rFonts w:ascii="Times New Roman"/>
          <w:b w:val="false"/>
          <w:i w:val="false"/>
          <w:color w:val="000000"/>
          <w:sz w:val="28"/>
        </w:rPr>
        <w:t xml:space="preserve">
      |                                |талап |      |      |өзге. </w:t>
      </w:r>
      <w:r>
        <w:br/>
      </w:r>
      <w:r>
        <w:rPr>
          <w:rFonts w:ascii="Times New Roman"/>
          <w:b w:val="false"/>
          <w:i w:val="false"/>
          <w:color w:val="000000"/>
          <w:sz w:val="28"/>
        </w:rPr>
        <w:t xml:space="preserve">
      |                                |ету   |      |      |рістер </w:t>
      </w:r>
      <w:r>
        <w:br/>
      </w:r>
      <w:r>
        <w:rPr>
          <w:rFonts w:ascii="Times New Roman"/>
          <w:b w:val="false"/>
          <w:i w:val="false"/>
          <w:color w:val="000000"/>
          <w:sz w:val="28"/>
        </w:rPr>
        <w:t xml:space="preserve">
      |                                |тізі. |      |      |(+/-) </w:t>
      </w:r>
      <w:r>
        <w:br/>
      </w:r>
      <w:r>
        <w:rPr>
          <w:rFonts w:ascii="Times New Roman"/>
          <w:b w:val="false"/>
          <w:i w:val="false"/>
          <w:color w:val="000000"/>
          <w:sz w:val="28"/>
        </w:rPr>
        <w:t xml:space="preserve">
      |                                |лімі  |      |      | </w:t>
      </w:r>
      <w:r>
        <w:br/>
      </w:r>
      <w:r>
        <w:rPr>
          <w:rFonts w:ascii="Times New Roman"/>
          <w:b w:val="false"/>
          <w:i w:val="false"/>
          <w:color w:val="000000"/>
          <w:sz w:val="28"/>
        </w:rPr>
        <w:t xml:space="preserve">
      |                                |бо.   |      |      | </w:t>
      </w:r>
      <w:r>
        <w:br/>
      </w:r>
      <w:r>
        <w:rPr>
          <w:rFonts w:ascii="Times New Roman"/>
          <w:b w:val="false"/>
          <w:i w:val="false"/>
          <w:color w:val="000000"/>
          <w:sz w:val="28"/>
        </w:rPr>
        <w:t xml:space="preserve">
      |                                |йынша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Таратылатын қордың міндеттемелері </w:t>
      </w:r>
    </w:p>
    <w:p>
      <w:pPr>
        <w:spacing w:after="0"/>
        <w:ind w:left="0"/>
        <w:jc w:val="both"/>
      </w:pPr>
      <w:r>
        <w:rPr>
          <w:rFonts w:ascii="Times New Roman"/>
          <w:b w:val="false"/>
          <w:i w:val="false"/>
          <w:color w:val="000000"/>
          <w:sz w:val="28"/>
        </w:rPr>
        <w:t xml:space="preserve">1     еңбекақыдан және (немесе) өзге </w:t>
      </w:r>
      <w:r>
        <w:br/>
      </w:r>
      <w:r>
        <w:rPr>
          <w:rFonts w:ascii="Times New Roman"/>
          <w:b w:val="false"/>
          <w:i w:val="false"/>
          <w:color w:val="000000"/>
          <w:sz w:val="28"/>
        </w:rPr>
        <w:t xml:space="preserve">
      табыстан ұсталған алименттерді </w:t>
      </w:r>
      <w:r>
        <w:br/>
      </w:r>
      <w:r>
        <w:rPr>
          <w:rFonts w:ascii="Times New Roman"/>
          <w:b w:val="false"/>
          <w:i w:val="false"/>
          <w:color w:val="000000"/>
          <w:sz w:val="28"/>
        </w:rPr>
        <w:t xml:space="preserve">
      төлеу жөніндегі талаптар, сон- </w:t>
      </w:r>
      <w:r>
        <w:br/>
      </w:r>
      <w:r>
        <w:rPr>
          <w:rFonts w:ascii="Times New Roman"/>
          <w:b w:val="false"/>
          <w:i w:val="false"/>
          <w:color w:val="000000"/>
          <w:sz w:val="28"/>
        </w:rPr>
        <w:t xml:space="preserve">
      дай-ақ тиісті уақытша төлемдерді </w:t>
      </w:r>
      <w:r>
        <w:br/>
      </w:r>
      <w:r>
        <w:rPr>
          <w:rFonts w:ascii="Times New Roman"/>
          <w:b w:val="false"/>
          <w:i w:val="false"/>
          <w:color w:val="000000"/>
          <w:sz w:val="28"/>
        </w:rPr>
        <w:t xml:space="preserve">
      капиталдандыру арқылы қор өмірі </w:t>
      </w:r>
      <w:r>
        <w:br/>
      </w:r>
      <w:r>
        <w:rPr>
          <w:rFonts w:ascii="Times New Roman"/>
          <w:b w:val="false"/>
          <w:i w:val="false"/>
          <w:color w:val="000000"/>
          <w:sz w:val="28"/>
        </w:rPr>
        <w:t xml:space="preserve">
      мен денсаулығына зиян келтіргені </w:t>
      </w:r>
      <w:r>
        <w:br/>
      </w:r>
      <w:r>
        <w:rPr>
          <w:rFonts w:ascii="Times New Roman"/>
          <w:b w:val="false"/>
          <w:i w:val="false"/>
          <w:color w:val="000000"/>
          <w:sz w:val="28"/>
        </w:rPr>
        <w:t xml:space="preserve">
      үшін жауап беретін азаматтардың </w:t>
      </w:r>
      <w:r>
        <w:br/>
      </w:r>
      <w:r>
        <w:rPr>
          <w:rFonts w:ascii="Times New Roman"/>
          <w:b w:val="false"/>
          <w:i w:val="false"/>
          <w:color w:val="000000"/>
          <w:sz w:val="28"/>
        </w:rPr>
        <w:t xml:space="preserve">
      талаптары </w:t>
      </w:r>
      <w:r>
        <w:br/>
      </w:r>
      <w:r>
        <w:rPr>
          <w:rFonts w:ascii="Times New Roman"/>
          <w:b w:val="false"/>
          <w:i w:val="false"/>
          <w:color w:val="000000"/>
          <w:sz w:val="28"/>
        </w:rPr>
        <w:t xml:space="preserve">
2     еңбек шарты бойынша жұмыс істеген </w:t>
      </w:r>
      <w:r>
        <w:br/>
      </w:r>
      <w:r>
        <w:rPr>
          <w:rFonts w:ascii="Times New Roman"/>
          <w:b w:val="false"/>
          <w:i w:val="false"/>
          <w:color w:val="000000"/>
          <w:sz w:val="28"/>
        </w:rPr>
        <w:t xml:space="preserve">
      адамдарға еңбекақы мен өтемақы </w:t>
      </w:r>
      <w:r>
        <w:br/>
      </w:r>
      <w:r>
        <w:rPr>
          <w:rFonts w:ascii="Times New Roman"/>
          <w:b w:val="false"/>
          <w:i w:val="false"/>
          <w:color w:val="000000"/>
          <w:sz w:val="28"/>
        </w:rPr>
        <w:t xml:space="preserve">
      төлеу бойынша есептесулер, </w:t>
      </w:r>
      <w:r>
        <w:br/>
      </w:r>
      <w:r>
        <w:rPr>
          <w:rFonts w:ascii="Times New Roman"/>
          <w:b w:val="false"/>
          <w:i w:val="false"/>
          <w:color w:val="000000"/>
          <w:sz w:val="28"/>
        </w:rPr>
        <w:t xml:space="preserve">
      жалақыдан ұсталған міндетті </w:t>
      </w:r>
      <w:r>
        <w:br/>
      </w:r>
      <w:r>
        <w:rPr>
          <w:rFonts w:ascii="Times New Roman"/>
          <w:b w:val="false"/>
          <w:i w:val="false"/>
          <w:color w:val="000000"/>
          <w:sz w:val="28"/>
        </w:rPr>
        <w:t xml:space="preserve">
      зейнетақы жарналарын, сондай-ақ </w:t>
      </w:r>
      <w:r>
        <w:br/>
      </w:r>
      <w:r>
        <w:rPr>
          <w:rFonts w:ascii="Times New Roman"/>
          <w:b w:val="false"/>
          <w:i w:val="false"/>
          <w:color w:val="000000"/>
          <w:sz w:val="28"/>
        </w:rPr>
        <w:t xml:space="preserve">
      авторлық шарттар бойынша </w:t>
      </w:r>
      <w:r>
        <w:br/>
      </w:r>
      <w:r>
        <w:rPr>
          <w:rFonts w:ascii="Times New Roman"/>
          <w:b w:val="false"/>
          <w:i w:val="false"/>
          <w:color w:val="000000"/>
          <w:sz w:val="28"/>
        </w:rPr>
        <w:t xml:space="preserve">
      сыйақыны төлеу, Мемлекеттік </w:t>
      </w:r>
      <w:r>
        <w:br/>
      </w:r>
      <w:r>
        <w:rPr>
          <w:rFonts w:ascii="Times New Roman"/>
          <w:b w:val="false"/>
          <w:i w:val="false"/>
          <w:color w:val="000000"/>
          <w:sz w:val="28"/>
        </w:rPr>
        <w:t xml:space="preserve">
      әлеуметтік сақтандыру қорына </w:t>
      </w:r>
      <w:r>
        <w:br/>
      </w:r>
      <w:r>
        <w:rPr>
          <w:rFonts w:ascii="Times New Roman"/>
          <w:b w:val="false"/>
          <w:i w:val="false"/>
          <w:color w:val="000000"/>
          <w:sz w:val="28"/>
        </w:rPr>
        <w:t xml:space="preserve">
      әлеуметтік аударымдар бойынша </w:t>
      </w:r>
      <w:r>
        <w:br/>
      </w:r>
      <w:r>
        <w:rPr>
          <w:rFonts w:ascii="Times New Roman"/>
          <w:b w:val="false"/>
          <w:i w:val="false"/>
          <w:color w:val="000000"/>
          <w:sz w:val="28"/>
        </w:rPr>
        <w:t xml:space="preserve">
      берешектер бойынша </w:t>
      </w:r>
      <w:r>
        <w:br/>
      </w:r>
      <w:r>
        <w:rPr>
          <w:rFonts w:ascii="Times New Roman"/>
          <w:b w:val="false"/>
          <w:i w:val="false"/>
          <w:color w:val="000000"/>
          <w:sz w:val="28"/>
        </w:rPr>
        <w:t xml:space="preserve">
2.1.  жалақы бойынша </w:t>
      </w:r>
      <w:r>
        <w:br/>
      </w:r>
      <w:r>
        <w:rPr>
          <w:rFonts w:ascii="Times New Roman"/>
          <w:b w:val="false"/>
          <w:i w:val="false"/>
          <w:color w:val="000000"/>
          <w:sz w:val="28"/>
        </w:rPr>
        <w:t xml:space="preserve">
2.2.  зейнетақы аударымдары бойынша </w:t>
      </w:r>
      <w:r>
        <w:br/>
      </w:r>
      <w:r>
        <w:rPr>
          <w:rFonts w:ascii="Times New Roman"/>
          <w:b w:val="false"/>
          <w:i w:val="false"/>
          <w:color w:val="000000"/>
          <w:sz w:val="28"/>
        </w:rPr>
        <w:t xml:space="preserve">
2.3.  авторлық шарттар бойынша сыйақы төлеу </w:t>
      </w:r>
      <w:r>
        <w:br/>
      </w:r>
      <w:r>
        <w:rPr>
          <w:rFonts w:ascii="Times New Roman"/>
          <w:b w:val="false"/>
          <w:i w:val="false"/>
          <w:color w:val="000000"/>
          <w:sz w:val="28"/>
        </w:rPr>
        <w:t xml:space="preserve">
3     қамтамасыз ету сомасы шегінде </w:t>
      </w:r>
      <w:r>
        <w:br/>
      </w:r>
      <w:r>
        <w:rPr>
          <w:rFonts w:ascii="Times New Roman"/>
          <w:b w:val="false"/>
          <w:i w:val="false"/>
          <w:color w:val="000000"/>
          <w:sz w:val="28"/>
        </w:rPr>
        <w:t xml:space="preserve">
      таратылатын қор мүлкінің кепілімен </w:t>
      </w:r>
      <w:r>
        <w:br/>
      </w:r>
      <w:r>
        <w:rPr>
          <w:rFonts w:ascii="Times New Roman"/>
          <w:b w:val="false"/>
          <w:i w:val="false"/>
          <w:color w:val="000000"/>
          <w:sz w:val="28"/>
        </w:rPr>
        <w:t xml:space="preserve">
      қамтамасыз етілген міндеттемелер </w:t>
      </w:r>
      <w:r>
        <w:br/>
      </w:r>
      <w:r>
        <w:rPr>
          <w:rFonts w:ascii="Times New Roman"/>
          <w:b w:val="false"/>
          <w:i w:val="false"/>
          <w:color w:val="000000"/>
          <w:sz w:val="28"/>
        </w:rPr>
        <w:t xml:space="preserve">
      бойынша кредиторлардың талаптары </w:t>
      </w:r>
      <w:r>
        <w:br/>
      </w:r>
      <w:r>
        <w:rPr>
          <w:rFonts w:ascii="Times New Roman"/>
          <w:b w:val="false"/>
          <w:i w:val="false"/>
          <w:color w:val="000000"/>
          <w:sz w:val="28"/>
        </w:rPr>
        <w:t xml:space="preserve">
      (Қазақстан Республикасының Азаматтық </w:t>
      </w:r>
      <w:r>
        <w:br/>
      </w:r>
      <w:r>
        <w:rPr>
          <w:rFonts w:ascii="Times New Roman"/>
          <w:b w:val="false"/>
          <w:i w:val="false"/>
          <w:color w:val="000000"/>
          <w:sz w:val="28"/>
        </w:rPr>
        <w:t xml:space="preserve">
      кодексінің 51-бабында көзделген </w:t>
      </w:r>
      <w:r>
        <w:br/>
      </w:r>
      <w:r>
        <w:rPr>
          <w:rFonts w:ascii="Times New Roman"/>
          <w:b w:val="false"/>
          <w:i w:val="false"/>
          <w:color w:val="000000"/>
          <w:sz w:val="28"/>
        </w:rPr>
        <w:t xml:space="preserve">
      жағдайларды қоспағанда) </w:t>
      </w:r>
      <w:r>
        <w:br/>
      </w:r>
      <w:r>
        <w:rPr>
          <w:rFonts w:ascii="Times New Roman"/>
          <w:b w:val="false"/>
          <w:i w:val="false"/>
          <w:color w:val="000000"/>
          <w:sz w:val="28"/>
        </w:rPr>
        <w:t xml:space="preserve">
4     салықтар мен бюджетке басқа </w:t>
      </w:r>
      <w:r>
        <w:br/>
      </w:r>
      <w:r>
        <w:rPr>
          <w:rFonts w:ascii="Times New Roman"/>
          <w:b w:val="false"/>
          <w:i w:val="false"/>
          <w:color w:val="000000"/>
          <w:sz w:val="28"/>
        </w:rPr>
        <w:t xml:space="preserve">
      міндетті төлемдер бойынша берешек </w:t>
      </w:r>
      <w:r>
        <w:br/>
      </w:r>
      <w:r>
        <w:rPr>
          <w:rFonts w:ascii="Times New Roman"/>
          <w:b w:val="false"/>
          <w:i w:val="false"/>
          <w:color w:val="000000"/>
          <w:sz w:val="28"/>
        </w:rPr>
        <w:t xml:space="preserve">
4.1.  </w:t>
      </w:r>
      <w:r>
        <w:rPr>
          <w:rFonts w:ascii="Times New Roman"/>
          <w:b w:val="false"/>
          <w:i w:val="false"/>
          <w:color w:val="ff0000"/>
          <w:sz w:val="28"/>
        </w:rPr>
        <w:t xml:space="preserve">(алынып тасталды) </w:t>
      </w:r>
      <w:r>
        <w:br/>
      </w:r>
      <w:r>
        <w:rPr>
          <w:rFonts w:ascii="Times New Roman"/>
          <w:b w:val="false"/>
          <w:i w:val="false"/>
          <w:color w:val="000000"/>
          <w:sz w:val="28"/>
        </w:rPr>
        <w:t xml:space="preserve">
5     заң актілеріне сәйкес басқа </w:t>
      </w:r>
      <w:r>
        <w:br/>
      </w:r>
      <w:r>
        <w:rPr>
          <w:rFonts w:ascii="Times New Roman"/>
          <w:b w:val="false"/>
          <w:i w:val="false"/>
          <w:color w:val="000000"/>
          <w:sz w:val="28"/>
        </w:rPr>
        <w:t xml:space="preserve">
      кредиторлармен есеп айырысулар </w:t>
      </w:r>
      <w:r>
        <w:br/>
      </w:r>
      <w:r>
        <w:rPr>
          <w:rFonts w:ascii="Times New Roman"/>
          <w:b w:val="false"/>
          <w:i w:val="false"/>
          <w:color w:val="000000"/>
          <w:sz w:val="28"/>
        </w:rPr>
        <w:t xml:space="preserve">
I.    Жиынтығы </w:t>
      </w:r>
    </w:p>
    <w:p>
      <w:pPr>
        <w:spacing w:after="0"/>
        <w:ind w:left="0"/>
        <w:jc w:val="both"/>
      </w:pPr>
      <w:r>
        <w:rPr>
          <w:rFonts w:ascii="Times New Roman"/>
          <w:b w:val="false"/>
          <w:i w:val="false"/>
          <w:color w:val="000000"/>
          <w:sz w:val="28"/>
        </w:rPr>
        <w:t xml:space="preserve">      Қордың тарату комиссиясының міндеттемелері </w:t>
      </w:r>
    </w:p>
    <w:p>
      <w:pPr>
        <w:spacing w:after="0"/>
        <w:ind w:left="0"/>
        <w:jc w:val="both"/>
      </w:pPr>
      <w:r>
        <w:rPr>
          <w:rFonts w:ascii="Times New Roman"/>
          <w:b w:val="false"/>
          <w:i w:val="false"/>
          <w:color w:val="000000"/>
          <w:sz w:val="28"/>
        </w:rPr>
        <w:t xml:space="preserve">1     Тарату өндірісінің ағымдағы </w:t>
      </w:r>
      <w:r>
        <w:br/>
      </w:r>
      <w:r>
        <w:rPr>
          <w:rFonts w:ascii="Times New Roman"/>
          <w:b w:val="false"/>
          <w:i w:val="false"/>
          <w:color w:val="000000"/>
          <w:sz w:val="28"/>
        </w:rPr>
        <w:t xml:space="preserve">
      өнідірісі, оның ішінде: </w:t>
      </w:r>
      <w:r>
        <w:br/>
      </w:r>
      <w:r>
        <w:rPr>
          <w:rFonts w:ascii="Times New Roman"/>
          <w:b w:val="false"/>
          <w:i w:val="false"/>
          <w:color w:val="000000"/>
          <w:sz w:val="28"/>
        </w:rPr>
        <w:t xml:space="preserve">
1.1.  тарату комиссиясының қызметкерлері </w:t>
      </w:r>
      <w:r>
        <w:br/>
      </w:r>
      <w:r>
        <w:rPr>
          <w:rFonts w:ascii="Times New Roman"/>
          <w:b w:val="false"/>
          <w:i w:val="false"/>
          <w:color w:val="000000"/>
          <w:sz w:val="28"/>
        </w:rPr>
        <w:t xml:space="preserve">
      алдында еңбекақы төлеу бойынша </w:t>
      </w:r>
      <w:r>
        <w:br/>
      </w:r>
      <w:r>
        <w:rPr>
          <w:rFonts w:ascii="Times New Roman"/>
          <w:b w:val="false"/>
          <w:i w:val="false"/>
          <w:color w:val="000000"/>
          <w:sz w:val="28"/>
        </w:rPr>
        <w:t xml:space="preserve">
1.2.  ағымдағы салықтар, алымдар және </w:t>
      </w:r>
      <w:r>
        <w:br/>
      </w:r>
      <w:r>
        <w:rPr>
          <w:rFonts w:ascii="Times New Roman"/>
          <w:b w:val="false"/>
          <w:i w:val="false"/>
          <w:color w:val="000000"/>
          <w:sz w:val="28"/>
        </w:rPr>
        <w:t xml:space="preserve">
      бюджетке басқа да міндетті </w:t>
      </w:r>
      <w:r>
        <w:br/>
      </w:r>
      <w:r>
        <w:rPr>
          <w:rFonts w:ascii="Times New Roman"/>
          <w:b w:val="false"/>
          <w:i w:val="false"/>
          <w:color w:val="000000"/>
          <w:sz w:val="28"/>
        </w:rPr>
        <w:t xml:space="preserve">
      төлемдер бойынша берешек </w:t>
      </w:r>
      <w:r>
        <w:br/>
      </w:r>
      <w:r>
        <w:rPr>
          <w:rFonts w:ascii="Times New Roman"/>
          <w:b w:val="false"/>
          <w:i w:val="false"/>
          <w:color w:val="000000"/>
          <w:sz w:val="28"/>
        </w:rPr>
        <w:t xml:space="preserve">
1.3   тарату өндірісінің өзге де берешегі </w:t>
      </w:r>
      <w:r>
        <w:br/>
      </w:r>
      <w:r>
        <w:rPr>
          <w:rFonts w:ascii="Times New Roman"/>
          <w:b w:val="false"/>
          <w:i w:val="false"/>
          <w:color w:val="000000"/>
          <w:sz w:val="28"/>
        </w:rPr>
        <w:t xml:space="preserve">
II.   Жиынтығы </w:t>
      </w:r>
      <w:r>
        <w:br/>
      </w:r>
      <w:r>
        <w:rPr>
          <w:rFonts w:ascii="Times New Roman"/>
          <w:b w:val="false"/>
          <w:i w:val="false"/>
          <w:color w:val="000000"/>
          <w:sz w:val="28"/>
        </w:rPr>
        <w:t xml:space="preserve">
III.  Міндеттемелердің барлығы: I. + II. </w:t>
      </w:r>
      <w:r>
        <w:br/>
      </w:r>
      <w:r>
        <w:rPr>
          <w:rFonts w:ascii="Times New Roman"/>
          <w:b w:val="false"/>
          <w:i w:val="false"/>
          <w:color w:val="000000"/>
          <w:sz w:val="28"/>
        </w:rPr>
        <w:t xml:space="preserve">
4     Төленген жарғылық капитал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Тарату комиссиясының төрағасы    _____________ _____________ </w:t>
      </w:r>
      <w:r>
        <w:br/>
      </w:r>
      <w:r>
        <w:rPr>
          <w:rFonts w:ascii="Times New Roman"/>
          <w:b w:val="false"/>
          <w:i w:val="false"/>
          <w:color w:val="000000"/>
          <w:sz w:val="28"/>
        </w:rPr>
        <w:t xml:space="preserve">
      Бас бухгалтер                    _____________ _____________ </w:t>
      </w:r>
      <w:r>
        <w:br/>
      </w:r>
      <w:r>
        <w:rPr>
          <w:rFonts w:ascii="Times New Roman"/>
          <w:b w:val="false"/>
          <w:i w:val="false"/>
          <w:color w:val="000000"/>
          <w:sz w:val="28"/>
        </w:rPr>
        <w:t xml:space="preserve">
      Орындаушы                        _____________ _____________ </w:t>
      </w:r>
      <w:r>
        <w:br/>
      </w:r>
      <w:r>
        <w:rPr>
          <w:rFonts w:ascii="Times New Roman"/>
          <w:b w:val="false"/>
          <w:i w:val="false"/>
          <w:color w:val="000000"/>
          <w:sz w:val="28"/>
        </w:rPr>
        <w:t xml:space="preserve">
      телефоны </w:t>
      </w:r>
    </w:p>
    <w:bookmarkStart w:name="z53" w:id="53"/>
    <w:p>
      <w:pPr>
        <w:spacing w:after="0"/>
        <w:ind w:left="0"/>
        <w:jc w:val="both"/>
      </w:pPr>
      <w:r>
        <w:rPr>
          <w:rFonts w:ascii="Times New Roman"/>
          <w:b w:val="false"/>
          <w:i w:val="false"/>
          <w:color w:val="000000"/>
          <w:sz w:val="28"/>
        </w:rPr>
        <w:t xml:space="preserve">
                                   Жинақтаушы зейнетақы қорларының </w:t>
      </w:r>
      <w:r>
        <w:br/>
      </w:r>
      <w:r>
        <w:rPr>
          <w:rFonts w:ascii="Times New Roman"/>
          <w:b w:val="false"/>
          <w:i w:val="false"/>
          <w:color w:val="000000"/>
          <w:sz w:val="28"/>
        </w:rPr>
        <w:t xml:space="preserve">
                                   тарату комиссияларының есеп пен </w:t>
      </w:r>
      <w:r>
        <w:br/>
      </w:r>
      <w:r>
        <w:rPr>
          <w:rFonts w:ascii="Times New Roman"/>
          <w:b w:val="false"/>
          <w:i w:val="false"/>
          <w:color w:val="000000"/>
          <w:sz w:val="28"/>
        </w:rPr>
        <w:t xml:space="preserve">
                                  қосымша ақпаратты ұсыну нысандары, </w:t>
      </w:r>
      <w:r>
        <w:br/>
      </w:r>
      <w:r>
        <w:rPr>
          <w:rFonts w:ascii="Times New Roman"/>
          <w:b w:val="false"/>
          <w:i w:val="false"/>
          <w:color w:val="000000"/>
          <w:sz w:val="28"/>
        </w:rPr>
        <w:t xml:space="preserve">
                                   мерзімі және кезеңділігі туралы </w:t>
      </w:r>
      <w:r>
        <w:br/>
      </w:r>
      <w:r>
        <w:rPr>
          <w:rFonts w:ascii="Times New Roman"/>
          <w:b w:val="false"/>
          <w:i w:val="false"/>
          <w:color w:val="000000"/>
          <w:sz w:val="28"/>
        </w:rPr>
        <w:t xml:space="preserve">
                                       нұсқаулыққа 6-қосымша </w:t>
      </w:r>
    </w:p>
    <w:bookmarkEnd w:id="53"/>
    <w:p>
      <w:pPr>
        <w:spacing w:after="0"/>
        <w:ind w:left="0"/>
        <w:jc w:val="both"/>
      </w:pPr>
      <w:r>
        <w:rPr>
          <w:rFonts w:ascii="Times New Roman"/>
          <w:b w:val="false"/>
          <w:i w:val="false"/>
          <w:color w:val="ff0000"/>
          <w:sz w:val="28"/>
        </w:rPr>
        <w:t xml:space="preserve">      Ескерту: 6-қосымшаның атауына өзгерту енгізілді - ҚР Қаржы нарығын және қаржы ұйымдарын реттеу мен қадағалау агенттігі Басқармасының 2007.09.24. </w:t>
      </w:r>
      <w:r>
        <w:rPr>
          <w:rFonts w:ascii="Times New Roman"/>
          <w:b w:val="false"/>
          <w:i w:val="false"/>
          <w:color w:val="ff0000"/>
          <w:sz w:val="28"/>
        </w:rPr>
        <w:t xml:space="preserve">N 237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Қаулысымен. </w:t>
      </w:r>
    </w:p>
    <w:p>
      <w:pPr>
        <w:spacing w:after="0"/>
        <w:ind w:left="0"/>
        <w:jc w:val="both"/>
      </w:pPr>
      <w:r>
        <w:rPr>
          <w:rFonts w:ascii="Times New Roman"/>
          <w:b/>
          <w:i w:val="false"/>
          <w:color w:val="000000"/>
          <w:sz w:val="28"/>
        </w:rPr>
        <w:t xml:space="preserve">               Есепті кезеңде (тоқсан, жыл) </w:t>
      </w:r>
      <w:r>
        <w:br/>
      </w:r>
      <w:r>
        <w:rPr>
          <w:rFonts w:ascii="Times New Roman"/>
          <w:b w:val="false"/>
          <w:i w:val="false"/>
          <w:color w:val="000000"/>
          <w:sz w:val="28"/>
        </w:rPr>
        <w:t>
</w:t>
      </w:r>
      <w:r>
        <w:rPr>
          <w:rFonts w:ascii="Times New Roman"/>
          <w:b/>
          <w:i w:val="false"/>
          <w:color w:val="000000"/>
          <w:sz w:val="28"/>
        </w:rPr>
        <w:t xml:space="preserve">         ағымдағы шот бойынша ақша қаражаттарының </w:t>
      </w:r>
      <w:r>
        <w:br/>
      </w:r>
      <w:r>
        <w:rPr>
          <w:rFonts w:ascii="Times New Roman"/>
          <w:b w:val="false"/>
          <w:i w:val="false"/>
          <w:color w:val="000000"/>
          <w:sz w:val="28"/>
        </w:rPr>
        <w:t>
</w:t>
      </w:r>
      <w:r>
        <w:rPr>
          <w:rFonts w:ascii="Times New Roman"/>
          <w:b/>
          <w:i w:val="false"/>
          <w:color w:val="000000"/>
          <w:sz w:val="28"/>
        </w:rPr>
        <w:t xml:space="preserve">                  қозғалысы туралы есеп </w:t>
      </w:r>
      <w:r>
        <w:br/>
      </w:r>
      <w:r>
        <w:rPr>
          <w:rFonts w:ascii="Times New Roman"/>
          <w:b w:val="false"/>
          <w:i w:val="false"/>
          <w:color w:val="000000"/>
          <w:sz w:val="28"/>
        </w:rPr>
        <w:t>
</w:t>
      </w:r>
      <w:r>
        <w:rPr>
          <w:rFonts w:ascii="Times New Roman"/>
          <w:b/>
          <w:i w:val="false"/>
          <w:color w:val="000000"/>
          <w:sz w:val="28"/>
        </w:rPr>
        <w:t xml:space="preserve">        (жинақтаушы зейнетақы қорының толық атауы) </w:t>
      </w:r>
    </w:p>
    <w:p>
      <w:pPr>
        <w:spacing w:after="0"/>
        <w:ind w:left="0"/>
        <w:jc w:val="both"/>
      </w:pPr>
      <w:r>
        <w:rPr>
          <w:rFonts w:ascii="Times New Roman"/>
          <w:b w:val="false"/>
          <w:i w:val="false"/>
          <w:color w:val="000000"/>
          <w:sz w:val="28"/>
        </w:rPr>
        <w:t xml:space="preserve">есепті күн 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рет. |    Өткен есепті күнге сальдо   |Операцияның|Төлем жасау </w:t>
      </w:r>
      <w:r>
        <w:br/>
      </w:r>
      <w:r>
        <w:rPr>
          <w:rFonts w:ascii="Times New Roman"/>
          <w:b w:val="false"/>
          <w:i w:val="false"/>
          <w:color w:val="000000"/>
          <w:sz w:val="28"/>
        </w:rPr>
        <w:t xml:space="preserve">
тік  |--------------------------------|жасалу күні|негіздемесі </w:t>
      </w:r>
      <w:r>
        <w:br/>
      </w:r>
      <w:r>
        <w:rPr>
          <w:rFonts w:ascii="Times New Roman"/>
          <w:b w:val="false"/>
          <w:i w:val="false"/>
          <w:color w:val="000000"/>
          <w:sz w:val="28"/>
        </w:rPr>
        <w:t xml:space="preserve">
нөмір|ұлттық|шетел валютасындa |валюта|           |(оның ішінде </w:t>
      </w:r>
      <w:r>
        <w:br/>
      </w:r>
      <w:r>
        <w:rPr>
          <w:rFonts w:ascii="Times New Roman"/>
          <w:b w:val="false"/>
          <w:i w:val="false"/>
          <w:color w:val="000000"/>
          <w:sz w:val="28"/>
        </w:rPr>
        <w:t xml:space="preserve">
     |валю. |------------------|бағамы|           |құжаттың атауы) </w:t>
      </w:r>
      <w:r>
        <w:br/>
      </w:r>
      <w:r>
        <w:rPr>
          <w:rFonts w:ascii="Times New Roman"/>
          <w:b w:val="false"/>
          <w:i w:val="false"/>
          <w:color w:val="000000"/>
          <w:sz w:val="28"/>
        </w:rPr>
        <w:t xml:space="preserve">
     |тада  |  сомасы   |валюта|      |           | </w:t>
      </w:r>
      <w:r>
        <w:br/>
      </w:r>
      <w:r>
        <w:rPr>
          <w:rFonts w:ascii="Times New Roman"/>
          <w:b w:val="false"/>
          <w:i w:val="false"/>
          <w:color w:val="000000"/>
          <w:sz w:val="28"/>
        </w:rPr>
        <w:t xml:space="preserve">
     |      |-----------|атауы |      |           | </w:t>
      </w:r>
      <w:r>
        <w:br/>
      </w:r>
      <w:r>
        <w:rPr>
          <w:rFonts w:ascii="Times New Roman"/>
          <w:b w:val="false"/>
          <w:i w:val="false"/>
          <w:color w:val="000000"/>
          <w:sz w:val="28"/>
        </w:rPr>
        <w:t xml:space="preserve">
     |      |валю.|тең. |      |      |           | </w:t>
      </w:r>
      <w:r>
        <w:br/>
      </w:r>
      <w:r>
        <w:rPr>
          <w:rFonts w:ascii="Times New Roman"/>
          <w:b w:val="false"/>
          <w:i w:val="false"/>
          <w:color w:val="000000"/>
          <w:sz w:val="28"/>
        </w:rPr>
        <w:t xml:space="preserve">
     |      |тада |гемен|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Бір айда жиынтығы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Бір айда жиынтығы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(тоқсан, жыл) үшін барлығы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Кіріс        |         Шығыс       |  Есепті күнге сальдо </w:t>
      </w:r>
      <w:r>
        <w:br/>
      </w:r>
      <w:r>
        <w:rPr>
          <w:rFonts w:ascii="Times New Roman"/>
          <w:b w:val="false"/>
          <w:i w:val="false"/>
          <w:color w:val="000000"/>
          <w:sz w:val="28"/>
        </w:rPr>
        <w:t xml:space="preserve">
---------------------|---------------------|----------------------- </w:t>
      </w:r>
      <w:r>
        <w:br/>
      </w:r>
      <w:r>
        <w:rPr>
          <w:rFonts w:ascii="Times New Roman"/>
          <w:b w:val="false"/>
          <w:i w:val="false"/>
          <w:color w:val="000000"/>
          <w:sz w:val="28"/>
        </w:rPr>
        <w:t xml:space="preserve">
ұлт. |     шетел     |ұлт. |     шетел     |ұлт. |     шетел </w:t>
      </w:r>
      <w:r>
        <w:br/>
      </w:r>
      <w:r>
        <w:rPr>
          <w:rFonts w:ascii="Times New Roman"/>
          <w:b w:val="false"/>
          <w:i w:val="false"/>
          <w:color w:val="000000"/>
          <w:sz w:val="28"/>
        </w:rPr>
        <w:t xml:space="preserve">
тық  |  валютасында  |тық  |  валютасында  |тық  |  валютасында </w:t>
      </w:r>
      <w:r>
        <w:br/>
      </w:r>
      <w:r>
        <w:rPr>
          <w:rFonts w:ascii="Times New Roman"/>
          <w:b w:val="false"/>
          <w:i w:val="false"/>
          <w:color w:val="000000"/>
          <w:sz w:val="28"/>
        </w:rPr>
        <w:t xml:space="preserve">
валю.|---------------|валю.|---------------|валю.|----------------- </w:t>
      </w:r>
      <w:r>
        <w:br/>
      </w:r>
      <w:r>
        <w:rPr>
          <w:rFonts w:ascii="Times New Roman"/>
          <w:b w:val="false"/>
          <w:i w:val="false"/>
          <w:color w:val="000000"/>
          <w:sz w:val="28"/>
        </w:rPr>
        <w:t xml:space="preserve">
тада |  сомасы  |ва. |тада |  сомасы  |ва. |тада |  сомасы  |валюта </w:t>
      </w:r>
      <w:r>
        <w:br/>
      </w:r>
      <w:r>
        <w:rPr>
          <w:rFonts w:ascii="Times New Roman"/>
          <w:b w:val="false"/>
          <w:i w:val="false"/>
          <w:color w:val="000000"/>
          <w:sz w:val="28"/>
        </w:rPr>
        <w:t xml:space="preserve">
     |----------|люта|     |----------|люта|     |----------|бағамы </w:t>
      </w:r>
      <w:r>
        <w:br/>
      </w:r>
      <w:r>
        <w:rPr>
          <w:rFonts w:ascii="Times New Roman"/>
          <w:b w:val="false"/>
          <w:i w:val="false"/>
          <w:color w:val="000000"/>
          <w:sz w:val="28"/>
        </w:rPr>
        <w:t xml:space="preserve">
     |валю.|тең.|ба. |     |валю.|тең.|ба. |     |валю.|тең.| </w:t>
      </w:r>
      <w:r>
        <w:br/>
      </w:r>
      <w:r>
        <w:rPr>
          <w:rFonts w:ascii="Times New Roman"/>
          <w:b w:val="false"/>
          <w:i w:val="false"/>
          <w:color w:val="000000"/>
          <w:sz w:val="28"/>
        </w:rPr>
        <w:t xml:space="preserve">
     |тада |ге. |ғамы|     |тада |ге. |ғамы|     |тада |ге. | </w:t>
      </w:r>
      <w:r>
        <w:br/>
      </w:r>
      <w:r>
        <w:rPr>
          <w:rFonts w:ascii="Times New Roman"/>
          <w:b w:val="false"/>
          <w:i w:val="false"/>
          <w:color w:val="000000"/>
          <w:sz w:val="28"/>
        </w:rPr>
        <w:t xml:space="preserve">
     |     |мен |    |     |     |мен |    |     |     |мен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9    10    11   12    13    14   15   16    17    18    19   20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Тарату комиссиясының төрағасы    _____________ _____________ </w:t>
      </w:r>
    </w:p>
    <w:p>
      <w:pPr>
        <w:spacing w:after="0"/>
        <w:ind w:left="0"/>
        <w:jc w:val="both"/>
      </w:pPr>
      <w:r>
        <w:rPr>
          <w:rFonts w:ascii="Times New Roman"/>
          <w:b w:val="false"/>
          <w:i w:val="false"/>
          <w:color w:val="000000"/>
          <w:sz w:val="28"/>
        </w:rPr>
        <w:t xml:space="preserve">      Бас бухгалтер                    _____________ _____________ </w:t>
      </w:r>
    </w:p>
    <w:p>
      <w:pPr>
        <w:spacing w:after="0"/>
        <w:ind w:left="0"/>
        <w:jc w:val="both"/>
      </w:pPr>
      <w:r>
        <w:rPr>
          <w:rFonts w:ascii="Times New Roman"/>
          <w:b w:val="false"/>
          <w:i w:val="false"/>
          <w:color w:val="000000"/>
          <w:sz w:val="28"/>
        </w:rPr>
        <w:t xml:space="preserve">      Орындаушы                        _____________ _____________ </w:t>
      </w:r>
      <w:r>
        <w:br/>
      </w:r>
      <w:r>
        <w:rPr>
          <w:rFonts w:ascii="Times New Roman"/>
          <w:b w:val="false"/>
          <w:i w:val="false"/>
          <w:color w:val="000000"/>
          <w:sz w:val="28"/>
        </w:rPr>
        <w:t xml:space="preserve">
      телефоны </w:t>
      </w:r>
    </w:p>
    <w:p>
      <w:pPr>
        <w:spacing w:after="0"/>
        <w:ind w:left="0"/>
        <w:jc w:val="both"/>
      </w:pPr>
      <w:r>
        <w:rPr>
          <w:rFonts w:ascii="Times New Roman"/>
          <w:b w:val="false"/>
          <w:i w:val="false"/>
          <w:color w:val="000000"/>
          <w:sz w:val="28"/>
        </w:rPr>
        <w:t xml:space="preserve">      Мөр орны </w:t>
      </w:r>
    </w:p>
    <w:bookmarkStart w:name="z54" w:id="54"/>
    <w:p>
      <w:pPr>
        <w:spacing w:after="0"/>
        <w:ind w:left="0"/>
        <w:jc w:val="both"/>
      </w:pPr>
      <w:r>
        <w:rPr>
          <w:rFonts w:ascii="Times New Roman"/>
          <w:b w:val="false"/>
          <w:i w:val="false"/>
          <w:color w:val="000000"/>
          <w:sz w:val="28"/>
        </w:rPr>
        <w:t xml:space="preserve">
                                   Жинақтаушы зейнетақы қорларының </w:t>
      </w:r>
      <w:r>
        <w:br/>
      </w:r>
      <w:r>
        <w:rPr>
          <w:rFonts w:ascii="Times New Roman"/>
          <w:b w:val="false"/>
          <w:i w:val="false"/>
          <w:color w:val="000000"/>
          <w:sz w:val="28"/>
        </w:rPr>
        <w:t xml:space="preserve">
                                   тарату комиссияларының есеп пен </w:t>
      </w:r>
      <w:r>
        <w:br/>
      </w:r>
      <w:r>
        <w:rPr>
          <w:rFonts w:ascii="Times New Roman"/>
          <w:b w:val="false"/>
          <w:i w:val="false"/>
          <w:color w:val="000000"/>
          <w:sz w:val="28"/>
        </w:rPr>
        <w:t xml:space="preserve">
                                  қосымша ақпаратты ұсыну нысандары, </w:t>
      </w:r>
      <w:r>
        <w:br/>
      </w:r>
      <w:r>
        <w:rPr>
          <w:rFonts w:ascii="Times New Roman"/>
          <w:b w:val="false"/>
          <w:i w:val="false"/>
          <w:color w:val="000000"/>
          <w:sz w:val="28"/>
        </w:rPr>
        <w:t xml:space="preserve">
                                   мерзімі және кезеңділігі туралы </w:t>
      </w:r>
      <w:r>
        <w:br/>
      </w:r>
      <w:r>
        <w:rPr>
          <w:rFonts w:ascii="Times New Roman"/>
          <w:b w:val="false"/>
          <w:i w:val="false"/>
          <w:color w:val="000000"/>
          <w:sz w:val="28"/>
        </w:rPr>
        <w:t xml:space="preserve">
                                       нұсқаулыққа 7-қосымша </w:t>
      </w:r>
    </w:p>
    <w:bookmarkEnd w:id="54"/>
    <w:p>
      <w:pPr>
        <w:spacing w:after="0"/>
        <w:ind w:left="0"/>
        <w:jc w:val="both"/>
      </w:pPr>
      <w:r>
        <w:rPr>
          <w:rFonts w:ascii="Times New Roman"/>
          <w:b w:val="false"/>
          <w:i w:val="false"/>
          <w:color w:val="ff0000"/>
          <w:sz w:val="28"/>
        </w:rPr>
        <w:t xml:space="preserve">      Ескерту: 7-қосымшаның атауына өзгерту енгізілді - ҚР Қаржы нарығын және қаржы ұйымдарын реттеу мен қадағалау агенттігі Басқармасының 2007.09.24. </w:t>
      </w:r>
      <w:r>
        <w:rPr>
          <w:rFonts w:ascii="Times New Roman"/>
          <w:b w:val="false"/>
          <w:i w:val="false"/>
          <w:color w:val="ff0000"/>
          <w:sz w:val="28"/>
        </w:rPr>
        <w:t xml:space="preserve">N 237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Қаулысымен. </w:t>
      </w:r>
    </w:p>
    <w:p>
      <w:pPr>
        <w:spacing w:after="0"/>
        <w:ind w:left="0"/>
        <w:jc w:val="both"/>
      </w:pPr>
      <w:r>
        <w:rPr>
          <w:rFonts w:ascii="Times New Roman"/>
          <w:b/>
          <w:i w:val="false"/>
          <w:color w:val="000000"/>
          <w:sz w:val="28"/>
        </w:rPr>
        <w:t xml:space="preserve">              Есепті кезеңде (тоқсан, жыл) </w:t>
      </w:r>
      <w:r>
        <w:br/>
      </w:r>
      <w:r>
        <w:rPr>
          <w:rFonts w:ascii="Times New Roman"/>
          <w:b w:val="false"/>
          <w:i w:val="false"/>
          <w:color w:val="000000"/>
          <w:sz w:val="28"/>
        </w:rPr>
        <w:t>
</w:t>
      </w:r>
      <w:r>
        <w:rPr>
          <w:rFonts w:ascii="Times New Roman"/>
          <w:b/>
          <w:i w:val="false"/>
          <w:color w:val="000000"/>
          <w:sz w:val="28"/>
        </w:rPr>
        <w:t xml:space="preserve">            касса бойынша ақша қаражаттарының </w:t>
      </w:r>
      <w:r>
        <w:br/>
      </w:r>
      <w:r>
        <w:rPr>
          <w:rFonts w:ascii="Times New Roman"/>
          <w:b w:val="false"/>
          <w:i w:val="false"/>
          <w:color w:val="000000"/>
          <w:sz w:val="28"/>
        </w:rPr>
        <w:t>
</w:t>
      </w:r>
      <w:r>
        <w:rPr>
          <w:rFonts w:ascii="Times New Roman"/>
          <w:b/>
          <w:i w:val="false"/>
          <w:color w:val="000000"/>
          <w:sz w:val="28"/>
        </w:rPr>
        <w:t xml:space="preserve">                 қозғалысы туралы есеп </w:t>
      </w:r>
      <w:r>
        <w:br/>
      </w:r>
      <w:r>
        <w:rPr>
          <w:rFonts w:ascii="Times New Roman"/>
          <w:b w:val="false"/>
          <w:i w:val="false"/>
          <w:color w:val="000000"/>
          <w:sz w:val="28"/>
        </w:rPr>
        <w:t>
</w:t>
      </w:r>
      <w:r>
        <w:rPr>
          <w:rFonts w:ascii="Times New Roman"/>
          <w:b/>
          <w:i w:val="false"/>
          <w:color w:val="000000"/>
          <w:sz w:val="28"/>
        </w:rPr>
        <w:t xml:space="preserve">        (жинақтаушы зейнетақы қорының толық атауы) </w:t>
      </w:r>
    </w:p>
    <w:p>
      <w:pPr>
        <w:spacing w:after="0"/>
        <w:ind w:left="0"/>
        <w:jc w:val="both"/>
      </w:pPr>
      <w:r>
        <w:rPr>
          <w:rFonts w:ascii="Times New Roman"/>
          <w:b w:val="false"/>
          <w:i w:val="false"/>
          <w:color w:val="000000"/>
          <w:sz w:val="28"/>
        </w:rPr>
        <w:t xml:space="preserve">есепті күн 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рет. |    Өткен есепті күнге сальдо   |Операцияның|Төлем жасау </w:t>
      </w:r>
      <w:r>
        <w:br/>
      </w:r>
      <w:r>
        <w:rPr>
          <w:rFonts w:ascii="Times New Roman"/>
          <w:b w:val="false"/>
          <w:i w:val="false"/>
          <w:color w:val="000000"/>
          <w:sz w:val="28"/>
        </w:rPr>
        <w:t xml:space="preserve">
тік  |--------------------------------|жасалу күні|негіздемесі </w:t>
      </w:r>
      <w:r>
        <w:br/>
      </w:r>
      <w:r>
        <w:rPr>
          <w:rFonts w:ascii="Times New Roman"/>
          <w:b w:val="false"/>
          <w:i w:val="false"/>
          <w:color w:val="000000"/>
          <w:sz w:val="28"/>
        </w:rPr>
        <w:t xml:space="preserve">
нөмір|ұлттық|шетел валютасындa |валюта|           |(оның ішінде </w:t>
      </w:r>
      <w:r>
        <w:br/>
      </w:r>
      <w:r>
        <w:rPr>
          <w:rFonts w:ascii="Times New Roman"/>
          <w:b w:val="false"/>
          <w:i w:val="false"/>
          <w:color w:val="000000"/>
          <w:sz w:val="28"/>
        </w:rPr>
        <w:t xml:space="preserve">
     |валю. |------------------|бағамы|           |құжаттың атауы) </w:t>
      </w:r>
      <w:r>
        <w:br/>
      </w:r>
      <w:r>
        <w:rPr>
          <w:rFonts w:ascii="Times New Roman"/>
          <w:b w:val="false"/>
          <w:i w:val="false"/>
          <w:color w:val="000000"/>
          <w:sz w:val="28"/>
        </w:rPr>
        <w:t xml:space="preserve">
     |тада  |  сомасы   |валюта|      |           | </w:t>
      </w:r>
      <w:r>
        <w:br/>
      </w:r>
      <w:r>
        <w:rPr>
          <w:rFonts w:ascii="Times New Roman"/>
          <w:b w:val="false"/>
          <w:i w:val="false"/>
          <w:color w:val="000000"/>
          <w:sz w:val="28"/>
        </w:rPr>
        <w:t xml:space="preserve">
     |      |-----------|атауы |      |           | </w:t>
      </w:r>
      <w:r>
        <w:br/>
      </w:r>
      <w:r>
        <w:rPr>
          <w:rFonts w:ascii="Times New Roman"/>
          <w:b w:val="false"/>
          <w:i w:val="false"/>
          <w:color w:val="000000"/>
          <w:sz w:val="28"/>
        </w:rPr>
        <w:t xml:space="preserve">
     |      |валю.|тең. |      |      |           | </w:t>
      </w:r>
      <w:r>
        <w:br/>
      </w:r>
      <w:r>
        <w:rPr>
          <w:rFonts w:ascii="Times New Roman"/>
          <w:b w:val="false"/>
          <w:i w:val="false"/>
          <w:color w:val="000000"/>
          <w:sz w:val="28"/>
        </w:rPr>
        <w:t xml:space="preserve">
     |      |тада |гемен|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Бір айда жиынтығы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Бір айда жиынтығы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(тоқсан, жыл) үшін барлығы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Кіріс        |         Шығыс       |  Есепті күнге сальдо </w:t>
      </w:r>
      <w:r>
        <w:br/>
      </w:r>
      <w:r>
        <w:rPr>
          <w:rFonts w:ascii="Times New Roman"/>
          <w:b w:val="false"/>
          <w:i w:val="false"/>
          <w:color w:val="000000"/>
          <w:sz w:val="28"/>
        </w:rPr>
        <w:t xml:space="preserve">
---------------------|---------------------|----------------------- </w:t>
      </w:r>
      <w:r>
        <w:br/>
      </w:r>
      <w:r>
        <w:rPr>
          <w:rFonts w:ascii="Times New Roman"/>
          <w:b w:val="false"/>
          <w:i w:val="false"/>
          <w:color w:val="000000"/>
          <w:sz w:val="28"/>
        </w:rPr>
        <w:t xml:space="preserve">
ұлт. |     шетел     |ұлт. |     шетел     |ұлт. |     шетел </w:t>
      </w:r>
      <w:r>
        <w:br/>
      </w:r>
      <w:r>
        <w:rPr>
          <w:rFonts w:ascii="Times New Roman"/>
          <w:b w:val="false"/>
          <w:i w:val="false"/>
          <w:color w:val="000000"/>
          <w:sz w:val="28"/>
        </w:rPr>
        <w:t xml:space="preserve">
тық  |  валютасында  |тық  |  валютасында  |тық  |  валютасында </w:t>
      </w:r>
      <w:r>
        <w:br/>
      </w:r>
      <w:r>
        <w:rPr>
          <w:rFonts w:ascii="Times New Roman"/>
          <w:b w:val="false"/>
          <w:i w:val="false"/>
          <w:color w:val="000000"/>
          <w:sz w:val="28"/>
        </w:rPr>
        <w:t xml:space="preserve">
валю.|---------------|валю.|---------------|валю.|----------------- </w:t>
      </w:r>
      <w:r>
        <w:br/>
      </w:r>
      <w:r>
        <w:rPr>
          <w:rFonts w:ascii="Times New Roman"/>
          <w:b w:val="false"/>
          <w:i w:val="false"/>
          <w:color w:val="000000"/>
          <w:sz w:val="28"/>
        </w:rPr>
        <w:t xml:space="preserve">
тада |  сомасы  |ва. |тада |  сомасы  |ва. |тада |  сомасы  |валюта </w:t>
      </w:r>
      <w:r>
        <w:br/>
      </w:r>
      <w:r>
        <w:rPr>
          <w:rFonts w:ascii="Times New Roman"/>
          <w:b w:val="false"/>
          <w:i w:val="false"/>
          <w:color w:val="000000"/>
          <w:sz w:val="28"/>
        </w:rPr>
        <w:t xml:space="preserve">
     |----------|люта|     |----------|люта|     |----------|бағамы </w:t>
      </w:r>
      <w:r>
        <w:br/>
      </w:r>
      <w:r>
        <w:rPr>
          <w:rFonts w:ascii="Times New Roman"/>
          <w:b w:val="false"/>
          <w:i w:val="false"/>
          <w:color w:val="000000"/>
          <w:sz w:val="28"/>
        </w:rPr>
        <w:t xml:space="preserve">
     |валю.|тең.|ба. |     |валю.|тең.|ба. |     |валю.|тең.| </w:t>
      </w:r>
      <w:r>
        <w:br/>
      </w:r>
      <w:r>
        <w:rPr>
          <w:rFonts w:ascii="Times New Roman"/>
          <w:b w:val="false"/>
          <w:i w:val="false"/>
          <w:color w:val="000000"/>
          <w:sz w:val="28"/>
        </w:rPr>
        <w:t xml:space="preserve">
     |тада |ге. |ғамы|     |тада |ге. |ғамы|     |тада |ге. | </w:t>
      </w:r>
      <w:r>
        <w:br/>
      </w:r>
      <w:r>
        <w:rPr>
          <w:rFonts w:ascii="Times New Roman"/>
          <w:b w:val="false"/>
          <w:i w:val="false"/>
          <w:color w:val="000000"/>
          <w:sz w:val="28"/>
        </w:rPr>
        <w:t xml:space="preserve">
     |     |мен |    |     |     |мен |    |     |     |мен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9    10    11   12    13    14   15   16    17    18    19   20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Тарату комиссиясының төрағасы    _____________ _____________ </w:t>
      </w:r>
    </w:p>
    <w:p>
      <w:pPr>
        <w:spacing w:after="0"/>
        <w:ind w:left="0"/>
        <w:jc w:val="both"/>
      </w:pPr>
      <w:r>
        <w:rPr>
          <w:rFonts w:ascii="Times New Roman"/>
          <w:b w:val="false"/>
          <w:i w:val="false"/>
          <w:color w:val="000000"/>
          <w:sz w:val="28"/>
        </w:rPr>
        <w:t xml:space="preserve">      Бас бухгалтер                    _____________ _____________ </w:t>
      </w:r>
    </w:p>
    <w:p>
      <w:pPr>
        <w:spacing w:after="0"/>
        <w:ind w:left="0"/>
        <w:jc w:val="both"/>
      </w:pPr>
      <w:r>
        <w:rPr>
          <w:rFonts w:ascii="Times New Roman"/>
          <w:b w:val="false"/>
          <w:i w:val="false"/>
          <w:color w:val="000000"/>
          <w:sz w:val="28"/>
        </w:rPr>
        <w:t xml:space="preserve">      Орындаушы                        _____________ _____________ </w:t>
      </w:r>
      <w:r>
        <w:br/>
      </w:r>
      <w:r>
        <w:rPr>
          <w:rFonts w:ascii="Times New Roman"/>
          <w:b w:val="false"/>
          <w:i w:val="false"/>
          <w:color w:val="000000"/>
          <w:sz w:val="28"/>
        </w:rPr>
        <w:t xml:space="preserve">
      телефоны </w:t>
      </w:r>
    </w:p>
    <w:p>
      <w:pPr>
        <w:spacing w:after="0"/>
        <w:ind w:left="0"/>
        <w:jc w:val="both"/>
      </w:pPr>
      <w:r>
        <w:rPr>
          <w:rFonts w:ascii="Times New Roman"/>
          <w:b w:val="false"/>
          <w:i w:val="false"/>
          <w:color w:val="000000"/>
          <w:sz w:val="28"/>
        </w:rPr>
        <w:t xml:space="preserve">      Мөр орны </w:t>
      </w:r>
    </w:p>
    <w:bookmarkStart w:name="z55" w:id="55"/>
    <w:p>
      <w:pPr>
        <w:spacing w:after="0"/>
        <w:ind w:left="0"/>
        <w:jc w:val="both"/>
      </w:pPr>
      <w:r>
        <w:rPr>
          <w:rFonts w:ascii="Times New Roman"/>
          <w:b w:val="false"/>
          <w:i w:val="false"/>
          <w:color w:val="000000"/>
          <w:sz w:val="28"/>
        </w:rPr>
        <w:t xml:space="preserve">
                                   Жинақтаушы зейнетақы қорларының </w:t>
      </w:r>
      <w:r>
        <w:br/>
      </w:r>
      <w:r>
        <w:rPr>
          <w:rFonts w:ascii="Times New Roman"/>
          <w:b w:val="false"/>
          <w:i w:val="false"/>
          <w:color w:val="000000"/>
          <w:sz w:val="28"/>
        </w:rPr>
        <w:t xml:space="preserve">
                                   тарату комиссияларының есеп пен </w:t>
      </w:r>
      <w:r>
        <w:br/>
      </w:r>
      <w:r>
        <w:rPr>
          <w:rFonts w:ascii="Times New Roman"/>
          <w:b w:val="false"/>
          <w:i w:val="false"/>
          <w:color w:val="000000"/>
          <w:sz w:val="28"/>
        </w:rPr>
        <w:t xml:space="preserve">
                                  қосымша ақпаратты ұсыну нысандары, </w:t>
      </w:r>
      <w:r>
        <w:br/>
      </w:r>
      <w:r>
        <w:rPr>
          <w:rFonts w:ascii="Times New Roman"/>
          <w:b w:val="false"/>
          <w:i w:val="false"/>
          <w:color w:val="000000"/>
          <w:sz w:val="28"/>
        </w:rPr>
        <w:t xml:space="preserve">
                                   мерзімі және кезеңділігі туралы </w:t>
      </w:r>
      <w:r>
        <w:br/>
      </w:r>
      <w:r>
        <w:rPr>
          <w:rFonts w:ascii="Times New Roman"/>
          <w:b w:val="false"/>
          <w:i w:val="false"/>
          <w:color w:val="000000"/>
          <w:sz w:val="28"/>
        </w:rPr>
        <w:t xml:space="preserve">
                                       нұсқаулыққа 8-қосымша </w:t>
      </w:r>
    </w:p>
    <w:bookmarkEnd w:id="55"/>
    <w:p>
      <w:pPr>
        <w:spacing w:after="0"/>
        <w:ind w:left="0"/>
        <w:jc w:val="both"/>
      </w:pPr>
      <w:r>
        <w:rPr>
          <w:rFonts w:ascii="Times New Roman"/>
          <w:b/>
          <w:i w:val="false"/>
          <w:color w:val="000000"/>
          <w:sz w:val="28"/>
        </w:rPr>
        <w:t xml:space="preserve">          (жинақтаушы зейнетақы қорының толық атауы) </w:t>
      </w:r>
      <w:r>
        <w:br/>
      </w:r>
      <w:r>
        <w:rPr>
          <w:rFonts w:ascii="Times New Roman"/>
          <w:b w:val="false"/>
          <w:i w:val="false"/>
          <w:color w:val="000000"/>
          <w:sz w:val="28"/>
        </w:rPr>
        <w:t>
</w:t>
      </w:r>
      <w:r>
        <w:rPr>
          <w:rFonts w:ascii="Times New Roman"/>
          <w:b/>
          <w:i w:val="false"/>
          <w:color w:val="000000"/>
          <w:sz w:val="28"/>
        </w:rPr>
        <w:t xml:space="preserve">         дебиторлық берешекті өндіріп алу туралы есеп </w:t>
      </w:r>
      <w:r>
        <w:br/>
      </w:r>
      <w:r>
        <w:rPr>
          <w:rFonts w:ascii="Times New Roman"/>
          <w:b w:val="false"/>
          <w:i w:val="false"/>
          <w:color w:val="000000"/>
          <w:sz w:val="28"/>
        </w:rPr>
        <w:t>
</w:t>
      </w:r>
      <w:r>
        <w:rPr>
          <w:rFonts w:ascii="Times New Roman"/>
          <w:b/>
          <w:i w:val="false"/>
          <w:color w:val="000000"/>
          <w:sz w:val="28"/>
        </w:rPr>
        <w:t xml:space="preserve">         "___" __________ 20___ жылғы жағдай бойынша </w:t>
      </w:r>
      <w:r>
        <w:br/>
      </w:r>
      <w:r>
        <w:rPr>
          <w:rFonts w:ascii="Times New Roman"/>
          <w:b w:val="false"/>
          <w:i w:val="false"/>
          <w:color w:val="000000"/>
          <w:sz w:val="28"/>
        </w:rPr>
        <w:t>
</w:t>
      </w:r>
      <w:r>
        <w:rPr>
          <w:rFonts w:ascii="Times New Roman"/>
          <w:b/>
          <w:i w:val="false"/>
          <w:color w:val="000000"/>
          <w:sz w:val="28"/>
        </w:rPr>
        <w:t xml:space="preserve">           (есеп беретін күн) </w:t>
      </w:r>
    </w:p>
    <w:p>
      <w:pPr>
        <w:spacing w:after="0"/>
        <w:ind w:left="0"/>
        <w:jc w:val="both"/>
      </w:pPr>
      <w:r>
        <w:rPr>
          <w:rFonts w:ascii="Times New Roman"/>
          <w:b w:val="false"/>
          <w:i w:val="false"/>
          <w:color w:val="000000"/>
          <w:sz w:val="28"/>
        </w:rPr>
        <w:t xml:space="preserve">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рет.|Дебитордың|Бере. |Есепті|Соттан тыс|  Борышты өндіріп алуға </w:t>
      </w:r>
      <w:r>
        <w:br/>
      </w:r>
      <w:r>
        <w:rPr>
          <w:rFonts w:ascii="Times New Roman"/>
          <w:b w:val="false"/>
          <w:i w:val="false"/>
          <w:color w:val="000000"/>
          <w:sz w:val="28"/>
        </w:rPr>
        <w:t xml:space="preserve">
тік |  атауы   |шектің|күнге |тәртіппен | сотқа берілетін талаптар </w:t>
      </w:r>
      <w:r>
        <w:br/>
      </w:r>
      <w:r>
        <w:rPr>
          <w:rFonts w:ascii="Times New Roman"/>
          <w:b w:val="false"/>
          <w:i w:val="false"/>
          <w:color w:val="000000"/>
          <w:sz w:val="28"/>
        </w:rPr>
        <w:t xml:space="preserve">
нө. |          |пайда |бере. |   өтеу   |-------------------------- </w:t>
      </w:r>
      <w:r>
        <w:br/>
      </w:r>
      <w:r>
        <w:rPr>
          <w:rFonts w:ascii="Times New Roman"/>
          <w:b w:val="false"/>
          <w:i w:val="false"/>
          <w:color w:val="000000"/>
          <w:sz w:val="28"/>
        </w:rPr>
        <w:t xml:space="preserve">
мір |          |болған|шек   |----------|  Талап    |   Талап </w:t>
      </w:r>
      <w:r>
        <w:br/>
      </w:r>
      <w:r>
        <w:rPr>
          <w:rFonts w:ascii="Times New Roman"/>
          <w:b w:val="false"/>
          <w:i w:val="false"/>
          <w:color w:val="000000"/>
          <w:sz w:val="28"/>
        </w:rPr>
        <w:t xml:space="preserve">
    |          | күні |сомасы|өтеу|өтел.|  берілді  | қайтарылды </w:t>
      </w:r>
      <w:r>
        <w:br/>
      </w:r>
      <w:r>
        <w:rPr>
          <w:rFonts w:ascii="Times New Roman"/>
          <w:b w:val="false"/>
          <w:i w:val="false"/>
          <w:color w:val="000000"/>
          <w:sz w:val="28"/>
        </w:rPr>
        <w:t xml:space="preserve">
    |          |      |      |со. |меген|-----------|-------------- </w:t>
      </w:r>
      <w:r>
        <w:br/>
      </w:r>
      <w:r>
        <w:rPr>
          <w:rFonts w:ascii="Times New Roman"/>
          <w:b w:val="false"/>
          <w:i w:val="false"/>
          <w:color w:val="000000"/>
          <w:sz w:val="28"/>
        </w:rPr>
        <w:t xml:space="preserve">
    |          |      |      |масы|қал. |Са.|Кү.|Со.|Са.|Кү.|Қай. </w:t>
      </w:r>
      <w:r>
        <w:br/>
      </w:r>
      <w:r>
        <w:rPr>
          <w:rFonts w:ascii="Times New Roman"/>
          <w:b w:val="false"/>
          <w:i w:val="false"/>
          <w:color w:val="000000"/>
          <w:sz w:val="28"/>
        </w:rPr>
        <w:t xml:space="preserve">
    |          |      |      |    |дық  |ны |ні |ма.|ны |ні |тару </w:t>
      </w:r>
      <w:r>
        <w:br/>
      </w:r>
      <w:r>
        <w:rPr>
          <w:rFonts w:ascii="Times New Roman"/>
          <w:b w:val="false"/>
          <w:i w:val="false"/>
          <w:color w:val="000000"/>
          <w:sz w:val="28"/>
        </w:rPr>
        <w:t xml:space="preserve">
    |          |      |      |    |     |   |   |сы |   |   |себеп. </w:t>
      </w:r>
      <w:r>
        <w:br/>
      </w:r>
      <w:r>
        <w:rPr>
          <w:rFonts w:ascii="Times New Roman"/>
          <w:b w:val="false"/>
          <w:i w:val="false"/>
          <w:color w:val="000000"/>
          <w:sz w:val="28"/>
        </w:rPr>
        <w:t xml:space="preserve">
    |          |      |      |    |     |   |   |   |   |   |тері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8   9   10  11  12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Таратылатын қордың дебиторлары </w:t>
      </w:r>
      <w:r>
        <w:br/>
      </w:r>
      <w:r>
        <w:rPr>
          <w:rFonts w:ascii="Times New Roman"/>
          <w:b w:val="false"/>
          <w:i w:val="false"/>
          <w:color w:val="000000"/>
          <w:sz w:val="28"/>
        </w:rPr>
        <w:t xml:space="preserve">
     Заңды тұлғалар </w:t>
      </w:r>
    </w:p>
    <w:p>
      <w:pPr>
        <w:spacing w:after="0"/>
        <w:ind w:left="0"/>
        <w:jc w:val="both"/>
      </w:pPr>
      <w:r>
        <w:rPr>
          <w:rFonts w:ascii="Times New Roman"/>
          <w:b w:val="false"/>
          <w:i w:val="false"/>
          <w:color w:val="000000"/>
          <w:sz w:val="28"/>
        </w:rPr>
        <w:t xml:space="preserve">     Жиынтығы </w:t>
      </w:r>
      <w:r>
        <w:br/>
      </w:r>
      <w:r>
        <w:rPr>
          <w:rFonts w:ascii="Times New Roman"/>
          <w:b w:val="false"/>
          <w:i w:val="false"/>
          <w:color w:val="000000"/>
          <w:sz w:val="28"/>
        </w:rPr>
        <w:t xml:space="preserve">
     Жеке тұлғалар </w:t>
      </w:r>
    </w:p>
    <w:p>
      <w:pPr>
        <w:spacing w:after="0"/>
        <w:ind w:left="0"/>
        <w:jc w:val="both"/>
      </w:pPr>
      <w:r>
        <w:rPr>
          <w:rFonts w:ascii="Times New Roman"/>
          <w:b w:val="false"/>
          <w:i w:val="false"/>
          <w:color w:val="000000"/>
          <w:sz w:val="28"/>
        </w:rPr>
        <w:t xml:space="preserve">     Жиынтығы </w:t>
      </w:r>
      <w:r>
        <w:br/>
      </w:r>
      <w:r>
        <w:rPr>
          <w:rFonts w:ascii="Times New Roman"/>
          <w:b w:val="false"/>
          <w:i w:val="false"/>
          <w:color w:val="000000"/>
          <w:sz w:val="28"/>
        </w:rPr>
        <w:t xml:space="preserve">
I    Барлығы: </w:t>
      </w:r>
      <w:r>
        <w:br/>
      </w:r>
      <w:r>
        <w:rPr>
          <w:rFonts w:ascii="Times New Roman"/>
          <w:b w:val="false"/>
          <w:i w:val="false"/>
          <w:color w:val="000000"/>
          <w:sz w:val="28"/>
        </w:rPr>
        <w:t xml:space="preserve">
     Тарату комиссиясының дебиторлары </w:t>
      </w:r>
      <w:r>
        <w:br/>
      </w:r>
      <w:r>
        <w:rPr>
          <w:rFonts w:ascii="Times New Roman"/>
          <w:b w:val="false"/>
          <w:i w:val="false"/>
          <w:color w:val="000000"/>
          <w:sz w:val="28"/>
        </w:rPr>
        <w:t xml:space="preserve">
     Заңды тұлғалар </w:t>
      </w:r>
    </w:p>
    <w:p>
      <w:pPr>
        <w:spacing w:after="0"/>
        <w:ind w:left="0"/>
        <w:jc w:val="both"/>
      </w:pPr>
      <w:r>
        <w:rPr>
          <w:rFonts w:ascii="Times New Roman"/>
          <w:b w:val="false"/>
          <w:i w:val="false"/>
          <w:color w:val="000000"/>
          <w:sz w:val="28"/>
        </w:rPr>
        <w:t xml:space="preserve">     Жиынтығы </w:t>
      </w:r>
      <w:r>
        <w:br/>
      </w:r>
      <w:r>
        <w:rPr>
          <w:rFonts w:ascii="Times New Roman"/>
          <w:b w:val="false"/>
          <w:i w:val="false"/>
          <w:color w:val="000000"/>
          <w:sz w:val="28"/>
        </w:rPr>
        <w:t xml:space="preserve">
     Жеке тұлғалар </w:t>
      </w:r>
    </w:p>
    <w:p>
      <w:pPr>
        <w:spacing w:after="0"/>
        <w:ind w:left="0"/>
        <w:jc w:val="both"/>
      </w:pPr>
      <w:r>
        <w:rPr>
          <w:rFonts w:ascii="Times New Roman"/>
          <w:b w:val="false"/>
          <w:i w:val="false"/>
          <w:color w:val="000000"/>
          <w:sz w:val="28"/>
        </w:rPr>
        <w:t xml:space="preserve">     Жиынтығы </w:t>
      </w:r>
      <w:r>
        <w:br/>
      </w:r>
      <w:r>
        <w:rPr>
          <w:rFonts w:ascii="Times New Roman"/>
          <w:b w:val="false"/>
          <w:i w:val="false"/>
          <w:color w:val="000000"/>
          <w:sz w:val="28"/>
        </w:rPr>
        <w:t xml:space="preserve">
II.  Барлығы </w:t>
      </w:r>
      <w:r>
        <w:br/>
      </w:r>
      <w:r>
        <w:rPr>
          <w:rFonts w:ascii="Times New Roman"/>
          <w:b w:val="false"/>
          <w:i w:val="false"/>
          <w:color w:val="000000"/>
          <w:sz w:val="28"/>
        </w:rPr>
        <w:t xml:space="preserve">
III. Барлығы: I+II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Тарату комис.|Тарату комис.|Орындауға|   Сот шешімдерін орындау </w:t>
      </w:r>
      <w:r>
        <w:br/>
      </w:r>
      <w:r>
        <w:rPr>
          <w:rFonts w:ascii="Times New Roman"/>
          <w:b w:val="false"/>
          <w:i w:val="false"/>
          <w:color w:val="000000"/>
          <w:sz w:val="28"/>
        </w:rPr>
        <w:t xml:space="preserve">
сиясына бас  |сиясының пай.|орындау  |----------------------------- </w:t>
      </w:r>
      <w:r>
        <w:br/>
      </w:r>
      <w:r>
        <w:rPr>
          <w:rFonts w:ascii="Times New Roman"/>
          <w:b w:val="false"/>
          <w:i w:val="false"/>
          <w:color w:val="000000"/>
          <w:sz w:val="28"/>
        </w:rPr>
        <w:t xml:space="preserve">
тарту туралы |дасына сот   |құжатын  | Орындалғаны |Орындалмағаны </w:t>
      </w:r>
      <w:r>
        <w:br/>
      </w:r>
      <w:r>
        <w:rPr>
          <w:rFonts w:ascii="Times New Roman"/>
          <w:b w:val="false"/>
          <w:i w:val="false"/>
          <w:color w:val="000000"/>
          <w:sz w:val="28"/>
        </w:rPr>
        <w:t xml:space="preserve">
сот шешімдері|шешімдері    |беру күні|-------------|--------------- </w:t>
      </w:r>
      <w:r>
        <w:br/>
      </w:r>
      <w:r>
        <w:rPr>
          <w:rFonts w:ascii="Times New Roman"/>
          <w:b w:val="false"/>
          <w:i w:val="false"/>
          <w:color w:val="000000"/>
          <w:sz w:val="28"/>
        </w:rPr>
        <w:t xml:space="preserve">
-------------|-------------|         |Са.|Кү.|Со.  |Са.|Кү.|Орын. </w:t>
      </w:r>
      <w:r>
        <w:br/>
      </w:r>
      <w:r>
        <w:rPr>
          <w:rFonts w:ascii="Times New Roman"/>
          <w:b w:val="false"/>
          <w:i w:val="false"/>
          <w:color w:val="000000"/>
          <w:sz w:val="28"/>
        </w:rPr>
        <w:t xml:space="preserve">
Са.|Кү.|Со.  |Са.|Кү.|Со.  |         |ны |ні |масы |ны |ні |далмау </w:t>
      </w:r>
      <w:r>
        <w:br/>
      </w:r>
      <w:r>
        <w:rPr>
          <w:rFonts w:ascii="Times New Roman"/>
          <w:b w:val="false"/>
          <w:i w:val="false"/>
          <w:color w:val="000000"/>
          <w:sz w:val="28"/>
        </w:rPr>
        <w:t xml:space="preserve">
ны |ні |масы |ны |ні |масы |         |   |   |     |   |   |себеп. </w:t>
      </w:r>
      <w:r>
        <w:br/>
      </w:r>
      <w:r>
        <w:rPr>
          <w:rFonts w:ascii="Times New Roman"/>
          <w:b w:val="false"/>
          <w:i w:val="false"/>
          <w:color w:val="000000"/>
          <w:sz w:val="28"/>
        </w:rPr>
        <w:t xml:space="preserve">
   |   |     |   |   |     |         |   |   |     |   |   |тері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13  14  15    16  17   18      19    20   21   22   23  24  25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Орындалуын сот  |Өндіріп алу |Заңды тұлға-де. | есептен шығару </w:t>
      </w:r>
      <w:r>
        <w:br/>
      </w:r>
      <w:r>
        <w:rPr>
          <w:rFonts w:ascii="Times New Roman"/>
          <w:b w:val="false"/>
          <w:i w:val="false"/>
          <w:color w:val="000000"/>
          <w:sz w:val="28"/>
        </w:rPr>
        <w:t xml:space="preserve">
    тоқтатқан    |мүмкін емес.|биторды банкрот |------------------- </w:t>
      </w:r>
      <w:r>
        <w:br/>
      </w:r>
      <w:r>
        <w:rPr>
          <w:rFonts w:ascii="Times New Roman"/>
          <w:b w:val="false"/>
          <w:i w:val="false"/>
          <w:color w:val="000000"/>
          <w:sz w:val="28"/>
        </w:rPr>
        <w:t xml:space="preserve">
    шешімдер     |тігі туралы |    деп тану    |хаттама|са.|со.|не. </w:t>
      </w:r>
      <w:r>
        <w:br/>
      </w:r>
      <w:r>
        <w:rPr>
          <w:rFonts w:ascii="Times New Roman"/>
          <w:b w:val="false"/>
          <w:i w:val="false"/>
          <w:color w:val="000000"/>
          <w:sz w:val="28"/>
        </w:rPr>
        <w:t xml:space="preserve">
-----------------|    қаулы   |----------------|(акті) |ны |ма.|гіз. </w:t>
      </w:r>
      <w:r>
        <w:br/>
      </w:r>
      <w:r>
        <w:rPr>
          <w:rFonts w:ascii="Times New Roman"/>
          <w:b w:val="false"/>
          <w:i w:val="false"/>
          <w:color w:val="000000"/>
          <w:sz w:val="28"/>
        </w:rPr>
        <w:t xml:space="preserve">
Са.|Тоқ.|Со.|Сот |(айқындама) |талапты|қа.|бан.|-------|   |сы |де. </w:t>
      </w:r>
      <w:r>
        <w:br/>
      </w:r>
      <w:r>
        <w:rPr>
          <w:rFonts w:ascii="Times New Roman"/>
          <w:b w:val="false"/>
          <w:i w:val="false"/>
          <w:color w:val="000000"/>
          <w:sz w:val="28"/>
        </w:rPr>
        <w:t xml:space="preserve">
ны |та. |ма.|ше. |------------|жіберу |йт.|крот|кү.|нө.|   |   |месі </w:t>
      </w:r>
      <w:r>
        <w:br/>
      </w:r>
      <w:r>
        <w:rPr>
          <w:rFonts w:ascii="Times New Roman"/>
          <w:b w:val="false"/>
          <w:i w:val="false"/>
          <w:color w:val="000000"/>
          <w:sz w:val="28"/>
        </w:rPr>
        <w:t xml:space="preserve">
   |тыл.|сы |ші. |Са.|Со.|Мүм.|-------|ар.|деп |ні |мі.|   |   | </w:t>
      </w:r>
      <w:r>
        <w:br/>
      </w:r>
      <w:r>
        <w:rPr>
          <w:rFonts w:ascii="Times New Roman"/>
          <w:b w:val="false"/>
          <w:i w:val="false"/>
          <w:color w:val="000000"/>
          <w:sz w:val="28"/>
        </w:rPr>
        <w:t xml:space="preserve">
   |ған |   |мін |ны |ма.|кін |Са.|Кү.|ыл.|та. |   |рі |   |   | </w:t>
      </w:r>
      <w:r>
        <w:br/>
      </w:r>
      <w:r>
        <w:rPr>
          <w:rFonts w:ascii="Times New Roman"/>
          <w:b w:val="false"/>
          <w:i w:val="false"/>
          <w:color w:val="000000"/>
          <w:sz w:val="28"/>
        </w:rPr>
        <w:t xml:space="preserve">
   |күні|   |оры.|   |сы |бол.|ны |ні |ды |ныл.|   |   |   |   | </w:t>
      </w:r>
      <w:r>
        <w:br/>
      </w:r>
      <w:r>
        <w:rPr>
          <w:rFonts w:ascii="Times New Roman"/>
          <w:b w:val="false"/>
          <w:i w:val="false"/>
          <w:color w:val="000000"/>
          <w:sz w:val="28"/>
        </w:rPr>
        <w:t xml:space="preserve">
   |    |   |нда.|   |   |мау |   |   |   |ды  |   |   |   |   | </w:t>
      </w:r>
      <w:r>
        <w:br/>
      </w:r>
      <w:r>
        <w:rPr>
          <w:rFonts w:ascii="Times New Roman"/>
          <w:b w:val="false"/>
          <w:i w:val="false"/>
          <w:color w:val="000000"/>
          <w:sz w:val="28"/>
        </w:rPr>
        <w:t xml:space="preserve">
   |    |   |уды |   |   |се. |   |   |   |    |   |   |   |   | </w:t>
      </w:r>
      <w:r>
        <w:br/>
      </w:r>
      <w:r>
        <w:rPr>
          <w:rFonts w:ascii="Times New Roman"/>
          <w:b w:val="false"/>
          <w:i w:val="false"/>
          <w:color w:val="000000"/>
          <w:sz w:val="28"/>
        </w:rPr>
        <w:t xml:space="preserve">
   |    |   |тоқ.|   |   |беп.|   |   |   |    |   |   |   |   | </w:t>
      </w:r>
      <w:r>
        <w:br/>
      </w:r>
      <w:r>
        <w:rPr>
          <w:rFonts w:ascii="Times New Roman"/>
          <w:b w:val="false"/>
          <w:i w:val="false"/>
          <w:color w:val="000000"/>
          <w:sz w:val="28"/>
        </w:rPr>
        <w:t xml:space="preserve">
   |    |   |тату|   |   |тері|   |   |   |    |   |   |   |   | </w:t>
      </w:r>
      <w:r>
        <w:br/>
      </w:r>
      <w:r>
        <w:rPr>
          <w:rFonts w:ascii="Times New Roman"/>
          <w:b w:val="false"/>
          <w:i w:val="false"/>
          <w:color w:val="000000"/>
          <w:sz w:val="28"/>
        </w:rPr>
        <w:t xml:space="preserve">
   |    |   |се. |   |   |    |   |   |   |    |   |   |   |   | </w:t>
      </w:r>
      <w:r>
        <w:br/>
      </w:r>
      <w:r>
        <w:rPr>
          <w:rFonts w:ascii="Times New Roman"/>
          <w:b w:val="false"/>
          <w:i w:val="false"/>
          <w:color w:val="000000"/>
          <w:sz w:val="28"/>
        </w:rPr>
        <w:t xml:space="preserve">
   |    |   |беп.|   |   |    |   |   |   |    |   |   |   |   | </w:t>
      </w:r>
      <w:r>
        <w:br/>
      </w:r>
      <w:r>
        <w:rPr>
          <w:rFonts w:ascii="Times New Roman"/>
          <w:b w:val="false"/>
          <w:i w:val="false"/>
          <w:color w:val="000000"/>
          <w:sz w:val="28"/>
        </w:rPr>
        <w:t xml:space="preserve">
   |    |   |тері|   |   |    |   |   |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26  27  28  29   30  31  32   33  34  35   36   37  38  39  40 41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Тарату комиссиясының төрағасы    _____________ _____________ </w:t>
      </w:r>
      <w:r>
        <w:br/>
      </w:r>
      <w:r>
        <w:rPr>
          <w:rFonts w:ascii="Times New Roman"/>
          <w:b w:val="false"/>
          <w:i w:val="false"/>
          <w:color w:val="000000"/>
          <w:sz w:val="28"/>
        </w:rPr>
        <w:t xml:space="preserve">
      Бас бухгалтер                    _____________ _____________ </w:t>
      </w:r>
      <w:r>
        <w:br/>
      </w:r>
      <w:r>
        <w:rPr>
          <w:rFonts w:ascii="Times New Roman"/>
          <w:b w:val="false"/>
          <w:i w:val="false"/>
          <w:color w:val="000000"/>
          <w:sz w:val="28"/>
        </w:rPr>
        <w:t xml:space="preserve">
      Орындаушы                        _____________ _____________ </w:t>
      </w:r>
      <w:r>
        <w:br/>
      </w:r>
      <w:r>
        <w:rPr>
          <w:rFonts w:ascii="Times New Roman"/>
          <w:b w:val="false"/>
          <w:i w:val="false"/>
          <w:color w:val="000000"/>
          <w:sz w:val="28"/>
        </w:rPr>
        <w:t xml:space="preserve">
      телефоны </w:t>
      </w:r>
    </w:p>
    <w:bookmarkStart w:name="z56" w:id="56"/>
    <w:p>
      <w:pPr>
        <w:spacing w:after="0"/>
        <w:ind w:left="0"/>
        <w:jc w:val="both"/>
      </w:pPr>
      <w:r>
        <w:rPr>
          <w:rFonts w:ascii="Times New Roman"/>
          <w:b w:val="false"/>
          <w:i w:val="false"/>
          <w:color w:val="000000"/>
          <w:sz w:val="28"/>
        </w:rPr>
        <w:t xml:space="preserve">
                                   Жинақтаушы зейнетақы қорларының </w:t>
      </w:r>
      <w:r>
        <w:br/>
      </w:r>
      <w:r>
        <w:rPr>
          <w:rFonts w:ascii="Times New Roman"/>
          <w:b w:val="false"/>
          <w:i w:val="false"/>
          <w:color w:val="000000"/>
          <w:sz w:val="28"/>
        </w:rPr>
        <w:t xml:space="preserve">
                                   тарату комиссияларының есеп пен </w:t>
      </w:r>
      <w:r>
        <w:br/>
      </w:r>
      <w:r>
        <w:rPr>
          <w:rFonts w:ascii="Times New Roman"/>
          <w:b w:val="false"/>
          <w:i w:val="false"/>
          <w:color w:val="000000"/>
          <w:sz w:val="28"/>
        </w:rPr>
        <w:t xml:space="preserve">
                                  қосымша ақпаратты ұсыну нысандары, </w:t>
      </w:r>
      <w:r>
        <w:br/>
      </w:r>
      <w:r>
        <w:rPr>
          <w:rFonts w:ascii="Times New Roman"/>
          <w:b w:val="false"/>
          <w:i w:val="false"/>
          <w:color w:val="000000"/>
          <w:sz w:val="28"/>
        </w:rPr>
        <w:t xml:space="preserve">
                                   мерзімі және кезеңділігі туралы </w:t>
      </w:r>
      <w:r>
        <w:br/>
      </w:r>
      <w:r>
        <w:rPr>
          <w:rFonts w:ascii="Times New Roman"/>
          <w:b w:val="false"/>
          <w:i w:val="false"/>
          <w:color w:val="000000"/>
          <w:sz w:val="28"/>
        </w:rPr>
        <w:t xml:space="preserve">
                                       нұсқаулыққа 9-қосымша </w:t>
      </w:r>
    </w:p>
    <w:bookmarkEnd w:id="56"/>
    <w:p>
      <w:pPr>
        <w:spacing w:after="0"/>
        <w:ind w:left="0"/>
        <w:jc w:val="both"/>
      </w:pPr>
      <w:r>
        <w:rPr>
          <w:rFonts w:ascii="Times New Roman"/>
          <w:b/>
          <w:i w:val="false"/>
          <w:color w:val="000000"/>
          <w:sz w:val="28"/>
        </w:rPr>
        <w:t xml:space="preserve">          (жинақтаушы зейнетақы қорының толық атауы) </w:t>
      </w:r>
      <w:r>
        <w:br/>
      </w:r>
      <w:r>
        <w:rPr>
          <w:rFonts w:ascii="Times New Roman"/>
          <w:b w:val="false"/>
          <w:i w:val="false"/>
          <w:color w:val="000000"/>
          <w:sz w:val="28"/>
        </w:rPr>
        <w:t>
</w:t>
      </w:r>
      <w:r>
        <w:rPr>
          <w:rFonts w:ascii="Times New Roman"/>
          <w:b/>
          <w:i w:val="false"/>
          <w:color w:val="000000"/>
          <w:sz w:val="28"/>
        </w:rPr>
        <w:t xml:space="preserve">               өз мүлкінің жай-күйі туралы </w:t>
      </w:r>
      <w:r>
        <w:br/>
      </w:r>
      <w:r>
        <w:rPr>
          <w:rFonts w:ascii="Times New Roman"/>
          <w:b w:val="false"/>
          <w:i w:val="false"/>
          <w:color w:val="000000"/>
          <w:sz w:val="28"/>
        </w:rPr>
        <w:t>
</w:t>
      </w:r>
      <w:r>
        <w:rPr>
          <w:rFonts w:ascii="Times New Roman"/>
          <w:b/>
          <w:i w:val="false"/>
          <w:color w:val="000000"/>
          <w:sz w:val="28"/>
        </w:rPr>
        <w:t xml:space="preserve">                        Есеп </w:t>
      </w:r>
      <w:r>
        <w:br/>
      </w:r>
      <w:r>
        <w:rPr>
          <w:rFonts w:ascii="Times New Roman"/>
          <w:b w:val="false"/>
          <w:i w:val="false"/>
          <w:color w:val="000000"/>
          <w:sz w:val="28"/>
        </w:rPr>
        <w:t xml:space="preserve">
             "____" _______ 20___ жылғы жағдай бойынша </w:t>
      </w:r>
      <w:r>
        <w:br/>
      </w:r>
      <w:r>
        <w:rPr>
          <w:rFonts w:ascii="Times New Roman"/>
          <w:b w:val="false"/>
          <w:i w:val="false"/>
          <w:color w:val="000000"/>
          <w:sz w:val="28"/>
        </w:rPr>
        <w:t xml:space="preserve">
              (есеп беретін күн) </w:t>
      </w:r>
    </w:p>
    <w:p>
      <w:pPr>
        <w:spacing w:after="0"/>
        <w:ind w:left="0"/>
        <w:jc w:val="both"/>
      </w:pPr>
      <w:r>
        <w:rPr>
          <w:rFonts w:ascii="Times New Roman"/>
          <w:b w:val="false"/>
          <w:i w:val="false"/>
          <w:color w:val="000000"/>
          <w:sz w:val="28"/>
        </w:rPr>
        <w:t xml:space="preserve">                                                       мың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рет.|Көрсеткіштер|Саны |Аралық та.|Өткен есепті|  Есепті кезеңде </w:t>
      </w:r>
      <w:r>
        <w:br/>
      </w:r>
      <w:r>
        <w:rPr>
          <w:rFonts w:ascii="Times New Roman"/>
          <w:b w:val="false"/>
          <w:i w:val="false"/>
          <w:color w:val="000000"/>
          <w:sz w:val="28"/>
        </w:rPr>
        <w:t xml:space="preserve">
тік |            |(бір.|рату ба.  |күнге құны  |(тоқсанда, жылда) </w:t>
      </w:r>
      <w:r>
        <w:br/>
      </w:r>
      <w:r>
        <w:rPr>
          <w:rFonts w:ascii="Times New Roman"/>
          <w:b w:val="false"/>
          <w:i w:val="false"/>
          <w:color w:val="000000"/>
          <w:sz w:val="28"/>
        </w:rPr>
        <w:t xml:space="preserve">
нө. |            |лігі)|лансын жа.|------------|   сатылғаны </w:t>
      </w:r>
      <w:r>
        <w:br/>
      </w:r>
      <w:r>
        <w:rPr>
          <w:rFonts w:ascii="Times New Roman"/>
          <w:b w:val="false"/>
          <w:i w:val="false"/>
          <w:color w:val="000000"/>
          <w:sz w:val="28"/>
        </w:rPr>
        <w:t xml:space="preserve">
мір |            |     |сау күніне|балан.|баға.|------------------- </w:t>
      </w:r>
      <w:r>
        <w:br/>
      </w:r>
      <w:r>
        <w:rPr>
          <w:rFonts w:ascii="Times New Roman"/>
          <w:b w:val="false"/>
          <w:i w:val="false"/>
          <w:color w:val="000000"/>
          <w:sz w:val="28"/>
        </w:rPr>
        <w:t xml:space="preserve">
    |            |     |----------|стық  |лау  |балан.|баға.|сату </w:t>
      </w:r>
      <w:r>
        <w:br/>
      </w:r>
      <w:r>
        <w:rPr>
          <w:rFonts w:ascii="Times New Roman"/>
          <w:b w:val="false"/>
          <w:i w:val="false"/>
          <w:color w:val="000000"/>
          <w:sz w:val="28"/>
        </w:rPr>
        <w:t xml:space="preserve">
    |            |     |бас.|амор.|      |     |стық  |лау  |құны </w:t>
      </w:r>
      <w:r>
        <w:br/>
      </w:r>
      <w:r>
        <w:rPr>
          <w:rFonts w:ascii="Times New Roman"/>
          <w:b w:val="false"/>
          <w:i w:val="false"/>
          <w:color w:val="000000"/>
          <w:sz w:val="28"/>
        </w:rPr>
        <w:t xml:space="preserve">
    |            |     |тап.|тиза.|      |     |      |     | </w:t>
      </w:r>
      <w:r>
        <w:br/>
      </w:r>
      <w:r>
        <w:rPr>
          <w:rFonts w:ascii="Times New Roman"/>
          <w:b w:val="false"/>
          <w:i w:val="false"/>
          <w:color w:val="000000"/>
          <w:sz w:val="28"/>
        </w:rPr>
        <w:t xml:space="preserve">
    |            |     |қы  |ция  |      |     |      |     | </w:t>
      </w:r>
      <w:r>
        <w:br/>
      </w:r>
      <w:r>
        <w:rPr>
          <w:rFonts w:ascii="Times New Roman"/>
          <w:b w:val="false"/>
          <w:i w:val="false"/>
          <w:color w:val="000000"/>
          <w:sz w:val="28"/>
        </w:rPr>
        <w:t xml:space="preserve">
    |            |     |    |со.  |      |     |      |     | </w:t>
      </w:r>
      <w:r>
        <w:br/>
      </w:r>
      <w:r>
        <w:rPr>
          <w:rFonts w:ascii="Times New Roman"/>
          <w:b w:val="false"/>
          <w:i w:val="false"/>
          <w:color w:val="000000"/>
          <w:sz w:val="28"/>
        </w:rPr>
        <w:t xml:space="preserve">
    |            |     |    |масы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8      9    10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Барлығы, оның ішінде </w:t>
      </w:r>
      <w:r>
        <w:br/>
      </w:r>
      <w:r>
        <w:rPr>
          <w:rFonts w:ascii="Times New Roman"/>
          <w:b w:val="false"/>
          <w:i w:val="false"/>
          <w:color w:val="000000"/>
          <w:sz w:val="28"/>
        </w:rPr>
        <w:t xml:space="preserve">
1  Тауар-материалдық </w:t>
      </w:r>
      <w:r>
        <w:br/>
      </w:r>
      <w:r>
        <w:rPr>
          <w:rFonts w:ascii="Times New Roman"/>
          <w:b w:val="false"/>
          <w:i w:val="false"/>
          <w:color w:val="000000"/>
          <w:sz w:val="28"/>
        </w:rPr>
        <w:t xml:space="preserve">
   қорлар </w:t>
      </w:r>
      <w:r>
        <w:br/>
      </w:r>
      <w:r>
        <w:rPr>
          <w:rFonts w:ascii="Times New Roman"/>
          <w:b w:val="false"/>
          <w:i w:val="false"/>
          <w:color w:val="000000"/>
          <w:sz w:val="28"/>
        </w:rPr>
        <w:t xml:space="preserve">
2  жер </w:t>
      </w:r>
      <w:r>
        <w:br/>
      </w:r>
      <w:r>
        <w:rPr>
          <w:rFonts w:ascii="Times New Roman"/>
          <w:b w:val="false"/>
          <w:i w:val="false"/>
          <w:color w:val="000000"/>
          <w:sz w:val="28"/>
        </w:rPr>
        <w:t xml:space="preserve">
3  үйлер мен </w:t>
      </w:r>
      <w:r>
        <w:br/>
      </w:r>
      <w:r>
        <w:rPr>
          <w:rFonts w:ascii="Times New Roman"/>
          <w:b w:val="false"/>
          <w:i w:val="false"/>
          <w:color w:val="000000"/>
          <w:sz w:val="28"/>
        </w:rPr>
        <w:t xml:space="preserve">
   ғимараттар </w:t>
      </w:r>
      <w:r>
        <w:br/>
      </w:r>
      <w:r>
        <w:rPr>
          <w:rFonts w:ascii="Times New Roman"/>
          <w:b w:val="false"/>
          <w:i w:val="false"/>
          <w:color w:val="000000"/>
          <w:sz w:val="28"/>
        </w:rPr>
        <w:t xml:space="preserve">
4  машиналар мен </w:t>
      </w:r>
      <w:r>
        <w:br/>
      </w:r>
      <w:r>
        <w:rPr>
          <w:rFonts w:ascii="Times New Roman"/>
          <w:b w:val="false"/>
          <w:i w:val="false"/>
          <w:color w:val="000000"/>
          <w:sz w:val="28"/>
        </w:rPr>
        <w:t xml:space="preserve">
   құрал-жабдықтар, </w:t>
      </w:r>
      <w:r>
        <w:br/>
      </w:r>
      <w:r>
        <w:rPr>
          <w:rFonts w:ascii="Times New Roman"/>
          <w:b w:val="false"/>
          <w:i w:val="false"/>
          <w:color w:val="000000"/>
          <w:sz w:val="28"/>
        </w:rPr>
        <w:t xml:space="preserve">
   беру құрылғылары </w:t>
      </w:r>
      <w:r>
        <w:br/>
      </w:r>
      <w:r>
        <w:rPr>
          <w:rFonts w:ascii="Times New Roman"/>
          <w:b w:val="false"/>
          <w:i w:val="false"/>
          <w:color w:val="000000"/>
          <w:sz w:val="28"/>
        </w:rPr>
        <w:t xml:space="preserve">
5  көлік құралдары </w:t>
      </w:r>
      <w:r>
        <w:br/>
      </w:r>
      <w:r>
        <w:rPr>
          <w:rFonts w:ascii="Times New Roman"/>
          <w:b w:val="false"/>
          <w:i w:val="false"/>
          <w:color w:val="000000"/>
          <w:sz w:val="28"/>
        </w:rPr>
        <w:t xml:space="preserve">
6  өзге негізгі </w:t>
      </w:r>
      <w:r>
        <w:br/>
      </w:r>
      <w:r>
        <w:rPr>
          <w:rFonts w:ascii="Times New Roman"/>
          <w:b w:val="false"/>
          <w:i w:val="false"/>
          <w:color w:val="000000"/>
          <w:sz w:val="28"/>
        </w:rPr>
        <w:t xml:space="preserve">
   құрал-жабдықтар </w:t>
      </w:r>
      <w:r>
        <w:br/>
      </w:r>
      <w:r>
        <w:rPr>
          <w:rFonts w:ascii="Times New Roman"/>
          <w:b w:val="false"/>
          <w:i w:val="false"/>
          <w:color w:val="000000"/>
          <w:sz w:val="28"/>
        </w:rPr>
        <w:t xml:space="preserve">
7  аяқталмаған </w:t>
      </w:r>
      <w:r>
        <w:br/>
      </w:r>
      <w:r>
        <w:rPr>
          <w:rFonts w:ascii="Times New Roman"/>
          <w:b w:val="false"/>
          <w:i w:val="false"/>
          <w:color w:val="000000"/>
          <w:sz w:val="28"/>
        </w:rPr>
        <w:t xml:space="preserve">
   құрылыс </w:t>
      </w:r>
      <w:r>
        <w:br/>
      </w:r>
      <w:r>
        <w:rPr>
          <w:rFonts w:ascii="Times New Roman"/>
          <w:b w:val="false"/>
          <w:i w:val="false"/>
          <w:color w:val="000000"/>
          <w:sz w:val="28"/>
        </w:rPr>
        <w:t xml:space="preserve">
8  Материалдық </w:t>
      </w:r>
      <w:r>
        <w:br/>
      </w:r>
      <w:r>
        <w:rPr>
          <w:rFonts w:ascii="Times New Roman"/>
          <w:b w:val="false"/>
          <w:i w:val="false"/>
          <w:color w:val="000000"/>
          <w:sz w:val="28"/>
        </w:rPr>
        <w:t xml:space="preserve">
   емес активтер </w:t>
      </w:r>
      <w:r>
        <w:br/>
      </w:r>
      <w:r>
        <w:rPr>
          <w:rFonts w:ascii="Times New Roman"/>
          <w:b w:val="false"/>
          <w:i w:val="false"/>
          <w:color w:val="000000"/>
          <w:sz w:val="28"/>
        </w:rPr>
        <w:t xml:space="preserve">
9  Өзе мүлік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Өтеу есебіне |Өтеу есебіне |Есепті кезеңде (тоқ.|Есепті  |Іске|Ес. </w:t>
      </w:r>
      <w:r>
        <w:br/>
      </w:r>
      <w:r>
        <w:rPr>
          <w:rFonts w:ascii="Times New Roman"/>
          <w:b w:val="false"/>
          <w:i w:val="false"/>
          <w:color w:val="000000"/>
          <w:sz w:val="28"/>
        </w:rPr>
        <w:t xml:space="preserve">
  берілгені  |қабылданғаны |санда, жылда) есеп. | күнге  |асы.|кер. </w:t>
      </w:r>
      <w:r>
        <w:br/>
      </w:r>
      <w:r>
        <w:rPr>
          <w:rFonts w:ascii="Times New Roman"/>
          <w:b w:val="false"/>
          <w:i w:val="false"/>
          <w:color w:val="000000"/>
          <w:sz w:val="28"/>
        </w:rPr>
        <w:t xml:space="preserve">
-------------|-------------|тен шығарылды       | құны   |ру  |ту </w:t>
      </w:r>
      <w:r>
        <w:br/>
      </w:r>
      <w:r>
        <w:rPr>
          <w:rFonts w:ascii="Times New Roman"/>
          <w:b w:val="false"/>
          <w:i w:val="false"/>
          <w:color w:val="000000"/>
          <w:sz w:val="28"/>
        </w:rPr>
        <w:t xml:space="preserve">
ба. |ба.|бо. |ба. |ба.|бо. |--------------------|--------|пер.| </w:t>
      </w:r>
      <w:r>
        <w:br/>
      </w:r>
      <w:r>
        <w:rPr>
          <w:rFonts w:ascii="Times New Roman"/>
          <w:b w:val="false"/>
          <w:i w:val="false"/>
          <w:color w:val="000000"/>
          <w:sz w:val="28"/>
        </w:rPr>
        <w:t xml:space="preserve">
лан.|ға.|рыш.|лан.|ға.|рыш.|ба. |ба.|есеп.|Есеп.|ба. |ба.|спе.| </w:t>
      </w:r>
      <w:r>
        <w:br/>
      </w:r>
      <w:r>
        <w:rPr>
          <w:rFonts w:ascii="Times New Roman"/>
          <w:b w:val="false"/>
          <w:i w:val="false"/>
          <w:color w:val="000000"/>
          <w:sz w:val="28"/>
        </w:rPr>
        <w:t xml:space="preserve">
стық|лау|ты  |стық|лау|ты  |лан.|ға.|тен  |тен  |лан.|ға.|кти.| </w:t>
      </w:r>
      <w:r>
        <w:br/>
      </w:r>
      <w:r>
        <w:rPr>
          <w:rFonts w:ascii="Times New Roman"/>
          <w:b w:val="false"/>
          <w:i w:val="false"/>
          <w:color w:val="000000"/>
          <w:sz w:val="28"/>
        </w:rPr>
        <w:t xml:space="preserve">
    |   |өтеу|    |   |өтеу|стық|лау|шы.  |шы.  |стық|лау|ва. | </w:t>
      </w:r>
      <w:r>
        <w:br/>
      </w:r>
      <w:r>
        <w:rPr>
          <w:rFonts w:ascii="Times New Roman"/>
          <w:b w:val="false"/>
          <w:i w:val="false"/>
          <w:color w:val="000000"/>
          <w:sz w:val="28"/>
        </w:rPr>
        <w:t xml:space="preserve">
    |   |со. |    |   |со. |    |   |ғару |ғару |    |   |лары| </w:t>
      </w:r>
      <w:r>
        <w:br/>
      </w:r>
      <w:r>
        <w:rPr>
          <w:rFonts w:ascii="Times New Roman"/>
          <w:b w:val="false"/>
          <w:i w:val="false"/>
          <w:color w:val="000000"/>
          <w:sz w:val="28"/>
        </w:rPr>
        <w:t xml:space="preserve">
    |   |масы|    |   |масы|    |   |ту.  |не.  |    |   |(ке.| </w:t>
      </w:r>
      <w:r>
        <w:br/>
      </w:r>
      <w:r>
        <w:rPr>
          <w:rFonts w:ascii="Times New Roman"/>
          <w:b w:val="false"/>
          <w:i w:val="false"/>
          <w:color w:val="000000"/>
          <w:sz w:val="28"/>
        </w:rPr>
        <w:t xml:space="preserve">
    |   |    |    |   |    |    |   |ралы |гіз. |    |   |зең)| </w:t>
      </w:r>
      <w:r>
        <w:br/>
      </w:r>
      <w:r>
        <w:rPr>
          <w:rFonts w:ascii="Times New Roman"/>
          <w:b w:val="false"/>
          <w:i w:val="false"/>
          <w:color w:val="000000"/>
          <w:sz w:val="28"/>
        </w:rPr>
        <w:t xml:space="preserve">
    |   |    |    |   |    |    |   |хат. |де.  |    |   |    | </w:t>
      </w:r>
      <w:r>
        <w:br/>
      </w:r>
      <w:r>
        <w:rPr>
          <w:rFonts w:ascii="Times New Roman"/>
          <w:b w:val="false"/>
          <w:i w:val="false"/>
          <w:color w:val="000000"/>
          <w:sz w:val="28"/>
        </w:rPr>
        <w:t xml:space="preserve">
    |   |    |    |   |    |    |   |тама.|месі |    |   |    | </w:t>
      </w:r>
      <w:r>
        <w:br/>
      </w:r>
      <w:r>
        <w:rPr>
          <w:rFonts w:ascii="Times New Roman"/>
          <w:b w:val="false"/>
          <w:i w:val="false"/>
          <w:color w:val="000000"/>
          <w:sz w:val="28"/>
        </w:rPr>
        <w:t xml:space="preserve">
    |   |    |    |   |    |    |   |ның  |     |    |   |    | </w:t>
      </w:r>
      <w:r>
        <w:br/>
      </w:r>
      <w:r>
        <w:rPr>
          <w:rFonts w:ascii="Times New Roman"/>
          <w:b w:val="false"/>
          <w:i w:val="false"/>
          <w:color w:val="000000"/>
          <w:sz w:val="28"/>
        </w:rPr>
        <w:t xml:space="preserve">
    |   |    |    |   |    |    |   |(ак. |     |    |   |    | </w:t>
      </w:r>
      <w:r>
        <w:br/>
      </w:r>
      <w:r>
        <w:rPr>
          <w:rFonts w:ascii="Times New Roman"/>
          <w:b w:val="false"/>
          <w:i w:val="false"/>
          <w:color w:val="000000"/>
          <w:sz w:val="28"/>
        </w:rPr>
        <w:t xml:space="preserve">
    |   |    |    |   |    |    |   |ті.  |     |    |   |    | </w:t>
      </w:r>
      <w:r>
        <w:br/>
      </w:r>
      <w:r>
        <w:rPr>
          <w:rFonts w:ascii="Times New Roman"/>
          <w:b w:val="false"/>
          <w:i w:val="false"/>
          <w:color w:val="000000"/>
          <w:sz w:val="28"/>
        </w:rPr>
        <w:t xml:space="preserve">
    |   |    |    |   |    |    |   |нің) |     |    |   |    | </w:t>
      </w:r>
      <w:r>
        <w:br/>
      </w:r>
      <w:r>
        <w:rPr>
          <w:rFonts w:ascii="Times New Roman"/>
          <w:b w:val="false"/>
          <w:i w:val="false"/>
          <w:color w:val="000000"/>
          <w:sz w:val="28"/>
        </w:rPr>
        <w:t xml:space="preserve">
    |   |    |    |   |    |    |   |нө.  |     |    |   |    | </w:t>
      </w:r>
      <w:r>
        <w:br/>
      </w:r>
      <w:r>
        <w:rPr>
          <w:rFonts w:ascii="Times New Roman"/>
          <w:b w:val="false"/>
          <w:i w:val="false"/>
          <w:color w:val="000000"/>
          <w:sz w:val="28"/>
        </w:rPr>
        <w:t xml:space="preserve">
    |   |    |    |   |    |    |   |мірі |     |    |   |    | </w:t>
      </w:r>
      <w:r>
        <w:br/>
      </w:r>
      <w:r>
        <w:rPr>
          <w:rFonts w:ascii="Times New Roman"/>
          <w:b w:val="false"/>
          <w:i w:val="false"/>
          <w:color w:val="000000"/>
          <w:sz w:val="28"/>
        </w:rPr>
        <w:t xml:space="preserve">
    |   |    |    |   |    |    |   |және |     |    |   |    | </w:t>
      </w:r>
      <w:r>
        <w:br/>
      </w:r>
      <w:r>
        <w:rPr>
          <w:rFonts w:ascii="Times New Roman"/>
          <w:b w:val="false"/>
          <w:i w:val="false"/>
          <w:color w:val="000000"/>
          <w:sz w:val="28"/>
        </w:rPr>
        <w:t xml:space="preserve">
    |   |    |    |   |    |    |   |күні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11  12   13   14  15   16   17  18   19     20    21 22    23  24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Тарату комиссиясының төрағасы    _____________ _____________ </w:t>
      </w:r>
      <w:r>
        <w:br/>
      </w:r>
      <w:r>
        <w:rPr>
          <w:rFonts w:ascii="Times New Roman"/>
          <w:b w:val="false"/>
          <w:i w:val="false"/>
          <w:color w:val="000000"/>
          <w:sz w:val="28"/>
        </w:rPr>
        <w:t xml:space="preserve">
      Бас бухгалтер                    _____________ _____________ </w:t>
      </w:r>
      <w:r>
        <w:br/>
      </w:r>
      <w:r>
        <w:rPr>
          <w:rFonts w:ascii="Times New Roman"/>
          <w:b w:val="false"/>
          <w:i w:val="false"/>
          <w:color w:val="000000"/>
          <w:sz w:val="28"/>
        </w:rPr>
        <w:t xml:space="preserve">
      Орындаушы                        _____________ _____________ </w:t>
      </w:r>
      <w:r>
        <w:br/>
      </w:r>
      <w:r>
        <w:rPr>
          <w:rFonts w:ascii="Times New Roman"/>
          <w:b w:val="false"/>
          <w:i w:val="false"/>
          <w:color w:val="000000"/>
          <w:sz w:val="28"/>
        </w:rPr>
        <w:t xml:space="preserve">
      телефоны </w:t>
      </w:r>
    </w:p>
    <w:bookmarkStart w:name="z57" w:id="57"/>
    <w:p>
      <w:pPr>
        <w:spacing w:after="0"/>
        <w:ind w:left="0"/>
        <w:jc w:val="both"/>
      </w:pPr>
      <w:r>
        <w:rPr>
          <w:rFonts w:ascii="Times New Roman"/>
          <w:b w:val="false"/>
          <w:i w:val="false"/>
          <w:color w:val="000000"/>
          <w:sz w:val="28"/>
        </w:rPr>
        <w:t xml:space="preserve">
                                   Жинақтаушы зейнетақы қорларының </w:t>
      </w:r>
      <w:r>
        <w:br/>
      </w:r>
      <w:r>
        <w:rPr>
          <w:rFonts w:ascii="Times New Roman"/>
          <w:b w:val="false"/>
          <w:i w:val="false"/>
          <w:color w:val="000000"/>
          <w:sz w:val="28"/>
        </w:rPr>
        <w:t xml:space="preserve">
                                   тарату комиссияларының есеп пен </w:t>
      </w:r>
      <w:r>
        <w:br/>
      </w:r>
      <w:r>
        <w:rPr>
          <w:rFonts w:ascii="Times New Roman"/>
          <w:b w:val="false"/>
          <w:i w:val="false"/>
          <w:color w:val="000000"/>
          <w:sz w:val="28"/>
        </w:rPr>
        <w:t xml:space="preserve">
                                  қосымша ақпаратты ұсыну нысандары, </w:t>
      </w:r>
      <w:r>
        <w:br/>
      </w:r>
      <w:r>
        <w:rPr>
          <w:rFonts w:ascii="Times New Roman"/>
          <w:b w:val="false"/>
          <w:i w:val="false"/>
          <w:color w:val="000000"/>
          <w:sz w:val="28"/>
        </w:rPr>
        <w:t xml:space="preserve">
                                   мерзімі және кезеңділігі туралы </w:t>
      </w:r>
      <w:r>
        <w:br/>
      </w:r>
      <w:r>
        <w:rPr>
          <w:rFonts w:ascii="Times New Roman"/>
          <w:b w:val="false"/>
          <w:i w:val="false"/>
          <w:color w:val="000000"/>
          <w:sz w:val="28"/>
        </w:rPr>
        <w:t xml:space="preserve">
                                       нұсқаулыққа 10-қосымша </w:t>
      </w:r>
    </w:p>
    <w:bookmarkEnd w:id="57"/>
    <w:p>
      <w:pPr>
        <w:spacing w:after="0"/>
        <w:ind w:left="0"/>
        <w:jc w:val="both"/>
      </w:pPr>
      <w:r>
        <w:rPr>
          <w:rFonts w:ascii="Times New Roman"/>
          <w:b/>
          <w:i w:val="false"/>
          <w:color w:val="000000"/>
          <w:sz w:val="28"/>
        </w:rPr>
        <w:t xml:space="preserve">           (жинақтаушы зейнетақы қорының толық атауы) </w:t>
      </w:r>
      <w:r>
        <w:br/>
      </w:r>
      <w:r>
        <w:rPr>
          <w:rFonts w:ascii="Times New Roman"/>
          <w:b w:val="false"/>
          <w:i w:val="false"/>
          <w:color w:val="000000"/>
          <w:sz w:val="28"/>
        </w:rPr>
        <w:t>
</w:t>
      </w:r>
      <w:r>
        <w:rPr>
          <w:rFonts w:ascii="Times New Roman"/>
          <w:b/>
          <w:i w:val="false"/>
          <w:color w:val="000000"/>
          <w:sz w:val="28"/>
        </w:rPr>
        <w:t xml:space="preserve">          тарату комиссиясының кредиторлармен ағымдағы </w:t>
      </w:r>
      <w:r>
        <w:br/>
      </w:r>
      <w:r>
        <w:rPr>
          <w:rFonts w:ascii="Times New Roman"/>
          <w:b w:val="false"/>
          <w:i w:val="false"/>
          <w:color w:val="000000"/>
          <w:sz w:val="28"/>
        </w:rPr>
        <w:t>
</w:t>
      </w:r>
      <w:r>
        <w:rPr>
          <w:rFonts w:ascii="Times New Roman"/>
          <w:b/>
          <w:i w:val="false"/>
          <w:color w:val="000000"/>
          <w:sz w:val="28"/>
        </w:rPr>
        <w:t xml:space="preserve">                берешек бойынша есептесуі туралы </w:t>
      </w:r>
      <w:r>
        <w:br/>
      </w:r>
      <w:r>
        <w:rPr>
          <w:rFonts w:ascii="Times New Roman"/>
          <w:b w:val="false"/>
          <w:i w:val="false"/>
          <w:color w:val="000000"/>
          <w:sz w:val="28"/>
        </w:rPr>
        <w:t>
</w:t>
      </w:r>
      <w:r>
        <w:rPr>
          <w:rFonts w:ascii="Times New Roman"/>
          <w:b/>
          <w:i w:val="false"/>
          <w:color w:val="000000"/>
          <w:sz w:val="28"/>
        </w:rPr>
        <w:t xml:space="preserve">                              Есеп </w:t>
      </w:r>
      <w:r>
        <w:br/>
      </w:r>
      <w:r>
        <w:rPr>
          <w:rFonts w:ascii="Times New Roman"/>
          <w:b w:val="false"/>
          <w:i w:val="false"/>
          <w:color w:val="000000"/>
          <w:sz w:val="28"/>
        </w:rPr>
        <w:t xml:space="preserve">
           "_____" _____________ 20___ жылғы жағдай бойынша </w:t>
      </w:r>
      <w:r>
        <w:br/>
      </w:r>
      <w:r>
        <w:rPr>
          <w:rFonts w:ascii="Times New Roman"/>
          <w:b w:val="false"/>
          <w:i w:val="false"/>
          <w:color w:val="000000"/>
          <w:sz w:val="28"/>
        </w:rPr>
        <w:t xml:space="preserve">
                 (есеп беретін күн)                </w:t>
      </w:r>
    </w:p>
    <w:p>
      <w:pPr>
        <w:spacing w:after="0"/>
        <w:ind w:left="0"/>
        <w:jc w:val="both"/>
      </w:pPr>
      <w:r>
        <w:rPr>
          <w:rFonts w:ascii="Times New Roman"/>
          <w:b w:val="false"/>
          <w:i w:val="false"/>
          <w:color w:val="000000"/>
          <w:sz w:val="28"/>
        </w:rPr>
        <w:t xml:space="preserve">                                                       мың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реттік|            көрсеткіштер          |    Берешек сомасы </w:t>
      </w:r>
      <w:r>
        <w:br/>
      </w:r>
      <w:r>
        <w:rPr>
          <w:rFonts w:ascii="Times New Roman"/>
          <w:b w:val="false"/>
          <w:i w:val="false"/>
          <w:color w:val="000000"/>
          <w:sz w:val="28"/>
        </w:rPr>
        <w:t xml:space="preserve">
нөмір |                                  |------------------------ </w:t>
      </w:r>
      <w:r>
        <w:br/>
      </w:r>
      <w:r>
        <w:rPr>
          <w:rFonts w:ascii="Times New Roman"/>
          <w:b w:val="false"/>
          <w:i w:val="false"/>
          <w:color w:val="000000"/>
          <w:sz w:val="28"/>
        </w:rPr>
        <w:t xml:space="preserve">
      |                                  |кредиторлардың| өткен </w:t>
      </w:r>
      <w:r>
        <w:br/>
      </w:r>
      <w:r>
        <w:rPr>
          <w:rFonts w:ascii="Times New Roman"/>
          <w:b w:val="false"/>
          <w:i w:val="false"/>
          <w:color w:val="000000"/>
          <w:sz w:val="28"/>
        </w:rPr>
        <w:t xml:space="preserve">
      |                                  |   талап ету  | есепті </w:t>
      </w:r>
      <w:r>
        <w:br/>
      </w:r>
      <w:r>
        <w:rPr>
          <w:rFonts w:ascii="Times New Roman"/>
          <w:b w:val="false"/>
          <w:i w:val="false"/>
          <w:color w:val="000000"/>
          <w:sz w:val="28"/>
        </w:rPr>
        <w:t xml:space="preserve">
      |                                  |   тізілімі   | күнге </w:t>
      </w:r>
      <w:r>
        <w:br/>
      </w:r>
      <w:r>
        <w:rPr>
          <w:rFonts w:ascii="Times New Roman"/>
          <w:b w:val="false"/>
          <w:i w:val="false"/>
          <w:color w:val="000000"/>
          <w:sz w:val="28"/>
        </w:rPr>
        <w:t xml:space="preserve">
      |                                  |   бойынша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Тарату комиссиясының ағымдағы </w:t>
      </w:r>
      <w:r>
        <w:br/>
      </w:r>
      <w:r>
        <w:rPr>
          <w:rFonts w:ascii="Times New Roman"/>
          <w:b w:val="false"/>
          <w:i w:val="false"/>
          <w:color w:val="000000"/>
          <w:sz w:val="28"/>
        </w:rPr>
        <w:t xml:space="preserve">
      берешегі, оның ішінде: </w:t>
      </w:r>
      <w:r>
        <w:br/>
      </w:r>
      <w:r>
        <w:rPr>
          <w:rFonts w:ascii="Times New Roman"/>
          <w:b w:val="false"/>
          <w:i w:val="false"/>
          <w:color w:val="000000"/>
          <w:sz w:val="28"/>
        </w:rPr>
        <w:t xml:space="preserve">
1.1   ағымдағы салықтар, алымдар және </w:t>
      </w:r>
      <w:r>
        <w:br/>
      </w:r>
      <w:r>
        <w:rPr>
          <w:rFonts w:ascii="Times New Roman"/>
          <w:b w:val="false"/>
          <w:i w:val="false"/>
          <w:color w:val="000000"/>
          <w:sz w:val="28"/>
        </w:rPr>
        <w:t xml:space="preserve">
      бюджетке басқа міндетті төлемдер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1.2   тарату комиссиясының қызметкерлері </w:t>
      </w:r>
      <w:r>
        <w:br/>
      </w:r>
      <w:r>
        <w:rPr>
          <w:rFonts w:ascii="Times New Roman"/>
          <w:b w:val="false"/>
          <w:i w:val="false"/>
          <w:color w:val="000000"/>
          <w:sz w:val="28"/>
        </w:rPr>
        <w:t xml:space="preserve">
      алдында еңбекақы төлеу бойынша </w:t>
      </w:r>
      <w:r>
        <w:br/>
      </w:r>
      <w:r>
        <w:rPr>
          <w:rFonts w:ascii="Times New Roman"/>
          <w:b w:val="false"/>
          <w:i w:val="false"/>
          <w:color w:val="000000"/>
          <w:sz w:val="28"/>
        </w:rPr>
        <w:t xml:space="preserve">
1.3   Тарату өндірісінің өзге берешегі </w:t>
      </w:r>
      <w:r>
        <w:br/>
      </w:r>
      <w:r>
        <w:rPr>
          <w:rFonts w:ascii="Times New Roman"/>
          <w:b w:val="false"/>
          <w:i w:val="false"/>
          <w:color w:val="000000"/>
          <w:sz w:val="28"/>
        </w:rPr>
        <w:t xml:space="preserve">
      Ағымдағы берешек бойынша жиынтығы: </w:t>
      </w:r>
      <w:r>
        <w:br/>
      </w:r>
      <w:r>
        <w:rPr>
          <w:rFonts w:ascii="Times New Roman"/>
          <w:b w:val="false"/>
          <w:i w:val="false"/>
          <w:color w:val="000000"/>
          <w:sz w:val="28"/>
        </w:rPr>
        <w:t xml:space="preserve">
2     Қазақстан Республикасы Азаматтық </w:t>
      </w:r>
      <w:r>
        <w:br/>
      </w:r>
      <w:r>
        <w:rPr>
          <w:rFonts w:ascii="Times New Roman"/>
          <w:b w:val="false"/>
          <w:i w:val="false"/>
          <w:color w:val="000000"/>
          <w:sz w:val="28"/>
        </w:rPr>
        <w:t xml:space="preserve">
      кодексінің 51-бабы 1-тармағының </w:t>
      </w:r>
      <w:r>
        <w:br/>
      </w:r>
      <w:r>
        <w:rPr>
          <w:rFonts w:ascii="Times New Roman"/>
          <w:b w:val="false"/>
          <w:i w:val="false"/>
          <w:color w:val="000000"/>
          <w:sz w:val="28"/>
        </w:rPr>
        <w:t xml:space="preserve">
      1) тармақшасына сай кредиторлардың </w:t>
      </w:r>
      <w:r>
        <w:br/>
      </w:r>
      <w:r>
        <w:rPr>
          <w:rFonts w:ascii="Times New Roman"/>
          <w:b w:val="false"/>
          <w:i w:val="false"/>
          <w:color w:val="000000"/>
          <w:sz w:val="28"/>
        </w:rPr>
        <w:t xml:space="preserve">
      бірінші кезектегі талаптары </w:t>
      </w:r>
      <w:r>
        <w:br/>
      </w:r>
      <w:r>
        <w:rPr>
          <w:rFonts w:ascii="Times New Roman"/>
          <w:b w:val="false"/>
          <w:i w:val="false"/>
          <w:color w:val="000000"/>
          <w:sz w:val="28"/>
        </w:rPr>
        <w:t xml:space="preserve">
3     Қазақстан Республикасы Азаматтық </w:t>
      </w:r>
      <w:r>
        <w:br/>
      </w:r>
      <w:r>
        <w:rPr>
          <w:rFonts w:ascii="Times New Roman"/>
          <w:b w:val="false"/>
          <w:i w:val="false"/>
          <w:color w:val="000000"/>
          <w:sz w:val="28"/>
        </w:rPr>
        <w:t xml:space="preserve">
      кодексінің 51-бабы 1-тармағының </w:t>
      </w:r>
      <w:r>
        <w:br/>
      </w:r>
      <w:r>
        <w:rPr>
          <w:rFonts w:ascii="Times New Roman"/>
          <w:b w:val="false"/>
          <w:i w:val="false"/>
          <w:color w:val="000000"/>
          <w:sz w:val="28"/>
        </w:rPr>
        <w:t xml:space="preserve">
      2) тармақшасына сай кредиторлардың </w:t>
      </w:r>
      <w:r>
        <w:br/>
      </w:r>
      <w:r>
        <w:rPr>
          <w:rFonts w:ascii="Times New Roman"/>
          <w:b w:val="false"/>
          <w:i w:val="false"/>
          <w:color w:val="000000"/>
          <w:sz w:val="28"/>
        </w:rPr>
        <w:t xml:space="preserve">
      екінші кезектегі талаптары,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3.1   жалақы бойынша </w:t>
      </w:r>
      <w:r>
        <w:br/>
      </w:r>
      <w:r>
        <w:rPr>
          <w:rFonts w:ascii="Times New Roman"/>
          <w:b w:val="false"/>
          <w:i w:val="false"/>
          <w:color w:val="000000"/>
          <w:sz w:val="28"/>
        </w:rPr>
        <w:t xml:space="preserve">
3.2   зейнетақы аударымдары бойынша </w:t>
      </w:r>
      <w:r>
        <w:br/>
      </w:r>
      <w:r>
        <w:rPr>
          <w:rFonts w:ascii="Times New Roman"/>
          <w:b w:val="false"/>
          <w:i w:val="false"/>
          <w:color w:val="000000"/>
          <w:sz w:val="28"/>
        </w:rPr>
        <w:t xml:space="preserve">
3.3   авторлық шарттар бойынша </w:t>
      </w:r>
      <w:r>
        <w:br/>
      </w:r>
      <w:r>
        <w:rPr>
          <w:rFonts w:ascii="Times New Roman"/>
          <w:b w:val="false"/>
          <w:i w:val="false"/>
          <w:color w:val="000000"/>
          <w:sz w:val="28"/>
        </w:rPr>
        <w:t xml:space="preserve">
      сыйақы төлеу </w:t>
      </w:r>
      <w:r>
        <w:br/>
      </w:r>
      <w:r>
        <w:rPr>
          <w:rFonts w:ascii="Times New Roman"/>
          <w:b w:val="false"/>
          <w:i w:val="false"/>
          <w:color w:val="000000"/>
          <w:sz w:val="28"/>
        </w:rPr>
        <w:t xml:space="preserve">
4     Қазақстан Республикасы Азаматтық </w:t>
      </w:r>
      <w:r>
        <w:br/>
      </w:r>
      <w:r>
        <w:rPr>
          <w:rFonts w:ascii="Times New Roman"/>
          <w:b w:val="false"/>
          <w:i w:val="false"/>
          <w:color w:val="000000"/>
          <w:sz w:val="28"/>
        </w:rPr>
        <w:t xml:space="preserve">
      кодексінің 51-бабы 1-тармағының </w:t>
      </w:r>
      <w:r>
        <w:br/>
      </w:r>
      <w:r>
        <w:rPr>
          <w:rFonts w:ascii="Times New Roman"/>
          <w:b w:val="false"/>
          <w:i w:val="false"/>
          <w:color w:val="000000"/>
          <w:sz w:val="28"/>
        </w:rPr>
        <w:t xml:space="preserve">
      3) тармақшасына сай кредиторлардың </w:t>
      </w:r>
      <w:r>
        <w:br/>
      </w:r>
      <w:r>
        <w:rPr>
          <w:rFonts w:ascii="Times New Roman"/>
          <w:b w:val="false"/>
          <w:i w:val="false"/>
          <w:color w:val="000000"/>
          <w:sz w:val="28"/>
        </w:rPr>
        <w:t xml:space="preserve">
      үшінші кезектегі талаптары </w:t>
      </w:r>
      <w:r>
        <w:br/>
      </w:r>
      <w:r>
        <w:rPr>
          <w:rFonts w:ascii="Times New Roman"/>
          <w:b w:val="false"/>
          <w:i w:val="false"/>
          <w:color w:val="000000"/>
          <w:sz w:val="28"/>
        </w:rPr>
        <w:t xml:space="preserve">
5     Қазақстан Республикасы Азаматтық </w:t>
      </w:r>
      <w:r>
        <w:br/>
      </w:r>
      <w:r>
        <w:rPr>
          <w:rFonts w:ascii="Times New Roman"/>
          <w:b w:val="false"/>
          <w:i w:val="false"/>
          <w:color w:val="000000"/>
          <w:sz w:val="28"/>
        </w:rPr>
        <w:t xml:space="preserve">
      кодексінің 51-бабы 1-тармағының </w:t>
      </w:r>
      <w:r>
        <w:br/>
      </w:r>
      <w:r>
        <w:rPr>
          <w:rFonts w:ascii="Times New Roman"/>
          <w:b w:val="false"/>
          <w:i w:val="false"/>
          <w:color w:val="000000"/>
          <w:sz w:val="28"/>
        </w:rPr>
        <w:t xml:space="preserve">
      4) тармақшасына сай кредиторлардың </w:t>
      </w:r>
      <w:r>
        <w:br/>
      </w:r>
      <w:r>
        <w:rPr>
          <w:rFonts w:ascii="Times New Roman"/>
          <w:b w:val="false"/>
          <w:i w:val="false"/>
          <w:color w:val="000000"/>
          <w:sz w:val="28"/>
        </w:rPr>
        <w:t xml:space="preserve">
      төртінші кезектегі талаптары </w:t>
      </w:r>
      <w:r>
        <w:br/>
      </w:r>
      <w:r>
        <w:rPr>
          <w:rFonts w:ascii="Times New Roman"/>
          <w:b w:val="false"/>
          <w:i w:val="false"/>
          <w:color w:val="000000"/>
          <w:sz w:val="28"/>
        </w:rPr>
        <w:t xml:space="preserve">
5.1.  бюджет алдында </w:t>
      </w:r>
      <w:r>
        <w:br/>
      </w:r>
      <w:r>
        <w:rPr>
          <w:rFonts w:ascii="Times New Roman"/>
          <w:b w:val="false"/>
          <w:i w:val="false"/>
          <w:color w:val="000000"/>
          <w:sz w:val="28"/>
        </w:rPr>
        <w:t xml:space="preserve">
6     Қазақстан Республикасы Азаматтық </w:t>
      </w:r>
      <w:r>
        <w:br/>
      </w:r>
      <w:r>
        <w:rPr>
          <w:rFonts w:ascii="Times New Roman"/>
          <w:b w:val="false"/>
          <w:i w:val="false"/>
          <w:color w:val="000000"/>
          <w:sz w:val="28"/>
        </w:rPr>
        <w:t xml:space="preserve">
      кодексінің 51-бабы 1-тармағының </w:t>
      </w:r>
      <w:r>
        <w:br/>
      </w:r>
      <w:r>
        <w:rPr>
          <w:rFonts w:ascii="Times New Roman"/>
          <w:b w:val="false"/>
          <w:i w:val="false"/>
          <w:color w:val="000000"/>
          <w:sz w:val="28"/>
        </w:rPr>
        <w:t xml:space="preserve">
      5) тармақшасына сай кредиторлардың </w:t>
      </w:r>
      <w:r>
        <w:br/>
      </w:r>
      <w:r>
        <w:rPr>
          <w:rFonts w:ascii="Times New Roman"/>
          <w:b w:val="false"/>
          <w:i w:val="false"/>
          <w:color w:val="000000"/>
          <w:sz w:val="28"/>
        </w:rPr>
        <w:t xml:space="preserve">
      бесінші кезектегі талаптары </w:t>
      </w:r>
      <w:r>
        <w:br/>
      </w:r>
      <w:r>
        <w:rPr>
          <w:rFonts w:ascii="Times New Roman"/>
          <w:b w:val="false"/>
          <w:i w:val="false"/>
          <w:color w:val="000000"/>
          <w:sz w:val="28"/>
        </w:rPr>
        <w:t xml:space="preserve">
7     Кредиторлар талаптарының жиынтығы </w:t>
      </w:r>
      <w:r>
        <w:br/>
      </w:r>
      <w:r>
        <w:rPr>
          <w:rFonts w:ascii="Times New Roman"/>
          <w:b w:val="false"/>
          <w:i w:val="false"/>
          <w:color w:val="000000"/>
          <w:sz w:val="28"/>
        </w:rPr>
        <w:t xml:space="preserve">
8     Кредиторлардың ағымдағы берешек </w:t>
      </w:r>
      <w:r>
        <w:br/>
      </w:r>
      <w:r>
        <w:rPr>
          <w:rFonts w:ascii="Times New Roman"/>
          <w:b w:val="false"/>
          <w:i w:val="false"/>
          <w:color w:val="000000"/>
          <w:sz w:val="28"/>
        </w:rPr>
        <w:t xml:space="preserve">
      пен талаптарының барлығы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Есепті кезеңде (тоқсанда, |Есепті кезеңде |Есепті|Есепті |Өзгеру </w:t>
      </w:r>
      <w:r>
        <w:br/>
      </w:r>
      <w:r>
        <w:rPr>
          <w:rFonts w:ascii="Times New Roman"/>
          <w:b w:val="false"/>
          <w:i w:val="false"/>
          <w:color w:val="000000"/>
          <w:sz w:val="28"/>
        </w:rPr>
        <w:t xml:space="preserve">
жылда) өтелгені, оның ішінде:|талаптарды тану|күнге |кезеңде|себеп. </w:t>
      </w:r>
      <w:r>
        <w:br/>
      </w:r>
      <w:r>
        <w:rPr>
          <w:rFonts w:ascii="Times New Roman"/>
          <w:b w:val="false"/>
          <w:i w:val="false"/>
          <w:color w:val="000000"/>
          <w:sz w:val="28"/>
        </w:rPr>
        <w:t xml:space="preserve">
-----------------------------|---------------|бере. |(тоқ.  |тері </w:t>
      </w:r>
      <w:r>
        <w:br/>
      </w:r>
      <w:r>
        <w:rPr>
          <w:rFonts w:ascii="Times New Roman"/>
          <w:b w:val="false"/>
          <w:i w:val="false"/>
          <w:color w:val="000000"/>
          <w:sz w:val="28"/>
        </w:rPr>
        <w:t xml:space="preserve">
ақ.|мү. |өзара|талап|нотариат|талап|өзгеріс. |шек   |санда, | </w:t>
      </w:r>
      <w:r>
        <w:br/>
      </w:r>
      <w:r>
        <w:rPr>
          <w:rFonts w:ascii="Times New Roman"/>
          <w:b w:val="false"/>
          <w:i w:val="false"/>
          <w:color w:val="000000"/>
          <w:sz w:val="28"/>
        </w:rPr>
        <w:t xml:space="preserve">
ша.|лік.|есеп.|ету  |кеңселе.|ету  |тер мен  |сомасы|жылда) | </w:t>
      </w:r>
      <w:r>
        <w:br/>
      </w:r>
      <w:r>
        <w:rPr>
          <w:rFonts w:ascii="Times New Roman"/>
          <w:b w:val="false"/>
          <w:i w:val="false"/>
          <w:color w:val="000000"/>
          <w:sz w:val="28"/>
        </w:rPr>
        <w:t xml:space="preserve">
лай|пен |тесу.|құ.  |рінің   |сома.|толықты. |      |көрсет.| </w:t>
      </w:r>
      <w:r>
        <w:br/>
      </w:r>
      <w:r>
        <w:rPr>
          <w:rFonts w:ascii="Times New Roman"/>
          <w:b w:val="false"/>
          <w:i w:val="false"/>
          <w:color w:val="000000"/>
          <w:sz w:val="28"/>
        </w:rPr>
        <w:t xml:space="preserve">
   |    | мен |қық. |депозит.|сы   |руларды  |      |кіш.   | </w:t>
      </w:r>
      <w:r>
        <w:br/>
      </w:r>
      <w:r>
        <w:rPr>
          <w:rFonts w:ascii="Times New Roman"/>
          <w:b w:val="false"/>
          <w:i w:val="false"/>
          <w:color w:val="000000"/>
          <w:sz w:val="28"/>
        </w:rPr>
        <w:t xml:space="preserve">
   |    |     |тарын|теріне  |     |бекіту   |      |тердің | </w:t>
      </w:r>
      <w:r>
        <w:br/>
      </w:r>
      <w:r>
        <w:rPr>
          <w:rFonts w:ascii="Times New Roman"/>
          <w:b w:val="false"/>
          <w:i w:val="false"/>
          <w:color w:val="000000"/>
          <w:sz w:val="28"/>
        </w:rPr>
        <w:t xml:space="preserve">
   |    |     |бас. |ауда.   |     |күні мен |      |өзгеруі| </w:t>
      </w:r>
      <w:r>
        <w:br/>
      </w:r>
      <w:r>
        <w:rPr>
          <w:rFonts w:ascii="Times New Roman"/>
          <w:b w:val="false"/>
          <w:i w:val="false"/>
          <w:color w:val="000000"/>
          <w:sz w:val="28"/>
        </w:rPr>
        <w:t xml:space="preserve">
   |    |     |қаға |рымдар  |     |нөмірі   |      |       | </w:t>
      </w:r>
      <w:r>
        <w:br/>
      </w:r>
      <w:r>
        <w:rPr>
          <w:rFonts w:ascii="Times New Roman"/>
          <w:b w:val="false"/>
          <w:i w:val="false"/>
          <w:color w:val="000000"/>
          <w:sz w:val="28"/>
        </w:rPr>
        <w:t xml:space="preserve">
   |    |     |беру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5   6     7    8      9       10     11       12     13       14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Тарату комиссиясының төрағасы    _____________ _____________ </w:t>
      </w:r>
      <w:r>
        <w:br/>
      </w:r>
      <w:r>
        <w:rPr>
          <w:rFonts w:ascii="Times New Roman"/>
          <w:b w:val="false"/>
          <w:i w:val="false"/>
          <w:color w:val="000000"/>
          <w:sz w:val="28"/>
        </w:rPr>
        <w:t xml:space="preserve">
      Бас бухгалтер                    _____________ _____________ </w:t>
      </w:r>
      <w:r>
        <w:br/>
      </w:r>
      <w:r>
        <w:rPr>
          <w:rFonts w:ascii="Times New Roman"/>
          <w:b w:val="false"/>
          <w:i w:val="false"/>
          <w:color w:val="000000"/>
          <w:sz w:val="28"/>
        </w:rPr>
        <w:t xml:space="preserve">
      Орындаушы                        _____________ _____________ </w:t>
      </w:r>
      <w:r>
        <w:br/>
      </w:r>
      <w:r>
        <w:rPr>
          <w:rFonts w:ascii="Times New Roman"/>
          <w:b w:val="false"/>
          <w:i w:val="false"/>
          <w:color w:val="000000"/>
          <w:sz w:val="28"/>
        </w:rPr>
        <w:t xml:space="preserve">
      телефоны </w:t>
      </w:r>
    </w:p>
    <w:p>
      <w:pPr>
        <w:spacing w:after="0"/>
        <w:ind w:left="0"/>
        <w:jc w:val="both"/>
      </w:pPr>
      <w:r>
        <w:rPr>
          <w:rFonts w:ascii="Times New Roman"/>
          <w:b w:val="false"/>
          <w:i w:val="false"/>
          <w:color w:val="000000"/>
          <w:sz w:val="28"/>
        </w:rPr>
        <w:t xml:space="preserve">      Жинақтаушы зейнетақы қорларының </w:t>
      </w:r>
      <w:r>
        <w:br/>
      </w:r>
      <w:r>
        <w:rPr>
          <w:rFonts w:ascii="Times New Roman"/>
          <w:b w:val="false"/>
          <w:i w:val="false"/>
          <w:color w:val="000000"/>
          <w:sz w:val="28"/>
        </w:rPr>
        <w:t xml:space="preserve">
тарату комиссияларының есеп пен </w:t>
      </w:r>
      <w:r>
        <w:br/>
      </w:r>
      <w:r>
        <w:rPr>
          <w:rFonts w:ascii="Times New Roman"/>
          <w:b w:val="false"/>
          <w:i w:val="false"/>
          <w:color w:val="000000"/>
          <w:sz w:val="28"/>
        </w:rPr>
        <w:t xml:space="preserve">
қосымша ақпаратты ұсыну нысандары, </w:t>
      </w:r>
      <w:r>
        <w:br/>
      </w:r>
      <w:r>
        <w:rPr>
          <w:rFonts w:ascii="Times New Roman"/>
          <w:b w:val="false"/>
          <w:i w:val="false"/>
          <w:color w:val="000000"/>
          <w:sz w:val="28"/>
        </w:rPr>
        <w:t xml:space="preserve">
мерзімі және кезеңділігі туралы </w:t>
      </w:r>
      <w:r>
        <w:br/>
      </w:r>
      <w:r>
        <w:rPr>
          <w:rFonts w:ascii="Times New Roman"/>
          <w:b w:val="false"/>
          <w:i w:val="false"/>
          <w:color w:val="000000"/>
          <w:sz w:val="28"/>
        </w:rPr>
        <w:t xml:space="preserve">
нұсқаулыққа 10-1-қосымша    </w:t>
      </w:r>
    </w:p>
    <w:p>
      <w:pPr>
        <w:spacing w:after="0"/>
        <w:ind w:left="0"/>
        <w:jc w:val="both"/>
      </w:pPr>
      <w:r>
        <w:rPr>
          <w:rFonts w:ascii="Times New Roman"/>
          <w:b w:val="false"/>
          <w:i w:val="false"/>
          <w:color w:val="ff0000"/>
          <w:sz w:val="28"/>
        </w:rPr>
        <w:t xml:space="preserve">       Ескерту: 10-1-қосымшамен толықтырылды - ҚР Қаржы нарығын және </w:t>
      </w:r>
      <w:r>
        <w:br/>
      </w:r>
      <w:r>
        <w:rPr>
          <w:rFonts w:ascii="Times New Roman"/>
          <w:b w:val="false"/>
          <w:i w:val="false"/>
          <w:color w:val="ff0000"/>
          <w:sz w:val="28"/>
        </w:rPr>
        <w:t xml:space="preserve">
қаржы ұйымдарын реттеу мен қадағалау агенттігі Басқармасының 2009.02.27. </w:t>
      </w:r>
      <w:r>
        <w:rPr>
          <w:rFonts w:ascii="Times New Roman"/>
          <w:b w:val="false"/>
          <w:i w:val="false"/>
          <w:color w:val="ff0000"/>
          <w:sz w:val="28"/>
        </w:rPr>
        <w:t xml:space="preserve">N 24 </w:t>
      </w:r>
      <w:r>
        <w:rPr>
          <w:rFonts w:ascii="Times New Roman"/>
          <w:b w:val="false"/>
          <w:i w:val="false"/>
          <w:color w:val="ff0000"/>
          <w:sz w:val="28"/>
        </w:rPr>
        <w:t xml:space="preserve">Қаулысымен. </w:t>
      </w:r>
      <w:r>
        <w:br/>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____________________________________________ </w:t>
      </w:r>
      <w:r>
        <w:br/>
      </w:r>
      <w:r>
        <w:rPr>
          <w:rFonts w:ascii="Times New Roman"/>
          <w:b/>
          <w:i w:val="false"/>
          <w:color w:val="000000"/>
        </w:rPr>
        <w:t xml:space="preserve">
(жинақтаушы зейнетақы қорының атауы) </w:t>
      </w:r>
      <w:r>
        <w:br/>
      </w:r>
      <w:r>
        <w:rPr>
          <w:rFonts w:ascii="Times New Roman"/>
          <w:b/>
          <w:i w:val="false"/>
          <w:color w:val="000000"/>
        </w:rPr>
        <w:t xml:space="preserve">
кепіл мүлкінің жай-күйі туралы есеп </w:t>
      </w:r>
      <w:r>
        <w:br/>
      </w:r>
      <w:r>
        <w:rPr>
          <w:rFonts w:ascii="Times New Roman"/>
          <w:b/>
          <w:i w:val="false"/>
          <w:color w:val="000000"/>
        </w:rPr>
        <w:t xml:space="preserve">
20__ жылғы "___"____________ </w:t>
      </w:r>
      <w:r>
        <w:br/>
      </w:r>
      <w:r>
        <w:rPr>
          <w:rFonts w:ascii="Times New Roman"/>
          <w:b/>
          <w:i w:val="false"/>
          <w:color w:val="000000"/>
        </w:rPr>
        <w:t xml:space="preserve">
      (есеп беру күні)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1211"/>
        <w:gridCol w:w="1310"/>
        <w:gridCol w:w="1650"/>
        <w:gridCol w:w="1650"/>
        <w:gridCol w:w="1790"/>
        <w:gridCol w:w="1810"/>
        <w:gridCol w:w="2928"/>
      </w:tblGrid>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Дебитордың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Дебиторлық берешек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 мүлкінің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өндірісінің басталуына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 мүлікті бағалау/қайта бағалау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теңгемен)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 шотының нөмірі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(бірлік)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 мүліктің құны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Бағалауды/ қайта бағалауды жүргізген күні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gridCol w:w="1473"/>
        <w:gridCol w:w="2333"/>
        <w:gridCol w:w="2153"/>
        <w:gridCol w:w="1313"/>
        <w:gridCol w:w="1913"/>
        <w:gridCol w:w="1313"/>
      </w:tblGrid>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 мүлікті сату </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Бағалаушының атауы, бағалаушының бағалау қызметін жүзеге асыруға берілген лицензиясының нөмірі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Мүліктің бағалау құны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Баспасөз органының атауы және сауда-саттықты өткізгені туралы ақпаратты жариялаған күні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Сауда-саттықты өткізу күні және сауда-саттық нәтижесі жөніндегі хаттаманың нөмірі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 – сату шартының нөмірі мен күні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келіп түсуін растайтын құжаттың атауы мен нөмірі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құны </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2293"/>
        <w:gridCol w:w="3853"/>
        <w:gridCol w:w="1693"/>
        <w:gridCol w:w="1893"/>
        <w:gridCol w:w="1553"/>
      </w:tblGrid>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күнге </w:t>
            </w:r>
          </w:p>
        </w:tc>
        <w:tc>
          <w:tcPr>
            <w:tcW w:w="3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 мүлікті сату құны мен дебиторлық берешек сомасының арасындағы айырмасы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 мүлікті есептен шығару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(бірлік)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 мүліктің құны </w:t>
            </w: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Негіздеме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r>
              <w:br/>
            </w:r>
            <w:r>
              <w:rPr>
                <w:rFonts w:ascii="Times New Roman"/>
                <w:b w:val="false"/>
                <w:i w:val="false"/>
                <w:color w:val="000000"/>
                <w:sz w:val="20"/>
              </w:rPr>
              <w:t xml:space="preserve">
(3 бағ.-15 бағ.)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Тарату комиссияның </w:t>
      </w:r>
      <w:r>
        <w:br/>
      </w:r>
      <w:r>
        <w:rPr>
          <w:rFonts w:ascii="Times New Roman"/>
          <w:b w:val="false"/>
          <w:i w:val="false"/>
          <w:color w:val="000000"/>
          <w:sz w:val="28"/>
        </w:rPr>
        <w:t xml:space="preserve">
төрағасы      _______________________________________ __________                      (тегі, аты, бар болса - әкесінің аты)    (қолы) </w:t>
      </w:r>
      <w:r>
        <w:br/>
      </w:r>
      <w:r>
        <w:rPr>
          <w:rFonts w:ascii="Times New Roman"/>
          <w:b w:val="false"/>
          <w:i w:val="false"/>
          <w:color w:val="000000"/>
          <w:sz w:val="28"/>
        </w:rPr>
        <w:t xml:space="preserve">
Бас бухгалтер _______________________________________ __________ </w:t>
      </w:r>
      <w:r>
        <w:br/>
      </w:r>
      <w:r>
        <w:rPr>
          <w:rFonts w:ascii="Times New Roman"/>
          <w:b w:val="false"/>
          <w:i w:val="false"/>
          <w:color w:val="000000"/>
          <w:sz w:val="28"/>
        </w:rPr>
        <w:t xml:space="preserve">
               (тегі, аты, бар болса - әкесінің аты)    (қолы) </w:t>
      </w:r>
      <w:r>
        <w:br/>
      </w:r>
      <w:r>
        <w:rPr>
          <w:rFonts w:ascii="Times New Roman"/>
          <w:b w:val="false"/>
          <w:i w:val="false"/>
          <w:color w:val="000000"/>
          <w:sz w:val="28"/>
        </w:rPr>
        <w:t xml:space="preserve">
Орындаушы     _______________________________________ __________ </w:t>
      </w:r>
      <w:r>
        <w:br/>
      </w:r>
      <w:r>
        <w:rPr>
          <w:rFonts w:ascii="Times New Roman"/>
          <w:b w:val="false"/>
          <w:i w:val="false"/>
          <w:color w:val="000000"/>
          <w:sz w:val="28"/>
        </w:rPr>
        <w:t xml:space="preserve">
               (тегі, аты, бар болса - әкесінің аты)    (қолы) </w:t>
      </w:r>
      <w:r>
        <w:br/>
      </w:r>
      <w:r>
        <w:rPr>
          <w:rFonts w:ascii="Times New Roman"/>
          <w:b w:val="false"/>
          <w:i w:val="false"/>
          <w:color w:val="000000"/>
          <w:sz w:val="28"/>
        </w:rPr>
        <w:t xml:space="preserve">
телефон </w:t>
      </w:r>
    </w:p>
    <w:bookmarkStart w:name="z58" w:id="58"/>
    <w:p>
      <w:pPr>
        <w:spacing w:after="0"/>
        <w:ind w:left="0"/>
        <w:jc w:val="both"/>
      </w:pPr>
      <w:r>
        <w:rPr>
          <w:rFonts w:ascii="Times New Roman"/>
          <w:b w:val="false"/>
          <w:i w:val="false"/>
          <w:color w:val="000000"/>
          <w:sz w:val="28"/>
        </w:rPr>
        <w:t xml:space="preserve">
                                  "Жинақтаушы зейнетақы қорларының </w:t>
      </w:r>
      <w:r>
        <w:br/>
      </w:r>
      <w:r>
        <w:rPr>
          <w:rFonts w:ascii="Times New Roman"/>
          <w:b w:val="false"/>
          <w:i w:val="false"/>
          <w:color w:val="000000"/>
          <w:sz w:val="28"/>
        </w:rPr>
        <w:t xml:space="preserve">
                                   тарату комиссияларының есеп пен </w:t>
      </w:r>
      <w:r>
        <w:br/>
      </w:r>
      <w:r>
        <w:rPr>
          <w:rFonts w:ascii="Times New Roman"/>
          <w:b w:val="false"/>
          <w:i w:val="false"/>
          <w:color w:val="000000"/>
          <w:sz w:val="28"/>
        </w:rPr>
        <w:t xml:space="preserve">
                                 қосымша ақпаратты ұсыну нысандары, </w:t>
      </w:r>
      <w:r>
        <w:br/>
      </w:r>
      <w:r>
        <w:rPr>
          <w:rFonts w:ascii="Times New Roman"/>
          <w:b w:val="false"/>
          <w:i w:val="false"/>
          <w:color w:val="000000"/>
          <w:sz w:val="28"/>
        </w:rPr>
        <w:t xml:space="preserve">
                                   мерзімі және кезеңділігі туралы </w:t>
      </w:r>
      <w:r>
        <w:br/>
      </w:r>
      <w:r>
        <w:rPr>
          <w:rFonts w:ascii="Times New Roman"/>
          <w:b w:val="false"/>
          <w:i w:val="false"/>
          <w:color w:val="000000"/>
          <w:sz w:val="28"/>
        </w:rPr>
        <w:t xml:space="preserve">
                                         нұсқаулыққа 11-қосымша </w:t>
      </w:r>
    </w:p>
    <w:bookmarkEnd w:id="58"/>
    <w:p>
      <w:pPr>
        <w:spacing w:after="0"/>
        <w:ind w:left="0"/>
        <w:jc w:val="both"/>
      </w:pPr>
      <w:r>
        <w:rPr>
          <w:rFonts w:ascii="Times New Roman"/>
          <w:b w:val="false"/>
          <w:i w:val="false"/>
          <w:color w:val="ff0000"/>
          <w:sz w:val="28"/>
        </w:rPr>
        <w:t xml:space="preserve">      Ескерту: 11-қосымша жаңа редакцияда - ҚР Қаржы нарығын және қаржы ұйымдарын реттеу мен қадағалау агенттігі Басқармасының 2007.09.24. </w:t>
      </w:r>
      <w:r>
        <w:rPr>
          <w:rFonts w:ascii="Times New Roman"/>
          <w:b w:val="false"/>
          <w:i w:val="false"/>
          <w:color w:val="ff0000"/>
          <w:sz w:val="28"/>
        </w:rPr>
        <w:t xml:space="preserve">N 237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2009.02.27. </w:t>
      </w:r>
      <w:r>
        <w:rPr>
          <w:rFonts w:ascii="Times New Roman"/>
          <w:b w:val="false"/>
          <w:i w:val="false"/>
          <w:color w:val="ff0000"/>
          <w:sz w:val="28"/>
        </w:rPr>
        <w:t xml:space="preserve">N 24 </w:t>
      </w:r>
      <w:r>
        <w:rPr>
          <w:rFonts w:ascii="Times New Roman"/>
          <w:b w:val="false"/>
          <w:i w:val="false"/>
          <w:color w:val="ff0000"/>
          <w:sz w:val="28"/>
        </w:rPr>
        <w:t xml:space="preserve">Қаулыларымен. </w:t>
      </w:r>
    </w:p>
    <w:p>
      <w:pPr>
        <w:spacing w:after="0"/>
        <w:ind w:left="0"/>
        <w:jc w:val="both"/>
      </w:pPr>
      <w:r>
        <w:rPr>
          <w:rFonts w:ascii="Times New Roman"/>
          <w:b/>
          <w:i w:val="false"/>
          <w:color w:val="000000"/>
          <w:sz w:val="28"/>
        </w:rPr>
        <w:t xml:space="preserve">             (Жинақтаушы зейнетақы қорының атауы) </w:t>
      </w:r>
      <w:r>
        <w:br/>
      </w:r>
      <w:r>
        <w:rPr>
          <w:rFonts w:ascii="Times New Roman"/>
          <w:b w:val="false"/>
          <w:i w:val="false"/>
          <w:color w:val="000000"/>
          <w:sz w:val="28"/>
        </w:rPr>
        <w:t>
</w:t>
      </w:r>
      <w:r>
        <w:rPr>
          <w:rFonts w:ascii="Times New Roman"/>
          <w:b/>
          <w:i w:val="false"/>
          <w:color w:val="000000"/>
          <w:sz w:val="28"/>
        </w:rPr>
        <w:t xml:space="preserve">    тарату комиссиясының есепті кезеңде (ай, тоқсан, жыл) </w:t>
      </w:r>
      <w:r>
        <w:br/>
      </w:r>
      <w:r>
        <w:rPr>
          <w:rFonts w:ascii="Times New Roman"/>
          <w:b w:val="false"/>
          <w:i w:val="false"/>
          <w:color w:val="000000"/>
          <w:sz w:val="28"/>
        </w:rPr>
        <w:t>
</w:t>
      </w:r>
      <w:r>
        <w:rPr>
          <w:rFonts w:ascii="Times New Roman"/>
          <w:b/>
          <w:i w:val="false"/>
          <w:color w:val="000000"/>
          <w:sz w:val="28"/>
        </w:rPr>
        <w:t xml:space="preserve">       тарату өндірісіне шыққан шығыстары туралы есеп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6373"/>
        <w:gridCol w:w="1773"/>
        <w:gridCol w:w="1873"/>
        <w:gridCol w:w="1653"/>
      </w:tblGrid>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атауы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 </w:t>
            </w:r>
            <w:r>
              <w:br/>
            </w:r>
            <w:r>
              <w:rPr>
                <w:rFonts w:ascii="Times New Roman"/>
                <w:b w:val="false"/>
                <w:i w:val="false"/>
                <w:color w:val="000000"/>
                <w:sz w:val="20"/>
              </w:rPr>
              <w:t xml:space="preserve">
торлар </w:t>
            </w:r>
            <w:r>
              <w:br/>
            </w:r>
            <w:r>
              <w:rPr>
                <w:rFonts w:ascii="Times New Roman"/>
                <w:b w:val="false"/>
                <w:i w:val="false"/>
                <w:color w:val="000000"/>
                <w:sz w:val="20"/>
              </w:rPr>
              <w:t xml:space="preserve">
комитеті </w:t>
            </w:r>
            <w:r>
              <w:br/>
            </w:r>
            <w:r>
              <w:rPr>
                <w:rFonts w:ascii="Times New Roman"/>
                <w:b w:val="false"/>
                <w:i w:val="false"/>
                <w:color w:val="000000"/>
                <w:sz w:val="20"/>
              </w:rPr>
              <w:t xml:space="preserve">
бекіткен </w:t>
            </w:r>
            <w:r>
              <w:br/>
            </w:r>
            <w:r>
              <w:rPr>
                <w:rFonts w:ascii="Times New Roman"/>
                <w:b w:val="false"/>
                <w:i w:val="false"/>
                <w:color w:val="000000"/>
                <w:sz w:val="20"/>
              </w:rPr>
              <w:t xml:space="preserve">
(уәкі- </w:t>
            </w:r>
            <w:r>
              <w:br/>
            </w:r>
            <w:r>
              <w:rPr>
                <w:rFonts w:ascii="Times New Roman"/>
                <w:b w:val="false"/>
                <w:i w:val="false"/>
                <w:color w:val="000000"/>
                <w:sz w:val="20"/>
              </w:rPr>
              <w:t xml:space="preserve">
летті </w:t>
            </w:r>
            <w:r>
              <w:br/>
            </w:r>
            <w:r>
              <w:rPr>
                <w:rFonts w:ascii="Times New Roman"/>
                <w:b w:val="false"/>
                <w:i w:val="false"/>
                <w:color w:val="000000"/>
                <w:sz w:val="20"/>
              </w:rPr>
              <w:t xml:space="preserve">
органмен </w:t>
            </w:r>
            <w:r>
              <w:br/>
            </w:r>
            <w:r>
              <w:rPr>
                <w:rFonts w:ascii="Times New Roman"/>
                <w:b w:val="false"/>
                <w:i w:val="false"/>
                <w:color w:val="000000"/>
                <w:sz w:val="20"/>
              </w:rPr>
              <w:t xml:space="preserve">
келісіл- </w:t>
            </w:r>
            <w:r>
              <w:br/>
            </w:r>
            <w:r>
              <w:rPr>
                <w:rFonts w:ascii="Times New Roman"/>
                <w:b w:val="false"/>
                <w:i w:val="false"/>
                <w:color w:val="000000"/>
                <w:sz w:val="20"/>
              </w:rPr>
              <w:t xml:space="preserve">
ген) </w:t>
            </w:r>
            <w:r>
              <w:br/>
            </w:r>
            <w:r>
              <w:rPr>
                <w:rFonts w:ascii="Times New Roman"/>
                <w:b w:val="false"/>
                <w:i w:val="false"/>
                <w:color w:val="000000"/>
                <w:sz w:val="20"/>
              </w:rPr>
              <w:t xml:space="preserve">
тарату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тарының </w:t>
            </w:r>
            <w:r>
              <w:br/>
            </w:r>
            <w:r>
              <w:rPr>
                <w:rFonts w:ascii="Times New Roman"/>
                <w:b w:val="false"/>
                <w:i w:val="false"/>
                <w:color w:val="000000"/>
                <w:sz w:val="20"/>
              </w:rPr>
              <w:t xml:space="preserve">
смета- </w:t>
            </w:r>
            <w:r>
              <w:br/>
            </w:r>
            <w:r>
              <w:rPr>
                <w:rFonts w:ascii="Times New Roman"/>
                <w:b w:val="false"/>
                <w:i w:val="false"/>
                <w:color w:val="000000"/>
                <w:sz w:val="20"/>
              </w:rPr>
              <w:t xml:space="preserve">
сына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шығыстар </w:t>
            </w:r>
            <w:r>
              <w:br/>
            </w:r>
            <w:r>
              <w:rPr>
                <w:rFonts w:ascii="Times New Roman"/>
                <w:b w:val="false"/>
                <w:i w:val="false"/>
                <w:color w:val="000000"/>
                <w:sz w:val="20"/>
              </w:rPr>
              <w:t xml:space="preserve">
сомасы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w:t>
            </w:r>
            <w:r>
              <w:br/>
            </w:r>
            <w:r>
              <w:rPr>
                <w:rFonts w:ascii="Times New Roman"/>
                <w:b w:val="false"/>
                <w:i w:val="false"/>
                <w:color w:val="000000"/>
                <w:sz w:val="20"/>
              </w:rPr>
              <w:t xml:space="preserve">
шыққан </w:t>
            </w:r>
            <w:r>
              <w:br/>
            </w:r>
            <w:r>
              <w:rPr>
                <w:rFonts w:ascii="Times New Roman"/>
                <w:b w:val="false"/>
                <w:i w:val="false"/>
                <w:color w:val="000000"/>
                <w:sz w:val="20"/>
              </w:rPr>
              <w:t xml:space="preserve">
шығыстар-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сомасы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Өзгеріс- </w:t>
            </w:r>
            <w:r>
              <w:br/>
            </w:r>
            <w:r>
              <w:rPr>
                <w:rFonts w:ascii="Times New Roman"/>
                <w:b w:val="false"/>
                <w:i w:val="false"/>
                <w:color w:val="000000"/>
                <w:sz w:val="20"/>
              </w:rPr>
              <w:t xml:space="preserve">
тер </w:t>
            </w:r>
            <w:r>
              <w:br/>
            </w:r>
            <w:r>
              <w:rPr>
                <w:rFonts w:ascii="Times New Roman"/>
                <w:b w:val="false"/>
                <w:i w:val="false"/>
                <w:color w:val="000000"/>
                <w:sz w:val="20"/>
              </w:rPr>
              <w:t xml:space="preserve">
(4-ба- </w:t>
            </w:r>
            <w:r>
              <w:br/>
            </w:r>
            <w:r>
              <w:rPr>
                <w:rFonts w:ascii="Times New Roman"/>
                <w:b w:val="false"/>
                <w:i w:val="false"/>
                <w:color w:val="000000"/>
                <w:sz w:val="20"/>
              </w:rPr>
              <w:t xml:space="preserve">
ған - </w:t>
            </w:r>
            <w:r>
              <w:br/>
            </w:r>
            <w:r>
              <w:rPr>
                <w:rFonts w:ascii="Times New Roman"/>
                <w:b w:val="false"/>
                <w:i w:val="false"/>
                <w:color w:val="000000"/>
                <w:sz w:val="20"/>
              </w:rPr>
              <w:t xml:space="preserve">
3-баған)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еңбегіне ақы </w:t>
            </w:r>
            <w:r>
              <w:br/>
            </w:r>
            <w:r>
              <w:rPr>
                <w:rFonts w:ascii="Times New Roman"/>
                <w:b w:val="false"/>
                <w:i w:val="false"/>
                <w:color w:val="000000"/>
                <w:sz w:val="20"/>
              </w:rPr>
              <w:t xml:space="preserve">
төлеу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шарты негізінде жұмыс істейтін тарату комиссия төрағасының, мүшелерінің, сондай-ақ тартылған қызметкерлерінің еңбегіне ақы төлеу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Лауазымдық еңбекақы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зейнетақы жарналары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Ақылы қызмет көрсету шарттары бойынша қызмет көрсететін тартылған қызметкерлердің еңбегіне ақы төлеу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- 2009.02.27. </w:t>
            </w:r>
            <w:r>
              <w:rPr>
                <w:rFonts w:ascii="Times New Roman"/>
                <w:b w:val="false"/>
                <w:i w:val="false"/>
                <w:color w:val="ff0000"/>
                <w:sz w:val="20"/>
              </w:rPr>
              <w:t xml:space="preserve">N 24 </w:t>
            </w:r>
            <w:r>
              <w:rPr>
                <w:rFonts w:ascii="Times New Roman"/>
                <w:b w:val="false"/>
                <w:i w:val="false"/>
                <w:color w:val="ff0000"/>
                <w:sz w:val="20"/>
              </w:rPr>
              <w:t xml:space="preserve">Қаулысымен)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Бюджетке аударымдар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Төлемдер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аударымдар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шығыстар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Қызметтік және шаруашылық </w:t>
            </w:r>
            <w:r>
              <w:br/>
            </w:r>
            <w:r>
              <w:rPr>
                <w:rFonts w:ascii="Times New Roman"/>
                <w:b w:val="false"/>
                <w:i w:val="false"/>
                <w:color w:val="000000"/>
                <w:sz w:val="20"/>
              </w:rPr>
              <w:t xml:space="preserve">
қажеттіліктері үшін көлік </w:t>
            </w:r>
            <w:r>
              <w:br/>
            </w:r>
            <w:r>
              <w:rPr>
                <w:rFonts w:ascii="Times New Roman"/>
                <w:b w:val="false"/>
                <w:i w:val="false"/>
                <w:color w:val="000000"/>
                <w:sz w:val="20"/>
              </w:rPr>
              <w:t xml:space="preserve">
жалдау бойынша қызмет көрсету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қызметін көрсету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Үйлерді және ғимараттарды </w:t>
            </w:r>
            <w:r>
              <w:br/>
            </w:r>
            <w:r>
              <w:rPr>
                <w:rFonts w:ascii="Times New Roman"/>
                <w:b w:val="false"/>
                <w:i w:val="false"/>
                <w:color w:val="000000"/>
                <w:sz w:val="20"/>
              </w:rPr>
              <w:t xml:space="preserve">
күзету және сигнализация </w:t>
            </w:r>
            <w:r>
              <w:br/>
            </w:r>
            <w:r>
              <w:rPr>
                <w:rFonts w:ascii="Times New Roman"/>
                <w:b w:val="false"/>
                <w:i w:val="false"/>
                <w:color w:val="000000"/>
                <w:sz w:val="20"/>
              </w:rPr>
              <w:t xml:space="preserve">
бойынша қызмет көрсету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Көлікті күзету бойынша қызмет </w:t>
            </w:r>
            <w:r>
              <w:br/>
            </w:r>
            <w:r>
              <w:rPr>
                <w:rFonts w:ascii="Times New Roman"/>
                <w:b w:val="false"/>
                <w:i w:val="false"/>
                <w:color w:val="000000"/>
                <w:sz w:val="20"/>
              </w:rPr>
              <w:t xml:space="preserve">
көрсету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тұрағын ұсыну бойынша </w:t>
            </w:r>
            <w:r>
              <w:br/>
            </w:r>
            <w:r>
              <w:rPr>
                <w:rFonts w:ascii="Times New Roman"/>
                <w:b w:val="false"/>
                <w:i w:val="false"/>
                <w:color w:val="000000"/>
                <w:sz w:val="20"/>
              </w:rPr>
              <w:t xml:space="preserve">
қызмет көрсету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Көлікті тіркеу бойынша қызмет </w:t>
            </w:r>
            <w:r>
              <w:br/>
            </w:r>
            <w:r>
              <w:rPr>
                <w:rFonts w:ascii="Times New Roman"/>
                <w:b w:val="false"/>
                <w:i w:val="false"/>
                <w:color w:val="000000"/>
                <w:sz w:val="20"/>
              </w:rPr>
              <w:t xml:space="preserve">
көрсету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Көлікті техникалық қарау </w:t>
            </w:r>
            <w:r>
              <w:br/>
            </w:r>
            <w:r>
              <w:rPr>
                <w:rFonts w:ascii="Times New Roman"/>
                <w:b w:val="false"/>
                <w:i w:val="false"/>
                <w:color w:val="000000"/>
                <w:sz w:val="20"/>
              </w:rPr>
              <w:t xml:space="preserve">
бойынша қызмет көрсету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Көлікті сақтандыру бойынша </w:t>
            </w:r>
            <w:r>
              <w:br/>
            </w:r>
            <w:r>
              <w:rPr>
                <w:rFonts w:ascii="Times New Roman"/>
                <w:b w:val="false"/>
                <w:i w:val="false"/>
                <w:color w:val="000000"/>
                <w:sz w:val="20"/>
              </w:rPr>
              <w:t xml:space="preserve">
қызмет көрсету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қызмет көрсету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құрал-жабдықтарды ағым- </w:t>
            </w:r>
            <w:r>
              <w:br/>
            </w:r>
            <w:r>
              <w:rPr>
                <w:rFonts w:ascii="Times New Roman"/>
                <w:b w:val="false"/>
                <w:i w:val="false"/>
                <w:color w:val="000000"/>
                <w:sz w:val="20"/>
              </w:rPr>
              <w:t xml:space="preserve">
дағы жөндеуден өткізу, техника- </w:t>
            </w:r>
            <w:r>
              <w:br/>
            </w:r>
            <w:r>
              <w:rPr>
                <w:rFonts w:ascii="Times New Roman"/>
                <w:b w:val="false"/>
                <w:i w:val="false"/>
                <w:color w:val="000000"/>
                <w:sz w:val="20"/>
              </w:rPr>
              <w:t xml:space="preserve">
лық, сервистік қызмет көрсету </w:t>
            </w:r>
            <w:r>
              <w:br/>
            </w:r>
            <w:r>
              <w:rPr>
                <w:rFonts w:ascii="Times New Roman"/>
                <w:b w:val="false"/>
                <w:i w:val="false"/>
                <w:color w:val="000000"/>
                <w:sz w:val="20"/>
              </w:rPr>
              <w:t xml:space="preserve">
(қарау) бойынша жұмыстар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Үй-жайларды жалдау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 органдарында жылжымайтын </w:t>
            </w:r>
            <w:r>
              <w:br/>
            </w:r>
            <w:r>
              <w:rPr>
                <w:rFonts w:ascii="Times New Roman"/>
                <w:b w:val="false"/>
                <w:i w:val="false"/>
                <w:color w:val="000000"/>
                <w:sz w:val="20"/>
              </w:rPr>
              <w:t xml:space="preserve">
мүлікті және тиісті құжаттарды </w:t>
            </w:r>
            <w:r>
              <w:br/>
            </w:r>
            <w:r>
              <w:rPr>
                <w:rFonts w:ascii="Times New Roman"/>
                <w:b w:val="false"/>
                <w:i w:val="false"/>
                <w:color w:val="000000"/>
                <w:sz w:val="20"/>
              </w:rPr>
              <w:t xml:space="preserve">
тіркеу бойынша қызмет көрсету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Мүлікті бағалау бойынша қызмет </w:t>
            </w:r>
            <w:r>
              <w:br/>
            </w:r>
            <w:r>
              <w:rPr>
                <w:rFonts w:ascii="Times New Roman"/>
                <w:b w:val="false"/>
                <w:i w:val="false"/>
                <w:color w:val="000000"/>
                <w:sz w:val="20"/>
              </w:rPr>
              <w:t xml:space="preserve">
көрсету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құралдарында </w:t>
            </w:r>
            <w:r>
              <w:br/>
            </w:r>
            <w:r>
              <w:rPr>
                <w:rFonts w:ascii="Times New Roman"/>
                <w:b w:val="false"/>
                <w:i w:val="false"/>
                <w:color w:val="000000"/>
                <w:sz w:val="20"/>
              </w:rPr>
              <w:t xml:space="preserve">
жариялау бойынша қызмет көрсету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жүйесін қосуға дайындау </w:t>
            </w:r>
            <w:r>
              <w:br/>
            </w:r>
            <w:r>
              <w:rPr>
                <w:rFonts w:ascii="Times New Roman"/>
                <w:b w:val="false"/>
                <w:i w:val="false"/>
                <w:color w:val="000000"/>
                <w:sz w:val="20"/>
              </w:rPr>
              <w:t xml:space="preserve">
бойынша қызмет көрсету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Сантехникалық жұмыстар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Мүлікті сақтау бойынша қызмет </w:t>
            </w:r>
            <w:r>
              <w:br/>
            </w:r>
            <w:r>
              <w:rPr>
                <w:rFonts w:ascii="Times New Roman"/>
                <w:b w:val="false"/>
                <w:i w:val="false"/>
                <w:color w:val="000000"/>
                <w:sz w:val="20"/>
              </w:rPr>
              <w:t xml:space="preserve">
көрсету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салығын төлеу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Нотариалды куәландыру бойынша </w:t>
            </w:r>
            <w:r>
              <w:br/>
            </w:r>
            <w:r>
              <w:rPr>
                <w:rFonts w:ascii="Times New Roman"/>
                <w:b w:val="false"/>
                <w:i w:val="false"/>
                <w:color w:val="000000"/>
                <w:sz w:val="20"/>
              </w:rPr>
              <w:t xml:space="preserve">
қызмет көрсету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Мүлікті тасымалдау, тиеу, түсіру бойынша қызмет көрсету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Терезелерге, есіктерге тор </w:t>
            </w:r>
            <w:r>
              <w:br/>
            </w:r>
            <w:r>
              <w:rPr>
                <w:rFonts w:ascii="Times New Roman"/>
                <w:b w:val="false"/>
                <w:i w:val="false"/>
                <w:color w:val="000000"/>
                <w:sz w:val="20"/>
              </w:rPr>
              <w:t xml:space="preserve">
жасап орнату бойынша жұмыстар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Аукциондарды өткізу бойынша </w:t>
            </w:r>
            <w:r>
              <w:br/>
            </w:r>
            <w:r>
              <w:rPr>
                <w:rFonts w:ascii="Times New Roman"/>
                <w:b w:val="false"/>
                <w:i w:val="false"/>
                <w:color w:val="000000"/>
                <w:sz w:val="20"/>
              </w:rPr>
              <w:t xml:space="preserve">
қызмет көрсету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Сараптама жүргізу бойынша </w:t>
            </w:r>
            <w:r>
              <w:br/>
            </w:r>
            <w:r>
              <w:rPr>
                <w:rFonts w:ascii="Times New Roman"/>
                <w:b w:val="false"/>
                <w:i w:val="false"/>
                <w:color w:val="000000"/>
                <w:sz w:val="20"/>
              </w:rPr>
              <w:t xml:space="preserve">
қызмет көрсету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 өткізу бойынша қызмет </w:t>
            </w:r>
            <w:r>
              <w:br/>
            </w:r>
            <w:r>
              <w:rPr>
                <w:rFonts w:ascii="Times New Roman"/>
                <w:b w:val="false"/>
                <w:i w:val="false"/>
                <w:color w:val="000000"/>
                <w:sz w:val="20"/>
              </w:rPr>
              <w:t xml:space="preserve">
көрсету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аудару бойынша </w:t>
            </w:r>
            <w:r>
              <w:br/>
            </w:r>
            <w:r>
              <w:rPr>
                <w:rFonts w:ascii="Times New Roman"/>
                <w:b w:val="false"/>
                <w:i w:val="false"/>
                <w:color w:val="000000"/>
                <w:sz w:val="20"/>
              </w:rPr>
              <w:t xml:space="preserve">
қызмет көрсету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нөмірлерін орнату, </w:t>
            </w:r>
            <w:r>
              <w:br/>
            </w:r>
            <w:r>
              <w:rPr>
                <w:rFonts w:ascii="Times New Roman"/>
                <w:b w:val="false"/>
                <w:i w:val="false"/>
                <w:color w:val="000000"/>
                <w:sz w:val="20"/>
              </w:rPr>
              <w:t xml:space="preserve">
ауыстыру немесе көшіру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Акционерлер тізілімін актуалды </w:t>
            </w:r>
            <w:r>
              <w:br/>
            </w:r>
            <w:r>
              <w:rPr>
                <w:rFonts w:ascii="Times New Roman"/>
                <w:b w:val="false"/>
                <w:i w:val="false"/>
                <w:color w:val="000000"/>
                <w:sz w:val="20"/>
              </w:rPr>
              <w:t xml:space="preserve">
күйде сақтау үшін тіркеушінің </w:t>
            </w:r>
            <w:r>
              <w:br/>
            </w:r>
            <w:r>
              <w:rPr>
                <w:rFonts w:ascii="Times New Roman"/>
                <w:b w:val="false"/>
                <w:i w:val="false"/>
                <w:color w:val="000000"/>
                <w:sz w:val="20"/>
              </w:rPr>
              <w:t xml:space="preserve">
қызметі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ғылыми-техникалық </w:t>
            </w:r>
            <w:r>
              <w:br/>
            </w:r>
            <w:r>
              <w:rPr>
                <w:rFonts w:ascii="Times New Roman"/>
                <w:b w:val="false"/>
                <w:i w:val="false"/>
                <w:color w:val="000000"/>
                <w:sz w:val="20"/>
              </w:rPr>
              <w:t xml:space="preserve">
өңдеу және мұрағатқа тапсыру </w:t>
            </w:r>
            <w:r>
              <w:br/>
            </w:r>
            <w:r>
              <w:rPr>
                <w:rFonts w:ascii="Times New Roman"/>
                <w:b w:val="false"/>
                <w:i w:val="false"/>
                <w:color w:val="000000"/>
                <w:sz w:val="20"/>
              </w:rPr>
              <w:t xml:space="preserve">
бойынша қызмет көрсету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Таратуды тіркеу үшін төлем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Тауар-материалдық құндылықтарды </w:t>
            </w:r>
            <w:r>
              <w:br/>
            </w:r>
            <w:r>
              <w:rPr>
                <w:rFonts w:ascii="Times New Roman"/>
                <w:b w:val="false"/>
                <w:i w:val="false"/>
                <w:color w:val="000000"/>
                <w:sz w:val="20"/>
              </w:rPr>
              <w:t xml:space="preserve">
сатып алу бойынша шығыстар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 жабдығын жұмыс күйінде </w:t>
            </w:r>
            <w:r>
              <w:br/>
            </w:r>
            <w:r>
              <w:rPr>
                <w:rFonts w:ascii="Times New Roman"/>
                <w:b w:val="false"/>
                <w:i w:val="false"/>
                <w:color w:val="000000"/>
                <w:sz w:val="20"/>
              </w:rPr>
              <w:t xml:space="preserve">
сақтауға арналған шығыстар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 ұстауға </w:t>
            </w:r>
            <w:r>
              <w:br/>
            </w:r>
            <w:r>
              <w:rPr>
                <w:rFonts w:ascii="Times New Roman"/>
                <w:b w:val="false"/>
                <w:i w:val="false"/>
                <w:color w:val="000000"/>
                <w:sz w:val="20"/>
              </w:rPr>
              <w:t xml:space="preserve">
арналған шығыстар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Үй-жайларды ұстауға арналған </w:t>
            </w:r>
            <w:r>
              <w:br/>
            </w:r>
            <w:r>
              <w:rPr>
                <w:rFonts w:ascii="Times New Roman"/>
                <w:b w:val="false"/>
                <w:i w:val="false"/>
                <w:color w:val="000000"/>
                <w:sz w:val="20"/>
              </w:rPr>
              <w:t xml:space="preserve">
шығыстар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Қағаз және бланк өнімдерін </w:t>
            </w:r>
            <w:r>
              <w:br/>
            </w:r>
            <w:r>
              <w:rPr>
                <w:rFonts w:ascii="Times New Roman"/>
                <w:b w:val="false"/>
                <w:i w:val="false"/>
                <w:color w:val="000000"/>
                <w:sz w:val="20"/>
              </w:rPr>
              <w:t xml:space="preserve">
сатып алуға арналған шығыстар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Кеңсе тауарларын сатып алуға </w:t>
            </w:r>
            <w:r>
              <w:br/>
            </w:r>
            <w:r>
              <w:rPr>
                <w:rFonts w:ascii="Times New Roman"/>
                <w:b w:val="false"/>
                <w:i w:val="false"/>
                <w:color w:val="000000"/>
                <w:sz w:val="20"/>
              </w:rPr>
              <w:t xml:space="preserve">
арналған шығыстар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Жанар-жағар материалдарын сатып алу шығыстары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Іссапар шығыстары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Күтпеген шығыстар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бір айға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бір айға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тоқсанға (жылға)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Тарату </w:t>
      </w:r>
      <w:r>
        <w:br/>
      </w:r>
      <w:r>
        <w:rPr>
          <w:rFonts w:ascii="Times New Roman"/>
          <w:b w:val="false"/>
          <w:i w:val="false"/>
          <w:color w:val="000000"/>
          <w:sz w:val="28"/>
        </w:rPr>
        <w:t xml:space="preserve">
комиссиясының төрағасы_______________________________ _________ </w:t>
      </w:r>
      <w:r>
        <w:br/>
      </w:r>
      <w:r>
        <w:rPr>
          <w:rFonts w:ascii="Times New Roman"/>
          <w:b w:val="false"/>
          <w:i w:val="false"/>
          <w:color w:val="000000"/>
          <w:sz w:val="28"/>
        </w:rPr>
        <w:t xml:space="preserve">
                 (тегі, аты, бар болса - әкесінің аты)  (қолы) </w:t>
      </w:r>
      <w:r>
        <w:br/>
      </w:r>
      <w:r>
        <w:rPr>
          <w:rFonts w:ascii="Times New Roman"/>
          <w:b w:val="false"/>
          <w:i w:val="false"/>
          <w:color w:val="000000"/>
          <w:sz w:val="28"/>
        </w:rPr>
        <w:t xml:space="preserve">
Бас бухгалтер ____________________________________    _________ </w:t>
      </w:r>
      <w:r>
        <w:br/>
      </w:r>
      <w:r>
        <w:rPr>
          <w:rFonts w:ascii="Times New Roman"/>
          <w:b w:val="false"/>
          <w:i w:val="false"/>
          <w:color w:val="000000"/>
          <w:sz w:val="28"/>
        </w:rPr>
        <w:t xml:space="preserve">
             (тегі, аты, бар болса - әкесінің аты)     (қолы) </w:t>
      </w:r>
      <w:r>
        <w:br/>
      </w:r>
      <w:r>
        <w:rPr>
          <w:rFonts w:ascii="Times New Roman"/>
          <w:b w:val="false"/>
          <w:i w:val="false"/>
          <w:color w:val="000000"/>
          <w:sz w:val="28"/>
        </w:rPr>
        <w:t xml:space="preserve">
Орындаушы телефон _______________________________     _________ </w:t>
      </w:r>
      <w:r>
        <w:br/>
      </w:r>
      <w:r>
        <w:rPr>
          <w:rFonts w:ascii="Times New Roman"/>
          <w:b w:val="false"/>
          <w:i w:val="false"/>
          <w:color w:val="000000"/>
          <w:sz w:val="28"/>
        </w:rPr>
        <w:t xml:space="preserve">
                (тегі, аты, бар болса - әкесінің аты)  (қолы) </w:t>
      </w:r>
    </w:p>
    <w:bookmarkStart w:name="z59" w:id="59"/>
    <w:p>
      <w:pPr>
        <w:spacing w:after="0"/>
        <w:ind w:left="0"/>
        <w:jc w:val="both"/>
      </w:pPr>
      <w:r>
        <w:rPr>
          <w:rFonts w:ascii="Times New Roman"/>
          <w:b w:val="false"/>
          <w:i w:val="false"/>
          <w:color w:val="000000"/>
          <w:sz w:val="28"/>
        </w:rPr>
        <w:t xml:space="preserve">
                                   Жинақтаушы зейнетақы қорларының </w:t>
      </w:r>
      <w:r>
        <w:br/>
      </w:r>
      <w:r>
        <w:rPr>
          <w:rFonts w:ascii="Times New Roman"/>
          <w:b w:val="false"/>
          <w:i w:val="false"/>
          <w:color w:val="000000"/>
          <w:sz w:val="28"/>
        </w:rPr>
        <w:t xml:space="preserve">
                                   тарату комиссияларының есеп пен </w:t>
      </w:r>
      <w:r>
        <w:br/>
      </w:r>
      <w:r>
        <w:rPr>
          <w:rFonts w:ascii="Times New Roman"/>
          <w:b w:val="false"/>
          <w:i w:val="false"/>
          <w:color w:val="000000"/>
          <w:sz w:val="28"/>
        </w:rPr>
        <w:t xml:space="preserve">
                                  қосымша ақпаратты ұсыну нысандары, </w:t>
      </w:r>
      <w:r>
        <w:br/>
      </w:r>
      <w:r>
        <w:rPr>
          <w:rFonts w:ascii="Times New Roman"/>
          <w:b w:val="false"/>
          <w:i w:val="false"/>
          <w:color w:val="000000"/>
          <w:sz w:val="28"/>
        </w:rPr>
        <w:t xml:space="preserve">
                                   мерзімі және кезеңділігі туралы </w:t>
      </w:r>
      <w:r>
        <w:br/>
      </w:r>
      <w:r>
        <w:rPr>
          <w:rFonts w:ascii="Times New Roman"/>
          <w:b w:val="false"/>
          <w:i w:val="false"/>
          <w:color w:val="000000"/>
          <w:sz w:val="28"/>
        </w:rPr>
        <w:t xml:space="preserve">
                                       нұсқаулыққа 12-қосымша </w:t>
      </w:r>
    </w:p>
    <w:bookmarkEnd w:id="59"/>
    <w:p>
      <w:pPr>
        <w:spacing w:after="0"/>
        <w:ind w:left="0"/>
        <w:jc w:val="both"/>
      </w:pPr>
      <w:r>
        <w:rPr>
          <w:rFonts w:ascii="Times New Roman"/>
          <w:b/>
          <w:i w:val="false"/>
          <w:color w:val="000000"/>
          <w:sz w:val="28"/>
        </w:rPr>
        <w:t xml:space="preserve">          (жинақтаушы зейнетақы қорының толық атауы) </w:t>
      </w:r>
      <w:r>
        <w:br/>
      </w:r>
      <w:r>
        <w:rPr>
          <w:rFonts w:ascii="Times New Roman"/>
          <w:b w:val="false"/>
          <w:i w:val="false"/>
          <w:color w:val="000000"/>
          <w:sz w:val="28"/>
        </w:rPr>
        <w:t>
</w:t>
      </w:r>
      <w:r>
        <w:rPr>
          <w:rFonts w:ascii="Times New Roman"/>
          <w:b/>
          <w:i w:val="false"/>
          <w:color w:val="000000"/>
          <w:sz w:val="28"/>
        </w:rPr>
        <w:t xml:space="preserve">      тарату комиссиясының борышкерлері болып табылатын </w:t>
      </w:r>
      <w:r>
        <w:br/>
      </w:r>
      <w:r>
        <w:rPr>
          <w:rFonts w:ascii="Times New Roman"/>
          <w:b w:val="false"/>
          <w:i w:val="false"/>
          <w:color w:val="000000"/>
          <w:sz w:val="28"/>
        </w:rPr>
        <w:t>
</w:t>
      </w:r>
      <w:r>
        <w:rPr>
          <w:rFonts w:ascii="Times New Roman"/>
          <w:b/>
          <w:i w:val="false"/>
          <w:color w:val="000000"/>
          <w:sz w:val="28"/>
        </w:rPr>
        <w:t xml:space="preserve">      қызметкерлеріне қатысты қозғалған қылмыстық істер </w:t>
      </w:r>
      <w:r>
        <w:br/>
      </w:r>
      <w:r>
        <w:rPr>
          <w:rFonts w:ascii="Times New Roman"/>
          <w:b w:val="false"/>
          <w:i w:val="false"/>
          <w:color w:val="000000"/>
          <w:sz w:val="28"/>
        </w:rPr>
        <w:t>
</w:t>
      </w:r>
      <w:r>
        <w:rPr>
          <w:rFonts w:ascii="Times New Roman"/>
          <w:b/>
          <w:i w:val="false"/>
          <w:color w:val="000000"/>
          <w:sz w:val="28"/>
        </w:rPr>
        <w:t xml:space="preserve">                      туралы ақпарат </w:t>
      </w:r>
      <w:r>
        <w:br/>
      </w:r>
      <w:r>
        <w:rPr>
          <w:rFonts w:ascii="Times New Roman"/>
          <w:b w:val="false"/>
          <w:i w:val="false"/>
          <w:color w:val="000000"/>
          <w:sz w:val="28"/>
        </w:rPr>
        <w:t xml:space="preserve">
            "___" _________ 20___ жылға жағдай бойынша </w:t>
      </w:r>
      <w:r>
        <w:br/>
      </w:r>
      <w:r>
        <w:rPr>
          <w:rFonts w:ascii="Times New Roman"/>
          <w:b w:val="false"/>
          <w:i w:val="false"/>
          <w:color w:val="000000"/>
          <w:sz w:val="28"/>
        </w:rPr>
        <w:t xml:space="preserve">
                 (есеп беретін күн)              </w:t>
      </w:r>
    </w:p>
    <w:p>
      <w:pPr>
        <w:spacing w:after="0"/>
        <w:ind w:left="0"/>
        <w:jc w:val="both"/>
      </w:pPr>
      <w:r>
        <w:rPr>
          <w:rFonts w:ascii="Times New Roman"/>
          <w:b w:val="false"/>
          <w:i w:val="false"/>
          <w:color w:val="000000"/>
          <w:sz w:val="28"/>
        </w:rPr>
        <w:t xml:space="preserve">                                                     мың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рет.|Қызметкердің|Ла.|Зиян|Зиян|қыл.|Қыл.|Қабылдан.|Сот үкімі|Ес. </w:t>
      </w:r>
      <w:r>
        <w:br/>
      </w:r>
      <w:r>
        <w:rPr>
          <w:rFonts w:ascii="Times New Roman"/>
          <w:b w:val="false"/>
          <w:i w:val="false"/>
          <w:color w:val="000000"/>
          <w:sz w:val="28"/>
        </w:rPr>
        <w:t xml:space="preserve">
тік |  аты-жөні  |уа.|со. |си. |мыс.|мыс.|ған шешім|(шешімі) |кер. </w:t>
      </w:r>
      <w:r>
        <w:br/>
      </w:r>
      <w:r>
        <w:rPr>
          <w:rFonts w:ascii="Times New Roman"/>
          <w:b w:val="false"/>
          <w:i w:val="false"/>
          <w:color w:val="000000"/>
          <w:sz w:val="28"/>
        </w:rPr>
        <w:t xml:space="preserve">
нө. |            |зы.|масы|паты|тық |тық |нәтижеле.|бойынша  |ту </w:t>
      </w:r>
      <w:r>
        <w:br/>
      </w:r>
      <w:r>
        <w:rPr>
          <w:rFonts w:ascii="Times New Roman"/>
          <w:b w:val="false"/>
          <w:i w:val="false"/>
          <w:color w:val="000000"/>
          <w:sz w:val="28"/>
        </w:rPr>
        <w:t xml:space="preserve">
мір |            |мы |    |    |іс. |істі|рі (оның |өндіріп  | </w:t>
      </w:r>
      <w:r>
        <w:br/>
      </w:r>
      <w:r>
        <w:rPr>
          <w:rFonts w:ascii="Times New Roman"/>
          <w:b w:val="false"/>
          <w:i w:val="false"/>
          <w:color w:val="000000"/>
          <w:sz w:val="28"/>
        </w:rPr>
        <w:t xml:space="preserve">
    |            |   |    |    |тің |қоз.|ішінде   |алуға жа.| </w:t>
      </w:r>
      <w:r>
        <w:br/>
      </w:r>
      <w:r>
        <w:rPr>
          <w:rFonts w:ascii="Times New Roman"/>
          <w:b w:val="false"/>
          <w:i w:val="false"/>
          <w:color w:val="000000"/>
          <w:sz w:val="28"/>
        </w:rPr>
        <w:t xml:space="preserve">
    |            |   |    |    |қоз.|ға. |қылмыстық|татын    | </w:t>
      </w:r>
      <w:r>
        <w:br/>
      </w:r>
      <w:r>
        <w:rPr>
          <w:rFonts w:ascii="Times New Roman"/>
          <w:b w:val="false"/>
          <w:i w:val="false"/>
          <w:color w:val="000000"/>
          <w:sz w:val="28"/>
        </w:rPr>
        <w:t xml:space="preserve">
    |            |   |    |    |ғал.|ған |істі сот.|сома     | </w:t>
      </w:r>
      <w:r>
        <w:br/>
      </w:r>
      <w:r>
        <w:rPr>
          <w:rFonts w:ascii="Times New Roman"/>
          <w:b w:val="false"/>
          <w:i w:val="false"/>
          <w:color w:val="000000"/>
          <w:sz w:val="28"/>
        </w:rPr>
        <w:t xml:space="preserve">
    |            |   |    |    |ған |ор. |пен қа.  |         | </w:t>
      </w:r>
      <w:r>
        <w:br/>
      </w:r>
      <w:r>
        <w:rPr>
          <w:rFonts w:ascii="Times New Roman"/>
          <w:b w:val="false"/>
          <w:i w:val="false"/>
          <w:color w:val="000000"/>
          <w:sz w:val="28"/>
        </w:rPr>
        <w:t xml:space="preserve">
    |            |   |    |    |кү. |ган.|ралуы)   |         | </w:t>
      </w:r>
      <w:r>
        <w:br/>
      </w:r>
      <w:r>
        <w:rPr>
          <w:rFonts w:ascii="Times New Roman"/>
          <w:b w:val="false"/>
          <w:i w:val="false"/>
          <w:color w:val="000000"/>
          <w:sz w:val="28"/>
        </w:rPr>
        <w:t xml:space="preserve">
    |            |   |    |    |ні, |ның |         |         | </w:t>
      </w:r>
      <w:r>
        <w:br/>
      </w:r>
      <w:r>
        <w:rPr>
          <w:rFonts w:ascii="Times New Roman"/>
          <w:b w:val="false"/>
          <w:i w:val="false"/>
          <w:color w:val="000000"/>
          <w:sz w:val="28"/>
        </w:rPr>
        <w:t xml:space="preserve">
    |            |   |    |    |нө. |ата.|         |         | </w:t>
      </w:r>
      <w:r>
        <w:br/>
      </w:r>
      <w:r>
        <w:rPr>
          <w:rFonts w:ascii="Times New Roman"/>
          <w:b w:val="false"/>
          <w:i w:val="false"/>
          <w:color w:val="000000"/>
          <w:sz w:val="28"/>
        </w:rPr>
        <w:t xml:space="preserve">
    |            |   |    |    |мірі|уы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8         9     10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таратылатын </w:t>
      </w:r>
      <w:r>
        <w:br/>
      </w:r>
      <w:r>
        <w:rPr>
          <w:rFonts w:ascii="Times New Roman"/>
          <w:b w:val="false"/>
          <w:i w:val="false"/>
          <w:color w:val="000000"/>
          <w:sz w:val="28"/>
        </w:rPr>
        <w:t xml:space="preserve">
    қор бойынша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тарату </w:t>
      </w:r>
      <w:r>
        <w:br/>
      </w:r>
      <w:r>
        <w:rPr>
          <w:rFonts w:ascii="Times New Roman"/>
          <w:b w:val="false"/>
          <w:i w:val="false"/>
          <w:color w:val="000000"/>
          <w:sz w:val="28"/>
        </w:rPr>
        <w:t xml:space="preserve">
    комиссиясы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Тарату комиссиясының төрағасы    _____________ _____________ </w:t>
      </w:r>
      <w:r>
        <w:br/>
      </w:r>
      <w:r>
        <w:rPr>
          <w:rFonts w:ascii="Times New Roman"/>
          <w:b w:val="false"/>
          <w:i w:val="false"/>
          <w:color w:val="000000"/>
          <w:sz w:val="28"/>
        </w:rPr>
        <w:t xml:space="preserve">
      Бас бухгалтер                    _____________ _____________ </w:t>
      </w:r>
      <w:r>
        <w:br/>
      </w:r>
      <w:r>
        <w:rPr>
          <w:rFonts w:ascii="Times New Roman"/>
          <w:b w:val="false"/>
          <w:i w:val="false"/>
          <w:color w:val="000000"/>
          <w:sz w:val="28"/>
        </w:rPr>
        <w:t xml:space="preserve">
      Орындаушы                        _____________ _____________ </w:t>
      </w:r>
      <w:r>
        <w:br/>
      </w:r>
      <w:r>
        <w:rPr>
          <w:rFonts w:ascii="Times New Roman"/>
          <w:b w:val="false"/>
          <w:i w:val="false"/>
          <w:color w:val="000000"/>
          <w:sz w:val="28"/>
        </w:rPr>
        <w:t xml:space="preserve">
      телефоны </w:t>
      </w:r>
    </w:p>
    <w:bookmarkStart w:name="z63" w:id="60"/>
    <w:p>
      <w:pPr>
        <w:spacing w:after="0"/>
        <w:ind w:left="0"/>
        <w:jc w:val="both"/>
      </w:pPr>
      <w:r>
        <w:rPr>
          <w:rFonts w:ascii="Times New Roman"/>
          <w:b w:val="false"/>
          <w:i w:val="false"/>
          <w:color w:val="000000"/>
          <w:sz w:val="28"/>
        </w:rPr>
        <w:t xml:space="preserve">
                                  Жинақтаушы зейнетақы қорларының </w:t>
      </w:r>
      <w:r>
        <w:br/>
      </w:r>
      <w:r>
        <w:rPr>
          <w:rFonts w:ascii="Times New Roman"/>
          <w:b w:val="false"/>
          <w:i w:val="false"/>
          <w:color w:val="000000"/>
          <w:sz w:val="28"/>
        </w:rPr>
        <w:t xml:space="preserve">
                                   тарату комиссияларының есеп пен </w:t>
      </w:r>
      <w:r>
        <w:br/>
      </w:r>
      <w:r>
        <w:rPr>
          <w:rFonts w:ascii="Times New Roman"/>
          <w:b w:val="false"/>
          <w:i w:val="false"/>
          <w:color w:val="000000"/>
          <w:sz w:val="28"/>
        </w:rPr>
        <w:t xml:space="preserve">
                                  қосымша ақпаратты ұсыну нысандары, </w:t>
      </w:r>
      <w:r>
        <w:br/>
      </w:r>
      <w:r>
        <w:rPr>
          <w:rFonts w:ascii="Times New Roman"/>
          <w:b w:val="false"/>
          <w:i w:val="false"/>
          <w:color w:val="000000"/>
          <w:sz w:val="28"/>
        </w:rPr>
        <w:t xml:space="preserve">
                                   мерзімі және кезеңділігі туралы </w:t>
      </w:r>
      <w:r>
        <w:br/>
      </w:r>
      <w:r>
        <w:rPr>
          <w:rFonts w:ascii="Times New Roman"/>
          <w:b w:val="false"/>
          <w:i w:val="false"/>
          <w:color w:val="000000"/>
          <w:sz w:val="28"/>
        </w:rPr>
        <w:t xml:space="preserve">
                                       нұсқаулыққа 13-қосымша </w:t>
      </w:r>
    </w:p>
    <w:bookmarkEnd w:id="60"/>
    <w:p>
      <w:pPr>
        <w:spacing w:after="0"/>
        <w:ind w:left="0"/>
        <w:jc w:val="both"/>
      </w:pPr>
      <w:r>
        <w:rPr>
          <w:rFonts w:ascii="Times New Roman"/>
          <w:b w:val="false"/>
          <w:i w:val="false"/>
          <w:color w:val="ff0000"/>
          <w:sz w:val="28"/>
        </w:rPr>
        <w:t xml:space="preserve">       Ескерту: 13-қосымшаға өзгерту енгізілді - ҚР Қаржы нарығын және қаржы ұйымдарын реттеу мен қадағалау агенттігі Басқармасының 2009.02.27. </w:t>
      </w:r>
      <w:r>
        <w:rPr>
          <w:rFonts w:ascii="Times New Roman"/>
          <w:b w:val="false"/>
          <w:i w:val="false"/>
          <w:color w:val="ff0000"/>
          <w:sz w:val="28"/>
        </w:rPr>
        <w:t xml:space="preserve">N 24 </w:t>
      </w:r>
      <w:r>
        <w:rPr>
          <w:rFonts w:ascii="Times New Roman"/>
          <w:b w:val="false"/>
          <w:i w:val="false"/>
          <w:color w:val="ff0000"/>
          <w:sz w:val="28"/>
        </w:rPr>
        <w:t xml:space="preserve">Қаулысымен. </w:t>
      </w:r>
    </w:p>
    <w:p>
      <w:pPr>
        <w:spacing w:after="0"/>
        <w:ind w:left="0"/>
        <w:jc w:val="both"/>
      </w:pPr>
      <w:r>
        <w:rPr>
          <w:rFonts w:ascii="Times New Roman"/>
          <w:b/>
          <w:i w:val="false"/>
          <w:color w:val="000000"/>
          <w:sz w:val="28"/>
        </w:rPr>
        <w:t xml:space="preserve">          (жинақтаушы зейнетақы қорының толық атауы) </w:t>
      </w:r>
      <w:r>
        <w:br/>
      </w:r>
      <w:r>
        <w:rPr>
          <w:rFonts w:ascii="Times New Roman"/>
          <w:b w:val="false"/>
          <w:i w:val="false"/>
          <w:color w:val="000000"/>
          <w:sz w:val="28"/>
        </w:rPr>
        <w:t>
</w:t>
      </w:r>
      <w:r>
        <w:rPr>
          <w:rFonts w:ascii="Times New Roman"/>
          <w:b/>
          <w:i w:val="false"/>
          <w:color w:val="000000"/>
          <w:sz w:val="28"/>
        </w:rPr>
        <w:t xml:space="preserve">               қызметкерлерінің және тартылған </w:t>
      </w:r>
      <w:r>
        <w:br/>
      </w:r>
      <w:r>
        <w:rPr>
          <w:rFonts w:ascii="Times New Roman"/>
          <w:b w:val="false"/>
          <w:i w:val="false"/>
          <w:color w:val="000000"/>
          <w:sz w:val="28"/>
        </w:rPr>
        <w:t>
</w:t>
      </w:r>
      <w:r>
        <w:rPr>
          <w:rFonts w:ascii="Times New Roman"/>
          <w:b/>
          <w:i w:val="false"/>
          <w:color w:val="000000"/>
          <w:sz w:val="28"/>
        </w:rPr>
        <w:t xml:space="preserve">                қызметкерлерінің саны туралы </w:t>
      </w:r>
      <w:r>
        <w:br/>
      </w:r>
      <w:r>
        <w:rPr>
          <w:rFonts w:ascii="Times New Roman"/>
          <w:b w:val="false"/>
          <w:i w:val="false"/>
          <w:color w:val="000000"/>
          <w:sz w:val="28"/>
        </w:rPr>
        <w:t>
</w:t>
      </w:r>
      <w:r>
        <w:rPr>
          <w:rFonts w:ascii="Times New Roman"/>
          <w:b/>
          <w:i w:val="false"/>
          <w:color w:val="000000"/>
          <w:sz w:val="28"/>
        </w:rPr>
        <w:t xml:space="preserve">                           Есеп </w:t>
      </w:r>
    </w:p>
    <w:p>
      <w:pPr>
        <w:spacing w:after="0"/>
        <w:ind w:left="0"/>
        <w:jc w:val="both"/>
      </w:pPr>
      <w:r>
        <w:rPr>
          <w:rFonts w:ascii="Times New Roman"/>
          <w:b w:val="false"/>
          <w:i w:val="false"/>
          <w:color w:val="000000"/>
          <w:sz w:val="28"/>
        </w:rPr>
        <w:t xml:space="preserve">тарату комиссиясының қызметкерлері                    мың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реттік| Лауазым |Штаттық кестені| Штаттық |Штаттық кестеге|Ақы </w:t>
      </w:r>
      <w:r>
        <w:br/>
      </w:r>
      <w:r>
        <w:rPr>
          <w:rFonts w:ascii="Times New Roman"/>
          <w:b w:val="false"/>
          <w:i w:val="false"/>
          <w:color w:val="000000"/>
          <w:sz w:val="28"/>
        </w:rPr>
        <w:t xml:space="preserve">
нөмір |  атауы  |бекіту (қайта  |бірліктің|   сай жалақы  |төлеу </w:t>
      </w:r>
      <w:r>
        <w:br/>
      </w:r>
      <w:r>
        <w:rPr>
          <w:rFonts w:ascii="Times New Roman"/>
          <w:b w:val="false"/>
          <w:i w:val="false"/>
          <w:color w:val="000000"/>
          <w:sz w:val="28"/>
        </w:rPr>
        <w:t xml:space="preserve">
      |         | бекіту) күні  |  саны   |    мөлшері    |қоры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таратылатын қор бойынша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таратылатын қордың филиалдары бойынша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Жыл үшін барлығы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тарату комиссиясының тартылған қызметкерлері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2233"/>
        <w:gridCol w:w="1213"/>
        <w:gridCol w:w="1373"/>
        <w:gridCol w:w="1689"/>
        <w:gridCol w:w="2293"/>
        <w:gridCol w:w="1213"/>
        <w:gridCol w:w="1773"/>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Реттік нөмірі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Тартылған қызметкер лауазымының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Ақылы қызмет көрсету шарты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Ақылы қызмет көрсету шарты бойынша еңбекақының мөлшері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 қоры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таратылатын қор бойынша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таратылатын қордың филиалдары мен өкілдіктері бойынша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бір жылда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Ескерту: есепке тарату комиссияның төрағасы мен мүшелері туралы мәліметтер де кіреді. </w:t>
      </w:r>
      <w:r>
        <w:br/>
      </w:r>
      <w:r>
        <w:rPr>
          <w:rFonts w:ascii="Times New Roman"/>
          <w:b w:val="false"/>
          <w:i w:val="false"/>
          <w:color w:val="000000"/>
          <w:sz w:val="28"/>
        </w:rPr>
        <w:t xml:space="preserve">
      Тарату комиссиясының </w:t>
      </w:r>
      <w:r>
        <w:br/>
      </w:r>
      <w:r>
        <w:rPr>
          <w:rFonts w:ascii="Times New Roman"/>
          <w:b w:val="false"/>
          <w:i w:val="false"/>
          <w:color w:val="000000"/>
          <w:sz w:val="28"/>
        </w:rPr>
        <w:t xml:space="preserve">
      төрағасы            ___________________________ __________ </w:t>
      </w:r>
      <w:r>
        <w:br/>
      </w:r>
      <w:r>
        <w:rPr>
          <w:rFonts w:ascii="Times New Roman"/>
          <w:b w:val="false"/>
          <w:i w:val="false"/>
          <w:color w:val="000000"/>
          <w:sz w:val="28"/>
        </w:rPr>
        <w:t xml:space="preserve">
      Бас бухгалтер       ___________________________ __________ </w:t>
      </w:r>
      <w:r>
        <w:br/>
      </w:r>
      <w:r>
        <w:rPr>
          <w:rFonts w:ascii="Times New Roman"/>
          <w:b w:val="false"/>
          <w:i w:val="false"/>
          <w:color w:val="000000"/>
          <w:sz w:val="28"/>
        </w:rPr>
        <w:t xml:space="preserve">
      Орындаушы           ___________________________ __________ </w:t>
      </w:r>
      <w:r>
        <w:br/>
      </w:r>
      <w:r>
        <w:rPr>
          <w:rFonts w:ascii="Times New Roman"/>
          <w:b w:val="false"/>
          <w:i w:val="false"/>
          <w:color w:val="000000"/>
          <w:sz w:val="28"/>
        </w:rPr>
        <w:t xml:space="preserve">
      телефон </w:t>
      </w:r>
    </w:p>
    <w:bookmarkStart w:name="z60" w:id="61"/>
    <w:p>
      <w:pPr>
        <w:spacing w:after="0"/>
        <w:ind w:left="0"/>
        <w:jc w:val="both"/>
      </w:pPr>
      <w:r>
        <w:rPr>
          <w:rFonts w:ascii="Times New Roman"/>
          <w:b w:val="false"/>
          <w:i w:val="false"/>
          <w:color w:val="000000"/>
          <w:sz w:val="28"/>
        </w:rPr>
        <w:t xml:space="preserve">
                                   Жинақтаушы зейнетақы қорларының </w:t>
      </w:r>
      <w:r>
        <w:br/>
      </w:r>
      <w:r>
        <w:rPr>
          <w:rFonts w:ascii="Times New Roman"/>
          <w:b w:val="false"/>
          <w:i w:val="false"/>
          <w:color w:val="000000"/>
          <w:sz w:val="28"/>
        </w:rPr>
        <w:t xml:space="preserve">
                                   тарату комиссияларының есеп пен </w:t>
      </w:r>
      <w:r>
        <w:br/>
      </w:r>
      <w:r>
        <w:rPr>
          <w:rFonts w:ascii="Times New Roman"/>
          <w:b w:val="false"/>
          <w:i w:val="false"/>
          <w:color w:val="000000"/>
          <w:sz w:val="28"/>
        </w:rPr>
        <w:t xml:space="preserve">
                                  қосымша ақпаратты ұсыну нысандары, </w:t>
      </w:r>
      <w:r>
        <w:br/>
      </w:r>
      <w:r>
        <w:rPr>
          <w:rFonts w:ascii="Times New Roman"/>
          <w:b w:val="false"/>
          <w:i w:val="false"/>
          <w:color w:val="000000"/>
          <w:sz w:val="28"/>
        </w:rPr>
        <w:t xml:space="preserve">
                                   мерзімі және кезеңділігі туралы </w:t>
      </w:r>
      <w:r>
        <w:br/>
      </w:r>
      <w:r>
        <w:rPr>
          <w:rFonts w:ascii="Times New Roman"/>
          <w:b w:val="false"/>
          <w:i w:val="false"/>
          <w:color w:val="000000"/>
          <w:sz w:val="28"/>
        </w:rPr>
        <w:t xml:space="preserve">
                                       нұсқаулыққа 14-қосымша </w:t>
      </w:r>
    </w:p>
    <w:bookmarkEnd w:id="61"/>
    <w:p>
      <w:pPr>
        <w:spacing w:after="0"/>
        <w:ind w:left="0"/>
        <w:jc w:val="both"/>
      </w:pPr>
      <w:r>
        <w:rPr>
          <w:rFonts w:ascii="Times New Roman"/>
          <w:b w:val="false"/>
          <w:i w:val="false"/>
          <w:color w:val="ff0000"/>
          <w:sz w:val="28"/>
        </w:rPr>
        <w:t xml:space="preserve">       Ескерту: 14-қосымшаға өзгерту енгізілді - ҚР Қаржы нарығын және қаржы ұйымдарын реттеу мен қадағалау агенттігі Басқармасының 2009.02.27. </w:t>
      </w:r>
      <w:r>
        <w:rPr>
          <w:rFonts w:ascii="Times New Roman"/>
          <w:b w:val="false"/>
          <w:i w:val="false"/>
          <w:color w:val="ff0000"/>
          <w:sz w:val="28"/>
        </w:rPr>
        <w:t xml:space="preserve">N 24 </w:t>
      </w:r>
      <w:r>
        <w:rPr>
          <w:rFonts w:ascii="Times New Roman"/>
          <w:b w:val="false"/>
          <w:i w:val="false"/>
          <w:color w:val="ff0000"/>
          <w:sz w:val="28"/>
        </w:rPr>
        <w:t xml:space="preserve">Қаулысымен. </w:t>
      </w:r>
    </w:p>
    <w:p>
      <w:pPr>
        <w:spacing w:after="0"/>
        <w:ind w:left="0"/>
        <w:jc w:val="both"/>
      </w:pPr>
      <w:r>
        <w:rPr>
          <w:rFonts w:ascii="Times New Roman"/>
          <w:b/>
          <w:i w:val="false"/>
          <w:color w:val="000000"/>
          <w:sz w:val="28"/>
        </w:rPr>
        <w:t xml:space="preserve">         (жинақтаушы зейнетақы қорының толық атауы) </w:t>
      </w:r>
      <w:r>
        <w:br/>
      </w:r>
      <w:r>
        <w:rPr>
          <w:rFonts w:ascii="Times New Roman"/>
          <w:b w:val="false"/>
          <w:i w:val="false"/>
          <w:color w:val="000000"/>
          <w:sz w:val="28"/>
        </w:rPr>
        <w:t>
</w:t>
      </w:r>
      <w:r>
        <w:rPr>
          <w:rFonts w:ascii="Times New Roman"/>
          <w:b/>
          <w:i w:val="false"/>
          <w:color w:val="000000"/>
          <w:sz w:val="28"/>
        </w:rPr>
        <w:t xml:space="preserve">    кредиторларының алдында міндеттемелерді орындау туралы </w:t>
      </w:r>
      <w:r>
        <w:br/>
      </w:r>
      <w:r>
        <w:rPr>
          <w:rFonts w:ascii="Times New Roman"/>
          <w:b w:val="false"/>
          <w:i w:val="false"/>
          <w:color w:val="000000"/>
          <w:sz w:val="28"/>
        </w:rPr>
        <w:t>
</w:t>
      </w:r>
      <w:r>
        <w:rPr>
          <w:rFonts w:ascii="Times New Roman"/>
          <w:b/>
          <w:i w:val="false"/>
          <w:color w:val="000000"/>
          <w:sz w:val="28"/>
        </w:rPr>
        <w:t xml:space="preserve">                          Ақпарат </w:t>
      </w:r>
    </w:p>
    <w:p>
      <w:pPr>
        <w:spacing w:after="0"/>
        <w:ind w:left="0"/>
        <w:jc w:val="both"/>
      </w:pPr>
      <w:r>
        <w:rPr>
          <w:rFonts w:ascii="Times New Roman"/>
          <w:b w:val="false"/>
          <w:i w:val="false"/>
          <w:color w:val="000000"/>
          <w:sz w:val="28"/>
        </w:rPr>
        <w:t xml:space="preserve">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Көрсеткіштер        | кредиторлардың талап ету тізілімі </w:t>
      </w:r>
      <w:r>
        <w:br/>
      </w:r>
      <w:r>
        <w:rPr>
          <w:rFonts w:ascii="Times New Roman"/>
          <w:b w:val="false"/>
          <w:i w:val="false"/>
          <w:color w:val="000000"/>
          <w:sz w:val="28"/>
        </w:rPr>
        <w:t xml:space="preserve">
                              |------------------------------------ </w:t>
      </w:r>
      <w:r>
        <w:br/>
      </w:r>
      <w:r>
        <w:rPr>
          <w:rFonts w:ascii="Times New Roman"/>
          <w:b w:val="false"/>
          <w:i w:val="false"/>
          <w:color w:val="000000"/>
          <w:sz w:val="28"/>
        </w:rPr>
        <w:t xml:space="preserve">
                              |кредиторлар| сомасы | бекіту нөмірі </w:t>
      </w:r>
      <w:r>
        <w:br/>
      </w:r>
      <w:r>
        <w:rPr>
          <w:rFonts w:ascii="Times New Roman"/>
          <w:b w:val="false"/>
          <w:i w:val="false"/>
          <w:color w:val="000000"/>
          <w:sz w:val="28"/>
        </w:rPr>
        <w:t xml:space="preserve">
                              |   саны    |        |   және күні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Қазақстан Республикасы Азаматтық </w:t>
      </w:r>
      <w:r>
        <w:br/>
      </w:r>
      <w:r>
        <w:rPr>
          <w:rFonts w:ascii="Times New Roman"/>
          <w:b w:val="false"/>
          <w:i w:val="false"/>
          <w:color w:val="000000"/>
          <w:sz w:val="28"/>
        </w:rPr>
        <w:t xml:space="preserve">
кодексінің 51-бабы 1-тармағының </w:t>
      </w:r>
      <w:r>
        <w:br/>
      </w:r>
      <w:r>
        <w:rPr>
          <w:rFonts w:ascii="Times New Roman"/>
          <w:b w:val="false"/>
          <w:i w:val="false"/>
          <w:color w:val="000000"/>
          <w:sz w:val="28"/>
        </w:rPr>
        <w:t xml:space="preserve">
1) тармақшасына сай кредитор. </w:t>
      </w:r>
      <w:r>
        <w:br/>
      </w:r>
      <w:r>
        <w:rPr>
          <w:rFonts w:ascii="Times New Roman"/>
          <w:b w:val="false"/>
          <w:i w:val="false"/>
          <w:color w:val="000000"/>
          <w:sz w:val="28"/>
        </w:rPr>
        <w:t xml:space="preserve">
лардың бірінші кезектегі </w:t>
      </w:r>
      <w:r>
        <w:br/>
      </w:r>
      <w:r>
        <w:rPr>
          <w:rFonts w:ascii="Times New Roman"/>
          <w:b w:val="false"/>
          <w:i w:val="false"/>
          <w:color w:val="000000"/>
          <w:sz w:val="28"/>
        </w:rPr>
        <w:t xml:space="preserve">
талаптары </w:t>
      </w:r>
    </w:p>
    <w:p>
      <w:pPr>
        <w:spacing w:after="0"/>
        <w:ind w:left="0"/>
        <w:jc w:val="both"/>
      </w:pPr>
      <w:r>
        <w:rPr>
          <w:rFonts w:ascii="Times New Roman"/>
          <w:b w:val="false"/>
          <w:i w:val="false"/>
          <w:color w:val="000000"/>
          <w:sz w:val="28"/>
        </w:rPr>
        <w:t xml:space="preserve">Қазақстан Республикасы Азаматтық </w:t>
      </w:r>
      <w:r>
        <w:br/>
      </w:r>
      <w:r>
        <w:rPr>
          <w:rFonts w:ascii="Times New Roman"/>
          <w:b w:val="false"/>
          <w:i w:val="false"/>
          <w:color w:val="000000"/>
          <w:sz w:val="28"/>
        </w:rPr>
        <w:t xml:space="preserve">
кодексінің 51-бабы 1-тармағының </w:t>
      </w:r>
      <w:r>
        <w:br/>
      </w:r>
      <w:r>
        <w:rPr>
          <w:rFonts w:ascii="Times New Roman"/>
          <w:b w:val="false"/>
          <w:i w:val="false"/>
          <w:color w:val="000000"/>
          <w:sz w:val="28"/>
        </w:rPr>
        <w:t xml:space="preserve">
2) тармақшасына сай кредиторлардың </w:t>
      </w:r>
      <w:r>
        <w:br/>
      </w:r>
      <w:r>
        <w:rPr>
          <w:rFonts w:ascii="Times New Roman"/>
          <w:b w:val="false"/>
          <w:i w:val="false"/>
          <w:color w:val="000000"/>
          <w:sz w:val="28"/>
        </w:rPr>
        <w:t xml:space="preserve">
екінші кезектегі талаптары, </w:t>
      </w:r>
      <w:r>
        <w:br/>
      </w:r>
      <w:r>
        <w:rPr>
          <w:rFonts w:ascii="Times New Roman"/>
          <w:b w:val="false"/>
          <w:i w:val="false"/>
          <w:color w:val="000000"/>
          <w:sz w:val="28"/>
        </w:rPr>
        <w:t xml:space="preserve">
оның ішінде: </w:t>
      </w:r>
    </w:p>
    <w:p>
      <w:pPr>
        <w:spacing w:after="0"/>
        <w:ind w:left="0"/>
        <w:jc w:val="both"/>
      </w:pPr>
      <w:r>
        <w:rPr>
          <w:rFonts w:ascii="Times New Roman"/>
          <w:b w:val="false"/>
          <w:i w:val="false"/>
          <w:color w:val="000000"/>
          <w:sz w:val="28"/>
        </w:rPr>
        <w:t xml:space="preserve">жалақы бойынша </w:t>
      </w:r>
    </w:p>
    <w:p>
      <w:pPr>
        <w:spacing w:after="0"/>
        <w:ind w:left="0"/>
        <w:jc w:val="both"/>
      </w:pPr>
      <w:r>
        <w:rPr>
          <w:rFonts w:ascii="Times New Roman"/>
          <w:b w:val="false"/>
          <w:i w:val="false"/>
          <w:color w:val="000000"/>
          <w:sz w:val="28"/>
        </w:rPr>
        <w:t xml:space="preserve">зейнетақы аударымдары бойынша </w:t>
      </w:r>
    </w:p>
    <w:p>
      <w:pPr>
        <w:spacing w:after="0"/>
        <w:ind w:left="0"/>
        <w:jc w:val="both"/>
      </w:pPr>
      <w:r>
        <w:rPr>
          <w:rFonts w:ascii="Times New Roman"/>
          <w:b w:val="false"/>
          <w:i w:val="false"/>
          <w:color w:val="000000"/>
          <w:sz w:val="28"/>
        </w:rPr>
        <w:t xml:space="preserve">авторлық шарттар бойынша </w:t>
      </w:r>
      <w:r>
        <w:br/>
      </w:r>
      <w:r>
        <w:rPr>
          <w:rFonts w:ascii="Times New Roman"/>
          <w:b w:val="false"/>
          <w:i w:val="false"/>
          <w:color w:val="000000"/>
          <w:sz w:val="28"/>
        </w:rPr>
        <w:t xml:space="preserve">
сыйақы төлеу </w:t>
      </w:r>
    </w:p>
    <w:p>
      <w:pPr>
        <w:spacing w:after="0"/>
        <w:ind w:left="0"/>
        <w:jc w:val="both"/>
      </w:pPr>
      <w:r>
        <w:rPr>
          <w:rFonts w:ascii="Times New Roman"/>
          <w:b w:val="false"/>
          <w:i w:val="false"/>
          <w:color w:val="000000"/>
          <w:sz w:val="28"/>
        </w:rPr>
        <w:t xml:space="preserve">Қазақстан Республикасы Азаматтық </w:t>
      </w:r>
      <w:r>
        <w:br/>
      </w:r>
      <w:r>
        <w:rPr>
          <w:rFonts w:ascii="Times New Roman"/>
          <w:b w:val="false"/>
          <w:i w:val="false"/>
          <w:color w:val="000000"/>
          <w:sz w:val="28"/>
        </w:rPr>
        <w:t xml:space="preserve">
кодексінің 51-бабы 1-тармағының </w:t>
      </w:r>
      <w:r>
        <w:br/>
      </w:r>
      <w:r>
        <w:rPr>
          <w:rFonts w:ascii="Times New Roman"/>
          <w:b w:val="false"/>
          <w:i w:val="false"/>
          <w:color w:val="000000"/>
          <w:sz w:val="28"/>
        </w:rPr>
        <w:t xml:space="preserve">
3) тармақшасына сай кредиторлардың </w:t>
      </w:r>
      <w:r>
        <w:br/>
      </w:r>
      <w:r>
        <w:rPr>
          <w:rFonts w:ascii="Times New Roman"/>
          <w:b w:val="false"/>
          <w:i w:val="false"/>
          <w:color w:val="000000"/>
          <w:sz w:val="28"/>
        </w:rPr>
        <w:t xml:space="preserve">
үшінші кезектегі талаптары </w:t>
      </w:r>
    </w:p>
    <w:p>
      <w:pPr>
        <w:spacing w:after="0"/>
        <w:ind w:left="0"/>
        <w:jc w:val="both"/>
      </w:pPr>
      <w:r>
        <w:rPr>
          <w:rFonts w:ascii="Times New Roman"/>
          <w:b w:val="false"/>
          <w:i w:val="false"/>
          <w:color w:val="000000"/>
          <w:sz w:val="28"/>
        </w:rPr>
        <w:t xml:space="preserve">Қазақстан Республикасы Азаматтық </w:t>
      </w:r>
      <w:r>
        <w:br/>
      </w:r>
      <w:r>
        <w:rPr>
          <w:rFonts w:ascii="Times New Roman"/>
          <w:b w:val="false"/>
          <w:i w:val="false"/>
          <w:color w:val="000000"/>
          <w:sz w:val="28"/>
        </w:rPr>
        <w:t xml:space="preserve">
кодексінің 51-бабы 1-тармағының </w:t>
      </w:r>
      <w:r>
        <w:br/>
      </w:r>
      <w:r>
        <w:rPr>
          <w:rFonts w:ascii="Times New Roman"/>
          <w:b w:val="false"/>
          <w:i w:val="false"/>
          <w:color w:val="000000"/>
          <w:sz w:val="28"/>
        </w:rPr>
        <w:t xml:space="preserve">
4) тармақшасына сай кредиторлардың </w:t>
      </w:r>
      <w:r>
        <w:br/>
      </w:r>
      <w:r>
        <w:rPr>
          <w:rFonts w:ascii="Times New Roman"/>
          <w:b w:val="false"/>
          <w:i w:val="false"/>
          <w:color w:val="000000"/>
          <w:sz w:val="28"/>
        </w:rPr>
        <w:t xml:space="preserve">
төртінші кезектегі талаптары </w:t>
      </w:r>
    </w:p>
    <w:p>
      <w:pPr>
        <w:spacing w:after="0"/>
        <w:ind w:left="0"/>
        <w:jc w:val="both"/>
      </w:pPr>
      <w:r>
        <w:rPr>
          <w:rFonts w:ascii="Times New Roman"/>
          <w:b w:val="false"/>
          <w:i w:val="false"/>
          <w:color w:val="000000"/>
          <w:sz w:val="28"/>
        </w:rPr>
        <w:t xml:space="preserve">Қазақстан Республикасы Азаматтық </w:t>
      </w:r>
      <w:r>
        <w:br/>
      </w:r>
      <w:r>
        <w:rPr>
          <w:rFonts w:ascii="Times New Roman"/>
          <w:b w:val="false"/>
          <w:i w:val="false"/>
          <w:color w:val="000000"/>
          <w:sz w:val="28"/>
        </w:rPr>
        <w:t xml:space="preserve">
кодексінің 51-бабы 1-тармағының </w:t>
      </w:r>
      <w:r>
        <w:br/>
      </w:r>
      <w:r>
        <w:rPr>
          <w:rFonts w:ascii="Times New Roman"/>
          <w:b w:val="false"/>
          <w:i w:val="false"/>
          <w:color w:val="000000"/>
          <w:sz w:val="28"/>
        </w:rPr>
        <w:t xml:space="preserve">
5) тармақшасына сай кредиторлардың </w:t>
      </w:r>
      <w:r>
        <w:br/>
      </w:r>
      <w:r>
        <w:rPr>
          <w:rFonts w:ascii="Times New Roman"/>
          <w:b w:val="false"/>
          <w:i w:val="false"/>
          <w:color w:val="000000"/>
          <w:sz w:val="28"/>
        </w:rPr>
        <w:t xml:space="preserve">
бесінші кезектегі талаптары </w:t>
      </w:r>
    </w:p>
    <w:p>
      <w:pPr>
        <w:spacing w:after="0"/>
        <w:ind w:left="0"/>
        <w:jc w:val="both"/>
      </w:pPr>
      <w:r>
        <w:rPr>
          <w:rFonts w:ascii="Times New Roman"/>
          <w:b w:val="false"/>
          <w:i w:val="false"/>
          <w:color w:val="000000"/>
          <w:sz w:val="28"/>
        </w:rPr>
        <w:t xml:space="preserve">Жиынтығы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таратудың есепті кезең үшін   |қанағат.|кредитор.|Ес.  | </w:t>
      </w:r>
      <w:r>
        <w:br/>
      </w:r>
      <w:r>
        <w:rPr>
          <w:rFonts w:ascii="Times New Roman"/>
          <w:b w:val="false"/>
          <w:i w:val="false"/>
          <w:color w:val="000000"/>
          <w:sz w:val="28"/>
        </w:rPr>
        <w:t xml:space="preserve">
      өтелгені, оның ішінде:     |тандыры.|лар талап|керту| </w:t>
      </w:r>
      <w:r>
        <w:br/>
      </w:r>
      <w:r>
        <w:rPr>
          <w:rFonts w:ascii="Times New Roman"/>
          <w:b w:val="false"/>
          <w:i w:val="false"/>
          <w:color w:val="000000"/>
          <w:sz w:val="28"/>
        </w:rPr>
        <w:t xml:space="preserve">
---------------------------------|лмаған  |етпеген  |     | </w:t>
      </w:r>
      <w:r>
        <w:br/>
      </w:r>
      <w:r>
        <w:rPr>
          <w:rFonts w:ascii="Times New Roman"/>
          <w:b w:val="false"/>
          <w:i w:val="false"/>
          <w:color w:val="000000"/>
          <w:sz w:val="28"/>
        </w:rPr>
        <w:t xml:space="preserve">
кре.|жал.|     оның ішінде:      |талаптар|талаптар |     | </w:t>
      </w:r>
      <w:r>
        <w:br/>
      </w:r>
      <w:r>
        <w:rPr>
          <w:rFonts w:ascii="Times New Roman"/>
          <w:b w:val="false"/>
          <w:i w:val="false"/>
          <w:color w:val="000000"/>
          <w:sz w:val="28"/>
        </w:rPr>
        <w:t xml:space="preserve">
ди. |пы  |-----------------------|--------|_________|     | </w:t>
      </w:r>
      <w:r>
        <w:br/>
      </w:r>
      <w:r>
        <w:rPr>
          <w:rFonts w:ascii="Times New Roman"/>
          <w:b w:val="false"/>
          <w:i w:val="false"/>
          <w:color w:val="000000"/>
          <w:sz w:val="28"/>
        </w:rPr>
        <w:t xml:space="preserve">
тор.|со. |ақ.|мү. |өз.|та. |нота.|кре.|со.|кре.|со. |     | </w:t>
      </w:r>
      <w:r>
        <w:br/>
      </w:r>
      <w:r>
        <w:rPr>
          <w:rFonts w:ascii="Times New Roman"/>
          <w:b w:val="false"/>
          <w:i w:val="false"/>
          <w:color w:val="000000"/>
          <w:sz w:val="28"/>
        </w:rPr>
        <w:t xml:space="preserve">
лар |масы|ша.|лік.|ара|лап |риат |ди. |ма.| ди.|ма. |     | </w:t>
      </w:r>
      <w:r>
        <w:br/>
      </w:r>
      <w:r>
        <w:rPr>
          <w:rFonts w:ascii="Times New Roman"/>
          <w:b w:val="false"/>
          <w:i w:val="false"/>
          <w:color w:val="000000"/>
          <w:sz w:val="28"/>
        </w:rPr>
        <w:t xml:space="preserve">
саны|    |лай|пен |   |ету |кең. |тор.|сы |тор.|сы  |     | </w:t>
      </w:r>
      <w:r>
        <w:br/>
      </w:r>
      <w:r>
        <w:rPr>
          <w:rFonts w:ascii="Times New Roman"/>
          <w:b w:val="false"/>
          <w:i w:val="false"/>
          <w:color w:val="000000"/>
          <w:sz w:val="28"/>
        </w:rPr>
        <w:t xml:space="preserve">
    |    |   |    |   |құ. |селе.|лар |   |лар |    |     | </w:t>
      </w:r>
      <w:r>
        <w:br/>
      </w:r>
      <w:r>
        <w:rPr>
          <w:rFonts w:ascii="Times New Roman"/>
          <w:b w:val="false"/>
          <w:i w:val="false"/>
          <w:color w:val="000000"/>
          <w:sz w:val="28"/>
        </w:rPr>
        <w:t xml:space="preserve">
    |    |   |    |   |қық.|рінің|саны|   |саны|    |     | </w:t>
      </w:r>
      <w:r>
        <w:br/>
      </w:r>
      <w:r>
        <w:rPr>
          <w:rFonts w:ascii="Times New Roman"/>
          <w:b w:val="false"/>
          <w:i w:val="false"/>
          <w:color w:val="000000"/>
          <w:sz w:val="28"/>
        </w:rPr>
        <w:t xml:space="preserve">
    |    |   |    |   |та. |депо.|    |   |    |    |     | </w:t>
      </w:r>
      <w:r>
        <w:br/>
      </w:r>
      <w:r>
        <w:rPr>
          <w:rFonts w:ascii="Times New Roman"/>
          <w:b w:val="false"/>
          <w:i w:val="false"/>
          <w:color w:val="000000"/>
          <w:sz w:val="28"/>
        </w:rPr>
        <w:t xml:space="preserve">
    |    |   |    |   |рын |зит. |    |   |    |    |     | </w:t>
      </w:r>
      <w:r>
        <w:br/>
      </w:r>
      <w:r>
        <w:rPr>
          <w:rFonts w:ascii="Times New Roman"/>
          <w:b w:val="false"/>
          <w:i w:val="false"/>
          <w:color w:val="000000"/>
          <w:sz w:val="28"/>
        </w:rPr>
        <w:t xml:space="preserve">
    |    |   |    |   |бас.|те.  |    |   |    |    |     | </w:t>
      </w:r>
      <w:r>
        <w:br/>
      </w:r>
      <w:r>
        <w:rPr>
          <w:rFonts w:ascii="Times New Roman"/>
          <w:b w:val="false"/>
          <w:i w:val="false"/>
          <w:color w:val="000000"/>
          <w:sz w:val="28"/>
        </w:rPr>
        <w:t xml:space="preserve">
    |    |   |    |   |қаға|ріне |    |   |    |    |     | </w:t>
      </w:r>
      <w:r>
        <w:br/>
      </w:r>
      <w:r>
        <w:rPr>
          <w:rFonts w:ascii="Times New Roman"/>
          <w:b w:val="false"/>
          <w:i w:val="false"/>
          <w:color w:val="000000"/>
          <w:sz w:val="28"/>
        </w:rPr>
        <w:t xml:space="preserve">
    |    |   |    |   |беру|ауда.|    |   |    |    |     |   </w:t>
      </w:r>
      <w:r>
        <w:br/>
      </w:r>
      <w:r>
        <w:rPr>
          <w:rFonts w:ascii="Times New Roman"/>
          <w:b w:val="false"/>
          <w:i w:val="false"/>
          <w:color w:val="000000"/>
          <w:sz w:val="28"/>
        </w:rPr>
        <w:t xml:space="preserve">
    |    |   |    |   |    |рым. |    |   |    |    |     |   </w:t>
      </w:r>
      <w:r>
        <w:br/>
      </w:r>
      <w:r>
        <w:rPr>
          <w:rFonts w:ascii="Times New Roman"/>
          <w:b w:val="false"/>
          <w:i w:val="false"/>
          <w:color w:val="000000"/>
          <w:sz w:val="28"/>
        </w:rPr>
        <w:t xml:space="preserve">
    |    |   |    |   |    |дар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5    6    7    8   9   10    11   12   13   14   15   16    17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Тарату комиссиясының төрағасы    _____________ _____________ </w:t>
      </w:r>
      <w:r>
        <w:br/>
      </w:r>
      <w:r>
        <w:rPr>
          <w:rFonts w:ascii="Times New Roman"/>
          <w:b w:val="false"/>
          <w:i w:val="false"/>
          <w:color w:val="000000"/>
          <w:sz w:val="28"/>
        </w:rPr>
        <w:t xml:space="preserve">
      Бас бухгалтер                    _____________ _____________ </w:t>
      </w:r>
      <w:r>
        <w:br/>
      </w:r>
      <w:r>
        <w:rPr>
          <w:rFonts w:ascii="Times New Roman"/>
          <w:b w:val="false"/>
          <w:i w:val="false"/>
          <w:color w:val="000000"/>
          <w:sz w:val="28"/>
        </w:rPr>
        <w:t xml:space="preserve">
      Орындаушы                        _____________ _____________ </w:t>
      </w:r>
      <w:r>
        <w:br/>
      </w:r>
      <w:r>
        <w:rPr>
          <w:rFonts w:ascii="Times New Roman"/>
          <w:b w:val="false"/>
          <w:i w:val="false"/>
          <w:color w:val="000000"/>
          <w:sz w:val="28"/>
        </w:rPr>
        <w:t xml:space="preserve">
      телефоны </w:t>
      </w:r>
    </w:p>
    <w:bookmarkStart w:name="z61" w:id="62"/>
    <w:p>
      <w:pPr>
        <w:spacing w:after="0"/>
        <w:ind w:left="0"/>
        <w:jc w:val="both"/>
      </w:pPr>
      <w:r>
        <w:rPr>
          <w:rFonts w:ascii="Times New Roman"/>
          <w:b w:val="false"/>
          <w:i w:val="false"/>
          <w:color w:val="000000"/>
          <w:sz w:val="28"/>
        </w:rPr>
        <w:t xml:space="preserve">
                                   Жинақтаушы зейнетақы қорларының </w:t>
      </w:r>
      <w:r>
        <w:br/>
      </w:r>
      <w:r>
        <w:rPr>
          <w:rFonts w:ascii="Times New Roman"/>
          <w:b w:val="false"/>
          <w:i w:val="false"/>
          <w:color w:val="000000"/>
          <w:sz w:val="28"/>
        </w:rPr>
        <w:t xml:space="preserve">
                                   тарату комиссияларының есеп пен </w:t>
      </w:r>
      <w:r>
        <w:br/>
      </w:r>
      <w:r>
        <w:rPr>
          <w:rFonts w:ascii="Times New Roman"/>
          <w:b w:val="false"/>
          <w:i w:val="false"/>
          <w:color w:val="000000"/>
          <w:sz w:val="28"/>
        </w:rPr>
        <w:t xml:space="preserve">
                                  қосымша ақпаратты ұсыну нысандары, </w:t>
      </w:r>
      <w:r>
        <w:br/>
      </w:r>
      <w:r>
        <w:rPr>
          <w:rFonts w:ascii="Times New Roman"/>
          <w:b w:val="false"/>
          <w:i w:val="false"/>
          <w:color w:val="000000"/>
          <w:sz w:val="28"/>
        </w:rPr>
        <w:t xml:space="preserve">
                                   мерзімі және кезеңділігі туралы </w:t>
      </w:r>
      <w:r>
        <w:br/>
      </w:r>
      <w:r>
        <w:rPr>
          <w:rFonts w:ascii="Times New Roman"/>
          <w:b w:val="false"/>
          <w:i w:val="false"/>
          <w:color w:val="000000"/>
          <w:sz w:val="28"/>
        </w:rPr>
        <w:t xml:space="preserve">
                                       нұсқаулыққа 15-қосымша </w:t>
      </w:r>
    </w:p>
    <w:bookmarkEnd w:id="62"/>
    <w:p>
      <w:pPr>
        <w:spacing w:after="0"/>
        <w:ind w:left="0"/>
        <w:jc w:val="both"/>
      </w:pPr>
      <w:r>
        <w:rPr>
          <w:rFonts w:ascii="Times New Roman"/>
          <w:b w:val="false"/>
          <w:i w:val="false"/>
          <w:color w:val="ff0000"/>
          <w:sz w:val="28"/>
        </w:rPr>
        <w:t xml:space="preserve">      Ескерту: 15-қосымшаға өзгерту енгізілді - ҚР Қаржы нарығын </w:t>
      </w:r>
      <w:r>
        <w:br/>
      </w:r>
      <w:r>
        <w:rPr>
          <w:rFonts w:ascii="Times New Roman"/>
          <w:b w:val="false"/>
          <w:i w:val="false"/>
          <w:color w:val="000000"/>
          <w:sz w:val="28"/>
        </w:rPr>
        <w:t>
</w:t>
      </w:r>
      <w:r>
        <w:rPr>
          <w:rFonts w:ascii="Times New Roman"/>
          <w:b w:val="false"/>
          <w:i w:val="false"/>
          <w:color w:val="ff0000"/>
          <w:sz w:val="28"/>
        </w:rPr>
        <w:t xml:space="preserve">және қаржы ұйымдарын реттеу мен қадағалау агенттігі Басқармасының </w:t>
      </w:r>
      <w:r>
        <w:br/>
      </w:r>
      <w:r>
        <w:rPr>
          <w:rFonts w:ascii="Times New Roman"/>
          <w:b w:val="false"/>
          <w:i w:val="false"/>
          <w:color w:val="000000"/>
          <w:sz w:val="28"/>
        </w:rPr>
        <w:t>
</w:t>
      </w:r>
      <w:r>
        <w:rPr>
          <w:rFonts w:ascii="Times New Roman"/>
          <w:b w:val="false"/>
          <w:i w:val="false"/>
          <w:color w:val="ff0000"/>
          <w:sz w:val="28"/>
        </w:rPr>
        <w:t xml:space="preserve">2006 жылғы 25 наурыздағы N 81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"____" ________ 20____ жылғы жағдай бойынша </w:t>
      </w:r>
      <w:r>
        <w:br/>
      </w:r>
      <w:r>
        <w:rPr>
          <w:rFonts w:ascii="Times New Roman"/>
          <w:b w:val="false"/>
          <w:i w:val="false"/>
          <w:color w:val="000000"/>
          <w:sz w:val="28"/>
        </w:rPr>
        <w:t xml:space="preserve">
                (есепті күн) </w:t>
      </w:r>
      <w:r>
        <w:br/>
      </w:r>
      <w:r>
        <w:rPr>
          <w:rFonts w:ascii="Times New Roman"/>
          <w:b w:val="false"/>
          <w:i w:val="false"/>
          <w:color w:val="000000"/>
          <w:sz w:val="28"/>
        </w:rPr>
        <w:t>
</w:t>
      </w:r>
      <w:r>
        <w:rPr>
          <w:rFonts w:ascii="Times New Roman"/>
          <w:b/>
          <w:i w:val="false"/>
          <w:color w:val="000000"/>
          <w:sz w:val="28"/>
        </w:rPr>
        <w:t xml:space="preserve">      ерікті таратылатын тарату комиссиясының (жинақтаушы </w:t>
      </w:r>
      <w:r>
        <w:br/>
      </w:r>
      <w:r>
        <w:rPr>
          <w:rFonts w:ascii="Times New Roman"/>
          <w:b w:val="false"/>
          <w:i w:val="false"/>
          <w:color w:val="000000"/>
          <w:sz w:val="28"/>
        </w:rPr>
        <w:t>
</w:t>
      </w:r>
      <w:r>
        <w:rPr>
          <w:rFonts w:ascii="Times New Roman"/>
          <w:b/>
          <w:i w:val="false"/>
          <w:color w:val="000000"/>
          <w:sz w:val="28"/>
        </w:rPr>
        <w:t xml:space="preserve">      зейнетақы қорының атауы) зейнетақы активтерін аудару </w:t>
      </w:r>
      <w:r>
        <w:br/>
      </w:r>
      <w:r>
        <w:rPr>
          <w:rFonts w:ascii="Times New Roman"/>
          <w:b w:val="false"/>
          <w:i w:val="false"/>
          <w:color w:val="000000"/>
          <w:sz w:val="28"/>
        </w:rPr>
        <w:t>
</w:t>
      </w:r>
      <w:r>
        <w:rPr>
          <w:rFonts w:ascii="Times New Roman"/>
          <w:b/>
          <w:i w:val="false"/>
          <w:color w:val="000000"/>
          <w:sz w:val="28"/>
        </w:rPr>
        <w:t xml:space="preserve">                         туралы есеп </w:t>
      </w:r>
    </w:p>
    <w:p>
      <w:pPr>
        <w:spacing w:after="0"/>
        <w:ind w:left="0"/>
        <w:jc w:val="both"/>
      </w:pPr>
      <w:r>
        <w:rPr>
          <w:rFonts w:ascii="Times New Roman"/>
          <w:b w:val="false"/>
          <w:i w:val="false"/>
          <w:color w:val="000000"/>
          <w:sz w:val="28"/>
        </w:rPr>
        <w:t xml:space="preserve">                                                       мың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Зейнетақы  |  міндетті |ерікті зейнетақы|ерікті кәсіби|Жиынтығы </w:t>
      </w:r>
      <w:r>
        <w:br/>
      </w:r>
      <w:r>
        <w:rPr>
          <w:rFonts w:ascii="Times New Roman"/>
          <w:b w:val="false"/>
          <w:i w:val="false"/>
          <w:color w:val="000000"/>
          <w:sz w:val="28"/>
        </w:rPr>
        <w:t xml:space="preserve">
активтері, |-----------|----------------|-------------|----------- </w:t>
      </w:r>
      <w:r>
        <w:br/>
      </w:r>
      <w:r>
        <w:rPr>
          <w:rFonts w:ascii="Times New Roman"/>
          <w:b w:val="false"/>
          <w:i w:val="false"/>
          <w:color w:val="000000"/>
          <w:sz w:val="28"/>
        </w:rPr>
        <w:t xml:space="preserve">
оның ішінде:|салым.|со. |салым.  |сомасы |салым.|сомасы|са. |со. </w:t>
      </w:r>
      <w:r>
        <w:br/>
      </w:r>
      <w:r>
        <w:rPr>
          <w:rFonts w:ascii="Times New Roman"/>
          <w:b w:val="false"/>
          <w:i w:val="false"/>
          <w:color w:val="000000"/>
          <w:sz w:val="28"/>
        </w:rPr>
        <w:t xml:space="preserve">
            |шылар |масы|шылар   |       |шылар |      |лым.|масы </w:t>
      </w:r>
      <w:r>
        <w:br/>
      </w:r>
      <w:r>
        <w:rPr>
          <w:rFonts w:ascii="Times New Roman"/>
          <w:b w:val="false"/>
          <w:i w:val="false"/>
          <w:color w:val="000000"/>
          <w:sz w:val="28"/>
        </w:rPr>
        <w:t xml:space="preserve">
            |саны  |    |саны    |       |саны  |      |шы. | </w:t>
      </w:r>
      <w:r>
        <w:br/>
      </w:r>
      <w:r>
        <w:rPr>
          <w:rFonts w:ascii="Times New Roman"/>
          <w:b w:val="false"/>
          <w:i w:val="false"/>
          <w:color w:val="000000"/>
          <w:sz w:val="28"/>
        </w:rPr>
        <w:t xml:space="preserve">
            |      |    |        |       |      |      |лар | </w:t>
      </w:r>
      <w:r>
        <w:br/>
      </w:r>
      <w:r>
        <w:rPr>
          <w:rFonts w:ascii="Times New Roman"/>
          <w:b w:val="false"/>
          <w:i w:val="false"/>
          <w:color w:val="000000"/>
          <w:sz w:val="28"/>
        </w:rPr>
        <w:t xml:space="preserve">
            |      |    |        |       |      |      |саны|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8   9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Тарату </w:t>
      </w:r>
      <w:r>
        <w:br/>
      </w:r>
      <w:r>
        <w:rPr>
          <w:rFonts w:ascii="Times New Roman"/>
          <w:b w:val="false"/>
          <w:i w:val="false"/>
          <w:color w:val="000000"/>
          <w:sz w:val="28"/>
        </w:rPr>
        <w:t xml:space="preserve">
процесінің </w:t>
      </w:r>
      <w:r>
        <w:br/>
      </w:r>
      <w:r>
        <w:rPr>
          <w:rFonts w:ascii="Times New Roman"/>
          <w:b w:val="false"/>
          <w:i w:val="false"/>
          <w:color w:val="000000"/>
          <w:sz w:val="28"/>
        </w:rPr>
        <w:t xml:space="preserve">
басталуына </w:t>
      </w:r>
      <w:r>
        <w:br/>
      </w:r>
      <w:r>
        <w:rPr>
          <w:rFonts w:ascii="Times New Roman"/>
          <w:b w:val="false"/>
          <w:i w:val="false"/>
          <w:color w:val="000000"/>
          <w:sz w:val="28"/>
        </w:rPr>
        <w:t xml:space="preserve">
Өткен есепті </w:t>
      </w:r>
      <w:r>
        <w:br/>
      </w:r>
      <w:r>
        <w:rPr>
          <w:rFonts w:ascii="Times New Roman"/>
          <w:b w:val="false"/>
          <w:i w:val="false"/>
          <w:color w:val="000000"/>
          <w:sz w:val="28"/>
        </w:rPr>
        <w:t xml:space="preserve">
күнге </w:t>
      </w:r>
      <w:r>
        <w:br/>
      </w:r>
      <w:r>
        <w:rPr>
          <w:rFonts w:ascii="Times New Roman"/>
          <w:b w:val="false"/>
          <w:i w:val="false"/>
          <w:color w:val="000000"/>
          <w:sz w:val="28"/>
        </w:rPr>
        <w:t xml:space="preserve">
Есепті кезеңде </w:t>
      </w:r>
      <w:r>
        <w:br/>
      </w:r>
      <w:r>
        <w:rPr>
          <w:rFonts w:ascii="Times New Roman"/>
          <w:b w:val="false"/>
          <w:i w:val="false"/>
          <w:color w:val="000000"/>
          <w:sz w:val="28"/>
        </w:rPr>
        <w:t xml:space="preserve">
аударылғаны,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1 ЖЗҚ-ның атауы </w:t>
      </w:r>
    </w:p>
    <w:p>
      <w:pPr>
        <w:spacing w:after="0"/>
        <w:ind w:left="0"/>
        <w:jc w:val="both"/>
      </w:pPr>
      <w:r>
        <w:rPr>
          <w:rFonts w:ascii="Times New Roman"/>
          <w:b w:val="false"/>
          <w:i w:val="false"/>
          <w:color w:val="000000"/>
          <w:sz w:val="28"/>
        </w:rPr>
        <w:t xml:space="preserve">Жиынтығы </w:t>
      </w:r>
      <w:r>
        <w:br/>
      </w:r>
      <w:r>
        <w:rPr>
          <w:rFonts w:ascii="Times New Roman"/>
          <w:b w:val="false"/>
          <w:i w:val="false"/>
          <w:color w:val="000000"/>
          <w:sz w:val="28"/>
        </w:rPr>
        <w:t xml:space="preserve">
Есепті күнге </w:t>
      </w:r>
      <w:r>
        <w:br/>
      </w:r>
      <w:r>
        <w:rPr>
          <w:rFonts w:ascii="Times New Roman"/>
          <w:b w:val="false"/>
          <w:i w:val="false"/>
          <w:color w:val="000000"/>
          <w:sz w:val="28"/>
        </w:rPr>
        <w:t xml:space="preserve">
Тарату </w:t>
      </w:r>
      <w:r>
        <w:br/>
      </w:r>
      <w:r>
        <w:rPr>
          <w:rFonts w:ascii="Times New Roman"/>
          <w:b w:val="false"/>
          <w:i w:val="false"/>
          <w:color w:val="000000"/>
          <w:sz w:val="28"/>
        </w:rPr>
        <w:t xml:space="preserve">
процесінің </w:t>
      </w:r>
      <w:r>
        <w:br/>
      </w:r>
      <w:r>
        <w:rPr>
          <w:rFonts w:ascii="Times New Roman"/>
          <w:b w:val="false"/>
          <w:i w:val="false"/>
          <w:color w:val="000000"/>
          <w:sz w:val="28"/>
        </w:rPr>
        <w:t xml:space="preserve">
соңына </w:t>
      </w:r>
      <w:r>
        <w:br/>
      </w:r>
      <w:r>
        <w:rPr>
          <w:rFonts w:ascii="Times New Roman"/>
          <w:b w:val="false"/>
          <w:i w:val="false"/>
          <w:color w:val="000000"/>
          <w:sz w:val="28"/>
        </w:rPr>
        <w:t xml:space="preserve">
___________________________________________________________________ </w:t>
      </w:r>
    </w:p>
    <w:bookmarkStart w:name="z62" w:id="63"/>
    <w:p>
      <w:pPr>
        <w:spacing w:after="0"/>
        <w:ind w:left="0"/>
        <w:jc w:val="both"/>
      </w:pPr>
      <w:r>
        <w:rPr>
          <w:rFonts w:ascii="Times New Roman"/>
          <w:b w:val="false"/>
          <w:i w:val="false"/>
          <w:color w:val="000000"/>
          <w:sz w:val="28"/>
        </w:rPr>
        <w:t xml:space="preserve">
                                   Жинақтаушы зейнетақы қорларының </w:t>
      </w:r>
      <w:r>
        <w:br/>
      </w:r>
      <w:r>
        <w:rPr>
          <w:rFonts w:ascii="Times New Roman"/>
          <w:b w:val="false"/>
          <w:i w:val="false"/>
          <w:color w:val="000000"/>
          <w:sz w:val="28"/>
        </w:rPr>
        <w:t xml:space="preserve">
                                   тарату комиссияларының есеп пен </w:t>
      </w:r>
      <w:r>
        <w:br/>
      </w:r>
      <w:r>
        <w:rPr>
          <w:rFonts w:ascii="Times New Roman"/>
          <w:b w:val="false"/>
          <w:i w:val="false"/>
          <w:color w:val="000000"/>
          <w:sz w:val="28"/>
        </w:rPr>
        <w:t xml:space="preserve">
                                  қосымша ақпаратты ұсыну нысандары, </w:t>
      </w:r>
      <w:r>
        <w:br/>
      </w:r>
      <w:r>
        <w:rPr>
          <w:rFonts w:ascii="Times New Roman"/>
          <w:b w:val="false"/>
          <w:i w:val="false"/>
          <w:color w:val="000000"/>
          <w:sz w:val="28"/>
        </w:rPr>
        <w:t xml:space="preserve">
                                   мерзімі және кезеңділігі туралы </w:t>
      </w:r>
      <w:r>
        <w:br/>
      </w:r>
      <w:r>
        <w:rPr>
          <w:rFonts w:ascii="Times New Roman"/>
          <w:b w:val="false"/>
          <w:i w:val="false"/>
          <w:color w:val="000000"/>
          <w:sz w:val="28"/>
        </w:rPr>
        <w:t xml:space="preserve">
                                       нұсқаулыққа 16-қосымша </w:t>
      </w:r>
    </w:p>
    <w:bookmarkEnd w:id="63"/>
    <w:p>
      <w:pPr>
        <w:spacing w:after="0"/>
        <w:ind w:left="0"/>
        <w:jc w:val="both"/>
      </w:pPr>
      <w:r>
        <w:rPr>
          <w:rFonts w:ascii="Times New Roman"/>
          <w:b w:val="false"/>
          <w:i w:val="false"/>
          <w:color w:val="ff0000"/>
          <w:sz w:val="28"/>
        </w:rPr>
        <w:t xml:space="preserve">      Ескерту: 16-қосымшаға өзгерту енгізілді - ҚР Қаржы нарығын және </w:t>
      </w:r>
      <w:r>
        <w:br/>
      </w:r>
      <w:r>
        <w:rPr>
          <w:rFonts w:ascii="Times New Roman"/>
          <w:b w:val="false"/>
          <w:i w:val="false"/>
          <w:color w:val="000000"/>
          <w:sz w:val="28"/>
        </w:rPr>
        <w:t>
</w:t>
      </w:r>
      <w:r>
        <w:rPr>
          <w:rFonts w:ascii="Times New Roman"/>
          <w:b w:val="false"/>
          <w:i w:val="false"/>
          <w:color w:val="ff0000"/>
          <w:sz w:val="28"/>
        </w:rPr>
        <w:t xml:space="preserve">қаржы ұйымдарын реттеу мен қадағалау агенттігі Басқармасының </w:t>
      </w:r>
      <w:r>
        <w:br/>
      </w:r>
      <w:r>
        <w:rPr>
          <w:rFonts w:ascii="Times New Roman"/>
          <w:b w:val="false"/>
          <w:i w:val="false"/>
          <w:color w:val="000000"/>
          <w:sz w:val="28"/>
        </w:rPr>
        <w:t>
</w:t>
      </w:r>
      <w:r>
        <w:rPr>
          <w:rFonts w:ascii="Times New Roman"/>
          <w:b w:val="false"/>
          <w:i w:val="false"/>
          <w:color w:val="ff0000"/>
          <w:sz w:val="28"/>
        </w:rPr>
        <w:t xml:space="preserve">2006 жылғы 25 наурыздағы N 81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"____" __________ 20____ жылғы жағдай бойынша </w:t>
      </w:r>
      <w:r>
        <w:br/>
      </w:r>
      <w:r>
        <w:rPr>
          <w:rFonts w:ascii="Times New Roman"/>
          <w:b w:val="false"/>
          <w:i w:val="false"/>
          <w:color w:val="000000"/>
          <w:sz w:val="28"/>
        </w:rPr>
        <w:t xml:space="preserve">
                  (есепті күн)                     </w:t>
      </w:r>
      <w:r>
        <w:br/>
      </w:r>
      <w:r>
        <w:rPr>
          <w:rFonts w:ascii="Times New Roman"/>
          <w:b w:val="false"/>
          <w:i w:val="false"/>
          <w:color w:val="000000"/>
          <w:sz w:val="28"/>
        </w:rPr>
        <w:t>
</w:t>
      </w:r>
      <w:r>
        <w:rPr>
          <w:rFonts w:ascii="Times New Roman"/>
          <w:b/>
          <w:i w:val="false"/>
          <w:color w:val="000000"/>
          <w:sz w:val="28"/>
        </w:rPr>
        <w:t xml:space="preserve">            ерікті таратылатын </w:t>
      </w:r>
      <w:r>
        <w:rPr>
          <w:rFonts w:ascii="Times New Roman"/>
          <w:b/>
          <w:i w:val="false"/>
          <w:color w:val="000000"/>
          <w:sz w:val="28"/>
        </w:rPr>
        <w:t xml:space="preserve">тарату комиссиясының </w:t>
      </w:r>
      <w:r>
        <w:br/>
      </w:r>
      <w:r>
        <w:rPr>
          <w:rFonts w:ascii="Times New Roman"/>
          <w:b w:val="false"/>
          <w:i w:val="false"/>
          <w:color w:val="000000"/>
          <w:sz w:val="28"/>
        </w:rPr>
        <w:t>
</w:t>
      </w:r>
      <w:r>
        <w:rPr>
          <w:rFonts w:ascii="Times New Roman"/>
          <w:b/>
          <w:i w:val="false"/>
          <w:color w:val="000000"/>
          <w:sz w:val="28"/>
        </w:rPr>
        <w:t xml:space="preserve">       (жинақтаушы зейнетақы қорының атауы) зейнетақы </w:t>
      </w:r>
      <w:r>
        <w:br/>
      </w:r>
      <w:r>
        <w:rPr>
          <w:rFonts w:ascii="Times New Roman"/>
          <w:b w:val="false"/>
          <w:i w:val="false"/>
          <w:color w:val="000000"/>
          <w:sz w:val="28"/>
        </w:rPr>
        <w:t>
</w:t>
      </w:r>
      <w:r>
        <w:rPr>
          <w:rFonts w:ascii="Times New Roman"/>
          <w:b/>
          <w:i w:val="false"/>
          <w:color w:val="000000"/>
          <w:sz w:val="28"/>
        </w:rPr>
        <w:t xml:space="preserve">              төлемдері бойынша берешегі туралы </w:t>
      </w:r>
      <w:r>
        <w:br/>
      </w:r>
      <w:r>
        <w:rPr>
          <w:rFonts w:ascii="Times New Roman"/>
          <w:b w:val="false"/>
          <w:i w:val="false"/>
          <w:color w:val="000000"/>
          <w:sz w:val="28"/>
        </w:rPr>
        <w:t>
</w:t>
      </w:r>
      <w:r>
        <w:rPr>
          <w:rFonts w:ascii="Times New Roman"/>
          <w:b/>
          <w:i w:val="false"/>
          <w:color w:val="000000"/>
          <w:sz w:val="28"/>
        </w:rPr>
        <w:t xml:space="preserve">                            Есеп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Реттік |     Зейнетақы     |Тарату|Өткен |Есепті ке. |Есепті|Есепті </w:t>
      </w:r>
      <w:r>
        <w:br/>
      </w:r>
      <w:r>
        <w:rPr>
          <w:rFonts w:ascii="Times New Roman"/>
          <w:b w:val="false"/>
          <w:i w:val="false"/>
          <w:color w:val="000000"/>
          <w:sz w:val="28"/>
        </w:rPr>
        <w:t xml:space="preserve">
нөмірі |   төлемдерінің    |проце.|есепті|зеңде жа.  |күнге |ке. </w:t>
      </w:r>
      <w:r>
        <w:br/>
      </w:r>
      <w:r>
        <w:rPr>
          <w:rFonts w:ascii="Times New Roman"/>
          <w:b w:val="false"/>
          <w:i w:val="false"/>
          <w:color w:val="000000"/>
          <w:sz w:val="28"/>
        </w:rPr>
        <w:t xml:space="preserve">
       |       түрі        |сінің |күнге |салған зей.|бере. |зеңде </w:t>
      </w:r>
      <w:r>
        <w:br/>
      </w:r>
      <w:r>
        <w:rPr>
          <w:rFonts w:ascii="Times New Roman"/>
          <w:b w:val="false"/>
          <w:i w:val="false"/>
          <w:color w:val="000000"/>
          <w:sz w:val="28"/>
        </w:rPr>
        <w:t xml:space="preserve">
       |                   |баста.|бере. |нетақы     |шек   |өзге. </w:t>
      </w:r>
      <w:r>
        <w:br/>
      </w:r>
      <w:r>
        <w:rPr>
          <w:rFonts w:ascii="Times New Roman"/>
          <w:b w:val="false"/>
          <w:i w:val="false"/>
          <w:color w:val="000000"/>
          <w:sz w:val="28"/>
        </w:rPr>
        <w:t xml:space="preserve">
       |                   |луына |шек   |төлемдері. |      |рістер </w:t>
      </w:r>
      <w:r>
        <w:br/>
      </w:r>
      <w:r>
        <w:rPr>
          <w:rFonts w:ascii="Times New Roman"/>
          <w:b w:val="false"/>
          <w:i w:val="false"/>
          <w:color w:val="000000"/>
          <w:sz w:val="28"/>
        </w:rPr>
        <w:t xml:space="preserve">
       |                   |бере. |      |нің сомасы |      |(+/-) </w:t>
      </w:r>
      <w:r>
        <w:br/>
      </w:r>
      <w:r>
        <w:rPr>
          <w:rFonts w:ascii="Times New Roman"/>
          <w:b w:val="false"/>
          <w:i w:val="false"/>
          <w:color w:val="000000"/>
          <w:sz w:val="28"/>
        </w:rPr>
        <w:t xml:space="preserve">
       |                   |шек   |      |-----------|      | </w:t>
      </w:r>
      <w:r>
        <w:br/>
      </w:r>
      <w:r>
        <w:rPr>
          <w:rFonts w:ascii="Times New Roman"/>
          <w:b w:val="false"/>
          <w:i w:val="false"/>
          <w:color w:val="000000"/>
          <w:sz w:val="28"/>
        </w:rPr>
        <w:t xml:space="preserve">
       |                   |      |      |Сомасы|Адам|      | </w:t>
      </w:r>
      <w:r>
        <w:br/>
      </w:r>
      <w:r>
        <w:rPr>
          <w:rFonts w:ascii="Times New Roman"/>
          <w:b w:val="false"/>
          <w:i w:val="false"/>
          <w:color w:val="000000"/>
          <w:sz w:val="28"/>
        </w:rPr>
        <w:t xml:space="preserve">
       |                   |      |      |      |саны|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Кесте бойынша </w:t>
      </w:r>
      <w:r>
        <w:br/>
      </w:r>
      <w:r>
        <w:rPr>
          <w:rFonts w:ascii="Times New Roman"/>
          <w:b w:val="false"/>
          <w:i w:val="false"/>
          <w:color w:val="000000"/>
          <w:sz w:val="28"/>
        </w:rPr>
        <w:t xml:space="preserve">
       зейнетақы төлемдері: </w:t>
      </w:r>
      <w:r>
        <w:br/>
      </w:r>
      <w:r>
        <w:rPr>
          <w:rFonts w:ascii="Times New Roman"/>
          <w:b w:val="false"/>
          <w:i w:val="false"/>
          <w:color w:val="000000"/>
          <w:sz w:val="28"/>
        </w:rPr>
        <w:t xml:space="preserve">
1.1.   Міндетті зейнетақы </w:t>
      </w:r>
      <w:r>
        <w:br/>
      </w:r>
      <w:r>
        <w:rPr>
          <w:rFonts w:ascii="Times New Roman"/>
          <w:b w:val="false"/>
          <w:i w:val="false"/>
          <w:color w:val="000000"/>
          <w:sz w:val="28"/>
        </w:rPr>
        <w:t xml:space="preserve">
       жарналары есебінен </w:t>
      </w:r>
      <w:r>
        <w:br/>
      </w:r>
      <w:r>
        <w:rPr>
          <w:rFonts w:ascii="Times New Roman"/>
          <w:b w:val="false"/>
          <w:i w:val="false"/>
          <w:color w:val="000000"/>
          <w:sz w:val="28"/>
        </w:rPr>
        <w:t xml:space="preserve">
       зейнетақы төлемдері: </w:t>
      </w:r>
      <w:r>
        <w:br/>
      </w:r>
      <w:r>
        <w:rPr>
          <w:rFonts w:ascii="Times New Roman"/>
          <w:b w:val="false"/>
          <w:i w:val="false"/>
          <w:color w:val="000000"/>
          <w:sz w:val="28"/>
        </w:rPr>
        <w:t xml:space="preserve">
1.1.1. Зейнетақы жасына </w:t>
      </w:r>
      <w:r>
        <w:br/>
      </w:r>
      <w:r>
        <w:rPr>
          <w:rFonts w:ascii="Times New Roman"/>
          <w:b w:val="false"/>
          <w:i w:val="false"/>
          <w:color w:val="000000"/>
          <w:sz w:val="28"/>
        </w:rPr>
        <w:t xml:space="preserve">
       жеткен кезде </w:t>
      </w:r>
      <w:r>
        <w:br/>
      </w:r>
      <w:r>
        <w:rPr>
          <w:rFonts w:ascii="Times New Roman"/>
          <w:b w:val="false"/>
          <w:i w:val="false"/>
          <w:color w:val="000000"/>
          <w:sz w:val="28"/>
        </w:rPr>
        <w:t xml:space="preserve">
1.1.2. Басқа тұлғаларға </w:t>
      </w:r>
      <w:r>
        <w:br/>
      </w:r>
      <w:r>
        <w:rPr>
          <w:rFonts w:ascii="Times New Roman"/>
          <w:b w:val="false"/>
          <w:i w:val="false"/>
          <w:color w:val="000000"/>
          <w:sz w:val="28"/>
        </w:rPr>
        <w:t xml:space="preserve">
1.2.   Ерікті зейнетақы </w:t>
      </w:r>
      <w:r>
        <w:br/>
      </w:r>
      <w:r>
        <w:rPr>
          <w:rFonts w:ascii="Times New Roman"/>
          <w:b w:val="false"/>
          <w:i w:val="false"/>
          <w:color w:val="000000"/>
          <w:sz w:val="28"/>
        </w:rPr>
        <w:t xml:space="preserve">
       жарналары есебінен </w:t>
      </w:r>
      <w:r>
        <w:br/>
      </w:r>
      <w:r>
        <w:rPr>
          <w:rFonts w:ascii="Times New Roman"/>
          <w:b w:val="false"/>
          <w:i w:val="false"/>
          <w:color w:val="000000"/>
          <w:sz w:val="28"/>
        </w:rPr>
        <w:t xml:space="preserve">
       зейнетақы төлемдері: </w:t>
      </w:r>
      <w:r>
        <w:br/>
      </w:r>
      <w:r>
        <w:rPr>
          <w:rFonts w:ascii="Times New Roman"/>
          <w:b w:val="false"/>
          <w:i w:val="false"/>
          <w:color w:val="000000"/>
          <w:sz w:val="28"/>
        </w:rPr>
        <w:t xml:space="preserve">
1.2.1. Елу бес жасқа </w:t>
      </w:r>
      <w:r>
        <w:br/>
      </w:r>
      <w:r>
        <w:rPr>
          <w:rFonts w:ascii="Times New Roman"/>
          <w:b w:val="false"/>
          <w:i w:val="false"/>
          <w:color w:val="000000"/>
          <w:sz w:val="28"/>
        </w:rPr>
        <w:t xml:space="preserve">
       жеткен кезде </w:t>
      </w:r>
      <w:r>
        <w:br/>
      </w:r>
      <w:r>
        <w:rPr>
          <w:rFonts w:ascii="Times New Roman"/>
          <w:b w:val="false"/>
          <w:i w:val="false"/>
          <w:color w:val="000000"/>
          <w:sz w:val="28"/>
        </w:rPr>
        <w:t xml:space="preserve">
1.2.2. Мүгедектігі бойынша </w:t>
      </w:r>
      <w:r>
        <w:br/>
      </w:r>
      <w:r>
        <w:rPr>
          <w:rFonts w:ascii="Times New Roman"/>
          <w:b w:val="false"/>
          <w:i w:val="false"/>
          <w:color w:val="000000"/>
          <w:sz w:val="28"/>
        </w:rPr>
        <w:t xml:space="preserve">
1.2.3. Басқа тұлғаларға </w:t>
      </w:r>
      <w:r>
        <w:br/>
      </w:r>
      <w:r>
        <w:rPr>
          <w:rFonts w:ascii="Times New Roman"/>
          <w:b w:val="false"/>
          <w:i w:val="false"/>
          <w:color w:val="000000"/>
          <w:sz w:val="28"/>
        </w:rPr>
        <w:t xml:space="preserve">
1.3.   Ерікті кәсіби </w:t>
      </w:r>
      <w:r>
        <w:br/>
      </w:r>
      <w:r>
        <w:rPr>
          <w:rFonts w:ascii="Times New Roman"/>
          <w:b w:val="false"/>
          <w:i w:val="false"/>
          <w:color w:val="000000"/>
          <w:sz w:val="28"/>
        </w:rPr>
        <w:t xml:space="preserve">
       зейнетақы жарналары </w:t>
      </w:r>
      <w:r>
        <w:br/>
      </w:r>
      <w:r>
        <w:rPr>
          <w:rFonts w:ascii="Times New Roman"/>
          <w:b w:val="false"/>
          <w:i w:val="false"/>
          <w:color w:val="000000"/>
          <w:sz w:val="28"/>
        </w:rPr>
        <w:t xml:space="preserve">
       есебінен зейнетақы </w:t>
      </w:r>
      <w:r>
        <w:br/>
      </w:r>
      <w:r>
        <w:rPr>
          <w:rFonts w:ascii="Times New Roman"/>
          <w:b w:val="false"/>
          <w:i w:val="false"/>
          <w:color w:val="000000"/>
          <w:sz w:val="28"/>
        </w:rPr>
        <w:t xml:space="preserve">
       төлемдері: </w:t>
      </w:r>
      <w:r>
        <w:br/>
      </w:r>
      <w:r>
        <w:rPr>
          <w:rFonts w:ascii="Times New Roman"/>
          <w:b w:val="false"/>
          <w:i w:val="false"/>
          <w:color w:val="000000"/>
          <w:sz w:val="28"/>
        </w:rPr>
        <w:t xml:space="preserve">
1.3.1. Зейнетақы жасына </w:t>
      </w:r>
      <w:r>
        <w:br/>
      </w:r>
      <w:r>
        <w:rPr>
          <w:rFonts w:ascii="Times New Roman"/>
          <w:b w:val="false"/>
          <w:i w:val="false"/>
          <w:color w:val="000000"/>
          <w:sz w:val="28"/>
        </w:rPr>
        <w:t xml:space="preserve">
       жеткен кезде </w:t>
      </w:r>
      <w:r>
        <w:br/>
      </w:r>
      <w:r>
        <w:rPr>
          <w:rFonts w:ascii="Times New Roman"/>
          <w:b w:val="false"/>
          <w:i w:val="false"/>
          <w:color w:val="000000"/>
          <w:sz w:val="28"/>
        </w:rPr>
        <w:t xml:space="preserve">
2.     Біржолғы зейнетақы </w:t>
      </w:r>
      <w:r>
        <w:br/>
      </w:r>
      <w:r>
        <w:rPr>
          <w:rFonts w:ascii="Times New Roman"/>
          <w:b w:val="false"/>
          <w:i w:val="false"/>
          <w:color w:val="000000"/>
          <w:sz w:val="28"/>
        </w:rPr>
        <w:t xml:space="preserve">
       төлемдері: </w:t>
      </w:r>
      <w:r>
        <w:br/>
      </w:r>
      <w:r>
        <w:rPr>
          <w:rFonts w:ascii="Times New Roman"/>
          <w:b w:val="false"/>
          <w:i w:val="false"/>
          <w:color w:val="000000"/>
          <w:sz w:val="28"/>
        </w:rPr>
        <w:t xml:space="preserve">
2.1.   Міндетті зейнетақы </w:t>
      </w:r>
      <w:r>
        <w:br/>
      </w:r>
      <w:r>
        <w:rPr>
          <w:rFonts w:ascii="Times New Roman"/>
          <w:b w:val="false"/>
          <w:i w:val="false"/>
          <w:color w:val="000000"/>
          <w:sz w:val="28"/>
        </w:rPr>
        <w:t xml:space="preserve">
       жарналары есебінен: </w:t>
      </w:r>
      <w:r>
        <w:br/>
      </w:r>
      <w:r>
        <w:rPr>
          <w:rFonts w:ascii="Times New Roman"/>
          <w:b w:val="false"/>
          <w:i w:val="false"/>
          <w:color w:val="000000"/>
          <w:sz w:val="28"/>
        </w:rPr>
        <w:t xml:space="preserve">
2.1.1. Қазақстан Республикасынан </w:t>
      </w:r>
      <w:r>
        <w:br/>
      </w:r>
      <w:r>
        <w:rPr>
          <w:rFonts w:ascii="Times New Roman"/>
          <w:b w:val="false"/>
          <w:i w:val="false"/>
          <w:color w:val="000000"/>
          <w:sz w:val="28"/>
        </w:rPr>
        <w:t xml:space="preserve">
       тыс жерлерге шығуға </w:t>
      </w:r>
      <w:r>
        <w:br/>
      </w:r>
      <w:r>
        <w:rPr>
          <w:rFonts w:ascii="Times New Roman"/>
          <w:b w:val="false"/>
          <w:i w:val="false"/>
          <w:color w:val="000000"/>
          <w:sz w:val="28"/>
        </w:rPr>
        <w:t xml:space="preserve">
       байланысты </w:t>
      </w:r>
      <w:r>
        <w:br/>
      </w:r>
      <w:r>
        <w:rPr>
          <w:rFonts w:ascii="Times New Roman"/>
          <w:b w:val="false"/>
          <w:i w:val="false"/>
          <w:color w:val="000000"/>
          <w:sz w:val="28"/>
        </w:rPr>
        <w:t xml:space="preserve">
2.1.2. Мұрагерлерге </w:t>
      </w:r>
      <w:r>
        <w:br/>
      </w:r>
      <w:r>
        <w:rPr>
          <w:rFonts w:ascii="Times New Roman"/>
          <w:b w:val="false"/>
          <w:i w:val="false"/>
          <w:color w:val="000000"/>
          <w:sz w:val="28"/>
        </w:rPr>
        <w:t xml:space="preserve">
2.1.3. Басқа да біржолғы төлемдер </w:t>
      </w:r>
      <w:r>
        <w:br/>
      </w:r>
      <w:r>
        <w:rPr>
          <w:rFonts w:ascii="Times New Roman"/>
          <w:b w:val="false"/>
          <w:i w:val="false"/>
          <w:color w:val="000000"/>
          <w:sz w:val="28"/>
        </w:rPr>
        <w:t xml:space="preserve">
2.2.   Ерікті кәсіби зейнетақы </w:t>
      </w:r>
      <w:r>
        <w:br/>
      </w:r>
      <w:r>
        <w:rPr>
          <w:rFonts w:ascii="Times New Roman"/>
          <w:b w:val="false"/>
          <w:i w:val="false"/>
          <w:color w:val="000000"/>
          <w:sz w:val="28"/>
        </w:rPr>
        <w:t xml:space="preserve">
       жарналары есебінен: </w:t>
      </w:r>
      <w:r>
        <w:br/>
      </w:r>
      <w:r>
        <w:rPr>
          <w:rFonts w:ascii="Times New Roman"/>
          <w:b w:val="false"/>
          <w:i w:val="false"/>
          <w:color w:val="000000"/>
          <w:sz w:val="28"/>
        </w:rPr>
        <w:t xml:space="preserve">
2.2.1. Қазақстан Республикасынан </w:t>
      </w:r>
      <w:r>
        <w:br/>
      </w:r>
      <w:r>
        <w:rPr>
          <w:rFonts w:ascii="Times New Roman"/>
          <w:b w:val="false"/>
          <w:i w:val="false"/>
          <w:color w:val="000000"/>
          <w:sz w:val="28"/>
        </w:rPr>
        <w:t xml:space="preserve">
       тыс жерлерге шығуға </w:t>
      </w:r>
      <w:r>
        <w:br/>
      </w:r>
      <w:r>
        <w:rPr>
          <w:rFonts w:ascii="Times New Roman"/>
          <w:b w:val="false"/>
          <w:i w:val="false"/>
          <w:color w:val="000000"/>
          <w:sz w:val="28"/>
        </w:rPr>
        <w:t xml:space="preserve">
       байланысты </w:t>
      </w:r>
      <w:r>
        <w:br/>
      </w:r>
      <w:r>
        <w:rPr>
          <w:rFonts w:ascii="Times New Roman"/>
          <w:b w:val="false"/>
          <w:i w:val="false"/>
          <w:color w:val="000000"/>
          <w:sz w:val="28"/>
        </w:rPr>
        <w:t xml:space="preserve">
3.     Зейнетақы жинақтарының </w:t>
      </w:r>
      <w:r>
        <w:br/>
      </w:r>
      <w:r>
        <w:rPr>
          <w:rFonts w:ascii="Times New Roman"/>
          <w:b w:val="false"/>
          <w:i w:val="false"/>
          <w:color w:val="000000"/>
          <w:sz w:val="28"/>
        </w:rPr>
        <w:t xml:space="preserve">
       сақтандыру ұйымына </w:t>
      </w:r>
      <w:r>
        <w:br/>
      </w:r>
      <w:r>
        <w:rPr>
          <w:rFonts w:ascii="Times New Roman"/>
          <w:b w:val="false"/>
          <w:i w:val="false"/>
          <w:color w:val="000000"/>
          <w:sz w:val="28"/>
        </w:rPr>
        <w:t xml:space="preserve">
       аударылғаны: </w:t>
      </w:r>
      <w:r>
        <w:br/>
      </w:r>
      <w:r>
        <w:rPr>
          <w:rFonts w:ascii="Times New Roman"/>
          <w:b w:val="false"/>
          <w:i w:val="false"/>
          <w:color w:val="000000"/>
          <w:sz w:val="28"/>
        </w:rPr>
        <w:t xml:space="preserve">
3.1.   Міндетті зейнетақы </w:t>
      </w:r>
      <w:r>
        <w:br/>
      </w:r>
      <w:r>
        <w:rPr>
          <w:rFonts w:ascii="Times New Roman"/>
          <w:b w:val="false"/>
          <w:i w:val="false"/>
          <w:color w:val="000000"/>
          <w:sz w:val="28"/>
        </w:rPr>
        <w:t xml:space="preserve">
       жарналары: </w:t>
      </w:r>
      <w:r>
        <w:br/>
      </w:r>
      <w:r>
        <w:rPr>
          <w:rFonts w:ascii="Times New Roman"/>
          <w:b w:val="false"/>
          <w:i w:val="false"/>
          <w:color w:val="000000"/>
          <w:sz w:val="28"/>
        </w:rPr>
        <w:t xml:space="preserve">
3.1.1. Зейнетақы жасына </w:t>
      </w:r>
      <w:r>
        <w:br/>
      </w:r>
      <w:r>
        <w:rPr>
          <w:rFonts w:ascii="Times New Roman"/>
          <w:b w:val="false"/>
          <w:i w:val="false"/>
          <w:color w:val="000000"/>
          <w:sz w:val="28"/>
        </w:rPr>
        <w:t xml:space="preserve">
       жеткен кезде </w:t>
      </w:r>
      <w:r>
        <w:br/>
      </w:r>
      <w:r>
        <w:rPr>
          <w:rFonts w:ascii="Times New Roman"/>
          <w:b w:val="false"/>
          <w:i w:val="false"/>
          <w:color w:val="000000"/>
          <w:sz w:val="28"/>
        </w:rPr>
        <w:t xml:space="preserve">
3.1.2. Елу бес жасқа жеткен кезде </w:t>
      </w:r>
      <w:r>
        <w:br/>
      </w:r>
      <w:r>
        <w:rPr>
          <w:rFonts w:ascii="Times New Roman"/>
          <w:b w:val="false"/>
          <w:i w:val="false"/>
          <w:color w:val="000000"/>
          <w:sz w:val="28"/>
        </w:rPr>
        <w:t xml:space="preserve">
       және ең төменгі зейнетақы </w:t>
      </w:r>
      <w:r>
        <w:br/>
      </w:r>
      <w:r>
        <w:rPr>
          <w:rFonts w:ascii="Times New Roman"/>
          <w:b w:val="false"/>
          <w:i w:val="false"/>
          <w:color w:val="000000"/>
          <w:sz w:val="28"/>
        </w:rPr>
        <w:t xml:space="preserve">
       мөлшерінен төмен емес </w:t>
      </w:r>
      <w:r>
        <w:br/>
      </w:r>
      <w:r>
        <w:rPr>
          <w:rFonts w:ascii="Times New Roman"/>
          <w:b w:val="false"/>
          <w:i w:val="false"/>
          <w:color w:val="000000"/>
          <w:sz w:val="28"/>
        </w:rPr>
        <w:t xml:space="preserve">
       төлемдерді қамтамасыз ету </w:t>
      </w:r>
      <w:r>
        <w:br/>
      </w:r>
      <w:r>
        <w:rPr>
          <w:rFonts w:ascii="Times New Roman"/>
          <w:b w:val="false"/>
          <w:i w:val="false"/>
          <w:color w:val="000000"/>
          <w:sz w:val="28"/>
        </w:rPr>
        <w:t xml:space="preserve">
       үшін зейнетақы төлемдерінің </w:t>
      </w:r>
      <w:r>
        <w:br/>
      </w:r>
      <w:r>
        <w:rPr>
          <w:rFonts w:ascii="Times New Roman"/>
          <w:b w:val="false"/>
          <w:i w:val="false"/>
          <w:color w:val="000000"/>
          <w:sz w:val="28"/>
        </w:rPr>
        <w:t xml:space="preserve">
       жеткіліктігі кезінде </w:t>
      </w:r>
      <w:r>
        <w:br/>
      </w:r>
      <w:r>
        <w:rPr>
          <w:rFonts w:ascii="Times New Roman"/>
          <w:b w:val="false"/>
          <w:i w:val="false"/>
          <w:color w:val="000000"/>
          <w:sz w:val="28"/>
        </w:rPr>
        <w:t xml:space="preserve">
3.1.3. I және II мүгедектері үшін </w:t>
      </w:r>
      <w:r>
        <w:br/>
      </w:r>
      <w:r>
        <w:rPr>
          <w:rFonts w:ascii="Times New Roman"/>
          <w:b w:val="false"/>
          <w:i w:val="false"/>
          <w:color w:val="000000"/>
          <w:sz w:val="28"/>
        </w:rPr>
        <w:t xml:space="preserve">
       (мерзімсіз мүгедектік) </w:t>
      </w:r>
      <w:r>
        <w:br/>
      </w:r>
      <w:r>
        <w:rPr>
          <w:rFonts w:ascii="Times New Roman"/>
          <w:b w:val="false"/>
          <w:i w:val="false"/>
          <w:color w:val="000000"/>
          <w:sz w:val="28"/>
        </w:rPr>
        <w:t xml:space="preserve">
3.2.   Ерікті зейнетақы жарналары </w:t>
      </w:r>
      <w:r>
        <w:br/>
      </w:r>
      <w:r>
        <w:rPr>
          <w:rFonts w:ascii="Times New Roman"/>
          <w:b w:val="false"/>
          <w:i w:val="false"/>
          <w:color w:val="000000"/>
          <w:sz w:val="28"/>
        </w:rPr>
        <w:t xml:space="preserve">
3.3.   Ерікті кәсіби жарналар </w:t>
      </w:r>
      <w:r>
        <w:br/>
      </w:r>
      <w:r>
        <w:rPr>
          <w:rFonts w:ascii="Times New Roman"/>
          <w:b w:val="false"/>
          <w:i w:val="false"/>
          <w:color w:val="000000"/>
          <w:sz w:val="28"/>
        </w:rPr>
        <w:t xml:space="preserve">
3.3.1. Елу жасқа жеткен кезде </w:t>
      </w:r>
      <w:r>
        <w:br/>
      </w:r>
      <w:r>
        <w:rPr>
          <w:rFonts w:ascii="Times New Roman"/>
          <w:b w:val="false"/>
          <w:i w:val="false"/>
          <w:color w:val="000000"/>
          <w:sz w:val="28"/>
        </w:rPr>
        <w:t xml:space="preserve">
3.3.2. Зейнетақы жасына жеткен кезде </w:t>
      </w:r>
      <w:r>
        <w:br/>
      </w:r>
      <w:r>
        <w:rPr>
          <w:rFonts w:ascii="Times New Roman"/>
          <w:b w:val="false"/>
          <w:i w:val="false"/>
          <w:color w:val="000000"/>
          <w:sz w:val="28"/>
        </w:rPr>
        <w:t xml:space="preserve">
       Зейнетақы төлемдері барлығы </w:t>
      </w:r>
      <w:r>
        <w:br/>
      </w:r>
      <w:r>
        <w:rPr>
          <w:rFonts w:ascii="Times New Roman"/>
          <w:b w:val="false"/>
          <w:i w:val="false"/>
          <w:color w:val="000000"/>
          <w:sz w:val="28"/>
        </w:rPr>
        <w:t xml:space="preserve">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