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fb77" w14:textId="a84f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қызметiн, күзет сигнализация құралдарын монтаждауды, жөндеудi, техникалық қызмет көрсетудi жүзеге асыруға үмiттенетiн заңды және жеке тұлғаларды лицензиялау жөнiндегi iшкi iстер органдарының жұмысы және олардың қызметін тексеру жүргiзу туралы нұсқаулықты" және "Күзетшiлер мен күзет бөлiмшелерiнiң жұмыскерлерiн тексеру жүргiзу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министрлігінің 2004 жылғы 25 наруыздағы N 187 бұйрығы. Қазақстан Республикасының Әділет министрлігінде 2004 жылғы 27 сәуірде тіркелді. Тіркеу N 2826. Күші жойылды - Қазақстан Республикасы Ішкі істер министрінің 2011 жылғы 09 сәуірдегі № 156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2011.04.09 № 156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"Күзет қызметi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"Күзет қызметi саласында мемлекеттiк лицензиялар беру жөнiндегi қызметтi реттеу туралы" Қазақстан Республикасы Үкiметiнiң 1999 жылғы 30 қыркүйектегi </w:t>
      </w:r>
      <w:r>
        <w:rPr>
          <w:rFonts w:ascii="Times New Roman"/>
          <w:b w:val="false"/>
          <w:i w:val="false"/>
          <w:color w:val="000000"/>
          <w:sz w:val="28"/>
        </w:rPr>
        <w:t>N 1507</w:t>
      </w:r>
      <w:r>
        <w:rPr>
          <w:rFonts w:ascii="Times New Roman"/>
          <w:b w:val="false"/>
          <w:i w:val="false"/>
          <w:color w:val="000000"/>
          <w:sz w:val="28"/>
        </w:rPr>
        <w:t>, "Күзет қызметi туралы" Қазақстан Республикасының Заңын iске асыру шаралары туралы" 2002 жылғы 5 сәуiрдегi </w:t>
      </w:r>
      <w:r>
        <w:rPr>
          <w:rFonts w:ascii="Times New Roman"/>
          <w:b w:val="false"/>
          <w:i w:val="false"/>
          <w:color w:val="000000"/>
          <w:sz w:val="28"/>
        </w:rPr>
        <w:t>N 407</w:t>
      </w:r>
      <w:r>
        <w:rPr>
          <w:rFonts w:ascii="Times New Roman"/>
          <w:b w:val="false"/>
          <w:i w:val="false"/>
          <w:color w:val="000000"/>
          <w:sz w:val="28"/>
        </w:rPr>
        <w:t xml:space="preserve"> қаулыларының талаптарын орындау үшiн, сондай-ақ лицензия беру жұмысын жетiлдiру және iшкi iстер органдарындағы күзет қызметiн, күзет сигналы құралдарын монтаждауды, жөндеудi және техникалық қызмет көрсетудi жүзеге асыратын субъектiлердi бақылауға алу мақсатында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"Күзет сигналы құралдарын монтаждауды, жөндеудi, техникалық қызмет көрсетудi жүзеге асыратын күзет қызметiнiң субъектiлерiн, заңды және жеке тұлғаларды лицензиялау тәртiбi туралы" нұсқаулық; </w:t>
      </w:r>
      <w:r>
        <w:br/>
      </w:r>
      <w:r>
        <w:rPr>
          <w:rFonts w:ascii="Times New Roman"/>
          <w:b w:val="false"/>
          <w:i w:val="false"/>
          <w:color w:val="000000"/>
          <w:sz w:val="28"/>
        </w:rPr>
        <w:t xml:space="preserve">
      2) "Күзет қызметiн, күзет сигналы құралдарын монтаждауды, жөндеудi және техникалық қызмет көрсетудi жүзеге асыратын субъектiлердi ұйымдастыру және тексеру жүргiзу ережесi" бекiтiлсiн. </w:t>
      </w:r>
      <w:r>
        <w:br/>
      </w:r>
      <w:r>
        <w:rPr>
          <w:rFonts w:ascii="Times New Roman"/>
          <w:b w:val="false"/>
          <w:i w:val="false"/>
          <w:color w:val="000000"/>
          <w:sz w:val="28"/>
        </w:rPr>
        <w:t xml:space="preserve">
      2. Астана және Алматы қалалары Iшкi iстер бас басқармаларының, облыстардағы Iшкi iстер бас басқармалары мен басқармаларының бастықтары: </w:t>
      </w:r>
      <w:r>
        <w:br/>
      </w:r>
      <w:r>
        <w:rPr>
          <w:rFonts w:ascii="Times New Roman"/>
          <w:b w:val="false"/>
          <w:i w:val="false"/>
          <w:color w:val="000000"/>
          <w:sz w:val="28"/>
        </w:rPr>
        <w:t xml:space="preserve">
      1) тиiстi қызметтер қызметкерлерiнен осы бұйрықты зерделеудi сынақ қабылдай отырып ұйымдастырсын және оны бұлжытпай орындауды қамтамасыз етсiн; </w:t>
      </w:r>
      <w:r>
        <w:br/>
      </w:r>
      <w:r>
        <w:rPr>
          <w:rFonts w:ascii="Times New Roman"/>
          <w:b w:val="false"/>
          <w:i w:val="false"/>
          <w:color w:val="000000"/>
          <w:sz w:val="28"/>
        </w:rPr>
        <w:t xml:space="preserve">
      2) лицензиялау алдындағы материалдарды дайындаумен және күзет қызметiмен, күзет сигналы құралдарын монтаждау, жөндеу және техникалық қызмет көрсетумен айналысатын субъектiлердi бақылауды жүзеге асыратын қызметкерлермен осы мәселелер жөнiндегi Қазақстан Республикасының нормативтiк-құқықтық актiлерiн, Қазақстан Республикасы Iшкi iстер министрлiгiнiң бұйрықтарын зерделеу жөнiндегi әскери және қызметтiк даярлық сабақтарын жүйелi түрде жүргiзсiн; </w:t>
      </w:r>
      <w:r>
        <w:br/>
      </w:r>
      <w:r>
        <w:rPr>
          <w:rFonts w:ascii="Times New Roman"/>
          <w:b w:val="false"/>
          <w:i w:val="false"/>
          <w:color w:val="000000"/>
          <w:sz w:val="28"/>
        </w:rPr>
        <w:t xml:space="preserve">
      3) күзет қызметiн, күзет сигналы құралдарын монтаждауды, жөндеудi және техникалық қызмет көрсетудi жүзеге асыратын субъектiлердi есепке алуды жүйелендiру мен ретке келтiру үшiн Астана және Алматы қалаларының Iшкi iстер бас басқармалары, облыстардағы Iшкi iстер бас басқармалары мен басқармалары аппараттарының мемлекеттiк күзет қызметi бөлiмшелерiн дербес компьютерлiк техникамен қамтамасыз ету жөнiндегi шараларды қабылдасын. </w:t>
      </w:r>
      <w:r>
        <w:br/>
      </w:r>
      <w:r>
        <w:rPr>
          <w:rFonts w:ascii="Times New Roman"/>
          <w:b w:val="false"/>
          <w:i w:val="false"/>
          <w:color w:val="000000"/>
          <w:sz w:val="28"/>
        </w:rPr>
        <w:t xml:space="preserve">
      3. Осы бұйрықтың орындалуын бақылау Қазақстан Республикасының Iшкi iстер вице-министрi полиция генерал-майоры Қ.Б.Өскенбаевқа және Қазақстан Республикасы Iшкiісминiнiң Мемлекеттiк күзет қызметi департаментiне (А.Қ. Мұқажанов) жүктелсiн. </w:t>
      </w:r>
      <w:r>
        <w:br/>
      </w: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Ішкі істер   </w:t>
      </w:r>
      <w:r>
        <w:br/>
      </w:r>
      <w:r>
        <w:rPr>
          <w:rFonts w:ascii="Times New Roman"/>
          <w:b w:val="false"/>
          <w:i w:val="false"/>
          <w:color w:val="000000"/>
          <w:sz w:val="28"/>
        </w:rPr>
        <w:t xml:space="preserve">
министрінің м.а.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жеке   </w:t>
      </w:r>
      <w:r>
        <w:br/>
      </w:r>
      <w:r>
        <w:rPr>
          <w:rFonts w:ascii="Times New Roman"/>
          <w:b w:val="false"/>
          <w:i w:val="false"/>
          <w:color w:val="000000"/>
          <w:sz w:val="28"/>
        </w:rPr>
        <w:t xml:space="preserve">
тұлғаларды лицензиялау жөніндегі    </w:t>
      </w:r>
      <w:r>
        <w:br/>
      </w:r>
      <w:r>
        <w:rPr>
          <w:rFonts w:ascii="Times New Roman"/>
          <w:b w:val="false"/>
          <w:i w:val="false"/>
          <w:color w:val="000000"/>
          <w:sz w:val="28"/>
        </w:rPr>
        <w:t xml:space="preserve">
ішкі істер органдарының жұмысы және   </w:t>
      </w:r>
      <w:r>
        <w:br/>
      </w:r>
      <w:r>
        <w:rPr>
          <w:rFonts w:ascii="Times New Roman"/>
          <w:b w:val="false"/>
          <w:i w:val="false"/>
          <w:color w:val="000000"/>
          <w:sz w:val="28"/>
        </w:rPr>
        <w:t xml:space="preserve">
олардың қызметін тексеру жүргізу    </w:t>
      </w:r>
      <w:r>
        <w:br/>
      </w:r>
      <w:r>
        <w:rPr>
          <w:rFonts w:ascii="Times New Roman"/>
          <w:b w:val="false"/>
          <w:i w:val="false"/>
          <w:color w:val="000000"/>
          <w:sz w:val="28"/>
        </w:rPr>
        <w:t xml:space="preserve">
туралы нұсқаулықты және "Күзетшілер  </w:t>
      </w:r>
      <w:r>
        <w:br/>
      </w:r>
      <w:r>
        <w:rPr>
          <w:rFonts w:ascii="Times New Roman"/>
          <w:b w:val="false"/>
          <w:i w:val="false"/>
          <w:color w:val="000000"/>
          <w:sz w:val="28"/>
        </w:rPr>
        <w:t xml:space="preserve">
мен күзет бөлімшелерінің жұмысын    </w:t>
      </w:r>
      <w:r>
        <w:br/>
      </w:r>
      <w:r>
        <w:rPr>
          <w:rFonts w:ascii="Times New Roman"/>
          <w:b w:val="false"/>
          <w:i w:val="false"/>
          <w:color w:val="000000"/>
          <w:sz w:val="28"/>
        </w:rPr>
        <w:t xml:space="preserve">
тексеру жөніндегі ережені бекіту    </w:t>
      </w:r>
      <w:r>
        <w:br/>
      </w:r>
      <w:r>
        <w:rPr>
          <w:rFonts w:ascii="Times New Roman"/>
          <w:b w:val="false"/>
          <w:i w:val="false"/>
          <w:color w:val="000000"/>
          <w:sz w:val="28"/>
        </w:rPr>
        <w:t xml:space="preserve">
туралы" 2004 жылғы 25 наурыздағы    </w:t>
      </w:r>
      <w:r>
        <w:br/>
      </w:r>
      <w:r>
        <w:rPr>
          <w:rFonts w:ascii="Times New Roman"/>
          <w:b w:val="false"/>
          <w:i w:val="false"/>
          <w:color w:val="000000"/>
          <w:sz w:val="28"/>
        </w:rPr>
        <w:t xml:space="preserve">
N 187 бұйрығымен бекітілген      </w:t>
      </w:r>
    </w:p>
    <w:bookmarkStart w:name="z2" w:id="1"/>
    <w:p>
      <w:pPr>
        <w:spacing w:after="0"/>
        <w:ind w:left="0"/>
        <w:jc w:val="left"/>
      </w:pPr>
      <w:r>
        <w:rPr>
          <w:rFonts w:ascii="Times New Roman"/>
          <w:b/>
          <w:i w:val="false"/>
          <w:color w:val="000000"/>
        </w:rPr>
        <w:t xml:space="preserve"> 
Күзет қызметін, күзет сигналын беру құралдарын </w:t>
      </w:r>
      <w:r>
        <w:br/>
      </w:r>
      <w:r>
        <w:rPr>
          <w:rFonts w:ascii="Times New Roman"/>
          <w:b/>
          <w:i w:val="false"/>
          <w:color w:val="000000"/>
        </w:rPr>
        <w:t xml:space="preserve">
монтаждауды, реттеуді, техникалық қызмет көрсетуді </w:t>
      </w:r>
      <w:r>
        <w:br/>
      </w:r>
      <w:r>
        <w:rPr>
          <w:rFonts w:ascii="Times New Roman"/>
          <w:b/>
          <w:i w:val="false"/>
          <w:color w:val="000000"/>
        </w:rPr>
        <w:t xml:space="preserve">
жүзеге асыруға үміттенетін заңды және жеке тұлғаларды </w:t>
      </w:r>
      <w:r>
        <w:br/>
      </w:r>
      <w:r>
        <w:rPr>
          <w:rFonts w:ascii="Times New Roman"/>
          <w:b/>
          <w:i w:val="false"/>
          <w:color w:val="000000"/>
        </w:rPr>
        <w:t xml:space="preserve">
лицензиялау жөніндегі ішкі істер органдарының жұмысы </w:t>
      </w:r>
      <w:r>
        <w:br/>
      </w:r>
      <w:r>
        <w:rPr>
          <w:rFonts w:ascii="Times New Roman"/>
          <w:b/>
          <w:i w:val="false"/>
          <w:color w:val="000000"/>
        </w:rPr>
        <w:t xml:space="preserve">
және олардың қызметін тексеру жүргізу туралы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1. Осы Нұсқаулық Қазақстан Республикасы Президентінің "Ішкі істер органдары туралы" заң күші бар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w:t>
      </w:r>
      <w:r>
        <w:rPr>
          <w:rFonts w:ascii="Times New Roman"/>
          <w:b w:val="false"/>
          <w:i w:val="false"/>
          <w:color w:val="000000"/>
          <w:sz w:val="28"/>
        </w:rPr>
        <w:t>Лицензиялау</w:t>
      </w:r>
      <w:r>
        <w:rPr>
          <w:rFonts w:ascii="Times New Roman"/>
          <w:b w:val="false"/>
          <w:i w:val="false"/>
          <w:color w:val="000000"/>
          <w:sz w:val="28"/>
        </w:rPr>
        <w:t xml:space="preserve"> туралы", "Күзет қызметі туралы" Заңдарына және Қазақстан Республикасы Үкіметінің "Күзет қызметі туралы" Қазақстан Республикасының Заңын іске асыру жөніндегі шаралар туралы" 2002 жылғы 4 сәуірдегі </w:t>
      </w:r>
      <w:r>
        <w:rPr>
          <w:rFonts w:ascii="Times New Roman"/>
          <w:b w:val="false"/>
          <w:i w:val="false"/>
          <w:color w:val="000000"/>
          <w:sz w:val="28"/>
        </w:rPr>
        <w:t>N 407</w:t>
      </w:r>
      <w:r>
        <w:rPr>
          <w:rFonts w:ascii="Times New Roman"/>
          <w:b w:val="false"/>
          <w:i w:val="false"/>
          <w:color w:val="000000"/>
          <w:sz w:val="28"/>
        </w:rPr>
        <w:t>, "Күзет қызметін көрсету саласында мемлекеттік лицензиялар беру жөніндегі қызметті реттеу туралы" 1999 жылғы 30 қыркүйектегі </w:t>
      </w:r>
      <w:r>
        <w:rPr>
          <w:rFonts w:ascii="Times New Roman"/>
          <w:b w:val="false"/>
          <w:i w:val="false"/>
          <w:color w:val="000000"/>
          <w:sz w:val="28"/>
        </w:rPr>
        <w:t>N 1507</w:t>
      </w:r>
      <w:r>
        <w:rPr>
          <w:rFonts w:ascii="Times New Roman"/>
          <w:b w:val="false"/>
          <w:i w:val="false"/>
          <w:color w:val="000000"/>
          <w:sz w:val="28"/>
        </w:rPr>
        <w:t xml:space="preserve"> қаулыларына сәйкес әзірленді. </w:t>
      </w:r>
      <w:r>
        <w:br/>
      </w:r>
      <w:r>
        <w:rPr>
          <w:rFonts w:ascii="Times New Roman"/>
          <w:b w:val="false"/>
          <w:i w:val="false"/>
          <w:color w:val="000000"/>
          <w:sz w:val="28"/>
        </w:rPr>
        <w:t xml:space="preserve">
      Нұсқаулық ішкі істер органдарының күзет сигнализация құралдарын монтаждауды, реттеуді және техникалық қызмет көрсетумен, күзет қызметімен айналысуға құқық беретін мемлекеттік лицензиялар беру мен есепке алу жұмыстарын, тексеріс жүргізу жөнінде ішкі істер органдары мемлекеттік күзет қызметі департаменті бөлімшелерінің жұмысын ұйымдастырудың міндеттері мен әдістерін белгілейді. </w:t>
      </w:r>
    </w:p>
    <w:bookmarkEnd w:id="2"/>
    <w:bookmarkStart w:name="z4" w:id="3"/>
    <w:p>
      <w:pPr>
        <w:spacing w:after="0"/>
        <w:ind w:left="0"/>
        <w:jc w:val="both"/>
      </w:pPr>
      <w:r>
        <w:rPr>
          <w:rFonts w:ascii="Times New Roman"/>
          <w:b w:val="false"/>
          <w:i w:val="false"/>
          <w:color w:val="000000"/>
          <w:sz w:val="28"/>
        </w:rPr>
        <w:t xml:space="preserve">
      2. Лицензиялау және лицензиаттардың қызметіне бақылау жасауды жүзеге асырудағы ішкі істер органдарының міндеттері: </w:t>
      </w:r>
      <w:r>
        <w:br/>
      </w:r>
      <w:r>
        <w:rPr>
          <w:rFonts w:ascii="Times New Roman"/>
          <w:b w:val="false"/>
          <w:i w:val="false"/>
          <w:color w:val="000000"/>
          <w:sz w:val="28"/>
        </w:rPr>
        <w:t xml:space="preserve">
      күзет қызметі саласында бірыңғай мемлекеттік саясатты жүзеге асыру; </w:t>
      </w:r>
      <w:r>
        <w:br/>
      </w:r>
      <w:r>
        <w:rPr>
          <w:rFonts w:ascii="Times New Roman"/>
          <w:b w:val="false"/>
          <w:i w:val="false"/>
          <w:color w:val="000000"/>
          <w:sz w:val="28"/>
        </w:rPr>
        <w:t xml:space="preserve">
      күзет сигналын беру құралдарын монтаждауды, реттеуді және техникалық қызмет көрсетуді жүзеге асыратын мемлекеттік емес күзет қызметі субъектілерінің, заңды және жеке тұлғалардың қызметіндегі бұзушылықтарды алдын алу болып табылады. </w:t>
      </w:r>
    </w:p>
    <w:bookmarkEnd w:id="3"/>
    <w:bookmarkStart w:name="z5" w:id="4"/>
    <w:p>
      <w:pPr>
        <w:spacing w:after="0"/>
        <w:ind w:left="0"/>
        <w:jc w:val="both"/>
      </w:pPr>
      <w:r>
        <w:rPr>
          <w:rFonts w:ascii="Times New Roman"/>
          <w:b w:val="false"/>
          <w:i w:val="false"/>
          <w:color w:val="000000"/>
          <w:sz w:val="28"/>
        </w:rPr>
        <w:t xml:space="preserve">
      3. Осы Нұсқаулықта қолданылатын анықтамалар: </w:t>
      </w:r>
      <w:r>
        <w:br/>
      </w:r>
      <w:r>
        <w:rPr>
          <w:rFonts w:ascii="Times New Roman"/>
          <w:b w:val="false"/>
          <w:i w:val="false"/>
          <w:color w:val="000000"/>
          <w:sz w:val="28"/>
        </w:rPr>
        <w:t xml:space="preserve">
      жеке тұлғалар - Қазақстан Республикасының азаматтары; </w:t>
      </w:r>
      <w:r>
        <w:br/>
      </w:r>
      <w:r>
        <w:rPr>
          <w:rFonts w:ascii="Times New Roman"/>
          <w:b w:val="false"/>
          <w:i w:val="false"/>
          <w:color w:val="000000"/>
          <w:sz w:val="28"/>
        </w:rPr>
        <w:t xml:space="preserve">
      заңды тұлғалар - меншік құқығында шаруашылық жүргізетін немесе оқшауланған мүлікті жедел басқаратын және мүлікке өз міндеттемелері бойынша жауап беретін, өз атынан мүліктік және мүліктік емес құқықтар мен міндеттерге ие болатын, оны жүзеге асыратын, сотта қуынушы әрі жауап беруші болатын ұйым. Заңды тұлғаның өз алдына балансы мен сметасы болу керек; </w:t>
      </w:r>
      <w:r>
        <w:br/>
      </w:r>
      <w:r>
        <w:rPr>
          <w:rFonts w:ascii="Times New Roman"/>
          <w:b w:val="false"/>
          <w:i w:val="false"/>
          <w:color w:val="000000"/>
          <w:sz w:val="28"/>
        </w:rPr>
        <w:t xml:space="preserve">
      тіркеуші орган - Қазақстан Республикасы Бас прокуратурасының жанындағы Құқықтық статистика және арнайы есептер жөніндегі комитет пен оның аумақтық органдары; </w:t>
      </w:r>
      <w:r>
        <w:br/>
      </w:r>
      <w:r>
        <w:rPr>
          <w:rFonts w:ascii="Times New Roman"/>
          <w:b w:val="false"/>
          <w:i w:val="false"/>
          <w:color w:val="000000"/>
          <w:sz w:val="28"/>
        </w:rPr>
        <w:t xml:space="preserve">
      жеке кәсіпкерлік - бұл азаматтардың өздерінің меншігіне (жеке кәсіпкерлік) немесе мемлекеттік емес заңды тұлғалардың тәуекелі мен олардың мүліктік жауапкершілігіне негізделіп табыс табуға бағытталған азаматтар мен мемлекеттік емес заңды тұлғаларды бастамашылық қызметі; </w:t>
      </w:r>
      <w:r>
        <w:br/>
      </w:r>
      <w:r>
        <w:rPr>
          <w:rFonts w:ascii="Times New Roman"/>
          <w:b w:val="false"/>
          <w:i w:val="false"/>
          <w:color w:val="000000"/>
          <w:sz w:val="28"/>
        </w:rPr>
        <w:t xml:space="preserve">
      шаруашылық жүргізуші субъектілер - шаруашылық-коммерциялық қызметті жүзеге асыратын және тауар айналымына қатысушы ретіндегі кез келген заңды немесе жеке тұлғалар; </w:t>
      </w:r>
      <w:r>
        <w:br/>
      </w:r>
      <w:r>
        <w:rPr>
          <w:rFonts w:ascii="Times New Roman"/>
          <w:b w:val="false"/>
          <w:i w:val="false"/>
          <w:color w:val="000000"/>
          <w:sz w:val="28"/>
        </w:rPr>
        <w:t xml:space="preserve">
      күзет сигналын беруді монтаждау, реттеу және техникалық қызмет көрсету - "Жұмыстар мен жұмысшы кәсіптерінің бірыңғай тарифтік-біліктілік анықтамалығында" қарастырылған жұмыс түрлері, 58-шығарылым, күзет-өрт сигналын беруші 3 разрядтан 6-разрядқа дейінгі электромонтерлеріне арналған "Жұмыстар және жұмысшы байланыстарының кәсіптері" бөлімі. Мұндай жұмыстарды электротехникамен, радиоэлектроникамен және байланыспен жақын мамандықтары бар басқа тұлғалар да жүргізе алады; </w:t>
      </w:r>
      <w:r>
        <w:br/>
      </w:r>
      <w:r>
        <w:rPr>
          <w:rFonts w:ascii="Times New Roman"/>
          <w:b w:val="false"/>
          <w:i w:val="false"/>
          <w:color w:val="000000"/>
          <w:sz w:val="28"/>
        </w:rPr>
        <w:t xml:space="preserve">
      хабарлаушылар - күзет сигналын беру жүйесінің ажырамайтын элементі болып табылады, күзетілетін объектіге санкциясыз енгенін анықтау үшін қызмет етеді; </w:t>
      </w:r>
      <w:r>
        <w:br/>
      </w:r>
      <w:r>
        <w:rPr>
          <w:rFonts w:ascii="Times New Roman"/>
          <w:b w:val="false"/>
          <w:i w:val="false"/>
          <w:color w:val="000000"/>
          <w:sz w:val="28"/>
        </w:rPr>
        <w:t xml:space="preserve">
      объектінің инженерлік-техникалық нығайтылуы - үй-жай мен күзетілетін объект қоршауының және оның құрамдас бөліктерінің техникалық жай-күйі, объект мен олар дайындалған материалдардың құрылыс және қорғаныс құрылымдарының әлеуметтік маңызын ескере отырып орналасқан объектілердегі материалдық құндылықтардың сенімді сақталу талаптарына сәйкестігі; </w:t>
      </w:r>
      <w:r>
        <w:br/>
      </w:r>
      <w:r>
        <w:rPr>
          <w:rFonts w:ascii="Times New Roman"/>
          <w:b w:val="false"/>
          <w:i w:val="false"/>
          <w:color w:val="000000"/>
          <w:sz w:val="28"/>
        </w:rPr>
        <w:t xml:space="preserve">
      тексеру - шаруашылық жүргізуші субъектілермен Қазақстан Республикасы заңдылығының талаптарын сақталуын анықтау мақсатында жасалатын тексеру және қадағалау функцияларын жүзеге асыратын, уәкілетті органның іс-әрекеті; </w:t>
      </w:r>
      <w:r>
        <w:br/>
      </w:r>
      <w:r>
        <w:rPr>
          <w:rFonts w:ascii="Times New Roman"/>
          <w:b w:val="false"/>
          <w:i w:val="false"/>
          <w:color w:val="000000"/>
          <w:sz w:val="28"/>
        </w:rPr>
        <w:t xml:space="preserve">
      тексеруді тағайындау туралы акт (бұдан әрі - Акт) - шаруашылық жүргізуші субъектінің қызметіне тексеру жүргізу үшін негіз болып табылатын, бақылаушы органның құжаты (қаулы, ұйғарым, бұйрық, тапсырма, бағыттама және тағы басқалар). </w:t>
      </w:r>
      <w:r>
        <w:br/>
      </w:r>
      <w:r>
        <w:rPr>
          <w:rFonts w:ascii="Times New Roman"/>
          <w:b w:val="false"/>
          <w:i w:val="false"/>
          <w:color w:val="000000"/>
          <w:sz w:val="28"/>
        </w:rPr>
        <w:t xml:space="preserve">
      тексерудің түрлері: </w:t>
      </w:r>
      <w:r>
        <w:br/>
      </w:r>
      <w:r>
        <w:rPr>
          <w:rFonts w:ascii="Times New Roman"/>
          <w:b w:val="false"/>
          <w:i w:val="false"/>
          <w:color w:val="000000"/>
          <w:sz w:val="28"/>
        </w:rPr>
        <w:t xml:space="preserve">
      жоспарлы тексеру - бақылаушы органмен алдын ала жоспарланған, болған тексерістердің уақыт ара-қашықтығын бекітілген заңнамалық есеппен өткізетін тексеру; </w:t>
      </w:r>
      <w:r>
        <w:br/>
      </w:r>
      <w:r>
        <w:rPr>
          <w:rFonts w:ascii="Times New Roman"/>
          <w:b w:val="false"/>
          <w:i w:val="false"/>
          <w:color w:val="000000"/>
          <w:sz w:val="28"/>
        </w:rPr>
        <w:t xml:space="preserve">
      жоспардан тыс тексеру - Президенттің, Үкіметтің, Бас прокуратураның басқа уәкілетті мемлекеттік органдардың тапсырмаларына немесе сұрау салу хаттарына, депутаттардың сұрау салу хаттарына орай бақылаушы органмен жүргізілетін тексеру; </w:t>
      </w:r>
      <w:r>
        <w:br/>
      </w:r>
      <w:r>
        <w:rPr>
          <w:rFonts w:ascii="Times New Roman"/>
          <w:b w:val="false"/>
          <w:i w:val="false"/>
          <w:color w:val="000000"/>
          <w:sz w:val="28"/>
        </w:rPr>
        <w:t xml:space="preserve">
      үндеу бойынша - шаруашылық жүргізуші субъектінің қызметіне қатысты бақылаушы органға келіп түскен аноним хаттардан басқа, үндеу (өтініш, арыз, хабарлама) бойынша жүргізілетін, жоспардан тыс тексерудің түрі; </w:t>
      </w:r>
      <w:r>
        <w:br/>
      </w:r>
      <w:r>
        <w:rPr>
          <w:rFonts w:ascii="Times New Roman"/>
          <w:b w:val="false"/>
          <w:i w:val="false"/>
          <w:color w:val="000000"/>
          <w:sz w:val="28"/>
        </w:rPr>
        <w:t xml:space="preserve">
      қарсы тексеру - тексерілетін шаруашылық жүргізуші субъекті онымен шарттық міндеттемелер немесе басқа құқықтық қарым-қатынастарда болған, жеке немесе заңды тұлғаға (филиалға немесе өкілдікке) қатысты ұсынылған ақпараттың дұрыстығын қайта тексеру әрі қосымша ақпарат алу мақсатында бақылаушы органмен жоспардан тыс түрде жүргізілетін тексеру; </w:t>
      </w:r>
      <w:r>
        <w:br/>
      </w:r>
      <w:r>
        <w:rPr>
          <w:rFonts w:ascii="Times New Roman"/>
          <w:b w:val="false"/>
          <w:i w:val="false"/>
          <w:color w:val="000000"/>
          <w:sz w:val="28"/>
        </w:rPr>
        <w:t xml:space="preserve">
      рейдтік тексеру - Қазақстан Республикасы заңдылығының жеке талаптарын олармен сақталатыны мәселелері жөнінде бір мезгілде бірнеше шаруашылық жүргізуші субъектілерінің қызметін қамтитын тексеру; </w:t>
      </w:r>
    </w:p>
    <w:bookmarkEnd w:id="4"/>
    <w:bookmarkStart w:name="z6" w:id="5"/>
    <w:p>
      <w:pPr>
        <w:spacing w:after="0"/>
        <w:ind w:left="0"/>
        <w:jc w:val="both"/>
      </w:pPr>
      <w:r>
        <w:rPr>
          <w:rFonts w:ascii="Times New Roman"/>
          <w:b w:val="false"/>
          <w:i w:val="false"/>
          <w:color w:val="000000"/>
          <w:sz w:val="28"/>
        </w:rPr>
        <w:t xml:space="preserve">
      4. Күзет қызметін, күзет сигналын беру құралдарын монтаждау, реттеу және техникалық қызмет көрсетуді жүзеге асыруға мемлекеттік лицензиялар беру лицензиаттардың аумақтық қызмет саласына байланысты жүзеге асырылады: </w:t>
      </w:r>
      <w:r>
        <w:br/>
      </w:r>
      <w:r>
        <w:rPr>
          <w:rFonts w:ascii="Times New Roman"/>
          <w:b w:val="false"/>
          <w:i w:val="false"/>
          <w:color w:val="000000"/>
          <w:sz w:val="28"/>
        </w:rPr>
        <w:t xml:space="preserve">
      Қазақстан Республикасының Ішкі істер министрлігі (бұдан әрі - Ішкіісмині) қолданылуы Қазақстан Республикасының барлық аумағында таралатын лицензияларды береді; </w:t>
      </w:r>
      <w:r>
        <w:br/>
      </w:r>
      <w:r>
        <w:rPr>
          <w:rFonts w:ascii="Times New Roman"/>
          <w:b w:val="false"/>
          <w:i w:val="false"/>
          <w:color w:val="000000"/>
          <w:sz w:val="28"/>
        </w:rPr>
        <w:t xml:space="preserve">
      Астана және Алматы қалаларының Ішкі істер бас басқармалары, облыстардың ішкі істер бас басқармалары және басқармалары (бұдан әрі - ІІББ-ІІБ): </w:t>
      </w:r>
      <w:r>
        <w:br/>
      </w:r>
      <w:r>
        <w:rPr>
          <w:rFonts w:ascii="Times New Roman"/>
          <w:b w:val="false"/>
          <w:i w:val="false"/>
          <w:color w:val="000000"/>
          <w:sz w:val="28"/>
        </w:rPr>
        <w:t xml:space="preserve">
      қолданылуы ІІББ-ІІБ іс-қимылдарының әкімшілік-аумақтық саласымен шектелетін лицензиялар береді; </w:t>
      </w:r>
      <w:r>
        <w:br/>
      </w:r>
      <w:r>
        <w:rPr>
          <w:rFonts w:ascii="Times New Roman"/>
          <w:b w:val="false"/>
          <w:i w:val="false"/>
          <w:color w:val="000000"/>
          <w:sz w:val="28"/>
        </w:rPr>
        <w:t xml:space="preserve">
      қолданылуы Қазақстан Республикасының барлық аумағына таралатын лицензия алуға үміткер жеке және заңды тұлғалардың лицензия алғанға дейінгі құжаттарының дайындығын жүзеге асырады. </w:t>
      </w:r>
    </w:p>
    <w:bookmarkEnd w:id="5"/>
    <w:bookmarkStart w:name="z7" w:id="6"/>
    <w:p>
      <w:pPr>
        <w:spacing w:after="0"/>
        <w:ind w:left="0"/>
        <w:jc w:val="left"/>
      </w:pPr>
      <w:r>
        <w:rPr>
          <w:rFonts w:ascii="Times New Roman"/>
          <w:b/>
          <w:i w:val="false"/>
          <w:color w:val="000000"/>
        </w:rPr>
        <w:t xml:space="preserve"> 
  2. Күзет қызметімен, күзет сигналын беру </w:t>
      </w:r>
      <w:r>
        <w:br/>
      </w:r>
      <w:r>
        <w:rPr>
          <w:rFonts w:ascii="Times New Roman"/>
          <w:b/>
          <w:i w:val="false"/>
          <w:color w:val="000000"/>
        </w:rPr>
        <w:t xml:space="preserve">
құралдарын монтаждау, реттеу, техникалық қызмет </w:t>
      </w:r>
      <w:r>
        <w:br/>
      </w:r>
      <w:r>
        <w:rPr>
          <w:rFonts w:ascii="Times New Roman"/>
          <w:b/>
          <w:i w:val="false"/>
          <w:color w:val="000000"/>
        </w:rPr>
        <w:t xml:space="preserve">
көрсетумен айналысуға үміткер субъектілерге </w:t>
      </w:r>
      <w:r>
        <w:br/>
      </w:r>
      <w:r>
        <w:rPr>
          <w:rFonts w:ascii="Times New Roman"/>
          <w:b/>
          <w:i w:val="false"/>
          <w:color w:val="000000"/>
        </w:rPr>
        <w:t xml:space="preserve">
лицензиялар беру жөніндегі ішкі істер </w:t>
      </w:r>
      <w:r>
        <w:br/>
      </w:r>
      <w:r>
        <w:rPr>
          <w:rFonts w:ascii="Times New Roman"/>
          <w:b/>
          <w:i w:val="false"/>
          <w:color w:val="000000"/>
        </w:rPr>
        <w:t xml:space="preserve">
органдарының қызметін ұйымдастыру </w:t>
      </w:r>
    </w:p>
    <w:bookmarkEnd w:id="6"/>
    <w:p>
      <w:pPr>
        <w:spacing w:after="0"/>
        <w:ind w:left="0"/>
        <w:jc w:val="both"/>
      </w:pPr>
      <w:r>
        <w:rPr>
          <w:rFonts w:ascii="Times New Roman"/>
          <w:b w:val="false"/>
          <w:i w:val="false"/>
          <w:color w:val="000000"/>
          <w:sz w:val="28"/>
        </w:rPr>
        <w:t xml:space="preserve">      5. Облыстарда, Астана және Алматы қалаларында күзет қызметімен, күзет сигналдарын беру құралдарын монтаждау, реттеу және техникалық қызмет көрсетумен айналысуға үміткер субъектілерге лицензиялар беру жөніндегі қызметті ІІББ-ІІБ мемлекеттік күзет қызметінің бөлімшелері ұйымдастырады. </w:t>
      </w:r>
    </w:p>
    <w:bookmarkStart w:name="z8" w:id="7"/>
    <w:p>
      <w:pPr>
        <w:spacing w:after="0"/>
        <w:ind w:left="0"/>
        <w:jc w:val="both"/>
      </w:pPr>
      <w:r>
        <w:rPr>
          <w:rFonts w:ascii="Times New Roman"/>
          <w:b w:val="false"/>
          <w:i w:val="false"/>
          <w:color w:val="000000"/>
          <w:sz w:val="28"/>
        </w:rPr>
        <w:t xml:space="preserve">
      6. Мемлекеттік күзет қызметінің қызметкерлері өз жұмыстарында ішкі істер органдары басқа қызметтермен, сондай-ақ мемлекеттік және қоғамдық ұйымдармен өзара байланыс жасайды. </w:t>
      </w:r>
    </w:p>
    <w:bookmarkEnd w:id="7"/>
    <w:bookmarkStart w:name="z9" w:id="8"/>
    <w:p>
      <w:pPr>
        <w:spacing w:after="0"/>
        <w:ind w:left="0"/>
        <w:jc w:val="both"/>
      </w:pPr>
      <w:r>
        <w:rPr>
          <w:rFonts w:ascii="Times New Roman"/>
          <w:b w:val="false"/>
          <w:i w:val="false"/>
          <w:color w:val="000000"/>
          <w:sz w:val="28"/>
        </w:rPr>
        <w:t xml:space="preserve">
      7. Лицензиялау жұмыстарын жүзеге асыру жөніндегі ішкі істер органдары қызметкерлерінің қызметі Қазақстан Республикасының заңнамаларын, Қазақстан Республикасы Ішкі істер министрлігінің бұйрықтары мен нұсқауларын, сондай-ақ осы Нұсқаулықты сақтауға негізделеді. </w:t>
      </w:r>
    </w:p>
    <w:bookmarkEnd w:id="8"/>
    <w:bookmarkStart w:name="z10" w:id="9"/>
    <w:p>
      <w:pPr>
        <w:spacing w:after="0"/>
        <w:ind w:left="0"/>
        <w:jc w:val="both"/>
      </w:pPr>
      <w:r>
        <w:rPr>
          <w:rFonts w:ascii="Times New Roman"/>
          <w:b w:val="false"/>
          <w:i w:val="false"/>
          <w:color w:val="000000"/>
          <w:sz w:val="28"/>
        </w:rPr>
        <w:t xml:space="preserve">
      8. Лицензиялау жұмысын жүзеге асыратын қызметкерге азаматтарды, кәсіпорын, мекемелер және ұйымдар қызметкерлерін қабылдау ыңғайлы болуы үшін ішкі істер органдарының ғимаратында бірінші қабатта орналасқан және телефон байланысымен жабдықталған жеке қызмет бөлмесі бөлінеді. </w:t>
      </w:r>
    </w:p>
    <w:bookmarkEnd w:id="9"/>
    <w:bookmarkStart w:name="z11" w:id="10"/>
    <w:p>
      <w:pPr>
        <w:spacing w:after="0"/>
        <w:ind w:left="0"/>
        <w:jc w:val="both"/>
      </w:pPr>
      <w:r>
        <w:rPr>
          <w:rFonts w:ascii="Times New Roman"/>
          <w:b w:val="false"/>
          <w:i w:val="false"/>
          <w:color w:val="000000"/>
          <w:sz w:val="28"/>
        </w:rPr>
        <w:t xml:space="preserve">
      9. Лицензиялау жұмысын жүзеге асыратын қызметкердің қызмет кабинетінің кіре берісінде мемлекеттік лицензия алу үшін ұсынылатын қажетті құжаттар тізбесі, күзет қызметі ережесін бұзғаны үшін жауапты болатыны жөнінде ескертетін нормативтік құқықтық актілерден үзінділер (көшірмелер), лицензия алу үшін құжаттардың үлгілері бар стенд безендіріледі. </w:t>
      </w:r>
    </w:p>
    <w:bookmarkEnd w:id="10"/>
    <w:bookmarkStart w:name="z12" w:id="11"/>
    <w:p>
      <w:pPr>
        <w:spacing w:after="0"/>
        <w:ind w:left="0"/>
        <w:jc w:val="both"/>
      </w:pPr>
      <w:r>
        <w:rPr>
          <w:rFonts w:ascii="Times New Roman"/>
          <w:b w:val="false"/>
          <w:i w:val="false"/>
          <w:color w:val="000000"/>
          <w:sz w:val="28"/>
        </w:rPr>
        <w:t xml:space="preserve">
      10. Лицензиялар бланкілері қатаң есептілік құжаттары болып табылады және типографиялық тәсілмен нөмірленген болуға тиіс. </w:t>
      </w:r>
      <w:r>
        <w:br/>
      </w:r>
      <w:r>
        <w:rPr>
          <w:rFonts w:ascii="Times New Roman"/>
          <w:b w:val="false"/>
          <w:i w:val="false"/>
          <w:color w:val="000000"/>
          <w:sz w:val="28"/>
        </w:rPr>
        <w:t xml:space="preserve">
      Лицензия бланкілерін бақылауды жүзеге асыру үшін мемлекеттік күзет қызметі бөлімшелерінде заңды және жеке тұлғаларға мемлекеттік лицензия беруді есепке алу журналы жүргізіледі (1-қосымша). </w:t>
      </w:r>
    </w:p>
    <w:bookmarkEnd w:id="11"/>
    <w:bookmarkStart w:name="z13" w:id="12"/>
    <w:p>
      <w:pPr>
        <w:spacing w:after="0"/>
        <w:ind w:left="0"/>
        <w:jc w:val="left"/>
      </w:pPr>
      <w:r>
        <w:rPr>
          <w:rFonts w:ascii="Times New Roman"/>
          <w:b/>
          <w:i w:val="false"/>
          <w:color w:val="000000"/>
        </w:rPr>
        <w:t xml:space="preserve"> 
  3. Лицензия беру тәртібі </w:t>
      </w:r>
    </w:p>
    <w:bookmarkEnd w:id="12"/>
    <w:p>
      <w:pPr>
        <w:spacing w:after="0"/>
        <w:ind w:left="0"/>
        <w:jc w:val="both"/>
      </w:pPr>
      <w:r>
        <w:rPr>
          <w:rFonts w:ascii="Times New Roman"/>
          <w:b w:val="false"/>
          <w:i w:val="false"/>
          <w:color w:val="000000"/>
          <w:sz w:val="28"/>
        </w:rPr>
        <w:t xml:space="preserve">      11. Күзет қызметімен, күзет сигналын беру құралдарын монтаждау, реттеу және техникалық қызмет көрсетумен айналысуға құқық беретін лицензия алуға үміттенетін, заңды және жеке тұлғалар мынадай құжаттарды табыс етуге тиісті: </w:t>
      </w:r>
      <w:r>
        <w:br/>
      </w:r>
      <w:r>
        <w:rPr>
          <w:rFonts w:ascii="Times New Roman"/>
          <w:b w:val="false"/>
          <w:i w:val="false"/>
          <w:color w:val="000000"/>
          <w:sz w:val="28"/>
        </w:rPr>
        <w:t xml:space="preserve">
      күзет қызметіне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бекітілген үлгідегі өтініш; </w:t>
      </w:r>
      <w:r>
        <w:br/>
      </w:r>
      <w:r>
        <w:rPr>
          <w:rFonts w:ascii="Times New Roman"/>
          <w:b w:val="false"/>
          <w:i w:val="false"/>
          <w:color w:val="000000"/>
          <w:sz w:val="28"/>
        </w:rPr>
        <w:t xml:space="preserve">
      нотариалды түрде куәландырылған заңды тұлғаның мемлекеттік тіркелгені туралы куәлігі; </w:t>
      </w:r>
      <w:r>
        <w:br/>
      </w:r>
      <w:r>
        <w:rPr>
          <w:rFonts w:ascii="Times New Roman"/>
          <w:b w:val="false"/>
          <w:i w:val="false"/>
          <w:color w:val="000000"/>
          <w:sz w:val="28"/>
        </w:rPr>
        <w:t xml:space="preserve">
      лицензиялық жинау төленгені туралы квитанция; </w:t>
      </w:r>
      <w:r>
        <w:br/>
      </w:r>
      <w:r>
        <w:rPr>
          <w:rFonts w:ascii="Times New Roman"/>
          <w:b w:val="false"/>
          <w:i w:val="false"/>
          <w:color w:val="000000"/>
          <w:sz w:val="28"/>
        </w:rPr>
        <w:t xml:space="preserve">
      күзет ұйымының күзетшілер жұмыстары үшін, күзетші ретінде дайындықты өткенін растайтын құжаттар; </w:t>
      </w:r>
      <w:r>
        <w:br/>
      </w:r>
      <w:r>
        <w:rPr>
          <w:rFonts w:ascii="Times New Roman"/>
          <w:b w:val="false"/>
          <w:i w:val="false"/>
          <w:color w:val="000000"/>
          <w:sz w:val="28"/>
        </w:rPr>
        <w:t xml:space="preserve">
      күзет қызметімен айналысуға денсаулығының жағдайы бойынша (көзінің көруі бұзылғанына, психикалық ауруларға, алкоголизм мен нашақорлыққа байланысты қаруды ұстауға қарсы көрсетулер жоқ туралы) күзет субъекті қызметкерінің жарамдығы туралы қорытындымен медициналық анықтама; </w:t>
      </w:r>
      <w:r>
        <w:br/>
      </w:r>
      <w:r>
        <w:rPr>
          <w:rFonts w:ascii="Times New Roman"/>
          <w:b w:val="false"/>
          <w:i w:val="false"/>
          <w:color w:val="000000"/>
          <w:sz w:val="28"/>
        </w:rPr>
        <w:t xml:space="preserve">
      күзетшіге үміткердің сотталмағаны туралы анықтама; </w:t>
      </w:r>
      <w:r>
        <w:br/>
      </w:r>
      <w:r>
        <w:rPr>
          <w:rFonts w:ascii="Times New Roman"/>
          <w:b w:val="false"/>
          <w:i w:val="false"/>
          <w:color w:val="000000"/>
          <w:sz w:val="28"/>
        </w:rPr>
        <w:t xml:space="preserve">
      қару-жарақ пен оқ-дәрілерді сақтауға арналған үй-жайды тексеру актісі; </w:t>
      </w:r>
      <w:r>
        <w:br/>
      </w:r>
      <w:r>
        <w:rPr>
          <w:rFonts w:ascii="Times New Roman"/>
          <w:b w:val="false"/>
          <w:i w:val="false"/>
          <w:color w:val="000000"/>
          <w:sz w:val="28"/>
        </w:rPr>
        <w:t xml:space="preserve">
      күзет ұйымы жеке құрамының толық анкеталық мәліметтерімен тізімі; </w:t>
      </w:r>
      <w:r>
        <w:br/>
      </w:r>
      <w:r>
        <w:rPr>
          <w:rFonts w:ascii="Times New Roman"/>
          <w:b w:val="false"/>
          <w:i w:val="false"/>
          <w:color w:val="000000"/>
          <w:sz w:val="28"/>
        </w:rPr>
        <w:t xml:space="preserve">
      2) жеке тұлғалар; </w:t>
      </w:r>
      <w:r>
        <w:br/>
      </w:r>
      <w:r>
        <w:rPr>
          <w:rFonts w:ascii="Times New Roman"/>
          <w:b w:val="false"/>
          <w:i w:val="false"/>
          <w:color w:val="000000"/>
          <w:sz w:val="28"/>
        </w:rPr>
        <w:t xml:space="preserve">
      бекітілген үлгідегі өтініш; </w:t>
      </w:r>
      <w:r>
        <w:br/>
      </w:r>
      <w:r>
        <w:rPr>
          <w:rFonts w:ascii="Times New Roman"/>
          <w:b w:val="false"/>
          <w:i w:val="false"/>
          <w:color w:val="000000"/>
          <w:sz w:val="28"/>
        </w:rPr>
        <w:t xml:space="preserve">
      лицензиялық жинау төленгені туралы квитанция; </w:t>
      </w:r>
      <w:r>
        <w:br/>
      </w:r>
      <w:r>
        <w:rPr>
          <w:rFonts w:ascii="Times New Roman"/>
          <w:b w:val="false"/>
          <w:i w:val="false"/>
          <w:color w:val="000000"/>
          <w:sz w:val="28"/>
        </w:rPr>
        <w:t xml:space="preserve">
      жұмыс үшін күзетші ретінде дайындықты өткенін растайтын құжат; </w:t>
      </w:r>
      <w:r>
        <w:br/>
      </w:r>
      <w:r>
        <w:rPr>
          <w:rFonts w:ascii="Times New Roman"/>
          <w:b w:val="false"/>
          <w:i w:val="false"/>
          <w:color w:val="000000"/>
          <w:sz w:val="28"/>
        </w:rPr>
        <w:t xml:space="preserve">
      күзет қызметімен айналысуға денсаулығының жағдайы бойынша (көзінің көруі бұзылғанына, психикалық ауруларға, алкоголизм мен нашақорлыққа байланысты қаруды ұстауға қарсы көрсетулер жоқ туралы) күзет субъекті қызметкерінің жарамдығы туралы қорытындымен медициналық анықтама; </w:t>
      </w:r>
      <w:r>
        <w:br/>
      </w:r>
      <w:r>
        <w:rPr>
          <w:rFonts w:ascii="Times New Roman"/>
          <w:b w:val="false"/>
          <w:i w:val="false"/>
          <w:color w:val="000000"/>
          <w:sz w:val="28"/>
        </w:rPr>
        <w:t xml:space="preserve">
      сотталмағаны туралы анықтама; </w:t>
      </w:r>
      <w:r>
        <w:br/>
      </w:r>
      <w:r>
        <w:rPr>
          <w:rFonts w:ascii="Times New Roman"/>
          <w:b w:val="false"/>
          <w:i w:val="false"/>
          <w:color w:val="000000"/>
          <w:sz w:val="28"/>
        </w:rPr>
        <w:t>
      күзет субъектісінің қызметкеріне үміткердің тұратын жерінен </w:t>
      </w:r>
      <w:r>
        <w:rPr>
          <w:rFonts w:ascii="Times New Roman"/>
          <w:b w:val="false"/>
          <w:i w:val="false"/>
          <w:color w:val="000000"/>
          <w:sz w:val="28"/>
        </w:rPr>
        <w:t>анықтама</w:t>
      </w:r>
      <w:r>
        <w:rPr>
          <w:rFonts w:ascii="Times New Roman"/>
          <w:b w:val="false"/>
          <w:i w:val="false"/>
          <w:color w:val="000000"/>
          <w:sz w:val="28"/>
        </w:rPr>
        <w:t xml:space="preserve">; </w:t>
      </w:r>
      <w:r>
        <w:br/>
      </w:r>
      <w:r>
        <w:rPr>
          <w:rFonts w:ascii="Times New Roman"/>
          <w:b w:val="false"/>
          <w:i w:val="false"/>
          <w:color w:val="000000"/>
          <w:sz w:val="28"/>
        </w:rPr>
        <w:t xml:space="preserve">
      күзет сигналын беру құралдарын монтаждау, реттеу және техникалық қызмет көрсетумен айналысуға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бекітілген үлгідегі өтініш; </w:t>
      </w:r>
      <w:r>
        <w:br/>
      </w:r>
      <w:r>
        <w:rPr>
          <w:rFonts w:ascii="Times New Roman"/>
          <w:b w:val="false"/>
          <w:i w:val="false"/>
          <w:color w:val="000000"/>
          <w:sz w:val="28"/>
        </w:rPr>
        <w:t xml:space="preserve">
      нотариалды түрде куәландырылған заңды тұлғаның мемлекеттік тіркелгені туралы куәлігі; </w:t>
      </w:r>
      <w:r>
        <w:br/>
      </w:r>
      <w:r>
        <w:rPr>
          <w:rFonts w:ascii="Times New Roman"/>
          <w:b w:val="false"/>
          <w:i w:val="false"/>
          <w:color w:val="000000"/>
          <w:sz w:val="28"/>
        </w:rPr>
        <w:t xml:space="preserve">
      лицензиялық жинау төленгені туралы квитанция; </w:t>
      </w:r>
      <w:r>
        <w:br/>
      </w:r>
      <w:r>
        <w:rPr>
          <w:rFonts w:ascii="Times New Roman"/>
          <w:b w:val="false"/>
          <w:i w:val="false"/>
          <w:color w:val="000000"/>
          <w:sz w:val="28"/>
        </w:rPr>
        <w:t xml:space="preserve">
      ұйым басшысының осы жұмыстың кәсібіне сәйкес жоғарғы білімі туралы дипломының көшірмесі; </w:t>
      </w:r>
      <w:r>
        <w:br/>
      </w:r>
      <w:r>
        <w:rPr>
          <w:rFonts w:ascii="Times New Roman"/>
          <w:b w:val="false"/>
          <w:i w:val="false"/>
          <w:color w:val="000000"/>
          <w:sz w:val="28"/>
        </w:rPr>
        <w:t xml:space="preserve">
      монтаждауда және күзет сигнализация жүйелерін радиожиілілік спекторымен қолдану барысындағы санитарлы және экология бақылау органдарының қорытындысы; </w:t>
      </w:r>
      <w:r>
        <w:br/>
      </w:r>
      <w:r>
        <w:rPr>
          <w:rFonts w:ascii="Times New Roman"/>
          <w:b w:val="false"/>
          <w:i w:val="false"/>
          <w:color w:val="000000"/>
          <w:sz w:val="28"/>
        </w:rPr>
        <w:t xml:space="preserve">
      жоғары кернеулі жұмыстарға өндіруші жұмыстардан рұқсатын растайтын құжаттар және осы мамандық бойынша жұмыс өтілі екі жылдан кем болмау керек; </w:t>
      </w:r>
      <w:r>
        <w:br/>
      </w:r>
      <w:r>
        <w:rPr>
          <w:rFonts w:ascii="Times New Roman"/>
          <w:b w:val="false"/>
          <w:i w:val="false"/>
          <w:color w:val="000000"/>
          <w:sz w:val="28"/>
        </w:rPr>
        <w:t xml:space="preserve">
      2) жеке тұлғалар; </w:t>
      </w:r>
      <w:r>
        <w:br/>
      </w:r>
      <w:r>
        <w:rPr>
          <w:rFonts w:ascii="Times New Roman"/>
          <w:b w:val="false"/>
          <w:i w:val="false"/>
          <w:color w:val="000000"/>
          <w:sz w:val="28"/>
        </w:rPr>
        <w:t xml:space="preserve">
      бекітілген үлгідегі өтініш; </w:t>
      </w:r>
      <w:r>
        <w:br/>
      </w:r>
      <w:r>
        <w:rPr>
          <w:rFonts w:ascii="Times New Roman"/>
          <w:b w:val="false"/>
          <w:i w:val="false"/>
          <w:color w:val="000000"/>
          <w:sz w:val="28"/>
        </w:rPr>
        <w:t xml:space="preserve">
      лицензиялық жинау төленгені туралы квитанция; </w:t>
      </w:r>
      <w:r>
        <w:br/>
      </w:r>
      <w:r>
        <w:rPr>
          <w:rFonts w:ascii="Times New Roman"/>
          <w:b w:val="false"/>
          <w:i w:val="false"/>
          <w:color w:val="000000"/>
          <w:sz w:val="28"/>
        </w:rPr>
        <w:t xml:space="preserve">
      осы жұмыстың кәсібіне сәйкес жоғарғы немесе ортатехникалық білімі туралы дипломының көшірмесі; </w:t>
      </w:r>
      <w:r>
        <w:br/>
      </w:r>
      <w:r>
        <w:rPr>
          <w:rFonts w:ascii="Times New Roman"/>
          <w:b w:val="false"/>
          <w:i w:val="false"/>
          <w:color w:val="000000"/>
          <w:sz w:val="28"/>
        </w:rPr>
        <w:t xml:space="preserve">
      жоғары кернеулі жұмыстарға рұқсаты және осы мамандық бойынша жұмыс өтілі екі жылдан кем болмау керек; </w:t>
      </w:r>
      <w:r>
        <w:br/>
      </w:r>
      <w:r>
        <w:rPr>
          <w:rFonts w:ascii="Times New Roman"/>
          <w:b w:val="false"/>
          <w:i w:val="false"/>
          <w:color w:val="000000"/>
          <w:sz w:val="28"/>
        </w:rPr>
        <w:t xml:space="preserve">
      монтаждауда және күзет сигнализация жүйелерін радиожиілілік спекторымен қолдану барысындағы санитарлы экология бақылау органдарының қорытындысы. </w:t>
      </w:r>
    </w:p>
    <w:bookmarkStart w:name="z14" w:id="13"/>
    <w:p>
      <w:pPr>
        <w:spacing w:after="0"/>
        <w:ind w:left="0"/>
        <w:jc w:val="both"/>
      </w:pPr>
      <w:r>
        <w:rPr>
          <w:rFonts w:ascii="Times New Roman"/>
          <w:b w:val="false"/>
          <w:i w:val="false"/>
          <w:color w:val="000000"/>
          <w:sz w:val="28"/>
        </w:rPr>
        <w:t>
      12. </w:t>
      </w:r>
      <w:r>
        <w:rPr>
          <w:rFonts w:ascii="Times New Roman"/>
          <w:b w:val="false"/>
          <w:i w:val="false"/>
          <w:color w:val="000000"/>
          <w:sz w:val="28"/>
        </w:rPr>
        <w:t>Лицензия беру</w:t>
      </w:r>
      <w:r>
        <w:rPr>
          <w:rFonts w:ascii="Times New Roman"/>
          <w:b w:val="false"/>
          <w:i w:val="false"/>
          <w:color w:val="000000"/>
          <w:sz w:val="28"/>
        </w:rPr>
        <w:t xml:space="preserve"> туралы шешім қабылдау үшін қажетті материалдармен лицензия беру алдында оқып-танысуды жүзеге асыратын қызметкер тапсырылған құжаттардағы мәліметтердің сенімділігін анықтауға және тексеруге міндетті. </w:t>
      </w:r>
    </w:p>
    <w:bookmarkEnd w:id="13"/>
    <w:bookmarkStart w:name="z15" w:id="14"/>
    <w:p>
      <w:pPr>
        <w:spacing w:after="0"/>
        <w:ind w:left="0"/>
        <w:jc w:val="both"/>
      </w:pPr>
      <w:r>
        <w:rPr>
          <w:rFonts w:ascii="Times New Roman"/>
          <w:b w:val="false"/>
          <w:i w:val="false"/>
          <w:color w:val="000000"/>
          <w:sz w:val="28"/>
        </w:rPr>
        <w:t xml:space="preserve">
      13. Лицензиар берілген әрбір лицензия бойынша өтініш берушінің тапсырған барлық құжаттары, сондай-ақ лицензиат жүзеге асыратын қызметтер жөніндегі мәліметтер сақталатын қадағалау ісін ашады (2 қосымша). </w:t>
      </w:r>
      <w:r>
        <w:br/>
      </w:r>
      <w:r>
        <w:rPr>
          <w:rFonts w:ascii="Times New Roman"/>
          <w:b w:val="false"/>
          <w:i w:val="false"/>
          <w:color w:val="000000"/>
          <w:sz w:val="28"/>
        </w:rPr>
        <w:t xml:space="preserve">
      Бақылау істер лицензия берген ішкі істер органдарында сақталады. </w:t>
      </w:r>
      <w:r>
        <w:br/>
      </w:r>
      <w:r>
        <w:rPr>
          <w:rFonts w:ascii="Times New Roman"/>
          <w:b w:val="false"/>
          <w:i w:val="false"/>
          <w:color w:val="000000"/>
          <w:sz w:val="28"/>
        </w:rPr>
        <w:t xml:space="preserve">
      Бақылау-қадағалау істерінің есебі арнайы журналда жүргізіледі (3 қосымша). </w:t>
      </w:r>
    </w:p>
    <w:bookmarkEnd w:id="14"/>
    <w:bookmarkStart w:name="z16" w:id="15"/>
    <w:p>
      <w:pPr>
        <w:spacing w:after="0"/>
        <w:ind w:left="0"/>
        <w:jc w:val="both"/>
      </w:pPr>
      <w:r>
        <w:rPr>
          <w:rFonts w:ascii="Times New Roman"/>
          <w:b w:val="false"/>
          <w:i w:val="false"/>
          <w:color w:val="000000"/>
          <w:sz w:val="28"/>
        </w:rPr>
        <w:t xml:space="preserve">
      14. Өтініш берушіге лицензия немесе лицензия беруден бас тарту жөніндегі уәжді жазбаша түрдегі жауап лицензияларды ресімдеу қызметін жүзеге асыратын органда өтініш тіркелген күннен бастап 30 (отыз) күн мерзімінен кешіктірмей, ал шағын кәсіпкерлік субъектісіне 10 күн ішінде беріледі. </w:t>
      </w:r>
    </w:p>
    <w:bookmarkEnd w:id="15"/>
    <w:bookmarkStart w:name="z17" w:id="16"/>
    <w:p>
      <w:pPr>
        <w:spacing w:after="0"/>
        <w:ind w:left="0"/>
        <w:jc w:val="left"/>
      </w:pPr>
      <w:r>
        <w:rPr>
          <w:rFonts w:ascii="Times New Roman"/>
          <w:b/>
          <w:i w:val="false"/>
          <w:color w:val="000000"/>
        </w:rPr>
        <w:t xml:space="preserve"> 
  4. Лицензияның қолданылуының тоқтатылуы, шақыртылуы </w:t>
      </w:r>
    </w:p>
    <w:bookmarkEnd w:id="16"/>
    <w:p>
      <w:pPr>
        <w:spacing w:after="0"/>
        <w:ind w:left="0"/>
        <w:jc w:val="both"/>
      </w:pPr>
      <w:r>
        <w:rPr>
          <w:rFonts w:ascii="Times New Roman"/>
          <w:b w:val="false"/>
          <w:i w:val="false"/>
          <w:color w:val="000000"/>
          <w:sz w:val="28"/>
        </w:rPr>
        <w:t xml:space="preserve">      15. Лицензия өзінің қолданылуын мына жағдайларда ғана тоқтатады: </w:t>
      </w:r>
      <w:r>
        <w:br/>
      </w:r>
      <w:r>
        <w:rPr>
          <w:rFonts w:ascii="Times New Roman"/>
          <w:b w:val="false"/>
          <w:i w:val="false"/>
          <w:color w:val="000000"/>
          <w:sz w:val="28"/>
        </w:rPr>
        <w:t>
      белгіленген Қазақстан Республикасының "</w:t>
      </w:r>
      <w:r>
        <w:rPr>
          <w:rFonts w:ascii="Times New Roman"/>
          <w:b w:val="false"/>
          <w:i w:val="false"/>
          <w:color w:val="000000"/>
          <w:sz w:val="28"/>
        </w:rPr>
        <w:t>Лицензиялау</w:t>
      </w:r>
      <w:r>
        <w:rPr>
          <w:rFonts w:ascii="Times New Roman"/>
          <w:b w:val="false"/>
          <w:i w:val="false"/>
          <w:color w:val="000000"/>
          <w:sz w:val="28"/>
        </w:rPr>
        <w:t xml:space="preserve"> туралы" тәртіппен лицензияны қайтарып алған жағдайда; </w:t>
      </w:r>
      <w:r>
        <w:br/>
      </w:r>
      <w:r>
        <w:rPr>
          <w:rFonts w:ascii="Times New Roman"/>
          <w:b w:val="false"/>
          <w:i w:val="false"/>
          <w:color w:val="000000"/>
          <w:sz w:val="28"/>
        </w:rPr>
        <w:t xml:space="preserve">
      лицензия алған заңды және жеке тұлғаның қызметі қайта құрығанда немесе тоқтағанда. </w:t>
      </w:r>
      <w:r>
        <w:br/>
      </w:r>
      <w:r>
        <w:rPr>
          <w:rFonts w:ascii="Times New Roman"/>
          <w:b w:val="false"/>
          <w:i w:val="false"/>
          <w:color w:val="000000"/>
          <w:sz w:val="28"/>
        </w:rPr>
        <w:t xml:space="preserve">
      Заңды тұлғаны қайта тіркеуден өткізген кезде лицензиат бір айдың ішінде көрсетілген мәліметтерді растайтын тиісті құжаттарымен, мекен-жайының өзгеруін қосымша бере отырып, лицензияны қайта ресімдеуден өткізу жөнінде өтініш беруге міндетті. </w:t>
      </w:r>
    </w:p>
    <w:bookmarkStart w:name="z18" w:id="17"/>
    <w:p>
      <w:pPr>
        <w:spacing w:after="0"/>
        <w:ind w:left="0"/>
        <w:jc w:val="both"/>
      </w:pPr>
      <w:r>
        <w:rPr>
          <w:rFonts w:ascii="Times New Roman"/>
          <w:b w:val="false"/>
          <w:i w:val="false"/>
          <w:color w:val="000000"/>
          <w:sz w:val="28"/>
        </w:rPr>
        <w:t xml:space="preserve">
      16. Лицензия сот тәртібімен: </w:t>
      </w:r>
      <w:r>
        <w:br/>
      </w:r>
      <w:r>
        <w:rPr>
          <w:rFonts w:ascii="Times New Roman"/>
          <w:b w:val="false"/>
          <w:i w:val="false"/>
          <w:color w:val="000000"/>
          <w:sz w:val="28"/>
        </w:rPr>
        <w:t xml:space="preserve">
      лицензиат лицензия мазмұнындағы талаптарды орындамаған; </w:t>
      </w:r>
      <w:r>
        <w:br/>
      </w:r>
      <w:r>
        <w:rPr>
          <w:rFonts w:ascii="Times New Roman"/>
          <w:b w:val="false"/>
          <w:i w:val="false"/>
          <w:color w:val="000000"/>
          <w:sz w:val="28"/>
        </w:rPr>
        <w:t xml:space="preserve">
      сот лицензиатқа лицензиясы бар қызметтің түрімен айналысуға тыйым салған; </w:t>
      </w:r>
      <w:r>
        <w:br/>
      </w:r>
      <w:r>
        <w:rPr>
          <w:rFonts w:ascii="Times New Roman"/>
          <w:b w:val="false"/>
          <w:i w:val="false"/>
          <w:color w:val="000000"/>
          <w:sz w:val="28"/>
        </w:rPr>
        <w:t xml:space="preserve">
      лицензиар лицензияның қолданылуын тоқтатқаны жөніндегі себептері анықталмаған; </w:t>
      </w:r>
      <w:r>
        <w:br/>
      </w:r>
      <w:r>
        <w:rPr>
          <w:rFonts w:ascii="Times New Roman"/>
          <w:b w:val="false"/>
          <w:i w:val="false"/>
          <w:color w:val="000000"/>
          <w:sz w:val="28"/>
        </w:rPr>
        <w:t xml:space="preserve">
      лицензия алу барысында лицензиар жалған ақпарат ұсынған жағдайларда қайтарылып алынуы мүмкін. </w:t>
      </w:r>
    </w:p>
    <w:bookmarkEnd w:id="17"/>
    <w:bookmarkStart w:name="z19" w:id="18"/>
    <w:p>
      <w:pPr>
        <w:spacing w:after="0"/>
        <w:ind w:left="0"/>
        <w:jc w:val="both"/>
      </w:pPr>
      <w:r>
        <w:rPr>
          <w:rFonts w:ascii="Times New Roman"/>
          <w:b w:val="false"/>
          <w:i w:val="false"/>
          <w:color w:val="000000"/>
          <w:sz w:val="28"/>
        </w:rPr>
        <w:t xml:space="preserve">
      17. Лицензиар лицензияның қолданылуын алты айға дейін мынадай жағдайларда тоқтата тұруға құқылы: </w:t>
      </w:r>
      <w:r>
        <w:br/>
      </w:r>
      <w:r>
        <w:rPr>
          <w:rFonts w:ascii="Times New Roman"/>
          <w:b w:val="false"/>
          <w:i w:val="false"/>
          <w:color w:val="000000"/>
          <w:sz w:val="28"/>
        </w:rPr>
        <w:t xml:space="preserve">
      лицензияны басқа тұлғаларға берген; </w:t>
      </w:r>
      <w:r>
        <w:br/>
      </w:r>
      <w:r>
        <w:rPr>
          <w:rFonts w:ascii="Times New Roman"/>
          <w:b w:val="false"/>
          <w:i w:val="false"/>
          <w:color w:val="000000"/>
          <w:sz w:val="28"/>
        </w:rPr>
        <w:t xml:space="preserve">
      тексеру актілерінде көрсетілген жөнсіздіктерді жою жөніндегі ішкі істер органдары өкілінің ұйғарымдары орындалмаған; </w:t>
      </w:r>
      <w:r>
        <w:br/>
      </w:r>
      <w:r>
        <w:rPr>
          <w:rFonts w:ascii="Times New Roman"/>
          <w:b w:val="false"/>
          <w:i w:val="false"/>
          <w:color w:val="000000"/>
          <w:sz w:val="28"/>
        </w:rPr>
        <w:t xml:space="preserve">
      Қазақстан Республикасы Ішкіісминінің жыл сайынғы Бюллетеніне енгізілмеген күзеттік сигнал беретін техникалық құралдарын пайдаланған; </w:t>
      </w:r>
      <w:r>
        <w:br/>
      </w:r>
      <w:r>
        <w:rPr>
          <w:rFonts w:ascii="Times New Roman"/>
          <w:b w:val="false"/>
          <w:i w:val="false"/>
          <w:color w:val="000000"/>
          <w:sz w:val="28"/>
        </w:rPr>
        <w:t xml:space="preserve">
      күзетшілер санының нормативін жоғарлатқан жағдайларда. </w:t>
      </w:r>
    </w:p>
    <w:bookmarkEnd w:id="18"/>
    <w:bookmarkStart w:name="z20" w:id="19"/>
    <w:p>
      <w:pPr>
        <w:spacing w:after="0"/>
        <w:ind w:left="0"/>
        <w:jc w:val="both"/>
      </w:pPr>
      <w:r>
        <w:rPr>
          <w:rFonts w:ascii="Times New Roman"/>
          <w:b w:val="false"/>
          <w:i w:val="false"/>
          <w:color w:val="000000"/>
          <w:sz w:val="28"/>
        </w:rPr>
        <w:t xml:space="preserve">
      18. Лицензияның қолданылуы тоқтатылған себептер жойылғаннан кейін лицензия лицензиар қорытындысының негізінде қайтадан жаңартылады. </w:t>
      </w:r>
    </w:p>
    <w:bookmarkEnd w:id="19"/>
    <w:bookmarkStart w:name="z21" w:id="20"/>
    <w:p>
      <w:pPr>
        <w:spacing w:after="0"/>
        <w:ind w:left="0"/>
        <w:jc w:val="both"/>
      </w:pPr>
      <w:r>
        <w:rPr>
          <w:rFonts w:ascii="Times New Roman"/>
          <w:b w:val="false"/>
          <w:i w:val="false"/>
          <w:color w:val="000000"/>
          <w:sz w:val="28"/>
        </w:rPr>
        <w:t xml:space="preserve">
      19. Шағын кәсіпкерлік субъектісі лицензиясы қолданылуының тоқтатылуы лицензиардың өтініші бойынша сот арқылы жүзеге асады. </w:t>
      </w:r>
    </w:p>
    <w:bookmarkEnd w:id="20"/>
    <w:bookmarkStart w:name="z22" w:id="21"/>
    <w:p>
      <w:pPr>
        <w:spacing w:after="0"/>
        <w:ind w:left="0"/>
        <w:jc w:val="left"/>
      </w:pPr>
      <w:r>
        <w:rPr>
          <w:rFonts w:ascii="Times New Roman"/>
          <w:b/>
          <w:i w:val="false"/>
          <w:color w:val="000000"/>
        </w:rPr>
        <w:t xml:space="preserve"> 
  5. Күзет қызметін, күзет сигналын беру құралдарын </w:t>
      </w:r>
      <w:r>
        <w:br/>
      </w:r>
      <w:r>
        <w:rPr>
          <w:rFonts w:ascii="Times New Roman"/>
          <w:b/>
          <w:i w:val="false"/>
          <w:color w:val="000000"/>
        </w:rPr>
        <w:t xml:space="preserve">
монтаждауды, реттеуді және техникалық қызмет көрсетуді </w:t>
      </w:r>
      <w:r>
        <w:br/>
      </w:r>
      <w:r>
        <w:rPr>
          <w:rFonts w:ascii="Times New Roman"/>
          <w:b/>
          <w:i w:val="false"/>
          <w:color w:val="000000"/>
        </w:rPr>
        <w:t xml:space="preserve">
жүзеге асыратын субъектілер қызметін бақылау жөніндегі </w:t>
      </w:r>
      <w:r>
        <w:br/>
      </w:r>
      <w:r>
        <w:rPr>
          <w:rFonts w:ascii="Times New Roman"/>
          <w:b/>
          <w:i w:val="false"/>
          <w:color w:val="000000"/>
        </w:rPr>
        <w:t xml:space="preserve">
жұмыстарды ұйымдастыру </w:t>
      </w:r>
    </w:p>
    <w:bookmarkEnd w:id="21"/>
    <w:p>
      <w:pPr>
        <w:spacing w:after="0"/>
        <w:ind w:left="0"/>
        <w:jc w:val="both"/>
      </w:pPr>
      <w:r>
        <w:rPr>
          <w:rFonts w:ascii="Times New Roman"/>
          <w:b w:val="false"/>
          <w:i w:val="false"/>
          <w:color w:val="000000"/>
          <w:sz w:val="28"/>
        </w:rPr>
        <w:t xml:space="preserve">      20. Күзет қызметін, күзет сигналын беру құралдарын монтаждауды, реттеуді және техникалық қызмет көрсетуді жүзеге асыратын субъектілер қызметіне бақылау жасауды Қазақстан Республикасы заңнамаларына және осы Нұсқаулыққа сәйкес Қазақстан Республикасы Ішкіісминінің Мемлекеттік күзет қызметі департаменті, ІІББ-ІІБ-ның мемлекеттік күзет қызметі бөлімшелері жүзеге асырады. </w:t>
      </w:r>
    </w:p>
    <w:bookmarkStart w:name="z23" w:id="22"/>
    <w:p>
      <w:pPr>
        <w:spacing w:after="0"/>
        <w:ind w:left="0"/>
        <w:jc w:val="both"/>
      </w:pPr>
      <w:r>
        <w:rPr>
          <w:rFonts w:ascii="Times New Roman"/>
          <w:b w:val="false"/>
          <w:i w:val="false"/>
          <w:color w:val="000000"/>
          <w:sz w:val="28"/>
        </w:rPr>
        <w:t xml:space="preserve">
      21. Күзет қызметін жүзеге асыратын субъектілердің жұмысына бақылау жасау қызметі мына бағыттарда жүзеге асырылады: </w:t>
      </w:r>
      <w:r>
        <w:br/>
      </w:r>
      <w:r>
        <w:rPr>
          <w:rFonts w:ascii="Times New Roman"/>
          <w:b w:val="false"/>
          <w:i w:val="false"/>
          <w:color w:val="000000"/>
          <w:sz w:val="28"/>
        </w:rPr>
        <w:t xml:space="preserve">
      субъектілер жүзеге асыратын қызметтің лицензияда көрсетілген түрлеріне сәйкестігін тексеру; </w:t>
      </w:r>
      <w:r>
        <w:br/>
      </w:r>
      <w:r>
        <w:rPr>
          <w:rFonts w:ascii="Times New Roman"/>
          <w:b w:val="false"/>
          <w:i w:val="false"/>
          <w:color w:val="000000"/>
          <w:sz w:val="28"/>
        </w:rPr>
        <w:t xml:space="preserve">
      қауіпсіздік техникалық жүйесінің қондырылатын және қолданылатын құрал-жабдықтарының (бақылау пульттерінің, хабарлаушылардың және т.б.), қызмет көрсетілетін объектілердің инженерлік-техникалық нығайтылу талаптарына сәйкестігін тексеру. </w:t>
      </w:r>
    </w:p>
    <w:bookmarkEnd w:id="22"/>
    <w:bookmarkStart w:name="z24" w:id="23"/>
    <w:p>
      <w:pPr>
        <w:spacing w:after="0"/>
        <w:ind w:left="0"/>
        <w:jc w:val="both"/>
      </w:pPr>
      <w:r>
        <w:rPr>
          <w:rFonts w:ascii="Times New Roman"/>
          <w:b w:val="false"/>
          <w:i w:val="false"/>
          <w:color w:val="000000"/>
          <w:sz w:val="28"/>
        </w:rPr>
        <w:t xml:space="preserve">
      22. Лицензиаттардың жұмысына бақылау жүргізу тек Қазақстан Республикасының заңнамаларында белгіленген талаптарға қатаң сәйкес бір жарты жылдықта бір реттен кем емес, ал он санға дейін адамы бар шағын кәсіпкерлік субъектілерін тексеру үш жылда бір реттен кем емес жүзеге асырылады. </w:t>
      </w:r>
      <w:r>
        <w:br/>
      </w:r>
      <w:r>
        <w:rPr>
          <w:rFonts w:ascii="Times New Roman"/>
          <w:b w:val="false"/>
          <w:i w:val="false"/>
          <w:color w:val="000000"/>
          <w:sz w:val="28"/>
        </w:rPr>
        <w:t xml:space="preserve">
      Лицензиаттардың қызметіне бақылау жасауға уәкілетті ішкі істер органдары мемлекеттік күзет қызметі бөлімшелерінің лауазымды тұлғалары олардан өз құзыретінің шегінде тиісті құжаттарды көрсетуді және бақылау функцияларын орындауға қажетті жазбаша немесе ауызша ақпарат алуды талап етуге құқылы. </w:t>
      </w:r>
      <w:r>
        <w:br/>
      </w:r>
      <w:r>
        <w:rPr>
          <w:rFonts w:ascii="Times New Roman"/>
          <w:b w:val="false"/>
          <w:i w:val="false"/>
          <w:color w:val="000000"/>
          <w:sz w:val="28"/>
        </w:rPr>
        <w:t xml:space="preserve">
      Шаруашылық жүргізуші субъектілерге тексеру жүргізген кезде ішкі істер органдарының қызметкерлерімен заңдылық бұзылса тәртіптік, әкімшілік және қылмыстық жауаптылыққа тартылады. </w:t>
      </w:r>
    </w:p>
    <w:bookmarkEnd w:id="23"/>
    <w:bookmarkStart w:name="z25" w:id="24"/>
    <w:p>
      <w:pPr>
        <w:spacing w:after="0"/>
        <w:ind w:left="0"/>
        <w:jc w:val="both"/>
      </w:pPr>
      <w:r>
        <w:rPr>
          <w:rFonts w:ascii="Times New Roman"/>
          <w:b w:val="false"/>
          <w:i w:val="false"/>
          <w:color w:val="000000"/>
          <w:sz w:val="28"/>
        </w:rPr>
        <w:t>
      23. Шаруашылық жүргізуші субъектілерді тексеру алдында тексеруді тағайындау туралы акт жасалады және Бас прокурордың 2004 жылғы 1 наурыздағы N 12 </w:t>
      </w:r>
      <w:r>
        <w:rPr>
          <w:rFonts w:ascii="Times New Roman"/>
          <w:b w:val="false"/>
          <w:i w:val="false"/>
          <w:color w:val="000000"/>
          <w:sz w:val="28"/>
        </w:rPr>
        <w:t>бұйрығымен</w:t>
      </w:r>
      <w:r>
        <w:rPr>
          <w:rFonts w:ascii="Times New Roman"/>
          <w:b w:val="false"/>
          <w:i w:val="false"/>
          <w:color w:val="000000"/>
          <w:sz w:val="28"/>
        </w:rPr>
        <w:t xml:space="preserve"> бекітіліп, Әділет Министрлігінде 2004 жылғы 17 наурыздағы N 2744 болып тіркелген "Шаруашылық жүргізуші субъектілер қызметінің барлық тексерістерін ұсыну, тіркеу және ақпараттық есептік құжаттарды жүргізу туралы нұсқаулыққа" сәйкес шаруашылық жүргізуші субъектілердің қызметіне тексеру жүргізуді есепке алатын 1-П формадағы карточка (бұдан әрі - карточка) жасалып, тексеру басталғанға дейін тексерілетін субъектінің болатын орны бойынша тіркейтін органға ұсынылады. </w:t>
      </w:r>
      <w:r>
        <w:br/>
      </w:r>
      <w:r>
        <w:rPr>
          <w:rFonts w:ascii="Times New Roman"/>
          <w:b w:val="false"/>
          <w:i w:val="false"/>
          <w:color w:val="000000"/>
          <w:sz w:val="28"/>
        </w:rPr>
        <w:t xml:space="preserve">
      Акт Тіркеуші органға екі дана етіп ұсынылады және ол тіркелгеннен кейін актінің түпқұсқасы тез арада бақылаушы органға қайтарылады. Актінің көшірмесі Тіркеуші органда қалады. Тексеру тағайындау туралы актімен бірге Тіркеуші органға барлық қажетті деректемелері міндетті түрде толтырылған 1-П формадағы тексеру есебінің карточкасы бір мезгілде ұсынылады. Актілерді тіркеу Тіркеу органдарында тексеру басталғанға дейін жүзеге асырылады. </w:t>
      </w:r>
      <w:r>
        <w:br/>
      </w:r>
      <w:r>
        <w:rPr>
          <w:rFonts w:ascii="Times New Roman"/>
          <w:b w:val="false"/>
          <w:i w:val="false"/>
          <w:color w:val="000000"/>
          <w:sz w:val="28"/>
        </w:rPr>
        <w:t xml:space="preserve">
      Шаруашылық жүргізуші субъектілердің қызметіне тексеру жүргізуді тағайындау туралы актілер мынадай жағдайларда тіркеуге жатпайды: </w:t>
      </w:r>
      <w:r>
        <w:br/>
      </w:r>
      <w:r>
        <w:rPr>
          <w:rFonts w:ascii="Times New Roman"/>
          <w:b w:val="false"/>
          <w:i w:val="false"/>
          <w:color w:val="000000"/>
          <w:sz w:val="28"/>
        </w:rPr>
        <w:t xml:space="preserve">
      қылмыстық істерге, төтенше жағдайларды тексеруге байланысты; </w:t>
      </w:r>
      <w:r>
        <w:br/>
      </w:r>
      <w:r>
        <w:rPr>
          <w:rFonts w:ascii="Times New Roman"/>
          <w:b w:val="false"/>
          <w:i w:val="false"/>
          <w:color w:val="000000"/>
          <w:sz w:val="28"/>
        </w:rPr>
        <w:t xml:space="preserve">
      Қазақстан Республикасының қолданыстағы заңдарын бұзатын тиісті ресімдеу жасалмаған кәсіпкерлік қызметпен айналысатын (лицензиясыз болмаса кәсіпкерлік қызметпен айналысуға құқық беретін басқа құжат); </w:t>
      </w:r>
      <w:r>
        <w:br/>
      </w:r>
      <w:r>
        <w:rPr>
          <w:rFonts w:ascii="Times New Roman"/>
          <w:b w:val="false"/>
          <w:i w:val="false"/>
          <w:color w:val="000000"/>
          <w:sz w:val="28"/>
        </w:rPr>
        <w:t xml:space="preserve">
      мекемелер және коммерциялық емес ұйымдар; </w:t>
      </w:r>
      <w:r>
        <w:br/>
      </w:r>
      <w:r>
        <w:rPr>
          <w:rFonts w:ascii="Times New Roman"/>
          <w:b w:val="false"/>
          <w:i w:val="false"/>
          <w:color w:val="000000"/>
          <w:sz w:val="28"/>
        </w:rPr>
        <w:t xml:space="preserve">
      шаруашылық жүргізуші субъектілердің өздерінің бастамашылығымен кез келген мәселелер бойынша (шаруашылық жүргізуші субъектілердің мемлекеттік тексеруші және қадағалау органдарына өтініші); </w:t>
      </w:r>
      <w:r>
        <w:br/>
      </w:r>
      <w:r>
        <w:rPr>
          <w:rFonts w:ascii="Times New Roman"/>
          <w:b w:val="false"/>
          <w:i w:val="false"/>
          <w:color w:val="000000"/>
          <w:sz w:val="28"/>
        </w:rPr>
        <w:t xml:space="preserve">
      Басқа тексерулер тексерудің мәніне қатыссыз міндетті тіркеуден өтуге жатады. </w:t>
      </w:r>
      <w:r>
        <w:br/>
      </w:r>
      <w:r>
        <w:rPr>
          <w:rFonts w:ascii="Times New Roman"/>
          <w:b w:val="false"/>
          <w:i w:val="false"/>
          <w:color w:val="000000"/>
          <w:sz w:val="28"/>
        </w:rPr>
        <w:t xml:space="preserve">
      Ерекше жағдайларда, тексеру адамдардың өмірі мен денсаулығына қауіп төндіретін бұзушылықтардың тез арада алдын алу жөніндегі кезек күттірмейтін шараларды қабылдау қажет болған жағдайда, сондай-ақ бұзушылықтарды тікелей жасаған бойда тапқан жағдайларда және дәлелдемелерді бекіту үшін қауырт әрекеттерді өткізу қажет болғанда актілер Тіркеуші органға тексеру тағайындау туралы акт жасалған күннен кейінгі жұмыс күні ішінде ұсынылады. </w:t>
      </w:r>
      <w:r>
        <w:br/>
      </w:r>
      <w:r>
        <w:rPr>
          <w:rFonts w:ascii="Times New Roman"/>
          <w:b w:val="false"/>
          <w:i w:val="false"/>
          <w:color w:val="000000"/>
          <w:sz w:val="28"/>
        </w:rPr>
        <w:t xml:space="preserve">
      Тексеруді тағайындау туралы актіде тексерудің нақты түрі мен оны өткізудің мерзімі міндетті түрде көрсетіледі. Есепке алу құжаттары (тексеруді есепке алу карточкасы, оларға талон-қосымшалар) оны тағайындау туралы актіде көрсетілген тексеру түрін көрсетуге тиіс. </w:t>
      </w:r>
      <w:r>
        <w:br/>
      </w:r>
      <w:r>
        <w:rPr>
          <w:rFonts w:ascii="Times New Roman"/>
          <w:b w:val="false"/>
          <w:i w:val="false"/>
          <w:color w:val="000000"/>
          <w:sz w:val="28"/>
        </w:rPr>
        <w:t xml:space="preserve">
      Рейдтік тексеруді тағайындау туралы актіні тіркеу кезінде тіркеуші органға оның көшірмесі мен тексеру жоспарланған шаруашылық жүргізуші субъектілердің біріне тексеруді есепке алу карточкасы табыс етіледі. Тексеру аяқталғаннан соң, Тіркеуші органға әрбір тексерілген субъектіге карточка мен талон-қосымша, сондай-ақ тексеру аяқталған соң 3 жұмыс күні ішінде тексерілген субъектілердің тізімі ұсынылады. </w:t>
      </w:r>
      <w:r>
        <w:br/>
      </w:r>
      <w:r>
        <w:rPr>
          <w:rFonts w:ascii="Times New Roman"/>
          <w:b w:val="false"/>
          <w:i w:val="false"/>
          <w:color w:val="000000"/>
          <w:sz w:val="28"/>
        </w:rPr>
        <w:t xml:space="preserve">
      Тексеруді тағайындау туралы тіркелген актіде көрсетілгеннен гөрі неғұрлым ұзақ мерзімде тексеруді жүзеге асыру қажет болған жағдайда алдыңғы ұйғарымның нөмірі мен тіркелген күні көрсетілген немесе нақты ұзарту мерзімі көрсетілген актінің көшірмесі (бірінші басшы қол қойған хат) қосымша ұйғарым шығарылады. Қосымша ұйғарым тіркеуден өтпейді, тіркеу тағайындау туралы карточкалар мен актілерді тіркеу журналына мерзімі мен ұзартылған күні жөнінде белгі соғылады. </w:t>
      </w:r>
      <w:r>
        <w:br/>
      </w:r>
      <w:r>
        <w:rPr>
          <w:rFonts w:ascii="Times New Roman"/>
          <w:b w:val="false"/>
          <w:i w:val="false"/>
          <w:color w:val="000000"/>
          <w:sz w:val="28"/>
        </w:rPr>
        <w:t xml:space="preserve">
      Тіркеуші органда көрсетілген мерзімде тіркелген тексеруді жүргізбеген жағдайда олар есептен алынуға тиіс және ол туралы Тіркеуші органға 3 жұмыс күні мерзімде жазбаша түрде хабарланады. </w:t>
      </w:r>
      <w:r>
        <w:br/>
      </w:r>
      <w:r>
        <w:rPr>
          <w:rFonts w:ascii="Times New Roman"/>
          <w:b w:val="false"/>
          <w:i w:val="false"/>
          <w:color w:val="000000"/>
          <w:sz w:val="28"/>
        </w:rPr>
        <w:t xml:space="preserve">
      Тіркеу органдарында кешенді тексеру тағайындау туралы актіні тексеру жөнінде бастамашылық жасаған орган тіркейді. Осы орган Тіркеуші органға есепке алу құжаттарын табыс етеді. </w:t>
      </w:r>
      <w:r>
        <w:br/>
      </w:r>
      <w:r>
        <w:rPr>
          <w:rFonts w:ascii="Times New Roman"/>
          <w:b w:val="false"/>
          <w:i w:val="false"/>
          <w:color w:val="000000"/>
          <w:sz w:val="28"/>
        </w:rPr>
        <w:t xml:space="preserve">
      Кешенді тексерудің басқа құжаттары (актілер) оны ведомстволар бойынша тексеру өткізуге қатысушыларда болуы тиіс. </w:t>
      </w:r>
      <w:r>
        <w:br/>
      </w:r>
      <w:r>
        <w:rPr>
          <w:rFonts w:ascii="Times New Roman"/>
          <w:b w:val="false"/>
          <w:i w:val="false"/>
          <w:color w:val="000000"/>
          <w:sz w:val="28"/>
        </w:rPr>
        <w:t xml:space="preserve">
      Тіркеуші органда шаруашылық жүргізуші субъектілердің қызметіне тексеру тағайындау туралы тіркелген актілердің сәйкестігін салыстыру тоқсан сайын бір реттен кем емес ретпен міндетті түрде жүргізіледі. </w:t>
      </w:r>
      <w:r>
        <w:br/>
      </w:r>
      <w:r>
        <w:rPr>
          <w:rFonts w:ascii="Times New Roman"/>
          <w:b w:val="false"/>
          <w:i w:val="false"/>
          <w:color w:val="000000"/>
          <w:sz w:val="28"/>
        </w:rPr>
        <w:t xml:space="preserve">
      Карточкалардың деректемелері баспа әріптерімен қысқартуларсыз толтырылады. Карточканың оң жағының жоғарғы бөлігінде орналасқан цифрлармен берілген ақпараттық бөлігінде осы органның және ауданның Тіркеуші органы берген кодтық белгілердің нөмірлері көрсетіледі. </w:t>
      </w:r>
      <w:r>
        <w:br/>
      </w:r>
      <w:r>
        <w:rPr>
          <w:rFonts w:ascii="Times New Roman"/>
          <w:b w:val="false"/>
          <w:i w:val="false"/>
          <w:color w:val="000000"/>
          <w:sz w:val="28"/>
        </w:rPr>
        <w:t xml:space="preserve">
      Тексеру нәтижелері бойынша Тіркеуші органға тіркеу аяқталғаннан кейін 3 жұмыс күнінен кешіктірмей карточкаға қосымша болып табылатын белгіленген үлгідегі талон толтырылады. </w:t>
      </w:r>
      <w:r>
        <w:br/>
      </w:r>
      <w:r>
        <w:rPr>
          <w:rFonts w:ascii="Times New Roman"/>
          <w:b w:val="false"/>
          <w:i w:val="false"/>
          <w:color w:val="000000"/>
          <w:sz w:val="28"/>
        </w:rPr>
        <w:t xml:space="preserve">
      Талонға тексеру жүргізген тұлға немесе осы құжаттарды қабылдаған топ жетекшісі және Тіркеуші органның қызметкері қол қояды. Тексеру тек тексеруді есепке алу карточкасының талон-қосымшасы болған жағдайда аяқталған болып есептеледі. </w:t>
      </w:r>
      <w:r>
        <w:br/>
      </w:r>
      <w:r>
        <w:rPr>
          <w:rFonts w:ascii="Times New Roman"/>
          <w:b w:val="false"/>
          <w:i w:val="false"/>
          <w:color w:val="000000"/>
          <w:sz w:val="28"/>
        </w:rPr>
        <w:t xml:space="preserve">
      Карточка Тіркеуші органның журналында тіркелген сәттен бастап жарамды болып есептеледі. Ұсынуы бойынша карточка ресми құжат болып табылады және оның мәліметтерінің сенімділігі үшін бақылаушы органның басшысы жауапты болады. </w:t>
      </w:r>
      <w:r>
        <w:br/>
      </w:r>
      <w:r>
        <w:rPr>
          <w:rFonts w:ascii="Times New Roman"/>
          <w:b w:val="false"/>
          <w:i w:val="false"/>
          <w:color w:val="000000"/>
          <w:sz w:val="28"/>
        </w:rPr>
        <w:t xml:space="preserve">
      Тексеру тағайындау туралы актілерді тіркеу үшін "Тексеру тағайындау туралы актілерді тіркеу журналы" (N 4 қосымша) жүргізіледі. Журналды бақылау және сақтау бақылаушы орган бөлімшесінің бастығына жүктеледі. </w:t>
      </w:r>
      <w:r>
        <w:br/>
      </w:r>
      <w:r>
        <w:rPr>
          <w:rFonts w:ascii="Times New Roman"/>
          <w:b w:val="false"/>
          <w:i w:val="false"/>
          <w:color w:val="000000"/>
          <w:sz w:val="28"/>
        </w:rPr>
        <w:t xml:space="preserve">
      Тексеру тағайындау туралы акті мен карточканы тіркеу оларды "Тексеру тағайындау туралы актілерді тіркеу журналына" енгізу жолымен жүзеге асырылады. </w:t>
      </w:r>
    </w:p>
    <w:bookmarkEnd w:id="24"/>
    <w:bookmarkStart w:name="z26" w:id="25"/>
    <w:p>
      <w:pPr>
        <w:spacing w:after="0"/>
        <w:ind w:left="0"/>
        <w:jc w:val="both"/>
      </w:pPr>
      <w:r>
        <w:rPr>
          <w:rFonts w:ascii="Times New Roman"/>
          <w:b w:val="false"/>
          <w:i w:val="false"/>
          <w:color w:val="000000"/>
          <w:sz w:val="28"/>
        </w:rPr>
        <w:t xml:space="preserve">
      24. Тексеру нәтижесінде нысанды тексеруде анықталған бұзушылықтар бойынша екі данада акт (N 5 қосымша) жасалады, мұнда тексерілген күні, ұйымның атауы, объектілердің түрлері көрсетіледі. Анықталған кемшіліктердің мәні егжей-тегжейлі баяндалады, оларды жоюға мерзім беріледі. Міндетті шарттардың бірі шаруашылық жүргізуші субъект өкілін жасалған актімен таныстыру және акт көшірмесін алу болып табылады. Тексеру нәтижелері тексеруші субъектінің бірінші басшысына, оның құрылтайшыларына, қажет болған жағдайда күзетілетін, қызмет көрсетілетін нысанның әкімшілігіне дейін хабарланады. </w:t>
      </w:r>
      <w:r>
        <w:br/>
      </w:r>
      <w:r>
        <w:rPr>
          <w:rFonts w:ascii="Times New Roman"/>
          <w:b w:val="false"/>
          <w:i w:val="false"/>
          <w:color w:val="000000"/>
          <w:sz w:val="28"/>
        </w:rPr>
        <w:t xml:space="preserve">
      Егер объектілерде бұзушылықтар анықталмаса, ІІББ-ІІБ мемлекеттік күзет қызметі бөлімшелері бастықтарының атына тексерілген күні, объектінің атауы, тексеру нәтижелері көрсетілген баянат жазылады. </w:t>
      </w:r>
    </w:p>
    <w:bookmarkEnd w:id="25"/>
    <w:bookmarkStart w:name="z27" w:id="26"/>
    <w:p>
      <w:pPr>
        <w:spacing w:after="0"/>
        <w:ind w:left="0"/>
        <w:jc w:val="both"/>
      </w:pPr>
      <w:r>
        <w:rPr>
          <w:rFonts w:ascii="Times New Roman"/>
          <w:b w:val="false"/>
          <w:i w:val="false"/>
          <w:color w:val="000000"/>
          <w:sz w:val="28"/>
        </w:rPr>
        <w:t xml:space="preserve">
      25. Лицензиаттардың қызметіне бақылау жасауды жүзеге асыратын қызметкер өз қызметінде: </w:t>
      </w:r>
      <w:r>
        <w:br/>
      </w:r>
      <w:r>
        <w:rPr>
          <w:rFonts w:ascii="Times New Roman"/>
          <w:b w:val="false"/>
          <w:i w:val="false"/>
          <w:color w:val="000000"/>
          <w:sz w:val="28"/>
        </w:rPr>
        <w:t xml:space="preserve">
      1) ішкі істер органдарының бөлімшелері мен басқа қызметтерінің қызметкерлерімен, тиісті министрліктер, ведомстволар, ұйымдар, басқа мемлекеттік және қоғамдық ұйымдармен өзара қарым-қатынас жасауға; </w:t>
      </w:r>
      <w:r>
        <w:br/>
      </w:r>
      <w:r>
        <w:rPr>
          <w:rFonts w:ascii="Times New Roman"/>
          <w:b w:val="false"/>
          <w:i w:val="false"/>
          <w:color w:val="000000"/>
          <w:sz w:val="28"/>
        </w:rPr>
        <w:t xml:space="preserve">
      2) бұзушылықтары үшін жауаптылығы туралы ескерте отырып, осы мақсатта бұқаралық ақпарат құралдарының мүмкіндіктерін пайдаланып, күзет қызметін регламенттейтін нормативтік-құқықтық актілерді түсіндіру жөніндегі жұмыстарды ұдайы жүргізіп тұруға тиіс. </w:t>
      </w:r>
    </w:p>
    <w:bookmarkEnd w:id="26"/>
    <w:bookmarkStart w:name="z28" w:id="27"/>
    <w:p>
      <w:pPr>
        <w:spacing w:after="0"/>
        <w:ind w:left="0"/>
        <w:jc w:val="left"/>
      </w:pPr>
      <w:r>
        <w:rPr>
          <w:rFonts w:ascii="Times New Roman"/>
          <w:b/>
          <w:i w:val="false"/>
          <w:color w:val="000000"/>
        </w:rPr>
        <w:t xml:space="preserve"> 
  6. Күзет қызметін көрсететін субъектілердің, </w:t>
      </w:r>
      <w:r>
        <w:br/>
      </w:r>
      <w:r>
        <w:rPr>
          <w:rFonts w:ascii="Times New Roman"/>
          <w:b/>
          <w:i w:val="false"/>
          <w:color w:val="000000"/>
        </w:rPr>
        <w:t xml:space="preserve">
заңды және жеке тұлғалардың күзет бөлімшелерінің, </w:t>
      </w:r>
      <w:r>
        <w:br/>
      </w:r>
      <w:r>
        <w:rPr>
          <w:rFonts w:ascii="Times New Roman"/>
          <w:b/>
          <w:i w:val="false"/>
          <w:color w:val="000000"/>
        </w:rPr>
        <w:t xml:space="preserve">
жеке күзетшілердің қызметіне бақылау жасауды жүзеге </w:t>
      </w:r>
      <w:r>
        <w:br/>
      </w:r>
      <w:r>
        <w:rPr>
          <w:rFonts w:ascii="Times New Roman"/>
          <w:b/>
          <w:i w:val="false"/>
          <w:color w:val="000000"/>
        </w:rPr>
        <w:t xml:space="preserve">
асыру барысында жүргізілген іс-шаралар </w:t>
      </w:r>
    </w:p>
    <w:bookmarkEnd w:id="27"/>
    <w:p>
      <w:pPr>
        <w:spacing w:after="0"/>
        <w:ind w:left="0"/>
        <w:jc w:val="both"/>
      </w:pPr>
      <w:r>
        <w:rPr>
          <w:rFonts w:ascii="Times New Roman"/>
          <w:b w:val="false"/>
          <w:i w:val="false"/>
          <w:color w:val="000000"/>
          <w:sz w:val="28"/>
        </w:rPr>
        <w:t xml:space="preserve">      26. Күзет қызметін жүзеге асыратын лицензиаттардың қызметін тексеру кезінде мыналарға назар аудару қажет: </w:t>
      </w:r>
      <w:r>
        <w:br/>
      </w:r>
      <w:r>
        <w:rPr>
          <w:rFonts w:ascii="Times New Roman"/>
          <w:b w:val="false"/>
          <w:i w:val="false"/>
          <w:color w:val="000000"/>
          <w:sz w:val="28"/>
        </w:rPr>
        <w:t xml:space="preserve">
      1) мемлекеттік емес күзет ұйымдарының, заңды және жеке тұлғалардың күзет бөлімшелерінің, сондай-ақ жеке күзетшілердің бекітілген нормативтік құқықтық актілердің талаптарына сәйкестігі; </w:t>
      </w:r>
      <w:r>
        <w:br/>
      </w:r>
      <w:r>
        <w:rPr>
          <w:rFonts w:ascii="Times New Roman"/>
          <w:b w:val="false"/>
          <w:i w:val="false"/>
          <w:color w:val="000000"/>
          <w:sz w:val="28"/>
        </w:rPr>
        <w:t xml:space="preserve">
      2) мемлекеттік емес күзет ұйымдарының және жеке күзетшілердің күзет қызметін көрсетуге шарттардың болуы; </w:t>
      </w:r>
      <w:r>
        <w:br/>
      </w:r>
      <w:r>
        <w:rPr>
          <w:rFonts w:ascii="Times New Roman"/>
          <w:b w:val="false"/>
          <w:i w:val="false"/>
          <w:color w:val="000000"/>
          <w:sz w:val="28"/>
        </w:rPr>
        <w:t xml:space="preserve">
      3) күзет қызметі субъектілерінің штаттық санының Қазақстан Республикасы Үкіметі белгілеген нормативке сәйкестілігі: </w:t>
      </w:r>
      <w:r>
        <w:br/>
      </w:r>
      <w:r>
        <w:rPr>
          <w:rFonts w:ascii="Times New Roman"/>
          <w:b w:val="false"/>
          <w:i w:val="false"/>
          <w:color w:val="000000"/>
          <w:sz w:val="28"/>
        </w:rPr>
        <w:t xml:space="preserve">
      күзеттің бір тәулік бойғы бекетіне штаттағы күзетшінің 4,5 бірлігі; </w:t>
      </w:r>
      <w:r>
        <w:br/>
      </w:r>
      <w:r>
        <w:rPr>
          <w:rFonts w:ascii="Times New Roman"/>
          <w:b w:val="false"/>
          <w:i w:val="false"/>
          <w:color w:val="000000"/>
          <w:sz w:val="28"/>
        </w:rPr>
        <w:t xml:space="preserve">
      күзеттің бір он екі сағаттық бекетіне штаттағы күзетшінің 2,25 бірлігі; </w:t>
      </w:r>
      <w:r>
        <w:br/>
      </w:r>
      <w:r>
        <w:rPr>
          <w:rFonts w:ascii="Times New Roman"/>
          <w:b w:val="false"/>
          <w:i w:val="false"/>
          <w:color w:val="000000"/>
          <w:sz w:val="28"/>
        </w:rPr>
        <w:t xml:space="preserve">
      күзеттің бір сегіз сағаттық бекетіне штаттағы күзетшінің 1,5 бірлігі. </w:t>
      </w:r>
      <w:r>
        <w:br/>
      </w:r>
      <w:r>
        <w:rPr>
          <w:rFonts w:ascii="Times New Roman"/>
          <w:b w:val="false"/>
          <w:i w:val="false"/>
          <w:color w:val="000000"/>
          <w:sz w:val="28"/>
        </w:rPr>
        <w:t xml:space="preserve">
      Осы үшін күзет ұйымының (күзет бөлімшелері) қызметкерлерін есепке алу кітабымен бірге қолдағы бар штаттық санын күзет қызметін көрсетуге және қойылған бекеттердің санына жасалынған шарттармен салыстырып тексеруді жүзеге асыру қажет. (Заңды және жеке тұлғалардың күзет бөлімшелері өз қызметтерін шартсыз жүзеге асырады); </w:t>
      </w:r>
      <w:r>
        <w:br/>
      </w:r>
      <w:r>
        <w:rPr>
          <w:rFonts w:ascii="Times New Roman"/>
          <w:b w:val="false"/>
          <w:i w:val="false"/>
          <w:color w:val="000000"/>
          <w:sz w:val="28"/>
        </w:rPr>
        <w:t xml:space="preserve">
      4) күзет қызметі субъектілерінің күзетшілерімен қызмет атқаруды ұйымдастыру. Бекеттерді қабылдау мен тапсыру тәртібі. Кіргізу және объектінің ішіндегі тәртіпті және олардың кәсіпорындары мүлігінің сенімді қорғану талаптарына сай болуына ішінара тексеріс жүргізу; </w:t>
      </w:r>
      <w:r>
        <w:br/>
      </w:r>
      <w:r>
        <w:rPr>
          <w:rFonts w:ascii="Times New Roman"/>
          <w:b w:val="false"/>
          <w:i w:val="false"/>
          <w:color w:val="000000"/>
          <w:sz w:val="28"/>
        </w:rPr>
        <w:t xml:space="preserve">
      5) күзетшілердің қажетті қызметтік үй-жайлармен қамтамасыз етілуі, олар үшін қауіпсіз еңбек жағдайларын жасау (автокөлікті, механикалық жетекті және көлік қақпаларының бекіткіштерін, нысандарды тексерудің қауіпсіз бағдарларын тексеру үшін эстакадалардың болуы мен жай-күйі). Жеке басының қауіпсіздігін қамтамасыз ету мақсатында күзет қызметі субъектілері күзетшілерінің пайдаланатын телефон байланысы мен радиобайланыстың қолданылатын құралдарының (радиостанцияның типтері, олардың тіркеуден өткендігі мен пайдалануға рұқсатының болуы), "дабылды кнопкаларының", сөйлесу қондырғыларының, қарауға арналған көзшелерінің, басқа да техникалық құрылғылар мен қондырғылардың болуы; </w:t>
      </w:r>
      <w:r>
        <w:br/>
      </w:r>
      <w:r>
        <w:rPr>
          <w:rFonts w:ascii="Times New Roman"/>
          <w:b w:val="false"/>
          <w:i w:val="false"/>
          <w:color w:val="000000"/>
          <w:sz w:val="28"/>
        </w:rPr>
        <w:t xml:space="preserve">
      6) периметрлік қоршаудың жай-күйі мен аумақтың жарықпен қамтылғандығы, күзетілетін объектілердің техникалық нығайтылуы. </w:t>
      </w:r>
      <w:r>
        <w:br/>
      </w:r>
      <w:r>
        <w:rPr>
          <w:rFonts w:ascii="Times New Roman"/>
          <w:b w:val="false"/>
          <w:i w:val="false"/>
          <w:color w:val="000000"/>
          <w:sz w:val="28"/>
        </w:rPr>
        <w:t xml:space="preserve">
      Пайдалануға рұқсат етілген күзет сигналын беру құралдарының, объектілерді күзетуде қолданылатын қауіпсіздік жүйесінің техникалық жағдайы мен олардың бекітілген тізбеге сәйкестігі және оларды пайдалану тәртібі (қызмет көрсететін ұйымның атауы, оның мемлекеттік лицензиясының болуы, шаруашылық жүргізуші субъектінің атынан жауапты тұлғаны көрсету, оның жұмыстарға рұқсатының болуы және оны күзетілетін объектілерге бекіту туралы бұйрық); </w:t>
      </w:r>
      <w:r>
        <w:br/>
      </w:r>
      <w:r>
        <w:rPr>
          <w:rFonts w:ascii="Times New Roman"/>
          <w:b w:val="false"/>
          <w:i w:val="false"/>
          <w:color w:val="000000"/>
          <w:sz w:val="28"/>
        </w:rPr>
        <w:t xml:space="preserve">
      7) күзетшілерді нысанды және арнайы киім-кешекпен сондай-ақ күзетшінің жеке басын және оның күзет құрылымына тиістілігін куәландыратын құжаттармен қамтамасыз ету; </w:t>
      </w:r>
      <w:r>
        <w:br/>
      </w:r>
      <w:r>
        <w:rPr>
          <w:rFonts w:ascii="Times New Roman"/>
          <w:b w:val="false"/>
          <w:i w:val="false"/>
          <w:color w:val="000000"/>
          <w:sz w:val="28"/>
        </w:rPr>
        <w:t xml:space="preserve">
      8) күзетте қызметтік иттерді пайдалану оларға арналған үй-жайлардың (вольерлердің) болуы. Қызметтік иттерді объектідегі күзетке қою тәртібі және оларды объектілерді тексерудің жаяу жүру бағдарларында қолдану; </w:t>
      </w:r>
      <w:r>
        <w:br/>
      </w:r>
      <w:r>
        <w:rPr>
          <w:rFonts w:ascii="Times New Roman"/>
          <w:b w:val="false"/>
          <w:i w:val="false"/>
          <w:color w:val="000000"/>
          <w:sz w:val="28"/>
        </w:rPr>
        <w:t xml:space="preserve">
      9) нысандарды күзетуде қызметтік (немесе жалға алынған) автокөліктердің немесе басқа арнайы техниканың болуы мен пайдаланылуы, олардың санын көрсету (маркасы, шыққан жылы, мемлекеттік нөмірі, түсі, автомобильдің шанағында күзет ұйымдарының трафареттерінің немесе атрибуттарының, жарқылдайтын маяктары мен сиренасының болуы, орнатылған радиостанцияларының болуы мен типтері және оларды қолдану тәртібі). </w:t>
      </w:r>
    </w:p>
    <w:bookmarkStart w:name="z29" w:id="28"/>
    <w:p>
      <w:pPr>
        <w:spacing w:after="0"/>
        <w:ind w:left="0"/>
        <w:jc w:val="left"/>
      </w:pPr>
      <w:r>
        <w:rPr>
          <w:rFonts w:ascii="Times New Roman"/>
          <w:b/>
          <w:i w:val="false"/>
          <w:color w:val="000000"/>
        </w:rPr>
        <w:t xml:space="preserve"> 
7. Күзет сигналын беру құралдарын монтаждауды, </w:t>
      </w:r>
      <w:r>
        <w:br/>
      </w:r>
      <w:r>
        <w:rPr>
          <w:rFonts w:ascii="Times New Roman"/>
          <w:b/>
          <w:i w:val="false"/>
          <w:color w:val="000000"/>
        </w:rPr>
        <w:t xml:space="preserve">
реттеуді және техникалық қызмет көрсететін </w:t>
      </w:r>
      <w:r>
        <w:br/>
      </w:r>
      <w:r>
        <w:rPr>
          <w:rFonts w:ascii="Times New Roman"/>
          <w:b/>
          <w:i w:val="false"/>
          <w:color w:val="000000"/>
        </w:rPr>
        <w:t xml:space="preserve">
субъектілердің, қызметіне бақылау жасауды жүзеге </w:t>
      </w:r>
      <w:r>
        <w:br/>
      </w:r>
      <w:r>
        <w:rPr>
          <w:rFonts w:ascii="Times New Roman"/>
          <w:b/>
          <w:i w:val="false"/>
          <w:color w:val="000000"/>
        </w:rPr>
        <w:t xml:space="preserve">
асыру барысында жүргізілетін іс-шаралар </w:t>
      </w:r>
    </w:p>
    <w:bookmarkEnd w:id="28"/>
    <w:p>
      <w:pPr>
        <w:spacing w:after="0"/>
        <w:ind w:left="0"/>
        <w:jc w:val="both"/>
      </w:pPr>
      <w:r>
        <w:rPr>
          <w:rFonts w:ascii="Times New Roman"/>
          <w:b w:val="false"/>
          <w:i w:val="false"/>
          <w:color w:val="000000"/>
          <w:sz w:val="28"/>
        </w:rPr>
        <w:t xml:space="preserve">      27. Күзет сигналын беру құралдарын монтаждауды, реттеуді және техникалық қызмет көрсетуді жүзеге асыратын лицензиаттардың қызметін тексеру кезінде күзет сигналын беру құралдарын монтаждауды, реттеуді және техникалық қызмет көрсетуді жүзеге асыратын заңды және жеке тұлғаларға қойылатын талаптарға олардың қызметінің сәйкес болуына, сондай-ақ жұмыс орындау барысында қойылатын негізгі талаптарға назар аудару қажет: </w:t>
      </w:r>
      <w:r>
        <w:br/>
      </w:r>
      <w:r>
        <w:rPr>
          <w:rFonts w:ascii="Times New Roman"/>
          <w:b w:val="false"/>
          <w:i w:val="false"/>
          <w:color w:val="000000"/>
          <w:sz w:val="28"/>
        </w:rPr>
        <w:t xml:space="preserve">
      1) күзет сигналын беруді монтаждау, реттеу және техникалық қызмет көрсету; </w:t>
      </w:r>
      <w:r>
        <w:br/>
      </w:r>
      <w:r>
        <w:rPr>
          <w:rFonts w:ascii="Times New Roman"/>
          <w:b w:val="false"/>
          <w:i w:val="false"/>
          <w:color w:val="000000"/>
          <w:sz w:val="28"/>
        </w:rPr>
        <w:t xml:space="preserve">
      2) күзет дабылын беруді монтаждау, жөндеу және техникалық қызмет көрсету жұмыстарын орындаушылардың жоғары кернеумен жұмыс істеуге рұқсаты және осы мамандық бойынша жұмыс өтілі екі жылдан кем емес болу керек; </w:t>
      </w:r>
      <w:r>
        <w:br/>
      </w:r>
      <w:r>
        <w:rPr>
          <w:rFonts w:ascii="Times New Roman"/>
          <w:b w:val="false"/>
          <w:i w:val="false"/>
          <w:color w:val="000000"/>
          <w:sz w:val="28"/>
        </w:rPr>
        <w:t xml:space="preserve">
      3) күзет сигналын беруді монтаждау, реттеу және техникалық қызмет көрсетуді жүзеге асыратын заңды және жеке тұлғалар өздерінің тәжірибелік қызметтерінде мынадай арнайы техникалық құралдарды пайдалануға рұқсат беріледі: </w:t>
      </w:r>
      <w:r>
        <w:br/>
      </w:r>
      <w:r>
        <w:rPr>
          <w:rFonts w:ascii="Times New Roman"/>
          <w:b w:val="false"/>
          <w:i w:val="false"/>
          <w:color w:val="000000"/>
          <w:sz w:val="28"/>
        </w:rPr>
        <w:t xml:space="preserve">
      күзет, дабыл сигнализация жүйелерін; </w:t>
      </w:r>
      <w:r>
        <w:br/>
      </w:r>
      <w:r>
        <w:rPr>
          <w:rFonts w:ascii="Times New Roman"/>
          <w:b w:val="false"/>
          <w:i w:val="false"/>
          <w:color w:val="000000"/>
          <w:sz w:val="28"/>
        </w:rPr>
        <w:t xml:space="preserve">
      кіруді бақылау жүйесі; </w:t>
      </w:r>
      <w:r>
        <w:br/>
      </w:r>
      <w:r>
        <w:rPr>
          <w:rFonts w:ascii="Times New Roman"/>
          <w:b w:val="false"/>
          <w:i w:val="false"/>
          <w:color w:val="000000"/>
          <w:sz w:val="28"/>
        </w:rPr>
        <w:t xml:space="preserve">
      екі реттік қолдану техникасына жатпайтын видеобақылау және видеокүзет телевизиялық бақылау жүйелері; </w:t>
      </w:r>
      <w:r>
        <w:br/>
      </w:r>
      <w:r>
        <w:rPr>
          <w:rFonts w:ascii="Times New Roman"/>
          <w:b w:val="false"/>
          <w:i w:val="false"/>
          <w:color w:val="000000"/>
          <w:sz w:val="28"/>
        </w:rPr>
        <w:t xml:space="preserve">
      қаруларды, жарылғыш заттарды және қондырғыларды көрсететін детекторлар; </w:t>
      </w:r>
      <w:r>
        <w:br/>
      </w:r>
      <w:r>
        <w:rPr>
          <w:rFonts w:ascii="Times New Roman"/>
          <w:b w:val="false"/>
          <w:i w:val="false"/>
          <w:color w:val="000000"/>
          <w:sz w:val="28"/>
        </w:rPr>
        <w:t xml:space="preserve">
      радиоактивті, химиялық және басқа уландырғыш заттарды көрсететін детекторлар; </w:t>
      </w:r>
      <w:r>
        <w:br/>
      </w:r>
      <w:r>
        <w:rPr>
          <w:rFonts w:ascii="Times New Roman"/>
          <w:b w:val="false"/>
          <w:i w:val="false"/>
          <w:color w:val="000000"/>
          <w:sz w:val="28"/>
        </w:rPr>
        <w:t xml:space="preserve">
      хабарлаушыларды тарататын жүйелер, соның ішінде радиоканалдар. </w:t>
      </w:r>
      <w:r>
        <w:br/>
      </w:r>
      <w:r>
        <w:rPr>
          <w:rFonts w:ascii="Times New Roman"/>
          <w:b w:val="false"/>
          <w:i w:val="false"/>
          <w:color w:val="000000"/>
          <w:sz w:val="28"/>
        </w:rPr>
        <w:t xml:space="preserve">
      Бұл ретте, республика аумағында пайдалануға рұқсат берілген, арнайы техникалық құралдардың атауы жыл сайынғы Қазақстан Республикасы Ішкіісминінің бюллетенімен анықталады; </w:t>
      </w:r>
      <w:r>
        <w:br/>
      </w:r>
      <w:r>
        <w:rPr>
          <w:rFonts w:ascii="Times New Roman"/>
          <w:b w:val="false"/>
          <w:i w:val="false"/>
          <w:color w:val="000000"/>
          <w:sz w:val="28"/>
        </w:rPr>
        <w:t xml:space="preserve">
      4) күзет сигнализациясы құралдарымен жабдықталған объектілердің қауіпсіздігін тиісті деңгейде қамтамасыз ету үшін техникалық пайдалану бойынша мынадай іс-шараларды өткізу көзделуі тиіс: </w:t>
      </w:r>
      <w:r>
        <w:br/>
      </w:r>
      <w:r>
        <w:rPr>
          <w:rFonts w:ascii="Times New Roman"/>
          <w:b w:val="false"/>
          <w:i w:val="false"/>
          <w:color w:val="000000"/>
          <w:sz w:val="28"/>
        </w:rPr>
        <w:t xml:space="preserve">
      регламенттік жұмыстар мен нысандарға дабыл беруді техникалық тексеруден өткізудің жылдық жоспар-кестесін құру; </w:t>
      </w:r>
      <w:r>
        <w:br/>
      </w:r>
      <w:r>
        <w:rPr>
          <w:rFonts w:ascii="Times New Roman"/>
          <w:b w:val="false"/>
          <w:i w:val="false"/>
          <w:color w:val="000000"/>
          <w:sz w:val="28"/>
        </w:rPr>
        <w:t xml:space="preserve">
      объектілерге сигнал берудің регламенттік жұмыстарын өткізу мен оны инженерлер құрамының техникалық тексеруден өткізуінің ай сайынғы жоспар-кестесін құру; </w:t>
      </w:r>
      <w:r>
        <w:br/>
      </w:r>
      <w:r>
        <w:rPr>
          <w:rFonts w:ascii="Times New Roman"/>
          <w:b w:val="false"/>
          <w:i w:val="false"/>
          <w:color w:val="000000"/>
          <w:sz w:val="28"/>
        </w:rPr>
        <w:t xml:space="preserve">
      электромонтерларға техникалық оқу жүргізу; </w:t>
      </w:r>
      <w:r>
        <w:br/>
      </w:r>
      <w:r>
        <w:rPr>
          <w:rFonts w:ascii="Times New Roman"/>
          <w:b w:val="false"/>
          <w:i w:val="false"/>
          <w:color w:val="000000"/>
          <w:sz w:val="28"/>
        </w:rPr>
        <w:t xml:space="preserve">
      5) күзет сигналын беру құралдарын монтаждау, реттеу және техникалық қызмет көрсету жұмыстарын жүзеге асыратын әрбір жеке тұлғаның осы жұмыспен айналысу құқығын беретін куәлікпен қамтамасыз етілуге тиіс. Куәлікте мынадай атрибуттар көрсетіледі: тегі, аты-жөні, жеке тұлғаның суреті, лицензия негізінде берілген куәлік лицензиясының нөмірі; оның жұмыс істеу күшінің мерзімі, лицензиаттың толық атауы, сондай-ақ қызметінің аумақтық аясы. </w:t>
      </w:r>
      <w:r>
        <w:br/>
      </w:r>
      <w:r>
        <w:rPr>
          <w:rFonts w:ascii="Times New Roman"/>
          <w:b w:val="false"/>
          <w:i w:val="false"/>
          <w:color w:val="000000"/>
          <w:sz w:val="28"/>
        </w:rPr>
        <w:t xml:space="preserve">
      Жаңадан жұмысқа алынған өндірістегілер алғашқы даярлықты мына мәселелер бойынша өтеді: қауіпсіздік техникасы жөніндегі нұсқама, техникалық даярлық және жұмыс орындарындағы тағлымдама. Алғашқы даярлықтың мерзімін субъектілердің басшылары белгілейді. </w:t>
      </w:r>
    </w:p>
    <w:bookmarkStart w:name="z30" w:id="29"/>
    <w:p>
      <w:pPr>
        <w:spacing w:after="0"/>
        <w:ind w:left="0"/>
        <w:jc w:val="both"/>
      </w:pPr>
      <w:r>
        <w:rPr>
          <w:rFonts w:ascii="Times New Roman"/>
          <w:b w:val="false"/>
          <w:i w:val="false"/>
          <w:color w:val="000000"/>
          <w:sz w:val="28"/>
        </w:rPr>
        <w:t xml:space="preserve">
      28. Заңды және жеке тұлғалар монтаждауда және күзет сигнализация жүйелерін радиожиілілік спекторымен қолдану барысында оларды қолдануға рұқсат беретін санитарлы экология бақылау органдарының қорытындысы міндетті тәртіпте болу керек. </w:t>
      </w:r>
    </w:p>
    <w:bookmarkEnd w:id="29"/>
    <w:bookmarkStart w:name="z31" w:id="30"/>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м.а. 2004 жылғы  </w:t>
      </w:r>
      <w:r>
        <w:br/>
      </w:r>
      <w:r>
        <w:rPr>
          <w:rFonts w:ascii="Times New Roman"/>
          <w:b w:val="false"/>
          <w:i w:val="false"/>
          <w:color w:val="000000"/>
          <w:sz w:val="28"/>
        </w:rPr>
        <w:t xml:space="preserve">
25 наурыздағы N 187 бұйрығымен    </w:t>
      </w:r>
      <w:r>
        <w:br/>
      </w:r>
      <w:r>
        <w:rPr>
          <w:rFonts w:ascii="Times New Roman"/>
          <w:b w:val="false"/>
          <w:i w:val="false"/>
          <w:color w:val="000000"/>
          <w:sz w:val="28"/>
        </w:rPr>
        <w:t xml:space="preserve">
бекітілген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w:t>
      </w:r>
      <w:r>
        <w:br/>
      </w:r>
      <w:r>
        <w:rPr>
          <w:rFonts w:ascii="Times New Roman"/>
          <w:b w:val="false"/>
          <w:i w:val="false"/>
          <w:color w:val="000000"/>
          <w:sz w:val="28"/>
        </w:rPr>
        <w:t xml:space="preserve">
жеке тұлғаларды лицензиялау     </w:t>
      </w:r>
      <w:r>
        <w:br/>
      </w:r>
      <w:r>
        <w:rPr>
          <w:rFonts w:ascii="Times New Roman"/>
          <w:b w:val="false"/>
          <w:i w:val="false"/>
          <w:color w:val="000000"/>
          <w:sz w:val="28"/>
        </w:rPr>
        <w:t xml:space="preserve">
жөніндегі ішкі істер органдарының  </w:t>
      </w:r>
      <w:r>
        <w:br/>
      </w:r>
      <w:r>
        <w:rPr>
          <w:rFonts w:ascii="Times New Roman"/>
          <w:b w:val="false"/>
          <w:i w:val="false"/>
          <w:color w:val="000000"/>
          <w:sz w:val="28"/>
        </w:rPr>
        <w:t xml:space="preserve">
жұмысы және олардың қызметін    </w:t>
      </w:r>
      <w:r>
        <w:br/>
      </w:r>
      <w:r>
        <w:rPr>
          <w:rFonts w:ascii="Times New Roman"/>
          <w:b w:val="false"/>
          <w:i w:val="false"/>
          <w:color w:val="000000"/>
          <w:sz w:val="28"/>
        </w:rPr>
        <w:t xml:space="preserve">
тексеру жүргізу туралы        </w:t>
      </w:r>
      <w:r>
        <w:br/>
      </w:r>
      <w:r>
        <w:rPr>
          <w:rFonts w:ascii="Times New Roman"/>
          <w:b w:val="false"/>
          <w:i w:val="false"/>
          <w:color w:val="000000"/>
          <w:sz w:val="28"/>
        </w:rPr>
        <w:t xml:space="preserve">
нұсқаулыққа" 1-қосымша       </w:t>
      </w:r>
    </w:p>
    <w:bookmarkEnd w:id="30"/>
    <w:p>
      <w:pPr>
        <w:spacing w:after="0"/>
        <w:ind w:left="0"/>
        <w:jc w:val="left"/>
      </w:pPr>
      <w:r>
        <w:rPr>
          <w:rFonts w:ascii="Times New Roman"/>
          <w:b/>
          <w:i w:val="false"/>
          <w:color w:val="000000"/>
        </w:rPr>
        <w:t xml:space="preserve"> Жеке тұлғаларға берілген мемлекеттік </w:t>
      </w:r>
      <w:r>
        <w:br/>
      </w:r>
      <w:r>
        <w:rPr>
          <w:rFonts w:ascii="Times New Roman"/>
          <w:b/>
          <w:i w:val="false"/>
          <w:color w:val="000000"/>
        </w:rPr>
        <w:t xml:space="preserve">
лицензиялардың берілуін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|Лицен.|Жеке  |Заңды |Қызмет|Лицензия |СТН|Лицензияны |Ескертпе </w:t>
      </w:r>
      <w:r>
        <w:br/>
      </w:r>
      <w:r>
        <w:rPr>
          <w:rFonts w:ascii="Times New Roman"/>
          <w:b w:val="false"/>
          <w:i w:val="false"/>
          <w:color w:val="000000"/>
          <w:sz w:val="28"/>
        </w:rPr>
        <w:t xml:space="preserve">
р/н|зияның|тұлға.|мекен-| түрі |алушының |   |тоқтату,   | </w:t>
      </w:r>
      <w:r>
        <w:br/>
      </w:r>
      <w:r>
        <w:rPr>
          <w:rFonts w:ascii="Times New Roman"/>
          <w:b w:val="false"/>
          <w:i w:val="false"/>
          <w:color w:val="000000"/>
          <w:sz w:val="28"/>
        </w:rPr>
        <w:t xml:space="preserve">
   |тіркеу|ның   |жайы  |      |тегі,    |   |қайтарып   | </w:t>
      </w:r>
      <w:r>
        <w:br/>
      </w:r>
      <w:r>
        <w:rPr>
          <w:rFonts w:ascii="Times New Roman"/>
          <w:b w:val="false"/>
          <w:i w:val="false"/>
          <w:color w:val="000000"/>
          <w:sz w:val="28"/>
        </w:rPr>
        <w:t xml:space="preserve">
   |нөмірі|тегі, |      |      |аты-жөні,|   |алу туралы | </w:t>
      </w:r>
      <w:r>
        <w:br/>
      </w:r>
      <w:r>
        <w:rPr>
          <w:rFonts w:ascii="Times New Roman"/>
          <w:b w:val="false"/>
          <w:i w:val="false"/>
          <w:color w:val="000000"/>
          <w:sz w:val="28"/>
        </w:rPr>
        <w:t xml:space="preserve">
   |беріл.|аты-  |      |      |әкесінің |   |мәліметтер | </w:t>
      </w:r>
      <w:r>
        <w:br/>
      </w:r>
      <w:r>
        <w:rPr>
          <w:rFonts w:ascii="Times New Roman"/>
          <w:b w:val="false"/>
          <w:i w:val="false"/>
          <w:color w:val="000000"/>
          <w:sz w:val="28"/>
        </w:rPr>
        <w:t xml:space="preserve">
   |  ген |жөні, |      |      |   аты   |   |           | </w:t>
      </w:r>
      <w:r>
        <w:br/>
      </w:r>
      <w:r>
        <w:rPr>
          <w:rFonts w:ascii="Times New Roman"/>
          <w:b w:val="false"/>
          <w:i w:val="false"/>
          <w:color w:val="000000"/>
          <w:sz w:val="28"/>
        </w:rPr>
        <w:t xml:space="preserve">
   | күні |әке.  |      |      |         |   |           | </w:t>
      </w:r>
      <w:r>
        <w:br/>
      </w:r>
      <w:r>
        <w:rPr>
          <w:rFonts w:ascii="Times New Roman"/>
          <w:b w:val="false"/>
          <w:i w:val="false"/>
          <w:color w:val="000000"/>
          <w:sz w:val="28"/>
        </w:rPr>
        <w:t xml:space="preserve">
   |      |сінің |      |      |         |   |           | </w:t>
      </w:r>
      <w:r>
        <w:br/>
      </w:r>
      <w:r>
        <w:rPr>
          <w:rFonts w:ascii="Times New Roman"/>
          <w:b w:val="false"/>
          <w:i w:val="false"/>
          <w:color w:val="000000"/>
          <w:sz w:val="28"/>
        </w:rPr>
        <w:t xml:space="preserve">
   |      |аты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Заңды тұлғаларға берілген мемлекеттік </w:t>
      </w:r>
      <w:r>
        <w:br/>
      </w:r>
      <w:r>
        <w:rPr>
          <w:rFonts w:ascii="Times New Roman"/>
          <w:b/>
          <w:i w:val="false"/>
          <w:color w:val="000000"/>
        </w:rPr>
        <w:t xml:space="preserve">
лицензияларды берілуін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|Лицен.|Заңды |Заңды |Қыз.|Лицензия |СТН|КҰЖК|Лицензияны |Ес. </w:t>
      </w:r>
      <w:r>
        <w:br/>
      </w:r>
      <w:r>
        <w:rPr>
          <w:rFonts w:ascii="Times New Roman"/>
          <w:b w:val="false"/>
          <w:i w:val="false"/>
          <w:color w:val="000000"/>
          <w:sz w:val="28"/>
        </w:rPr>
        <w:t xml:space="preserve">
р/н|зияның|тұлға.|мекен-|мет |алушының |   |    |тоқтату,   |керт. </w:t>
      </w:r>
      <w:r>
        <w:br/>
      </w:r>
      <w:r>
        <w:rPr>
          <w:rFonts w:ascii="Times New Roman"/>
          <w:b w:val="false"/>
          <w:i w:val="false"/>
          <w:color w:val="000000"/>
          <w:sz w:val="28"/>
        </w:rPr>
        <w:t xml:space="preserve">
   |тіркеу|ның   |жайы  |түрі|тегі,    |   |    |қайтарып   |пе </w:t>
      </w:r>
      <w:r>
        <w:br/>
      </w:r>
      <w:r>
        <w:rPr>
          <w:rFonts w:ascii="Times New Roman"/>
          <w:b w:val="false"/>
          <w:i w:val="false"/>
          <w:color w:val="000000"/>
          <w:sz w:val="28"/>
        </w:rPr>
        <w:t xml:space="preserve">
   |нөмірі|тегі, |      |    |аты-жөні,|   |    |алу туралы | </w:t>
      </w:r>
      <w:r>
        <w:br/>
      </w:r>
      <w:r>
        <w:rPr>
          <w:rFonts w:ascii="Times New Roman"/>
          <w:b w:val="false"/>
          <w:i w:val="false"/>
          <w:color w:val="000000"/>
          <w:sz w:val="28"/>
        </w:rPr>
        <w:t xml:space="preserve">
   |беріл.|аты-  |      |    |әкесінің |   |    |мәліметтер | </w:t>
      </w:r>
      <w:r>
        <w:br/>
      </w:r>
      <w:r>
        <w:rPr>
          <w:rFonts w:ascii="Times New Roman"/>
          <w:b w:val="false"/>
          <w:i w:val="false"/>
          <w:color w:val="000000"/>
          <w:sz w:val="28"/>
        </w:rPr>
        <w:t xml:space="preserve">
   |  ген |жөні, |      |    |   аты   |   |    |           | </w:t>
      </w:r>
      <w:r>
        <w:br/>
      </w:r>
      <w:r>
        <w:rPr>
          <w:rFonts w:ascii="Times New Roman"/>
          <w:b w:val="false"/>
          <w:i w:val="false"/>
          <w:color w:val="000000"/>
          <w:sz w:val="28"/>
        </w:rPr>
        <w:t xml:space="preserve">
   | күні |әке.  |      |    |         |   |    |           | </w:t>
      </w:r>
      <w:r>
        <w:br/>
      </w:r>
      <w:r>
        <w:rPr>
          <w:rFonts w:ascii="Times New Roman"/>
          <w:b w:val="false"/>
          <w:i w:val="false"/>
          <w:color w:val="000000"/>
          <w:sz w:val="28"/>
        </w:rPr>
        <w:t xml:space="preserve">
   |      |сінің |      |    |         |   |    |           | </w:t>
      </w:r>
      <w:r>
        <w:br/>
      </w:r>
      <w:r>
        <w:rPr>
          <w:rFonts w:ascii="Times New Roman"/>
          <w:b w:val="false"/>
          <w:i w:val="false"/>
          <w:color w:val="000000"/>
          <w:sz w:val="28"/>
        </w:rPr>
        <w:t xml:space="preserve">
   |      |аты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32" w:id="31"/>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м.а. 2004 жылғы  </w:t>
      </w:r>
      <w:r>
        <w:br/>
      </w:r>
      <w:r>
        <w:rPr>
          <w:rFonts w:ascii="Times New Roman"/>
          <w:b w:val="false"/>
          <w:i w:val="false"/>
          <w:color w:val="000000"/>
          <w:sz w:val="28"/>
        </w:rPr>
        <w:t xml:space="preserve">
25 наурыздағы N 187 бұйрығымен    </w:t>
      </w:r>
      <w:r>
        <w:br/>
      </w:r>
      <w:r>
        <w:rPr>
          <w:rFonts w:ascii="Times New Roman"/>
          <w:b w:val="false"/>
          <w:i w:val="false"/>
          <w:color w:val="000000"/>
          <w:sz w:val="28"/>
        </w:rPr>
        <w:t xml:space="preserve">
бекітілген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w:t>
      </w:r>
      <w:r>
        <w:br/>
      </w:r>
      <w:r>
        <w:rPr>
          <w:rFonts w:ascii="Times New Roman"/>
          <w:b w:val="false"/>
          <w:i w:val="false"/>
          <w:color w:val="000000"/>
          <w:sz w:val="28"/>
        </w:rPr>
        <w:t xml:space="preserve">
жеке тұлғаларды лицензиялау     </w:t>
      </w:r>
      <w:r>
        <w:br/>
      </w:r>
      <w:r>
        <w:rPr>
          <w:rFonts w:ascii="Times New Roman"/>
          <w:b w:val="false"/>
          <w:i w:val="false"/>
          <w:color w:val="000000"/>
          <w:sz w:val="28"/>
        </w:rPr>
        <w:t xml:space="preserve">
жөніндегі ішкі істер органдарының  </w:t>
      </w:r>
      <w:r>
        <w:br/>
      </w:r>
      <w:r>
        <w:rPr>
          <w:rFonts w:ascii="Times New Roman"/>
          <w:b w:val="false"/>
          <w:i w:val="false"/>
          <w:color w:val="000000"/>
          <w:sz w:val="28"/>
        </w:rPr>
        <w:t xml:space="preserve">
жұмысы және олардың қызметін    </w:t>
      </w:r>
      <w:r>
        <w:br/>
      </w:r>
      <w:r>
        <w:rPr>
          <w:rFonts w:ascii="Times New Roman"/>
          <w:b w:val="false"/>
          <w:i w:val="false"/>
          <w:color w:val="000000"/>
          <w:sz w:val="28"/>
        </w:rPr>
        <w:t xml:space="preserve">
тексеру жүргізу туралы        </w:t>
      </w:r>
      <w:r>
        <w:br/>
      </w:r>
      <w:r>
        <w:rPr>
          <w:rFonts w:ascii="Times New Roman"/>
          <w:b w:val="false"/>
          <w:i w:val="false"/>
          <w:color w:val="000000"/>
          <w:sz w:val="28"/>
        </w:rPr>
        <w:t xml:space="preserve">
нұсқаулыққа" 2-қосымша       </w:t>
      </w:r>
    </w:p>
    <w:bookmarkEnd w:id="31"/>
    <w:p>
      <w:pPr>
        <w:spacing w:after="0"/>
        <w:ind w:left="0"/>
        <w:jc w:val="both"/>
      </w:pPr>
      <w:r>
        <w:rPr>
          <w:rFonts w:ascii="Times New Roman"/>
          <w:b w:val="false"/>
          <w:i w:val="false"/>
          <w:color w:val="000000"/>
          <w:sz w:val="28"/>
        </w:rPr>
        <w:t xml:space="preserve">"____"___________200_ ж. жай-күйі бойынша </w:t>
      </w:r>
    </w:p>
    <w:p>
      <w:pPr>
        <w:spacing w:after="0"/>
        <w:ind w:left="0"/>
        <w:jc w:val="left"/>
      </w:pPr>
      <w:r>
        <w:rPr>
          <w:rFonts w:ascii="Times New Roman"/>
          <w:b/>
          <w:i w:val="false"/>
          <w:color w:val="000000"/>
        </w:rPr>
        <w:t xml:space="preserve"> _________________________________________ </w:t>
      </w:r>
      <w:r>
        <w:br/>
      </w:r>
      <w:r>
        <w:rPr>
          <w:rFonts w:ascii="Times New Roman"/>
          <w:b/>
          <w:i w:val="false"/>
          <w:color w:val="000000"/>
        </w:rPr>
        <w:t xml:space="preserve">
(лицензиаттың атауы) </w:t>
      </w:r>
      <w:r>
        <w:br/>
      </w:r>
      <w:r>
        <w:rPr>
          <w:rFonts w:ascii="Times New Roman"/>
          <w:b/>
          <w:i w:val="false"/>
          <w:color w:val="000000"/>
        </w:rPr>
        <w:t xml:space="preserve">
күзететін (қызмет көрсететін) объектілердің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|Объектілердің|Күзету|Ме. |Күзет|Күзет.|Қарудың|Объект |Ес. </w:t>
      </w:r>
      <w:r>
        <w:br/>
      </w:r>
      <w:r>
        <w:rPr>
          <w:rFonts w:ascii="Times New Roman"/>
          <w:b w:val="false"/>
          <w:i w:val="false"/>
          <w:color w:val="000000"/>
          <w:sz w:val="28"/>
        </w:rPr>
        <w:t xml:space="preserve">
р/с|  атаулары,  |шар.  |кен-|түрі,|шілер.|және   |әкімші.|кертпе </w:t>
      </w:r>
      <w:r>
        <w:br/>
      </w:r>
      <w:r>
        <w:rPr>
          <w:rFonts w:ascii="Times New Roman"/>
          <w:b w:val="false"/>
          <w:i w:val="false"/>
          <w:color w:val="000000"/>
          <w:sz w:val="28"/>
        </w:rPr>
        <w:t xml:space="preserve">
   |ведомстволық |тының |жайы|күзет|дің   |арнаулы|лігі   | </w:t>
      </w:r>
      <w:r>
        <w:br/>
      </w:r>
      <w:r>
        <w:rPr>
          <w:rFonts w:ascii="Times New Roman"/>
          <w:b w:val="false"/>
          <w:i w:val="false"/>
          <w:color w:val="000000"/>
          <w:sz w:val="28"/>
        </w:rPr>
        <w:t xml:space="preserve">
   | қарастылығы |нөмірі|    |орын.|саны  |құрал. |мен    | </w:t>
      </w:r>
      <w:r>
        <w:br/>
      </w:r>
      <w:r>
        <w:rPr>
          <w:rFonts w:ascii="Times New Roman"/>
          <w:b w:val="false"/>
          <w:i w:val="false"/>
          <w:color w:val="000000"/>
          <w:sz w:val="28"/>
        </w:rPr>
        <w:t xml:space="preserve">
   |             |  мен |    |да.  |      |дардың |күзет  | </w:t>
      </w:r>
      <w:r>
        <w:br/>
      </w:r>
      <w:r>
        <w:rPr>
          <w:rFonts w:ascii="Times New Roman"/>
          <w:b w:val="false"/>
          <w:i w:val="false"/>
          <w:color w:val="000000"/>
          <w:sz w:val="28"/>
        </w:rPr>
        <w:t xml:space="preserve">
   |             | күні |    |рының|      |түрі,  |орында.| </w:t>
      </w:r>
      <w:r>
        <w:br/>
      </w:r>
      <w:r>
        <w:rPr>
          <w:rFonts w:ascii="Times New Roman"/>
          <w:b w:val="false"/>
          <w:i w:val="false"/>
          <w:color w:val="000000"/>
          <w:sz w:val="28"/>
        </w:rPr>
        <w:t xml:space="preserve">
   |             |      |    |саны |      |маркасы|рының  | </w:t>
      </w:r>
      <w:r>
        <w:br/>
      </w:r>
      <w:r>
        <w:rPr>
          <w:rFonts w:ascii="Times New Roman"/>
          <w:b w:val="false"/>
          <w:i w:val="false"/>
          <w:color w:val="000000"/>
          <w:sz w:val="28"/>
        </w:rPr>
        <w:t xml:space="preserve">
   |             |      |    |     |      |       |теле.  | </w:t>
      </w:r>
      <w:r>
        <w:br/>
      </w:r>
      <w:r>
        <w:rPr>
          <w:rFonts w:ascii="Times New Roman"/>
          <w:b w:val="false"/>
          <w:i w:val="false"/>
          <w:color w:val="000000"/>
          <w:sz w:val="28"/>
        </w:rPr>
        <w:t xml:space="preserve">
   |             |      |    |     |      |       |фондары|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Мемлекеттік күзет қызметі бөлімінің бастығы ______________________ </w:t>
      </w:r>
      <w:r>
        <w:br/>
      </w:r>
      <w:r>
        <w:rPr>
          <w:rFonts w:ascii="Times New Roman"/>
          <w:b w:val="false"/>
          <w:i w:val="false"/>
          <w:color w:val="000000"/>
          <w:sz w:val="28"/>
        </w:rPr>
        <w:t xml:space="preserve">
                            (Атағы, тегі, аты-жөні, әкесінің аты) </w:t>
      </w:r>
    </w:p>
    <w:bookmarkStart w:name="z33" w:id="32"/>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м.а. 2004 жылғы  </w:t>
      </w:r>
      <w:r>
        <w:br/>
      </w:r>
      <w:r>
        <w:rPr>
          <w:rFonts w:ascii="Times New Roman"/>
          <w:b w:val="false"/>
          <w:i w:val="false"/>
          <w:color w:val="000000"/>
          <w:sz w:val="28"/>
        </w:rPr>
        <w:t xml:space="preserve">
25 наурыздағы N 187 бұйрығымен    </w:t>
      </w:r>
      <w:r>
        <w:br/>
      </w:r>
      <w:r>
        <w:rPr>
          <w:rFonts w:ascii="Times New Roman"/>
          <w:b w:val="false"/>
          <w:i w:val="false"/>
          <w:color w:val="000000"/>
          <w:sz w:val="28"/>
        </w:rPr>
        <w:t xml:space="preserve">
бекітілген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w:t>
      </w:r>
      <w:r>
        <w:br/>
      </w:r>
      <w:r>
        <w:rPr>
          <w:rFonts w:ascii="Times New Roman"/>
          <w:b w:val="false"/>
          <w:i w:val="false"/>
          <w:color w:val="000000"/>
          <w:sz w:val="28"/>
        </w:rPr>
        <w:t xml:space="preserve">
жеке тұлғаларды лицензиялау     </w:t>
      </w:r>
      <w:r>
        <w:br/>
      </w:r>
      <w:r>
        <w:rPr>
          <w:rFonts w:ascii="Times New Roman"/>
          <w:b w:val="false"/>
          <w:i w:val="false"/>
          <w:color w:val="000000"/>
          <w:sz w:val="28"/>
        </w:rPr>
        <w:t xml:space="preserve">
жөніндегі ішкі істер органдарының  </w:t>
      </w:r>
      <w:r>
        <w:br/>
      </w:r>
      <w:r>
        <w:rPr>
          <w:rFonts w:ascii="Times New Roman"/>
          <w:b w:val="false"/>
          <w:i w:val="false"/>
          <w:color w:val="000000"/>
          <w:sz w:val="28"/>
        </w:rPr>
        <w:t xml:space="preserve">
жұмысы және олардың қызметін    </w:t>
      </w:r>
      <w:r>
        <w:br/>
      </w:r>
      <w:r>
        <w:rPr>
          <w:rFonts w:ascii="Times New Roman"/>
          <w:b w:val="false"/>
          <w:i w:val="false"/>
          <w:color w:val="000000"/>
          <w:sz w:val="28"/>
        </w:rPr>
        <w:t xml:space="preserve">
тексеру жүргізу туралы        </w:t>
      </w:r>
      <w:r>
        <w:br/>
      </w:r>
      <w:r>
        <w:rPr>
          <w:rFonts w:ascii="Times New Roman"/>
          <w:b w:val="false"/>
          <w:i w:val="false"/>
          <w:color w:val="000000"/>
          <w:sz w:val="28"/>
        </w:rPr>
        <w:t xml:space="preserve">
нұсқаулыққа" 3-қосымша        </w:t>
      </w:r>
    </w:p>
    <w:bookmarkEnd w:id="32"/>
    <w:p>
      <w:pPr>
        <w:spacing w:after="0"/>
        <w:ind w:left="0"/>
        <w:jc w:val="left"/>
      </w:pPr>
      <w:r>
        <w:rPr>
          <w:rFonts w:ascii="Times New Roman"/>
          <w:b/>
          <w:i w:val="false"/>
          <w:color w:val="000000"/>
        </w:rPr>
        <w:t xml:space="preserve"> Заңды тұлғалардың бақылау істерін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Заңды тұлғаның атауы   |  Лицензияның    | Қызмет түрі </w:t>
      </w:r>
      <w:r>
        <w:br/>
      </w:r>
      <w:r>
        <w:rPr>
          <w:rFonts w:ascii="Times New Roman"/>
          <w:b w:val="false"/>
          <w:i w:val="false"/>
          <w:color w:val="000000"/>
          <w:sz w:val="28"/>
        </w:rPr>
        <w:t xml:space="preserve">
р/н|     және мекен-жайы      | нөмірі мен күні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Жеке тұлғалардың бақылау істерін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Жеке тұлғаның тегі,    |  Лицензияның    | Қызмет түрі </w:t>
      </w:r>
      <w:r>
        <w:br/>
      </w:r>
      <w:r>
        <w:rPr>
          <w:rFonts w:ascii="Times New Roman"/>
          <w:b w:val="false"/>
          <w:i w:val="false"/>
          <w:color w:val="000000"/>
          <w:sz w:val="28"/>
        </w:rPr>
        <w:t xml:space="preserve">
р/н|аты-жөні, әкесінің аты және| нөмірі мен күні | </w:t>
      </w:r>
      <w:r>
        <w:br/>
      </w:r>
      <w:r>
        <w:rPr>
          <w:rFonts w:ascii="Times New Roman"/>
          <w:b w:val="false"/>
          <w:i w:val="false"/>
          <w:color w:val="000000"/>
          <w:sz w:val="28"/>
        </w:rPr>
        <w:t xml:space="preserve">
   |     мекен-жайы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34" w:id="33"/>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м.а. 2004 жылғы  </w:t>
      </w:r>
      <w:r>
        <w:br/>
      </w:r>
      <w:r>
        <w:rPr>
          <w:rFonts w:ascii="Times New Roman"/>
          <w:b w:val="false"/>
          <w:i w:val="false"/>
          <w:color w:val="000000"/>
          <w:sz w:val="28"/>
        </w:rPr>
        <w:t xml:space="preserve">
25 наурыздағы N 187 бұйрығымен    </w:t>
      </w:r>
      <w:r>
        <w:br/>
      </w:r>
      <w:r>
        <w:rPr>
          <w:rFonts w:ascii="Times New Roman"/>
          <w:b w:val="false"/>
          <w:i w:val="false"/>
          <w:color w:val="000000"/>
          <w:sz w:val="28"/>
        </w:rPr>
        <w:t xml:space="preserve">
бекітілген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w:t>
      </w:r>
      <w:r>
        <w:br/>
      </w:r>
      <w:r>
        <w:rPr>
          <w:rFonts w:ascii="Times New Roman"/>
          <w:b w:val="false"/>
          <w:i w:val="false"/>
          <w:color w:val="000000"/>
          <w:sz w:val="28"/>
        </w:rPr>
        <w:t xml:space="preserve">
жеке тұлғаларды лицензиялау     </w:t>
      </w:r>
      <w:r>
        <w:br/>
      </w:r>
      <w:r>
        <w:rPr>
          <w:rFonts w:ascii="Times New Roman"/>
          <w:b w:val="false"/>
          <w:i w:val="false"/>
          <w:color w:val="000000"/>
          <w:sz w:val="28"/>
        </w:rPr>
        <w:t xml:space="preserve">
жөніндегі ішкі істер органдарының  </w:t>
      </w:r>
      <w:r>
        <w:br/>
      </w:r>
      <w:r>
        <w:rPr>
          <w:rFonts w:ascii="Times New Roman"/>
          <w:b w:val="false"/>
          <w:i w:val="false"/>
          <w:color w:val="000000"/>
          <w:sz w:val="28"/>
        </w:rPr>
        <w:t xml:space="preserve">
жұмысы және олардың қызметін    </w:t>
      </w:r>
      <w:r>
        <w:br/>
      </w:r>
      <w:r>
        <w:rPr>
          <w:rFonts w:ascii="Times New Roman"/>
          <w:b w:val="false"/>
          <w:i w:val="false"/>
          <w:color w:val="000000"/>
          <w:sz w:val="28"/>
        </w:rPr>
        <w:t xml:space="preserve">
тексеру жүргізу туралы        </w:t>
      </w:r>
      <w:r>
        <w:br/>
      </w:r>
      <w:r>
        <w:rPr>
          <w:rFonts w:ascii="Times New Roman"/>
          <w:b w:val="false"/>
          <w:i w:val="false"/>
          <w:color w:val="000000"/>
          <w:sz w:val="28"/>
        </w:rPr>
        <w:t xml:space="preserve">
нұсқаулыққа" 4-қосымша        </w:t>
      </w:r>
    </w:p>
    <w:bookmarkEnd w:id="33"/>
    <w:p>
      <w:pPr>
        <w:spacing w:after="0"/>
        <w:ind w:left="0"/>
        <w:jc w:val="left"/>
      </w:pPr>
      <w:r>
        <w:rPr>
          <w:rFonts w:ascii="Times New Roman"/>
          <w:b/>
          <w:i w:val="false"/>
          <w:color w:val="000000"/>
        </w:rPr>
        <w:t xml:space="preserve"> Шаруашылық субъектілерінің қызметіне тексеру тағайындау </w:t>
      </w:r>
      <w:r>
        <w:br/>
      </w:r>
      <w:r>
        <w:rPr>
          <w:rFonts w:ascii="Times New Roman"/>
          <w:b/>
          <w:i w:val="false"/>
          <w:color w:val="000000"/>
        </w:rPr>
        <w:t xml:space="preserve">
туралы карточкалар мен актілерді тіркеу журналы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р/н |Тексеруді|Тексеруді|Тексерілетін |Қызмет|Тексеру|Тексеру </w:t>
      </w:r>
      <w:r>
        <w:br/>
      </w:r>
      <w:r>
        <w:rPr>
          <w:rFonts w:ascii="Times New Roman"/>
          <w:b w:val="false"/>
          <w:i w:val="false"/>
          <w:color w:val="000000"/>
          <w:sz w:val="28"/>
        </w:rPr>
        <w:t xml:space="preserve">
тексе.|тағайын. |жүзеге   |субъектінің  | түрі | түрі  |жүргізу </w:t>
      </w:r>
      <w:r>
        <w:br/>
      </w:r>
      <w:r>
        <w:rPr>
          <w:rFonts w:ascii="Times New Roman"/>
          <w:b w:val="false"/>
          <w:i w:val="false"/>
          <w:color w:val="000000"/>
          <w:sz w:val="28"/>
        </w:rPr>
        <w:t xml:space="preserve">
руді  |даған ла.|асырған  |атауы, оның  |      |       |мерзімі </w:t>
      </w:r>
      <w:r>
        <w:br/>
      </w:r>
      <w:r>
        <w:rPr>
          <w:rFonts w:ascii="Times New Roman"/>
          <w:b w:val="false"/>
          <w:i w:val="false"/>
          <w:color w:val="000000"/>
          <w:sz w:val="28"/>
        </w:rPr>
        <w:t xml:space="preserve">
және  |уазымды  |адамның  |тұрған жері, |      |       | </w:t>
      </w:r>
      <w:r>
        <w:br/>
      </w:r>
      <w:r>
        <w:rPr>
          <w:rFonts w:ascii="Times New Roman"/>
          <w:b w:val="false"/>
          <w:i w:val="false"/>
          <w:color w:val="000000"/>
          <w:sz w:val="28"/>
        </w:rPr>
        <w:t xml:space="preserve">
кар.  |тұлғаның |тегі,    |СТН тексері. |      |       | </w:t>
      </w:r>
      <w:r>
        <w:br/>
      </w:r>
      <w:r>
        <w:rPr>
          <w:rFonts w:ascii="Times New Roman"/>
          <w:b w:val="false"/>
          <w:i w:val="false"/>
          <w:color w:val="000000"/>
          <w:sz w:val="28"/>
        </w:rPr>
        <w:t xml:space="preserve">
точ.  |тегі     |аты-жөні,|летін субъект|      |       | </w:t>
      </w:r>
      <w:r>
        <w:br/>
      </w:r>
      <w:r>
        <w:rPr>
          <w:rFonts w:ascii="Times New Roman"/>
          <w:b w:val="false"/>
          <w:i w:val="false"/>
          <w:color w:val="000000"/>
          <w:sz w:val="28"/>
        </w:rPr>
        <w:t xml:space="preserve">
каны  |аты-жөні,|әкесінің |басшысының   |      |       | </w:t>
      </w:r>
      <w:r>
        <w:br/>
      </w:r>
      <w:r>
        <w:rPr>
          <w:rFonts w:ascii="Times New Roman"/>
          <w:b w:val="false"/>
          <w:i w:val="false"/>
          <w:color w:val="000000"/>
          <w:sz w:val="28"/>
        </w:rPr>
        <w:t xml:space="preserve">
таға. |әкесінің |аты лауа.|тегі, аты-   |      |       | </w:t>
      </w:r>
      <w:r>
        <w:br/>
      </w:r>
      <w:r>
        <w:rPr>
          <w:rFonts w:ascii="Times New Roman"/>
          <w:b w:val="false"/>
          <w:i w:val="false"/>
          <w:color w:val="000000"/>
          <w:sz w:val="28"/>
        </w:rPr>
        <w:t xml:space="preserve">
йындау|аты тек. |зымы,    |жөні, әкесі. |      |       | </w:t>
      </w:r>
      <w:r>
        <w:br/>
      </w:r>
      <w:r>
        <w:rPr>
          <w:rFonts w:ascii="Times New Roman"/>
          <w:b w:val="false"/>
          <w:i w:val="false"/>
          <w:color w:val="000000"/>
          <w:sz w:val="28"/>
        </w:rPr>
        <w:t xml:space="preserve">
туралы|серілетін|тексеруші|нің аты      |      |       | </w:t>
      </w:r>
      <w:r>
        <w:br/>
      </w:r>
      <w:r>
        <w:rPr>
          <w:rFonts w:ascii="Times New Roman"/>
          <w:b w:val="false"/>
          <w:i w:val="false"/>
          <w:color w:val="000000"/>
          <w:sz w:val="28"/>
        </w:rPr>
        <w:t xml:space="preserve">
актіні|органның |органның |             |      |       | </w:t>
      </w:r>
      <w:r>
        <w:br/>
      </w:r>
      <w:r>
        <w:rPr>
          <w:rFonts w:ascii="Times New Roman"/>
          <w:b w:val="false"/>
          <w:i w:val="false"/>
          <w:color w:val="000000"/>
          <w:sz w:val="28"/>
        </w:rPr>
        <w:t xml:space="preserve">
тіркеу| атауы   |атауы    |             |      |       | </w:t>
      </w:r>
      <w:r>
        <w:br/>
      </w:r>
      <w:r>
        <w:rPr>
          <w:rFonts w:ascii="Times New Roman"/>
          <w:b w:val="false"/>
          <w:i w:val="false"/>
          <w:color w:val="000000"/>
          <w:sz w:val="28"/>
        </w:rPr>
        <w:t xml:space="preserve">
күні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Тексеру  |Актіні тіркеген|Актіні және кар. |Талонды алу    |Тек. </w:t>
      </w:r>
      <w:r>
        <w:br/>
      </w:r>
      <w:r>
        <w:rPr>
          <w:rFonts w:ascii="Times New Roman"/>
          <w:b w:val="false"/>
          <w:i w:val="false"/>
          <w:color w:val="000000"/>
          <w:sz w:val="28"/>
        </w:rPr>
        <w:t xml:space="preserve">
мерзімін |және карточканы|точканы қабылдап |күні - қосым.  |серу </w:t>
      </w:r>
      <w:r>
        <w:br/>
      </w:r>
      <w:r>
        <w:rPr>
          <w:rFonts w:ascii="Times New Roman"/>
          <w:b w:val="false"/>
          <w:i w:val="false"/>
          <w:color w:val="000000"/>
          <w:sz w:val="28"/>
        </w:rPr>
        <w:t xml:space="preserve">
(күнін)  |тапсырған күні,|алған тіркеуші   |шасы және та.  |жүргі. </w:t>
      </w:r>
      <w:r>
        <w:br/>
      </w:r>
      <w:r>
        <w:rPr>
          <w:rFonts w:ascii="Times New Roman"/>
          <w:b w:val="false"/>
          <w:i w:val="false"/>
          <w:color w:val="000000"/>
          <w:sz w:val="28"/>
        </w:rPr>
        <w:t xml:space="preserve">
ұзартқаны|құжат тапсырушы|орган қызметке.  |лонды тапсырушы|зілмеді </w:t>
      </w:r>
      <w:r>
        <w:br/>
      </w:r>
      <w:r>
        <w:rPr>
          <w:rFonts w:ascii="Times New Roman"/>
          <w:b w:val="false"/>
          <w:i w:val="false"/>
          <w:color w:val="000000"/>
          <w:sz w:val="28"/>
        </w:rPr>
        <w:t xml:space="preserve">
туралы  |тұлғанның қолы |рінің қолы, қа.  |тұлғаның қолы  |(не. </w:t>
      </w:r>
      <w:r>
        <w:br/>
      </w:r>
      <w:r>
        <w:rPr>
          <w:rFonts w:ascii="Times New Roman"/>
          <w:b w:val="false"/>
          <w:i w:val="false"/>
          <w:color w:val="000000"/>
          <w:sz w:val="28"/>
        </w:rPr>
        <w:t xml:space="preserve">
белгі   |               |былдап алған күні|               |гізі)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9                 10              11           12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bookmarkStart w:name="z35" w:id="34"/>
    <w:p>
      <w:pPr>
        <w:spacing w:after="0"/>
        <w:ind w:left="0"/>
        <w:jc w:val="both"/>
      </w:pPr>
      <w:r>
        <w:rPr>
          <w:rFonts w:ascii="Times New Roman"/>
          <w:b w:val="false"/>
          <w:i w:val="false"/>
          <w:color w:val="000000"/>
          <w:sz w:val="28"/>
        </w:rPr>
        <w:t xml:space="preserve">
Қазақстан Республикасы Ішкі     </w:t>
      </w:r>
      <w:r>
        <w:br/>
      </w:r>
      <w:r>
        <w:rPr>
          <w:rFonts w:ascii="Times New Roman"/>
          <w:b w:val="false"/>
          <w:i w:val="false"/>
          <w:color w:val="000000"/>
          <w:sz w:val="28"/>
        </w:rPr>
        <w:t xml:space="preserve">
істер министрінің м.а. 2004 жылғы  </w:t>
      </w:r>
      <w:r>
        <w:br/>
      </w:r>
      <w:r>
        <w:rPr>
          <w:rFonts w:ascii="Times New Roman"/>
          <w:b w:val="false"/>
          <w:i w:val="false"/>
          <w:color w:val="000000"/>
          <w:sz w:val="28"/>
        </w:rPr>
        <w:t xml:space="preserve">
25 наурыздағы N 187 бұйрығымен    </w:t>
      </w:r>
      <w:r>
        <w:br/>
      </w:r>
      <w:r>
        <w:rPr>
          <w:rFonts w:ascii="Times New Roman"/>
          <w:b w:val="false"/>
          <w:i w:val="false"/>
          <w:color w:val="000000"/>
          <w:sz w:val="28"/>
        </w:rPr>
        <w:t xml:space="preserve">
бекітілген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w:t>
      </w:r>
      <w:r>
        <w:br/>
      </w:r>
      <w:r>
        <w:rPr>
          <w:rFonts w:ascii="Times New Roman"/>
          <w:b w:val="false"/>
          <w:i w:val="false"/>
          <w:color w:val="000000"/>
          <w:sz w:val="28"/>
        </w:rPr>
        <w:t xml:space="preserve">
жеке тұлғаларды лицензиялау     </w:t>
      </w:r>
      <w:r>
        <w:br/>
      </w:r>
      <w:r>
        <w:rPr>
          <w:rFonts w:ascii="Times New Roman"/>
          <w:b w:val="false"/>
          <w:i w:val="false"/>
          <w:color w:val="000000"/>
          <w:sz w:val="28"/>
        </w:rPr>
        <w:t xml:space="preserve">
жөніндегі ішкі істер органдарының  </w:t>
      </w:r>
      <w:r>
        <w:br/>
      </w:r>
      <w:r>
        <w:rPr>
          <w:rFonts w:ascii="Times New Roman"/>
          <w:b w:val="false"/>
          <w:i w:val="false"/>
          <w:color w:val="000000"/>
          <w:sz w:val="28"/>
        </w:rPr>
        <w:t xml:space="preserve">
жұмысы және олардың қызметін    </w:t>
      </w:r>
      <w:r>
        <w:br/>
      </w:r>
      <w:r>
        <w:rPr>
          <w:rFonts w:ascii="Times New Roman"/>
          <w:b w:val="false"/>
          <w:i w:val="false"/>
          <w:color w:val="000000"/>
          <w:sz w:val="28"/>
        </w:rPr>
        <w:t xml:space="preserve">
тексеру жүргізу туралы        </w:t>
      </w:r>
      <w:r>
        <w:br/>
      </w:r>
      <w:r>
        <w:rPr>
          <w:rFonts w:ascii="Times New Roman"/>
          <w:b w:val="false"/>
          <w:i w:val="false"/>
          <w:color w:val="000000"/>
          <w:sz w:val="28"/>
        </w:rPr>
        <w:t xml:space="preserve">
нұсқаулыққа" 5-қосымша        </w:t>
      </w:r>
    </w:p>
    <w:bookmarkEnd w:id="34"/>
    <w:p>
      <w:pPr>
        <w:spacing w:after="0"/>
        <w:ind w:left="0"/>
        <w:jc w:val="left"/>
      </w:pPr>
      <w:r>
        <w:rPr>
          <w:rFonts w:ascii="Times New Roman"/>
          <w:b/>
          <w:i w:val="false"/>
          <w:color w:val="000000"/>
        </w:rPr>
        <w:t xml:space="preserve"> Тексеру акті </w:t>
      </w:r>
    </w:p>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(субъектінің атауы және оның мекен-жайы)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(ҚР ІІМ мемлекеттік күзет қызметінің бөлімшесі, лауазымы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атағы, аты-жөні, тегі)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Қазақстан Республикасының "</w:t>
      </w:r>
      <w:r>
        <w:rPr>
          <w:rFonts w:ascii="Times New Roman"/>
          <w:b w:val="false"/>
          <w:i w:val="false"/>
          <w:color w:val="000000"/>
          <w:sz w:val="28"/>
        </w:rPr>
        <w:t>Күзет қызметі туралы</w:t>
      </w:r>
      <w:r>
        <w:rPr>
          <w:rFonts w:ascii="Times New Roman"/>
          <w:b w:val="false"/>
          <w:i w:val="false"/>
          <w:color w:val="000000"/>
          <w:sz w:val="28"/>
        </w:rPr>
        <w:t>" және Қазақстан Республикасы Үкіметінің 2002 жылғы 5 сәуірдегі </w:t>
      </w:r>
      <w:r>
        <w:rPr>
          <w:rFonts w:ascii="Times New Roman"/>
          <w:b w:val="false"/>
          <w:i w:val="false"/>
          <w:color w:val="000000"/>
          <w:sz w:val="28"/>
        </w:rPr>
        <w:t xml:space="preserve">N 407 </w:t>
      </w:r>
      <w:r>
        <w:rPr>
          <w:rFonts w:ascii="Times New Roman"/>
          <w:b w:val="false"/>
          <w:i w:val="false"/>
          <w:color w:val="000000"/>
          <w:sz w:val="28"/>
        </w:rPr>
        <w:t>"Қазақстан Республикасы" қаулысына сәйкес</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(тексеруге қатысқан нысан өкілінің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немесе басқа тұлғалардың аты-жөні, тегі, лауазымы)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қатысуымен 20____ж. "_______" _________ 20_____ж. </w:t>
      </w:r>
      <w:r>
        <w:br/>
      </w:r>
      <w:r>
        <w:rPr>
          <w:rFonts w:ascii="Times New Roman"/>
          <w:b w:val="false"/>
          <w:i w:val="false"/>
          <w:color w:val="000000"/>
          <w:sz w:val="28"/>
        </w:rPr>
        <w:t xml:space="preserve">
"_____" ____________________________ дейінгі кезеңде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(нысанның атауы, оның ведомстволық тиістілігі,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күзет қызметі субъектісін тексеруден өткізгенім туралы осы қорытындыны жасадым. </w:t>
      </w:r>
      <w:r>
        <w:br/>
      </w:r>
      <w:r>
        <w:rPr>
          <w:rFonts w:ascii="Times New Roman"/>
          <w:b w:val="false"/>
          <w:i w:val="false"/>
          <w:color w:val="000000"/>
          <w:sz w:val="28"/>
        </w:rPr>
        <w:t xml:space="preserve">
Тексеруде мыналар анықталды: 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(тексеру нәтижелері көрсетіледі,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анықталған кемшіліктерді жою шаралары мен мерзімі көрсетіледі) </w:t>
      </w:r>
    </w:p>
    <w:p>
      <w:pPr>
        <w:spacing w:after="0"/>
        <w:ind w:left="0"/>
        <w:jc w:val="both"/>
      </w:pPr>
      <w:r>
        <w:rPr>
          <w:rFonts w:ascii="Times New Roman"/>
          <w:b w:val="false"/>
          <w:i w:val="false"/>
          <w:color w:val="000000"/>
          <w:sz w:val="28"/>
        </w:rPr>
        <w:t xml:space="preserve">      Қорытынды __________ дана етіп жасалды. </w:t>
      </w:r>
    </w:p>
    <w:p>
      <w:pPr>
        <w:spacing w:after="0"/>
        <w:ind w:left="0"/>
        <w:jc w:val="both"/>
      </w:pPr>
      <w:r>
        <w:rPr>
          <w:rFonts w:ascii="Times New Roman"/>
          <w:b w:val="false"/>
          <w:i w:val="false"/>
          <w:color w:val="000000"/>
          <w:sz w:val="28"/>
        </w:rPr>
        <w:t xml:space="preserve">      ________________________      __________________________ </w:t>
      </w:r>
      <w:r>
        <w:br/>
      </w:r>
      <w:r>
        <w:rPr>
          <w:rFonts w:ascii="Times New Roman"/>
          <w:b w:val="false"/>
          <w:i w:val="false"/>
          <w:color w:val="000000"/>
          <w:sz w:val="28"/>
        </w:rPr>
        <w:t xml:space="preserve">
         (тексерушінің қолы)         (әкімшілік өкілінің қолы)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(тексеруге қатысқан басқа тұлғалардың қолы) </w:t>
      </w:r>
    </w:p>
    <w:bookmarkStart w:name="z36" w:id="35"/>
    <w:p>
      <w:pPr>
        <w:spacing w:after="0"/>
        <w:ind w:left="0"/>
        <w:jc w:val="both"/>
      </w:pPr>
      <w:r>
        <w:rPr>
          <w:rFonts w:ascii="Times New Roman"/>
          <w:b w:val="false"/>
          <w:i w:val="false"/>
          <w:color w:val="000000"/>
          <w:sz w:val="28"/>
        </w:rPr>
        <w:t xml:space="preserve">
Қазақстан Республикасы Ішкі істер   </w:t>
      </w:r>
      <w:r>
        <w:br/>
      </w:r>
      <w:r>
        <w:rPr>
          <w:rFonts w:ascii="Times New Roman"/>
          <w:b w:val="false"/>
          <w:i w:val="false"/>
          <w:color w:val="000000"/>
          <w:sz w:val="28"/>
        </w:rPr>
        <w:t xml:space="preserve">
министрінің м.а "Күзет сигналын беру  </w:t>
      </w:r>
      <w:r>
        <w:br/>
      </w:r>
      <w:r>
        <w:rPr>
          <w:rFonts w:ascii="Times New Roman"/>
          <w:b w:val="false"/>
          <w:i w:val="false"/>
          <w:color w:val="000000"/>
          <w:sz w:val="28"/>
        </w:rPr>
        <w:t xml:space="preserve">
құралдарын монтаждауды, реттеуді,    </w:t>
      </w:r>
      <w:r>
        <w:br/>
      </w:r>
      <w:r>
        <w:rPr>
          <w:rFonts w:ascii="Times New Roman"/>
          <w:b w:val="false"/>
          <w:i w:val="false"/>
          <w:color w:val="000000"/>
          <w:sz w:val="28"/>
        </w:rPr>
        <w:t xml:space="preserve">
техникалық қызмет көрсетуді жүзеге   </w:t>
      </w:r>
      <w:r>
        <w:br/>
      </w:r>
      <w:r>
        <w:rPr>
          <w:rFonts w:ascii="Times New Roman"/>
          <w:b w:val="false"/>
          <w:i w:val="false"/>
          <w:color w:val="000000"/>
          <w:sz w:val="28"/>
        </w:rPr>
        <w:t xml:space="preserve">
асыруға үміттенетін заңды және жеке   </w:t>
      </w:r>
      <w:r>
        <w:br/>
      </w:r>
      <w:r>
        <w:rPr>
          <w:rFonts w:ascii="Times New Roman"/>
          <w:b w:val="false"/>
          <w:i w:val="false"/>
          <w:color w:val="000000"/>
          <w:sz w:val="28"/>
        </w:rPr>
        <w:t xml:space="preserve">
тұлғаларды лицензиялау жөніндегі    </w:t>
      </w:r>
      <w:r>
        <w:br/>
      </w:r>
      <w:r>
        <w:rPr>
          <w:rFonts w:ascii="Times New Roman"/>
          <w:b w:val="false"/>
          <w:i w:val="false"/>
          <w:color w:val="000000"/>
          <w:sz w:val="28"/>
        </w:rPr>
        <w:t xml:space="preserve">
ішкі істер органдарының жұмысы және   </w:t>
      </w:r>
      <w:r>
        <w:br/>
      </w:r>
      <w:r>
        <w:rPr>
          <w:rFonts w:ascii="Times New Roman"/>
          <w:b w:val="false"/>
          <w:i w:val="false"/>
          <w:color w:val="000000"/>
          <w:sz w:val="28"/>
        </w:rPr>
        <w:t xml:space="preserve">
олардың қызметін тексеру жүргізу    </w:t>
      </w:r>
      <w:r>
        <w:br/>
      </w:r>
      <w:r>
        <w:rPr>
          <w:rFonts w:ascii="Times New Roman"/>
          <w:b w:val="false"/>
          <w:i w:val="false"/>
          <w:color w:val="000000"/>
          <w:sz w:val="28"/>
        </w:rPr>
        <w:t xml:space="preserve">
туралы нұсқаулықты және "Күзетшілер  </w:t>
      </w:r>
      <w:r>
        <w:br/>
      </w:r>
      <w:r>
        <w:rPr>
          <w:rFonts w:ascii="Times New Roman"/>
          <w:b w:val="false"/>
          <w:i w:val="false"/>
          <w:color w:val="000000"/>
          <w:sz w:val="28"/>
        </w:rPr>
        <w:t xml:space="preserve">
мен күзет бөлімшелерінің жұмысын    </w:t>
      </w:r>
      <w:r>
        <w:br/>
      </w:r>
      <w:r>
        <w:rPr>
          <w:rFonts w:ascii="Times New Roman"/>
          <w:b w:val="false"/>
          <w:i w:val="false"/>
          <w:color w:val="000000"/>
          <w:sz w:val="28"/>
        </w:rPr>
        <w:t xml:space="preserve">
тексеру жөніндегі ережені бекіту    </w:t>
      </w:r>
      <w:r>
        <w:br/>
      </w:r>
      <w:r>
        <w:rPr>
          <w:rFonts w:ascii="Times New Roman"/>
          <w:b w:val="false"/>
          <w:i w:val="false"/>
          <w:color w:val="000000"/>
          <w:sz w:val="28"/>
        </w:rPr>
        <w:t xml:space="preserve">
туралы" 2004 жылғы 25 наурыздағы    </w:t>
      </w:r>
      <w:r>
        <w:br/>
      </w:r>
      <w:r>
        <w:rPr>
          <w:rFonts w:ascii="Times New Roman"/>
          <w:b w:val="false"/>
          <w:i w:val="false"/>
          <w:color w:val="000000"/>
          <w:sz w:val="28"/>
        </w:rPr>
        <w:t xml:space="preserve">
N 187 бұйрығымен бекітілген      </w:t>
      </w:r>
    </w:p>
    <w:bookmarkEnd w:id="35"/>
    <w:bookmarkStart w:name="z37" w:id="36"/>
    <w:p>
      <w:pPr>
        <w:spacing w:after="0"/>
        <w:ind w:left="0"/>
        <w:jc w:val="left"/>
      </w:pPr>
      <w:r>
        <w:rPr>
          <w:rFonts w:ascii="Times New Roman"/>
          <w:b/>
          <w:i w:val="false"/>
          <w:color w:val="000000"/>
        </w:rPr>
        <w:t xml:space="preserve"> 
  Күзетшілер мен күзет бөлімшелері қызметкерлеріне </w:t>
      </w:r>
      <w:r>
        <w:br/>
      </w:r>
      <w:r>
        <w:rPr>
          <w:rFonts w:ascii="Times New Roman"/>
          <w:b/>
          <w:i w:val="false"/>
          <w:color w:val="000000"/>
        </w:rPr>
        <w:t xml:space="preserve">
тексеріс жүргізу жөніндегі </w:t>
      </w:r>
      <w:r>
        <w:br/>
      </w:r>
      <w:r>
        <w:rPr>
          <w:rFonts w:ascii="Times New Roman"/>
          <w:b/>
          <w:i w:val="false"/>
          <w:color w:val="000000"/>
        </w:rPr>
        <w:t xml:space="preserve">
Ереже  1. Жалпы ережелер </w:t>
      </w:r>
    </w:p>
    <w:bookmarkEnd w:id="36"/>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Күзет қызметі туралы</w:t>
      </w:r>
      <w:r>
        <w:rPr>
          <w:rFonts w:ascii="Times New Roman"/>
          <w:b w:val="false"/>
          <w:i w:val="false"/>
          <w:color w:val="000000"/>
          <w:sz w:val="28"/>
        </w:rPr>
        <w:t>" Заңдарына және Қазақстан Республикасы Үкіметінің "Күзет қызметі туралы" Қазақстан Республикасының Заңын іске асыру жөніндегі шаралар туралы" 2002 жылғы 4 сәуірдегі </w:t>
      </w:r>
      <w:r>
        <w:rPr>
          <w:rFonts w:ascii="Times New Roman"/>
          <w:b w:val="false"/>
          <w:i w:val="false"/>
          <w:color w:val="000000"/>
          <w:sz w:val="28"/>
        </w:rPr>
        <w:t>N 407</w:t>
      </w:r>
      <w:r>
        <w:rPr>
          <w:rFonts w:ascii="Times New Roman"/>
          <w:b w:val="false"/>
          <w:i w:val="false"/>
          <w:color w:val="000000"/>
          <w:sz w:val="28"/>
        </w:rPr>
        <w:t xml:space="preserve">, "Күзет қызметін көрсету саласында мемлекеттік лицензиялар беру жөніндегі қызметті реттеу туралы" 1999 жылғы 30 қыркүйектегі </w:t>
      </w:r>
      <w:r>
        <w:rPr>
          <w:rFonts w:ascii="Times New Roman"/>
          <w:b w:val="false"/>
          <w:i w:val="false"/>
          <w:color w:val="000000"/>
          <w:sz w:val="28"/>
          <w:u w:val="single"/>
        </w:rPr>
        <w:t xml:space="preserve">N 1507 </w:t>
      </w:r>
      <w:r>
        <w:rPr>
          <w:rFonts w:ascii="Times New Roman"/>
          <w:b w:val="false"/>
          <w:i w:val="false"/>
          <w:color w:val="000000"/>
          <w:sz w:val="28"/>
        </w:rPr>
        <w:t xml:space="preserve">қаулыларына сәйкес әзірленді. </w:t>
      </w:r>
      <w:r>
        <w:br/>
      </w:r>
      <w:r>
        <w:rPr>
          <w:rFonts w:ascii="Times New Roman"/>
          <w:b w:val="false"/>
          <w:i w:val="false"/>
          <w:color w:val="000000"/>
          <w:sz w:val="28"/>
        </w:rPr>
        <w:t xml:space="preserve">
      Ереже тексерістердің мерзімін, мазмұнын және күзетшілер мен күзет бөлімшелері қызметкерлерінің біліктілік талаптарын, қызмет қаруымен және арнайы құралдарды пайдалануына байланысты өзінің міндетін орындауда жарамсыздығын анықтайды. </w:t>
      </w:r>
    </w:p>
    <w:bookmarkStart w:name="z38" w:id="37"/>
    <w:p>
      <w:pPr>
        <w:spacing w:after="0"/>
        <w:ind w:left="0"/>
        <w:jc w:val="both"/>
      </w:pPr>
      <w:r>
        <w:rPr>
          <w:rFonts w:ascii="Times New Roman"/>
          <w:b w:val="false"/>
          <w:i w:val="false"/>
          <w:color w:val="000000"/>
          <w:sz w:val="28"/>
        </w:rPr>
        <w:t xml:space="preserve">
      2. Күзетшілер мен күзет бөлімшелері қызметкерлеріне тексеріс жүргізу барысында ішкі істер органдары: </w:t>
      </w:r>
      <w:r>
        <w:br/>
      </w:r>
      <w:r>
        <w:rPr>
          <w:rFonts w:ascii="Times New Roman"/>
          <w:b w:val="false"/>
          <w:i w:val="false"/>
          <w:color w:val="000000"/>
          <w:sz w:val="28"/>
        </w:rPr>
        <w:t xml:space="preserve">
      күзетшілердің өздерінің міндетін орындауға жарамдылығын; </w:t>
      </w:r>
      <w:r>
        <w:br/>
      </w:r>
      <w:r>
        <w:rPr>
          <w:rFonts w:ascii="Times New Roman"/>
          <w:b w:val="false"/>
          <w:i w:val="false"/>
          <w:color w:val="000000"/>
          <w:sz w:val="28"/>
        </w:rPr>
        <w:t xml:space="preserve">
      күзетшілер мен күзет бөлімшелері қызметкерлеріне қойылатын біліктілік талаптарға сәйкес болуын. </w:t>
      </w:r>
    </w:p>
    <w:bookmarkEnd w:id="37"/>
    <w:bookmarkStart w:name="z39" w:id="38"/>
    <w:p>
      <w:pPr>
        <w:spacing w:after="0"/>
        <w:ind w:left="0"/>
        <w:jc w:val="both"/>
      </w:pPr>
      <w:r>
        <w:rPr>
          <w:rFonts w:ascii="Times New Roman"/>
          <w:b w:val="false"/>
          <w:i w:val="false"/>
          <w:color w:val="000000"/>
          <w:sz w:val="28"/>
        </w:rPr>
        <w:t xml:space="preserve">
      3. Күзет қызметі субъектілерінің тексеру кестесін есепке ала отырып, күзетшілер мен күзет бөлімшелері қызметкерлерін тексеретін жарты жылдық кесте және комиссия мүшелерін бекітетін ІІББ-ІІБ бастығымен бұйрық шығарылады. Комиссия құрамына мемлекеттік күзет қызметінің қызметкері және күзет қызметі субъектілерінің қызметкерлерін дайындау және қайта дайындау жөніндегі мамандандырылған оқу орталығының өкілі кіреді. </w:t>
      </w:r>
    </w:p>
    <w:bookmarkEnd w:id="38"/>
    <w:bookmarkStart w:name="z40" w:id="39"/>
    <w:p>
      <w:pPr>
        <w:spacing w:after="0"/>
        <w:ind w:left="0"/>
        <w:jc w:val="both"/>
      </w:pPr>
      <w:r>
        <w:rPr>
          <w:rFonts w:ascii="Times New Roman"/>
          <w:b w:val="false"/>
          <w:i w:val="false"/>
          <w:color w:val="000000"/>
          <w:sz w:val="28"/>
        </w:rPr>
        <w:t xml:space="preserve">
      4. Күзетшілер мен күзет бөлімшелері қызметкерлеріне тексеріс міндетті түрде күзет бөлімшесі басшысының қатысуымен комиссиямен жүргізіледі. Тексеріс нәтижесі бойынша күзетшілер мен күзет бөлімшелері қызметкерлерінің өздерінің міндетін орындауға жарамдылығына ведомость құрылады. Білімдері мен өздерінің міндеттерінің орындалуын қанағаттанарлықсыз көрсеткен күзетшілер мен күзет бөлімшелері қызметкерлерін қайта тексеруі алғашқы тексерістен кейін 2 аптадан бұрын өткізілмейді. Комиссия қайта тексеру барысында өздерінің міндеттерінің орындалуына жарамсыз екені анықталған жағдайда осы күзетшіні жұмысы мен бағытынан шектеу немесе қызметкерді күзетшілерді дайындау жөніндегі мамандандырылған оқу орталықтарына қайта оқуға жіберу туралы ұйғарым шығарылады. </w:t>
      </w:r>
    </w:p>
    <w:bookmarkEnd w:id="39"/>
    <w:bookmarkStart w:name="z41" w:id="40"/>
    <w:p>
      <w:pPr>
        <w:spacing w:after="0"/>
        <w:ind w:left="0"/>
        <w:jc w:val="left"/>
      </w:pPr>
      <w:r>
        <w:rPr>
          <w:rFonts w:ascii="Times New Roman"/>
          <w:b/>
          <w:i w:val="false"/>
          <w:color w:val="000000"/>
        </w:rPr>
        <w:t xml:space="preserve"> 
  2. Күзетшілер мен күзет бөлімшелері қызметкерлеріне </w:t>
      </w:r>
      <w:r>
        <w:br/>
      </w:r>
      <w:r>
        <w:rPr>
          <w:rFonts w:ascii="Times New Roman"/>
          <w:b/>
          <w:i w:val="false"/>
          <w:color w:val="000000"/>
        </w:rPr>
        <w:t xml:space="preserve">
қойылатын біліктілік талаптардың мазмұны </w:t>
      </w:r>
    </w:p>
    <w:bookmarkEnd w:id="40"/>
    <w:p>
      <w:pPr>
        <w:spacing w:after="0"/>
        <w:ind w:left="0"/>
        <w:jc w:val="both"/>
      </w:pPr>
      <w:r>
        <w:rPr>
          <w:rFonts w:ascii="Times New Roman"/>
          <w:b w:val="false"/>
          <w:i w:val="false"/>
          <w:color w:val="000000"/>
          <w:sz w:val="28"/>
        </w:rPr>
        <w:t>      5. Қазақстан Республикасының "Күзет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күзетші және күзет бөлімшесінің қызметкері лауазымына мынадай біліктілік талаптарға жауап беретін жеке тұлғалар айналыса алады: </w:t>
      </w:r>
      <w:r>
        <w:br/>
      </w:r>
      <w:r>
        <w:rPr>
          <w:rFonts w:ascii="Times New Roman"/>
          <w:b w:val="false"/>
          <w:i w:val="false"/>
          <w:color w:val="000000"/>
          <w:sz w:val="28"/>
        </w:rPr>
        <w:t xml:space="preserve">
      1) Қазақстан Республикасының азаматтығы; </w:t>
      </w:r>
      <w:r>
        <w:br/>
      </w:r>
      <w:r>
        <w:rPr>
          <w:rFonts w:ascii="Times New Roman"/>
          <w:b w:val="false"/>
          <w:i w:val="false"/>
          <w:color w:val="000000"/>
          <w:sz w:val="28"/>
        </w:rPr>
        <w:t xml:space="preserve">
      2) 21 жастан жас емес; </w:t>
      </w:r>
      <w:r>
        <w:br/>
      </w:r>
      <w:r>
        <w:rPr>
          <w:rFonts w:ascii="Times New Roman"/>
          <w:b w:val="false"/>
          <w:i w:val="false"/>
          <w:color w:val="000000"/>
          <w:sz w:val="28"/>
        </w:rPr>
        <w:t xml:space="preserve">
      3) Қазақстан Республикасының Үкіметімен анықталған мамандандырылған оқу орталықтарында арнайы күзетшінің дайындығын (күзетшіні оқыту арнайы курсын) өткен; </w:t>
      </w:r>
      <w:r>
        <w:br/>
      </w:r>
      <w:r>
        <w:rPr>
          <w:rFonts w:ascii="Times New Roman"/>
          <w:b w:val="false"/>
          <w:i w:val="false"/>
          <w:color w:val="000000"/>
          <w:sz w:val="28"/>
        </w:rPr>
        <w:t xml:space="preserve">
      4) көзінің көруі бұзылғанына, психикалық аурулар, алкоголизм мен нашақорлыққа байланысты қаруды қолданумен күзет қызметін жүзеге асыруға қарсы көрсетулер жоқ болуы; </w:t>
      </w:r>
      <w:r>
        <w:br/>
      </w:r>
      <w:r>
        <w:rPr>
          <w:rFonts w:ascii="Times New Roman"/>
          <w:b w:val="false"/>
          <w:i w:val="false"/>
          <w:color w:val="000000"/>
          <w:sz w:val="28"/>
        </w:rPr>
        <w:t xml:space="preserve">
      5) қасақана жасалған қылмыс үшін сотталмаған. </w:t>
      </w:r>
    </w:p>
    <w:bookmarkStart w:name="z42" w:id="41"/>
    <w:p>
      <w:pPr>
        <w:spacing w:after="0"/>
        <w:ind w:left="0"/>
        <w:jc w:val="left"/>
      </w:pPr>
      <w:r>
        <w:rPr>
          <w:rFonts w:ascii="Times New Roman"/>
          <w:b/>
          <w:i w:val="false"/>
          <w:color w:val="000000"/>
        </w:rPr>
        <w:t xml:space="preserve"> 
  3. Күзетшілер мен күзет бөлімшелері </w:t>
      </w:r>
      <w:r>
        <w:br/>
      </w:r>
      <w:r>
        <w:rPr>
          <w:rFonts w:ascii="Times New Roman"/>
          <w:b/>
          <w:i w:val="false"/>
          <w:color w:val="000000"/>
        </w:rPr>
        <w:t xml:space="preserve">
қызметкерлерінің тексерісінің мазмұны </w:t>
      </w:r>
    </w:p>
    <w:bookmarkEnd w:id="41"/>
    <w:p>
      <w:pPr>
        <w:spacing w:after="0"/>
        <w:ind w:left="0"/>
        <w:jc w:val="both"/>
      </w:pPr>
      <w:r>
        <w:rPr>
          <w:rFonts w:ascii="Times New Roman"/>
          <w:b w:val="false"/>
          <w:i w:val="false"/>
          <w:color w:val="000000"/>
          <w:sz w:val="28"/>
        </w:rPr>
        <w:t xml:space="preserve">      6. Күзетшілер мен күзет бөлімшелері қызметкерлерін өздерінің міндеттерін орындауға жарамды екенін тексеру барысында комиссия: </w:t>
      </w:r>
      <w:r>
        <w:br/>
      </w:r>
      <w:r>
        <w:rPr>
          <w:rFonts w:ascii="Times New Roman"/>
          <w:b w:val="false"/>
          <w:i w:val="false"/>
          <w:color w:val="000000"/>
          <w:sz w:val="28"/>
        </w:rPr>
        <w:t xml:space="preserve">
      1) қызметтік дайындық бойынша: </w:t>
      </w:r>
      <w:r>
        <w:br/>
      </w:r>
      <w:r>
        <w:rPr>
          <w:rFonts w:ascii="Times New Roman"/>
          <w:b w:val="false"/>
          <w:i w:val="false"/>
          <w:color w:val="000000"/>
          <w:sz w:val="28"/>
        </w:rPr>
        <w:t xml:space="preserve">
      мемлекеттік емес күзет қызметін ұйымдастыру, оның міндеттері мен негізгі бағыттары; </w:t>
      </w:r>
      <w:r>
        <w:br/>
      </w:r>
      <w:r>
        <w:rPr>
          <w:rFonts w:ascii="Times New Roman"/>
          <w:b w:val="false"/>
          <w:i w:val="false"/>
          <w:color w:val="000000"/>
          <w:sz w:val="28"/>
        </w:rPr>
        <w:t xml:space="preserve">
      күзет қызметкерлерінің құқықтары мен міндеттері олардың құқықтық жағдайы, әлеуметтік қорғалуы мен жауапкершілігі; </w:t>
      </w:r>
      <w:r>
        <w:br/>
      </w:r>
      <w:r>
        <w:rPr>
          <w:rFonts w:ascii="Times New Roman"/>
          <w:b w:val="false"/>
          <w:i w:val="false"/>
          <w:color w:val="000000"/>
          <w:sz w:val="28"/>
        </w:rPr>
        <w:t xml:space="preserve">
      күзетілетін объектілердегі өткізу және объект ішіндегі режимді ұйымдастыру мен жүзеге асыру, қарау жүргізудің негіздері; </w:t>
      </w:r>
      <w:r>
        <w:br/>
      </w:r>
      <w:r>
        <w:rPr>
          <w:rFonts w:ascii="Times New Roman"/>
          <w:b w:val="false"/>
          <w:i w:val="false"/>
          <w:color w:val="000000"/>
          <w:sz w:val="28"/>
        </w:rPr>
        <w:t xml:space="preserve">
      күзет қызметкерлерінің өрт шыққан жағдайдағы іс-қимылдары, құтқару қызметтерін шақыру және оларды объектіге кіргізу тәртібі, өрт сөндірудің бастапқы құралдарын, арнайы жеке қорғану құралдарын қолдану, оқиға болған жерді күзетуді ұйымдастыру, іздерді және заттай айғақтарды сақтау; </w:t>
      </w:r>
      <w:r>
        <w:br/>
      </w:r>
      <w:r>
        <w:rPr>
          <w:rFonts w:ascii="Times New Roman"/>
          <w:b w:val="false"/>
          <w:i w:val="false"/>
          <w:color w:val="000000"/>
          <w:sz w:val="28"/>
        </w:rPr>
        <w:t xml:space="preserve">
      ерекше жағдайлар, жағдайға баға беру психологиясы, ерекше жағдайдың дамуын болжау; </w:t>
      </w:r>
      <w:r>
        <w:br/>
      </w:r>
      <w:r>
        <w:rPr>
          <w:rFonts w:ascii="Times New Roman"/>
          <w:b w:val="false"/>
          <w:i w:val="false"/>
          <w:color w:val="000000"/>
          <w:sz w:val="28"/>
        </w:rPr>
        <w:t xml:space="preserve">
      суреттің жалған ауыстырылып салыну сипаттарын және оларды анықтап тана білу әдістерін, іздеу мақсатында ауызша портретті қолдану; </w:t>
      </w:r>
      <w:r>
        <w:br/>
      </w:r>
      <w:r>
        <w:rPr>
          <w:rFonts w:ascii="Times New Roman"/>
          <w:b w:val="false"/>
          <w:i w:val="false"/>
          <w:color w:val="000000"/>
          <w:sz w:val="28"/>
        </w:rPr>
        <w:t xml:space="preserve">
      2) атыс дайындығы бойынша: </w:t>
      </w:r>
      <w:r>
        <w:br/>
      </w:r>
      <w:r>
        <w:rPr>
          <w:rFonts w:ascii="Times New Roman"/>
          <w:b w:val="false"/>
          <w:i w:val="false"/>
          <w:color w:val="000000"/>
          <w:sz w:val="28"/>
        </w:rPr>
        <w:t xml:space="preserve">
      қаруды қолдану негізі мен тәртібі, мақсаты, ұрыстағы қасиеті, ойықты, тегіс ұңғылы, және газдық қарудың құрылысы олардың материалдық бөлігі; </w:t>
      </w:r>
      <w:r>
        <w:br/>
      </w:r>
      <w:r>
        <w:rPr>
          <w:rFonts w:ascii="Times New Roman"/>
          <w:b w:val="false"/>
          <w:i w:val="false"/>
          <w:color w:val="000000"/>
          <w:sz w:val="28"/>
        </w:rPr>
        <w:t xml:space="preserve">
      қарудан оқ ату тәсілдері мен ережелері, ойықты, тегіс ұңғылы, және газдық қаруды ұстау мен ату кезіндегі қауіпсіздік шаралары; </w:t>
      </w:r>
      <w:r>
        <w:br/>
      </w:r>
      <w:r>
        <w:rPr>
          <w:rFonts w:ascii="Times New Roman"/>
          <w:b w:val="false"/>
          <w:i w:val="false"/>
          <w:color w:val="000000"/>
          <w:sz w:val="28"/>
        </w:rPr>
        <w:t xml:space="preserve">
      3) құқықтық білім негіздері бойынша: </w:t>
      </w:r>
      <w:r>
        <w:br/>
      </w:r>
      <w:r>
        <w:rPr>
          <w:rFonts w:ascii="Times New Roman"/>
          <w:b w:val="false"/>
          <w:i w:val="false"/>
          <w:color w:val="000000"/>
          <w:sz w:val="28"/>
        </w:rPr>
        <w:t xml:space="preserve">
      қылмыс, қылмыстың құрамы ұғымы, қылмыстық жаза және оның мақсаттары ұғымы, әкімшілік бұзушылық, әкімшілік жауапкершілік және оның негіздері; </w:t>
      </w:r>
      <w:r>
        <w:br/>
      </w:r>
      <w:r>
        <w:rPr>
          <w:rFonts w:ascii="Times New Roman"/>
          <w:b w:val="false"/>
          <w:i w:val="false"/>
          <w:color w:val="000000"/>
          <w:sz w:val="28"/>
        </w:rPr>
        <w:t xml:space="preserve">
      қаруды қолданудың құқықтық негіздері, қажетті қорғаныс, қастандық жасаған адамды ұстау, сондай-ақ өкілдігін, қажетті қорғаныстың шегін асыра түскен үшін жауапкершілік; </w:t>
      </w:r>
      <w:r>
        <w:br/>
      </w:r>
      <w:r>
        <w:rPr>
          <w:rFonts w:ascii="Times New Roman"/>
          <w:b w:val="false"/>
          <w:i w:val="false"/>
          <w:color w:val="000000"/>
          <w:sz w:val="28"/>
        </w:rPr>
        <w:t xml:space="preserve">
      4) арнаулы техника мен байланыс құралдары: </w:t>
      </w:r>
      <w:r>
        <w:br/>
      </w:r>
      <w:r>
        <w:rPr>
          <w:rFonts w:ascii="Times New Roman"/>
          <w:b w:val="false"/>
          <w:i w:val="false"/>
          <w:color w:val="000000"/>
          <w:sz w:val="28"/>
        </w:rPr>
        <w:t xml:space="preserve">
      қазіргі заманның белгі беру құралдарының мақсаты, оларды объектілерде орналастыру орындары, бөгде адамдар енген жағдайда іске қосылуының белгілері; </w:t>
      </w:r>
      <w:r>
        <w:br/>
      </w:r>
      <w:r>
        <w:rPr>
          <w:rFonts w:ascii="Times New Roman"/>
          <w:b w:val="false"/>
          <w:i w:val="false"/>
          <w:color w:val="000000"/>
          <w:sz w:val="28"/>
        </w:rPr>
        <w:t xml:space="preserve">
      орталықтандырылған бақылау пульттері және дербес белгі беру құралдары арқылы объектілердің күзетілуін ұйымдастыру ерекшеліктері; </w:t>
      </w:r>
      <w:r>
        <w:br/>
      </w:r>
      <w:r>
        <w:rPr>
          <w:rFonts w:ascii="Times New Roman"/>
          <w:b w:val="false"/>
          <w:i w:val="false"/>
          <w:color w:val="000000"/>
          <w:sz w:val="28"/>
        </w:rPr>
        <w:t xml:space="preserve">
      күзетте қолданылатын сымды және радиобайланыс құралдары; </w:t>
      </w:r>
      <w:r>
        <w:br/>
      </w:r>
      <w:r>
        <w:rPr>
          <w:rFonts w:ascii="Times New Roman"/>
          <w:b w:val="false"/>
          <w:i w:val="false"/>
          <w:color w:val="000000"/>
          <w:sz w:val="28"/>
        </w:rPr>
        <w:t xml:space="preserve">
      күзет-өрт дабылы құралдарының объектілер күзетін қамтамасыз етудегі рөлі мен маңызы; </w:t>
      </w:r>
      <w:r>
        <w:br/>
      </w:r>
      <w:r>
        <w:rPr>
          <w:rFonts w:ascii="Times New Roman"/>
          <w:b w:val="false"/>
          <w:i w:val="false"/>
          <w:color w:val="000000"/>
          <w:sz w:val="28"/>
        </w:rPr>
        <w:t xml:space="preserve">
      5) арнаулы дене шынықтыру даярлығы бойынша: </w:t>
      </w:r>
      <w:r>
        <w:br/>
      </w:r>
      <w:r>
        <w:rPr>
          <w:rFonts w:ascii="Times New Roman"/>
          <w:b w:val="false"/>
          <w:i w:val="false"/>
          <w:color w:val="000000"/>
          <w:sz w:val="28"/>
        </w:rPr>
        <w:t xml:space="preserve">
      күзет қызметтері қызметкерлерінің қоян-қолтық ұрыс тәсілдерін, белсенді қорғаныс құралдары мен кісендерді қолданудың құқықтық негіздері, құқығы мен жауапкершілігі; </w:t>
      </w:r>
      <w:r>
        <w:br/>
      </w:r>
      <w:r>
        <w:rPr>
          <w:rFonts w:ascii="Times New Roman"/>
          <w:b w:val="false"/>
          <w:i w:val="false"/>
          <w:color w:val="000000"/>
          <w:sz w:val="28"/>
        </w:rPr>
        <w:t xml:space="preserve">
      арнайы құралдарды қолдану әдістері, әртүрлі қапсырып - құшақтап ұстаулардан босау, қаруланған адамның суық қарумен немесе қару ретінде пайдаланылатын басқа да заттармен соққы беруінен қорғану, қарумен қауіп төндіруден және қаруды алып қою әрекетінен қорғану қылмыскерлерді қауіпсіздендіру, қылмыскерлердің босатылуы, оларды ұстау және қуалау кезінде әріптесіне көмектесу; </w:t>
      </w:r>
      <w:r>
        <w:br/>
      </w:r>
      <w:r>
        <w:rPr>
          <w:rFonts w:ascii="Times New Roman"/>
          <w:b w:val="false"/>
          <w:i w:val="false"/>
          <w:color w:val="000000"/>
          <w:sz w:val="28"/>
        </w:rPr>
        <w:t xml:space="preserve">
      6) медициналық даярлық бойынша: </w:t>
      </w:r>
      <w:r>
        <w:br/>
      </w:r>
      <w:r>
        <w:rPr>
          <w:rFonts w:ascii="Times New Roman"/>
          <w:b w:val="false"/>
          <w:i w:val="false"/>
          <w:color w:val="000000"/>
          <w:sz w:val="28"/>
        </w:rPr>
        <w:t xml:space="preserve">
      жарақаттанулар, сүйектің шығуы, бас сүйек-ми жарақаттары, сынулар, қан кету, жараны таңу кезінде дәрігерге дейінгі көмек көрсету; </w:t>
      </w:r>
      <w:r>
        <w:br/>
      </w:r>
      <w:r>
        <w:rPr>
          <w:rFonts w:ascii="Times New Roman"/>
          <w:b w:val="false"/>
          <w:i w:val="false"/>
          <w:color w:val="000000"/>
          <w:sz w:val="28"/>
        </w:rPr>
        <w:t xml:space="preserve">
      атыс қаруынан жаралану және басқа да ауыр дене жарақаттарын алған кездегі алғашқы медициналық көмек білімдерін және әдістерін тексеру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