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bf2b0" w14:textId="4dbf2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атақтары мен разрядтар беру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Туризм және спорт жөніндегі агенттігінің 2004 жылғы 12 сәуірдегі N 06-2-2/131 бұйырығы. Қазақстан Республикасы Әділет министрлігінде 2004 жылғы 29 сәуіде тіркелді. Тіркеу N 2829. Күші жойылды - Қазақстан Республикасы Туризм және спорт министрлігінің 2008 жылғы 22 тамыздағы N 01-08/142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Туризм және спорт министрлігінің 2008.08.22.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01-08/142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 Бұйрықтан үзінді 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Қолданыстағы заңнаманың нормаларына сәйкес келтіру мақсатында және Қазақстан Республикасы Үкіметінің 2006 жылғы 26 сәуірдегі N 329 қаулысымен бекітілген Қазақстан Республикасы Туризм және спорт министрлігі туралы ереженің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14-тармағына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Қазақстан Республикасы Туризм және спорт жөніндегі агенттігінің "Спорт атақтары мен разрядтар беру жөніндегі Нұсқаулықты бекіту туралы" 2004 жылғы 12 сәуірдегі N 06-2-2/131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актілерінің мемлекеттік тіркеу реестрінде 2004 жылы 29 сәуірде N 2829 болып тіркеліп, Қазақстан Республикасының орталық атқарушы және өзге де мемлекеттік органдарының нормативтік құқықтық бюллетенінде 2005 жылы қазанда N 19, 167-бетте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Осы бұйрық ресми жарияланған күннен бастап он күнтізбелік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Министрдің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міндетін атқарушы                         Қ. Өскенбаев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"Дене шынықтыру және спорт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iске асыру мақсатында бұйырамын:
</w:t>
      </w:r>
      <w:r>
        <w:br/>
      </w:r>
      <w:r>
        <w:rPr>
          <w:rFonts w:ascii="Times New Roman"/>
          <w:b w:val="false"/>
          <w:i w:val="false"/>
          <w:color w:val="000000"/>
          <w:sz w:val="28"/>
        </w:rPr>
        <w:t>
      1. Қоса берiлiп отырған спорт атақтары мен разрядтарды беру жөнiндегi нұсқаулық бекiтiлсiн.
</w:t>
      </w:r>
      <w:r>
        <w:br/>
      </w:r>
      <w:r>
        <w:rPr>
          <w:rFonts w:ascii="Times New Roman"/>
          <w:b w:val="false"/>
          <w:i w:val="false"/>
          <w:color w:val="000000"/>
          <w:sz w:val="28"/>
        </w:rPr>
        <w:t>
      2. Бұқаралық спорт жұмыстары басқармасы белгiленген тәртiппен осы бұйрықты Қазақстан Республикасының Әдiлет министрлiгiне мемлекеттiк тiркеуге ұсынсын.
</w:t>
      </w:r>
      <w:r>
        <w:br/>
      </w:r>
      <w:r>
        <w:rPr>
          <w:rFonts w:ascii="Times New Roman"/>
          <w:b w:val="false"/>
          <w:i w:val="false"/>
          <w:color w:val="000000"/>
          <w:sz w:val="28"/>
        </w:rPr>
        <w:t>
      3. Осы бұйрықтың орындалуын бақылау Төрағаның орынбасары Е.Б.Қанағатовқа жүктелсiн.
</w:t>
      </w:r>
      <w:r>
        <w:br/>
      </w:r>
      <w:r>
        <w:rPr>
          <w:rFonts w:ascii="Times New Roman"/>
          <w:b w:val="false"/>
          <w:i w:val="false"/>
          <w:color w:val="000000"/>
          <w:sz w:val="28"/>
        </w:rPr>
        <w:t>
      4. Осы бұйрық мемлекеттiк тiркеуден өткен күннен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Төрағаның м.а.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Туризм және    
</w:t>
      </w:r>
      <w:r>
        <w:br/>
      </w:r>
      <w:r>
        <w:rPr>
          <w:rFonts w:ascii="Times New Roman"/>
          <w:b w:val="false"/>
          <w:i w:val="false"/>
          <w:color w:val="000000"/>
          <w:sz w:val="28"/>
        </w:rPr>
        <w:t>
спорт жөніндегі агенттігі Төрағасының м.а.  
</w:t>
      </w:r>
      <w:r>
        <w:br/>
      </w:r>
      <w:r>
        <w:rPr>
          <w:rFonts w:ascii="Times New Roman"/>
          <w:b w:val="false"/>
          <w:i w:val="false"/>
          <w:color w:val="000000"/>
          <w:sz w:val="28"/>
        </w:rPr>
        <w:t>
2004 жылғы 12 сәуірдегі "Спорт атақтары   
</w:t>
      </w:r>
      <w:r>
        <w:br/>
      </w:r>
      <w:r>
        <w:rPr>
          <w:rFonts w:ascii="Times New Roman"/>
          <w:b w:val="false"/>
          <w:i w:val="false"/>
          <w:color w:val="000000"/>
          <w:sz w:val="28"/>
        </w:rPr>
        <w:t>
мен разрядтар беру туралы нұсқаулықты    
</w:t>
      </w:r>
      <w:r>
        <w:br/>
      </w:r>
      <w:r>
        <w:rPr>
          <w:rFonts w:ascii="Times New Roman"/>
          <w:b w:val="false"/>
          <w:i w:val="false"/>
          <w:color w:val="000000"/>
          <w:sz w:val="28"/>
        </w:rPr>
        <w:t>
бекіту туралы" N 06-2-2/131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Спорт атақтары мен разрядтар беру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спорт атақтары мен разрядтар беру туралы нұсқаулық (бұдан әрі - Нұсқаулық) спортшылардың шеберлік деңгейін бірыңғай бағалауды қамтамасыз ету мақсатында спорт атақтары мен разрядтар берудің ресімдері мен шарттарын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Спорт атақтары мен разрядтар дене шынықтыру және спорт саласындағы орталық атқару органы (бұдан әрі - уәкілетті орган) бекіткен "Қазақстан Республикасының спорттық жіктемесіне" сай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спорттық жіктемесі (бұдан әрі - жіктеме) - спорт түрлері бойынша спортшылардың шеберлік деңгейін анықтайтын спорт атақтарының, разрядтардың жүйесі. Жіктеме 4 жылдық (олимпиадалық) кезеңге бекітіледі. Уәкілетті орган спорт түрлерінен қоғамдық бірлестіктердің (бұдан әрі - федерациялар) ұсынысы бойынша Қазақстан Республикасында спорт түрінің дамуына байланысты Жіктемеге тиісті өзгерістер енгізеді.
</w:t>
      </w:r>
      <w:r>
        <w:br/>
      </w:r>
      <w:r>
        <w:rPr>
          <w:rFonts w:ascii="Times New Roman"/>
          <w:b w:val="false"/>
          <w:i w:val="false"/>
          <w:color w:val="000000"/>
          <w:sz w:val="28"/>
        </w:rPr>
        <w:t>
      Спорт түрінің ерекшелігі, спортшылардың жынысы мен жасы ескеріліп, белгіленген және нақты жағдайларда орындалған разрядтық талаптар мен нормалар әртүрлі деңгейдегі спорттық жетістіктердің көрсеткіші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Жіктеменің талаптарына сәйкес спортшыларға мынадай спорттық атақтар мен разрядтар беріледі:
</w:t>
      </w:r>
      <w:r>
        <w:br/>
      </w:r>
      <w:r>
        <w:rPr>
          <w:rFonts w:ascii="Times New Roman"/>
          <w:b w:val="false"/>
          <w:i w:val="false"/>
          <w:color w:val="000000"/>
          <w:sz w:val="28"/>
        </w:rPr>
        <w:t>
      1) спорттық атақтар:
</w:t>
      </w:r>
      <w:r>
        <w:br/>
      </w:r>
      <w:r>
        <w:rPr>
          <w:rFonts w:ascii="Times New Roman"/>
          <w:b w:val="false"/>
          <w:i w:val="false"/>
          <w:color w:val="000000"/>
          <w:sz w:val="28"/>
        </w:rPr>
        <w:t>
      Қазақстан Республикасының халықаралық дәрежедегі спорт шебері;
</w:t>
      </w:r>
      <w:r>
        <w:br/>
      </w:r>
      <w:r>
        <w:rPr>
          <w:rFonts w:ascii="Times New Roman"/>
          <w:b w:val="false"/>
          <w:i w:val="false"/>
          <w:color w:val="000000"/>
          <w:sz w:val="28"/>
        </w:rPr>
        <w:t>
      Қазақстан Республикасының спорт шебері;
</w:t>
      </w:r>
      <w:r>
        <w:br/>
      </w:r>
      <w:r>
        <w:rPr>
          <w:rFonts w:ascii="Times New Roman"/>
          <w:b w:val="false"/>
          <w:i w:val="false"/>
          <w:color w:val="000000"/>
          <w:sz w:val="28"/>
        </w:rPr>
        <w:t>
      2) спорттық разрядтар:
</w:t>
      </w:r>
      <w:r>
        <w:br/>
      </w:r>
      <w:r>
        <w:rPr>
          <w:rFonts w:ascii="Times New Roman"/>
          <w:b w:val="false"/>
          <w:i w:val="false"/>
          <w:color w:val="000000"/>
          <w:sz w:val="28"/>
        </w:rPr>
        <w:t>
      Қазақстан Республикасының спорт шеберлігіне үміткер;
</w:t>
      </w:r>
      <w:r>
        <w:br/>
      </w:r>
      <w:r>
        <w:rPr>
          <w:rFonts w:ascii="Times New Roman"/>
          <w:b w:val="false"/>
          <w:i w:val="false"/>
          <w:color w:val="000000"/>
          <w:sz w:val="28"/>
        </w:rPr>
        <w:t>
      1-ші разрядты спортшы;
</w:t>
      </w:r>
      <w:r>
        <w:br/>
      </w:r>
      <w:r>
        <w:rPr>
          <w:rFonts w:ascii="Times New Roman"/>
          <w:b w:val="false"/>
          <w:i w:val="false"/>
          <w:color w:val="000000"/>
          <w:sz w:val="28"/>
        </w:rPr>
        <w:t>
      2-ші разрядты спортшы;
</w:t>
      </w:r>
      <w:r>
        <w:br/>
      </w:r>
      <w:r>
        <w:rPr>
          <w:rFonts w:ascii="Times New Roman"/>
          <w:b w:val="false"/>
          <w:i w:val="false"/>
          <w:color w:val="000000"/>
          <w:sz w:val="28"/>
        </w:rPr>
        <w:t>
      3-ші разрядты спортшы;
</w:t>
      </w:r>
      <w:r>
        <w:br/>
      </w:r>
      <w:r>
        <w:rPr>
          <w:rFonts w:ascii="Times New Roman"/>
          <w:b w:val="false"/>
          <w:i w:val="false"/>
          <w:color w:val="000000"/>
          <w:sz w:val="28"/>
        </w:rPr>
        <w:t>
      1-ші жасөспірімдік разрядты спортшы;
</w:t>
      </w:r>
      <w:r>
        <w:br/>
      </w:r>
      <w:r>
        <w:rPr>
          <w:rFonts w:ascii="Times New Roman"/>
          <w:b w:val="false"/>
          <w:i w:val="false"/>
          <w:color w:val="000000"/>
          <w:sz w:val="28"/>
        </w:rPr>
        <w:t>
      2-ші жасөспірімдік разрядты спортшы;
</w:t>
      </w:r>
      <w:r>
        <w:br/>
      </w:r>
      <w:r>
        <w:rPr>
          <w:rFonts w:ascii="Times New Roman"/>
          <w:b w:val="false"/>
          <w:i w:val="false"/>
          <w:color w:val="000000"/>
          <w:sz w:val="28"/>
        </w:rPr>
        <w:t>
      3-ші жасөспірімдік разрядты спортшы;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Спорт атақтары мен разрядтарды беру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Жіктемеде белгіленген разрядтық нормалар мен талаптарды орындаған Қазақстан Республикасының азаматтарына - спортшыларға спорт атақтары мен разрядтар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Спорттық атақ спорт түрінен немесе тәрбиеден өтетін жарыстың төрешілер алқасының құрамында тиісті деңгейдегі төрешілер бар болса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Республикасының халықаралық дәрежедегі спорт шебері" және "Қазақстан Республикасының спорт шебері" атақтарын беру үшін бас төрешілер алқасында кемінде "спорт түрінен жоғары санатты ұлттық төреші" санатындағы үш төреші болуы қажет.
</w:t>
      </w:r>
      <w:r>
        <w:br/>
      </w:r>
      <w:r>
        <w:rPr>
          <w:rFonts w:ascii="Times New Roman"/>
          <w:b w:val="false"/>
          <w:i w:val="false"/>
          <w:color w:val="000000"/>
          <w:sz w:val="28"/>
        </w:rPr>
        <w:t>
      Спорттық разрядтарды беру үшін:
</w:t>
      </w:r>
      <w:r>
        <w:br/>
      </w:r>
      <w:r>
        <w:rPr>
          <w:rFonts w:ascii="Times New Roman"/>
          <w:b w:val="false"/>
          <w:i w:val="false"/>
          <w:color w:val="000000"/>
          <w:sz w:val="28"/>
        </w:rPr>
        <w:t>
      "Қазақстан Республикасының спорт шеберлігіне үміткерге" - "спорт түрінен жоғары санатты ұлттық төреші" санатты екі төреші және "спорт түрінен ұлттық төреші" санатты үш төреші;
</w:t>
      </w:r>
      <w:r>
        <w:br/>
      </w:r>
      <w:r>
        <w:rPr>
          <w:rFonts w:ascii="Times New Roman"/>
          <w:b w:val="false"/>
          <w:i w:val="false"/>
          <w:color w:val="000000"/>
          <w:sz w:val="28"/>
        </w:rPr>
        <w:t>
      1-ші разрядты спортшы - "спорт түрінен жоғары санатты ұлттық төреші" санатты екі төреші және "спорт түрінен ұлттық төреші" санатты екі төреші;
</w:t>
      </w:r>
      <w:r>
        <w:br/>
      </w:r>
      <w:r>
        <w:rPr>
          <w:rFonts w:ascii="Times New Roman"/>
          <w:b w:val="false"/>
          <w:i w:val="false"/>
          <w:color w:val="000000"/>
          <w:sz w:val="28"/>
        </w:rPr>
        <w:t>
      2-3-ші разрядты спортшы - "спорт түрінен ұлттық төреші" санатты екі төреші және бірінші санатты екі төреші;
</w:t>
      </w:r>
      <w:r>
        <w:br/>
      </w:r>
      <w:r>
        <w:rPr>
          <w:rFonts w:ascii="Times New Roman"/>
          <w:b w:val="false"/>
          <w:i w:val="false"/>
          <w:color w:val="000000"/>
          <w:sz w:val="28"/>
        </w:rPr>
        <w:t>
      жасөспірімдер разрядтарына - бірінші санатты екі төреші және спорт жөнінде екі төреші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Спорт атақтары мен разрядтарды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Республикасының халықаралық дәрежедегі спорт шебері" және "Қазақстан Республикасының спорт шебері" атақтарын дене шынықтыру және спорт саласындағы аумақтық атқарушы органдардың және спорт түрлерінен республикалық федерациялардың ұсынымы бойынша уәкілетті орган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Республикасының спорт шеберлігіне үміткер" спорттық разряды мен 1-ші разрядты дене шынықтыру және спорт жөніндегі аудандық, қалалық атқару органдары мен спорт түрлерінен облыстық федерациялардың ұсынымы бойынша аумақтық атқару органдары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2 және 3 разрядты спортшыларға спорттық разрядты дене шынықтыру және спорт саласындағы аудандық, қалалық атқару органдары және дене шынықтыру және спорт ұйымдары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Қазақстан Республикасының Ішкі істер министрлігі, Қазақстан Республикасының Қорғаныс министрлігі, Қазақстан Республикасының Төтенше жағдайлар жөніндегі агенттігі біріктіретін спорт клубтары бойынша спорт түрлерінен спорттық разрядтар беруді уәкілетті органмен келісе отырып, дербес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Спортшыны спорттық атаққа ұсынуға құқылы ұйымдар тиісті нормалар мен талаптарды орындаған сәттен бастап, алты ай ішінде қажетті құжаттарды ресімдеуі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13. Спорттық разрядтарды беруге құқылы ұйымдар тиісті нормалар мен талаптарды орындаған уақыттан бастап, бір ай ішінде қажетті құжаттарды ресімдеуі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14. Атақтарды беру туралы ұсынымда (Нұсқаулыққа 1-қосымша) спортшының жетістіктері көрсетілуі қажет. Ұсынымға мыналар қоса беріледі:
</w:t>
      </w:r>
      <w:r>
        <w:br/>
      </w:r>
      <w:r>
        <w:rPr>
          <w:rFonts w:ascii="Times New Roman"/>
          <w:b w:val="false"/>
          <w:i w:val="false"/>
          <w:color w:val="000000"/>
          <w:sz w:val="28"/>
        </w:rPr>
        <w:t>
      1) жарыстың бас төрешісі мен бас хатшысы қол қойған жарыстың атауы, өткен мерзімі мен орны көрсетілген жарыс хаттамасының көшірмесі;
</w:t>
      </w:r>
      <w:r>
        <w:br/>
      </w:r>
      <w:r>
        <w:rPr>
          <w:rFonts w:ascii="Times New Roman"/>
          <w:b w:val="false"/>
          <w:i w:val="false"/>
          <w:color w:val="000000"/>
          <w:sz w:val="28"/>
        </w:rPr>
        <w:t>
      2) бокс, күрес түрлерінде - жарыстың бас төрешісі, бас хатшысы қол қойған спортшының жеңісі туралы анықтама (Нұсқаулыққа 2-қосымша);
</w:t>
      </w:r>
      <w:r>
        <w:br/>
      </w:r>
      <w:r>
        <w:rPr>
          <w:rFonts w:ascii="Times New Roman"/>
          <w:b w:val="false"/>
          <w:i w:val="false"/>
          <w:color w:val="000000"/>
          <w:sz w:val="28"/>
        </w:rPr>
        <w:t>
      3) дене шынықтыру және спорт саласындағы аумақтық атқару органдарының ұсынымы;
</w:t>
      </w:r>
      <w:r>
        <w:br/>
      </w:r>
      <w:r>
        <w:rPr>
          <w:rFonts w:ascii="Times New Roman"/>
          <w:b w:val="false"/>
          <w:i w:val="false"/>
          <w:color w:val="000000"/>
          <w:sz w:val="28"/>
        </w:rPr>
        <w:t>
      4) үміткердің екі фотосуреті.
</w:t>
      </w:r>
    </w:p>
    <w:p>
      <w:pPr>
        <w:spacing w:after="0"/>
        <w:ind w:left="0"/>
        <w:jc w:val="both"/>
      </w:pPr>
      <w:r>
        <w:rPr>
          <w:rFonts w:ascii="Times New Roman"/>
          <w:b w:val="false"/>
          <w:i w:val="false"/>
          <w:color w:val="000000"/>
          <w:sz w:val="28"/>
        </w:rPr>
        <w:t>
</w:t>
      </w:r>
      <w:r>
        <w:rPr>
          <w:rFonts w:ascii="Times New Roman"/>
          <w:b w:val="false"/>
          <w:i w:val="false"/>
          <w:color w:val="000000"/>
          <w:sz w:val="28"/>
        </w:rPr>
        <w:t>
      15. Спорт атақтары мен разрядтар беру туралы мәселелерді алқалы қарау үшін дене шынықтыру және спорт саласындағы атқару органдарында және дене шынықтыру мен спорт ұйымдарында консультативтік-кеңесші орган - спорттық атақтар, разрядтар беру жөніндегі комиссия (бұдан әрі - комиссия)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Комиссия мынадай құрамда құрылады: комиссияның төрағасы, төрағаның орынбасары, комиссияның мүшелері. Комиссия құрамы тиісті орган басшысының бұйрығымен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Комиссия атақтарды беруге ұсынылған құжаттарды қарайды және атақты, разрядты беру немесе беруден бас тартуды ұсынуға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18. Комиссия беруге ұсынылған құжаттарды қарау үшін қажетіне қарай, бірақ кемінде айына бір рет шақырылады. Комиссияның отырысы Комиссия мүшелерінің жалпы санының кемінде 2/3-і болғанда өтеді.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Комиссия ашық дауыс беру жолымен (жай көпшілік дауыспен) атақтарды беру немесе беруден бас тарту туралы ұсынымдық сипатта ұсыныстар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Комиссияның шешімі хаттамамен ресімделеді. Комиссия төрағасы, төрағаның орынбасары, хатшы және дауыс беруге қатысқан комиссия мүшелері хаттамаға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Дене шынықтыру және спорт саласындағы тиісті атқарушы органдар және дене шынықтыру мен спорт ұйымдары Комиссия қорытындысының негізінде атақ беру туралы шешім қабылдайды және ол бұйрықпен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Спорттық атақтарды иеленген немесе разрядтың талаптарын орындаған спортшыларға тиісті куәліктер (Нұсқаулыққа 3-қосымша) мен белгілер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Куәліктер мен белгілерді беру берілген куәліктер мен белгілерді тіркейтін журналға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Дене шынықтыру және спорт ұйымдары спорт атақтары мен разрядтарды беру туралы бұйрықтың негізінде жіктеме сынақ кітапшасын (Нұсқаулыққа 4-қосымша) толтырады. Спортшының жіктеме сынақ кітапшасында жарыстардың нәтижелері, спортшыға келесі атақтың, разрядтың берілгендігі және медициналық тексеруден өткендігі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Туризм және    
</w:t>
      </w:r>
      <w:r>
        <w:br/>
      </w:r>
      <w:r>
        <w:rPr>
          <w:rFonts w:ascii="Times New Roman"/>
          <w:b w:val="false"/>
          <w:i w:val="false"/>
          <w:color w:val="000000"/>
          <w:sz w:val="28"/>
        </w:rPr>
        <w:t>
спорт жөніндегі агенттігі Төрағасының м.а. 
</w:t>
      </w:r>
      <w:r>
        <w:br/>
      </w:r>
      <w:r>
        <w:rPr>
          <w:rFonts w:ascii="Times New Roman"/>
          <w:b w:val="false"/>
          <w:i w:val="false"/>
          <w:color w:val="000000"/>
          <w:sz w:val="28"/>
        </w:rPr>
        <w:t>
2004 жылғы 12 сәуірдегі "Спорт атақтары   
</w:t>
      </w:r>
      <w:r>
        <w:br/>
      </w:r>
      <w:r>
        <w:rPr>
          <w:rFonts w:ascii="Times New Roman"/>
          <w:b w:val="false"/>
          <w:i w:val="false"/>
          <w:color w:val="000000"/>
          <w:sz w:val="28"/>
        </w:rPr>
        <w:t>
мен разрядтар беру туралы нұсқаулықты    
</w:t>
      </w:r>
      <w:r>
        <w:br/>
      </w:r>
      <w:r>
        <w:rPr>
          <w:rFonts w:ascii="Times New Roman"/>
          <w:b w:val="false"/>
          <w:i w:val="false"/>
          <w:color w:val="000000"/>
          <w:sz w:val="28"/>
        </w:rPr>
        <w:t>
бекіту туралы" N 06-2-2/131        
</w:t>
      </w:r>
      <w:r>
        <w:br/>
      </w:r>
      <w:r>
        <w:rPr>
          <w:rFonts w:ascii="Times New Roman"/>
          <w:b w:val="false"/>
          <w:i w:val="false"/>
          <w:color w:val="000000"/>
          <w:sz w:val="28"/>
        </w:rPr>
        <w:t>
бұйрығына 1-қосымша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Ұсыным                               |Атағы |Түрлі-түсті сурет
</w:t>
      </w:r>
      <w:r>
        <w:br/>
      </w:r>
      <w:r>
        <w:rPr>
          <w:rFonts w:ascii="Times New Roman"/>
          <w:b w:val="false"/>
          <w:i w:val="false"/>
          <w:color w:val="000000"/>
          <w:sz w:val="28"/>
        </w:rPr>
        <w:t>
                                     |      | 2 дана 3,5 х 4,5
</w:t>
      </w:r>
      <w:r>
        <w:br/>
      </w:r>
      <w:r>
        <w:rPr>
          <w:rFonts w:ascii="Times New Roman"/>
          <w:b w:val="false"/>
          <w:i w:val="false"/>
          <w:color w:val="000000"/>
          <w:sz w:val="28"/>
        </w:rPr>
        <w:t>
-------------------------------------|      |
</w:t>
      </w:r>
      <w:r>
        <w:br/>
      </w:r>
      <w:r>
        <w:rPr>
          <w:rFonts w:ascii="Times New Roman"/>
          <w:b w:val="false"/>
          <w:i w:val="false"/>
          <w:color w:val="000000"/>
          <w:sz w:val="28"/>
        </w:rPr>
        <w:t>
Спорт түрі|                          |      |
</w:t>
      </w:r>
      <w:r>
        <w:br/>
      </w:r>
      <w:r>
        <w:rPr>
          <w:rFonts w:ascii="Times New Roman"/>
          <w:b w:val="false"/>
          <w:i w:val="false"/>
          <w:color w:val="000000"/>
          <w:sz w:val="28"/>
        </w:rPr>
        <w:t>
Т -       |                          |      |
</w:t>
      </w:r>
      <w:r>
        <w:br/>
      </w:r>
      <w:r>
        <w:rPr>
          <w:rFonts w:ascii="Times New Roman"/>
          <w:b w:val="false"/>
          <w:i w:val="false"/>
          <w:color w:val="000000"/>
          <w:sz w:val="28"/>
        </w:rPr>
        <w:t>
А -       |                          |-----------------------------
</w:t>
      </w:r>
      <w:r>
        <w:br/>
      </w:r>
      <w:r>
        <w:rPr>
          <w:rFonts w:ascii="Times New Roman"/>
          <w:b w:val="false"/>
          <w:i w:val="false"/>
          <w:color w:val="000000"/>
          <w:sz w:val="28"/>
        </w:rPr>
        <w:t>
Ә -       |                          |Туған жылы, күні, айы
</w:t>
      </w:r>
      <w:r>
        <w:br/>
      </w:r>
      <w:r>
        <w:rPr>
          <w:rFonts w:ascii="Times New Roman"/>
          <w:b w:val="false"/>
          <w:i w:val="false"/>
          <w:color w:val="000000"/>
          <w:sz w:val="28"/>
        </w:rPr>
        <w:t>
----------|--------------------------|20___ "___"_____________
</w:t>
      </w:r>
      <w:r>
        <w:br/>
      </w:r>
      <w:r>
        <w:rPr>
          <w:rFonts w:ascii="Times New Roman"/>
          <w:b w:val="false"/>
          <w:i w:val="false"/>
          <w:color w:val="000000"/>
          <w:sz w:val="28"/>
        </w:rPr>
        <w:t>
Т.А.Ә. қазақ және орыс тілдерінде    |
</w:t>
      </w:r>
      <w:r>
        <w:br/>
      </w:r>
      <w:r>
        <w:rPr>
          <w:rFonts w:ascii="Times New Roman"/>
          <w:b w:val="false"/>
          <w:i w:val="false"/>
          <w:color w:val="000000"/>
          <w:sz w:val="28"/>
        </w:rPr>
        <w:t>
баспа әріптерімен толтырылады        |
</w:t>
      </w:r>
      <w:r>
        <w:br/>
      </w:r>
      <w:r>
        <w:rPr>
          <w:rFonts w:ascii="Times New Roman"/>
          <w:b w:val="false"/>
          <w:i w:val="false"/>
          <w:color w:val="000000"/>
          <w:sz w:val="28"/>
        </w:rPr>
        <w:t>
-------------------------------------|-----------------------------
</w:t>
      </w:r>
      <w:r>
        <w:br/>
      </w:r>
      <w:r>
        <w:rPr>
          <w:rFonts w:ascii="Times New Roman"/>
          <w:b w:val="false"/>
          <w:i w:val="false"/>
          <w:color w:val="000000"/>
          <w:sz w:val="28"/>
        </w:rPr>
        <w:t>
Ұсынған облысы                       |қаласы (ауданы)
</w:t>
      </w:r>
      <w:r>
        <w:br/>
      </w:r>
      <w:r>
        <w:rPr>
          <w:rFonts w:ascii="Times New Roman"/>
          <w:b w:val="false"/>
          <w:i w:val="false"/>
          <w:color w:val="000000"/>
          <w:sz w:val="28"/>
        </w:rPr>
        <w:t>
ДСҰ                                  |Спорт мектебі
</w:t>
      </w:r>
      <w:r>
        <w:br/>
      </w:r>
      <w:r>
        <w:rPr>
          <w:rFonts w:ascii="Times New Roman"/>
          <w:b w:val="false"/>
          <w:i w:val="false"/>
          <w:color w:val="000000"/>
          <w:sz w:val="28"/>
        </w:rPr>
        <w:t>
-------------------------------------|
</w:t>
      </w:r>
      <w:r>
        <w:br/>
      </w:r>
      <w:r>
        <w:rPr>
          <w:rFonts w:ascii="Times New Roman"/>
          <w:b w:val="false"/>
          <w:i w:val="false"/>
          <w:color w:val="000000"/>
          <w:sz w:val="28"/>
        </w:rPr>
        <w:t>
Дене тәрбиесі                        |
</w:t>
      </w:r>
      <w:r>
        <w:br/>
      </w:r>
      <w:r>
        <w:rPr>
          <w:rFonts w:ascii="Times New Roman"/>
          <w:b w:val="false"/>
          <w:i w:val="false"/>
          <w:color w:val="000000"/>
          <w:sz w:val="28"/>
        </w:rPr>
        <w:t>
білімі                               |
</w:t>
      </w:r>
      <w:r>
        <w:br/>
      </w:r>
      <w:r>
        <w:rPr>
          <w:rFonts w:ascii="Times New Roman"/>
          <w:b w:val="false"/>
          <w:i w:val="false"/>
          <w:color w:val="000000"/>
          <w:sz w:val="28"/>
        </w:rPr>
        <w:t>
-------------------------------------|
</w:t>
      </w:r>
      <w:r>
        <w:br/>
      </w:r>
      <w:r>
        <w:rPr>
          <w:rFonts w:ascii="Times New Roman"/>
          <w:b w:val="false"/>
          <w:i w:val="false"/>
          <w:color w:val="000000"/>
          <w:sz w:val="28"/>
        </w:rPr>
        <w:t>
Оқу (жұмыс) орны мамандығы           |Спортшылық өтілі
</w:t>
      </w:r>
      <w:r>
        <w:br/>
      </w:r>
      <w:r>
        <w:rPr>
          <w:rFonts w:ascii="Times New Roman"/>
          <w:b w:val="false"/>
          <w:i w:val="false"/>
          <w:color w:val="000000"/>
          <w:sz w:val="28"/>
        </w:rPr>
        <w:t>
-------------------------------------|
</w:t>
      </w:r>
      <w:r>
        <w:br/>
      </w:r>
      <w:r>
        <w:rPr>
          <w:rFonts w:ascii="Times New Roman"/>
          <w:b w:val="false"/>
          <w:i w:val="false"/>
          <w:color w:val="000000"/>
          <w:sz w:val="28"/>
        </w:rPr>
        <w:t>
Мекен жайы                           |
</w:t>
      </w:r>
      <w:r>
        <w:br/>
      </w:r>
      <w:r>
        <w:rPr>
          <w:rFonts w:ascii="Times New Roman"/>
          <w:b w:val="false"/>
          <w:i w:val="false"/>
          <w:color w:val="000000"/>
          <w:sz w:val="28"/>
        </w:rPr>
        <w:t>
-------------------------------------------------------------------
</w:t>
      </w:r>
      <w:r>
        <w:br/>
      </w:r>
      <w:r>
        <w:rPr>
          <w:rFonts w:ascii="Times New Roman"/>
          <w:b w:val="false"/>
          <w:i w:val="false"/>
          <w:color w:val="000000"/>
          <w:sz w:val="28"/>
        </w:rPr>
        <w:t>
Бұрынғы атағы |Атақ берілген,|Дайындаған |Жаттықтырушылық
</w:t>
      </w:r>
      <w:r>
        <w:br/>
      </w:r>
      <w:r>
        <w:rPr>
          <w:rFonts w:ascii="Times New Roman"/>
          <w:b w:val="false"/>
          <w:i w:val="false"/>
          <w:color w:val="000000"/>
          <w:sz w:val="28"/>
        </w:rPr>
        <w:t>
              |немесе        |жаттықтыру.|санаты
</w:t>
      </w:r>
      <w:r>
        <w:br/>
      </w:r>
      <w:r>
        <w:rPr>
          <w:rFonts w:ascii="Times New Roman"/>
          <w:b w:val="false"/>
          <w:i w:val="false"/>
          <w:color w:val="000000"/>
          <w:sz w:val="28"/>
        </w:rPr>
        <w:t>
              |расталған күні|шылардың   |
</w:t>
      </w:r>
      <w:r>
        <w:br/>
      </w:r>
      <w:r>
        <w:rPr>
          <w:rFonts w:ascii="Times New Roman"/>
          <w:b w:val="false"/>
          <w:i w:val="false"/>
          <w:color w:val="000000"/>
          <w:sz w:val="28"/>
        </w:rPr>
        <w:t>
              |              |аты-жөні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Бастауыш дене шынықтыру |Турспорт басқармасы|Қазақстан
</w:t>
      </w:r>
      <w:r>
        <w:br/>
      </w:r>
      <w:r>
        <w:rPr>
          <w:rFonts w:ascii="Times New Roman"/>
          <w:b w:val="false"/>
          <w:i w:val="false"/>
          <w:color w:val="000000"/>
          <w:sz w:val="28"/>
        </w:rPr>
        <w:t>
    ұйымы               |(аудан, қала, обл.)|Республикасының
</w:t>
      </w:r>
      <w:r>
        <w:br/>
      </w:r>
      <w:r>
        <w:rPr>
          <w:rFonts w:ascii="Times New Roman"/>
          <w:b w:val="false"/>
          <w:i w:val="false"/>
          <w:color w:val="000000"/>
          <w:sz w:val="28"/>
        </w:rPr>
        <w:t>
Басшы _________         |Басшы _________    |федерациясы 
</w:t>
      </w:r>
      <w:r>
        <w:br/>
      </w:r>
      <w:r>
        <w:rPr>
          <w:rFonts w:ascii="Times New Roman"/>
          <w:b w:val="false"/>
          <w:i w:val="false"/>
          <w:color w:val="000000"/>
          <w:sz w:val="28"/>
        </w:rPr>
        <w:t>
        (қолы)          |        (қолы)     |Басшы _________ 
</w:t>
      </w:r>
      <w:r>
        <w:br/>
      </w:r>
      <w:r>
        <w:rPr>
          <w:rFonts w:ascii="Times New Roman"/>
          <w:b w:val="false"/>
          <w:i w:val="false"/>
          <w:color w:val="000000"/>
          <w:sz w:val="28"/>
        </w:rPr>
        <w:t>
М. О.                   |М. О.              |       (қолы)
</w:t>
      </w:r>
      <w:r>
        <w:br/>
      </w:r>
      <w:r>
        <w:rPr>
          <w:rFonts w:ascii="Times New Roman"/>
          <w:b w:val="false"/>
          <w:i w:val="false"/>
          <w:color w:val="000000"/>
          <w:sz w:val="28"/>
        </w:rPr>
        <w:t>
Күні                    |Күні               |М. О.
</w:t>
      </w:r>
      <w:r>
        <w:br/>
      </w:r>
      <w:r>
        <w:rPr>
          <w:rFonts w:ascii="Times New Roman"/>
          <w:b w:val="false"/>
          <w:i w:val="false"/>
          <w:color w:val="000000"/>
          <w:sz w:val="28"/>
        </w:rPr>
        <w:t>
                        |                   |Күні
</w:t>
      </w:r>
      <w:r>
        <w:br/>
      </w:r>
      <w:r>
        <w:rPr>
          <w:rFonts w:ascii="Times New Roman"/>
          <w:b w:val="false"/>
          <w:i w:val="false"/>
          <w:color w:val="000000"/>
          <w:sz w:val="28"/>
        </w:rPr>
        <w:t>
-------------------------------------------------------------------
</w:t>
      </w:r>
      <w:r>
        <w:br/>
      </w:r>
      <w:r>
        <w:rPr>
          <w:rFonts w:ascii="Times New Roman"/>
          <w:b w:val="false"/>
          <w:i w:val="false"/>
          <w:color w:val="000000"/>
          <w:sz w:val="28"/>
        </w:rPr>
        <w:t>
ҚР Туризм және спорт жөніндегі агенттігіне|"___"__________20___
</w:t>
      </w:r>
      <w:r>
        <w:br/>
      </w:r>
      <w:r>
        <w:rPr>
          <w:rFonts w:ascii="Times New Roman"/>
          <w:b w:val="false"/>
          <w:i w:val="false"/>
          <w:color w:val="000000"/>
          <w:sz w:val="28"/>
        </w:rPr>
        <w:t>
түскен күні                               |
</w:t>
      </w:r>
      <w:r>
        <w:br/>
      </w:r>
      <w:r>
        <w:rPr>
          <w:rFonts w:ascii="Times New Roman"/>
          <w:b w:val="false"/>
          <w:i w:val="false"/>
          <w:color w:val="000000"/>
          <w:sz w:val="28"/>
        </w:rPr>
        <w:t>
-------------------------------------------------------------------
</w:t>
      </w:r>
      <w:r>
        <w:br/>
      </w:r>
      <w:r>
        <w:rPr>
          <w:rFonts w:ascii="Times New Roman"/>
          <w:b w:val="false"/>
          <w:i w:val="false"/>
          <w:color w:val="000000"/>
          <w:sz w:val="28"/>
        </w:rPr>
        <w:t>
  Негізгі көрсеткіштер
</w:t>
      </w:r>
      <w:r>
        <w:br/>
      </w:r>
      <w:r>
        <w:rPr>
          <w:rFonts w:ascii="Times New Roman"/>
          <w:b w:val="false"/>
          <w:i w:val="false"/>
          <w:color w:val="000000"/>
          <w:sz w:val="28"/>
        </w:rPr>
        <w:t>
-------------------------------------------------------------------
</w:t>
      </w:r>
      <w:r>
        <w:br/>
      </w:r>
      <w:r>
        <w:rPr>
          <w:rFonts w:ascii="Times New Roman"/>
          <w:b w:val="false"/>
          <w:i w:val="false"/>
          <w:color w:val="000000"/>
          <w:sz w:val="28"/>
        </w:rPr>
        <w:t>
Орындалған күні,|Жарыстың аты|Жарыстың дәрежесі|Көрсеткен
</w:t>
      </w:r>
      <w:r>
        <w:br/>
      </w:r>
      <w:r>
        <w:rPr>
          <w:rFonts w:ascii="Times New Roman"/>
          <w:b w:val="false"/>
          <w:i w:val="false"/>
          <w:color w:val="000000"/>
          <w:sz w:val="28"/>
        </w:rPr>
        <w:t>
айы, жылы       |            |                 |нәтижесі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Төрешінің       |Аты - жөні  |қаласы           |Төрешілік
</w:t>
      </w:r>
      <w:r>
        <w:br/>
      </w:r>
      <w:r>
        <w:rPr>
          <w:rFonts w:ascii="Times New Roman"/>
          <w:b w:val="false"/>
          <w:i w:val="false"/>
          <w:color w:val="000000"/>
          <w:sz w:val="28"/>
        </w:rPr>
        <w:t>
қызметі         |            |                 |дәрежесі
</w:t>
      </w:r>
      <w:r>
        <w:br/>
      </w:r>
      <w:r>
        <w:rPr>
          <w:rFonts w:ascii="Times New Roman"/>
          <w:b w:val="false"/>
          <w:i w:val="false"/>
          <w:color w:val="000000"/>
          <w:sz w:val="28"/>
        </w:rPr>
        <w:t>
-------------------------------------------------------------------
</w:t>
      </w:r>
      <w:r>
        <w:br/>
      </w:r>
      <w:r>
        <w:rPr>
          <w:rFonts w:ascii="Times New Roman"/>
          <w:b w:val="false"/>
          <w:i w:val="false"/>
          <w:color w:val="000000"/>
          <w:sz w:val="28"/>
        </w:rPr>
        <w:t>
Бас төреші      |
</w:t>
      </w:r>
      <w:r>
        <w:br/>
      </w:r>
      <w:r>
        <w:rPr>
          <w:rFonts w:ascii="Times New Roman"/>
          <w:b w:val="false"/>
          <w:i w:val="false"/>
          <w:color w:val="000000"/>
          <w:sz w:val="28"/>
        </w:rPr>
        <w:t>
----------------|
</w:t>
      </w:r>
      <w:r>
        <w:br/>
      </w:r>
      <w:r>
        <w:rPr>
          <w:rFonts w:ascii="Times New Roman"/>
          <w:b w:val="false"/>
          <w:i w:val="false"/>
          <w:color w:val="000000"/>
          <w:sz w:val="28"/>
        </w:rPr>
        <w:t>
Бас хатшы       |
</w:t>
      </w:r>
      <w:r>
        <w:br/>
      </w:r>
      <w:r>
        <w:rPr>
          <w:rFonts w:ascii="Times New Roman"/>
          <w:b w:val="false"/>
          <w:i w:val="false"/>
          <w:color w:val="000000"/>
          <w:sz w:val="28"/>
        </w:rPr>
        <w:t>
----------------|
</w:t>
      </w:r>
      <w:r>
        <w:br/>
      </w:r>
      <w:r>
        <w:rPr>
          <w:rFonts w:ascii="Times New Roman"/>
          <w:b w:val="false"/>
          <w:i w:val="false"/>
          <w:color w:val="000000"/>
          <w:sz w:val="28"/>
        </w:rPr>
        <w:t>
Аға төреші      |
</w:t>
      </w:r>
      <w:r>
        <w:br/>
      </w:r>
      <w:r>
        <w:rPr>
          <w:rFonts w:ascii="Times New Roman"/>
          <w:b w:val="false"/>
          <w:i w:val="false"/>
          <w:color w:val="000000"/>
          <w:sz w:val="28"/>
        </w:rPr>
        <w:t>
-------------------------------------------------------------------
</w:t>
      </w:r>
      <w:r>
        <w:br/>
      </w:r>
      <w:r>
        <w:rPr>
          <w:rFonts w:ascii="Times New Roman"/>
          <w:b w:val="false"/>
          <w:i w:val="false"/>
          <w:color w:val="000000"/>
          <w:sz w:val="28"/>
        </w:rPr>
        <w:t>
Құжатты ҚР Туризм және спорт жөніндегі агенттігінің бекітуі
</w:t>
      </w:r>
      <w:r>
        <w:br/>
      </w:r>
      <w:r>
        <w:rPr>
          <w:rFonts w:ascii="Times New Roman"/>
          <w:b w:val="false"/>
          <w:i w:val="false"/>
          <w:color w:val="000000"/>
          <w:sz w:val="28"/>
        </w:rPr>
        <w:t>
-------------------------------------------------------------------
</w:t>
      </w:r>
      <w:r>
        <w:br/>
      </w:r>
      <w:r>
        <w:rPr>
          <w:rFonts w:ascii="Times New Roman"/>
          <w:b w:val="false"/>
          <w:i w:val="false"/>
          <w:color w:val="000000"/>
          <w:sz w:val="28"/>
        </w:rPr>
        <w:t>
Жауапты тұлға   |                              |күні
</w:t>
      </w:r>
      <w:r>
        <w:br/>
      </w:r>
      <w:r>
        <w:rPr>
          <w:rFonts w:ascii="Times New Roman"/>
          <w:b w:val="false"/>
          <w:i w:val="false"/>
          <w:color w:val="000000"/>
          <w:sz w:val="28"/>
        </w:rPr>
        <w:t>
-------------------------------------------------------------------
</w:t>
      </w:r>
      <w:r>
        <w:br/>
      </w:r>
      <w:r>
        <w:rPr>
          <w:rFonts w:ascii="Times New Roman"/>
          <w:b w:val="false"/>
          <w:i w:val="false"/>
          <w:color w:val="000000"/>
          <w:sz w:val="28"/>
        </w:rPr>
        <w:t>
Жоғары          |Бас тартуының себебі және     |Жіберген күні
</w:t>
      </w:r>
      <w:r>
        <w:br/>
      </w:r>
      <w:r>
        <w:rPr>
          <w:rFonts w:ascii="Times New Roman"/>
          <w:b w:val="false"/>
          <w:i w:val="false"/>
          <w:color w:val="000000"/>
          <w:sz w:val="28"/>
        </w:rPr>
        <w:t>
жетістіктер     |тәртіп бұзушылық туралы       |
</w:t>
      </w:r>
      <w:r>
        <w:br/>
      </w:r>
      <w:r>
        <w:rPr>
          <w:rFonts w:ascii="Times New Roman"/>
          <w:b w:val="false"/>
          <w:i w:val="false"/>
          <w:color w:val="000000"/>
          <w:sz w:val="28"/>
        </w:rPr>
        <w:t>
спорты мен спорт|ескертпе                      |
</w:t>
      </w:r>
      <w:r>
        <w:br/>
      </w:r>
      <w:r>
        <w:rPr>
          <w:rFonts w:ascii="Times New Roman"/>
          <w:b w:val="false"/>
          <w:i w:val="false"/>
          <w:color w:val="000000"/>
          <w:sz w:val="28"/>
        </w:rPr>
        <w:t>
резерві         |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Туризм және    
</w:t>
      </w:r>
      <w:r>
        <w:br/>
      </w:r>
      <w:r>
        <w:rPr>
          <w:rFonts w:ascii="Times New Roman"/>
          <w:b w:val="false"/>
          <w:i w:val="false"/>
          <w:color w:val="000000"/>
          <w:sz w:val="28"/>
        </w:rPr>
        <w:t>
спорт жөніндегі агенттігі Төрағасының м.а. 
</w:t>
      </w:r>
      <w:r>
        <w:br/>
      </w:r>
      <w:r>
        <w:rPr>
          <w:rFonts w:ascii="Times New Roman"/>
          <w:b w:val="false"/>
          <w:i w:val="false"/>
          <w:color w:val="000000"/>
          <w:sz w:val="28"/>
        </w:rPr>
        <w:t>
2004 жылғы 12 сәуірдегі "Спорт атақтары   
</w:t>
      </w:r>
      <w:r>
        <w:br/>
      </w:r>
      <w:r>
        <w:rPr>
          <w:rFonts w:ascii="Times New Roman"/>
          <w:b w:val="false"/>
          <w:i w:val="false"/>
          <w:color w:val="000000"/>
          <w:sz w:val="28"/>
        </w:rPr>
        <w:t>
мен разрядтар беру туралы нұсқаулықты    
</w:t>
      </w:r>
      <w:r>
        <w:br/>
      </w:r>
      <w:r>
        <w:rPr>
          <w:rFonts w:ascii="Times New Roman"/>
          <w:b w:val="false"/>
          <w:i w:val="false"/>
          <w:color w:val="000000"/>
          <w:sz w:val="28"/>
        </w:rPr>
        <w:t>
бекіту туралы" N 06-2-2/131         
</w:t>
      </w:r>
      <w:r>
        <w:br/>
      </w:r>
      <w:r>
        <w:rPr>
          <w:rFonts w:ascii="Times New Roman"/>
          <w:b w:val="false"/>
          <w:i w:val="false"/>
          <w:color w:val="000000"/>
          <w:sz w:val="28"/>
        </w:rPr>
        <w:t>
бұйрығына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Жеңісі туралы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берілді.___________________________________________________________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___________________________________________________________қаласы
</w:t>
      </w:r>
      <w:r>
        <w:br/>
      </w:r>
      <w:r>
        <w:rPr>
          <w:rFonts w:ascii="Times New Roman"/>
          <w:b w:val="false"/>
          <w:i w:val="false"/>
          <w:color w:val="000000"/>
          <w:sz w:val="28"/>
        </w:rPr>
        <w:t>
Жарыстың өткен күні мен орны.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Салмақ дәрежесі___________________________________ кг. дейін
</w:t>
      </w:r>
      <w:r>
        <w:br/>
      </w:r>
      <w:r>
        <w:rPr>
          <w:rFonts w:ascii="Times New Roman"/>
          <w:b w:val="false"/>
          <w:i w:val="false"/>
          <w:color w:val="000000"/>
          <w:sz w:val="28"/>
        </w:rPr>
        <w:t>
Алған орны_________________________________________________________
</w:t>
      </w:r>
      <w:r>
        <w:br/>
      </w:r>
      <w:r>
        <w:rPr>
          <w:rFonts w:ascii="Times New Roman"/>
          <w:b w:val="false"/>
          <w:i w:val="false"/>
          <w:color w:val="000000"/>
          <w:sz w:val="28"/>
        </w:rPr>
        <w:t>
Осы салмақ дәрежесінде жарысқа қатысқан спортшылар саны: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|Аты-жөні|Облысы |Спорттық атағы  |Жеңіс нәтижесі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Жарыстың бас төрешісі              Аты-жөні қолы
</w:t>
      </w:r>
      <w:r>
        <w:br/>
      </w:r>
      <w:r>
        <w:rPr>
          <w:rFonts w:ascii="Times New Roman"/>
          <w:b w:val="false"/>
          <w:i w:val="false"/>
          <w:color w:val="000000"/>
          <w:sz w:val="28"/>
        </w:rPr>
        <w:t>
      Жарыстың бас хатшысы               Аты-жөні қолы
</w:t>
      </w:r>
    </w:p>
    <w:p>
      <w:pPr>
        <w:spacing w:after="0"/>
        <w:ind w:left="0"/>
        <w:jc w:val="both"/>
      </w:pPr>
      <w:r>
        <w:rPr>
          <w:rFonts w:ascii="Times New Roman"/>
          <w:b w:val="false"/>
          <w:i w:val="false"/>
          <w:color w:val="000000"/>
          <w:sz w:val="28"/>
        </w:rPr>
        <w:t>
      Төрешінің қолы, жарысты өткізген ұйымның мөрімен
</w:t>
      </w:r>
      <w:r>
        <w:br/>
      </w:r>
      <w:r>
        <w:rPr>
          <w:rFonts w:ascii="Times New Roman"/>
          <w:b w:val="false"/>
          <w:i w:val="false"/>
          <w:color w:val="000000"/>
          <w:sz w:val="28"/>
        </w:rPr>
        <w:t>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Туризм және  
</w:t>
      </w:r>
      <w:r>
        <w:br/>
      </w:r>
      <w:r>
        <w:rPr>
          <w:rFonts w:ascii="Times New Roman"/>
          <w:b w:val="false"/>
          <w:i w:val="false"/>
          <w:color w:val="000000"/>
          <w:sz w:val="28"/>
        </w:rPr>
        <w:t>
спорт жөніндегі агенттігі Төрағасының м.а. 
</w:t>
      </w:r>
      <w:r>
        <w:br/>
      </w:r>
      <w:r>
        <w:rPr>
          <w:rFonts w:ascii="Times New Roman"/>
          <w:b w:val="false"/>
          <w:i w:val="false"/>
          <w:color w:val="000000"/>
          <w:sz w:val="28"/>
        </w:rPr>
        <w:t>
2004 жылғы 12 сәуірдегі "Спорт атақтары  
</w:t>
      </w:r>
      <w:r>
        <w:br/>
      </w:r>
      <w:r>
        <w:rPr>
          <w:rFonts w:ascii="Times New Roman"/>
          <w:b w:val="false"/>
          <w:i w:val="false"/>
          <w:color w:val="000000"/>
          <w:sz w:val="28"/>
        </w:rPr>
        <w:t>
мен разрядтар беру туралы нұсқаулықты   
</w:t>
      </w:r>
      <w:r>
        <w:br/>
      </w:r>
      <w:r>
        <w:rPr>
          <w:rFonts w:ascii="Times New Roman"/>
          <w:b w:val="false"/>
          <w:i w:val="false"/>
          <w:color w:val="000000"/>
          <w:sz w:val="28"/>
        </w:rPr>
        <w:t>
бекіту туралы" N 06-2-2/131      
</w:t>
      </w:r>
      <w:r>
        <w:br/>
      </w:r>
      <w:r>
        <w:rPr>
          <w:rFonts w:ascii="Times New Roman"/>
          <w:b w:val="false"/>
          <w:i w:val="false"/>
          <w:color w:val="000000"/>
          <w:sz w:val="28"/>
        </w:rPr>
        <w:t>
бұйрығына 3-қосымша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Туризм және спорт жөніндегі агенттігі
</w:t>
      </w:r>
      <w:r>
        <w:rPr>
          <w:rFonts w:ascii="Times New Roman"/>
          <w:b w:val="false"/>
          <w:i w:val="false"/>
          <w:color w:val="000000"/>
          <w:sz w:val="28"/>
        </w:rPr>
        <w:t>
</w:t>
      </w:r>
    </w:p>
    <w:p>
      <w:pPr>
        <w:spacing w:after="0"/>
        <w:ind w:left="0"/>
        <w:jc w:val="both"/>
      </w:pPr>
      <w:r>
        <w:rPr>
          <w:rFonts w:ascii="Times New Roman"/>
          <w:b w:val="false"/>
          <w:i w:val="false"/>
          <w:color w:val="000000"/>
          <w:sz w:val="28"/>
        </w:rPr>
        <w:t>
      N______Куәлік
</w:t>
      </w:r>
    </w:p>
    <w:p>
      <w:pPr>
        <w:spacing w:after="0"/>
        <w:ind w:left="0"/>
        <w:jc w:val="both"/>
      </w:pPr>
      <w:r>
        <w:rPr>
          <w:rFonts w:ascii="Times New Roman"/>
          <w:b w:val="false"/>
          <w:i w:val="false"/>
          <w:color w:val="000000"/>
          <w:sz w:val="28"/>
        </w:rPr>
        <w:t>
      Сурет орны   Тегі____________________________________________
</w:t>
      </w:r>
      <w:r>
        <w:br/>
      </w:r>
      <w:r>
        <w:rPr>
          <w:rFonts w:ascii="Times New Roman"/>
          <w:b w:val="false"/>
          <w:i w:val="false"/>
          <w:color w:val="000000"/>
          <w:sz w:val="28"/>
        </w:rPr>
        <w:t>
      3.5 х 4.5    Аты ____________________________________________
</w:t>
      </w:r>
      <w:r>
        <w:br/>
      </w:r>
      <w:r>
        <w:rPr>
          <w:rFonts w:ascii="Times New Roman"/>
          <w:b w:val="false"/>
          <w:i w:val="false"/>
          <w:color w:val="000000"/>
          <w:sz w:val="28"/>
        </w:rPr>
        <w:t>
      Әкесінің аты_____________________________
</w:t>
      </w:r>
      <w:r>
        <w:br/>
      </w:r>
      <w:r>
        <w:rPr>
          <w:rFonts w:ascii="Times New Roman"/>
          <w:b w:val="false"/>
          <w:i w:val="false"/>
          <w:color w:val="000000"/>
          <w:sz w:val="28"/>
        </w:rPr>
        <w:t>
      _____________________________спорттық атағы берілді
</w:t>
      </w:r>
    </w:p>
    <w:p>
      <w:pPr>
        <w:spacing w:after="0"/>
        <w:ind w:left="0"/>
        <w:jc w:val="both"/>
      </w:pPr>
      <w:r>
        <w:rPr>
          <w:rFonts w:ascii="Times New Roman"/>
          <w:b w:val="false"/>
          <w:i w:val="false"/>
          <w:color w:val="000000"/>
          <w:sz w:val="28"/>
        </w:rPr>
        <w:t>
      Төраға     қолы     Аты-жөні
</w:t>
      </w:r>
    </w:p>
    <w:p>
      <w:pPr>
        <w:spacing w:after="0"/>
        <w:ind w:left="0"/>
        <w:jc w:val="both"/>
      </w:pPr>
      <w:r>
        <w:rPr>
          <w:rFonts w:ascii="Times New Roman"/>
          <w:b w:val="false"/>
          <w:i w:val="false"/>
          <w:color w:val="000000"/>
          <w:sz w:val="28"/>
        </w:rPr>
        <w:t>
      20__ж. "____" __________N___________бұйрық
</w:t>
      </w:r>
      <w:r>
        <w:br/>
      </w:r>
      <w:r>
        <w:rPr>
          <w:rFonts w:ascii="Times New Roman"/>
          <w:b w:val="false"/>
          <w:i w:val="false"/>
          <w:color w:val="000000"/>
          <w:sz w:val="28"/>
        </w:rPr>
        <w:t>
      20__ж. "____" __________берілді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Туризм және  
</w:t>
      </w:r>
      <w:r>
        <w:br/>
      </w:r>
      <w:r>
        <w:rPr>
          <w:rFonts w:ascii="Times New Roman"/>
          <w:b w:val="false"/>
          <w:i w:val="false"/>
          <w:color w:val="000000"/>
          <w:sz w:val="28"/>
        </w:rPr>
        <w:t>
спорт жөніндегі агенттігі Төрағасының м.а. 
</w:t>
      </w:r>
      <w:r>
        <w:br/>
      </w:r>
      <w:r>
        <w:rPr>
          <w:rFonts w:ascii="Times New Roman"/>
          <w:b w:val="false"/>
          <w:i w:val="false"/>
          <w:color w:val="000000"/>
          <w:sz w:val="28"/>
        </w:rPr>
        <w:t>
2004 жылғы 12 сәуірдегі "Спорт атақтары  
</w:t>
      </w:r>
      <w:r>
        <w:br/>
      </w:r>
      <w:r>
        <w:rPr>
          <w:rFonts w:ascii="Times New Roman"/>
          <w:b w:val="false"/>
          <w:i w:val="false"/>
          <w:color w:val="000000"/>
          <w:sz w:val="28"/>
        </w:rPr>
        <w:t>
мен разрядтар беру туралы нұсқаулықты   
</w:t>
      </w:r>
      <w:r>
        <w:br/>
      </w:r>
      <w:r>
        <w:rPr>
          <w:rFonts w:ascii="Times New Roman"/>
          <w:b w:val="false"/>
          <w:i w:val="false"/>
          <w:color w:val="000000"/>
          <w:sz w:val="28"/>
        </w:rPr>
        <w:t>
бекіту туралы" N 06-2-2/131      
</w:t>
      </w:r>
      <w:r>
        <w:br/>
      </w:r>
      <w:r>
        <w:rPr>
          <w:rFonts w:ascii="Times New Roman"/>
          <w:b w:val="false"/>
          <w:i w:val="false"/>
          <w:color w:val="000000"/>
          <w:sz w:val="28"/>
        </w:rPr>
        <w:t>
бұйрығына 4-қосымша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Спортшының жіктеме сынақ кітапшасы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Спортшының жіктеме сынақ кітапшасын тіркеу N____
</w:t>
      </w:r>
    </w:p>
    <w:p>
      <w:pPr>
        <w:spacing w:after="0"/>
        <w:ind w:left="0"/>
        <w:jc w:val="both"/>
      </w:pPr>
      <w:r>
        <w:rPr>
          <w:rFonts w:ascii="Times New Roman"/>
          <w:b w:val="false"/>
          <w:i w:val="false"/>
          <w:color w:val="000000"/>
          <w:sz w:val="28"/>
        </w:rPr>
        <w:t>
      Спорттың түрі_____________________________
</w:t>
      </w:r>
      <w:r>
        <w:br/>
      </w:r>
      <w:r>
        <w:rPr>
          <w:rFonts w:ascii="Times New Roman"/>
          <w:b w:val="false"/>
          <w:i w:val="false"/>
          <w:color w:val="000000"/>
          <w:sz w:val="28"/>
        </w:rPr>
        <w:t>
      Тегі_____________________________________
</w:t>
      </w:r>
      <w:r>
        <w:br/>
      </w:r>
      <w:r>
        <w:rPr>
          <w:rFonts w:ascii="Times New Roman"/>
          <w:b w:val="false"/>
          <w:i w:val="false"/>
          <w:color w:val="000000"/>
          <w:sz w:val="28"/>
        </w:rPr>
        <w:t>
      Аты_____________________________________
</w:t>
      </w:r>
      <w:r>
        <w:br/>
      </w:r>
      <w:r>
        <w:rPr>
          <w:rFonts w:ascii="Times New Roman"/>
          <w:b w:val="false"/>
          <w:i w:val="false"/>
          <w:color w:val="000000"/>
          <w:sz w:val="28"/>
        </w:rPr>
        <w:t>
      Әкесінің аты_____________________________
</w:t>
      </w:r>
      <w:r>
        <w:br/>
      </w:r>
      <w:r>
        <w:rPr>
          <w:rFonts w:ascii="Times New Roman"/>
          <w:b w:val="false"/>
          <w:i w:val="false"/>
          <w:color w:val="000000"/>
          <w:sz w:val="28"/>
        </w:rPr>
        <w:t>
      Туған жылы_________________________________
</w:t>
      </w:r>
      <w:r>
        <w:br/>
      </w:r>
      <w:r>
        <w:rPr>
          <w:rFonts w:ascii="Times New Roman"/>
          <w:b w:val="false"/>
          <w:i w:val="false"/>
          <w:color w:val="000000"/>
          <w:sz w:val="28"/>
        </w:rPr>
        <w:t>
      Тұратын жері (мекен жайы)___________________
</w:t>
      </w:r>
      <w:r>
        <w:br/>
      </w:r>
      <w:r>
        <w:rPr>
          <w:rFonts w:ascii="Times New Roman"/>
          <w:b w:val="false"/>
          <w:i w:val="false"/>
          <w:color w:val="000000"/>
          <w:sz w:val="28"/>
        </w:rPr>
        <w:t>
      Оқитын жері, жұмыс орны____________________
</w:t>
      </w:r>
      <w:r>
        <w:br/>
      </w:r>
      <w:r>
        <w:rPr>
          <w:rFonts w:ascii="Times New Roman"/>
          <w:b w:val="false"/>
          <w:i w:val="false"/>
          <w:color w:val="000000"/>
          <w:sz w:val="28"/>
        </w:rPr>
        <w:t>
      Спорт қоғамы______________________________
</w:t>
      </w:r>
      <w:r>
        <w:br/>
      </w:r>
      <w:r>
        <w:rPr>
          <w:rFonts w:ascii="Times New Roman"/>
          <w:b w:val="false"/>
          <w:i w:val="false"/>
          <w:color w:val="000000"/>
          <w:sz w:val="28"/>
        </w:rPr>
        <w:t>
      Спорттық разряд (атақ)____________________
</w:t>
      </w:r>
      <w:r>
        <w:br/>
      </w:r>
      <w:r>
        <w:rPr>
          <w:rFonts w:ascii="Times New Roman"/>
          <w:b w:val="false"/>
          <w:i w:val="false"/>
          <w:color w:val="000000"/>
          <w:sz w:val="28"/>
        </w:rPr>
        <w:t>
      Спортшының қолы__________________________
</w:t>
      </w:r>
      <w:r>
        <w:br/>
      </w:r>
      <w:r>
        <w:rPr>
          <w:rFonts w:ascii="Times New Roman"/>
          <w:b w:val="false"/>
          <w:i w:val="false"/>
          <w:color w:val="000000"/>
          <w:sz w:val="28"/>
        </w:rPr>
        <w:t>
      20__ж. "____" __________
</w:t>
      </w:r>
    </w:p>
    <w:p>
      <w:pPr>
        <w:spacing w:after="0"/>
        <w:ind w:left="0"/>
        <w:jc w:val="both"/>
      </w:pPr>
      <w:r>
        <w:rPr>
          <w:rFonts w:ascii="Times New Roman"/>
          <w:b w:val="false"/>
          <w:i w:val="false"/>
          <w:color w:val="000000"/>
          <w:sz w:val="28"/>
        </w:rPr>
        <w:t>
      Спорттық қоғамда, (спорттық клубында) тіркелген_____________
</w:t>
      </w:r>
    </w:p>
    <w:p>
      <w:pPr>
        <w:spacing w:after="0"/>
        <w:ind w:left="0"/>
        <w:jc w:val="both"/>
      </w:pPr>
      <w:r>
        <w:rPr>
          <w:rFonts w:ascii="Times New Roman"/>
          <w:b w:val="false"/>
          <w:i w:val="false"/>
          <w:color w:val="000000"/>
          <w:sz w:val="28"/>
        </w:rPr>
        <w:t>
      Спортшы суретінің орны    Спорт қоғамы (клубы) төрағасының
</w:t>
      </w:r>
      <w:r>
        <w:br/>
      </w:r>
      <w:r>
        <w:rPr>
          <w:rFonts w:ascii="Times New Roman"/>
          <w:b w:val="false"/>
          <w:i w:val="false"/>
          <w:color w:val="000000"/>
          <w:sz w:val="28"/>
        </w:rPr>
        <w:t>
      3.5 х 4.5                 қолы, мөрі
</w:t>
      </w:r>
      <w:r>
        <w:br/>
      </w:r>
      <w:r>
        <w:rPr>
          <w:rFonts w:ascii="Times New Roman"/>
          <w:b w:val="false"/>
          <w:i w:val="false"/>
          <w:color w:val="000000"/>
          <w:sz w:val="28"/>
        </w:rPr>
        <w:t>
                                __________________
</w:t>
      </w:r>
    </w:p>
    <w:p>
      <w:pPr>
        <w:spacing w:after="0"/>
        <w:ind w:left="0"/>
        <w:jc w:val="both"/>
      </w:pPr>
      <w:r>
        <w:rPr>
          <w:rFonts w:ascii="Times New Roman"/>
          <w:b w:val="false"/>
          <w:i w:val="false"/>
          <w:color w:val="000000"/>
          <w:sz w:val="28"/>
        </w:rPr>
        <w:t>
2 бет
</w:t>
      </w:r>
    </w:p>
    <w:p>
      <w:pPr>
        <w:spacing w:after="0"/>
        <w:ind w:left="0"/>
        <w:jc w:val="both"/>
      </w:pPr>
      <w:r>
        <w:rPr>
          <w:rFonts w:ascii="Times New Roman"/>
          <w:b w:val="false"/>
          <w:i w:val="false"/>
          <w:color w:val="000000"/>
          <w:sz w:val="28"/>
        </w:rPr>
        <w:t>
</w:t>
      </w:r>
      <w:r>
        <w:rPr>
          <w:rFonts w:ascii="Times New Roman"/>
          <w:b/>
          <w:i w:val="false"/>
          <w:color w:val="000000"/>
          <w:sz w:val="28"/>
        </w:rPr>
        <w:t>
Медициналық тексеру, спортшының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жарысқа қатысуына рұқсаттама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N|Өткен күні |Жарамды |Медициналық мынадай |Дәрігердің Ескертпе
</w:t>
      </w:r>
      <w:r>
        <w:br/>
      </w:r>
      <w:r>
        <w:rPr>
          <w:rFonts w:ascii="Times New Roman"/>
          <w:b w:val="false"/>
          <w:i w:val="false"/>
          <w:color w:val="000000"/>
          <w:sz w:val="28"/>
        </w:rPr>
        <w:t>
 |           |        | уақытқа дейін      | қолы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 бет
</w:t>
      </w:r>
    </w:p>
    <w:p>
      <w:pPr>
        <w:spacing w:after="0"/>
        <w:ind w:left="0"/>
        <w:jc w:val="both"/>
      </w:pPr>
      <w:r>
        <w:rPr>
          <w:rFonts w:ascii="Times New Roman"/>
          <w:b w:val="false"/>
          <w:i w:val="false"/>
          <w:color w:val="000000"/>
          <w:sz w:val="28"/>
        </w:rPr>
        <w:t>
</w:t>
      </w:r>
      <w:r>
        <w:rPr>
          <w:rFonts w:ascii="Times New Roman"/>
          <w:b/>
          <w:i w:val="false"/>
          <w:color w:val="000000"/>
          <w:sz w:val="28"/>
        </w:rPr>
        <w:t>
Берілген спорттық атақтар, разрядтар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|берілген атақтардың,  |бұйрықтың  |басшының қолы
</w:t>
      </w:r>
      <w:r>
        <w:br/>
      </w:r>
      <w:r>
        <w:rPr>
          <w:rFonts w:ascii="Times New Roman"/>
          <w:b w:val="false"/>
          <w:i w:val="false"/>
          <w:color w:val="000000"/>
          <w:sz w:val="28"/>
        </w:rPr>
        <w:t>
  |разрядтардың атауы    |нөмірі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4 бет
</w:t>
      </w:r>
    </w:p>
    <w:p>
      <w:pPr>
        <w:spacing w:after="0"/>
        <w:ind w:left="0"/>
        <w:jc w:val="both"/>
      </w:pPr>
      <w:r>
        <w:rPr>
          <w:rFonts w:ascii="Times New Roman"/>
          <w:b w:val="false"/>
          <w:i w:val="false"/>
          <w:color w:val="000000"/>
          <w:sz w:val="28"/>
        </w:rPr>
        <w:t>
</w:t>
      </w:r>
      <w:r>
        <w:rPr>
          <w:rFonts w:ascii="Times New Roman"/>
          <w:b/>
          <w:i w:val="false"/>
          <w:color w:val="000000"/>
          <w:sz w:val="28"/>
        </w:rPr>
        <w:t>
Президенттік сынақтар тапсырудың нормативтері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 Мына жастағы     |Күні, айы, |Норматив   |Жауапты адамның
</w:t>
      </w:r>
      <w:r>
        <w:br/>
      </w:r>
      <w:r>
        <w:rPr>
          <w:rFonts w:ascii="Times New Roman"/>
          <w:b w:val="false"/>
          <w:i w:val="false"/>
          <w:color w:val="000000"/>
          <w:sz w:val="28"/>
        </w:rPr>
        <w:t>
N  | топтар арасында  |жылы       |           |қолы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12-13 жас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14-15 жас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16-17 жас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18-20 жас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21-27 жас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  28-34 жас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35-39 жас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  40-44 жас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9.  45-49 жас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 50-54 жас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11. 55-59 жас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12. 60-64 жас
</w:t>
      </w:r>
      <w:r>
        <w:br/>
      </w:r>
      <w:r>
        <w:rPr>
          <w:rFonts w:ascii="Times New Roman"/>
          <w:b w:val="false"/>
          <w:i w:val="false"/>
          <w:color w:val="000000"/>
          <w:sz w:val="28"/>
        </w:rPr>
        <w:t>
    және одан
</w:t>
      </w:r>
      <w:r>
        <w:br/>
      </w:r>
      <w:r>
        <w:rPr>
          <w:rFonts w:ascii="Times New Roman"/>
          <w:b w:val="false"/>
          <w:i w:val="false"/>
          <w:color w:val="000000"/>
          <w:sz w:val="28"/>
        </w:rPr>
        <w:t>
    да жоғары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 бет
</w:t>
      </w:r>
    </w:p>
    <w:p>
      <w:pPr>
        <w:spacing w:after="0"/>
        <w:ind w:left="0"/>
        <w:jc w:val="both"/>
      </w:pPr>
      <w:r>
        <w:rPr>
          <w:rFonts w:ascii="Times New Roman"/>
          <w:b w:val="false"/>
          <w:i w:val="false"/>
          <w:color w:val="000000"/>
          <w:sz w:val="28"/>
        </w:rPr>
        <w:t>
</w:t>
      </w:r>
      <w:r>
        <w:rPr>
          <w:rFonts w:ascii="Times New Roman"/>
          <w:b/>
          <w:i w:val="false"/>
          <w:color w:val="000000"/>
          <w:sz w:val="28"/>
        </w:rPr>
        <w:t>
Спортшының жарысқа қатысуы және нәтижесі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|Жарыстың атауы|Жарыстың өткен|Нәтижесі |Бас төрешінің және бас
</w:t>
      </w:r>
      <w:r>
        <w:br/>
      </w:r>
      <w:r>
        <w:rPr>
          <w:rFonts w:ascii="Times New Roman"/>
          <w:b w:val="false"/>
          <w:i w:val="false"/>
          <w:color w:val="000000"/>
          <w:sz w:val="28"/>
        </w:rPr>
        <w:t>
  |              |күні мен жері |         |хатшының қолы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6 бет
</w:t>
      </w:r>
    </w:p>
    <w:p>
      <w:pPr>
        <w:spacing w:after="0"/>
        <w:ind w:left="0"/>
        <w:jc w:val="both"/>
      </w:pPr>
      <w:r>
        <w:rPr>
          <w:rFonts w:ascii="Times New Roman"/>
          <w:b w:val="false"/>
          <w:i w:val="false"/>
          <w:color w:val="000000"/>
          <w:sz w:val="28"/>
        </w:rPr>
        <w:t>
</w:t>
      </w:r>
      <w:r>
        <w:rPr>
          <w:rFonts w:ascii="Times New Roman"/>
          <w:b/>
          <w:i w:val="false"/>
          <w:color w:val="000000"/>
          <w:sz w:val="28"/>
        </w:rPr>
        <w:t>
Спортшының бір қоғамнан басқа ұйымға ауысуын тіркеу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|Дене шынықтыру-спорт |Дене шынықтыру-спорт ұйымы
</w:t>
      </w:r>
      <w:r>
        <w:br/>
      </w:r>
      <w:r>
        <w:rPr>
          <w:rFonts w:ascii="Times New Roman"/>
          <w:b w:val="false"/>
          <w:i w:val="false"/>
          <w:color w:val="000000"/>
          <w:sz w:val="28"/>
        </w:rPr>
        <w:t>
  |ұйымнан ауысу        |есепке алды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