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3adb" w14:textId="89a3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Көлік құралының санитарлық паспортын беру, есепке алу және толтыру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министрлігінің 2004 жылғы 20 сәуірдегі N 349 бұйрығы. Қазақстан Республикасының Әділет министрлігінде 2004 жылғы 11 мамырда тіркелді. Тіркеу N 2840. Күші жойылды - Қазақстан Республикасы Денсаулық сақтау министрінің 2009 жылғы 18 қарашадағы N 731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Қазақстан Республикасы Денсаулық сақтау министрінің 2009.11.18 N 731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"Халықтың санитарлық-эпидемиологиялық салауаттылығы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9-бабы 14) тармақшасына сәйкес және адамдарды, тамақ өнімдерін, тағам шикізатын, шаруашылық-ауыз суын, химиялық, уытты және радиациялық заттарды тасымалдау үшін пайдаланылатын көлік құралдарын қолданыстағы санитарлық ережелер мен гигиеналық нормативтерге сәйкес келтіру, сондай-ақ жұқпалы, паразиттік, кәсіби, соматикалық аурулардың және тамақтан уланулардың алдын алу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Көлік құралының санитарлық паспортын беру, есепке алу және толтыру ережесі;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Көлік құралының санитарлық паспортының нысаны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Облыстардың, Астана, Алматы қалаларының, көліктегі бас мемлекеттік санитарлық дәрігерлері көлік құралының санитарлық паспортын енгізу жөніндегі ақпаратты есептік тоқсаннан кейінгі айдың 10 күніне қарай Қазақстан Республикасы Денсаулық сақтау министрлігінің Мемлекеттік санитарлық-эпидемиологиялық қадағалау комитетіне және Республикалық санитарлық-эпидемиологиялық станциясына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бақылауды Денсаулық сақтау бірінші вице-министрі, Қазақстан Республикасының Бас мемлекеттік санитарлық дәрігеріне А.А.Белоногқа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Қазақстан Республикасының Әділет министрлігінде мемлекеттік тіркелген күннен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Министрдің міндетін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"Көлік құралының санитарлық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паспортын беру, есепке алу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толтыру ережесін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бекіту туралы"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20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349 бұйрығымен бекітілген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Көлік құралының санитарлық паспортын беру,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есепке алу және толтыру ережесі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Көлік құралының санитарлық паспортын беру, есепке алу және толтыру ережесі (бұдан әрі - санитарлық паспорт) санитарлық паспортты берудің бір тәртібін, есепке алуды және толтыруды анықтайды.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Санитарлық паспорт жеке нөмірі бар белгіленген үлгідегі құжат болып табылады. Санитарлық паспорт көлік құралдарының санитарлық-эпидемиологиялық ережелер және нормаларға (бұдан әрі - санитарлық ережелер), сондай-ақ гигиеналық нормативтерге сай келетінін растайды және адамдарды, тамақ өнімдерін, өндірістік шикізатын, шаруашылық-ауыз суын, химиялық, уытты және радиациялық заттарды тасымалдау үшін пайдаланылатын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теміржол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автокөлік </w:t>
      </w:r>
      <w:r>
        <w:rPr>
          <w:rFonts w:ascii="Times New Roman"/>
          <w:b w:val="false"/>
          <w:i w:val="false"/>
          <w:color w:val="000000"/>
          <w:sz w:val="28"/>
        </w:rPr>
        <w:t xml:space="preserve">, теңіз, ішкі су, </w:t>
      </w:r>
      <w:r>
        <w:rPr>
          <w:rFonts w:ascii="Times New Roman"/>
          <w:b w:val="false"/>
          <w:i w:val="false"/>
          <w:color w:val="000000"/>
          <w:sz w:val="28"/>
        </w:rPr>
        <w:t xml:space="preserve">әуе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қалалық электрмен жүретін, оның ішінде метрополитен көлік құралдарына беріледі.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Санитарлық паспорт арнайы қағаздан полиграфиялық әдіспен ұзақ уақыт қолданылатын құжаттарға қойылатын талаптарға сәйкес технология бойынша дайындалады және форматы 147 миллиметр х 105 миллиметр, тиісті жазулармен екі жағына бірдей толтырылатын тығыз қағазды парақ түрінде болады. Түсі әртүрлі тондағы жасыл.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Санитарлық паспорт "Қазақстан Республикасының санитарлық эпидемиологиялық қызметі" деген жазуы бар голограммамен мемлекеттік және орыс тілдерінде қамтамасыз 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Санитарлық паспортта төмендегідей қорғану элементтері қарастырылады: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арнайы қағаз;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тиісті жазуларды енгізуге арналған жазу жолдарындағы микромәтін;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рамкасының ішкі жиегін жағалай жазылған микромәтін;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түр-түсінің ауыспалылығы (жасыл-сарғыш);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арнайы кезексіз сызылған 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ультракүлгін сәуле түсіргенде нөмірінің цифрлары ашық сары түске боялуы;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ультракүлгін сәуле түсіргенде медициналық нышанның сары-жасыл түске боялуы.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Санитарлық паспорт қызметі адамдарды, тамақ өнімдерін, өндірістік шикізатын, шаруашылық-ауыз суын, химиялық, уытты және радиациялық заттарды тасымалдаумен айналысатын заңды тұлғаға басшысының немесе жеке кәсіпкердің аталған қызметпен айналысуға лицензиясы болған жағдайда көлік құралына беріледі.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Санитарлық паспорт төмендегідей: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автокөлік, теңіз, ішкі су, әуе, қалалық электрмен жүретін, оның ішінде метрополитеннің көлік құралдарына - тиісті аумақтағы санитарлық-эпидемиологиялық қызметтің мемлекеттік органымен беріледі;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темір жол көлігінің құралдарына - темір жол көлігіндегі санитарлық-эпидемиологиялық қызметтің мемлекеттік органымен беріледі;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әуе жолы көлігінің құралдарына - әуе жолы көлігіндегі санитарлық-эпидемиологиялық қызметтің мемлекеттік органымен беріледі.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Санитарлық паспорт алу үшін заңды тұлға немесе жеке кәсіпкер төмендегідей құжаттар тапсыруы керек: санитарлық паспортты беру туралы өтініш, лицензияның және техникалық паспорттың көшірмесі.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Санитарлық паспорт берер алдында көлік құралдарына санитарлық-эпидемиологиялық қызметтің мемлекеттік органдарының лауазымды қызметкерлерімен санитарлық-эпидемиологиялық тексеріс жүргізіліп, санитарлық ережелер және гигиеналық нормативтерге сай келетіні туралы акт жасалып, санитарлық-эпидемиологиялық қорытынды беріледі. Санитарлық паспорт барлық қажетті құжаттарды тапсырған күнінен бастап, 15 күн ішінде беріледі.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Санитарлық паспорттың пайдалану мерзімі - берілген күннен бастап 1 жыл.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Санитарлық паспорттың пайдалану мерзімін созу үшін көлік құралдарына қайталап санитарлық-эпидемиологиялық тексеріс жүргізіліп, санитарлық ережелер және гигиеналық нормативтерге сай келетіні туралы акт жасалып,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санитарлық-эпидемиологиялық қорытынды </w:t>
      </w:r>
      <w:r>
        <w:rPr>
          <w:rFonts w:ascii="Times New Roman"/>
          <w:b w:val="false"/>
          <w:i w:val="false"/>
          <w:color w:val="000000"/>
          <w:sz w:val="28"/>
        </w:rPr>
        <w:t xml:space="preserve">беріледі.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Көлік құралдары санитарлық-эпидемиологиялық қызметтің мемлекеттік органдарымен санитарлық ережелер және гигиеналық нормативтерге сай келетіні және санитарлық паспортының болуы туралы 6 айда бір рет, ал азық-түлік тасымалдауға арналған көліктері тоқсан сайын бір рет тексеріліп отырады.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Санитарлық паспорттар төмендегідей жағдайда алынады: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көлікті санитарлық паспортта көрсетілген бағытта қолданбаған (тасымалдау түрі) жағдайда;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көлік құралдарын пайдалану барысында санитарлық ережелер және гигиеналық нормативтер бұзылған жағдайда, ол бұзушылықтарды жойғанға дейін.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Санитарлық паспорт тиісті аумақтағы санитарлық-эпидемиологиялық қызметтің мемлекеттік органдарында тіркеледі, оған төмендегідей есептеу құжаттары жүргізіліп немесе электрондық есепке алынып, онда төмендегі мәліметтер болуға тиіс: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қызметі адамдарды, тағамдық азық-түліктерді, азық-түліктік шикізаттарды, шаруашылық-ауыз суды, химиялық, уытты және радиоактивті заттарды тасымалдауға байланысты заңды тұлға немесе жеке кәсіпкер туралы мәліметтер;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көлік құралдарының түрі, маркасы, мемлекеттік тіркеу нөмір белгісі;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тасымалдауға байланысты қызметінің түрлері, тасымалданатын жүктердің аттары (тамақ өнімдері, өндірістік шикізат, шаруашылық-ауыз суы, химиялық, уытты және радиациялық заттар);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санитарлық паспорттың нөмірі және берілген айы-күні;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көлік құралының санитарлық ережелер және гигиеналық нормативтерге сай келетіні туралы берілген санитарлық-эпидемиологиялық қорытындының нөмірі және берілген айы-күні;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көлік құралының санитарлық-эпидемиологиялық қорытындының қолданылатын мерзімі.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"Көлік құралының санитарлық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паспортын беру, есепке алу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толтыру ережесін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бекіту туралы"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20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349 бұйрығымен бекітілген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Көлік құралының санитарлық паспортының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Алдыңғы беті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Медициналық құжаттама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Нысаны N 511/у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20___ жылғы "____"__________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 бұйрығымен бекітілген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Санитарлық-эпидемиологиялық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 құралының санитарлық паспорты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 құралы (түрі, маркасы)   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Кімге берілді (заңды тұлғаның 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немесе жеке кәсіпкердің атауы,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тұлғаның лауазымы, тегі, аты,  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әкесінің аты)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 құралының мемлекеттік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тіркеу нөмір белгісі           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Мемлекеттік санитарлық-     __________    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эпидемиологиялық қадағалау |__________| N |________| Мөр 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(департаментінің)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|"__"____________ 20__жыл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Берілген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Арғы беті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Санитарлық-   |Тасымалдау түрлерi, |Санитарлық-|Мемлекеттік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эпидемиологиялық|тасымалданатын жүкт.|эпидемиоло.|санитарлық-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қорытындының   |ердің атауы (тамақ  |гиялық қо. |эпидемиологиялық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жасалған күні  |өнімдері, өндірістік|рытындының |қадағалау басқар.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нөмірі   |шикізат, шаруашылық |қолдану    |масының (депар.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|ауыз суы, химиялық, |мерзімі    |таментінің) мөрі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|уытты және радиация.|           |және басшысының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     лық заттар)    |           |   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