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f93" w14:textId="331c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2003 жылғы 20 тамыздағы N 169 "Нотариустардың сынақтан өтушілері туралы ережені бекіту және кейбір нормативтік құқықтық актілердің күші жойылды деп тану туралы" тіркеу N 2468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7 мамырдағы N 127 бұйрығы. Қазақстан Республикасының Әділет министрлігінде 2004 жылғы 11 мамырда тіркелді. Тіркеу N 2842. Күші жойылды - Қазақстан Республикасы Әділет министрінің 2012 жылғы 31 қаңтардағы № 36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күнiнен кейiн он күнтізбелiк күн өткен соң қолданысқа енгiзiледі)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заңнамаға сәйкес келтiру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Әдiлет Министрiнiң 2003 жылғы 20 тамыздағы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169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"Нотариустардың сынақтан өтушiлерi туралы ереженi бекiту және кейбiр нормативтiк құқықтық актiлердiң күшi жойылды деп тану туралы" (Нормативтiк құқықтық актiлердiң мемлекеттiк тiркеу тiзiлiмiнде Тiркеу N 2468 тiркелген және 2003 жылғы 12 қыркүйектегi N 49 "Юридическая газета" газетiнде жарияланған) бұйрығына мынадай толықтыру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Нотариустардың сынақтан өтушiлерi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жетiншi абзацында "он еседен астам" деген сөздерден кейiн "айлық"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Әдiлет вице-министрi С.Н. Баймағанбетовке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Әдiлет министрлiгінде мемлекеттiк тiркелген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