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70ce" w14:textId="e827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есепке алудың жекелеген түрлерін жүргізу мен пайдаланудың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29 сәуірдегі N 23 бұйрығы. Қазақстан Республикасының Әділет министрлігінде 2004 жылғы 11 мамырда тіркелді. Тіркеу N 2843. Күші жойылды - Қазақстан Республикасы Бас Прокурорының 2014 жылғы 10 шілдедегі № 71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10.07.2014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түрде жарияланғаннан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"Мемлекеттiк құқықтық статистика және арнайы есепке алу туралы"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әрi арнайы есепке алудың жекелеген түрлерiн жүргiзу мен пайдалануды жетiлдiру мақсатында, Қазақстан Республикасының "Прокуратура туралы" Заңының  </w:t>
      </w:r>
      <w:r>
        <w:rPr>
          <w:rFonts w:ascii="Times New Roman"/>
          <w:b w:val="false"/>
          <w:i w:val="false"/>
          <w:color w:val="000000"/>
          <w:sz w:val="28"/>
        </w:rPr>
        <w:t>11 бабының</w:t>
      </w:r>
      <w:r>
        <w:rPr>
          <w:rFonts w:ascii="Times New Roman"/>
          <w:b w:val="false"/>
          <w:i w:val="false"/>
          <w:color w:val="000000"/>
          <w:sz w:val="28"/>
        </w:rPr>
        <w:t xml:space="preserve"> 4-1) тармақшасын басшылыққа ала отырып, бұйырамын: </w:t>
      </w:r>
      <w:r>
        <w:br/>
      </w:r>
      <w:r>
        <w:rPr>
          <w:rFonts w:ascii="Times New Roman"/>
          <w:b w:val="false"/>
          <w:i w:val="false"/>
          <w:color w:val="000000"/>
          <w:sz w:val="28"/>
        </w:rPr>
        <w:t xml:space="preserve">
      1. Қоса берiлген арнайы есепке алудың жекелеген түрлерiн жүргiзу мен пайдаланудың Қағидасы бекiтiлсiн. </w:t>
      </w:r>
      <w:r>
        <w:br/>
      </w:r>
      <w:r>
        <w:rPr>
          <w:rFonts w:ascii="Times New Roman"/>
          <w:b w:val="false"/>
          <w:i w:val="false"/>
          <w:color w:val="000000"/>
          <w:sz w:val="28"/>
        </w:rPr>
        <w:t xml:space="preserve">
      2. Арнайы есепке алу субъектiлерi, Құқықтық статистика және арнайы есепке алу жөнiндегі комитетi мен оның аумақтық органдары осы бұйрықтың орындалуын қамтамасыз етсiн. </w:t>
      </w:r>
      <w:r>
        <w:br/>
      </w: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Құқықтық статистика және арнайы есепке алу жөнiндегi комитетiнiң төрағасы Г.В.Кимге жүктелсiн. </w:t>
      </w:r>
      <w:r>
        <w:br/>
      </w:r>
      <w:r>
        <w:rPr>
          <w:rFonts w:ascii="Times New Roman"/>
          <w:b w:val="false"/>
          <w:i w:val="false"/>
          <w:color w:val="000000"/>
          <w:sz w:val="28"/>
        </w:rPr>
        <w:t xml:space="preserve">
      4. Осы бұйрық Қазақстан Республикасы Әдiлет министрлiгiнде мемлекеттiк тiркеуден өткен күннен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Қағидасын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бекiтiлді   </w:t>
      </w:r>
    </w:p>
    <w:bookmarkStart w:name="z2" w:id="1"/>
    <w:p>
      <w:pPr>
        <w:spacing w:after="0"/>
        <w:ind w:left="0"/>
        <w:jc w:val="left"/>
      </w:pPr>
      <w:r>
        <w:rPr>
          <w:rFonts w:ascii="Times New Roman"/>
          <w:b/>
          <w:i w:val="false"/>
          <w:color w:val="000000"/>
        </w:rPr>
        <w:t xml:space="preserve"> 
  Арнайы есепке алудың жекелеген түрлерін </w:t>
      </w:r>
      <w:r>
        <w:br/>
      </w:r>
      <w:r>
        <w:rPr>
          <w:rFonts w:ascii="Times New Roman"/>
          <w:b/>
          <w:i w:val="false"/>
          <w:color w:val="000000"/>
        </w:rPr>
        <w:t xml:space="preserve">
жүргізу мен пайдаланудың </w:t>
      </w:r>
      <w:r>
        <w:br/>
      </w:r>
      <w:r>
        <w:rPr>
          <w:rFonts w:ascii="Times New Roman"/>
          <w:b/>
          <w:i w:val="false"/>
          <w:color w:val="000000"/>
        </w:rPr>
        <w:t xml:space="preserve">
Қағидасы </w:t>
      </w:r>
    </w:p>
    <w:bookmarkEnd w:id="1"/>
    <w:p>
      <w:pPr>
        <w:spacing w:after="0"/>
        <w:ind w:left="0"/>
        <w:jc w:val="both"/>
      </w:pPr>
      <w:r>
        <w:rPr>
          <w:rFonts w:ascii="Times New Roman"/>
          <w:b w:val="false"/>
          <w:i w:val="false"/>
          <w:color w:val="ff0000"/>
          <w:sz w:val="28"/>
        </w:rPr>
        <w:t xml:space="preserve">       Ескерту. Барлық мәтін бойынша "шетелдіктер" сөзі "шетел азаматтары" сөздерімен ауыстырылды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1-бөлім </w:t>
      </w:r>
      <w:r>
        <w:br/>
      </w:r>
      <w:r>
        <w:rPr>
          <w:rFonts w:ascii="Times New Roman"/>
          <w:b/>
          <w:i w:val="false"/>
          <w:color w:val="000000"/>
        </w:rPr>
        <w:t xml:space="preserve">
1-тарау. Жалпы ережелер </w:t>
      </w:r>
    </w:p>
    <w:p>
      <w:pPr>
        <w:spacing w:after="0"/>
        <w:ind w:left="0"/>
        <w:jc w:val="both"/>
      </w:pPr>
      <w:r>
        <w:rPr>
          <w:rFonts w:ascii="Times New Roman"/>
          <w:b w:val="false"/>
          <w:i w:val="false"/>
          <w:color w:val="000000"/>
          <w:sz w:val="28"/>
        </w:rPr>
        <w:t xml:space="preserve">      1. Осы Қағидада төмендегідей негізгі ұғымдар пайдаланылады: </w:t>
      </w:r>
      <w:r>
        <w:br/>
      </w:r>
      <w:r>
        <w:rPr>
          <w:rFonts w:ascii="Times New Roman"/>
          <w:b w:val="false"/>
          <w:i w:val="false"/>
          <w:color w:val="000000"/>
          <w:sz w:val="28"/>
        </w:rPr>
        <w:t>
      1) тегі бойынша есепке алу – қылмыс жасаған, қылмыстық жауапкершілікке тартылған, сотталған; оларға қатысты іздеу жарияланған қылмыстық қудалау органдарынан, соттан жасырынған немесе жазасын өтеуден жалтарған; медициналық сипаттағы мәжбүрлеу шаралары қолданылатын (арнайыландырылған типтегі психиатриялық стационарда мәжбүрлеу емі және арнайыландырылған типтегі психиатриялық стационарда қарқынды бақылау жасау арқылы мәжбүрлеу емі тағайындалған) олардың сауалнама деректері бойынша, яғни мерзімі (күні, айы, жылы) тегі, аты және әкесінің аты және туған жері көрсетілген қоғамдық қауіпті әрекет жасаған тұлғаларды тіркеу арқылы жүзеге асырылатын есепке алу;</w:t>
      </w:r>
      <w:r>
        <w:br/>
      </w:r>
      <w:r>
        <w:rPr>
          <w:rFonts w:ascii="Times New Roman"/>
          <w:b w:val="false"/>
          <w:i w:val="false"/>
          <w:color w:val="000000"/>
          <w:sz w:val="28"/>
        </w:rPr>
        <w:t xml:space="preserve">
      2) дактилоскопиялық есепке алу - адамның жеке басын анықтау және растау үшін дактилоскопиялық ақпаратты тіркеу, сақтау, топтастыру және беру арқылы жүргізілетін ұсталған, қамауға алынған және сотталған тұлғаларды қолдарының саусақтарының өрнектерінің құрылысының ерекшеліктері бойынша есепке алу; </w:t>
      </w:r>
      <w:r>
        <w:br/>
      </w:r>
      <w:r>
        <w:rPr>
          <w:rFonts w:ascii="Times New Roman"/>
          <w:b w:val="false"/>
          <w:i w:val="false"/>
          <w:color w:val="000000"/>
          <w:sz w:val="28"/>
        </w:rPr>
        <w:t>
      3) іздеуді есепке алу, сонымен қатар Қазақстан Республикасы жерінен тыс жүрген айыпталушыларды есепке алу – анықтаудан, тергеуден, соттан және жазасын өтеуден жалтарғандарды, хабар-ошарсыз кеткендерді, жеке басы анықталмаған мәйіттерді, денсаулық жағдайына немесе жас ерекшелігіне байланысты өзі туралы мәліметті хабарлай алмайтын белгісіз аурулар және балаларды есепке алу, сонымен қатар Қазақстан Республикасы Қылмыстық іс жүргізу кодексінің (бұдан әрі – ҚР ҚІЖК) </w:t>
      </w:r>
      <w:r>
        <w:rPr>
          <w:rFonts w:ascii="Times New Roman"/>
          <w:b w:val="false"/>
          <w:i w:val="false"/>
          <w:color w:val="000000"/>
          <w:sz w:val="28"/>
        </w:rPr>
        <w:t>50-бабы</w:t>
      </w:r>
      <w:r>
        <w:rPr>
          <w:rFonts w:ascii="Times New Roman"/>
          <w:b w:val="false"/>
          <w:i w:val="false"/>
          <w:color w:val="000000"/>
          <w:sz w:val="28"/>
        </w:rPr>
        <w:t xml:space="preserve"> 1-бөлімі 5-тармағына сәйкес қылмыстық істерге қатысты тұлғаларға байланысты Бірыңғай біріздендірілген статистикалық жүйе (бұдан әрі– ББСЖ) автоматтандырылған ақпараттық жүйесінің (бұдан әрі – ААЖ) мәліметтерін тіркеу арқылы жүзеге асырылатын есепке алу.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Start w:name="z3" w:id="2"/>
    <w:p>
      <w:pPr>
        <w:spacing w:after="0"/>
        <w:ind w:left="0"/>
        <w:jc w:val="both"/>
      </w:pPr>
      <w:r>
        <w:rPr>
          <w:rFonts w:ascii="Times New Roman"/>
          <w:b w:val="false"/>
          <w:i w:val="false"/>
          <w:color w:val="000000"/>
          <w:sz w:val="28"/>
        </w:rPr>
        <w:t>
      Есепке алу тегі бойынша, дактилоскопиялық, іздеу картотекаларын «Арнайы есепке алу» (бұдан әрі – АЕА) ААЖ енгізу арқылы, Қазақстан Республикасы Бас прокуратурасы Құқықтық статистика және арнайы есепке алу комитетінің (бұдан әрі – Комитет)  автоматтандырылған дактилоскопиялық ақпараттық жүйесін енгізу (бұдан әрі – АДАЖ) арқылы жүзеге асырылады.</w:t>
      </w:r>
      <w:r>
        <w:br/>
      </w:r>
      <w:r>
        <w:rPr>
          <w:rFonts w:ascii="Times New Roman"/>
          <w:b w:val="false"/>
          <w:i w:val="false"/>
          <w:color w:val="000000"/>
          <w:sz w:val="28"/>
        </w:rPr>
        <w:t>
      Орталықтандырылған, тектілік, дактилоскопиялық, іздеу салу есептерін Комитет жүргізеді.</w:t>
      </w:r>
      <w:r>
        <w:br/>
      </w:r>
      <w:r>
        <w:rPr>
          <w:rFonts w:ascii="Times New Roman"/>
          <w:b w:val="false"/>
          <w:i w:val="false"/>
          <w:color w:val="000000"/>
          <w:sz w:val="28"/>
        </w:rPr>
        <w:t xml:space="preserve">
      Комитеттің облыстық, Астана, Алматы қалалық басқармалары (ары қарай - аумақтық органдар) тегі бойынша, дактилоскопиялық, іздеуді жергілікті есепке алуды жүргізуді жүзеге асырады. </w:t>
      </w:r>
      <w:r>
        <w:br/>
      </w:r>
      <w:r>
        <w:rPr>
          <w:rFonts w:ascii="Times New Roman"/>
          <w:b w:val="false"/>
          <w:i w:val="false"/>
          <w:color w:val="000000"/>
          <w:sz w:val="28"/>
        </w:rPr>
        <w:t>
      Комитеттің әскери басқармасы мен аймақтық көліктік басқармалары (ары қарай - әскери және көліктік аумақтық органдар) іздеуді жергілікті есепке алуды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2"/>
    <w:bookmarkStart w:name="z4" w:id="3"/>
    <w:p>
      <w:pPr>
        <w:spacing w:after="0"/>
        <w:ind w:left="0"/>
        <w:jc w:val="both"/>
      </w:pPr>
      <w:r>
        <w:rPr>
          <w:rFonts w:ascii="Times New Roman"/>
          <w:b w:val="false"/>
          <w:i w:val="false"/>
          <w:color w:val="000000"/>
          <w:sz w:val="28"/>
        </w:rPr>
        <w:t xml:space="preserve">
      3. Есепке алудың субъектілері заңнамада көзделген тәртіп бойынша тергеу мен анықтауды, жедел-іздестіру қызметін, жазаны атқаруды, миграция қызметін жүзеге асыратын барлық мемлекеттік органдар, Қазақстан Республикасының халықты құжаттау және тіркеу органдары және Қазақстан Республикасының соттары болып табылады. </w:t>
      </w:r>
      <w:r>
        <w:br/>
      </w:r>
      <w:r>
        <w:rPr>
          <w:rFonts w:ascii="Times New Roman"/>
          <w:b w:val="false"/>
          <w:i w:val="false"/>
          <w:color w:val="000000"/>
          <w:sz w:val="28"/>
        </w:rPr>
        <w:t xml:space="preserve">
      Осы Қағиданың орындалуын бақылауды Комитет және оның аумақтық органдары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3"/>
    <w:bookmarkStart w:name="z5" w:id="4"/>
    <w:p>
      <w:pPr>
        <w:spacing w:after="0"/>
        <w:ind w:left="0"/>
        <w:jc w:val="left"/>
      </w:pPr>
      <w:r>
        <w:rPr>
          <w:rFonts w:ascii="Times New Roman"/>
          <w:b/>
          <w:i w:val="false"/>
          <w:color w:val="000000"/>
        </w:rPr>
        <w:t xml:space="preserve"> 
  2-тарау. Есепке алуға жататын тұлғалар санаты </w:t>
      </w:r>
    </w:p>
    <w:bookmarkEnd w:id="4"/>
    <w:p>
      <w:pPr>
        <w:spacing w:after="0"/>
        <w:ind w:left="0"/>
        <w:jc w:val="both"/>
      </w:pPr>
      <w:r>
        <w:rPr>
          <w:rFonts w:ascii="Times New Roman"/>
          <w:b w:val="false"/>
          <w:i w:val="false"/>
          <w:color w:val="000000"/>
          <w:sz w:val="28"/>
        </w:rPr>
        <w:t xml:space="preserve">      4. Комитетте тегі бойынша есепке алуға жататын тұлғалар: </w:t>
      </w:r>
      <w:r>
        <w:br/>
      </w:r>
      <w:r>
        <w:rPr>
          <w:rFonts w:ascii="Times New Roman"/>
          <w:b w:val="false"/>
          <w:i w:val="false"/>
          <w:color w:val="000000"/>
          <w:sz w:val="28"/>
        </w:rPr>
        <w:t xml:space="preserve">
      1) Қазақстан Республикасының аумағында сотталғандар; </w:t>
      </w:r>
      <w:r>
        <w:br/>
      </w:r>
      <w:r>
        <w:rPr>
          <w:rFonts w:ascii="Times New Roman"/>
          <w:b w:val="false"/>
          <w:i w:val="false"/>
          <w:color w:val="000000"/>
          <w:sz w:val="28"/>
        </w:rPr>
        <w:t xml:space="preserve">
      2) Тәуелсіз мемлекеттер достастығының (ары қарай - ТМД) басқа елдерінде бас бостандығынан айрылуға сотталып, жазасын Қазақстан Республикасының аумағында өтеуші Қазақстан Республикасының азаматтары;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5) медициналық сипаттағы мәжбүрлеу шаралары қолданылған (арнайыландырылған типтегі психиатриялық стационарда мәжбүрлеу емі және арнайыландырылған типтегі психиатриялық стационарда қарқынды бақылау жасау арқылы мәжбүрлеу емі тағайындалған) қоғамдық-қауіпті әрекеттер жасаған ессіз күйдегі адамдар.</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6" w:id="5"/>
    <w:p>
      <w:pPr>
        <w:spacing w:after="0"/>
        <w:ind w:left="0"/>
        <w:jc w:val="both"/>
      </w:pPr>
      <w:r>
        <w:rPr>
          <w:rFonts w:ascii="Times New Roman"/>
          <w:b w:val="false"/>
          <w:i w:val="false"/>
          <w:color w:val="000000"/>
          <w:sz w:val="28"/>
        </w:rPr>
        <w:t xml:space="preserve">
      5. Аумақтық органдарда тегі бойынша есепке алуға жататындар: </w:t>
      </w:r>
      <w:r>
        <w:br/>
      </w:r>
      <w:r>
        <w:rPr>
          <w:rFonts w:ascii="Times New Roman"/>
          <w:b w:val="false"/>
          <w:i w:val="false"/>
          <w:color w:val="000000"/>
          <w:sz w:val="28"/>
        </w:rPr>
        <w:t xml:space="preserve">
      1) қолданылған бұлтартпау шараларына байланыссыз, облыс аумағында сотталғандар немесе айыпталушы ретінде жауапқа тартылған тұлғалар; </w:t>
      </w:r>
      <w:r>
        <w:br/>
      </w:r>
      <w:r>
        <w:rPr>
          <w:rFonts w:ascii="Times New Roman"/>
          <w:b w:val="false"/>
          <w:i w:val="false"/>
          <w:color w:val="000000"/>
          <w:sz w:val="28"/>
        </w:rPr>
        <w:t xml:space="preserve">
      2) тергеу, анықтау органдарынан, соттан, жазасын өтеуден жасырынуына байланысты облыс аумағында іздеу жарияланған тұлғалар;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4) облыс аумағында қоғамдық-қауіпті әрекеттер жасаған; медициналық сипаттағы мәжбүрлеу шаралары қолданылған (арнайыландырылған типтегі психиатриялық стационарда мәжбүрлеу емі және арнайыландырылған типтегі психиатриялық стационарда қарқынды бақылау жасау арқылы мәжбүрлеу емі және жалпы типтегі психиатрлық ауруханада мәжбүрлеп емдеу тағайындалған) ессіз күйдегі адамдар;</w:t>
      </w:r>
      <w:r>
        <w:br/>
      </w:r>
      <w:r>
        <w:rPr>
          <w:rFonts w:ascii="Times New Roman"/>
          <w:b w:val="false"/>
          <w:i w:val="false"/>
          <w:color w:val="000000"/>
          <w:sz w:val="28"/>
        </w:rPr>
        <w:t>
      5) басқа облыстарда (мемлекеттерде) сотталып, жазасын осы облыста өтеуші тұлғалар.</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5"/>
    <w:bookmarkStart w:name="z7" w:id="6"/>
    <w:p>
      <w:pPr>
        <w:spacing w:after="0"/>
        <w:ind w:left="0"/>
        <w:jc w:val="both"/>
      </w:pPr>
      <w:r>
        <w:rPr>
          <w:rFonts w:ascii="Times New Roman"/>
          <w:b w:val="false"/>
          <w:i w:val="false"/>
          <w:color w:val="000000"/>
          <w:sz w:val="28"/>
        </w:rPr>
        <w:t xml:space="preserve">
      6. Қазақстан аумағында сотталған немесе айыпталушы ретінде қылмыстық жауапқа тартылған шетел азаматтары мен азаматтығы жоқ тұлғалар жалпы тәртіп бойынша есепке алынады. </w:t>
      </w:r>
    </w:p>
    <w:bookmarkEnd w:id="6"/>
    <w:bookmarkStart w:name="z8" w:id="7"/>
    <w:p>
      <w:pPr>
        <w:spacing w:after="0"/>
        <w:ind w:left="0"/>
        <w:jc w:val="both"/>
      </w:pPr>
      <w:r>
        <w:rPr>
          <w:rFonts w:ascii="Times New Roman"/>
          <w:b w:val="false"/>
          <w:i w:val="false"/>
          <w:color w:val="000000"/>
          <w:sz w:val="28"/>
        </w:rPr>
        <w:t xml:space="preserve">
      7. Комитетте дактилоскопиялық есепке алуға жататындар: </w:t>
      </w:r>
      <w:r>
        <w:br/>
      </w:r>
      <w:r>
        <w:rPr>
          <w:rFonts w:ascii="Times New Roman"/>
          <w:b w:val="false"/>
          <w:i w:val="false"/>
          <w:color w:val="000000"/>
          <w:sz w:val="28"/>
        </w:rPr>
        <w:t xml:space="preserve">
      1) Қазақстан Республикасы аумағында сотталғандар (қамауға алынғандардың ішінен); </w:t>
      </w:r>
      <w:r>
        <w:br/>
      </w:r>
      <w:r>
        <w:rPr>
          <w:rFonts w:ascii="Times New Roman"/>
          <w:b w:val="false"/>
          <w:i w:val="false"/>
          <w:color w:val="000000"/>
          <w:sz w:val="28"/>
        </w:rPr>
        <w:t xml:space="preserve">
      2) бас бостандығынан айыру орындарында жүріп қылмыс жасаған сотталғандар; </w:t>
      </w:r>
      <w:r>
        <w:br/>
      </w:r>
      <w:r>
        <w:rPr>
          <w:rFonts w:ascii="Times New Roman"/>
          <w:b w:val="false"/>
          <w:i w:val="false"/>
          <w:color w:val="000000"/>
          <w:sz w:val="28"/>
        </w:rPr>
        <w:t xml:space="preserve">
      3) іздеу жарияланған тұлғалар (егер олардың дактилоскопиялық карталары болса және бұлтартпау шарасы ретінде қамауға алу қолданылса);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7"/>
    <w:bookmarkStart w:name="z9" w:id="8"/>
    <w:p>
      <w:pPr>
        <w:spacing w:after="0"/>
        <w:ind w:left="0"/>
        <w:jc w:val="both"/>
      </w:pPr>
      <w:r>
        <w:rPr>
          <w:rFonts w:ascii="Times New Roman"/>
          <w:b w:val="false"/>
          <w:i w:val="false"/>
          <w:color w:val="000000"/>
          <w:sz w:val="28"/>
        </w:rPr>
        <w:t xml:space="preserve">
      8. Аумақтық органдарда дактилоскопиялық есепке алынатындар: </w:t>
      </w:r>
      <w:r>
        <w:br/>
      </w:r>
      <w:r>
        <w:rPr>
          <w:rFonts w:ascii="Times New Roman"/>
          <w:b w:val="false"/>
          <w:i w:val="false"/>
          <w:color w:val="000000"/>
          <w:sz w:val="28"/>
        </w:rPr>
        <w:t xml:space="preserve">
      1) облыс аумағында сотталғандар (қамауға алынғандардың ішінен); </w:t>
      </w:r>
      <w:r>
        <w:br/>
      </w:r>
      <w:r>
        <w:rPr>
          <w:rFonts w:ascii="Times New Roman"/>
          <w:b w:val="false"/>
          <w:i w:val="false"/>
          <w:color w:val="000000"/>
          <w:sz w:val="28"/>
        </w:rPr>
        <w:t xml:space="preserve">
      2) бас бостандығынан айыру орындарында жүріп қылмыс жасаған сотталғандар; </w:t>
      </w:r>
      <w:r>
        <w:br/>
      </w:r>
      <w:r>
        <w:rPr>
          <w:rFonts w:ascii="Times New Roman"/>
          <w:b w:val="false"/>
          <w:i w:val="false"/>
          <w:color w:val="000000"/>
          <w:sz w:val="28"/>
        </w:rPr>
        <w:t xml:space="preserve">
      3) тергеу (анықтау) органдары бұлтартпау шарасы ретінде қамауға алған айыпталушылар; </w:t>
      </w:r>
      <w:r>
        <w:br/>
      </w:r>
      <w:r>
        <w:rPr>
          <w:rFonts w:ascii="Times New Roman"/>
          <w:b w:val="false"/>
          <w:i w:val="false"/>
          <w:color w:val="000000"/>
          <w:sz w:val="28"/>
        </w:rPr>
        <w:t xml:space="preserve">
      4) іздеу жарияланған тұлғалар (егер олардың дактилоскопиялық карталары болса және бұлтартпау шарасы ретінде қамауға алу қолданылса); </w:t>
      </w:r>
      <w:r>
        <w:br/>
      </w:r>
      <w:r>
        <w:rPr>
          <w:rFonts w:ascii="Times New Roman"/>
          <w:b w:val="false"/>
          <w:i w:val="false"/>
          <w:color w:val="000000"/>
          <w:sz w:val="28"/>
        </w:rPr>
        <w:t xml:space="preserve">
      5) ұсталынған тұлғалар (тек белгілі бір тұрағы немесе жеке басын анықтаушы құжаттары жоқтар ғана). </w:t>
      </w:r>
    </w:p>
    <w:bookmarkEnd w:id="8"/>
    <w:bookmarkStart w:name="z10" w:id="9"/>
    <w:p>
      <w:pPr>
        <w:spacing w:after="0"/>
        <w:ind w:left="0"/>
        <w:jc w:val="left"/>
      </w:pPr>
      <w:r>
        <w:rPr>
          <w:rFonts w:ascii="Times New Roman"/>
          <w:b/>
          <w:i w:val="false"/>
          <w:color w:val="000000"/>
        </w:rPr>
        <w:t xml:space="preserve"> 
  3-тарау. Есептік құжаттардың түрлері </w:t>
      </w:r>
      <w:r>
        <w:br/>
      </w:r>
      <w:r>
        <w:rPr>
          <w:rFonts w:ascii="Times New Roman"/>
          <w:b/>
          <w:i w:val="false"/>
          <w:color w:val="000000"/>
        </w:rPr>
        <w:t xml:space="preserve">
және оларды рәсімдеу </w:t>
      </w:r>
    </w:p>
    <w:bookmarkEnd w:id="9"/>
    <w:p>
      <w:pPr>
        <w:spacing w:after="0"/>
        <w:ind w:left="0"/>
        <w:jc w:val="both"/>
      </w:pPr>
      <w:r>
        <w:rPr>
          <w:rFonts w:ascii="Times New Roman"/>
          <w:b w:val="false"/>
          <w:i w:val="false"/>
          <w:color w:val="000000"/>
          <w:sz w:val="28"/>
        </w:rPr>
        <w:t xml:space="preserve">      9. Осы Қағиданың 3-тармағында көрсетілген органдар есептік құжаттардың екі түрін - негізгі және түзетуші түрлерін ұсынады. Есептік құжаттардың негізгі түрлері: </w:t>
      </w:r>
      <w:r>
        <w:br/>
      </w:r>
      <w:r>
        <w:rPr>
          <w:rFonts w:ascii="Times New Roman"/>
          <w:b w:val="false"/>
          <w:i w:val="false"/>
          <w:color w:val="000000"/>
          <w:sz w:val="28"/>
        </w:rPr>
        <w:t xml:space="preserve">
      1) әліпбилік есептік кәртішкесі (N1-қосымша);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xml:space="preserve">
      3) іздестіру кәртішкесі (N3-қосымша); </w:t>
      </w:r>
      <w:r>
        <w:br/>
      </w:r>
      <w:r>
        <w:rPr>
          <w:rFonts w:ascii="Times New Roman"/>
          <w:b w:val="false"/>
          <w:i w:val="false"/>
          <w:color w:val="000000"/>
          <w:sz w:val="28"/>
        </w:rPr>
        <w:t xml:space="preserve">
      4) дактилоскопиялық карта (N4-қосымша); </w:t>
      </w:r>
      <w:r>
        <w:br/>
      </w:r>
      <w:r>
        <w:rPr>
          <w:rFonts w:ascii="Times New Roman"/>
          <w:b w:val="false"/>
          <w:i w:val="false"/>
          <w:color w:val="000000"/>
          <w:sz w:val="28"/>
        </w:rPr>
        <w:t xml:space="preserve">
      5) тұрақты мекені немесе құжаттары жоқ тұлғалардың дактилоскопиялық картасы (N4а-қосымша). </w:t>
      </w:r>
      <w:r>
        <w:br/>
      </w:r>
      <w:r>
        <w:rPr>
          <w:rFonts w:ascii="Times New Roman"/>
          <w:b w:val="false"/>
          <w:i w:val="false"/>
          <w:color w:val="000000"/>
          <w:sz w:val="28"/>
        </w:rPr>
        <w:t xml:space="preserve">
      Түзетуші есептік құжаттар: </w:t>
      </w:r>
      <w:r>
        <w:br/>
      </w:r>
      <w:r>
        <w:rPr>
          <w:rFonts w:ascii="Times New Roman"/>
          <w:b w:val="false"/>
          <w:i w:val="false"/>
          <w:color w:val="000000"/>
          <w:sz w:val="28"/>
        </w:rPr>
        <w:t xml:space="preserve">
      1) сотталған (қамауға алынған) туралы хабарлама (N 5-қосымша); </w:t>
      </w:r>
      <w:r>
        <w:br/>
      </w:r>
      <w:r>
        <w:rPr>
          <w:rFonts w:ascii="Times New Roman"/>
          <w:b w:val="false"/>
          <w:i w:val="false"/>
          <w:color w:val="000000"/>
          <w:sz w:val="28"/>
        </w:rPr>
        <w:t xml:space="preserve">
      2) сауалнамалық деректеріне өзгерiстер енгiзу туралы хабарлау (N6-қосымша); </w:t>
      </w:r>
      <w:r>
        <w:br/>
      </w:r>
      <w:r>
        <w:rPr>
          <w:rFonts w:ascii="Times New Roman"/>
          <w:b w:val="false"/>
          <w:i w:val="false"/>
          <w:color w:val="000000"/>
          <w:sz w:val="28"/>
        </w:rPr>
        <w:t xml:space="preserve">
      3) iстiң сотта қаралғандығының нәтижесi туралы анықтама (N7-қосымша); </w:t>
      </w:r>
      <w:r>
        <w:br/>
      </w:r>
      <w:r>
        <w:rPr>
          <w:rFonts w:ascii="Times New Roman"/>
          <w:b w:val="false"/>
          <w:i w:val="false"/>
          <w:color w:val="000000"/>
          <w:sz w:val="28"/>
        </w:rPr>
        <w:t xml:space="preserve">
      4) жеке айып істері бойынша заңды күшіне енген үкімнің (қаулының) көшірмесі; </w:t>
      </w:r>
      <w:r>
        <w:br/>
      </w:r>
      <w:r>
        <w:rPr>
          <w:rFonts w:ascii="Times New Roman"/>
          <w:b w:val="false"/>
          <w:i w:val="false"/>
          <w:color w:val="000000"/>
          <w:sz w:val="28"/>
        </w:rPr>
        <w:t xml:space="preserve">
      5) соттылықтың алынғаны туралы қаулының көшірмесі; </w:t>
      </w:r>
      <w:r>
        <w:br/>
      </w:r>
      <w:r>
        <w:rPr>
          <w:rFonts w:ascii="Times New Roman"/>
          <w:b w:val="false"/>
          <w:i w:val="false"/>
          <w:color w:val="000000"/>
          <w:sz w:val="28"/>
        </w:rPr>
        <w:t xml:space="preserve">
      6) сотталған тұлғаның сауалнамалық деректерінің өзгергені туралы сот қаулысының көшірмесі. </w:t>
      </w:r>
      <w:r>
        <w:br/>
      </w:r>
      <w:r>
        <w:rPr>
          <w:rFonts w:ascii="Times New Roman"/>
          <w:b w:val="false"/>
          <w:i w:val="false"/>
          <w:color w:val="000000"/>
          <w:sz w:val="28"/>
        </w:rPr>
        <w:t xml:space="preserve">
      Әлiпбилiк және iздестіру кәртiшкелерi перфокәртішкелік немесе пошта кәртiшкесiнiң қағазынан Қосымшаларда көзделген қатаң түрге сәйкес 1, 2 және 3 мөлшерінде, дактилоскопиялық карталар (NN4, 4а-қосымшалары) және түзетушi құжаттар - жазу қағазынан дайындалады. </w:t>
      </w:r>
      <w:r>
        <w:br/>
      </w:r>
      <w:r>
        <w:rPr>
          <w:rFonts w:ascii="Times New Roman"/>
          <w:b w:val="false"/>
          <w:i w:val="false"/>
          <w:color w:val="000000"/>
          <w:sz w:val="28"/>
        </w:rPr>
        <w:t>
      Сотталғандар (қамауға алынғандар) туралы әлiпбилiк есептік кәртiшкелерi, дактилоскопиялық карталары осы Қағиданың N15-қосымшасына сәйкес рәсiмделінедi.</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11" w:id="10"/>
    <w:p>
      <w:pPr>
        <w:spacing w:after="0"/>
        <w:ind w:left="0"/>
        <w:jc w:val="both"/>
      </w:pPr>
      <w:r>
        <w:rPr>
          <w:rFonts w:ascii="Times New Roman"/>
          <w:b w:val="false"/>
          <w:i w:val="false"/>
          <w:color w:val="000000"/>
          <w:sz w:val="28"/>
        </w:rPr>
        <w:t>
      10. Орталықтандырылған есепке алу мәліметтері арнайы тізбеге сәйкес (Ережеге қоса берілген № </w:t>
      </w:r>
      <w:r>
        <w:rPr>
          <w:rFonts w:ascii="Times New Roman"/>
          <w:b w:val="false"/>
          <w:i w:val="false"/>
          <w:color w:val="000000"/>
          <w:sz w:val="28"/>
        </w:rPr>
        <w:t>9-қосымша</w:t>
      </w:r>
      <w:r>
        <w:rPr>
          <w:rFonts w:ascii="Times New Roman"/>
          <w:b w:val="false"/>
          <w:i w:val="false"/>
          <w:color w:val="000000"/>
          <w:sz w:val="28"/>
        </w:rPr>
        <w:t>), Комитеттің ілеспе хатымен (Ережеге қоса берілген № </w:t>
      </w:r>
      <w:r>
        <w:rPr>
          <w:rFonts w:ascii="Times New Roman"/>
          <w:b w:val="false"/>
          <w:i w:val="false"/>
          <w:color w:val="000000"/>
          <w:sz w:val="28"/>
        </w:rPr>
        <w:t>13-қосымша</w:t>
      </w:r>
      <w:r>
        <w:rPr>
          <w:rFonts w:ascii="Times New Roman"/>
          <w:b w:val="false"/>
          <w:i w:val="false"/>
          <w:color w:val="000000"/>
          <w:sz w:val="28"/>
        </w:rPr>
        <w:t>) Ресей Федерациясы Ішкі істер министрлігі Бас ақпараттық-талдау орталығының (бұдан әрі – РФ ІІМ БАТО) негізінде қызмет ететін ТМД мемлекеттерінің Мемлекетаралық ақпарат банкіне (бұдан әрі – МАБ) жіберіледі. Осыған байланысты есептiк құжаттар орыс тiлiнде, жазу машинкасымен немесе дербес электронды есептеу машинасында толтырылады. Техникалық мүмкіндіктер болмаған жағдайда қолмен анық жазылып, көк немесе қара бояулармен толтырылуына рұқсат етiледi. Мұндай жағдайларда түзетулер мен тазартуларға жол берілмейді.</w:t>
      </w:r>
      <w:r>
        <w:br/>
      </w:r>
      <w:r>
        <w:rPr>
          <w:rFonts w:ascii="Times New Roman"/>
          <w:b w:val="false"/>
          <w:i w:val="false"/>
          <w:color w:val="000000"/>
          <w:sz w:val="28"/>
        </w:rPr>
        <w:t xml:space="preserve">
      Есептiк құжаттарда тегi, аты, әкесiнiң аты баспа әрiптерiмен жазылады. Туған жерi және туған күнi, субъектiнiң қылмыстық жауапкершiлiкке тартылғанға дейiнгi тұрған жерi, сондай-ақ қылмыстық қудалау органының аталуы ешқандай қысқартусыз көрсетiледi. </w:t>
      </w:r>
      <w:r>
        <w:br/>
      </w:r>
      <w:r>
        <w:rPr>
          <w:rFonts w:ascii="Times New Roman"/>
          <w:b w:val="false"/>
          <w:i w:val="false"/>
          <w:color w:val="000000"/>
          <w:sz w:val="28"/>
        </w:rPr>
        <w:t xml:space="preserve">
      Сотталғаны туралы деректер сот үкiмiне сәйкес толтырылады, әрі заңды күшіне енген күнін міндетті түрде көрсету керек. Рақымшылық жасалғандарға қатысты Қазақстан Республикасы Президентiнiң жарияланған Жарлығы туралы жазылады.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0"/>
    <w:bookmarkStart w:name="z12" w:id="11"/>
    <w:p>
      <w:pPr>
        <w:spacing w:after="0"/>
        <w:ind w:left="0"/>
        <w:jc w:val="left"/>
      </w:pPr>
      <w:r>
        <w:rPr>
          <w:rFonts w:ascii="Times New Roman"/>
          <w:b/>
          <w:i w:val="false"/>
          <w:color w:val="000000"/>
        </w:rPr>
        <w:t xml:space="preserve"> 
  2-бөлім. Тегi бойынша және дактилоскопиялық </w:t>
      </w:r>
      <w:r>
        <w:br/>
      </w:r>
      <w:r>
        <w:rPr>
          <w:rFonts w:ascii="Times New Roman"/>
          <w:b/>
          <w:i w:val="false"/>
          <w:color w:val="000000"/>
        </w:rPr>
        <w:t xml:space="preserve">
      есепке алуды жүргiзу  4-тарау. Қылмыстық iс бойынша сотқа дейiнгi </w:t>
      </w:r>
      <w:r>
        <w:br/>
      </w:r>
      <w:r>
        <w:rPr>
          <w:rFonts w:ascii="Times New Roman"/>
          <w:b/>
          <w:i w:val="false"/>
          <w:color w:val="000000"/>
        </w:rPr>
        <w:t xml:space="preserve">
іс жүргізуді жүзеге асыратын органдардың (тұлғалардың) </w:t>
      </w:r>
      <w:r>
        <w:br/>
      </w:r>
      <w:r>
        <w:rPr>
          <w:rFonts w:ascii="Times New Roman"/>
          <w:b/>
          <w:i w:val="false"/>
          <w:color w:val="000000"/>
        </w:rPr>
        <w:t xml:space="preserve">
есептiк құжаттарды тапсыру тәртібі мен мерзімі </w:t>
      </w:r>
    </w:p>
    <w:bookmarkEnd w:id="11"/>
    <w:p>
      <w:pPr>
        <w:spacing w:after="0"/>
        <w:ind w:left="0"/>
        <w:jc w:val="both"/>
      </w:pPr>
      <w:r>
        <w:rPr>
          <w:rFonts w:ascii="Times New Roman"/>
          <w:b w:val="false"/>
          <w:i w:val="false"/>
          <w:color w:val="000000"/>
          <w:sz w:val="28"/>
        </w:rPr>
        <w:t>      11. Әскери прокурордың қадағаланауындағы органдардан басқа, қылмыстық істер бойынша сотқа дейінгі іс жүргізуді жүзеге асыратын органның тергеушісі (анықтаушысы) тұтқындау түріндегі бұлтартпау шарасы қолданылмаған тұлғаларды айыпталушы ретінде жауапқа тарту (айыптау хаттамасы, сотқа дейінгі оңайлатылған іс жүргізу) туралы қаулы шығарылғаннан кейін 5 жұмыс күні ішінде әліпбилік есепке алу карточкасының 1 данасын құрастырады, сонымен қатар айыпталушыға қатысты қылмыстық істі тоқтату кезінде қылмыстық істі тоқтатушы және қылмыстық қудалау органы, тоқтатылған уақыты, тоқтату негіздері туралы мәліметтер көрсетілген істерді әліпбилік есепке алу карточкасының 1 данасын құрастырады, және оларды аумақтық органның аудандық (қалалық) топтарына немесе тікелей аумақтық органға тапсырады.</w:t>
      </w:r>
      <w:r>
        <w:br/>
      </w:r>
      <w:r>
        <w:rPr>
          <w:rFonts w:ascii="Times New Roman"/>
          <w:b w:val="false"/>
          <w:i w:val="false"/>
          <w:color w:val="000000"/>
          <w:sz w:val="28"/>
        </w:rPr>
        <w:t>
      Аумақтық органның аудандық (қалалық) тобының қызметкерi әлiпбилiк есеп кәртiшкесiн 5 жұмыс күнi iшiнде аумақтық органға тапсырады.</w:t>
      </w:r>
      <w:r>
        <w:br/>
      </w:r>
      <w:r>
        <w:rPr>
          <w:rFonts w:ascii="Times New Roman"/>
          <w:b w:val="false"/>
          <w:i w:val="false"/>
          <w:color w:val="000000"/>
          <w:sz w:val="28"/>
        </w:rPr>
        <w:t>
      Ескерту: қылмыстық істері қылмыстық қудалау органдарының орталық бөлімшелерінде жатқан айыпкерлерге қатысты алфавиттік есепке алу карточкалары Комитеттің тиісті аумақтық басқармасында қылмыстың жасалған жерінде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Start w:name="z13" w:id="12"/>
    <w:p>
      <w:pPr>
        <w:spacing w:after="0"/>
        <w:ind w:left="0"/>
        <w:jc w:val="both"/>
      </w:pPr>
      <w:r>
        <w:rPr>
          <w:rFonts w:ascii="Times New Roman"/>
          <w:b w:val="false"/>
          <w:i w:val="false"/>
          <w:color w:val="000000"/>
          <w:sz w:val="28"/>
        </w:rPr>
        <w:t>
      12. Әскери-тергеу органдарының тергеушісі (анықтаушысы) қамауға алу түріндегі бұлтартпау шаралары тағайындалған тұлғаларға қатысты, тұлғаны айыпталушы ретінде жауапқа тарту (айыптау хаттамасы, сотқа дейінгі оңайлатылған іс жүргізу) туралы қаулы шығарылғаннан кейін 5 жұмыс күні ішінде әліпбилік есепке алу карточкасының 2 данасын құрастырады және 1 данасын аумақтық органға ұсынады, екінші дананы аумақтық әскери органға береді.</w:t>
      </w:r>
      <w:r>
        <w:br/>
      </w:r>
      <w:r>
        <w:rPr>
          <w:rFonts w:ascii="Times New Roman"/>
          <w:b w:val="false"/>
          <w:i w:val="false"/>
          <w:color w:val="000000"/>
          <w:sz w:val="28"/>
        </w:rPr>
        <w:t>
      Сотқа дейінгі іс жүргізу кезеңінде қылмыстық іс (немесе тұлғаға қатысты қылмыстық қудалау) тоқтатылған жағдайда (таңдалған бұлтартпау шараларына қарамастан), әскери-тергеу органының тергеушісі (анықтаушысы) толық мәліметтер (қылмыстық істі немесе қылмыстық қудалауды тоқтатқан орган, тоқтатылған күні, тоқтату негіздері) көрсетілген әліпбилік есепке алу карточкасының тағы 1 данасын құрастырады және оны әскери аумақтық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12"/>
    <w:bookmarkStart w:name="z14" w:id="13"/>
    <w:p>
      <w:pPr>
        <w:spacing w:after="0"/>
        <w:ind w:left="0"/>
        <w:jc w:val="left"/>
      </w:pPr>
      <w:r>
        <w:rPr>
          <w:rFonts w:ascii="Times New Roman"/>
          <w:b/>
          <w:i w:val="false"/>
          <w:color w:val="000000"/>
        </w:rPr>
        <w:t xml:space="preserve"> 
  5-тарау. Тергеу абақтысы мен түзету мекемелерiнiң </w:t>
      </w:r>
      <w:r>
        <w:br/>
      </w:r>
      <w:r>
        <w:rPr>
          <w:rFonts w:ascii="Times New Roman"/>
          <w:b/>
          <w:i w:val="false"/>
          <w:color w:val="000000"/>
        </w:rPr>
        <w:t xml:space="preserve">
есептiк құжаттарды рәсiмдеу тәртібі мен </w:t>
      </w:r>
      <w:r>
        <w:br/>
      </w:r>
      <w:r>
        <w:rPr>
          <w:rFonts w:ascii="Times New Roman"/>
          <w:b/>
          <w:i w:val="false"/>
          <w:color w:val="000000"/>
        </w:rPr>
        <w:t xml:space="preserve">
тапсыру мерзімдері </w:t>
      </w:r>
    </w:p>
    <w:bookmarkEnd w:id="13"/>
    <w:p>
      <w:pPr>
        <w:spacing w:after="0"/>
        <w:ind w:left="0"/>
        <w:jc w:val="both"/>
      </w:pPr>
      <w:r>
        <w:rPr>
          <w:rFonts w:ascii="Times New Roman"/>
          <w:b w:val="false"/>
          <w:i w:val="false"/>
          <w:color w:val="000000"/>
          <w:sz w:val="28"/>
        </w:rPr>
        <w:t xml:space="preserve">      13. Тергеу абақтысының әкiмшiлiгi, тергеушiнің (анықтаушының) немесе соттың шешімімен бұлтартпау шарасы ретiнде қамауға алынған тұлғаны қабылдаған кезінен соң, 5 күн ішінде әлiпбилiк есептік кәртiшкенің және дактилоскопиялық картаның 3 данасын толтырады және аумақтық органға жолданады. </w:t>
      </w:r>
      <w:r>
        <w:br/>
      </w:r>
      <w:r>
        <w:rPr>
          <w:rFonts w:ascii="Times New Roman"/>
          <w:b w:val="false"/>
          <w:i w:val="false"/>
          <w:color w:val="000000"/>
          <w:sz w:val="28"/>
        </w:rPr>
        <w:t xml:space="preserve">
      Әліпбилік есепке алу карточкасын құруда «қамауға алынған» деректемесінде тұлғаның тергеу изоляторына жатқызылған күні, ал «ұсталған» деректемесінде ұстау хаттамасының құрылған күні көрсетіледі. </w:t>
      </w:r>
      <w:r>
        <w:br/>
      </w:r>
      <w:r>
        <w:rPr>
          <w:rFonts w:ascii="Times New Roman"/>
          <w:b w:val="false"/>
          <w:i w:val="false"/>
          <w:color w:val="000000"/>
          <w:sz w:val="28"/>
        </w:rPr>
        <w:t xml:space="preserve">
      Қамауға алынғанның (сотталғанның) сауалнамалық деректері әліпбилік есептік карточкасына және дактилоскопиялық картаға жеке басын куәландыратын құжаттан алып енгізіледі, оның көшірмесін алдын-ала тергеуді жүзеге асыратын орган (тұлға) ұсынады. Жеткіліксіз мәліметтер тергеу изоляторына орналастыру үшін негіз болған құжаттан алып енгізілуі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Start w:name="z15" w:id="14"/>
    <w:p>
      <w:pPr>
        <w:spacing w:after="0"/>
        <w:ind w:left="0"/>
        <w:jc w:val="both"/>
      </w:pPr>
      <w:r>
        <w:rPr>
          <w:rFonts w:ascii="Times New Roman"/>
          <w:b w:val="false"/>
          <w:i w:val="false"/>
          <w:color w:val="000000"/>
          <w:sz w:val="28"/>
        </w:rPr>
        <w:t xml:space="preserve">
      14. Қамауға алынғанның (сотталғанның) құжаттарындағы мәлiметтер әр түрлi болса, онда тергеу абақтысының әкiмшiлiгi шынайы деректердi анықтау үшін тергеу (анықтау) жүргiзген орган немесе сот алдында бастама көтереді. </w:t>
      </w:r>
      <w:r>
        <w:br/>
      </w:r>
      <w:r>
        <w:rPr>
          <w:rFonts w:ascii="Times New Roman"/>
          <w:b w:val="false"/>
          <w:i w:val="false"/>
          <w:color w:val="000000"/>
          <w:sz w:val="28"/>
        </w:rPr>
        <w:t xml:space="preserve">
      Көрсетiлген органдар берген мәлiметтер негiзiнде, жаңа есептiк құжаттар жасалынып, олар ілеспе хатпен бұрынғы сауалнамалық мәлiметтерi, сондай-ақ олардың өзгертiлу негiздерi көрсетiлiп аумақтық органға жолданады. </w:t>
      </w:r>
    </w:p>
    <w:bookmarkEnd w:id="14"/>
    <w:bookmarkStart w:name="z16" w:id="15"/>
    <w:p>
      <w:pPr>
        <w:spacing w:after="0"/>
        <w:ind w:left="0"/>
        <w:jc w:val="both"/>
      </w:pPr>
      <w:r>
        <w:rPr>
          <w:rFonts w:ascii="Times New Roman"/>
          <w:b w:val="false"/>
          <w:i w:val="false"/>
          <w:color w:val="000000"/>
          <w:sz w:val="28"/>
        </w:rPr>
        <w:t>
      15. Тергеу изоляторының әкімдігі сот үкімінің заңды күшіне енуі туралы анықтаманы алғаннан кейін 5 жұмыс күні ішінде аумақтық органдарға заңды күшіне енген сот үкімінің (қаулысының) көшірмесін және осы үкімнің расығы көрінетін сотталушы туралы хабарламаны ұсынады.</w:t>
      </w:r>
      <w:r>
        <w:br/>
      </w:r>
      <w:r>
        <w:rPr>
          <w:rFonts w:ascii="Times New Roman"/>
          <w:b w:val="false"/>
          <w:i w:val="false"/>
          <w:color w:val="000000"/>
          <w:sz w:val="28"/>
        </w:rPr>
        <w:t xml:space="preserve">
      Ату жазасына сотталған тұлғалар жөнінде тергеу абақтысының әкiмшiлiгi, бiрiншi сатыдағы сот шығарған үкiмiн алған соң, 5 жұмыс күнi iшiнде аумақтық органға сотталған туралы хабарлама жолдайды. </w:t>
      </w:r>
      <w:r>
        <w:br/>
      </w:r>
      <w:r>
        <w:rPr>
          <w:rFonts w:ascii="Times New Roman"/>
          <w:b w:val="false"/>
          <w:i w:val="false"/>
          <w:color w:val="000000"/>
          <w:sz w:val="28"/>
        </w:rPr>
        <w:t xml:space="preserve">
      Қамауға алынғандардың тергеу абақтысынан уақытша кеткендiгi жөнiнде хабарлама жасалынбайды. </w:t>
      </w:r>
      <w:r>
        <w:br/>
      </w:r>
      <w:r>
        <w:rPr>
          <w:rFonts w:ascii="Times New Roman"/>
          <w:b w:val="false"/>
          <w:i w:val="false"/>
          <w:color w:val="000000"/>
          <w:sz w:val="28"/>
        </w:rPr>
        <w:t xml:space="preserve">
      Сотталғандардың (қамауға алынғандардың) есептік-тіркеу құжаттарының толықтығы мен мезгілінде жіберілуін бақылауды қамтамасыз ету мақсатында, жеке ісінің мұқабасының ішкі жағының сол жақ бұрышында орындаушы туралы, жіберілген есептік құжаттарының мерзімдері мен саны, сондай-ақ жіберуші туралы мәліметтер көрсетілуі тиіс.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5"/>
    <w:bookmarkStart w:name="z17" w:id="16"/>
    <w:p>
      <w:pPr>
        <w:spacing w:after="0"/>
        <w:ind w:left="0"/>
        <w:jc w:val="both"/>
      </w:pPr>
      <w:r>
        <w:rPr>
          <w:rFonts w:ascii="Times New Roman"/>
          <w:b w:val="false"/>
          <w:i w:val="false"/>
          <w:color w:val="000000"/>
          <w:sz w:val="28"/>
        </w:rPr>
        <w:t xml:space="preserve">
      16. Бұлтартпау шарасы қамауға алудан басқаға өзгертілуіне немесе істің қысқартылуына, өліміне, басқа да негіздерге байланысты бұзылса, тергеу абақтысының әкімшілігі 5 жұмыс күні ішінде сотталған (қамауға алынған) туралы хабарламаны аумақтық органға жібереді. </w:t>
      </w:r>
      <w:r>
        <w:br/>
      </w:r>
      <w:r>
        <w:rPr>
          <w:rFonts w:ascii="Times New Roman"/>
          <w:b w:val="false"/>
          <w:i w:val="false"/>
          <w:color w:val="000000"/>
          <w:sz w:val="28"/>
        </w:rPr>
        <w:t xml:space="preserve">
      Тұлға сотталғаннан кейін тергеу абақтысының әкімшілігінің қарауына қалдырылса, 5 жұмыс күні ішінде сотталған туралы хабарлама аумақтық органға жіберіледі. </w:t>
      </w:r>
    </w:p>
    <w:bookmarkEnd w:id="16"/>
    <w:bookmarkStart w:name="z18" w:id="17"/>
    <w:p>
      <w:pPr>
        <w:spacing w:after="0"/>
        <w:ind w:left="0"/>
        <w:jc w:val="both"/>
      </w:pPr>
      <w:r>
        <w:rPr>
          <w:rFonts w:ascii="Times New Roman"/>
          <w:b w:val="false"/>
          <w:i w:val="false"/>
          <w:color w:val="000000"/>
          <w:sz w:val="28"/>
        </w:rPr>
        <w:t xml:space="preserve">
      17. Тұлғаға, қамауға алу туралы бұлтартпау шарасы басқа облыстың (мемлекеттің) тергеу (анықтау) органының немесе сотының тапсыруы бойынша қолданылса, тергеу абақтысының әкімшілігі аумақтық органға әліпбилік есептік карточкасы мен дактилоскопиялық картаның 1 данасына кеткен мерзімі және қай органның қарамағына жіберілгенін қосымша көрсетіп жібереді.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Бас Прокурорының 2007.08.17.  </w:t>
      </w:r>
      <w:r>
        <w:rPr>
          <w:rFonts w:ascii="Times New Roman"/>
          <w:b w:val="false"/>
          <w:i w:val="false"/>
          <w:color w:val="000000"/>
          <w:sz w:val="28"/>
        </w:rPr>
        <w:t xml:space="preserve">N 33 </w:t>
      </w:r>
      <w:r>
        <w:rPr>
          <w:rFonts w:ascii="Times New Roman"/>
          <w:b w:val="false"/>
          <w:i w:val="false"/>
          <w:color w:val="ff0000"/>
          <w:sz w:val="28"/>
        </w:rPr>
        <w:t xml:space="preserve">Бұйрығымен. </w:t>
      </w:r>
    </w:p>
    <w:bookmarkEnd w:id="17"/>
    <w:bookmarkStart w:name="z19" w:id="18"/>
    <w:p>
      <w:pPr>
        <w:spacing w:after="0"/>
        <w:ind w:left="0"/>
        <w:jc w:val="both"/>
      </w:pPr>
      <w:r>
        <w:rPr>
          <w:rFonts w:ascii="Times New Roman"/>
          <w:b w:val="false"/>
          <w:i w:val="false"/>
          <w:color w:val="000000"/>
          <w:sz w:val="28"/>
        </w:rPr>
        <w:t xml:space="preserve">
      18. Басқа облыстар аумағындағы түзеу мекемесінен (тергеу абақтысынан) келген тұлғалар туралы түзеу мекемесінің (тергеу абақтысының) әкімшілігі сотталғандар (қамауға алынғандар) туралы хабарламаны сол облыстағы аумақтық органға 5 жұмыс күні ішінде жолдайды, ол кейіннен Комитетке жіберілуі тиіс. </w:t>
      </w:r>
      <w:r>
        <w:br/>
      </w:r>
      <w:r>
        <w:rPr>
          <w:rFonts w:ascii="Times New Roman"/>
          <w:b w:val="false"/>
          <w:i w:val="false"/>
          <w:color w:val="000000"/>
          <w:sz w:val="28"/>
        </w:rPr>
        <w:t xml:space="preserve">
      Басқа облыстар, ТМД мемлекеттер соттарымен сотталған, сол облыстың түзеу мекемесіне жазасын өтеуге жіберілген тұлғаларға әліпбилік есепке алу кәртішкесінің 1 данасы және сотталған туралы хабарламаның 2 данасы құрылады. </w:t>
      </w:r>
      <w:r>
        <w:br/>
      </w:r>
      <w:r>
        <w:rPr>
          <w:rFonts w:ascii="Times New Roman"/>
          <w:b w:val="false"/>
          <w:i w:val="false"/>
          <w:color w:val="000000"/>
          <w:sz w:val="28"/>
        </w:rPr>
        <w:t xml:space="preserve">
      Бұл жағдайда аумақтық органға әліпбилік есептік кәртішке мен сотталған туралы хабарлама жіберіледі. Аумақтық орган әліпбилік есептік кәртішкені картотекаға орналастырады, ал сотталған туралы хабарламаны Комитетке жолдайды. Сотталған туралы хабарламаның екінші данасы сотталған жеріндегі аумақтық органға жіберіледі. </w:t>
      </w:r>
      <w:r>
        <w:br/>
      </w:r>
      <w:r>
        <w:rPr>
          <w:rFonts w:ascii="Times New Roman"/>
          <w:b w:val="false"/>
          <w:i w:val="false"/>
          <w:color w:val="000000"/>
          <w:sz w:val="28"/>
        </w:rPr>
        <w:t xml:space="preserve">
      Транзиттік-жөнелтілуші сотталғандардың сотталғаны туралы хабарлама олардың жазаны өтеу орындарына келгеннен кейін жіберіледі.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18"/>
    <w:bookmarkStart w:name="z20" w:id="19"/>
    <w:p>
      <w:pPr>
        <w:spacing w:after="0"/>
        <w:ind w:left="0"/>
        <w:jc w:val="both"/>
      </w:pPr>
      <w:r>
        <w:rPr>
          <w:rFonts w:ascii="Times New Roman"/>
          <w:b w:val="false"/>
          <w:i w:val="false"/>
          <w:color w:val="000000"/>
          <w:sz w:val="28"/>
        </w:rPr>
        <w:t xml:space="preserve">
      19. Түзеу мекемесіне келіп түскен тұлғаның жеке ісінде оның есептік кұжаттарының құқықтық статистика органдарына жіберілгені туралы белгі жоқ болса, онда сотталған келіп түскен мекеме әкімшілігі, осы Қағиданың 13-тармағында көрсетілген тәртіпте, әліпбилік есептік кәртішкені және дактилоскопиялық карталарды толтырады. </w:t>
      </w:r>
      <w:r>
        <w:br/>
      </w:r>
      <w:r>
        <w:rPr>
          <w:rFonts w:ascii="Times New Roman"/>
          <w:b w:val="false"/>
          <w:i w:val="false"/>
          <w:color w:val="000000"/>
          <w:sz w:val="28"/>
        </w:rPr>
        <w:t xml:space="preserve">
      Осы есептік құжаттарды аумақтық органға жіберер кезде, сотталғанның жеке ісінде алғашқы тіркеу туралы мәліметтердің жоқтығынан олардың жасалғандығы, әрі аталмыш тұлға қамауда болған тергеу абақтысы көрсетіледі. </w:t>
      </w:r>
    </w:p>
    <w:bookmarkEnd w:id="19"/>
    <w:bookmarkStart w:name="z21" w:id="20"/>
    <w:p>
      <w:pPr>
        <w:spacing w:after="0"/>
        <w:ind w:left="0"/>
        <w:jc w:val="both"/>
      </w:pPr>
      <w:r>
        <w:rPr>
          <w:rFonts w:ascii="Times New Roman"/>
          <w:b w:val="false"/>
          <w:i w:val="false"/>
          <w:color w:val="000000"/>
          <w:sz w:val="28"/>
        </w:rPr>
        <w:t xml:space="preserve">
      20. Сотталғанға, жазасын түзеу мекемесінде өтеушіге қатысты үкімнің өзгертілуі жағдайында түзеу мекемесінің (тергеу абақтысының) әкімшісі оның орындалуы туралы тиісті сотты ескертеді және 5 жұмыс күні ішінде енгізілген өзгерістер туралы мәліметтерді белгілеумен сотталған туралы хабарламаны аумақтық органға жолдайды. Басқа аймақта сотталған тұлғаға қатысты сотталу орны бойынша аумақтық органдарға сол мерзімде тиісті мәліметтермен сотталған туралы хабарлама ұсынылады.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20"/>
    <w:bookmarkStart w:name="z22" w:id="21"/>
    <w:p>
      <w:pPr>
        <w:spacing w:after="0"/>
        <w:ind w:left="0"/>
        <w:jc w:val="both"/>
      </w:pPr>
      <w:r>
        <w:rPr>
          <w:rFonts w:ascii="Times New Roman"/>
          <w:b w:val="false"/>
          <w:i w:val="false"/>
          <w:color w:val="000000"/>
          <w:sz w:val="28"/>
        </w:rPr>
        <w:t xml:space="preserve">
      21. Түзеу мекемесінде жазасын өтеу кезеңiнде қайта сотталған тұлғалардың есептiк құжаттарын тергеу абақтысының әкiмшiлiгi осы Қағиданың 13-тармағына сәйкес жасайды, ал тұлға тергеу абақтысында қамалмаса, онда - түзеу мекемесі жасайды. </w:t>
      </w:r>
    </w:p>
    <w:bookmarkEnd w:id="21"/>
    <w:bookmarkStart w:name="z23" w:id="22"/>
    <w:p>
      <w:pPr>
        <w:spacing w:after="0"/>
        <w:ind w:left="0"/>
        <w:jc w:val="both"/>
      </w:pPr>
      <w:r>
        <w:rPr>
          <w:rFonts w:ascii="Times New Roman"/>
          <w:b w:val="false"/>
          <w:i w:val="false"/>
          <w:color w:val="000000"/>
          <w:sz w:val="28"/>
        </w:rPr>
        <w:t xml:space="preserve">
      22. Сотталған босатылса немесе өлсе, онда түзеу мекемесінің (тергеу абақтысының) әкiмшiлiгi сотталған туралы аумақтық органға хабарлама жолдайды, ал ол белгi соққан соң, есептiк құжатты Комитетке жібереді. Басқа аймақта сотталған тұлға туралы хабарламаның қосымша данасы сотталған жерiндегi облыстық аумақтық органға жіберіледі. </w:t>
      </w:r>
      <w:r>
        <w:br/>
      </w:r>
      <w:r>
        <w:rPr>
          <w:rFonts w:ascii="Times New Roman"/>
          <w:b w:val="false"/>
          <w:i w:val="false"/>
          <w:color w:val="000000"/>
          <w:sz w:val="28"/>
        </w:rPr>
        <w:t xml:space="preserve">
      Жол бойында қайтыс болған сотталғандар туралы хабарламаны сотталғандар кеткен мекеменiң әкiмшiлiгi, өлгені туралы актіні алған соң, жасайды. </w:t>
      </w:r>
      <w:r>
        <w:br/>
      </w:r>
      <w:r>
        <w:rPr>
          <w:rFonts w:ascii="Times New Roman"/>
          <w:b w:val="false"/>
          <w:i w:val="false"/>
          <w:color w:val="000000"/>
          <w:sz w:val="28"/>
        </w:rPr>
        <w:t xml:space="preserve">
      Кешірім жасау туралы акті қолданылған тұлғалар жөнiнде түзеу мекемесінің әкiмшiлiгi сотталған туралы хабарламаның 2 данасын жасайды, біреуі Комитетке тапсыру үшін аумақтық органға жолданады, екіншісі сотталған жеріндегі аумақтық органға жіберіледі. </w:t>
      </w:r>
    </w:p>
    <w:bookmarkEnd w:id="22"/>
    <w:bookmarkStart w:name="z24" w:id="23"/>
    <w:p>
      <w:pPr>
        <w:spacing w:after="0"/>
        <w:ind w:left="0"/>
        <w:jc w:val="both"/>
      </w:pPr>
      <w:r>
        <w:rPr>
          <w:rFonts w:ascii="Times New Roman"/>
          <w:b w:val="false"/>
          <w:i w:val="false"/>
          <w:color w:val="000000"/>
          <w:sz w:val="28"/>
        </w:rPr>
        <w:t xml:space="preserve">
      23. Айдауыл кезінде жол үстiнде сотталған ауырса, ол жатқан емдеу мекемесi қарайтын тергеу абақтысының әкiмшiлiгi сотталған туралы хабарламаны ол айдалынған облыстың аумақтық органға жолдайды, ал онда есептік мәлiметтер енгiзiлген соң Комитетке жіберіледі. </w:t>
      </w:r>
    </w:p>
    <w:bookmarkEnd w:id="23"/>
    <w:bookmarkStart w:name="z25" w:id="24"/>
    <w:p>
      <w:pPr>
        <w:spacing w:after="0"/>
        <w:ind w:left="0"/>
        <w:jc w:val="both"/>
      </w:pPr>
      <w:r>
        <w:rPr>
          <w:rFonts w:ascii="Times New Roman"/>
          <w:b w:val="false"/>
          <w:i w:val="false"/>
          <w:color w:val="000000"/>
          <w:sz w:val="28"/>
        </w:rPr>
        <w:t xml:space="preserve">
      24. Өлiм жазасын орындаған мекеменiң әкiмшiлiгi, сотталған туралы үкiмнiң орындалғанын көрсететін "үкiм бойынша кеттi" деген белгімен, аумақтық органға 2 дана хабарламаны тапсырады. Хабарлама аумақтық органның жеке хатымен сотталған жеріндегі аумақтық орган мен Комитетке жіберіледі. </w:t>
      </w:r>
    </w:p>
    <w:bookmarkEnd w:id="24"/>
    <w:bookmarkStart w:name="z26" w:id="25"/>
    <w:p>
      <w:pPr>
        <w:spacing w:after="0"/>
        <w:ind w:left="0"/>
        <w:jc w:val="both"/>
      </w:pPr>
      <w:r>
        <w:rPr>
          <w:rFonts w:ascii="Times New Roman"/>
          <w:b w:val="false"/>
          <w:i w:val="false"/>
          <w:color w:val="000000"/>
          <w:sz w:val="28"/>
        </w:rPr>
        <w:t xml:space="preserve">
      25. Қамауға алу түрiндегi жазаны атқарушы мекеме, сотталған келгеннен соң 5 жұмыс күні iшiнде аумақтық органға 2 дана әлiпбилiк есептік кәртiшкесiн және 2 дана дактилоскопиялық картаны тапсырады, ал сотталған босатылса, көрсетiлген мерзімде, сотталған туралы хабарламаға оның жеке тұлғасын растайтын құжаттың көшірмесін қоса жібереді. </w:t>
      </w:r>
    </w:p>
    <w:bookmarkEnd w:id="25"/>
    <w:bookmarkStart w:name="z27" w:id="26"/>
    <w:p>
      <w:pPr>
        <w:spacing w:after="0"/>
        <w:ind w:left="0"/>
        <w:jc w:val="both"/>
      </w:pPr>
      <w:r>
        <w:rPr>
          <w:rFonts w:ascii="Times New Roman"/>
          <w:b w:val="false"/>
          <w:i w:val="false"/>
          <w:color w:val="000000"/>
          <w:sz w:val="28"/>
        </w:rPr>
        <w:t xml:space="preserve">
      26. Істі қайта қарау бойынша соттың тиісті үкімінің (қаулысының) келіп түсуіне дейін босатылған тұлғаларға қатысты үкімнің өзгертілуі жағдайында түзеу мекемесінің (тергеу абақтысының) әкімшісімен сотталу туралы хабарлама осы Қағиданың 20-тармағымен белгіленген тәртіпте ұсынылады.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26"/>
    <w:bookmarkStart w:name="z28" w:id="27"/>
    <w:p>
      <w:pPr>
        <w:spacing w:after="0"/>
        <w:ind w:left="0"/>
        <w:jc w:val="left"/>
      </w:pPr>
      <w:r>
        <w:rPr>
          <w:rFonts w:ascii="Times New Roman"/>
          <w:b/>
          <w:i w:val="false"/>
          <w:color w:val="000000"/>
        </w:rPr>
        <w:t xml:space="preserve"> 
  6-тарау. Әділет органдарымен тұлғалар арқылы анықтау </w:t>
      </w:r>
      <w:r>
        <w:br/>
      </w:r>
      <w:r>
        <w:rPr>
          <w:rFonts w:ascii="Times New Roman"/>
          <w:b/>
          <w:i w:val="false"/>
          <w:color w:val="000000"/>
        </w:rPr>
        <w:t xml:space="preserve">
мәліметтерінің өзгеруі туралы деректерді </w:t>
      </w:r>
      <w:r>
        <w:br/>
      </w:r>
      <w:r>
        <w:rPr>
          <w:rFonts w:ascii="Times New Roman"/>
          <w:b/>
          <w:i w:val="false"/>
          <w:color w:val="000000"/>
        </w:rPr>
        <w:t xml:space="preserve">
тапсыруының тәртібі мен мерзімдері </w:t>
      </w:r>
    </w:p>
    <w:bookmarkEnd w:id="27"/>
    <w:p>
      <w:pPr>
        <w:spacing w:after="0"/>
        <w:ind w:left="0"/>
        <w:jc w:val="both"/>
      </w:pPr>
      <w:r>
        <w:rPr>
          <w:rFonts w:ascii="Times New Roman"/>
          <w:b w:val="false"/>
          <w:i w:val="false"/>
          <w:color w:val="ff0000"/>
          <w:sz w:val="28"/>
        </w:rPr>
        <w:t xml:space="preserve">       Ескерту: 6-тараудың атауына өзгерту енгізілді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27. Астана, Алматы қалаларының және облыстардың әділет департаменттерімен (бұдан әрі - Әділет департаменттері) әр айдың 15 және 30 күндеріне дейін сандарына Комитеттің аумақтық басқармаларына анықталған нысан бойынша (N№6 қосымша) анықтау мәліметтерінің (тегі, аты және әкесінің аты, ұлты, туған жылы) өзгертілу себептері бойынша жеке басын куәландыратын құжаттарды ауыстыру мәселесі жөнінде аудандық және қалалық әділет органдарына жүгінген азаматтар туралы мәліметтер жолданады.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Start w:name="z29" w:id="28"/>
    <w:p>
      <w:pPr>
        <w:spacing w:after="0"/>
        <w:ind w:left="0"/>
        <w:jc w:val="left"/>
      </w:pPr>
      <w:r>
        <w:rPr>
          <w:rFonts w:ascii="Times New Roman"/>
          <w:b/>
          <w:i w:val="false"/>
          <w:color w:val="000000"/>
        </w:rPr>
        <w:t xml:space="preserve"> 
         7-тарау. Қылмыстық-атқару инспекцияларының есептiк </w:t>
      </w:r>
      <w:r>
        <w:br/>
      </w:r>
      <w:r>
        <w:rPr>
          <w:rFonts w:ascii="Times New Roman"/>
          <w:b/>
          <w:i w:val="false"/>
          <w:color w:val="000000"/>
        </w:rPr>
        <w:t xml:space="preserve">
құжаттарды тапсыруының мерзімдері </w:t>
      </w:r>
    </w:p>
    <w:bookmarkEnd w:id="28"/>
    <w:p>
      <w:pPr>
        <w:spacing w:after="0"/>
        <w:ind w:left="0"/>
        <w:jc w:val="both"/>
      </w:pPr>
      <w:r>
        <w:rPr>
          <w:rFonts w:ascii="Times New Roman"/>
          <w:b w:val="false"/>
          <w:i w:val="false"/>
          <w:color w:val="000000"/>
          <w:sz w:val="28"/>
        </w:rPr>
        <w:t>      28. Қылмыстық-атқару инспекция органдары үкімнің орындалу мерзімі ұзартылған, белгілі бір лауазымды иелену немесе белгілі бір қызметпен айналысу құқығынан, қоғамдық жұмыстарға, түзету жүмыстарына тарту құқығынан айрылған, бостандықтан шектелген шартты жазаға сотталған тұлғаларды өз есебіне алғаннан кейін 5 жұмыс күні ішінде сотталушы туралы хабарламаны және сотталушы үкімінің көшірмесін аумақтық органдарға ұсынады. Басқа облыстардың соттары соттаған тұлғаларға әліпбилік есепке алу карточкасының 1 данасын, сотталушыға шығарылған үкімнің көшірмесі және 1 хабарламаны ұсынады.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30" w:id="29"/>
    <w:p>
      <w:pPr>
        <w:spacing w:after="0"/>
        <w:ind w:left="0"/>
        <w:jc w:val="both"/>
      </w:pPr>
      <w:r>
        <w:rPr>
          <w:rFonts w:ascii="Times New Roman"/>
          <w:b w:val="false"/>
          <w:i w:val="false"/>
          <w:color w:val="000000"/>
          <w:sz w:val="28"/>
        </w:rPr>
        <w:t xml:space="preserve">
      29. Есепке алынған тұлға жазадан босатылса немесе ол жөніндегі үкім өзгерсе, сондай-ақ, Қазақстан Республикасының заңымен қаралған басқа да негіздер бойынша есептен алу кезінде қылмыстық атқару инспекциясы тиісті процессуалдық шешiмдi алғаннан соң, 5 жұмыс күнi iшiнде аумақтық органға сотталған туралы инспекцияның есебiнен сотталғандығының алыну негiздерi туралы толық мәлiметтерiн көрсетiп, хабарлама жолдайды.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29"/>
    <w:bookmarkStart w:name="z31" w:id="30"/>
    <w:p>
      <w:pPr>
        <w:spacing w:after="0"/>
        <w:ind w:left="0"/>
        <w:jc w:val="left"/>
      </w:pPr>
      <w:r>
        <w:rPr>
          <w:rFonts w:ascii="Times New Roman"/>
          <w:b/>
          <w:i w:val="false"/>
          <w:color w:val="000000"/>
        </w:rPr>
        <w:t xml:space="preserve"> 
  8-тарау. Ішкi iстер органдарының қабылдау-бөлу </w:t>
      </w:r>
      <w:r>
        <w:br/>
      </w:r>
      <w:r>
        <w:rPr>
          <w:rFonts w:ascii="Times New Roman"/>
          <w:b/>
          <w:i w:val="false"/>
          <w:color w:val="000000"/>
        </w:rPr>
        <w:t xml:space="preserve">
мекемелерінің есептiк құжаттарды тапсыруының </w:t>
      </w:r>
      <w:r>
        <w:br/>
      </w:r>
      <w:r>
        <w:rPr>
          <w:rFonts w:ascii="Times New Roman"/>
          <w:b/>
          <w:i w:val="false"/>
          <w:color w:val="000000"/>
        </w:rPr>
        <w:t xml:space="preserve">
тәртібі мен мерзімдері </w:t>
      </w:r>
    </w:p>
    <w:bookmarkEnd w:id="30"/>
    <w:p>
      <w:pPr>
        <w:spacing w:after="0"/>
        <w:ind w:left="0"/>
        <w:jc w:val="both"/>
      </w:pPr>
      <w:r>
        <w:rPr>
          <w:rFonts w:ascii="Times New Roman"/>
          <w:b w:val="false"/>
          <w:i w:val="false"/>
          <w:color w:val="000000"/>
          <w:sz w:val="28"/>
        </w:rPr>
        <w:t>      30. Қабылдаушы-бөлушілер белгілі тұрғылықты жері мен жеке басын куәландыратын құжаттары жоқ тұлғаларды босатқаннан кейін (азаматтың төлқұжаты, жеке куәлігі, шетелдіктің Қазақстан Республикасындағы ықтиярхаты, азаматтығы жоқ тұлғаның куәлігі, жүргізуші куәлігі, әскери билет, он алты жасқа толмаған тұлғаның туу туралы куәлігі; азаматтың тууы туралы актілік жазбасы) 7 жұмыс күнінің ішінде аумақтық органға дактилоскопиялық картаның 1 данасын ұсынады. Бір облыс аумағында қайталап, 3 күнтізбелік жыл мерзімінде (1 қаңтардан бастап 31 желтоқсанға дейін) бір тұлғаны дактилоскопиялық есепке қоюға рұқсат етілмейді. Қабылдаушы-бөлушілерден белгілі тұрғылықты жері мен жеке басын куәландыратын құжаттары жоқ тұлғаларды босатқан мерзімнен бастап күнтізбелік жылдың есебі жүзеге асырылады.</w:t>
      </w:r>
      <w:r>
        <w:br/>
      </w:r>
      <w:r>
        <w:rPr>
          <w:rFonts w:ascii="Times New Roman"/>
          <w:b w:val="false"/>
          <w:i w:val="false"/>
          <w:color w:val="000000"/>
          <w:sz w:val="28"/>
        </w:rPr>
        <w:t>
      Дактилоскопиялық картасында сауалнамалық (тектік) деректері белгіленбеген, белгілі тұрғылықты жері мен жеке басын куәландыратын құжаттары жоқ тұлғалар аумақтық органдардың ұсынуына жатады, сауалнама деректері туралы мәліметтер Комитеттің есепке алу бойынша тексеру нәтижесіне сәйкес көрсетіледі. Комитеттің есепке алу бойынша тексеру нәтижесі мәліметтері болмаған жағдайда есепке алу құжаттары РФ ІІМ БАТО деректері негізінде (деректер болған жағдайда) құрылады.</w:t>
      </w:r>
      <w:r>
        <w:br/>
      </w:r>
      <w:r>
        <w:rPr>
          <w:rFonts w:ascii="Times New Roman"/>
          <w:b w:val="false"/>
          <w:i w:val="false"/>
          <w:color w:val="000000"/>
          <w:sz w:val="28"/>
        </w:rPr>
        <w:t xml:space="preserve">
      Тексеру шараларының нәтижесінде, қабылдау-бөлу мекемесінен босатылған тұлға жөнiнде сауалнамалық деректердің аумақтық органға бұрын жiберiлген есептiк құжаттарда көрсетiлгендерінен өзгешеліктері анықталса, онда қабылдау-бөлу мекемесінің әкiмшiлiгi 5 жұмыс күнi iшiнде аумақтық органға ұсталған тұлғаны анықтау үшiн жүргiзiлген тексерудiң нәтижелерi туралы анықтаманың көшiрмесiн есептiк мәлiметтердi түзету үшiн жiбередi.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w:t>
      </w:r>
      <w:r>
        <w:rPr>
          <w:rFonts w:ascii="Times New Roman"/>
          <w:b w:val="false"/>
          <w:i w:val="false"/>
          <w:color w:val="ff0000"/>
          <w:sz w:val="28"/>
        </w:rPr>
        <w:t>ұйрықтарымен.</w:t>
      </w:r>
    </w:p>
    <w:bookmarkStart w:name="z162" w:id="31"/>
    <w:p>
      <w:pPr>
        <w:spacing w:after="0"/>
        <w:ind w:left="0"/>
        <w:jc w:val="both"/>
      </w:pPr>
      <w:r>
        <w:rPr>
          <w:rFonts w:ascii="Times New Roman"/>
          <w:b w:val="false"/>
          <w:i w:val="false"/>
          <w:color w:val="000000"/>
          <w:sz w:val="28"/>
        </w:rPr>
        <w:t xml:space="preserve">
      30-1. Жеке басын анықтаушы құжаттары немесе белгілі тұрағы жоқ шетел азаматтары жалпы тәртіпте есепке алынулары тиіс. </w:t>
      </w:r>
      <w:r>
        <w:br/>
      </w: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31"/>
    <w:bookmarkStart w:name="z32" w:id="32"/>
    <w:p>
      <w:pPr>
        <w:spacing w:after="0"/>
        <w:ind w:left="0"/>
        <w:jc w:val="left"/>
      </w:pPr>
      <w:r>
        <w:rPr>
          <w:rFonts w:ascii="Times New Roman"/>
          <w:b/>
          <w:i w:val="false"/>
          <w:color w:val="000000"/>
        </w:rPr>
        <w:t xml:space="preserve"> 
  9-тарау. Соттардың есептiк құжаттарды жіберуiнiң </w:t>
      </w:r>
      <w:r>
        <w:br/>
      </w:r>
      <w:r>
        <w:rPr>
          <w:rFonts w:ascii="Times New Roman"/>
          <w:b/>
          <w:i w:val="false"/>
          <w:color w:val="000000"/>
        </w:rPr>
        <w:t xml:space="preserve">
тәртібі мен мерзімдері </w:t>
      </w:r>
    </w:p>
    <w:bookmarkEnd w:id="32"/>
    <w:p>
      <w:pPr>
        <w:spacing w:after="0"/>
        <w:ind w:left="0"/>
        <w:jc w:val="both"/>
      </w:pPr>
      <w:r>
        <w:rPr>
          <w:rFonts w:ascii="Times New Roman"/>
          <w:b w:val="false"/>
          <w:i w:val="false"/>
          <w:color w:val="000000"/>
          <w:sz w:val="28"/>
        </w:rPr>
        <w:t xml:space="preserve">      31. Соттар сот шешімін заңды күшіне енген кезінен бастап 5 жұмыс күнiнен кешiктiрмей аумақтық органға жібереді: </w:t>
      </w:r>
      <w:r>
        <w:br/>
      </w:r>
      <w:r>
        <w:rPr>
          <w:rFonts w:ascii="Times New Roman"/>
          <w:b w:val="false"/>
          <w:i w:val="false"/>
          <w:color w:val="000000"/>
          <w:sz w:val="28"/>
        </w:rPr>
        <w:t xml:space="preserve">
      1) елтаңбалы мөрмен басылған сотта қаралған iстiң нәтижелерi туралы анықтамаларды; (N7-қосымша); </w:t>
      </w:r>
      <w:r>
        <w:br/>
      </w:r>
      <w:r>
        <w:rPr>
          <w:rFonts w:ascii="Times New Roman"/>
          <w:b w:val="false"/>
          <w:i w:val="false"/>
          <w:color w:val="000000"/>
          <w:sz w:val="28"/>
        </w:rPr>
        <w:t xml:space="preserve">
      2) жеке айыптау iстерi бойынша заңды күшiне енген үкiмдердің (қаулылардың) көшiрмелерiн; </w:t>
      </w:r>
      <w:r>
        <w:br/>
      </w:r>
      <w:r>
        <w:rPr>
          <w:rFonts w:ascii="Times New Roman"/>
          <w:b w:val="false"/>
          <w:i w:val="false"/>
          <w:color w:val="000000"/>
          <w:sz w:val="28"/>
        </w:rPr>
        <w:t xml:space="preserve">
      3) соттылығын алу туралы қаулылар көшірмелері (істі қарау кезінде Қазақстан Республикасы Әділет министрлігінің Қылмыстық-атқару жүйесінің комитеті басқармаларының қылмыстық-атқару инспекцияларында есепке алынған тұлғаларға қатысты қаулылардан басқа); </w:t>
      </w:r>
      <w:r>
        <w:br/>
      </w:r>
      <w:r>
        <w:rPr>
          <w:rFonts w:ascii="Times New Roman"/>
          <w:b w:val="false"/>
          <w:i w:val="false"/>
          <w:color w:val="000000"/>
          <w:sz w:val="28"/>
        </w:rPr>
        <w:t xml:space="preserve">
      4) сотталғандардың сауалнамалық мәлiметтерiнiң өзгергенi туралы қаулылардың көшiрмелерін. </w:t>
      </w:r>
      <w:r>
        <w:br/>
      </w:r>
      <w:r>
        <w:rPr>
          <w:rFonts w:ascii="Times New Roman"/>
          <w:b w:val="false"/>
          <w:i w:val="false"/>
          <w:color w:val="000000"/>
          <w:sz w:val="28"/>
        </w:rPr>
        <w:t xml:space="preserve">
      Әскери прокурордың қадағалауындағы қылмыстық iстердi сотта қараудың нәтижелерi туралы анықтамалар әскери аумақтық органға жіберiледi.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өзгертулер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Start w:name="z33" w:id="33"/>
    <w:p>
      <w:pPr>
        <w:spacing w:after="0"/>
        <w:ind w:left="0"/>
        <w:jc w:val="left"/>
      </w:pPr>
      <w:r>
        <w:rPr>
          <w:rFonts w:ascii="Times New Roman"/>
          <w:b/>
          <w:i w:val="false"/>
          <w:color w:val="000000"/>
        </w:rPr>
        <w:t xml:space="preserve"> 
  10-тарау. Аумақтық органдардың есептiк құжаттарды орталықтандырылған есепке алуға тапсыруының тәртібі мен мерзімдері </w:t>
      </w:r>
    </w:p>
    <w:bookmarkEnd w:id="33"/>
    <w:p>
      <w:pPr>
        <w:spacing w:after="0"/>
        <w:ind w:left="0"/>
        <w:jc w:val="both"/>
      </w:pPr>
      <w:r>
        <w:rPr>
          <w:rFonts w:ascii="Times New Roman"/>
          <w:b w:val="false"/>
          <w:i w:val="false"/>
          <w:color w:val="000000"/>
          <w:sz w:val="28"/>
        </w:rPr>
        <w:t>      32. Орталықтандырылған есепке алуға жататын есептiк құжаттар 10 жұмыс күнi ішінде 1 реттен кем емес тәртіпте ілеспе хаттармен Комитетке жіберіледі. Оның iшiнде жолданған әлiпбилiк есептiк кәртiшкелердiң, дактилоскопиялық карталардың және сотталған (қамауға алынған) туралы хабарламалардың саны көрсетiледi, әрі дактилоскопиялық формуланы көрсету арқылы әлiпбилiк ретте құрастырылған 2 дана бақылау тiзiмi қоса беріледі (N 18-қосымша).</w:t>
      </w:r>
      <w:r>
        <w:br/>
      </w:r>
      <w:r>
        <w:rPr>
          <w:rFonts w:ascii="Times New Roman"/>
          <w:b w:val="false"/>
          <w:i w:val="false"/>
          <w:color w:val="000000"/>
          <w:sz w:val="28"/>
        </w:rPr>
        <w:t>
      Аумақтық басқармаға келіп түскеннен кейін 5 жұмыс күнінен аспайтын мерзімде жергілікті және орталықтандырылған есепке алынатын тұлғалар туралы мәліметтер есептік құжаттардың автоматтандырылған ақпараттық: АЕА әліпбилік есептік кәртішке және АДА дактилоскопиялық карта жүйелеріне енгізілуі қажет</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Start w:name="z34" w:id="34"/>
    <w:p>
      <w:pPr>
        <w:spacing w:after="0"/>
        <w:ind w:left="0"/>
        <w:jc w:val="both"/>
      </w:pPr>
      <w:r>
        <w:rPr>
          <w:rFonts w:ascii="Times New Roman"/>
          <w:b w:val="false"/>
          <w:i w:val="false"/>
          <w:color w:val="000000"/>
          <w:sz w:val="28"/>
        </w:rPr>
        <w:t xml:space="preserve">
      33. Толықтығы мен айқындығы құқықтық статистика және арнайы есепке алу субъектiлерінде дәлдеуді қажет еткен орталықтандырылған есепке алуға жататын есептiк құжаттар, Комитетке жеке iлеспе хатымен олардың кешiктiрiлген себебiн көрсетiп, жолданады. </w:t>
      </w:r>
    </w:p>
    <w:bookmarkEnd w:id="34"/>
    <w:bookmarkStart w:name="z35" w:id="35"/>
    <w:p>
      <w:pPr>
        <w:spacing w:after="0"/>
        <w:ind w:left="0"/>
        <w:jc w:val="left"/>
      </w:pPr>
      <w:r>
        <w:rPr>
          <w:rFonts w:ascii="Times New Roman"/>
          <w:b/>
          <w:i w:val="false"/>
          <w:color w:val="000000"/>
        </w:rPr>
        <w:t xml:space="preserve"> 
  11-тарау. Аумақтық органдарда есептiк құжаттарды өңдеу </w:t>
      </w:r>
    </w:p>
    <w:bookmarkEnd w:id="35"/>
    <w:p>
      <w:pPr>
        <w:spacing w:after="0"/>
        <w:ind w:left="0"/>
        <w:jc w:val="both"/>
      </w:pPr>
      <w:r>
        <w:rPr>
          <w:rFonts w:ascii="Times New Roman"/>
          <w:b w:val="false"/>
          <w:i w:val="false"/>
          <w:color w:val="000000"/>
          <w:sz w:val="28"/>
        </w:rPr>
        <w:t xml:space="preserve">      34. Аумақтық органдар келiп түскен есептiк құжаттардың мерзiмiнiң сақталуын және рәсiмделуiнiң дұрыстығын, дактилоскопиялық карталардағы саусақ бедерiнiң сапасы мен бiрдейлiгiн және әлiппелiк есептік кәртiшкелердi тексередi. </w:t>
      </w:r>
      <w:r>
        <w:br/>
      </w:r>
      <w:r>
        <w:rPr>
          <w:rFonts w:ascii="Times New Roman"/>
          <w:b w:val="false"/>
          <w:i w:val="false"/>
          <w:color w:val="000000"/>
          <w:sz w:val="28"/>
        </w:rPr>
        <w:t xml:space="preserve">
      Егер мәлiметтердiң толық еместiгi немесе әртүрлi екендігі анықталса, оларды толықтыру немесе нақтылау жөнiнде шұғыл шаралар қолданылады. </w:t>
      </w:r>
    </w:p>
    <w:bookmarkStart w:name="z36" w:id="36"/>
    <w:p>
      <w:pPr>
        <w:spacing w:after="0"/>
        <w:ind w:left="0"/>
        <w:jc w:val="both"/>
      </w:pPr>
      <w:r>
        <w:rPr>
          <w:rFonts w:ascii="Times New Roman"/>
          <w:b w:val="false"/>
          <w:i w:val="false"/>
          <w:color w:val="000000"/>
          <w:sz w:val="28"/>
        </w:rPr>
        <w:t xml:space="preserve">
      35. Аумақтық органдар саусақ бедерлерi бойынша дактилоскопиялық формулаларды есептеп шығарады, ал олар дактилоскопиялық карталар мен әлiпбилiк есептiк кәртiшкелерде көрсетiлуi тиіс. </w:t>
      </w:r>
    </w:p>
    <w:bookmarkEnd w:id="36"/>
    <w:bookmarkStart w:name="z37" w:id="37"/>
    <w:p>
      <w:pPr>
        <w:spacing w:after="0"/>
        <w:ind w:left="0"/>
        <w:jc w:val="both"/>
      </w:pPr>
      <w:r>
        <w:rPr>
          <w:rFonts w:ascii="Times New Roman"/>
          <w:b w:val="false"/>
          <w:i w:val="false"/>
          <w:color w:val="000000"/>
          <w:sz w:val="28"/>
        </w:rPr>
        <w:t xml:space="preserve">
      36. Аумақтық органдардың тегi бойынша және дактилоскопиялық картотекаларында 1 данадан әлiпбилiк есептік кәртiшкесi мен дактилоскопиялық карта орналастырылады. Тегi бойынша картотека бұрын сотталған немесе басқа сауалнамалық деректерді иеленген іздеудегі тұлғаларды анықтау мақсатында тексерiледi. </w:t>
      </w:r>
      <w:r>
        <w:br/>
      </w:r>
      <w:r>
        <w:rPr>
          <w:rFonts w:ascii="Times New Roman"/>
          <w:b w:val="false"/>
          <w:i w:val="false"/>
          <w:color w:val="000000"/>
          <w:sz w:val="28"/>
        </w:rPr>
        <w:t xml:space="preserve">
      Дактилоскопиялық карталарды картотекаға орналастырмастан бұрын, жалған сауалнамалық деректерді иеленіп, жасырынып жүрген тұлғаларды анықтау үшiн тексередi. </w:t>
      </w:r>
      <w:r>
        <w:br/>
      </w:r>
      <w:r>
        <w:rPr>
          <w:rFonts w:ascii="Times New Roman"/>
          <w:b w:val="false"/>
          <w:i w:val="false"/>
          <w:color w:val="000000"/>
          <w:sz w:val="28"/>
        </w:rPr>
        <w:t>
      Қылмыстық жауапкершілікке тартылған тұлғаларға қатысты әліпбилік есепке алу карточкаларының екінші даналарынан тергеу (қадағалау) органдары және сот іс жүргізу шешімдерінің түсуін бақылау бойынша картотека жасалады. Дактилоскопиялық карталардың екінші даналары көрсетілген картотекаларда әліпбилік тәртіпте жүйеленеді.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37"/>
    <w:bookmarkStart w:name="z38" w:id="38"/>
    <w:p>
      <w:pPr>
        <w:spacing w:after="0"/>
        <w:ind w:left="0"/>
        <w:jc w:val="both"/>
      </w:pPr>
      <w:r>
        <w:rPr>
          <w:rFonts w:ascii="Times New Roman"/>
          <w:b w:val="false"/>
          <w:i w:val="false"/>
          <w:color w:val="000000"/>
          <w:sz w:val="28"/>
        </w:rPr>
        <w:t xml:space="preserve">
      37. Қамауға алынғандардың бұлтартпау шарасының өзгеруiне байланысты тергеу абақтысынан босатылғаны жөнiнде мәлiметтер келiп түскен жағдайда әлiпбилiк есептiк құжаттарда және бақылау картотекасында тиісті белгi қойылады. </w:t>
      </w:r>
    </w:p>
    <w:bookmarkEnd w:id="38"/>
    <w:bookmarkStart w:name="z39" w:id="39"/>
    <w:p>
      <w:pPr>
        <w:spacing w:after="0"/>
        <w:ind w:left="0"/>
        <w:jc w:val="both"/>
      </w:pPr>
      <w:r>
        <w:rPr>
          <w:rFonts w:ascii="Times New Roman"/>
          <w:b w:val="false"/>
          <w:i w:val="false"/>
          <w:color w:val="000000"/>
          <w:sz w:val="28"/>
        </w:rPr>
        <w:t xml:space="preserve">
      38. Аумақтық органдардың статистика бөлiмшелерi тегi бойынша есепке алуға тапсырылатын қабылданған процессуалдық шешiмдер (сотта қаралған iстердiң нәтижесi туралы анықтамалар, бұрын айып тағылған тұлғалар жөнiнде қылмыстық істі қысқарту туралы әліпбилік есептік кәртішкелер) туралы мәліметтердің толықтығын және мерзiмінде тапсырылуын қамтамасыз етедi. </w:t>
      </w:r>
    </w:p>
    <w:bookmarkEnd w:id="39"/>
    <w:bookmarkStart w:name="z40" w:id="40"/>
    <w:p>
      <w:pPr>
        <w:spacing w:after="0"/>
        <w:ind w:left="0"/>
        <w:jc w:val="both"/>
      </w:pPr>
      <w:r>
        <w:rPr>
          <w:rFonts w:ascii="Times New Roman"/>
          <w:b w:val="false"/>
          <w:i w:val="false"/>
          <w:color w:val="000000"/>
          <w:sz w:val="28"/>
        </w:rPr>
        <w:t>
      39. Тергеу (анықтау) органдарының немесе соттардың қабылдаған процессуалдық шешiмдерiн толық және мерзiмiнде келiп түсуiн қамтамасыз ету мақсатында, аумақтық органдар тегi бойынша есепке алу және статистика бөлiмшелерi он күн сайын тегi бойынша есепке алу мәліметтері мен бірыңғай ықшамдалған статистикалық жүйенің статистикалық деректерін өзара салыстырады (2.0 нысанды кәртішкелер бойынша деректер базасынан мәліметтер тапсыру арқылы).</w:t>
      </w:r>
      <w:r>
        <w:br/>
      </w:r>
      <w:r>
        <w:rPr>
          <w:rFonts w:ascii="Times New Roman"/>
          <w:b w:val="false"/>
          <w:i w:val="false"/>
          <w:color w:val="000000"/>
          <w:sz w:val="28"/>
        </w:rPr>
        <w:t>
      Салыстыру актісін құру нәтижелерін салыстыру арқылы рәсімделеді.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40"/>
    <w:bookmarkStart w:name="z41" w:id="41"/>
    <w:p>
      <w:pPr>
        <w:spacing w:after="0"/>
        <w:ind w:left="0"/>
        <w:jc w:val="both"/>
      </w:pPr>
      <w:r>
        <w:rPr>
          <w:rFonts w:ascii="Times New Roman"/>
          <w:b w:val="false"/>
          <w:i w:val="false"/>
          <w:color w:val="000000"/>
          <w:sz w:val="28"/>
        </w:rPr>
        <w:t xml:space="preserve">
      40. Қабылданған процессуалдық шешiмдер туралы мәлiметтер толық және дәлдеп әлiпбилiк есептік кәртiшкелерiне енгiзулерi қажет. Әлiпбилiк есептік кәртiшкенiң бiр данасы орталықтандырылған есепке алуға жолданған жағдайда, аумақтық органның картотекасындағы орналасқан кәртiшкеде 2-ші данасының аумақтық органға жолданған мезгiлi туралы белгi қойылады. </w:t>
      </w:r>
    </w:p>
    <w:bookmarkEnd w:id="41"/>
    <w:bookmarkStart w:name="z42" w:id="42"/>
    <w:p>
      <w:pPr>
        <w:spacing w:after="0"/>
        <w:ind w:left="0"/>
        <w:jc w:val="both"/>
      </w:pPr>
      <w:r>
        <w:rPr>
          <w:rFonts w:ascii="Times New Roman"/>
          <w:b w:val="false"/>
          <w:i w:val="false"/>
          <w:color w:val="000000"/>
          <w:sz w:val="28"/>
        </w:rPr>
        <w:t>
      41. Аумақтық органдар қамауға алу түріндегі бұлтартпау шаралары таңдалған тұлғаларға қатысты іс жүргізу шешімі туралы мәлімет түскен кезден бастап 5 жұмыс күнінен кешіктірмей, оларды әліпбилік есепке алу карточкасына енгізіп, тегі бойынша картотекаға орналастырады.</w:t>
      </w:r>
      <w:r>
        <w:br/>
      </w:r>
      <w:r>
        <w:rPr>
          <w:rFonts w:ascii="Times New Roman"/>
          <w:b w:val="false"/>
          <w:i w:val="false"/>
          <w:color w:val="000000"/>
          <w:sz w:val="28"/>
        </w:rPr>
        <w:t>
      Бұл санаттағы сотталғандардың әліпбилік карточкалары Комитетке жолданбайды.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42"/>
    <w:bookmarkStart w:name="z43" w:id="43"/>
    <w:p>
      <w:pPr>
        <w:spacing w:after="0"/>
        <w:ind w:left="0"/>
        <w:jc w:val="both"/>
      </w:pPr>
      <w:r>
        <w:rPr>
          <w:rFonts w:ascii="Times New Roman"/>
          <w:b w:val="false"/>
          <w:i w:val="false"/>
          <w:color w:val="000000"/>
          <w:sz w:val="28"/>
        </w:rPr>
        <w:t xml:space="preserve">
      42. Тергеу абақтысынан тергеу (анықтау) органдарының және соттардың қамауға алынғандардың сауалнамалық деректерiнiң нақтылануы (өзгеруi) туралы қаулыларының негiзiнде жасалған әлiпбилiк есептiк кәртiшкелер мен дактилоскопиялық карталар келіп түскен жағдайда, бұрынғы әлiпбилiк есептік кәртiшкелерi және дактилоскопиялық карталары жойылады, ал олардың орнына жаңа есептiк құжаттар орналастырылады. </w:t>
      </w:r>
      <w:r>
        <w:br/>
      </w:r>
      <w:r>
        <w:rPr>
          <w:rFonts w:ascii="Times New Roman"/>
          <w:b w:val="false"/>
          <w:i w:val="false"/>
          <w:color w:val="000000"/>
          <w:sz w:val="28"/>
        </w:rPr>
        <w:t xml:space="preserve">
      Сотталған тұлға жөнiндегi көрсетiлген әлiпбилiк есептік кәртiшкесiндегі сауалнамалық деректердi өзгерту, соттың тиісті қаулысы негiзiнде, осы Қағиданың N16-қосымшасының 7-тармағында белгiленген тәртіппен енгізіледі, содан соң соттың сауалнамалық деректерін өзгерту туралы қаулысының көшiрмесi Комитетке жолданады. </w:t>
      </w:r>
    </w:p>
    <w:bookmarkEnd w:id="43"/>
    <w:bookmarkStart w:name="z44" w:id="44"/>
    <w:p>
      <w:pPr>
        <w:spacing w:after="0"/>
        <w:ind w:left="0"/>
        <w:jc w:val="both"/>
      </w:pPr>
      <w:r>
        <w:rPr>
          <w:rFonts w:ascii="Times New Roman"/>
          <w:b w:val="false"/>
          <w:i w:val="false"/>
          <w:color w:val="000000"/>
          <w:sz w:val="28"/>
        </w:rPr>
        <w:t xml:space="preserve">
      43. Анықтау мәліметтерін өзгерткен азаматтар туралы Әділет департаменттерінен келіп түскен мәліметтерді Комитеттің аумақтық басқармалар қызметкерлері тегі бойынша есепке алу арқылы тексереді. Анықтау мәліметтерін өзгерткен азаматтарға қатысты мәліметтер болғанда жаңа сауалнамалық мәліметтер бойынша әліпбилік кәртішкенің 2 данасы құрастырылады оның 1 данасы 5 жұмыс күнінен кешіктірілмей Комитетке жолданады. </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44"/>
    <w:bookmarkStart w:name="z45" w:id="45"/>
    <w:p>
      <w:pPr>
        <w:spacing w:after="0"/>
        <w:ind w:left="0"/>
        <w:jc w:val="both"/>
      </w:pPr>
      <w:r>
        <w:rPr>
          <w:rFonts w:ascii="Times New Roman"/>
          <w:b w:val="false"/>
          <w:i w:val="false"/>
          <w:color w:val="000000"/>
          <w:sz w:val="28"/>
        </w:rPr>
        <w:t xml:space="preserve">
      44. Сотталған туралы хабарламаға сәйкес әліпбилік есептік кәртішкесіне сотталғандардың қозғалысы, заңды күшіне енген сот үкімінің өзгеруі, сотталғанның босатылуы, өлімі мен оның тіркелген орны т.б. мәліметтер енгізіледі, содан соң орталықтандырылған есепке алуға жататын тұлғалар жөніндегі хабарламалар 10 жұмыс күні ішінде Комитетке жіберіледі. </w:t>
      </w:r>
      <w:r>
        <w:br/>
      </w:r>
      <w:r>
        <w:rPr>
          <w:rFonts w:ascii="Times New Roman"/>
          <w:b w:val="false"/>
          <w:i w:val="false"/>
          <w:color w:val="000000"/>
          <w:sz w:val="28"/>
        </w:rPr>
        <w:t xml:space="preserve">
      Әліпбилік есептік кәртішкелерге сотталғанның өлімі, ату жазасына кесілген тұлға жөнінде үкімнің орындалуы туралы мәліметтер енгізілгеннен соң олардың дактилоскопиялық картасы жойылады. </w:t>
      </w:r>
      <w:r>
        <w:br/>
      </w:r>
      <w:r>
        <w:rPr>
          <w:rFonts w:ascii="Times New Roman"/>
          <w:b w:val="false"/>
          <w:i w:val="false"/>
          <w:color w:val="000000"/>
          <w:sz w:val="28"/>
        </w:rPr>
        <w:t>
      Ату жазасының орындалғаны туралы "үкім бойынша кетті" деген белгісі бар хабарлама сотталған жеріндегі аумақтық орган мен Комитетте жалпыға бірдей тәртіп бойынша өңделеді.</w:t>
      </w:r>
      <w:r>
        <w:br/>
      </w:r>
      <w:r>
        <w:rPr>
          <w:rFonts w:ascii="Times New Roman"/>
          <w:b w:val="false"/>
          <w:i w:val="false"/>
          <w:color w:val="000000"/>
          <w:sz w:val="28"/>
        </w:rPr>
        <w:t>
      Сотталғандар мен басқа да дұрысталған құжаттар туралы хабарлама мәліметтері аумақтық басқармаларға келіп түскеннен кейін 5 жұмыс күні ішінде АЕА ААЖ енгізу қажет.</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45"/>
    <w:bookmarkStart w:name="z46" w:id="46"/>
    <w:p>
      <w:pPr>
        <w:spacing w:after="0"/>
        <w:ind w:left="0"/>
        <w:jc w:val="both"/>
      </w:pPr>
      <w:r>
        <w:rPr>
          <w:rFonts w:ascii="Times New Roman"/>
          <w:b w:val="false"/>
          <w:i w:val="false"/>
          <w:color w:val="000000"/>
          <w:sz w:val="28"/>
        </w:rPr>
        <w:t>
      45. Аумақтық органдарға қылмыстық-атқару инспекциясының қызметімен ұсынылған алфавиттік есепке алу кәртішкелері картотекаларға орналастырылады. Хабарламадағы мәліметтер әліпбилік есептік кәртішкесі жазылып, АЕА ААЖ енгізілуі тиіс, хабарламалар Комитетке жолданады.</w:t>
      </w:r>
      <w:r>
        <w:br/>
      </w:r>
      <w:r>
        <w:rPr>
          <w:rFonts w:ascii="Times New Roman"/>
          <w:b w:val="false"/>
          <w:i w:val="false"/>
          <w:color w:val="000000"/>
          <w:sz w:val="28"/>
        </w:rPr>
        <w:t>
      Қылмыстық-атқару инспекциясы органының салыстыру қорытындысы 2 данада құрастырылатын акті түрінде рәсімделіп, орган басшылары қол қояды. Салыстыру актісінің бір данасы аумақтық органда сақталады.</w:t>
      </w:r>
      <w:r>
        <w:br/>
      </w:r>
      <w:r>
        <w:rPr>
          <w:rFonts w:ascii="Times New Roman"/>
          <w:b w:val="false"/>
          <w:i w:val="false"/>
          <w:color w:val="000000"/>
          <w:sz w:val="28"/>
        </w:rPr>
        <w:t>
      Қылмыстық-атқару инспекциясы органдарының әліпбилік есептік құжаттарды рәсімдеу қағидасы мен аумақтық органға тапсыру мерзімдерін сақтауын бақылау есептік деректерін кезеңді (жарты жылдықта 1 реттен кем емес) салыстыру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46"/>
    <w:bookmarkStart w:name="z47" w:id="47"/>
    <w:p>
      <w:pPr>
        <w:spacing w:after="0"/>
        <w:ind w:left="0"/>
        <w:jc w:val="both"/>
      </w:pPr>
      <w:r>
        <w:rPr>
          <w:rFonts w:ascii="Times New Roman"/>
          <w:b w:val="false"/>
          <w:i w:val="false"/>
          <w:color w:val="000000"/>
          <w:sz w:val="28"/>
        </w:rPr>
        <w:t xml:space="preserve">
      46. Әліпбилік есептік кәртішкелерді картотекаға орналастырарда, осы жұмыстың атқарылған күні мен оны атқарған қызметкердің тегі көрсетіледі, дактилоскопиялық карталарда сыртқы сол жақ төменгі бұрышында күнін, дактилоскопиялық формуланы есептеп шығарғанның тегін көрсету керек, сотталған (қамауға алынған) туралы хабарламада - әліпбилік есептік кәртішкелерімен салыстырып, тиісті белгі соққан қызметкердің тегі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Бас Прокурорының 2007.08.17.  </w:t>
      </w:r>
      <w:r>
        <w:rPr>
          <w:rFonts w:ascii="Times New Roman"/>
          <w:b w:val="false"/>
          <w:i w:val="false"/>
          <w:color w:val="000000"/>
          <w:sz w:val="28"/>
        </w:rPr>
        <w:t xml:space="preserve">N 33 </w:t>
      </w:r>
      <w:r>
        <w:rPr>
          <w:rFonts w:ascii="Times New Roman"/>
          <w:b w:val="false"/>
          <w:i w:val="false"/>
          <w:color w:val="ff0000"/>
          <w:sz w:val="28"/>
        </w:rPr>
        <w:t xml:space="preserve">Бұйрығымен. </w:t>
      </w:r>
    </w:p>
    <w:bookmarkEnd w:id="47"/>
    <w:bookmarkStart w:name="z48" w:id="48"/>
    <w:p>
      <w:pPr>
        <w:spacing w:after="0"/>
        <w:ind w:left="0"/>
        <w:jc w:val="both"/>
      </w:pPr>
      <w:r>
        <w:rPr>
          <w:rFonts w:ascii="Times New Roman"/>
          <w:b w:val="false"/>
          <w:i w:val="false"/>
          <w:color w:val="000000"/>
          <w:sz w:val="28"/>
        </w:rPr>
        <w:t xml:space="preserve">
      47. Жеке айыптау ісі бойынша үкім (қаулы) түсісімен әліпбилік есептік кәртішкесінің 2 данасы жасалып, бірі 5 жұмыс күні ішінде Комитетке жолданады да, екіншісі өздерінің тегі бойынша картотекасында сақталады. </w:t>
      </w:r>
    </w:p>
    <w:bookmarkEnd w:id="48"/>
    <w:bookmarkStart w:name="z49" w:id="49"/>
    <w:p>
      <w:pPr>
        <w:spacing w:after="0"/>
        <w:ind w:left="0"/>
        <w:jc w:val="both"/>
      </w:pPr>
      <w:r>
        <w:rPr>
          <w:rFonts w:ascii="Times New Roman"/>
          <w:b w:val="false"/>
          <w:i w:val="false"/>
          <w:color w:val="000000"/>
          <w:sz w:val="28"/>
        </w:rPr>
        <w:t xml:space="preserve">
      48. Ұлттық қауіпсіздік органдарының хабарламасына сәйкес әліпбилік есептік кәртішкелері олардың мұрағатында сақтаулы жатқан қылмыстық істердің мұрағаттық шифрларына енгізіледі. </w:t>
      </w:r>
    </w:p>
    <w:bookmarkEnd w:id="49"/>
    <w:bookmarkStart w:name="z50" w:id="50"/>
    <w:p>
      <w:pPr>
        <w:spacing w:after="0"/>
        <w:ind w:left="0"/>
        <w:jc w:val="both"/>
      </w:pPr>
      <w:r>
        <w:rPr>
          <w:rFonts w:ascii="Times New Roman"/>
          <w:b w:val="false"/>
          <w:i w:val="false"/>
          <w:color w:val="000000"/>
          <w:sz w:val="28"/>
        </w:rPr>
        <w:t xml:space="preserve">
      49. Аумақтық органдар тергеу (анықтау) органдарының немесе соттың процессуалдық шешімдерін бақылау картотекасын тоқсан сайын 1 реттен кем емес мерзімде тергеу абақтысының картотекаларымен салыстыру жүргізіп, қорытындысы бойынша акт жасайды. </w:t>
      </w:r>
      <w:r>
        <w:br/>
      </w:r>
      <w:r>
        <w:rPr>
          <w:rFonts w:ascii="Times New Roman"/>
          <w:b w:val="false"/>
          <w:i w:val="false"/>
          <w:color w:val="000000"/>
          <w:sz w:val="28"/>
        </w:rPr>
        <w:t>
      Көрсетілген кезеңде, аумақтық органдар қабылдаушы-бөлуші органдардың тұрағы немесе құжаттары жоқ ұсталынған тұлғалар жөнінде есептік құжаттарды толық және мерзімінде тапсыруына тексеру жүргізеді.</w:t>
      </w:r>
      <w:r>
        <w:br/>
      </w:r>
      <w:r>
        <w:rPr>
          <w:rFonts w:ascii="Times New Roman"/>
          <w:b w:val="false"/>
          <w:i w:val="false"/>
          <w:color w:val="000000"/>
          <w:sz w:val="28"/>
        </w:rPr>
        <w:t>
      </w:t>
      </w:r>
      <w:r>
        <w:rPr>
          <w:rFonts w:ascii="Times New Roman"/>
          <w:b w:val="false"/>
          <w:i w:val="false"/>
          <w:color w:val="ff0000"/>
          <w:sz w:val="28"/>
        </w:rPr>
        <w:t xml:space="preserve">Ескерту. 49-тармаққа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50"/>
    <w:bookmarkStart w:name="z51" w:id="51"/>
    <w:p>
      <w:pPr>
        <w:spacing w:after="0"/>
        <w:ind w:left="0"/>
        <w:jc w:val="both"/>
      </w:pPr>
      <w:r>
        <w:rPr>
          <w:rFonts w:ascii="Times New Roman"/>
          <w:b w:val="false"/>
          <w:i w:val="false"/>
          <w:color w:val="000000"/>
          <w:sz w:val="28"/>
        </w:rPr>
        <w:t xml:space="preserve">
      50. Тегі бойынша және дактилоскопиялық картотекалар аумақтық органдардың әдістемелік нұсқауларына, оларды жасаудың үлгілі тәртібіне (N16-қосымшаға) сәйкес жүргізіледі. </w:t>
      </w:r>
    </w:p>
    <w:bookmarkEnd w:id="51"/>
    <w:bookmarkStart w:name="z52" w:id="52"/>
    <w:p>
      <w:pPr>
        <w:spacing w:after="0"/>
        <w:ind w:left="0"/>
        <w:jc w:val="both"/>
      </w:pPr>
      <w:r>
        <w:rPr>
          <w:rFonts w:ascii="Times New Roman"/>
          <w:b w:val="false"/>
          <w:i w:val="false"/>
          <w:color w:val="000000"/>
          <w:sz w:val="28"/>
        </w:rPr>
        <w:t xml:space="preserve">
      51. Көліктік аумақтық органдары, тоқсан сайын 1 реттен кем емес мерзімде, көліктік прокурордың қадағалауындағы тергеу (анықтау) органдары есептік кезеңде қылмыстық жауапкершілікке тартқан тұлғалар туралы мәліметтерді аумақтық органға жолдайды. </w:t>
      </w:r>
      <w:r>
        <w:br/>
      </w:r>
      <w:r>
        <w:rPr>
          <w:rFonts w:ascii="Times New Roman"/>
          <w:b w:val="false"/>
          <w:i w:val="false"/>
          <w:color w:val="000000"/>
          <w:sz w:val="28"/>
        </w:rPr>
        <w:t xml:space="preserve">
      Аумақтық органдар көрсетілген кезеңде алынған деректерді есепке алу мәліметтерімен салыстырады, оның нәтижесін көліктік аумақтық органға, есепке алуға тапсырылатын әліпбилік есептік кәртішкелерінің толықтығын қамтамасыз ету шараларын қолдану үшін хабарлайды. </w:t>
      </w:r>
    </w:p>
    <w:bookmarkEnd w:id="52"/>
    <w:bookmarkStart w:name="z53" w:id="53"/>
    <w:p>
      <w:pPr>
        <w:spacing w:after="0"/>
        <w:ind w:left="0"/>
        <w:jc w:val="both"/>
      </w:pPr>
      <w:r>
        <w:rPr>
          <w:rFonts w:ascii="Times New Roman"/>
          <w:b w:val="false"/>
          <w:i w:val="false"/>
          <w:color w:val="000000"/>
          <w:sz w:val="28"/>
        </w:rPr>
        <w:t xml:space="preserve">
      52. Әліпбилік есептік кәртішкенің толтырылу сапасы мен деректемелер толықтығын тексерген соң, әскери аумақтық орган оны қылмыстық істер бойынша процессуалдық шешімдер түсуін бақылайтын картотекаға орналастырады. </w:t>
      </w:r>
      <w:r>
        <w:br/>
      </w:r>
      <w:r>
        <w:rPr>
          <w:rFonts w:ascii="Times New Roman"/>
          <w:b w:val="false"/>
          <w:i w:val="false"/>
          <w:color w:val="000000"/>
          <w:sz w:val="28"/>
        </w:rPr>
        <w:t xml:space="preserve">
      Қылмыстық іс бойынша процессуалдық шешімдер түскен соң, мәліметтер әліпбилік есептік кәртішкесіне толық және дәл түрде енгізілуге жатады, содан кейін ол 5 жұмыс күні ішінде Комитетке жолданады. Бұдан кейін қабылданған процессуалдық шешімдер туралы материалдар сол мерзімде аумақтық органға жіберіледі. </w:t>
      </w:r>
      <w:r>
        <w:br/>
      </w:r>
      <w:r>
        <w:rPr>
          <w:rFonts w:ascii="Times New Roman"/>
          <w:b w:val="false"/>
          <w:i w:val="false"/>
          <w:color w:val="000000"/>
          <w:sz w:val="28"/>
        </w:rPr>
        <w:t xml:space="preserve">
      Әскери аумақтық орган тергеу (анықтау) органдары немесе соттардың қылмыстық істер бойынша қабылдаған процессуалдық шешімдері туралы мәліметтердің, өздеріне қарсы қылмыстық қудалау қысқартылған тұлғалар жөнінде мәліметтердің келіп түсуін бақылауды қамтамасыз етеді. Тоқсан сайын, 1 реттен кем емес, тегі бойынша есепке алудың және бірыңғай ықшамдалған статистикалық жүйенің тиісті статистикалық деректерімен өзара салыстыру жүргізіп, оның нәтижесін анықтамамен рәсімдейді. </w:t>
      </w:r>
    </w:p>
    <w:bookmarkEnd w:id="53"/>
    <w:bookmarkStart w:name="z54" w:id="54"/>
    <w:p>
      <w:pPr>
        <w:spacing w:after="0"/>
        <w:ind w:left="0"/>
        <w:jc w:val="both"/>
      </w:pPr>
      <w:r>
        <w:rPr>
          <w:rFonts w:ascii="Times New Roman"/>
          <w:b w:val="false"/>
          <w:i w:val="false"/>
          <w:color w:val="000000"/>
          <w:sz w:val="28"/>
        </w:rPr>
        <w:t xml:space="preserve">
      53. Тегі бойынша және дактилоскопиялық картотекадағы есептік құжаттардың сақталу мерзімі арнайы тізімдемемен белгіленеді (N10-қосымша). </w:t>
      </w:r>
    </w:p>
    <w:bookmarkEnd w:id="54"/>
    <w:bookmarkStart w:name="z55" w:id="55"/>
    <w:p>
      <w:pPr>
        <w:spacing w:after="0"/>
        <w:ind w:left="0"/>
        <w:jc w:val="left"/>
      </w:pPr>
      <w:r>
        <w:rPr>
          <w:rFonts w:ascii="Times New Roman"/>
          <w:b/>
          <w:i w:val="false"/>
          <w:color w:val="000000"/>
        </w:rPr>
        <w:t xml:space="preserve"> 
  12-тарау. Есепке алудың ақпараттық қорларының сақталуын қамтамасыз ету жөніндегі шаралар </w:t>
      </w:r>
    </w:p>
    <w:bookmarkEnd w:id="55"/>
    <w:p>
      <w:pPr>
        <w:spacing w:after="0"/>
        <w:ind w:left="0"/>
        <w:jc w:val="both"/>
      </w:pPr>
      <w:r>
        <w:rPr>
          <w:rFonts w:ascii="Times New Roman"/>
          <w:b w:val="false"/>
          <w:i w:val="false"/>
          <w:color w:val="000000"/>
          <w:sz w:val="28"/>
        </w:rPr>
        <w:t xml:space="preserve">      54. Картотекалық қорларды және ондағы ақпараттардың сақталуы мен қорғалуын қамтамасыз ету мақсатында тыйым салынады: </w:t>
      </w:r>
      <w:r>
        <w:br/>
      </w:r>
      <w:r>
        <w:rPr>
          <w:rFonts w:ascii="Times New Roman"/>
          <w:b w:val="false"/>
          <w:i w:val="false"/>
          <w:color w:val="000000"/>
          <w:sz w:val="28"/>
        </w:rPr>
        <w:t xml:space="preserve">
      1) сақталуының белгіленген мерзімі аяқталғанша әліпбилік есептік кәртішкелерін және дактилоскопиялық карталарын алып тастауға; </w:t>
      </w:r>
      <w:r>
        <w:br/>
      </w:r>
      <w:r>
        <w:rPr>
          <w:rFonts w:ascii="Times New Roman"/>
          <w:b w:val="false"/>
          <w:i w:val="false"/>
          <w:color w:val="000000"/>
          <w:sz w:val="28"/>
        </w:rPr>
        <w:t xml:space="preserve">
      2) картотека қызметкерлерінен басқа тұлғаларға есептік құжаттарды уақытша пайдалану үшін беруге; </w:t>
      </w:r>
      <w:r>
        <w:br/>
      </w:r>
      <w:r>
        <w:rPr>
          <w:rFonts w:ascii="Times New Roman"/>
          <w:b w:val="false"/>
          <w:i w:val="false"/>
          <w:color w:val="000000"/>
          <w:sz w:val="28"/>
        </w:rPr>
        <w:t>
      3) автоматтандырылған есепке алуды жүргізуді автоматтандырылған ақпараттық жүйеге рұқсатсыз қолсұғудан бақылау және қорғау құралдарымен қамтамасыз етпей жүргізуге.</w:t>
      </w:r>
      <w:r>
        <w:br/>
      </w:r>
      <w:r>
        <w:rPr>
          <w:rFonts w:ascii="Times New Roman"/>
          <w:b w:val="false"/>
          <w:i w:val="false"/>
          <w:color w:val="000000"/>
          <w:sz w:val="28"/>
        </w:rPr>
        <w:t>
      </w:t>
      </w:r>
      <w:r>
        <w:rPr>
          <w:rFonts w:ascii="Times New Roman"/>
          <w:b w:val="false"/>
          <w:i w:val="false"/>
          <w:color w:val="ff0000"/>
          <w:sz w:val="28"/>
        </w:rPr>
        <w:t xml:space="preserve">Ескерту. 54-тармаққа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Start w:name="z56" w:id="56"/>
    <w:p>
      <w:pPr>
        <w:spacing w:after="0"/>
        <w:ind w:left="0"/>
        <w:jc w:val="both"/>
      </w:pPr>
      <w:r>
        <w:rPr>
          <w:rFonts w:ascii="Times New Roman"/>
          <w:b w:val="false"/>
          <w:i w:val="false"/>
          <w:color w:val="000000"/>
          <w:sz w:val="28"/>
        </w:rPr>
        <w:t xml:space="preserve">
      55. Есептік құжаттары анықтамалық жұмыс жүргізуге қолайлы арнаулы шкафтарда сақталуы қажет. Шкафтар өртке қарсы жабдықталған, бөлек оқшауланған бөлмелерде орналастырылады. </w:t>
      </w:r>
      <w:r>
        <w:br/>
      </w:r>
      <w:r>
        <w:rPr>
          <w:rFonts w:ascii="Times New Roman"/>
          <w:b w:val="false"/>
          <w:i w:val="false"/>
          <w:color w:val="000000"/>
          <w:sz w:val="28"/>
        </w:rPr>
        <w:t xml:space="preserve">
      56. Басқа бөлімшелер қызметкерлерінің картотекалық бөлмелерге жіберілуі, аумақтық органның бастығы бекіткен тізімге сәйкес жүргізіледі. </w:t>
      </w:r>
    </w:p>
    <w:bookmarkEnd w:id="56"/>
    <w:bookmarkStart w:name="z57" w:id="57"/>
    <w:p>
      <w:pPr>
        <w:spacing w:after="0"/>
        <w:ind w:left="0"/>
        <w:jc w:val="left"/>
      </w:pPr>
      <w:r>
        <w:rPr>
          <w:rFonts w:ascii="Times New Roman"/>
          <w:b/>
          <w:i w:val="false"/>
          <w:color w:val="000000"/>
        </w:rPr>
        <w:t xml:space="preserve"> 
  3-бөлім </w:t>
      </w:r>
      <w:r>
        <w:br/>
      </w:r>
      <w:r>
        <w:rPr>
          <w:rFonts w:ascii="Times New Roman"/>
          <w:b/>
          <w:i w:val="false"/>
          <w:color w:val="000000"/>
        </w:rPr>
        <w:t xml:space="preserve">
Құқықтық статистика және арнайы есепке алу органдарының ақпаратты-анықтамалық қызметі  13-тарау. Қылмыстық қудалау органдарының, соттардың, </w:t>
      </w:r>
      <w:r>
        <w:br/>
      </w:r>
      <w:r>
        <w:rPr>
          <w:rFonts w:ascii="Times New Roman"/>
          <w:b/>
          <w:i w:val="false"/>
          <w:color w:val="000000"/>
        </w:rPr>
        <w:t xml:space="preserve">
жазаны атқару, көші-қон қызметінің, Қазақстан </w:t>
      </w:r>
      <w:r>
        <w:br/>
      </w:r>
      <w:r>
        <w:rPr>
          <w:rFonts w:ascii="Times New Roman"/>
          <w:b/>
          <w:i w:val="false"/>
          <w:color w:val="000000"/>
        </w:rPr>
        <w:t xml:space="preserve">
Республикасының халықты құжаттау және тіркеу </w:t>
      </w:r>
      <w:r>
        <w:br/>
      </w:r>
      <w:r>
        <w:rPr>
          <w:rFonts w:ascii="Times New Roman"/>
          <w:b/>
          <w:i w:val="false"/>
          <w:color w:val="000000"/>
        </w:rPr>
        <w:t xml:space="preserve">
органдарының есептік мәліметтерді сұратып </w:t>
      </w:r>
      <w:r>
        <w:br/>
      </w:r>
      <w:r>
        <w:rPr>
          <w:rFonts w:ascii="Times New Roman"/>
          <w:b/>
          <w:i w:val="false"/>
          <w:color w:val="000000"/>
        </w:rPr>
        <w:t xml:space="preserve">
алуының негіздері мен тәртібі </w:t>
      </w:r>
    </w:p>
    <w:bookmarkEnd w:id="57"/>
    <w:p>
      <w:pPr>
        <w:spacing w:after="0"/>
        <w:ind w:left="0"/>
        <w:jc w:val="both"/>
      </w:pPr>
      <w:r>
        <w:rPr>
          <w:rFonts w:ascii="Times New Roman"/>
          <w:b w:val="false"/>
          <w:i w:val="false"/>
          <w:color w:val="ff0000"/>
          <w:sz w:val="28"/>
        </w:rPr>
        <w:t xml:space="preserve">       Ескерту: 13-тараудың атауына өзгерту енгізілді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57. Тегі бойынша картотекаға және автоматтандырылған ақпараттық жүйелерге тексерілетін адамдарда соттылықтың болуы (болмауы), жазаны өтеу орны мен уақыты, босату уақыты мен негізі, іздестіруде болуы, қылмыс жасаған адамдар, сонымен қатар ақталмайтын негіздер бойынша қылмыстық істі қоғаудан бас тарту туралы басқа да ескерілетін мәліметтерді алу үшін тексеру жүргізіледі.</w:t>
      </w:r>
      <w:r>
        <w:br/>
      </w:r>
      <w:r>
        <w:rPr>
          <w:rFonts w:ascii="Times New Roman"/>
          <w:b w:val="false"/>
          <w:i w:val="false"/>
          <w:color w:val="000000"/>
          <w:sz w:val="28"/>
        </w:rPr>
        <w:t>
      Дактилоскопиялық картотекалар бойынша және автоматтандырылған ақпараттық жүйелерге тексеру тұлғаның жеке басын және де қамалғандардың, сотталғандардың сотталынғандығы туралы деректерді, қылмыс жасағаны жөнінде, сезікті ретінде ұсталғандар, тұрағы немесе құжаттары жоқ тұлғалар, іздеудегі тұлғалар, егер де олар басқаның немесе ойдан шығарылған сауалнамалық деректерді атады деген сезік болса, сондай-ақ хабар-ошарсыз кеткен тұлғалар, белгісіз мәйіттер жөніндегі мәліметтерді анықтау үшін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Бас прокурорының 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Start w:name="z58" w:id="58"/>
    <w:p>
      <w:pPr>
        <w:spacing w:after="0"/>
        <w:ind w:left="0"/>
        <w:jc w:val="both"/>
      </w:pPr>
      <w:r>
        <w:rPr>
          <w:rFonts w:ascii="Times New Roman"/>
          <w:b w:val="false"/>
          <w:i w:val="false"/>
          <w:color w:val="000000"/>
          <w:sz w:val="28"/>
        </w:rPr>
        <w:t xml:space="preserve">
      58. Ақпаратты-анықтамалық есепке алуды пайдалану құқығына заңнамада көзделген тәртіппен жедел-іздестіру қызметін, тергеу, анықтауды жүзеге асырушы, жазаны орындауды атқарушы мемлекеттік органдар, Қазақстан Республикасының соттары, көші-қон қызметінің бөлімдері, ішкі істер органдарының рұқсаттық жүйелері Қазақстан Республикасының халықты құжаттау және тіркеу органдары, қорғаныс істері жөніндегі органдар тегін иеленеді. </w:t>
      </w:r>
      <w:r>
        <w:br/>
      </w:r>
      <w:r>
        <w:rPr>
          <w:rFonts w:ascii="Times New Roman"/>
          <w:b w:val="false"/>
          <w:i w:val="false"/>
          <w:color w:val="000000"/>
          <w:sz w:val="28"/>
        </w:rPr>
        <w:t xml:space="preserve">
      Сұрау салу тексеруге жататын тұлғаның тұратын жері немесе ұсталған жеріндегі аумақтық органға жолданады. </w:t>
      </w:r>
      <w:r>
        <w:br/>
      </w:r>
      <w:r>
        <w:rPr>
          <w:rFonts w:ascii="Times New Roman"/>
          <w:b w:val="false"/>
          <w:i w:val="false"/>
          <w:color w:val="000000"/>
          <w:sz w:val="28"/>
        </w:rPr>
        <w:t>
      Комитеттің есептеріне тек мемлекеттік органдардың орталық аппараттарының жүгінуіне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w:t>
      </w:r>
      <w:r>
        <w:rPr>
          <w:rFonts w:ascii="Times New Roman"/>
          <w:b w:val="false"/>
          <w:i w:val="false"/>
          <w:color w:val="ff0000"/>
          <w:sz w:val="28"/>
        </w:rPr>
        <w:t xml:space="preserve">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58"/>
    <w:bookmarkStart w:name="z59" w:id="59"/>
    <w:p>
      <w:pPr>
        <w:spacing w:after="0"/>
        <w:ind w:left="0"/>
        <w:jc w:val="both"/>
      </w:pPr>
      <w:r>
        <w:rPr>
          <w:rFonts w:ascii="Times New Roman"/>
          <w:b w:val="false"/>
          <w:i w:val="false"/>
          <w:color w:val="000000"/>
          <w:sz w:val="28"/>
        </w:rPr>
        <w:t xml:space="preserve">
      59.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59"/>
    <w:bookmarkStart w:name="z60" w:id="60"/>
    <w:p>
      <w:pPr>
        <w:spacing w:after="0"/>
        <w:ind w:left="0"/>
        <w:jc w:val="both"/>
      </w:pPr>
      <w:r>
        <w:rPr>
          <w:rFonts w:ascii="Times New Roman"/>
          <w:b w:val="false"/>
          <w:i w:val="false"/>
          <w:color w:val="000000"/>
          <w:sz w:val="28"/>
        </w:rPr>
        <w:t xml:space="preserve">
      60. Жедел-іздестірушілік қызметін, тергеуді, анықтауды, жазаны орындауды заңнамада көзделген тәртіппен жүзеге асыратын мемлекеттік органдардың, олардың кадр қызметінің, көші-қон қызметі бөлімдерінің, ішкі істер органдарының рұқсаттық жүйелері Қазақстан Республикасының халықты құжаттау және тіркеу органдарымен, қорғаныс істері жөніндегі органдардың, Қазақстан Республикасы соттарының есептік мәліметтерді сұратып алуы белгіленген үлгідегі талап бланкілерінде (NN 8, 14-қосымшалар) жүргізіледі. Бланкілердің нысаны мен мөлшерін өзгертуге жол берілмейді. </w:t>
      </w:r>
      <w:r>
        <w:br/>
      </w:r>
      <w:r>
        <w:rPr>
          <w:rFonts w:ascii="Times New Roman"/>
          <w:b w:val="false"/>
          <w:i w:val="false"/>
          <w:color w:val="000000"/>
          <w:sz w:val="28"/>
        </w:rPr>
        <w:t xml:space="preserve">
      Тегі бойынша және дактилоскопиялық есепке алу бойынша бір мезгілдік тексеріс жағдайы туындаса, онда талапқа қосымша тексерілуші тұлғаның дактилоскопиялық картасы қоса жіберіледі. </w:t>
      </w:r>
      <w:r>
        <w:br/>
      </w:r>
      <w:r>
        <w:rPr>
          <w:rFonts w:ascii="Times New Roman"/>
          <w:b w:val="false"/>
          <w:i w:val="false"/>
          <w:color w:val="000000"/>
          <w:sz w:val="28"/>
        </w:rPr>
        <w:t xml:space="preserve">
      Басқа мекемелер, ұйымдар және азаматтардың талап бланкілерінде рәсімделген сұрау салулары тексеруге жатпайды және бастама иесіне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w:t>
      </w:r>
      <w:r>
        <w:rPr>
          <w:rFonts w:ascii="Times New Roman"/>
          <w:b w:val="false"/>
          <w:i w:val="false"/>
          <w:color w:val="ff0000"/>
          <w:sz w:val="28"/>
        </w:rPr>
        <w:t xml:space="preserve">2010.01.20 </w:t>
      </w:r>
      <w:r>
        <w:rPr>
          <w:rFonts w:ascii="Times New Roman"/>
          <w:b w:val="false"/>
          <w:i w:val="false"/>
          <w:color w:val="000000"/>
          <w:sz w:val="28"/>
        </w:rPr>
        <w:t>N 3</w:t>
      </w:r>
      <w:r>
        <w:rPr>
          <w:rFonts w:ascii="Times New Roman"/>
          <w:b w:val="false"/>
          <w:i w:val="false"/>
          <w:color w:val="ff0000"/>
          <w:sz w:val="28"/>
        </w:rPr>
        <w:t> </w:t>
      </w:r>
      <w:r>
        <w:rPr>
          <w:rFonts w:ascii="Times New Roman"/>
          <w:b w:val="false"/>
          <w:i w:val="false"/>
          <w:color w:val="ff0000"/>
          <w:sz w:val="28"/>
        </w:rPr>
        <w:t xml:space="preserve">бұйрықтарымен. </w:t>
      </w:r>
    </w:p>
    <w:bookmarkEnd w:id="60"/>
    <w:bookmarkStart w:name="z61" w:id="61"/>
    <w:p>
      <w:pPr>
        <w:spacing w:after="0"/>
        <w:ind w:left="0"/>
        <w:jc w:val="both"/>
      </w:pPr>
      <w:r>
        <w:rPr>
          <w:rFonts w:ascii="Times New Roman"/>
          <w:b w:val="false"/>
          <w:i w:val="false"/>
          <w:color w:val="000000"/>
          <w:sz w:val="28"/>
        </w:rPr>
        <w:t xml:space="preserve">
      61. Талап әрбір тексерілуші тұлғаға бөлек жасалынады. Тегі, аты, әкесінің аты баспа әріптерімен, бірінші әріптері бас әріппен жазылады, туған жері, уақыты толық көрсетілуі қажет. Туған күні, айы белгісіз болған жағдайда сәйкес бағанға "00" жазуы енгізіледі. Тексерілушінің әкесінің аты болмаған жағдайда сәйкес бағанға "жоқ" деген жазу енгізіледі. </w:t>
      </w:r>
      <w:r>
        <w:br/>
      </w:r>
      <w:r>
        <w:rPr>
          <w:rFonts w:ascii="Times New Roman"/>
          <w:b w:val="false"/>
          <w:i w:val="false"/>
          <w:color w:val="000000"/>
          <w:sz w:val="28"/>
        </w:rPr>
        <w:t xml:space="preserve">
      Атын, әкесінің аты мен тегін өзгерткен тұлғалар үшін туған уақыты болып бұрынғы және өзгертілген сауалнамалық деректері көрсетіледі. </w:t>
      </w:r>
    </w:p>
    <w:bookmarkEnd w:id="61"/>
    <w:bookmarkStart w:name="z62" w:id="62"/>
    <w:p>
      <w:pPr>
        <w:spacing w:after="0"/>
        <w:ind w:left="0"/>
        <w:jc w:val="both"/>
      </w:pPr>
      <w:r>
        <w:rPr>
          <w:rFonts w:ascii="Times New Roman"/>
          <w:b w:val="false"/>
          <w:i w:val="false"/>
          <w:color w:val="000000"/>
          <w:sz w:val="28"/>
        </w:rPr>
        <w:t xml:space="preserve">
      62. Орындаушы мен тексеруді рұқсат еткен лауазымды тұлғаның қолдары қойылмауы, сұрау салушы органның мөрі, сондай-ақ талап бланкісінің деректемесінде көрсетілуі тиіс басқа да мәліметтердің жоқтығы, сұрау салудың орындалмауына негіз бола алады. </w:t>
      </w:r>
    </w:p>
    <w:bookmarkEnd w:id="62"/>
    <w:bookmarkStart w:name="z63" w:id="63"/>
    <w:p>
      <w:pPr>
        <w:spacing w:after="0"/>
        <w:ind w:left="0"/>
        <w:jc w:val="both"/>
      </w:pPr>
      <w:r>
        <w:rPr>
          <w:rFonts w:ascii="Times New Roman"/>
          <w:b w:val="false"/>
          <w:i w:val="false"/>
          <w:color w:val="000000"/>
          <w:sz w:val="28"/>
        </w:rPr>
        <w:t>
      63. Тізімдер бойынша ақпараттық-анықтамалық есепке алу мәліметтерін сұрату құқығы (бірінші таңба бойынша) ұлттық қауіпсіздік органдарына, сонымен қатар алқа билікке үміткерлерді тексерген кезде жергілікті атқарушы органдарына берілген. Тізімде міндетті түрде тексерілетін адамдардың сауалнамалық деректері: тегі, аты, әкесінің аты, туған күні, айы, жылы және жері көрсетілуі тиіс. Тегін, атын, әкесінің атын, туған күні, айы, жылы және жерін өзгерткен адамдар бұрынғы және өзгертілген сауалнамалық деректерін көрсетуі қажет. Тізімнің әрбір парағы орган мөрімен және тексеруге рұқсат еткен басшының қолымен бекітіледі. Орындаушының және тексеруге рұқсат еткен лауазымды тұлғаның қолының; сұрауға бастамашы болған органның мөрінің, сонымен қатар тізім деректемесінде көрсетілуі тиіс басқа да мәліметтердің болмауы сұрауды орындаудан бас тартуға негіз болып табылады.</w:t>
      </w:r>
      <w:r>
        <w:br/>
      </w:r>
      <w:r>
        <w:rPr>
          <w:rFonts w:ascii="Times New Roman"/>
          <w:b w:val="false"/>
          <w:i w:val="false"/>
          <w:color w:val="000000"/>
          <w:sz w:val="28"/>
        </w:rPr>
        <w:t>
      Тізім түрінде ұсынылған сұраулар (Ережеге қоса берілген № 29-қосымша) 10 жұмыс күннің ішінде орындалуы қажет.</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63"/>
    <w:bookmarkStart w:name="z64" w:id="64"/>
    <w:p>
      <w:pPr>
        <w:spacing w:after="0"/>
        <w:ind w:left="0"/>
        <w:jc w:val="both"/>
      </w:pPr>
      <w:r>
        <w:rPr>
          <w:rFonts w:ascii="Times New Roman"/>
          <w:b w:val="false"/>
          <w:i w:val="false"/>
          <w:color w:val="000000"/>
          <w:sz w:val="28"/>
        </w:rPr>
        <w:t xml:space="preserve">
      64. Осы Қағида белгілеген ережелерді бұзып рәсімделген, тазалаулары мен түзетулері бар, көшірме қағазды пайдаланып толтырылғандар, қатесі бар және барлық деректемелері толтырылмаған талаптар мен тізімдер орындауға жатпайды және сұрау салу иелеріне "Сұрау салу белгіленген қағидаларды бұзып рәсімделінген. Тексеріске жатпайды" деген белгімен қайтарылады. </w:t>
      </w:r>
    </w:p>
    <w:bookmarkEnd w:id="64"/>
    <w:bookmarkStart w:name="z65" w:id="65"/>
    <w:p>
      <w:pPr>
        <w:spacing w:after="0"/>
        <w:ind w:left="0"/>
        <w:jc w:val="both"/>
      </w:pPr>
      <w:r>
        <w:rPr>
          <w:rFonts w:ascii="Times New Roman"/>
          <w:b w:val="false"/>
          <w:i w:val="false"/>
          <w:color w:val="000000"/>
          <w:sz w:val="28"/>
        </w:rPr>
        <w:t>
      65. Сұраулар (талаптар) Комитет немесе оның аумақтық органдарына ілеспе хат және тексерілетін адамдардың тізімімен қоса пошталық байланыс немесе қолма-қол берілуі тиіс.</w:t>
      </w:r>
      <w:r>
        <w:br/>
      </w:r>
      <w:r>
        <w:rPr>
          <w:rFonts w:ascii="Times New Roman"/>
          <w:b w:val="false"/>
          <w:i w:val="false"/>
          <w:color w:val="000000"/>
          <w:sz w:val="28"/>
        </w:rPr>
        <w:t>
      Талаптар аумақтық органға түскен кезден бастап 5 жұмыс күннің ішінде орындалады.</w:t>
      </w:r>
      <w:r>
        <w:br/>
      </w:r>
      <w:r>
        <w:rPr>
          <w:rFonts w:ascii="Times New Roman"/>
          <w:b w:val="false"/>
          <w:i w:val="false"/>
          <w:color w:val="000000"/>
          <w:sz w:val="28"/>
        </w:rPr>
        <w:t>
      Анықтау немесе сотқа дейінгі оңайлатылған өндіріс тәртібінде тергелетін істер бойынша талаптар түскен кезінен бастап тәулік ішінде орындалады. Сол сияқты талапта «Анықтау» немесе «Сотқа дейінгі оңайлатылған өндіріс» көрсетілуі қажет.</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65"/>
    <w:bookmarkStart w:name="z66" w:id="66"/>
    <w:p>
      <w:pPr>
        <w:spacing w:after="0"/>
        <w:ind w:left="0"/>
        <w:jc w:val="both"/>
      </w:pPr>
      <w:r>
        <w:rPr>
          <w:rFonts w:ascii="Times New Roman"/>
          <w:b w:val="false"/>
          <w:i w:val="false"/>
          <w:color w:val="000000"/>
          <w:sz w:val="28"/>
        </w:rPr>
        <w:t xml:space="preserve">
      66. Сұрау салуды телеграф байланысы каналдарымен жолдауға болады. </w:t>
      </w:r>
      <w:r>
        <w:br/>
      </w:r>
      <w:r>
        <w:rPr>
          <w:rFonts w:ascii="Times New Roman"/>
          <w:b w:val="false"/>
          <w:i w:val="false"/>
          <w:color w:val="000000"/>
          <w:sz w:val="28"/>
        </w:rPr>
        <w:t>
      Факсимильдік немесе шифрленген байланыс арқылы келіп түскен сұрау салулар, сондай-ақ халықаралық келісімдерде белгіленген тәртібі бұзылып ұсынылған шетелдік мемлекеттердің қылмыстық қудалау органдарының сұрау салулары орындауға жатпайды.</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66"/>
    <w:bookmarkStart w:name="z67" w:id="67"/>
    <w:p>
      <w:pPr>
        <w:spacing w:after="0"/>
        <w:ind w:left="0"/>
        <w:jc w:val="both"/>
      </w:pPr>
      <w:r>
        <w:rPr>
          <w:rFonts w:ascii="Times New Roman"/>
          <w:b w:val="false"/>
          <w:i w:val="false"/>
          <w:color w:val="000000"/>
          <w:sz w:val="28"/>
        </w:rPr>
        <w:t>
      67. Құқықтық статистика және арнайы есепке алу органдары берген ақпаратты-анықтамалық мәліметтерді сұрау салу иелері қолданыстағы заңнамаға сәйкес пайдалануы қажет.</w:t>
      </w:r>
    </w:p>
    <w:bookmarkEnd w:id="67"/>
    <w:bookmarkStart w:name="z172" w:id="68"/>
    <w:p>
      <w:pPr>
        <w:spacing w:after="0"/>
        <w:ind w:left="0"/>
        <w:jc w:val="both"/>
      </w:pPr>
      <w:r>
        <w:rPr>
          <w:rFonts w:ascii="Times New Roman"/>
          <w:b w:val="false"/>
          <w:i w:val="false"/>
          <w:color w:val="000000"/>
          <w:sz w:val="28"/>
        </w:rPr>
        <w:t>
      67-1. МАБ есебінен мәліметтерді алу үшін ішкі істер, прокуратура, ұлттық қауіпсіздік, қаржы полициясы, кедендік бақылау органдары және қылмыстық атқару жүйесінің аумақтық бөлімшелері сұрауларын өздерінің орталық органдары (Ішкі істер министрлігі, Бас прокуратура, Ұлттық қауіпсіздік, қаржы полициясы, кедендік бақылау комитеті, Қылмыстық-атқару жүйесі комитеті) арқылы РФ ІІМ БАТО атына жолдауы қажет.</w:t>
      </w:r>
      <w:r>
        <w:br/>
      </w:r>
      <w:r>
        <w:rPr>
          <w:rFonts w:ascii="Times New Roman"/>
          <w:b w:val="false"/>
          <w:i w:val="false"/>
          <w:color w:val="000000"/>
          <w:sz w:val="28"/>
        </w:rPr>
        <w:t>
      </w:t>
      </w:r>
      <w:r>
        <w:rPr>
          <w:rFonts w:ascii="Times New Roman"/>
          <w:b w:val="false"/>
          <w:i w:val="false"/>
          <w:color w:val="ff0000"/>
          <w:sz w:val="28"/>
        </w:rPr>
        <w:t xml:space="preserve">Ескерту. Қағида 67-1-тармақпен толықтырылды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68"/>
    <w:bookmarkStart w:name="z68" w:id="69"/>
    <w:p>
      <w:pPr>
        <w:spacing w:after="0"/>
        <w:ind w:left="0"/>
        <w:jc w:val="left"/>
      </w:pPr>
      <w:r>
        <w:rPr>
          <w:rFonts w:ascii="Times New Roman"/>
          <w:b/>
          <w:i w:val="false"/>
          <w:color w:val="000000"/>
        </w:rPr>
        <w:t xml:space="preserve"> 
  14-тарау. Жеке тұлғаларға ақпараттық - анықтамалық қызмет </w:t>
      </w:r>
      <w:r>
        <w:br/>
      </w:r>
      <w:r>
        <w:rPr>
          <w:rFonts w:ascii="Times New Roman"/>
          <w:b/>
          <w:i w:val="false"/>
          <w:color w:val="000000"/>
        </w:rPr>
        <w:t xml:space="preserve">
көрсету </w:t>
      </w:r>
    </w:p>
    <w:bookmarkEnd w:id="69"/>
    <w:p>
      <w:pPr>
        <w:spacing w:after="0"/>
        <w:ind w:left="0"/>
        <w:jc w:val="both"/>
      </w:pPr>
      <w:r>
        <w:rPr>
          <w:rFonts w:ascii="Times New Roman"/>
          <w:b w:val="false"/>
          <w:i w:val="false"/>
          <w:color w:val="ff0000"/>
          <w:sz w:val="28"/>
        </w:rPr>
        <w:t xml:space="preserve">       Ескерту: 14-тараудың атауы жаңа редакцияда - ҚР Бас Прокурорының 2007.08.17. </w:t>
      </w:r>
      <w:r>
        <w:rPr>
          <w:rFonts w:ascii="Times New Roman"/>
          <w:b w:val="false"/>
          <w:i w:val="false"/>
          <w:color w:val="ff0000"/>
          <w:sz w:val="28"/>
        </w:rPr>
        <w:t>N 33</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68. Жеке тұлғаларға қызмет көрсету олардың қаражатына, ақылы ақпараттық - анықтамалық қызмет көрсету мәселелері бойынша </w:t>
      </w:r>
      <w:r>
        <w:rPr>
          <w:rFonts w:ascii="Times New Roman"/>
          <w:b w:val="false"/>
          <w:i w:val="false"/>
          <w:color w:val="000000"/>
          <w:sz w:val="28"/>
        </w:rPr>
        <w:t>нормативтік актілермен</w:t>
      </w:r>
      <w:r>
        <w:rPr>
          <w:rFonts w:ascii="Times New Roman"/>
          <w:b w:val="false"/>
          <w:i w:val="false"/>
          <w:color w:val="000000"/>
          <w:sz w:val="28"/>
        </w:rPr>
        <w:t xml:space="preserve"> айқындалған тәртіпте, шектерде, көлемде және мерзімдерде жүзеге асырылады. </w:t>
      </w:r>
      <w:r>
        <w:br/>
      </w:r>
      <w:r>
        <w:rPr>
          <w:rFonts w:ascii="Times New Roman"/>
          <w:b w:val="false"/>
          <w:i w:val="false"/>
          <w:color w:val="000000"/>
          <w:sz w:val="28"/>
        </w:rPr>
        <w:t>
      Жеке тұлғаларға өтеусіз негізде ақпараттық-анықтамалық қызмет көрсету жүгінген кезден бастап 7 жұмыс күн мерзімінің ішінде қамтамасыз етіледі.</w:t>
      </w:r>
      <w:r>
        <w:br/>
      </w:r>
      <w:r>
        <w:rPr>
          <w:rFonts w:ascii="Times New Roman"/>
          <w:b w:val="false"/>
          <w:i w:val="false"/>
          <w:color w:val="000000"/>
          <w:sz w:val="28"/>
        </w:rPr>
        <w:t>
      Арыз берушіге қатысты қосымша шаралар жүргізу барысында аумақтық орган 3 жұмыс күні ішінде арыз берушіге оның арызының қаралу мерзімінің ұзару себебін көрсетумен уақыт аралық жауап береді. Уақыт аралық жауапта арыз берушіге уәкілетті органға арыздың келіп түскеннен кейін 20 күн өтісімен қайта жүгіну қажеттігі хабарланады.</w:t>
      </w:r>
      <w:r>
        <w:br/>
      </w:r>
      <w:r>
        <w:rPr>
          <w:rFonts w:ascii="Times New Roman"/>
          <w:b w:val="false"/>
          <w:i w:val="false"/>
          <w:color w:val="000000"/>
          <w:sz w:val="28"/>
        </w:rPr>
        <w:t xml:space="preserve">
      Қағиданың 60 тармағында көрсетілген органдарға ұсыну қажеттілігімен түсіндірілген өтініштер бойынша есеп мәліметтерін ұсынуға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w:t>
      </w:r>
      <w:r>
        <w:rPr>
          <w:rFonts w:ascii="Times New Roman"/>
          <w:b w:val="false"/>
          <w:i w:val="false"/>
          <w:color w:val="ff0000"/>
          <w:sz w:val="28"/>
        </w:rPr>
        <w:t xml:space="preserve">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w:t>
      </w:r>
      <w:r>
        <w:rPr>
          <w:rFonts w:ascii="Times New Roman"/>
          <w:b w:val="false"/>
          <w:i w:val="false"/>
          <w:color w:val="ff0000"/>
          <w:sz w:val="28"/>
        </w:rPr>
        <w:t>ұйрықтарымен.</w:t>
      </w:r>
    </w:p>
    <w:bookmarkStart w:name="z69" w:id="70"/>
    <w:p>
      <w:pPr>
        <w:spacing w:after="0"/>
        <w:ind w:left="0"/>
        <w:jc w:val="both"/>
      </w:pPr>
      <w:r>
        <w:rPr>
          <w:rFonts w:ascii="Times New Roman"/>
          <w:b w:val="false"/>
          <w:i w:val="false"/>
          <w:color w:val="000000"/>
          <w:sz w:val="28"/>
        </w:rPr>
        <w:t xml:space="preserve">
      69. Комитеттің (аумақтық органның) есепке алу мәліметтерін беру туралы сұрау салуды қарауының нәтижесі жазбаша түрде көрсетіледі. </w:t>
      </w:r>
    </w:p>
    <w:bookmarkEnd w:id="70"/>
    <w:bookmarkStart w:name="z70" w:id="71"/>
    <w:p>
      <w:pPr>
        <w:spacing w:after="0"/>
        <w:ind w:left="0"/>
        <w:jc w:val="both"/>
      </w:pPr>
      <w:r>
        <w:rPr>
          <w:rFonts w:ascii="Times New Roman"/>
          <w:b w:val="false"/>
          <w:i w:val="false"/>
          <w:color w:val="000000"/>
          <w:sz w:val="28"/>
        </w:rPr>
        <w:t>
      70. Сотпен тағайындалған жазаны өтеу немесе соттылығын алып тастау деректерін растайтын құжаттар (тағайындалған жазаға байланысты: айыппұлды төлеу туралы түбіртек; түзету мекемесінен босату туралы анықтама; қылмыстық-атқарушылық инспекциясын есептен шығару туралы анықтама) қоса берілуі мүмкін азаматтың жазбаша сұранымы бойынша оған Қазақстан Республикасы Қылмыстық кодексінің 77 және 86-баптарымен сәйкес берілген күніндегі жағдай бойынша соттылығының жоқтығы туралы анықтама беріледі (N 24-қосымша). Анықтама берген қызметкер әліпбилік есептік кәртішкесіне және АЕА ААЖ-не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(немесе Қазақ ССР Қылмыстық кодексінің) баптарына сілтеме жасай отырып, соттылығының өтелгені туралы белгі қояды.</w:t>
      </w:r>
      <w:r>
        <w:br/>
      </w:r>
      <w:r>
        <w:rPr>
          <w:rFonts w:ascii="Times New Roman"/>
          <w:b w:val="false"/>
          <w:i w:val="false"/>
          <w:color w:val="000000"/>
          <w:sz w:val="28"/>
        </w:rPr>
        <w:t xml:space="preserve">
      Соттылығы бар болған жағдайда соттың шешімін көрсету арқылы соттылығы туралы анықтама беріледі (N 24-1-қосымша). </w:t>
      </w:r>
      <w:r>
        <w:br/>
      </w:r>
      <w:r>
        <w:rPr>
          <w:rFonts w:ascii="Times New Roman"/>
          <w:b w:val="false"/>
          <w:i w:val="false"/>
          <w:color w:val="000000"/>
          <w:sz w:val="28"/>
        </w:rPr>
        <w:t>
      Адамға қатысты қылмыстық істі қысқарту, сонымен қатар ақталмайтын негіздер бойынша қылмыстық істі қозғаудан бас тарту туралы қабылдағыш-бөлгіштердің адамдарды ұстауы жөніндегі мәліметтері анықтамаларда көрсетілмейді.</w:t>
      </w:r>
      <w:r>
        <w:br/>
      </w:r>
      <w:r>
        <w:rPr>
          <w:rFonts w:ascii="Times New Roman"/>
          <w:b w:val="false"/>
          <w:i w:val="false"/>
          <w:color w:val="000000"/>
          <w:sz w:val="28"/>
        </w:rPr>
        <w:t xml:space="preserve">
      Ескертпе: Азаматтарға олардың сұранымдары бойынша берілген анықтамалар қылмыстық істің материалдарына, олар бойынша қылмыстық істі қозғаудан бас тарту туралы шешім қабылданған, мемлекеттік функцияларды орындауға уәкілетті тұлғаларға және сонымен катар соларға теңестірілген тұлғаларға қатысты арнайы тексерулердің материалдарына тіркелуіне болмайды. </w:t>
      </w:r>
      <w:r>
        <w:br/>
      </w: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өзгерту енгізілді - ҚР Бас Прокурорының </w:t>
      </w:r>
      <w:r>
        <w:rPr>
          <w:rFonts w:ascii="Times New Roman"/>
          <w:b w:val="false"/>
          <w:i w:val="false"/>
          <w:color w:val="ff0000"/>
          <w:sz w:val="28"/>
        </w:rPr>
        <w:t xml:space="preserve">2010.01.20 </w:t>
      </w:r>
      <w:r>
        <w:rPr>
          <w:rFonts w:ascii="Times New Roman"/>
          <w:b w:val="false"/>
          <w:i w:val="false"/>
          <w:color w:val="000000"/>
          <w:sz w:val="28"/>
        </w:rPr>
        <w:t>N 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w:t>
      </w:r>
      <w:r>
        <w:rPr>
          <w:rFonts w:ascii="Times New Roman"/>
          <w:b w:val="false"/>
          <w:i w:val="false"/>
          <w:color w:val="ff0000"/>
          <w:sz w:val="28"/>
        </w:rPr>
        <w:t>ұйрықтарымен.</w:t>
      </w:r>
    </w:p>
    <w:bookmarkEnd w:id="71"/>
    <w:bookmarkStart w:name="z71" w:id="72"/>
    <w:p>
      <w:pPr>
        <w:spacing w:after="0"/>
        <w:ind w:left="0"/>
        <w:jc w:val="both"/>
      </w:pPr>
      <w:r>
        <w:rPr>
          <w:rFonts w:ascii="Times New Roman"/>
          <w:b w:val="false"/>
          <w:i w:val="false"/>
          <w:color w:val="000000"/>
          <w:sz w:val="28"/>
        </w:rPr>
        <w:t>
      71. Жүгінулерді қабылдау, сонымен қатар жүгінушіге қатысты есепке алу мәліметтерін беру жүгінуші жеке басын анықтайтын құжатты ұсынған жағдайда беріледі, оның көшірмесі сұратып алу қағазына тігіледі. Тегін, атын, әкесінің атын, туған күнін өзгерткен адамдар бұрынғы анкеталық мәліметтерін де көрсетеді.</w:t>
      </w:r>
      <w:r>
        <w:br/>
      </w:r>
      <w:r>
        <w:rPr>
          <w:rFonts w:ascii="Times New Roman"/>
          <w:b w:val="false"/>
          <w:i w:val="false"/>
          <w:color w:val="000000"/>
          <w:sz w:val="28"/>
        </w:rPr>
        <w:t>
      Сұрау салу өтініште көрсетілген сауалнамалық деректердің оның тұлғасын растайтын құжаттағы мәліметтерге сәйкестігін тексергеннен соң қабылданады, бұл туралы аумақтық органның қызметкері тиісті белгі соғып, оған қолын қойып, растайды.</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72"/>
    <w:bookmarkStart w:name="z72" w:id="73"/>
    <w:p>
      <w:pPr>
        <w:spacing w:after="0"/>
        <w:ind w:left="0"/>
        <w:jc w:val="both"/>
      </w:pPr>
      <w:r>
        <w:rPr>
          <w:rFonts w:ascii="Times New Roman"/>
          <w:b w:val="false"/>
          <w:i w:val="false"/>
          <w:color w:val="000000"/>
          <w:sz w:val="28"/>
        </w:rPr>
        <w:t xml:space="preserve">
      72. Аумақтық орган бастығының шешімі бойынша есептік мәліметтер басқа тұлғаға, егер ол мәліметтер берілетін тұлға берген нотариалдық түрде расталған жазбаша сенім хат көрсетсе, беріледі. Сенім хат аумақтық органға тапсырылады. </w:t>
      </w:r>
    </w:p>
    <w:bookmarkEnd w:id="73"/>
    <w:bookmarkStart w:name="z73" w:id="74"/>
    <w:p>
      <w:pPr>
        <w:spacing w:after="0"/>
        <w:ind w:left="0"/>
        <w:jc w:val="both"/>
      </w:pPr>
      <w:r>
        <w:rPr>
          <w:rFonts w:ascii="Times New Roman"/>
          <w:b w:val="false"/>
          <w:i w:val="false"/>
          <w:color w:val="000000"/>
          <w:sz w:val="28"/>
        </w:rPr>
        <w:t xml:space="preserve">
      73. Іздеу жарияланған тұлғалар жөніндегі мәліметтер азаматтардың сұрау салуы бойынша берілмейді. </w:t>
      </w:r>
      <w:r>
        <w:br/>
      </w:r>
      <w:r>
        <w:rPr>
          <w:rFonts w:ascii="Times New Roman"/>
          <w:b w:val="false"/>
          <w:i w:val="false"/>
          <w:color w:val="000000"/>
          <w:sz w:val="28"/>
        </w:rPr>
        <w:t xml:space="preserve">
      Өтініш берушінің іздеуде екендігі туралы мәліметтер анықталса, аумақтық орган дереу, ішкі істердің аумақтық органына оны ұстау жөнінде шаралар қолдануы үшін хабарлауы қажет. </w:t>
      </w:r>
    </w:p>
    <w:bookmarkEnd w:id="74"/>
    <w:bookmarkStart w:name="z74" w:id="75"/>
    <w:p>
      <w:pPr>
        <w:spacing w:after="0"/>
        <w:ind w:left="0"/>
        <w:jc w:val="both"/>
      </w:pPr>
      <w:r>
        <w:rPr>
          <w:rFonts w:ascii="Times New Roman"/>
          <w:b w:val="false"/>
          <w:i w:val="false"/>
          <w:color w:val="000000"/>
          <w:sz w:val="28"/>
        </w:rPr>
        <w:t xml:space="preserve">
      74. Сұрау салуға қосылған сот үкімі бойынша тағайындалған жазаның соттылығының жойылуы мен алынуы туралы құжаттарды (олардың нотариалды түрде расталған көшірмелері) аумақтық органдар есепте бар ақпаратты берілген мәліметтермен толықтырып, орталықтандырылған есепке алу мәліметтерін түзету үшін жолдауға құқылы. </w:t>
      </w:r>
      <w:r>
        <w:br/>
      </w:r>
      <w:r>
        <w:rPr>
          <w:rFonts w:ascii="Times New Roman"/>
          <w:b w:val="false"/>
          <w:i w:val="false"/>
          <w:color w:val="000000"/>
          <w:sz w:val="28"/>
        </w:rPr>
        <w:t xml:space="preserve">
      Осы аталған жағдайда есепке алу бойынша тексеру нәтижелері туралы ақпарат толықтырылған түрде көрсетілуі қажет. </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өзгертулер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75"/>
    <w:bookmarkStart w:name="z75" w:id="76"/>
    <w:p>
      <w:pPr>
        <w:spacing w:after="0"/>
        <w:ind w:left="0"/>
        <w:jc w:val="both"/>
      </w:pPr>
      <w:r>
        <w:rPr>
          <w:rFonts w:ascii="Times New Roman"/>
          <w:b w:val="false"/>
          <w:i w:val="false"/>
          <w:color w:val="000000"/>
          <w:sz w:val="28"/>
        </w:rPr>
        <w:t xml:space="preserve">
      75. Азаматтардың сұранымдарын тіркеу прокуратура органдарында белгіленген тәртіптегі іс жүргізуге сәйкес жүзеге асырылады. </w:t>
      </w:r>
      <w:r>
        <w:br/>
      </w:r>
      <w:r>
        <w:rPr>
          <w:rFonts w:ascii="Times New Roman"/>
          <w:b w:val="false"/>
          <w:i w:val="false"/>
          <w:color w:val="000000"/>
          <w:sz w:val="28"/>
        </w:rPr>
        <w:t xml:space="preserve">
      Соттылығының барлығы (жоқтығы) туралы жеке тұлғалардың сұранымдары бойынша хат алмасу материалдары 5 жыл өткеннен кейін "Комитет Төрағасының 2004 жылғы 8 қаңтардағы N 1-н/қ бұйрығымен бекітілген" Қазақстан Республикасы Бас прокуратурасы Құқықтық статистика және арнайы есепке алу жөніндегі комитетінің қызметінде сақтау мерзімдерін көрсету арқылы құрылатын құжаттар тізбесі" 71-бабының талаптарына сәйкес акт бойынша жойылады. </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Бас Прокурорының 2007.08.17. </w:t>
      </w:r>
      <w:r>
        <w:rPr>
          <w:rFonts w:ascii="Times New Roman"/>
          <w:b w:val="false"/>
          <w:i w:val="false"/>
          <w:color w:val="000000"/>
          <w:sz w:val="28"/>
        </w:rPr>
        <w:t>N 33</w:t>
      </w:r>
      <w:r>
        <w:rPr>
          <w:rFonts w:ascii="Times New Roman"/>
          <w:b w:val="false"/>
          <w:i w:val="false"/>
          <w:color w:val="ff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75-1. Соттылығының бар-жоғы туралы анықтаманы беру туралы жүгінулерді қабылдау Халыққа қызмет көрсету орталығымен де іске асырылады (ХҚО).</w:t>
      </w:r>
      <w:r>
        <w:br/>
      </w:r>
      <w:r>
        <w:rPr>
          <w:rFonts w:ascii="Times New Roman"/>
          <w:b w:val="false"/>
          <w:i w:val="false"/>
          <w:color w:val="000000"/>
          <w:sz w:val="28"/>
        </w:rPr>
        <w:t>
      </w:t>
      </w:r>
      <w:r>
        <w:rPr>
          <w:rFonts w:ascii="Times New Roman"/>
          <w:b w:val="false"/>
          <w:i w:val="false"/>
          <w:color w:val="000000"/>
          <w:sz w:val="28"/>
        </w:rPr>
        <w:t>Анықтаманы</w:t>
      </w:r>
      <w:r>
        <w:rPr>
          <w:rFonts w:ascii="Times New Roman"/>
          <w:b w:val="false"/>
          <w:i w:val="false"/>
          <w:color w:val="000000"/>
          <w:sz w:val="28"/>
        </w:rPr>
        <w:t xml:space="preserve"> ХҚО арқылы алу тәртібі Қазақстан Республикасы Әділет министрлігінің Тіркеуге алу қызметі және құқықтық көмек көрсету комитетінің 2009 жылғы 10 наурыздағы № 45 және Қазақстан Республикасы Бас прокуратурасының Құқықтық статистика және арнайы есепке алу жөніндегі комитетінің 2009 жылғы 13 наурыздағы № 41 бірлескен бұйрықтармен бекітілген Қазақстан Республикасының Әділет министрлігінің Тіркеуге алу қызметі және құқықтық көмек көрсету комитетінің халыққа қызмет көрсету орталықтарының және Қазақстан Республикасы Бас прокуратурасының Құқықтық статистика және арнайы есепке алу комитетінің аумақтық басқармаларымен өзара әрекеттесулері ережелерінде реттелген.</w:t>
      </w:r>
      <w:r>
        <w:br/>
      </w:r>
      <w:r>
        <w:rPr>
          <w:rFonts w:ascii="Times New Roman"/>
          <w:b w:val="false"/>
          <w:i w:val="false"/>
          <w:color w:val="000000"/>
          <w:sz w:val="28"/>
        </w:rPr>
        <w:t>
      </w:t>
      </w:r>
      <w:r>
        <w:rPr>
          <w:rFonts w:ascii="Times New Roman"/>
          <w:b w:val="false"/>
          <w:i w:val="false"/>
          <w:color w:val="ff0000"/>
          <w:sz w:val="28"/>
        </w:rPr>
        <w:t xml:space="preserve">Ескерту. 75-1-тармақпен толықтырылды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76"/>
    <w:bookmarkStart w:name="z76" w:id="77"/>
    <w:p>
      <w:pPr>
        <w:spacing w:after="0"/>
        <w:ind w:left="0"/>
        <w:jc w:val="both"/>
      </w:pPr>
      <w:r>
        <w:rPr>
          <w:rFonts w:ascii="Times New Roman"/>
          <w:b w:val="false"/>
          <w:i w:val="false"/>
          <w:color w:val="000000"/>
          <w:sz w:val="28"/>
        </w:rPr>
        <w:t>
      76. Адвокаттар адамдарға заңдық көмек көрсеткен кезде аталған тұлғаларға қатысты мәліметтерді аумақтық органға нақты іске қатысқанын растайтын құжат көшірмесін (ордерлер, келісімдер тергеу (анықтау) немесе сот органдарының хат түріндегі растауы) ұсына отырып, хат түрінде жүгіну арқылы есепке алу мәліметтерін талап етеді.</w:t>
      </w:r>
      <w:r>
        <w:br/>
      </w:r>
      <w:r>
        <w:rPr>
          <w:rFonts w:ascii="Times New Roman"/>
          <w:b w:val="false"/>
          <w:i w:val="false"/>
          <w:color w:val="000000"/>
          <w:sz w:val="28"/>
        </w:rPr>
        <w:t>
</w:t>
      </w:r>
      <w:r>
        <w:rPr>
          <w:rFonts w:ascii="Times New Roman"/>
          <w:b w:val="false"/>
          <w:i w:val="false"/>
          <w:color w:val="000000"/>
          <w:sz w:val="28"/>
        </w:rPr>
        <w:t>
      Адвокаттарға есепке алу мәліметтері соттылықтың өтелуіне немесе алынуына немесе қылмыстық қудалаудың тоқтатылу негізіне қарамастан, ақпараттық есепке алу құжаттарының сақталу мерзіміне (Ережеге қоса берілген № </w:t>
      </w:r>
      <w:r>
        <w:rPr>
          <w:rFonts w:ascii="Times New Roman"/>
          <w:b w:val="false"/>
          <w:i w:val="false"/>
          <w:color w:val="000000"/>
          <w:sz w:val="28"/>
        </w:rPr>
        <w:t>10 қосымша</w:t>
      </w:r>
      <w:r>
        <w:rPr>
          <w:rFonts w:ascii="Times New Roman"/>
          <w:b w:val="false"/>
          <w:i w:val="false"/>
          <w:color w:val="000000"/>
          <w:sz w:val="28"/>
        </w:rPr>
        <w:t>) сәйкес ұсынылады.</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77"/>
    <w:bookmarkStart w:name="z77" w:id="78"/>
    <w:p>
      <w:pPr>
        <w:spacing w:after="0"/>
        <w:ind w:left="0"/>
        <w:jc w:val="left"/>
      </w:pPr>
      <w:r>
        <w:rPr>
          <w:rFonts w:ascii="Times New Roman"/>
          <w:b/>
          <w:i w:val="false"/>
          <w:color w:val="000000"/>
        </w:rPr>
        <w:t xml:space="preserve"> 
  15-тарау. Азаматтарға қатысты тексеру іс-шараларын жүзеге </w:t>
      </w:r>
      <w:r>
        <w:br/>
      </w:r>
      <w:r>
        <w:rPr>
          <w:rFonts w:ascii="Times New Roman"/>
          <w:b/>
          <w:i w:val="false"/>
          <w:color w:val="000000"/>
        </w:rPr>
        <w:t xml:space="preserve">
асыруға өкілетті мемлекеттік және өзге де органдар мен </w:t>
      </w:r>
      <w:r>
        <w:br/>
      </w:r>
      <w:r>
        <w:rPr>
          <w:rFonts w:ascii="Times New Roman"/>
          <w:b/>
          <w:i w:val="false"/>
          <w:color w:val="000000"/>
        </w:rPr>
        <w:t xml:space="preserve">
ұйымдарға ақпараттық-анықтамалық есеп мәліметтерін ұсыну </w:t>
      </w:r>
    </w:p>
    <w:bookmarkEnd w:id="78"/>
    <w:p>
      <w:pPr>
        <w:spacing w:after="0"/>
        <w:ind w:left="0"/>
        <w:jc w:val="both"/>
      </w:pPr>
      <w:r>
        <w:rPr>
          <w:rFonts w:ascii="Times New Roman"/>
          <w:b w:val="false"/>
          <w:i w:val="false"/>
          <w:color w:val="ff0000"/>
          <w:sz w:val="28"/>
        </w:rPr>
        <w:t xml:space="preserve">       Ескерту: 15-тараудың атауы жаңа редакцияда - ҚР Бас Прокурорының 2007.08.17. </w:t>
      </w:r>
      <w:r>
        <w:rPr>
          <w:rFonts w:ascii="Times New Roman"/>
          <w:b w:val="false"/>
          <w:i w:val="false"/>
          <w:color w:val="ff0000"/>
          <w:sz w:val="28"/>
        </w:rPr>
        <w:t xml:space="preserve">N 33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77. Азаматтарға қатысты тексеру іс-шараларын жүзеге асыруға Қазақстан Республикасының нормативтік құқықтық актілерімен өкілеттік берілген осы Қағиданың 60-тармағында көрсетілген мемлекеттік, өзге де органдар және органдар қатарына кірмейтін ұйымдар есепте бар мәліметтерді талап ету бланкілерінде тегін негізде талап етеді.</w:t>
      </w:r>
      <w:r>
        <w:br/>
      </w:r>
      <w:r>
        <w:rPr>
          <w:rFonts w:ascii="Times New Roman"/>
          <w:b w:val="false"/>
          <w:i w:val="false"/>
          <w:color w:val="000000"/>
          <w:sz w:val="28"/>
        </w:rPr>
        <w:t>
      Сұраулар (талаптар) пошта байланысымен немесе қолма қол ілеспе хаттармен және тексерілген адамдар тізімінің қосымшасымен Комитеттің аумақтық органдарына жолдауға жатады.</w:t>
      </w:r>
      <w:r>
        <w:br/>
      </w:r>
      <w:r>
        <w:rPr>
          <w:rFonts w:ascii="Times New Roman"/>
          <w:b w:val="false"/>
          <w:i w:val="false"/>
          <w:color w:val="000000"/>
          <w:sz w:val="28"/>
        </w:rPr>
        <w:t xml:space="preserve">
      Талаптарды жіберу кезінде ілеспе хатта оларға азаматтарды тексеруді жүзеге асыру құқығы берілген нормативтік құқықтық актіге сілтеме беріледі. </w:t>
      </w:r>
      <w:r>
        <w:br/>
      </w:r>
      <w:r>
        <w:rPr>
          <w:rFonts w:ascii="Times New Roman"/>
          <w:b w:val="false"/>
          <w:i w:val="false"/>
          <w:color w:val="000000"/>
          <w:sz w:val="28"/>
        </w:rPr>
        <w:t>
      Мұндай жағдайда, тектері бойынша есепке алу мәліметтері, соттылығын өтеуге не алуға немесе қылмыстық қудалауды қысқарту негізіне байланыссыз ақпараттық есепке алу құжаттарын сақтау мерзімдеріне сәйкес (N 10 қосымша), тексеру іс-шараларын жүзеге асыруға өкілетті органдар мен ұйымдарға ұсынылады. Сұранымдар 10 күнтізбелік күннің ішінде орындалады.</w:t>
      </w:r>
      <w:r>
        <w:br/>
      </w:r>
      <w:r>
        <w:rPr>
          <w:rFonts w:ascii="Times New Roman"/>
          <w:b w:val="false"/>
          <w:i w:val="false"/>
          <w:color w:val="000000"/>
          <w:sz w:val="28"/>
        </w:rPr>
        <w:t>
      Егер талаптың 7-деректемесінде тексеруге жұмысқа орналасу негіз болса (құқық қорғау қызметіне орналасуды есептемегенде), тегі бойынша есепке алу мәліметтері Қазақстан Республикасы Қылмыстық кодексінің </w:t>
      </w:r>
      <w:r>
        <w:rPr>
          <w:rFonts w:ascii="Times New Roman"/>
          <w:b w:val="false"/>
          <w:i w:val="false"/>
          <w:color w:val="000000"/>
          <w:sz w:val="28"/>
        </w:rPr>
        <w:t>77-бабын</w:t>
      </w:r>
      <w:r>
        <w:rPr>
          <w:rFonts w:ascii="Times New Roman"/>
          <w:b w:val="false"/>
          <w:i w:val="false"/>
          <w:color w:val="000000"/>
          <w:sz w:val="28"/>
        </w:rPr>
        <w:t xml:space="preserve"> ескере отырып, ұсынылады.</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Осы Қағиданың 60 және 77-тармақтарында көрсетілген органдардың санатына кірмейтін заңды тұлғалардың мәліметтерді талап етуі осы Қағиданың 72-тармағына сәйкес жүзеге асырылады. </w:t>
      </w:r>
      <w:r>
        <w:br/>
      </w:r>
      <w:r>
        <w:rPr>
          <w:rFonts w:ascii="Times New Roman"/>
          <w:b w:val="false"/>
          <w:i w:val="false"/>
          <w:color w:val="000000"/>
          <w:sz w:val="28"/>
        </w:rPr>
        <w:t xml:space="preserve">
      2) Мемлекеттік қызметшілерге, мемлекеттік қызметке орналасуға үміткер тұлғаларға (соларға теңестірілгендерге) қатысты мәліметтерді талап ету сыбайлас жемқорлық және әкімшілік құқық бұзушылық жасаған тұлғалардың есебін жүргізуді регламенттейтін нормативтік құқықтық актілердің негізінде жүзеге асырылады. </w:t>
      </w:r>
      <w:r>
        <w:br/>
      </w:r>
      <w:r>
        <w:rPr>
          <w:rFonts w:ascii="Times New Roman"/>
          <w:b w:val="false"/>
          <w:i w:val="false"/>
          <w:color w:val="000000"/>
          <w:sz w:val="28"/>
        </w:rPr>
        <w:t xml:space="preserve">
      3) Талап ету бланкілерінде рәсімделген өзге мекемелердің, ұйымдардың және азаматтардың сұранымдары тексеруге жатпайды және орындаусыз, себептерін және есепке алуға жүгіну тәртібін түсіндіру арқылы бастамашыларға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Бұйрығымен,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78" w:id="79"/>
    <w:p>
      <w:pPr>
        <w:spacing w:after="0"/>
        <w:ind w:left="0"/>
        <w:jc w:val="both"/>
      </w:pPr>
      <w:r>
        <w:rPr>
          <w:rFonts w:ascii="Times New Roman"/>
          <w:b w:val="false"/>
          <w:i w:val="false"/>
          <w:color w:val="000000"/>
          <w:sz w:val="28"/>
        </w:rPr>
        <w:t xml:space="preserve">
      78. Тексерілуге жататын тұлға жөніндегі ақпаратты-анықтамалық есепке алу мәліметтері талаптың сыртында көрсетіледі. Анықтамада есепке алу бойынша тексерудің мезгілі, сұрау салуды орындаған аумақтық орган қызметкерінің тегі немесе оның нөмірлі мөртаңбасы көрсетіледі. </w:t>
      </w:r>
      <w:r>
        <w:br/>
      </w:r>
      <w:r>
        <w:rPr>
          <w:rFonts w:ascii="Times New Roman"/>
          <w:b w:val="false"/>
          <w:i w:val="false"/>
          <w:color w:val="000000"/>
          <w:sz w:val="28"/>
        </w:rPr>
        <w:t xml:space="preserve">
      Ақпаратты-анықтамалық картотекаларда тексерілуші жөнінде қозғалған қылмыстық іс бойынша процессуалдық шешім туралы мәлімет жоқ болса, анықтамада қылмыстық іс қозғалған фактісі көрсетілуі қажет. </w:t>
      </w:r>
      <w:r>
        <w:br/>
      </w:r>
      <w:r>
        <w:rPr>
          <w:rFonts w:ascii="Times New Roman"/>
          <w:b w:val="false"/>
          <w:i w:val="false"/>
          <w:color w:val="000000"/>
          <w:sz w:val="28"/>
        </w:rPr>
        <w:t xml:space="preserve">
      Егер дактилоскопиялық есепке алу мәліметтері бойынша тексерілуші тұлғаның соттылығы басқа сауалнамалық деректерімен болғаны анықталса, аумақтық органдар тексеру бастамашысына (N19-қосымша) тиісті анықтама береді, ал белгісіз мәйіттің тұлғасы анықталған жағдайда - хаттама (N20-қосымша) беріледі. </w:t>
      </w:r>
      <w:r>
        <w:br/>
      </w:r>
      <w:r>
        <w:rPr>
          <w:rFonts w:ascii="Times New Roman"/>
          <w:b w:val="false"/>
          <w:i w:val="false"/>
          <w:color w:val="000000"/>
          <w:sz w:val="28"/>
        </w:rPr>
        <w:t xml:space="preserve">
      Тексерілуші тұлға жөнінде есептік мәліметтер жоқ болса, онда талаптың сыртына тиісті ақпарат көрсетіліп, мөртаңба басылады, тексерудің мерзімі және оны жүргізуші қызметкердің тегі (нөмірлі мөртаңбасы) қойылады. Тізімде көрсетілген тексерілуші тұлға жөнінде мәліметтер бар болса, онда тізімнің сыртқы жағына тиісті белгі қойылады. </w:t>
      </w:r>
      <w:r>
        <w:br/>
      </w:r>
      <w:r>
        <w:rPr>
          <w:rFonts w:ascii="Times New Roman"/>
          <w:b w:val="false"/>
          <w:i w:val="false"/>
          <w:color w:val="000000"/>
          <w:sz w:val="28"/>
        </w:rPr>
        <w:t xml:space="preserve">
      Тегі бойынша есепке алуда тексерілуші тұлға жөніндегі мәліметтер басқа сауалнамалық деректер бойынша екені анықталса, талапта тексерумен анықталған сауалнамалық деректері мен ол туралы бар мәліметтер көрсетіледі. </w:t>
      </w:r>
      <w:r>
        <w:br/>
      </w:r>
      <w:r>
        <w:rPr>
          <w:rFonts w:ascii="Times New Roman"/>
          <w:b w:val="false"/>
          <w:i w:val="false"/>
          <w:color w:val="000000"/>
          <w:sz w:val="28"/>
        </w:rPr>
        <w:t xml:space="preserve">
      Аталған талаптар, онда көрсетілген мәліметтердің тексерілуші тұлғаға қатысты екендігін сұрау салу бастамашылары өзге көздер (үкімдердің көшірмелері, дактилоскопиялық ұқсастандыру) арқылы бекіткен соң ғана, тексеру материалдарына тігіледі. </w:t>
      </w:r>
    </w:p>
    <w:bookmarkEnd w:id="79"/>
    <w:bookmarkStart w:name="z79" w:id="80"/>
    <w:p>
      <w:pPr>
        <w:spacing w:after="0"/>
        <w:ind w:left="0"/>
        <w:jc w:val="both"/>
      </w:pPr>
      <w:r>
        <w:rPr>
          <w:rFonts w:ascii="Times New Roman"/>
          <w:b w:val="false"/>
          <w:i w:val="false"/>
          <w:color w:val="000000"/>
          <w:sz w:val="28"/>
        </w:rPr>
        <w:t xml:space="preserve">
      79. Жазаны өтеу жерінде өлгендер туралы мәліметтер ақпараттық есепке алу құжаттарын тегі бойынша және дактилоскопиялық картотекаларда (10-қосымша) сақтау мерзімі тізімдемесінің 2-тармағымен қаралған сақталу мерзіміне сәйкес беріледі. </w:t>
      </w:r>
      <w:r>
        <w:br/>
      </w:r>
      <w:r>
        <w:rPr>
          <w:rFonts w:ascii="Times New Roman"/>
          <w:b w:val="false"/>
          <w:i w:val="false"/>
          <w:color w:val="000000"/>
          <w:sz w:val="28"/>
        </w:rPr>
        <w:t xml:space="preserve">
      Осы көрсетілген мерзімдер өткен соң, жазасын өтеу жерінде өлгендер жөнінде есептік мәліметтер мемлекеттік органдардың мұрағаттарының сұрау салуы бойынша немесе осындай азаматтардың тағдырын анықтауға байланысты туыстарының сұрау салулары (өтініштері) бойынша беріледі. </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80"/>
    <w:bookmarkStart w:name="z80" w:id="81"/>
    <w:p>
      <w:pPr>
        <w:spacing w:after="0"/>
        <w:ind w:left="0"/>
        <w:jc w:val="both"/>
      </w:pPr>
      <w:r>
        <w:rPr>
          <w:rFonts w:ascii="Times New Roman"/>
          <w:b w:val="false"/>
          <w:i w:val="false"/>
          <w:color w:val="000000"/>
          <w:sz w:val="28"/>
        </w:rPr>
        <w:t xml:space="preserve">
      80. Сайлау комиссияларының сұрау салулары қолданыстағы заңнамаға сәйкес орындалады. </w:t>
      </w:r>
    </w:p>
    <w:bookmarkEnd w:id="81"/>
    <w:bookmarkStart w:name="z81" w:id="82"/>
    <w:p>
      <w:pPr>
        <w:spacing w:after="0"/>
        <w:ind w:left="0"/>
        <w:jc w:val="left"/>
      </w:pPr>
      <w:r>
        <w:rPr>
          <w:rFonts w:ascii="Times New Roman"/>
          <w:b/>
          <w:i w:val="false"/>
          <w:color w:val="000000"/>
        </w:rPr>
        <w:t xml:space="preserve"> 
  4-бөлім. Іздеуді есепке алу  16-тарау. Анықтау, тергеу немесе сот және жазасын </w:t>
      </w:r>
      <w:r>
        <w:br/>
      </w:r>
      <w:r>
        <w:rPr>
          <w:rFonts w:ascii="Times New Roman"/>
          <w:b/>
          <w:i w:val="false"/>
          <w:color w:val="000000"/>
        </w:rPr>
        <w:t xml:space="preserve">
өтеуден жасырынған тұлғаларды есепке алу </w:t>
      </w:r>
    </w:p>
    <w:bookmarkEnd w:id="82"/>
    <w:p>
      <w:pPr>
        <w:spacing w:after="0"/>
        <w:ind w:left="0"/>
        <w:jc w:val="both"/>
      </w:pPr>
      <w:r>
        <w:rPr>
          <w:rFonts w:ascii="Times New Roman"/>
          <w:b w:val="false"/>
          <w:i w:val="false"/>
          <w:color w:val="ff0000"/>
          <w:sz w:val="28"/>
        </w:rPr>
        <w:t xml:space="preserve">       Ескерту: 16-тараудың атауы жаңа редакцияда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81. Есепке алу объектілері болып анықтаудан, тергеуден, соттан немесе жазасын өтеуден жасырынған тұлғалар саналады. </w:t>
      </w:r>
      <w:r>
        <w:br/>
      </w:r>
      <w:r>
        <w:rPr>
          <w:rFonts w:ascii="Times New Roman"/>
          <w:b w:val="false"/>
          <w:i w:val="false"/>
          <w:color w:val="000000"/>
          <w:sz w:val="28"/>
        </w:rPr>
        <w:t xml:space="preserve">
      Тұлғаны іздеу бір іздестіру ісі бойынша жүзеге асырылады. Бір тұлғаға қатысты жедел-іздестіру қызметін жүзеге асыруға өкілетті екі және одан да көп органдармен іздестіру ісін жүргізу туралы қаулы шығарылған жағдайда, есепте бір ғана іс қалдырылады, ал қалған істер бойынша материалдар оған біріктіріледі. Сонымен қатар, оларды жүргізу туралы қаулылардың күші жойылады. </w:t>
      </w:r>
      <w:r>
        <w:br/>
      </w:r>
      <w:r>
        <w:rPr>
          <w:rFonts w:ascii="Times New Roman"/>
          <w:b w:val="false"/>
          <w:i w:val="false"/>
          <w:color w:val="000000"/>
          <w:sz w:val="28"/>
        </w:rPr>
        <w:t xml:space="preserve">
      Келешекте жедел-іздестіру іс-шараларын жүзеге асыратын органды белгілеу жоғары тұрған ведомствоның тікелей бақылауында болады. </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Бас Прокурорының 2007.08.17.  </w:t>
      </w:r>
      <w:r>
        <w:rPr>
          <w:rFonts w:ascii="Times New Roman"/>
          <w:b w:val="false"/>
          <w:i w:val="false"/>
          <w:color w:val="000000"/>
          <w:sz w:val="28"/>
        </w:rPr>
        <w:t xml:space="preserve">N 33 </w:t>
      </w:r>
      <w:r>
        <w:rPr>
          <w:rFonts w:ascii="Times New Roman"/>
          <w:b w:val="false"/>
          <w:i w:val="false"/>
          <w:color w:val="ff0000"/>
          <w:sz w:val="28"/>
        </w:rPr>
        <w:t xml:space="preserve">Бұйрығымен. </w:t>
      </w:r>
    </w:p>
    <w:bookmarkStart w:name="z82" w:id="83"/>
    <w:p>
      <w:pPr>
        <w:spacing w:after="0"/>
        <w:ind w:left="0"/>
        <w:jc w:val="both"/>
      </w:pPr>
      <w:r>
        <w:rPr>
          <w:rFonts w:ascii="Times New Roman"/>
          <w:b w:val="false"/>
          <w:i w:val="false"/>
          <w:color w:val="000000"/>
          <w:sz w:val="28"/>
        </w:rPr>
        <w:t>
      82. Есептік құжаттар нысандары болып саналатындар:</w:t>
      </w:r>
      <w:r>
        <w:br/>
      </w:r>
      <w:r>
        <w:rPr>
          <w:rFonts w:ascii="Times New Roman"/>
          <w:b w:val="false"/>
          <w:i w:val="false"/>
          <w:color w:val="000000"/>
          <w:sz w:val="28"/>
        </w:rPr>
        <w:t>
</w:t>
      </w:r>
      <w:r>
        <w:rPr>
          <w:rFonts w:ascii="Times New Roman"/>
          <w:b w:val="false"/>
          <w:i w:val="false"/>
          <w:color w:val="000000"/>
          <w:sz w:val="28"/>
        </w:rPr>
        <w:t>
      1) іздестіру кәртішкесі;</w:t>
      </w:r>
      <w:r>
        <w:br/>
      </w:r>
      <w:r>
        <w:rPr>
          <w:rFonts w:ascii="Times New Roman"/>
          <w:b w:val="false"/>
          <w:i w:val="false"/>
          <w:color w:val="000000"/>
          <w:sz w:val="28"/>
        </w:rPr>
        <w:t>
</w:t>
      </w:r>
      <w:r>
        <w:rPr>
          <w:rFonts w:ascii="Times New Roman"/>
          <w:b w:val="false"/>
          <w:i w:val="false"/>
          <w:color w:val="000000"/>
          <w:sz w:val="28"/>
        </w:rPr>
        <w:t>
      2) мемлекетаралық іздеу жариялау туралы қаулы;</w:t>
      </w:r>
      <w:r>
        <w:br/>
      </w:r>
      <w:r>
        <w:rPr>
          <w:rFonts w:ascii="Times New Roman"/>
          <w:b w:val="false"/>
          <w:i w:val="false"/>
          <w:color w:val="000000"/>
          <w:sz w:val="28"/>
        </w:rPr>
        <w:t>
</w:t>
      </w:r>
      <w:r>
        <w:rPr>
          <w:rFonts w:ascii="Times New Roman"/>
          <w:b w:val="false"/>
          <w:i w:val="false"/>
          <w:color w:val="000000"/>
          <w:sz w:val="28"/>
        </w:rPr>
        <w:t>
      3) іздеуді қысқарту туралы қаулы (Ережеге қоса берілген № 28-қосымша);</w:t>
      </w:r>
      <w:r>
        <w:br/>
      </w:r>
      <w:r>
        <w:rPr>
          <w:rFonts w:ascii="Times New Roman"/>
          <w:b w:val="false"/>
          <w:i w:val="false"/>
          <w:color w:val="000000"/>
          <w:sz w:val="28"/>
        </w:rPr>
        <w:t>
      Есепке алу құжаттарына іздестіру ісін бастау туралы қаулыны бекіткен лауазымды тұлға қол қойып, келесі күннен кешіктірмей прокурордың келісімін алу үшін Комитеттің аумақты органына тіркеуге ұсынылады.</w:t>
      </w:r>
      <w:r>
        <w:br/>
      </w:r>
      <w:r>
        <w:rPr>
          <w:rFonts w:ascii="Times New Roman"/>
          <w:b w:val="false"/>
          <w:i w:val="false"/>
          <w:color w:val="000000"/>
          <w:sz w:val="28"/>
        </w:rPr>
        <w:t>
      Іздеу ісін жүргізу туралы келісімді прокурор іздеу ісін жүргізу туралы қаулыға елтаңбалық мөрмен басылған жазбаша рұқсат қағазымен білдіреді.</w:t>
      </w:r>
      <w:r>
        <w:br/>
      </w:r>
      <w:r>
        <w:rPr>
          <w:rFonts w:ascii="Times New Roman"/>
          <w:b w:val="false"/>
          <w:i w:val="false"/>
          <w:color w:val="000000"/>
          <w:sz w:val="28"/>
        </w:rPr>
        <w:t>
      Комитеттің аумақтық органында анықтау, тергеуден жасырылған адамдарға қатысты іздестіру материалдарын (соттан және жазасын өтеуден жасырылған адамдарға қатысты іздестіру істерінен басқа) есепке қоймас бұрын, іздестіруді жүзеге асыратын органдар іздестіру ісінің материалдарын оны жүргізу заңдылығын зерделеу үшін қадағалаушы прокурорға ұсынады. Комитеттің аумақтық органы іздестіру ісін бастау туралы шешімімен, прокурордың келісімі (жазбаша бұрыштама мен қол қою түріндегі) бойынша іздестіру нөмірін береді.</w:t>
      </w:r>
      <w:r>
        <w:br/>
      </w:r>
      <w:r>
        <w:rPr>
          <w:rFonts w:ascii="Times New Roman"/>
          <w:b w:val="false"/>
          <w:i w:val="false"/>
          <w:color w:val="000000"/>
          <w:sz w:val="28"/>
        </w:rPr>
        <w:t>
      Іздестіру істерін тіркеу аумақтық органдардың (әскери және көліктік аумақтық органдарды қоса) іздестіру істерін тіркеу журналында (Ережеге қоса берілген № </w:t>
      </w:r>
      <w:r>
        <w:rPr>
          <w:rFonts w:ascii="Times New Roman"/>
          <w:b w:val="false"/>
          <w:i w:val="false"/>
          <w:color w:val="000000"/>
          <w:sz w:val="28"/>
        </w:rPr>
        <w:t>25-қосымша</w:t>
      </w:r>
      <w:r>
        <w:rPr>
          <w:rFonts w:ascii="Times New Roman"/>
          <w:b w:val="false"/>
          <w:i w:val="false"/>
          <w:color w:val="000000"/>
          <w:sz w:val="28"/>
        </w:rPr>
        <w:t>) аудандық және оларға теңестірілген прокуратураларда орналасқан статистиканы қалыптастыру топтарының қызметкерлері, облыстық аумақтық органдар (әскери және көліктік аумақтық органдарды қоса) жүргізеді.</w:t>
      </w:r>
      <w:r>
        <w:br/>
      </w:r>
      <w:r>
        <w:rPr>
          <w:rFonts w:ascii="Times New Roman"/>
          <w:b w:val="false"/>
          <w:i w:val="false"/>
          <w:color w:val="000000"/>
          <w:sz w:val="28"/>
        </w:rPr>
        <w:t>
      Аумақтық органдарда (әскери және көліктік аумақтық органдарды қоса) іздестіру істерін тіркеуді есепке алу мақсатында, бақылау журналы жүргізіледі.</w:t>
      </w:r>
      <w:r>
        <w:br/>
      </w:r>
      <w:r>
        <w:rPr>
          <w:rFonts w:ascii="Times New Roman"/>
          <w:b w:val="false"/>
          <w:i w:val="false"/>
          <w:color w:val="000000"/>
          <w:sz w:val="28"/>
        </w:rPr>
        <w:t>
      Аудандық және оған теңестірілген прокуратураға көшірілген Комитеттің аумақтық органының қызметкері есепке алу құжаттарының толыққанды және сапалы толтырылуын тексергеннен кейін, бір жұмыс күнінің ішінде АЕА ААЖ енгізілуін қамтамасыз етеді және түскен кезінен бастап 5 жұмыс күнінің ішінде Комитеттің аумақтық органына ұсынады. Комитеттің аумақтық органы АЕА ААЖ енгізілген мәліметтердің растығын тексереді.</w:t>
      </w:r>
      <w:r>
        <w:br/>
      </w:r>
      <w:r>
        <w:rPr>
          <w:rFonts w:ascii="Times New Roman"/>
          <w:b w:val="false"/>
          <w:i w:val="false"/>
          <w:color w:val="000000"/>
          <w:sz w:val="28"/>
        </w:rPr>
        <w:t>
      Комитетке іздестіру карточкалары мемлекетаралық іздеуге жарияланған адамдарға ғана, мемлекетаралық іздеуге жариялау туралы қаулымен қатар жолданады.</w:t>
      </w:r>
      <w:r>
        <w:br/>
      </w:r>
      <w:r>
        <w:rPr>
          <w:rFonts w:ascii="Times New Roman"/>
          <w:b w:val="false"/>
          <w:i w:val="false"/>
          <w:color w:val="000000"/>
          <w:sz w:val="28"/>
        </w:rPr>
        <w:t>
      Мемлекетаралық іздеуге адамды дереу жариялаған жағдайда, іздестіру карточкасының және мемлекетаралық іздеуге жариялау туралы қаулысының оң жақ бұрышына «Шұғыл» белгісі қойылады.</w:t>
      </w:r>
      <w:r>
        <w:br/>
      </w:r>
      <w:r>
        <w:rPr>
          <w:rFonts w:ascii="Times New Roman"/>
          <w:b w:val="false"/>
          <w:i w:val="false"/>
          <w:color w:val="000000"/>
          <w:sz w:val="28"/>
        </w:rPr>
        <w:t>
      «Шұғыл» белгісі қойылған ақпараттық есепке алу құжаттары түскен кезінен бастап Комитетке бір жұмыс күнінің ішінде жолданады.</w:t>
      </w:r>
      <w:r>
        <w:br/>
      </w: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83"/>
    <w:bookmarkStart w:name="z83" w:id="84"/>
    <w:p>
      <w:pPr>
        <w:spacing w:after="0"/>
        <w:ind w:left="0"/>
        <w:jc w:val="both"/>
      </w:pPr>
      <w:r>
        <w:rPr>
          <w:rFonts w:ascii="Times New Roman"/>
          <w:b w:val="false"/>
          <w:i w:val="false"/>
          <w:color w:val="000000"/>
          <w:sz w:val="28"/>
        </w:rPr>
        <w:t>
      83. Комитеттің аумақтық органдары есепке алу құжаттарының уақытылы және толық ұсынылуын қамтамасыз ету мақсатында ББСЖ ААЖ деректерінің АЕА ААЖ деректерімен ҚР ҚІЖК </w:t>
      </w:r>
      <w:r>
        <w:rPr>
          <w:rFonts w:ascii="Times New Roman"/>
          <w:b w:val="false"/>
          <w:i w:val="false"/>
          <w:color w:val="000000"/>
          <w:sz w:val="28"/>
        </w:rPr>
        <w:t>50-бабының</w:t>
      </w:r>
      <w:r>
        <w:rPr>
          <w:rFonts w:ascii="Times New Roman"/>
          <w:b w:val="false"/>
          <w:i w:val="false"/>
          <w:color w:val="000000"/>
          <w:sz w:val="28"/>
        </w:rPr>
        <w:t xml:space="preserve"> 2-тармағы және </w:t>
      </w:r>
      <w:r>
        <w:rPr>
          <w:rFonts w:ascii="Times New Roman"/>
          <w:b w:val="false"/>
          <w:i w:val="false"/>
          <w:color w:val="000000"/>
          <w:sz w:val="28"/>
        </w:rPr>
        <w:t>304-бабының</w:t>
      </w:r>
      <w:r>
        <w:rPr>
          <w:rFonts w:ascii="Times New Roman"/>
          <w:b w:val="false"/>
          <w:i w:val="false"/>
          <w:color w:val="000000"/>
          <w:sz w:val="28"/>
        </w:rPr>
        <w:t xml:space="preserve"> 3-тармағы бойынша тоқтатылған қылмыстық істердің қылмыстық қудалау органдарының аудандық, облыстық және соларға теңестірілген звеноларының іздестіру ісін бастау туралы мәліметтерімен салыстыруды ай сайын 15 күнге дейін жүргізеді.</w:t>
      </w:r>
      <w:r>
        <w:br/>
      </w:r>
      <w:r>
        <w:rPr>
          <w:rFonts w:ascii="Times New Roman"/>
          <w:b w:val="false"/>
          <w:i w:val="false"/>
          <w:color w:val="000000"/>
          <w:sz w:val="28"/>
        </w:rPr>
        <w:t>
      Комитеттің аумақтық органдары сот іздеуге жариялаған адамдар туралы қылмыстық қудалау органдарының аумандық, облыстық және соларға теңестірілген звеноларының іздестіру ісін бастау туралы мәліметтеріне тоқсан сайын салыстыру жүргізеді. Салыстыру нәтижесі бір данада құрастырылатын актімен рәсімделіп, оған Комитеттің аумақтық органының бастығы қол қояды.</w:t>
      </w:r>
      <w:r>
        <w:br/>
      </w:r>
      <w:r>
        <w:rPr>
          <w:rFonts w:ascii="Times New Roman"/>
          <w:b w:val="false"/>
          <w:i w:val="false"/>
          <w:color w:val="000000"/>
          <w:sz w:val="28"/>
        </w:rPr>
        <w:t>
      Комитеттің аумақтық органдары анықталған үйлеспеушіліктер бойынша прокурорлық ықпал ету шараларын қабылдайды.</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84"/>
    <w:bookmarkStart w:name="z177" w:id="85"/>
    <w:p>
      <w:pPr>
        <w:spacing w:after="0"/>
        <w:ind w:left="0"/>
        <w:jc w:val="both"/>
      </w:pPr>
      <w:r>
        <w:rPr>
          <w:rFonts w:ascii="Times New Roman"/>
          <w:b w:val="false"/>
          <w:i w:val="false"/>
          <w:color w:val="000000"/>
          <w:sz w:val="28"/>
        </w:rPr>
        <w:t>
      83-1. Комитеттің аумақтық органы ай сайын 10 күнге дейін Ішкі істер министрлігінің және Экономикалық қылмысқа және сыбайлас жемқорлыққа қарсы күрес агенттігінің (қаржы полициясы) ведомстволық нұсқаулықтарында көзделген мерзімдерге сәйкес мемлекетаралық іздеуге жариялануы тиіс іздестірілетін адамдар туралы қадағалаушы прокурорға ақпаратты жолдайды.</w:t>
      </w:r>
      <w:r>
        <w:br/>
      </w:r>
      <w:r>
        <w:rPr>
          <w:rFonts w:ascii="Times New Roman"/>
          <w:b w:val="false"/>
          <w:i w:val="false"/>
          <w:color w:val="000000"/>
          <w:sz w:val="28"/>
        </w:rPr>
        <w:t>
      </w:t>
      </w:r>
      <w:r>
        <w:rPr>
          <w:rFonts w:ascii="Times New Roman"/>
          <w:b w:val="false"/>
          <w:i w:val="false"/>
          <w:color w:val="ff0000"/>
          <w:sz w:val="28"/>
        </w:rPr>
        <w:t xml:space="preserve">Ескерту. Қағида 83-1-тармақпен толықтырылды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85"/>
    <w:bookmarkStart w:name="z84" w:id="86"/>
    <w:p>
      <w:pPr>
        <w:spacing w:after="0"/>
        <w:ind w:left="0"/>
        <w:jc w:val="both"/>
      </w:pPr>
      <w:r>
        <w:rPr>
          <w:rFonts w:ascii="Times New Roman"/>
          <w:b w:val="false"/>
          <w:i w:val="false"/>
          <w:color w:val="000000"/>
          <w:sz w:val="28"/>
        </w:rPr>
        <w:t xml:space="preserve">
      84. Іздестіру істерін тіркеуге тапсырған кезде есептік құжаттардың барлығы тексеріледі. Іздестіру ісін ашуға негіз бола алатындар: </w:t>
      </w:r>
      <w:r>
        <w:br/>
      </w:r>
      <w:r>
        <w:rPr>
          <w:rFonts w:ascii="Times New Roman"/>
          <w:b w:val="false"/>
          <w:i w:val="false"/>
          <w:color w:val="000000"/>
          <w:sz w:val="28"/>
        </w:rPr>
        <w:t xml:space="preserve">
      1) айыпталушыны, сотталғанды және басқа санаттағы іздестірілуші тұлғаларға іздеу жариялау туралы тергеушінің, анықтау органының, прокурордың және соттың қаулысы;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xml:space="preserve">
      Тұлғаға іздеу жариялау туралы сот қаулысы (ұйғарымы) қылмыстық іспен бір мезгілде сот арқылы оның заңды күшке енгенінен кейін бір жұмыс күні ішінде қадағалаушы прокурорға жолданады. </w:t>
      </w:r>
      <w:r>
        <w:br/>
      </w:r>
      <w:r>
        <w:rPr>
          <w:rFonts w:ascii="Times New Roman"/>
          <w:b w:val="false"/>
          <w:i w:val="false"/>
          <w:color w:val="000000"/>
          <w:sz w:val="28"/>
        </w:rPr>
        <w:t xml:space="preserve">
      Қадағалаушы прокурор тұлғаға іздеу жариялау туралы сот қаулысын (ұйғарымын) іздеу жүргізу тапсырылған органға 3 тәулік ішінде, ал тұлғаға іздеу жариялау туралы прокурордың қаулысын - шығарылғанынан кейін бір жұмыс күні ішінде жолдайды. </w:t>
      </w:r>
      <w:r>
        <w:br/>
      </w:r>
      <w:r>
        <w:rPr>
          <w:rFonts w:ascii="Times New Roman"/>
          <w:b w:val="false"/>
          <w:i w:val="false"/>
          <w:color w:val="000000"/>
          <w:sz w:val="28"/>
        </w:rPr>
        <w:t xml:space="preserve">
      Қадағалаушы прокурор іздестіру істерін бастау заңдылығына тексеруді прокуратураға түскен кезінен бастап 3 тәуліктің ішінде жүргізеді. </w:t>
      </w:r>
      <w:r>
        <w:br/>
      </w: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86"/>
    <w:bookmarkStart w:name="z85" w:id="87"/>
    <w:p>
      <w:pPr>
        <w:spacing w:after="0"/>
        <w:ind w:left="0"/>
        <w:jc w:val="both"/>
      </w:pPr>
      <w:r>
        <w:rPr>
          <w:rFonts w:ascii="Times New Roman"/>
          <w:b w:val="false"/>
          <w:i w:val="false"/>
          <w:color w:val="000000"/>
          <w:sz w:val="28"/>
        </w:rPr>
        <w:t>
      85. Тіркеу үшін тергеу немесе анықтау органдарынан жасырынған адамға қатысты іздестіру ісі ұсынылады, оған:</w:t>
      </w:r>
      <w:r>
        <w:br/>
      </w:r>
      <w:r>
        <w:rPr>
          <w:rFonts w:ascii="Times New Roman"/>
          <w:b w:val="false"/>
          <w:i w:val="false"/>
          <w:color w:val="000000"/>
          <w:sz w:val="28"/>
        </w:rPr>
        <w:t>
</w:t>
      </w:r>
      <w:r>
        <w:rPr>
          <w:rFonts w:ascii="Times New Roman"/>
          <w:b w:val="false"/>
          <w:i w:val="false"/>
          <w:color w:val="000000"/>
          <w:sz w:val="28"/>
        </w:rPr>
        <w:t>
      1) қылмыстық істі қозғау туралы қаулы;</w:t>
      </w:r>
      <w:r>
        <w:br/>
      </w:r>
      <w:r>
        <w:rPr>
          <w:rFonts w:ascii="Times New Roman"/>
          <w:b w:val="false"/>
          <w:i w:val="false"/>
          <w:color w:val="000000"/>
          <w:sz w:val="28"/>
        </w:rPr>
        <w:t>
</w:t>
      </w:r>
      <w:r>
        <w:rPr>
          <w:rFonts w:ascii="Times New Roman"/>
          <w:b w:val="false"/>
          <w:i w:val="false"/>
          <w:color w:val="000000"/>
          <w:sz w:val="28"/>
        </w:rPr>
        <w:t>
      2) айыпталушы ретінде тарту туралы қаулы;</w:t>
      </w:r>
      <w:r>
        <w:br/>
      </w:r>
      <w:r>
        <w:rPr>
          <w:rFonts w:ascii="Times New Roman"/>
          <w:b w:val="false"/>
          <w:i w:val="false"/>
          <w:color w:val="000000"/>
          <w:sz w:val="28"/>
        </w:rPr>
        <w:t>
</w:t>
      </w:r>
      <w:r>
        <w:rPr>
          <w:rFonts w:ascii="Times New Roman"/>
          <w:b w:val="false"/>
          <w:i w:val="false"/>
          <w:color w:val="000000"/>
          <w:sz w:val="28"/>
        </w:rPr>
        <w:t>
      3) айыпталушыны іздестіруге байланысты қылмыстық іс бойынша өндірісті тоқтату туралы қаулы, егер ол шығарылған болса;</w:t>
      </w:r>
      <w:r>
        <w:br/>
      </w:r>
      <w:r>
        <w:rPr>
          <w:rFonts w:ascii="Times New Roman"/>
          <w:b w:val="false"/>
          <w:i w:val="false"/>
          <w:color w:val="000000"/>
          <w:sz w:val="28"/>
        </w:rPr>
        <w:t>
</w:t>
      </w:r>
      <w:r>
        <w:rPr>
          <w:rFonts w:ascii="Times New Roman"/>
          <w:b w:val="false"/>
          <w:i w:val="false"/>
          <w:color w:val="000000"/>
          <w:sz w:val="28"/>
        </w:rPr>
        <w:t>
      4) айыпталушыға қатысты іздестіруге жариялау туралы қаулы;</w:t>
      </w:r>
      <w:r>
        <w:br/>
      </w:r>
      <w:r>
        <w:rPr>
          <w:rFonts w:ascii="Times New Roman"/>
          <w:b w:val="false"/>
          <w:i w:val="false"/>
          <w:color w:val="000000"/>
          <w:sz w:val="28"/>
        </w:rPr>
        <w:t>
</w:t>
      </w:r>
      <w:r>
        <w:rPr>
          <w:rFonts w:ascii="Times New Roman"/>
          <w:b w:val="false"/>
          <w:i w:val="false"/>
          <w:color w:val="000000"/>
          <w:sz w:val="28"/>
        </w:rPr>
        <w:t>
      5) бұлтартпау шарасын таңдау туралы қаулы;</w:t>
      </w:r>
      <w:r>
        <w:br/>
      </w:r>
      <w:r>
        <w:rPr>
          <w:rFonts w:ascii="Times New Roman"/>
          <w:b w:val="false"/>
          <w:i w:val="false"/>
          <w:color w:val="000000"/>
          <w:sz w:val="28"/>
        </w:rPr>
        <w:t>
</w:t>
      </w:r>
      <w:r>
        <w:rPr>
          <w:rFonts w:ascii="Times New Roman"/>
          <w:b w:val="false"/>
          <w:i w:val="false"/>
          <w:color w:val="000000"/>
          <w:sz w:val="28"/>
        </w:rPr>
        <w:t>
      6) тексеру ескілігі кем дегенде бір ай болатын соттылықтың болуына (болмауына) талап;</w:t>
      </w:r>
      <w:r>
        <w:br/>
      </w:r>
      <w:r>
        <w:rPr>
          <w:rFonts w:ascii="Times New Roman"/>
          <w:b w:val="false"/>
          <w:i w:val="false"/>
          <w:color w:val="000000"/>
          <w:sz w:val="28"/>
        </w:rPr>
        <w:t>
</w:t>
      </w:r>
      <w:r>
        <w:rPr>
          <w:rFonts w:ascii="Times New Roman"/>
          <w:b w:val="false"/>
          <w:i w:val="false"/>
          <w:color w:val="000000"/>
          <w:sz w:val="28"/>
        </w:rPr>
        <w:t>
      7) төлқұжат, не болмаса жеке куәліктің көшірмесі, аталған құжаттар болмаған жағдайда, келесі құжаттар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 жатады. Аталған құжаттар болмаған жағдайда, адамға іздеу жариялау туралы шешімді қабылдаған орган іздестіріліп жатқан адамның тегін, атын, әкесінің атын, туған күні мен жерін анықтау туралы анықтама құрастырылады, оған бірінші басшы немесе оның міндетін атқарушы тұлға қол қойып, орган мөрімен бекітіледі.</w:t>
      </w:r>
      <w:r>
        <w:br/>
      </w:r>
      <w:r>
        <w:rPr>
          <w:rFonts w:ascii="Times New Roman"/>
          <w:b w:val="false"/>
          <w:i w:val="false"/>
          <w:color w:val="000000"/>
          <w:sz w:val="28"/>
        </w:rPr>
        <w:t>
      Сотталушыны (сотталған) іздеуге жариялау туралы сот қаулы (ұйғарым) шығарған жағдайда, жоғарыда аталған іс-әрекеттерді іздестіру бөлімшелері соттан және жазасын өтеуден жасырынған тұлғаға қатысты сәйкес іс жүргізу құжатын соттан алғаннан кейін жүзеге асырады. Тіркеу үшін іздестіру ісі ұсынылады, оған:</w:t>
      </w:r>
      <w:r>
        <w:br/>
      </w:r>
      <w:r>
        <w:rPr>
          <w:rFonts w:ascii="Times New Roman"/>
          <w:b w:val="false"/>
          <w:i w:val="false"/>
          <w:color w:val="000000"/>
          <w:sz w:val="28"/>
        </w:rPr>
        <w:t>
</w:t>
      </w:r>
      <w:r>
        <w:rPr>
          <w:rFonts w:ascii="Times New Roman"/>
          <w:b w:val="false"/>
          <w:i w:val="false"/>
          <w:color w:val="000000"/>
          <w:sz w:val="28"/>
        </w:rPr>
        <w:t>
      1) айыпталушыға қатысты іздеу жариялау туралы сот қаулысы;</w:t>
      </w:r>
      <w:r>
        <w:br/>
      </w:r>
      <w:r>
        <w:rPr>
          <w:rFonts w:ascii="Times New Roman"/>
          <w:b w:val="false"/>
          <w:i w:val="false"/>
          <w:color w:val="000000"/>
          <w:sz w:val="28"/>
        </w:rPr>
        <w:t>
</w:t>
      </w:r>
      <w:r>
        <w:rPr>
          <w:rFonts w:ascii="Times New Roman"/>
          <w:b w:val="false"/>
          <w:i w:val="false"/>
          <w:color w:val="000000"/>
          <w:sz w:val="28"/>
        </w:rPr>
        <w:t>
      2) төлқұжат, не болмаса жеке куәліктің көшірмесі, аталған құжаттар болмаған жағдайда, келесі құжаттар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 жатады.</w:t>
      </w:r>
      <w:r>
        <w:br/>
      </w:r>
      <w:r>
        <w:rPr>
          <w:rFonts w:ascii="Times New Roman"/>
          <w:b w:val="false"/>
          <w:i w:val="false"/>
          <w:color w:val="000000"/>
          <w:sz w:val="28"/>
        </w:rPr>
        <w:t xml:space="preserve">
      Осы көрсетілген процессуалдық құжаттардың біреуі жоқ болса, есепке алудан бас тартуға және іздестіру ісін қосымша рәсімдеуге қайтаруға негіз болады. </w:t>
      </w:r>
      <w:r>
        <w:br/>
      </w:r>
      <w:r>
        <w:rPr>
          <w:rFonts w:ascii="Times New Roman"/>
          <w:b w:val="false"/>
          <w:i w:val="false"/>
          <w:color w:val="000000"/>
          <w:sz w:val="28"/>
        </w:rPr>
        <w:t xml:space="preserve">
      Іздеудегі тұлғалар туралы ақпаратты талап ету тәртібі осы Қағиданың 61-тармағымен реттеледі. Егер айыпталушы Қазақстан Республикасынан тыс жерде жүр деген жорамал болса, ХАБ-не сұрау салу жолданады. </w:t>
      </w:r>
      <w:r>
        <w:br/>
      </w:r>
      <w:r>
        <w:rPr>
          <w:rFonts w:ascii="Times New Roman"/>
          <w:b w:val="false"/>
          <w:i w:val="false"/>
          <w:color w:val="000000"/>
          <w:sz w:val="28"/>
        </w:rPr>
        <w:t>
</w:t>
      </w:r>
      <w:r>
        <w:rPr>
          <w:rFonts w:ascii="Times New Roman"/>
          <w:b w:val="false"/>
          <w:i w:val="false"/>
          <w:color w:val="ff0000"/>
          <w:sz w:val="28"/>
        </w:rPr>
        <w:t xml:space="preserve">       Ескерту. 85-тармаққа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87"/>
    <w:bookmarkStart w:name="z86" w:id="88"/>
    <w:p>
      <w:pPr>
        <w:spacing w:after="0"/>
        <w:ind w:left="0"/>
        <w:jc w:val="both"/>
      </w:pPr>
      <w:r>
        <w:rPr>
          <w:rFonts w:ascii="Times New Roman"/>
          <w:b w:val="false"/>
          <w:i w:val="false"/>
          <w:color w:val="000000"/>
          <w:sz w:val="28"/>
        </w:rPr>
        <w:t>
      86. Тергеу, анықтау немесе сот органдарынан жазасын өтеуден жасырынған айыпталушыларды республикалық іздеуге жариялаған кезде жедел-іздеу қызметін жүзеге асыруға уәкілеттті органдардың іздеу бөлімшелері аумақтық органға іздестіру карточкасының 1 данасын және іздестірілуші үшін статистикалық карточканың 1 данасын жолдайды.</w:t>
      </w:r>
      <w:r>
        <w:br/>
      </w:r>
      <w:r>
        <w:rPr>
          <w:rFonts w:ascii="Times New Roman"/>
          <w:b w:val="false"/>
          <w:i w:val="false"/>
          <w:color w:val="000000"/>
          <w:sz w:val="28"/>
        </w:rPr>
        <w:t>
      Тегі бойынша картотекаға іздестіру карточкасы берілмейді, іздестірілушінің статистикалық карточкасы аумақтық органның іздестіру есебінің картотекасына тапсырылады. Іздестіру карточкасының данасы мемлекетаралық іздестіруге жариялау туралы қаулымен қоса, МАБ одан әрі жіберу үшін Комитетке жолданады.</w:t>
      </w:r>
      <w:r>
        <w:br/>
      </w:r>
      <w:r>
        <w:rPr>
          <w:rFonts w:ascii="Times New Roman"/>
          <w:b w:val="false"/>
          <w:i w:val="false"/>
          <w:color w:val="000000"/>
          <w:sz w:val="28"/>
        </w:rPr>
        <w:t xml:space="preserve">
      Комитет іздеудегі тұлғаға арналған іздестіру карточкасын мемлекетаралық іздеу жариялау туралы қаулымен бір мезгілде ХАБ жібереді. </w:t>
      </w:r>
      <w:r>
        <w:br/>
      </w: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Бұйрығымен, өзгерту енгізілді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88"/>
    <w:bookmarkStart w:name="z87" w:id="89"/>
    <w:p>
      <w:pPr>
        <w:spacing w:after="0"/>
        <w:ind w:left="0"/>
        <w:jc w:val="both"/>
      </w:pPr>
      <w:r>
        <w:rPr>
          <w:rFonts w:ascii="Times New Roman"/>
          <w:b w:val="false"/>
          <w:i w:val="false"/>
          <w:color w:val="000000"/>
          <w:sz w:val="28"/>
        </w:rPr>
        <w:t>
      87. Мемлекетаралық іздестіруге жариялау туралы қаулыны таңдалған бұлтартпау шарасына қатыссыз, 2 данада жедел-іздестіру қызметін жүзеге асыруға уәкілетті орган құрастырады, аталған дананың бірі Комитеттің аумақтық органына есепке тиісті түзетулер енгізу үшін жолданады.</w:t>
      </w:r>
      <w:r>
        <w:br/>
      </w:r>
      <w:r>
        <w:rPr>
          <w:rFonts w:ascii="Times New Roman"/>
          <w:b w:val="false"/>
          <w:i w:val="false"/>
          <w:color w:val="000000"/>
          <w:sz w:val="28"/>
        </w:rPr>
        <w:t>
      Комитеттің аумақтық органы мемлекетаралық іздеуге жариялау туралы қаулының түскен кезінен бастап 5 жұмыс күннің ішінде құжаттың дұрыс рәсімделуін, АЕА ААЖ енгізілген мәліметтерді тексеріп, тұлғаны мемлекетаралық іздеуге жариялау туралы есепке тиісті түзетулер енгізгеннен кейін, оны Комитетке іздестіру карточкасымен қоса жолдайды.</w:t>
      </w:r>
      <w:r>
        <w:br/>
      </w:r>
      <w:r>
        <w:rPr>
          <w:rFonts w:ascii="Times New Roman"/>
          <w:b w:val="false"/>
          <w:i w:val="false"/>
          <w:color w:val="000000"/>
          <w:sz w:val="28"/>
        </w:rPr>
        <w:t>
      Комитет іздестіру карточкасы мен мемлекетаралық іздестіруге жариялау туралы қаулыны РФ ІІМ БАТО-ға жолдайды.</w:t>
      </w:r>
      <w:r>
        <w:br/>
      </w:r>
      <w:r>
        <w:rPr>
          <w:rFonts w:ascii="Times New Roman"/>
          <w:b w:val="false"/>
          <w:i w:val="false"/>
          <w:color w:val="000000"/>
          <w:sz w:val="28"/>
        </w:rPr>
        <w:t>
      Белгіленген мерзімінен бұрын мемлекетаралық іздестіруге жарияланатын адамдар туралы мәліметтер қолданыстағы байланыс арналары бойынша жедел-іздестіру қызметін жүзеге асыратын орталық орган арқылы РФ ІІМ БАТО-ға жолданады. Аталған адамдар санатына арналған есепке алу құжаттары аумақтық органға Ереженің 82-тармағында көзделген мерзімде есепке қою үшін ұсынылады.</w:t>
      </w:r>
      <w:r>
        <w:br/>
      </w:r>
      <w:r>
        <w:rPr>
          <w:rFonts w:ascii="Times New Roman"/>
          <w:b w:val="false"/>
          <w:i w:val="false"/>
          <w:color w:val="000000"/>
          <w:sz w:val="28"/>
        </w:rPr>
        <w:t>
      </w:t>
      </w:r>
      <w:r>
        <w:rPr>
          <w:rFonts w:ascii="Times New Roman"/>
          <w:b w:val="false"/>
          <w:i w:val="false"/>
          <w:color w:val="ff0000"/>
          <w:sz w:val="28"/>
        </w:rPr>
        <w:t xml:space="preserve">Ескерту. 87-тармақ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89"/>
    <w:bookmarkStart w:name="z88" w:id="90"/>
    <w:p>
      <w:pPr>
        <w:spacing w:after="0"/>
        <w:ind w:left="0"/>
        <w:jc w:val="both"/>
      </w:pPr>
      <w:r>
        <w:rPr>
          <w:rFonts w:ascii="Times New Roman"/>
          <w:b w:val="false"/>
          <w:i w:val="false"/>
          <w:color w:val="000000"/>
          <w:sz w:val="28"/>
        </w:rPr>
        <w:t xml:space="preserve">
      88. Есептік құжаттардың барлық нысандарын толтыру қылмыстық және іздестіру істері материалдары негізінде жазу машинкасы немесе дербес электронды есептеу машинасы арқылы жүзеге асырылады. Ерекше жағдайларда, құжаттарды толтыру қолмен көк немесе қара сиялармен анық, түзетулерсіз, өшірулерсіз және былғанышсыз жазылады. Бұл жағдайда тегі, аты, әкесінің аты баспа әріптерімен жазылады. </w:t>
      </w:r>
    </w:p>
    <w:bookmarkEnd w:id="90"/>
    <w:bookmarkStart w:name="z163" w:id="91"/>
    <w:p>
      <w:pPr>
        <w:spacing w:after="0"/>
        <w:ind w:left="0"/>
        <w:jc w:val="both"/>
      </w:pPr>
      <w:r>
        <w:rPr>
          <w:rFonts w:ascii="Times New Roman"/>
          <w:b w:val="false"/>
          <w:i w:val="false"/>
          <w:color w:val="000000"/>
          <w:sz w:val="28"/>
        </w:rPr>
        <w:t xml:space="preserve">
      88-1. Есепке алу құжаттарындағы тегін, атын, әкесінің атын, туған күні мен туған жерін түзету төлқұжаты немесе жеке куәлігі көшірмелерінің негізінде Комитетпен, әскери және көліктік аумақтық органдармен қатар, аумақтық органмен жүзеге асырылады, көрсетілген құжаттар болмаған жағдайда мынадай құжаттардың біреуінің көшірмесі: шетелдіктің Қазақстан Республикасында тұруға ықтияр хаты, азаматтығы жоқ тұлғаның куәлігі, жүргізуші куәлігі, әскери билет, туу туралы куәлігі (он алты жасқа толмаған тұлғалар үшін), 1-нысанды өтініш, азаматтың туылуы туралы актілік жазбасы, көрсетілген құжаттар болмаған жағдайда тегін, атын, әкесінің атын, іздестірудегі тұлғаның туған күнін және туған жерін белгілеу туралы анықтама құрылып, бірінші басшының немесе оның міндетін атқарушы тұлғаның қолымен расталып, оған тұлғаға іздеу жариялау туралы шешім қабылдаған органның мөрі басылады. </w:t>
      </w:r>
      <w:r>
        <w:br/>
      </w: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Бас Прокурорының 2007.08.17.  </w:t>
      </w:r>
      <w:r>
        <w:rPr>
          <w:rFonts w:ascii="Times New Roman"/>
          <w:b w:val="false"/>
          <w:i w:val="false"/>
          <w:color w:val="000000"/>
          <w:sz w:val="28"/>
        </w:rPr>
        <w:t xml:space="preserve">N 33 </w:t>
      </w:r>
      <w:r>
        <w:rPr>
          <w:rFonts w:ascii="Times New Roman"/>
          <w:b w:val="false"/>
          <w:i w:val="false"/>
          <w:color w:val="ff0000"/>
          <w:sz w:val="28"/>
        </w:rPr>
        <w:t xml:space="preserve">Бұйрығымен. </w:t>
      </w:r>
    </w:p>
    <w:bookmarkEnd w:id="91"/>
    <w:bookmarkStart w:name="z89" w:id="92"/>
    <w:p>
      <w:pPr>
        <w:spacing w:after="0"/>
        <w:ind w:left="0"/>
        <w:jc w:val="both"/>
      </w:pPr>
      <w:r>
        <w:rPr>
          <w:rFonts w:ascii="Times New Roman"/>
          <w:b w:val="false"/>
          <w:i w:val="false"/>
          <w:color w:val="000000"/>
          <w:sz w:val="28"/>
        </w:rPr>
        <w:t xml:space="preserve">
      89. Іздестіру кәртішкелерінде көзделген барлық деректемелер (N3-қосымша) толтырылуы тиіс. </w:t>
      </w:r>
      <w:r>
        <w:br/>
      </w:r>
      <w:r>
        <w:rPr>
          <w:rFonts w:ascii="Times New Roman"/>
          <w:b w:val="false"/>
          <w:i w:val="false"/>
          <w:color w:val="000000"/>
          <w:sz w:val="28"/>
        </w:rPr>
        <w:t xml:space="preserve">
      Мемлекетаралық іздеу жариялау туралы қаулыларда төмендегідей мәліметтер міндетті түрде көрсетілуге жатады: </w:t>
      </w:r>
      <w:r>
        <w:br/>
      </w:r>
      <w:r>
        <w:rPr>
          <w:rFonts w:ascii="Times New Roman"/>
          <w:b w:val="false"/>
          <w:i w:val="false"/>
          <w:color w:val="000000"/>
          <w:sz w:val="28"/>
        </w:rPr>
        <w:t xml:space="preserve">
      1. оның жасалған уақыты мен орны; </w:t>
      </w:r>
      <w:r>
        <w:br/>
      </w:r>
      <w:r>
        <w:rPr>
          <w:rFonts w:ascii="Times New Roman"/>
          <w:b w:val="false"/>
          <w:i w:val="false"/>
          <w:color w:val="000000"/>
          <w:sz w:val="28"/>
        </w:rPr>
        <w:t xml:space="preserve">
      2. қаулыны кім жасаған; </w:t>
      </w:r>
      <w:r>
        <w:br/>
      </w:r>
      <w:r>
        <w:rPr>
          <w:rFonts w:ascii="Times New Roman"/>
          <w:b w:val="false"/>
          <w:i w:val="false"/>
          <w:color w:val="000000"/>
          <w:sz w:val="28"/>
        </w:rPr>
        <w:t xml:space="preserve">
      3. қылмыстық істің нөмірі мен оның қозғалған күні; </w:t>
      </w:r>
      <w:r>
        <w:br/>
      </w:r>
      <w:r>
        <w:rPr>
          <w:rFonts w:ascii="Times New Roman"/>
          <w:b w:val="false"/>
          <w:i w:val="false"/>
          <w:color w:val="000000"/>
          <w:sz w:val="28"/>
        </w:rPr>
        <w:t xml:space="preserve">
      4. іздестірілуші тұлғаның санаты; </w:t>
      </w:r>
      <w:r>
        <w:br/>
      </w:r>
      <w:r>
        <w:rPr>
          <w:rFonts w:ascii="Times New Roman"/>
          <w:b w:val="false"/>
          <w:i w:val="false"/>
          <w:color w:val="000000"/>
          <w:sz w:val="28"/>
        </w:rPr>
        <w:t xml:space="preserve">
      5. іздестірілуші тұлғаның тегі, аты және әкесінің аты; </w:t>
      </w:r>
      <w:r>
        <w:br/>
      </w:r>
      <w:r>
        <w:rPr>
          <w:rFonts w:ascii="Times New Roman"/>
          <w:b w:val="false"/>
          <w:i w:val="false"/>
          <w:color w:val="000000"/>
          <w:sz w:val="28"/>
        </w:rPr>
        <w:t xml:space="preserve">
      6. оның туылған күні, айы, жылы мен жері; </w:t>
      </w:r>
      <w:r>
        <w:br/>
      </w:r>
      <w:r>
        <w:rPr>
          <w:rFonts w:ascii="Times New Roman"/>
          <w:b w:val="false"/>
          <w:i w:val="false"/>
          <w:color w:val="000000"/>
          <w:sz w:val="28"/>
        </w:rPr>
        <w:t xml:space="preserve">
      7. ұлты; </w:t>
      </w:r>
      <w:r>
        <w:br/>
      </w:r>
      <w:r>
        <w:rPr>
          <w:rFonts w:ascii="Times New Roman"/>
          <w:b w:val="false"/>
          <w:i w:val="false"/>
          <w:color w:val="000000"/>
          <w:sz w:val="28"/>
        </w:rPr>
        <w:t xml:space="preserve">
      8. азаматтығы; </w:t>
      </w:r>
      <w:r>
        <w:br/>
      </w:r>
      <w:r>
        <w:rPr>
          <w:rFonts w:ascii="Times New Roman"/>
          <w:b w:val="false"/>
          <w:i w:val="false"/>
          <w:color w:val="000000"/>
          <w:sz w:val="28"/>
        </w:rPr>
        <w:t xml:space="preserve">
      9. жеке басын куәландыратын құжат: жеке куәлік немесе төлқұжат (серия, нөмірі); </w:t>
      </w:r>
      <w:r>
        <w:br/>
      </w:r>
      <w:r>
        <w:rPr>
          <w:rFonts w:ascii="Times New Roman"/>
          <w:b w:val="false"/>
          <w:i w:val="false"/>
          <w:color w:val="000000"/>
          <w:sz w:val="28"/>
        </w:rPr>
        <w:t xml:space="preserve">
      10. аталған қылмыс үшін жауаптылықты көздейтін қылмыстық заң (бап, бөлік, тармақ); </w:t>
      </w:r>
      <w:r>
        <w:br/>
      </w:r>
      <w:r>
        <w:rPr>
          <w:rFonts w:ascii="Times New Roman"/>
          <w:b w:val="false"/>
          <w:i w:val="false"/>
          <w:color w:val="000000"/>
          <w:sz w:val="28"/>
        </w:rPr>
        <w:t xml:space="preserve">
      11. іздеудің бастамашысы болып саналатын орган; </w:t>
      </w:r>
      <w:r>
        <w:br/>
      </w:r>
      <w:r>
        <w:rPr>
          <w:rFonts w:ascii="Times New Roman"/>
          <w:b w:val="false"/>
          <w:i w:val="false"/>
          <w:color w:val="000000"/>
          <w:sz w:val="28"/>
        </w:rPr>
        <w:t xml:space="preserve">
      12. іздестіру ісінің нөмірі мен оның ашылу күні; </w:t>
      </w:r>
      <w:r>
        <w:br/>
      </w:r>
      <w:r>
        <w:rPr>
          <w:rFonts w:ascii="Times New Roman"/>
          <w:b w:val="false"/>
          <w:i w:val="false"/>
          <w:color w:val="000000"/>
          <w:sz w:val="28"/>
        </w:rPr>
        <w:t xml:space="preserve">
      13. бас шарасын бұлтартпаудың түрі. </w:t>
      </w:r>
      <w:r>
        <w:br/>
      </w:r>
      <w:r>
        <w:rPr>
          <w:rFonts w:ascii="Times New Roman"/>
          <w:b w:val="false"/>
          <w:i w:val="false"/>
          <w:color w:val="000000"/>
          <w:sz w:val="28"/>
        </w:rPr>
        <w:t xml:space="preserve">
      Республикалық және мемлекетаралық іздеуді қысқарту туралы қаулыларда келесі мәліметтер көрсетілуге тиіс: </w:t>
      </w:r>
      <w:r>
        <w:br/>
      </w:r>
      <w:r>
        <w:rPr>
          <w:rFonts w:ascii="Times New Roman"/>
          <w:b w:val="false"/>
          <w:i w:val="false"/>
          <w:color w:val="000000"/>
          <w:sz w:val="28"/>
        </w:rPr>
        <w:t xml:space="preserve">
      1. оның жасалған уақыты мен орны; </w:t>
      </w:r>
      <w:r>
        <w:br/>
      </w:r>
      <w:r>
        <w:rPr>
          <w:rFonts w:ascii="Times New Roman"/>
          <w:b w:val="false"/>
          <w:i w:val="false"/>
          <w:color w:val="000000"/>
          <w:sz w:val="28"/>
        </w:rPr>
        <w:t xml:space="preserve">
      2. қаулыны кім жасаған; </w:t>
      </w:r>
      <w:r>
        <w:br/>
      </w:r>
      <w:r>
        <w:rPr>
          <w:rFonts w:ascii="Times New Roman"/>
          <w:b w:val="false"/>
          <w:i w:val="false"/>
          <w:color w:val="000000"/>
          <w:sz w:val="28"/>
        </w:rPr>
        <w:t xml:space="preserve">
      3. іздеу жариялау мен іздестіру ісін ашу күндері; </w:t>
      </w:r>
      <w:r>
        <w:br/>
      </w:r>
      <w:r>
        <w:rPr>
          <w:rFonts w:ascii="Times New Roman"/>
          <w:b w:val="false"/>
          <w:i w:val="false"/>
          <w:color w:val="000000"/>
          <w:sz w:val="28"/>
        </w:rPr>
        <w:t xml:space="preserve">
      4. іздестіру ісінің нөмірі; </w:t>
      </w:r>
      <w:r>
        <w:br/>
      </w:r>
      <w:r>
        <w:rPr>
          <w:rFonts w:ascii="Times New Roman"/>
          <w:b w:val="false"/>
          <w:i w:val="false"/>
          <w:color w:val="000000"/>
          <w:sz w:val="28"/>
        </w:rPr>
        <w:t xml:space="preserve">
      5. іздестірілуші тұлғаның тегі, аты және әкесінің аты; </w:t>
      </w:r>
      <w:r>
        <w:br/>
      </w:r>
      <w:r>
        <w:rPr>
          <w:rFonts w:ascii="Times New Roman"/>
          <w:b w:val="false"/>
          <w:i w:val="false"/>
          <w:color w:val="000000"/>
          <w:sz w:val="28"/>
        </w:rPr>
        <w:t>
      6.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7.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8. азаматтығы; </w:t>
      </w:r>
      <w:r>
        <w:br/>
      </w:r>
      <w:r>
        <w:rPr>
          <w:rFonts w:ascii="Times New Roman"/>
          <w:b w:val="false"/>
          <w:i w:val="false"/>
          <w:color w:val="000000"/>
          <w:sz w:val="28"/>
        </w:rPr>
        <w:t xml:space="preserve">
      9. анықталды немесе ұсталды, күні, қай аумақта (республика, өлке, облыс, қала, аудан, елді мекен); </w:t>
      </w:r>
      <w:r>
        <w:br/>
      </w:r>
      <w:r>
        <w:rPr>
          <w:rFonts w:ascii="Times New Roman"/>
          <w:b w:val="false"/>
          <w:i w:val="false"/>
          <w:color w:val="000000"/>
          <w:sz w:val="28"/>
        </w:rPr>
        <w:t xml:space="preserve">
      10. анықтаған немесе ұстаған орган; </w:t>
      </w:r>
      <w:r>
        <w:br/>
      </w:r>
      <w:r>
        <w:rPr>
          <w:rFonts w:ascii="Times New Roman"/>
          <w:b w:val="false"/>
          <w:i w:val="false"/>
          <w:color w:val="000000"/>
          <w:sz w:val="28"/>
        </w:rPr>
        <w:t xml:space="preserve">
      11. іздеуді қысқартудың негізі; </w:t>
      </w:r>
      <w:r>
        <w:br/>
      </w:r>
      <w:r>
        <w:rPr>
          <w:rFonts w:ascii="Times New Roman"/>
          <w:b w:val="false"/>
          <w:i w:val="false"/>
          <w:color w:val="000000"/>
          <w:sz w:val="28"/>
        </w:rPr>
        <w:t xml:space="preserve">
      12. бұлтартпау шарасы; </w:t>
      </w:r>
      <w:r>
        <w:br/>
      </w:r>
      <w:r>
        <w:rPr>
          <w:rFonts w:ascii="Times New Roman"/>
          <w:b w:val="false"/>
          <w:i w:val="false"/>
          <w:color w:val="000000"/>
          <w:sz w:val="28"/>
        </w:rPr>
        <w:t xml:space="preserve">
      13. тұлғаны анықтау жөніндегі істің нөмірі; </w:t>
      </w:r>
      <w:r>
        <w:br/>
      </w:r>
      <w:r>
        <w:rPr>
          <w:rFonts w:ascii="Times New Roman"/>
          <w:b w:val="false"/>
          <w:i w:val="false"/>
          <w:color w:val="000000"/>
          <w:sz w:val="28"/>
        </w:rPr>
        <w:t xml:space="preserve">
      14. тұлғаны анықтау жөніндегі істің ашылу күні.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92"/>
    <w:bookmarkStart w:name="z164" w:id="93"/>
    <w:p>
      <w:pPr>
        <w:spacing w:after="0"/>
        <w:ind w:left="0"/>
        <w:jc w:val="both"/>
      </w:pPr>
      <w:r>
        <w:rPr>
          <w:rFonts w:ascii="Times New Roman"/>
          <w:b w:val="false"/>
          <w:i w:val="false"/>
          <w:color w:val="000000"/>
          <w:sz w:val="28"/>
        </w:rPr>
        <w:t xml:space="preserve">
      89-1. Осы Қағиданың 89-тармағымен қаралған мәліметтер болмаса, немесе көрсетілген мәліметтер есепке алынған мәліметтермен сәйкес келмесе, лауазымды тұлғалардың қолдары, басылған мөрлер болмаса, немесе мөр таңбасы толық басылмаса, ақпараттық есепке алу құжаттары есепке алынусыз тиісті ресімделуі үшін қайтарылады. </w:t>
      </w:r>
      <w:r>
        <w:br/>
      </w:r>
      <w:r>
        <w:rPr>
          <w:rFonts w:ascii="Times New Roman"/>
          <w:b w:val="false"/>
          <w:i w:val="false"/>
          <w:color w:val="000000"/>
          <w:sz w:val="28"/>
        </w:rPr>
        <w:t xml:space="preserve">
      Басқа әрекет бойынша есепте тұрған ізделушіні есепке алу үшін ұсынылған ақпараттық есепке алу құжаттары бұрынғы іздеу бастамашысы туралы, іздеу ісінің нөмірі және жүргізілген күні туралы мәліметтерді хабарлаумен,  іздеу істерінің материалдарын біріктіру және іздеу жүргізетін органды анықтау жөніндегі мәселені шешу үшін іздеу бастамашысына қайтарылуы тиіс. </w:t>
      </w:r>
      <w:r>
        <w:br/>
      </w:r>
      <w:r>
        <w:rPr>
          <w:rFonts w:ascii="Times New Roman"/>
          <w:b w:val="false"/>
          <w:i w:val="false"/>
          <w:color w:val="000000"/>
          <w:sz w:val="28"/>
        </w:rPr>
        <w:t>
</w:t>
      </w:r>
      <w:r>
        <w:rPr>
          <w:rFonts w:ascii="Times New Roman"/>
          <w:b w:val="false"/>
          <w:i w:val="false"/>
          <w:color w:val="ff0000"/>
          <w:sz w:val="28"/>
        </w:rPr>
        <w:t xml:space="preserve">      Ескерту: 89-1-тармақпен толықтырылды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93"/>
    <w:bookmarkStart w:name="z165" w:id="94"/>
    <w:p>
      <w:pPr>
        <w:spacing w:after="0"/>
        <w:ind w:left="0"/>
        <w:jc w:val="both"/>
      </w:pPr>
      <w:r>
        <w:rPr>
          <w:rFonts w:ascii="Times New Roman"/>
          <w:b w:val="false"/>
          <w:i w:val="false"/>
          <w:color w:val="000000"/>
          <w:sz w:val="28"/>
        </w:rPr>
        <w:t xml:space="preserve">
      89-2. Ізделушімен аты-жөндерінің өзгертілуі жағдайында, іздеуді жүзеге асырушы орган оны әскери және көліктік аумақтық органдармен қатар, аумақтық органға анықталған күннен бастап 3 жұмыс күнінің ішінде хабарлайды, және осы Қағиданың 86-тармағымен қаралған тәртіпте іздеу кәртішкелерін ұсынады, сондай-ақ, егер ізделуші мемлекетаралық іздеуге жарияланған болса - ізделушінің кейінгі аты-жөндері бойынша есепке алынуы үшін осы Қағиданың 87-тармағымен қаралған тәртіпте мемлекетаралық іздеу жариялау туралы қаулылар ұсынылады. Есепке алу кезінде әрбір текке ізделушінің басқа тектері бойынша белгі қойылады. </w:t>
      </w:r>
      <w:r>
        <w:br/>
      </w:r>
      <w:r>
        <w:rPr>
          <w:rFonts w:ascii="Times New Roman"/>
          <w:b w:val="false"/>
          <w:i w:val="false"/>
          <w:color w:val="000000"/>
          <w:sz w:val="28"/>
        </w:rPr>
        <w:t>
</w:t>
      </w:r>
      <w:r>
        <w:rPr>
          <w:rFonts w:ascii="Times New Roman"/>
          <w:b w:val="false"/>
          <w:i w:val="false"/>
          <w:color w:val="ff0000"/>
          <w:sz w:val="28"/>
        </w:rPr>
        <w:t xml:space="preserve">       Ескерту: 89-2-тармақпен толықтырылды - ҚР Бас Прокурорының 2006.09.19.  </w:t>
      </w:r>
      <w:r>
        <w:rPr>
          <w:rFonts w:ascii="Times New Roman"/>
          <w:b w:val="false"/>
          <w:i w:val="false"/>
          <w:color w:val="000000"/>
          <w:sz w:val="28"/>
        </w:rPr>
        <w:t xml:space="preserve">N 52 </w:t>
      </w:r>
      <w:r>
        <w:rPr>
          <w:rFonts w:ascii="Times New Roman"/>
          <w:b w:val="false"/>
          <w:i w:val="false"/>
          <w:color w:val="ff0000"/>
          <w:sz w:val="28"/>
        </w:rPr>
        <w:t xml:space="preserve">, өзгерту енгізілді - 2007.08.17 </w:t>
      </w:r>
      <w:r>
        <w:rPr>
          <w:rFonts w:ascii="Times New Roman"/>
          <w:b w:val="false"/>
          <w:i w:val="false"/>
          <w:color w:val="000000"/>
          <w:sz w:val="28"/>
        </w:rPr>
        <w:t>N 33</w:t>
      </w:r>
      <w:r>
        <w:rPr>
          <w:rFonts w:ascii="Times New Roman"/>
          <w:b w:val="false"/>
          <w:i w:val="false"/>
          <w:color w:val="ff0000"/>
          <w:sz w:val="28"/>
        </w:rPr>
        <w:t xml:space="preserve">Бұйрықтарымен. </w:t>
      </w:r>
    </w:p>
    <w:bookmarkEnd w:id="94"/>
    <w:bookmarkStart w:name="z90" w:id="95"/>
    <w:p>
      <w:pPr>
        <w:spacing w:after="0"/>
        <w:ind w:left="0"/>
        <w:jc w:val="both"/>
      </w:pPr>
      <w:r>
        <w:rPr>
          <w:rFonts w:ascii="Times New Roman"/>
          <w:b w:val="false"/>
          <w:i w:val="false"/>
          <w:color w:val="000000"/>
          <w:sz w:val="28"/>
        </w:rPr>
        <w:t xml:space="preserve">
      90. Аумақтық орган мемлекетаралық іздеу жариялау туралы қаулы келіп түскен соң, іздестірілуші тұлғаны міндетті түрде ататегілік есепке алу бойынша тексереді де, анықталған деректерді қаулының сыртында көрсетеді. </w:t>
      </w:r>
      <w:r>
        <w:br/>
      </w:r>
      <w:r>
        <w:rPr>
          <w:rFonts w:ascii="Times New Roman"/>
          <w:b w:val="false"/>
          <w:i w:val="false"/>
          <w:color w:val="000000"/>
          <w:sz w:val="28"/>
        </w:rPr>
        <w:t xml:space="preserve">
      Бірнеше рет соттылығы бар тұлға жөнінде соңғы соттылығы туралы мәліметтер және одан босатылу негіздері мен күні көрсетіледі. </w:t>
      </w:r>
    </w:p>
    <w:bookmarkEnd w:id="95"/>
    <w:bookmarkStart w:name="z91" w:id="96"/>
    <w:p>
      <w:pPr>
        <w:spacing w:after="0"/>
        <w:ind w:left="0"/>
        <w:jc w:val="both"/>
      </w:pPr>
      <w:r>
        <w:rPr>
          <w:rFonts w:ascii="Times New Roman"/>
          <w:b w:val="false"/>
          <w:i w:val="false"/>
          <w:color w:val="000000"/>
          <w:sz w:val="28"/>
        </w:rPr>
        <w:t>
      91. Аумақтық органда, оған әскери және көліктік аумақтық органды қоса, іздестіруді есептен алып тастауға іздестіруді қысқарту туралы қаулы негіз болады. Сол сияқты аумақтық органға, әскери және көліктік аумақтық органды қоса, қаулымен қатар растығын тексеру үшін іздестіруді қысқартуға негіз болған келесі құжаттардың бірі ұсынылады:</w:t>
      </w:r>
      <w:r>
        <w:br/>
      </w:r>
      <w:r>
        <w:rPr>
          <w:rFonts w:ascii="Times New Roman"/>
          <w:b w:val="false"/>
          <w:i w:val="false"/>
          <w:color w:val="000000"/>
          <w:sz w:val="28"/>
        </w:rPr>
        <w:t>
</w:t>
      </w:r>
      <w:r>
        <w:rPr>
          <w:rFonts w:ascii="Times New Roman"/>
          <w:b w:val="false"/>
          <w:i w:val="false"/>
          <w:color w:val="000000"/>
          <w:sz w:val="28"/>
        </w:rPr>
        <w:t>
      1) іздеудегі адамды ұстау хаттамасы немесе аумақтық тергеу изоляторы және арнайы медициналық мекеменің іздеудегі адамды орналастыру туралы хабарламасы;</w:t>
      </w:r>
      <w:r>
        <w:br/>
      </w:r>
      <w:r>
        <w:rPr>
          <w:rFonts w:ascii="Times New Roman"/>
          <w:b w:val="false"/>
          <w:i w:val="false"/>
          <w:color w:val="000000"/>
          <w:sz w:val="28"/>
        </w:rPr>
        <w:t>
</w:t>
      </w:r>
      <w:r>
        <w:rPr>
          <w:rFonts w:ascii="Times New Roman"/>
          <w:b w:val="false"/>
          <w:i w:val="false"/>
          <w:color w:val="000000"/>
          <w:sz w:val="28"/>
        </w:rPr>
        <w:t>
      2) қылмыстық істі қысқарту туралы қаулы;</w:t>
      </w:r>
      <w:r>
        <w:br/>
      </w:r>
      <w:r>
        <w:rPr>
          <w:rFonts w:ascii="Times New Roman"/>
          <w:b w:val="false"/>
          <w:i w:val="false"/>
          <w:color w:val="000000"/>
          <w:sz w:val="28"/>
        </w:rPr>
        <w:t>
</w:t>
      </w:r>
      <w:r>
        <w:rPr>
          <w:rFonts w:ascii="Times New Roman"/>
          <w:b w:val="false"/>
          <w:i w:val="false"/>
          <w:color w:val="000000"/>
          <w:sz w:val="28"/>
        </w:rPr>
        <w:t>
      3) іздеудегі адамға қатысты қылмыстық қудалауды тоқтату туралы қаулы;</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қылмыстық істің күні мен шығыс нөмірін көрсете отырып, ТМД қатысушы-мемлекеттердің біріне жолдауы туралы мәліметтер;</w:t>
      </w:r>
      <w:r>
        <w:br/>
      </w:r>
      <w:r>
        <w:rPr>
          <w:rFonts w:ascii="Times New Roman"/>
          <w:b w:val="false"/>
          <w:i w:val="false"/>
          <w:color w:val="000000"/>
          <w:sz w:val="28"/>
        </w:rPr>
        <w:t>
</w:t>
      </w:r>
      <w:r>
        <w:rPr>
          <w:rFonts w:ascii="Times New Roman"/>
          <w:b w:val="false"/>
          <w:i w:val="false"/>
          <w:color w:val="000000"/>
          <w:sz w:val="28"/>
        </w:rPr>
        <w:t>
      5) соттан жасырынған адамға қатысты іздестіруді тоқтату туралы сот қаулысы;</w:t>
      </w:r>
      <w:r>
        <w:br/>
      </w:r>
      <w:r>
        <w:rPr>
          <w:rFonts w:ascii="Times New Roman"/>
          <w:b w:val="false"/>
          <w:i w:val="false"/>
          <w:color w:val="000000"/>
          <w:sz w:val="28"/>
        </w:rPr>
        <w:t>
</w:t>
      </w:r>
      <w:r>
        <w:rPr>
          <w:rFonts w:ascii="Times New Roman"/>
          <w:b w:val="false"/>
          <w:i w:val="false"/>
          <w:color w:val="000000"/>
          <w:sz w:val="28"/>
        </w:rPr>
        <w:t>
      6) бас бостандығынан айыруға қатысты емес бұлтарпау шарасы таңдалған адамды анықтау туралы құжат;</w:t>
      </w:r>
      <w:r>
        <w:br/>
      </w:r>
      <w:r>
        <w:rPr>
          <w:rFonts w:ascii="Times New Roman"/>
          <w:b w:val="false"/>
          <w:i w:val="false"/>
          <w:color w:val="000000"/>
          <w:sz w:val="28"/>
        </w:rPr>
        <w:t>
</w:t>
      </w:r>
      <w:r>
        <w:rPr>
          <w:rFonts w:ascii="Times New Roman"/>
          <w:b w:val="false"/>
          <w:i w:val="false"/>
          <w:color w:val="000000"/>
          <w:sz w:val="28"/>
        </w:rPr>
        <w:t>
      7) шет мемлекетке соттың заңды күшіне енген үкімін одан әрі құптау және орындау үшін, күні мен шығыс нөмірін көрсете отырып, жолдау туралы мәліметтер.</w:t>
      </w:r>
      <w:r>
        <w:br/>
      </w:r>
      <w:r>
        <w:rPr>
          <w:rFonts w:ascii="Times New Roman"/>
          <w:b w:val="false"/>
          <w:i w:val="false"/>
          <w:color w:val="000000"/>
          <w:sz w:val="28"/>
        </w:rPr>
        <w:t xml:space="preserve">
      Іздеуді тоқтату туралы қаулының оң жақ төменгі бұрышына іздеудің қысқартылуының заңдылығы мен негізділігін растайтын қадағалаушы прокурордың (оның орынбасарының) елтаңбалық мөрі мен қол таңбасы, тегі, лауазымы көрсетіледі. </w:t>
      </w:r>
      <w:r>
        <w:br/>
      </w:r>
      <w:r>
        <w:rPr>
          <w:rFonts w:ascii="Times New Roman"/>
          <w:b w:val="false"/>
          <w:i w:val="false"/>
          <w:color w:val="000000"/>
          <w:sz w:val="28"/>
        </w:rPr>
        <w:t>
      Іздеудің қысқартылуы туралы қаулының артқы бетінде әскери және көліктік аумақтық органдармен қатар, аумақтық орган қызметкерімен 1.1 нысанды статистикалық кәртішкенің ұсынылу күні туралы жазба және бұрын тоқтатылған қылмыстық іс бойынша өндірістің жаңғыртылуы туралы белгі немесе 3.0 нысанды статистикалық кәртішкенің ұсынылу күні туралы белгі және ізделушінің ұсталғанына байланысты істің сотқа жолдануы туралы белгі, не болмаса ізделушіні тергеу абақтысына, арнайы дәрігерлік мекемеге қамауы туралы жазба көрсетіледі.</w:t>
      </w:r>
      <w:r>
        <w:br/>
      </w:r>
      <w:r>
        <w:rPr>
          <w:rFonts w:ascii="Times New Roman"/>
          <w:b w:val="false"/>
          <w:i w:val="false"/>
          <w:color w:val="000000"/>
          <w:sz w:val="28"/>
        </w:rPr>
        <w:t>
      Тұтқындау және қамауға алу түріндегі бұлтартпау шарасы таңдалған іздестірілушіні Қазақстан Республикасынан тыс жерде анықтаған, не болмаса ұстаған кезде іздестіруді жүзеге асыратын органның қызметкері аумақтық органға, әскери және көліктік аумақтық органды қоса, іздестіруді жүзеге асыратын аумақтық органның басшысы қол қойған және қадағалаушы прокурор келіскен іздестірілушіні Қазақстан Республикасынан тыс жерде анықтағаны, не болмаса ұстағаны туралы хабарламаны (Ережеге қоса берілген № 30-қосымша) жолдайды. Прокурор келісімді хабарламада елтаңбалы мөрмен бекітілген жазбаша бұрыштама түрінде береді.</w:t>
      </w:r>
      <w:r>
        <w:br/>
      </w:r>
      <w:r>
        <w:rPr>
          <w:rFonts w:ascii="Times New Roman"/>
          <w:b w:val="false"/>
          <w:i w:val="false"/>
          <w:color w:val="000000"/>
          <w:sz w:val="28"/>
        </w:rPr>
        <w:t>
      Іздестірілушіні Қазақстан Республикасынан тыс жерде анықтағаны, не болмаса ұстағаны туралы хабарлама іздестіру ісін қысқартуға және есептен алуға негіз болып табылмайды.</w:t>
      </w:r>
      <w:r>
        <w:br/>
      </w:r>
      <w:r>
        <w:rPr>
          <w:rFonts w:ascii="Times New Roman"/>
          <w:b w:val="false"/>
          <w:i w:val="false"/>
          <w:color w:val="000000"/>
          <w:sz w:val="28"/>
        </w:rPr>
        <w:t>
      Комитеттің аумақтық органының қызметкері аталған хабарламаны Қазақстан Республикасы Бас Прокурорының 2003 жылғы 31 қазандағы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«Тіркелген қылмыстар және қылмыстық қудалау органдары қызметінің нәтижесі туралы» 1-М нысанды статистикалық есепті (Нормативтік құқықтық актілерді мемлекеттік тіркеу Тіркелімінде № 2576 тіркелген) қалыптастырған кезде қолданылады.</w:t>
      </w:r>
      <w:r>
        <w:br/>
      </w:r>
      <w:r>
        <w:rPr>
          <w:rFonts w:ascii="Times New Roman"/>
          <w:b w:val="false"/>
          <w:i w:val="false"/>
          <w:color w:val="000000"/>
          <w:sz w:val="28"/>
        </w:rPr>
        <w:t xml:space="preserve">
      Оған қатысты тұтқынға алу түрінде бұлтартпа шарасы таңдалған, және шет мемлекетте қамауға алынған іздеудегі адамның анықталуы немесе ұсталуы іздеу салуды тоқтатуға негіз болмайды. </w:t>
      </w:r>
      <w:r>
        <w:br/>
      </w:r>
      <w:r>
        <w:rPr>
          <w:rFonts w:ascii="Times New Roman"/>
          <w:b w:val="false"/>
          <w:i w:val="false"/>
          <w:color w:val="000000"/>
          <w:sz w:val="28"/>
        </w:rPr>
        <w:t>
      Аталған адамдарға іздеу салу оларды Қазақстан Республикасына ұстап берген, не болмаса қылмыстық қудалауды жүзеге асыру үшін шет мемлекетке қылмыстық істі берген жағдайда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96"/>
    <w:bookmarkStart w:name="z170" w:id="97"/>
    <w:p>
      <w:pPr>
        <w:spacing w:after="0"/>
        <w:ind w:left="0"/>
        <w:jc w:val="both"/>
      </w:pPr>
      <w:r>
        <w:rPr>
          <w:rFonts w:ascii="Times New Roman"/>
          <w:b w:val="false"/>
          <w:i w:val="false"/>
          <w:color w:val="000000"/>
          <w:sz w:val="28"/>
        </w:rPr>
        <w:t>
      91-1. Іздестіруді (республикалық, мемлекетаралық) қысқарту туралы қаулы түскен кезде, Комитеттің аумақтық органының қызметкері іздестіруді қысқарту туралы қаулының дұрыс рәсімделуін және есептен шығару негізділігін тексергеннен кейін, статистикалық карточкаға және АЕ ААЖ тиісті түзетулерді енгізеді.</w:t>
      </w:r>
      <w:r>
        <w:br/>
      </w:r>
      <w:r>
        <w:rPr>
          <w:rFonts w:ascii="Times New Roman"/>
          <w:b w:val="false"/>
          <w:i w:val="false"/>
          <w:color w:val="000000"/>
          <w:sz w:val="28"/>
        </w:rPr>
        <w:t>
</w:t>
      </w:r>
      <w:r>
        <w:rPr>
          <w:rFonts w:ascii="Times New Roman"/>
          <w:b w:val="false"/>
          <w:i w:val="false"/>
          <w:color w:val="ff0000"/>
          <w:sz w:val="28"/>
        </w:rPr>
        <w:t xml:space="preserve">       Ескерту. 91-1-тармақпен толықтырылды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Бұйрығымен,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97"/>
    <w:bookmarkStart w:name="z92" w:id="98"/>
    <w:p>
      <w:pPr>
        <w:spacing w:after="0"/>
        <w:ind w:left="0"/>
        <w:jc w:val="both"/>
      </w:pPr>
      <w:r>
        <w:rPr>
          <w:rFonts w:ascii="Times New Roman"/>
          <w:b w:val="false"/>
          <w:i w:val="false"/>
          <w:color w:val="000000"/>
          <w:sz w:val="28"/>
        </w:rPr>
        <w:t>
      92. Мемлекетаралық іздестіру қысқартылған жағдайда, Комитеттің аумақтық органына 2 данада іздестіруді қысқарту туралы қаулы ұсынылады, оның 1 данасы Комитетке жолданады, оны тексеріп, есептерге тиісті өзгерістер енгізгеннен кейін МАБ-қа жолдайды.</w:t>
      </w:r>
      <w:r>
        <w:br/>
      </w:r>
      <w:r>
        <w:rPr>
          <w:rFonts w:ascii="Times New Roman"/>
          <w:b w:val="false"/>
          <w:i w:val="false"/>
          <w:color w:val="000000"/>
          <w:sz w:val="28"/>
        </w:rPr>
        <w:t>
      Республикалық іздестіру қысқартылған жағдайда, Комитеттің аумақтық органына іздестіруді қысқарту туралы 1 данада қаулы ұсынылады.</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98"/>
    <w:bookmarkStart w:name="z93" w:id="99"/>
    <w:p>
      <w:pPr>
        <w:spacing w:after="0"/>
        <w:ind w:left="0"/>
        <w:jc w:val="both"/>
      </w:pPr>
      <w:r>
        <w:rPr>
          <w:rFonts w:ascii="Times New Roman"/>
          <w:b w:val="false"/>
          <w:i w:val="false"/>
          <w:color w:val="000000"/>
          <w:sz w:val="28"/>
        </w:rPr>
        <w:t xml:space="preserve">
      93. Тұлғаға халықаралық іздеу немесе халықаралық іздеудің қысқартылуы жарияланған жағдайда Қазақстан Республикасындағы Интерпол Бюросының Ұлттық Орталығы тиісті хабарламаны Комитет пен оның аумақтық органдарына (әскери және көліктік аумақтық органдарды қоса) есепке алу мәліметтеріне түзетулер енгізу үшін жолдайды. </w:t>
      </w:r>
      <w:r>
        <w:br/>
      </w:r>
      <w:r>
        <w:rPr>
          <w:rFonts w:ascii="Times New Roman"/>
          <w:b w:val="false"/>
          <w:i w:val="false"/>
          <w:color w:val="000000"/>
          <w:sz w:val="28"/>
        </w:rPr>
        <w:t xml:space="preserve">
      Комитетке халықаралық іздеу салу тоқтатылғаны туралы хабарлама келіп түскен жағдайда, есептердің мәліметтерінде іздеу салудың халықаралық түрінен республикалық немесе мемлекетаралық түріне өзгергені туралы тиісті түзетулер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93-тармаққа өзгерту енгізілді - ҚР Бас Прокурорының 2006.09.19. </w:t>
      </w:r>
      <w:r>
        <w:rPr>
          <w:rFonts w:ascii="Times New Roman"/>
          <w:b w:val="false"/>
          <w:i w:val="false"/>
          <w:color w:val="000000"/>
          <w:sz w:val="28"/>
        </w:rPr>
        <w:t xml:space="preserve">N 52 </w:t>
      </w:r>
      <w:r>
        <w:rPr>
          <w:rFonts w:ascii="Times New Roman"/>
          <w:b w:val="false"/>
          <w:i w:val="false"/>
          <w:color w:val="ff0000"/>
          <w:sz w:val="28"/>
        </w:rPr>
        <w:t xml:space="preserve">, 2007.08.17. </w:t>
      </w:r>
      <w:r>
        <w:rPr>
          <w:rFonts w:ascii="Times New Roman"/>
          <w:b w:val="false"/>
          <w:i w:val="false"/>
          <w:color w:val="000000"/>
          <w:sz w:val="28"/>
        </w:rPr>
        <w:t xml:space="preserve">N 33 </w:t>
      </w:r>
      <w:r>
        <w:rPr>
          <w:rFonts w:ascii="Times New Roman"/>
          <w:b w:val="false"/>
          <w:i w:val="false"/>
          <w:color w:val="ff0000"/>
          <w:sz w:val="28"/>
        </w:rPr>
        <w:t xml:space="preserve">Бұйрықтарымен. </w:t>
      </w:r>
    </w:p>
    <w:bookmarkEnd w:id="99"/>
    <w:bookmarkStart w:name="z94" w:id="100"/>
    <w:p>
      <w:pPr>
        <w:spacing w:after="0"/>
        <w:ind w:left="0"/>
        <w:jc w:val="both"/>
      </w:pPr>
      <w:r>
        <w:rPr>
          <w:rFonts w:ascii="Times New Roman"/>
          <w:b w:val="false"/>
          <w:i w:val="false"/>
          <w:color w:val="000000"/>
          <w:sz w:val="28"/>
        </w:rPr>
        <w:t xml:space="preserve">
      94.  </w:t>
      </w:r>
      <w:r>
        <w:rPr>
          <w:rFonts w:ascii="Times New Roman"/>
          <w:b w:val="false"/>
          <w:i w:val="false"/>
          <w:color w:val="ff0000"/>
          <w:sz w:val="28"/>
        </w:rPr>
        <w:t xml:space="preserve">Алынып тасталды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100"/>
    <w:bookmarkStart w:name="z95" w:id="101"/>
    <w:p>
      <w:pPr>
        <w:spacing w:after="0"/>
        <w:ind w:left="0"/>
        <w:jc w:val="both"/>
      </w:pPr>
      <w:r>
        <w:rPr>
          <w:rFonts w:ascii="Times New Roman"/>
          <w:b w:val="false"/>
          <w:i w:val="false"/>
          <w:color w:val="000000"/>
          <w:sz w:val="28"/>
        </w:rPr>
        <w:t>
      95. Іздеуді басқа органға қайта тапсырған кезде, іздестіру ісін қысқартқан жағдайда, іздеуді қысқартқан орган қаулының сыртына осы туралы қылмыстық іс өндірісіндегі органға хабарлайды.</w:t>
      </w:r>
      <w:r>
        <w:br/>
      </w:r>
      <w:r>
        <w:rPr>
          <w:rFonts w:ascii="Times New Roman"/>
          <w:b w:val="false"/>
          <w:i w:val="false"/>
          <w:color w:val="000000"/>
          <w:sz w:val="28"/>
        </w:rPr>
        <w:t>
      Іздестіру ісін қайта тапсыру туралы шешім қабылданған жағдайда, іздестіру ісі есебінен алынған Комитеттің аумақтық органы іздестіру ісі қайта тапсырылған Комитеттің тиісті аумақтық органына іздестіру ісін қайта тапсыру туралы хабарлама жолдайды.</w:t>
      </w:r>
      <w:r>
        <w:br/>
      </w:r>
      <w:r>
        <w:rPr>
          <w:rFonts w:ascii="Times New Roman"/>
          <w:b w:val="false"/>
          <w:i w:val="false"/>
          <w:color w:val="000000"/>
          <w:sz w:val="28"/>
        </w:rPr>
        <w:t xml:space="preserve">
      Іздеу ісін қайта тапсыру туралы шешім қабылданғаннан кейін қылмыстық қудалау органы Комитетке, сондай-ақ әскери және көліктік аумақтық органдармен қатар, аумақтық органға ілеспе хаттардың көшірмелерін есепке алуда тиісті түзетулер енгізу үшін жолдайды. </w:t>
      </w:r>
      <w:r>
        <w:br/>
      </w: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01"/>
    <w:bookmarkStart w:name="z194" w:id="102"/>
    <w:p>
      <w:pPr>
        <w:spacing w:after="0"/>
        <w:ind w:left="0"/>
        <w:jc w:val="left"/>
      </w:pPr>
      <w:r>
        <w:rPr>
          <w:rFonts w:ascii="Times New Roman"/>
          <w:b/>
          <w:i w:val="false"/>
          <w:color w:val="000000"/>
        </w:rPr>
        <w:t xml:space="preserve"> 
16-1-тарау. Қазақстан Республикасынан тыс жердедегі айыпталушыларды есепке алу</w:t>
      </w:r>
    </w:p>
    <w:bookmarkEnd w:id="102"/>
    <w:p>
      <w:pPr>
        <w:spacing w:after="0"/>
        <w:ind w:left="0"/>
        <w:jc w:val="both"/>
      </w:pPr>
      <w:r>
        <w:rPr>
          <w:rFonts w:ascii="Times New Roman"/>
          <w:b w:val="false"/>
          <w:i w:val="false"/>
          <w:color w:val="ff0000"/>
          <w:sz w:val="28"/>
        </w:rPr>
        <w:t xml:space="preserve">      Ескерту. Қағида 16-1-тараумен толықтырылды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195" w:id="103"/>
    <w:p>
      <w:pPr>
        <w:spacing w:after="0"/>
        <w:ind w:left="0"/>
        <w:jc w:val="both"/>
      </w:pPr>
      <w:r>
        <w:rPr>
          <w:rFonts w:ascii="Times New Roman"/>
          <w:b w:val="false"/>
          <w:i w:val="false"/>
          <w:color w:val="000000"/>
          <w:sz w:val="28"/>
        </w:rPr>
        <w:t>
      95-1. Бұлтартпау шарасы «қамау» түрінде таңдалған айыпталушының Қазақстан Республикасынан тыс жерде болуына байланысты (ҚР ҚІЖК 50-бабы 5-тармағы) қылмыстық ісі толық немесе тиісті бөлімдер бойынша анықтаушы, тергеуші немесе соттың қаулысымен өндірісі тоқтатылған.</w:t>
      </w:r>
      <w:r>
        <w:br/>
      </w:r>
      <w:r>
        <w:rPr>
          <w:rFonts w:ascii="Times New Roman"/>
          <w:b w:val="false"/>
          <w:i w:val="false"/>
          <w:color w:val="000000"/>
          <w:sz w:val="28"/>
        </w:rPr>
        <w:t>
      Аудандық және соған теңестірілген прокуратураға көшірілген Комитеттің аумақтық органы аталған есепті АЕ ААЖ базасында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жердегі айыпталушыларға қатысты есепке алу мәліметтері Қазақстан Республикасы Бас Прокурорының 2005 жылғы 17 маусымдағы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(бұдан әрі – Нұсқаулық) (Нормативтік құқықтық актілерді мемлекеттік тіркеу Тіркелімінде № 3704 тіркелген) 1.1, 2.0 нысанды статистикалық карточкалардың деректеріне сәйкес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ББСЖ-ге жүктеледі.</w:t>
      </w:r>
      <w:r>
        <w:br/>
      </w:r>
      <w:r>
        <w:rPr>
          <w:rFonts w:ascii="Times New Roman"/>
          <w:b w:val="false"/>
          <w:i w:val="false"/>
          <w:color w:val="000000"/>
          <w:sz w:val="28"/>
        </w:rPr>
        <w:t>
      Ақпараттық есепке алу құжаттары аталған санатқа құрастырылмайды және РФ ІІМ БАТО-ға есепке қойылмайды.</w:t>
      </w:r>
      <w:r>
        <w:br/>
      </w:r>
      <w:r>
        <w:rPr>
          <w:rFonts w:ascii="Times New Roman"/>
          <w:b w:val="false"/>
          <w:i w:val="false"/>
          <w:color w:val="000000"/>
          <w:sz w:val="28"/>
        </w:rPr>
        <w:t>
</w:t>
      </w:r>
      <w:r>
        <w:rPr>
          <w:rFonts w:ascii="Times New Roman"/>
          <w:b w:val="false"/>
          <w:i w:val="false"/>
          <w:color w:val="000000"/>
          <w:sz w:val="28"/>
        </w:rPr>
        <w:t>
      95-2. Комитеттің аумақтық органы толыққанды және шынайы есепке алу мақсатында ай сайын АЕА ААЖ деректерін ББСЖ мәліметтерімен салыстырып отырады.</w:t>
      </w:r>
      <w:r>
        <w:br/>
      </w:r>
      <w:r>
        <w:rPr>
          <w:rFonts w:ascii="Times New Roman"/>
          <w:b w:val="false"/>
          <w:i w:val="false"/>
          <w:color w:val="000000"/>
          <w:sz w:val="28"/>
        </w:rPr>
        <w:t>
      Салыстыру нәтижелері 1 данада құрастырылатын актімен рәсімделіп, оған Комитеттің аумақтық органының бастығы қол қояды. Салыстыру актісі Комитеттің аумақтық органында сақталады.</w:t>
      </w:r>
      <w:r>
        <w:br/>
      </w:r>
      <w:r>
        <w:rPr>
          <w:rFonts w:ascii="Times New Roman"/>
          <w:b w:val="false"/>
          <w:i w:val="false"/>
          <w:color w:val="000000"/>
          <w:sz w:val="28"/>
        </w:rPr>
        <w:t>
</w:t>
      </w:r>
      <w:r>
        <w:rPr>
          <w:rFonts w:ascii="Times New Roman"/>
          <w:b w:val="false"/>
          <w:i w:val="false"/>
          <w:color w:val="000000"/>
          <w:sz w:val="28"/>
        </w:rPr>
        <w:t>
      95-3. Деректер базасына енгізілген статистикалық карточкалардың деректемелерін түзету қажет болған жағдайда, субъект қадағалаушы прокурор арқылы Нұсқаулықтың 22-тармағына сәйкес тиісті статистикалық карточкаларға өзгерістер туралы баянатты Комитеттің аумақтық органына жолдайды.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статистикалық карточкаларға түзетулер енгізу қажет болған жағдайда, Комитеттің аумақтық органының қылмыстық статистика қызметкері тиісті түзетулерді енгізгеннен соң, баянат көшірмесін арнайы есепке алу бөліміне ұсынады.</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ББСЖ ААЖ-не енгізілген түзетулер АЕА ААЖ-де автоматты түрде жаңартылып отырады.</w:t>
      </w:r>
      <w:r>
        <w:br/>
      </w:r>
      <w:r>
        <w:rPr>
          <w:rFonts w:ascii="Times New Roman"/>
          <w:b w:val="false"/>
          <w:i w:val="false"/>
          <w:color w:val="000000"/>
          <w:sz w:val="28"/>
        </w:rPr>
        <w:t>
</w:t>
      </w:r>
      <w:r>
        <w:rPr>
          <w:rFonts w:ascii="Times New Roman"/>
          <w:b w:val="false"/>
          <w:i w:val="false"/>
          <w:color w:val="000000"/>
          <w:sz w:val="28"/>
        </w:rPr>
        <w:t>
      95-4. Қазақстан Республикасынан тыс жердегі айыпталушы адам қылмыстық істің қысқартылуына, не болмаса соттың шешім шығаруына байланысты Комитеттің аумақтық органында есептеп шығарылады.</w:t>
      </w:r>
      <w:r>
        <w:br/>
      </w:r>
      <w:r>
        <w:rPr>
          <w:rFonts w:ascii="Times New Roman"/>
          <w:b w:val="false"/>
          <w:i w:val="false"/>
          <w:color w:val="000000"/>
          <w:sz w:val="28"/>
        </w:rPr>
        <w:t>
</w:t>
      </w:r>
      <w:r>
        <w:rPr>
          <w:rFonts w:ascii="Times New Roman"/>
          <w:b w:val="false"/>
          <w:i w:val="false"/>
          <w:color w:val="000000"/>
          <w:sz w:val="28"/>
        </w:rPr>
        <w:t>
      Қылмыстық істің жаңартылуы есептен алуға негіз болып табылмайды.</w:t>
      </w:r>
    </w:p>
    <w:bookmarkEnd w:id="103"/>
    <w:bookmarkStart w:name="z96" w:id="104"/>
    <w:p>
      <w:pPr>
        <w:spacing w:after="0"/>
        <w:ind w:left="0"/>
        <w:jc w:val="left"/>
      </w:pPr>
      <w:r>
        <w:rPr>
          <w:rFonts w:ascii="Times New Roman"/>
          <w:b/>
          <w:i w:val="false"/>
          <w:color w:val="000000"/>
        </w:rPr>
        <w:t xml:space="preserve"> 
17-тарау. Хабар-ошарсыз кеткендерді, белгісіз </w:t>
      </w:r>
      <w:r>
        <w:br/>
      </w:r>
      <w:r>
        <w:rPr>
          <w:rFonts w:ascii="Times New Roman"/>
          <w:b/>
          <w:i w:val="false"/>
          <w:color w:val="000000"/>
        </w:rPr>
        <w:t xml:space="preserve">
азаматтар мәйітін есепке алу </w:t>
      </w:r>
    </w:p>
    <w:bookmarkEnd w:id="104"/>
    <w:p>
      <w:pPr>
        <w:spacing w:after="0"/>
        <w:ind w:left="0"/>
        <w:jc w:val="both"/>
      </w:pPr>
      <w:r>
        <w:rPr>
          <w:rFonts w:ascii="Times New Roman"/>
          <w:b w:val="false"/>
          <w:i w:val="false"/>
          <w:color w:val="000000"/>
          <w:sz w:val="28"/>
        </w:rPr>
        <w:t xml:space="preserve">      96. Осы есепке алудың объектілері болып Қазақстан Республикасының азаматтары, сондай-ақ шетел азаматтары және азаматтығы жоқ тұлғалар саналады. </w:t>
      </w:r>
      <w:r>
        <w:br/>
      </w:r>
      <w:r>
        <w:rPr>
          <w:rFonts w:ascii="Times New Roman"/>
          <w:b w:val="false"/>
          <w:i w:val="false"/>
          <w:color w:val="000000"/>
          <w:sz w:val="28"/>
        </w:rPr>
        <w:t xml:space="preserve">
      Есепке алуға жататындар: </w:t>
      </w:r>
      <w:r>
        <w:br/>
      </w:r>
      <w:r>
        <w:rPr>
          <w:rFonts w:ascii="Times New Roman"/>
          <w:b w:val="false"/>
          <w:i w:val="false"/>
          <w:color w:val="000000"/>
          <w:sz w:val="28"/>
        </w:rPr>
        <w:t>
      1) белгісіз себептермен жоғалған адамдар, яғни олар жөнінде ішкі істер органдарына жоғалғандығы туралы мәлімдеме түскен, не болмаса азаматты хабар-ошарсыз кеткен деп тану туралы соттың заңды күшіне енген шешімі және тұрғылықты жері белгісіз адамдар;</w:t>
      </w:r>
      <w:r>
        <w:br/>
      </w:r>
      <w:r>
        <w:rPr>
          <w:rFonts w:ascii="Times New Roman"/>
          <w:b w:val="false"/>
          <w:i w:val="false"/>
          <w:color w:val="000000"/>
          <w:sz w:val="28"/>
        </w:rPr>
        <w:t>
      2) белгісіз азаматтардың мәйіттері;</w:t>
      </w:r>
      <w:r>
        <w:br/>
      </w:r>
      <w:r>
        <w:rPr>
          <w:rFonts w:ascii="Times New Roman"/>
          <w:b w:val="false"/>
          <w:i w:val="false"/>
          <w:color w:val="000000"/>
          <w:sz w:val="28"/>
        </w:rPr>
        <w:t>
      3) денсаулығы немесе жасына байланысты өзі туралы мәлімет бере алмайтын аурулар немесе балалар (бұдан әрі ауру адамдар немесе балалар).</w:t>
      </w:r>
      <w:r>
        <w:br/>
      </w:r>
      <w:r>
        <w:rPr>
          <w:rFonts w:ascii="Times New Roman"/>
          <w:b w:val="false"/>
          <w:i w:val="false"/>
          <w:color w:val="000000"/>
          <w:sz w:val="28"/>
        </w:rPr>
        <w:t>
</w:t>
      </w:r>
      <w:r>
        <w:rPr>
          <w:rFonts w:ascii="Times New Roman"/>
          <w:b w:val="false"/>
          <w:i w:val="false"/>
          <w:color w:val="ff0000"/>
          <w:sz w:val="28"/>
        </w:rPr>
        <w:t xml:space="preserve">       Ескерту. 96-тармаққа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Start w:name="z97" w:id="105"/>
    <w:p>
      <w:pPr>
        <w:spacing w:after="0"/>
        <w:ind w:left="0"/>
        <w:jc w:val="both"/>
      </w:pPr>
      <w:r>
        <w:rPr>
          <w:rFonts w:ascii="Times New Roman"/>
          <w:b w:val="false"/>
          <w:i w:val="false"/>
          <w:color w:val="000000"/>
          <w:sz w:val="28"/>
        </w:rPr>
        <w:t xml:space="preserve">
      97. Есепке алуды аумақтық органдар, әскери және көліктік аумақтық органдарды қосқанда, қолдан толтыратын кәртішкелер және автоматтандырылған банк мәліметтерін әр санат үшін бөлек жүргізеді. </w:t>
      </w:r>
      <w:r>
        <w:br/>
      </w:r>
      <w:r>
        <w:rPr>
          <w:rFonts w:ascii="Times New Roman"/>
          <w:b w:val="false"/>
          <w:i w:val="false"/>
          <w:color w:val="000000"/>
          <w:sz w:val="28"/>
        </w:rPr>
        <w:t xml:space="preserve">
      Көрсетілген ақпараттарды компьютерлік өңдеу мен есепке алу, қолмен жүргізілетін картотекаларды жоққа шығармайды, қайта олар сұрау салуды өңдеудегі тездететін көмекші құрал ретінде пайдаланылады. </w:t>
      </w:r>
      <w:r>
        <w:br/>
      </w:r>
      <w:r>
        <w:rPr>
          <w:rFonts w:ascii="Times New Roman"/>
          <w:b w:val="false"/>
          <w:i w:val="false"/>
          <w:color w:val="000000"/>
          <w:sz w:val="28"/>
        </w:rPr>
        <w:t xml:space="preserve">
      Аумақтық органдарда (әскери және көліктік аумақтық органдарды қоса) картотекалық қорлардың қозғалысын көрсететін паспорт жүргізіледі. </w:t>
      </w:r>
      <w:r>
        <w:br/>
      </w:r>
      <w:r>
        <w:rPr>
          <w:rFonts w:ascii="Times New Roman"/>
          <w:b w:val="false"/>
          <w:i w:val="false"/>
          <w:color w:val="000000"/>
          <w:sz w:val="28"/>
        </w:rPr>
        <w:t xml:space="preserve">
      Іздестіру картотекалары тану картасының оң жақ жоғары бұрышында орналасқан немесе деректер банкіне енгізілген соң алғашқы есепке алу құжатына берілетін жеке нөмірі: </w:t>
      </w:r>
      <w:r>
        <w:br/>
      </w:r>
      <w:r>
        <w:rPr>
          <w:rFonts w:ascii="Times New Roman"/>
          <w:b w:val="false"/>
          <w:i w:val="false"/>
          <w:color w:val="000000"/>
          <w:sz w:val="28"/>
        </w:rPr>
        <w:t xml:space="preserve">
      Е - еркектер </w:t>
      </w:r>
      <w:r>
        <w:br/>
      </w:r>
      <w:r>
        <w:rPr>
          <w:rFonts w:ascii="Times New Roman"/>
          <w:b w:val="false"/>
          <w:i w:val="false"/>
          <w:color w:val="000000"/>
          <w:sz w:val="28"/>
        </w:rPr>
        <w:t xml:space="preserve">
      Ә - әйелдер есепке алу формуласы бойынша қалыптастырылады. </w:t>
      </w:r>
      <w:r>
        <w:br/>
      </w:r>
      <w:r>
        <w:rPr>
          <w:rFonts w:ascii="Times New Roman"/>
          <w:b w:val="false"/>
          <w:i w:val="false"/>
          <w:color w:val="000000"/>
          <w:sz w:val="28"/>
        </w:rPr>
        <w:t xml:space="preserve">
      Кәртішкеде жылдың тоқсаны және жылдың ақырғы екі саны көрсетіледі, олар хабар-ошарсыз жоғалғандардың немесе мәйіттердің табылған уақытын көрсетеді, әрі қарай формулада жасы, одан соң бойы көрсетіледі. </w:t>
      </w:r>
      <w:r>
        <w:br/>
      </w:r>
      <w:r>
        <w:rPr>
          <w:rFonts w:ascii="Times New Roman"/>
          <w:b w:val="false"/>
          <w:i w:val="false"/>
          <w:color w:val="000000"/>
          <w:sz w:val="28"/>
        </w:rPr>
        <w:t xml:space="preserve">
      Мысалы: Е-1-97-62 формуласы 1 тоқсан, 97 жыл, жасы 50-ден асқан, бойы 170 см еркекті белгілейді. </w:t>
      </w:r>
      <w:r>
        <w:br/>
      </w:r>
      <w:r>
        <w:rPr>
          <w:rFonts w:ascii="Times New Roman"/>
          <w:b w:val="false"/>
          <w:i w:val="false"/>
          <w:color w:val="000000"/>
          <w:sz w:val="28"/>
        </w:rPr>
        <w:t xml:space="preserve">
      Жасын, бойын, аяқ киім мөлшерін анықтау параметрлері: </w:t>
      </w:r>
      <w:r>
        <w:br/>
      </w:r>
      <w:r>
        <w:rPr>
          <w:rFonts w:ascii="Times New Roman"/>
          <w:b w:val="false"/>
          <w:i w:val="false"/>
          <w:color w:val="000000"/>
          <w:sz w:val="28"/>
        </w:rPr>
        <w:t xml:space="preserve">
             Жасы                   Бойы </w:t>
      </w:r>
      <w:r>
        <w:br/>
      </w:r>
      <w:r>
        <w:rPr>
          <w:rFonts w:ascii="Times New Roman"/>
          <w:b w:val="false"/>
          <w:i w:val="false"/>
          <w:color w:val="000000"/>
          <w:sz w:val="28"/>
        </w:rPr>
        <w:t xml:space="preserve">
      1. 15 дейін                 еркектер: </w:t>
      </w:r>
      <w:r>
        <w:br/>
      </w:r>
      <w:r>
        <w:rPr>
          <w:rFonts w:ascii="Times New Roman"/>
          <w:b w:val="false"/>
          <w:i w:val="false"/>
          <w:color w:val="000000"/>
          <w:sz w:val="28"/>
        </w:rPr>
        <w:t xml:space="preserve">
      2. 16-20                    1. 170см дейін </w:t>
      </w:r>
      <w:r>
        <w:br/>
      </w:r>
      <w:r>
        <w:rPr>
          <w:rFonts w:ascii="Times New Roman"/>
          <w:b w:val="false"/>
          <w:i w:val="false"/>
          <w:color w:val="000000"/>
          <w:sz w:val="28"/>
        </w:rPr>
        <w:t xml:space="preserve">
      3. 21-30                    2. 170см астам </w:t>
      </w:r>
      <w:r>
        <w:br/>
      </w:r>
      <w:r>
        <w:rPr>
          <w:rFonts w:ascii="Times New Roman"/>
          <w:b w:val="false"/>
          <w:i w:val="false"/>
          <w:color w:val="000000"/>
          <w:sz w:val="28"/>
        </w:rPr>
        <w:t xml:space="preserve">
      4. 31-40                    әйелдер: </w:t>
      </w:r>
      <w:r>
        <w:br/>
      </w:r>
      <w:r>
        <w:rPr>
          <w:rFonts w:ascii="Times New Roman"/>
          <w:b w:val="false"/>
          <w:i w:val="false"/>
          <w:color w:val="000000"/>
          <w:sz w:val="28"/>
        </w:rPr>
        <w:t xml:space="preserve">
      5. 41-50                    1. 160см дейін </w:t>
      </w:r>
      <w:r>
        <w:br/>
      </w:r>
      <w:r>
        <w:rPr>
          <w:rFonts w:ascii="Times New Roman"/>
          <w:b w:val="false"/>
          <w:i w:val="false"/>
          <w:color w:val="000000"/>
          <w:sz w:val="28"/>
        </w:rPr>
        <w:t xml:space="preserve">
      6. 50-ден асқан             2. 160см астам </w:t>
      </w:r>
    </w:p>
    <w:bookmarkEnd w:id="105"/>
    <w:p>
      <w:pPr>
        <w:spacing w:after="0"/>
        <w:ind w:left="0"/>
        <w:jc w:val="both"/>
      </w:pPr>
      <w:r>
        <w:rPr>
          <w:rFonts w:ascii="Times New Roman"/>
          <w:b w:val="false"/>
          <w:i w:val="false"/>
          <w:color w:val="000000"/>
          <w:sz w:val="28"/>
        </w:rPr>
        <w:t xml:space="preserve">      Аяқ киім мөлшері: </w:t>
      </w:r>
      <w:r>
        <w:br/>
      </w:r>
      <w:r>
        <w:rPr>
          <w:rFonts w:ascii="Times New Roman"/>
          <w:b w:val="false"/>
          <w:i w:val="false"/>
          <w:color w:val="000000"/>
          <w:sz w:val="28"/>
        </w:rPr>
        <w:t xml:space="preserve">
      17 - 10.5             28 - 17.5               38 - 24.5 </w:t>
      </w:r>
      <w:r>
        <w:br/>
      </w:r>
      <w:r>
        <w:rPr>
          <w:rFonts w:ascii="Times New Roman"/>
          <w:b w:val="false"/>
          <w:i w:val="false"/>
          <w:color w:val="000000"/>
          <w:sz w:val="28"/>
        </w:rPr>
        <w:t xml:space="preserve">
      18 - 11.0           28.5 - 18.0               39 - 25.0 </w:t>
      </w:r>
      <w:r>
        <w:br/>
      </w:r>
      <w:r>
        <w:rPr>
          <w:rFonts w:ascii="Times New Roman"/>
          <w:b w:val="false"/>
          <w:i w:val="false"/>
          <w:color w:val="000000"/>
          <w:sz w:val="28"/>
        </w:rPr>
        <w:t xml:space="preserve">
      19 - 11.5             29 - 18.5               40 - 25.5 </w:t>
      </w:r>
      <w:r>
        <w:br/>
      </w:r>
      <w:r>
        <w:rPr>
          <w:rFonts w:ascii="Times New Roman"/>
          <w:b w:val="false"/>
          <w:i w:val="false"/>
          <w:color w:val="000000"/>
          <w:sz w:val="28"/>
        </w:rPr>
        <w:t xml:space="preserve">
      19.5-12.0             30 - 19.0               40 - 26.0 </w:t>
      </w:r>
      <w:r>
        <w:br/>
      </w:r>
      <w:r>
        <w:rPr>
          <w:rFonts w:ascii="Times New Roman"/>
          <w:b w:val="false"/>
          <w:i w:val="false"/>
          <w:color w:val="000000"/>
          <w:sz w:val="28"/>
        </w:rPr>
        <w:t xml:space="preserve">
      20 - 12.5             31 - 19.5               41 - 26.5 </w:t>
      </w:r>
      <w:r>
        <w:br/>
      </w:r>
      <w:r>
        <w:rPr>
          <w:rFonts w:ascii="Times New Roman"/>
          <w:b w:val="false"/>
          <w:i w:val="false"/>
          <w:color w:val="000000"/>
          <w:sz w:val="28"/>
        </w:rPr>
        <w:t xml:space="preserve">
      21 - 13.0             31 - 20.0               42 - 27.0 </w:t>
      </w:r>
      <w:r>
        <w:br/>
      </w:r>
      <w:r>
        <w:rPr>
          <w:rFonts w:ascii="Times New Roman"/>
          <w:b w:val="false"/>
          <w:i w:val="false"/>
          <w:color w:val="000000"/>
          <w:sz w:val="28"/>
        </w:rPr>
        <w:t xml:space="preserve">
      22 - 13.5             32 - 20.5               43 - 27.5 </w:t>
      </w:r>
      <w:r>
        <w:br/>
      </w:r>
      <w:r>
        <w:rPr>
          <w:rFonts w:ascii="Times New Roman"/>
          <w:b w:val="false"/>
          <w:i w:val="false"/>
          <w:color w:val="000000"/>
          <w:sz w:val="28"/>
        </w:rPr>
        <w:t xml:space="preserve">
    22.5 - 14.0             33 - 21.0             43.5 - 28.0 </w:t>
      </w:r>
      <w:r>
        <w:br/>
      </w:r>
      <w:r>
        <w:rPr>
          <w:rFonts w:ascii="Times New Roman"/>
          <w:b w:val="false"/>
          <w:i w:val="false"/>
          <w:color w:val="000000"/>
          <w:sz w:val="28"/>
        </w:rPr>
        <w:t xml:space="preserve">
      23 - 14               34 - 21.5               44 - 28.5 </w:t>
      </w:r>
      <w:r>
        <w:br/>
      </w:r>
      <w:r>
        <w:rPr>
          <w:rFonts w:ascii="Times New Roman"/>
          <w:b w:val="false"/>
          <w:i w:val="false"/>
          <w:color w:val="000000"/>
          <w:sz w:val="28"/>
        </w:rPr>
        <w:t xml:space="preserve">
      24 - 15.0           34.5 - 22.0               45 - 29.0 </w:t>
      </w:r>
      <w:r>
        <w:br/>
      </w:r>
      <w:r>
        <w:rPr>
          <w:rFonts w:ascii="Times New Roman"/>
          <w:b w:val="false"/>
          <w:i w:val="false"/>
          <w:color w:val="000000"/>
          <w:sz w:val="28"/>
        </w:rPr>
        <w:t xml:space="preserve">
      25 - 15.5             35 - 22.5               46 - 29.5 </w:t>
      </w:r>
      <w:r>
        <w:br/>
      </w:r>
      <w:r>
        <w:rPr>
          <w:rFonts w:ascii="Times New Roman"/>
          <w:b w:val="false"/>
          <w:i w:val="false"/>
          <w:color w:val="000000"/>
          <w:sz w:val="28"/>
        </w:rPr>
        <w:t xml:space="preserve">
      25 - 16.0             36 - 23.0             46.5 - 30.0 </w:t>
      </w:r>
      <w:r>
        <w:br/>
      </w:r>
      <w:r>
        <w:rPr>
          <w:rFonts w:ascii="Times New Roman"/>
          <w:b w:val="false"/>
          <w:i w:val="false"/>
          <w:color w:val="000000"/>
          <w:sz w:val="28"/>
        </w:rPr>
        <w:t xml:space="preserve">
      26 - 16.5             37 - 23.5               47 - 30.5 </w:t>
      </w:r>
      <w:r>
        <w:br/>
      </w:r>
      <w:r>
        <w:rPr>
          <w:rFonts w:ascii="Times New Roman"/>
          <w:b w:val="false"/>
          <w:i w:val="false"/>
          <w:color w:val="000000"/>
          <w:sz w:val="28"/>
        </w:rPr>
        <w:t xml:space="preserve">
      27 - 17.0           37.5 - 24.0 </w:t>
      </w:r>
    </w:p>
    <w:p>
      <w:pPr>
        <w:spacing w:after="0"/>
        <w:ind w:left="0"/>
        <w:jc w:val="both"/>
      </w:pPr>
      <w:r>
        <w:rPr>
          <w:rFonts w:ascii="Times New Roman"/>
          <w:b w:val="false"/>
          <w:i w:val="false"/>
          <w:color w:val="000000"/>
          <w:sz w:val="28"/>
        </w:rPr>
        <w:t xml:space="preserve">      Татуировкалар, операция іздері, кесіліп алынған дене мүшелері, ағзалық кемшіліктері, даму ақауы, протездері адам денесінің сүлбесінде керекті сандарды дөңгелетіп белгілеу арқылы көрсетіледі.  </w:t>
      </w:r>
      <w:r>
        <w:br/>
      </w:r>
      <w:r>
        <w:rPr>
          <w:rFonts w:ascii="Times New Roman"/>
          <w:b w:val="false"/>
          <w:i w:val="false"/>
          <w:color w:val="000000"/>
          <w:sz w:val="28"/>
        </w:rPr>
        <w:t xml:space="preserve">
      Белгілік таңбаның орналасуы жөнінде анық ақпарат жоқ болса, олар тану картасы сол жақтағы төменгі бұрышында келесі сандармен көрсетіледі: </w:t>
      </w:r>
      <w:r>
        <w:br/>
      </w:r>
      <w:r>
        <w:rPr>
          <w:rFonts w:ascii="Times New Roman"/>
          <w:b w:val="false"/>
          <w:i w:val="false"/>
          <w:color w:val="000000"/>
          <w:sz w:val="28"/>
        </w:rPr>
        <w:t xml:space="preserve">
      қол-61              аяқ-64               арқасы -68 </w:t>
      </w:r>
      <w:r>
        <w:br/>
      </w:r>
      <w:r>
        <w:rPr>
          <w:rFonts w:ascii="Times New Roman"/>
          <w:b w:val="false"/>
          <w:i w:val="false"/>
          <w:color w:val="000000"/>
          <w:sz w:val="28"/>
        </w:rPr>
        <w:t xml:space="preserve">
      оң қолы-62          оң аяғы-65           кеудесі-69 </w:t>
      </w:r>
      <w:r>
        <w:br/>
      </w:r>
      <w:r>
        <w:rPr>
          <w:rFonts w:ascii="Times New Roman"/>
          <w:b w:val="false"/>
          <w:i w:val="false"/>
          <w:color w:val="000000"/>
          <w:sz w:val="28"/>
        </w:rPr>
        <w:t xml:space="preserve">
      сол қолы-63         сол аяғы-66          белгісіз бөлігі-70 </w:t>
      </w:r>
      <w:r>
        <w:br/>
      </w:r>
      <w:r>
        <w:rPr>
          <w:rFonts w:ascii="Times New Roman"/>
          <w:b w:val="false"/>
          <w:i w:val="false"/>
          <w:color w:val="000000"/>
          <w:sz w:val="28"/>
        </w:rPr>
        <w:t xml:space="preserve">
      Белгінің түрі _____________________ </w:t>
      </w:r>
      <w:r>
        <w:br/>
      </w:r>
      <w:r>
        <w:rPr>
          <w:rFonts w:ascii="Times New Roman"/>
          <w:b w:val="false"/>
          <w:i w:val="false"/>
          <w:color w:val="000000"/>
          <w:sz w:val="28"/>
        </w:rPr>
        <w:t xml:space="preserve">
      Аталуы _________________________ </w:t>
      </w:r>
      <w:r>
        <w:br/>
      </w:r>
      <w:r>
        <w:rPr>
          <w:rFonts w:ascii="Times New Roman"/>
          <w:b w:val="false"/>
          <w:i w:val="false"/>
          <w:color w:val="000000"/>
          <w:sz w:val="28"/>
        </w:rPr>
        <w:t xml:space="preserve">
      Адам денесінің аумағының N __________ </w:t>
      </w:r>
      <w:r>
        <w:br/>
      </w:r>
      <w:r>
        <w:rPr>
          <w:rFonts w:ascii="Times New Roman"/>
          <w:b w:val="false"/>
          <w:i w:val="false"/>
          <w:color w:val="000000"/>
          <w:sz w:val="28"/>
        </w:rPr>
        <w:t xml:space="preserve">
      Егер, татуировканың аяқта орналасқаны белгілі болса 64 саны көрсетіледі. </w:t>
      </w:r>
      <w:r>
        <w:br/>
      </w:r>
      <w:r>
        <w:rPr>
          <w:rFonts w:ascii="Times New Roman"/>
          <w:b w:val="false"/>
          <w:i w:val="false"/>
          <w:color w:val="000000"/>
          <w:sz w:val="28"/>
        </w:rPr>
        <w:t xml:space="preserve">
      Тістердің жағдайын белгілеу ережесі картаның сол жақ төменгі бұрышында көрсетілген. </w:t>
      </w:r>
    </w:p>
    <w:bookmarkStart w:name="z98" w:id="106"/>
    <w:p>
      <w:pPr>
        <w:spacing w:after="0"/>
        <w:ind w:left="0"/>
        <w:jc w:val="both"/>
      </w:pPr>
      <w:r>
        <w:rPr>
          <w:rFonts w:ascii="Times New Roman"/>
          <w:b w:val="false"/>
          <w:i w:val="false"/>
          <w:color w:val="000000"/>
          <w:sz w:val="28"/>
        </w:rPr>
        <w:t xml:space="preserve">
      98. Есептік құжаттардың нысандары: </w:t>
      </w:r>
      <w:r>
        <w:br/>
      </w:r>
      <w:r>
        <w:rPr>
          <w:rFonts w:ascii="Times New Roman"/>
          <w:b w:val="false"/>
          <w:i w:val="false"/>
          <w:color w:val="000000"/>
          <w:sz w:val="28"/>
        </w:rPr>
        <w:t xml:space="preserve">
      1) бірыңғай үлгідегі тану картасы (N21-қосымша); </w:t>
      </w:r>
      <w:r>
        <w:br/>
      </w:r>
      <w:r>
        <w:rPr>
          <w:rFonts w:ascii="Times New Roman"/>
          <w:b w:val="false"/>
          <w:i w:val="false"/>
          <w:color w:val="000000"/>
          <w:sz w:val="28"/>
        </w:rPr>
        <w:t xml:space="preserve">
      2) бақылау кәртішкесі (N22-қосымша); </w:t>
      </w:r>
      <w:r>
        <w:br/>
      </w:r>
      <w:r>
        <w:rPr>
          <w:rFonts w:ascii="Times New Roman"/>
          <w:b w:val="false"/>
          <w:i w:val="false"/>
          <w:color w:val="000000"/>
          <w:sz w:val="28"/>
        </w:rPr>
        <w:t xml:space="preserve">
      3) іздеуді тоқтату туралы қаулы; </w:t>
      </w:r>
      <w:r>
        <w:br/>
      </w:r>
      <w:r>
        <w:rPr>
          <w:rFonts w:ascii="Times New Roman"/>
          <w:b w:val="false"/>
          <w:i w:val="false"/>
          <w:color w:val="000000"/>
          <w:sz w:val="28"/>
        </w:rPr>
        <w:t xml:space="preserve">
      4) есепке алудан шығару туралы хабар; </w:t>
      </w:r>
      <w:r>
        <w:br/>
      </w:r>
      <w:r>
        <w:rPr>
          <w:rFonts w:ascii="Times New Roman"/>
          <w:b w:val="false"/>
          <w:i w:val="false"/>
          <w:color w:val="000000"/>
          <w:sz w:val="28"/>
        </w:rPr>
        <w:t xml:space="preserve">
      5) мемлекетаралық іздеу жариялау туралы қаулы; </w:t>
      </w:r>
      <w:r>
        <w:br/>
      </w:r>
      <w:r>
        <w:rPr>
          <w:rFonts w:ascii="Times New Roman"/>
          <w:b w:val="false"/>
          <w:i w:val="false"/>
          <w:color w:val="000000"/>
          <w:sz w:val="28"/>
        </w:rPr>
        <w:t xml:space="preserve">
      6) ізделушіге арналған статистикалық кәртішке (N 28 қосымша). </w:t>
      </w:r>
      <w:r>
        <w:br/>
      </w:r>
      <w:r>
        <w:rPr>
          <w:rFonts w:ascii="Times New Roman"/>
          <w:b w:val="false"/>
          <w:i w:val="false"/>
          <w:color w:val="000000"/>
          <w:sz w:val="28"/>
        </w:rPr>
        <w:t>
      Есепке алу құжаттарының барлық нысандарына хабар-ошарсыз жоғалған адамдарға қатысты және адамдардың мәйіттерін анықтау бойынша іздестіру ісін бастау туралы қаулыларды бекіткен лауазымды тұлғалар қол қояды және прокурор келісімін бергеннен кейін келесі жұмыс күнінен кешіктірмей, Комитеттің аумақтық органына тіркеу үшін ұсынылады.</w:t>
      </w:r>
      <w:r>
        <w:br/>
      </w:r>
      <w:r>
        <w:rPr>
          <w:rFonts w:ascii="Times New Roman"/>
          <w:b w:val="false"/>
          <w:i w:val="false"/>
          <w:color w:val="000000"/>
          <w:sz w:val="28"/>
        </w:rPr>
        <w:t xml:space="preserve">
      Хабарсыз жоғалған тұлғаларға қатысты іздеу істерін және анықталмаған мәйіттердің тұлғаларын анықтау бойынша істерді, белгісіз ауру адамдарды немесе балаларды тіркеу әскери және көліктік аумақтық органдармен қатар, аумақтық органмен немесе аудандық және оларға теңестірілген прокуратуралардан орын ауыстырып келген олардың қызметкерлерімен хабарсыз жоғалған тұлғаларға арналған іздеу істерін есепке алу (N№26 қосымша) журналдарында және анықталмаған мәйіттердің тұлғасын анықтау бойынша істерді, денсаулық жағдайлары немесе жас ерекшеліктері бойынша өздері туралы мәліметтерді хабарлай алмайтын белгісіз ауру адамдарды немесе балаларды есепке алу (N№27 қосымша) журналдарында жүргізіледі. </w:t>
      </w:r>
      <w:r>
        <w:br/>
      </w:r>
      <w:r>
        <w:rPr>
          <w:rFonts w:ascii="Times New Roman"/>
          <w:b w:val="false"/>
          <w:i w:val="false"/>
          <w:color w:val="000000"/>
          <w:sz w:val="28"/>
        </w:rPr>
        <w:t>
      Қадағалаушы прокурор іздестіру ісі прокуратураға түскен кезінен бастап 3 тәулік ішінде оны бастау заңдылығын тексереді (хабар-ошарсыз жоғалған адамдарға қатысты басталған іздестіру істерінен басқа, аталған істі бастауға азаматты хабар-ошарсыз кеткен деп тану туралы соттың заңды күшіне енген шешімі негіз болып табылады).</w:t>
      </w:r>
      <w:r>
        <w:br/>
      </w:r>
      <w:r>
        <w:rPr>
          <w:rFonts w:ascii="Times New Roman"/>
          <w:b w:val="false"/>
          <w:i w:val="false"/>
          <w:color w:val="000000"/>
          <w:sz w:val="28"/>
        </w:rPr>
        <w:t xml:space="preserve">
      Аумақтық органдарда тіркеу үшін мынадай құжаттардың бар болуы қажет: </w:t>
      </w:r>
      <w:r>
        <w:br/>
      </w:r>
      <w:r>
        <w:rPr>
          <w:rFonts w:ascii="Times New Roman"/>
          <w:b w:val="false"/>
          <w:i w:val="false"/>
          <w:color w:val="000000"/>
          <w:sz w:val="28"/>
        </w:rPr>
        <w:t>
      1) Хабар-ошарсыз жоғалған адамға қатысты іздестіру ісінде:</w:t>
      </w:r>
      <w:r>
        <w:br/>
      </w:r>
      <w:r>
        <w:rPr>
          <w:rFonts w:ascii="Times New Roman"/>
          <w:b w:val="false"/>
          <w:i w:val="false"/>
          <w:color w:val="000000"/>
          <w:sz w:val="28"/>
        </w:rPr>
        <w:t>
      азаматтың өтініші, азаматты хабар-ошарсыз кеткен деп тану туралы заңды күшіне енген сот шешімі, мемлекеттік орган және өзге де ұйымдардың азамататтың хабар-ошарсыз жоғалғаны туралы хабарламасы (қылмыстық қудалау органының Өтініштерді есепке алу кітабындағы тіркеу нөмірімен);</w:t>
      </w:r>
      <w:r>
        <w:br/>
      </w:r>
      <w:r>
        <w:rPr>
          <w:rFonts w:ascii="Times New Roman"/>
          <w:b w:val="false"/>
          <w:i w:val="false"/>
          <w:color w:val="000000"/>
          <w:sz w:val="28"/>
        </w:rPr>
        <w:t>
      іздестіру ісін бастау туралы қаулы;</w:t>
      </w:r>
      <w:r>
        <w:br/>
      </w:r>
      <w:r>
        <w:rPr>
          <w:rFonts w:ascii="Times New Roman"/>
          <w:b w:val="false"/>
          <w:i w:val="false"/>
          <w:color w:val="000000"/>
          <w:sz w:val="28"/>
        </w:rPr>
        <w:t>
      азаматтың жоғалғаны туралы арыз жазған азаматтың жазбаша түсініктемесі (хабар-ошарсыз жоғалған адамдарға қатысты басталған іздестіру істерінен басқа, аталған істі бастауға азаматты хабар-ошарсыз кеткен деп тану туралы соттың заңды күшіне енген шешімі негіз болып табылады);</w:t>
      </w:r>
      <w:r>
        <w:br/>
      </w:r>
      <w:r>
        <w:rPr>
          <w:rFonts w:ascii="Times New Roman"/>
          <w:b w:val="false"/>
          <w:i w:val="false"/>
          <w:color w:val="000000"/>
          <w:sz w:val="28"/>
        </w:rPr>
        <w:t>
      төлқұжат және жеке куәлік көшірмесі, аталған құжаттар болмаған жағдайда, келесі құжаттар көшірмесі: шетелдік азаматтың Қазақстан Республикасында тұруға ықтиярхат,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w:t>
      </w:r>
      <w:r>
        <w:br/>
      </w:r>
      <w:r>
        <w:rPr>
          <w:rFonts w:ascii="Times New Roman"/>
          <w:b w:val="false"/>
          <w:i w:val="false"/>
          <w:color w:val="000000"/>
          <w:sz w:val="28"/>
        </w:rPr>
        <w:t>
      Аталған құжаттар болмаған жағдайда, адамға іздеу жариялау туралы шешімді қабылдаған орган іздестіріліп жатқан адамның тегін, атын, әкесінің атын, туған күні мен жерін анықтау туралы анықтама құрастырылады, оған бірінші басшы немесе оның міндетін атқарушы тұлға қол қойып, орган мөрімен бекітіледі;</w:t>
      </w:r>
      <w:r>
        <w:br/>
      </w:r>
      <w:r>
        <w:rPr>
          <w:rFonts w:ascii="Times New Roman"/>
          <w:b w:val="false"/>
          <w:i w:val="false"/>
          <w:color w:val="000000"/>
          <w:sz w:val="28"/>
        </w:rPr>
        <w:t>
      тану картасы;</w:t>
      </w:r>
      <w:r>
        <w:br/>
      </w:r>
      <w:r>
        <w:rPr>
          <w:rFonts w:ascii="Times New Roman"/>
          <w:b w:val="false"/>
          <w:i w:val="false"/>
          <w:color w:val="000000"/>
          <w:sz w:val="28"/>
        </w:rPr>
        <w:t>
      соттылықтың болуы (болмауы) жөніндегі талап (дайын болуына қарай) жатады.</w:t>
      </w:r>
      <w:r>
        <w:br/>
      </w:r>
      <w:r>
        <w:rPr>
          <w:rFonts w:ascii="Times New Roman"/>
          <w:b w:val="false"/>
          <w:i w:val="false"/>
          <w:color w:val="000000"/>
          <w:sz w:val="28"/>
        </w:rPr>
        <w:t>
      2) танылмаған мәйіттің жеке басын анықтау ісінде:</w:t>
      </w:r>
      <w:r>
        <w:br/>
      </w:r>
      <w:r>
        <w:rPr>
          <w:rFonts w:ascii="Times New Roman"/>
          <w:b w:val="false"/>
          <w:i w:val="false"/>
          <w:color w:val="000000"/>
          <w:sz w:val="28"/>
        </w:rPr>
        <w:t>
      танылмаған мәйітті тапқаны туралы хабарламаның көшірмесі (қылмыстық қудалау органының Өтініштерді есепке алу кітабындағы тіркеу нөмірімен);</w:t>
      </w:r>
      <w:r>
        <w:br/>
      </w:r>
      <w:r>
        <w:rPr>
          <w:rFonts w:ascii="Times New Roman"/>
          <w:b w:val="false"/>
          <w:i w:val="false"/>
          <w:color w:val="000000"/>
          <w:sz w:val="28"/>
        </w:rPr>
        <w:t>
      қылмыстық істі қозғау немесе қозғаудан бас тарту туралы қаулының көшірмесі (шығарылуына қарай);</w:t>
      </w:r>
      <w:r>
        <w:br/>
      </w:r>
      <w:r>
        <w:rPr>
          <w:rFonts w:ascii="Times New Roman"/>
          <w:b w:val="false"/>
          <w:i w:val="false"/>
          <w:color w:val="000000"/>
          <w:sz w:val="28"/>
        </w:rPr>
        <w:t>
      мәйітке сот-медициналық сараптама тағайындау туралы қаулының көшірмесі;</w:t>
      </w:r>
      <w:r>
        <w:br/>
      </w:r>
      <w:r>
        <w:rPr>
          <w:rFonts w:ascii="Times New Roman"/>
          <w:b w:val="false"/>
          <w:i w:val="false"/>
          <w:color w:val="000000"/>
          <w:sz w:val="28"/>
        </w:rPr>
        <w:t>
      идентификациялық мәліметтер сұрауының толтырылған бланкісі;</w:t>
      </w:r>
      <w:r>
        <w:br/>
      </w:r>
      <w:r>
        <w:rPr>
          <w:rFonts w:ascii="Times New Roman"/>
          <w:b w:val="false"/>
          <w:i w:val="false"/>
          <w:color w:val="000000"/>
          <w:sz w:val="28"/>
        </w:rPr>
        <w:t>
      тану картасы;</w:t>
      </w:r>
      <w:r>
        <w:br/>
      </w:r>
      <w:r>
        <w:rPr>
          <w:rFonts w:ascii="Times New Roman"/>
          <w:b w:val="false"/>
          <w:i w:val="false"/>
          <w:color w:val="000000"/>
          <w:sz w:val="28"/>
        </w:rPr>
        <w:t>
      танылмаған мәйіттің жеке басын анықтау ісін бастау туралы қаулысы;</w:t>
      </w:r>
      <w:r>
        <w:br/>
      </w:r>
      <w:r>
        <w:rPr>
          <w:rFonts w:ascii="Times New Roman"/>
          <w:b w:val="false"/>
          <w:i w:val="false"/>
          <w:color w:val="000000"/>
          <w:sz w:val="28"/>
        </w:rPr>
        <w:t>
      дактилоскопиялық карта (Ереже қоса берілген № </w:t>
      </w:r>
      <w:r>
        <w:rPr>
          <w:rFonts w:ascii="Times New Roman"/>
          <w:b w:val="false"/>
          <w:i w:val="false"/>
          <w:color w:val="000000"/>
          <w:sz w:val="28"/>
        </w:rPr>
        <w:t>31-қосымша</w:t>
      </w:r>
      <w:r>
        <w:rPr>
          <w:rFonts w:ascii="Times New Roman"/>
          <w:b w:val="false"/>
          <w:i w:val="false"/>
          <w:color w:val="000000"/>
          <w:sz w:val="28"/>
        </w:rPr>
        <w:t>);</w:t>
      </w:r>
      <w:r>
        <w:br/>
      </w:r>
      <w:r>
        <w:rPr>
          <w:rFonts w:ascii="Times New Roman"/>
          <w:b w:val="false"/>
          <w:i w:val="false"/>
          <w:color w:val="000000"/>
          <w:sz w:val="28"/>
        </w:rPr>
        <w:t>
      сарапшы қорытындысының көшірмесі (дайын болуына қарай).</w:t>
      </w:r>
      <w:r>
        <w:br/>
      </w:r>
      <w:r>
        <w:rPr>
          <w:rFonts w:ascii="Times New Roman"/>
          <w:b w:val="false"/>
          <w:i w:val="false"/>
          <w:color w:val="000000"/>
          <w:sz w:val="28"/>
        </w:rPr>
        <w:t>
      3) белгісіз науқастың және балалардың жеке басын анықтау ісінде:</w:t>
      </w:r>
      <w:r>
        <w:br/>
      </w:r>
      <w:r>
        <w:rPr>
          <w:rFonts w:ascii="Times New Roman"/>
          <w:b w:val="false"/>
          <w:i w:val="false"/>
          <w:color w:val="000000"/>
          <w:sz w:val="28"/>
        </w:rPr>
        <w:t>
      науқасты және балаларды тауып алғаны туралы мекеменің хабарламасы (қылмыстық қудалау органының Өтініштерді есепке алу кітабындағы тіркеу нөмірімен);</w:t>
      </w:r>
      <w:r>
        <w:br/>
      </w:r>
      <w:r>
        <w:rPr>
          <w:rFonts w:ascii="Times New Roman"/>
          <w:b w:val="false"/>
          <w:i w:val="false"/>
          <w:color w:val="000000"/>
          <w:sz w:val="28"/>
        </w:rPr>
        <w:t>
      іздестіру ісін бастау туралы қаулы;</w:t>
      </w:r>
      <w:r>
        <w:br/>
      </w:r>
      <w:r>
        <w:rPr>
          <w:rFonts w:ascii="Times New Roman"/>
          <w:b w:val="false"/>
          <w:i w:val="false"/>
          <w:color w:val="000000"/>
          <w:sz w:val="28"/>
        </w:rPr>
        <w:t>
      науқастың, баланың фотосуреттері, олардың ерекше белгілері және киімдері;</w:t>
      </w:r>
      <w:r>
        <w:br/>
      </w:r>
      <w:r>
        <w:rPr>
          <w:rFonts w:ascii="Times New Roman"/>
          <w:b w:val="false"/>
          <w:i w:val="false"/>
          <w:color w:val="000000"/>
          <w:sz w:val="28"/>
        </w:rPr>
        <w:t>
      дактилоскопиялық карта (14 жасқа толған адамдар үшін) (Ереже қоса берілген № 31-қосымша);</w:t>
      </w:r>
      <w:r>
        <w:br/>
      </w:r>
      <w:r>
        <w:rPr>
          <w:rFonts w:ascii="Times New Roman"/>
          <w:b w:val="false"/>
          <w:i w:val="false"/>
          <w:color w:val="000000"/>
          <w:sz w:val="28"/>
        </w:rPr>
        <w:t>
      идентификациялық мәліметтер сұрауының толтырылған бланкісі;</w:t>
      </w:r>
      <w:r>
        <w:br/>
      </w:r>
      <w:r>
        <w:rPr>
          <w:rFonts w:ascii="Times New Roman"/>
          <w:b w:val="false"/>
          <w:i w:val="false"/>
          <w:color w:val="000000"/>
          <w:sz w:val="28"/>
        </w:rPr>
        <w:t>
      тану картасы.</w:t>
      </w:r>
      <w:r>
        <w:br/>
      </w:r>
      <w:r>
        <w:rPr>
          <w:rFonts w:ascii="Times New Roman"/>
          <w:b w:val="false"/>
          <w:i w:val="false"/>
          <w:color w:val="000000"/>
          <w:sz w:val="28"/>
        </w:rPr>
        <w:t>
      Комитет орталықтандырылған есепке алуды ХАБ-не жолдайтынына байланысты, республикалық орталықтандырылған есепке алуға жіберілетін барлық құжаттарды толтыру орыс тілінде жүргізу қажет, мәліметтерді қысқартусыз, жазу машинкасы немесе дербес электронды есептеу машинасы арқылы. Аталған техникалық құралдар болмаса, құжаттарды қолмен, көк немесе қара сиямен анық, өшірусіз, түзетулерсіз, қайта тазаланусыз толтыруға болады.</w:t>
      </w:r>
      <w:r>
        <w:br/>
      </w:r>
      <w:r>
        <w:rPr>
          <w:rFonts w:ascii="Times New Roman"/>
          <w:b w:val="false"/>
          <w:i w:val="false"/>
          <w:color w:val="000000"/>
          <w:sz w:val="28"/>
        </w:rPr>
        <w:t>
      Бұрын іздеу жарияланған азаматты хабар-ошарсыз кеткен деп тану туралы соттың заң күшіне енген шешімі түскен жағдайда, ішкі істер органдары іздестіру ісін бастамайды, сондай-ақ, Комитеттің аумақтық органына 3 жұмыс күннің ішінде есепке мәліметтерін енгізу үшін тиісті хабарлама жолданады.</w:t>
      </w:r>
      <w:r>
        <w:br/>
      </w:r>
      <w:r>
        <w:rPr>
          <w:rFonts w:ascii="Times New Roman"/>
          <w:b w:val="false"/>
          <w:i w:val="false"/>
          <w:color w:val="000000"/>
          <w:sz w:val="28"/>
        </w:rPr>
        <w:t>
</w:t>
      </w:r>
      <w:r>
        <w:rPr>
          <w:rFonts w:ascii="Times New Roman"/>
          <w:b w:val="false"/>
          <w:i w:val="false"/>
          <w:color w:val="ff0000"/>
          <w:sz w:val="28"/>
        </w:rPr>
        <w:t xml:space="preserve">       Ескерту. 98-тармаққа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06"/>
    <w:bookmarkStart w:name="z99" w:id="107"/>
    <w:p>
      <w:pPr>
        <w:spacing w:after="0"/>
        <w:ind w:left="0"/>
        <w:jc w:val="both"/>
      </w:pPr>
      <w:r>
        <w:rPr>
          <w:rFonts w:ascii="Times New Roman"/>
          <w:b w:val="false"/>
          <w:i w:val="false"/>
          <w:color w:val="000000"/>
          <w:sz w:val="28"/>
        </w:rPr>
        <w:t xml:space="preserve">
      99. Тұлғаны анықтау жөніндегі іздестіру ісін тіркеуге іздестіру ісін ашу туралы қаулы негіз болады. Мұндай шешім қабылдауға негіз болатын жағдайлар: </w:t>
      </w:r>
      <w:r>
        <w:br/>
      </w:r>
      <w:r>
        <w:rPr>
          <w:rFonts w:ascii="Times New Roman"/>
          <w:b w:val="false"/>
          <w:i w:val="false"/>
          <w:color w:val="000000"/>
          <w:sz w:val="28"/>
        </w:rPr>
        <w:t>
      1) азаматтың хабар-ошарсыз кеткені туралы азаматтардың мәлімдемелері, мемлекеттік органдардың және басқа да ұйымдардың хабарлары, денсаулығы немесе жасына байланысты өзі туралы мәлімет бере алмайтын белгісіз аурудың немесе баланың табылуы;</w:t>
      </w:r>
      <w:r>
        <w:br/>
      </w:r>
      <w:r>
        <w:rPr>
          <w:rFonts w:ascii="Times New Roman"/>
          <w:b w:val="false"/>
          <w:i w:val="false"/>
          <w:color w:val="000000"/>
          <w:sz w:val="28"/>
        </w:rPr>
        <w:t>
      2) белгісіз мәйіттің табылғандығы туралы хабар.</w:t>
      </w:r>
      <w:r>
        <w:br/>
      </w:r>
      <w:r>
        <w:rPr>
          <w:rFonts w:ascii="Times New Roman"/>
          <w:b w:val="false"/>
          <w:i w:val="false"/>
          <w:color w:val="000000"/>
          <w:sz w:val="28"/>
        </w:rPr>
        <w:t>
      </w:t>
      </w:r>
      <w:r>
        <w:rPr>
          <w:rFonts w:ascii="Times New Roman"/>
          <w:b w:val="false"/>
          <w:i w:val="false"/>
          <w:color w:val="ff0000"/>
          <w:sz w:val="28"/>
        </w:rPr>
        <w:t xml:space="preserve">Ескерту. 99-тармаққа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107"/>
    <w:bookmarkStart w:name="z100" w:id="108"/>
    <w:p>
      <w:pPr>
        <w:spacing w:after="0"/>
        <w:ind w:left="0"/>
        <w:jc w:val="both"/>
      </w:pPr>
      <w:r>
        <w:rPr>
          <w:rFonts w:ascii="Times New Roman"/>
          <w:b w:val="false"/>
          <w:i w:val="false"/>
          <w:color w:val="000000"/>
          <w:sz w:val="28"/>
        </w:rPr>
        <w:t>
      100. Хабар-ошарсыз жоғалған тұлғаға қатысты іздеу тоқтатылған жағдайда, жедел-іздестіру қызметін жүзеге асырушы орган іздестіруді тоқтату туралы қаулы шығарылған кезден бастап, 3 тәуліктен кешіктірмей мемелекетаралық іздестіруді тоқтату туралы қаулының екі данасын (республикалық іздестірудің бір данасын) Комитеттің аумақтық органына жолдайды, ал танылмаған мәйіттер, аурулар немесе балаларға қатысты – есепке алудан шығарылғаны туралы 2 хабарлама жолдайды, оның бірі Комитетке жолданады.</w:t>
      </w:r>
      <w:r>
        <w:br/>
      </w:r>
      <w:r>
        <w:rPr>
          <w:rFonts w:ascii="Times New Roman"/>
          <w:b w:val="false"/>
          <w:i w:val="false"/>
          <w:color w:val="000000"/>
          <w:sz w:val="28"/>
        </w:rPr>
        <w:t xml:space="preserve">
      Іздеуді қысқарту туралы қаулыда, есептен алу туралы хабарламада іздеу ісінің, жеке тұлғаны анықтау бойынша істің қысқартылуының негізділігі мен заңдылығын нақтылайтын қадағалаушы прокурордың (оның орынбасарының) елтаңбалық мөрмен басылған қолы қойылады. </w:t>
      </w:r>
      <w:r>
        <w:br/>
      </w:r>
      <w:r>
        <w:rPr>
          <w:rFonts w:ascii="Times New Roman"/>
          <w:b w:val="false"/>
          <w:i w:val="false"/>
          <w:color w:val="000000"/>
          <w:sz w:val="28"/>
        </w:rPr>
        <w:t>
      Іздестіру істерін және адамдарды белгілеу жөніндегі істерді тоқтату туралы есепке алу құжаттары келіп түскен уақыттан бастап Комитеттің аумақтық органы хабар-ошарсыз жоғалғандарға қатысты мемлекетаралық іздестіруді тоқтату туралы қаулыны, сонымен қатар танылмаған мәйіттер, денсаулық жағдайына немесе жасына байланысты өзі туралы хабарлай алмайтын белгісіз аурулар және балалар туралы хабарламаны 5 жұмыс күні ішінде Комитетке ұсынады. Есепке алуды түзеткеннен кейін Комитет есепке алу құжаттарын МАБ-қа жолдайды.</w:t>
      </w:r>
      <w:r>
        <w:br/>
      </w:r>
      <w:r>
        <w:rPr>
          <w:rFonts w:ascii="Times New Roman"/>
          <w:b w:val="false"/>
          <w:i w:val="false"/>
          <w:color w:val="000000"/>
          <w:sz w:val="28"/>
        </w:rPr>
        <w:t xml:space="preserve">
      Іздеуді қысқарту туралы қаулыда іздеудің қысқартылуы туралы қабылданған шешімнің себебі жазылады. Мәйітті анықтаумен байланысты іздеудің қысқартылуында, оның табылған жері және тұлғасын анықтау бойынша іс жүргізілуінің нөмірі мен күні көрсетіледі.  </w:t>
      </w:r>
      <w:r>
        <w:br/>
      </w:r>
      <w:r>
        <w:rPr>
          <w:rFonts w:ascii="Times New Roman"/>
          <w:b w:val="false"/>
          <w:i w:val="false"/>
          <w:color w:val="000000"/>
          <w:sz w:val="28"/>
        </w:rPr>
        <w:t xml:space="preserve">
      Сотпен тұлғаның өлгені туралы хабарланған жағдайда, іздеуді қысқарту туралы қаулыға тиісті сот шешімі жазылады.  </w:t>
      </w:r>
      <w:r>
        <w:br/>
      </w:r>
      <w:r>
        <w:rPr>
          <w:rFonts w:ascii="Times New Roman"/>
          <w:b w:val="false"/>
          <w:i w:val="false"/>
          <w:color w:val="000000"/>
          <w:sz w:val="28"/>
        </w:rPr>
        <w:t>
      Іздеу істерін қысқартуға мыналар негіз болады:</w:t>
      </w:r>
      <w:r>
        <w:br/>
      </w:r>
      <w:r>
        <w:rPr>
          <w:rFonts w:ascii="Times New Roman"/>
          <w:b w:val="false"/>
          <w:i w:val="false"/>
          <w:color w:val="000000"/>
          <w:sz w:val="28"/>
        </w:rPr>
        <w:t>
      белгісіз балаларға қатысты – олардың жеке басы анықталса, бала асырап алынған болса, не ескіру мерзімі өтіп кетсе;</w:t>
      </w:r>
      <w:r>
        <w:br/>
      </w:r>
      <w:r>
        <w:rPr>
          <w:rFonts w:ascii="Times New Roman"/>
          <w:b w:val="false"/>
          <w:i w:val="false"/>
          <w:color w:val="000000"/>
          <w:sz w:val="28"/>
        </w:rPr>
        <w:t>
      хабар-ошарсыз жоғалғанға қатысты – оның тұрған жерін белгілеу, соттың өлді деп тануы (сот шешімінің сәйкес қосымшасымен), мәйітінің табылуы немесе тұлғаның өлгені туралы деректі белгілеу, жоғалған уақыттан бастап ескіру мерзімінің өтуі (қылмыстық-іздестіру істерінен басқа), осы тұлғаға қатысты осы істі басқа іздестіру ісімен біріктіру;</w:t>
      </w:r>
      <w:r>
        <w:br/>
      </w:r>
      <w:r>
        <w:rPr>
          <w:rFonts w:ascii="Times New Roman"/>
          <w:b w:val="false"/>
          <w:i w:val="false"/>
          <w:color w:val="000000"/>
          <w:sz w:val="28"/>
        </w:rPr>
        <w:t>
      анықталмаған мәйіттерге қатысты – олар танылса, іс жүргізілген сәттен бастап ескіру мерзімі өтіп кетсе, (қылмыстық-іздестіру ісін қоспағанда).</w:t>
      </w:r>
      <w:r>
        <w:br/>
      </w: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Бұйрығымен, өзгерту енгізілді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08"/>
    <w:bookmarkStart w:name="z101" w:id="109"/>
    <w:p>
      <w:pPr>
        <w:spacing w:after="0"/>
        <w:ind w:left="0"/>
        <w:jc w:val="both"/>
      </w:pPr>
      <w:r>
        <w:rPr>
          <w:rFonts w:ascii="Times New Roman"/>
          <w:b w:val="false"/>
          <w:i w:val="false"/>
          <w:color w:val="000000"/>
          <w:sz w:val="28"/>
        </w:rPr>
        <w:t>
      101. Аумақтық органның (әскери және көліктік аумақтық органдарды қоса) есебінен іздеуді алуға негіз болып іздеуді қысқарту туралы қаулы табылады.</w:t>
      </w:r>
    </w:p>
    <w:bookmarkEnd w:id="109"/>
    <w:bookmarkStart w:name="z102" w:id="110"/>
    <w:p>
      <w:pPr>
        <w:spacing w:after="0"/>
        <w:ind w:left="0"/>
        <w:jc w:val="both"/>
      </w:pPr>
      <w:r>
        <w:rPr>
          <w:rFonts w:ascii="Times New Roman"/>
          <w:b w:val="false"/>
          <w:i w:val="false"/>
          <w:color w:val="000000"/>
          <w:sz w:val="28"/>
        </w:rPr>
        <w:t xml:space="preserve">
      102. Хабарсыз жоғалған тұлғаға қатысты іздеу ісінің қайта тапсырылуы туралы шешімнің қабылдануы жағдайында, ішкі істер органы ілеспе хаттардың көшірмелерін Комитетке және оның әскери және көліктік аумақтық органдармен қатар, тиісті аумақтық органдарына есепке алуда өзгерістер енгізу үшін жолдайды. </w:t>
      </w:r>
      <w:r>
        <w:br/>
      </w:r>
      <w:r>
        <w:rPr>
          <w:rFonts w:ascii="Times New Roman"/>
          <w:b w:val="false"/>
          <w:i w:val="false"/>
          <w:color w:val="000000"/>
          <w:sz w:val="28"/>
        </w:rPr>
        <w:t xml:space="preserve">
      Хабарсыз жоғалған тұлғаны халықаралық іздеуге жариялау кезінде немесе халықаралық іздеудің Қазақстан Республикасы Интерполдың Ұлттық бюросымен қысқартылуында Комитетке және оның әскери және көліктік аумақтық органдармен қатар, тиісті аумақтық органдарына есепке алу мәліметтерін түзету үшін хабарлама жолданады. </w:t>
      </w:r>
      <w:r>
        <w:br/>
      </w: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110"/>
    <w:bookmarkStart w:name="z103" w:id="111"/>
    <w:p>
      <w:pPr>
        <w:spacing w:after="0"/>
        <w:ind w:left="0"/>
        <w:jc w:val="both"/>
      </w:pPr>
      <w:r>
        <w:rPr>
          <w:rFonts w:ascii="Times New Roman"/>
          <w:b w:val="false"/>
          <w:i w:val="false"/>
          <w:color w:val="000000"/>
          <w:sz w:val="28"/>
        </w:rPr>
        <w:t>
      103. Есепке алудың толықтығына тоқсан сайын салыстыру жүргізу арқылы, Сот медицина орталықтары филиалдарымен, медицина мекемелерімен, Кәмелетке толмағандарды уақытша оқшаулау, бейімдеу, оңалту орталығымен, сонымен қатар соттармен кездесу тексерістерін жүргізу арқылы Комитеттің аумақтық органы қамтамасыз етеді.</w:t>
      </w:r>
      <w:r>
        <w:br/>
      </w:r>
      <w:r>
        <w:rPr>
          <w:rFonts w:ascii="Times New Roman"/>
          <w:b w:val="false"/>
          <w:i w:val="false"/>
          <w:color w:val="000000"/>
          <w:sz w:val="28"/>
        </w:rPr>
        <w:t xml:space="preserve">
      Хабар-ошарсыз кеткен тұлғаларды есепке алудың толықтығына бақылау жасау тоқсан сайын iшкi iстер органының мәлімдемелер мен хабарларды есепке алу кiтабiнiң мәлiметтерiн аумақтық органдағы (әскери және көліктік аумақтық органдарды қоса) есепке алу журналындағы деректерiмен салыстыру арқылы жүргiзiледi. </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11"/>
    <w:bookmarkStart w:name="z104" w:id="112"/>
    <w:p>
      <w:pPr>
        <w:spacing w:after="0"/>
        <w:ind w:left="0"/>
        <w:jc w:val="both"/>
      </w:pPr>
      <w:r>
        <w:rPr>
          <w:rFonts w:ascii="Times New Roman"/>
          <w:b w:val="false"/>
          <w:i w:val="false"/>
          <w:color w:val="000000"/>
          <w:sz w:val="28"/>
        </w:rPr>
        <w:t xml:space="preserve">
      104. Тұлғаның хабарсыз жоғалуымен не зорлық өлiмнің белгiлерi бар мәйiттің табылуына байланысты қылмыстық іс қозғалған жағдайда және іздеу ісін жүргізусіз қылмыстық-іздестіру ісін жүргізген жағдайда, есепке алу құжаттарын толтыру Қағиданың 97, 98-тармақтарымен белгіленген тәртіпте жүзеге асырылады және қылмыстық-іздестіру ісін жүргізіп отырған қызметкерге жүктеледі. Қылмыстық-іздестіру істерін тіркеу қылмысты ашу бойынша жедел-іздестіру іс-шараларын жүзеге асыратын IIO бөлімшелерінің тіркеу журналында іске асырылады. </w:t>
      </w:r>
      <w:r>
        <w:br/>
      </w:r>
      <w:r>
        <w:rPr>
          <w:rFonts w:ascii="Times New Roman"/>
          <w:b w:val="false"/>
          <w:i w:val="false"/>
          <w:color w:val="000000"/>
          <w:sz w:val="28"/>
        </w:rPr>
        <w:t>
      Іздестіру ісі қылмыстық-іздестіру ісіне аударылған жағдайда, жедел-іздестіру қызметін жүзеге асыратын орган келесі жұмыс күнінен кешіктірмей жазбаша хабарламаны (органды, қылмыстық-іздестіру ісінің нөмірін және оның жүргізілу уақытын көрсетіп) Комитеттің аумақтық органына жолдайды, олар 5 жұмыс күні ішінде Комитетке хабарлайды. Соған қоса, іздестіруді тоқтату туралы қаулы құрастырылмайды.</w:t>
      </w:r>
      <w:r>
        <w:br/>
      </w:r>
      <w:r>
        <w:rPr>
          <w:rFonts w:ascii="Times New Roman"/>
          <w:b w:val="false"/>
          <w:i w:val="false"/>
          <w:color w:val="000000"/>
          <w:sz w:val="28"/>
        </w:rPr>
        <w:t xml:space="preserve">
      Аумақтық орган (әскери және көліктік аумақтық органдарды қоса) мен Комитеттің есепке алуында тиісті белгi қойылады, алайда тану карталары олардың есепке алуында қалдырылады. </w:t>
      </w:r>
      <w:r>
        <w:br/>
      </w:r>
      <w:r>
        <w:rPr>
          <w:rFonts w:ascii="Times New Roman"/>
          <w:b w:val="false"/>
          <w:i w:val="false"/>
          <w:color w:val="000000"/>
          <w:sz w:val="28"/>
        </w:rPr>
        <w:t xml:space="preserve">
      Егер қылмыстық iс қылмыс құрамының жоқтығынан немесе басқа негiздерде қысқартылса, қылмыстық іздестіру ісі қайтадан іздестіру ісіне ауыстырылады да, ол туралы жедел-iздестiру жүргiзушi орган аумақтық органға (әскери және көліктік аумақтық органдарды қоса) жазбаша түрде хабарлайды, соңғысы оны 5 жұмыс күнi iшiнде Комитетке жолдайды. </w:t>
      </w:r>
      <w:r>
        <w:br/>
      </w:r>
      <w:r>
        <w:rPr>
          <w:rFonts w:ascii="Times New Roman"/>
          <w:b w:val="false"/>
          <w:i w:val="false"/>
          <w:color w:val="000000"/>
          <w:sz w:val="28"/>
        </w:rPr>
        <w:t>
</w:t>
      </w:r>
      <w:r>
        <w:rPr>
          <w:rFonts w:ascii="Times New Roman"/>
          <w:b w:val="false"/>
          <w:i w:val="false"/>
          <w:color w:val="ff0000"/>
          <w:sz w:val="28"/>
        </w:rPr>
        <w:t xml:space="preserve">       Ескерту. 104-тармаққа өзгерту енгізілді - ҚР Бас Прокурорының 2007.08.17 </w:t>
      </w:r>
      <w:r>
        <w:rPr>
          <w:rFonts w:ascii="Times New Roman"/>
          <w:b w:val="false"/>
          <w:i w:val="false"/>
          <w:color w:val="000000"/>
          <w:sz w:val="28"/>
        </w:rPr>
        <w:t>N 33</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12"/>
    <w:bookmarkStart w:name="z105" w:id="113"/>
    <w:p>
      <w:pPr>
        <w:spacing w:after="0"/>
        <w:ind w:left="0"/>
        <w:jc w:val="both"/>
      </w:pPr>
      <w:r>
        <w:rPr>
          <w:rFonts w:ascii="Times New Roman"/>
          <w:b w:val="false"/>
          <w:i w:val="false"/>
          <w:color w:val="000000"/>
          <w:sz w:val="28"/>
        </w:rPr>
        <w:t xml:space="preserve">
      105. </w:t>
      </w:r>
      <w:r>
        <w:rPr>
          <w:rFonts w:ascii="Times New Roman"/>
          <w:b w:val="false"/>
          <w:i w:val="false"/>
          <w:color w:val="ff0000"/>
          <w:sz w:val="28"/>
        </w:rPr>
        <w:t xml:space="preserve">Алып тасталды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113"/>
    <w:bookmarkStart w:name="z106" w:id="114"/>
    <w:p>
      <w:pPr>
        <w:spacing w:after="0"/>
        <w:ind w:left="0"/>
        <w:jc w:val="both"/>
      </w:pPr>
      <w:r>
        <w:rPr>
          <w:rFonts w:ascii="Times New Roman"/>
          <w:b w:val="false"/>
          <w:i w:val="false"/>
          <w:color w:val="000000"/>
          <w:sz w:val="28"/>
        </w:rPr>
        <w:t>
      106. Егер қылмыстық-іздестіру ісі қылмыстық істің қысқаруына байланысты іздестіру ісіне аударылған жағдайда, бұл туралы жазбаша хабарлама арқылы жедел-іздестіру қызметін жүзеге асыратын орган келесі жұмыс күнінен кешіктірмей Комитеттің аумақтық органына жолдайды, олар 5 жұмыс күні ішінде Комитетке хабарлайды. Сонымен бірге Комитеттің аумақтық органына қылмыстық істің нөмірі көрсетілген қылмыстық істің қысқартылуы туралы қаулының көшірмесі жолданады.</w:t>
      </w:r>
      <w:r>
        <w:br/>
      </w:r>
      <w:r>
        <w:rPr>
          <w:rFonts w:ascii="Times New Roman"/>
          <w:b w:val="false"/>
          <w:i w:val="false"/>
          <w:color w:val="000000"/>
          <w:sz w:val="28"/>
        </w:rPr>
        <w:t>
      </w:t>
      </w:r>
      <w:r>
        <w:rPr>
          <w:rFonts w:ascii="Times New Roman"/>
          <w:b w:val="false"/>
          <w:i w:val="false"/>
          <w:color w:val="ff0000"/>
          <w:sz w:val="28"/>
        </w:rPr>
        <w:t xml:space="preserve">Ескерту. 106-тармақ жаңа редакцияда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114"/>
    <w:bookmarkStart w:name="z107" w:id="115"/>
    <w:p>
      <w:pPr>
        <w:spacing w:after="0"/>
        <w:ind w:left="0"/>
        <w:jc w:val="both"/>
      </w:pPr>
      <w:r>
        <w:rPr>
          <w:rFonts w:ascii="Times New Roman"/>
          <w:b w:val="false"/>
          <w:i w:val="false"/>
          <w:color w:val="000000"/>
          <w:sz w:val="28"/>
        </w:rPr>
        <w:t>
      107. Іс жүргізуде сәйкес ісі бар, орган іздестіріп жүрген тұлғалардың барлық санатына 140гр/м2 кем емес қағазға толықтай тану карталары рәсімделеді (Ережеге қоса берілген № </w:t>
      </w:r>
      <w:r>
        <w:rPr>
          <w:rFonts w:ascii="Times New Roman"/>
          <w:b w:val="false"/>
          <w:i w:val="false"/>
          <w:color w:val="000000"/>
          <w:sz w:val="28"/>
        </w:rPr>
        <w:t>21-қосымша</w:t>
      </w:r>
      <w:r>
        <w:rPr>
          <w:rFonts w:ascii="Times New Roman"/>
          <w:b w:val="false"/>
          <w:i w:val="false"/>
          <w:color w:val="000000"/>
          <w:sz w:val="28"/>
        </w:rPr>
        <w:t>). Танылмаған мәйіттерге, сонымен қатар белгісіз ауруларға қосымша дактилоскопиялық карталар, хабар-ошарсыз жоғалған тұлғаларға – 1 бақылау карточкасы рәсімделеді.</w:t>
      </w:r>
      <w:r>
        <w:br/>
      </w:r>
      <w:r>
        <w:rPr>
          <w:rFonts w:ascii="Times New Roman"/>
          <w:b w:val="false"/>
          <w:i w:val="false"/>
          <w:color w:val="000000"/>
          <w:sz w:val="28"/>
        </w:rPr>
        <w:t xml:space="preserve">
      Аумақтық органдарға (әскери және көліктік аумақтық органдарды қоса) дактилоскопиялық карталардың 2 дана түпнұсқасы жолданады, ал бақылау бедерлерi дактилоскопиялық карталарға желiммен жапсырылады. </w:t>
      </w:r>
      <w:r>
        <w:br/>
      </w:r>
      <w:r>
        <w:rPr>
          <w:rFonts w:ascii="Times New Roman"/>
          <w:b w:val="false"/>
          <w:i w:val="false"/>
          <w:color w:val="000000"/>
          <w:sz w:val="28"/>
        </w:rPr>
        <w:t>
      Өндірісінде тиісті іс орын тапқан органмен анықталмаған мәйіттің таңбасын алуға мүмкіндік болмаса, қолдары суреттелген фотосуреттердің жапсырылуымен және мөрдің басылуымен мәйіттің жағдайы туралы орган бастығының қолы қойылған анықтама құрылады.</w:t>
      </w:r>
      <w:r>
        <w:br/>
      </w:r>
      <w:r>
        <w:rPr>
          <w:rFonts w:ascii="Times New Roman"/>
          <w:b w:val="false"/>
          <w:i w:val="false"/>
          <w:color w:val="000000"/>
          <w:sz w:val="28"/>
        </w:rPr>
        <w:t>
      Комитет танылмаған мәйітке арналған дактилоскопиялық карталарды орталықтандырылған есепке алу бойынша тексергеннен кейін, Комитеттің аумақтық органы іздестіру бастамашысына тұлғаны белгілеу бойынша іске қоса тігу үшін жолдайды.</w:t>
      </w:r>
      <w:r>
        <w:br/>
      </w:r>
      <w:r>
        <w:rPr>
          <w:rFonts w:ascii="Times New Roman"/>
          <w:b w:val="false"/>
          <w:i w:val="false"/>
          <w:color w:val="000000"/>
          <w:sz w:val="28"/>
        </w:rPr>
        <w:t>
</w:t>
      </w:r>
      <w:r>
        <w:rPr>
          <w:rFonts w:ascii="Times New Roman"/>
          <w:b w:val="false"/>
          <w:i w:val="false"/>
          <w:color w:val="ff0000"/>
          <w:sz w:val="28"/>
        </w:rPr>
        <w:t xml:space="preserve">       Ескерту. 107-тармаққа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15"/>
    <w:bookmarkStart w:name="z108" w:id="116"/>
    <w:p>
      <w:pPr>
        <w:spacing w:after="0"/>
        <w:ind w:left="0"/>
        <w:jc w:val="both"/>
      </w:pPr>
      <w:r>
        <w:rPr>
          <w:rFonts w:ascii="Times New Roman"/>
          <w:b w:val="false"/>
          <w:i w:val="false"/>
          <w:color w:val="000000"/>
          <w:sz w:val="28"/>
        </w:rPr>
        <w:t xml:space="preserve">
      108. Тану карталарында нысаны бойынша көзделген барлық мәліметтер көрсетілуге жатады, фотосуреттердің тек түпнұсқалары жапсырылады. Нысаны бойынша көзделген мәліметтердің жоқтығы құжатты тиісті түрде рәсімдеу үшін қайтаруға негіз болады. </w:t>
      </w:r>
    </w:p>
    <w:bookmarkEnd w:id="116"/>
    <w:bookmarkStart w:name="z109" w:id="117"/>
    <w:p>
      <w:pPr>
        <w:spacing w:after="0"/>
        <w:ind w:left="0"/>
        <w:jc w:val="both"/>
      </w:pPr>
      <w:r>
        <w:rPr>
          <w:rFonts w:ascii="Times New Roman"/>
          <w:b w:val="false"/>
          <w:i w:val="false"/>
          <w:color w:val="000000"/>
          <w:sz w:val="28"/>
        </w:rPr>
        <w:t>
      109. Іздестіру жүргізіліп жатқан тұлғалардың барлық санатына арналған тану карталары 2 данада толтырылып, біреуі Комитетке жолданады. Хабар-ошарсыз жоғалған тұлғаларға қатысты тану карталары мен бақылау карточкаларының бір данасы мемлекетаралық іздестіруді жариялау туралы қаулымен бірге Комитетке жолданады, сонымен қатар азаматтардың, соның ішінде қылмыс құрбаны болғандардың танылмаған мәйіттеріне арналған, сонымен қатар денсаулық жағдайына немесе жасына байланысты өзі туралы мәлімет бере алмайтын белгісіз аурулар және балаларға арналған тану карталары іздестіру ісі жүргізілген уақыттан бастап 3 ай өткеннен кейін Комитетке жолданады.</w:t>
      </w:r>
      <w:r>
        <w:br/>
      </w:r>
      <w:r>
        <w:rPr>
          <w:rFonts w:ascii="Times New Roman"/>
          <w:b w:val="false"/>
          <w:i w:val="false"/>
          <w:color w:val="000000"/>
          <w:sz w:val="28"/>
        </w:rPr>
        <w:t>
      Комитеттің аумақтық органы қызметшісі аудандық және соған теңестірілген прокуратураға есепке алу құжатының толтырылудағы толықтығын, сапасын және нақтылығын тексергеннен кейін, келіп түскен кезден бастап бір жұмыс күні ішінде АЕ ААЖ-ге енгізеді және 5 жұмыс күні ішінде Комитеттің аумақтық органына ұсынады. Комитеттің аумақтық органы есепке алу құжаттарын алғаннан кейін АЕ ААЖ-ге енгізілген мәліметтердің нақтылығына тексеру жүргізеді.</w:t>
      </w:r>
      <w:r>
        <w:br/>
      </w:r>
      <w:r>
        <w:rPr>
          <w:rFonts w:ascii="Times New Roman"/>
          <w:b w:val="false"/>
          <w:i w:val="false"/>
          <w:color w:val="000000"/>
          <w:sz w:val="28"/>
        </w:rPr>
        <w:t xml:space="preserve">
      Есепке алуға қабылданған материалдарды аумақтық органдар тану карталарында, хабар-ошарсыз кеткен, белгiсiз азаматтардың мәйiттерi жөнiндегі ұқсастандыру бойынша жұмыстарда пайдаланады, ол туралы тану картасының тиісті деректемесінде белгi қойылады. </w:t>
      </w:r>
      <w:r>
        <w:br/>
      </w:r>
      <w:r>
        <w:rPr>
          <w:rFonts w:ascii="Times New Roman"/>
          <w:b w:val="false"/>
          <w:i w:val="false"/>
          <w:color w:val="000000"/>
          <w:sz w:val="28"/>
        </w:rPr>
        <w:t xml:space="preserve">
      Тану белгiлерi бiр бiрiне сәйкес келген жағдайда, хабар-ошарсыз кеткендi iздеу бастамашысына бағыттама жіберіледі, тексеру нәтижесi туралы 15 күн iшiнде бағыттама жіберген органға хабарланады. </w:t>
      </w:r>
      <w:r>
        <w:br/>
      </w:r>
      <w:r>
        <w:rPr>
          <w:rFonts w:ascii="Times New Roman"/>
          <w:b w:val="false"/>
          <w:i w:val="false"/>
          <w:color w:val="000000"/>
          <w:sz w:val="28"/>
        </w:rPr>
        <w:t xml:space="preserve">
      Комитетпен хабарсыз жоғалғандарға қатысты тану картасы мемлекетаралық іздеу жариялау туралы қаулымен бір мезгілде ХАБ жолданады. </w:t>
      </w:r>
      <w:r>
        <w:br/>
      </w:r>
      <w:r>
        <w:rPr>
          <w:rFonts w:ascii="Times New Roman"/>
          <w:b w:val="false"/>
          <w:i w:val="false"/>
          <w:color w:val="000000"/>
          <w:sz w:val="28"/>
        </w:rPr>
        <w:t xml:space="preserve">
      Азаматтардың анықталмаған мәйіттеріне, сонымен қатар қылмыс құрбандарына арналған тану карталары іздеу ісін жүргізген сәттен бастап 3 ай мерзімі ішінде ХАБ орталықтандырылған есепке алынуы үшін жолданады. Басқа есепке алу құжаттары ХАБ бір айда екі рет жолданады. </w:t>
      </w:r>
      <w:r>
        <w:br/>
      </w:r>
      <w:r>
        <w:rPr>
          <w:rFonts w:ascii="Times New Roman"/>
          <w:b w:val="false"/>
          <w:i w:val="false"/>
          <w:color w:val="000000"/>
          <w:sz w:val="28"/>
        </w:rPr>
        <w:t>
</w:t>
      </w:r>
      <w:r>
        <w:rPr>
          <w:rFonts w:ascii="Times New Roman"/>
          <w:b w:val="false"/>
          <w:i w:val="false"/>
          <w:color w:val="ff0000"/>
          <w:sz w:val="28"/>
        </w:rPr>
        <w:t xml:space="preserve">      Ескерту. 109-тармаққа өзгерту енгізілді - ҚР Бас Прокурорының 2006.09.19 </w:t>
      </w:r>
      <w:r>
        <w:rPr>
          <w:rFonts w:ascii="Times New Roman"/>
          <w:b w:val="false"/>
          <w:i w:val="false"/>
          <w:color w:val="000000"/>
          <w:sz w:val="28"/>
        </w:rPr>
        <w:t>N 52</w:t>
      </w:r>
      <w:r>
        <w:rPr>
          <w:rFonts w:ascii="Times New Roman"/>
          <w:b w:val="false"/>
          <w:i w:val="false"/>
          <w:color w:val="ff0000"/>
          <w:sz w:val="28"/>
        </w:rPr>
        <w:t xml:space="preserve">,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Бұйрықтарымен.</w:t>
      </w:r>
    </w:p>
    <w:bookmarkEnd w:id="117"/>
    <w:bookmarkStart w:name="z110" w:id="118"/>
    <w:p>
      <w:pPr>
        <w:spacing w:after="0"/>
        <w:ind w:left="0"/>
        <w:jc w:val="both"/>
      </w:pPr>
      <w:r>
        <w:rPr>
          <w:rFonts w:ascii="Times New Roman"/>
          <w:b w:val="false"/>
          <w:i w:val="false"/>
          <w:color w:val="000000"/>
          <w:sz w:val="28"/>
        </w:rPr>
        <w:t xml:space="preserve">
      110. Сыртқы тану белгiлерi жоқ немесе бұзылған (шiріп өзгерген, мумияланған, қанқаланған, күйген, кесiлген, бөлшектелген) мәйiттiң есептiк құжаттары Комитетке жіберілуі тиіс. </w:t>
      </w:r>
      <w:r>
        <w:br/>
      </w:r>
      <w:r>
        <w:rPr>
          <w:rFonts w:ascii="Times New Roman"/>
          <w:b w:val="false"/>
          <w:i w:val="false"/>
          <w:color w:val="000000"/>
          <w:sz w:val="28"/>
        </w:rPr>
        <w:t xml:space="preserve">
      Тану белгiлерi жөнiндегi мәліметтер, сот-медициналық сараптама актісінсіз көрсетуге мүмкiн емес жағдайда, тану карталарының деректемелеріне еркiн нысандағы қосымша берiлген түзету құжаттарының немесе сот-медициналық сараптама актісінің көшiрмесi негiзiнде енгiзiледi. </w:t>
      </w:r>
    </w:p>
    <w:bookmarkEnd w:id="118"/>
    <w:bookmarkStart w:name="z111" w:id="119"/>
    <w:p>
      <w:pPr>
        <w:spacing w:after="0"/>
        <w:ind w:left="0"/>
        <w:jc w:val="both"/>
      </w:pPr>
      <w:r>
        <w:rPr>
          <w:rFonts w:ascii="Times New Roman"/>
          <w:b w:val="false"/>
          <w:i w:val="false"/>
          <w:color w:val="000000"/>
          <w:sz w:val="28"/>
        </w:rPr>
        <w:t xml:space="preserve">
      111. Iздеуді есепке алу бойынша тұлғаны тексеру туралы сұрау салу 3-5 жұмыс күнiнде, сұрау салу материалының сапасы мен тексеру әдiстемесiнiң күрделiлігiне байланысты орындалады. </w:t>
      </w:r>
    </w:p>
    <w:bookmarkEnd w:id="119"/>
    <w:bookmarkStart w:name="z112" w:id="120"/>
    <w:p>
      <w:pPr>
        <w:spacing w:after="0"/>
        <w:ind w:left="0"/>
        <w:jc w:val="both"/>
      </w:pPr>
      <w:r>
        <w:rPr>
          <w:rFonts w:ascii="Times New Roman"/>
          <w:b w:val="false"/>
          <w:i w:val="false"/>
          <w:color w:val="000000"/>
          <w:sz w:val="28"/>
        </w:rPr>
        <w:t>
      112. Іздестіру жүргізіліп жатқан тұлғалардың барлық санатына арналған тану карталары жыл бойына картотекаларда сақталады, ал АЕ ААЖ-гі мәліметтер іздестіру ісі жүргізілген кезден бастап 15 жылдан кем емес уақыт сақталады.</w:t>
      </w:r>
      <w:r>
        <w:br/>
      </w:r>
      <w:r>
        <w:rPr>
          <w:rFonts w:ascii="Times New Roman"/>
          <w:b w:val="false"/>
          <w:i w:val="false"/>
          <w:color w:val="000000"/>
          <w:sz w:val="28"/>
        </w:rPr>
        <w:t>
      Хабар-ошарсыз жоғалғанды сот шешімінің өлді деп тануы іс тоқтатылған кезден бастап 3 жыл ішінде қайталап тану іздеуді тоқтатуға негіз болмайды.</w:t>
      </w:r>
      <w:r>
        <w:br/>
      </w:r>
      <w:r>
        <w:rPr>
          <w:rFonts w:ascii="Times New Roman"/>
          <w:b w:val="false"/>
          <w:i w:val="false"/>
          <w:color w:val="000000"/>
          <w:sz w:val="28"/>
        </w:rPr>
        <w:t>
      Алынған тану карталары және бақылау кәртiшкелерi бiр жыл бойы сақталады.</w:t>
      </w:r>
      <w:r>
        <w:br/>
      </w:r>
      <w:r>
        <w:rPr>
          <w:rFonts w:ascii="Times New Roman"/>
          <w:b w:val="false"/>
          <w:i w:val="false"/>
          <w:color w:val="000000"/>
          <w:sz w:val="28"/>
        </w:rPr>
        <w:t>
      </w:t>
      </w:r>
      <w:r>
        <w:rPr>
          <w:rFonts w:ascii="Times New Roman"/>
          <w:b w:val="false"/>
          <w:i w:val="false"/>
          <w:color w:val="ff0000"/>
          <w:sz w:val="28"/>
        </w:rPr>
        <w:t xml:space="preserve">Ескерту. 112-тармаққа өзгерту енгізілді - ҚР Бас Прокурорының 2011.07.12 </w:t>
      </w:r>
      <w:r>
        <w:rPr>
          <w:rFonts w:ascii="Times New Roman"/>
          <w:b w:val="false"/>
          <w:i w:val="false"/>
          <w:color w:val="00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End w:id="120"/>
    <w:bookmarkStart w:name="z113" w:id="121"/>
    <w:p>
      <w:pPr>
        <w:spacing w:after="0"/>
        <w:ind w:left="0"/>
        <w:jc w:val="left"/>
      </w:pPr>
      <w:r>
        <w:rPr>
          <w:rFonts w:ascii="Times New Roman"/>
          <w:b/>
          <w:i w:val="false"/>
          <w:color w:val="000000"/>
        </w:rPr>
        <w:t xml:space="preserve"> 
  18-тарау. Есептік құжаттарды арнаулы қорда сақтау </w:t>
      </w:r>
    </w:p>
    <w:bookmarkEnd w:id="121"/>
    <w:p>
      <w:pPr>
        <w:spacing w:after="0"/>
        <w:ind w:left="0"/>
        <w:jc w:val="both"/>
      </w:pPr>
      <w:r>
        <w:rPr>
          <w:rFonts w:ascii="Times New Roman"/>
          <w:b w:val="false"/>
          <w:i w:val="false"/>
          <w:color w:val="000000"/>
          <w:sz w:val="28"/>
        </w:rPr>
        <w:t xml:space="preserve">      113. Арнайы тексеру шараларын жүзеге асыруға уәкілетті мемлекеттік органдардың қалыпты жұмысын қамтамасыз ету мақсатында барлық есептік құжаттар, осы Қағидада көзделген сақтау мерзімдері өткен соң, арнаулы қорға беріледі. </w:t>
      </w:r>
    </w:p>
    <w:bookmarkStart w:name="z166" w:id="122"/>
    <w:p>
      <w:pPr>
        <w:spacing w:after="0"/>
        <w:ind w:left="0"/>
        <w:jc w:val="both"/>
      </w:pPr>
      <w:r>
        <w:rPr>
          <w:rFonts w:ascii="Times New Roman"/>
          <w:b w:val="false"/>
          <w:i w:val="false"/>
          <w:color w:val="000000"/>
          <w:sz w:val="28"/>
        </w:rPr>
        <w:t xml:space="preserve">
      113-1. Арнайы қорда сақталуға тиісті емес ақпараттық есепке алу құжаттары акті бойынша жойылады (Қағиданың 17-қосымшасы). </w:t>
      </w:r>
      <w:r>
        <w:br/>
      </w:r>
      <w:r>
        <w:rPr>
          <w:rFonts w:ascii="Times New Roman"/>
          <w:b w:val="false"/>
          <w:i w:val="false"/>
          <w:color w:val="000000"/>
          <w:sz w:val="28"/>
        </w:rPr>
        <w:t>
</w:t>
      </w:r>
      <w:r>
        <w:rPr>
          <w:rFonts w:ascii="Times New Roman"/>
          <w:b w:val="false"/>
          <w:i w:val="false"/>
          <w:color w:val="ff0000"/>
          <w:sz w:val="28"/>
        </w:rPr>
        <w:t xml:space="preserve">       Ескерту: 113-тармақпен толықтырылды - ҚР Бас Прокурорының 2006 жылғы 19 қыркүйектегі </w:t>
      </w:r>
      <w:r>
        <w:rPr>
          <w:rFonts w:ascii="Times New Roman"/>
          <w:b w:val="false"/>
          <w:i w:val="false"/>
          <w:color w:val="000000"/>
          <w:sz w:val="28"/>
        </w:rPr>
        <w:t xml:space="preserve">N 52 </w:t>
      </w:r>
      <w:r>
        <w:rPr>
          <w:rFonts w:ascii="Times New Roman"/>
          <w:b w:val="false"/>
          <w:i w:val="false"/>
          <w:color w:val="ff0000"/>
          <w:sz w:val="28"/>
        </w:rPr>
        <w:t xml:space="preserve">бұйрығымен. </w:t>
      </w:r>
    </w:p>
    <w:bookmarkEnd w:id="122"/>
    <w:bookmarkStart w:name="z114" w:id="123"/>
    <w:p>
      <w:pPr>
        <w:spacing w:after="0"/>
        <w:ind w:left="0"/>
        <w:jc w:val="left"/>
      </w:pPr>
      <w:r>
        <w:rPr>
          <w:rFonts w:ascii="Times New Roman"/>
          <w:b/>
          <w:i w:val="false"/>
          <w:color w:val="000000"/>
        </w:rPr>
        <w:t xml:space="preserve"> 
  19-тарау. Есептiк-тiркеу құжаттарын </w:t>
      </w:r>
      <w:r>
        <w:br/>
      </w:r>
      <w:r>
        <w:rPr>
          <w:rFonts w:ascii="Times New Roman"/>
          <w:b/>
          <w:i w:val="false"/>
          <w:color w:val="000000"/>
        </w:rPr>
        <w:t xml:space="preserve">
бланкiлермен қамтамасыз ету </w:t>
      </w:r>
    </w:p>
    <w:bookmarkEnd w:id="123"/>
    <w:p>
      <w:pPr>
        <w:spacing w:after="0"/>
        <w:ind w:left="0"/>
        <w:jc w:val="both"/>
      </w:pPr>
      <w:r>
        <w:rPr>
          <w:rFonts w:ascii="Times New Roman"/>
          <w:b w:val="false"/>
          <w:i w:val="false"/>
          <w:color w:val="000000"/>
          <w:sz w:val="28"/>
        </w:rPr>
        <w:t xml:space="preserve">      114. Осы Қағида бойынша белгіленген есептiк-тiркеу құжаттарының бланкiлерiн, материалдың нысаны мен сапасын сақтай отырып, құқықтық статистика мен арнайы есепке алу субъектiлерi дайындайды. </w:t>
      </w:r>
    </w:p>
    <w:bookmarkStart w:name="z115"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N 23 бұйрығымен бекітілген</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мен пайдаланудың</w:t>
      </w:r>
      <w:r>
        <w:br/>
      </w:r>
      <w:r>
        <w:rPr>
          <w:rFonts w:ascii="Times New Roman"/>
          <w:b w:val="false"/>
          <w:i w:val="false"/>
          <w:color w:val="000000"/>
          <w:sz w:val="28"/>
        </w:rPr>
        <w:t>
                                          Қағидасына" N 1-қосымша</w:t>
      </w:r>
    </w:p>
    <w:bookmarkEnd w:id="124"/>
    <w:p>
      <w:pPr>
        <w:spacing w:after="0"/>
        <w:ind w:left="0"/>
        <w:jc w:val="both"/>
      </w:pPr>
      <w:r>
        <w:rPr>
          <w:rFonts w:ascii="Times New Roman"/>
          <w:b w:val="false"/>
          <w:i w:val="false"/>
          <w:color w:val="ff0000"/>
          <w:sz w:val="28"/>
        </w:rPr>
        <w:t xml:space="preserve">      Ескерту. 1-қосымша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bookmarkStart w:name="z202" w:id="125"/>
    <w:p>
      <w:pPr>
        <w:spacing w:after="0"/>
        <w:ind w:left="0"/>
        <w:jc w:val="left"/>
      </w:pPr>
      <w:r>
        <w:rPr>
          <w:rFonts w:ascii="Times New Roman"/>
          <w:b/>
          <w:i w:val="false"/>
          <w:color w:val="000000"/>
        </w:rPr>
        <w:t xml:space="preserve"> 
Әліпбилік есептік кәртішкесі</w:t>
      </w:r>
    </w:p>
    <w:bookmarkEnd w:id="125"/>
    <w:p>
      <w:pPr>
        <w:spacing w:after="0"/>
        <w:ind w:left="0"/>
        <w:jc w:val="both"/>
      </w:pPr>
      <w:r>
        <w:rPr>
          <w:rFonts w:ascii="Times New Roman"/>
          <w:b w:val="false"/>
          <w:i w:val="false"/>
          <w:color w:val="000000"/>
          <w:sz w:val="28"/>
        </w:rPr>
        <w:t>1. Тегі ________________ ________________/ Орган___________________</w:t>
      </w:r>
      <w:r>
        <w:br/>
      </w:r>
      <w:r>
        <w:rPr>
          <w:rFonts w:ascii="Times New Roman"/>
          <w:b w:val="false"/>
          <w:i w:val="false"/>
          <w:color w:val="000000"/>
          <w:sz w:val="28"/>
        </w:rPr>
        <w:t>
                                         / (қамауға алған орган,</w:t>
      </w:r>
      <w:r>
        <w:br/>
      </w:r>
      <w:r>
        <w:rPr>
          <w:rFonts w:ascii="Times New Roman"/>
          <w:b w:val="false"/>
          <w:i w:val="false"/>
          <w:color w:val="000000"/>
          <w:sz w:val="28"/>
        </w:rPr>
        <w:t>
2. Аты __________________________________/__________________________</w:t>
      </w:r>
      <w:r>
        <w:br/>
      </w:r>
      <w:r>
        <w:rPr>
          <w:rFonts w:ascii="Times New Roman"/>
          <w:b w:val="false"/>
          <w:i w:val="false"/>
          <w:color w:val="000000"/>
          <w:sz w:val="28"/>
        </w:rPr>
        <w:t>
                                         / қысқартылмай жазылады)</w:t>
      </w:r>
      <w:r>
        <w:br/>
      </w:r>
      <w:r>
        <w:rPr>
          <w:rFonts w:ascii="Times New Roman"/>
          <w:b w:val="false"/>
          <w:i w:val="false"/>
          <w:color w:val="000000"/>
          <w:sz w:val="28"/>
        </w:rPr>
        <w:t>
3. Әкесінің аты__________________________/__________________________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4. "___"___________19___ жылы туылған.   /__________________________</w:t>
      </w:r>
      <w:r>
        <w:br/>
      </w:r>
      <w:r>
        <w:rPr>
          <w:rFonts w:ascii="Times New Roman"/>
          <w:b w:val="false"/>
          <w:i w:val="false"/>
          <w:color w:val="000000"/>
          <w:sz w:val="28"/>
        </w:rPr>
        <w:t>
                                         /</w:t>
      </w:r>
      <w:r>
        <w:br/>
      </w:r>
      <w:r>
        <w:rPr>
          <w:rFonts w:ascii="Times New Roman"/>
          <w:b w:val="false"/>
          <w:i w:val="false"/>
          <w:color w:val="000000"/>
          <w:sz w:val="28"/>
        </w:rPr>
        <w:t>
5. Туылған жері _________________________/ Қылмыстық істің №________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6. Тұратын мекен-жайы 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7. Жұмыс орны, қызметі, мамандығы _______</w:t>
      </w:r>
      <w:r>
        <w:br/>
      </w:r>
      <w:r>
        <w:rPr>
          <w:rFonts w:ascii="Times New Roman"/>
          <w:b w:val="false"/>
          <w:i w:val="false"/>
          <w:color w:val="000000"/>
          <w:sz w:val="28"/>
        </w:rPr>
        <w:t>
_________________________________________/ Мұрағат __________________</w:t>
      </w:r>
      <w:r>
        <w:br/>
      </w:r>
      <w:r>
        <w:rPr>
          <w:rFonts w:ascii="Times New Roman"/>
          <w:b w:val="false"/>
          <w:i w:val="false"/>
          <w:color w:val="000000"/>
          <w:sz w:val="28"/>
        </w:rPr>
        <w:t>
8. Ұлты _________________________________</w:t>
      </w:r>
      <w:r>
        <w:br/>
      </w:r>
      <w:r>
        <w:rPr>
          <w:rFonts w:ascii="Times New Roman"/>
          <w:b w:val="false"/>
          <w:i w:val="false"/>
          <w:color w:val="000000"/>
          <w:sz w:val="28"/>
        </w:rPr>
        <w:t>
9. Азаматтығы ___________________________</w:t>
      </w:r>
      <w:r>
        <w:br/>
      </w:r>
      <w:r>
        <w:rPr>
          <w:rFonts w:ascii="Times New Roman"/>
          <w:b w:val="false"/>
          <w:i w:val="false"/>
          <w:color w:val="000000"/>
          <w:sz w:val="28"/>
        </w:rPr>
        <w:t>
10. "__"______200__жылы қамауға алынды.</w:t>
      </w:r>
      <w:r>
        <w:br/>
      </w:r>
      <w:r>
        <w:rPr>
          <w:rFonts w:ascii="Times New Roman"/>
          <w:b w:val="false"/>
          <w:i w:val="false"/>
          <w:color w:val="000000"/>
          <w:sz w:val="28"/>
        </w:rPr>
        <w:t>
10.1. "__"______200__жылы ұсталды.</w:t>
      </w:r>
      <w:r>
        <w:br/>
      </w:r>
      <w:r>
        <w:rPr>
          <w:rFonts w:ascii="Times New Roman"/>
          <w:b w:val="false"/>
          <w:i w:val="false"/>
          <w:color w:val="000000"/>
          <w:sz w:val="28"/>
        </w:rPr>
        <w:t>
10.2. "__"______200__ айып тағылған күні.</w:t>
      </w:r>
      <w:r>
        <w:br/>
      </w:r>
      <w:r>
        <w:rPr>
          <w:rFonts w:ascii="Times New Roman"/>
          <w:b w:val="false"/>
          <w:i w:val="false"/>
          <w:color w:val="000000"/>
          <w:sz w:val="28"/>
        </w:rPr>
        <w:t>
11. Қылмыстың сипаты ____________________/ Дактилоскопиялық</w:t>
      </w:r>
      <w:r>
        <w:br/>
      </w:r>
      <w:r>
        <w:rPr>
          <w:rFonts w:ascii="Times New Roman"/>
          <w:b w:val="false"/>
          <w:i w:val="false"/>
          <w:color w:val="000000"/>
          <w:sz w:val="28"/>
        </w:rPr>
        <w:t>
_________________________________________/ формула __________________</w:t>
      </w:r>
      <w:r>
        <w:br/>
      </w:r>
      <w:r>
        <w:rPr>
          <w:rFonts w:ascii="Times New Roman"/>
          <w:b w:val="false"/>
          <w:i w:val="false"/>
          <w:color w:val="000000"/>
          <w:sz w:val="28"/>
        </w:rPr>
        <w:t>
12. Қылмыстық кодексінің баптары 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13. Кәртішке ____________________________/</w:t>
      </w:r>
      <w:r>
        <w:br/>
      </w:r>
      <w:r>
        <w:rPr>
          <w:rFonts w:ascii="Times New Roman"/>
          <w:b w:val="false"/>
          <w:i w:val="false"/>
          <w:color w:val="000000"/>
          <w:sz w:val="28"/>
        </w:rPr>
        <w:t>
___________________________ толтырылды   / Оң қолының сұқ</w:t>
      </w:r>
      <w:r>
        <w:br/>
      </w:r>
      <w:r>
        <w:rPr>
          <w:rFonts w:ascii="Times New Roman"/>
          <w:b w:val="false"/>
          <w:i w:val="false"/>
          <w:color w:val="000000"/>
          <w:sz w:val="28"/>
        </w:rPr>
        <w:t>
(органның атауы көрсетіледі)             / саусағының бедері</w:t>
      </w:r>
      <w:r>
        <w:br/>
      </w:r>
      <w:r>
        <w:rPr>
          <w:rFonts w:ascii="Times New Roman"/>
          <w:b w:val="false"/>
          <w:i w:val="false"/>
          <w:color w:val="000000"/>
          <w:sz w:val="28"/>
        </w:rPr>
        <w:t>
"___"______________________200__жыл.</w:t>
      </w:r>
      <w:r>
        <w:br/>
      </w:r>
      <w:r>
        <w:rPr>
          <w:rFonts w:ascii="Times New Roman"/>
          <w:b w:val="false"/>
          <w:i w:val="false"/>
          <w:color w:val="000000"/>
          <w:sz w:val="28"/>
        </w:rPr>
        <w:t>
_________________________________________/</w:t>
      </w:r>
      <w:r>
        <w:br/>
      </w:r>
      <w:r>
        <w:rPr>
          <w:rFonts w:ascii="Times New Roman"/>
          <w:b w:val="false"/>
          <w:i w:val="false"/>
          <w:color w:val="000000"/>
          <w:sz w:val="28"/>
        </w:rPr>
        <w:t>
(кәртішкені толтырған қызметкердің тегі)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Қандай сотпен сотталды:_____________________________________________</w:t>
      </w:r>
      <w:r>
        <w:br/>
      </w:r>
      <w:r>
        <w:rPr>
          <w:rFonts w:ascii="Times New Roman"/>
          <w:b w:val="false"/>
          <w:i w:val="false"/>
          <w:color w:val="000000"/>
          <w:sz w:val="28"/>
        </w:rPr>
        <w:t>
Қашан: "____"___________20___жылы Қазақстан Республикасы Қылмыстық Кодексінің__________________________________________ баптары бойынша</w:t>
      </w:r>
      <w:r>
        <w:br/>
      </w:r>
      <w:r>
        <w:rPr>
          <w:rFonts w:ascii="Times New Roman"/>
          <w:b w:val="false"/>
          <w:i w:val="false"/>
          <w:color w:val="000000"/>
          <w:sz w:val="28"/>
        </w:rPr>
        <w:t>
________________________________________________________жыл мерзімге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(қосымша шараларды толық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Үкім "____"____________________20___ жылы заңды күшіне енді.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(Мөлшері 140 х 95)</w:t>
      </w:r>
    </w:p>
    <w:bookmarkStart w:name="z116"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 Қосымша </w:t>
      </w:r>
    </w:p>
    <w:bookmarkEnd w:id="126"/>
    <w:p>
      <w:pPr>
        <w:spacing w:after="0"/>
        <w:ind w:left="0"/>
        <w:jc w:val="both"/>
      </w:pPr>
      <w:r>
        <w:rPr>
          <w:rFonts w:ascii="Times New Roman"/>
          <w:b w:val="false"/>
          <w:i w:val="false"/>
          <w:color w:val="ff0000"/>
          <w:sz w:val="28"/>
        </w:rPr>
        <w:t xml:space="preserve">      Ескерту. 2-қосымша алып тасталды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 </w:t>
      </w:r>
    </w:p>
    <w:bookmarkStart w:name="z117"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3-қосымша </w:t>
      </w:r>
    </w:p>
    <w:bookmarkEnd w:id="127"/>
    <w:p>
      <w:pPr>
        <w:spacing w:after="0"/>
        <w:ind w:left="0"/>
        <w:jc w:val="both"/>
      </w:pPr>
      <w:r>
        <w:rPr>
          <w:rFonts w:ascii="Times New Roman"/>
          <w:b w:val="false"/>
          <w:i w:val="false"/>
          <w:color w:val="ff0000"/>
          <w:sz w:val="28"/>
        </w:rPr>
        <w:t xml:space="preserve">       Ескерту. 3-қосымша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bookmarkStart w:name="z203" w:id="128"/>
    <w:p>
      <w:pPr>
        <w:spacing w:after="0"/>
        <w:ind w:left="0"/>
        <w:jc w:val="left"/>
      </w:pPr>
      <w:r>
        <w:rPr>
          <w:rFonts w:ascii="Times New Roman"/>
          <w:b/>
          <w:i w:val="false"/>
          <w:color w:val="000000"/>
        </w:rPr>
        <w:t xml:space="preserve"> 
ІЗДЕУ КӘРТІШКЕСІ</w:t>
      </w:r>
    </w:p>
    <w:bookmarkEnd w:id="128"/>
    <w:p>
      <w:pPr>
        <w:spacing w:after="0"/>
        <w:ind w:left="0"/>
        <w:jc w:val="both"/>
      </w:pPr>
      <w:r>
        <w:rPr>
          <w:rFonts w:ascii="Times New Roman"/>
          <w:b w:val="false"/>
          <w:i w:val="false"/>
          <w:color w:val="000000"/>
          <w:sz w:val="28"/>
        </w:rPr>
        <w:t>Тегі______________________________________________________________</w:t>
      </w:r>
      <w:r>
        <w:br/>
      </w:r>
      <w:r>
        <w:rPr>
          <w:rFonts w:ascii="Times New Roman"/>
          <w:b w:val="false"/>
          <w:i w:val="false"/>
          <w:color w:val="000000"/>
          <w:sz w:val="28"/>
        </w:rPr>
        <w:t>
Аты_______________________________________________________________</w:t>
      </w:r>
      <w:r>
        <w:br/>
      </w:r>
      <w:r>
        <w:rPr>
          <w:rFonts w:ascii="Times New Roman"/>
          <w:b w:val="false"/>
          <w:i w:val="false"/>
          <w:color w:val="000000"/>
          <w:sz w:val="28"/>
        </w:rPr>
        <w:t>
Әкесінің аты______________________________________________________</w:t>
      </w:r>
      <w:r>
        <w:br/>
      </w:r>
      <w:r>
        <w:rPr>
          <w:rFonts w:ascii="Times New Roman"/>
          <w:b w:val="false"/>
          <w:i w:val="false"/>
          <w:color w:val="000000"/>
          <w:sz w:val="28"/>
        </w:rPr>
        <w:t>
Туылған күні______________________________________________________</w:t>
      </w:r>
      <w:r>
        <w:br/>
      </w:r>
      <w:r>
        <w:rPr>
          <w:rFonts w:ascii="Times New Roman"/>
          <w:b w:val="false"/>
          <w:i w:val="false"/>
          <w:color w:val="000000"/>
          <w:sz w:val="28"/>
        </w:rPr>
        <w:t>
Туылған жері______________________________________________________</w:t>
      </w:r>
      <w:r>
        <w:br/>
      </w:r>
      <w:r>
        <w:rPr>
          <w:rFonts w:ascii="Times New Roman"/>
          <w:b w:val="false"/>
          <w:i w:val="false"/>
          <w:color w:val="000000"/>
          <w:sz w:val="28"/>
        </w:rPr>
        <w:t>
Жынысы___________________________Ұлты_____________________________</w:t>
      </w:r>
      <w:r>
        <w:br/>
      </w:r>
      <w:r>
        <w:rPr>
          <w:rFonts w:ascii="Times New Roman"/>
          <w:b w:val="false"/>
          <w:i w:val="false"/>
          <w:color w:val="000000"/>
          <w:sz w:val="28"/>
        </w:rPr>
        <w:t>
Жеке басын анықтайтын құжат: төлқұжат, жеке куәлік, ықтияр хат, азаматтығы жоқ тұлғаның куәлігі, жүргізуші куәлік, әскери билет, туу туралы куәлік, туу туралы актілік жазба</w:t>
      </w:r>
      <w:r>
        <w:br/>
      </w:r>
      <w:r>
        <w:rPr>
          <w:rFonts w:ascii="Times New Roman"/>
          <w:b w:val="false"/>
          <w:i w:val="false"/>
          <w:color w:val="000000"/>
          <w:sz w:val="28"/>
        </w:rPr>
        <w:t>
№_____"___" __________ _______ жылы ______________берілген.</w:t>
      </w:r>
      <w:r>
        <w:br/>
      </w:r>
      <w:r>
        <w:rPr>
          <w:rFonts w:ascii="Times New Roman"/>
          <w:b w:val="false"/>
          <w:i w:val="false"/>
          <w:color w:val="000000"/>
          <w:sz w:val="28"/>
        </w:rPr>
        <w:t>
      (жеке куәлік немесе төлқұжатты берген органның атауы)</w:t>
      </w:r>
      <w:r>
        <w:br/>
      </w:r>
      <w:r>
        <w:rPr>
          <w:rFonts w:ascii="Times New Roman"/>
          <w:b w:val="false"/>
          <w:i w:val="false"/>
          <w:color w:val="000000"/>
          <w:sz w:val="28"/>
        </w:rPr>
        <w:t>
Азаматтығы________________________________________________________</w:t>
      </w:r>
      <w:r>
        <w:br/>
      </w:r>
      <w:r>
        <w:rPr>
          <w:rFonts w:ascii="Times New Roman"/>
          <w:b w:val="false"/>
          <w:i w:val="false"/>
          <w:color w:val="000000"/>
          <w:sz w:val="28"/>
        </w:rPr>
        <w:t>
Дактилоскопиялық формуласы________________________________________</w:t>
      </w:r>
      <w:r>
        <w:br/>
      </w:r>
      <w:r>
        <w:rPr>
          <w:rFonts w:ascii="Times New Roman"/>
          <w:b w:val="false"/>
          <w:i w:val="false"/>
          <w:color w:val="000000"/>
          <w:sz w:val="28"/>
        </w:rPr>
        <w:t>
_____________________________________________ аумағында жасырынды.</w:t>
      </w:r>
      <w:r>
        <w:br/>
      </w:r>
      <w:r>
        <w:rPr>
          <w:rFonts w:ascii="Times New Roman"/>
          <w:b w:val="false"/>
          <w:i w:val="false"/>
          <w:color w:val="000000"/>
          <w:sz w:val="28"/>
        </w:rPr>
        <w:t>
    (күні) (облыс, қала, аудан, елді мекен)</w:t>
      </w:r>
      <w:r>
        <w:br/>
      </w:r>
      <w:r>
        <w:rPr>
          <w:rFonts w:ascii="Times New Roman"/>
          <w:b w:val="false"/>
          <w:i w:val="false"/>
          <w:color w:val="000000"/>
          <w:sz w:val="28"/>
        </w:rPr>
        <w:t>
Іздеудің себебі:___________________________________________________</w:t>
      </w:r>
      <w:r>
        <w:br/>
      </w:r>
      <w:r>
        <w:rPr>
          <w:rFonts w:ascii="Times New Roman"/>
          <w:b w:val="false"/>
          <w:i w:val="false"/>
          <w:color w:val="000000"/>
          <w:sz w:val="28"/>
        </w:rPr>
        <w:t>
Қылмыс түрі _________________________________ _________бап.</w:t>
      </w:r>
      <w:r>
        <w:br/>
      </w:r>
      <w:r>
        <w:rPr>
          <w:rFonts w:ascii="Times New Roman"/>
          <w:b w:val="false"/>
          <w:i w:val="false"/>
          <w:color w:val="000000"/>
          <w:sz w:val="28"/>
        </w:rPr>
        <w:t>
Бұлтартпау шарасы_________________________________________________</w:t>
      </w:r>
      <w:r>
        <w:br/>
      </w:r>
      <w:r>
        <w:rPr>
          <w:rFonts w:ascii="Times New Roman"/>
          <w:b w:val="false"/>
          <w:i w:val="false"/>
          <w:color w:val="000000"/>
          <w:sz w:val="28"/>
        </w:rPr>
        <w:t>
Қылмыстық іс № _______________"___" _____________ 20___жылы</w:t>
      </w:r>
      <w:r>
        <w:br/>
      </w:r>
      <w:r>
        <w:rPr>
          <w:rFonts w:ascii="Times New Roman"/>
          <w:b w:val="false"/>
          <w:i w:val="false"/>
          <w:color w:val="000000"/>
          <w:sz w:val="28"/>
        </w:rPr>
        <w:t>
Тоқтатылды "__" ____________ 20___жылы_________ "__"_______</w:t>
      </w:r>
      <w:r>
        <w:br/>
      </w:r>
      <w:r>
        <w:rPr>
          <w:rFonts w:ascii="Times New Roman"/>
          <w:b w:val="false"/>
          <w:i w:val="false"/>
          <w:color w:val="000000"/>
          <w:sz w:val="28"/>
        </w:rPr>
        <w:t>
200__жылы №__________________________________іздестіру ісі ашылды.</w:t>
      </w:r>
      <w:r>
        <w:br/>
      </w:r>
      <w:r>
        <w:rPr>
          <w:rFonts w:ascii="Times New Roman"/>
          <w:b w:val="false"/>
          <w:i w:val="false"/>
          <w:color w:val="000000"/>
          <w:sz w:val="28"/>
        </w:rPr>
        <w:t>
       (іздеу жариялау туралы қаулы шығарылған күн)</w:t>
      </w:r>
      <w:r>
        <w:br/>
      </w:r>
      <w:r>
        <w:rPr>
          <w:rFonts w:ascii="Times New Roman"/>
          <w:b w:val="false"/>
          <w:i w:val="false"/>
          <w:color w:val="000000"/>
          <w:sz w:val="28"/>
        </w:rPr>
        <w:t>
Іздестіру____________ІІМ (ІІБ), ҚПА (КПД), ҰҚК (ҰҚКД) жүргізілуде.</w:t>
      </w:r>
      <w:r>
        <w:br/>
      </w:r>
      <w:r>
        <w:rPr>
          <w:rFonts w:ascii="Times New Roman"/>
          <w:b w:val="false"/>
          <w:i w:val="false"/>
          <w:color w:val="000000"/>
          <w:sz w:val="28"/>
        </w:rPr>
        <w:t>
           (облыс)</w:t>
      </w:r>
      <w:r>
        <w:br/>
      </w:r>
      <w:r>
        <w:rPr>
          <w:rFonts w:ascii="Times New Roman"/>
          <w:b w:val="false"/>
          <w:i w:val="false"/>
          <w:color w:val="000000"/>
          <w:sz w:val="28"/>
        </w:rPr>
        <w:t>
_________________________________ келіп түсті (қайта тапсырылды).</w:t>
      </w:r>
      <w:r>
        <w:br/>
      </w:r>
      <w:r>
        <w:rPr>
          <w:rFonts w:ascii="Times New Roman"/>
          <w:b w:val="false"/>
          <w:i w:val="false"/>
          <w:color w:val="000000"/>
          <w:sz w:val="28"/>
        </w:rPr>
        <w:t>
Кәртішкесі______________________________________________ толтырды.</w:t>
      </w:r>
      <w:r>
        <w:br/>
      </w:r>
      <w:r>
        <w:rPr>
          <w:rFonts w:ascii="Times New Roman"/>
          <w:b w:val="false"/>
          <w:i w:val="false"/>
          <w:color w:val="000000"/>
          <w:sz w:val="28"/>
        </w:rPr>
        <w:t>
                  (қызметі, шені, тегі, қолы)</w:t>
      </w:r>
      <w:r>
        <w:br/>
      </w:r>
      <w:r>
        <w:rPr>
          <w:rFonts w:ascii="Times New Roman"/>
          <w:b w:val="false"/>
          <w:i w:val="false"/>
          <w:color w:val="000000"/>
          <w:sz w:val="28"/>
        </w:rPr>
        <w:t>
Бастық____________________________________________________________</w:t>
      </w:r>
      <w:r>
        <w:br/>
      </w:r>
      <w:r>
        <w:rPr>
          <w:rFonts w:ascii="Times New Roman"/>
          <w:b w:val="false"/>
          <w:i w:val="false"/>
          <w:color w:val="000000"/>
          <w:sz w:val="28"/>
        </w:rPr>
        <w:t>
                  (органның атауы, шені, тегі)</w:t>
      </w:r>
      <w:r>
        <w:br/>
      </w:r>
      <w:r>
        <w:rPr>
          <w:rFonts w:ascii="Times New Roman"/>
          <w:b w:val="false"/>
          <w:i w:val="false"/>
          <w:color w:val="000000"/>
          <w:sz w:val="28"/>
        </w:rPr>
        <w:t>
"___" ______________ 20___ ж. ___________________________</w:t>
      </w:r>
      <w:r>
        <w:br/>
      </w:r>
      <w:r>
        <w:rPr>
          <w:rFonts w:ascii="Times New Roman"/>
          <w:b w:val="false"/>
          <w:i w:val="false"/>
          <w:color w:val="000000"/>
          <w:sz w:val="28"/>
        </w:rPr>
        <w:t>
                                       (қолы)</w:t>
      </w:r>
      <w:r>
        <w:br/>
      </w:r>
      <w:r>
        <w:rPr>
          <w:rFonts w:ascii="Times New Roman"/>
          <w:b w:val="false"/>
          <w:i w:val="false"/>
          <w:color w:val="000000"/>
          <w:sz w:val="28"/>
        </w:rPr>
        <w:t>
2.1 нысанды кәртішкесін аумақтық басқармаларға келіп түскен күні "___" ______________ 20___ ж.</w:t>
      </w:r>
      <w:r>
        <w:br/>
      </w:r>
      <w:r>
        <w:rPr>
          <w:rFonts w:ascii="Times New Roman"/>
          <w:b w:val="false"/>
          <w:i w:val="false"/>
          <w:color w:val="000000"/>
          <w:sz w:val="28"/>
        </w:rPr>
        <w:t>
Аумақтық басқарманың қызметкері______________________________________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(Мөлшері 140 х 95)</w:t>
      </w:r>
    </w:p>
    <w:bookmarkStart w:name="z118"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4-қосымша </w:t>
      </w:r>
    </w:p>
    <w:bookmarkEnd w:id="129"/>
    <w:p>
      <w:pPr>
        <w:spacing w:after="0"/>
        <w:ind w:left="0"/>
        <w:jc w:val="both"/>
      </w:pPr>
      <w:r>
        <w:rPr>
          <w:rFonts w:ascii="Times New Roman"/>
          <w:b w:val="false"/>
          <w:i w:val="false"/>
          <w:color w:val="ff0000"/>
          <w:sz w:val="28"/>
        </w:rPr>
        <w:t xml:space="preserve">       Ескерту. 4-қосымша  жаңа редакцияда - ҚР Бас Прокурорының 2007.08.17.  </w:t>
      </w:r>
      <w:r>
        <w:rPr>
          <w:rFonts w:ascii="Times New Roman"/>
          <w:b w:val="false"/>
          <w:i w:val="false"/>
          <w:color w:val="ff0000"/>
          <w:sz w:val="28"/>
        </w:rPr>
        <w:t xml:space="preserve">N 33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ДАКТИЛОСКОПИЯЛЫҚ КАРТА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(жынысы) </w:t>
      </w:r>
    </w:p>
    <w:p>
      <w:pPr>
        <w:spacing w:after="0"/>
        <w:ind w:left="0"/>
        <w:jc w:val="both"/>
      </w:pPr>
      <w:r>
        <w:rPr>
          <w:rFonts w:ascii="Times New Roman"/>
          <w:b w:val="false"/>
          <w:i w:val="false"/>
          <w:color w:val="000000"/>
          <w:sz w:val="28"/>
        </w:rPr>
        <w:t xml:space="preserve">Тегі _______________________________________       ________________ </w:t>
      </w:r>
      <w:r>
        <w:br/>
      </w:r>
      <w:r>
        <w:rPr>
          <w:rFonts w:ascii="Times New Roman"/>
          <w:b w:val="false"/>
          <w:i w:val="false"/>
          <w:color w:val="000000"/>
          <w:sz w:val="28"/>
        </w:rPr>
        <w:t xml:space="preserve">
Аты ________________________________________      |дактилоскопиялық| </w:t>
      </w:r>
      <w:r>
        <w:br/>
      </w:r>
      <w:r>
        <w:rPr>
          <w:rFonts w:ascii="Times New Roman"/>
          <w:b w:val="false"/>
          <w:i w:val="false"/>
          <w:color w:val="000000"/>
          <w:sz w:val="28"/>
        </w:rPr>
        <w:t xml:space="preserve">
Әкесінің аты _______________________________      |формуласы       | </w:t>
      </w:r>
      <w:r>
        <w:br/>
      </w:r>
      <w:r>
        <w:rPr>
          <w:rFonts w:ascii="Times New Roman"/>
          <w:b w:val="false"/>
          <w:i w:val="false"/>
          <w:color w:val="000000"/>
          <w:sz w:val="28"/>
        </w:rPr>
        <w:t xml:space="preserve">
Жеке басын куәландыратын құжат:                   |қосымша         | </w:t>
      </w:r>
      <w:r>
        <w:br/>
      </w:r>
      <w:r>
        <w:rPr>
          <w:rFonts w:ascii="Times New Roman"/>
          <w:b w:val="false"/>
          <w:i w:val="false"/>
          <w:color w:val="000000"/>
          <w:sz w:val="28"/>
        </w:rPr>
        <w:t xml:space="preserve">
паспорт (1), жеке куәлік (2),                     | </w:t>
      </w:r>
      <w:r>
        <w:rPr>
          <w:rFonts w:ascii="Times New Roman"/>
          <w:b w:val="false"/>
          <w:i w:val="false"/>
          <w:color w:val="000000"/>
          <w:sz w:val="28"/>
          <w:u w:val="single"/>
        </w:rPr>
        <w:t xml:space="preserve">формуласы        </w:t>
      </w:r>
      <w:r>
        <w:rPr>
          <w:rFonts w:ascii="Times New Roman"/>
          <w:b w:val="false"/>
          <w:i w:val="false"/>
          <w:color w:val="000000"/>
          <w:sz w:val="28"/>
        </w:rPr>
        <w:t xml:space="preserve">| </w:t>
      </w:r>
      <w:r>
        <w:br/>
      </w:r>
      <w:r>
        <w:rPr>
          <w:rFonts w:ascii="Times New Roman"/>
          <w:b w:val="false"/>
          <w:i w:val="false"/>
          <w:color w:val="000000"/>
          <w:sz w:val="28"/>
        </w:rPr>
        <w:t xml:space="preserve">
тұруға ықтияр хат (3), азаматтығы жоқ тұлға </w:t>
      </w:r>
      <w:r>
        <w:br/>
      </w:r>
      <w:r>
        <w:rPr>
          <w:rFonts w:ascii="Times New Roman"/>
          <w:b w:val="false"/>
          <w:i w:val="false"/>
          <w:color w:val="000000"/>
          <w:sz w:val="28"/>
        </w:rPr>
        <w:t xml:space="preserve">
(4), жүргізуші куәлігі (5), әскери билет </w:t>
      </w:r>
      <w:r>
        <w:br/>
      </w:r>
      <w:r>
        <w:rPr>
          <w:rFonts w:ascii="Times New Roman"/>
          <w:b w:val="false"/>
          <w:i w:val="false"/>
          <w:color w:val="000000"/>
          <w:sz w:val="28"/>
        </w:rPr>
        <w:t xml:space="preserve">
(6), тууы туралы кәулік (7), тууы туралы актілі </w:t>
      </w:r>
      <w:r>
        <w:br/>
      </w:r>
      <w:r>
        <w:rPr>
          <w:rFonts w:ascii="Times New Roman"/>
          <w:b w:val="false"/>
          <w:i w:val="false"/>
          <w:color w:val="000000"/>
          <w:sz w:val="28"/>
        </w:rPr>
        <w:t xml:space="preserve">
жазба (8)  </w:t>
      </w:r>
      <w:r>
        <w:br/>
      </w:r>
      <w:r>
        <w:rPr>
          <w:rFonts w:ascii="Times New Roman"/>
          <w:b w:val="false"/>
          <w:i w:val="false"/>
          <w:color w:val="000000"/>
          <w:sz w:val="28"/>
        </w:rPr>
        <w:t xml:space="preserve">
берілген "___"________ ж. ___________________ </w:t>
      </w:r>
      <w:r>
        <w:br/>
      </w:r>
      <w:r>
        <w:rPr>
          <w:rFonts w:ascii="Times New Roman"/>
          <w:b w:val="false"/>
          <w:i w:val="false"/>
          <w:color w:val="000000"/>
          <w:sz w:val="28"/>
        </w:rPr>
        <w:t xml:space="preserve">
                           (кіммен берілген) </w:t>
      </w:r>
      <w:r>
        <w:br/>
      </w:r>
      <w:r>
        <w:rPr>
          <w:rFonts w:ascii="Times New Roman"/>
          <w:b w:val="false"/>
          <w:i w:val="false"/>
          <w:color w:val="000000"/>
          <w:sz w:val="28"/>
        </w:rPr>
        <w:t xml:space="preserve">
Жеке сәйкестендіру нөмірі (ЖСН) ____________________________________ </w:t>
      </w:r>
      <w:r>
        <w:br/>
      </w:r>
      <w:r>
        <w:rPr>
          <w:rFonts w:ascii="Times New Roman"/>
          <w:b w:val="false"/>
          <w:i w:val="false"/>
          <w:color w:val="000000"/>
          <w:sz w:val="28"/>
        </w:rPr>
        <w:t xml:space="preserve">
Азаматтығы _________________________________________________________ </w:t>
      </w:r>
      <w:r>
        <w:br/>
      </w:r>
      <w:r>
        <w:rPr>
          <w:rFonts w:ascii="Times New Roman"/>
          <w:b w:val="false"/>
          <w:i w:val="false"/>
          <w:color w:val="000000"/>
          <w:sz w:val="28"/>
        </w:rPr>
        <w:t xml:space="preserve">
"_____" _____________ 19____ жылы туылған </w:t>
      </w:r>
      <w:r>
        <w:br/>
      </w:r>
      <w:r>
        <w:rPr>
          <w:rFonts w:ascii="Times New Roman"/>
          <w:b w:val="false"/>
          <w:i w:val="false"/>
          <w:color w:val="000000"/>
          <w:sz w:val="28"/>
        </w:rPr>
        <w:t xml:space="preserve">
Туылған жері 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Тұратын жерінде тіркелгендігі туралы мәлімет _______________________ </w:t>
      </w:r>
      <w:r>
        <w:br/>
      </w:r>
      <w:r>
        <w:rPr>
          <w:rFonts w:ascii="Times New Roman"/>
          <w:b w:val="false"/>
          <w:i w:val="false"/>
          <w:color w:val="000000"/>
          <w:sz w:val="28"/>
        </w:rPr>
        <w:t xml:space="preserve">
(тұрғылықты жері) __________________________________________________ </w:t>
      </w:r>
    </w:p>
    <w:p>
      <w:pPr>
        <w:spacing w:after="0"/>
        <w:ind w:left="0"/>
        <w:jc w:val="both"/>
      </w:pPr>
      <w:r>
        <w:rPr>
          <w:rFonts w:ascii="Times New Roman"/>
          <w:b/>
          <w:i w:val="false"/>
          <w:color w:val="000000"/>
          <w:sz w:val="28"/>
        </w:rPr>
        <w:t xml:space="preserve">                          Оң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213"/>
        <w:gridCol w:w="2473"/>
        <w:gridCol w:w="2813"/>
        <w:gridCol w:w="271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w:t>
            </w:r>
            <w:r>
              <w:br/>
            </w:r>
            <w:r>
              <w:rPr>
                <w:rFonts w:ascii="Times New Roman"/>
                <w:b w:val="false"/>
                <w:i w:val="false"/>
                <w:color w:val="000000"/>
                <w:sz w:val="20"/>
              </w:rPr>
              <w:t xml:space="preserve">
бармақ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сұқ </w:t>
            </w:r>
            <w:r>
              <w:br/>
            </w:r>
            <w:r>
              <w:rPr>
                <w:rFonts w:ascii="Times New Roman"/>
                <w:b w:val="false"/>
                <w:i w:val="false"/>
                <w:color w:val="000000"/>
                <w:sz w:val="20"/>
              </w:rPr>
              <w:t xml:space="preserve">
саусақ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ортаңғы </w:t>
            </w:r>
            <w:r>
              <w:br/>
            </w:r>
            <w:r>
              <w:rPr>
                <w:rFonts w:ascii="Times New Roman"/>
                <w:b w:val="false"/>
                <w:i w:val="false"/>
                <w:color w:val="000000"/>
                <w:sz w:val="20"/>
              </w:rPr>
              <w:t xml:space="preserve">
саусақ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аты жоқ </w:t>
            </w:r>
            <w:r>
              <w:br/>
            </w:r>
            <w:r>
              <w:rPr>
                <w:rFonts w:ascii="Times New Roman"/>
                <w:b w:val="false"/>
                <w:i w:val="false"/>
                <w:color w:val="000000"/>
                <w:sz w:val="20"/>
              </w:rPr>
              <w:t xml:space="preserve">
саусақ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шынашақ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                          Сол қолы </w:t>
      </w:r>
    </w:p>
    <w:p>
      <w:pPr>
        <w:spacing w:after="0"/>
        <w:ind w:left="0"/>
        <w:jc w:val="both"/>
      </w:pPr>
      <w:r>
        <w:rPr>
          <w:rFonts w:ascii="Times New Roman"/>
          <w:b w:val="false"/>
          <w:i w:val="false"/>
          <w:color w:val="000000"/>
          <w:sz w:val="28"/>
        </w:rPr>
        <w:t xml:space="preserve">Бүктеу сызығы </w:t>
      </w:r>
      <w:r>
        <w:rPr>
          <w:rFonts w:ascii="Times New Roman"/>
          <w:b/>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53"/>
        <w:gridCol w:w="2413"/>
        <w:gridCol w:w="2833"/>
        <w:gridCol w:w="2753"/>
      </w:tblGrid>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бас </w:t>
            </w:r>
            <w:r>
              <w:br/>
            </w:r>
            <w:r>
              <w:rPr>
                <w:rFonts w:ascii="Times New Roman"/>
                <w:b w:val="false"/>
                <w:i w:val="false"/>
                <w:color w:val="000000"/>
                <w:sz w:val="20"/>
              </w:rPr>
              <w:t xml:space="preserve">
бармақ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сұқ </w:t>
            </w:r>
            <w:r>
              <w:br/>
            </w:r>
            <w:r>
              <w:rPr>
                <w:rFonts w:ascii="Times New Roman"/>
                <w:b w:val="false"/>
                <w:i w:val="false"/>
                <w:color w:val="000000"/>
                <w:sz w:val="20"/>
              </w:rPr>
              <w:t xml:space="preserve">
саусақ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ортаңғы </w:t>
            </w:r>
            <w:r>
              <w:br/>
            </w:r>
            <w:r>
              <w:rPr>
                <w:rFonts w:ascii="Times New Roman"/>
                <w:b w:val="false"/>
                <w:i w:val="false"/>
                <w:color w:val="000000"/>
                <w:sz w:val="20"/>
              </w:rPr>
              <w:t xml:space="preserve">
саусақ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аты жоқ </w:t>
            </w:r>
            <w:r>
              <w:br/>
            </w:r>
            <w:r>
              <w:rPr>
                <w:rFonts w:ascii="Times New Roman"/>
                <w:b w:val="false"/>
                <w:i w:val="false"/>
                <w:color w:val="000000"/>
                <w:sz w:val="20"/>
              </w:rPr>
              <w:t xml:space="preserve">
саусақ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шынашақ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Бақылау таңбалары </w:t>
      </w:r>
      <w:r>
        <w:br/>
      </w:r>
      <w:r>
        <w:rPr>
          <w:rFonts w:ascii="Times New Roman"/>
          <w:b w:val="false"/>
          <w:i w:val="false"/>
          <w:color w:val="000000"/>
          <w:sz w:val="28"/>
        </w:rPr>
        <w:t>
</w:t>
      </w:r>
      <w:r>
        <w:rPr>
          <w:rFonts w:ascii="Times New Roman"/>
          <w:b w:val="false"/>
          <w:i w:val="false"/>
          <w:color w:val="000000"/>
          <w:sz w:val="28"/>
          <w:u w:val="single"/>
        </w:rPr>
        <w:t xml:space="preserve">Бүктеу сызығы                                                        </w:t>
      </w:r>
      <w:r>
        <w:br/>
      </w:r>
      <w:r>
        <w:rPr>
          <w:rFonts w:ascii="Times New Roman"/>
          <w:b w:val="false"/>
          <w:i w:val="false"/>
          <w:color w:val="000000"/>
          <w:sz w:val="28"/>
        </w:rPr>
        <w:t xml:space="preserve">
          Сол қолы                          Оң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45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Қамауға алынғанның қолы_____________________________________________ </w:t>
      </w:r>
      <w:r>
        <w:br/>
      </w:r>
      <w:r>
        <w:rPr>
          <w:rFonts w:ascii="Times New Roman"/>
          <w:b w:val="false"/>
          <w:i w:val="false"/>
          <w:color w:val="000000"/>
          <w:sz w:val="28"/>
        </w:rPr>
        <w:t xml:space="preserve">
Дактилоскопиялық тіркеу жүргізудің негізі __________________________ </w:t>
      </w:r>
      <w:r>
        <w:br/>
      </w:r>
      <w:r>
        <w:rPr>
          <w:rFonts w:ascii="Times New Roman"/>
          <w:b w:val="false"/>
          <w:i w:val="false"/>
          <w:color w:val="000000"/>
          <w:sz w:val="28"/>
        </w:rPr>
        <w:t xml:space="preserve">
Карта "____" ________________200__жылы толтырылды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 жерде және қандай органда)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(сыртқы беті) </w:t>
      </w:r>
    </w:p>
    <w:p>
      <w:pPr>
        <w:spacing w:after="0"/>
        <w:ind w:left="0"/>
        <w:jc w:val="both"/>
      </w:pPr>
      <w:r>
        <w:rPr>
          <w:rFonts w:ascii="Times New Roman"/>
          <w:b w:val="false"/>
          <w:i w:val="false"/>
          <w:color w:val="000000"/>
          <w:sz w:val="28"/>
        </w:rPr>
        <w:t xml:space="preserve">                 Қамауға алынған туралы деректер </w:t>
      </w:r>
    </w:p>
    <w:p>
      <w:pPr>
        <w:spacing w:after="0"/>
        <w:ind w:left="0"/>
        <w:jc w:val="both"/>
      </w:pPr>
      <w:r>
        <w:rPr>
          <w:rFonts w:ascii="Times New Roman"/>
          <w:b w:val="false"/>
          <w:i w:val="false"/>
          <w:color w:val="000000"/>
          <w:sz w:val="28"/>
        </w:rPr>
        <w:t xml:space="preserve">Қамауға алынды _____________________________________________________ </w:t>
      </w:r>
      <w:r>
        <w:br/>
      </w:r>
      <w:r>
        <w:rPr>
          <w:rFonts w:ascii="Times New Roman"/>
          <w:b w:val="false"/>
          <w:i w:val="false"/>
          <w:color w:val="000000"/>
          <w:sz w:val="28"/>
        </w:rPr>
        <w:t xml:space="preserve">
            (қашан, қандай органмен, қандай қылмысты жасағаны үшін - </w:t>
      </w:r>
      <w:r>
        <w:br/>
      </w:r>
      <w:r>
        <w:rPr>
          <w:rFonts w:ascii="Times New Roman"/>
          <w:b w:val="false"/>
          <w:i w:val="false"/>
          <w:color w:val="000000"/>
          <w:sz w:val="28"/>
        </w:rPr>
        <w:t xml:space="preserve">
             Қазақстан Республикасының Қылмыстық кодексінің бабы, </w:t>
      </w:r>
      <w:r>
        <w:br/>
      </w:r>
      <w:r>
        <w:rPr>
          <w:rFonts w:ascii="Times New Roman"/>
          <w:b w:val="false"/>
          <w:i w:val="false"/>
          <w:color w:val="000000"/>
          <w:sz w:val="28"/>
        </w:rPr>
        <w:t xml:space="preserve">
                                бөлігі, тармағы)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Дене кемістіктері, айрықша белгілері: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(жарақаты, зақымданғаны, сүйелдері, тыртықтары, ауырсынып жүруі, </w:t>
      </w:r>
      <w:r>
        <w:br/>
      </w:r>
      <w:r>
        <w:rPr>
          <w:rFonts w:ascii="Times New Roman"/>
          <w:b w:val="false"/>
          <w:i w:val="false"/>
          <w:color w:val="000000"/>
          <w:sz w:val="28"/>
        </w:rPr>
        <w:t xml:space="preserve">
                         таздығы, кекештігі,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бет пошымының дұрыс еместігі, көзінің түсі, сақаулығы, денедегі </w:t>
      </w:r>
      <w:r>
        <w:br/>
      </w:r>
      <w:r>
        <w:rPr>
          <w:rFonts w:ascii="Times New Roman"/>
          <w:b w:val="false"/>
          <w:i w:val="false"/>
          <w:color w:val="000000"/>
          <w:sz w:val="28"/>
        </w:rPr>
        <w:t xml:space="preserve">
                        суреттер және т.б.)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1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алақаны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алақаны </w:t>
            </w:r>
          </w:p>
        </w:tc>
      </w:tr>
    </w:tbl>
    <w:p>
      <w:pPr>
        <w:spacing w:after="0"/>
        <w:ind w:left="0"/>
        <w:jc w:val="both"/>
      </w:pPr>
      <w:r>
        <w:rPr>
          <w:rFonts w:ascii="Times New Roman"/>
          <w:b w:val="false"/>
          <w:i w:val="false"/>
          <w:color w:val="000000"/>
          <w:sz w:val="28"/>
        </w:rPr>
        <w:t xml:space="preserve">Картаны толтырған __________________________________________________ </w:t>
      </w:r>
      <w:r>
        <w:br/>
      </w:r>
      <w:r>
        <w:rPr>
          <w:rFonts w:ascii="Times New Roman"/>
          <w:b w:val="false"/>
          <w:i w:val="false"/>
          <w:color w:val="000000"/>
          <w:sz w:val="28"/>
        </w:rPr>
        <w:t xml:space="preserve">
            (картаны толтырған қызметкердің қызметі, қолы және тегі) </w:t>
      </w:r>
      <w:r>
        <w:br/>
      </w:r>
      <w:r>
        <w:rPr>
          <w:rFonts w:ascii="Times New Roman"/>
          <w:b w:val="false"/>
          <w:i w:val="false"/>
          <w:color w:val="000000"/>
          <w:sz w:val="28"/>
        </w:rPr>
        <w:t xml:space="preserve">
Картаның дұрыс толтырылғандығын тексеріп, формуласын есептеген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қолы, тегі) </w:t>
      </w:r>
    </w:p>
    <w:p>
      <w:pPr>
        <w:spacing w:after="0"/>
        <w:ind w:left="0"/>
        <w:jc w:val="both"/>
      </w:pPr>
      <w:r>
        <w:rPr>
          <w:rFonts w:ascii="Times New Roman"/>
          <w:b w:val="false"/>
          <w:i w:val="false"/>
          <w:color w:val="000000"/>
          <w:sz w:val="28"/>
        </w:rPr>
        <w:t xml:space="preserve">"___"______________200__жылы </w:t>
      </w:r>
    </w:p>
    <w:p>
      <w:pPr>
        <w:spacing w:after="0"/>
        <w:ind w:left="0"/>
        <w:jc w:val="both"/>
      </w:pPr>
      <w:r>
        <w:rPr>
          <w:rFonts w:ascii="Times New Roman"/>
          <w:b w:val="false"/>
          <w:i w:val="false"/>
          <w:color w:val="000000"/>
          <w:sz w:val="28"/>
        </w:rPr>
        <w:t xml:space="preserve">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 </w:t>
      </w:r>
      <w:r>
        <w:br/>
      </w:r>
      <w:r>
        <w:rPr>
          <w:rFonts w:ascii="Times New Roman"/>
          <w:b w:val="false"/>
          <w:i w:val="false"/>
          <w:color w:val="000000"/>
          <w:sz w:val="28"/>
        </w:rPr>
        <w:t xml:space="preserve">
      Саусақтар, қолдың басы жоқ болса, олардың қашаннан бері жоқ екендігі көрсетіліп (жылы, айы) картаның тиісті шаршысына жазылады. </w:t>
      </w:r>
    </w:p>
    <w:p>
      <w:pPr>
        <w:spacing w:after="0"/>
        <w:ind w:left="0"/>
        <w:jc w:val="both"/>
      </w:pPr>
      <w:r>
        <w:rPr>
          <w:rFonts w:ascii="Times New Roman"/>
          <w:b w:val="false"/>
          <w:i w:val="false"/>
          <w:color w:val="000000"/>
          <w:sz w:val="28"/>
        </w:rPr>
        <w:t xml:space="preserve">(Мөлшері 205х290) </w:t>
      </w:r>
    </w:p>
    <w:bookmarkStart w:name="z119"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4а Қосымша   </w:t>
      </w:r>
    </w:p>
    <w:bookmarkEnd w:id="130"/>
    <w:p>
      <w:pPr>
        <w:spacing w:after="0"/>
        <w:ind w:left="0"/>
        <w:jc w:val="both"/>
      </w:pPr>
      <w:r>
        <w:rPr>
          <w:rFonts w:ascii="Times New Roman"/>
          <w:b w:val="false"/>
          <w:i w:val="false"/>
          <w:color w:val="ff0000"/>
          <w:sz w:val="28"/>
        </w:rPr>
        <w:t xml:space="preserve">      Ескерту. 4а-қосымша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bookmarkStart w:name="z204" w:id="131"/>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белгілі тұрағы жоқ немесе жеке басын анықтаушы құжаттары жоқ</w:t>
      </w:r>
      <w:r>
        <w:br/>
      </w:r>
      <w:r>
        <w:rPr>
          <w:rFonts w:ascii="Times New Roman"/>
          <w:b/>
          <w:i w:val="false"/>
          <w:color w:val="000000"/>
        </w:rPr>
        <w:t>
тұлғаларға</w:t>
      </w:r>
    </w:p>
    <w:bookmarkEnd w:id="131"/>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(жынысы)</w:t>
      </w:r>
      <w:r>
        <w:br/>
      </w:r>
      <w:r>
        <w:rPr>
          <w:rFonts w:ascii="Times New Roman"/>
          <w:b w:val="false"/>
          <w:i w:val="false"/>
          <w:color w:val="000000"/>
          <w:sz w:val="28"/>
        </w:rPr>
        <w:t>
Тегі_____________________________________________ дактилоскопиялық</w:t>
      </w:r>
      <w:r>
        <w:br/>
      </w:r>
      <w:r>
        <w:rPr>
          <w:rFonts w:ascii="Times New Roman"/>
          <w:b w:val="false"/>
          <w:i w:val="false"/>
          <w:color w:val="000000"/>
          <w:sz w:val="28"/>
        </w:rPr>
        <w:t>
Аты_____________________________________________________ формуласы</w:t>
      </w:r>
      <w:r>
        <w:br/>
      </w:r>
      <w:r>
        <w:rPr>
          <w:rFonts w:ascii="Times New Roman"/>
          <w:b w:val="false"/>
          <w:i w:val="false"/>
          <w:color w:val="000000"/>
          <w:sz w:val="28"/>
        </w:rPr>
        <w:t>
Әкесінің аты______________________________________________________</w:t>
      </w:r>
      <w:r>
        <w:br/>
      </w:r>
      <w:r>
        <w:rPr>
          <w:rFonts w:ascii="Times New Roman"/>
          <w:b w:val="false"/>
          <w:i w:val="false"/>
          <w:color w:val="000000"/>
          <w:sz w:val="28"/>
        </w:rPr>
        <w:t>
Азаматтығы________________________________________________________</w:t>
      </w:r>
      <w:r>
        <w:br/>
      </w:r>
      <w:r>
        <w:rPr>
          <w:rFonts w:ascii="Times New Roman"/>
          <w:b w:val="false"/>
          <w:i w:val="false"/>
          <w:color w:val="000000"/>
          <w:sz w:val="28"/>
        </w:rPr>
        <w:t>
"___"___________ 19___жылы туылған.        қосымша</w:t>
      </w:r>
      <w:r>
        <w:br/>
      </w:r>
      <w:r>
        <w:rPr>
          <w:rFonts w:ascii="Times New Roman"/>
          <w:b w:val="false"/>
          <w:i w:val="false"/>
          <w:color w:val="000000"/>
          <w:sz w:val="28"/>
        </w:rPr>
        <w:t>
Туылған жері ______________________________ классификациясы_______</w:t>
      </w:r>
      <w:r>
        <w:br/>
      </w:r>
      <w:r>
        <w:rPr>
          <w:rFonts w:ascii="Times New Roman"/>
          <w:b w:val="false"/>
          <w:i w:val="false"/>
          <w:color w:val="000000"/>
          <w:sz w:val="28"/>
        </w:rPr>
        <w:t>
Тұратын жерінде тіркелгендігі туралы мәлімет______________________</w:t>
      </w:r>
      <w:r>
        <w:br/>
      </w:r>
      <w:r>
        <w:rPr>
          <w:rFonts w:ascii="Times New Roman"/>
          <w:b w:val="false"/>
          <w:i w:val="false"/>
          <w:color w:val="000000"/>
          <w:sz w:val="28"/>
        </w:rPr>
        <w:t>
(тұрғылықты жері)_________________________________________________</w:t>
      </w:r>
      <w:r>
        <w:br/>
      </w:r>
      <w:r>
        <w:rPr>
          <w:rFonts w:ascii="Times New Roman"/>
          <w:b w:val="false"/>
          <w:i w:val="false"/>
          <w:color w:val="000000"/>
          <w:sz w:val="28"/>
        </w:rPr>
        <w:t>
Тексеру ісі №_____________________________________________________</w:t>
      </w:r>
      <w:r>
        <w:br/>
      </w:r>
      <w:r>
        <w:rPr>
          <w:rFonts w:ascii="Times New Roman"/>
          <w:b w:val="false"/>
          <w:i w:val="false"/>
          <w:color w:val="000000"/>
          <w:sz w:val="28"/>
        </w:rPr>
        <w:t>
                      Оң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1. бас   / 2. сұқ  /3. ортаңғы  / 4. аты жоқ саусақ / 5. шынашақ</w:t>
      </w:r>
      <w:r>
        <w:br/>
      </w:r>
      <w:r>
        <w:rPr>
          <w:rFonts w:ascii="Times New Roman"/>
          <w:b w:val="false"/>
          <w:i w:val="false"/>
          <w:color w:val="000000"/>
          <w:sz w:val="28"/>
        </w:rPr>
        <w:t>
    бармақ  / саусақ  /  саусақ    / --------------------------------------------------------------</w:t>
      </w:r>
      <w:r>
        <w:br/>
      </w:r>
      <w:r>
        <w:rPr>
          <w:rFonts w:ascii="Times New Roman"/>
          <w:b w:val="false"/>
          <w:i w:val="false"/>
          <w:color w:val="000000"/>
          <w:sz w:val="28"/>
        </w:rPr>
        <w:t>
          16                8</w:t>
      </w:r>
      <w:r>
        <w:br/>
      </w:r>
      <w:r>
        <w:rPr>
          <w:rFonts w:ascii="Times New Roman"/>
          <w:b w:val="false"/>
          <w:i w:val="false"/>
          <w:color w:val="000000"/>
          <w:sz w:val="28"/>
        </w:rPr>
        <w:t>
--------------------------------------------------------------</w:t>
      </w:r>
      <w:r>
        <w:br/>
      </w:r>
      <w:r>
        <w:rPr>
          <w:rFonts w:ascii="Times New Roman"/>
          <w:b w:val="false"/>
          <w:i w:val="false"/>
          <w:color w:val="000000"/>
          <w:sz w:val="28"/>
        </w:rPr>
        <w:t>
    16                 8                 4</w:t>
      </w:r>
      <w:r>
        <w:br/>
      </w:r>
      <w:r>
        <w:rPr>
          <w:rFonts w:ascii="Times New Roman"/>
          <w:b w:val="false"/>
          <w:i w:val="false"/>
          <w:color w:val="000000"/>
          <w:sz w:val="28"/>
        </w:rPr>
        <w:t>
                        Сол қолы</w:t>
      </w:r>
      <w:r>
        <w:br/>
      </w:r>
      <w:r>
        <w:rPr>
          <w:rFonts w:ascii="Times New Roman"/>
          <w:b w:val="false"/>
          <w:i w:val="false"/>
          <w:color w:val="000000"/>
          <w:sz w:val="28"/>
        </w:rPr>
        <w:t>
Бүктеу сызығы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бас / 7. сұқ    / 8. ортаңғы / 9. аты жоқ саусақ / 10. шынашақ</w:t>
      </w:r>
      <w:r>
        <w:br/>
      </w:r>
      <w:r>
        <w:rPr>
          <w:rFonts w:ascii="Times New Roman"/>
          <w:b w:val="false"/>
          <w:i w:val="false"/>
          <w:color w:val="000000"/>
          <w:sz w:val="28"/>
        </w:rPr>
        <w:t>
   бармақ / саусақ    / саусақ     /                   /</w:t>
      </w:r>
      <w:r>
        <w:br/>
      </w:r>
      <w:r>
        <w:rPr>
          <w:rFonts w:ascii="Times New Roman"/>
          <w:b w:val="false"/>
          <w:i w:val="false"/>
          <w:color w:val="000000"/>
          <w:sz w:val="28"/>
        </w:rPr>
        <w:t>
------------------------------------------------------------------</w:t>
      </w:r>
      <w:r>
        <w:br/>
      </w:r>
      <w:r>
        <w:rPr>
          <w:rFonts w:ascii="Times New Roman"/>
          <w:b w:val="false"/>
          <w:i w:val="false"/>
          <w:color w:val="000000"/>
          <w:sz w:val="28"/>
        </w:rPr>
        <w:t>
    4          2                          1</w:t>
      </w:r>
      <w:r>
        <w:br/>
      </w:r>
      <w:r>
        <w:rPr>
          <w:rFonts w:ascii="Times New Roman"/>
          <w:b w:val="false"/>
          <w:i w:val="false"/>
          <w:color w:val="000000"/>
          <w:sz w:val="28"/>
        </w:rPr>
        <w:t>
------------------------------------------------------------------</w:t>
      </w:r>
      <w:r>
        <w:br/>
      </w:r>
      <w:r>
        <w:rPr>
          <w:rFonts w:ascii="Times New Roman"/>
          <w:b w:val="false"/>
          <w:i w:val="false"/>
          <w:color w:val="000000"/>
          <w:sz w:val="28"/>
        </w:rPr>
        <w:t>
        2                   1</w:t>
      </w:r>
      <w:r>
        <w:br/>
      </w:r>
      <w:r>
        <w:rPr>
          <w:rFonts w:ascii="Times New Roman"/>
          <w:b w:val="false"/>
          <w:i w:val="false"/>
          <w:color w:val="000000"/>
          <w:sz w:val="28"/>
        </w:rPr>
        <w:t>
                    Бақылау таңбалары</w:t>
      </w:r>
      <w:r>
        <w:br/>
      </w:r>
      <w:r>
        <w:rPr>
          <w:rFonts w:ascii="Times New Roman"/>
          <w:b w:val="false"/>
          <w:i w:val="false"/>
          <w:color w:val="000000"/>
          <w:sz w:val="28"/>
        </w:rPr>
        <w:t>
Бүктеу сызығы-----------------------------------------------------</w:t>
      </w:r>
      <w:r>
        <w:br/>
      </w: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Ұсталғанның қолы __________________________________</w:t>
      </w:r>
      <w:r>
        <w:br/>
      </w:r>
      <w:r>
        <w:rPr>
          <w:rFonts w:ascii="Times New Roman"/>
          <w:b w:val="false"/>
          <w:i w:val="false"/>
          <w:color w:val="000000"/>
          <w:sz w:val="28"/>
        </w:rPr>
        <w:t>
Дактилоскопиялық тіркеу жүргізудің негізі ________________</w:t>
      </w:r>
      <w:r>
        <w:br/>
      </w:r>
      <w:r>
        <w:rPr>
          <w:rFonts w:ascii="Times New Roman"/>
          <w:b w:val="false"/>
          <w:i w:val="false"/>
          <w:color w:val="000000"/>
          <w:sz w:val="28"/>
        </w:rPr>
        <w:t>
Карта "____" ________________200__жылы толтырылды.</w:t>
      </w:r>
      <w:r>
        <w:br/>
      </w:r>
      <w:r>
        <w:rPr>
          <w:rFonts w:ascii="Times New Roman"/>
          <w:b w:val="false"/>
          <w:i w:val="false"/>
          <w:color w:val="000000"/>
          <w:sz w:val="28"/>
        </w:rPr>
        <w:t>
------------------------------------------------------------------</w:t>
      </w:r>
      <w:r>
        <w:br/>
      </w:r>
      <w:r>
        <w:rPr>
          <w:rFonts w:ascii="Times New Roman"/>
          <w:b w:val="false"/>
          <w:i w:val="false"/>
          <w:color w:val="000000"/>
          <w:sz w:val="28"/>
        </w:rPr>
        <w:t>
                 (қай жерде және қандай органда)</w:t>
      </w:r>
      <w:r>
        <w:br/>
      </w:r>
      <w:r>
        <w:rPr>
          <w:rFonts w:ascii="Times New Roman"/>
          <w:b w:val="false"/>
          <w:i w:val="false"/>
          <w:color w:val="000000"/>
          <w:sz w:val="28"/>
        </w:rPr>
        <w:t>
(сыртқы беті)</w:t>
      </w:r>
    </w:p>
    <w:bookmarkStart w:name="z205" w:id="132"/>
    <w:p>
      <w:pPr>
        <w:spacing w:after="0"/>
        <w:ind w:left="0"/>
        <w:jc w:val="left"/>
      </w:pPr>
      <w:r>
        <w:rPr>
          <w:rFonts w:ascii="Times New Roman"/>
          <w:b/>
          <w:i w:val="false"/>
          <w:color w:val="000000"/>
        </w:rPr>
        <w:t xml:space="preserve"> 
Ұсталғаны туралы деректер</w:t>
      </w:r>
    </w:p>
    <w:bookmarkEnd w:id="132"/>
    <w:p>
      <w:pPr>
        <w:spacing w:after="0"/>
        <w:ind w:left="0"/>
        <w:jc w:val="both"/>
      </w:pPr>
      <w:r>
        <w:rPr>
          <w:rFonts w:ascii="Times New Roman"/>
          <w:b w:val="false"/>
          <w:i w:val="false"/>
          <w:color w:val="000000"/>
          <w:sz w:val="28"/>
        </w:rPr>
        <w:t>Ұсталды __________________________________________________________</w:t>
      </w:r>
      <w:r>
        <w:br/>
      </w:r>
      <w:r>
        <w:rPr>
          <w:rFonts w:ascii="Times New Roman"/>
          <w:b w:val="false"/>
          <w:i w:val="false"/>
          <w:color w:val="000000"/>
          <w:sz w:val="28"/>
        </w:rPr>
        <w:t>
         (қашан, қандай органмен, ұстауға негіз болған жағдайлар)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6" w:id="133"/>
    <w:p>
      <w:pPr>
        <w:spacing w:after="0"/>
        <w:ind w:left="0"/>
        <w:jc w:val="left"/>
      </w:pPr>
      <w:r>
        <w:rPr>
          <w:rFonts w:ascii="Times New Roman"/>
          <w:b/>
          <w:i w:val="false"/>
          <w:color w:val="000000"/>
        </w:rPr>
        <w:t xml:space="preserve"> 
Босатылғаны туралы деректер</w:t>
      </w:r>
    </w:p>
    <w:bookmarkEnd w:id="133"/>
    <w:p>
      <w:pPr>
        <w:spacing w:after="0"/>
        <w:ind w:left="0"/>
        <w:jc w:val="both"/>
      </w:pPr>
      <w:r>
        <w:rPr>
          <w:rFonts w:ascii="Times New Roman"/>
          <w:b w:val="false"/>
          <w:i w:val="false"/>
          <w:color w:val="000000"/>
          <w:sz w:val="28"/>
        </w:rPr>
        <w:t>Босатылды_________________________________________________________</w:t>
      </w:r>
      <w:r>
        <w:br/>
      </w:r>
      <w:r>
        <w:rPr>
          <w:rFonts w:ascii="Times New Roman"/>
          <w:b w:val="false"/>
          <w:i w:val="false"/>
          <w:color w:val="000000"/>
          <w:sz w:val="28"/>
        </w:rPr>
        <w:t>
               (қашан, ұсталғанға қандай шаралар қолданылды)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куәліктің және паспорттың сериясы___________________________</w:t>
      </w:r>
      <w:r>
        <w:br/>
      </w:r>
      <w:r>
        <w:rPr>
          <w:rFonts w:ascii="Times New Roman"/>
          <w:b w:val="false"/>
          <w:i w:val="false"/>
          <w:color w:val="000000"/>
          <w:sz w:val="28"/>
        </w:rPr>
        <w:t>
"___"___________ ____ж. берілді № _______________________</w:t>
      </w:r>
    </w:p>
    <w:p>
      <w:pPr>
        <w:spacing w:after="0"/>
        <w:ind w:left="0"/>
        <w:jc w:val="both"/>
      </w:pPr>
      <w:r>
        <w:rPr>
          <w:rFonts w:ascii="Times New Roman"/>
          <w:b w:val="false"/>
          <w:i w:val="false"/>
          <w:color w:val="000000"/>
          <w:sz w:val="28"/>
        </w:rPr>
        <w:t>Қосымша мәліметтер</w:t>
      </w:r>
      <w:r>
        <w:br/>
      </w:r>
      <w:r>
        <w:rPr>
          <w:rFonts w:ascii="Times New Roman"/>
          <w:b w:val="false"/>
          <w:i w:val="false"/>
          <w:color w:val="000000"/>
          <w:sz w:val="28"/>
        </w:rPr>
        <w:t>
------------------------------------------------------------------</w:t>
      </w:r>
      <w:r>
        <w:br/>
      </w:r>
      <w:r>
        <w:rPr>
          <w:rFonts w:ascii="Times New Roman"/>
          <w:b w:val="false"/>
          <w:i w:val="false"/>
          <w:color w:val="000000"/>
          <w:sz w:val="28"/>
        </w:rPr>
        <w:t>
        (бұрын соты болған, ұсталған - қашан, қайда, басқа</w:t>
      </w:r>
      <w:r>
        <w:br/>
      </w:r>
      <w:r>
        <w:rPr>
          <w:rFonts w:ascii="Times New Roman"/>
          <w:b w:val="false"/>
          <w:i w:val="false"/>
          <w:color w:val="000000"/>
          <w:sz w:val="28"/>
        </w:rPr>
        <w:t>
                        анкеталық мәліметтермен)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Белгілері:</w:t>
      </w:r>
      <w:r>
        <w:br/>
      </w:r>
      <w:r>
        <w:rPr>
          <w:rFonts w:ascii="Times New Roman"/>
          <w:b w:val="false"/>
          <w:i w:val="false"/>
          <w:color w:val="000000"/>
          <w:sz w:val="28"/>
        </w:rPr>
        <w:t>
Дене кемістіктері, айрықша белгілері:</w:t>
      </w:r>
      <w:r>
        <w:br/>
      </w:r>
      <w:r>
        <w:rPr>
          <w:rFonts w:ascii="Times New Roman"/>
          <w:b w:val="false"/>
          <w:i w:val="false"/>
          <w:color w:val="000000"/>
          <w:sz w:val="28"/>
        </w:rPr>
        <w:t>
------------------------------------------------------------------</w:t>
      </w:r>
      <w:r>
        <w:br/>
      </w:r>
      <w:r>
        <w:rPr>
          <w:rFonts w:ascii="Times New Roman"/>
          <w:b w:val="false"/>
          <w:i w:val="false"/>
          <w:color w:val="000000"/>
          <w:sz w:val="28"/>
        </w:rPr>
        <w:t>
         (жарақаты, зақымданғаны, сүйелдері, тыртықтары,</w:t>
      </w:r>
      <w:r>
        <w:br/>
      </w:r>
      <w:r>
        <w:rPr>
          <w:rFonts w:ascii="Times New Roman"/>
          <w:b w:val="false"/>
          <w:i w:val="false"/>
          <w:color w:val="000000"/>
          <w:sz w:val="28"/>
        </w:rPr>
        <w:t>
          ауырсынып жүруі, таздығы, кекештігі,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бет пошымының дұрыс еместігі, көзінің түсі, сақаулығы,</w:t>
      </w:r>
      <w:r>
        <w:br/>
      </w:r>
      <w:r>
        <w:rPr>
          <w:rFonts w:ascii="Times New Roman"/>
          <w:b w:val="false"/>
          <w:i w:val="false"/>
          <w:color w:val="000000"/>
          <w:sz w:val="28"/>
        </w:rPr>
        <w:t>
                      денедегі суреттер және т.б.)</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Cол алақаны / Оң алақаны /</w:t>
      </w:r>
      <w:r>
        <w:br/>
      </w:r>
      <w:r>
        <w:rPr>
          <w:rFonts w:ascii="Times New Roman"/>
          <w:b w:val="false"/>
          <w:i w:val="false"/>
          <w:color w:val="000000"/>
          <w:sz w:val="28"/>
        </w:rPr>
        <w:t>
---------------------------------/--------------------------------</w:t>
      </w:r>
      <w:r>
        <w:br/>
      </w:r>
      <w:r>
        <w:rPr>
          <w:rFonts w:ascii="Times New Roman"/>
          <w:b w:val="false"/>
          <w:i w:val="false"/>
          <w:color w:val="000000"/>
          <w:sz w:val="28"/>
        </w:rPr>
        <w:t>
Картаны толтырған_________________________________________________</w:t>
      </w:r>
      <w:r>
        <w:br/>
      </w:r>
      <w:r>
        <w:rPr>
          <w:rFonts w:ascii="Times New Roman"/>
          <w:b w:val="false"/>
          <w:i w:val="false"/>
          <w:color w:val="000000"/>
          <w:sz w:val="28"/>
        </w:rPr>
        <w:t>
          (картаны толтырған қызметкердің қызметі, қолы және тегі)</w:t>
      </w:r>
      <w:r>
        <w:br/>
      </w:r>
      <w:r>
        <w:rPr>
          <w:rFonts w:ascii="Times New Roman"/>
          <w:b w:val="false"/>
          <w:i w:val="false"/>
          <w:color w:val="000000"/>
          <w:sz w:val="28"/>
        </w:rPr>
        <w:t>
Картаның дұрыс толтырылғандығын тексеріп, формуласын есептеген</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(қызметі, қолы, тегі)</w:t>
      </w:r>
      <w:r>
        <w:br/>
      </w:r>
      <w:r>
        <w:rPr>
          <w:rFonts w:ascii="Times New Roman"/>
          <w:b w:val="false"/>
          <w:i w:val="false"/>
          <w:color w:val="000000"/>
          <w:sz w:val="28"/>
        </w:rPr>
        <w:t>
"___" ______________ 20___жылы.</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(мөлшері 205х290)</w:t>
      </w:r>
    </w:p>
    <w:bookmarkStart w:name="z120"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5 Қосымша   </w:t>
      </w:r>
    </w:p>
    <w:bookmarkEnd w:id="134"/>
    <w:p>
      <w:pPr>
        <w:spacing w:after="0"/>
        <w:ind w:left="0"/>
        <w:jc w:val="both"/>
      </w:pPr>
      <w:r>
        <w:rPr>
          <w:rFonts w:ascii="Times New Roman"/>
          <w:b w:val="false"/>
          <w:i w:val="false"/>
          <w:color w:val="ff0000"/>
          <w:sz w:val="28"/>
        </w:rPr>
        <w:t xml:space="preserve">      Ескерту. 5-қосымша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Салыстырылды және тектік картотека бойынша</w:t>
      </w:r>
      <w:r>
        <w:br/>
      </w:r>
      <w:r>
        <w:rPr>
          <w:rFonts w:ascii="Times New Roman"/>
          <w:b w:val="false"/>
          <w:i w:val="false"/>
          <w:color w:val="000000"/>
          <w:sz w:val="28"/>
        </w:rPr>
        <w:t>
Салыстырылды және тектік картотека бойынша</w:t>
      </w:r>
      <w:r>
        <w:br/>
      </w:r>
      <w:r>
        <w:rPr>
          <w:rFonts w:ascii="Times New Roman"/>
          <w:b w:val="false"/>
          <w:i w:val="false"/>
          <w:color w:val="000000"/>
          <w:sz w:val="28"/>
        </w:rPr>
        <w:t>
_____________________________белгіленді. Жеке ісінің №______</w:t>
      </w:r>
      <w:r>
        <w:br/>
      </w:r>
      <w:r>
        <w:rPr>
          <w:rFonts w:ascii="Times New Roman"/>
          <w:b w:val="false"/>
          <w:i w:val="false"/>
          <w:color w:val="000000"/>
          <w:sz w:val="28"/>
        </w:rPr>
        <w:t>
          (тегі)</w:t>
      </w:r>
    </w:p>
    <w:bookmarkStart w:name="z207" w:id="135"/>
    <w:p>
      <w:pPr>
        <w:spacing w:after="0"/>
        <w:ind w:left="0"/>
        <w:jc w:val="left"/>
      </w:pPr>
      <w:r>
        <w:rPr>
          <w:rFonts w:ascii="Times New Roman"/>
          <w:b/>
          <w:i w:val="false"/>
          <w:color w:val="000000"/>
        </w:rPr>
        <w:t xml:space="preserve"> 
Сотталған (қамауға алынған) туралы хабарлама</w:t>
      </w:r>
    </w:p>
    <w:bookmarkEnd w:id="135"/>
    <w:p>
      <w:pPr>
        <w:spacing w:after="0"/>
        <w:ind w:left="0"/>
        <w:jc w:val="both"/>
      </w:pPr>
      <w:r>
        <w:rPr>
          <w:rFonts w:ascii="Times New Roman"/>
          <w:b w:val="false"/>
          <w:i w:val="false"/>
          <w:color w:val="000000"/>
          <w:sz w:val="28"/>
        </w:rPr>
        <w:t>1. Тегі ____________________________ 2. Аты__________________________</w:t>
      </w:r>
      <w:r>
        <w:br/>
      </w:r>
      <w:r>
        <w:rPr>
          <w:rFonts w:ascii="Times New Roman"/>
          <w:b w:val="false"/>
          <w:i w:val="false"/>
          <w:color w:val="000000"/>
          <w:sz w:val="28"/>
        </w:rPr>
        <w:t>
3. Әкесінің аты ____________________ 4. "___"_____ 19___жылы туылған.</w:t>
      </w:r>
      <w:r>
        <w:br/>
      </w:r>
      <w:r>
        <w:rPr>
          <w:rFonts w:ascii="Times New Roman"/>
          <w:b w:val="false"/>
          <w:i w:val="false"/>
          <w:color w:val="000000"/>
          <w:sz w:val="28"/>
        </w:rPr>
        <w:t>
5. Туылған жері______________________________________________________</w:t>
      </w:r>
      <w:r>
        <w:br/>
      </w:r>
      <w:r>
        <w:rPr>
          <w:rFonts w:ascii="Times New Roman"/>
          <w:b w:val="false"/>
          <w:i w:val="false"/>
          <w:color w:val="000000"/>
          <w:sz w:val="28"/>
        </w:rPr>
        <w:t>
                        (облыс, қала, аудан, елді-мекен)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Қылмыстық жауапқа тартылғанға дейін тұрған жер____________________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"____"___________________20____ жылы ұсталған күні.</w:t>
      </w:r>
      <w:r>
        <w:br/>
      </w:r>
      <w:r>
        <w:rPr>
          <w:rFonts w:ascii="Times New Roman"/>
          <w:b w:val="false"/>
          <w:i w:val="false"/>
          <w:color w:val="000000"/>
          <w:sz w:val="28"/>
        </w:rPr>
        <w:t>
8. "____"_____________20____ жылы____________________________________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______________________Қылмыстық Кодексінің________________ баптарымен</w:t>
      </w:r>
      <w:r>
        <w:br/>
      </w:r>
      <w:r>
        <w:rPr>
          <w:rFonts w:ascii="Times New Roman"/>
          <w:b w:val="false"/>
          <w:i w:val="false"/>
          <w:color w:val="000000"/>
          <w:sz w:val="28"/>
        </w:rPr>
        <w:t>
     (республика)</w:t>
      </w:r>
      <w:r>
        <w:br/>
      </w:r>
      <w:r>
        <w:rPr>
          <w:rFonts w:ascii="Times New Roman"/>
          <w:b w:val="false"/>
          <w:i w:val="false"/>
          <w:color w:val="000000"/>
          <w:sz w:val="28"/>
        </w:rPr>
        <w:t>
________жыл ________ ай мерзімге_____________________________________</w:t>
      </w:r>
      <w:r>
        <w:br/>
      </w:r>
      <w:r>
        <w:rPr>
          <w:rFonts w:ascii="Times New Roman"/>
          <w:b w:val="false"/>
          <w:i w:val="false"/>
          <w:color w:val="000000"/>
          <w:sz w:val="28"/>
        </w:rPr>
        <w:t>
                                 (негізгі және қосымша жаза түрлері,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қандай сотпен аса қауіпті рецидивист деп танылған)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Үкім "___"____________ 20___ жылы заңды күшіне енді.</w:t>
      </w:r>
      <w:r>
        <w:br/>
      </w:r>
      <w:r>
        <w:rPr>
          <w:rFonts w:ascii="Times New Roman"/>
          <w:b w:val="false"/>
          <w:i w:val="false"/>
          <w:color w:val="000000"/>
          <w:sz w:val="28"/>
        </w:rPr>
        <w:t>
10. Үкім "____"______________ 200_ жылғы 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______________________________________________________ өзгертілді.</w:t>
      </w:r>
      <w:r>
        <w:br/>
      </w:r>
      <w:r>
        <w:rPr>
          <w:rFonts w:ascii="Times New Roman"/>
          <w:b w:val="false"/>
          <w:i w:val="false"/>
          <w:color w:val="000000"/>
          <w:sz w:val="28"/>
        </w:rPr>
        <w:t>
                қаулы)</w:t>
      </w:r>
      <w:r>
        <w:br/>
      </w:r>
      <w:r>
        <w:rPr>
          <w:rFonts w:ascii="Times New Roman"/>
          <w:b w:val="false"/>
          <w:i w:val="false"/>
          <w:color w:val="000000"/>
          <w:sz w:val="28"/>
        </w:rPr>
        <w:t>
"____"______________ 20___ жылғы_____________________________________</w:t>
      </w:r>
      <w:r>
        <w:br/>
      </w:r>
      <w:r>
        <w:rPr>
          <w:rFonts w:ascii="Times New Roman"/>
          <w:b w:val="false"/>
          <w:i w:val="false"/>
          <w:color w:val="000000"/>
          <w:sz w:val="28"/>
        </w:rPr>
        <w:t>
                                        (қаулының мазмұны)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беті)</w:t>
      </w:r>
      <w:r>
        <w:br/>
      </w:r>
      <w:r>
        <w:rPr>
          <w:rFonts w:ascii="Times New Roman"/>
          <w:b w:val="false"/>
          <w:i w:val="false"/>
          <w:color w:val="000000"/>
          <w:sz w:val="28"/>
        </w:rPr>
        <w:t>
11.__________________________________________________________________</w:t>
      </w:r>
      <w:r>
        <w:br/>
      </w:r>
      <w:r>
        <w:rPr>
          <w:rFonts w:ascii="Times New Roman"/>
          <w:b w:val="false"/>
          <w:i w:val="false"/>
          <w:color w:val="000000"/>
          <w:sz w:val="28"/>
        </w:rPr>
        <w:t>
          (мекеменің шартты атауы, олардың тұрған жері - облысы)</w:t>
      </w:r>
      <w:r>
        <w:br/>
      </w:r>
      <w:r>
        <w:rPr>
          <w:rFonts w:ascii="Times New Roman"/>
          <w:b w:val="false"/>
          <w:i w:val="false"/>
          <w:color w:val="000000"/>
          <w:sz w:val="28"/>
        </w:rPr>
        <w:t>
___ "___" ______ 20___ жылы келді, кетті (қажетсізі сызып тасталсын).</w:t>
      </w:r>
      <w:r>
        <w:br/>
      </w:r>
      <w:r>
        <w:rPr>
          <w:rFonts w:ascii="Times New Roman"/>
          <w:b w:val="false"/>
          <w:i w:val="false"/>
          <w:color w:val="000000"/>
          <w:sz w:val="28"/>
        </w:rPr>
        <w:t>
12.__________________________________________________________________</w:t>
      </w:r>
      <w:r>
        <w:br/>
      </w:r>
      <w:r>
        <w:rPr>
          <w:rFonts w:ascii="Times New Roman"/>
          <w:b w:val="false"/>
          <w:i w:val="false"/>
          <w:color w:val="000000"/>
          <w:sz w:val="28"/>
        </w:rPr>
        <w:t>
   (қашан, қандай органның шешімінің негізінде, оның мазмұны, шартты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мерзімнен шартты түрде бұрын босатылса - өтемеген мерзімі)</w:t>
      </w:r>
      <w:r>
        <w:br/>
      </w:r>
      <w:r>
        <w:rPr>
          <w:rFonts w:ascii="Times New Roman"/>
          <w:b w:val="false"/>
          <w:i w:val="false"/>
          <w:color w:val="000000"/>
          <w:sz w:val="28"/>
        </w:rPr>
        <w:t>
"___" ______________ 20___ жылы босатылды.</w:t>
      </w:r>
      <w:r>
        <w:br/>
      </w:r>
      <w:r>
        <w:rPr>
          <w:rFonts w:ascii="Times New Roman"/>
          <w:b w:val="false"/>
          <w:i w:val="false"/>
          <w:color w:val="000000"/>
          <w:sz w:val="28"/>
        </w:rPr>
        <w:t>
13. Босағаннан кейін___________________________________________кетті.</w:t>
      </w:r>
      <w:r>
        <w:br/>
      </w:r>
      <w:r>
        <w:rPr>
          <w:rFonts w:ascii="Times New Roman"/>
          <w:b w:val="false"/>
          <w:i w:val="false"/>
          <w:color w:val="000000"/>
          <w:sz w:val="28"/>
        </w:rPr>
        <w:t>
                             (таңдаған тұратын жері)</w:t>
      </w:r>
      <w:r>
        <w:br/>
      </w:r>
      <w:r>
        <w:rPr>
          <w:rFonts w:ascii="Times New Roman"/>
          <w:b w:val="false"/>
          <w:i w:val="false"/>
          <w:color w:val="000000"/>
          <w:sz w:val="28"/>
        </w:rPr>
        <w:t>
14. ____________________________________ "___" ________ 20___ жылғы</w:t>
      </w:r>
      <w:r>
        <w:br/>
      </w:r>
      <w:r>
        <w:rPr>
          <w:rFonts w:ascii="Times New Roman"/>
          <w:b w:val="false"/>
          <w:i w:val="false"/>
          <w:color w:val="000000"/>
          <w:sz w:val="28"/>
        </w:rPr>
        <w:t>
             (соттың атауы)</w:t>
      </w:r>
      <w:r>
        <w:br/>
      </w:r>
      <w:r>
        <w:rPr>
          <w:rFonts w:ascii="Times New Roman"/>
          <w:b w:val="false"/>
          <w:i w:val="false"/>
          <w:color w:val="000000"/>
          <w:sz w:val="28"/>
        </w:rPr>
        <w:t>
қаулысымен___________________________________________________________</w:t>
      </w:r>
      <w:r>
        <w:br/>
      </w:r>
      <w:r>
        <w:rPr>
          <w:rFonts w:ascii="Times New Roman"/>
          <w:b w:val="false"/>
          <w:i w:val="false"/>
          <w:color w:val="000000"/>
          <w:sz w:val="28"/>
        </w:rPr>
        <w:t>
                   (қай күннен бастап және қанша мерзімге)</w:t>
      </w:r>
      <w:r>
        <w:br/>
      </w:r>
      <w:r>
        <w:rPr>
          <w:rFonts w:ascii="Times New Roman"/>
          <w:b w:val="false"/>
          <w:i w:val="false"/>
          <w:color w:val="000000"/>
          <w:sz w:val="28"/>
        </w:rPr>
        <w:t>
______ __________бас бостандығынан айыру орнына қайтарылды (әкелінді)</w:t>
      </w:r>
      <w:r>
        <w:br/>
      </w:r>
      <w:r>
        <w:rPr>
          <w:rFonts w:ascii="Times New Roman"/>
          <w:b w:val="false"/>
          <w:i w:val="false"/>
          <w:color w:val="000000"/>
          <w:sz w:val="28"/>
        </w:rPr>
        <w:t>
сонымен қатар, ___ мерзімге шартты-мерзімнен бұрын босатуды алып тастаумен байланысты.</w:t>
      </w:r>
      <w:r>
        <w:br/>
      </w:r>
      <w:r>
        <w:rPr>
          <w:rFonts w:ascii="Times New Roman"/>
          <w:b w:val="false"/>
          <w:i w:val="false"/>
          <w:color w:val="000000"/>
          <w:sz w:val="28"/>
        </w:rPr>
        <w:t>
15. "___"____________20___ жылы өлді.</w:t>
      </w:r>
      <w:r>
        <w:br/>
      </w:r>
      <w:r>
        <w:rPr>
          <w:rFonts w:ascii="Times New Roman"/>
          <w:b w:val="false"/>
          <w:i w:val="false"/>
          <w:color w:val="000000"/>
          <w:sz w:val="28"/>
        </w:rPr>
        <w:t>
Өлімді тіркеу туралы хабарлама қағазы "___"____20___жылы _________</w:t>
      </w:r>
      <w:r>
        <w:br/>
      </w:r>
      <w:r>
        <w:rPr>
          <w:rFonts w:ascii="Times New Roman"/>
          <w:b w:val="false"/>
          <w:i w:val="false"/>
          <w:color w:val="000000"/>
          <w:sz w:val="28"/>
        </w:rPr>
        <w:t>
____________________________________________________________жолданды.</w:t>
      </w:r>
      <w:r>
        <w:br/>
      </w:r>
      <w:r>
        <w:rPr>
          <w:rFonts w:ascii="Times New Roman"/>
          <w:b w:val="false"/>
          <w:i w:val="false"/>
          <w:color w:val="000000"/>
          <w:sz w:val="28"/>
        </w:rPr>
        <w:t>
                  (АХАЖ органының атауы)</w:t>
      </w:r>
      <w:r>
        <w:br/>
      </w:r>
      <w:r>
        <w:rPr>
          <w:rFonts w:ascii="Times New Roman"/>
          <w:b w:val="false"/>
          <w:i w:val="false"/>
          <w:color w:val="000000"/>
          <w:sz w:val="28"/>
        </w:rPr>
        <w:t>
16. Хабарлама қағазы_________________________________________________</w:t>
      </w:r>
      <w:r>
        <w:br/>
      </w:r>
      <w:r>
        <w:rPr>
          <w:rFonts w:ascii="Times New Roman"/>
          <w:b w:val="false"/>
          <w:i w:val="false"/>
          <w:color w:val="000000"/>
          <w:sz w:val="28"/>
        </w:rPr>
        <w:t>
                              (мекеменің шартты атауы,</w:t>
      </w:r>
      <w:r>
        <w:br/>
      </w:r>
      <w:r>
        <w:rPr>
          <w:rFonts w:ascii="Times New Roman"/>
          <w:b w:val="false"/>
          <w:i w:val="false"/>
          <w:color w:val="000000"/>
          <w:sz w:val="28"/>
        </w:rPr>
        <w:t>
__________________________________________________________толтырылды.</w:t>
      </w:r>
      <w:r>
        <w:br/>
      </w:r>
      <w:r>
        <w:rPr>
          <w:rFonts w:ascii="Times New Roman"/>
          <w:b w:val="false"/>
          <w:i w:val="false"/>
          <w:color w:val="000000"/>
          <w:sz w:val="28"/>
        </w:rPr>
        <w:t>
          олардың тұрған жері, облыс, елді-мекен)</w:t>
      </w:r>
      <w:r>
        <w:br/>
      </w:r>
      <w:r>
        <w:rPr>
          <w:rFonts w:ascii="Times New Roman"/>
          <w:b w:val="false"/>
          <w:i w:val="false"/>
          <w:color w:val="000000"/>
          <w:sz w:val="28"/>
        </w:rPr>
        <w:t>
Орындаушы____________________________________________________________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Бастық_______________________________________________________________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"___" ______________ 20___ ж.</w:t>
      </w:r>
    </w:p>
    <w:p>
      <w:pPr>
        <w:spacing w:after="0"/>
        <w:ind w:left="0"/>
        <w:jc w:val="both"/>
      </w:pPr>
      <w:r>
        <w:rPr>
          <w:rFonts w:ascii="Times New Roman"/>
          <w:b w:val="false"/>
          <w:i w:val="false"/>
          <w:color w:val="000000"/>
          <w:sz w:val="28"/>
        </w:rPr>
        <w:t>      Ескертпе: 1-6, 16-тармақтар барлық жағдайларда, 8-тек сотталғандарға, қалғандары - хабарлама қағазын толтырудағы мақсатқа қарай (босату, бас бостандығынан айыру орнына қайтару және т.б.) толтырылады.</w:t>
      </w:r>
    </w:p>
    <w:p>
      <w:pPr>
        <w:spacing w:after="0"/>
        <w:ind w:left="0"/>
        <w:jc w:val="both"/>
      </w:pPr>
      <w:r>
        <w:rPr>
          <w:rFonts w:ascii="Times New Roman"/>
          <w:b w:val="false"/>
          <w:i w:val="false"/>
          <w:color w:val="000000"/>
          <w:sz w:val="28"/>
        </w:rPr>
        <w:t>(Мөлшері 150 х 210)</w:t>
      </w:r>
    </w:p>
    <w:bookmarkStart w:name="z121"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6 Қосымша </w:t>
      </w:r>
    </w:p>
    <w:bookmarkEnd w:id="136"/>
    <w:p>
      <w:pPr>
        <w:spacing w:after="0"/>
        <w:ind w:left="0"/>
        <w:jc w:val="both"/>
      </w:pPr>
      <w:r>
        <w:rPr>
          <w:rFonts w:ascii="Times New Roman"/>
          <w:b w:val="false"/>
          <w:i w:val="false"/>
          <w:color w:val="ff0000"/>
          <w:sz w:val="28"/>
        </w:rPr>
        <w:t xml:space="preserve">       Ескерту. 6-қосымша жаңа редакцияда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(құқықтық статистика және арнайы есепке алу органының атауы) </w:t>
      </w:r>
    </w:p>
    <w:p>
      <w:pPr>
        <w:spacing w:after="0"/>
        <w:ind w:left="0"/>
        <w:jc w:val="both"/>
      </w:pPr>
      <w:r>
        <w:rPr>
          <w:rFonts w:ascii="Times New Roman"/>
          <w:b w:val="false"/>
          <w:i w:val="false"/>
          <w:color w:val="000000"/>
          <w:sz w:val="28"/>
        </w:rPr>
        <w:t xml:space="preserve">     Анықтау мәліметтерін өзгерту себептері бойынша жеке басын </w:t>
      </w:r>
      <w:r>
        <w:br/>
      </w:r>
      <w:r>
        <w:rPr>
          <w:rFonts w:ascii="Times New Roman"/>
          <w:b w:val="false"/>
          <w:i w:val="false"/>
          <w:color w:val="000000"/>
          <w:sz w:val="28"/>
        </w:rPr>
        <w:t xml:space="preserve">
    анықтайтын (тегін, атын, әкесінің атын, ұлтын, туған күні мен </w:t>
      </w:r>
      <w:r>
        <w:br/>
      </w:r>
      <w:r>
        <w:rPr>
          <w:rFonts w:ascii="Times New Roman"/>
          <w:b w:val="false"/>
          <w:i w:val="false"/>
          <w:color w:val="000000"/>
          <w:sz w:val="28"/>
        </w:rPr>
        <w:t xml:space="preserve">
    жерін) құжаттарды ауыстыру мәселесі бойынша әділет органдарына </w:t>
      </w:r>
      <w:r>
        <w:br/>
      </w:r>
      <w:r>
        <w:rPr>
          <w:rFonts w:ascii="Times New Roman"/>
          <w:b w:val="false"/>
          <w:i w:val="false"/>
          <w:color w:val="000000"/>
          <w:sz w:val="28"/>
        </w:rPr>
        <w:t xml:space="preserve">
                       жүгінген азаматтар туралы </w:t>
      </w:r>
      <w:r>
        <w:br/>
      </w:r>
      <w:r>
        <w:rPr>
          <w:rFonts w:ascii="Times New Roman"/>
          <w:b w:val="false"/>
          <w:i w:val="false"/>
          <w:color w:val="000000"/>
          <w:sz w:val="28"/>
        </w:rPr>
        <w:t xml:space="preserve">
                               Мәліметтер </w:t>
      </w:r>
    </w:p>
    <w:bookmarkStart w:name="z167"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3"/>
        <w:gridCol w:w="2773"/>
        <w:gridCol w:w="1653"/>
        <w:gridCol w:w="1653"/>
        <w:gridCol w:w="2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органының </w:t>
            </w:r>
            <w:r>
              <w:br/>
            </w:r>
            <w:r>
              <w:rPr>
                <w:rFonts w:ascii="Times New Roman"/>
                <w:b w:val="false"/>
                <w:i w:val="false"/>
                <w:color w:val="000000"/>
                <w:sz w:val="20"/>
              </w:rPr>
              <w:t xml:space="preserve">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мәліметтерін өзгерту бойынша жүгінген азаматтың аты-жөні, туған күні, жері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аты-жөні, ұлты, туған күні, туған жері (4 және 5  бaғандарда тек өзгертілуге тиісті анықтау мәліметтері толтырылады)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төлқұжат беруге арналған 1-н. өтініш нөмірі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End w:id="137"/>
    <w:p>
      <w:pPr>
        <w:spacing w:after="0"/>
        <w:ind w:left="0"/>
        <w:jc w:val="both"/>
      </w:pPr>
      <w:r>
        <w:rPr>
          <w:rFonts w:ascii="Times New Roman"/>
          <w:b w:val="false"/>
          <w:i w:val="false"/>
          <w:color w:val="000000"/>
          <w:sz w:val="28"/>
        </w:rPr>
        <w:t xml:space="preserve">________________________________ бастығы </w:t>
      </w:r>
      <w:r>
        <w:br/>
      </w:r>
      <w:r>
        <w:rPr>
          <w:rFonts w:ascii="Times New Roman"/>
          <w:b w:val="false"/>
          <w:i w:val="false"/>
          <w:color w:val="000000"/>
          <w:sz w:val="28"/>
        </w:rPr>
        <w:t xml:space="preserve">
(орган мөрі, лауазымы, тегі, қолы) </w:t>
      </w:r>
    </w:p>
    <w:bookmarkStart w:name="z122"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7 Қосымша   </w:t>
      </w:r>
    </w:p>
    <w:bookmarkEnd w:id="138"/>
    <w:p>
      <w:pPr>
        <w:spacing w:after="0"/>
        <w:ind w:left="0"/>
        <w:jc w:val="both"/>
      </w:pPr>
      <w:r>
        <w:rPr>
          <w:rFonts w:ascii="Times New Roman"/>
          <w:b w:val="false"/>
          <w:i w:val="false"/>
          <w:color w:val="000000"/>
          <w:sz w:val="28"/>
        </w:rPr>
        <w:t xml:space="preserve">Анықтама түбіршегі|  |               Анықтама </w:t>
      </w:r>
      <w:r>
        <w:br/>
      </w:r>
      <w:r>
        <w:rPr>
          <w:rFonts w:ascii="Times New Roman"/>
          <w:b w:val="false"/>
          <w:i w:val="false"/>
          <w:color w:val="000000"/>
          <w:sz w:val="28"/>
        </w:rPr>
        <w:t xml:space="preserve">
__________________|  |     сот қарауының нәтиижесі туралы </w:t>
      </w:r>
      <w:r>
        <w:br/>
      </w:r>
      <w:r>
        <w:rPr>
          <w:rFonts w:ascii="Times New Roman"/>
          <w:b w:val="false"/>
          <w:i w:val="false"/>
          <w:color w:val="000000"/>
          <w:sz w:val="28"/>
        </w:rPr>
        <w:t xml:space="preserve">
(айыпталушының   |  | (әрбір айыпталушыға (сотталғанға) бөлек </w:t>
      </w:r>
      <w:r>
        <w:br/>
      </w:r>
      <w:r>
        <w:rPr>
          <w:rFonts w:ascii="Times New Roman"/>
          <w:b w:val="false"/>
          <w:i w:val="false"/>
          <w:color w:val="000000"/>
          <w:sz w:val="28"/>
        </w:rPr>
        <w:t xml:space="preserve">
    тегі,         |  |               толтырылады) </w:t>
      </w:r>
      <w:r>
        <w:br/>
      </w:r>
      <w:r>
        <w:rPr>
          <w:rFonts w:ascii="Times New Roman"/>
          <w:b w:val="false"/>
          <w:i w:val="false"/>
          <w:color w:val="000000"/>
          <w:sz w:val="28"/>
        </w:rPr>
        <w:t xml:space="preserve">
                  |  | 1. Қылмыстық істің нөмірі _________________ </w:t>
      </w:r>
      <w:r>
        <w:br/>
      </w:r>
      <w:r>
        <w:rPr>
          <w:rFonts w:ascii="Times New Roman"/>
          <w:b w:val="false"/>
          <w:i w:val="false"/>
          <w:color w:val="000000"/>
          <w:sz w:val="28"/>
        </w:rPr>
        <w:t xml:space="preserve">
                  |  | 2. Тегі ___________________________________ </w:t>
      </w:r>
      <w:r>
        <w:br/>
      </w:r>
      <w:r>
        <w:rPr>
          <w:rFonts w:ascii="Times New Roman"/>
          <w:b w:val="false"/>
          <w:i w:val="false"/>
          <w:color w:val="000000"/>
          <w:sz w:val="28"/>
        </w:rPr>
        <w:t xml:space="preserve">
__________________|  | Аты _______________________________________ </w:t>
      </w:r>
      <w:r>
        <w:br/>
      </w:r>
      <w:r>
        <w:rPr>
          <w:rFonts w:ascii="Times New Roman"/>
          <w:b w:val="false"/>
          <w:i w:val="false"/>
          <w:color w:val="000000"/>
          <w:sz w:val="28"/>
        </w:rPr>
        <w:t xml:space="preserve">
      аты,        |  | Әкесінің аты ______________________________ </w:t>
      </w:r>
      <w:r>
        <w:br/>
      </w:r>
      <w:r>
        <w:rPr>
          <w:rFonts w:ascii="Times New Roman"/>
          <w:b w:val="false"/>
          <w:i w:val="false"/>
          <w:color w:val="000000"/>
          <w:sz w:val="28"/>
        </w:rPr>
        <w:t xml:space="preserve">
                  |  | 3. Туылған жылы "____" _____________ 19__ж. </w:t>
      </w:r>
      <w:r>
        <w:br/>
      </w:r>
      <w:r>
        <w:rPr>
          <w:rFonts w:ascii="Times New Roman"/>
          <w:b w:val="false"/>
          <w:i w:val="false"/>
          <w:color w:val="000000"/>
          <w:sz w:val="28"/>
        </w:rPr>
        <w:t xml:space="preserve">
__________________|  | 4. Жынысы: ер (1), әйел (2) </w:t>
      </w:r>
      <w:r>
        <w:br/>
      </w:r>
      <w:r>
        <w:rPr>
          <w:rFonts w:ascii="Times New Roman"/>
          <w:b w:val="false"/>
          <w:i w:val="false"/>
          <w:color w:val="000000"/>
          <w:sz w:val="28"/>
        </w:rPr>
        <w:t xml:space="preserve">
    әкесінің аты) |  | 5. Үкіммен (қаулымен) тұлға: сотталды (01), </w:t>
      </w:r>
      <w:r>
        <w:br/>
      </w:r>
      <w:r>
        <w:rPr>
          <w:rFonts w:ascii="Times New Roman"/>
          <w:b w:val="false"/>
          <w:i w:val="false"/>
          <w:color w:val="000000"/>
          <w:sz w:val="28"/>
        </w:rPr>
        <w:t xml:space="preserve">
                  |  | ақталды (02), қысқартылды (03). </w:t>
      </w:r>
      <w:r>
        <w:br/>
      </w:r>
      <w:r>
        <w:rPr>
          <w:rFonts w:ascii="Times New Roman"/>
          <w:b w:val="false"/>
          <w:i w:val="false"/>
          <w:color w:val="000000"/>
          <w:sz w:val="28"/>
        </w:rPr>
        <w:t xml:space="preserve">
                  |  | 6. Сотталған жөнінде: медициналық мәжбүрлеу </w:t>
      </w:r>
      <w:r>
        <w:br/>
      </w:r>
      <w:r>
        <w:rPr>
          <w:rFonts w:ascii="Times New Roman"/>
          <w:b w:val="false"/>
          <w:i w:val="false"/>
          <w:color w:val="000000"/>
          <w:sz w:val="28"/>
        </w:rPr>
        <w:t xml:space="preserve">
                  |  | шаралары қолданылды (01); кәмелетке </w:t>
      </w:r>
      <w:r>
        <w:br/>
      </w:r>
      <w:r>
        <w:rPr>
          <w:rFonts w:ascii="Times New Roman"/>
          <w:b w:val="false"/>
          <w:i w:val="false"/>
          <w:color w:val="000000"/>
          <w:sz w:val="28"/>
        </w:rPr>
        <w:t xml:space="preserve">
                  |  | толмағанға мәжбүрлеп тәрбиелеу шаралары </w:t>
      </w:r>
      <w:r>
        <w:br/>
      </w:r>
      <w:r>
        <w:rPr>
          <w:rFonts w:ascii="Times New Roman"/>
          <w:b w:val="false"/>
          <w:i w:val="false"/>
          <w:color w:val="000000"/>
          <w:sz w:val="28"/>
        </w:rPr>
        <w:t xml:space="preserve">
                  |  | қолданылды (02); іс рақымшылыққа байланысты </w:t>
      </w:r>
      <w:r>
        <w:br/>
      </w:r>
      <w:r>
        <w:rPr>
          <w:rFonts w:ascii="Times New Roman"/>
          <w:b w:val="false"/>
          <w:i w:val="false"/>
          <w:color w:val="000000"/>
          <w:sz w:val="28"/>
        </w:rPr>
        <w:t xml:space="preserve">
                  |  | қысқартылды (04); мерзімінің ескіруі </w:t>
      </w:r>
      <w:r>
        <w:br/>
      </w:r>
      <w:r>
        <w:rPr>
          <w:rFonts w:ascii="Times New Roman"/>
          <w:b w:val="false"/>
          <w:i w:val="false"/>
          <w:color w:val="000000"/>
          <w:sz w:val="28"/>
        </w:rPr>
        <w:t xml:space="preserve">
    Анықтама      |  | не байланысты (05); жәбірленушінің шағымының </w:t>
      </w:r>
      <w:r>
        <w:br/>
      </w:r>
      <w:r>
        <w:rPr>
          <w:rFonts w:ascii="Times New Roman"/>
          <w:b w:val="false"/>
          <w:i w:val="false"/>
          <w:color w:val="000000"/>
          <w:sz w:val="28"/>
        </w:rPr>
        <w:t xml:space="preserve">
                  |  | болмауына байланысты (06); жеке айыптаушының </w:t>
      </w:r>
      <w:r>
        <w:br/>
      </w:r>
      <w:r>
        <w:rPr>
          <w:rFonts w:ascii="Times New Roman"/>
          <w:b w:val="false"/>
          <w:i w:val="false"/>
          <w:color w:val="000000"/>
          <w:sz w:val="28"/>
        </w:rPr>
        <w:t xml:space="preserve">
"___"_____200 _ ж.|  | айыптаудан бас тартуына байланысты (07); өзі </w:t>
      </w:r>
      <w:r>
        <w:br/>
      </w:r>
      <w:r>
        <w:rPr>
          <w:rFonts w:ascii="Times New Roman"/>
          <w:b w:val="false"/>
          <w:i w:val="false"/>
          <w:color w:val="000000"/>
          <w:sz w:val="28"/>
        </w:rPr>
        <w:t xml:space="preserve">
                  | К| туралы белгілі бір айыптау бойынша соттың </w:t>
      </w:r>
      <w:r>
        <w:br/>
      </w:r>
      <w:r>
        <w:rPr>
          <w:rFonts w:ascii="Times New Roman"/>
          <w:b w:val="false"/>
          <w:i w:val="false"/>
          <w:color w:val="000000"/>
          <w:sz w:val="28"/>
        </w:rPr>
        <w:t xml:space="preserve">
_________________ | е| заңды күшіне енген үкімі не қылмыстық </w:t>
      </w:r>
      <w:r>
        <w:br/>
      </w:r>
      <w:r>
        <w:rPr>
          <w:rFonts w:ascii="Times New Roman"/>
          <w:b w:val="false"/>
          <w:i w:val="false"/>
          <w:color w:val="000000"/>
          <w:sz w:val="28"/>
        </w:rPr>
        <w:t xml:space="preserve">
  (Комитеттің     | с| ізге түсудің мүмкін еместігін белгілейтін </w:t>
      </w:r>
      <w:r>
        <w:br/>
      </w:r>
      <w:r>
        <w:rPr>
          <w:rFonts w:ascii="Times New Roman"/>
          <w:b w:val="false"/>
          <w:i w:val="false"/>
          <w:color w:val="000000"/>
          <w:sz w:val="28"/>
        </w:rPr>
        <w:t xml:space="preserve">
   аумақтық       | у| соттың күшін жоймаған қаулысы бар адамға </w:t>
      </w:r>
      <w:r>
        <w:br/>
      </w:r>
      <w:r>
        <w:rPr>
          <w:rFonts w:ascii="Times New Roman"/>
          <w:b w:val="false"/>
          <w:i w:val="false"/>
          <w:color w:val="000000"/>
          <w:sz w:val="28"/>
        </w:rPr>
        <w:t xml:space="preserve">
                  |  | қатысты (08); белгілі бір айыптау бойынша </w:t>
      </w:r>
      <w:r>
        <w:br/>
      </w:r>
      <w:r>
        <w:rPr>
          <w:rFonts w:ascii="Times New Roman"/>
          <w:b w:val="false"/>
          <w:i w:val="false"/>
          <w:color w:val="000000"/>
          <w:sz w:val="28"/>
        </w:rPr>
        <w:t xml:space="preserve">
                  | с| қылмыстық ізге түсу органының қылмыстық ізге </w:t>
      </w:r>
      <w:r>
        <w:br/>
      </w:r>
      <w:r>
        <w:rPr>
          <w:rFonts w:ascii="Times New Roman"/>
          <w:b w:val="false"/>
          <w:i w:val="false"/>
          <w:color w:val="000000"/>
          <w:sz w:val="28"/>
        </w:rPr>
        <w:t xml:space="preserve">
                  | ы| түсуден бас тарту туралы күшін жоймаған </w:t>
      </w:r>
      <w:r>
        <w:br/>
      </w:r>
      <w:r>
        <w:rPr>
          <w:rFonts w:ascii="Times New Roman"/>
          <w:b w:val="false"/>
          <w:i w:val="false"/>
          <w:color w:val="000000"/>
          <w:sz w:val="28"/>
        </w:rPr>
        <w:t xml:space="preserve">
_________________ | з| қаулысы бар адамға қатысты (09); қайтыс </w:t>
      </w:r>
      <w:r>
        <w:br/>
      </w:r>
      <w:r>
        <w:rPr>
          <w:rFonts w:ascii="Times New Roman"/>
          <w:b w:val="false"/>
          <w:i w:val="false"/>
          <w:color w:val="000000"/>
          <w:sz w:val="28"/>
        </w:rPr>
        <w:t xml:space="preserve">
органының атауы) | ы| болған адамға қатысты (10); Қазақстан </w:t>
      </w:r>
      <w:r>
        <w:br/>
      </w:r>
      <w:r>
        <w:rPr>
          <w:rFonts w:ascii="Times New Roman"/>
          <w:b w:val="false"/>
          <w:i w:val="false"/>
          <w:color w:val="000000"/>
          <w:sz w:val="28"/>
        </w:rPr>
        <w:t xml:space="preserve">
                  | ғ| Республикасы Қылмыстық Кодексінің ережелеріне </w:t>
      </w:r>
      <w:r>
        <w:br/>
      </w:r>
      <w:r>
        <w:rPr>
          <w:rFonts w:ascii="Times New Roman"/>
          <w:b w:val="false"/>
          <w:i w:val="false"/>
          <w:color w:val="000000"/>
          <w:sz w:val="28"/>
        </w:rPr>
        <w:t xml:space="preserve">
_________________ | ы| байланысты қылмыстық жауаптылықтан </w:t>
      </w:r>
      <w:r>
        <w:br/>
      </w:r>
      <w:r>
        <w:rPr>
          <w:rFonts w:ascii="Times New Roman"/>
          <w:b w:val="false"/>
          <w:i w:val="false"/>
          <w:color w:val="000000"/>
          <w:sz w:val="28"/>
        </w:rPr>
        <w:t xml:space="preserve">
                  |  | босатылуға жататын адамға қатысты (11).  </w:t>
      </w:r>
      <w:r>
        <w:br/>
      </w:r>
      <w:r>
        <w:rPr>
          <w:rFonts w:ascii="Times New Roman"/>
          <w:b w:val="false"/>
          <w:i w:val="false"/>
          <w:color w:val="000000"/>
          <w:sz w:val="28"/>
        </w:rPr>
        <w:t xml:space="preserve">
                  |  | 7. Ақталды: қылмыс оқиғасының болмауынан </w:t>
      </w:r>
      <w:r>
        <w:br/>
      </w:r>
      <w:r>
        <w:rPr>
          <w:rFonts w:ascii="Times New Roman"/>
          <w:b w:val="false"/>
          <w:i w:val="false"/>
          <w:color w:val="000000"/>
          <w:sz w:val="28"/>
        </w:rPr>
        <w:t xml:space="preserve">
                  |  | (71); әрекетте қылмыс құрамының болмауынан </w:t>
      </w:r>
      <w:r>
        <w:br/>
      </w:r>
      <w:r>
        <w:rPr>
          <w:rFonts w:ascii="Times New Roman"/>
          <w:b w:val="false"/>
          <w:i w:val="false"/>
          <w:color w:val="000000"/>
          <w:sz w:val="28"/>
        </w:rPr>
        <w:t xml:space="preserve">
_______ жіберілді.|  | (72); сотталушының кінәсі дәлелденбеуіне </w:t>
      </w:r>
      <w:r>
        <w:br/>
      </w:r>
      <w:r>
        <w:rPr>
          <w:rFonts w:ascii="Times New Roman"/>
          <w:b w:val="false"/>
          <w:i w:val="false"/>
          <w:color w:val="000000"/>
          <w:sz w:val="28"/>
        </w:rPr>
        <w:t xml:space="preserve">
                  |  | байланысты (73). </w:t>
      </w:r>
      <w:r>
        <w:br/>
      </w:r>
      <w:r>
        <w:rPr>
          <w:rFonts w:ascii="Times New Roman"/>
          <w:b w:val="false"/>
          <w:i w:val="false"/>
          <w:color w:val="000000"/>
          <w:sz w:val="28"/>
        </w:rPr>
        <w:t xml:space="preserve">
Сот хатшысы       |  | 8. Эпизодтар бойынша шешім: </w:t>
      </w:r>
      <w:r>
        <w:br/>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xml:space="preserve">
__________ (қолы) |  | Қылмыстық ізге тү. | Қылмыстық істі </w:t>
      </w:r>
      <w:r>
        <w:br/>
      </w:r>
      <w:r>
        <w:rPr>
          <w:rFonts w:ascii="Times New Roman"/>
          <w:b w:val="false"/>
          <w:i w:val="false"/>
          <w:color w:val="000000"/>
          <w:sz w:val="28"/>
        </w:rPr>
        <w:t xml:space="preserve">
                  |  | суді жүргізген тұл.| қараған судьямен </w:t>
      </w:r>
      <w:r>
        <w:br/>
      </w:r>
      <w:r>
        <w:rPr>
          <w:rFonts w:ascii="Times New Roman"/>
          <w:b w:val="false"/>
          <w:i w:val="false"/>
          <w:color w:val="000000"/>
          <w:sz w:val="28"/>
        </w:rPr>
        <w:t xml:space="preserve">
                  |  | ғамен толтырылады  | толтырылады </w:t>
      </w:r>
      <w:r>
        <w:br/>
      </w:r>
      <w:r>
        <w:rPr>
          <w:rFonts w:ascii="Times New Roman"/>
          <w:b w:val="false"/>
          <w:i w:val="false"/>
          <w:color w:val="000000"/>
          <w:sz w:val="28"/>
        </w:rPr>
        <w:t xml:space="preserve">
"__"________200_ж.|  | ___________________________________________ </w:t>
      </w:r>
      <w:r>
        <w:br/>
      </w:r>
      <w:r>
        <w:rPr>
          <w:rFonts w:ascii="Times New Roman"/>
          <w:b w:val="false"/>
          <w:i w:val="false"/>
          <w:color w:val="000000"/>
          <w:sz w:val="28"/>
        </w:rPr>
        <w:t xml:space="preserve">
                  |  | Қыл.|Негізгі және  |Әрбір қылмыстық|ҚК-нің </w:t>
      </w:r>
      <w:r>
        <w:br/>
      </w:r>
      <w:r>
        <w:rPr>
          <w:rFonts w:ascii="Times New Roman"/>
          <w:b w:val="false"/>
          <w:i w:val="false"/>
          <w:color w:val="000000"/>
          <w:sz w:val="28"/>
        </w:rPr>
        <w:t xml:space="preserve">
                  |  | мыс.|әрбір бірікті.|іс бойынша сот |бабы </w:t>
      </w:r>
      <w:r>
        <w:br/>
      </w:r>
      <w:r>
        <w:rPr>
          <w:rFonts w:ascii="Times New Roman"/>
          <w:b w:val="false"/>
          <w:i w:val="false"/>
          <w:color w:val="000000"/>
          <w:sz w:val="28"/>
        </w:rPr>
        <w:t xml:space="preserve">
                  |  | тық |рілген қылмыс.|қарауының нәти.|бойынша </w:t>
      </w:r>
      <w:r>
        <w:br/>
      </w:r>
      <w:r>
        <w:rPr>
          <w:rFonts w:ascii="Times New Roman"/>
          <w:b w:val="false"/>
          <w:i w:val="false"/>
          <w:color w:val="000000"/>
          <w:sz w:val="28"/>
        </w:rPr>
        <w:t xml:space="preserve">
                  |  | іс. |тық істер бо. |жесі, яғни не. |түпкі. </w:t>
      </w:r>
      <w:r>
        <w:br/>
      </w:r>
      <w:r>
        <w:rPr>
          <w:rFonts w:ascii="Times New Roman"/>
          <w:b w:val="false"/>
          <w:i w:val="false"/>
          <w:color w:val="000000"/>
          <w:sz w:val="28"/>
        </w:rPr>
        <w:t xml:space="preserve">
                  |  | тер.|йынша ҚР      |гізгі және бі. |лікті </w:t>
      </w:r>
      <w:r>
        <w:br/>
      </w:r>
      <w:r>
        <w:rPr>
          <w:rFonts w:ascii="Times New Roman"/>
          <w:b w:val="false"/>
          <w:i w:val="false"/>
          <w:color w:val="000000"/>
          <w:sz w:val="28"/>
        </w:rPr>
        <w:t xml:space="preserve">
                  |  | дің |ҚК-нің баптары|ріктірілген    |дәре. </w:t>
      </w:r>
      <w:r>
        <w:br/>
      </w:r>
      <w:r>
        <w:rPr>
          <w:rFonts w:ascii="Times New Roman"/>
          <w:b w:val="false"/>
          <w:i w:val="false"/>
          <w:color w:val="000000"/>
          <w:sz w:val="28"/>
        </w:rPr>
        <w:t xml:space="preserve">
                  |  | рет.|              |қылмыстық іс   |желенуі </w:t>
      </w:r>
      <w:r>
        <w:br/>
      </w:r>
      <w:r>
        <w:rPr>
          <w:rFonts w:ascii="Times New Roman"/>
          <w:b w:val="false"/>
          <w:i w:val="false"/>
          <w:color w:val="000000"/>
          <w:sz w:val="28"/>
        </w:rPr>
        <w:t xml:space="preserve">
                  |  | тік |              |бойынша: сот.  | </w:t>
      </w:r>
      <w:r>
        <w:br/>
      </w:r>
      <w:r>
        <w:rPr>
          <w:rFonts w:ascii="Times New Roman"/>
          <w:b w:val="false"/>
          <w:i w:val="false"/>
          <w:color w:val="000000"/>
          <w:sz w:val="28"/>
        </w:rPr>
        <w:t xml:space="preserve">
                  |  | саны|              |талды, ақталды,| </w:t>
      </w:r>
      <w:r>
        <w:br/>
      </w:r>
      <w:r>
        <w:rPr>
          <w:rFonts w:ascii="Times New Roman"/>
          <w:b w:val="false"/>
          <w:i w:val="false"/>
          <w:color w:val="000000"/>
          <w:sz w:val="28"/>
        </w:rPr>
        <w:t xml:space="preserve">
                  |  |     |              |ҚК-нің басқа   | </w:t>
      </w:r>
      <w:r>
        <w:br/>
      </w:r>
      <w:r>
        <w:rPr>
          <w:rFonts w:ascii="Times New Roman"/>
          <w:b w:val="false"/>
          <w:i w:val="false"/>
          <w:color w:val="000000"/>
          <w:sz w:val="28"/>
        </w:rPr>
        <w:t xml:space="preserve">
                  |  |     |              |бабына қайта   | </w:t>
      </w:r>
      <w:r>
        <w:br/>
      </w:r>
      <w:r>
        <w:rPr>
          <w:rFonts w:ascii="Times New Roman"/>
          <w:b w:val="false"/>
          <w:i w:val="false"/>
          <w:color w:val="000000"/>
          <w:sz w:val="28"/>
        </w:rPr>
        <w:t xml:space="preserve">
                  |  |     |              |дәрежеленді    | </w:t>
      </w:r>
      <w:r>
        <w:br/>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xml:space="preserve">
                  |  | N|1 |       2      |       3       |    4  </w:t>
      </w:r>
      <w:r>
        <w:br/>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xml:space="preserve">
                  |  | 1 </w:t>
      </w:r>
      <w:r>
        <w:br/>
      </w:r>
      <w:r>
        <w:rPr>
          <w:rFonts w:ascii="Times New Roman"/>
          <w:b w:val="false"/>
          <w:i w:val="false"/>
          <w:color w:val="000000"/>
          <w:sz w:val="28"/>
        </w:rPr>
        <w:t xml:space="preserve">
                  |  | 2 </w:t>
      </w:r>
      <w:r>
        <w:br/>
      </w:r>
      <w:r>
        <w:rPr>
          <w:rFonts w:ascii="Times New Roman"/>
          <w:b w:val="false"/>
          <w:i w:val="false"/>
          <w:color w:val="000000"/>
          <w:sz w:val="28"/>
        </w:rPr>
        <w:t xml:space="preserve">
                  |  | 3 </w:t>
      </w:r>
      <w:r>
        <w:br/>
      </w:r>
      <w:r>
        <w:rPr>
          <w:rFonts w:ascii="Times New Roman"/>
          <w:b w:val="false"/>
          <w:i w:val="false"/>
          <w:color w:val="000000"/>
          <w:sz w:val="28"/>
        </w:rPr>
        <w:t xml:space="preserve">
                  |  | 4 </w:t>
      </w:r>
      <w:r>
        <w:br/>
      </w:r>
      <w:r>
        <w:rPr>
          <w:rFonts w:ascii="Times New Roman"/>
          <w:b w:val="false"/>
          <w:i w:val="false"/>
          <w:color w:val="000000"/>
          <w:sz w:val="28"/>
        </w:rPr>
        <w:t xml:space="preserve">
                  |  | 5 </w:t>
      </w:r>
      <w:r>
        <w:br/>
      </w:r>
      <w:r>
        <w:rPr>
          <w:rFonts w:ascii="Times New Roman"/>
          <w:b w:val="false"/>
          <w:i w:val="false"/>
          <w:color w:val="000000"/>
          <w:sz w:val="28"/>
        </w:rPr>
        <w:t xml:space="preserve">
                  |  | 6 </w:t>
      </w:r>
      <w:r>
        <w:br/>
      </w:r>
      <w:r>
        <w:rPr>
          <w:rFonts w:ascii="Times New Roman"/>
          <w:b w:val="false"/>
          <w:i w:val="false"/>
          <w:color w:val="000000"/>
          <w:sz w:val="28"/>
        </w:rPr>
        <w:t xml:space="preserve">
                  |  | 7  </w:t>
      </w:r>
      <w:r>
        <w:br/>
      </w:r>
      <w:r>
        <w:rPr>
          <w:rFonts w:ascii="Times New Roman"/>
          <w:b w:val="false"/>
          <w:i w:val="false"/>
          <w:color w:val="000000"/>
          <w:sz w:val="28"/>
        </w:rPr>
        <w:t xml:space="preserve">
                  |  | 8 </w:t>
      </w:r>
      <w:r>
        <w:br/>
      </w:r>
      <w:r>
        <w:rPr>
          <w:rFonts w:ascii="Times New Roman"/>
          <w:b w:val="false"/>
          <w:i w:val="false"/>
          <w:color w:val="000000"/>
          <w:sz w:val="28"/>
        </w:rPr>
        <w:t xml:space="preserve">
                  |  | 9 </w:t>
      </w:r>
      <w:r>
        <w:br/>
      </w:r>
      <w:r>
        <w:rPr>
          <w:rFonts w:ascii="Times New Roman"/>
          <w:b w:val="false"/>
          <w:i w:val="false"/>
          <w:color w:val="000000"/>
          <w:sz w:val="28"/>
        </w:rPr>
        <w:t xml:space="preserve">
                  |  | 10 </w:t>
      </w:r>
      <w:r>
        <w:br/>
      </w:r>
      <w:r>
        <w:rPr>
          <w:rFonts w:ascii="Times New Roman"/>
          <w:b w:val="false"/>
          <w:i w:val="false"/>
          <w:color w:val="000000"/>
          <w:sz w:val="28"/>
        </w:rPr>
        <w:t xml:space="preserve">
                  |  | 11 </w:t>
      </w:r>
      <w:r>
        <w:br/>
      </w:r>
      <w:r>
        <w:rPr>
          <w:rFonts w:ascii="Times New Roman"/>
          <w:b w:val="false"/>
          <w:i w:val="false"/>
          <w:color w:val="000000"/>
          <w:sz w:val="28"/>
        </w:rPr>
        <w:t xml:space="preserve">
                  |  | 12 </w:t>
      </w:r>
      <w:r>
        <w:br/>
      </w:r>
      <w:r>
        <w:rPr>
          <w:rFonts w:ascii="Times New Roman"/>
          <w:b w:val="false"/>
          <w:i w:val="false"/>
          <w:color w:val="000000"/>
          <w:sz w:val="28"/>
        </w:rPr>
        <w:t xml:space="preserve">
                  |  | 13 </w:t>
      </w:r>
      <w:r>
        <w:br/>
      </w:r>
      <w:r>
        <w:rPr>
          <w:rFonts w:ascii="Times New Roman"/>
          <w:b w:val="false"/>
          <w:i w:val="false"/>
          <w:color w:val="000000"/>
          <w:sz w:val="28"/>
        </w:rPr>
        <w:t xml:space="preserve">
                  |  | 14 </w:t>
      </w:r>
      <w:r>
        <w:br/>
      </w:r>
      <w:r>
        <w:rPr>
          <w:rFonts w:ascii="Times New Roman"/>
          <w:b w:val="false"/>
          <w:i w:val="false"/>
          <w:color w:val="000000"/>
          <w:sz w:val="28"/>
        </w:rPr>
        <w:t xml:space="preserve">
                  |  | 15 </w:t>
      </w:r>
      <w:r>
        <w:br/>
      </w:r>
      <w:r>
        <w:rPr>
          <w:rFonts w:ascii="Times New Roman"/>
          <w:b w:val="false"/>
          <w:i w:val="false"/>
          <w:color w:val="000000"/>
          <w:sz w:val="28"/>
        </w:rPr>
        <w:t xml:space="preserve">
                  |  | 16 </w:t>
      </w:r>
      <w:r>
        <w:br/>
      </w:r>
      <w:r>
        <w:rPr>
          <w:rFonts w:ascii="Times New Roman"/>
          <w:b w:val="false"/>
          <w:i w:val="false"/>
          <w:color w:val="000000"/>
          <w:sz w:val="28"/>
        </w:rPr>
        <w:t xml:space="preserve">
                  |  | 17 </w:t>
      </w:r>
      <w:r>
        <w:br/>
      </w:r>
      <w:r>
        <w:rPr>
          <w:rFonts w:ascii="Times New Roman"/>
          <w:b w:val="false"/>
          <w:i w:val="false"/>
          <w:color w:val="000000"/>
          <w:sz w:val="28"/>
        </w:rPr>
        <w:t xml:space="preserve">
                  |  | 18 </w:t>
      </w:r>
      <w:r>
        <w:br/>
      </w:r>
      <w:r>
        <w:rPr>
          <w:rFonts w:ascii="Times New Roman"/>
          <w:b w:val="false"/>
          <w:i w:val="false"/>
          <w:color w:val="000000"/>
          <w:sz w:val="28"/>
        </w:rPr>
        <w:t xml:space="preserve">
                  |  | 19 </w:t>
      </w:r>
      <w:r>
        <w:br/>
      </w:r>
      <w:r>
        <w:rPr>
          <w:rFonts w:ascii="Times New Roman"/>
          <w:b w:val="false"/>
          <w:i w:val="false"/>
          <w:color w:val="000000"/>
          <w:sz w:val="28"/>
        </w:rPr>
        <w:t xml:space="preserve">
                  |  | 20 </w:t>
      </w:r>
      <w:r>
        <w:br/>
      </w:r>
      <w:r>
        <w:rPr>
          <w:rFonts w:ascii="Times New Roman"/>
          <w:b w:val="false"/>
          <w:i w:val="false"/>
          <w:color w:val="000000"/>
          <w:sz w:val="28"/>
        </w:rPr>
        <w:t xml:space="preserve">
                  |  | 21 </w:t>
      </w:r>
      <w:r>
        <w:br/>
      </w:r>
      <w:r>
        <w:rPr>
          <w:rFonts w:ascii="Times New Roman"/>
          <w:b w:val="false"/>
          <w:i w:val="false"/>
          <w:color w:val="000000"/>
          <w:sz w:val="28"/>
        </w:rPr>
        <w:t xml:space="preserve">
                  |  | 22 </w:t>
      </w:r>
      <w:r>
        <w:br/>
      </w:r>
      <w:r>
        <w:rPr>
          <w:rFonts w:ascii="Times New Roman"/>
          <w:b w:val="false"/>
          <w:i w:val="false"/>
          <w:color w:val="000000"/>
          <w:sz w:val="28"/>
        </w:rPr>
        <w:t xml:space="preserve">
                  |  | 23 </w:t>
      </w:r>
      <w:r>
        <w:br/>
      </w:r>
      <w:r>
        <w:rPr>
          <w:rFonts w:ascii="Times New Roman"/>
          <w:b w:val="false"/>
          <w:i w:val="false"/>
          <w:color w:val="000000"/>
          <w:sz w:val="28"/>
        </w:rPr>
        <w:t xml:space="preserve">
                  |  | 24 </w:t>
      </w:r>
      <w:r>
        <w:br/>
      </w:r>
      <w:r>
        <w:rPr>
          <w:rFonts w:ascii="Times New Roman"/>
          <w:b w:val="false"/>
          <w:i w:val="false"/>
          <w:color w:val="000000"/>
          <w:sz w:val="28"/>
        </w:rPr>
        <w:t xml:space="preserve">
                  |  | 25 </w:t>
      </w:r>
      <w:r>
        <w:br/>
      </w:r>
      <w:r>
        <w:rPr>
          <w:rFonts w:ascii="Times New Roman"/>
          <w:b w:val="false"/>
          <w:i w:val="false"/>
          <w:color w:val="000000"/>
          <w:sz w:val="28"/>
        </w:rPr>
        <w:t xml:space="preserve">
                  |  | 26 </w:t>
      </w:r>
      <w:r>
        <w:br/>
      </w:r>
      <w:r>
        <w:rPr>
          <w:rFonts w:ascii="Times New Roman"/>
          <w:b w:val="false"/>
          <w:i w:val="false"/>
          <w:color w:val="000000"/>
          <w:sz w:val="28"/>
        </w:rPr>
        <w:t xml:space="preserve">
                  |  | 27 </w:t>
      </w:r>
      <w:r>
        <w:br/>
      </w:r>
      <w:r>
        <w:rPr>
          <w:rFonts w:ascii="Times New Roman"/>
          <w:b w:val="false"/>
          <w:i w:val="false"/>
          <w:color w:val="000000"/>
          <w:sz w:val="28"/>
        </w:rPr>
        <w:t xml:space="preserve">
                  |  | 28 </w:t>
      </w:r>
      <w:r>
        <w:br/>
      </w:r>
      <w:r>
        <w:rPr>
          <w:rFonts w:ascii="Times New Roman"/>
          <w:b w:val="false"/>
          <w:i w:val="false"/>
          <w:color w:val="000000"/>
          <w:sz w:val="28"/>
        </w:rPr>
        <w:t xml:space="preserve">
                  |  | 29 </w:t>
      </w:r>
      <w:r>
        <w:br/>
      </w:r>
      <w:r>
        <w:rPr>
          <w:rFonts w:ascii="Times New Roman"/>
          <w:b w:val="false"/>
          <w:i w:val="false"/>
          <w:color w:val="000000"/>
          <w:sz w:val="28"/>
        </w:rPr>
        <w:t xml:space="preserve">
                  |  | 30 </w:t>
      </w:r>
      <w:r>
        <w:br/>
      </w:r>
      <w:r>
        <w:rPr>
          <w:rFonts w:ascii="Times New Roman"/>
          <w:b w:val="false"/>
          <w:i w:val="false"/>
          <w:color w:val="000000"/>
          <w:sz w:val="28"/>
        </w:rPr>
        <w:t xml:space="preserve">
                  |  | 31 </w:t>
      </w:r>
      <w:r>
        <w:br/>
      </w:r>
      <w:r>
        <w:rPr>
          <w:rFonts w:ascii="Times New Roman"/>
          <w:b w:val="false"/>
          <w:i w:val="false"/>
          <w:color w:val="000000"/>
          <w:sz w:val="28"/>
        </w:rPr>
        <w:t xml:space="preserve">
                  |  | 32 </w:t>
      </w:r>
      <w:r>
        <w:br/>
      </w:r>
      <w:r>
        <w:rPr>
          <w:rFonts w:ascii="Times New Roman"/>
          <w:b w:val="false"/>
          <w:i w:val="false"/>
          <w:color w:val="000000"/>
          <w:sz w:val="28"/>
        </w:rPr>
        <w:t xml:space="preserve">
                  |  | 33 </w:t>
      </w:r>
      <w:r>
        <w:br/>
      </w:r>
      <w:r>
        <w:rPr>
          <w:rFonts w:ascii="Times New Roman"/>
          <w:b w:val="false"/>
          <w:i w:val="false"/>
          <w:color w:val="000000"/>
          <w:sz w:val="28"/>
        </w:rPr>
        <w:t xml:space="preserve">
                  |  | 34 </w:t>
      </w:r>
      <w:r>
        <w:br/>
      </w:r>
      <w:r>
        <w:rPr>
          <w:rFonts w:ascii="Times New Roman"/>
          <w:b w:val="false"/>
          <w:i w:val="false"/>
          <w:color w:val="000000"/>
          <w:sz w:val="28"/>
        </w:rPr>
        <w:t xml:space="preserve">
                  |  | 35 </w:t>
      </w:r>
      <w:r>
        <w:br/>
      </w:r>
      <w:r>
        <w:rPr>
          <w:rFonts w:ascii="Times New Roman"/>
          <w:b w:val="false"/>
          <w:i w:val="false"/>
          <w:color w:val="000000"/>
          <w:sz w:val="28"/>
        </w:rPr>
        <w:t xml:space="preserve">
                  |  | 36 </w:t>
      </w:r>
      <w:r>
        <w:br/>
      </w:r>
      <w:r>
        <w:rPr>
          <w:rFonts w:ascii="Times New Roman"/>
          <w:b w:val="false"/>
          <w:i w:val="false"/>
          <w:color w:val="000000"/>
          <w:sz w:val="28"/>
        </w:rPr>
        <w:t xml:space="preserve">
                  |  | 37 </w:t>
      </w:r>
      <w:r>
        <w:br/>
      </w:r>
      <w:r>
        <w:rPr>
          <w:rFonts w:ascii="Times New Roman"/>
          <w:b w:val="false"/>
          <w:i w:val="false"/>
          <w:color w:val="000000"/>
          <w:sz w:val="28"/>
        </w:rPr>
        <w:t xml:space="preserve">
                  |  | 38 </w:t>
      </w:r>
      <w:r>
        <w:br/>
      </w:r>
      <w:r>
        <w:rPr>
          <w:rFonts w:ascii="Times New Roman"/>
          <w:b w:val="false"/>
          <w:i w:val="false"/>
          <w:color w:val="000000"/>
          <w:sz w:val="28"/>
        </w:rPr>
        <w:t xml:space="preserve">
                  |  | 39 </w:t>
      </w:r>
      <w:r>
        <w:br/>
      </w:r>
      <w:r>
        <w:rPr>
          <w:rFonts w:ascii="Times New Roman"/>
          <w:b w:val="false"/>
          <w:i w:val="false"/>
          <w:color w:val="000000"/>
          <w:sz w:val="28"/>
        </w:rPr>
        <w:t xml:space="preserve">
                  |  | 40 </w:t>
      </w:r>
      <w:r>
        <w:br/>
      </w:r>
      <w:r>
        <w:rPr>
          <w:rFonts w:ascii="Times New Roman"/>
          <w:b w:val="false"/>
          <w:i w:val="false"/>
          <w:color w:val="000000"/>
          <w:sz w:val="28"/>
        </w:rPr>
        <w:t xml:space="preserve">
                  |  | ___________________________________________ </w:t>
      </w:r>
      <w:r>
        <w:br/>
      </w:r>
      <w:r>
        <w:rPr>
          <w:rFonts w:ascii="Times New Roman"/>
          <w:b w:val="false"/>
          <w:i w:val="false"/>
          <w:color w:val="000000"/>
          <w:sz w:val="28"/>
        </w:rPr>
        <w:t xml:space="preserve">
                  |  | 9. есепке алу үшін бабы </w:t>
      </w:r>
      <w:r>
        <w:br/>
      </w:r>
      <w:r>
        <w:rPr>
          <w:rFonts w:ascii="Times New Roman"/>
          <w:b w:val="false"/>
          <w:i w:val="false"/>
          <w:color w:val="000000"/>
          <w:sz w:val="28"/>
        </w:rPr>
        <w:t xml:space="preserve">
                  |  | 10. есірткі қылмыстары үшін есепке алу бабы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11. Іс бойынша түпкілікті жаза 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12. Соттың үкім (қаулы) шығарған күні "_____"___________ 200___г. </w:t>
      </w:r>
      <w:r>
        <w:br/>
      </w:r>
      <w:r>
        <w:rPr>
          <w:rFonts w:ascii="Times New Roman"/>
          <w:b w:val="false"/>
          <w:i w:val="false"/>
          <w:color w:val="000000"/>
          <w:sz w:val="28"/>
        </w:rPr>
        <w:t xml:space="preserve">
13. Сот қаулысының заңды күшіне енген күні "_____"_______200___г. </w:t>
      </w:r>
      <w:r>
        <w:br/>
      </w:r>
      <w:r>
        <w:rPr>
          <w:rFonts w:ascii="Times New Roman"/>
          <w:b w:val="false"/>
          <w:i w:val="false"/>
          <w:color w:val="000000"/>
          <w:sz w:val="28"/>
        </w:rPr>
        <w:t xml:space="preserve">
14. Үкім (қаулы) шығарған судья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Судьяның коды /_/_/_/_/_/_/_/_/_/_/_/_/_/ </w:t>
      </w:r>
    </w:p>
    <w:p>
      <w:pPr>
        <w:spacing w:after="0"/>
        <w:ind w:left="0"/>
        <w:jc w:val="both"/>
      </w:pPr>
      <w:r>
        <w:rPr>
          <w:rFonts w:ascii="Times New Roman"/>
          <w:b w:val="false"/>
          <w:i w:val="false"/>
          <w:color w:val="000000"/>
          <w:sz w:val="28"/>
        </w:rPr>
        <w:t xml:space="preserve">15. Анықтаманың Комитеттің аумақтық органына түскен күні </w:t>
      </w:r>
      <w:r>
        <w:br/>
      </w:r>
      <w:r>
        <w:rPr>
          <w:rFonts w:ascii="Times New Roman"/>
          <w:b w:val="false"/>
          <w:i w:val="false"/>
          <w:color w:val="000000"/>
          <w:sz w:val="28"/>
        </w:rPr>
        <w:t xml:space="preserve">
                                               "__"_______200___ж.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Анықтама заңды күшіне енген үкім бойынша толтырылды, </w:t>
      </w:r>
      <w:r>
        <w:br/>
      </w:r>
      <w:r>
        <w:rPr>
          <w:rFonts w:ascii="Times New Roman"/>
          <w:b w:val="false"/>
          <w:i w:val="false"/>
          <w:color w:val="000000"/>
          <w:sz w:val="28"/>
        </w:rPr>
        <w:t xml:space="preserve">
Құқықтық статистика және арнайы есепке алу жөніндегі Комитеттің </w:t>
      </w:r>
      <w:r>
        <w:br/>
      </w:r>
      <w:r>
        <w:rPr>
          <w:rFonts w:ascii="Times New Roman"/>
          <w:b w:val="false"/>
          <w:i w:val="false"/>
          <w:color w:val="000000"/>
          <w:sz w:val="28"/>
        </w:rPr>
        <w:t xml:space="preserve">
аумақтық органына 3 тәулік ішінде тапсырылады. Анықтама жазу </w:t>
      </w:r>
      <w:r>
        <w:br/>
      </w:r>
      <w:r>
        <w:rPr>
          <w:rFonts w:ascii="Times New Roman"/>
          <w:b w:val="false"/>
          <w:i w:val="false"/>
          <w:color w:val="000000"/>
          <w:sz w:val="28"/>
        </w:rPr>
        <w:t xml:space="preserve">
машинкасында немесе қолмен айқын жазылып, толтырылады. Қолмен </w:t>
      </w:r>
      <w:r>
        <w:br/>
      </w:r>
      <w:r>
        <w:rPr>
          <w:rFonts w:ascii="Times New Roman"/>
          <w:b w:val="false"/>
          <w:i w:val="false"/>
          <w:color w:val="000000"/>
          <w:sz w:val="28"/>
        </w:rPr>
        <w:t xml:space="preserve">
толтырылған кезде тегі, аты, әкесінің аты баспа әріптерімен </w:t>
      </w:r>
      <w:r>
        <w:br/>
      </w:r>
      <w:r>
        <w:rPr>
          <w:rFonts w:ascii="Times New Roman"/>
          <w:b w:val="false"/>
          <w:i w:val="false"/>
          <w:color w:val="000000"/>
          <w:sz w:val="28"/>
        </w:rPr>
        <w:t xml:space="preserve">
жазылады. Анықтаманың түбіршегі қылмыстық істе қалады. 1-2-дерек. </w:t>
      </w:r>
      <w:r>
        <w:br/>
      </w:r>
      <w:r>
        <w:rPr>
          <w:rFonts w:ascii="Times New Roman"/>
          <w:b w:val="false"/>
          <w:i w:val="false"/>
          <w:color w:val="000000"/>
          <w:sz w:val="28"/>
        </w:rPr>
        <w:t xml:space="preserve">
темелер қылмыстық ізге түсу органымен, 3-4-қылмыстық істі қараған </w:t>
      </w:r>
      <w:r>
        <w:br/>
      </w:r>
      <w:r>
        <w:rPr>
          <w:rFonts w:ascii="Times New Roman"/>
          <w:b w:val="false"/>
          <w:i w:val="false"/>
          <w:color w:val="000000"/>
          <w:sz w:val="28"/>
        </w:rPr>
        <w:t xml:space="preserve">
судьямен толтырылады. 8-деректемеде қылмыстық істің әрбір эпизоды  </w:t>
      </w:r>
      <w:r>
        <w:br/>
      </w:r>
      <w:r>
        <w:rPr>
          <w:rFonts w:ascii="Times New Roman"/>
          <w:b w:val="false"/>
          <w:i w:val="false"/>
          <w:color w:val="000000"/>
          <w:sz w:val="28"/>
        </w:rPr>
        <w:t xml:space="preserve">
бойынша қабылданған шешімге кесте көзделген. Кестенің сол жағын </w:t>
      </w:r>
      <w:r>
        <w:br/>
      </w:r>
      <w:r>
        <w:rPr>
          <w:rFonts w:ascii="Times New Roman"/>
          <w:b w:val="false"/>
          <w:i w:val="false"/>
          <w:color w:val="000000"/>
          <w:sz w:val="28"/>
        </w:rPr>
        <w:t xml:space="preserve">
қылмыстық ізге түсуді жүргізген орган толтырады. 1-бағанда сотқа </w:t>
      </w:r>
      <w:r>
        <w:br/>
      </w:r>
      <w:r>
        <w:rPr>
          <w:rFonts w:ascii="Times New Roman"/>
          <w:b w:val="false"/>
          <w:i w:val="false"/>
          <w:color w:val="000000"/>
          <w:sz w:val="28"/>
        </w:rPr>
        <w:t xml:space="preserve">
дейінгі өндірісте негізгі және барлық біріктірілген қылмыстық </w:t>
      </w:r>
      <w:r>
        <w:br/>
      </w:r>
      <w:r>
        <w:rPr>
          <w:rFonts w:ascii="Times New Roman"/>
          <w:b w:val="false"/>
          <w:i w:val="false"/>
          <w:color w:val="000000"/>
          <w:sz w:val="28"/>
        </w:rPr>
        <w:t xml:space="preserve">
істердің нөмірлері, 2-бағанда сотқа жолданған қылмыстық іс бойынша </w:t>
      </w:r>
      <w:r>
        <w:br/>
      </w:r>
      <w:r>
        <w:rPr>
          <w:rFonts w:ascii="Times New Roman"/>
          <w:b w:val="false"/>
          <w:i w:val="false"/>
          <w:color w:val="000000"/>
          <w:sz w:val="28"/>
        </w:rPr>
        <w:t xml:space="preserve">
қылмыстың дәрежеленуі толтырылады. Оң жағы қылмыстық істі қараған </w:t>
      </w:r>
      <w:r>
        <w:br/>
      </w:r>
      <w:r>
        <w:rPr>
          <w:rFonts w:ascii="Times New Roman"/>
          <w:b w:val="false"/>
          <w:i w:val="false"/>
          <w:color w:val="000000"/>
          <w:sz w:val="28"/>
        </w:rPr>
        <w:t xml:space="preserve">
судьямен толтырылады. 3-бағанда соттың үкімінің (қаулысының) </w:t>
      </w:r>
      <w:r>
        <w:br/>
      </w:r>
      <w:r>
        <w:rPr>
          <w:rFonts w:ascii="Times New Roman"/>
          <w:b w:val="false"/>
          <w:i w:val="false"/>
          <w:color w:val="000000"/>
          <w:sz w:val="28"/>
        </w:rPr>
        <w:t xml:space="preserve">
негізінде әрбір эпизод бойынша тағылған айыптың шешімі және </w:t>
      </w:r>
      <w:r>
        <w:br/>
      </w:r>
      <w:r>
        <w:rPr>
          <w:rFonts w:ascii="Times New Roman"/>
          <w:b w:val="false"/>
          <w:i w:val="false"/>
          <w:color w:val="000000"/>
          <w:sz w:val="28"/>
        </w:rPr>
        <w:t>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бабын көрсетумен толтырылады. 4-бағанда </w:t>
      </w:r>
      <w:r>
        <w:br/>
      </w:r>
      <w:r>
        <w:rPr>
          <w:rFonts w:ascii="Times New Roman"/>
          <w:b w:val="false"/>
          <w:i w:val="false"/>
          <w:color w:val="000000"/>
          <w:sz w:val="28"/>
        </w:rPr>
        <w:t xml:space="preserve">
қылмыстық іс бойынша Қылмыстық кодексінің түпкілікті дәрежеленуі </w:t>
      </w:r>
      <w:r>
        <w:br/>
      </w:r>
      <w:r>
        <w:rPr>
          <w:rFonts w:ascii="Times New Roman"/>
          <w:b w:val="false"/>
          <w:i w:val="false"/>
          <w:color w:val="000000"/>
          <w:sz w:val="28"/>
        </w:rPr>
        <w:t xml:space="preserve">
көрсетіледі. </w:t>
      </w:r>
    </w:p>
    <w:bookmarkStart w:name="z123"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8 Қосымша   </w:t>
      </w:r>
    </w:p>
    <w:bookmarkEnd w:id="139"/>
    <w:p>
      <w:pPr>
        <w:spacing w:after="0"/>
        <w:ind w:left="0"/>
        <w:jc w:val="left"/>
      </w:pPr>
      <w:r>
        <w:rPr>
          <w:rFonts w:ascii="Times New Roman"/>
          <w:b/>
          <w:i w:val="false"/>
          <w:color w:val="000000"/>
        </w:rPr>
        <w:t xml:space="preserve"> Талап </w:t>
      </w:r>
    </w:p>
    <w:p>
      <w:pPr>
        <w:spacing w:after="0"/>
        <w:ind w:left="0"/>
        <w:jc w:val="both"/>
      </w:pPr>
      <w:r>
        <w:rPr>
          <w:rFonts w:ascii="Times New Roman"/>
          <w:b w:val="false"/>
          <w:i w:val="false"/>
          <w:color w:val="000000"/>
          <w:sz w:val="28"/>
        </w:rPr>
        <w:t xml:space="preserve">      "___" _____________200_ ж. </w:t>
      </w:r>
      <w:r>
        <w:br/>
      </w:r>
      <w:r>
        <w:rPr>
          <w:rFonts w:ascii="Times New Roman"/>
          <w:b w:val="false"/>
          <w:i w:val="false"/>
          <w:color w:val="000000"/>
          <w:sz w:val="28"/>
        </w:rPr>
        <w:t xml:space="preserve">
      N 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(талап жолданған органның атауы) </w:t>
      </w:r>
      <w:r>
        <w:br/>
      </w:r>
      <w:r>
        <w:rPr>
          <w:rFonts w:ascii="Times New Roman"/>
          <w:b w:val="false"/>
          <w:i w:val="false"/>
          <w:color w:val="000000"/>
          <w:sz w:val="28"/>
        </w:rPr>
        <w:t xml:space="preserve">
1. Тегі __/__/__/__/__/__/__/__/__/__/__/__/__/__/__/__/__/__/__/ </w:t>
      </w:r>
      <w:r>
        <w:br/>
      </w:r>
      <w:r>
        <w:rPr>
          <w:rFonts w:ascii="Times New Roman"/>
          <w:b w:val="false"/>
          <w:i w:val="false"/>
          <w:color w:val="000000"/>
          <w:sz w:val="28"/>
        </w:rPr>
        <w:t xml:space="preserve">
2. Аты __/__/__/__/__/__/__/__/__/__/__/__/__/__/__/__/__/__/__/ </w:t>
      </w:r>
      <w:r>
        <w:br/>
      </w:r>
      <w:r>
        <w:rPr>
          <w:rFonts w:ascii="Times New Roman"/>
          <w:b w:val="false"/>
          <w:i w:val="false"/>
          <w:color w:val="000000"/>
          <w:sz w:val="28"/>
        </w:rPr>
        <w:t xml:space="preserve">
3. Әкесінің аты __/__/__/__/__/__/__/__/__/__/__/__/__/__/__/__/ </w:t>
      </w:r>
      <w:r>
        <w:br/>
      </w:r>
      <w:r>
        <w:rPr>
          <w:rFonts w:ascii="Times New Roman"/>
          <w:b w:val="false"/>
          <w:i w:val="false"/>
          <w:color w:val="000000"/>
          <w:sz w:val="28"/>
        </w:rPr>
        <w:t xml:space="preserve">
4. Туылған күні /__/__/   /__/__/    /__/__/__/__/ </w:t>
      </w:r>
      <w:r>
        <w:br/>
      </w:r>
      <w:r>
        <w:rPr>
          <w:rFonts w:ascii="Times New Roman"/>
          <w:b w:val="false"/>
          <w:i w:val="false"/>
          <w:color w:val="000000"/>
          <w:sz w:val="28"/>
        </w:rPr>
        <w:t xml:space="preserve">
                  күні      айы          жыл </w:t>
      </w:r>
      <w:r>
        <w:br/>
      </w:r>
      <w:r>
        <w:rPr>
          <w:rFonts w:ascii="Times New Roman"/>
          <w:b w:val="false"/>
          <w:i w:val="false"/>
          <w:color w:val="000000"/>
          <w:sz w:val="28"/>
        </w:rPr>
        <w:t xml:space="preserve">
5. Туылған жері /__/__/__/__/__/__/__/__/__/__/__/__/__/__/__/__/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қала, аудан                    елді мекен </w:t>
      </w:r>
      <w:r>
        <w:br/>
      </w:r>
      <w:r>
        <w:rPr>
          <w:rFonts w:ascii="Times New Roman"/>
          <w:b w:val="false"/>
          <w:i w:val="false"/>
          <w:color w:val="000000"/>
          <w:sz w:val="28"/>
        </w:rPr>
        <w:t xml:space="preserve">
Сауалнамалық деректер енгізілді: сөзі бойынша, жеке басын куәлан. </w:t>
      </w:r>
      <w:r>
        <w:br/>
      </w:r>
      <w:r>
        <w:rPr>
          <w:rFonts w:ascii="Times New Roman"/>
          <w:b w:val="false"/>
          <w:i w:val="false"/>
          <w:color w:val="000000"/>
          <w:sz w:val="28"/>
        </w:rPr>
        <w:t xml:space="preserve">
дыратын құжаттан (қажетсізі сызылады) </w:t>
      </w:r>
      <w:r>
        <w:br/>
      </w:r>
      <w:r>
        <w:rPr>
          <w:rFonts w:ascii="Times New Roman"/>
          <w:b w:val="false"/>
          <w:i w:val="false"/>
          <w:color w:val="000000"/>
          <w:sz w:val="28"/>
        </w:rPr>
        <w:t xml:space="preserve">
6. Мекен-жайы: ___________________________________________________ </w:t>
      </w:r>
      <w:r>
        <w:br/>
      </w:r>
      <w:r>
        <w:rPr>
          <w:rFonts w:ascii="Times New Roman"/>
          <w:b w:val="false"/>
          <w:i w:val="false"/>
          <w:color w:val="000000"/>
          <w:sz w:val="28"/>
        </w:rPr>
        <w:t xml:space="preserve">
7. Не себепті тексеру жүргізілді _________________________________ </w:t>
      </w:r>
      <w:r>
        <w:br/>
      </w:r>
      <w:r>
        <w:rPr>
          <w:rFonts w:ascii="Times New Roman"/>
          <w:b w:val="false"/>
          <w:i w:val="false"/>
          <w:color w:val="000000"/>
          <w:sz w:val="28"/>
        </w:rPr>
        <w:t xml:space="preserve">
8. Қандай анықтама керек _________________________________________ </w:t>
      </w:r>
      <w:r>
        <w:br/>
      </w:r>
      <w:r>
        <w:rPr>
          <w:rFonts w:ascii="Times New Roman"/>
          <w:b w:val="false"/>
          <w:i w:val="false"/>
          <w:color w:val="000000"/>
          <w:sz w:val="28"/>
        </w:rPr>
        <w:t xml:space="preserve">
Орындаушы: _______________________________________________________ </w:t>
      </w:r>
      <w:r>
        <w:br/>
      </w:r>
      <w:r>
        <w:rPr>
          <w:rFonts w:ascii="Times New Roman"/>
          <w:b w:val="false"/>
          <w:i w:val="false"/>
          <w:color w:val="000000"/>
          <w:sz w:val="28"/>
        </w:rPr>
        <w:t xml:space="preserve">
                              (қызметі, тегі) </w:t>
      </w:r>
      <w:r>
        <w:br/>
      </w:r>
      <w:r>
        <w:rPr>
          <w:rFonts w:ascii="Times New Roman"/>
          <w:b w:val="false"/>
          <w:i w:val="false"/>
          <w:color w:val="000000"/>
          <w:sz w:val="28"/>
        </w:rPr>
        <w:t xml:space="preserve">
Тексеруге рұқсат етемін: _________________________________________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Жіберушінің мекен-жайы: __________________________________________ </w:t>
      </w:r>
      <w:r>
        <w:br/>
      </w:r>
      <w:r>
        <w:rPr>
          <w:rFonts w:ascii="Times New Roman"/>
          <w:b w:val="false"/>
          <w:i w:val="false"/>
          <w:color w:val="000000"/>
          <w:sz w:val="28"/>
        </w:rPr>
        <w:t xml:space="preserve">
                        (индекс, елді-мекен, аудан, облыс)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 ____________________________________________________________ </w:t>
      </w:r>
    </w:p>
    <w:p>
      <w:pPr>
        <w:spacing w:after="0"/>
        <w:ind w:left="0"/>
        <w:jc w:val="both"/>
      </w:pPr>
      <w:r>
        <w:rPr>
          <w:rFonts w:ascii="Times New Roman"/>
          <w:b w:val="false"/>
          <w:i w:val="false"/>
          <w:color w:val="ff0000"/>
          <w:sz w:val="28"/>
        </w:rPr>
        <w:t xml:space="preserve">       Есте болсын! </w:t>
      </w:r>
      <w:r>
        <w:rPr>
          <w:rFonts w:ascii="Times New Roman"/>
          <w:b w:val="false"/>
          <w:i w:val="false"/>
          <w:color w:val="000000"/>
          <w:sz w:val="28"/>
        </w:rPr>
        <w:t xml:space="preserve">Тексерілетін тұлғаның анкеталық деректерін </w:t>
      </w:r>
      <w:r>
        <w:br/>
      </w:r>
      <w:r>
        <w:rPr>
          <w:rFonts w:ascii="Times New Roman"/>
          <w:b w:val="false"/>
          <w:i w:val="false"/>
          <w:color w:val="000000"/>
          <w:sz w:val="28"/>
        </w:rPr>
        <w:t xml:space="preserve">
бұрмалау дұрыс емес мәліметтер беруге соқтырады. Тазартып, түзетуге </w:t>
      </w:r>
      <w:r>
        <w:br/>
      </w:r>
      <w:r>
        <w:rPr>
          <w:rFonts w:ascii="Times New Roman"/>
          <w:b w:val="false"/>
          <w:i w:val="false"/>
          <w:color w:val="000000"/>
          <w:sz w:val="28"/>
        </w:rPr>
        <w:t xml:space="preserve">
жол берілмейді. Талаптың барлық деректемелері міндетті түрде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(Мөлшері 150 х 210) </w:t>
      </w:r>
    </w:p>
    <w:bookmarkStart w:name="z124"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9 Қосымша   </w:t>
      </w:r>
    </w:p>
    <w:bookmarkEnd w:id="140"/>
    <w:bookmarkStart w:name="z208" w:id="141"/>
    <w:p>
      <w:pPr>
        <w:spacing w:after="0"/>
        <w:ind w:left="0"/>
        <w:jc w:val="left"/>
      </w:pPr>
      <w:r>
        <w:rPr>
          <w:rFonts w:ascii="Times New Roman"/>
          <w:b/>
          <w:i w:val="false"/>
          <w:color w:val="000000"/>
        </w:rPr>
        <w:t xml:space="preserve"> 
Мемлекетаралық ақпарат банкісіне ұсынуға жататын есептік құжаттардың</w:t>
      </w:r>
      <w:r>
        <w:br/>
      </w:r>
      <w:r>
        <w:rPr>
          <w:rFonts w:ascii="Times New Roman"/>
          <w:b/>
          <w:i w:val="false"/>
          <w:color w:val="000000"/>
        </w:rPr>
        <w:t>
Тізбесі</w:t>
      </w:r>
    </w:p>
    <w:bookmarkEnd w:id="141"/>
    <w:p>
      <w:pPr>
        <w:spacing w:after="0"/>
        <w:ind w:left="0"/>
        <w:jc w:val="both"/>
      </w:pPr>
      <w:r>
        <w:rPr>
          <w:rFonts w:ascii="Times New Roman"/>
          <w:b w:val="false"/>
          <w:i w:val="false"/>
          <w:color w:val="ff0000"/>
          <w:sz w:val="28"/>
        </w:rPr>
        <w:t xml:space="preserve">      Ескерту. 9-қосымша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      Мемлекетаралық ақпарат банкіне Қазақстан Республикасының Қылмыстық кодексінің төменде көрсетілген баптарындағы көзделген қылмыстарды жасағаны үшін сотталған Қазақстан Республикасының азаматтары жөніндегі есептік-тіркеу құжаттары жолдануға жатады:</w:t>
      </w:r>
      <w:r>
        <w:br/>
      </w:r>
      <w:r>
        <w:rPr>
          <w:rFonts w:ascii="Times New Roman"/>
          <w:b w:val="false"/>
          <w:i w:val="false"/>
          <w:color w:val="000000"/>
          <w:sz w:val="28"/>
        </w:rPr>
        <w:t>
      1. 96-баптың 2-бөлігі (жауаптылықты ауырлататын жағдайда қасақана кісі өлтіру);</w:t>
      </w:r>
      <w:r>
        <w:br/>
      </w:r>
      <w:r>
        <w:rPr>
          <w:rFonts w:ascii="Times New Roman"/>
          <w:b w:val="false"/>
          <w:i w:val="false"/>
          <w:color w:val="000000"/>
          <w:sz w:val="28"/>
        </w:rPr>
        <w:t>
      2. 103-баптың 3-бөлігі (денсаулыққа кісі өліміне әкеп соққан қасақана ауыр зиян келтіру);</w:t>
      </w:r>
      <w:r>
        <w:br/>
      </w:r>
      <w:r>
        <w:rPr>
          <w:rFonts w:ascii="Times New Roman"/>
          <w:b w:val="false"/>
          <w:i w:val="false"/>
          <w:color w:val="000000"/>
          <w:sz w:val="28"/>
        </w:rPr>
        <w:t>
      3. 120-баптың 2, 3-бөліктері (әйелді зорлау);</w:t>
      </w:r>
      <w:r>
        <w:br/>
      </w:r>
      <w:r>
        <w:rPr>
          <w:rFonts w:ascii="Times New Roman"/>
          <w:b w:val="false"/>
          <w:i w:val="false"/>
          <w:color w:val="000000"/>
          <w:sz w:val="28"/>
        </w:rPr>
        <w:t>
      4. 121-баптың 2-бөлігі (нәсіпқорлық сипатындағы күш қолдану);</w:t>
      </w:r>
      <w:r>
        <w:br/>
      </w:r>
      <w:r>
        <w:rPr>
          <w:rFonts w:ascii="Times New Roman"/>
          <w:b w:val="false"/>
          <w:i w:val="false"/>
          <w:color w:val="000000"/>
          <w:sz w:val="28"/>
        </w:rPr>
        <w:t>
      5. 125-бап (адамды ұрлау);</w:t>
      </w:r>
      <w:r>
        <w:br/>
      </w:r>
      <w:r>
        <w:rPr>
          <w:rFonts w:ascii="Times New Roman"/>
          <w:b w:val="false"/>
          <w:i w:val="false"/>
          <w:color w:val="000000"/>
          <w:sz w:val="28"/>
        </w:rPr>
        <w:t>
      6. 128-бап (адамды саудаға салу)</w:t>
      </w:r>
      <w:r>
        <w:br/>
      </w:r>
      <w:r>
        <w:rPr>
          <w:rFonts w:ascii="Times New Roman"/>
          <w:b w:val="false"/>
          <w:i w:val="false"/>
          <w:color w:val="000000"/>
          <w:sz w:val="28"/>
        </w:rPr>
        <w:t>
      7. 164-бап (әлеуметтік, ұлттық, рулық, нәсілдік немесе діни араздықты қоздыру);</w:t>
      </w:r>
      <w:r>
        <w:br/>
      </w:r>
      <w:r>
        <w:rPr>
          <w:rFonts w:ascii="Times New Roman"/>
          <w:b w:val="false"/>
          <w:i w:val="false"/>
          <w:color w:val="000000"/>
          <w:sz w:val="28"/>
        </w:rPr>
        <w:t>
      8. 177-баптың 3-бөлігі (алаяқтық);</w:t>
      </w:r>
      <w:r>
        <w:br/>
      </w:r>
      <w:r>
        <w:rPr>
          <w:rFonts w:ascii="Times New Roman"/>
          <w:b w:val="false"/>
          <w:i w:val="false"/>
          <w:color w:val="000000"/>
          <w:sz w:val="28"/>
        </w:rPr>
        <w:t>
      9. 178-баптың 3-бөлігі (тонау);</w:t>
      </w:r>
      <w:r>
        <w:br/>
      </w:r>
      <w:r>
        <w:rPr>
          <w:rFonts w:ascii="Times New Roman"/>
          <w:b w:val="false"/>
          <w:i w:val="false"/>
          <w:color w:val="000000"/>
          <w:sz w:val="28"/>
        </w:rPr>
        <w:t>
      10. 179-бап (қарақшылық) 2, 3;</w:t>
      </w:r>
      <w:r>
        <w:br/>
      </w:r>
      <w:r>
        <w:rPr>
          <w:rFonts w:ascii="Times New Roman"/>
          <w:b w:val="false"/>
          <w:i w:val="false"/>
          <w:color w:val="000000"/>
          <w:sz w:val="28"/>
        </w:rPr>
        <w:t>
      11. 180-бап (ерекше құнды заттарды ұрлау);</w:t>
      </w:r>
      <w:r>
        <w:br/>
      </w:r>
      <w:r>
        <w:rPr>
          <w:rFonts w:ascii="Times New Roman"/>
          <w:b w:val="false"/>
          <w:i w:val="false"/>
          <w:color w:val="000000"/>
          <w:sz w:val="28"/>
        </w:rPr>
        <w:t>
      12. 181-баптың 3-бөлігі (қорқытып алушылық);</w:t>
      </w:r>
      <w:r>
        <w:br/>
      </w:r>
      <w:r>
        <w:rPr>
          <w:rFonts w:ascii="Times New Roman"/>
          <w:b w:val="false"/>
          <w:i w:val="false"/>
          <w:color w:val="000000"/>
          <w:sz w:val="28"/>
        </w:rPr>
        <w:t>
      13. 206-бап (жалған ақша немесе бағалы қағаздар жасау немесе сату)</w:t>
      </w:r>
      <w:r>
        <w:br/>
      </w:r>
      <w:r>
        <w:rPr>
          <w:rFonts w:ascii="Times New Roman"/>
          <w:b w:val="false"/>
          <w:i w:val="false"/>
          <w:color w:val="000000"/>
          <w:sz w:val="28"/>
        </w:rPr>
        <w:t>
      14. 207-бап (жалған төлем карточкалары мен өзге төлем және есеп айырысу құжаттарын жасау немесе сату)</w:t>
      </w:r>
      <w:r>
        <w:br/>
      </w:r>
      <w:r>
        <w:rPr>
          <w:rFonts w:ascii="Times New Roman"/>
          <w:b w:val="false"/>
          <w:i w:val="false"/>
          <w:color w:val="000000"/>
          <w:sz w:val="28"/>
        </w:rPr>
        <w:t>
      15. 233-бап (терроризм);</w:t>
      </w:r>
      <w:r>
        <w:br/>
      </w:r>
      <w:r>
        <w:rPr>
          <w:rFonts w:ascii="Times New Roman"/>
          <w:b w:val="false"/>
          <w:i w:val="false"/>
          <w:color w:val="000000"/>
          <w:sz w:val="28"/>
        </w:rPr>
        <w:t>
      16. 233-2-бап (террористік топ құру, оған басшылық ету және оны  қызметіне қатысу)</w:t>
      </w:r>
      <w:r>
        <w:br/>
      </w:r>
      <w:r>
        <w:rPr>
          <w:rFonts w:ascii="Times New Roman"/>
          <w:b w:val="false"/>
          <w:i w:val="false"/>
          <w:color w:val="000000"/>
          <w:sz w:val="28"/>
        </w:rPr>
        <w:t>
      17. 233-3-бап (экстремизмдi немесе террористiк қызметті қаржыландыру)</w:t>
      </w:r>
      <w:r>
        <w:br/>
      </w:r>
      <w:r>
        <w:rPr>
          <w:rFonts w:ascii="Times New Roman"/>
          <w:b w:val="false"/>
          <w:i w:val="false"/>
          <w:color w:val="000000"/>
          <w:sz w:val="28"/>
        </w:rPr>
        <w:t>
      18. 234-бап (адамды кепілге алу);</w:t>
      </w:r>
      <w:r>
        <w:br/>
      </w:r>
      <w:r>
        <w:rPr>
          <w:rFonts w:ascii="Times New Roman"/>
          <w:b w:val="false"/>
          <w:i w:val="false"/>
          <w:color w:val="000000"/>
          <w:sz w:val="28"/>
        </w:rPr>
        <w:t>
      19. 235-баптың (ұйымдасқан қылмыстық топты немесе қылмыстық қауымдастық (қылмыстық ұйымды) құру және оны басқару, қылмыстық қоғамдастыққа қатысу);</w:t>
      </w:r>
      <w:r>
        <w:br/>
      </w:r>
      <w:r>
        <w:rPr>
          <w:rFonts w:ascii="Times New Roman"/>
          <w:b w:val="false"/>
          <w:i w:val="false"/>
          <w:color w:val="000000"/>
          <w:sz w:val="28"/>
        </w:rPr>
        <w:t>
      20. 237-бап (бандитизм);</w:t>
      </w:r>
      <w:r>
        <w:br/>
      </w:r>
      <w:r>
        <w:rPr>
          <w:rFonts w:ascii="Times New Roman"/>
          <w:b w:val="false"/>
          <w:i w:val="false"/>
          <w:color w:val="000000"/>
          <w:sz w:val="28"/>
        </w:rPr>
        <w:t>
      21. 241-бап (жаппай тәртіпсіздік);</w:t>
      </w:r>
      <w:r>
        <w:br/>
      </w:r>
      <w:r>
        <w:rPr>
          <w:rFonts w:ascii="Times New Roman"/>
          <w:b w:val="false"/>
          <w:i w:val="false"/>
          <w:color w:val="000000"/>
          <w:sz w:val="28"/>
        </w:rPr>
        <w:t>
      22. 250-бап (айналыстан алынған заттардың немесе айналысы шектелген заттардың контрабандасы);</w:t>
      </w:r>
      <w:r>
        <w:br/>
      </w:r>
      <w:r>
        <w:rPr>
          <w:rFonts w:ascii="Times New Roman"/>
          <w:b w:val="false"/>
          <w:i w:val="false"/>
          <w:color w:val="000000"/>
          <w:sz w:val="28"/>
        </w:rPr>
        <w:t>
      23. 251-баптың 2, 3-бөліктері (қаруды, оқ-дәрілерді, жарылғыш заттарды және жарылғыш құрылғыларды заңсыз сатып алу, беру, өткізу, сақтау, тасымалдау немесе алып жүру);</w:t>
      </w:r>
      <w:r>
        <w:br/>
      </w:r>
      <w:r>
        <w:rPr>
          <w:rFonts w:ascii="Times New Roman"/>
          <w:b w:val="false"/>
          <w:i w:val="false"/>
          <w:color w:val="000000"/>
          <w:sz w:val="28"/>
        </w:rPr>
        <w:t>
      24. 255-бап (қаруды, оқ-дәріні, жарылғыш заттар мен жару құрылғыларын ұрлау не қорқытып алу);</w:t>
      </w:r>
      <w:r>
        <w:br/>
      </w:r>
      <w:r>
        <w:rPr>
          <w:rFonts w:ascii="Times New Roman"/>
          <w:b w:val="false"/>
          <w:i w:val="false"/>
          <w:color w:val="000000"/>
          <w:sz w:val="28"/>
        </w:rPr>
        <w:t>
      25. 259-баптың 2, 3, 4-бөліктері (есірткі заттарды немесе жүйкеге әсер ететін заттарды заңсыз дайындау, иемденіп алу, сақтау, тасымалдау, жөнелту немесе сату);</w:t>
      </w:r>
      <w:r>
        <w:br/>
      </w:r>
      <w:r>
        <w:rPr>
          <w:rFonts w:ascii="Times New Roman"/>
          <w:b w:val="false"/>
          <w:i w:val="false"/>
          <w:color w:val="000000"/>
          <w:sz w:val="28"/>
        </w:rPr>
        <w:t>
      26. 273-бап (порнографиялық материалдарды немесе заттарды заңсыз тарату)</w:t>
      </w:r>
      <w:r>
        <w:br/>
      </w:r>
      <w:r>
        <w:rPr>
          <w:rFonts w:ascii="Times New Roman"/>
          <w:b w:val="false"/>
          <w:i w:val="false"/>
          <w:color w:val="000000"/>
          <w:sz w:val="28"/>
        </w:rPr>
        <w:t>
      27. 330-бап (Қазақстан Республикасының Мемлекеттiк шекарасынан әдейi заңсыз өту)</w:t>
      </w:r>
      <w:r>
        <w:br/>
      </w:r>
      <w:r>
        <w:rPr>
          <w:rFonts w:ascii="Times New Roman"/>
          <w:b w:val="false"/>
          <w:i w:val="false"/>
          <w:color w:val="000000"/>
          <w:sz w:val="28"/>
        </w:rPr>
        <w:t>
      28. 330-2-бап (заңсыз көші-қонды ұйымдастыру)</w:t>
      </w:r>
      <w:r>
        <w:br/>
      </w:r>
      <w:r>
        <w:rPr>
          <w:rFonts w:ascii="Times New Roman"/>
          <w:b w:val="false"/>
          <w:i w:val="false"/>
          <w:color w:val="000000"/>
          <w:sz w:val="28"/>
        </w:rPr>
        <w:t>
      29. 13-бап 3-бөлігі (қылмыстардың қайталануыдың аса қауіптілігі)</w:t>
      </w:r>
      <w:r>
        <w:br/>
      </w:r>
      <w:r>
        <w:rPr>
          <w:rFonts w:ascii="Times New Roman"/>
          <w:b w:val="false"/>
          <w:i w:val="false"/>
          <w:color w:val="000000"/>
          <w:sz w:val="28"/>
        </w:rPr>
        <w:t>
      30. Қазақстан Республикасының аумағында сотталған және айыпталушылар ретінде қылмыстық жауаптылыққа тартылған шетел азаматтары мен азаматтылығы жоқ тұлғалар бап біліктілігіне байланыссыз ХАБ орталықтандырылған есебіне міндетті түрде алынулары тиіс.</w:t>
      </w:r>
    </w:p>
    <w:bookmarkStart w:name="z125"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10 Қосымша  </w:t>
      </w:r>
    </w:p>
    <w:bookmarkEnd w:id="142"/>
    <w:bookmarkStart w:name="z209" w:id="143"/>
    <w:p>
      <w:pPr>
        <w:spacing w:after="0"/>
        <w:ind w:left="0"/>
        <w:jc w:val="left"/>
      </w:pPr>
      <w:r>
        <w:rPr>
          <w:rFonts w:ascii="Times New Roman"/>
          <w:b/>
          <w:i w:val="false"/>
          <w:color w:val="000000"/>
        </w:rPr>
        <w:t xml:space="preserve"> 
Тегi бойынша және дактилоскопиялық картотекаларда есептiк құжаттарды сақтау мерзiмдерiнiң</w:t>
      </w:r>
      <w:r>
        <w:br/>
      </w:r>
      <w:r>
        <w:rPr>
          <w:rFonts w:ascii="Times New Roman"/>
          <w:b/>
          <w:i w:val="false"/>
          <w:color w:val="000000"/>
        </w:rPr>
        <w:t>
Тізбесі</w:t>
      </w:r>
    </w:p>
    <w:bookmarkEnd w:id="143"/>
    <w:p>
      <w:pPr>
        <w:spacing w:after="0"/>
        <w:ind w:left="0"/>
        <w:jc w:val="both"/>
      </w:pPr>
      <w:r>
        <w:rPr>
          <w:rFonts w:ascii="Times New Roman"/>
          <w:b w:val="false"/>
          <w:i w:val="false"/>
          <w:color w:val="ff0000"/>
          <w:sz w:val="28"/>
        </w:rPr>
        <w:t xml:space="preserve">      Ескерту. 10-қосымша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210" w:id="144"/>
    <w:p>
      <w:pPr>
        <w:spacing w:after="0"/>
        <w:ind w:left="0"/>
        <w:jc w:val="both"/>
      </w:pPr>
      <w:r>
        <w:rPr>
          <w:rFonts w:ascii="Times New Roman"/>
          <w:b w:val="false"/>
          <w:i w:val="false"/>
          <w:color w:val="000000"/>
          <w:sz w:val="28"/>
        </w:rPr>
        <w:t>
      Құқықтық статистика және арнайы есепке алу жөнiндегi Комитеттiң тегi бойынша (әлiпбилiк) және дактилоскопиялық картотекаларында (деректер банктерiнде) есептiк құжаттар (машиналарда жинақталған мәлiметтер), соттылықтың жойылу немесе алыну мерзiмдерiне қарамастан сақталады. Орналасқан және алынған есептiк кәртiшкелердiң саны туралы мәлiметтер картотекалардың төлқұжаттарында көрiнiс табады.</w:t>
      </w:r>
      <w:r>
        <w:br/>
      </w:r>
      <w:r>
        <w:rPr>
          <w:rFonts w:ascii="Times New Roman"/>
          <w:b w:val="false"/>
          <w:i w:val="false"/>
          <w:color w:val="000000"/>
          <w:sz w:val="28"/>
        </w:rPr>
        <w:t>
</w:t>
      </w:r>
      <w:r>
        <w:rPr>
          <w:rFonts w:ascii="Times New Roman"/>
          <w:b w:val="false"/>
          <w:i w:val="false"/>
          <w:color w:val="000000"/>
          <w:sz w:val="28"/>
        </w:rPr>
        <w:t>
      Тегi бойынша (әлiпбилiк) картатекадан сақталу мерзімі аяқталуына байланысты алынып тасталған, әлiпбилiк есеп кәртішкелер мәліметтерін «Арнайы есептер» автоматтандырылған ақпараттық жүйеден алуға жатады.</w:t>
      </w:r>
      <w:r>
        <w:br/>
      </w:r>
      <w:r>
        <w:rPr>
          <w:rFonts w:ascii="Times New Roman"/>
          <w:b w:val="false"/>
          <w:i w:val="false"/>
          <w:color w:val="000000"/>
          <w:sz w:val="28"/>
        </w:rPr>
        <w:t>
</w:t>
      </w:r>
      <w:r>
        <w:rPr>
          <w:rFonts w:ascii="Times New Roman"/>
          <w:b w:val="false"/>
          <w:i w:val="false"/>
          <w:color w:val="000000"/>
          <w:sz w:val="28"/>
        </w:rPr>
        <w:t>
      1. Сыбайлас жемқорлық қылмыстар жасаған тұлғалардың әліпбилік есептік кәртішкелері тегі бойынша картотекаларда ұдайы сақталады.</w:t>
      </w:r>
      <w:r>
        <w:br/>
      </w:r>
      <w:r>
        <w:rPr>
          <w:rFonts w:ascii="Times New Roman"/>
          <w:b w:val="false"/>
          <w:i w:val="false"/>
          <w:color w:val="000000"/>
          <w:sz w:val="28"/>
        </w:rPr>
        <w:t>
</w:t>
      </w:r>
      <w:r>
        <w:rPr>
          <w:rFonts w:ascii="Times New Roman"/>
          <w:b w:val="false"/>
          <w:i w:val="false"/>
          <w:color w:val="000000"/>
          <w:sz w:val="28"/>
        </w:rPr>
        <w:t>
      2. Бас бостандығынан айыруға сотталған және жазасын қылмыстық атқару жүйесiнiң мекемелерiнде өтеген тұлғалардың әлiпбилiк есептiк кәртiшкелерi сот тағайындаған жаза мерзiмi өткен соң (сот үкiмi шыққан күннен бастап) сақталады:</w:t>
      </w:r>
      <w:r>
        <w:br/>
      </w:r>
      <w:r>
        <w:rPr>
          <w:rFonts w:ascii="Times New Roman"/>
          <w:b w:val="false"/>
          <w:i w:val="false"/>
          <w:color w:val="000000"/>
          <w:sz w:val="28"/>
        </w:rPr>
        <w:t>
</w:t>
      </w:r>
      <w:r>
        <w:rPr>
          <w:rFonts w:ascii="Times New Roman"/>
          <w:b w:val="false"/>
          <w:i w:val="false"/>
          <w:color w:val="000000"/>
          <w:sz w:val="28"/>
        </w:rPr>
        <w:t>
      30 жыл - 12 жылдан асатын мерзiмге сотталғандар және өлім жазасы жөнiнде;</w:t>
      </w:r>
      <w:r>
        <w:br/>
      </w:r>
      <w:r>
        <w:rPr>
          <w:rFonts w:ascii="Times New Roman"/>
          <w:b w:val="false"/>
          <w:i w:val="false"/>
          <w:color w:val="000000"/>
          <w:sz w:val="28"/>
        </w:rPr>
        <w:t>
</w:t>
      </w:r>
      <w:r>
        <w:rPr>
          <w:rFonts w:ascii="Times New Roman"/>
          <w:b w:val="false"/>
          <w:i w:val="false"/>
          <w:color w:val="000000"/>
          <w:sz w:val="28"/>
        </w:rPr>
        <w:t>
      25 жыл - 5 жылдан 12 жылға дейiнгi мерзiмге сотталғандар жөнiнде;</w:t>
      </w:r>
      <w:r>
        <w:br/>
      </w:r>
      <w:r>
        <w:rPr>
          <w:rFonts w:ascii="Times New Roman"/>
          <w:b w:val="false"/>
          <w:i w:val="false"/>
          <w:color w:val="000000"/>
          <w:sz w:val="28"/>
        </w:rPr>
        <w:t>
</w:t>
      </w:r>
      <w:r>
        <w:rPr>
          <w:rFonts w:ascii="Times New Roman"/>
          <w:b w:val="false"/>
          <w:i w:val="false"/>
          <w:color w:val="000000"/>
          <w:sz w:val="28"/>
        </w:rPr>
        <w:t>
      20 жыл - 2 жылдан 5 жылға дейiнгi мерзiмге сотталған жөнiнде;</w:t>
      </w:r>
      <w:r>
        <w:br/>
      </w:r>
      <w:r>
        <w:rPr>
          <w:rFonts w:ascii="Times New Roman"/>
          <w:b w:val="false"/>
          <w:i w:val="false"/>
          <w:color w:val="000000"/>
          <w:sz w:val="28"/>
        </w:rPr>
        <w:t>
</w:t>
      </w:r>
      <w:r>
        <w:rPr>
          <w:rFonts w:ascii="Times New Roman"/>
          <w:b w:val="false"/>
          <w:i w:val="false"/>
          <w:color w:val="000000"/>
          <w:sz w:val="28"/>
        </w:rPr>
        <w:t>
      15 жыл - 2 жылға дейiнгi мерзiмге сотталғандар жөнiнде;</w:t>
      </w:r>
      <w:r>
        <w:br/>
      </w:r>
      <w:r>
        <w:rPr>
          <w:rFonts w:ascii="Times New Roman"/>
          <w:b w:val="false"/>
          <w:i w:val="false"/>
          <w:color w:val="000000"/>
          <w:sz w:val="28"/>
        </w:rPr>
        <w:t>
</w:t>
      </w:r>
      <w:r>
        <w:rPr>
          <w:rFonts w:ascii="Times New Roman"/>
          <w:b w:val="false"/>
          <w:i w:val="false"/>
          <w:color w:val="000000"/>
          <w:sz w:val="28"/>
        </w:rPr>
        <w:t>
      30 жыл - бас бостандығынан айыруға екi және одан көп мәрте сотталғандар жөнiнде, соттың соңғы үкiмi бойынша сот тағайындаған мерзiм өткеннен кейiн.</w:t>
      </w:r>
      <w:r>
        <w:br/>
      </w:r>
      <w:r>
        <w:rPr>
          <w:rFonts w:ascii="Times New Roman"/>
          <w:b w:val="false"/>
          <w:i w:val="false"/>
          <w:color w:val="000000"/>
          <w:sz w:val="28"/>
        </w:rPr>
        <w:t>
</w:t>
      </w:r>
      <w:r>
        <w:rPr>
          <w:rFonts w:ascii="Times New Roman"/>
          <w:b w:val="false"/>
          <w:i w:val="false"/>
          <w:color w:val="000000"/>
          <w:sz w:val="28"/>
        </w:rPr>
        <w:t>
      3. Сот медициналық сипаттағы мәжбүрлеу шараларын қолданған  тұлғалардың әлiпбилiк есептiк кәртiшкелерi олар 70 жасқа жеткенше, бiрақ медициналық сипаттағы мәжбүрлеу шарасы тағайындалғаннан кейiн кемiнде 15 жыл сақталады.</w:t>
      </w:r>
      <w:r>
        <w:br/>
      </w:r>
      <w:r>
        <w:rPr>
          <w:rFonts w:ascii="Times New Roman"/>
          <w:b w:val="false"/>
          <w:i w:val="false"/>
          <w:color w:val="000000"/>
          <w:sz w:val="28"/>
        </w:rPr>
        <w:t>
</w:t>
      </w:r>
      <w:r>
        <w:rPr>
          <w:rFonts w:ascii="Times New Roman"/>
          <w:b w:val="false"/>
          <w:i w:val="false"/>
          <w:color w:val="000000"/>
          <w:sz w:val="28"/>
        </w:rPr>
        <w:t>
      4. Бас бостандығынан айыруға Қазақ ССР Қылмыстық кодексiнiң (ары қарай - Қаз.ССР ҚК) 23-2-бабы қолданып шартты түрде, сынақ мерзiмiмен шартты түрде (Қаз. ССР ҚК-нiң 40-бабы, Қазақстан Республикасы Қылмыстық кодексiнiң (ары қарай - ҚР ҚК) 63-бабы), үкiмнiң орындалуы кейiнге қалдырылып, шартты түрде (Қаз.ССР ҚК-нiң 41-1-бабы), жазаны өтеу кейiнге қалдырылып, шартты түрде (ҚР ҚК-нiң 72-бабы) сотталған тұлғалардың әлiпбилiк есептiк кәртiшкелерi тиiсiнше жаза мерзiмi өтелгеннен, сынақ мерзiмi, үкiмнiң орындалуын кейiнге қалдыру мерзiмi, жазаны өтеудi кейiнге қалдыру мерзiмi өткеннен кейiн 3 жыл бойы сақталады.</w:t>
      </w:r>
      <w:r>
        <w:br/>
      </w:r>
      <w:r>
        <w:rPr>
          <w:rFonts w:ascii="Times New Roman"/>
          <w:b w:val="false"/>
          <w:i w:val="false"/>
          <w:color w:val="000000"/>
          <w:sz w:val="28"/>
        </w:rPr>
        <w:t>
</w:t>
      </w:r>
      <w:r>
        <w:rPr>
          <w:rFonts w:ascii="Times New Roman"/>
          <w:b w:val="false"/>
          <w:i w:val="false"/>
          <w:color w:val="000000"/>
          <w:sz w:val="28"/>
        </w:rPr>
        <w:t>
      Шартты түрде соттау үкiмi бұзылып, тұлға жазасын өтеу үшiн түзету мекемелерiне жiберiлген жағдайда әлiпбилiк есептiк кәртiшкелер осы Тiзбенiң 2-тармағында белгiленген есептiк мерзiмге сәйкес сақталады.</w:t>
      </w:r>
      <w:r>
        <w:br/>
      </w:r>
      <w:r>
        <w:rPr>
          <w:rFonts w:ascii="Times New Roman"/>
          <w:b w:val="false"/>
          <w:i w:val="false"/>
          <w:color w:val="000000"/>
          <w:sz w:val="28"/>
        </w:rPr>
        <w:t>
</w:t>
      </w:r>
      <w:r>
        <w:rPr>
          <w:rFonts w:ascii="Times New Roman"/>
          <w:b w:val="false"/>
          <w:i w:val="false"/>
          <w:color w:val="000000"/>
          <w:sz w:val="28"/>
        </w:rPr>
        <w:t>
      5.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кәртiшкелерi жазасын өтегеннен немесе процессуалдық шешiм қабылданғаннан кейiн 3 жыл сақталады.</w:t>
      </w:r>
      <w:r>
        <w:br/>
      </w:r>
      <w:r>
        <w:rPr>
          <w:rFonts w:ascii="Times New Roman"/>
          <w:b w:val="false"/>
          <w:i w:val="false"/>
          <w:color w:val="000000"/>
          <w:sz w:val="28"/>
        </w:rPr>
        <w:t>
</w:t>
      </w:r>
      <w:r>
        <w:rPr>
          <w:rFonts w:ascii="Times New Roman"/>
          <w:b w:val="false"/>
          <w:i w:val="false"/>
          <w:color w:val="000000"/>
          <w:sz w:val="28"/>
        </w:rPr>
        <w:t>
      6. Екi немесе одан да көп мәрте бас бостандығын айыруға Қаз.ССР ҚК-нiң 23-2-бабы қолданып шартты түрде, сынақ мерзiмiмен шартты түрде (Қаз.ССР ҚК-нiң 40-бабы, ҚР ҚК-нiң 63-бабы), үкiмнiң орындалуы өтеу кейiнге қалдырылып, шартты түрде (ҚР ҚК-нiң 72-бабы),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кәртiшкесiнде көрсетiлген соттылықтардың бiреуi үшiн осы Тiзбенiң 4, 5-тармақтарында белгiленген ең көп мерзiм бойынша, бiрақ тиiсiнше соттың соңғы үкiмi бойынша жаза мерзiмi өтелгеннен кейiн, соттың соңғы үкiмi бойынша сынақ мерзiмi, соттың соңғы үкiмiн орындауды кейiнге қалдыру мерзiмi, соттың соңғы үкiмi бойынша жазаны өтеудi кейiнге қалдыру мерзiмi өткеннен кейiн кемiнде 3 жыл сақталады.</w:t>
      </w:r>
      <w:r>
        <w:br/>
      </w:r>
      <w:r>
        <w:rPr>
          <w:rFonts w:ascii="Times New Roman"/>
          <w:b w:val="false"/>
          <w:i w:val="false"/>
          <w:color w:val="000000"/>
          <w:sz w:val="28"/>
        </w:rPr>
        <w:t>
</w:t>
      </w:r>
      <w:r>
        <w:rPr>
          <w:rFonts w:ascii="Times New Roman"/>
          <w:b w:val="false"/>
          <w:i w:val="false"/>
          <w:color w:val="000000"/>
          <w:sz w:val="28"/>
        </w:rPr>
        <w:t>
      7. Бас бостандығын айыруға Қаз.ССР ҚК-нiң 23-2-бабы қолданып шартты түрде, сынақ мерзiмiмен шартты түрде (Қаз. ССР ҚК-нiң 40-бабы, ҚР ҚК-нiң 63-бабы), үкiмнiң орындалуы кейiнге қалдырылып, шартты түрде (Қаз.ССР ҚК-нiң 41-1-бабы), жазаны өтеу кейiнге қалдырылып, шартты түрде (ҚР ҚК-нiң 72-бабы),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кәртiшкелерi, егер ол тұлғалар бұрын немесе кейiн бас бостандығынан айыруға сотталған болса, бас бостандығын айыруға сотталғандығы туралы деректер осы Тiзбенiң 2-тармағына сәйкес сақтау мерзiмi өткенше, бiрақ 4, 5-тармақтарында көрсетiлгеннен кем емес мерзiмде сақталады.</w:t>
      </w:r>
      <w:r>
        <w:br/>
      </w:r>
      <w:r>
        <w:rPr>
          <w:rFonts w:ascii="Times New Roman"/>
          <w:b w:val="false"/>
          <w:i w:val="false"/>
          <w:color w:val="000000"/>
          <w:sz w:val="28"/>
        </w:rPr>
        <w:t>
</w:t>
      </w:r>
      <w:r>
        <w:rPr>
          <w:rFonts w:ascii="Times New Roman"/>
          <w:b w:val="false"/>
          <w:i w:val="false"/>
          <w:color w:val="000000"/>
          <w:sz w:val="28"/>
        </w:rPr>
        <w:t>
      8. Қолданылған бұлтартпау шарасына байланыссыз, айыпталушы ретiнде тартылған, қылмыстық iстi сот рақымшылық актiсi негiзiнде немесе ол оның өлiмiне байланысты қысқартылған тұлғалардың әлiпбилiк есептiк кәртiшкелерi қылмыстық iстi қысқарту туралы тиiстi процессуалдық шешiм шыққаннан кейiн 10 жыл сақталады.</w:t>
      </w:r>
      <w:r>
        <w:br/>
      </w:r>
      <w:r>
        <w:rPr>
          <w:rFonts w:ascii="Times New Roman"/>
          <w:b w:val="false"/>
          <w:i w:val="false"/>
          <w:color w:val="000000"/>
          <w:sz w:val="28"/>
        </w:rPr>
        <w:t>
</w:t>
      </w:r>
      <w:r>
        <w:rPr>
          <w:rFonts w:ascii="Times New Roman"/>
          <w:b w:val="false"/>
          <w:i w:val="false"/>
          <w:color w:val="000000"/>
          <w:sz w:val="28"/>
        </w:rPr>
        <w:t>
      9. Сот ақтаған, сондай-ақ өздерi жөнiнде қылмыстық iс ақтаушы негiздерде, сондай-ақ маңыздылығы аз болғандықтан қысқарған iстер бойынша тұлғалардың әлiпбилiк есептiк кәртiшкелерi, басқа соттылықтарға қарамастан тиiстi процессуалдық шешiм алынған бойда тегi бойынша картотекадан алынады.</w:t>
      </w:r>
      <w:r>
        <w:br/>
      </w:r>
      <w:r>
        <w:rPr>
          <w:rFonts w:ascii="Times New Roman"/>
          <w:b w:val="false"/>
          <w:i w:val="false"/>
          <w:color w:val="000000"/>
          <w:sz w:val="28"/>
        </w:rPr>
        <w:t>
</w:t>
      </w:r>
      <w:r>
        <w:rPr>
          <w:rFonts w:ascii="Times New Roman"/>
          <w:b w:val="false"/>
          <w:i w:val="false"/>
          <w:color w:val="000000"/>
          <w:sz w:val="28"/>
        </w:rPr>
        <w:t>
      Өздерi жөнiнде қылмыстық iс басқа негiздер бойынша қысқарған  тұлғалардың әлiпбилiк есептiк кәртiшкелерi қылмыстық iстi қысқарту туралы процессуалдық шешiм шыққан күннен бастап 3 жыл сақталады.</w:t>
      </w:r>
      <w:r>
        <w:br/>
      </w:r>
      <w:r>
        <w:rPr>
          <w:rFonts w:ascii="Times New Roman"/>
          <w:b w:val="false"/>
          <w:i w:val="false"/>
          <w:color w:val="000000"/>
          <w:sz w:val="28"/>
        </w:rPr>
        <w:t>
</w:t>
      </w:r>
      <w:r>
        <w:rPr>
          <w:rFonts w:ascii="Times New Roman"/>
          <w:b w:val="false"/>
          <w:i w:val="false"/>
          <w:color w:val="000000"/>
          <w:sz w:val="28"/>
        </w:rPr>
        <w:t>
      10. Мұрағаттық шифры бар әлiпбилiк есептiк кәртiшкелерi тиiстi қылмыстық iстi жою туралы құжаттар тапсырылған бойда картотекалардан алынады.</w:t>
      </w:r>
      <w:r>
        <w:br/>
      </w:r>
      <w:r>
        <w:rPr>
          <w:rFonts w:ascii="Times New Roman"/>
          <w:b w:val="false"/>
          <w:i w:val="false"/>
          <w:color w:val="000000"/>
          <w:sz w:val="28"/>
        </w:rPr>
        <w:t>
</w:t>
      </w:r>
      <w:r>
        <w:rPr>
          <w:rFonts w:ascii="Times New Roman"/>
          <w:b w:val="false"/>
          <w:i w:val="false"/>
          <w:color w:val="000000"/>
          <w:sz w:val="28"/>
        </w:rPr>
        <w:t>
      10-1. Қылмыстық заңнаманың ізгілендірілуіне байланысты декриминализацияланған баптар бойынша сотталған, жазасын өтеп, бірақ соттылығы өтелмеген адамдарға әліпбилік карточкалары айыптау үкімін шығарған күннен бастап 3 жыл сақталады.</w:t>
      </w:r>
      <w:r>
        <w:br/>
      </w:r>
      <w:r>
        <w:rPr>
          <w:rFonts w:ascii="Times New Roman"/>
          <w:b w:val="false"/>
          <w:i w:val="false"/>
          <w:color w:val="000000"/>
          <w:sz w:val="28"/>
        </w:rPr>
        <w:t>
</w:t>
      </w:r>
      <w:r>
        <w:rPr>
          <w:rFonts w:ascii="Times New Roman"/>
          <w:b w:val="false"/>
          <w:i w:val="false"/>
          <w:color w:val="000000"/>
          <w:sz w:val="28"/>
        </w:rPr>
        <w:t>
      11. Қылмыстық iстерi бойынша қабылданған шаралармен процессуалдық шешiм туралы мәлiметтер алу мүмкiн болмаған тұлғаларды  әлiпбилiк есептiк кәртiшкесi осы тiзбеге сәйкес сақталады, бұл ретте тұлға ҚР ҚК-нiң қылмыстық жауапқа тартылған бабында көзделген жазаның ең көп мерзiмi алынады.</w:t>
      </w:r>
      <w:r>
        <w:br/>
      </w:r>
      <w:r>
        <w:rPr>
          <w:rFonts w:ascii="Times New Roman"/>
          <w:b w:val="false"/>
          <w:i w:val="false"/>
          <w:color w:val="000000"/>
          <w:sz w:val="28"/>
        </w:rPr>
        <w:t>
</w:t>
      </w:r>
      <w:r>
        <w:rPr>
          <w:rFonts w:ascii="Times New Roman"/>
          <w:b w:val="false"/>
          <w:i w:val="false"/>
          <w:color w:val="000000"/>
          <w:sz w:val="28"/>
        </w:rPr>
        <w:t>
      12. Басқа облыстың (мемлекеттiң) тергеу (анықтама) органының немесе сотының тапсырмасы бойынша бұлтартпау шарасы түрiнде тұтқынға алу қолданылған тұлғалардың әлiпбилiк есептiк кәртiшкелерi, бұлтартпау шарасы қолданылған күннен бастап 2 жыл сақталады.</w:t>
      </w:r>
      <w:r>
        <w:br/>
      </w:r>
      <w:r>
        <w:rPr>
          <w:rFonts w:ascii="Times New Roman"/>
          <w:b w:val="false"/>
          <w:i w:val="false"/>
          <w:color w:val="000000"/>
          <w:sz w:val="28"/>
        </w:rPr>
        <w:t>
</w:t>
      </w:r>
      <w:r>
        <w:rPr>
          <w:rFonts w:ascii="Times New Roman"/>
          <w:b w:val="false"/>
          <w:i w:val="false"/>
          <w:color w:val="000000"/>
          <w:sz w:val="28"/>
        </w:rPr>
        <w:t>
      13. Республикалық, мемлекетаралық және халықаралық iздеу жарияланған тұлғалардың iздестiру есептiк кәртiшкелерi картотекаларға жергiлiктi немесе мемлекетаралық, халықаралық iздеудi қысқарту туралы қаулылар келiп түскенше сақталады.</w:t>
      </w:r>
      <w:r>
        <w:br/>
      </w:r>
      <w:r>
        <w:rPr>
          <w:rFonts w:ascii="Times New Roman"/>
          <w:b w:val="false"/>
          <w:i w:val="false"/>
          <w:color w:val="000000"/>
          <w:sz w:val="28"/>
        </w:rPr>
        <w:t>
</w:t>
      </w:r>
      <w:r>
        <w:rPr>
          <w:rFonts w:ascii="Times New Roman"/>
          <w:b w:val="false"/>
          <w:i w:val="false"/>
          <w:color w:val="000000"/>
          <w:sz w:val="28"/>
        </w:rPr>
        <w:t>
      Ұлттық қауiпсiздiк органдары (бұрынғы КСРО МҚК) есепке алуда  қалдырып, iздеудi қысқартқан тұлғалардың iздестiру есептiк кәртiшкелерi олар 70 жасқа келгенше сақталады.</w:t>
      </w:r>
      <w:r>
        <w:br/>
      </w:r>
      <w:r>
        <w:rPr>
          <w:rFonts w:ascii="Times New Roman"/>
          <w:b w:val="false"/>
          <w:i w:val="false"/>
          <w:color w:val="000000"/>
          <w:sz w:val="28"/>
        </w:rPr>
        <w:t>
</w:t>
      </w:r>
      <w:r>
        <w:rPr>
          <w:rFonts w:ascii="Times New Roman"/>
          <w:b w:val="false"/>
          <w:i w:val="false"/>
          <w:color w:val="000000"/>
          <w:sz w:val="28"/>
        </w:rPr>
        <w:t>
      14. Ережеге осы өзгерістер мен толықтыруларды енгізгенге дейін Комитет және оның аумақтық органдарына есепке қою үшін ұсынылған тұрғылықты жері немесе жеке басын куәландыратын құжаттары жоқ ұсталғандардың әліпбилік есепке алу карточкалары соттылығының болуына қарамастан, ұсталған күнінен бастап 2 жыл өткен соң, алынып тасталады.</w:t>
      </w:r>
      <w:r>
        <w:br/>
      </w:r>
      <w:r>
        <w:rPr>
          <w:rFonts w:ascii="Times New Roman"/>
          <w:b w:val="false"/>
          <w:i w:val="false"/>
          <w:color w:val="000000"/>
          <w:sz w:val="28"/>
        </w:rPr>
        <w:t>
</w:t>
      </w:r>
      <w:r>
        <w:rPr>
          <w:rFonts w:ascii="Times New Roman"/>
          <w:b w:val="false"/>
          <w:i w:val="false"/>
          <w:color w:val="000000"/>
          <w:sz w:val="28"/>
        </w:rPr>
        <w:t>
      15. Дактилоскопиялық карталар, әлiпбилiк есептiк кәртiшкелердiң сақтау мерзiмдерiне қарамастан, криминалистiк есепте тұрған тұлға 70 жасқа келгенше, бiрақ соңғы қылмыстық iс бойынша қамалған күннен бастап кемiнде 15 жыл сақталады.</w:t>
      </w:r>
      <w:r>
        <w:br/>
      </w:r>
      <w:r>
        <w:rPr>
          <w:rFonts w:ascii="Times New Roman"/>
          <w:b w:val="false"/>
          <w:i w:val="false"/>
          <w:color w:val="000000"/>
          <w:sz w:val="28"/>
        </w:rPr>
        <w:t>
</w:t>
      </w:r>
      <w:r>
        <w:rPr>
          <w:rFonts w:ascii="Times New Roman"/>
          <w:b w:val="false"/>
          <w:i w:val="false"/>
          <w:color w:val="000000"/>
          <w:sz w:val="28"/>
        </w:rPr>
        <w:t>
      16. Түзету мекемесiнде өлген, айыпталушы ретiнде тартылған,  сотқа дейiнгi өндiрiс кезеңiнде өзi жөнiнде қылмыстық iстi сот өлiмiне байланысты қысқартқан тұлғалардың дактилоскопиялық карталары тиiстi құжаттар келiп түскен бойда алынады.</w:t>
      </w:r>
      <w:r>
        <w:br/>
      </w:r>
      <w:r>
        <w:rPr>
          <w:rFonts w:ascii="Times New Roman"/>
          <w:b w:val="false"/>
          <w:i w:val="false"/>
          <w:color w:val="000000"/>
          <w:sz w:val="28"/>
        </w:rPr>
        <w:t>
</w:t>
      </w:r>
      <w:r>
        <w:rPr>
          <w:rFonts w:ascii="Times New Roman"/>
          <w:b w:val="false"/>
          <w:i w:val="false"/>
          <w:color w:val="000000"/>
          <w:sz w:val="28"/>
        </w:rPr>
        <w:t>
      17. Өлiм жазасына сотталғандардың дактилоскопиялық карталары  үкімнiң орындалғаны туралы хабар алынған бойда алынады.</w:t>
      </w:r>
      <w:r>
        <w:br/>
      </w:r>
      <w:r>
        <w:rPr>
          <w:rFonts w:ascii="Times New Roman"/>
          <w:b w:val="false"/>
          <w:i w:val="false"/>
          <w:color w:val="000000"/>
          <w:sz w:val="28"/>
        </w:rPr>
        <w:t>
</w:t>
      </w:r>
      <w:r>
        <w:rPr>
          <w:rFonts w:ascii="Times New Roman"/>
          <w:b w:val="false"/>
          <w:i w:val="false"/>
          <w:color w:val="000000"/>
          <w:sz w:val="28"/>
        </w:rPr>
        <w:t>
      18. Танылмаған мәйiттiң дактилоскопиялық карталары жеке басы анықталғаннан кейiн аумақтық органның дактилоскопиялық есебiнен алынып тасталынады. Алынған дактилоскопиялық карталардың, тану хаттамаларының көшiрмелерi Комитетке жiберiледi.</w:t>
      </w:r>
      <w:r>
        <w:br/>
      </w:r>
      <w:r>
        <w:rPr>
          <w:rFonts w:ascii="Times New Roman"/>
          <w:b w:val="false"/>
          <w:i w:val="false"/>
          <w:color w:val="000000"/>
          <w:sz w:val="28"/>
        </w:rPr>
        <w:t>
</w:t>
      </w:r>
      <w:r>
        <w:rPr>
          <w:rFonts w:ascii="Times New Roman"/>
          <w:b w:val="false"/>
          <w:i w:val="false"/>
          <w:color w:val="000000"/>
          <w:sz w:val="28"/>
        </w:rPr>
        <w:t>
      18-1. 15-тармақта көсетілген 95 жас шамасына жетуге байланысты АДАЖ жоюға жататын, 16, 17-тармақтарында көрсетілген дактилоскопиялық карталарды картатекалық массивтен алыптастаудан кейін, 18-тармақта көрсетілген дактилоскопиялық карталарды картатекалық массивтен алыптастаудан кейін бір жыл ішіндегі тұлғаларға қатысты мәліметтер.</w:t>
      </w:r>
      <w:r>
        <w:br/>
      </w:r>
      <w:r>
        <w:rPr>
          <w:rFonts w:ascii="Times New Roman"/>
          <w:b w:val="false"/>
          <w:i w:val="false"/>
          <w:color w:val="000000"/>
          <w:sz w:val="28"/>
        </w:rPr>
        <w:t>
</w:t>
      </w:r>
      <w:r>
        <w:rPr>
          <w:rFonts w:ascii="Times New Roman"/>
          <w:b w:val="false"/>
          <w:i w:val="false"/>
          <w:color w:val="000000"/>
          <w:sz w:val="28"/>
        </w:rPr>
        <w:t>
      19. Шет ел азаматтарының және азаматтығы жоқ тұлғалардың есептiк құжаттары жалпы тәртiп бойынша сақталады.</w:t>
      </w:r>
    </w:p>
    <w:bookmarkEnd w:id="144"/>
    <w:bookmarkStart w:name="z126"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11 Қосымша   </w:t>
      </w:r>
    </w:p>
    <w:bookmarkEnd w:id="145"/>
    <w:p>
      <w:pPr>
        <w:spacing w:after="0"/>
        <w:ind w:left="0"/>
        <w:jc w:val="both"/>
      </w:pPr>
      <w:r>
        <w:rPr>
          <w:rFonts w:ascii="Times New Roman"/>
          <w:b w:val="false"/>
          <w:i w:val="false"/>
          <w:color w:val="ff0000"/>
          <w:sz w:val="28"/>
        </w:rPr>
        <w:t xml:space="preserve">      Ескерту. 11-қосымша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 ____________ 200__ ж.</w:t>
      </w:r>
      <w:r>
        <w:br/>
      </w:r>
      <w:r>
        <w:rPr>
          <w:rFonts w:ascii="Times New Roman"/>
          <w:b w:val="false"/>
          <w:i w:val="false"/>
          <w:color w:val="000000"/>
          <w:sz w:val="28"/>
        </w:rPr>
        <w:t>
№ _______________ №___ дана</w:t>
      </w:r>
    </w:p>
    <w:p>
      <w:pPr>
        <w:spacing w:after="0"/>
        <w:ind w:left="0"/>
        <w:jc w:val="both"/>
      </w:pPr>
      <w:r>
        <w:rPr>
          <w:rFonts w:ascii="Times New Roman"/>
          <w:b w:val="false"/>
          <w:i w:val="false"/>
          <w:color w:val="000000"/>
          <w:sz w:val="28"/>
        </w:rPr>
        <w:t>ҚР Бас прокуратурасының</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 жөніндегі</w:t>
      </w:r>
      <w:r>
        <w:br/>
      </w:r>
      <w:r>
        <w:rPr>
          <w:rFonts w:ascii="Times New Roman"/>
          <w:b w:val="false"/>
          <w:i w:val="false"/>
          <w:color w:val="000000"/>
          <w:sz w:val="28"/>
        </w:rPr>
        <w:t>
Комитететінің _____________________________ басқармасының бастығына</w:t>
      </w:r>
      <w:r>
        <w:br/>
      </w:r>
      <w:r>
        <w:rPr>
          <w:rFonts w:ascii="Times New Roman"/>
          <w:b w:val="false"/>
          <w:i w:val="false"/>
          <w:color w:val="000000"/>
          <w:sz w:val="28"/>
        </w:rPr>
        <w:t>
                 (облысы, қаласы бойынша)</w:t>
      </w:r>
    </w:p>
    <w:p>
      <w:pPr>
        <w:spacing w:after="0"/>
        <w:ind w:left="0"/>
        <w:jc w:val="left"/>
      </w:pPr>
      <w:r>
        <w:rPr>
          <w:rFonts w:ascii="Times New Roman"/>
          <w:b/>
          <w:i w:val="false"/>
          <w:color w:val="000000"/>
        </w:rPr>
        <w:t xml:space="preserve"> "____ "- нен "____" ____________ 200__ жыл аралығындағы</w:t>
      </w:r>
      <w:r>
        <w:br/>
      </w:r>
      <w:r>
        <w:rPr>
          <w:rFonts w:ascii="Times New Roman"/>
          <w:b/>
          <w:i w:val="false"/>
          <w:color w:val="000000"/>
        </w:rPr>
        <w:t>
тергеу абақтысындағы, түзеу мекемелеріндегі тұлғалардыңқозғалысы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262"/>
        <w:gridCol w:w="1713"/>
        <w:gridCol w:w="1732"/>
        <w:gridCol w:w="1732"/>
        <w:gridCol w:w="1967"/>
        <w:gridCol w:w="169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аттары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Әліпбилік есептік кәртішкесі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Дактилоскопиялық карталар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Есептік кезеңде келді</w:t>
            </w:r>
            <w:r>
              <w:br/>
            </w:r>
            <w:r>
              <w:rPr>
                <w:rFonts w:ascii="Times New Roman"/>
                <w:b w:val="false"/>
                <w:i w:val="false"/>
                <w:color w:val="000000"/>
                <w:sz w:val="20"/>
              </w:rPr>
              <w:t>
2. Есептік кезеңде кетті, оның ішінде:</w:t>
            </w:r>
            <w:r>
              <w:br/>
            </w:r>
            <w:r>
              <w:rPr>
                <w:rFonts w:ascii="Times New Roman"/>
                <w:b w:val="false"/>
                <w:i w:val="false"/>
                <w:color w:val="000000"/>
                <w:sz w:val="20"/>
              </w:rPr>
              <w:t>
а) босатылғаны;</w:t>
            </w:r>
            <w:r>
              <w:br/>
            </w:r>
            <w:r>
              <w:rPr>
                <w:rFonts w:ascii="Times New Roman"/>
                <w:b w:val="false"/>
                <w:i w:val="false"/>
                <w:color w:val="000000"/>
                <w:sz w:val="20"/>
              </w:rPr>
              <w:t>
б) басқа қамау орнына жіберілгені;</w:t>
            </w:r>
            <w:r>
              <w:br/>
            </w:r>
            <w:r>
              <w:rPr>
                <w:rFonts w:ascii="Times New Roman"/>
                <w:b w:val="false"/>
                <w:i w:val="false"/>
                <w:color w:val="000000"/>
                <w:sz w:val="20"/>
              </w:rPr>
              <w:t>
в) қашып кеткені;</w:t>
            </w:r>
            <w:r>
              <w:br/>
            </w:r>
            <w:r>
              <w:rPr>
                <w:rFonts w:ascii="Times New Roman"/>
                <w:b w:val="false"/>
                <w:i w:val="false"/>
                <w:color w:val="000000"/>
                <w:sz w:val="20"/>
              </w:rPr>
              <w:t>
г) өлгені;</w:t>
            </w:r>
          </w:p>
        </w:tc>
      </w:tr>
    </w:tbl>
    <w:p>
      <w:pPr>
        <w:spacing w:after="0"/>
        <w:ind w:left="0"/>
        <w:jc w:val="both"/>
      </w:pPr>
      <w:r>
        <w:rPr>
          <w:rFonts w:ascii="Times New Roman"/>
          <w:b w:val="false"/>
          <w:i w:val="false"/>
          <w:color w:val="000000"/>
          <w:sz w:val="28"/>
        </w:rPr>
        <w:t>Қосымша: әліпбилік есептік кәртішкесі ______________,</w:t>
      </w:r>
      <w:r>
        <w:br/>
      </w:r>
      <w:r>
        <w:rPr>
          <w:rFonts w:ascii="Times New Roman"/>
          <w:b w:val="false"/>
          <w:i w:val="false"/>
          <w:color w:val="000000"/>
          <w:sz w:val="28"/>
        </w:rPr>
        <w:t>
дактилоскопиялық карта __________,</w:t>
      </w:r>
      <w:r>
        <w:br/>
      </w:r>
      <w:r>
        <w:rPr>
          <w:rFonts w:ascii="Times New Roman"/>
          <w:b w:val="false"/>
          <w:i w:val="false"/>
          <w:color w:val="000000"/>
          <w:sz w:val="28"/>
        </w:rPr>
        <w:t>
хабарламалар ________________</w:t>
      </w:r>
      <w:r>
        <w:br/>
      </w:r>
      <w:r>
        <w:rPr>
          <w:rFonts w:ascii="Times New Roman"/>
          <w:b w:val="false"/>
          <w:i w:val="false"/>
          <w:color w:val="000000"/>
          <w:sz w:val="28"/>
        </w:rPr>
        <w:t>
Тергеу абақтысының,</w:t>
      </w:r>
      <w:r>
        <w:br/>
      </w:r>
      <w:r>
        <w:rPr>
          <w:rFonts w:ascii="Times New Roman"/>
          <w:b w:val="false"/>
          <w:i w:val="false"/>
          <w:color w:val="000000"/>
          <w:sz w:val="28"/>
        </w:rPr>
        <w:t>
түзеу мекемесінің бастығы 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Арнайы бөлімшенің (арнайы бөлімнің) бастығы _____________________</w:t>
      </w:r>
      <w:r>
        <w:br/>
      </w:r>
      <w:r>
        <w:rPr>
          <w:rFonts w:ascii="Times New Roman"/>
          <w:b w:val="false"/>
          <w:i w:val="false"/>
          <w:color w:val="000000"/>
          <w:sz w:val="28"/>
        </w:rPr>
        <w:t>
                                                (қолы, тегі)</w:t>
      </w:r>
      <w:r>
        <w:br/>
      </w:r>
      <w:r>
        <w:rPr>
          <w:rFonts w:ascii="Times New Roman"/>
          <w:b w:val="false"/>
          <w:i w:val="false"/>
          <w:color w:val="000000"/>
          <w:sz w:val="28"/>
        </w:rPr>
        <w:t>
ББСЖ 2.1 нысанды кәртішкесін аумақтық басқармаларға келіп түскен күні</w:t>
      </w:r>
      <w:r>
        <w:br/>
      </w:r>
      <w:r>
        <w:rPr>
          <w:rFonts w:ascii="Times New Roman"/>
          <w:b w:val="false"/>
          <w:i w:val="false"/>
          <w:color w:val="000000"/>
          <w:sz w:val="28"/>
        </w:rPr>
        <w:t>
"___" ______________ 200__ ж.</w:t>
      </w:r>
      <w:r>
        <w:br/>
      </w:r>
      <w:r>
        <w:rPr>
          <w:rFonts w:ascii="Times New Roman"/>
          <w:b w:val="false"/>
          <w:i w:val="false"/>
          <w:color w:val="000000"/>
          <w:sz w:val="28"/>
        </w:rPr>
        <w:t>
Комитеттің аумақтық басқарманың қызметкері __________________________</w:t>
      </w:r>
      <w:r>
        <w:br/>
      </w:r>
      <w:r>
        <w:rPr>
          <w:rFonts w:ascii="Times New Roman"/>
          <w:b w:val="false"/>
          <w:i w:val="false"/>
          <w:color w:val="000000"/>
          <w:sz w:val="28"/>
        </w:rPr>
        <w:t>
                                                 (тегі, қолы)</w:t>
      </w:r>
    </w:p>
    <w:bookmarkStart w:name="z127"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12 Қосымша   </w:t>
      </w:r>
    </w:p>
    <w:bookmarkEnd w:id="146"/>
    <w:p>
      <w:pPr>
        <w:spacing w:after="0"/>
        <w:ind w:left="0"/>
        <w:jc w:val="both"/>
      </w:pPr>
      <w:r>
        <w:rPr>
          <w:rFonts w:ascii="Times New Roman"/>
          <w:b w:val="false"/>
          <w:i w:val="false"/>
          <w:color w:val="000000"/>
          <w:sz w:val="28"/>
        </w:rPr>
        <w:t xml:space="preserve">N____ дана   </w:t>
      </w:r>
    </w:p>
    <w:p>
      <w:pPr>
        <w:spacing w:after="0"/>
        <w:ind w:left="0"/>
        <w:jc w:val="left"/>
      </w:pPr>
      <w:r>
        <w:rPr>
          <w:rFonts w:ascii="Times New Roman"/>
          <w:b/>
          <w:i w:val="false"/>
          <w:color w:val="000000"/>
        </w:rPr>
        <w:t xml:space="preserve"> "____"__________, "____"______________  200_ жыл аралығында </w:t>
      </w:r>
      <w:r>
        <w:br/>
      </w:r>
      <w:r>
        <w:rPr>
          <w:rFonts w:ascii="Times New Roman"/>
          <w:b/>
          <w:i w:val="false"/>
          <w:color w:val="000000"/>
        </w:rPr>
        <w:t xml:space="preserve">
тергеу абақтысына, түзету мекемесіне келіп түскен тұлғалардың </w:t>
      </w:r>
      <w:r>
        <w:br/>
      </w:r>
      <w:r>
        <w:rPr>
          <w:rFonts w:ascii="Times New Roman"/>
          <w:b/>
          <w:i w:val="false"/>
          <w:color w:val="000000"/>
        </w:rPr>
        <w:t xml:space="preserve">
Бақылау тізімі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Реттік|Тегі, аты, әкесінің аты|Туылған жылы|Қамалған күні|Ескертпе </w:t>
      </w:r>
      <w:r>
        <w:br/>
      </w:r>
      <w:r>
        <w:rPr>
          <w:rFonts w:ascii="Times New Roman"/>
          <w:b w:val="false"/>
          <w:i w:val="false"/>
          <w:color w:val="000000"/>
          <w:sz w:val="28"/>
        </w:rPr>
        <w:t xml:space="preserve">
  NN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__________________бастығы _________________________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Тізімге қамауға алынған, есептік кезеңде жазасын </w:t>
      </w:r>
      <w:r>
        <w:br/>
      </w:r>
      <w:r>
        <w:rPr>
          <w:rFonts w:ascii="Times New Roman"/>
          <w:b w:val="false"/>
          <w:i w:val="false"/>
          <w:color w:val="000000"/>
          <w:sz w:val="28"/>
        </w:rPr>
        <w:t xml:space="preserve">
өтеу үшін келгендердің барлығы (транзитпен өтетіндерден басқалар) кіреді. </w:t>
      </w:r>
    </w:p>
    <w:bookmarkStart w:name="z128"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13 Қосымша  </w:t>
      </w:r>
    </w:p>
    <w:bookmarkEnd w:id="147"/>
    <w:p>
      <w:pPr>
        <w:spacing w:after="0"/>
        <w:ind w:left="0"/>
        <w:jc w:val="both"/>
      </w:pPr>
      <w:r>
        <w:rPr>
          <w:rFonts w:ascii="Times New Roman"/>
          <w:b w:val="false"/>
          <w:i w:val="false"/>
          <w:color w:val="ff0000"/>
          <w:sz w:val="28"/>
        </w:rPr>
        <w:t xml:space="preserve">      Ескерту. 13-қосымша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"___"__________200__ж.</w:t>
      </w:r>
      <w:r>
        <w:br/>
      </w:r>
      <w:r>
        <w:rPr>
          <w:rFonts w:ascii="Times New Roman"/>
          <w:b w:val="false"/>
          <w:i w:val="false"/>
          <w:color w:val="000000"/>
          <w:sz w:val="28"/>
        </w:rPr>
        <w:t>
№___________________        РФ ІІМ-нің Бас ақпарат орталығының</w:t>
      </w:r>
      <w:r>
        <w:br/>
      </w:r>
      <w:r>
        <w:rPr>
          <w:rFonts w:ascii="Times New Roman"/>
          <w:b w:val="false"/>
          <w:i w:val="false"/>
          <w:color w:val="000000"/>
          <w:sz w:val="28"/>
        </w:rPr>
        <w:t>
                            Криминалдық ақпарат орталығының бастығына</w:t>
      </w:r>
      <w:r>
        <w:br/>
      </w:r>
      <w:r>
        <w:rPr>
          <w:rFonts w:ascii="Times New Roman"/>
          <w:b w:val="false"/>
          <w:i w:val="false"/>
          <w:color w:val="000000"/>
          <w:sz w:val="28"/>
        </w:rPr>
        <w:t>
                            _____________________________</w:t>
      </w:r>
      <w:r>
        <w:br/>
      </w:r>
      <w:r>
        <w:rPr>
          <w:rFonts w:ascii="Times New Roman"/>
          <w:b w:val="false"/>
          <w:i w:val="false"/>
          <w:color w:val="000000"/>
          <w:sz w:val="28"/>
        </w:rPr>
        <w:t>
                            Мәскеу қ.</w:t>
      </w:r>
    </w:p>
    <w:p>
      <w:pPr>
        <w:spacing w:after="0"/>
        <w:ind w:left="0"/>
        <w:jc w:val="both"/>
      </w:pPr>
      <w:r>
        <w:rPr>
          <w:rFonts w:ascii="Times New Roman"/>
          <w:b w:val="false"/>
          <w:i w:val="false"/>
          <w:color w:val="000000"/>
          <w:sz w:val="28"/>
        </w:rPr>
        <w:t>      Қазақстан Республикасы ӘМ-нің арнаулы мекемелерінде қылмыстық тіркеуден өткен сотталғандардың есеп-тіркеу құжаттары жолданады:</w:t>
      </w:r>
      <w:r>
        <w:br/>
      </w:r>
      <w:r>
        <w:rPr>
          <w:rFonts w:ascii="Times New Roman"/>
          <w:b w:val="false"/>
          <w:i w:val="false"/>
          <w:color w:val="000000"/>
          <w:sz w:val="28"/>
        </w:rPr>
        <w:t>
      дактилоскопиялық карталар - _____________________________;</w:t>
      </w:r>
      <w:r>
        <w:br/>
      </w:r>
      <w:r>
        <w:rPr>
          <w:rFonts w:ascii="Times New Roman"/>
          <w:b w:val="false"/>
          <w:i w:val="false"/>
          <w:color w:val="000000"/>
          <w:sz w:val="28"/>
        </w:rPr>
        <w:t>
      есептік кәртішкелері - ____________________________________;</w:t>
      </w:r>
      <w:r>
        <w:br/>
      </w:r>
      <w:r>
        <w:rPr>
          <w:rFonts w:ascii="Times New Roman"/>
          <w:b w:val="false"/>
          <w:i w:val="false"/>
          <w:color w:val="000000"/>
          <w:sz w:val="28"/>
        </w:rPr>
        <w:t>
      хабарламалар - __________________________________________;</w:t>
      </w:r>
      <w:r>
        <w:br/>
      </w:r>
      <w:r>
        <w:rPr>
          <w:rFonts w:ascii="Times New Roman"/>
          <w:b w:val="false"/>
          <w:i w:val="false"/>
          <w:color w:val="000000"/>
          <w:sz w:val="28"/>
        </w:rPr>
        <w:t>
      бақылау тізімі - _________________________________ парақ.</w:t>
      </w:r>
      <w:r>
        <w:br/>
      </w:r>
      <w:r>
        <w:rPr>
          <w:rFonts w:ascii="Times New Roman"/>
          <w:b w:val="false"/>
          <w:i w:val="false"/>
          <w:color w:val="000000"/>
          <w:sz w:val="28"/>
        </w:rPr>
        <w:t>
      Өлгендің есептік кәртішкелері- __________, өлгендер туралы хабарлама - ______</w:t>
      </w:r>
    </w:p>
    <w:p>
      <w:pPr>
        <w:spacing w:after="0"/>
        <w:ind w:left="0"/>
        <w:jc w:val="both"/>
      </w:pPr>
      <w:r>
        <w:rPr>
          <w:rFonts w:ascii="Times New Roman"/>
          <w:b w:val="false"/>
          <w:i w:val="false"/>
          <w:color w:val="000000"/>
          <w:sz w:val="28"/>
        </w:rPr>
        <w:t>Қазақстан Республикасы Бас прокуратурасы</w:t>
      </w:r>
      <w:r>
        <w:br/>
      </w:r>
      <w:r>
        <w:rPr>
          <w:rFonts w:ascii="Times New Roman"/>
          <w:b w:val="false"/>
          <w:i w:val="false"/>
          <w:color w:val="000000"/>
          <w:sz w:val="28"/>
        </w:rPr>
        <w:t>
Құқықтық статистика және арнайы есепке алу</w:t>
      </w:r>
      <w:r>
        <w:br/>
      </w:r>
      <w:r>
        <w:rPr>
          <w:rFonts w:ascii="Times New Roman"/>
          <w:b w:val="false"/>
          <w:i w:val="false"/>
          <w:color w:val="000000"/>
          <w:sz w:val="28"/>
        </w:rPr>
        <w:t>
жөніндегі комитетті басқармасының бастығы -</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w:t>
      </w:r>
      <w:r>
        <w:br/>
      </w:r>
      <w:r>
        <w:rPr>
          <w:rFonts w:ascii="Times New Roman"/>
          <w:b w:val="false"/>
          <w:i w:val="false"/>
          <w:color w:val="000000"/>
          <w:sz w:val="28"/>
        </w:rPr>
        <w:t>
      жөніндегі комитеттің төрағасы ___________________________</w:t>
      </w:r>
      <w:r>
        <w:br/>
      </w:r>
      <w:r>
        <w:rPr>
          <w:rFonts w:ascii="Times New Roman"/>
          <w:b w:val="false"/>
          <w:i w:val="false"/>
          <w:color w:val="000000"/>
          <w:sz w:val="28"/>
        </w:rPr>
        <w:t>
                                           (қолы, тегі)</w:t>
      </w:r>
    </w:p>
    <w:bookmarkStart w:name="z129"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14 Қосымша   </w:t>
      </w:r>
    </w:p>
    <w:bookmarkEnd w:id="148"/>
    <w:p>
      <w:pPr>
        <w:spacing w:after="0"/>
        <w:ind w:left="0"/>
        <w:jc w:val="both"/>
      </w:pPr>
      <w:r>
        <w:rPr>
          <w:rFonts w:ascii="Times New Roman"/>
          <w:b w:val="false"/>
          <w:i w:val="false"/>
          <w:color w:val="000000"/>
          <w:sz w:val="28"/>
        </w:rPr>
        <w:t xml:space="preserve">Жіберушінің пошта индексі </w:t>
      </w:r>
      <w:r>
        <w:br/>
      </w:r>
      <w:r>
        <w:rPr>
          <w:rFonts w:ascii="Times New Roman"/>
          <w:b w:val="false"/>
          <w:i w:val="false"/>
          <w:color w:val="000000"/>
          <w:sz w:val="28"/>
        </w:rPr>
        <w:t xml:space="preserve">
және мекен-жайы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 _______ 200__ жыл. </w:t>
      </w:r>
    </w:p>
    <w:p>
      <w:pPr>
        <w:spacing w:after="0"/>
        <w:ind w:left="0"/>
        <w:jc w:val="left"/>
      </w:pPr>
      <w:r>
        <w:rPr>
          <w:rFonts w:ascii="Times New Roman"/>
          <w:b/>
          <w:i w:val="false"/>
          <w:color w:val="000000"/>
        </w:rPr>
        <w:t xml:space="preserve"> Белгілі тұрағы немесе жеке басын анықтайтын </w:t>
      </w:r>
      <w:r>
        <w:br/>
      </w:r>
      <w:r>
        <w:rPr>
          <w:rFonts w:ascii="Times New Roman"/>
          <w:b/>
          <w:i w:val="false"/>
          <w:color w:val="000000"/>
        </w:rPr>
        <w:t xml:space="preserve">
құжаттары жоқ тұлғаларға </w:t>
      </w:r>
      <w:r>
        <w:br/>
      </w:r>
      <w:r>
        <w:rPr>
          <w:rFonts w:ascii="Times New Roman"/>
          <w:b/>
          <w:i w:val="false"/>
          <w:color w:val="000000"/>
        </w:rPr>
        <w:t xml:space="preserve">
Талап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(талап жолданған органның атауы) </w:t>
      </w:r>
    </w:p>
    <w:p>
      <w:pPr>
        <w:spacing w:after="0"/>
        <w:ind w:left="0"/>
        <w:jc w:val="both"/>
      </w:pPr>
      <w:r>
        <w:rPr>
          <w:rFonts w:ascii="Times New Roman"/>
          <w:b w:val="false"/>
          <w:i w:val="false"/>
          <w:color w:val="000000"/>
          <w:sz w:val="28"/>
        </w:rPr>
        <w:t xml:space="preserve">      1. Тегі ____________________________________________________ </w:t>
      </w:r>
      <w:r>
        <w:br/>
      </w:r>
      <w:r>
        <w:rPr>
          <w:rFonts w:ascii="Times New Roman"/>
          <w:b w:val="false"/>
          <w:i w:val="false"/>
          <w:color w:val="000000"/>
          <w:sz w:val="28"/>
        </w:rPr>
        <w:t xml:space="preserve">
      2. Аты _____________________________________________________ </w:t>
      </w:r>
      <w:r>
        <w:br/>
      </w:r>
      <w:r>
        <w:rPr>
          <w:rFonts w:ascii="Times New Roman"/>
          <w:b w:val="false"/>
          <w:i w:val="false"/>
          <w:color w:val="000000"/>
          <w:sz w:val="28"/>
        </w:rPr>
        <w:t xml:space="preserve">
      3. Әкесінің аты ____________________________________________ </w:t>
      </w:r>
      <w:r>
        <w:br/>
      </w:r>
      <w:r>
        <w:rPr>
          <w:rFonts w:ascii="Times New Roman"/>
          <w:b w:val="false"/>
          <w:i w:val="false"/>
          <w:color w:val="000000"/>
          <w:sz w:val="28"/>
        </w:rPr>
        <w:t xml:space="preserve">
      4. "____ " _______________ 19___ жылы туылған. </w:t>
      </w:r>
      <w:r>
        <w:br/>
      </w:r>
      <w:r>
        <w:rPr>
          <w:rFonts w:ascii="Times New Roman"/>
          <w:b w:val="false"/>
          <w:i w:val="false"/>
          <w:color w:val="000000"/>
          <w:sz w:val="28"/>
        </w:rPr>
        <w:t xml:space="preserve">
      5. Туылған жері ____________________________________________ </w:t>
      </w:r>
      <w:r>
        <w:br/>
      </w:r>
      <w:r>
        <w:rPr>
          <w:rFonts w:ascii="Times New Roman"/>
          <w:b w:val="false"/>
          <w:i w:val="false"/>
          <w:color w:val="000000"/>
          <w:sz w:val="28"/>
        </w:rPr>
        <w:t xml:space="preserve">
                                 (ауыл, аудан, қала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облыс, өлке, ел) </w:t>
      </w:r>
      <w:r>
        <w:br/>
      </w:r>
      <w:r>
        <w:rPr>
          <w:rFonts w:ascii="Times New Roman"/>
          <w:b w:val="false"/>
          <w:i w:val="false"/>
          <w:color w:val="000000"/>
          <w:sz w:val="28"/>
        </w:rPr>
        <w:t xml:space="preserve">
      6. "___ " __________ 200___ жылы ұсталған. </w:t>
      </w:r>
      <w:r>
        <w:br/>
      </w:r>
      <w:r>
        <w:rPr>
          <w:rFonts w:ascii="Times New Roman"/>
          <w:b w:val="false"/>
          <w:i w:val="false"/>
          <w:color w:val="000000"/>
          <w:sz w:val="28"/>
        </w:rPr>
        <w:t xml:space="preserve">
      7. Анкеталық мәліметтері ___________________________________ </w:t>
      </w:r>
      <w:r>
        <w:br/>
      </w:r>
      <w:r>
        <w:rPr>
          <w:rFonts w:ascii="Times New Roman"/>
          <w:b w:val="false"/>
          <w:i w:val="false"/>
          <w:color w:val="000000"/>
          <w:sz w:val="28"/>
        </w:rPr>
        <w:t xml:space="preserve">
                                 (айтуы бойынша, </w:t>
      </w:r>
      <w:r>
        <w:br/>
      </w:r>
      <w:r>
        <w:rPr>
          <w:rFonts w:ascii="Times New Roman"/>
          <w:b w:val="false"/>
          <w:i w:val="false"/>
          <w:color w:val="000000"/>
          <w:sz w:val="28"/>
        </w:rPr>
        <w:t xml:space="preserve">
      ___________________________________________________ жазылды. </w:t>
      </w:r>
      <w:r>
        <w:br/>
      </w:r>
      <w:r>
        <w:rPr>
          <w:rFonts w:ascii="Times New Roman"/>
          <w:b w:val="false"/>
          <w:i w:val="false"/>
          <w:color w:val="000000"/>
          <w:sz w:val="28"/>
        </w:rPr>
        <w:t xml:space="preserve">
                құжаттың түрі мен деректемесі)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(талапты жіберген органның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Орындаушы __________________________________________________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Талап жазу машинкасымен немесе қолмен сиямен анық жазылып, </w:t>
      </w:r>
      <w:r>
        <w:br/>
      </w:r>
      <w:r>
        <w:rPr>
          <w:rFonts w:ascii="Times New Roman"/>
          <w:b w:val="false"/>
          <w:i w:val="false"/>
          <w:color w:val="000000"/>
          <w:sz w:val="28"/>
        </w:rPr>
        <w:t xml:space="preserve">
толтырылады. Қолмен толтырғанда тегі, аты, әкесінің аты, жіберушінің </w:t>
      </w:r>
      <w:r>
        <w:br/>
      </w:r>
      <w:r>
        <w:rPr>
          <w:rFonts w:ascii="Times New Roman"/>
          <w:b w:val="false"/>
          <w:i w:val="false"/>
          <w:color w:val="000000"/>
          <w:sz w:val="28"/>
        </w:rPr>
        <w:t xml:space="preserve">
мекен-жайы баспа әріптерімен жазылады. </w:t>
      </w:r>
    </w:p>
    <w:p>
      <w:pPr>
        <w:spacing w:after="0"/>
        <w:ind w:left="0"/>
        <w:jc w:val="both"/>
      </w:pPr>
      <w:r>
        <w:rPr>
          <w:rFonts w:ascii="Times New Roman"/>
          <w:b w:val="false"/>
          <w:i w:val="false"/>
          <w:color w:val="000000"/>
          <w:sz w:val="28"/>
        </w:rPr>
        <w:t xml:space="preserve">(Мөлшері 150х210) </w:t>
      </w:r>
    </w:p>
    <w:bookmarkStart w:name="z130"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15 Қосымша   </w:t>
      </w:r>
    </w:p>
    <w:bookmarkEnd w:id="149"/>
    <w:bookmarkStart w:name="z131" w:id="150"/>
    <w:p>
      <w:pPr>
        <w:spacing w:after="0"/>
        <w:ind w:left="0"/>
        <w:jc w:val="left"/>
      </w:pPr>
      <w:r>
        <w:rPr>
          <w:rFonts w:ascii="Times New Roman"/>
          <w:b/>
          <w:i w:val="false"/>
          <w:color w:val="000000"/>
        </w:rPr>
        <w:t xml:space="preserve"> 
Қылмыс жасаған, белгілі тұрағы немесе жеке басын анықтайтын құжаттары жоқ тұлғалар жөніндегі есептік құжаттарды рәсімдеу Ережесі</w:t>
      </w:r>
    </w:p>
    <w:bookmarkEnd w:id="150"/>
    <w:p>
      <w:pPr>
        <w:spacing w:after="0"/>
        <w:ind w:left="0"/>
        <w:jc w:val="both"/>
      </w:pPr>
      <w:r>
        <w:rPr>
          <w:rFonts w:ascii="Times New Roman"/>
          <w:b w:val="false"/>
          <w:i w:val="false"/>
          <w:color w:val="ff0000"/>
          <w:sz w:val="28"/>
        </w:rPr>
        <w:t xml:space="preserve">      Ескерту. 15-қосымша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bookmarkStart w:name="z132" w:id="151"/>
    <w:p>
      <w:pPr>
        <w:spacing w:after="0"/>
        <w:ind w:left="0"/>
        <w:jc w:val="left"/>
      </w:pPr>
      <w:r>
        <w:rPr>
          <w:rFonts w:ascii="Times New Roman"/>
          <w:b/>
          <w:i w:val="false"/>
          <w:color w:val="000000"/>
        </w:rPr>
        <w:t xml:space="preserve"> 
Әліпбилік есептік кәртішкесі</w:t>
      </w:r>
      <w:r>
        <w:br/>
      </w:r>
      <w:r>
        <w:rPr>
          <w:rFonts w:ascii="Times New Roman"/>
          <w:b/>
          <w:i w:val="false"/>
          <w:color w:val="000000"/>
        </w:rPr>
        <w:t>
(Ережеге № 1-қосымша)</w:t>
      </w:r>
    </w:p>
    <w:bookmarkEnd w:id="151"/>
    <w:bookmarkStart w:name="z241" w:id="152"/>
    <w:p>
      <w:pPr>
        <w:spacing w:after="0"/>
        <w:ind w:left="0"/>
        <w:jc w:val="both"/>
      </w:pPr>
      <w:r>
        <w:rPr>
          <w:rFonts w:ascii="Times New Roman"/>
          <w:b w:val="false"/>
          <w:i w:val="false"/>
          <w:color w:val="000000"/>
          <w:sz w:val="28"/>
        </w:rPr>
        <w:t>       Әліпбилік есептік кәртішкесінде қылмыстық істің нөмері міндетті түрде көрсетілуге жатады. Қамауға алудан басқа бұлтартпау шарасы қолданылған жағдайда, "қамауға алынды" деген сөздің үстіне таңдалған бұлтартпау шарасы және оны қолдану туралы қаулының шығарылған күні көрсетіледі.</w:t>
      </w:r>
      <w:r>
        <w:br/>
      </w:r>
      <w:r>
        <w:rPr>
          <w:rFonts w:ascii="Times New Roman"/>
          <w:b w:val="false"/>
          <w:i w:val="false"/>
          <w:color w:val="000000"/>
          <w:sz w:val="28"/>
        </w:rPr>
        <w:t>
      Есептік кәртішкенің 1-5 тармақтарында қаралған деректемелер тұлғаны қамауға алуға немесе айыпталушы ретінде жауапқа тартуға негіз болған құжаттардан толтырылады. Айыпталушының (сотталғанның) әкесіні  аты болмаса, 3-тармақта "жоқ" деп жазылады.</w:t>
      </w:r>
      <w:r>
        <w:br/>
      </w:r>
      <w:r>
        <w:rPr>
          <w:rFonts w:ascii="Times New Roman"/>
          <w:b w:val="false"/>
          <w:i w:val="false"/>
          <w:color w:val="000000"/>
          <w:sz w:val="28"/>
        </w:rPr>
        <w:t>
</w:t>
      </w:r>
      <w:r>
        <w:rPr>
          <w:rFonts w:ascii="Times New Roman"/>
          <w:b w:val="false"/>
          <w:i w:val="false"/>
          <w:color w:val="000000"/>
          <w:sz w:val="28"/>
        </w:rPr>
        <w:t>
      Егер бұл құжаттарда әртүрлі деректер болса немесе есепке алынатын тұлғада бірнеше тегі, аты, әкесінің аты болса, онда істер (материалдар) өндірісіндегі тергеуші (анықтаушы), тергеу абақтысының әкімшілігі сол қамаудағы тұлғалардың шын анкеталық деректерін анықтау үшін дереу шара қолданады.</w:t>
      </w:r>
      <w:r>
        <w:br/>
      </w:r>
      <w:r>
        <w:rPr>
          <w:rFonts w:ascii="Times New Roman"/>
          <w:b w:val="false"/>
          <w:i w:val="false"/>
          <w:color w:val="000000"/>
          <w:sz w:val="28"/>
        </w:rPr>
        <w:t>
</w:t>
      </w:r>
      <w:r>
        <w:rPr>
          <w:rFonts w:ascii="Times New Roman"/>
          <w:b w:val="false"/>
          <w:i w:val="false"/>
          <w:color w:val="000000"/>
          <w:sz w:val="28"/>
        </w:rPr>
        <w:t>
      Сот үкімдеріне қайшы деректер табылса, есептік құжаттар жүргізетін мекеменің әкімшілігі, тиісті мәліметтерді айқындау жөнінде үкім шығарған сотқа сұраным жібереді.</w:t>
      </w:r>
      <w:r>
        <w:br/>
      </w:r>
      <w:r>
        <w:rPr>
          <w:rFonts w:ascii="Times New Roman"/>
          <w:b w:val="false"/>
          <w:i w:val="false"/>
          <w:color w:val="000000"/>
          <w:sz w:val="28"/>
        </w:rPr>
        <w:t>
</w:t>
      </w:r>
      <w:r>
        <w:rPr>
          <w:rFonts w:ascii="Times New Roman"/>
          <w:b w:val="false"/>
          <w:i w:val="false"/>
          <w:color w:val="000000"/>
          <w:sz w:val="28"/>
        </w:rPr>
        <w:t>
      Қос тегі, аты, әкесінің аты бар тұлғаларға екі әліпбилік есептік кәртішкесі жүргізіледі, оларда кіріс тектер орын ауыстырып тұрады. Мысалы: өзін Петров-Денисов деп атаған тұлғаның бір есептік кәртішкесінде Петров-Денисов, екіншісінде - Денисов-Петров деп көрсетіледі.</w:t>
      </w:r>
      <w:r>
        <w:br/>
      </w:r>
      <w:r>
        <w:rPr>
          <w:rFonts w:ascii="Times New Roman"/>
          <w:b w:val="false"/>
          <w:i w:val="false"/>
          <w:color w:val="000000"/>
          <w:sz w:val="28"/>
        </w:rPr>
        <w:t>
</w:t>
      </w:r>
      <w:r>
        <w:rPr>
          <w:rFonts w:ascii="Times New Roman"/>
          <w:b w:val="false"/>
          <w:i w:val="false"/>
          <w:color w:val="000000"/>
          <w:sz w:val="28"/>
        </w:rPr>
        <w:t>
      Қосарланған аты, әкесінің аты жайындағы деректердің заңдылығы  күдік тудырған жағдайда, әліпбилік есептік кәртішкелер осы тәртіпте жүргізіледі, шын сауалнамалық мәліметтер алуға дереу шара қолданылады.</w:t>
      </w:r>
      <w:r>
        <w:br/>
      </w:r>
      <w:r>
        <w:rPr>
          <w:rFonts w:ascii="Times New Roman"/>
          <w:b w:val="false"/>
          <w:i w:val="false"/>
          <w:color w:val="000000"/>
          <w:sz w:val="28"/>
        </w:rPr>
        <w:t>
</w:t>
      </w: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сотты болғандарын атаса, әліпбилік есептік кәртішкесі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есептік кәртішкесі толтырылмайды.</w:t>
      </w:r>
      <w:r>
        <w:br/>
      </w:r>
      <w:r>
        <w:rPr>
          <w:rFonts w:ascii="Times New Roman"/>
          <w:b w:val="false"/>
          <w:i w:val="false"/>
          <w:color w:val="000000"/>
          <w:sz w:val="28"/>
        </w:rPr>
        <w:t>
</w:t>
      </w:r>
      <w:r>
        <w:rPr>
          <w:rFonts w:ascii="Times New Roman"/>
          <w:b w:val="false"/>
          <w:i w:val="false"/>
          <w:color w:val="000000"/>
          <w:sz w:val="28"/>
        </w:rPr>
        <w:t>
      Тегі дефис арқылы, мысалы - "Юн-Хао-Шин", "Ли-Фун" деп жазылатын тұлғаларға, тегі жеке басты куәландыратын құжатқа, сот үкіміне немесе есептік құжатты ресімдеу үшін негіз болған басқа процессуалдық актіге сәйкес жазылып, бір әліпбилік есептік кәртішкесі толтырылады.</w:t>
      </w:r>
      <w:r>
        <w:br/>
      </w:r>
      <w:r>
        <w:rPr>
          <w:rFonts w:ascii="Times New Roman"/>
          <w:b w:val="false"/>
          <w:i w:val="false"/>
          <w:color w:val="000000"/>
          <w:sz w:val="28"/>
        </w:rPr>
        <w:t>
</w:t>
      </w:r>
      <w:r>
        <w:rPr>
          <w:rFonts w:ascii="Times New Roman"/>
          <w:b w:val="false"/>
          <w:i w:val="false"/>
          <w:color w:val="000000"/>
          <w:sz w:val="28"/>
        </w:rPr>
        <w:t>
      Тұлғаны қылмыстық жауапқа тартуға негіз болған процессуалдық актіде сауалнамалық деректер қазақ тілінде көрсетілген жағдайда, әліпбилік есептік кәртішкесіндегі атындағы, тегіндегі, әкесіні атындағы қазақ әліппесінің әріптерін мына тәртіпте көрсету керек: Ә-А; Ғ-Г; Қ-К; Ө-О; Ұ,Ү-У; Ң-Н; І-Й;</w:t>
      </w:r>
      <w:r>
        <w:br/>
      </w:r>
      <w:r>
        <w:rPr>
          <w:rFonts w:ascii="Times New Roman"/>
          <w:b w:val="false"/>
          <w:i w:val="false"/>
          <w:color w:val="000000"/>
          <w:sz w:val="28"/>
        </w:rPr>
        <w:t>
</w:t>
      </w:r>
      <w:r>
        <w:rPr>
          <w:rFonts w:ascii="Times New Roman"/>
          <w:b w:val="false"/>
          <w:i w:val="false"/>
          <w:color w:val="000000"/>
          <w:sz w:val="28"/>
        </w:rPr>
        <w:t>
      5-тармақта "облыс (қала), шет ел азаматтары жайында қосымша "ел" көрсетіледі.</w:t>
      </w:r>
      <w:r>
        <w:br/>
      </w:r>
      <w:r>
        <w:rPr>
          <w:rFonts w:ascii="Times New Roman"/>
          <w:b w:val="false"/>
          <w:i w:val="false"/>
          <w:color w:val="000000"/>
          <w:sz w:val="28"/>
        </w:rPr>
        <w:t>
</w:t>
      </w:r>
      <w:r>
        <w:rPr>
          <w:rFonts w:ascii="Times New Roman"/>
          <w:b w:val="false"/>
          <w:i w:val="false"/>
          <w:color w:val="000000"/>
          <w:sz w:val="28"/>
        </w:rPr>
        <w:t>
      Қалада тұратын тұлғалар жөнінде есептік кәртішкесінің 6-тармағында қаланың, көшенің аты, үйдің және пәтердің нөмірі көрсетіледі. Мерзімді қызметтегі әскери қызметкерлердің есептік кәртішкесінің 6-7 тармақтарында туылған жері және әскери қызметке шақырылғанға дейінгі жұмыс орны көрсетіледі.</w:t>
      </w:r>
      <w:r>
        <w:br/>
      </w:r>
      <w:r>
        <w:rPr>
          <w:rFonts w:ascii="Times New Roman"/>
          <w:b w:val="false"/>
          <w:i w:val="false"/>
          <w:color w:val="000000"/>
          <w:sz w:val="28"/>
        </w:rPr>
        <w:t>
</w:t>
      </w:r>
      <w:r>
        <w:rPr>
          <w:rFonts w:ascii="Times New Roman"/>
          <w:b w:val="false"/>
          <w:i w:val="false"/>
          <w:color w:val="000000"/>
          <w:sz w:val="28"/>
        </w:rPr>
        <w:t>
      Қылмыстық атқару жүйесі басқармасында жазасын өтеп жүрген кезде қылмыстық жауапқа тартылған тұлғаларға әліпбилік есептік кәртішкесінің 6-тармағында оның сотталғанға дейінгі тұрғылықты мекен-жайы, ал 7-тармағында "сотталған" деп жазылып, қылмыстық атқару жүйесі басқармасының, қоныс-колониясының және сол сияқты орналасқан орыны көрсетіледі. Бұл ретте, жазасын қылмыстық атқару жүйесі басқармасында өтеуші тұлғаларға есептік кәртішкесінің 2-тармағында "сотталған" деген жазу болуы тиіс.</w:t>
      </w:r>
      <w:r>
        <w:br/>
      </w:r>
      <w:r>
        <w:rPr>
          <w:rFonts w:ascii="Times New Roman"/>
          <w:b w:val="false"/>
          <w:i w:val="false"/>
          <w:color w:val="000000"/>
          <w:sz w:val="28"/>
        </w:rPr>
        <w:t>
</w:t>
      </w:r>
      <w:r>
        <w:rPr>
          <w:rFonts w:ascii="Times New Roman"/>
          <w:b w:val="false"/>
          <w:i w:val="false"/>
          <w:color w:val="000000"/>
          <w:sz w:val="28"/>
        </w:rPr>
        <w:t>
      Қамауға алу түріндегі бұлтартпау шарасы қолданылған жағдайда,  әліпбилік есептік кәртішкенің 11-тармағында бұлтартпау шарасын қолдану туралы процессуалдық шешімнің шыққан күні көрсетіледі.</w:t>
      </w:r>
      <w:r>
        <w:br/>
      </w:r>
      <w:r>
        <w:rPr>
          <w:rFonts w:ascii="Times New Roman"/>
          <w:b w:val="false"/>
          <w:i w:val="false"/>
          <w:color w:val="000000"/>
          <w:sz w:val="28"/>
        </w:rPr>
        <w:t>
</w:t>
      </w:r>
      <w:r>
        <w:rPr>
          <w:rFonts w:ascii="Times New Roman"/>
          <w:b w:val="false"/>
          <w:i w:val="false"/>
          <w:color w:val="000000"/>
          <w:sz w:val="28"/>
        </w:rPr>
        <w:t>
      Айыпталушы ретінде жауапқа тартылып, қамаудан өзгеше бұлтартпау шарасы қолданылған тұлғалар жөнінде, 11-тармақта оны айыпталушы ретінде тарту туралы қаулы шығарылған күн көрсетіледі.</w:t>
      </w:r>
      <w:r>
        <w:br/>
      </w:r>
      <w:r>
        <w:rPr>
          <w:rFonts w:ascii="Times New Roman"/>
          <w:b w:val="false"/>
          <w:i w:val="false"/>
          <w:color w:val="000000"/>
          <w:sz w:val="28"/>
        </w:rPr>
        <w:t>
</w:t>
      </w:r>
      <w:r>
        <w:rPr>
          <w:rFonts w:ascii="Times New Roman"/>
          <w:b w:val="false"/>
          <w:i w:val="false"/>
          <w:color w:val="000000"/>
          <w:sz w:val="28"/>
        </w:rPr>
        <w:t>
      Әліпбилік есептік кәртішкелерде ұсталған (қамауға алынған) тұлғаның оң қолының сұқ саусағының іздері міндетті түрде алынады,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r>
        <w:br/>
      </w:r>
      <w:r>
        <w:rPr>
          <w:rFonts w:ascii="Times New Roman"/>
          <w:b w:val="false"/>
          <w:i w:val="false"/>
          <w:color w:val="000000"/>
          <w:sz w:val="28"/>
        </w:rPr>
        <w:t>
</w:t>
      </w:r>
      <w:r>
        <w:rPr>
          <w:rFonts w:ascii="Times New Roman"/>
          <w:b w:val="false"/>
          <w:i w:val="false"/>
          <w:color w:val="000000"/>
          <w:sz w:val="28"/>
        </w:rPr>
        <w:t>
      Әскери сот соттаған тұлғалардың әліпбилік есептік кәртішкелерінде аумағында сол тұлға сотталған облыстың аты көрсетіледі.</w:t>
      </w:r>
      <w:r>
        <w:br/>
      </w:r>
      <w:r>
        <w:rPr>
          <w:rFonts w:ascii="Times New Roman"/>
          <w:b w:val="false"/>
          <w:i w:val="false"/>
          <w:color w:val="000000"/>
          <w:sz w:val="28"/>
        </w:rPr>
        <w:t>
</w:t>
      </w:r>
      <w:r>
        <w:rPr>
          <w:rFonts w:ascii="Times New Roman"/>
          <w:b w:val="false"/>
          <w:i w:val="false"/>
          <w:color w:val="000000"/>
          <w:sz w:val="28"/>
        </w:rPr>
        <w:t xml:space="preserve">
      Сотталғандық туралы деректер есептік кәртішкеде қатаң сот үкіміне дәл сәйкестікпен толтырылады. Егер қылмыстық іс бойынша, Қылмыстық Кодекстің ерекше бөлімінің әртүрлі баптарында көзделген екі немесе одан да көп қылмыстар үшін сотталса, есептік кәртішкеде айыптаудың барлық баптары және Қазақстан Республикасы Қылмыстық Кодексінің (ары қарай - ҚР ҚК) </w:t>
      </w:r>
      <w:r>
        <w:rPr>
          <w:rFonts w:ascii="Times New Roman"/>
          <w:b w:val="false"/>
          <w:i w:val="false"/>
          <w:color w:val="000000"/>
          <w:sz w:val="28"/>
          <w:u w:val="single"/>
        </w:rPr>
        <w:t>58-бабына</w:t>
      </w:r>
      <w:r>
        <w:rPr>
          <w:rFonts w:ascii="Times New Roman"/>
          <w:b w:val="false"/>
          <w:i w:val="false"/>
          <w:color w:val="000000"/>
          <w:sz w:val="28"/>
        </w:rPr>
        <w:t xml:space="preserve"> сілтеме жасалып, қылмыстар жиынтығы бойынша ақтық жаза көрсетіледі.</w:t>
      </w:r>
      <w:r>
        <w:br/>
      </w:r>
      <w:r>
        <w:rPr>
          <w:rFonts w:ascii="Times New Roman"/>
          <w:b w:val="false"/>
          <w:i w:val="false"/>
          <w:color w:val="000000"/>
          <w:sz w:val="28"/>
        </w:rPr>
        <w:t>
</w:t>
      </w:r>
      <w:r>
        <w:rPr>
          <w:rFonts w:ascii="Times New Roman"/>
          <w:b w:val="false"/>
          <w:i w:val="false"/>
          <w:color w:val="000000"/>
          <w:sz w:val="28"/>
        </w:rPr>
        <w:t>
      Мысалы, азамат "Н" 1998 жылғы 27 қаңтарда Алматы қаласы Алмалы ауданы сотының үкімімен ҚР ҚК-нің </w:t>
      </w:r>
      <w:r>
        <w:rPr>
          <w:rFonts w:ascii="Times New Roman"/>
          <w:b w:val="false"/>
          <w:i w:val="false"/>
          <w:color w:val="000000"/>
          <w:sz w:val="28"/>
          <w:u w:val="single"/>
        </w:rPr>
        <w:t>257-бабының 2-бөлігі</w:t>
      </w:r>
      <w:r>
        <w:rPr>
          <w:rFonts w:ascii="Times New Roman"/>
          <w:b w:val="false"/>
          <w:i w:val="false"/>
          <w:color w:val="000000"/>
          <w:sz w:val="28"/>
        </w:rPr>
        <w:t xml:space="preserve"> бойынша 3 жыл бас бостандығынан айыруға, ҚР ҚК-нің </w:t>
      </w:r>
      <w:r>
        <w:rPr>
          <w:rFonts w:ascii="Times New Roman"/>
          <w:b w:val="false"/>
          <w:i w:val="false"/>
          <w:color w:val="000000"/>
          <w:sz w:val="28"/>
          <w:u w:val="single"/>
        </w:rPr>
        <w:t>321-бабының 2-бөлігі</w:t>
      </w:r>
      <w:r>
        <w:rPr>
          <w:rFonts w:ascii="Times New Roman"/>
          <w:b w:val="false"/>
          <w:i w:val="false"/>
          <w:color w:val="000000"/>
          <w:sz w:val="28"/>
        </w:rPr>
        <w:t xml:space="preserve"> бойынша 4 жылға бас бостандығынан айыруға сотталған және қылмыстардың жиынтығы бойынша 4 жылға бас бостандығынан айыру түрінде жаза тағайындалған болса, есептік кәртішкесінде мынадай жазу болады: "Алматы қаласы Алмалы ауданының соты ҚР ҚК-нің </w:t>
      </w:r>
      <w:r>
        <w:rPr>
          <w:rFonts w:ascii="Times New Roman"/>
          <w:b w:val="false"/>
          <w:i w:val="false"/>
          <w:color w:val="000000"/>
          <w:sz w:val="28"/>
          <w:u w:val="single"/>
        </w:rPr>
        <w:t>257-бабының 2-бөлігі</w:t>
      </w:r>
      <w:r>
        <w:rPr>
          <w:rFonts w:ascii="Times New Roman"/>
          <w:b w:val="false"/>
          <w:i w:val="false"/>
          <w:color w:val="000000"/>
          <w:sz w:val="28"/>
        </w:rPr>
        <w:t xml:space="preserve">, </w:t>
      </w:r>
      <w:r>
        <w:rPr>
          <w:rFonts w:ascii="Times New Roman"/>
          <w:b w:val="false"/>
          <w:i w:val="false"/>
          <w:color w:val="000000"/>
          <w:sz w:val="28"/>
          <w:u w:val="single"/>
        </w:rPr>
        <w:t>321-бабының 2-бөлігі</w:t>
      </w:r>
      <w:r>
        <w:rPr>
          <w:rFonts w:ascii="Times New Roman"/>
          <w:b w:val="false"/>
          <w:i w:val="false"/>
          <w:color w:val="000000"/>
          <w:sz w:val="28"/>
        </w:rPr>
        <w:t xml:space="preserve"> бойынша соттап, ҚР ҚК-нің 58-бабын қолданып, 4 жылға бас бостандығынан айырған".</w:t>
      </w:r>
      <w:r>
        <w:br/>
      </w:r>
      <w:r>
        <w:rPr>
          <w:rFonts w:ascii="Times New Roman"/>
          <w:b w:val="false"/>
          <w:i w:val="false"/>
          <w:color w:val="000000"/>
          <w:sz w:val="28"/>
        </w:rPr>
        <w:t>
</w:t>
      </w:r>
      <w:r>
        <w:rPr>
          <w:rFonts w:ascii="Times New Roman"/>
          <w:b w:val="false"/>
          <w:i w:val="false"/>
          <w:color w:val="000000"/>
          <w:sz w:val="28"/>
        </w:rPr>
        <w:t>
      Сот әрбір қылмыстық іс бойынша бөлек үкім шығарғанда, есептік құжаттар тұлға жасағаны үшін сотталған әрбір қылмысқа жүргізіледі.</w:t>
      </w:r>
      <w:r>
        <w:br/>
      </w:r>
      <w:r>
        <w:rPr>
          <w:rFonts w:ascii="Times New Roman"/>
          <w:b w:val="false"/>
          <w:i w:val="false"/>
          <w:color w:val="000000"/>
          <w:sz w:val="28"/>
        </w:rPr>
        <w:t>
</w:t>
      </w:r>
      <w:r>
        <w:rPr>
          <w:rFonts w:ascii="Times New Roman"/>
          <w:b w:val="false"/>
          <w:i w:val="false"/>
          <w:color w:val="000000"/>
          <w:sz w:val="28"/>
        </w:rPr>
        <w:t>
      Екінші қылмыс бойынша толтырылған есептік кәртішке және дактилоскопиялық картада, кәртішкенің 11-тармағында "қамауға алынған" дегеннің орнына ол тұлғаның екінші іс бойынша жауапқа тартылғандығы туралы деректер, оны айыпталушы ретінде тарту туралы қаулы шығарылған күн көрсетілуі тиіс, "кім қамауға алды" деген деректемеде оны жауапқа тарту туралы шешім қабылдаған органның атауы, ал 12-тармағында - жасалған қылмыстың түрі көрсетілуі тиіс. Бұл жағдайда есептік кәртішкенің сыртқы бетінде соңғы үкім бойынша жаза мерзімі және басқа үкім бойынша жаза мерзімі ішінара немесе толықтай қосылған жалпы мерзім бөлек көрсетіледі.</w:t>
      </w:r>
      <w:r>
        <w:br/>
      </w:r>
      <w:r>
        <w:rPr>
          <w:rFonts w:ascii="Times New Roman"/>
          <w:b w:val="false"/>
          <w:i w:val="false"/>
          <w:color w:val="000000"/>
          <w:sz w:val="28"/>
        </w:rPr>
        <w:t>
</w:t>
      </w:r>
      <w:r>
        <w:rPr>
          <w:rFonts w:ascii="Times New Roman"/>
          <w:b w:val="false"/>
          <w:i w:val="false"/>
          <w:color w:val="000000"/>
          <w:sz w:val="28"/>
        </w:rPr>
        <w:t>
      Егер тұлға бір үкім бойынша жазасын өтеп болғанша екінші қылмыс жасаса, жаңа есептік материалдар жинақталады. Бұл ретте кәртішкенің сыртқы бетінде соңғы үкім бойынша сотталғандығы туралы деректер көрсетіледі және ҚР ҚК-нің </w:t>
      </w:r>
      <w:r>
        <w:rPr>
          <w:rFonts w:ascii="Times New Roman"/>
          <w:b w:val="false"/>
          <w:i w:val="false"/>
          <w:color w:val="000000"/>
          <w:sz w:val="28"/>
          <w:u w:val="single"/>
        </w:rPr>
        <w:t>60-бабына</w:t>
      </w:r>
      <w:r>
        <w:rPr>
          <w:rFonts w:ascii="Times New Roman"/>
          <w:b w:val="false"/>
          <w:i w:val="false"/>
          <w:color w:val="000000"/>
          <w:sz w:val="28"/>
        </w:rPr>
        <w:t xml:space="preserve"> сілтеме жасап, алдыңғы үкім бойынша өтелмеген мерзімнің қосылғаны (сіңірілгені) ескеріліп, жазаның жалпы мерзімі көрсетіледі. Мына деректер міндетті түрде көрсетілуге жатады: есепке алуға жататын тұлғаның бұрын қай сотпен, қашан, қай бап бойынша, қандай мерзімге сотталғаны.</w:t>
      </w:r>
      <w:r>
        <w:br/>
      </w:r>
      <w:r>
        <w:rPr>
          <w:rFonts w:ascii="Times New Roman"/>
          <w:b w:val="false"/>
          <w:i w:val="false"/>
          <w:color w:val="000000"/>
          <w:sz w:val="28"/>
        </w:rPr>
        <w:t>
</w:t>
      </w:r>
      <w:r>
        <w:rPr>
          <w:rFonts w:ascii="Times New Roman"/>
          <w:b w:val="false"/>
          <w:i w:val="false"/>
          <w:color w:val="000000"/>
          <w:sz w:val="28"/>
        </w:rPr>
        <w:t xml:space="preserve">
      Мысалы: "Алматы қаласы Медеу ауданының сотымен 1998 жылғы 29 қаңтарда ҚР ҚК-нің </w:t>
      </w:r>
      <w:r>
        <w:rPr>
          <w:rFonts w:ascii="Times New Roman"/>
          <w:b w:val="false"/>
          <w:i w:val="false"/>
          <w:color w:val="000000"/>
          <w:sz w:val="28"/>
          <w:u w:val="single"/>
        </w:rPr>
        <w:t>175-бабының 2-бөлігі</w:t>
      </w:r>
      <w:r>
        <w:rPr>
          <w:rFonts w:ascii="Times New Roman"/>
          <w:b w:val="false"/>
          <w:i w:val="false"/>
          <w:color w:val="000000"/>
          <w:sz w:val="28"/>
        </w:rPr>
        <w:t xml:space="preserve"> бойынша 2 жылға бас бостандығынан айыруға сотталған. ҚР ҚК-нің </w:t>
      </w:r>
      <w:r>
        <w:rPr>
          <w:rFonts w:ascii="Times New Roman"/>
          <w:b w:val="false"/>
          <w:i w:val="false"/>
          <w:color w:val="000000"/>
          <w:sz w:val="28"/>
          <w:u w:val="single"/>
        </w:rPr>
        <w:t>60-бабына</w:t>
      </w:r>
      <w:r>
        <w:rPr>
          <w:rFonts w:ascii="Times New Roman"/>
          <w:b w:val="false"/>
          <w:i w:val="false"/>
          <w:color w:val="000000"/>
          <w:sz w:val="28"/>
        </w:rPr>
        <w:t xml:space="preserve"> сәйкес Павлодар қаласы Индустриалдық ауданы сотының 1998 жылғы 10 қаңтардағы үкімімен ҚР ҚК-нің </w:t>
      </w:r>
      <w:r>
        <w:rPr>
          <w:rFonts w:ascii="Times New Roman"/>
          <w:b w:val="false"/>
          <w:i w:val="false"/>
          <w:color w:val="000000"/>
          <w:sz w:val="28"/>
          <w:u w:val="single"/>
        </w:rPr>
        <w:t>177-бабының 1-бөлігі</w:t>
      </w:r>
      <w:r>
        <w:rPr>
          <w:rFonts w:ascii="Times New Roman"/>
          <w:b w:val="false"/>
          <w:i w:val="false"/>
          <w:color w:val="000000"/>
          <w:sz w:val="28"/>
        </w:rPr>
        <w:t xml:space="preserve"> бойынша 2 жылға бас бостандығынан айыруға тағайындалған жазаның өтелмеген бөлігі - 2 жылға бас бостандығынан айыру қосылған. Барлығы 4 жылға бас бостандығынан айыру белгіленген, немесе "Алматы қаласы Медеу ауданы сотының 1998 жылғы 28 қаңтардағы үкімімен 2 жылға бас бостандығынан айыруға сотталған ҚР ҚК-нің </w:t>
      </w:r>
      <w:r>
        <w:rPr>
          <w:rFonts w:ascii="Times New Roman"/>
          <w:b w:val="false"/>
          <w:i w:val="false"/>
          <w:color w:val="000000"/>
          <w:sz w:val="28"/>
          <w:u w:val="single"/>
        </w:rPr>
        <w:t>58-бабының</w:t>
      </w:r>
      <w:r>
        <w:rPr>
          <w:rFonts w:ascii="Times New Roman"/>
          <w:b w:val="false"/>
          <w:i w:val="false"/>
          <w:color w:val="000000"/>
          <w:sz w:val="28"/>
        </w:rPr>
        <w:t xml:space="preserve"> негізінде бұл үкім Қарағанды облыстық сотының 1998 жылғы 10 қаңтардағы ҚР ҚК-нің </w:t>
      </w:r>
      <w:r>
        <w:rPr>
          <w:rFonts w:ascii="Times New Roman"/>
          <w:b w:val="false"/>
          <w:i w:val="false"/>
          <w:color w:val="000000"/>
          <w:sz w:val="28"/>
          <w:u w:val="single"/>
        </w:rPr>
        <w:t>3-бабының 1-бөлігі</w:t>
      </w:r>
      <w:r>
        <w:rPr>
          <w:rFonts w:ascii="Times New Roman"/>
          <w:b w:val="false"/>
          <w:i w:val="false"/>
          <w:color w:val="000000"/>
          <w:sz w:val="28"/>
        </w:rPr>
        <w:t xml:space="preserve"> бойынша 3 жылға бас бостандығынан айыру жазасын тағайындаған үкімімен сіңірілген. Барлығы 3 жылға бас бостандығынан айыру белгіленген".</w:t>
      </w:r>
      <w:r>
        <w:br/>
      </w:r>
      <w:r>
        <w:rPr>
          <w:rFonts w:ascii="Times New Roman"/>
          <w:b w:val="false"/>
          <w:i w:val="false"/>
          <w:color w:val="000000"/>
          <w:sz w:val="28"/>
        </w:rPr>
        <w:t>
</w:t>
      </w:r>
      <w:r>
        <w:rPr>
          <w:rFonts w:ascii="Times New Roman"/>
          <w:b w:val="false"/>
          <w:i w:val="false"/>
          <w:color w:val="000000"/>
          <w:sz w:val="28"/>
        </w:rPr>
        <w:t>
      Қылмыстық жауапқа тартылған бап тергеу немесе анықтау барысында өзгерсе, онда әліпбилік есептік кәртішкенің сыртқы бетінде сотталғандығы туралы мәліметтерді толтырар кезде, тұлғаның ҚК-нің сараланған бабы бойынша сотталған қылмыс түрі көрсетіледі.</w:t>
      </w:r>
      <w:r>
        <w:br/>
      </w:r>
      <w:r>
        <w:rPr>
          <w:rFonts w:ascii="Times New Roman"/>
          <w:b w:val="false"/>
          <w:i w:val="false"/>
          <w:color w:val="000000"/>
          <w:sz w:val="28"/>
        </w:rPr>
        <w:t>
</w:t>
      </w:r>
      <w:r>
        <w:rPr>
          <w:rFonts w:ascii="Times New Roman"/>
          <w:b w:val="false"/>
          <w:i w:val="false"/>
          <w:color w:val="000000"/>
          <w:sz w:val="28"/>
        </w:rPr>
        <w:t>
      Мысалы: "ҚР ҚК-нің </w:t>
      </w:r>
      <w:r>
        <w:rPr>
          <w:rFonts w:ascii="Times New Roman"/>
          <w:b w:val="false"/>
          <w:i w:val="false"/>
          <w:color w:val="000000"/>
          <w:sz w:val="28"/>
          <w:u w:val="single"/>
        </w:rPr>
        <w:t>96-бабы</w:t>
      </w:r>
      <w:r>
        <w:rPr>
          <w:rFonts w:ascii="Times New Roman"/>
          <w:b w:val="false"/>
          <w:i w:val="false"/>
          <w:color w:val="000000"/>
          <w:sz w:val="28"/>
        </w:rPr>
        <w:t xml:space="preserve"> (қасақана кісі өлтіру) бойынша қамауға алынған, ҚР ҚК-нің </w:t>
      </w:r>
      <w:r>
        <w:rPr>
          <w:rFonts w:ascii="Times New Roman"/>
          <w:b w:val="false"/>
          <w:i w:val="false"/>
          <w:color w:val="000000"/>
          <w:sz w:val="28"/>
          <w:u w:val="single"/>
        </w:rPr>
        <w:t>98-бабы</w:t>
      </w:r>
      <w:r>
        <w:rPr>
          <w:rFonts w:ascii="Times New Roman"/>
          <w:b w:val="false"/>
          <w:i w:val="false"/>
          <w:color w:val="000000"/>
          <w:sz w:val="28"/>
        </w:rPr>
        <w:t xml:space="preserve"> (жан күйзелісінен жасалған кісі өлтіру) бойынша сотталған".</w:t>
      </w:r>
      <w:r>
        <w:br/>
      </w:r>
      <w:r>
        <w:rPr>
          <w:rFonts w:ascii="Times New Roman"/>
          <w:b w:val="false"/>
          <w:i w:val="false"/>
          <w:color w:val="000000"/>
          <w:sz w:val="28"/>
        </w:rPr>
        <w:t>
</w:t>
      </w:r>
      <w:r>
        <w:rPr>
          <w:rFonts w:ascii="Times New Roman"/>
          <w:b w:val="false"/>
          <w:i w:val="false"/>
          <w:color w:val="000000"/>
          <w:sz w:val="28"/>
        </w:rPr>
        <w:t>
      Заңды күшіне енбеген үкім бұзылса, сотталғандық туралы мәлімет соңғы сот үкімі бойынша көрсетіледі.</w:t>
      </w:r>
      <w:r>
        <w:br/>
      </w:r>
      <w:r>
        <w:rPr>
          <w:rFonts w:ascii="Times New Roman"/>
          <w:b w:val="false"/>
          <w:i w:val="false"/>
          <w:color w:val="000000"/>
          <w:sz w:val="28"/>
        </w:rPr>
        <w:t>
</w:t>
      </w:r>
      <w:r>
        <w:rPr>
          <w:rFonts w:ascii="Times New Roman"/>
          <w:b w:val="false"/>
          <w:i w:val="false"/>
          <w:color w:val="000000"/>
          <w:sz w:val="28"/>
        </w:rPr>
        <w:t>
      Сотталғандық туралы мәліметтер енгізілгеннен соң, үкімнің заңды күшіне енген күні, сондай-ақ жаза мерзімін есептеу басталған күні, егер ол сот үкімінде көрсетілген болса, міндетті түрде көрсетіледі.</w:t>
      </w:r>
      <w:r>
        <w:br/>
      </w:r>
      <w:r>
        <w:rPr>
          <w:rFonts w:ascii="Times New Roman"/>
          <w:b w:val="false"/>
          <w:i w:val="false"/>
          <w:color w:val="000000"/>
          <w:sz w:val="28"/>
        </w:rPr>
        <w:t>
</w:t>
      </w:r>
      <w:r>
        <w:rPr>
          <w:rFonts w:ascii="Times New Roman"/>
          <w:b w:val="false"/>
          <w:i w:val="false"/>
          <w:color w:val="000000"/>
          <w:sz w:val="28"/>
        </w:rPr>
        <w:t>
      Төменгі шектен төмен жаза немесе сол қылмыс үшін заңда белгіленгеннен жұмсақтау жаза тағайындалғанда, әліпбилік есептік кәртішкеде міндетті түрде Қылмыстық Кодекстің тиісті бабына сілтеме жасалынады.</w:t>
      </w:r>
    </w:p>
    <w:bookmarkEnd w:id="152"/>
    <w:bookmarkStart w:name="z267" w:id="153"/>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(Ережеге № 4, № 4а - қосымшалар)</w:t>
      </w:r>
    </w:p>
    <w:bookmarkEnd w:id="153"/>
    <w:bookmarkStart w:name="z268" w:id="154"/>
    <w:p>
      <w:pPr>
        <w:spacing w:after="0"/>
        <w:ind w:left="0"/>
        <w:jc w:val="both"/>
      </w:pPr>
      <w:r>
        <w:rPr>
          <w:rFonts w:ascii="Times New Roman"/>
          <w:b w:val="false"/>
          <w:i w:val="false"/>
          <w:color w:val="000000"/>
          <w:sz w:val="28"/>
        </w:rPr>
        <w:t>
      Дактилоскопиялық картада қамауда отырған орынның немесе дактилоскопия жасаған органның атауы, ол жасалған күн, оны жасаған қызметкердің тегі міндетті түрде көрсетіліп, көзделген барлық жолақтар толтырылады.</w:t>
      </w:r>
      <w:r>
        <w:br/>
      </w:r>
      <w:r>
        <w:rPr>
          <w:rFonts w:ascii="Times New Roman"/>
          <w:b w:val="false"/>
          <w:i w:val="false"/>
          <w:color w:val="000000"/>
          <w:sz w:val="28"/>
        </w:rPr>
        <w:t>
</w:t>
      </w:r>
      <w:r>
        <w:rPr>
          <w:rFonts w:ascii="Times New Roman"/>
          <w:b w:val="false"/>
          <w:i w:val="false"/>
          <w:color w:val="000000"/>
          <w:sz w:val="28"/>
        </w:rPr>
        <w:t>
      Қол саусақтарының іздері тырнақтың бір шетінен екінші шетіне дейін толық түсіріледі, папиллярлық сызықтар жай көзге анық көрінетіндей айқын бейнеленеді. Дактилоскопия жасалатын тұлғаның қолы немесе саусақтары жоқ болса, дактилокартаның тиісті шаршысында қолын немесе саусақтарын жоғалтқан күн көрсетіліп, тиісті белгі жасалынады. Саусақ іздерінің дактилокартада дұрыс орналасқанын тексеру үшін оң және сол қол саусақтарының бақылау іздері алынады.</w:t>
      </w:r>
      <w:r>
        <w:br/>
      </w:r>
      <w:r>
        <w:rPr>
          <w:rFonts w:ascii="Times New Roman"/>
          <w:b w:val="false"/>
          <w:i w:val="false"/>
          <w:color w:val="000000"/>
          <w:sz w:val="28"/>
        </w:rPr>
        <w:t>
</w:t>
      </w:r>
      <w:r>
        <w:rPr>
          <w:rFonts w:ascii="Times New Roman"/>
          <w:b w:val="false"/>
          <w:i w:val="false"/>
          <w:color w:val="000000"/>
          <w:sz w:val="28"/>
        </w:rPr>
        <w:t>
      Қол терісінің ауруға шалдыққаны салдарынан папилляр сызықтарын анық және дәл түсіріп алу мүмкін болмаса, тергеу абақтысы ол саусақ арды емдеуге тиіс. Егер саусақтар емге көнбесе, тергеу абақтысының дәрігері дактилокартаның сыртқы бетінде анықтама береді.</w:t>
      </w:r>
      <w:r>
        <w:br/>
      </w:r>
      <w:r>
        <w:rPr>
          <w:rFonts w:ascii="Times New Roman"/>
          <w:b w:val="false"/>
          <w:i w:val="false"/>
          <w:color w:val="000000"/>
          <w:sz w:val="28"/>
        </w:rPr>
        <w:t>
</w:t>
      </w:r>
      <w:r>
        <w:rPr>
          <w:rFonts w:ascii="Times New Roman"/>
          <w:b w:val="false"/>
          <w:i w:val="false"/>
          <w:color w:val="000000"/>
          <w:sz w:val="28"/>
        </w:rPr>
        <w:t>
      Дактилокартаның бет жағында, бақылау іздерден төменде дактилоскопия жасалған тұлға қол қояды.</w:t>
      </w:r>
      <w:r>
        <w:br/>
      </w:r>
      <w:r>
        <w:rPr>
          <w:rFonts w:ascii="Times New Roman"/>
          <w:b w:val="false"/>
          <w:i w:val="false"/>
          <w:color w:val="000000"/>
          <w:sz w:val="28"/>
        </w:rPr>
        <w:t>
</w:t>
      </w:r>
      <w:r>
        <w:rPr>
          <w:rFonts w:ascii="Times New Roman"/>
          <w:b w:val="false"/>
          <w:i w:val="false"/>
          <w:color w:val="000000"/>
          <w:sz w:val="28"/>
        </w:rPr>
        <w:t>
      Дактилоскопия жасалған тұлғада жарақат, зақым, тыртық және басқа ерекшеліктер болса, ол жайындағы деректер дактилокартаның сыртқы бетінде "Дене кемістігі" бағанында көрсетіледі. Кім екендігі анық алмаған мылқау-кереңге, сондай-ақ кең таралған тегі болса да, әкесіні аты жоқ тұлғаларға "Қосымша мәліметтер" тарауында олардың  сотталғандығы туралы деректер жазылады. Барлық кейінгі өзгерістер (үкімнің өзгергені, ондай тұлғаның ауыстырылғаны, босатылғаны және т.б.) есептік көрініс табады.</w:t>
      </w:r>
      <w:r>
        <w:br/>
      </w:r>
      <w:r>
        <w:rPr>
          <w:rFonts w:ascii="Times New Roman"/>
          <w:b w:val="false"/>
          <w:i w:val="false"/>
          <w:color w:val="000000"/>
          <w:sz w:val="28"/>
        </w:rPr>
        <w:t>
</w:t>
      </w:r>
      <w:r>
        <w:rPr>
          <w:rFonts w:ascii="Times New Roman"/>
          <w:b w:val="false"/>
          <w:i w:val="false"/>
          <w:color w:val="000000"/>
          <w:sz w:val="28"/>
        </w:rPr>
        <w:t>
      Дактилоскопиялық карталар мен әліпбилік есептік кәртішкелер адресатқа конверттер тігілмей ашық түрде жіберіледі.</w:t>
      </w:r>
    </w:p>
    <w:bookmarkEnd w:id="154"/>
    <w:bookmarkStart w:name="z274" w:id="155"/>
    <w:p>
      <w:pPr>
        <w:spacing w:after="0"/>
        <w:ind w:left="0"/>
        <w:jc w:val="left"/>
      </w:pPr>
      <w:r>
        <w:rPr>
          <w:rFonts w:ascii="Times New Roman"/>
          <w:b/>
          <w:i w:val="false"/>
          <w:color w:val="000000"/>
        </w:rPr>
        <w:t xml:space="preserve"> 
Сотталған (қамауға алынған) туралы хабарлау қағазы</w:t>
      </w:r>
      <w:r>
        <w:br/>
      </w:r>
      <w:r>
        <w:rPr>
          <w:rFonts w:ascii="Times New Roman"/>
          <w:b/>
          <w:i w:val="false"/>
          <w:color w:val="000000"/>
        </w:rPr>
        <w:t>
(Ережеге № 5-қосымша)</w:t>
      </w:r>
    </w:p>
    <w:bookmarkEnd w:id="155"/>
    <w:bookmarkStart w:name="z275" w:id="156"/>
    <w:p>
      <w:pPr>
        <w:spacing w:after="0"/>
        <w:ind w:left="0"/>
        <w:jc w:val="both"/>
      </w:pPr>
      <w:r>
        <w:rPr>
          <w:rFonts w:ascii="Times New Roman"/>
          <w:b w:val="false"/>
          <w:i w:val="false"/>
          <w:color w:val="000000"/>
          <w:sz w:val="28"/>
        </w:rPr>
        <w:t>
      Сауалнамалық деректер, қамалғаны және сотталғаны туралы мәліметтер қамалуына (жазаны өтеуіне) негіз болған құжаттарға сәйкес толтырылады. Қандай да алшақтық байқалса, оларды анықтау үшін жедел шара қолданылады.</w:t>
      </w:r>
      <w:r>
        <w:br/>
      </w:r>
      <w:r>
        <w:rPr>
          <w:rFonts w:ascii="Times New Roman"/>
          <w:b w:val="false"/>
          <w:i w:val="false"/>
          <w:color w:val="000000"/>
          <w:sz w:val="28"/>
        </w:rPr>
        <w:t>
</w:t>
      </w:r>
      <w:r>
        <w:rPr>
          <w:rFonts w:ascii="Times New Roman"/>
          <w:b w:val="false"/>
          <w:i w:val="false"/>
          <w:color w:val="000000"/>
          <w:sz w:val="28"/>
        </w:rPr>
        <w:t>
      Әкесінің аты болмаса 3-тармақта "жоқ" деп жазылады. Хабарлау қағазының 7 бағанында хаттама бойынша ұсталған күні көрсетіледі.</w:t>
      </w:r>
      <w:r>
        <w:br/>
      </w:r>
      <w:r>
        <w:rPr>
          <w:rFonts w:ascii="Times New Roman"/>
          <w:b w:val="false"/>
          <w:i w:val="false"/>
          <w:color w:val="000000"/>
          <w:sz w:val="28"/>
        </w:rPr>
        <w:t>
</w:t>
      </w:r>
      <w:r>
        <w:rPr>
          <w:rFonts w:ascii="Times New Roman"/>
          <w:b w:val="false"/>
          <w:i w:val="false"/>
          <w:color w:val="000000"/>
          <w:sz w:val="28"/>
        </w:rPr>
        <w:t>
      Әскери сот соттағандарға 8-тармақта сол тұлға аумағында сотталған облыстың, мемлекеттің аты көрсетіледі. Қылмыстардың, үкімдердің жиынтығы бойынша немесе заңда көзделгеннен жұмсақтау жаза тағайындалғанда, сол тармақта ҚР ҚК-нің </w:t>
      </w:r>
      <w:r>
        <w:rPr>
          <w:rFonts w:ascii="Times New Roman"/>
          <w:b w:val="false"/>
          <w:i w:val="false"/>
          <w:color w:val="000000"/>
          <w:sz w:val="28"/>
          <w:u w:val="single"/>
        </w:rPr>
        <w:t>55</w:t>
      </w:r>
      <w:r>
        <w:rPr>
          <w:rFonts w:ascii="Times New Roman"/>
          <w:b w:val="false"/>
          <w:i w:val="false"/>
          <w:color w:val="000000"/>
          <w:sz w:val="28"/>
        </w:rPr>
        <w:t xml:space="preserve">, </w:t>
      </w:r>
      <w:r>
        <w:rPr>
          <w:rFonts w:ascii="Times New Roman"/>
          <w:b w:val="false"/>
          <w:i w:val="false"/>
          <w:color w:val="000000"/>
          <w:sz w:val="28"/>
          <w:u w:val="single"/>
        </w:rPr>
        <w:t>58</w:t>
      </w:r>
      <w:r>
        <w:rPr>
          <w:rFonts w:ascii="Times New Roman"/>
          <w:b w:val="false"/>
          <w:i w:val="false"/>
          <w:color w:val="000000"/>
          <w:sz w:val="28"/>
        </w:rPr>
        <w:t xml:space="preserve">, </w:t>
      </w:r>
      <w:r>
        <w:rPr>
          <w:rFonts w:ascii="Times New Roman"/>
          <w:b w:val="false"/>
          <w:i w:val="false"/>
          <w:color w:val="000000"/>
          <w:sz w:val="28"/>
          <w:u w:val="single"/>
        </w:rPr>
        <w:t>60-баптарына</w:t>
      </w:r>
      <w:r>
        <w:rPr>
          <w:rFonts w:ascii="Times New Roman"/>
          <w:b w:val="false"/>
          <w:i w:val="false"/>
          <w:color w:val="000000"/>
          <w:sz w:val="28"/>
        </w:rPr>
        <w:t xml:space="preserve"> сілтеме жасалынады.</w:t>
      </w:r>
      <w:r>
        <w:br/>
      </w:r>
      <w:r>
        <w:rPr>
          <w:rFonts w:ascii="Times New Roman"/>
          <w:b w:val="false"/>
          <w:i w:val="false"/>
          <w:color w:val="000000"/>
          <w:sz w:val="28"/>
        </w:rPr>
        <w:t>
</w:t>
      </w:r>
      <w:r>
        <w:rPr>
          <w:rFonts w:ascii="Times New Roman"/>
          <w:b w:val="false"/>
          <w:i w:val="false"/>
          <w:color w:val="000000"/>
          <w:sz w:val="28"/>
        </w:rPr>
        <w:t>
      Қайтыс болған сотталғандарға және тектері кең таралғандар мен әкесінің аты жоқ тұлғаларға хабарлама қағазының бет жағында дактилоскопиялық формула қойылады. Хабарламаның 11-тармағында тергеу абақтысынан түзеу мекемесіне айдауылмен әкетілген күні, апарылатын мекеменің аты мен орналасқан жері көрсетіледі.</w:t>
      </w:r>
      <w:r>
        <w:br/>
      </w:r>
      <w:r>
        <w:rPr>
          <w:rFonts w:ascii="Times New Roman"/>
          <w:b w:val="false"/>
          <w:i w:val="false"/>
          <w:color w:val="000000"/>
          <w:sz w:val="28"/>
        </w:rPr>
        <w:t>
</w:t>
      </w:r>
      <w:r>
        <w:rPr>
          <w:rFonts w:ascii="Times New Roman"/>
          <w:b w:val="false"/>
          <w:i w:val="false"/>
          <w:color w:val="000000"/>
          <w:sz w:val="28"/>
        </w:rPr>
        <w:t>
      12-тармақта сотталғандарды түзеу мекемесінен босатудың, сондай-ақ өздері жөнінде үкімдердің орындалуы кейінге қалдырылған тұлғаларды жазадан босатудың негіздері (органның аты, шешімнің шыққан күні және оның мазмұны), ал шартты түрде мерзімінен бұрын босатылса өтелмеген мерзімі, рақымшылық қолдану туралы шешім шығарған органның атауы, "Рақымшылық туралы" Заңның бабы және ол қабылданған күн көрсетіледі.</w:t>
      </w:r>
      <w:r>
        <w:br/>
      </w:r>
      <w:r>
        <w:rPr>
          <w:rFonts w:ascii="Times New Roman"/>
          <w:b w:val="false"/>
          <w:i w:val="false"/>
          <w:color w:val="000000"/>
          <w:sz w:val="28"/>
        </w:rPr>
        <w:t>
</w:t>
      </w:r>
      <w:r>
        <w:rPr>
          <w:rFonts w:ascii="Times New Roman"/>
          <w:b w:val="false"/>
          <w:i w:val="false"/>
          <w:color w:val="000000"/>
          <w:sz w:val="28"/>
        </w:rPr>
        <w:t>
      11 және 16-тармақтарда тергеу абақтысының, түзеу мекемесінің, қалалық, аудандық ішкі істер органының шартты түрдегі атаулары және олардың орналасқан жерлері көрсетіледі.</w:t>
      </w:r>
      <w:r>
        <w:br/>
      </w:r>
      <w:r>
        <w:rPr>
          <w:rFonts w:ascii="Times New Roman"/>
          <w:b w:val="false"/>
          <w:i w:val="false"/>
          <w:color w:val="000000"/>
          <w:sz w:val="28"/>
        </w:rPr>
        <w:t>
</w:t>
      </w:r>
      <w:r>
        <w:rPr>
          <w:rFonts w:ascii="Times New Roman"/>
          <w:b w:val="false"/>
          <w:i w:val="false"/>
          <w:color w:val="000000"/>
          <w:sz w:val="28"/>
        </w:rPr>
        <w:t>
      Басқа территориялық органдардың басқармалары мен Халықаралық ақпарат банкіне жіберілуге жататын хабарламаның жоғарғы сол бұрышында кімнің салыстырып тексергені және есептік мәліметтер енгізгені жазылады.</w:t>
      </w:r>
    </w:p>
    <w:bookmarkEnd w:id="156"/>
    <w:bookmarkStart w:name="z133"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16 Қосымша   </w:t>
      </w:r>
    </w:p>
    <w:bookmarkEnd w:id="157"/>
    <w:p>
      <w:pPr>
        <w:spacing w:after="0"/>
        <w:ind w:left="0"/>
        <w:jc w:val="left"/>
      </w:pPr>
      <w:r>
        <w:rPr>
          <w:rFonts w:ascii="Times New Roman"/>
          <w:b/>
          <w:i w:val="false"/>
          <w:color w:val="000000"/>
        </w:rPr>
        <w:t xml:space="preserve"> Тегі бойынша және дактилоскопиялық </w:t>
      </w:r>
      <w:r>
        <w:br/>
      </w:r>
      <w:r>
        <w:rPr>
          <w:rFonts w:ascii="Times New Roman"/>
          <w:b/>
          <w:i w:val="false"/>
          <w:color w:val="000000"/>
        </w:rPr>
        <w:t xml:space="preserve">
картотекаларды орналастырудың </w:t>
      </w:r>
      <w:r>
        <w:br/>
      </w:r>
      <w:r>
        <w:rPr>
          <w:rFonts w:ascii="Times New Roman"/>
          <w:b/>
          <w:i w:val="false"/>
          <w:color w:val="000000"/>
        </w:rPr>
        <w:t xml:space="preserve">
Үлгілік тәртібі  1. Тегі бойынша картотекалар </w:t>
      </w:r>
    </w:p>
    <w:p>
      <w:pPr>
        <w:spacing w:after="0"/>
        <w:ind w:left="0"/>
        <w:jc w:val="both"/>
      </w:pPr>
      <w:r>
        <w:rPr>
          <w:rFonts w:ascii="Times New Roman"/>
          <w:b w:val="false"/>
          <w:i w:val="false"/>
          <w:color w:val="000000"/>
          <w:sz w:val="28"/>
        </w:rPr>
        <w:t xml:space="preserve">      Тегі бойынша және дактилоскопиялық есепке алу бөлімдерінде (бөлімшелерінде) міндетті түрде төлқұжат жүргізіледі, олар хатшылық істерінің номенклатурасы бойынша ескеріледі және тұрақты сақтау мерзімі болады. </w:t>
      </w:r>
      <w:r>
        <w:br/>
      </w:r>
      <w:r>
        <w:rPr>
          <w:rFonts w:ascii="Times New Roman"/>
          <w:b w:val="false"/>
          <w:i w:val="false"/>
          <w:color w:val="000000"/>
          <w:sz w:val="28"/>
        </w:rPr>
        <w:t xml:space="preserve">
      Картотеканың төлқұжатында мыналар көрініс табады: </w:t>
      </w:r>
      <w:r>
        <w:br/>
      </w:r>
      <w:r>
        <w:rPr>
          <w:rFonts w:ascii="Times New Roman"/>
          <w:b w:val="false"/>
          <w:i w:val="false"/>
          <w:color w:val="000000"/>
          <w:sz w:val="28"/>
        </w:rPr>
        <w:t xml:space="preserve">
      бір айда есепке алынған құжаттардың саны туралы мәліметтер; </w:t>
      </w:r>
      <w:r>
        <w:br/>
      </w:r>
      <w:r>
        <w:rPr>
          <w:rFonts w:ascii="Times New Roman"/>
          <w:b w:val="false"/>
          <w:i w:val="false"/>
          <w:color w:val="000000"/>
          <w:sz w:val="28"/>
        </w:rPr>
        <w:t xml:space="preserve">
      сақтау мерзімі бойынша бір айда есептен шығарылған құжаттардың саны туралы мәліметтер; </w:t>
      </w:r>
      <w:r>
        <w:br/>
      </w:r>
      <w:r>
        <w:rPr>
          <w:rFonts w:ascii="Times New Roman"/>
          <w:b w:val="false"/>
          <w:i w:val="false"/>
          <w:color w:val="000000"/>
          <w:sz w:val="28"/>
        </w:rPr>
        <w:t xml:space="preserve">
      бір жылда есепке алынған және есептен шығарылған кәртішкелердің жалпы саны. </w:t>
      </w:r>
      <w:r>
        <w:br/>
      </w:r>
      <w:r>
        <w:rPr>
          <w:rFonts w:ascii="Times New Roman"/>
          <w:b w:val="false"/>
          <w:i w:val="false"/>
          <w:color w:val="000000"/>
          <w:sz w:val="28"/>
        </w:rPr>
        <w:t xml:space="preserve">
      Тегі бойынша картотека жүргізу тәжірибесі көрсеткендей, оларды қатаң академиялық әліпби бойынша тұрғызу анықтама жұмысын жүргізуді күрделендіреді, кейбір жағдайларда тексерілетін адамдар туралы толық емес немесе бұрмаланған мәліметтер ұсынуға соқтырады. Бұл бір тектің кейде бірдей жазылмауына байланысты, нәтижесінде бір тұлғаның есептік кәртішкесі әліпбидің әрбір тұсында болады. </w:t>
      </w:r>
      <w:r>
        <w:br/>
      </w:r>
      <w:r>
        <w:rPr>
          <w:rFonts w:ascii="Times New Roman"/>
          <w:b w:val="false"/>
          <w:i w:val="false"/>
          <w:color w:val="000000"/>
          <w:sz w:val="28"/>
        </w:rPr>
        <w:t xml:space="preserve">
      Сондықтанда, тегі бойынша шұғыл-анықтамалық картотекалар орналастырудың мынадай негізгі ұстанымдары ұсынылады: </w:t>
      </w:r>
    </w:p>
    <w:bookmarkStart w:name="z134" w:id="158"/>
    <w:p>
      <w:pPr>
        <w:spacing w:after="0"/>
        <w:ind w:left="0"/>
        <w:jc w:val="both"/>
      </w:pPr>
      <w:r>
        <w:rPr>
          <w:rFonts w:ascii="Times New Roman"/>
          <w:b w:val="false"/>
          <w:i w:val="false"/>
          <w:color w:val="000000"/>
          <w:sz w:val="28"/>
        </w:rPr>
        <w:t xml:space="preserve">
      1. Әліпбилік есептік кәртішкелер (ары қарай - есептік кәртішкелер) шұғыл-анықтамалық картотекаларға тегінің, атының, әкесінің атының әліпбиі бойынша жайғастырылады. </w:t>
      </w:r>
      <w:r>
        <w:br/>
      </w:r>
      <w:r>
        <w:rPr>
          <w:rFonts w:ascii="Times New Roman"/>
          <w:b w:val="false"/>
          <w:i w:val="false"/>
          <w:color w:val="000000"/>
          <w:sz w:val="28"/>
        </w:rPr>
        <w:t xml:space="preserve">
      Тегі, аты, әкесінің аты бірдей тұлғалар жөнінде есептік кәртішкелер жасы үлкенінен бастап туылған жылдары бойынша қойылады - 1940, 1955, 1968, 1972 және т.б. </w:t>
      </w:r>
    </w:p>
    <w:bookmarkEnd w:id="158"/>
    <w:bookmarkStart w:name="z135" w:id="159"/>
    <w:p>
      <w:pPr>
        <w:spacing w:after="0"/>
        <w:ind w:left="0"/>
        <w:jc w:val="both"/>
      </w:pPr>
      <w:r>
        <w:rPr>
          <w:rFonts w:ascii="Times New Roman"/>
          <w:b w:val="false"/>
          <w:i w:val="false"/>
          <w:color w:val="000000"/>
          <w:sz w:val="28"/>
        </w:rPr>
        <w:t xml:space="preserve">
      2. Тектері бірдей әйелдер мен еркектердің есептік кәртішкелері аттары мен әкелерінің аттарының әліпбиі бойынша қойылады. </w:t>
      </w:r>
    </w:p>
    <w:bookmarkEnd w:id="159"/>
    <w:bookmarkStart w:name="z136" w:id="160"/>
    <w:p>
      <w:pPr>
        <w:spacing w:after="0"/>
        <w:ind w:left="0"/>
        <w:jc w:val="both"/>
      </w:pPr>
      <w:r>
        <w:rPr>
          <w:rFonts w:ascii="Times New Roman"/>
          <w:b w:val="false"/>
          <w:i w:val="false"/>
          <w:color w:val="000000"/>
          <w:sz w:val="28"/>
        </w:rPr>
        <w:t xml:space="preserve">
      3. Тектерінде қатаң және жұмсақ белгілер кездесетін тұлғалардың есептік кәртішкелерін әліпбимен қойғанда, ол белгілер назарға алынбайды. Ақпаратты деректердің автоматтандырылған банкіне енгізілгенде "ъ" "ь"-мен алмастырылады. </w:t>
      </w:r>
    </w:p>
    <w:bookmarkEnd w:id="160"/>
    <w:bookmarkStart w:name="z137" w:id="161"/>
    <w:p>
      <w:pPr>
        <w:spacing w:after="0"/>
        <w:ind w:left="0"/>
        <w:jc w:val="both"/>
      </w:pPr>
      <w:r>
        <w:rPr>
          <w:rFonts w:ascii="Times New Roman"/>
          <w:b w:val="false"/>
          <w:i w:val="false"/>
          <w:color w:val="000000"/>
          <w:sz w:val="28"/>
        </w:rPr>
        <w:t xml:space="preserve">
      4. Тегінде қатарынан екі дауысты немесе дауыссыз әріп кездесетін есептік кәртішкелер бір әріптері бардағыдай қойылады. </w:t>
      </w:r>
    </w:p>
    <w:bookmarkEnd w:id="161"/>
    <w:bookmarkStart w:name="z138" w:id="162"/>
    <w:p>
      <w:pPr>
        <w:spacing w:after="0"/>
        <w:ind w:left="0"/>
        <w:jc w:val="both"/>
      </w:pPr>
      <w:r>
        <w:rPr>
          <w:rFonts w:ascii="Times New Roman"/>
          <w:b w:val="false"/>
          <w:i w:val="false"/>
          <w:color w:val="000000"/>
          <w:sz w:val="28"/>
        </w:rPr>
        <w:t xml:space="preserve">
      5. Әліпбиді тұрғызу үрдісінде үндес тектерді біріктіру ұсынылады, мысалы - Абдырахманов, Абдирахманов, Абдурахманов, Берндштейн, Бернштейн, Мирзагалиев, Мурзагалиев және т.б. </w:t>
      </w:r>
    </w:p>
    <w:bookmarkEnd w:id="162"/>
    <w:bookmarkStart w:name="z139" w:id="163"/>
    <w:p>
      <w:pPr>
        <w:spacing w:after="0"/>
        <w:ind w:left="0"/>
        <w:jc w:val="both"/>
      </w:pPr>
      <w:r>
        <w:rPr>
          <w:rFonts w:ascii="Times New Roman"/>
          <w:b w:val="false"/>
          <w:i w:val="false"/>
          <w:color w:val="000000"/>
          <w:sz w:val="28"/>
        </w:rPr>
        <w:t xml:space="preserve">
      6. Анықтама жұмыстарын жүргізгенде және есептік кәртішкелерді әліпби бойынша орналастырғанда қателік жібермеу үшін, жекелеген тектерді, аттарды және буындарды басқа жерге қойылатын есептік кәртішкелердің орнына біріктіру мақсатында, біріктіру қалай жасалғаны көрсетіліп, ескерту белгі қалдырылады.  </w:t>
      </w:r>
    </w:p>
    <w:bookmarkEnd w:id="163"/>
    <w:bookmarkStart w:name="z140" w:id="164"/>
    <w:p>
      <w:pPr>
        <w:spacing w:after="0"/>
        <w:ind w:left="0"/>
        <w:jc w:val="both"/>
      </w:pPr>
      <w:r>
        <w:rPr>
          <w:rFonts w:ascii="Times New Roman"/>
          <w:b w:val="false"/>
          <w:i w:val="false"/>
          <w:color w:val="000000"/>
          <w:sz w:val="28"/>
        </w:rPr>
        <w:t xml:space="preserve">
      7. Ойдан шығарылған сауалнамалық деректер бойынша бұрын сотты болған тұлғадар туралы есептік кәртішкелер ішкі істер органдарының немесе сот актілерінің негізінде қалпына келтірілген тектері, аттары, әкесінің аттары бойынша сауалнамалық картотекада орналастырылады. Ойдан шығарылған сауалнамалық деректер бар есептік кәртішкелер қалпына келтірілген мәліметтер енгізіліп, оларды өзгертудің негіздері көрсетіледі. Бұл ретте онда бұрын қай сауалнамалық деректер бойынша сотталғандығы көрсетіледі. </w:t>
      </w:r>
    </w:p>
    <w:bookmarkEnd w:id="164"/>
    <w:bookmarkStart w:name="z141" w:id="165"/>
    <w:p>
      <w:pPr>
        <w:spacing w:after="0"/>
        <w:ind w:left="0"/>
        <w:jc w:val="both"/>
      </w:pPr>
      <w:r>
        <w:rPr>
          <w:rFonts w:ascii="Times New Roman"/>
          <w:b w:val="false"/>
          <w:i w:val="false"/>
          <w:color w:val="000000"/>
          <w:sz w:val="28"/>
        </w:rPr>
        <w:t xml:space="preserve">
      8. Соттылық туралы мәліметтер қайталанған, тұлға тегін, атын, әкесінің атын және басқа мәліметтерді жазғанда қателік кеткен, сондай-ақ бір сауалнамалық мәліметтермен әртүрлі қылмысы үшін бірнеше рет тіркеуге алынған бір тұлғаның есептік кәртішкелері пакетке (муфтаға) біріктіріледі. </w:t>
      </w:r>
    </w:p>
    <w:bookmarkEnd w:id="165"/>
    <w:bookmarkStart w:name="z142" w:id="166"/>
    <w:p>
      <w:pPr>
        <w:spacing w:after="0"/>
        <w:ind w:left="0"/>
        <w:jc w:val="both"/>
      </w:pPr>
      <w:r>
        <w:rPr>
          <w:rFonts w:ascii="Times New Roman"/>
          <w:b w:val="false"/>
          <w:i w:val="false"/>
          <w:color w:val="000000"/>
          <w:sz w:val="28"/>
        </w:rPr>
        <w:t xml:space="preserve">
      9. Алынған есептік кәртішкелердің орнына атаулы белгілер қойылады, оларды бөлім бастығы есепке алып, қолын қояды. Белгілер картотекада істейтін қызметкерлерге қатаң есеп бойынша беріледі, олардың бар екендігі тоқсан сайын тексеріледі. </w:t>
      </w:r>
    </w:p>
    <w:bookmarkEnd w:id="166"/>
    <w:bookmarkStart w:name="z143" w:id="167"/>
    <w:p>
      <w:pPr>
        <w:spacing w:after="0"/>
        <w:ind w:left="0"/>
        <w:jc w:val="both"/>
      </w:pPr>
      <w:r>
        <w:rPr>
          <w:rFonts w:ascii="Times New Roman"/>
          <w:b w:val="false"/>
          <w:i w:val="false"/>
          <w:color w:val="000000"/>
          <w:sz w:val="28"/>
        </w:rPr>
        <w:t xml:space="preserve">
      10. Картотекада картотекалық қорға қызмет көрсету жұмыстары ұдайы жүргізіледі - жетіспейтін мәліметтер толықтырылады, тозығы жеткен есептік кәртішкелер қайта жазылады, муфталар ауыстырылады және т.б., картотека шкафы шаңнан тазартылады. </w:t>
      </w:r>
    </w:p>
    <w:bookmarkEnd w:id="167"/>
    <w:bookmarkStart w:name="z144" w:id="168"/>
    <w:p>
      <w:pPr>
        <w:spacing w:after="0"/>
        <w:ind w:left="0"/>
        <w:jc w:val="both"/>
      </w:pPr>
      <w:r>
        <w:rPr>
          <w:rFonts w:ascii="Times New Roman"/>
          <w:b w:val="false"/>
          <w:i w:val="false"/>
          <w:color w:val="000000"/>
          <w:sz w:val="28"/>
        </w:rPr>
        <w:t xml:space="preserve">
      11. Картотеканың әрбір жәшігінде бірінші әліпбилік есептік кәртішкесі бойынша өтетін тұлғалардың тегі, аты, әкесінің аты жазылған бирка болады. </w:t>
      </w:r>
    </w:p>
    <w:bookmarkEnd w:id="168"/>
    <w:bookmarkStart w:name="z145" w:id="169"/>
    <w:p>
      <w:pPr>
        <w:spacing w:after="0"/>
        <w:ind w:left="0"/>
        <w:jc w:val="left"/>
      </w:pPr>
      <w:r>
        <w:rPr>
          <w:rFonts w:ascii="Times New Roman"/>
          <w:b/>
          <w:i w:val="false"/>
          <w:color w:val="000000"/>
        </w:rPr>
        <w:t xml:space="preserve"> 
  2. Дактилоскопиялық картотекалар </w:t>
      </w:r>
    </w:p>
    <w:bookmarkEnd w:id="169"/>
    <w:p>
      <w:pPr>
        <w:spacing w:after="0"/>
        <w:ind w:left="0"/>
        <w:jc w:val="both"/>
      </w:pPr>
      <w:r>
        <w:rPr>
          <w:rFonts w:ascii="Times New Roman"/>
          <w:b w:val="false"/>
          <w:i w:val="false"/>
          <w:color w:val="000000"/>
          <w:sz w:val="28"/>
        </w:rPr>
        <w:t xml:space="preserve">      12. Дактилоскопиялық картотекалар онсаусақтық жүйе бойынша тұрғызылады. Оларда дактилокарталарды жайғастыру дактилоскопиялық формулалармен есептелген, жоғары жылжу тәртібінде, әйелдерге және еркектерге бөлек жүргізіледі. Дактилоскопиялық карталар мөлшері 32х32 болатын, қалың қағаздан жасалған арнайы папкада болады. Әр папкаға 300-400 дактилокарта салынады. Папканың түп жағына папкедегі дактилоскопиялық карталардың негізгі және қосымша формулалары көрсетілген бирка жапсырылады. </w:t>
      </w:r>
      <w:r>
        <w:br/>
      </w:r>
      <w:r>
        <w:rPr>
          <w:rFonts w:ascii="Times New Roman"/>
          <w:b w:val="false"/>
          <w:i w:val="false"/>
          <w:color w:val="000000"/>
          <w:sz w:val="28"/>
        </w:rPr>
        <w:t xml:space="preserve">
      Дактилокарталар салынған папкалар арнайы картотекалық шкафқа солдан оңға қарай жоғарғы сөреден бастап дактилоформулалардың өсуі бойынша қатарластырып қойылады. </w:t>
      </w:r>
    </w:p>
    <w:bookmarkStart w:name="z146" w:id="170"/>
    <w:p>
      <w:pPr>
        <w:spacing w:after="0"/>
        <w:ind w:left="0"/>
        <w:jc w:val="both"/>
      </w:pPr>
      <w:r>
        <w:rPr>
          <w:rFonts w:ascii="Times New Roman"/>
          <w:b w:val="false"/>
          <w:i w:val="false"/>
          <w:color w:val="000000"/>
          <w:sz w:val="28"/>
        </w:rPr>
        <w:t xml:space="preserve">
      13. Дактилокарталар картотекада негізгі формуланың алымы бойынша, 1 цифрынан бастап 32 цифрына дейін жайғастырылады. Сонымен, негізгі формуланың алымы 1-ге тең барлық дактилокарталар бірінші топқа, екіге теңі екінші топқа кіреді, ал барлығы 32 топ. Сонан соң осы топтардың әрқайсысы кіші топтар бойынша негізгі формуланың алымының саны бойынша өрлеу тәртібінде дактилокарталар таңдалып алынады. </w:t>
      </w:r>
      <w:r>
        <w:br/>
      </w:r>
      <w:r>
        <w:rPr>
          <w:rFonts w:ascii="Times New Roman"/>
          <w:b w:val="false"/>
          <w:i w:val="false"/>
          <w:color w:val="000000"/>
          <w:sz w:val="28"/>
        </w:rPr>
        <w:t xml:space="preserve">
      Мысалы: бірінші топта 1/1, 1/2......1/32-ге дейін </w:t>
      </w:r>
      <w:r>
        <w:br/>
      </w:r>
      <w:r>
        <w:rPr>
          <w:rFonts w:ascii="Times New Roman"/>
          <w:b w:val="false"/>
          <w:i w:val="false"/>
          <w:color w:val="000000"/>
          <w:sz w:val="28"/>
        </w:rPr>
        <w:t xml:space="preserve">
      екінші топта 2/1, 2/2......2/32-ге </w:t>
      </w:r>
      <w:r>
        <w:br/>
      </w:r>
      <w:r>
        <w:rPr>
          <w:rFonts w:ascii="Times New Roman"/>
          <w:b w:val="false"/>
          <w:i w:val="false"/>
          <w:color w:val="000000"/>
          <w:sz w:val="28"/>
        </w:rPr>
        <w:t xml:space="preserve">
      үшінші топта 3/1, 3/2.....3/32-ге дейін </w:t>
      </w:r>
      <w:r>
        <w:br/>
      </w:r>
      <w:r>
        <w:rPr>
          <w:rFonts w:ascii="Times New Roman"/>
          <w:b w:val="false"/>
          <w:i w:val="false"/>
          <w:color w:val="000000"/>
          <w:sz w:val="28"/>
        </w:rPr>
        <w:t xml:space="preserve">
      және ары қарай .......32/32-ге дейін </w:t>
      </w:r>
    </w:p>
    <w:bookmarkEnd w:id="170"/>
    <w:bookmarkStart w:name="z147" w:id="171"/>
    <w:p>
      <w:pPr>
        <w:spacing w:after="0"/>
        <w:ind w:left="0"/>
        <w:jc w:val="both"/>
      </w:pPr>
      <w:r>
        <w:rPr>
          <w:rFonts w:ascii="Times New Roman"/>
          <w:b w:val="false"/>
          <w:i w:val="false"/>
          <w:color w:val="000000"/>
          <w:sz w:val="28"/>
        </w:rPr>
        <w:t xml:space="preserve">
      14. Әр кіші топтың ішінде дактокарталар қосымша формуланың алымының цифралары бойынша өсу тәртібінде қойылады. </w:t>
      </w:r>
      <w:r>
        <w:br/>
      </w:r>
      <w:r>
        <w:rPr>
          <w:rFonts w:ascii="Times New Roman"/>
          <w:b w:val="false"/>
          <w:i w:val="false"/>
          <w:color w:val="000000"/>
          <w:sz w:val="28"/>
        </w:rPr>
        <w:t xml:space="preserve">
      Мысалы, формулалары 7/9-11963-86764, 7/9-12712-73813 дактилокарталар мына ретпен орналасады: алдымен формуласы 7/9-11932-79536 дактилокарта, содан соң формуласы 7/9-11963-86764 дактилокарта, содан кейін барып 7/9-12712-73813 орналасады. </w:t>
      </w:r>
    </w:p>
    <w:bookmarkEnd w:id="171"/>
    <w:bookmarkStart w:name="z148" w:id="172"/>
    <w:p>
      <w:pPr>
        <w:spacing w:after="0"/>
        <w:ind w:left="0"/>
        <w:jc w:val="both"/>
      </w:pPr>
      <w:r>
        <w:rPr>
          <w:rFonts w:ascii="Times New Roman"/>
          <w:b w:val="false"/>
          <w:i w:val="false"/>
          <w:color w:val="000000"/>
          <w:sz w:val="28"/>
        </w:rPr>
        <w:t xml:space="preserve">
      15. Дактилокарталарға бірдей негізгі формула және қосымша формуланың бірдей алымы болса, олар қосымша формуланың алымының өсетін санына қарай тиісті кіші топтар бойынша орналасады. </w:t>
      </w:r>
      <w:r>
        <w:br/>
      </w:r>
      <w:r>
        <w:rPr>
          <w:rFonts w:ascii="Times New Roman"/>
          <w:b w:val="false"/>
          <w:i w:val="false"/>
          <w:color w:val="000000"/>
          <w:sz w:val="28"/>
        </w:rPr>
        <w:t xml:space="preserve">
      Мысалы, формулалары 1/22-73268-41175, 1/22-73268-52138, 1/22-73268-41173 дактилокарталар мына ретпен орналасады: 1/22-73268-41173, 1/22-73268-41175, 1/22-73268-52138. </w:t>
      </w:r>
    </w:p>
    <w:bookmarkEnd w:id="172"/>
    <w:bookmarkStart w:name="z149" w:id="173"/>
    <w:p>
      <w:pPr>
        <w:spacing w:after="0"/>
        <w:ind w:left="0"/>
        <w:jc w:val="both"/>
      </w:pPr>
      <w:r>
        <w:rPr>
          <w:rFonts w:ascii="Times New Roman"/>
          <w:b w:val="false"/>
          <w:i w:val="false"/>
          <w:color w:val="000000"/>
          <w:sz w:val="28"/>
        </w:rPr>
        <w:t xml:space="preserve">
      16. Дактилокарталарды орналастырғанда мыналарды ескеру керек: алдымен негізгі формуласы 1/1 дактилокарталар болуға тиіс, ал олардың біріншісі - қосымша формуланың ең аз алымы мен бөлімі бар дактилокарта, онан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цифралары бар дактилокарталар осылайша жүйеленеді. </w:t>
      </w:r>
      <w:r>
        <w:br/>
      </w:r>
      <w:r>
        <w:rPr>
          <w:rFonts w:ascii="Times New Roman"/>
          <w:b w:val="false"/>
          <w:i w:val="false"/>
          <w:color w:val="000000"/>
          <w:sz w:val="28"/>
        </w:rPr>
        <w:t xml:space="preserve">
      Картотеканың ең соңында негізгі формуласы 32/32 және қосымша формуласының алымы мен бөлімі ең көп дактилокарталар орналасады. </w:t>
      </w:r>
    </w:p>
    <w:bookmarkEnd w:id="173"/>
    <w:bookmarkStart w:name="z150" w:id="174"/>
    <w:p>
      <w:pPr>
        <w:spacing w:after="0"/>
        <w:ind w:left="0"/>
        <w:jc w:val="both"/>
      </w:pPr>
      <w:r>
        <w:rPr>
          <w:rFonts w:ascii="Times New Roman"/>
          <w:b w:val="false"/>
          <w:i w:val="false"/>
          <w:color w:val="000000"/>
          <w:sz w:val="28"/>
        </w:rPr>
        <w:t xml:space="preserve">
      17. Үлкен көлемді дактилоскопиялық картотека аппараттарында керекті дактокарталарды табу жұмысын жеңілдету мақсатында дактокарталарды өрнек секторлары бойынша орналастыруға болады: </w:t>
      </w:r>
      <w:r>
        <w:br/>
      </w:r>
      <w:r>
        <w:rPr>
          <w:rFonts w:ascii="Times New Roman"/>
          <w:b w:val="false"/>
          <w:i w:val="false"/>
          <w:color w:val="000000"/>
          <w:sz w:val="28"/>
        </w:rPr>
        <w:t xml:space="preserve">
      біріншісі - саусақтары немесе саусақ өрнектері жоқ (кесілген), жарақаты бар (0 цифрымен белгіленген) тұлғаларға дактилоскопиялық карталар; </w:t>
      </w:r>
      <w:r>
        <w:br/>
      </w:r>
      <w:r>
        <w:rPr>
          <w:rFonts w:ascii="Times New Roman"/>
          <w:b w:val="false"/>
          <w:i w:val="false"/>
          <w:color w:val="000000"/>
          <w:sz w:val="28"/>
        </w:rPr>
        <w:t xml:space="preserve">
      екіншісі - бір немесе бірнеше саусақтарда радиалдық (үлкен) ілмек өрнектері бар карталар; </w:t>
      </w:r>
      <w:r>
        <w:br/>
      </w:r>
      <w:r>
        <w:rPr>
          <w:rFonts w:ascii="Times New Roman"/>
          <w:b w:val="false"/>
          <w:i w:val="false"/>
          <w:color w:val="000000"/>
          <w:sz w:val="28"/>
        </w:rPr>
        <w:t xml:space="preserve">
      үшіншісі - бір немесе бірнеше саусақтарда доға өрнектері бар (1 цифры) дактилокарталар; </w:t>
      </w:r>
      <w:r>
        <w:br/>
      </w:r>
      <w:r>
        <w:rPr>
          <w:rFonts w:ascii="Times New Roman"/>
          <w:b w:val="false"/>
          <w:i w:val="false"/>
          <w:color w:val="000000"/>
          <w:sz w:val="28"/>
        </w:rPr>
        <w:t xml:space="preserve">
      төртіншісі - дактилокартада иірілген (айналмалы) өрнек болғанда: </w:t>
      </w:r>
      <w:r>
        <w:br/>
      </w:r>
      <w:r>
        <w:rPr>
          <w:rFonts w:ascii="Times New Roman"/>
          <w:b w:val="false"/>
          <w:i w:val="false"/>
          <w:color w:val="000000"/>
          <w:sz w:val="28"/>
        </w:rPr>
        <w:t xml:space="preserve">
      1) сол дельта ішке орналасқан (7 цифры) </w:t>
      </w:r>
      <w:r>
        <w:br/>
      </w:r>
      <w:r>
        <w:rPr>
          <w:rFonts w:ascii="Times New Roman"/>
          <w:b w:val="false"/>
          <w:i w:val="false"/>
          <w:color w:val="000000"/>
          <w:sz w:val="28"/>
        </w:rPr>
        <w:t xml:space="preserve">
      2) дельта ортада орналасқан (8 цифры) </w:t>
      </w:r>
      <w:r>
        <w:br/>
      </w:r>
      <w:r>
        <w:rPr>
          <w:rFonts w:ascii="Times New Roman"/>
          <w:b w:val="false"/>
          <w:i w:val="false"/>
          <w:color w:val="000000"/>
          <w:sz w:val="28"/>
        </w:rPr>
        <w:t xml:space="preserve">
      3) сол дельта сыртта орналасқан (9 цифры) </w:t>
      </w:r>
      <w:r>
        <w:br/>
      </w:r>
      <w:r>
        <w:rPr>
          <w:rFonts w:ascii="Times New Roman"/>
          <w:b w:val="false"/>
          <w:i w:val="false"/>
          <w:color w:val="000000"/>
          <w:sz w:val="28"/>
        </w:rPr>
        <w:t xml:space="preserve">
      бесіншісі - басқалары, яғни шынашақтың ілмек өрнектері бар дактилокарталар. </w:t>
      </w:r>
      <w:r>
        <w:br/>
      </w:r>
      <w:r>
        <w:rPr>
          <w:rFonts w:ascii="Times New Roman"/>
          <w:b w:val="false"/>
          <w:i w:val="false"/>
          <w:color w:val="000000"/>
          <w:sz w:val="28"/>
        </w:rPr>
        <w:t xml:space="preserve">
      Осы секторлардың әрқайсының ішінде, ал төртіншіде - үш кіші секторлардың ішінде, дактилокарталар топтар бойынша орналасады: </w:t>
      </w:r>
      <w:r>
        <w:br/>
      </w:r>
      <w:r>
        <w:rPr>
          <w:rFonts w:ascii="Times New Roman"/>
          <w:b w:val="false"/>
          <w:i w:val="false"/>
          <w:color w:val="000000"/>
          <w:sz w:val="28"/>
        </w:rPr>
        <w:t xml:space="preserve">
      - осы топтардың әрқайсына тән өрнектері бар карталар алдымен бірінші саусақ бойынша, содан кейін екіншісі, тағысын тағыдай; </w:t>
      </w:r>
      <w:r>
        <w:br/>
      </w:r>
      <w:r>
        <w:rPr>
          <w:rFonts w:ascii="Times New Roman"/>
          <w:b w:val="false"/>
          <w:i w:val="false"/>
          <w:color w:val="000000"/>
          <w:sz w:val="28"/>
        </w:rPr>
        <w:t xml:space="preserve">
      - тек бір оң немесе сол қолда екі немесе одан көп осындай өрнек болса - дактилокарталар оң немесе сол қолда аралас (мысалы, 0 немесе 2) өзінше топ құрайды; </w:t>
      </w:r>
      <w:r>
        <w:br/>
      </w:r>
      <w:r>
        <w:rPr>
          <w:rFonts w:ascii="Times New Roman"/>
          <w:b w:val="false"/>
          <w:i w:val="false"/>
          <w:color w:val="000000"/>
          <w:sz w:val="28"/>
        </w:rPr>
        <w:t xml:space="preserve">
      - бұл секторлардың басқа карталары оң немесе сол қолда аралас (мысалы, 0 немесе 2) өзінше топта орналасады. </w:t>
      </w:r>
      <w:r>
        <w:br/>
      </w:r>
      <w:r>
        <w:rPr>
          <w:rFonts w:ascii="Times New Roman"/>
          <w:b w:val="false"/>
          <w:i w:val="false"/>
          <w:color w:val="000000"/>
          <w:sz w:val="28"/>
        </w:rPr>
        <w:t xml:space="preserve">
      Дактилокартаның әрбір тобының ішінде осы Қағиданың 13-тармағына сәйкес бір-бір формуладан орналасады. </w:t>
      </w:r>
    </w:p>
    <w:bookmarkEnd w:id="174"/>
    <w:bookmarkStart w:name="z151" w:id="1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17 Қосымша   </w:t>
      </w:r>
    </w:p>
    <w:bookmarkEnd w:id="17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Құқықтық статистика және     </w:t>
      </w:r>
      <w:r>
        <w:br/>
      </w:r>
      <w:r>
        <w:rPr>
          <w:rFonts w:ascii="Times New Roman"/>
          <w:b w:val="false"/>
          <w:i w:val="false"/>
          <w:color w:val="000000"/>
          <w:sz w:val="28"/>
        </w:rPr>
        <w:t xml:space="preserve">
арнайы есепке алу жөніндегі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(аумақтық органның атауы)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(бастығы, қолы, тегі)    </w:t>
      </w:r>
      <w:r>
        <w:br/>
      </w:r>
      <w:r>
        <w:rPr>
          <w:rFonts w:ascii="Times New Roman"/>
          <w:b w:val="false"/>
          <w:i w:val="false"/>
          <w:color w:val="000000"/>
          <w:sz w:val="28"/>
        </w:rPr>
        <w:t xml:space="preserve">
"___" _____________200 _ж.   </w:t>
      </w:r>
    </w:p>
    <w:p>
      <w:pPr>
        <w:spacing w:after="0"/>
        <w:ind w:left="0"/>
        <w:jc w:val="left"/>
      </w:pPr>
      <w:r>
        <w:rPr>
          <w:rFonts w:ascii="Times New Roman"/>
          <w:b/>
          <w:i w:val="false"/>
          <w:color w:val="000000"/>
        </w:rPr>
        <w:t xml:space="preserve"> Акт N____ </w:t>
      </w:r>
      <w:r>
        <w:br/>
      </w:r>
      <w:r>
        <w:rPr>
          <w:rFonts w:ascii="Times New Roman"/>
          <w:b/>
          <w:i w:val="false"/>
          <w:color w:val="000000"/>
        </w:rPr>
        <w:t xml:space="preserve">
есептік құжаттарды жою туралы </w:t>
      </w:r>
    </w:p>
    <w:p>
      <w:pPr>
        <w:spacing w:after="0"/>
        <w:ind w:left="0"/>
        <w:jc w:val="both"/>
      </w:pPr>
      <w:r>
        <w:rPr>
          <w:rFonts w:ascii="Times New Roman"/>
          <w:b w:val="false"/>
          <w:i w:val="false"/>
          <w:color w:val="000000"/>
          <w:sz w:val="28"/>
        </w:rPr>
        <w:t xml:space="preserve">      Комиссия құрамында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бойынша әліпбилік есептік және дактилоскопиялық картотекаларды </w:t>
      </w:r>
      <w:r>
        <w:br/>
      </w:r>
      <w:r>
        <w:rPr>
          <w:rFonts w:ascii="Times New Roman"/>
          <w:b w:val="false"/>
          <w:i w:val="false"/>
          <w:color w:val="000000"/>
          <w:sz w:val="28"/>
        </w:rPr>
        <w:t xml:space="preserve">
есептік құжаттарды сақтау мерзімдерінің Тізбесін басшылыққа ала </w:t>
      </w:r>
      <w:r>
        <w:br/>
      </w:r>
      <w:r>
        <w:rPr>
          <w:rFonts w:ascii="Times New Roman"/>
          <w:b w:val="false"/>
          <w:i w:val="false"/>
          <w:color w:val="000000"/>
          <w:sz w:val="28"/>
        </w:rPr>
        <w:t xml:space="preserve">
отырып, жоюға таңдап алды: </w:t>
      </w:r>
      <w:r>
        <w:br/>
      </w:r>
      <w:r>
        <w:rPr>
          <w:rFonts w:ascii="Times New Roman"/>
          <w:b w:val="false"/>
          <w:i w:val="false"/>
          <w:color w:val="000000"/>
          <w:sz w:val="28"/>
        </w:rPr>
        <w:t xml:space="preserve">
әліпбилік есептік кәртішкелер ____________________________________ </w:t>
      </w:r>
      <w:r>
        <w:br/>
      </w:r>
      <w:r>
        <w:rPr>
          <w:rFonts w:ascii="Times New Roman"/>
          <w:b w:val="false"/>
          <w:i w:val="false"/>
          <w:color w:val="000000"/>
          <w:sz w:val="28"/>
        </w:rPr>
        <w:t xml:space="preserve">
                                       (бірлік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(құжаттар саны жазбаша)  </w:t>
      </w:r>
      <w:r>
        <w:br/>
      </w:r>
      <w:r>
        <w:rPr>
          <w:rFonts w:ascii="Times New Roman"/>
          <w:b w:val="false"/>
          <w:i w:val="false"/>
          <w:color w:val="000000"/>
          <w:sz w:val="28"/>
        </w:rPr>
        <w:t xml:space="preserve">
іздестіру кәртішкелері ___________________________________________ </w:t>
      </w:r>
      <w:r>
        <w:br/>
      </w:r>
      <w:r>
        <w:rPr>
          <w:rFonts w:ascii="Times New Roman"/>
          <w:b w:val="false"/>
          <w:i w:val="false"/>
          <w:color w:val="000000"/>
          <w:sz w:val="28"/>
        </w:rPr>
        <w:t xml:space="preserve">
                                  (бірлік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(құжаттар саны жазбаша) </w:t>
      </w:r>
      <w:r>
        <w:br/>
      </w:r>
      <w:r>
        <w:rPr>
          <w:rFonts w:ascii="Times New Roman"/>
          <w:b w:val="false"/>
          <w:i w:val="false"/>
          <w:color w:val="000000"/>
          <w:sz w:val="28"/>
        </w:rPr>
        <w:t xml:space="preserve">
дактилоскопиялық кәртішкелер _____________________________________ </w:t>
      </w:r>
      <w:r>
        <w:br/>
      </w:r>
      <w:r>
        <w:rPr>
          <w:rFonts w:ascii="Times New Roman"/>
          <w:b w:val="false"/>
          <w:i w:val="false"/>
          <w:color w:val="000000"/>
          <w:sz w:val="28"/>
        </w:rPr>
        <w:t xml:space="preserve">
                                 (бірлік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(құжаттар саны жазбаша) </w:t>
      </w:r>
    </w:p>
    <w:p>
      <w:pPr>
        <w:spacing w:after="0"/>
        <w:ind w:left="0"/>
        <w:jc w:val="both"/>
      </w:pPr>
      <w:r>
        <w:rPr>
          <w:rFonts w:ascii="Times New Roman"/>
          <w:b w:val="false"/>
          <w:i w:val="false"/>
          <w:color w:val="000000"/>
          <w:sz w:val="28"/>
        </w:rPr>
        <w:t xml:space="preserve">       Барлығы есептік құжаттардың _______ бірлігі жойылуға жатады.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Есептік құжаттар жойылмастан бұрын актідегі жазулармен салыс. </w:t>
      </w:r>
      <w:r>
        <w:br/>
      </w:r>
      <w:r>
        <w:rPr>
          <w:rFonts w:ascii="Times New Roman"/>
          <w:b w:val="false"/>
          <w:i w:val="false"/>
          <w:color w:val="000000"/>
          <w:sz w:val="28"/>
        </w:rPr>
        <w:t xml:space="preserve">
тырып тексерілді, олар _____________ жолымен толық жойылды. </w:t>
      </w:r>
    </w:p>
    <w:p>
      <w:pPr>
        <w:spacing w:after="0"/>
        <w:ind w:left="0"/>
        <w:jc w:val="both"/>
      </w:pPr>
      <w:r>
        <w:rPr>
          <w:rFonts w:ascii="Times New Roman"/>
          <w:b w:val="false"/>
          <w:i w:val="false"/>
          <w:color w:val="000000"/>
          <w:sz w:val="28"/>
        </w:rPr>
        <w:t xml:space="preserve">"__" __________200_жыл. Комиссия мүшелері: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p>
    <w:bookmarkStart w:name="z152"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18 Қосымша   </w:t>
      </w:r>
    </w:p>
    <w:bookmarkEnd w:id="176"/>
    <w:p>
      <w:pPr>
        <w:spacing w:after="0"/>
        <w:ind w:left="0"/>
        <w:jc w:val="both"/>
      </w:pPr>
      <w:r>
        <w:rPr>
          <w:rFonts w:ascii="Times New Roman"/>
          <w:b w:val="false"/>
          <w:i w:val="false"/>
          <w:color w:val="000000"/>
          <w:sz w:val="28"/>
        </w:rPr>
        <w:t xml:space="preserve">N_____данасы.     </w:t>
      </w:r>
    </w:p>
    <w:p>
      <w:pPr>
        <w:spacing w:after="0"/>
        <w:ind w:left="0"/>
        <w:jc w:val="both"/>
      </w:pPr>
      <w:r>
        <w:rPr>
          <w:rFonts w:ascii="Times New Roman"/>
          <w:b w:val="false"/>
          <w:i w:val="false"/>
          <w:color w:val="000000"/>
          <w:sz w:val="28"/>
        </w:rPr>
        <w:t xml:space="preserve">Комитеттің арнайы        </w:t>
      </w:r>
      <w:r>
        <w:br/>
      </w:r>
      <w:r>
        <w:rPr>
          <w:rFonts w:ascii="Times New Roman"/>
          <w:b w:val="false"/>
          <w:i w:val="false"/>
          <w:color w:val="000000"/>
          <w:sz w:val="28"/>
        </w:rPr>
        <w:t xml:space="preserve">
есепке алу басқармасына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Бас прокуратурасының </w:t>
      </w:r>
      <w:r>
        <w:br/>
      </w:r>
      <w:r>
        <w:rPr>
          <w:rFonts w:ascii="Times New Roman"/>
          <w:b/>
          <w:i w:val="false"/>
          <w:color w:val="000000"/>
        </w:rPr>
        <w:t xml:space="preserve">
Құқықтық статистика және арнайы </w:t>
      </w:r>
      <w:r>
        <w:br/>
      </w:r>
      <w:r>
        <w:rPr>
          <w:rFonts w:ascii="Times New Roman"/>
          <w:b/>
          <w:i w:val="false"/>
          <w:color w:val="000000"/>
        </w:rPr>
        <w:t xml:space="preserve">
есепке алу жөніндегі комитетіне         200 жылдың "__"__________ден "__"__________ дейін мәліметпен </w:t>
      </w:r>
      <w:r>
        <w:br/>
      </w:r>
      <w:r>
        <w:rPr>
          <w:rFonts w:ascii="Times New Roman"/>
          <w:b/>
          <w:i w:val="false"/>
          <w:color w:val="000000"/>
        </w:rPr>
        <w:t xml:space="preserve">
жіберілетін, сотталған тұлғалар туралы </w:t>
      </w:r>
      <w:r>
        <w:br/>
      </w:r>
      <w:r>
        <w:rPr>
          <w:rFonts w:ascii="Times New Roman"/>
          <w:b/>
          <w:i w:val="false"/>
          <w:color w:val="000000"/>
        </w:rPr>
        <w:t xml:space="preserve">
есепке алу құжаттарының </w:t>
      </w:r>
      <w:r>
        <w:br/>
      </w:r>
      <w:r>
        <w:rPr>
          <w:rFonts w:ascii="Times New Roman"/>
          <w:b/>
          <w:i w:val="false"/>
          <w:color w:val="000000"/>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Рет.|Тегі,|Туыл.|Қамауға|Дакти. |Хабарламаның тер.|Хабарламаның </w:t>
      </w:r>
      <w:r>
        <w:br/>
      </w:r>
      <w:r>
        <w:rPr>
          <w:rFonts w:ascii="Times New Roman"/>
          <w:b w:val="false"/>
          <w:i w:val="false"/>
          <w:color w:val="000000"/>
          <w:sz w:val="28"/>
        </w:rPr>
        <w:t xml:space="preserve">
тік |аты, |ған  |алынған|лоско. |геу абақтысынан  |аумақтық бас. </w:t>
      </w:r>
      <w:r>
        <w:br/>
      </w:r>
      <w:r>
        <w:rPr>
          <w:rFonts w:ascii="Times New Roman"/>
          <w:b w:val="false"/>
          <w:i w:val="false"/>
          <w:color w:val="000000"/>
          <w:sz w:val="28"/>
        </w:rPr>
        <w:t xml:space="preserve">
NN |әке. |күні,|күні,  |пиялық |жолданған күні   |қармаға келіп </w:t>
      </w:r>
      <w:r>
        <w:br/>
      </w:r>
      <w:r>
        <w:rPr>
          <w:rFonts w:ascii="Times New Roman"/>
          <w:b w:val="false"/>
          <w:i w:val="false"/>
          <w:color w:val="000000"/>
          <w:sz w:val="28"/>
        </w:rPr>
        <w:t xml:space="preserve">
    |сінің|айы, |айы,   |формула|және шығыс N____ |түскен күні және </w:t>
      </w:r>
      <w:r>
        <w:br/>
      </w:r>
      <w:r>
        <w:rPr>
          <w:rFonts w:ascii="Times New Roman"/>
          <w:b w:val="false"/>
          <w:i w:val="false"/>
          <w:color w:val="000000"/>
          <w:sz w:val="28"/>
        </w:rPr>
        <w:t xml:space="preserve">
    | аты |жылы |жылы   |       |                 |кіріс N______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Басқарма бастығы___________________________________________ </w:t>
      </w:r>
      <w:r>
        <w:br/>
      </w:r>
      <w:r>
        <w:rPr>
          <w:rFonts w:ascii="Times New Roman"/>
          <w:b w:val="false"/>
          <w:i w:val="false"/>
          <w:color w:val="000000"/>
          <w:sz w:val="28"/>
        </w:rPr>
        <w:t xml:space="preserve">
                       (аумақтық органның атауы, қолы, тегі)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Тізімге есептік кезеңде бас бостандығынан айыру </w:t>
      </w:r>
      <w:r>
        <w:br/>
      </w:r>
      <w:r>
        <w:rPr>
          <w:rFonts w:ascii="Times New Roman"/>
          <w:b w:val="false"/>
          <w:i w:val="false"/>
          <w:color w:val="000000"/>
          <w:sz w:val="28"/>
        </w:rPr>
        <w:t xml:space="preserve">
орындарына жазасын өтеуге кеткен барлық сотталған тұлғалар қосылады </w:t>
      </w:r>
      <w:r>
        <w:br/>
      </w:r>
      <w:r>
        <w:rPr>
          <w:rFonts w:ascii="Times New Roman"/>
          <w:b w:val="false"/>
          <w:i w:val="false"/>
          <w:color w:val="000000"/>
          <w:sz w:val="28"/>
        </w:rPr>
        <w:t xml:space="preserve">
(транзитті - жөнелтілушілерден басқалары). </w:t>
      </w:r>
    </w:p>
    <w:bookmarkStart w:name="z153" w:id="1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19 Қосымша   </w:t>
      </w:r>
    </w:p>
    <w:bookmarkEnd w:id="177"/>
    <w:p>
      <w:pPr>
        <w:spacing w:after="0"/>
        <w:ind w:left="0"/>
        <w:jc w:val="left"/>
      </w:pPr>
      <w:r>
        <w:rPr>
          <w:rFonts w:ascii="Times New Roman"/>
          <w:b/>
          <w:i w:val="false"/>
          <w:color w:val="000000"/>
        </w:rPr>
        <w:t xml:space="preserve"> Анықтама N _____ </w:t>
      </w:r>
      <w:r>
        <w:br/>
      </w:r>
      <w:r>
        <w:rPr>
          <w:rFonts w:ascii="Times New Roman"/>
          <w:b/>
          <w:i w:val="false"/>
          <w:color w:val="000000"/>
        </w:rPr>
        <w:t xml:space="preserve">
соттылығы, қаңғыбастығы үшін ұсталғаны туралы </w:t>
      </w:r>
      <w:r>
        <w:br/>
      </w:r>
      <w:r>
        <w:rPr>
          <w:rFonts w:ascii="Times New Roman"/>
          <w:b/>
          <w:i w:val="false"/>
          <w:color w:val="000000"/>
        </w:rPr>
        <w:t xml:space="preserve">
(қажетсізі сызылады)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r>
        <w:br/>
      </w:r>
      <w:r>
        <w:rPr>
          <w:rFonts w:ascii="Times New Roman"/>
          <w:b w:val="false"/>
          <w:i w:val="false"/>
          <w:color w:val="000000"/>
          <w:sz w:val="28"/>
        </w:rPr>
        <w:t xml:space="preserve">
"___"__________19___жылы туылған. Туылған жері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(деревня, село, елді-мекен, аудан, қала, облыс, өлке, республика) </w:t>
      </w:r>
      <w:r>
        <w:br/>
      </w:r>
      <w:r>
        <w:rPr>
          <w:rFonts w:ascii="Times New Roman"/>
          <w:b w:val="false"/>
          <w:i w:val="false"/>
          <w:color w:val="000000"/>
          <w:sz w:val="28"/>
        </w:rPr>
        <w:t xml:space="preserve">
Дактилоскопиялық формуласы ________________________________________ </w:t>
      </w:r>
      <w:r>
        <w:br/>
      </w:r>
      <w:r>
        <w:rPr>
          <w:rFonts w:ascii="Times New Roman"/>
          <w:b w:val="false"/>
          <w:i w:val="false"/>
          <w:color w:val="000000"/>
          <w:sz w:val="28"/>
        </w:rPr>
        <w:t xml:space="preserve">
Ол, _______________________________________________________________ </w:t>
      </w:r>
      <w:r>
        <w:br/>
      </w:r>
      <w:r>
        <w:rPr>
          <w:rFonts w:ascii="Times New Roman"/>
          <w:b w:val="false"/>
          <w:i w:val="false"/>
          <w:color w:val="000000"/>
          <w:sz w:val="28"/>
        </w:rPr>
        <w:t xml:space="preserve">
(қандай анкеталық деректермен, қашан, қандай сотпен сотталғандығы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органмен ұсталғандығы), процессуалдық шешімнің мазмұны, </w:t>
      </w:r>
      <w:r>
        <w:br/>
      </w:r>
      <w:r>
        <w:rPr>
          <w:rFonts w:ascii="Times New Roman"/>
          <w:b w:val="false"/>
          <w:i w:val="false"/>
          <w:color w:val="000000"/>
          <w:sz w:val="28"/>
        </w:rPr>
        <w:t xml:space="preserve">
                           жазаны қандай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жерде өтегендігі (ұсталғандығы), босатудың негізі және </w:t>
      </w:r>
      <w:r>
        <w:br/>
      </w:r>
      <w:r>
        <w:rPr>
          <w:rFonts w:ascii="Times New Roman"/>
          <w:b w:val="false"/>
          <w:i w:val="false"/>
          <w:color w:val="000000"/>
          <w:sz w:val="28"/>
        </w:rPr>
        <w:t xml:space="preserve">
                           босатылған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хронологиялық тәртіпте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анықталды. </w:t>
      </w:r>
    </w:p>
    <w:p>
      <w:pPr>
        <w:spacing w:after="0"/>
        <w:ind w:left="0"/>
        <w:jc w:val="both"/>
      </w:pPr>
      <w:r>
        <w:rPr>
          <w:rFonts w:ascii="Times New Roman"/>
          <w:b w:val="false"/>
          <w:i w:val="false"/>
          <w:color w:val="000000"/>
          <w:sz w:val="28"/>
        </w:rPr>
        <w:t xml:space="preserve">Анықтаманы толтырған ___________________________________________ </w:t>
      </w:r>
      <w:r>
        <w:br/>
      </w:r>
      <w:r>
        <w:rPr>
          <w:rFonts w:ascii="Times New Roman"/>
          <w:b w:val="false"/>
          <w:i w:val="false"/>
          <w:color w:val="000000"/>
          <w:sz w:val="28"/>
        </w:rPr>
        <w:t xml:space="preserve">
                     (аумақтық органның қызметкері, қолы, тегі) </w:t>
      </w:r>
    </w:p>
    <w:p>
      <w:pPr>
        <w:spacing w:after="0"/>
        <w:ind w:left="0"/>
        <w:jc w:val="both"/>
      </w:pPr>
      <w:r>
        <w:rPr>
          <w:rFonts w:ascii="Times New Roman"/>
          <w:b w:val="false"/>
          <w:i w:val="false"/>
          <w:color w:val="000000"/>
          <w:sz w:val="28"/>
        </w:rPr>
        <w:t xml:space="preserve">"___"_____________ 200__жыл. </w:t>
      </w:r>
    </w:p>
    <w:p>
      <w:pPr>
        <w:spacing w:after="0"/>
        <w:ind w:left="0"/>
        <w:jc w:val="both"/>
      </w:pPr>
      <w:r>
        <w:rPr>
          <w:rFonts w:ascii="Times New Roman"/>
          <w:b w:val="false"/>
          <w:i w:val="false"/>
          <w:color w:val="000000"/>
          <w:sz w:val="28"/>
        </w:rPr>
        <w:t xml:space="preserve">(мөлшері 150х210) </w:t>
      </w:r>
    </w:p>
    <w:bookmarkStart w:name="z154" w:id="1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20 Қосымша   </w:t>
      </w:r>
    </w:p>
    <w:bookmarkEnd w:id="178"/>
    <w:p>
      <w:pPr>
        <w:spacing w:after="0"/>
        <w:ind w:left="0"/>
        <w:jc w:val="both"/>
      </w:pPr>
      <w:r>
        <w:rPr>
          <w:rFonts w:ascii="Times New Roman"/>
          <w:b w:val="false"/>
          <w:i w:val="false"/>
          <w:color w:val="000000"/>
          <w:sz w:val="28"/>
        </w:rPr>
        <w:t xml:space="preserve">N_____данасы.   </w:t>
      </w:r>
    </w:p>
    <w:p>
      <w:pPr>
        <w:spacing w:after="0"/>
        <w:ind w:left="0"/>
        <w:jc w:val="left"/>
      </w:pPr>
      <w:r>
        <w:rPr>
          <w:rFonts w:ascii="Times New Roman"/>
          <w:b/>
          <w:i w:val="false"/>
          <w:color w:val="000000"/>
        </w:rPr>
        <w:t xml:space="preserve"> Танылмаған мәйіттің жеке басын анықтау </w:t>
      </w:r>
      <w:r>
        <w:br/>
      </w:r>
      <w:r>
        <w:rPr>
          <w:rFonts w:ascii="Times New Roman"/>
          <w:b/>
          <w:i w:val="false"/>
          <w:color w:val="000000"/>
        </w:rPr>
        <w:t xml:space="preserve">
Хаттамасы N 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Дактилоскопиялық формуласы _______________________________________ </w:t>
      </w:r>
      <w:r>
        <w:br/>
      </w:r>
      <w:r>
        <w:rPr>
          <w:rFonts w:ascii="Times New Roman"/>
          <w:b w:val="false"/>
          <w:i w:val="false"/>
          <w:color w:val="000000"/>
          <w:sz w:val="28"/>
        </w:rPr>
        <w:t xml:space="preserve">
Ол,_______________________________________________________________ </w:t>
      </w:r>
      <w:r>
        <w:br/>
      </w:r>
      <w:r>
        <w:rPr>
          <w:rFonts w:ascii="Times New Roman"/>
          <w:b w:val="false"/>
          <w:i w:val="false"/>
          <w:color w:val="000000"/>
          <w:sz w:val="28"/>
        </w:rPr>
        <w:t xml:space="preserve">
(қандай анкеталық деректермен, қашан, қандай сотпен сотталғандығы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(қандай органмен ұсталғандығы), процессуалдық шешімнің мазмұны, </w:t>
      </w:r>
      <w:r>
        <w:br/>
      </w:r>
      <w:r>
        <w:rPr>
          <w:rFonts w:ascii="Times New Roman"/>
          <w:b w:val="false"/>
          <w:i w:val="false"/>
          <w:color w:val="000000"/>
          <w:sz w:val="28"/>
        </w:rPr>
        <w:t xml:space="preserve">
                      жазаны қандай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өтегендігі (ұсталғандығы), босатудың негізі және босатылған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хронологиялық тәртіпте көрсетіледі)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 анықталды. </w:t>
      </w:r>
    </w:p>
    <w:p>
      <w:pPr>
        <w:spacing w:after="0"/>
        <w:ind w:left="0"/>
        <w:jc w:val="both"/>
      </w:pPr>
      <w:r>
        <w:rPr>
          <w:rFonts w:ascii="Times New Roman"/>
          <w:b w:val="false"/>
          <w:i w:val="false"/>
          <w:color w:val="000000"/>
          <w:sz w:val="28"/>
        </w:rPr>
        <w:t xml:space="preserve">Анықтаманы толтырған _____________________________________________ </w:t>
      </w:r>
      <w:r>
        <w:br/>
      </w:r>
      <w:r>
        <w:rPr>
          <w:rFonts w:ascii="Times New Roman"/>
          <w:b w:val="false"/>
          <w:i w:val="false"/>
          <w:color w:val="000000"/>
          <w:sz w:val="28"/>
        </w:rPr>
        <w:t xml:space="preserve">
                      (аумақтық органның кызметкері, қолы, тегі) </w:t>
      </w:r>
    </w:p>
    <w:p>
      <w:pPr>
        <w:spacing w:after="0"/>
        <w:ind w:left="0"/>
        <w:jc w:val="both"/>
      </w:pPr>
      <w:r>
        <w:rPr>
          <w:rFonts w:ascii="Times New Roman"/>
          <w:b w:val="false"/>
          <w:i w:val="false"/>
          <w:color w:val="000000"/>
          <w:sz w:val="28"/>
        </w:rPr>
        <w:t xml:space="preserve">"___"_____________200__жыл. </w:t>
      </w:r>
    </w:p>
    <w:p>
      <w:pPr>
        <w:spacing w:after="0"/>
        <w:ind w:left="0"/>
        <w:jc w:val="both"/>
      </w:pPr>
      <w:r>
        <w:rPr>
          <w:rFonts w:ascii="Times New Roman"/>
          <w:b w:val="false"/>
          <w:i w:val="false"/>
          <w:color w:val="000000"/>
          <w:sz w:val="28"/>
        </w:rPr>
        <w:t xml:space="preserve">(Мөлшері 150х210) </w:t>
      </w:r>
    </w:p>
    <w:bookmarkStart w:name="z161" w:id="1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21-қосымша </w:t>
      </w:r>
    </w:p>
    <w:bookmarkEnd w:id="179"/>
    <w:p>
      <w:pPr>
        <w:spacing w:after="0"/>
        <w:ind w:left="0"/>
        <w:jc w:val="both"/>
      </w:pPr>
      <w:r>
        <w:rPr>
          <w:rFonts w:ascii="Times New Roman"/>
          <w:b w:val="false"/>
          <w:i w:val="false"/>
          <w:color w:val="ff0000"/>
          <w:sz w:val="28"/>
        </w:rPr>
        <w:t xml:space="preserve">      Ескерту. 21-қосымша жаңа редакцияда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1 ҚР БП ҚСжАЕКБ _________________________________</w:t>
      </w:r>
      <w:r>
        <w:br/>
      </w:r>
      <w:r>
        <w:rPr>
          <w:rFonts w:ascii="Times New Roman"/>
          <w:b w:val="false"/>
          <w:i w:val="false"/>
          <w:color w:val="000000"/>
          <w:sz w:val="28"/>
        </w:rPr>
        <w:t xml:space="preserve">
      2. </w:t>
      </w:r>
      <w:r>
        <w:rPr>
          <w:rFonts w:ascii="Times New Roman"/>
          <w:b/>
          <w:i w:val="false"/>
          <w:color w:val="000000"/>
          <w:sz w:val="28"/>
        </w:rPr>
        <w:t>ТАНУ КАРТАСЫ</w:t>
      </w:r>
    </w:p>
    <w:p>
      <w:pPr>
        <w:spacing w:after="0"/>
        <w:ind w:left="0"/>
        <w:jc w:val="both"/>
      </w:pPr>
      <w:r>
        <w:rPr>
          <w:rFonts w:ascii="Times New Roman"/>
          <w:b w:val="false"/>
          <w:i w:val="false"/>
          <w:color w:val="000000"/>
          <w:sz w:val="28"/>
        </w:rPr>
        <w:t>      5.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07"/>
        <w:gridCol w:w="2218"/>
        <w:gridCol w:w="1136"/>
        <w:gridCol w:w="2409"/>
        <w:gridCol w:w="988"/>
        <w:gridCol w:w="91"/>
        <w:gridCol w:w="993"/>
        <w:gridCol w:w="733"/>
        <w:gridCol w:w="773"/>
        <w:gridCol w:w="533"/>
        <w:gridCol w:w="453"/>
        <w:gridCol w:w="273"/>
      </w:tblGrid>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БАО жүйесін дегі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Хабарсыз жоғалған (ХЖ)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науқас (БН)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Дактилоформула</w:t>
            </w:r>
          </w:p>
        </w:tc>
      </w:tr>
      <w:tr>
        <w:trPr>
          <w:trHeight w:val="43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Суреттің  коды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Хабарсыз жоғалған (хабар-ошарсыз кенкен тұлғаларды мойындау туралы соттың шешімі бойынша іздеу жарияланғандар)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мәйіт (ТМ)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бала (ББ)</w:t>
            </w:r>
            <w:r>
              <w:br/>
            </w:r>
            <w:r>
              <w:rPr>
                <w:rFonts w:ascii="Times New Roman"/>
                <w:b w:val="false"/>
                <w:i w:val="false"/>
                <w:color w:val="000000"/>
                <w:sz w:val="20"/>
              </w:rPr>
              <w:t>
6.(қажетті сі сызылсын)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Іздестірудегі қылмыскер (ІҚ)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формуласы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қырын</w:t>
            </w:r>
            <w:r>
              <w:br/>
            </w:r>
            <w:r>
              <w:rPr>
                <w:rFonts w:ascii="Times New Roman"/>
                <w:b w:val="false"/>
                <w:i w:val="false"/>
                <w:color w:val="000000"/>
                <w:sz w:val="20"/>
              </w:rPr>
              <w:t>
5х6 сурет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кө рінісі</w:t>
            </w:r>
            <w:r>
              <w:br/>
            </w:r>
            <w:r>
              <w:rPr>
                <w:rFonts w:ascii="Times New Roman"/>
                <w:b w:val="false"/>
                <w:i w:val="false"/>
                <w:color w:val="000000"/>
                <w:sz w:val="20"/>
              </w:rPr>
              <w:t>
5х6 сурет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қырын</w:t>
            </w:r>
            <w:r>
              <w:br/>
            </w:r>
            <w:r>
              <w:rPr>
                <w:rFonts w:ascii="Times New Roman"/>
                <w:b w:val="false"/>
                <w:i w:val="false"/>
                <w:color w:val="000000"/>
                <w:sz w:val="20"/>
              </w:rPr>
              <w:t>
5х6 сурет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ЖЫНЫСЫ</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 ІҚ жоғалуы</w:t>
            </w:r>
          </w:p>
          <w:p>
            <w:pPr>
              <w:spacing w:after="20"/>
              <w:ind w:left="20"/>
              <w:jc w:val="both"/>
            </w:pPr>
            <w:r>
              <w:rPr>
                <w:rFonts w:ascii="Times New Roman"/>
                <w:b w:val="false"/>
                <w:i w:val="false"/>
                <w:color w:val="000000"/>
                <w:sz w:val="20"/>
              </w:rPr>
              <w:t>8. КҮНІ</w:t>
            </w:r>
          </w:p>
          <w:p>
            <w:pPr>
              <w:spacing w:after="20"/>
              <w:ind w:left="20"/>
              <w:jc w:val="both"/>
            </w:pPr>
            <w:r>
              <w:rPr>
                <w:rFonts w:ascii="Times New Roman"/>
                <w:b w:val="false"/>
                <w:i w:val="false"/>
                <w:color w:val="000000"/>
                <w:sz w:val="20"/>
              </w:rPr>
              <w:t>ТМ, БН табылуы</w:t>
            </w:r>
            <w:r>
              <w:br/>
            </w:r>
            <w:r>
              <w:rPr>
                <w:rFonts w:ascii="Times New Roman"/>
                <w:b w:val="false"/>
                <w:i w:val="false"/>
                <w:color w:val="000000"/>
                <w:sz w:val="20"/>
              </w:rPr>
              <w:t>
күні, айы, жылы</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ӨЛІМІНІҢ КӨНЕЛІГІ</w:t>
            </w:r>
            <w:r>
              <w:br/>
            </w:r>
            <w:r>
              <w:rPr>
                <w:rFonts w:ascii="Times New Roman"/>
                <w:b w:val="false"/>
                <w:i w:val="false"/>
                <w:color w:val="000000"/>
                <w:sz w:val="20"/>
              </w:rPr>
              <w:t>
(тәулік түрінде)</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ТУҒАН КҮНІ</w:t>
            </w:r>
            <w:r>
              <w:br/>
            </w:r>
            <w:r>
              <w:rPr>
                <w:rFonts w:ascii="Times New Roman"/>
                <w:b w:val="false"/>
                <w:i w:val="false"/>
                <w:color w:val="000000"/>
                <w:sz w:val="20"/>
              </w:rPr>
              <w:t>
күні, айы, жылы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ЖАСЫ</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ХЖ, БН, ІҚ БОЙЫ</w:t>
            </w:r>
          </w:p>
          <w:p>
            <w:pPr>
              <w:spacing w:after="20"/>
              <w:ind w:left="20"/>
              <w:jc w:val="both"/>
            </w:pPr>
            <w:r>
              <w:rPr>
                <w:rFonts w:ascii="Times New Roman"/>
                <w:b w:val="false"/>
                <w:i w:val="false"/>
                <w:color w:val="000000"/>
                <w:sz w:val="20"/>
              </w:rPr>
              <w:t>МӘЙІТТІҢ ҰЗЫНДЫҒЫ (см)</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европеоид</w:t>
            </w:r>
          </w:p>
          <w:p>
            <w:pPr>
              <w:spacing w:after="20"/>
              <w:ind w:left="20"/>
              <w:jc w:val="both"/>
            </w:pPr>
            <w:r>
              <w:rPr>
                <w:rFonts w:ascii="Times New Roman"/>
                <w:b w:val="false"/>
                <w:i w:val="false"/>
                <w:color w:val="000000"/>
                <w:sz w:val="20"/>
              </w:rPr>
              <w:t>13. ТМ, БН НӘСІЛДІК ТИПТЕРІ</w:t>
            </w:r>
            <w:r>
              <w:br/>
            </w:r>
            <w:r>
              <w:rPr>
                <w:rFonts w:ascii="Times New Roman"/>
                <w:b w:val="false"/>
                <w:i w:val="false"/>
                <w:color w:val="000000"/>
                <w:sz w:val="20"/>
              </w:rPr>
              <w:t>
ХЖ, ІҚ ҰЛТЫ</w:t>
            </w:r>
          </w:p>
          <w:p>
            <w:pPr>
              <w:spacing w:after="20"/>
              <w:ind w:left="20"/>
              <w:jc w:val="both"/>
            </w:pPr>
            <w:r>
              <w:rPr>
                <w:rFonts w:ascii="Times New Roman"/>
                <w:b w:val="false"/>
                <w:i w:val="false"/>
                <w:color w:val="000000"/>
                <w:sz w:val="20"/>
              </w:rPr>
              <w:t>монголоид</w:t>
            </w:r>
          </w:p>
        </w:tc>
      </w:tr>
      <w:tr>
        <w:trPr>
          <w:trHeight w:val="3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ТЕГІ ______________________________</w:t>
            </w:r>
          </w:p>
          <w:p>
            <w:pPr>
              <w:spacing w:after="20"/>
              <w:ind w:left="20"/>
              <w:jc w:val="both"/>
            </w:pPr>
            <w:r>
              <w:rPr>
                <w:rFonts w:ascii="Times New Roman"/>
                <w:b w:val="false"/>
                <w:i w:val="false"/>
                <w:color w:val="000000"/>
                <w:sz w:val="20"/>
              </w:rPr>
              <w:t>15. АТЫ ______________________________</w:t>
            </w:r>
          </w:p>
          <w:p>
            <w:pPr>
              <w:spacing w:after="20"/>
              <w:ind w:left="20"/>
              <w:jc w:val="both"/>
            </w:pPr>
            <w:r>
              <w:rPr>
                <w:rFonts w:ascii="Times New Roman"/>
                <w:b w:val="false"/>
                <w:i w:val="false"/>
                <w:color w:val="000000"/>
                <w:sz w:val="20"/>
              </w:rPr>
              <w:t>16. ӘКЕСІНІҢ АТЫ ________________________________________________</w:t>
            </w:r>
          </w:p>
          <w:p>
            <w:pPr>
              <w:spacing w:after="20"/>
              <w:ind w:left="20"/>
              <w:jc w:val="both"/>
            </w:pPr>
            <w:r>
              <w:rPr>
                <w:rFonts w:ascii="Times New Roman"/>
                <w:b w:val="false"/>
                <w:i w:val="false"/>
                <w:color w:val="000000"/>
                <w:sz w:val="20"/>
              </w:rPr>
              <w:t>17. ЖЕРІ</w:t>
            </w:r>
          </w:p>
          <w:p>
            <w:pPr>
              <w:spacing w:after="20"/>
              <w:ind w:left="20"/>
              <w:jc w:val="both"/>
            </w:pPr>
            <w:r>
              <w:rPr>
                <w:rFonts w:ascii="Times New Roman"/>
                <w:b w:val="false"/>
                <w:i w:val="false"/>
                <w:color w:val="000000"/>
                <w:sz w:val="20"/>
              </w:rPr>
              <w:t>ХЖ, ІҚ жоғалуы</w:t>
            </w:r>
          </w:p>
          <w:p>
            <w:pPr>
              <w:spacing w:after="20"/>
              <w:ind w:left="20"/>
              <w:jc w:val="both"/>
            </w:pPr>
            <w:r>
              <w:rPr>
                <w:rFonts w:ascii="Times New Roman"/>
                <w:b w:val="false"/>
                <w:i w:val="false"/>
                <w:color w:val="000000"/>
                <w:sz w:val="20"/>
              </w:rPr>
              <w:t>ТМ, БН табылуы</w:t>
            </w:r>
          </w:p>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Республика   обл. (өлке)   аудан    елді      мекен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6121"/>
        <w:gridCol w:w="2789"/>
      </w:tblGrid>
      <w:tr>
        <w:trPr>
          <w:trHeight w:val="60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 ІҚ БАС КИІМІНІҢ ӨЛШЕМІ 18.</w:t>
            </w:r>
          </w:p>
          <w:p>
            <w:pPr>
              <w:spacing w:after="20"/>
              <w:ind w:left="20"/>
              <w:jc w:val="both"/>
            </w:pPr>
            <w:r>
              <w:rPr>
                <w:rFonts w:ascii="Times New Roman"/>
                <w:b w:val="false"/>
                <w:i w:val="false"/>
                <w:color w:val="000000"/>
                <w:sz w:val="20"/>
              </w:rPr>
              <w:t>      ТМ, БН БАСЫНЫҢ АУМАҒЫ (см)</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БЕЛГІЛЕРІ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 ІҚ АЯҚ КИІМІНІҢ ӨЛШЕМІ</w:t>
            </w:r>
          </w:p>
          <w:p>
            <w:pPr>
              <w:spacing w:after="20"/>
              <w:ind w:left="20"/>
              <w:jc w:val="both"/>
            </w:pPr>
            <w:r>
              <w:rPr>
                <w:rFonts w:ascii="Times New Roman"/>
                <w:b w:val="false"/>
                <w:i w:val="false"/>
                <w:color w:val="000000"/>
                <w:sz w:val="20"/>
              </w:rPr>
              <w:t>18. ТМ, БН ТАБАНЫНЫҢ ҰЗЫНДЫҒЫ (см)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933"/>
        <w:gridCol w:w="2953"/>
        <w:gridCol w:w="4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 31 позицияларындағы қажетті белгілер қоршалсын.</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БЕТ ӘЛПЕТІ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 тік бұрышты, үш бұрышты, асимметриялы – бар,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ЕРІНДЕРІ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жуан, жоғарғысының шығыңқылығы, астыңғысының шығыңқылығы, екеуінің де шығыңқылығы</w:t>
            </w:r>
          </w:p>
        </w:tc>
      </w:tr>
      <w:tr>
        <w:trPr>
          <w:trHeight w:val="10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ШАШЫ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тік, толқынды, бұйра</w:t>
            </w:r>
            <w:r>
              <w:br/>
            </w:r>
            <w:r>
              <w:rPr>
                <w:rFonts w:ascii="Times New Roman"/>
                <w:b w:val="false"/>
                <w:i w:val="false"/>
                <w:color w:val="000000"/>
                <w:sz w:val="20"/>
              </w:rPr>
              <w:t>
түсі: ашық, қара қоңыр, ағарған, жирен, боялған</w:t>
            </w:r>
            <w:r>
              <w:br/>
            </w:r>
            <w:r>
              <w:rPr>
                <w:rFonts w:ascii="Times New Roman"/>
                <w:b w:val="false"/>
                <w:i w:val="false"/>
                <w:color w:val="000000"/>
                <w:sz w:val="20"/>
              </w:rPr>
              <w:t>
ұзындығы: қысқа, ұзын (еркектерде 10 см-ден, әйелдерде 30 см-ден ұзын)</w:t>
            </w:r>
            <w:r>
              <w:br/>
            </w:r>
            <w:r>
              <w:rPr>
                <w:rFonts w:ascii="Times New Roman"/>
                <w:b w:val="false"/>
                <w:i w:val="false"/>
                <w:color w:val="000000"/>
                <w:sz w:val="20"/>
              </w:rPr>
              <w:t>
сәні: фасонды, өрілген, тікірейген, парик, т.б.</w:t>
            </w:r>
            <w:r>
              <w:br/>
            </w:r>
            <w:r>
              <w:rPr>
                <w:rFonts w:ascii="Times New Roman"/>
                <w:b w:val="false"/>
                <w:i w:val="false"/>
                <w:color w:val="000000"/>
                <w:sz w:val="20"/>
              </w:rPr>
              <w:t>
тақырлығы: маңдай тақыры, төбе тақыры, тұтастай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БҰҒАҒЫ</w:t>
            </w:r>
          </w:p>
          <w:p>
            <w:pPr>
              <w:spacing w:after="20"/>
              <w:ind w:left="20"/>
              <w:jc w:val="both"/>
            </w:pPr>
            <w:r>
              <w:rPr>
                <w:rFonts w:ascii="Times New Roman"/>
                <w:b w:val="false"/>
                <w:i w:val="false"/>
                <w:color w:val="000000"/>
                <w:sz w:val="20"/>
              </w:rPr>
              <w:t>33. ҚҰЛАҚ ЖАРҒАҒЫ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шығыңқы, қисайған, тік, екіге бөлінген, ойығы бар қалқиған, жабыса келген, сырғалығы бос, қосыла өскен, тесілген</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МҰРТЫ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жоқ, белгіленбеген, ашық, қара қоңыр, ағарған, жирен, боялған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КӨЗДЕРІ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түсті, қара қоңыр түсті, қыли, көз сүйелді, соқыр, көзәйнекті</w:t>
            </w:r>
          </w:p>
        </w:tc>
      </w:tr>
      <w:tr>
        <w:trPr>
          <w:trHeight w:val="3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САҚАЛЫ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жоқ, белгіленбеген, ашық, қара қоңыр, ағарған, жирен, боялған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ДАУЫСЫНЫҢ, СӨЗІНІҢ ЕРЕКШЕЛІКТЕРІ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кекештеніп, сақауланып сөйлейді, тұтығып сөйлейді, даусы қарлыққан, керең-мылқау</w:t>
            </w:r>
          </w:p>
        </w:tc>
      </w:tr>
      <w:tr>
        <w:trPr>
          <w:trHeight w:val="5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ҚАСТАРЫ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доға тәрізді, иреңді, қалың, сирек, қосылып өскен, үрпек, жоқ, басқадай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АУРУЛАРЫ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өкпе, асқазан, эндокриндік жүйе аурулары сынған жерлері, жүйке аурулары және т.б.</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МҰРНЫ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тік, дөңес, ойыс</w:t>
            </w:r>
            <w:r>
              <w:br/>
            </w:r>
            <w:r>
              <w:rPr>
                <w:rFonts w:ascii="Times New Roman"/>
                <w:b w:val="false"/>
                <w:i w:val="false"/>
                <w:color w:val="000000"/>
                <w:sz w:val="20"/>
              </w:rPr>
              <w:t>
негізі: көлденең, түсіңкі, көтеріңкі</w:t>
            </w:r>
            <w:r>
              <w:br/>
            </w:r>
            <w:r>
              <w:rPr>
                <w:rFonts w:ascii="Times New Roman"/>
                <w:b w:val="false"/>
                <w:i w:val="false"/>
                <w:color w:val="000000"/>
                <w:sz w:val="20"/>
              </w:rPr>
              <w:t>
ерекшелігі: арқасының қисая келуі (сол жаққа, оң жаққа), жымырайған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БОСАНУЫ:</w:t>
            </w:r>
          </w:p>
          <w:p>
            <w:pPr>
              <w:spacing w:after="20"/>
              <w:ind w:left="20"/>
              <w:jc w:val="both"/>
            </w:pPr>
            <w:r>
              <w:rPr>
                <w:rFonts w:ascii="Times New Roman"/>
                <w:b w:val="false"/>
                <w:i w:val="false"/>
                <w:color w:val="000000"/>
                <w:sz w:val="20"/>
              </w:rPr>
              <w:t>ЖҮКТІЛІГІ: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жоқ, белгіленбеген</w:t>
            </w:r>
            <w:r>
              <w:br/>
            </w:r>
            <w:r>
              <w:rPr>
                <w:rFonts w:ascii="Times New Roman"/>
                <w:b w:val="false"/>
                <w:i w:val="false"/>
                <w:color w:val="000000"/>
                <w:sz w:val="20"/>
              </w:rPr>
              <w:t>
бар, жоқ, белгіленбеген</w:t>
            </w:r>
          </w:p>
        </w:tc>
      </w:tr>
    </w:tbl>
    <w:p>
      <w:pPr>
        <w:spacing w:after="0"/>
        <w:ind w:left="0"/>
        <w:jc w:val="both"/>
      </w:pPr>
      <w:r>
        <w:rPr>
          <w:rFonts w:ascii="Times New Roman"/>
          <w:b w:val="false"/>
          <w:i w:val="false"/>
          <w:color w:val="000000"/>
          <w:sz w:val="28"/>
        </w:rPr>
        <w:t>Киімі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530"/>
        <w:gridCol w:w="1740"/>
        <w:gridCol w:w="1593"/>
        <w:gridCol w:w="1782"/>
        <w:gridCol w:w="2752"/>
      </w:tblGrid>
      <w:tr>
        <w:trPr>
          <w:trHeight w:val="4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АТАЛУЫ (жазылсын)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ТҮСІ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МАТЕРИАЛЫ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ФАСОНЫ, БЕЛГІЛЕРІ және т.б.</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фуражка, бөрік, қалпақ, берет, тақия, елтеріден жасалған бөрік, орамал, үшкіл орамал, шәлі, шарф, шлем, пилотка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 қысқа пальто, кеудеше, тон, бушлат, ішік, шинель, куртка, штормовка, ұлттық киім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 китель, джинсы, әйел көйлегі, спорт киімі, шалбар, свитер-жемпір, пуловер, кеудеше, водолазка, көйлек, юбка, халат, сарафан, желетке, комбинезон, спецовка, әскери  тігісті  киім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майка, іш көйлек, пояс, бюстгалтер, колготки, рейтузы, шұлық, нәски, плавки, купальник, футболка, кальсоны, гетры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бәтіңке, етік, пима, туфли, жеңіл аяқ киім, сандалеты, тапочки, спорт аяқ киімі, кебіс, унты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да басқа заттар</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қолқап, белбау, галстук, подтяжки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БАСҚА ДА ЗАТТАР, ҚҰЖАТТАР, НӘРСЕЛЕР (ТМ тану, ХЖ іздестіру үшін маңыздылығы бар) қол жүк, әшекейлер, құндылықтар, тұрмыстық заттар, өндіріс құралы, қару, қолжазба және баспа материалдары (зауыттық маркісі, белгілері, ерекшеліктері көрсетілсін)</w:t>
            </w:r>
          </w:p>
        </w:tc>
      </w:tr>
    </w:tbl>
    <w:p>
      <w:pPr>
        <w:spacing w:after="0"/>
        <w:ind w:left="0"/>
        <w:jc w:val="both"/>
      </w:pPr>
      <w:r>
        <w:rPr>
          <w:rFonts w:ascii="Times New Roman"/>
          <w:b w:val="false"/>
          <w:i w:val="false"/>
          <w:color w:val="000000"/>
          <w:sz w:val="28"/>
        </w:rPr>
        <w:t>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4653"/>
        <w:gridCol w:w="7049"/>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Іздестірудегі адам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Туған жері________________________________________________________                 республика    обл. (өлке)   аудан    елді мекен</w:t>
            </w:r>
            <w:r>
              <w:br/>
            </w:r>
            <w:r>
              <w:rPr>
                <w:rFonts w:ascii="Times New Roman"/>
                <w:b w:val="false"/>
                <w:i w:val="false"/>
                <w:color w:val="000000"/>
                <w:sz w:val="20"/>
              </w:rPr>
              <w:t>
45. Тұрғылықты мекен-жайы_____________________________________________                           республика   обл. (өлке)  аудан  елді мекен</w:t>
            </w:r>
            <w:r>
              <w:br/>
            </w:r>
            <w:r>
              <w:rPr>
                <w:rFonts w:ascii="Times New Roman"/>
                <w:b w:val="false"/>
                <w:i w:val="false"/>
                <w:color w:val="000000"/>
                <w:sz w:val="20"/>
              </w:rPr>
              <w:t>
46. Мамандығы және айналысатын кәсібінің түрі________________________</w:t>
            </w:r>
            <w:r>
              <w:br/>
            </w:r>
            <w:r>
              <w:rPr>
                <w:rFonts w:ascii="Times New Roman"/>
                <w:b w:val="false"/>
                <w:i w:val="false"/>
                <w:color w:val="000000"/>
                <w:sz w:val="20"/>
              </w:rPr>
              <w:t>
47. Жоғалу жағдайы (қайда кеткен, т.б.)______________________________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48. Соттылығы туралы мәліметтер (қайда, қашан, ҚК бабы)_________</w:t>
            </w:r>
          </w:p>
          <w:p>
            <w:pPr>
              <w:spacing w:after="20"/>
              <w:ind w:left="20"/>
              <w:jc w:val="both"/>
            </w:pPr>
            <w:r>
              <w:rPr>
                <w:rFonts w:ascii="Times New Roman"/>
                <w:b w:val="false"/>
                <w:i w:val="false"/>
                <w:color w:val="000000"/>
                <w:sz w:val="20"/>
              </w:rPr>
              <w:t>49. Шамалау бойынша жүрген жері_________________________________</w:t>
            </w:r>
          </w:p>
          <w:p>
            <w:pPr>
              <w:spacing w:after="20"/>
              <w:ind w:left="20"/>
              <w:jc w:val="both"/>
            </w:pPr>
            <w:r>
              <w:rPr>
                <w:rFonts w:ascii="Times New Roman"/>
                <w:b w:val="false"/>
                <w:i w:val="false"/>
                <w:color w:val="000000"/>
                <w:sz w:val="20"/>
              </w:rPr>
              <w:t>49-1. Кіммен іздеу салынды______________________________________</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туралы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Мәйіттің жағдайы __________________________өзгермеген, шіріп ыдыраған, қу сүйегі қалған, мумияланған, өртенген, т.б. (жазылсын)</w:t>
            </w:r>
          </w:p>
          <w:p>
            <w:pPr>
              <w:spacing w:after="20"/>
              <w:ind w:left="20"/>
              <w:jc w:val="both"/>
            </w:pPr>
            <w:r>
              <w:rPr>
                <w:rFonts w:ascii="Times New Roman"/>
                <w:b w:val="false"/>
                <w:i w:val="false"/>
                <w:color w:val="000000"/>
                <w:sz w:val="20"/>
              </w:rPr>
              <w:t>52. Мәйітті сою күні __________________________</w:t>
            </w:r>
            <w:r>
              <w:br/>
            </w:r>
            <w:r>
              <w:rPr>
                <w:rFonts w:ascii="Times New Roman"/>
                <w:b w:val="false"/>
                <w:i w:val="false"/>
                <w:color w:val="000000"/>
                <w:sz w:val="20"/>
              </w:rPr>
              <w:t>
      күні, айы, жылы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Өлімінің себебі ______________________________________</w:t>
            </w:r>
          </w:p>
          <w:p>
            <w:pPr>
              <w:spacing w:after="20"/>
              <w:ind w:left="20"/>
              <w:jc w:val="both"/>
            </w:pPr>
            <w:r>
              <w:rPr>
                <w:rFonts w:ascii="Times New Roman"/>
                <w:b w:val="false"/>
                <w:i w:val="false"/>
                <w:color w:val="000000"/>
                <w:sz w:val="20"/>
              </w:rPr>
              <w:t>анықталмаған, темір жолдық зақым, суға кеткен, үсіген, күйген, асылып қалған, кенеттен болған, т.б. (жазылсын)</w:t>
            </w:r>
            <w:r>
              <w:br/>
            </w:r>
            <w:r>
              <w:rPr>
                <w:rFonts w:ascii="Times New Roman"/>
                <w:b w:val="false"/>
                <w:i w:val="false"/>
                <w:color w:val="000000"/>
                <w:sz w:val="20"/>
              </w:rPr>
              <w:t>
53. Жерленген жері мен уақыты, қабірдің нөмірі___________</w:t>
            </w:r>
            <w:r>
              <w:br/>
            </w:r>
            <w:r>
              <w:rPr>
                <w:rFonts w:ascii="Times New Roman"/>
                <w:b w:val="false"/>
                <w:i w:val="false"/>
                <w:color w:val="000000"/>
                <w:sz w:val="20"/>
              </w:rPr>
              <w:t>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Өтінішті (хабарламаны) беру күні _____________________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55. Істің басталу күні _________________ істің №___________</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56. Жедел ақпарат берілді ________________________________</w:t>
            </w:r>
            <w:r>
              <w:br/>
            </w:r>
            <w:r>
              <w:rPr>
                <w:rFonts w:ascii="Times New Roman"/>
                <w:b w:val="false"/>
                <w:i w:val="false"/>
                <w:color w:val="000000"/>
                <w:sz w:val="20"/>
              </w:rPr>
              <w:t>
      күні, айы, жылы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Есепке алу бойынша тексерілген __________________________</w:t>
            </w:r>
            <w:r>
              <w:br/>
            </w:r>
            <w:r>
              <w:rPr>
                <w:rFonts w:ascii="Times New Roman"/>
                <w:b w:val="false"/>
                <w:i w:val="false"/>
                <w:color w:val="000000"/>
                <w:sz w:val="20"/>
              </w:rPr>
              <w:t>
аумақтық орган күні, айы, жылы</w:t>
            </w:r>
          </w:p>
          <w:p>
            <w:pPr>
              <w:spacing w:after="20"/>
              <w:ind w:left="20"/>
              <w:jc w:val="both"/>
            </w:pPr>
            <w:r>
              <w:rPr>
                <w:rFonts w:ascii="Times New Roman"/>
                <w:b w:val="false"/>
                <w:i w:val="false"/>
                <w:color w:val="000000"/>
                <w:sz w:val="20"/>
              </w:rPr>
              <w:t>әліппелік, дактилоскопиялық, ХЖ, ТМ, БН</w:t>
            </w:r>
          </w:p>
          <w:p>
            <w:pPr>
              <w:spacing w:after="20"/>
              <w:ind w:left="20"/>
              <w:jc w:val="both"/>
            </w:pPr>
            <w:r>
              <w:rPr>
                <w:rFonts w:ascii="Times New Roman"/>
                <w:b w:val="false"/>
                <w:i w:val="false"/>
                <w:color w:val="000000"/>
                <w:sz w:val="20"/>
              </w:rPr>
              <w:t>58. Дактилоесепке алу бойынша тексерілген ___________________________ аумақтық орган</w:t>
            </w:r>
            <w:r>
              <w:br/>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59. Есепке алуға қойылған _________________________________</w:t>
            </w:r>
            <w:r>
              <w:br/>
            </w:r>
            <w:r>
              <w:rPr>
                <w:rFonts w:ascii="Times New Roman"/>
                <w:b w:val="false"/>
                <w:i w:val="false"/>
                <w:color w:val="000000"/>
                <w:sz w:val="20"/>
              </w:rPr>
              <w:t>
аумақтық орган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БАСТЫҒЫ __________________________________________________</w:t>
            </w:r>
            <w:r>
              <w:br/>
            </w:r>
            <w:r>
              <w:rPr>
                <w:rFonts w:ascii="Times New Roman"/>
                <w:b w:val="false"/>
                <w:i w:val="false"/>
                <w:color w:val="000000"/>
                <w:sz w:val="20"/>
              </w:rPr>
              <w:t>
ішкі істер органының аталуы_______________________________</w:t>
            </w:r>
            <w:r>
              <w:br/>
            </w:r>
            <w:r>
              <w:rPr>
                <w:rFonts w:ascii="Times New Roman"/>
                <w:b w:val="false"/>
                <w:i w:val="false"/>
                <w:color w:val="000000"/>
                <w:sz w:val="20"/>
              </w:rPr>
              <w:t>
атағы, тегі, қойған қолы__________________________________</w:t>
            </w:r>
          </w:p>
          <w:p>
            <w:pPr>
              <w:spacing w:after="20"/>
              <w:ind w:left="20"/>
              <w:jc w:val="both"/>
            </w:pPr>
            <w:r>
              <w:rPr>
                <w:rFonts w:ascii="Times New Roman"/>
                <w:b w:val="false"/>
                <w:i w:val="false"/>
                <w:color w:val="000000"/>
                <w:sz w:val="20"/>
              </w:rPr>
              <w:t>Картаны құрастырған ______________________________________</w:t>
            </w:r>
          </w:p>
          <w:p>
            <w:pPr>
              <w:spacing w:after="20"/>
              <w:ind w:left="20"/>
              <w:jc w:val="both"/>
            </w:pPr>
            <w:r>
              <w:rPr>
                <w:rFonts w:ascii="Times New Roman"/>
                <w:b w:val="false"/>
                <w:i w:val="false"/>
                <w:color w:val="000000"/>
                <w:sz w:val="20"/>
              </w:rPr>
              <w:t>«____»_____________ 20__ ж.</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____________________________________________________</w:t>
            </w:r>
            <w:r>
              <w:br/>
            </w:r>
            <w:r>
              <w:rPr>
                <w:rFonts w:ascii="Times New Roman"/>
                <w:b w:val="false"/>
                <w:i w:val="false"/>
                <w:color w:val="000000"/>
                <w:sz w:val="20"/>
              </w:rPr>
              <w:t>
аумақтық орган, тегі, қойған қолы</w:t>
            </w:r>
            <w:r>
              <w:br/>
            </w:r>
            <w:r>
              <w:rPr>
                <w:rFonts w:ascii="Times New Roman"/>
                <w:b w:val="false"/>
                <w:i w:val="false"/>
                <w:color w:val="000000"/>
                <w:sz w:val="20"/>
              </w:rPr>
              <w:t>
60. БАО есепке қойылған_________________                       күні, айы, жылы</w:t>
            </w:r>
          </w:p>
        </w:tc>
      </w:tr>
    </w:tbl>
    <w:bookmarkStart w:name="z155" w:id="1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22 Қосымша </w:t>
      </w:r>
    </w:p>
    <w:bookmarkEnd w:id="180"/>
    <w:p>
      <w:pPr>
        <w:spacing w:after="0"/>
        <w:ind w:left="0"/>
        <w:jc w:val="both"/>
      </w:pPr>
      <w:r>
        <w:rPr>
          <w:rFonts w:ascii="Times New Roman"/>
          <w:b w:val="false"/>
          <w:i w:val="false"/>
          <w:color w:val="ff0000"/>
          <w:sz w:val="28"/>
        </w:rPr>
        <w:t xml:space="preserve">      Ескерту: 22-қосымша жаңа редакцияда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Есепке алу нысаны_________________________________________ </w:t>
      </w:r>
    </w:p>
    <w:p>
      <w:pPr>
        <w:spacing w:after="0"/>
        <w:ind w:left="0"/>
        <w:jc w:val="both"/>
      </w:pPr>
      <w:r>
        <w:rPr>
          <w:rFonts w:ascii="Times New Roman"/>
          <w:b/>
          <w:i w:val="false"/>
          <w:color w:val="000000"/>
          <w:sz w:val="28"/>
        </w:rPr>
        <w:t xml:space="preserve">                      БАҚЫЛАУ КӘРТІШКЕСІ </w:t>
      </w:r>
    </w:p>
    <w:p>
      <w:pPr>
        <w:spacing w:after="0"/>
        <w:ind w:left="0"/>
        <w:jc w:val="both"/>
      </w:pPr>
      <w:r>
        <w:rPr>
          <w:rFonts w:ascii="Times New Roman"/>
          <w:b w:val="false"/>
          <w:i w:val="false"/>
          <w:color w:val="000000"/>
          <w:sz w:val="28"/>
        </w:rPr>
        <w:t xml:space="preserve">Тегі _____________________________________________________ </w:t>
      </w:r>
      <w:r>
        <w:br/>
      </w:r>
      <w:r>
        <w:rPr>
          <w:rFonts w:ascii="Times New Roman"/>
          <w:b w:val="false"/>
          <w:i w:val="false"/>
          <w:color w:val="000000"/>
          <w:sz w:val="28"/>
        </w:rPr>
        <w:t xml:space="preserve">
Аты, әкесінің аты_________________________________________ </w:t>
      </w:r>
      <w:r>
        <w:br/>
      </w:r>
      <w:r>
        <w:rPr>
          <w:rFonts w:ascii="Times New Roman"/>
          <w:b w:val="false"/>
          <w:i w:val="false"/>
          <w:color w:val="000000"/>
          <w:sz w:val="28"/>
        </w:rPr>
        <w:t xml:space="preserve">
Туған күні _______________________________________________ </w:t>
      </w:r>
      <w:r>
        <w:br/>
      </w:r>
      <w:r>
        <w:rPr>
          <w:rFonts w:ascii="Times New Roman"/>
          <w:b w:val="false"/>
          <w:i w:val="false"/>
          <w:color w:val="000000"/>
          <w:sz w:val="28"/>
        </w:rPr>
        <w:t xml:space="preserve">
Туған жері _______________________________________________ </w:t>
      </w:r>
      <w:r>
        <w:br/>
      </w:r>
      <w:r>
        <w:rPr>
          <w:rFonts w:ascii="Times New Roman"/>
          <w:b w:val="false"/>
          <w:i w:val="false"/>
          <w:color w:val="000000"/>
          <w:sz w:val="28"/>
        </w:rPr>
        <w:t xml:space="preserve">
            (елді мекен, аудан, облыс, өлке, республика)  </w:t>
      </w:r>
    </w:p>
    <w:p>
      <w:pPr>
        <w:spacing w:after="0"/>
        <w:ind w:left="0"/>
        <w:jc w:val="both"/>
      </w:pPr>
      <w:r>
        <w:rPr>
          <w:rFonts w:ascii="Times New Roman"/>
          <w:b w:val="false"/>
          <w:i w:val="false"/>
          <w:color w:val="000000"/>
          <w:sz w:val="28"/>
        </w:rPr>
        <w:t xml:space="preserve">Жоғалды "___" ___________200__ж. </w:t>
      </w:r>
      <w:r>
        <w:br/>
      </w:r>
      <w:r>
        <w:rPr>
          <w:rFonts w:ascii="Times New Roman"/>
          <w:b w:val="false"/>
          <w:i w:val="false"/>
          <w:color w:val="000000"/>
          <w:sz w:val="28"/>
        </w:rPr>
        <w:t xml:space="preserve">
Ізделуде ______________________________________________ </w:t>
      </w:r>
      <w:r>
        <w:br/>
      </w:r>
      <w:r>
        <w:rPr>
          <w:rFonts w:ascii="Times New Roman"/>
          <w:b w:val="false"/>
          <w:i w:val="false"/>
          <w:color w:val="000000"/>
          <w:sz w:val="28"/>
        </w:rPr>
        <w:t xml:space="preserve">
(АІІБ, қалалық ішкі істер органдарымен, ІІББ, ІІМ, </w:t>
      </w:r>
      <w:r>
        <w:br/>
      </w:r>
      <w:r>
        <w:rPr>
          <w:rFonts w:ascii="Times New Roman"/>
          <w:b w:val="false"/>
          <w:i w:val="false"/>
          <w:color w:val="000000"/>
          <w:sz w:val="28"/>
        </w:rPr>
        <w:t xml:space="preserve">
әскери полиция органдарымен) </w:t>
      </w:r>
      <w:r>
        <w:br/>
      </w:r>
      <w:r>
        <w:rPr>
          <w:rFonts w:ascii="Times New Roman"/>
          <w:b w:val="false"/>
          <w:i w:val="false"/>
          <w:color w:val="000000"/>
          <w:sz w:val="28"/>
        </w:rPr>
        <w:t xml:space="preserve">
Іздеу ісі N  </w:t>
      </w:r>
      <w:r>
        <w:rPr>
          <w:rFonts w:ascii="Times New Roman"/>
          <w:b/>
          <w:i w:val="false"/>
          <w:color w:val="000000"/>
          <w:sz w:val="28"/>
        </w:rPr>
        <w:t xml:space="preserve">___________________ ______________________ </w:t>
      </w:r>
      <w:r>
        <w:br/>
      </w:r>
      <w:r>
        <w:rPr>
          <w:rFonts w:ascii="Times New Roman"/>
          <w:b w:val="false"/>
          <w:i w:val="false"/>
          <w:color w:val="000000"/>
          <w:sz w:val="28"/>
        </w:rPr>
        <w:t xml:space="preserve">
Ішкі істер органының бастығы_____________________________ </w:t>
      </w:r>
      <w:r>
        <w:br/>
      </w:r>
      <w:r>
        <w:rPr>
          <w:rFonts w:ascii="Times New Roman"/>
          <w:b w:val="false"/>
          <w:i w:val="false"/>
          <w:color w:val="000000"/>
          <w:sz w:val="28"/>
        </w:rPr>
        <w:t xml:space="preserve">
                      (органның атауы, атағы, тегі, қолы) </w:t>
      </w:r>
    </w:p>
    <w:p>
      <w:pPr>
        <w:spacing w:after="0"/>
        <w:ind w:left="0"/>
        <w:jc w:val="both"/>
      </w:pPr>
      <w:r>
        <w:rPr>
          <w:rFonts w:ascii="Times New Roman"/>
          <w:b w:val="false"/>
          <w:i w:val="false"/>
          <w:color w:val="000000"/>
          <w:sz w:val="28"/>
        </w:rPr>
        <w:t xml:space="preserve">"__"__________200__ж. </w:t>
      </w:r>
    </w:p>
    <w:p>
      <w:pPr>
        <w:spacing w:after="0"/>
        <w:ind w:left="0"/>
        <w:jc w:val="both"/>
      </w:pPr>
      <w:r>
        <w:rPr>
          <w:rFonts w:ascii="Times New Roman"/>
          <w:b w:val="false"/>
          <w:i w:val="false"/>
          <w:color w:val="000000"/>
          <w:sz w:val="28"/>
        </w:rPr>
        <w:t xml:space="preserve">                        (140х95 мөлшер) </w:t>
      </w:r>
    </w:p>
    <w:bookmarkStart w:name="z156"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23 Қосымша </w:t>
      </w:r>
    </w:p>
    <w:bookmarkEnd w:id="181"/>
    <w:p>
      <w:pPr>
        <w:spacing w:after="0"/>
        <w:ind w:left="0"/>
        <w:jc w:val="both"/>
      </w:pPr>
      <w:r>
        <w:rPr>
          <w:rFonts w:ascii="Times New Roman"/>
          <w:b w:val="false"/>
          <w:i w:val="false"/>
          <w:color w:val="ff0000"/>
          <w:sz w:val="28"/>
        </w:rPr>
        <w:t xml:space="preserve">       Ескерту: 23-қосымша жаңа редакцияда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мәйітті, белгісіз ауру адамды немесе баланы </w:t>
      </w:r>
      <w:r>
        <w:br/>
      </w:r>
      <w:r>
        <w:rPr>
          <w:rFonts w:ascii="Times New Roman"/>
          <w:b w:val="false"/>
          <w:i w:val="false"/>
          <w:color w:val="000000"/>
          <w:sz w:val="28"/>
        </w:rPr>
        <w:t xml:space="preserve">
                         есептен алу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Есепке алудың іздеу мәліметтері: а)____________________ </w:t>
      </w:r>
      <w:r>
        <w:br/>
      </w:r>
      <w:r>
        <w:rPr>
          <w:rFonts w:ascii="Times New Roman"/>
          <w:b w:val="false"/>
          <w:i w:val="false"/>
          <w:color w:val="000000"/>
          <w:sz w:val="28"/>
        </w:rPr>
        <w:t xml:space="preserve">
                                   (есепке алу нысаны) </w:t>
      </w:r>
      <w:r>
        <w:br/>
      </w:r>
      <w:r>
        <w:rPr>
          <w:rFonts w:ascii="Times New Roman"/>
          <w:b w:val="false"/>
          <w:i w:val="false"/>
          <w:color w:val="000000"/>
          <w:sz w:val="28"/>
        </w:rPr>
        <w:t xml:space="preserve">
б)_________________________________________________________________ </w:t>
      </w:r>
      <w:r>
        <w:br/>
      </w:r>
      <w:r>
        <w:rPr>
          <w:rFonts w:ascii="Times New Roman"/>
          <w:b w:val="false"/>
          <w:i w:val="false"/>
          <w:color w:val="000000"/>
          <w:sz w:val="28"/>
        </w:rPr>
        <w:t xml:space="preserve">
    (тану картасында көрсетілгендей табылған күні мен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танылғанның аты-жөні, туған жылы) жоғалған тұлға, белгісіз ауру </w:t>
      </w:r>
      <w:r>
        <w:br/>
      </w:r>
      <w:r>
        <w:rPr>
          <w:rFonts w:ascii="Times New Roman"/>
          <w:b w:val="false"/>
          <w:i w:val="false"/>
          <w:color w:val="000000"/>
          <w:sz w:val="28"/>
        </w:rPr>
        <w:t xml:space="preserve">
адам немесе бала ретінде есепке алынды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 өлке, облыс)  </w:t>
      </w:r>
    </w:p>
    <w:p>
      <w:pPr>
        <w:spacing w:after="0"/>
        <w:ind w:left="0"/>
        <w:jc w:val="both"/>
      </w:pPr>
      <w:r>
        <w:rPr>
          <w:rFonts w:ascii="Times New Roman"/>
          <w:b w:val="false"/>
          <w:i w:val="false"/>
          <w:color w:val="000000"/>
          <w:sz w:val="28"/>
        </w:rPr>
        <w:t xml:space="preserve">Жоғалған тұлға, белгісіз ауру адам немесе бала ретінде есепке </w:t>
      </w:r>
      <w:r>
        <w:br/>
      </w:r>
      <w:r>
        <w:rPr>
          <w:rFonts w:ascii="Times New Roman"/>
          <w:b w:val="false"/>
          <w:i w:val="false"/>
          <w:color w:val="000000"/>
          <w:sz w:val="28"/>
        </w:rPr>
        <w:t xml:space="preserve">
алынған жоқ (керегін сызып қою) </w:t>
      </w:r>
    </w:p>
    <w:p>
      <w:pPr>
        <w:spacing w:after="0"/>
        <w:ind w:left="0"/>
        <w:jc w:val="both"/>
      </w:pPr>
      <w:r>
        <w:rPr>
          <w:rFonts w:ascii="Times New Roman"/>
          <w:b w:val="false"/>
          <w:i w:val="false"/>
          <w:color w:val="000000"/>
          <w:sz w:val="28"/>
        </w:rPr>
        <w:t xml:space="preserve">2. Есептен алу негізі              - танылды </w:t>
      </w:r>
      <w:r>
        <w:br/>
      </w:r>
      <w:r>
        <w:rPr>
          <w:rFonts w:ascii="Times New Roman"/>
          <w:b w:val="false"/>
          <w:i w:val="false"/>
          <w:color w:val="000000"/>
          <w:sz w:val="28"/>
        </w:rPr>
        <w:t xml:space="preserve">
(керегін сызып қою)               - өтіп кету бойынша іс </w:t>
      </w:r>
      <w:r>
        <w:br/>
      </w:r>
      <w:r>
        <w:rPr>
          <w:rFonts w:ascii="Times New Roman"/>
          <w:b w:val="false"/>
          <w:i w:val="false"/>
          <w:color w:val="000000"/>
          <w:sz w:val="28"/>
        </w:rPr>
        <w:t xml:space="preserve">
                                     қысқартылды </w:t>
      </w:r>
      <w:r>
        <w:br/>
      </w:r>
      <w:r>
        <w:rPr>
          <w:rFonts w:ascii="Times New Roman"/>
          <w:b w:val="false"/>
          <w:i w:val="false"/>
          <w:color w:val="000000"/>
          <w:sz w:val="28"/>
        </w:rPr>
        <w:t xml:space="preserve">
                                   - баланы асырап алумен байланысты </w:t>
      </w:r>
      <w:r>
        <w:br/>
      </w:r>
      <w:r>
        <w:rPr>
          <w:rFonts w:ascii="Times New Roman"/>
          <w:b w:val="false"/>
          <w:i w:val="false"/>
          <w:color w:val="000000"/>
          <w:sz w:val="28"/>
        </w:rPr>
        <w:t xml:space="preserve">
                                   - тұлға анықталды  </w:t>
      </w:r>
      <w:r>
        <w:br/>
      </w:r>
      <w:r>
        <w:rPr>
          <w:rFonts w:ascii="Times New Roman"/>
          <w:b w:val="false"/>
          <w:i w:val="false"/>
          <w:color w:val="000000"/>
          <w:sz w:val="28"/>
        </w:rPr>
        <w:t xml:space="preserve">
3. Қайтыс болу себебі              - ауруы нәтижесінде қайтыс болды </w:t>
      </w:r>
      <w:r>
        <w:br/>
      </w:r>
      <w:r>
        <w:rPr>
          <w:rFonts w:ascii="Times New Roman"/>
          <w:b w:val="false"/>
          <w:i w:val="false"/>
          <w:color w:val="000000"/>
          <w:sz w:val="28"/>
        </w:rPr>
        <w:t xml:space="preserve">
                                   - жазатайым оқиғасынан қаза болды </w:t>
      </w:r>
      <w:r>
        <w:br/>
      </w:r>
      <w:r>
        <w:rPr>
          <w:rFonts w:ascii="Times New Roman"/>
          <w:b w:val="false"/>
          <w:i w:val="false"/>
          <w:color w:val="000000"/>
          <w:sz w:val="28"/>
        </w:rPr>
        <w:t xml:space="preserve">
                                   - қылмыс құрбаны болды </w:t>
      </w:r>
      <w:r>
        <w:br/>
      </w:r>
      <w:r>
        <w:rPr>
          <w:rFonts w:ascii="Times New Roman"/>
          <w:b w:val="false"/>
          <w:i w:val="false"/>
          <w:color w:val="000000"/>
          <w:sz w:val="28"/>
        </w:rPr>
        <w:t xml:space="preserve">
                                   - өзін-өзі өлтіруге байланысты </w:t>
      </w:r>
      <w:r>
        <w:br/>
      </w:r>
      <w:r>
        <w:rPr>
          <w:rFonts w:ascii="Times New Roman"/>
          <w:b w:val="false"/>
          <w:i w:val="false"/>
          <w:color w:val="000000"/>
          <w:sz w:val="28"/>
        </w:rPr>
        <w:t xml:space="preserve">
4. Анықтау әдістері </w:t>
      </w:r>
      <w:r>
        <w:br/>
      </w:r>
      <w:r>
        <w:rPr>
          <w:rFonts w:ascii="Times New Roman"/>
          <w:b w:val="false"/>
          <w:i w:val="false"/>
          <w:color w:val="000000"/>
          <w:sz w:val="28"/>
        </w:rPr>
        <w:t xml:space="preserve">
  (керегін сызып қою)              - хабарсыз жоғалған тұлғаларды </w:t>
      </w:r>
      <w:r>
        <w:br/>
      </w:r>
      <w:r>
        <w:rPr>
          <w:rFonts w:ascii="Times New Roman"/>
          <w:b w:val="false"/>
          <w:i w:val="false"/>
          <w:color w:val="000000"/>
          <w:sz w:val="28"/>
        </w:rPr>
        <w:t xml:space="preserve">
                                     есепке алу бойынша анықталды   </w:t>
      </w:r>
      <w:r>
        <w:br/>
      </w:r>
      <w:r>
        <w:rPr>
          <w:rFonts w:ascii="Times New Roman"/>
          <w:b w:val="false"/>
          <w:i w:val="false"/>
          <w:color w:val="000000"/>
          <w:sz w:val="28"/>
        </w:rPr>
        <w:t xml:space="preserve">
                                   - дактилоскопиялық есепке алу </w:t>
      </w:r>
      <w:r>
        <w:br/>
      </w:r>
      <w:r>
        <w:rPr>
          <w:rFonts w:ascii="Times New Roman"/>
          <w:b w:val="false"/>
          <w:i w:val="false"/>
          <w:color w:val="000000"/>
          <w:sz w:val="28"/>
        </w:rPr>
        <w:t xml:space="preserve">
                                     бойынша анықталды </w:t>
      </w:r>
      <w:r>
        <w:br/>
      </w:r>
      <w:r>
        <w:rPr>
          <w:rFonts w:ascii="Times New Roman"/>
          <w:b w:val="false"/>
          <w:i w:val="false"/>
          <w:color w:val="000000"/>
          <w:sz w:val="28"/>
        </w:rPr>
        <w:t xml:space="preserve">
                                   - мәйіттер белгілерінің және </w:t>
      </w:r>
      <w:r>
        <w:br/>
      </w:r>
      <w:r>
        <w:rPr>
          <w:rFonts w:ascii="Times New Roman"/>
          <w:b w:val="false"/>
          <w:i w:val="false"/>
          <w:color w:val="000000"/>
          <w:sz w:val="28"/>
        </w:rPr>
        <w:t xml:space="preserve">
                                     суреттерінің жинақ-бағдары </w:t>
      </w:r>
      <w:r>
        <w:br/>
      </w:r>
      <w:r>
        <w:rPr>
          <w:rFonts w:ascii="Times New Roman"/>
          <w:b w:val="false"/>
          <w:i w:val="false"/>
          <w:color w:val="000000"/>
          <w:sz w:val="28"/>
        </w:rPr>
        <w:t xml:space="preserve">
                                     бойынша анықталды </w:t>
      </w:r>
      <w:r>
        <w:br/>
      </w:r>
      <w:r>
        <w:rPr>
          <w:rFonts w:ascii="Times New Roman"/>
          <w:b w:val="false"/>
          <w:i w:val="false"/>
          <w:color w:val="000000"/>
          <w:sz w:val="28"/>
        </w:rPr>
        <w:t xml:space="preserve">
                                   - басқа да белгілер </w:t>
      </w:r>
    </w:p>
    <w:p>
      <w:pPr>
        <w:spacing w:after="0"/>
        <w:ind w:left="0"/>
        <w:jc w:val="both"/>
      </w:pPr>
      <w:r>
        <w:rPr>
          <w:rFonts w:ascii="Times New Roman"/>
          <w:b w:val="false"/>
          <w:i w:val="false"/>
          <w:color w:val="000000"/>
          <w:sz w:val="28"/>
        </w:rPr>
        <w:t xml:space="preserve">5. Тұлғаны анықтау бойынша іс N_________              _________ </w:t>
      </w:r>
      <w:r>
        <w:br/>
      </w:r>
      <w:r>
        <w:rPr>
          <w:rFonts w:ascii="Times New Roman"/>
          <w:b w:val="false"/>
          <w:i w:val="false"/>
          <w:color w:val="000000"/>
          <w:sz w:val="28"/>
        </w:rPr>
        <w:t xml:space="preserve">
6. Тұлғаны тану (анықтау) күні ________________________________ </w:t>
      </w:r>
      <w:r>
        <w:br/>
      </w:r>
      <w:r>
        <w:rPr>
          <w:rFonts w:ascii="Times New Roman"/>
          <w:b w:val="false"/>
          <w:i w:val="false"/>
          <w:color w:val="000000"/>
          <w:sz w:val="28"/>
        </w:rPr>
        <w:t xml:space="preserve">
Ішкі істер органының бастығы 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(органның атауы, атағы, тегі, қолы)  </w:t>
      </w:r>
    </w:p>
    <w:p>
      <w:pPr>
        <w:spacing w:after="0"/>
        <w:ind w:left="0"/>
        <w:jc w:val="both"/>
      </w:pPr>
      <w:r>
        <w:rPr>
          <w:rFonts w:ascii="Times New Roman"/>
          <w:b w:val="false"/>
          <w:i w:val="false"/>
          <w:color w:val="000000"/>
          <w:sz w:val="28"/>
        </w:rPr>
        <w:t xml:space="preserve">"____" ________________200__ж.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(Қадағалаушы прокурордың аты-жөні, лауазымы және </w:t>
      </w:r>
      <w:r>
        <w:br/>
      </w:r>
      <w:r>
        <w:rPr>
          <w:rFonts w:ascii="Times New Roman"/>
          <w:b w:val="false"/>
          <w:i w:val="false"/>
          <w:color w:val="000000"/>
          <w:sz w:val="28"/>
        </w:rPr>
        <w:t xml:space="preserve">
          қолы, прокуратура органдарының мөрі)  </w:t>
      </w:r>
    </w:p>
    <w:p>
      <w:pPr>
        <w:spacing w:after="0"/>
        <w:ind w:left="0"/>
        <w:jc w:val="both"/>
      </w:pPr>
      <w:r>
        <w:rPr>
          <w:rFonts w:ascii="Times New Roman"/>
          <w:b w:val="false"/>
          <w:i w:val="false"/>
          <w:color w:val="000000"/>
          <w:sz w:val="28"/>
        </w:rPr>
        <w:t xml:space="preserve">                 (210х145 мөлшер) </w:t>
      </w:r>
    </w:p>
    <w:bookmarkStart w:name="z157"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24 Қосымша   </w:t>
      </w:r>
    </w:p>
    <w:bookmarkEnd w:id="182"/>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      Азамат (ша) 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туылған айы, күні,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туылған жері) </w:t>
      </w:r>
    </w:p>
    <w:p>
      <w:pPr>
        <w:spacing w:after="0"/>
        <w:ind w:left="0"/>
        <w:jc w:val="both"/>
      </w:pPr>
      <w:r>
        <w:rPr>
          <w:rFonts w:ascii="Times New Roman"/>
          <w:b w:val="false"/>
          <w:i w:val="false"/>
          <w:color w:val="000000"/>
          <w:sz w:val="28"/>
        </w:rPr>
        <w:t xml:space="preserve">"___"____________20___жылға дейін соттылығы жоқ.  </w:t>
      </w:r>
    </w:p>
    <w:p>
      <w:pPr>
        <w:spacing w:after="0"/>
        <w:ind w:left="0"/>
        <w:jc w:val="both"/>
      </w:pPr>
      <w:r>
        <w:rPr>
          <w:rFonts w:ascii="Times New Roman"/>
          <w:b w:val="false"/>
          <w:i w:val="false"/>
          <w:color w:val="000000"/>
          <w:sz w:val="28"/>
        </w:rPr>
        <w:t xml:space="preserve">Басқарма бастығы _________________________________________________ </w:t>
      </w:r>
      <w:r>
        <w:br/>
      </w:r>
      <w:r>
        <w:rPr>
          <w:rFonts w:ascii="Times New Roman"/>
          <w:b w:val="false"/>
          <w:i w:val="false"/>
          <w:color w:val="000000"/>
          <w:sz w:val="28"/>
        </w:rPr>
        <w:t xml:space="preserve">
           (аумақтық органның, Комитеттің құрылымдық бөлімшесінің </w:t>
      </w:r>
      <w:r>
        <w:br/>
      </w:r>
      <w:r>
        <w:rPr>
          <w:rFonts w:ascii="Times New Roman"/>
          <w:b w:val="false"/>
          <w:i w:val="false"/>
          <w:color w:val="000000"/>
          <w:sz w:val="28"/>
        </w:rPr>
        <w:t xml:space="preserve">
                    атауы, қолы, тегі, аты, әкесінің аты) </w:t>
      </w:r>
    </w:p>
    <w:p>
      <w:pPr>
        <w:spacing w:after="0"/>
        <w:ind w:left="0"/>
        <w:jc w:val="both"/>
      </w:pPr>
      <w:r>
        <w:rPr>
          <w:rFonts w:ascii="Times New Roman"/>
          <w:b w:val="false"/>
          <w:i w:val="false"/>
          <w:color w:val="000000"/>
          <w:sz w:val="28"/>
        </w:rPr>
        <w:t xml:space="preserve">(Мөлшері 210х147,5) </w:t>
      </w:r>
    </w:p>
    <w:bookmarkStart w:name="z168" w:id="1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24-1 Қосымша </w:t>
      </w:r>
    </w:p>
    <w:bookmarkEnd w:id="183"/>
    <w:p>
      <w:pPr>
        <w:spacing w:after="0"/>
        <w:ind w:left="0"/>
        <w:jc w:val="both"/>
      </w:pPr>
      <w:r>
        <w:rPr>
          <w:rFonts w:ascii="Times New Roman"/>
          <w:b w:val="false"/>
          <w:i w:val="false"/>
          <w:color w:val="ff0000"/>
          <w:sz w:val="28"/>
        </w:rPr>
        <w:t xml:space="preserve">       Ескерту: 24-1-қосымшамен толықтырылды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Азамат(ша) 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(күнін, айын және жылын белгілеумен)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туған жері </w:t>
      </w:r>
    </w:p>
    <w:p>
      <w:pPr>
        <w:spacing w:after="0"/>
        <w:ind w:left="0"/>
        <w:jc w:val="both"/>
      </w:pPr>
      <w:r>
        <w:rPr>
          <w:rFonts w:ascii="Times New Roman"/>
          <w:b w:val="false"/>
          <w:i w:val="false"/>
          <w:color w:val="000000"/>
          <w:sz w:val="28"/>
        </w:rPr>
        <w:t xml:space="preserve">200__жылдың "__"_______ жағдайы бойынша соттылығы бар.  </w:t>
      </w:r>
    </w:p>
    <w:p>
      <w:pPr>
        <w:spacing w:after="0"/>
        <w:ind w:left="0"/>
        <w:jc w:val="both"/>
      </w:pPr>
      <w:r>
        <w:rPr>
          <w:rFonts w:ascii="Times New Roman"/>
          <w:b w:val="false"/>
          <w:i w:val="false"/>
          <w:color w:val="000000"/>
          <w:sz w:val="28"/>
        </w:rPr>
        <w:t xml:space="preserve">___________________________________________________басқарма бастығы </w:t>
      </w:r>
      <w:r>
        <w:br/>
      </w:r>
      <w:r>
        <w:rPr>
          <w:rFonts w:ascii="Times New Roman"/>
          <w:b w:val="false"/>
          <w:i w:val="false"/>
          <w:color w:val="000000"/>
          <w:sz w:val="28"/>
        </w:rPr>
        <w:t xml:space="preserve">
        (Комитеттің аумақтық органының, құрылымдық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бөлімшесінің атауы,  қолы, аты-жөні) </w:t>
      </w:r>
    </w:p>
    <w:p>
      <w:pPr>
        <w:spacing w:after="0"/>
        <w:ind w:left="0"/>
        <w:jc w:val="both"/>
      </w:pPr>
      <w:r>
        <w:rPr>
          <w:rFonts w:ascii="Times New Roman"/>
          <w:b w:val="false"/>
          <w:i w:val="false"/>
          <w:color w:val="000000"/>
          <w:sz w:val="28"/>
        </w:rPr>
        <w:t xml:space="preserve">                       (210 х 147,5 мөлшер)       </w:t>
      </w:r>
    </w:p>
    <w:bookmarkStart w:name="z158" w:id="1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25 Қосымша   </w:t>
      </w:r>
    </w:p>
    <w:bookmarkEnd w:id="184"/>
    <w:p>
      <w:pPr>
        <w:spacing w:after="0"/>
        <w:ind w:left="0"/>
        <w:jc w:val="both"/>
      </w:pPr>
      <w:r>
        <w:rPr>
          <w:rFonts w:ascii="Times New Roman"/>
          <w:b/>
          <w:i w:val="false"/>
          <w:color w:val="000000"/>
          <w:sz w:val="28"/>
        </w:rPr>
        <w:t xml:space="preserve">         Тергеуден, анықтаудан, соттан және жазасын өтеуден </w:t>
      </w:r>
      <w:r>
        <w:br/>
      </w:r>
      <w:r>
        <w:rPr>
          <w:rFonts w:ascii="Times New Roman"/>
          <w:b w:val="false"/>
          <w:i w:val="false"/>
          <w:color w:val="000000"/>
          <w:sz w:val="28"/>
        </w:rPr>
        <w:t>
</w:t>
      </w:r>
      <w:r>
        <w:rPr>
          <w:rFonts w:ascii="Times New Roman"/>
          <w:b/>
          <w:i w:val="false"/>
          <w:color w:val="000000"/>
          <w:sz w:val="28"/>
        </w:rPr>
        <w:t xml:space="preserve">           жасырынған тұлғаларға арналған іздеу істерін </w:t>
      </w:r>
      <w:r>
        <w:br/>
      </w:r>
      <w:r>
        <w:rPr>
          <w:rFonts w:ascii="Times New Roman"/>
          <w:b w:val="false"/>
          <w:i w:val="false"/>
          <w:color w:val="000000"/>
          <w:sz w:val="28"/>
        </w:rPr>
        <w:t>
</w:t>
      </w:r>
      <w:r>
        <w:rPr>
          <w:rFonts w:ascii="Times New Roman"/>
          <w:b/>
          <w:i w:val="false"/>
          <w:color w:val="000000"/>
          <w:sz w:val="28"/>
        </w:rPr>
        <w:t xml:space="preserve">                        есепке алу журналы </w:t>
      </w:r>
    </w:p>
    <w:p>
      <w:pPr>
        <w:spacing w:after="0"/>
        <w:ind w:left="0"/>
        <w:jc w:val="both"/>
      </w:pPr>
      <w:r>
        <w:rPr>
          <w:rFonts w:ascii="Times New Roman"/>
          <w:b w:val="false"/>
          <w:i w:val="false"/>
          <w:color w:val="ff0000"/>
          <w:sz w:val="28"/>
        </w:rPr>
        <w:t xml:space="preserve">       Ескерту: 25-қосымшаның атауы жаңа редакцияда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(Комитеттің аумақтық органының атауы)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Анықтаудан, тергеуден және соттан жасырынған </w:t>
      </w:r>
      <w:r>
        <w:br/>
      </w:r>
      <w:r>
        <w:rPr>
          <w:rFonts w:ascii="Times New Roman"/>
          <w:b/>
          <w:i w:val="false"/>
          <w:color w:val="000000"/>
        </w:rPr>
        <w:t xml:space="preserve">
тұлғаларды іздестіру істерін есепке алу </w:t>
      </w:r>
      <w:r>
        <w:br/>
      </w:r>
      <w:r>
        <w:rPr>
          <w:rFonts w:ascii="Times New Roman"/>
          <w:b/>
          <w:i w:val="false"/>
          <w:color w:val="000000"/>
        </w:rPr>
        <w:t xml:space="preserve">
ЖУРНАЛЫ N ___ </w:t>
      </w:r>
    </w:p>
    <w:p>
      <w:pPr>
        <w:spacing w:after="0"/>
        <w:ind w:left="0"/>
        <w:jc w:val="both"/>
      </w:pPr>
      <w:r>
        <w:rPr>
          <w:rFonts w:ascii="Times New Roman"/>
          <w:b w:val="false"/>
          <w:i w:val="false"/>
          <w:color w:val="000000"/>
          <w:sz w:val="28"/>
        </w:rPr>
        <w:t xml:space="preserve">                          "____"____________200__жылы басталды. </w:t>
      </w:r>
      <w:r>
        <w:br/>
      </w:r>
      <w:r>
        <w:rPr>
          <w:rFonts w:ascii="Times New Roman"/>
          <w:b w:val="false"/>
          <w:i w:val="false"/>
          <w:color w:val="000000"/>
          <w:sz w:val="28"/>
        </w:rPr>
        <w:t xml:space="preserve">
                          "____"____________200__жылы аяқталды. </w:t>
      </w:r>
    </w:p>
    <w:p>
      <w:pPr>
        <w:spacing w:after="0"/>
        <w:ind w:left="0"/>
        <w:jc w:val="both"/>
      </w:pPr>
      <w:r>
        <w:rPr>
          <w:rFonts w:ascii="Times New Roman"/>
          <w:b w:val="false"/>
          <w:i w:val="false"/>
          <w:color w:val="000000"/>
          <w:sz w:val="28"/>
        </w:rPr>
        <w:t xml:space="preserve">      Мүліктік нөмірі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NN|Іздес.|Іздес.|Іздеу.|N___ |Қыл. |Мемле.|Қыл. |Қыл. |Ескертпе </w:t>
      </w:r>
      <w:r>
        <w:br/>
      </w:r>
      <w:r>
        <w:rPr>
          <w:rFonts w:ascii="Times New Roman"/>
          <w:b w:val="false"/>
          <w:i w:val="false"/>
          <w:color w:val="000000"/>
          <w:sz w:val="28"/>
        </w:rPr>
        <w:t xml:space="preserve">
  |тіру  |тіру  |дегі  |қыл. |мыс. |кета. |мыс. |мыс. |(іздестіру </w:t>
      </w:r>
      <w:r>
        <w:br/>
      </w:r>
      <w:r>
        <w:rPr>
          <w:rFonts w:ascii="Times New Roman"/>
          <w:b w:val="false"/>
          <w:i w:val="false"/>
          <w:color w:val="000000"/>
          <w:sz w:val="28"/>
        </w:rPr>
        <w:t xml:space="preserve">
  |ісінің|ісінің|тұлға.|мыс. |тық  |ралық |тық  |тық  |ісінің қайта </w:t>
      </w:r>
      <w:r>
        <w:br/>
      </w:r>
      <w:r>
        <w:rPr>
          <w:rFonts w:ascii="Times New Roman"/>
          <w:b w:val="false"/>
          <w:i w:val="false"/>
          <w:color w:val="000000"/>
          <w:sz w:val="28"/>
        </w:rPr>
        <w:t xml:space="preserve">
  |ашыл. |нөмірі|ның   |тық  |ко.  |іздеу |іс.  |істің|тапсы. </w:t>
      </w:r>
      <w:r>
        <w:br/>
      </w:r>
      <w:r>
        <w:rPr>
          <w:rFonts w:ascii="Times New Roman"/>
          <w:b w:val="false"/>
          <w:i w:val="false"/>
          <w:color w:val="000000"/>
          <w:sz w:val="28"/>
        </w:rPr>
        <w:t xml:space="preserve">
  |ған   |      |тегі, |істің|дексі|жария.|тің  |жаң. |рылғаны, </w:t>
      </w:r>
      <w:r>
        <w:br/>
      </w:r>
      <w:r>
        <w:rPr>
          <w:rFonts w:ascii="Times New Roman"/>
          <w:b w:val="false"/>
          <w:i w:val="false"/>
          <w:color w:val="000000"/>
          <w:sz w:val="28"/>
        </w:rPr>
        <w:t xml:space="preserve">
  |күні, |      |аты,  |тоқ. |бо.  |ланған|қыс. |ғыр. |бірікті. </w:t>
      </w:r>
      <w:r>
        <w:br/>
      </w:r>
      <w:r>
        <w:rPr>
          <w:rFonts w:ascii="Times New Roman"/>
          <w:b w:val="false"/>
          <w:i w:val="false"/>
          <w:color w:val="000000"/>
          <w:sz w:val="28"/>
        </w:rPr>
        <w:t xml:space="preserve">
  |айы,  |      |әкесі.|та.  |йынша|күні, |қар. |тыл. |рілгендігі </w:t>
      </w:r>
      <w:r>
        <w:br/>
      </w:r>
      <w:r>
        <w:rPr>
          <w:rFonts w:ascii="Times New Roman"/>
          <w:b w:val="false"/>
          <w:i w:val="false"/>
          <w:color w:val="000000"/>
          <w:sz w:val="28"/>
        </w:rPr>
        <w:t xml:space="preserve">
  |жылы  |      |нің   |тыл. |айып.|айы,  |тыл. |ған  |және тағы </w:t>
      </w:r>
      <w:r>
        <w:br/>
      </w:r>
      <w:r>
        <w:rPr>
          <w:rFonts w:ascii="Times New Roman"/>
          <w:b w:val="false"/>
          <w:i w:val="false"/>
          <w:color w:val="000000"/>
          <w:sz w:val="28"/>
        </w:rPr>
        <w:t xml:space="preserve">
  |      |      |аты,  |ған  |тал. | жылы |ған  |күні,|басқалары) </w:t>
      </w:r>
      <w:r>
        <w:br/>
      </w:r>
      <w:r>
        <w:rPr>
          <w:rFonts w:ascii="Times New Roman"/>
          <w:b w:val="false"/>
          <w:i w:val="false"/>
          <w:color w:val="000000"/>
          <w:sz w:val="28"/>
        </w:rPr>
        <w:t xml:space="preserve">
  |      |      |туыл. |күні,|ған  |      |күні,|айы, | </w:t>
      </w:r>
      <w:r>
        <w:br/>
      </w:r>
      <w:r>
        <w:rPr>
          <w:rFonts w:ascii="Times New Roman"/>
          <w:b w:val="false"/>
          <w:i w:val="false"/>
          <w:color w:val="000000"/>
          <w:sz w:val="28"/>
        </w:rPr>
        <w:t xml:space="preserve">
  |      |      |ған   | айы,|бабы |      |айы, |жылы | </w:t>
      </w:r>
      <w:r>
        <w:br/>
      </w:r>
      <w:r>
        <w:rPr>
          <w:rFonts w:ascii="Times New Roman"/>
          <w:b w:val="false"/>
          <w:i w:val="false"/>
          <w:color w:val="000000"/>
          <w:sz w:val="28"/>
        </w:rPr>
        <w:t xml:space="preserve">
  |      |      |айы,  | жылы|     |      |жылы |     | </w:t>
      </w:r>
      <w:r>
        <w:br/>
      </w:r>
      <w:r>
        <w:rPr>
          <w:rFonts w:ascii="Times New Roman"/>
          <w:b w:val="false"/>
          <w:i w:val="false"/>
          <w:color w:val="000000"/>
          <w:sz w:val="28"/>
        </w:rPr>
        <w:t xml:space="preserve">
  |      |      |күні, |     |     |      |     |     | </w:t>
      </w:r>
      <w:r>
        <w:br/>
      </w:r>
      <w:r>
        <w:rPr>
          <w:rFonts w:ascii="Times New Roman"/>
          <w:b w:val="false"/>
          <w:i w:val="false"/>
          <w:color w:val="000000"/>
          <w:sz w:val="28"/>
        </w:rPr>
        <w:t xml:space="preserve">
  |      |      |жылы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p>
    <w:bookmarkStart w:name="z159" w:id="1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26-қосымша </w:t>
      </w:r>
    </w:p>
    <w:bookmarkEnd w:id="185"/>
    <w:p>
      <w:pPr>
        <w:spacing w:after="0"/>
        <w:ind w:left="0"/>
        <w:jc w:val="both"/>
      </w:pPr>
      <w:r>
        <w:rPr>
          <w:rFonts w:ascii="Times New Roman"/>
          <w:b w:val="false"/>
          <w:i w:val="false"/>
          <w:color w:val="ff0000"/>
          <w:sz w:val="28"/>
        </w:rPr>
        <w:t xml:space="preserve">       Ескерту: 26-қосымша  жаңа редакцияда - ҚР Бас Прокурорының 2007.08.17.  </w:t>
      </w:r>
      <w:r>
        <w:rPr>
          <w:rFonts w:ascii="Times New Roman"/>
          <w:b w:val="false"/>
          <w:i w:val="false"/>
          <w:color w:val="ff0000"/>
          <w:sz w:val="28"/>
        </w:rPr>
        <w:t xml:space="preserve">N 33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____________________________________________________________бойынша Қазақстан Республикасы Бас прокуратурасының Құқықтық статистика және арнайы есепке алу жөніндегі комитетінің басқармасы </w:t>
      </w:r>
    </w:p>
    <w:p>
      <w:pPr>
        <w:spacing w:after="0"/>
        <w:ind w:left="0"/>
        <w:jc w:val="both"/>
      </w:pPr>
      <w:r>
        <w:rPr>
          <w:rFonts w:ascii="Times New Roman"/>
          <w:b w:val="false"/>
          <w:i w:val="false"/>
          <w:color w:val="000000"/>
          <w:sz w:val="28"/>
        </w:rPr>
        <w:t xml:space="preserve">                Хабар-ошарсыз кеткендерді есепке алу </w:t>
      </w:r>
      <w:r>
        <w:br/>
      </w:r>
      <w:r>
        <w:rPr>
          <w:rFonts w:ascii="Times New Roman"/>
          <w:b w:val="false"/>
          <w:i w:val="false"/>
          <w:color w:val="000000"/>
          <w:sz w:val="28"/>
        </w:rPr>
        <w:t xml:space="preserve">
                           ЖУРНАЛЫ N____ </w:t>
      </w:r>
    </w:p>
    <w:p>
      <w:pPr>
        <w:spacing w:after="0"/>
        <w:ind w:left="0"/>
        <w:jc w:val="both"/>
      </w:pPr>
      <w:r>
        <w:rPr>
          <w:rFonts w:ascii="Times New Roman"/>
          <w:b w:val="false"/>
          <w:i w:val="false"/>
          <w:color w:val="000000"/>
          <w:sz w:val="28"/>
        </w:rPr>
        <w:t xml:space="preserve">     «     «                          "__"________ 200_жылы басталды </w:t>
      </w:r>
      <w:r>
        <w:br/>
      </w:r>
      <w:r>
        <w:rPr>
          <w:rFonts w:ascii="Times New Roman"/>
          <w:b w:val="false"/>
          <w:i w:val="false"/>
          <w:color w:val="000000"/>
          <w:sz w:val="28"/>
        </w:rPr>
        <w:t xml:space="preserve">
                                     «"__"________ 200_жылы аяқталды </w:t>
      </w:r>
    </w:p>
    <w:p>
      <w:pPr>
        <w:spacing w:after="0"/>
        <w:ind w:left="0"/>
        <w:jc w:val="both"/>
      </w:pPr>
      <w:r>
        <w:rPr>
          <w:rFonts w:ascii="Times New Roman"/>
          <w:b w:val="false"/>
          <w:i w:val="false"/>
          <w:color w:val="000000"/>
          <w:sz w:val="28"/>
        </w:rPr>
        <w:t xml:space="preserve">      Мүліктік N______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73"/>
        <w:gridCol w:w="1433"/>
        <w:gridCol w:w="3153"/>
        <w:gridCol w:w="2093"/>
        <w:gridCol w:w="205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ашылған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 </w:t>
            </w:r>
            <w:r>
              <w:br/>
            </w:r>
            <w:r>
              <w:rPr>
                <w:rFonts w:ascii="Times New Roman"/>
                <w:b w:val="false"/>
                <w:i w:val="false"/>
                <w:color w:val="000000"/>
                <w:sz w:val="20"/>
              </w:rPr>
              <w:t xml:space="preserve">
тіру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нөмірі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Іздеудегі </w:t>
            </w:r>
            <w:r>
              <w:br/>
            </w:r>
            <w:r>
              <w:rPr>
                <w:rFonts w:ascii="Times New Roman"/>
                <w:b w:val="false"/>
                <w:i w:val="false"/>
                <w:color w:val="000000"/>
                <w:sz w:val="20"/>
              </w:rPr>
              <w:t xml:space="preserve">
тұлғаның тегі, </w:t>
            </w:r>
            <w:r>
              <w:br/>
            </w:r>
            <w:r>
              <w:rPr>
                <w:rFonts w:ascii="Times New Roman"/>
                <w:b w:val="false"/>
                <w:i w:val="false"/>
                <w:color w:val="000000"/>
                <w:sz w:val="20"/>
              </w:rPr>
              <w:t xml:space="preserve">
аты, әкесінің </w:t>
            </w:r>
            <w:r>
              <w:br/>
            </w:r>
            <w:r>
              <w:rPr>
                <w:rFonts w:ascii="Times New Roman"/>
                <w:b w:val="false"/>
                <w:i w:val="false"/>
                <w:color w:val="000000"/>
                <w:sz w:val="20"/>
              </w:rPr>
              <w:t xml:space="preserve">
аты, туылған </w:t>
            </w:r>
            <w:r>
              <w:br/>
            </w:r>
            <w:r>
              <w:rPr>
                <w:rFonts w:ascii="Times New Roman"/>
                <w:b w:val="false"/>
                <w:i w:val="false"/>
                <w:color w:val="000000"/>
                <w:sz w:val="20"/>
              </w:rPr>
              <w:t xml:space="preserve">
жылы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ошарсыз </w:t>
            </w:r>
            <w:r>
              <w:br/>
            </w:r>
            <w:r>
              <w:rPr>
                <w:rFonts w:ascii="Times New Roman"/>
                <w:b w:val="false"/>
                <w:i w:val="false"/>
                <w:color w:val="000000"/>
                <w:sz w:val="20"/>
              </w:rPr>
              <w:t xml:space="preserve">
кеткеннің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формуласы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13"/>
        <w:gridCol w:w="4233"/>
        <w:gridCol w:w="173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Арыздың </w:t>
            </w:r>
            <w:r>
              <w:br/>
            </w:r>
            <w:r>
              <w:rPr>
                <w:rFonts w:ascii="Times New Roman"/>
                <w:b w:val="false"/>
                <w:i w:val="false"/>
                <w:color w:val="000000"/>
                <w:sz w:val="20"/>
              </w:rPr>
              <w:t xml:space="preserve">
түскен күні, </w:t>
            </w:r>
            <w:r>
              <w:br/>
            </w:r>
            <w:r>
              <w:rPr>
                <w:rFonts w:ascii="Times New Roman"/>
                <w:b w:val="false"/>
                <w:i w:val="false"/>
                <w:color w:val="000000"/>
                <w:sz w:val="20"/>
              </w:rPr>
              <w:t xml:space="preserve">
айы, жылы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Мемлекетаралық  </w:t>
            </w:r>
            <w:r>
              <w:br/>
            </w:r>
            <w:r>
              <w:rPr>
                <w:rFonts w:ascii="Times New Roman"/>
                <w:b w:val="false"/>
                <w:i w:val="false"/>
                <w:color w:val="000000"/>
                <w:sz w:val="20"/>
              </w:rPr>
              <w:t xml:space="preserve">
іздеудің </w:t>
            </w:r>
            <w:r>
              <w:br/>
            </w:r>
            <w:r>
              <w:rPr>
                <w:rFonts w:ascii="Times New Roman"/>
                <w:b w:val="false"/>
                <w:i w:val="false"/>
                <w:color w:val="000000"/>
                <w:sz w:val="20"/>
              </w:rPr>
              <w:t xml:space="preserve">
жарияланған </w:t>
            </w:r>
            <w:r>
              <w:br/>
            </w:r>
            <w:r>
              <w:rPr>
                <w:rFonts w:ascii="Times New Roman"/>
                <w:b w:val="false"/>
                <w:i w:val="false"/>
                <w:color w:val="000000"/>
                <w:sz w:val="20"/>
              </w:rPr>
              <w:t xml:space="preserve">
күні, айы, жылы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ісінің </w:t>
            </w:r>
            <w:r>
              <w:br/>
            </w:r>
            <w:r>
              <w:rPr>
                <w:rFonts w:ascii="Times New Roman"/>
                <w:b w:val="false"/>
                <w:i w:val="false"/>
                <w:color w:val="000000"/>
                <w:sz w:val="20"/>
              </w:rPr>
              <w:t xml:space="preserve">
қысқартылған күні, </w:t>
            </w:r>
            <w:r>
              <w:br/>
            </w:r>
            <w:r>
              <w:rPr>
                <w:rFonts w:ascii="Times New Roman"/>
                <w:b w:val="false"/>
                <w:i w:val="false"/>
                <w:color w:val="000000"/>
                <w:sz w:val="20"/>
              </w:rPr>
              <w:t xml:space="preserve">
айы, жылы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160" w:id="1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27-қосымша </w:t>
      </w:r>
    </w:p>
    <w:bookmarkEnd w:id="186"/>
    <w:p>
      <w:pPr>
        <w:spacing w:after="0"/>
        <w:ind w:left="0"/>
        <w:jc w:val="both"/>
      </w:pPr>
      <w:r>
        <w:rPr>
          <w:rFonts w:ascii="Times New Roman"/>
          <w:b w:val="false"/>
          <w:i w:val="false"/>
          <w:color w:val="ff0000"/>
          <w:sz w:val="28"/>
        </w:rPr>
        <w:t xml:space="preserve">       Ескерту: 27-қосымша  жаңа редакцияда - ҚР Бас Прокурорының 2007.08.17.  </w:t>
      </w:r>
      <w:r>
        <w:rPr>
          <w:rFonts w:ascii="Times New Roman"/>
          <w:b w:val="false"/>
          <w:i w:val="false"/>
          <w:color w:val="ff0000"/>
          <w:sz w:val="28"/>
        </w:rPr>
        <w:t xml:space="preserve">N 33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_____________________________________________________бойынша </w:t>
      </w:r>
      <w:r>
        <w:br/>
      </w:r>
      <w:r>
        <w:rPr>
          <w:rFonts w:ascii="Times New Roman"/>
          <w:b w:val="false"/>
          <w:i w:val="false"/>
          <w:color w:val="000000"/>
          <w:sz w:val="28"/>
        </w:rPr>
        <w:t xml:space="preserve">
  Қазақстан Республикасы Бас прокуратурасының Құқықтық статистика </w:t>
      </w:r>
      <w:r>
        <w:br/>
      </w:r>
      <w:r>
        <w:rPr>
          <w:rFonts w:ascii="Times New Roman"/>
          <w:b w:val="false"/>
          <w:i w:val="false"/>
          <w:color w:val="000000"/>
          <w:sz w:val="28"/>
        </w:rPr>
        <w:t xml:space="preserve">
       және арнайы есепке алу жөніндегі комитетінің басқармасы </w:t>
      </w:r>
    </w:p>
    <w:p>
      <w:pPr>
        <w:spacing w:after="0"/>
        <w:ind w:left="0"/>
        <w:jc w:val="both"/>
      </w:pPr>
      <w:r>
        <w:rPr>
          <w:rFonts w:ascii="Times New Roman"/>
          <w:b w:val="false"/>
          <w:i w:val="false"/>
          <w:color w:val="000000"/>
          <w:sz w:val="28"/>
        </w:rPr>
        <w:t xml:space="preserve">     Танылмаған мәйіттердің жеке басын анықтау, денсаулығы немесе </w:t>
      </w:r>
      <w:r>
        <w:br/>
      </w:r>
      <w:r>
        <w:rPr>
          <w:rFonts w:ascii="Times New Roman"/>
          <w:b w:val="false"/>
          <w:i w:val="false"/>
          <w:color w:val="000000"/>
          <w:sz w:val="28"/>
        </w:rPr>
        <w:t xml:space="preserve">
      жасына байланысты өзі туралы мәлімет бере алмайтын белгісіз </w:t>
      </w:r>
      <w:r>
        <w:br/>
      </w:r>
      <w:r>
        <w:rPr>
          <w:rFonts w:ascii="Times New Roman"/>
          <w:b w:val="false"/>
          <w:i w:val="false"/>
          <w:color w:val="000000"/>
          <w:sz w:val="28"/>
        </w:rPr>
        <w:t xml:space="preserve">
            аурулар немесе балалардың істерін есепке алу </w:t>
      </w:r>
      <w:r>
        <w:br/>
      </w:r>
      <w:r>
        <w:rPr>
          <w:rFonts w:ascii="Times New Roman"/>
          <w:b w:val="false"/>
          <w:i w:val="false"/>
          <w:color w:val="000000"/>
          <w:sz w:val="28"/>
        </w:rPr>
        <w:t xml:space="preserve">
                        ЖУРНАЛЫ N____ </w:t>
      </w:r>
    </w:p>
    <w:p>
      <w:pPr>
        <w:spacing w:after="0"/>
        <w:ind w:left="0"/>
        <w:jc w:val="both"/>
      </w:pPr>
      <w:r>
        <w:rPr>
          <w:rFonts w:ascii="Times New Roman"/>
          <w:b w:val="false"/>
          <w:i w:val="false"/>
          <w:color w:val="000000"/>
          <w:sz w:val="28"/>
        </w:rPr>
        <w:t xml:space="preserve">      «                               "__"________ 200_жылы басталды </w:t>
      </w:r>
      <w:r>
        <w:br/>
      </w:r>
      <w:r>
        <w:rPr>
          <w:rFonts w:ascii="Times New Roman"/>
          <w:b w:val="false"/>
          <w:i w:val="false"/>
          <w:color w:val="000000"/>
          <w:sz w:val="28"/>
        </w:rPr>
        <w:t xml:space="preserve">
                                     «"__"________ 200_жылы аяқталды </w:t>
      </w:r>
    </w:p>
    <w:p>
      <w:pPr>
        <w:spacing w:after="0"/>
        <w:ind w:left="0"/>
        <w:jc w:val="both"/>
      </w:pPr>
      <w:r>
        <w:rPr>
          <w:rFonts w:ascii="Times New Roman"/>
          <w:b w:val="false"/>
          <w:i w:val="false"/>
          <w:color w:val="000000"/>
          <w:sz w:val="28"/>
        </w:rPr>
        <w:t xml:space="preserve">      Мүліктік N______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53"/>
        <w:gridCol w:w="2713"/>
        <w:gridCol w:w="2493"/>
        <w:gridCol w:w="2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мәйіттің жеке </w:t>
            </w:r>
            <w:r>
              <w:br/>
            </w:r>
            <w:r>
              <w:rPr>
                <w:rFonts w:ascii="Times New Roman"/>
                <w:b w:val="false"/>
                <w:i w:val="false"/>
                <w:color w:val="000000"/>
                <w:sz w:val="20"/>
              </w:rPr>
              <w:t xml:space="preserve">
басын анықтау </w:t>
            </w:r>
            <w:r>
              <w:br/>
            </w:r>
            <w:r>
              <w:rPr>
                <w:rFonts w:ascii="Times New Roman"/>
                <w:b w:val="false"/>
                <w:i w:val="false"/>
                <w:color w:val="000000"/>
                <w:sz w:val="20"/>
              </w:rPr>
              <w:t xml:space="preserve">
ісінің ашылған </w:t>
            </w:r>
            <w:r>
              <w:br/>
            </w:r>
            <w:r>
              <w:rPr>
                <w:rFonts w:ascii="Times New Roman"/>
                <w:b w:val="false"/>
                <w:i w:val="false"/>
                <w:color w:val="000000"/>
                <w:sz w:val="20"/>
              </w:rPr>
              <w:t xml:space="preserve">
күні, айы,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нөмірі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 </w:t>
            </w:r>
            <w:r>
              <w:br/>
            </w:r>
            <w:r>
              <w:rPr>
                <w:rFonts w:ascii="Times New Roman"/>
                <w:b w:val="false"/>
                <w:i w:val="false"/>
                <w:color w:val="000000"/>
                <w:sz w:val="20"/>
              </w:rPr>
              <w:t xml:space="preserve">
белгісіз </w:t>
            </w:r>
            <w:r>
              <w:br/>
            </w:r>
            <w:r>
              <w:rPr>
                <w:rFonts w:ascii="Times New Roman"/>
                <w:b w:val="false"/>
                <w:i w:val="false"/>
                <w:color w:val="000000"/>
                <w:sz w:val="20"/>
              </w:rPr>
              <w:t xml:space="preserve">
ауруды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баланы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формуласы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сараптамасы </w:t>
            </w:r>
            <w:r>
              <w:br/>
            </w:r>
            <w:r>
              <w:rPr>
                <w:rFonts w:ascii="Times New Roman"/>
                <w:b w:val="false"/>
                <w:i w:val="false"/>
                <w:color w:val="000000"/>
                <w:sz w:val="20"/>
              </w:rPr>
              <w:t xml:space="preserve">
актісінің </w:t>
            </w:r>
            <w:r>
              <w:br/>
            </w:r>
            <w:r>
              <w:rPr>
                <w:rFonts w:ascii="Times New Roman"/>
                <w:b w:val="false"/>
                <w:i w:val="false"/>
                <w:color w:val="000000"/>
                <w:sz w:val="20"/>
              </w:rPr>
              <w:t xml:space="preserve">
N_______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593"/>
        <w:gridCol w:w="2933"/>
        <w:gridCol w:w="2953"/>
      </w:tblGrid>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мәйіттің, </w:t>
            </w:r>
            <w:r>
              <w:br/>
            </w:r>
            <w:r>
              <w:rPr>
                <w:rFonts w:ascii="Times New Roman"/>
                <w:b w:val="false"/>
                <w:i w:val="false"/>
                <w:color w:val="000000"/>
                <w:sz w:val="20"/>
              </w:rPr>
              <w:t xml:space="preserve">
белгісіз </w:t>
            </w:r>
            <w:r>
              <w:br/>
            </w:r>
            <w:r>
              <w:rPr>
                <w:rFonts w:ascii="Times New Roman"/>
                <w:b w:val="false"/>
                <w:i w:val="false"/>
                <w:color w:val="000000"/>
                <w:sz w:val="20"/>
              </w:rPr>
              <w:t xml:space="preserve">
аурудың немесе </w:t>
            </w:r>
            <w:r>
              <w:br/>
            </w:r>
            <w:r>
              <w:rPr>
                <w:rFonts w:ascii="Times New Roman"/>
                <w:b w:val="false"/>
                <w:i w:val="false"/>
                <w:color w:val="000000"/>
                <w:sz w:val="20"/>
              </w:rPr>
              <w:t xml:space="preserve">
баланың </w:t>
            </w:r>
            <w:r>
              <w:br/>
            </w:r>
            <w:r>
              <w:rPr>
                <w:rFonts w:ascii="Times New Roman"/>
                <w:b w:val="false"/>
                <w:i w:val="false"/>
                <w:color w:val="000000"/>
                <w:sz w:val="20"/>
              </w:rPr>
              <w:t xml:space="preserve">
табылған күні </w:t>
            </w:r>
            <w:r>
              <w:br/>
            </w:r>
            <w:r>
              <w:rPr>
                <w:rFonts w:ascii="Times New Roman"/>
                <w:b w:val="false"/>
                <w:i w:val="false"/>
                <w:color w:val="000000"/>
                <w:sz w:val="20"/>
              </w:rPr>
              <w:t xml:space="preserve">
және жері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құжаттарының </w:t>
            </w:r>
            <w:r>
              <w:br/>
            </w:r>
            <w:r>
              <w:rPr>
                <w:rFonts w:ascii="Times New Roman"/>
                <w:b w:val="false"/>
                <w:i w:val="false"/>
                <w:color w:val="000000"/>
                <w:sz w:val="20"/>
              </w:rPr>
              <w:t xml:space="preserve">
Комитеттің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тапсырылған </w:t>
            </w:r>
            <w:r>
              <w:br/>
            </w:r>
            <w:r>
              <w:rPr>
                <w:rFonts w:ascii="Times New Roman"/>
                <w:b w:val="false"/>
                <w:i w:val="false"/>
                <w:color w:val="000000"/>
                <w:sz w:val="20"/>
              </w:rPr>
              <w:t xml:space="preserve">
күні, айы, жылы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қысқартылған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bookmarkStart w:name="z169" w:id="18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28 Қосымша </w:t>
      </w:r>
    </w:p>
    <w:bookmarkEnd w:id="187"/>
    <w:p>
      <w:pPr>
        <w:spacing w:after="0"/>
        <w:ind w:left="0"/>
        <w:jc w:val="both"/>
      </w:pPr>
      <w:r>
        <w:rPr>
          <w:rFonts w:ascii="Times New Roman"/>
          <w:b w:val="false"/>
          <w:i w:val="false"/>
          <w:color w:val="ff0000"/>
          <w:sz w:val="28"/>
        </w:rPr>
        <w:t xml:space="preserve">       Ескерту: 28-қосымшамен толықтырылды - ҚР Бас Прокурорының 2006 жылғы 19 қыркүйектегі </w:t>
      </w:r>
      <w:r>
        <w:rPr>
          <w:rFonts w:ascii="Times New Roman"/>
          <w:b w:val="false"/>
          <w:i w:val="false"/>
          <w:color w:val="ff0000"/>
          <w:sz w:val="28"/>
        </w:rPr>
        <w:t xml:space="preserve">N 52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ІЗДЕЛУШІГЕ АРНАЛҒАН СТАТИСТИКАЛЫҚ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9"/>
        <w:gridCol w:w="6111"/>
      </w:tblGrid>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Тұлға санаты - (сыртқы бетін қара)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Жасырынды/жоғалды "___"_______________20___ж.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ТЕГІ: ________________________ </w:t>
            </w:r>
            <w:r>
              <w:br/>
            </w:r>
            <w:r>
              <w:rPr>
                <w:rFonts w:ascii="Times New Roman"/>
                <w:b w:val="false"/>
                <w:i w:val="false"/>
                <w:color w:val="000000"/>
                <w:sz w:val="20"/>
              </w:rPr>
              <w:t xml:space="preserve">
4. АТЫ: _________________________ </w:t>
            </w:r>
            <w:r>
              <w:br/>
            </w:r>
            <w:r>
              <w:rPr>
                <w:rFonts w:ascii="Times New Roman"/>
                <w:b w:val="false"/>
                <w:i w:val="false"/>
                <w:color w:val="000000"/>
                <w:sz w:val="20"/>
              </w:rPr>
              <w:t xml:space="preserve">
5. ӘКЕСІНІҢ АТЫ:_________________ </w:t>
            </w:r>
            <w:r>
              <w:br/>
            </w:r>
            <w:r>
              <w:rPr>
                <w:rFonts w:ascii="Times New Roman"/>
                <w:b w:val="false"/>
                <w:i w:val="false"/>
                <w:color w:val="000000"/>
                <w:sz w:val="20"/>
              </w:rPr>
              <w:t xml:space="preserve">
8. Ұлты _________________________ </w:t>
            </w:r>
            <w:r>
              <w:br/>
            </w:r>
            <w:r>
              <w:rPr>
                <w:rFonts w:ascii="Times New Roman"/>
                <w:b w:val="false"/>
                <w:i w:val="false"/>
                <w:color w:val="000000"/>
                <w:sz w:val="20"/>
              </w:rPr>
              <w:t xml:space="preserve">
10. Азаматтылығы 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Туған күні: "__"_______________20_ж. </w:t>
            </w:r>
            <w:r>
              <w:br/>
            </w:r>
            <w:r>
              <w:rPr>
                <w:rFonts w:ascii="Times New Roman"/>
                <w:b w:val="false"/>
                <w:i w:val="false"/>
                <w:color w:val="000000"/>
                <w:sz w:val="20"/>
              </w:rPr>
              <w:t xml:space="preserve">
7. Жынысы: (ер-1; әйел-2) </w:t>
            </w:r>
          </w:p>
          <w:p>
            <w:pPr>
              <w:spacing w:after="20"/>
              <w:ind w:left="20"/>
              <w:jc w:val="both"/>
            </w:pPr>
            <w:r>
              <w:rPr>
                <w:rFonts w:ascii="Times New Roman"/>
                <w:b w:val="false"/>
                <w:i w:val="false"/>
                <w:color w:val="000000"/>
                <w:sz w:val="20"/>
              </w:rPr>
              <w:t xml:space="preserve">9. Нәсілдік типі (азиялық - 1; европалық - 2; кавказдық - 3)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Республика 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Облыс ___________________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Аудан _______________________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Елді-мекен ______________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ТҰЛҒАСЫН КУӘЛАНДЫРАТЫН ҚҰЖАТ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Құжат типі - (сыртқы бетін қара </w:t>
            </w:r>
            <w:r>
              <w:br/>
            </w:r>
            <w:r>
              <w:rPr>
                <w:rFonts w:ascii="Times New Roman"/>
                <w:b w:val="false"/>
                <w:i w:val="false"/>
                <w:color w:val="000000"/>
                <w:sz w:val="20"/>
              </w:rPr>
              <w:t xml:space="preserve">
16. Сериясы________ N___________ </w:t>
            </w:r>
            <w:r>
              <w:br/>
            </w:r>
            <w:r>
              <w:rPr>
                <w:rFonts w:ascii="Times New Roman"/>
                <w:b w:val="false"/>
                <w:i w:val="false"/>
                <w:color w:val="000000"/>
                <w:sz w:val="20"/>
              </w:rPr>
              <w:t xml:space="preserve">
17. Берілген күні "____"_____________20___ж </w:t>
            </w:r>
            <w:r>
              <w:br/>
            </w:r>
            <w:r>
              <w:rPr>
                <w:rFonts w:ascii="Times New Roman"/>
                <w:b w:val="false"/>
                <w:i w:val="false"/>
                <w:color w:val="000000"/>
                <w:sz w:val="20"/>
              </w:rPr>
              <w:t xml:space="preserve">
20. ҚІ қозғаған органның атауы _________________________________ </w:t>
            </w:r>
            <w:r>
              <w:br/>
            </w:r>
            <w:r>
              <w:rPr>
                <w:rFonts w:ascii="Times New Roman"/>
                <w:b w:val="false"/>
                <w:i w:val="false"/>
                <w:color w:val="000000"/>
                <w:sz w:val="20"/>
              </w:rPr>
              <w:t xml:space="preserve">
21. ҚІ нөмірі ___________________ </w:t>
            </w:r>
          </w:p>
          <w:p>
            <w:pPr>
              <w:spacing w:after="20"/>
              <w:ind w:left="20"/>
              <w:jc w:val="both"/>
            </w:pPr>
            <w:r>
              <w:rPr>
                <w:rFonts w:ascii="Times New Roman"/>
                <w:b w:val="false"/>
                <w:i w:val="false"/>
                <w:color w:val="000000"/>
                <w:sz w:val="20"/>
              </w:rPr>
              <w:t xml:space="preserve">23. ҚІ тоқтатылған күні "____" _________________20___ж. </w:t>
            </w:r>
          </w:p>
          <w:p>
            <w:pPr>
              <w:spacing w:after="20"/>
              <w:ind w:left="20"/>
              <w:jc w:val="both"/>
            </w:pPr>
            <w:r>
              <w:rPr>
                <w:rFonts w:ascii="Times New Roman"/>
                <w:b w:val="false"/>
                <w:i w:val="false"/>
                <w:color w:val="000000"/>
                <w:sz w:val="20"/>
              </w:rPr>
              <w:t xml:space="preserve">25.ҚР ҚК бабы ___________________ бөлігі ____ тармағы___ __________ </w:t>
            </w:r>
          </w:p>
          <w:p>
            <w:pPr>
              <w:spacing w:after="20"/>
              <w:ind w:left="20"/>
              <w:jc w:val="both"/>
            </w:pPr>
            <w:r>
              <w:rPr>
                <w:rFonts w:ascii="Times New Roman"/>
                <w:b w:val="false"/>
                <w:i w:val="false"/>
                <w:color w:val="000000"/>
                <w:sz w:val="20"/>
              </w:rPr>
              <w:t xml:space="preserve">26. Қылмыс санаты </w:t>
            </w:r>
            <w:r>
              <w:br/>
            </w:r>
            <w:r>
              <w:rPr>
                <w:rFonts w:ascii="Times New Roman"/>
                <w:b w:val="false"/>
                <w:i w:val="false"/>
                <w:color w:val="000000"/>
                <w:sz w:val="20"/>
              </w:rPr>
              <w:t xml:space="preserve">
(1-аса ауыр, 2-ауыр, 3-ауырлығы орташа, 4-онша ауыр емес) </w:t>
            </w:r>
            <w:r>
              <w:br/>
            </w:r>
            <w:r>
              <w:rPr>
                <w:rFonts w:ascii="Times New Roman"/>
                <w:b w:val="false"/>
                <w:i w:val="false"/>
                <w:color w:val="000000"/>
                <w:sz w:val="20"/>
              </w:rPr>
              <w:t xml:space="preserve">
28. Қарулы (1-иә/2-жоқ) </w:t>
            </w:r>
          </w:p>
          <w:p>
            <w:pPr>
              <w:spacing w:after="20"/>
              <w:ind w:left="20"/>
              <w:jc w:val="both"/>
            </w:pPr>
            <w:r>
              <w:rPr>
                <w:rFonts w:ascii="Times New Roman"/>
                <w:b w:val="false"/>
                <w:i w:val="false"/>
                <w:color w:val="000000"/>
                <w:sz w:val="20"/>
              </w:rPr>
              <w:t xml:space="preserve">30. Аса қауіпті рецидивист (1-иә/2-жоқ) </w:t>
            </w:r>
            <w:r>
              <w:br/>
            </w:r>
            <w:r>
              <w:rPr>
                <w:rFonts w:ascii="Times New Roman"/>
                <w:b w:val="false"/>
                <w:i w:val="false"/>
                <w:color w:val="000000"/>
                <w:sz w:val="20"/>
              </w:rPr>
              <w:t xml:space="preserve">
31. Іздеу бастамашысы (атауы) __________________________________ </w:t>
            </w:r>
            <w:r>
              <w:br/>
            </w:r>
            <w:r>
              <w:rPr>
                <w:rFonts w:ascii="Times New Roman"/>
                <w:b w:val="false"/>
                <w:i w:val="false"/>
                <w:color w:val="000000"/>
                <w:sz w:val="20"/>
              </w:rPr>
              <w:t xml:space="preserve">
32. Бастамашының іздеу туралы шешімді шығарған күні "___"_________________20___ж. </w:t>
            </w:r>
            <w:r>
              <w:br/>
            </w:r>
            <w:r>
              <w:rPr>
                <w:rFonts w:ascii="Times New Roman"/>
                <w:b w:val="false"/>
                <w:i w:val="false"/>
                <w:color w:val="000000"/>
                <w:sz w:val="20"/>
              </w:rPr>
              <w:t xml:space="preserve">
33. ӨТК тіркеген орган 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34. N ӨТК _______________________ </w:t>
            </w:r>
            <w:r>
              <w:br/>
            </w:r>
            <w:r>
              <w:rPr>
                <w:rFonts w:ascii="Times New Roman"/>
                <w:b w:val="false"/>
                <w:i w:val="false"/>
                <w:color w:val="000000"/>
                <w:sz w:val="20"/>
              </w:rPr>
              <w:t xml:space="preserve">
36. Іздеуді жүзеге асырушы орган (органның атауы) ________________ </w:t>
            </w:r>
          </w:p>
          <w:p>
            <w:pPr>
              <w:spacing w:after="20"/>
              <w:ind w:left="20"/>
              <w:jc w:val="both"/>
            </w:pPr>
            <w:r>
              <w:rPr>
                <w:rFonts w:ascii="Times New Roman"/>
                <w:b w:val="false"/>
                <w:i w:val="false"/>
                <w:color w:val="000000"/>
                <w:sz w:val="20"/>
              </w:rPr>
              <w:t xml:space="preserve">37. ІІ нөмірі ___________________ </w:t>
            </w:r>
          </w:p>
          <w:p>
            <w:pPr>
              <w:spacing w:after="20"/>
              <w:ind w:left="20"/>
              <w:jc w:val="both"/>
            </w:pPr>
            <w:r>
              <w:rPr>
                <w:rFonts w:ascii="Times New Roman"/>
                <w:b w:val="false"/>
                <w:i w:val="false"/>
                <w:color w:val="000000"/>
                <w:sz w:val="20"/>
              </w:rPr>
              <w:t xml:space="preserve">39. ІІ жүргізілді (1-алғашқы рет; 2-қайта тапсырыс бойынша) </w:t>
            </w:r>
            <w:r>
              <w:br/>
            </w:r>
            <w:r>
              <w:rPr>
                <w:rFonts w:ascii="Times New Roman"/>
                <w:b w:val="false"/>
                <w:i w:val="false"/>
                <w:color w:val="000000"/>
                <w:sz w:val="20"/>
              </w:rPr>
              <w:t xml:space="preserve">
Аумақта жасырынды/жоғалды: </w:t>
            </w:r>
            <w:r>
              <w:br/>
            </w:r>
            <w:r>
              <w:rPr>
                <w:rFonts w:ascii="Times New Roman"/>
                <w:b w:val="false"/>
                <w:i w:val="false"/>
                <w:color w:val="000000"/>
                <w:sz w:val="20"/>
              </w:rPr>
              <w:t xml:space="preserve">
40. Ел __________________________ </w:t>
            </w:r>
          </w:p>
          <w:p>
            <w:pPr>
              <w:spacing w:after="20"/>
              <w:ind w:left="20"/>
              <w:jc w:val="both"/>
            </w:pPr>
            <w:r>
              <w:rPr>
                <w:rFonts w:ascii="Times New Roman"/>
                <w:b w:val="false"/>
                <w:i w:val="false"/>
                <w:color w:val="000000"/>
                <w:sz w:val="20"/>
              </w:rPr>
              <w:t xml:space="preserve">42. Аудан _______________________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Ел ______________________ </w:t>
            </w:r>
            <w:r>
              <w:br/>
            </w:r>
            <w:r>
              <w:rPr>
                <w:rFonts w:ascii="Times New Roman"/>
                <w:b w:val="false"/>
                <w:i w:val="false"/>
                <w:color w:val="000000"/>
                <w:sz w:val="20"/>
              </w:rPr>
              <w:t xml:space="preserve">
19. Орган ___________________ </w:t>
            </w:r>
          </w:p>
          <w:p>
            <w:pPr>
              <w:spacing w:after="20"/>
              <w:ind w:left="20"/>
              <w:jc w:val="both"/>
            </w:pPr>
            <w:r>
              <w:rPr>
                <w:rFonts w:ascii="Times New Roman"/>
                <w:b w:val="false"/>
                <w:i w:val="false"/>
                <w:color w:val="000000"/>
                <w:sz w:val="20"/>
              </w:rPr>
              <w:t xml:space="preserve">22. ҚІ қозғалған күні "____"________________20___ж. </w:t>
            </w:r>
          </w:p>
          <w:p>
            <w:pPr>
              <w:spacing w:after="20"/>
              <w:ind w:left="20"/>
              <w:jc w:val="both"/>
            </w:pPr>
            <w:r>
              <w:rPr>
                <w:rFonts w:ascii="Times New Roman"/>
                <w:b w:val="false"/>
                <w:i w:val="false"/>
                <w:color w:val="000000"/>
                <w:sz w:val="20"/>
              </w:rPr>
              <w:t xml:space="preserve">24. КПБ(Б)/КҚПБ(Б) берілді "____"_______________20___ж. </w:t>
            </w:r>
          </w:p>
          <w:p>
            <w:pPr>
              <w:spacing w:after="20"/>
              <w:ind w:left="20"/>
              <w:jc w:val="both"/>
            </w:pPr>
            <w:r>
              <w:rPr>
                <w:rFonts w:ascii="Times New Roman"/>
                <w:b w:val="false"/>
                <w:i w:val="false"/>
                <w:color w:val="000000"/>
                <w:sz w:val="20"/>
              </w:rPr>
              <w:t xml:space="preserve">27. Бұлтартпау шарасы _______ </w:t>
            </w:r>
          </w:p>
          <w:p>
            <w:pPr>
              <w:spacing w:after="20"/>
              <w:ind w:left="20"/>
              <w:jc w:val="both"/>
            </w:pPr>
            <w:r>
              <w:rPr>
                <w:rFonts w:ascii="Times New Roman"/>
                <w:b w:val="false"/>
                <w:i w:val="false"/>
                <w:color w:val="000000"/>
                <w:sz w:val="20"/>
              </w:rPr>
              <w:t xml:space="preserve">29. Бұрын сотталған (1-иә/2-жоқ) </w:t>
            </w:r>
          </w:p>
          <w:p>
            <w:pPr>
              <w:spacing w:after="20"/>
              <w:ind w:left="20"/>
              <w:jc w:val="both"/>
            </w:pPr>
            <w:r>
              <w:rPr>
                <w:rFonts w:ascii="Times New Roman"/>
                <w:b w:val="false"/>
                <w:i w:val="false"/>
                <w:color w:val="000000"/>
                <w:sz w:val="20"/>
              </w:rPr>
              <w:t xml:space="preserve">35. ӨТК тіркеген күн "____"_______________20___ж. </w:t>
            </w:r>
          </w:p>
          <w:p>
            <w:pPr>
              <w:spacing w:after="20"/>
              <w:ind w:left="20"/>
              <w:jc w:val="both"/>
            </w:pPr>
            <w:r>
              <w:rPr>
                <w:rFonts w:ascii="Times New Roman"/>
                <w:b w:val="false"/>
                <w:i w:val="false"/>
                <w:color w:val="000000"/>
                <w:sz w:val="20"/>
              </w:rPr>
              <w:t xml:space="preserve">38. ІІ жүргізу күні "____"________________20___ж. </w:t>
            </w:r>
          </w:p>
          <w:p>
            <w:pPr>
              <w:spacing w:after="20"/>
              <w:ind w:left="20"/>
              <w:jc w:val="both"/>
            </w:pPr>
            <w:r>
              <w:rPr>
                <w:rFonts w:ascii="Times New Roman"/>
                <w:b w:val="false"/>
                <w:i w:val="false"/>
                <w:color w:val="000000"/>
                <w:sz w:val="20"/>
              </w:rPr>
              <w:t xml:space="preserve">41. Облыс ___________________ </w:t>
            </w:r>
          </w:p>
          <w:p>
            <w:pPr>
              <w:spacing w:after="20"/>
              <w:ind w:left="20"/>
              <w:jc w:val="both"/>
            </w:pPr>
            <w:r>
              <w:rPr>
                <w:rFonts w:ascii="Times New Roman"/>
                <w:b w:val="false"/>
                <w:i w:val="false"/>
                <w:color w:val="000000"/>
                <w:sz w:val="20"/>
              </w:rPr>
              <w:t xml:space="preserve">43. Елді-мекен_______________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ТАПСЫРЫЛҒАН ІЗДЕУ ІСІ БОЙЫНША ТОЛТЫРЫЛАДЫ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_____________________________ </w:t>
            </w:r>
            <w:r>
              <w:br/>
            </w:r>
            <w:r>
              <w:rPr>
                <w:rFonts w:ascii="Times New Roman"/>
                <w:b w:val="false"/>
                <w:i w:val="false"/>
                <w:color w:val="000000"/>
                <w:sz w:val="20"/>
              </w:rPr>
              <w:t xml:space="preserve">
          (органның атауы)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қайта тапсырылды </w:t>
            </w:r>
          </w:p>
          <w:p>
            <w:pPr>
              <w:spacing w:after="20"/>
              <w:ind w:left="20"/>
              <w:jc w:val="both"/>
            </w:pPr>
            <w:r>
              <w:rPr>
                <w:rFonts w:ascii="Times New Roman"/>
                <w:b w:val="false"/>
                <w:i w:val="false"/>
                <w:color w:val="000000"/>
                <w:sz w:val="20"/>
              </w:rPr>
              <w:t xml:space="preserve">45. Қайта тапсырылған іздеу ісінің нөмірі____________________ </w:t>
            </w:r>
          </w:p>
          <w:p>
            <w:pPr>
              <w:spacing w:after="20"/>
              <w:ind w:left="20"/>
              <w:jc w:val="both"/>
            </w:pPr>
            <w:r>
              <w:rPr>
                <w:rFonts w:ascii="Times New Roman"/>
                <w:b w:val="false"/>
                <w:i w:val="false"/>
                <w:color w:val="000000"/>
                <w:sz w:val="20"/>
              </w:rPr>
              <w:t xml:space="preserve">47. МГР жариялау күні  "____"___________________20___ж. </w:t>
            </w:r>
            <w:r>
              <w:br/>
            </w:r>
            <w:r>
              <w:rPr>
                <w:rFonts w:ascii="Times New Roman"/>
                <w:b w:val="false"/>
                <w:i w:val="false"/>
                <w:color w:val="000000"/>
                <w:sz w:val="20"/>
              </w:rPr>
              <w:t xml:space="preserve">
48. Қосымша ақпарат _____________ </w:t>
            </w:r>
            <w:r>
              <w:br/>
            </w:r>
            <w:r>
              <w:rPr>
                <w:rFonts w:ascii="Times New Roman"/>
                <w:b w:val="false"/>
                <w:i w:val="false"/>
                <w:color w:val="000000"/>
                <w:sz w:val="20"/>
              </w:rPr>
              <w:t xml:space="preserve">
Кәртішкенің ҚСжАЕК келіп түскен күні "_____"__________20___ж. </w:t>
            </w:r>
            <w:r>
              <w:br/>
            </w:r>
            <w:r>
              <w:rPr>
                <w:rFonts w:ascii="Times New Roman"/>
                <w:b w:val="false"/>
                <w:i w:val="false"/>
                <w:color w:val="000000"/>
                <w:sz w:val="20"/>
              </w:rPr>
              <w:t xml:space="preserve">
ҚСжАЕК қызметкері________________ </w:t>
            </w:r>
            <w:r>
              <w:br/>
            </w: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Толтырды_________________________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(лауазымы, атағы, тегі) </w:t>
            </w:r>
          </w:p>
          <w:p>
            <w:pPr>
              <w:spacing w:after="20"/>
              <w:ind w:left="20"/>
              <w:jc w:val="both"/>
            </w:pPr>
            <w:r>
              <w:rPr>
                <w:rFonts w:ascii="Times New Roman"/>
                <w:b w:val="false"/>
                <w:i w:val="false"/>
                <w:color w:val="000000"/>
                <w:sz w:val="20"/>
              </w:rPr>
              <w:t xml:space="preserve">______________________ІІО бастығы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(атағы, тегі) </w:t>
            </w:r>
          </w:p>
          <w:p>
            <w:pPr>
              <w:spacing w:after="20"/>
              <w:ind w:left="20"/>
              <w:jc w:val="both"/>
            </w:pPr>
            <w:r>
              <w:rPr>
                <w:rFonts w:ascii="Times New Roman"/>
                <w:b w:val="false"/>
                <w:i w:val="false"/>
                <w:color w:val="000000"/>
                <w:sz w:val="20"/>
              </w:rPr>
              <w:t xml:space="preserve">________________________операторы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Қайта тапсырылған іздеу ісінің жүргізу күні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              Аты-жөні., қолы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(қолы)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(қолы)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"___"_________________20___ж.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 1:  ТҰЛҒА САНАТЫ: Бас бостандығынан айыру орнынан қашқан ҚЫЛМЫСКЕР (110-ТМ, 121-тергеу изоляторынан, 132-абақтыдан, 143-УҰИ, 154-ӘК, колония-қоныстан - 165); АБАҚТЫДАН (полициядан - 187, әскери нарядтан - 198); ҚАШҚЫН - 220; ЖАЗАСЫН ӨТЕУДЕН ЖАЛТАРҒАН (бас бостандығынан айыруға сотталған, бірақ үкімнің заңды күшіне енгеніне дейін қамауға алынбаған - 231; түзеу жұмыстарына тартылған - 275; үкімнің орындалуы ұзартылған сотталушыға қатысты - 286); ЖАСЫРЫНҒАН (тергеуден - 297; анықтаудан - 298; соттан - 299); ҚАШҚАН (арнайы емдеу-профилактикалық мекемеден АЕПМ - 319; арнайы оқыту-тәрбиелеу мекемесінен - 330; қабалдау-таратудан - 341; жүйке жүйесі ауруханасынан - 352); ӘКІМШ.ҚАДАҒАЛАУДАН ЖАЛТАРҒАН - 363, сонымен қатар, ТМ босатылғанынан кейін таң-н тұрғ. жеріне оралмаған әкімш. қадағалауға алынғандар - 374, сонымен қатар ТЕМ босатылғанынан соң тұғ.орнына оралмаған АСА АУЫР РЕЦИДИВИСТ - 385;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ХАБАРСЫЗ ЖОҒАЛҒАН - 396; автокөлікте хабарсыз жоғалған - 397; мем. нем.қоғ.ұйымдарға залалды өтеуден жалтарған қарызгер немесе жауапкер - 407; алименттерді өтеу туралы істер бойынша - 418; туысқандарымен байланысты жоғалтқандар - 440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 15: ҚҰЖАТ ТҮРІ: 1-ҚР төлқұжаты, 2-жеке куәлігі, 3-әскери билеті, 4-ықтияр хаты, 5-зейнеткер куәлігі, 6-жүргізушінің куәлігі, 7-туу туралы куәлік, 8-РФ куәлігі (жаңа), 9-Өзбекстан төлқұжаты, 10-СССР төлқұжаты, 11-шетел төлқұжаты, 12-Т/Ж куәлігі, 13-төлқұжатты жоғалту туралы куәлік, 14-қамаудағының анықтамасы, 15-Қырғызстан төлқұжаты (сериясы), 16-шетел мемлекетінің төлқұжаты (сериясы, т.б.), 17-қару ұстау рұқсаты, 18-әскери қызметшінің жеке куәлігі, 19-ІІМ қызметкерінің қызметтік куәлігі, 20-ҰҚК қызметкерінің қызметтік куәлігі, 21-Қаржы полициясы қызметкерінің қызметтік куәлігі, 22-Президентті қорғау қызметі қызметкерінің қызметтік куәлігі, 23-кеден қызметкерінің қызметтік куәлігі, 24-"БАРЛАУ" қызметкерінің қызметтік куәлігі, 25-депутаттық мандат, 26-техникалық төлқұжат, 27-сенімхат, 28-аңшылық билет, 29-рұқсаттама, 30-рұқсат (лицензия ), 31-марапат куәлігі, 32-Чернобыль авариясы зардаптарын жоюға қатысушының куәлігі, 33-Отан соғысы ардагерінің куәлігі, 34-Отан соғысы мүгедегінің куәлігі, 35-мүгедек куәлігі, 36-Ауғаныстан соғысына қатысушының куәлігі, 37-шарт, 38-келісімшарт, 39-келісім, 40-неке құру туралы куәлік, 41-қайтыс болғаны туралы куәлік, 42-диплом, 43-толық орта білім туралы аттестат, 44-толық емес орта білім туралы аттестат, 45-СССР немесе РФ шетел төлқұжаты, 46-шетел құжаттары, советтік үлгідегі емес ТМД азаматтарының төлқұжатын қоса, 47-басқалар, 48-формуляр </w:t>
            </w:r>
          </w:p>
        </w:tc>
      </w:tr>
    </w:tbl>
    <w:bookmarkStart w:name="z282"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29-қосымша   </w:t>
      </w:r>
    </w:p>
    <w:bookmarkEnd w:id="188"/>
    <w:p>
      <w:pPr>
        <w:spacing w:after="0"/>
        <w:ind w:left="0"/>
        <w:jc w:val="left"/>
      </w:pPr>
      <w:r>
        <w:rPr>
          <w:rFonts w:ascii="Times New Roman"/>
          <w:b/>
          <w:i w:val="false"/>
          <w:color w:val="000000"/>
        </w:rPr>
        <w:t xml:space="preserve"> Алқа билерге үміткерлер</w:t>
      </w:r>
    </w:p>
    <w:p>
      <w:pPr>
        <w:spacing w:after="0"/>
        <w:ind w:left="0"/>
        <w:jc w:val="both"/>
      </w:pPr>
      <w:r>
        <w:rPr>
          <w:rFonts w:ascii="Times New Roman"/>
          <w:b w:val="false"/>
          <w:i w:val="false"/>
          <w:color w:val="ff0000"/>
          <w:sz w:val="28"/>
        </w:rPr>
        <w:t xml:space="preserve">      Ескерту. 29-қосымшамен толықтырылды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478"/>
        <w:gridCol w:w="2131"/>
        <w:gridCol w:w="1618"/>
        <w:gridCol w:w="1960"/>
        <w:gridCol w:w="3245"/>
      </w:tblGrid>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(аты-жөнін, туған күнін өзгерткен тұлғалардың, бұрынғы және өзгертілген сауалнама деректері көсетіледі)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(күні, айы және жылы)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деректердің болуы туралы белгі</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Органның М.О.      Қолы_______   Басышының қолы____________</w:t>
      </w:r>
    </w:p>
    <w:p>
      <w:pPr>
        <w:spacing w:after="0"/>
        <w:ind w:left="0"/>
        <w:jc w:val="both"/>
      </w:pPr>
      <w:r>
        <w:rPr>
          <w:rFonts w:ascii="Times New Roman"/>
          <w:b w:val="false"/>
          <w:i w:val="false"/>
          <w:color w:val="000000"/>
          <w:sz w:val="28"/>
        </w:rPr>
        <w:t>      Ескерту! Тексеретін тұлғалардың сауалнама деректерін бұрмалауы мәліметтердің дұрыс берілмеуіне алып келеді. Тазартып өшіру мен түзетуге жол берілмейді. Тізімнің барлық реквизиттері толтырылуға міндетті. Тексерудің қорытындысы тізімге әрбір парақтың келесі бетін мөртабан басымен, деректері бар тұлғаға анықтама қосымшасымен, «Есепте деректердің болуы туралы белгі» бағанының міндетті түрде көрсетілуімен рәсімделеді</w:t>
      </w:r>
    </w:p>
    <w:bookmarkStart w:name="z283" w:id="1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30-қосымша   </w:t>
      </w:r>
    </w:p>
    <w:bookmarkEnd w:id="189"/>
    <w:p>
      <w:pPr>
        <w:spacing w:after="0"/>
        <w:ind w:left="0"/>
        <w:jc w:val="both"/>
      </w:pPr>
      <w:r>
        <w:rPr>
          <w:rFonts w:ascii="Times New Roman"/>
          <w:b w:val="false"/>
          <w:i w:val="false"/>
          <w:color w:val="ff0000"/>
          <w:sz w:val="28"/>
        </w:rPr>
        <w:t xml:space="preserve">      Ескерту. 30-қосымшамен толықтырылды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Тегі_____________________________________________________________</w:t>
      </w:r>
      <w:r>
        <w:br/>
      </w:r>
      <w:r>
        <w:rPr>
          <w:rFonts w:ascii="Times New Roman"/>
          <w:b w:val="false"/>
          <w:i w:val="false"/>
          <w:color w:val="000000"/>
          <w:sz w:val="28"/>
        </w:rPr>
        <w:t>
Аты______________________________________________________________</w:t>
      </w:r>
      <w:r>
        <w:br/>
      </w:r>
      <w:r>
        <w:rPr>
          <w:rFonts w:ascii="Times New Roman"/>
          <w:b w:val="false"/>
          <w:i w:val="false"/>
          <w:color w:val="000000"/>
          <w:sz w:val="28"/>
        </w:rPr>
        <w:t>
Әкесінің аты_____________________________________________________</w:t>
      </w:r>
      <w:r>
        <w:br/>
      </w:r>
      <w:r>
        <w:rPr>
          <w:rFonts w:ascii="Times New Roman"/>
          <w:b w:val="false"/>
          <w:i w:val="false"/>
          <w:color w:val="000000"/>
          <w:sz w:val="28"/>
        </w:rPr>
        <w:t>
Туған жылы_______________________________________________________</w:t>
      </w:r>
      <w:r>
        <w:br/>
      </w:r>
      <w:r>
        <w:rPr>
          <w:rFonts w:ascii="Times New Roman"/>
          <w:b w:val="false"/>
          <w:i w:val="false"/>
          <w:color w:val="000000"/>
          <w:sz w:val="28"/>
        </w:rPr>
        <w:t>
Іздеу ісі №_______________________________________________ бастап</w:t>
      </w:r>
      <w:r>
        <w:br/>
      </w:r>
      <w:r>
        <w:rPr>
          <w:rFonts w:ascii="Times New Roman"/>
          <w:b w:val="false"/>
          <w:i w:val="false"/>
          <w:color w:val="000000"/>
          <w:sz w:val="28"/>
        </w:rPr>
        <w:t>
ҚР ҚК бабы ________ іздеу бастамашысы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Қылмыстық ісі №___________________________________________ бастап</w:t>
      </w:r>
      <w:r>
        <w:br/>
      </w:r>
      <w:r>
        <w:rPr>
          <w:rFonts w:ascii="Times New Roman"/>
          <w:b w:val="false"/>
          <w:i w:val="false"/>
          <w:color w:val="000000"/>
          <w:sz w:val="28"/>
        </w:rPr>
        <w:t>
Бұлтартпау шарасы________________________________________________</w:t>
      </w:r>
      <w:r>
        <w:br/>
      </w:r>
      <w:r>
        <w:rPr>
          <w:rFonts w:ascii="Times New Roman"/>
          <w:b w:val="false"/>
          <w:i w:val="false"/>
          <w:color w:val="000000"/>
          <w:sz w:val="28"/>
        </w:rPr>
        <w:t>
Ұсталды__________________________________________________________</w:t>
      </w:r>
      <w:r>
        <w:br/>
      </w:r>
      <w:r>
        <w:rPr>
          <w:rFonts w:ascii="Times New Roman"/>
          <w:b w:val="false"/>
          <w:i w:val="false"/>
          <w:color w:val="000000"/>
          <w:sz w:val="28"/>
        </w:rPr>
        <w:t>
           (елі, мекен-жайы, ұстаған күні, УҰИ-не енгізілді)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Құрылды__________________________________________________________</w:t>
      </w:r>
      <w:r>
        <w:br/>
      </w:r>
      <w:r>
        <w:rPr>
          <w:rFonts w:ascii="Times New Roman"/>
          <w:b w:val="false"/>
          <w:i w:val="false"/>
          <w:color w:val="000000"/>
          <w:sz w:val="28"/>
        </w:rPr>
        <w:t>
                 (елі, тұрғылықты мекен-жайы, құрылған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Азаматтығы_______________________________________________________</w:t>
      </w:r>
    </w:p>
    <w:p>
      <w:pPr>
        <w:spacing w:after="0"/>
        <w:ind w:left="0"/>
        <w:jc w:val="both"/>
      </w:pPr>
      <w:r>
        <w:rPr>
          <w:rFonts w:ascii="Times New Roman"/>
          <w:b/>
          <w:i w:val="false"/>
          <w:color w:val="000000"/>
          <w:sz w:val="28"/>
        </w:rPr>
        <w:t>Іздеуді жүзеге асыратын органның басшысы</w:t>
      </w:r>
      <w:r>
        <w:rPr>
          <w:rFonts w:ascii="Times New Roman"/>
          <w:b w:val="false"/>
          <w:i w:val="false"/>
          <w:color w:val="000000"/>
          <w:sz w:val="28"/>
        </w:rPr>
        <w:t>_____________________</w:t>
      </w:r>
      <w:r>
        <w:br/>
      </w:r>
      <w:r>
        <w:rPr>
          <w:rFonts w:ascii="Times New Roman"/>
          <w:b w:val="false"/>
          <w:i w:val="false"/>
          <w:color w:val="000000"/>
          <w:sz w:val="28"/>
        </w:rPr>
        <w:t>
                                    (Аты-жөні, атағы, қолы, күні)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i w:val="false"/>
          <w:color w:val="000000"/>
          <w:sz w:val="28"/>
        </w:rPr>
        <w:t>Келісемін:</w:t>
      </w:r>
    </w:p>
    <w:p>
      <w:pPr>
        <w:spacing w:after="0"/>
        <w:ind w:left="0"/>
        <w:jc w:val="both"/>
      </w:pPr>
      <w:r>
        <w:rPr>
          <w:rFonts w:ascii="Times New Roman"/>
          <w:b/>
          <w:i w:val="false"/>
          <w:color w:val="000000"/>
          <w:sz w:val="28"/>
        </w:rPr>
        <w:t>Прокурор</w:t>
      </w:r>
      <w:r>
        <w:rPr>
          <w:rFonts w:ascii="Times New Roman"/>
          <w:b w:val="false"/>
          <w:i w:val="false"/>
          <w:color w:val="000000"/>
          <w:sz w:val="28"/>
        </w:rPr>
        <w:t>________________________________________________________</w:t>
      </w:r>
      <w:r>
        <w:br/>
      </w:r>
      <w:r>
        <w:rPr>
          <w:rFonts w:ascii="Times New Roman"/>
          <w:b w:val="false"/>
          <w:i w:val="false"/>
          <w:color w:val="000000"/>
          <w:sz w:val="28"/>
        </w:rPr>
        <w:t>
                        (Аты-жөні, қолы, күні)</w:t>
      </w:r>
      <w:r>
        <w:br/>
      </w:r>
      <w:r>
        <w:rPr>
          <w:rFonts w:ascii="Times New Roman"/>
          <w:b w:val="false"/>
          <w:i w:val="false"/>
          <w:color w:val="000000"/>
          <w:sz w:val="28"/>
        </w:rPr>
        <w:t>
________________________________________________________________</w:t>
      </w:r>
    </w:p>
    <w:bookmarkStart w:name="z284" w:id="1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31-қосымша   </w:t>
      </w:r>
    </w:p>
    <w:bookmarkEnd w:id="190"/>
    <w:p>
      <w:pPr>
        <w:spacing w:after="0"/>
        <w:ind w:left="0"/>
        <w:jc w:val="both"/>
      </w:pPr>
      <w:r>
        <w:rPr>
          <w:rFonts w:ascii="Times New Roman"/>
          <w:b w:val="false"/>
          <w:i w:val="false"/>
          <w:color w:val="ff0000"/>
          <w:sz w:val="28"/>
        </w:rPr>
        <w:t xml:space="preserve">      Ескерту. 31-қосымшамен толықтырылды - ҚР Бас Прокурорының 2011.07.12 </w:t>
      </w:r>
      <w:r>
        <w:rPr>
          <w:rFonts w:ascii="Times New Roman"/>
          <w:b w:val="false"/>
          <w:i w:val="false"/>
          <w:color w:val="ff0000"/>
          <w:sz w:val="28"/>
        </w:rPr>
        <w:t>N 60</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(мәйіті танылмаған, белгісіз ауруды)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Есеп формуласы           _____________________</w:t>
      </w:r>
      <w:r>
        <w:br/>
      </w:r>
      <w:r>
        <w:rPr>
          <w:rFonts w:ascii="Times New Roman"/>
          <w:b w:val="false"/>
          <w:i w:val="false"/>
          <w:color w:val="000000"/>
          <w:sz w:val="28"/>
        </w:rPr>
        <w:t>
МТ (БА) табылған күні мен жері    |                     |</w:t>
      </w:r>
      <w:r>
        <w:br/>
      </w:r>
      <w:r>
        <w:rPr>
          <w:rFonts w:ascii="Times New Roman"/>
          <w:b w:val="false"/>
          <w:i w:val="false"/>
          <w:color w:val="000000"/>
          <w:sz w:val="28"/>
        </w:rPr>
        <w:t>
________________________________  | дактилоскрпиялық    |</w:t>
      </w:r>
      <w:r>
        <w:br/>
      </w:r>
      <w:r>
        <w:rPr>
          <w:rFonts w:ascii="Times New Roman"/>
          <w:b w:val="false"/>
          <w:i w:val="false"/>
          <w:color w:val="000000"/>
          <w:sz w:val="28"/>
        </w:rPr>
        <w:t>
________________________________  | _________________   |</w:t>
      </w:r>
      <w:r>
        <w:br/>
      </w:r>
      <w:r>
        <w:rPr>
          <w:rFonts w:ascii="Times New Roman"/>
          <w:b w:val="false"/>
          <w:i w:val="false"/>
          <w:color w:val="000000"/>
          <w:sz w:val="28"/>
        </w:rPr>
        <w:t>
________________________________  | формула             |</w:t>
      </w:r>
      <w:r>
        <w:br/>
      </w:r>
      <w:r>
        <w:rPr>
          <w:rFonts w:ascii="Times New Roman"/>
          <w:b w:val="false"/>
          <w:i w:val="false"/>
          <w:color w:val="000000"/>
          <w:sz w:val="28"/>
        </w:rPr>
        <w:t>
Тұлғаның белгіленуі бойынша ісі   |                     |</w:t>
      </w:r>
      <w:r>
        <w:br/>
      </w:r>
      <w:r>
        <w:rPr>
          <w:rFonts w:ascii="Times New Roman"/>
          <w:b w:val="false"/>
          <w:i w:val="false"/>
          <w:color w:val="000000"/>
          <w:sz w:val="28"/>
        </w:rPr>
        <w:t>
_______________________________   | формула             |</w:t>
      </w:r>
      <w:r>
        <w:br/>
      </w:r>
      <w:r>
        <w:rPr>
          <w:rFonts w:ascii="Times New Roman"/>
          <w:b w:val="false"/>
          <w:i w:val="false"/>
          <w:color w:val="000000"/>
          <w:sz w:val="28"/>
        </w:rPr>
        <w:t>
                                  | _________________   |</w:t>
      </w:r>
      <w:r>
        <w:br/>
      </w:r>
      <w:r>
        <w:rPr>
          <w:rFonts w:ascii="Times New Roman"/>
          <w:b w:val="false"/>
          <w:i w:val="false"/>
          <w:color w:val="000000"/>
          <w:sz w:val="28"/>
        </w:rPr>
        <w:t>
                                  | қосымша             |</w:t>
      </w:r>
      <w:r>
        <w:br/>
      </w:r>
      <w:r>
        <w:rPr>
          <w:rFonts w:ascii="Times New Roman"/>
          <w:b w:val="false"/>
          <w:i w:val="false"/>
          <w:color w:val="000000"/>
          <w:sz w:val="28"/>
        </w:rPr>
        <w:t xml:space="preserve">
                                  | классификация       | </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553"/>
        <w:gridCol w:w="2613"/>
        <w:gridCol w:w="1773"/>
        <w:gridCol w:w="34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бармақ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сұқ саусақ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ортаңғы саусақ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 жоқ саусақ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шынашақ</w:t>
            </w:r>
          </w:p>
        </w:tc>
      </w:tr>
      <w:tr>
        <w:trPr>
          <w:trHeight w:val="70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Сол қолы</w:t>
      </w:r>
    </w:p>
    <w:p>
      <w:pPr>
        <w:spacing w:after="0"/>
        <w:ind w:left="0"/>
        <w:jc w:val="both"/>
      </w:pPr>
      <w:r>
        <w:rPr>
          <w:rFonts w:ascii="Times New Roman"/>
          <w:b w:val="false"/>
          <w:i w:val="false"/>
          <w:color w:val="000000"/>
          <w:sz w:val="28"/>
        </w:rPr>
        <w:t>Бүктеу сызығы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2613"/>
        <w:gridCol w:w="2553"/>
        <w:gridCol w:w="26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бармақ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сұқ саусақ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ортаңғы саусақ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 жоқ саусақ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шынашақ</w:t>
            </w:r>
          </w:p>
        </w:tc>
      </w:tr>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таңбалары</w:t>
      </w:r>
      <w:r>
        <w:br/>
      </w:r>
      <w:r>
        <w:rPr>
          <w:rFonts w:ascii="Times New Roman"/>
          <w:b w:val="false"/>
          <w:i w:val="false"/>
          <w:color w:val="000000"/>
          <w:sz w:val="28"/>
        </w:rPr>
        <w:t>
Бүктеу сызығы</w:t>
      </w:r>
      <w:r>
        <w:br/>
      </w:r>
      <w:r>
        <w:rPr>
          <w:rFonts w:ascii="Times New Roman"/>
          <w:b w:val="false"/>
          <w:i w:val="false"/>
          <w:color w:val="000000"/>
          <w:sz w:val="28"/>
        </w:rPr>
        <w:t>
-------------------------------------------------------</w:t>
      </w:r>
      <w:r>
        <w:br/>
      </w: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93"/>
      </w:tblGrid>
      <w:tr>
        <w:trPr>
          <w:trHeight w:val="190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Дактилоскопиялық тіркеуді жүргізудің негізі</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Карта "____" ________________200__жылы толтырылды.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(қай жерде және қандай органда)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(келесі беті)</w:t>
      </w:r>
    </w:p>
    <w:bookmarkStart w:name="z285" w:id="191"/>
    <w:p>
      <w:pPr>
        <w:spacing w:after="0"/>
        <w:ind w:left="0"/>
        <w:jc w:val="both"/>
      </w:pPr>
      <w:r>
        <w:rPr>
          <w:rFonts w:ascii="Times New Roman"/>
          <w:b w:val="false"/>
          <w:i w:val="false"/>
          <w:color w:val="000000"/>
          <w:sz w:val="28"/>
        </w:rPr>
        <w:t>
БЕЛГІЛЕР:</w:t>
      </w:r>
    </w:p>
    <w:bookmarkEnd w:id="191"/>
    <w:p>
      <w:pPr>
        <w:spacing w:after="0"/>
        <w:ind w:left="0"/>
        <w:jc w:val="both"/>
      </w:pPr>
      <w:r>
        <w:rPr>
          <w:rFonts w:ascii="Times New Roman"/>
          <w:b w:val="false"/>
          <w:i w:val="false"/>
          <w:color w:val="000000"/>
          <w:sz w:val="28"/>
        </w:rPr>
        <w:t>Физикалық жетіспеушіліктер, ерекше белгілер:</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(жарақаты, зақымданғаны, сүйелдері, тыртықтары, ауырсынып</w:t>
      </w:r>
      <w:r>
        <w:br/>
      </w:r>
      <w:r>
        <w:rPr>
          <w:rFonts w:ascii="Times New Roman"/>
          <w:b w:val="false"/>
          <w:i w:val="false"/>
          <w:color w:val="000000"/>
          <w:sz w:val="28"/>
        </w:rPr>
        <w:t>
жүруі, таздығы, кекештігі, (нысан)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бет пошымының дұрыс еместігі, көзінің түсі, сақаулығы, денедегі</w:t>
      </w:r>
      <w:r>
        <w:br/>
      </w:r>
      <w:r>
        <w:rPr>
          <w:rFonts w:ascii="Times New Roman"/>
          <w:b w:val="false"/>
          <w:i w:val="false"/>
          <w:color w:val="000000"/>
          <w:sz w:val="28"/>
        </w:rPr>
        <w:t>
суреттер және т.б.)</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93"/>
      </w:tblGrid>
      <w:tr>
        <w:trPr>
          <w:trHeight w:val="141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алақаны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алақаны</w:t>
            </w:r>
          </w:p>
        </w:tc>
      </w:tr>
    </w:tbl>
    <w:p>
      <w:pPr>
        <w:spacing w:after="0"/>
        <w:ind w:left="0"/>
        <w:jc w:val="both"/>
      </w:pPr>
      <w:r>
        <w:rPr>
          <w:rFonts w:ascii="Times New Roman"/>
          <w:b w:val="false"/>
          <w:i w:val="false"/>
          <w:color w:val="000000"/>
          <w:sz w:val="28"/>
        </w:rPr>
        <w:t>Картаны толтырған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(қызметі және тегі)</w:t>
      </w:r>
      <w:r>
        <w:br/>
      </w:r>
      <w:r>
        <w:rPr>
          <w:rFonts w:ascii="Times New Roman"/>
          <w:b w:val="false"/>
          <w:i w:val="false"/>
          <w:color w:val="000000"/>
          <w:sz w:val="28"/>
        </w:rPr>
        <w:t>
Картаның дұрыс толтырылғандығын тексеріп, формуласын есептеген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(қызметі, қолы, күні)</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w:t>
      </w:r>
      <w:r>
        <w:br/>
      </w:r>
      <w:r>
        <w:rPr>
          <w:rFonts w:ascii="Times New Roman"/>
          <w:b w:val="false"/>
          <w:i w:val="false"/>
          <w:color w:val="000000"/>
          <w:sz w:val="28"/>
        </w:rPr>
        <w:t>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(мөлшері 205х290)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