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4a8b" w14:textId="43d4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1245 тіркелген "Қазақстан Республикасының кәсiптiк орта оқу орындарына қабылдаудың үлгi ережесiн бекiту туралы" Қазақстан Республикасы Бiлiм және ғылым министрiнiң 2000 жылғы 10 шiлдедегi N 707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16 сәуірдегі N 327 қаулысы. Қазақстан Республикасының Әділет министрлігінде 2004 жылғы 13 мамырда тіркелді. Тіркеу N 2853. Күші жойылды - ҚР Білім және ғылым министрлігінің 2005 жылғы 15 сәуірдегі N 244 (V053627)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Кәсiптiк орта оқу орындарына қабылдау жөнiндегi нормативтiк құқықтық базаны жетiлдiру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тiркеу тiзiмiндегi нормативтiк құқықтық актілерде N 1245 тiркелген, "Бiлiм және ғылым хабаршысы" журналының 2002 жылғы N 2-3 санында жарияланған "Қазақстан Республикасының кәсiптiк орта оқу орындарына қабылдаудың үлгi ережесiн бекiту туралы" Қазақстан Республикасы Бiлiм және ғылым министрiнiң N 1245 тiркелген 2000 жылғы 10 шiлдедегi N 707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(бұдан әрi - Бұйрық) (Бiлiм және ғылым министрiнiң N 1880 тiркелген 2002 жылғы 16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393 </w:t>
      </w:r>
      <w:r>
        <w:rPr>
          <w:rFonts w:ascii="Times New Roman"/>
          <w:b w:val="false"/>
          <w:i w:val="false"/>
          <w:color w:val="000000"/>
          <w:sz w:val="28"/>
        </w:rPr>
        <w:t>
; N 2232 тiркелген 2003 жылғы 15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 </w:t>
      </w:r>
      <w:r>
        <w:rPr>
          <w:rFonts w:ascii="Times New Roman"/>
          <w:b w:val="false"/>
          <w:i w:val="false"/>
          <w:color w:val="000000"/>
          <w:sz w:val="28"/>
        </w:rPr>
        <w:t>
; N 2375 тiркелген 2003 жылғы 30 мамырдағы N 364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</w:t>
      </w:r>
      <w:r>
        <w:rPr>
          <w:rFonts w:ascii="Times New Roman"/>
          <w:b w:val="false"/>
          <w:i w:val="false"/>
          <w:color w:val="000000"/>
          <w:sz w:val="28"/>
        </w:rPr>
        <w:t>
 өзгерiстер мен толықтырулар енгiзiлген),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 кiрiспесiнде "1999 жылғы 7 маусымдағы"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Бұйрықпен бекiтiлген Қазақстан Республикасының кәсiптiк орта оқу орындарына қабылдаудың үлгi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"3x4 мөлшерлi 4 суретiн" деген сөздерiнен соң ", ұлттық бiрыңғай тестiлеу нәтижелерiнiң сертификаты (бұдан әрi - ҰБТ сертификаты.)"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Жалпы негiзгi, жалпы орта, кәсiптiк бастауыш бiлiмi бар азаматтарды кәсiптiк орта оқу орындарына қабылдау азаматтардың өтiнiшi бойынша конкурстық сынақ емтихандардың балдары немесе ҰБТ сертификатында көрсетiлген балдар негiзде жасалады.";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тармақта "20 маусымнан 15 тамызға дейiн" деген сөздер "20 маусымнан 20 тамызға дейiн"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Азаматтарды қабылдау түсу емтихандары аяқталғаннан кейiн және күндiзгi оқу нысанына түсетiндер үшiн 25 тамыздан 30 тамызға дейiн, кешкi және сырттай оқу нысанына түсетiндер үшiн 15 қыркүйектен 30 қыркүйекке дейiн жүргiзiледi";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үшiншi абзацында "30 пайыздан кем" деген сөздер "30 баллдан кем" деген сөздермен ауыстырылсын, "25"-ті "30"-ға;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Орта кәсiптiк оқу орнының қабылдау комиссияларына кешендi тестiлеуге қатысқан, басқа колледждерге (училищелерге) және жоғары оқу орындарына конкурстан өтпеген тұлғаларды белгiленген үлгiдегi мемлекеттiк сертификаттар негiзiнде қабылдауды жүзеге асыру құқығы берiледi".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 бiлiм департаментi (С.Б. Есбосынова) осы бұйрықты белгiленген тәртiппен Қазақстан Республикасының Әдiлет министрлiгiне мемлекеттiк тiркеуге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 мемлекеттiк тiркеуден өткен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К.Шәмшидиноваға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