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1f39" w14:textId="2021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2202 нөмiрмен тiркелген "Қазақстан Республикасы Ұлттық қауiпсiздiк
комитетiнiң жоғары оқу орындарына қабылдау Ережесiн бекiту туралы"
Қазақстан Республикасы Ұлттық қауiпсiздiк комитетi Төрағасының 2003 жылғы 18 ақпандағы N 36/ҚБП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 Төрағасының 2004 жылғы 25 мамырдағы N 99 ҚБП бұйрығы. Қазақстан Республикасының Әділет министрлігінде 2004 жылғы 26 мамырда тіркелді. Тіркеу 2872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