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2b59" w14:textId="c492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1718 болып тіркелген "Қазақстан Республикасы Әділет министрлігі ҚАЖ комитетінің түзеу мекемелері қызметкерлерінің арнайы құралдарды қолдану тәртібі туралы нұсқаулықты бекіту туралы" Қазақстан Республикасы Әділет министрінің 2001 жылғы 11 желтоқсандағы N 146 бұйрығына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27 мамырдағы N 153 бұйрығы. Қазақстан Республикасының Әділет министрлігінде 2004 жылғы 29 мамырда тіркелді. Тіркеу N 2877. Күші жойылды - Қазақстан Республикасы Әділет министрінің міндетін атқарушы 2011 жылғы 24 мамырдағы № 194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міндетін атқарушы 2011.05.24 № 194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заңнамасын жетілдіру мақсатында,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2001 жылғы 11 желтоқсандағы N 146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кесімдерінің мемлекеттік тізілімінде N 1718 болып тіркелген, Қазақстан Республикасының орталық атқарушы және өзге де мемлекеттік органдарының нормативтік құқықтық актілері бюллетенінде жарияланған, 2002 жыл, N 7-8, 543-құжат)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Әділет министрлігі Қылмыстық-атқару жүйесі комитетінің түзеу мекемелері қызметкерлерінің арнайы құралдарды қолдану тәртібі туралы нұсқаулықта: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5) тармақшасындағы "және тергеу мекемесінде бақылау мен заң сақтауды жүргізетін облыстық прокурорға хабарлайды"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мазмұндағы 6)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арнайы құралдар қолданудың әрбір фактісі туралы ТМ-нің бастығы ТМ-де заңдылықтың сақталуын қадағалау жөніндегі прокурорға хабарлайды.".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(өз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2004 жылғы 27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