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6f78" w14:textId="e546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Тiркелген N 2647, "Қазақстан Республикасының Бiрыңғай бюджеттiк сыныптамасын бекiту туралы" Қазақстан Республикасы Экономика және бюджеттiк жоспарлау министрі мiндетiн атқарушының 2003 жылғы 29 желтоқсандағы N 201 бұйрығына N 2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 және бюджеттік жоспарлау министрінің 2004 жылғы 25 мамырдағы N 77 бұйрығы. Қазақстан Республикасының Әділет министрлігінде 2004 жылғы 1 маусымда тіркелді. Тіркеу N 2884. Күші жойылды - ҚР Экономика және бюджеттік жоспарлау министрінің 2005 жылғы 2 маусымдағы N 75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-----------Бұйрықтан үзінді----------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"Нормативтiк құқықтық актiлер туралы" Қазақстан Республикасының 1998 жылғы 24 наурыздағы Заңының 27 бабына жәнe Қазақстан Республикасы Үкiметiнiң 2004 жылғы 24 желтоқсандағы N 1362 "Қазақстан Республикасының Бірыңғай бюджеттiк сыныптамасын бекiту туралы" қаулысының қабылдануына сәйкес БҰЙЫРАМЫН: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Осы бұйрыққа қосымшаға сәйкес Бiрыңғай бюджеттiк сыныптамасын бекiту бойынша бұйрықтардың күшi жойылды деп танылсын.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Осы бұйрық қол қойылған күнiнен бастап қолданысқа енгiзiледi және 2005 жылғы 1 қаңтардан бастап қатынастарға әрекет етедi.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Экономика және бюджеттік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жоспарлау Министрлігінің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2005 жылғы 2 маусымдағы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N 75 бұйрығына қосымша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Бiрыңғай бюджеттік сыныптамасын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бекiту бойынша бұйрық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54. Қазақстан Республикасы Экономика және бюджеттік жоспарлау министрінің 2004 жылғы 25 мамырдағы N 77 (тіркелген N 2884) "Қазақстан Республикасы Экономика және бюджеттік жоспарлау министрі міндетін атқарушының 2003 жылғы 29 желтоқсандағы N 201 "Бірыңғай бюджеттік сыныптаманы бекіту туралы, тіркелген N 2647" бұйрығына N 2 өзгерістер мен толықтырулар енгізу туралы" бұйрығы...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Тiркелген N 2647 "Қазақстан Республикасының Бiрыңғай бюджеттiк сыныптамасын бекiту туралы", Қазақстан Республикасы Экономика және бюджеттiк жоспарлау министрi мiндетiн атқарушының 2003 жылғы 29 желтоқсандағы N 201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(2004 жылғы 3 сәуірдегi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54 </w:t>
      </w:r>
      <w:r>
        <w:rPr>
          <w:rFonts w:ascii="Times New Roman"/>
          <w:b w:val="false"/>
          <w:i w:val="false"/>
          <w:color w:val="000000"/>
          <w:sz w:val="28"/>
        </w:rPr>
        <w:t xml:space="preserve"> "N 2647 тiркелген, "Қазақстан Республикасының Бiрыңғай бюджеттiк сыныптамасын бекiту туралы" Қазақстан Республикасы Экономика және бюджеттiк жоспарлау министрi мiндетiн атқарушының 2003 жылғы 29 желтоқсандағы N 201 бұйрығына, N 1 өзгерiс пен толықтырулар енгiзу туралы" - тiркелген N 2806)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бұйрықпен бекiтiлген Қазақстан Республикасының Бiрыңғай бюджеттiк сыныптамасында: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бюджет кiрiстерiнiң сыныптамасында: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"Капиталмен жасалған операциялардан алынатын кiрiстер" санатында 02 "Мемлекеттiк қорлардан тауарлар сату" сыныбындағы 1 "Мемлекеттiк қорлардан тауарлар сату" кiшi сыныбында мынадай мазмұндағы 04 спецификасымен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"04 Жұмылдыру резервiнiң материалдық құндылықтарын сатудан түсетiн түсiмдер";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"Жалпы қаржыландыру" санатында 03 "Өзге қаржыландыру" сыныбындағы 1 "Мемлекеттiк меншiк объектiлерiн жекешелендiруден түсетiн түсiмдер" кiшi сыныбында мынадай мазмұндағы 03 спецификасымен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"03 Республикалық меншiктегi және кен өндiру мен өңдеу салаларына жататын мемлекеттiк мүлiктi жекешелендiруден түсетiн түсiмдер";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бюджет шығыстарының функционалдық сыныптамасында: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275 және 618 бюджеттiк бағдарламалардың әкiмшiлерi бюджет шығыстарының функционалдық сыныптамасының барлық мәтiнi бойынша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"275 Астана қаласының Күрделi құрылыс департаментi";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"618 Қазақстан Республикасының Экономикалық және сыбайлас жемқорлық қылмысқа қарсы күрес жөнiндегi агенттiгi (қаржы полициясы)";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"Қоғамдық тәртiп және қауiпсiздiк" функционалдық тобында: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"Құқық қорғау қызметi" кiшi функциясында: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618 "Қазақстан Республикасының Экономикалық және сыбайлас жемқорлық қылмысқа қарсы күрес жөнiндегi агенттiгi (қаржы полициясы)" бағдарлама әкiмшiсi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және 3 бағдарламалар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 Экономикалық және сыбайлас жемқорлық қылмысқа қарсы күрес жөнiндегі уәкiлеттi орган қызметiн қамтамасыз ету";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 Қазақстан Республикасының Экономикалық және сыбайлас жемқорлық қылмысқа қарсы күрес жөнiндегi агенттiгiнiң бiрыңғай автоматтандырылған ақпараттық-телекоммуникациялық жүйесiн құру";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"Қылмыстық-орындау жүйесi" кiшi функциясында 221 "Қазақстан Республикасының Әдiлет министрлiгi" бағдарлама әкiмшiсi бойынша мынадай мазмұндағы 12, 13 және 14 бағдарламаларымен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 Тергеу-тұтқынға алынған адамдарды ұстау";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 Тергеу изоляторларында СПИД iндетiне қарсы iс-қимыл";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 Алматы қаласында 1 800 орынға тергеу изоляторын салу";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"Әлеуметтiк қамсыздандыру және әлеуметтiк көмек" функционалдық тобында 9 "Әлеуметтiк көмек және әлеуметтiк қамтамасыз ету салаларындағы өзге де қызметтер" кiшi функциясында 213 "Қазақстан Республикасының Еңбек және халықты әлеуметтiк қорғау министрлiгi" деген бағдарламаның әкiмшiсi мынадай мазмұндағы 17 бағдарламамен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 Жұмыссыздық жөнiндегi" жәрдемақы төлемдерi бойынша өткен жылдардың мiндеттемелерi";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274 "Жергiлiктi бюджеттен қаржыландырылатын тұрғын үй-коммуналдық, жол шаруашылығының және көлiктiң атқарушы органы" бағдарлама әкiмшiсi бойынша 7 "Тұрғын-үй-коммуналдық шаруашылық" функционалдық тобында" 3 "Сумен қамтамасыз ету" кiшi функциясында мынадай мазмұндағы 11 кiшi бағдарламалары бар 13 және 15 бағдарламасымен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 Сумен жабдықтау жүйесiн дамыту үшiн кредиттеу";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 Республикалық бюджеттiң есебiнен жобаны iске асыру үшiн жергiлiктi бюджеттi несиелендiру";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 Бағдарламаны жергiлiктi бюджет қаражаты есебiнен iске асыру";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"Көлiк және байланыс" функционалдық тобында: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274 "Жергiлiктi бюджеттен қаржыландырылатын тұрғын үй-коммуналдық, жол шаруашылығының және көлiктiң атқарушы органы" деген бағдарламаның әкiмшiсi бойынша 1 "Автомобиль көлiгi" кiшi функциясында 24 "Ауданаралық (қалааралық) жолаушылар тасымалын ұйымдастыру" бағдарламасы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 "Көлiк және байланыс саласындағы өзге де қызметтер" кiшi функциясы мынадай мазмұндағы 24 бағдарламасы бар 274 бағдарлама әкiмшiсiмен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"274 Жергiлiктi бюджеттен қаржыландырылатын тұрғын үй-коммуналдық, жол шаруашылығының және көлiктiң атқарушы органы";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 Жолаушылар тасымалын ұйымдастыру";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130 "Тауарлар сатып алу" кiшi сыныбындағы 1 "Тауарлар мен қызмет көрсетулерге шығындар" сыныбындағы 1 "Ағымдағы шығындар" санатында шығыстардың экономикалық сыныптамасында: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"136 Ел iшiндегi қызметтiк iссапарлар";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"137 Елден тысқары жерлерге қызметтiк iссапарлар".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Бюджеттiк процесс әдiснамасы және функционалдық талдау департаментi (Д.М.Шәженова) Заң басқармасымен (М.Д.Әйтенов) бiрге осы бұйрықтың Қазақстан Республикасының Әдiлет министрлiгiнде мемлекеттiк тiркелуiн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ол Қазақстан Республикасының Әдiлет министрлiгiнде мемлекеттiк тiркелген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