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61f2" w14:textId="1f66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711 тіркелген Қазақстан Республикасының Ұлттық Банкі Басқармасының "Ақша аударымының банкаралық жүйесінде ақша аударымы ережесін бекіту туралы" 1998 жылғы 21 қарашадағы N 242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2004 жылғы 15 мамырдағы N 74 қаулысы. Қазақстан Республикасының Әділет министрлігінде 2004 жылғы 3 маусымда тіркелді. Тіркеу N 2887. Күші жойылды - Қазақстан Республикасы Ұлттық Банкі Басқармасының 2015 жылғы 31 желтоқсандағы № 259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31.12.2015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Ақша аударымдарының банкаралық жүйесінің жұмыс істеуін қамтамасыз ететін нормативтік құқықтық базаны жетілдіру мақсатында, Қазақстан Республикасы Ұлттық Банкінің Басқармасы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"Ақша аударымының банкаралық жүйесінде ақша аударымы ережесін бекіту туралы" 1998 жылғы 21 қарашадағы N 242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нормативтік құқықтық актілерін мемлекеттік тіркеу тізілімінде N 711 тіркелген, Қазақстан Республикасы Ұлттық Банкінің "Қазақстан Ұлттық Банкінің Хабаршысы" және "Вестник Национального Банка Казахстана" басылымдарында 1999 жылғы 29 наурыз - 11 сәуірде жарияланған), 1999 жылғы 16 тамыздағы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266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нормативтік құқықтық актілерін мемлекеттік тіркеу тізілімінде N 910 тіркелген, Қазақстан Республикасы Ұлттық Банкінің "Қазақстан Ұлттық Банкінің Хабаршысы" және "Вестник Национального Банка Казахстана" басылымдарында 1999 жылғы 27 қыркүйек - 10 қазанда жарияланған), 2000 жылғы 16 мамырдағы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216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нормативтік құқықтық актілерін мемлекеттік тіркеу тізілімінде N 1152 тіркелген, Қазақстан Республикасы Ұлттық Банкінің "Қазақстан Ұлттық Банкінің Хабаршысы" және "Вестник Национального Банка Казахстана" басылымдарында 2000 жылғы 5-18 маусымда жарияланған), 2001 жылғы 20 сәуірдегі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106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нормативтік құқықтық актілерін мемлекеттік тіркеу тізілімінде N 1538 тіркелген, Қазақстан Республикасы Ұлттық Банкінің "Қазақстан Ұлттық Банкінің Хабаршысы" және "Вестник Национального Банка Казахстана" басылымдарында 2001 жылғы 18 маусым - 1 шілдеде жарияланған), 2002 жылғы 2 қыркүйектегі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362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нормативтік құқықтық актілерін мемлекеттік тіркеу тізілімінде N 1999 тіркелген, Қазақстан Республикасы Ұлттық Банкінің "Қазақстан Ұлттық Банкінің Хабаршысы" және "Вестник Национального Банка Казахстана" басылымдарында 2002 жылғы 4-17 қарашада жарияланған), 2003 жылғы 31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нормативтік құқықтық актілерін мемлекеттік тіркеу тізілімінде N 2193 тіркелген, Қазақстан Республикасы Ұлттық Банкінің "Қазақстан Ұлттық Банкінің Хабаршысы" және "Вестник Национального Банка Казахстана" басылымдарында 2003 жылғы 10-23 наурызда жарияланған), 2003 жылғы 27 мамырдағы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158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актілерін мемлекеттік тіркеу тізілімінде N 2369 тіркелген, Қазақстан Республикасы Ұлттық Банкінің "Қазақстан Ұлттық Банкінің Хабаршысы" және "Вестник Национального Банка Казахстана" басылымдарында 2003 жылғы 16-29 маусымда жарияланған) қаулыларымен бекітілген өзгерістерімен және толықтыруларымен бірге)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Ақша аударымының банкаралық жүйесінде ақша аударымы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бірінші абзацы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бір ақша жіберуші және бір бенефициар көрсетілген төлем құжатын орындауға қабылдайды.".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2004 жылғы 1 шілдеден бастап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Төлем жүйесі басқармасы (Мұсаев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(Шәріпов С.Б.) бірлесіп осы қаулыны Қазақстан Республикасының Әділет министрлігінде мемлекеттік тіркеуден өткізу шараларын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Әділет министрлігінде мемлекеттік тіркеуден өткізілген күннен бастап он күндік мерзімде осы қаулыны ақша аударымдарының банкаралық жүйесін пайдаланушыларға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Ұлттық Банкі басшылығының қызметін қамтамасыз ету басқармасы (Терентьев А.Л.) осы қаулыны алған күннен бастап үш күндік мерзімде оны Қазақстан Республикасының бұқаралық ақпарат құралдарында жариялау үшін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Ұлттық Банкінің Қазақстан банкаралық есеп айырысу орталығы" шаруашылық жүргізу құқығы бар республикалық мемлекеттік кәсіпорны (Абдулкаримов С.Х.) осы қаулыны орындау мақсатында ақша аударымдарының банкаралық жүйесін бағдарламалық қамтамасыз етуді пысықтасын.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Қазақстан Республикасының Ұлттық Банкі Төрағасының орынбасары А.Р.Елемесовке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