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ef0b" w14:textId="768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"Сотталғандар мен қамауға алынған тұлғаларды Қазақстан Республикасы Ішкі істер министрлігінің ішкі әскерлерiмен айдауылдау жөнiндегi Нұсқаулықты"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2004 жылғы 29 сәуірдегі N 241 ҚПҮ бұйрығы. Қазақстан Республикасының Әділет министрлігінде 2004 жылғы 3 маусымда тіркелді. Тіркеу N 2888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