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da49" w14:textId="130d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Туризм және спорт жөніндегі агенттігі төрағасының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Туризм және спорт жөніндегі агенттігі төрағасының 2004 жылғы 9 маусымдағы N 06-2-2/197 бұйрығы. Қазақстан Республикасы Әділет министрлігінде 2004 жылғы 17 маусымда тіркелді. Тіркеу N 2903. Күші жойылды - Қазақстан Республикасы Мәдинет және спорт министрінің 2014 жылғы 22 қарашадағы № 107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Мәдинет және спорт министрінің 22.11.2014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қолданыстағы заңнамасының нормаларына сәйкес келтіру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актілерді тіркеу мемлекеттік тізілімінде 2002 жылғы 11 қазандағы N 2007 тіркелген "Спорттық iс-шараларға қатысушыларға тамақ нормаларын белгiлеу туралы" Қазақстан Республикасының Туризм және спорт жөніндегі агенттігінің 2002 жылғы 11 қыркүйектегі N 06-2-2/208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"Спорттық iс-шараларды өткізудің қаражатын ұтымды пайдалану мақсатында бұйырамын:".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актілерді тіркеу мемлекеттік тізілімінде 2002 жылғы 11 қазандағы N 2008 тіркелген "Спорттық iс-шараларға қатысушыларға фармакологиялық қалпына келтіру құралдарының, витаминдер мен белоктық-глюкозалық препараттардың нормаларын белгілеу туралы" Қазақстан Республикасының Туризм және спорт жөніндегі агенттігінің 2002 жылғы 11 қыркүйектегі N 06-2-2/209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"Спорттық iс-шараларды өткізудің қаражатын ұтымды пайдалану мақсатында бұйырамын:".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Әділет министрлігінде осы бұйрықты мемлекеттік тіркеуге ұйымдастыру және жоспарлау-қаржылық жұмыстары басқармасы белгіленген тәртіппен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