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173" w14:textId="f7a0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2383 тіркелген "Қазақстан Республикасының жоғары оқу орындарының магистратурасына қабылдаудың типтік ережелерін бекіту туралы" Қазақстан Республикасы Білім және ғылым министрлігінің 2003 жылғы 29 мамырдағы N 354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министрлігінің 2004 жылғы 5 маусымдағы N 520 бұйрығы. Қазақстан Республикасы Әділет министрлігінде 2004 жылғы 5 шілдеде тіркелді. Тіркеу N 2929. Күші жойылды - Қазақстан Республикасы Білім және ғылым министрінің 2008 жылғы 1 сәуірдегі N 161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2008.04.01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Магистрлерді даярлаудың сапасын одан әрі арттыру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оқу орындарының магистратурасына қабылдаудың типтік ережелерін бекіту туралы" Қазақстан Республикасы Білім және ғылым министрлігінің 2003 жылғы 29 мамырдағы N 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тіркеудің тізбесінде N 2383 тіркелген, "Қазақстан Республикасының орталық атқарушы және басқа да мемлекеттік органдардың нормативтік құқықтық актілерінің бюллетені" журналында, 2003 ж., 23-24, 860-бет жарияланған)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жоғары оқу орындарының магистратурасына қабылдаудың типтік ережелерінде: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"жоғары базалық және арнайы жоғары" деген сөздер "кәсіптік жоғары"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"даярлау бағыты" деген сөздері "мамандықтар"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2-абзацтағы "даярлау бағыттарының" сөздері "мамандықтар" сөзімен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3-абзацтағы "даярлау бағыттары" сөздері "мамандық" сөзімен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4-абзацтағы "даярлау бағытына" сөздері "мамандыққа" сөзімен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"Өтініштерді қабылдау 15-ші шілдеден 1-і тамызға дейін, түсу емтихандары тамыздың 16-нан 25-не дейін";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"студенттерді" деген сөз "магистранттарды"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"Магистратураға түсушілер шет тілінен және арнайы пәннен емтихан тапсырады.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 тілі бойынша түсу емтихандарын білім беру саласындағы орталық атқарушы органдар құрған орталықтарда тестілеу нысанында тапсырады.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пән бойынша емтихан кәсіптік жоғары білімнің әрекеттегі деңгейінің оқу бағдарламалары көлемінде жоғары оқу орындарының қабылдау комиссияларымен өткізіледі.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Емтихандарды қайта тапсыруға рұқсат берілмейді.";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 мынадай мазмұндағы екінші және үшінші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 тілінен және арнайы пәннен түсу емтихандарының қорытындылары бойынша 8-ден төмен балл жинаған (бес баллдық шкала бойынша) азаматтар магистранттар қатарына қабылдауға жіберілмейді.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Балдары бірдей болған жағдайда кәсіптік жоғары білімі туралы үздік дипломы бар азаматтарға айрықша құқық беріледі.";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"Магистранттар қатарына қабылдау тамыздың 26-нан 30-на дейін жоғары оқу орындарының қабылдау комиссияларымен жүргізіледі.".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(Б.Әбдірәсілов) осы бұйрықтың Қазақстан Республикасының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