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6bf6" w14:textId="8876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Әуе кемелерi күзету мен Қазақстан Республикасының азаматтық авиация ұйымдары объектiлерiнiң қауiпсiздiгiн қамтамасыз ету ережесiн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коммуникциялар министрлігі Азаматтық авиация комитеті төрағасының 2004 жылғы 20 мамырдағы N 97 бұйрығы. Қазақстан Республикасының Әділет министрлігінде 2004 жылғы 13 шілдеде тіркелді. Тіркеу N 2947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