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325" w14:textId="c064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және фармацевтика қызметкерлерін клиникалық ординатурада, магистратурада, аспирантурада және докторантурада даярлау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2004 жылғы 28 маусымдағы N 509 бұйрығы. Қазақстан Республикасы Әділет министрлігінде 2004 жылғы 26 шілдеде тіркелді. Тіркеу N 2962. Күші жойылды - Қазақстан Республикасы Денсаулық сақтау министрінің 2010 жылғы 17 мамырдағы N 346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2010.05.17 </w:t>
      </w:r>
      <w:r>
        <w:rPr>
          <w:rFonts w:ascii="Times New Roman"/>
          <w:b w:val="false"/>
          <w:i w:val="false"/>
          <w:color w:val="ff0000"/>
          <w:sz w:val="28"/>
        </w:rPr>
        <w:t>N 346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12 шілде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"Денсаулық сақтау жүйесі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ғылыми және ғылыми-педагогикалық медицина және фармацевтика кадрларын даярлаудың және халыққа медициналық көмек көрсетудің сапасын одан әрі жетілдіру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 және фармацевтика қызметкерлерін клиникалық ординатурада, магистратурада, аспирантурада және докторантурада даярлау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 департаменті (Шабдарбаев А.Т.) және Медицина ғылымы, білім, медицинаны дамыту және халықаралық қатынастар департаменті (Хамзина Н.Қ.) осы бұйрықты Қазақстан Республикасының Әділет министрлігінде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Әкімшілік департаменті (Шабдарбаев А.Т.) осы бұйрықты мемлекеттік тіркегеннен кейін оны бұқаралық ақпарат құралдарында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Бірінші вице-министр А. Ақановқа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оның бұқаралық ақпарат құралдарында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"Медицина және фармацевтика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қызметкерлерін клиникалық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ординатурада, магистратурада,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аспирантурада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докторантурада даярлау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 бекіту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509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Медицина және фармацевтика қызметкерлерін клиникалық ординатурада, магистратурада, аспирантурада және докторантурада даярлау ережесі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"Денсаулық сақтау жүйесі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медицина және фармацевтика қызметкерлерін, меншік нысанына қарамастан, білім беру қызметінің аталған түріне лицензиясы бар Қазақстан Республикасының білім беру және ғылыми медициналық және фармацевтикалық ұйымдарында (бұдан әрі - Білім беру және ғылыми ұйымдар) клиникалық ординатурада, магистратурада, аспирантурада және докторантурада даярлаудың тәртібін айқындайды.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медициналық және фармацевтикалық білімді мамандарды даярлау денсаулық сақтау саласын жоғары білікті кадрлармен қамтамасыз ету мақсатында жүзеге асырылады.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Кадрларды клиникалық ординатурада даярлау "Дәрігерлік лауазымдар мен мамандықтардың номенклатурасын бекіту туралы" Қазақстан Республикасы Денсаулық сақтау министрінің 2003 жылғы 19 маусымдағы N 458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тізілімінде N 2391 тіркелген және Ресми газеттің 2003 жылғы 2 тамыздағы N 31 санында жарияланған)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Магистратурада даярлау Қазақстан Республикасы Индустрия және сауда министрлігінің Стандарттау, метрология және сертификаттау жөніндегі комитетінің 2004 жылғы 12 наурыздағы N 75 бұйрығымен бекітілген және қолданысқа енгізілген Бакалавриат және магистратура мамандықтарының жіктеушісіне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Докторантурада және аспирантурада даярлау Қазақстан Республикасы Білім және ғылым министрінің 2001 жылғы 16 наурыздағы N 174 бұйрығымен бекітілген, Қазақстан Республикасының ғылыми қызметкерлері мамандықтарының номенклатурасына сәйкес жүзеге асырылады.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Аспиранттарды және докторанттарды даярлауды барлық мамандықтар бойынша диссертациялық кеңестер әзірлейтін және Қазақстан Республикасының Білім және ғылым министрлігінің Жоғары аттестаттау комиссиясы бекітетін оқу жоспарлары мен бағдарламаларына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Клиникалық ординаторларды даярлауды барлық мамандықтар бойынша кафедралар әзірлейтін және оларды даярлауды жүзеге асыратын Білім және ғылыми ұйымдардың Ғылыми кеңестері бекітетін оқу жоспарлары мен бағдарламаларына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Магистранттарды даярлау Қазақстан Республикасы Индустрия және сауда министрлігінің Стандарттау, метрология және сертификаттау жөніндегі комитеті бекіткен Мемлекеттік жалпыға міндетті стандарттарға сәйкес жүзеге асырылады.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Клиникалық ординатурада, магистратурада, аспирантурада және докторантурада даярлау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Кадрларды клиникалық ординатурада, магистратурада, аспирантурада және докторантурада даярлау медициналық немесе фармацевтикалық білім базасында жүзеге асырылады.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Клиникалық мамандықтар бойынша аспирантураға денсаулық сақтау жүйесінде 3 жылдан кем емес жұмыс стажы бар немесе клиникалық ординатурадан өткен адамдар қабылданады.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Клиникалық ординатурада оқу күндізгі нысанда жүзеге асырылады, оқу мерзімі екі жылды құрайды. Клиникалық ординатурада оқу мерзімі дәрігердің еңбек стажына есептеледі.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Медициналық және фармацевтикалық мамандықтар бойынша магистратурада оқу күндізгі нысанда жүзеге асырылады, оқу мерзімі екі жылды құрайды. Магистратурада оқу мерзімі ғылыми-педагогикалық жұмыс стажына есептеледі.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Клиникалық ординатурада, магистратурада, аспирантурада және докторантурада оқу Білім беру және ғылыми ұйымдардың клиникалық базаларында жүзеге асырылады.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Мамандықтардың бөлімдері бойынша оқу жүктемесі мен емдеу-алдын алу жұмысының көлемі жеке жоспармен айқындалады.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Магистранттарды, аспиранттарды, докторанттарды даярлауды жүзеге асыратын ұйымның ғылыми кеңесі жыл сайын оларды аттестаттауды жүргізеді. 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Қорытынды ережелер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Жеке жоспарын белгіленген мерзімде орындамаған, кәсіби этиканы бұзған клиникалық ординаторлар, магистранттар, аспиранттар және докторанттар клиникалық ординатурадан, магистратурадан, аспирантурадан және докторантурадан шығарылады.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Уәкілетті орган, егер аспирантурада және докторантурада даярлау алдын ала қорғаумен және Диссертациялық кеңеске ұсынумен, магистратурада - магистрлік диссертация қорғаумен, клиникалық ординатурада - жеке жоспарды орындаумен аяқталған жағдайларда жоғары оқу орнының кейінгі кәсіптік білімі бар мамандарды даярлауға мемлекеттік тапсырысты Білім беру және ғылыми ұйымда орналастырмауға құқылы.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