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facc" w14:textId="bc6f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Туберкулезге қарсы санаторийларда санаторийлық-курорттық емдеуді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2004 жылғы 28 маусымдағы N 510 бұйрығы. Қазақстан Республикасы Әділет министрлігінде 2004 жылғы 27 шілдеде тіркелді. Тіркеу N 2965.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Туберкулезге қарсы санаторийларда емдеудің тиімділігін арттыру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туберкулезге қарсы санаторийлар туралы ереже; </w:t>
      </w:r>
      <w:r>
        <w:br/>
      </w:r>
      <w:r>
        <w:rPr>
          <w:rFonts w:ascii="Times New Roman"/>
          <w:b w:val="false"/>
          <w:i w:val="false"/>
          <w:color w:val="000000"/>
          <w:sz w:val="28"/>
        </w:rPr>
        <w:t xml:space="preserve">
      2) туберкулезге қарсы санаторийларда медициналық көмек көрсету ережесі бекітілсін. </w:t>
      </w:r>
      <w:r>
        <w:br/>
      </w:r>
      <w:r>
        <w:rPr>
          <w:rFonts w:ascii="Times New Roman"/>
          <w:b w:val="false"/>
          <w:i w:val="false"/>
          <w:color w:val="000000"/>
          <w:sz w:val="28"/>
        </w:rPr>
        <w:t xml:space="preserve">
      2. Емдеу-алдын алу ісі, аккредиттеу, ақпаратты талдау департаменті (Нерсесов А.В.) Әкімшілік департаментімен (Шабдарбаев А.Т.) бірлесе отырып,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Әкімшілік департаменті (Шабдарбаев А.Т.) осы бұйрықты мемлекеттік тіркегеннен кейін оның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С.Ә. Диқанбаеваға жүктелсін. </w:t>
      </w:r>
      <w:r>
        <w:br/>
      </w:r>
      <w:r>
        <w:rPr>
          <w:rFonts w:ascii="Times New Roman"/>
          <w:b w:val="false"/>
          <w:i w:val="false"/>
          <w:color w:val="000000"/>
          <w:sz w:val="28"/>
        </w:rPr>
        <w:t xml:space="preserve">
      5.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"Туберкулезге қарсы санаторийларда </w:t>
      </w:r>
      <w:r>
        <w:br/>
      </w:r>
      <w:r>
        <w:rPr>
          <w:rFonts w:ascii="Times New Roman"/>
          <w:b w:val="false"/>
          <w:i w:val="false"/>
          <w:color w:val="000000"/>
          <w:sz w:val="28"/>
        </w:rPr>
        <w:t xml:space="preserve">
санаторийлық-курорттық емдеуді  </w:t>
      </w:r>
      <w:r>
        <w:br/>
      </w:r>
      <w:r>
        <w:rPr>
          <w:rFonts w:ascii="Times New Roman"/>
          <w:b w:val="false"/>
          <w:i w:val="false"/>
          <w:color w:val="000000"/>
          <w:sz w:val="28"/>
        </w:rPr>
        <w:t xml:space="preserve">
жетілдіру туралы"         </w:t>
      </w:r>
      <w:r>
        <w:br/>
      </w:r>
      <w:r>
        <w:rPr>
          <w:rFonts w:ascii="Times New Roman"/>
          <w:b w:val="false"/>
          <w:i w:val="false"/>
          <w:color w:val="000000"/>
          <w:sz w:val="28"/>
        </w:rPr>
        <w:t xml:space="preserve">
2004 жылғы 28 маусымдағы      </w:t>
      </w:r>
      <w:r>
        <w:br/>
      </w:r>
      <w:r>
        <w:rPr>
          <w:rFonts w:ascii="Times New Roman"/>
          <w:b w:val="false"/>
          <w:i w:val="false"/>
          <w:color w:val="000000"/>
          <w:sz w:val="28"/>
        </w:rPr>
        <w:t xml:space="preserve">
N 510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Туберкулезге қарсы санаторийлар туралы </w:t>
      </w:r>
      <w:r>
        <w:br/>
      </w:r>
      <w:r>
        <w:rPr>
          <w:rFonts w:ascii="Times New Roman"/>
          <w:b/>
          <w:i w:val="false"/>
          <w:color w:val="000000"/>
        </w:rPr>
        <w:t xml:space="preserve">
ереже </w:t>
      </w:r>
    </w:p>
    <w:bookmarkEnd w:id="2"/>
    <w:bookmarkStart w:name="z4" w:id="3"/>
    <w:p>
      <w:pPr>
        <w:spacing w:after="0"/>
        <w:ind w:left="0"/>
        <w:jc w:val="both"/>
      </w:pPr>
      <w:r>
        <w:rPr>
          <w:rFonts w:ascii="Times New Roman"/>
          <w:b w:val="false"/>
          <w:i w:val="false"/>
          <w:color w:val="000000"/>
          <w:sz w:val="28"/>
        </w:rPr>
        <w:t xml:space="preserve">
      1. Республикалық, облыстық, қалалық деңгейлердегі туберкулезге қарсы санаторийлар (бұдан әрі - Санаторий) белгіленген тәртіппен ұйымдастырылады және мамандандырылған мекеме болып табылады. </w:t>
      </w:r>
    </w:p>
    <w:bookmarkEnd w:id="3"/>
    <w:bookmarkStart w:name="z5" w:id="4"/>
    <w:p>
      <w:pPr>
        <w:spacing w:after="0"/>
        <w:ind w:left="0"/>
        <w:jc w:val="both"/>
      </w:pPr>
      <w:r>
        <w:rPr>
          <w:rFonts w:ascii="Times New Roman"/>
          <w:b w:val="false"/>
          <w:i w:val="false"/>
          <w:color w:val="000000"/>
          <w:sz w:val="28"/>
        </w:rPr>
        <w:t xml:space="preserve">
      2. Санаторий толық атауы таңбаланған дөңгелек мөрі мен мөртаңбасы және фирмалық бланкісі бар заңды мекеме болып табылады. </w:t>
      </w:r>
    </w:p>
    <w:bookmarkEnd w:id="4"/>
    <w:bookmarkStart w:name="z6" w:id="5"/>
    <w:p>
      <w:pPr>
        <w:spacing w:after="0"/>
        <w:ind w:left="0"/>
        <w:jc w:val="both"/>
      </w:pPr>
      <w:r>
        <w:rPr>
          <w:rFonts w:ascii="Times New Roman"/>
          <w:b w:val="false"/>
          <w:i w:val="false"/>
          <w:color w:val="000000"/>
          <w:sz w:val="28"/>
        </w:rPr>
        <w:t xml:space="preserve">
      3. Санаторий Қазақстан Республикасының Конституциясына, нормативтік құқықтық актілерге сәйкес жұмыс істейді. </w:t>
      </w:r>
    </w:p>
    <w:bookmarkEnd w:id="5"/>
    <w:bookmarkStart w:name="z7" w:id="6"/>
    <w:p>
      <w:pPr>
        <w:spacing w:after="0"/>
        <w:ind w:left="0"/>
        <w:jc w:val="both"/>
      </w:pPr>
      <w:r>
        <w:rPr>
          <w:rFonts w:ascii="Times New Roman"/>
          <w:b w:val="false"/>
          <w:i w:val="false"/>
          <w:color w:val="000000"/>
          <w:sz w:val="28"/>
        </w:rPr>
        <w:t xml:space="preserve">
      4. Санаторийді белгіленген тәртіппен тағайындалатын және жұмыстан босатылатын бас дәрігер басқарады. </w:t>
      </w:r>
    </w:p>
    <w:bookmarkEnd w:id="6"/>
    <w:bookmarkStart w:name="z8" w:id="7"/>
    <w:p>
      <w:pPr>
        <w:spacing w:after="0"/>
        <w:ind w:left="0"/>
        <w:jc w:val="both"/>
      </w:pPr>
      <w:r>
        <w:rPr>
          <w:rFonts w:ascii="Times New Roman"/>
          <w:b w:val="false"/>
          <w:i w:val="false"/>
          <w:color w:val="000000"/>
          <w:sz w:val="28"/>
        </w:rPr>
        <w:t xml:space="preserve">
      5. Санаторийдің құрылымында оған жүктелген функцияларға қарай (балалар, ересектер, сүйек-буын) мыналар: </w:t>
      </w:r>
      <w:r>
        <w:br/>
      </w:r>
      <w:r>
        <w:rPr>
          <w:rFonts w:ascii="Times New Roman"/>
          <w:b w:val="false"/>
          <w:i w:val="false"/>
          <w:color w:val="000000"/>
          <w:sz w:val="28"/>
        </w:rPr>
        <w:t xml:space="preserve">
      1) стационар; </w:t>
      </w:r>
      <w:r>
        <w:br/>
      </w:r>
      <w:r>
        <w:rPr>
          <w:rFonts w:ascii="Times New Roman"/>
          <w:b w:val="false"/>
          <w:i w:val="false"/>
          <w:color w:val="000000"/>
          <w:sz w:val="28"/>
        </w:rPr>
        <w:t xml:space="preserve">
      2) емдеу-еңбек бөлімшесі; </w:t>
      </w:r>
      <w:r>
        <w:br/>
      </w:r>
      <w:r>
        <w:rPr>
          <w:rFonts w:ascii="Times New Roman"/>
          <w:b w:val="false"/>
          <w:i w:val="false"/>
          <w:color w:val="000000"/>
          <w:sz w:val="28"/>
        </w:rPr>
        <w:t xml:space="preserve">
      3) клиникалық-диагностикалық зертхана; </w:t>
      </w:r>
      <w:r>
        <w:br/>
      </w:r>
      <w:r>
        <w:rPr>
          <w:rFonts w:ascii="Times New Roman"/>
          <w:b w:val="false"/>
          <w:i w:val="false"/>
          <w:color w:val="000000"/>
          <w:sz w:val="28"/>
        </w:rPr>
        <w:t xml:space="preserve">
      4) бактериологиялық кабинет; </w:t>
      </w:r>
      <w:r>
        <w:br/>
      </w:r>
      <w:r>
        <w:rPr>
          <w:rFonts w:ascii="Times New Roman"/>
          <w:b w:val="false"/>
          <w:i w:val="false"/>
          <w:color w:val="000000"/>
          <w:sz w:val="28"/>
        </w:rPr>
        <w:t xml:space="preserve">
      5) кабинеттер: </w:t>
      </w:r>
      <w:r>
        <w:br/>
      </w:r>
      <w:r>
        <w:rPr>
          <w:rFonts w:ascii="Times New Roman"/>
          <w:b w:val="false"/>
          <w:i w:val="false"/>
          <w:color w:val="000000"/>
          <w:sz w:val="28"/>
        </w:rPr>
        <w:t xml:space="preserve">
      рентгенология; </w:t>
      </w:r>
      <w:r>
        <w:br/>
      </w:r>
      <w:r>
        <w:rPr>
          <w:rFonts w:ascii="Times New Roman"/>
          <w:b w:val="false"/>
          <w:i w:val="false"/>
          <w:color w:val="000000"/>
          <w:sz w:val="28"/>
        </w:rPr>
        <w:t xml:space="preserve">
      функционалдық диагностика; </w:t>
      </w:r>
      <w:r>
        <w:br/>
      </w:r>
      <w:r>
        <w:rPr>
          <w:rFonts w:ascii="Times New Roman"/>
          <w:b w:val="false"/>
          <w:i w:val="false"/>
          <w:color w:val="000000"/>
          <w:sz w:val="28"/>
        </w:rPr>
        <w:t xml:space="preserve">
      эндоскопия; </w:t>
      </w:r>
      <w:r>
        <w:br/>
      </w:r>
      <w:r>
        <w:rPr>
          <w:rFonts w:ascii="Times New Roman"/>
          <w:b w:val="false"/>
          <w:i w:val="false"/>
          <w:color w:val="000000"/>
          <w:sz w:val="28"/>
        </w:rPr>
        <w:t xml:space="preserve">
      физиотерапия; </w:t>
      </w:r>
      <w:r>
        <w:br/>
      </w:r>
      <w:r>
        <w:rPr>
          <w:rFonts w:ascii="Times New Roman"/>
          <w:b w:val="false"/>
          <w:i w:val="false"/>
          <w:color w:val="000000"/>
          <w:sz w:val="28"/>
        </w:rPr>
        <w:t xml:space="preserve">
      ұйымдастыру-әдістемелік кабинет ұйымдастырылуы мүмкін. </w:t>
      </w:r>
    </w:p>
    <w:bookmarkEnd w:id="7"/>
    <w:bookmarkStart w:name="z9" w:id="8"/>
    <w:p>
      <w:pPr>
        <w:spacing w:after="0"/>
        <w:ind w:left="0"/>
        <w:jc w:val="both"/>
      </w:pPr>
      <w:r>
        <w:rPr>
          <w:rFonts w:ascii="Times New Roman"/>
          <w:b w:val="false"/>
          <w:i w:val="false"/>
          <w:color w:val="000000"/>
          <w:sz w:val="28"/>
        </w:rPr>
        <w:t xml:space="preserve">
      6. Санаторийдің негізгі міндеттері: </w:t>
      </w:r>
      <w:r>
        <w:br/>
      </w:r>
      <w:r>
        <w:rPr>
          <w:rFonts w:ascii="Times New Roman"/>
          <w:b w:val="false"/>
          <w:i w:val="false"/>
          <w:color w:val="000000"/>
          <w:sz w:val="28"/>
        </w:rPr>
        <w:t xml:space="preserve">
      1) бактерия бөлмейтін туберкулезбен ауыратын науқастарды одан әрі емдеу; </w:t>
      </w:r>
      <w:r>
        <w:br/>
      </w:r>
      <w:r>
        <w:rPr>
          <w:rFonts w:ascii="Times New Roman"/>
          <w:b w:val="false"/>
          <w:i w:val="false"/>
          <w:color w:val="000000"/>
          <w:sz w:val="28"/>
        </w:rPr>
        <w:t xml:space="preserve">
      2) тұрақты өзгерістері бар туберкулездің компенсацияланған нысандары болған жағдайда алдын алу іс-шараларын өткізу; </w:t>
      </w:r>
      <w:r>
        <w:br/>
      </w:r>
      <w:r>
        <w:rPr>
          <w:rFonts w:ascii="Times New Roman"/>
          <w:b w:val="false"/>
          <w:i w:val="false"/>
          <w:color w:val="000000"/>
          <w:sz w:val="28"/>
        </w:rPr>
        <w:t xml:space="preserve">
      3) науқасты медициналық-әлеуметтік сараптамаға жіберу; </w:t>
      </w:r>
      <w:r>
        <w:br/>
      </w:r>
      <w:r>
        <w:rPr>
          <w:rFonts w:ascii="Times New Roman"/>
          <w:b w:val="false"/>
          <w:i w:val="false"/>
          <w:color w:val="000000"/>
          <w:sz w:val="28"/>
        </w:rPr>
        <w:t xml:space="preserve">
      4) туберкулезбен ауыратын науқастарды немесе туберкулез ауруымен ауырған адамдарды кешенді оңалтуға бағытталған іс-шараларды өткізу болып табылады. </w:t>
      </w:r>
    </w:p>
    <w:bookmarkEnd w:id="8"/>
    <w:bookmarkStart w:name="z10" w:id="9"/>
    <w:p>
      <w:pPr>
        <w:spacing w:after="0"/>
        <w:ind w:left="0"/>
        <w:jc w:val="both"/>
      </w:pPr>
      <w:r>
        <w:rPr>
          <w:rFonts w:ascii="Times New Roman"/>
          <w:b w:val="false"/>
          <w:i w:val="false"/>
          <w:color w:val="000000"/>
          <w:sz w:val="28"/>
        </w:rPr>
        <w:t xml:space="preserve">
      7. Міндеттерді шешу мақсатында Санаторий мынадай функцияларды жүзеге асырады: </w:t>
      </w:r>
      <w:r>
        <w:br/>
      </w:r>
      <w:r>
        <w:rPr>
          <w:rFonts w:ascii="Times New Roman"/>
          <w:b w:val="false"/>
          <w:i w:val="false"/>
          <w:color w:val="000000"/>
          <w:sz w:val="28"/>
        </w:rPr>
        <w:t xml:space="preserve">
      1) науқас түскен жағдайда оның сырқатнамасына анамнезден, ауру тарихынан, жүргізілген тексерулер мен санаторий жағдайында одан әрі емдеуді белгілеу көшірмесінен қажетті мәліметтерді, "Туберкулезге қарсы мекеменің диспансерлік контингентінің картасы" ТБ01-каз(дис)-дан мағлұматтарды енгізе отырып, ауру сырқатнамасын ресімдеу; </w:t>
      </w:r>
      <w:r>
        <w:br/>
      </w:r>
      <w:r>
        <w:rPr>
          <w:rFonts w:ascii="Times New Roman"/>
          <w:b w:val="false"/>
          <w:i w:val="false"/>
          <w:color w:val="000000"/>
          <w:sz w:val="28"/>
        </w:rPr>
        <w:t xml:space="preserve">
      2) бацилла (БК+) табылған кезде немесе ауру ағымында жағдайы күрт төмендеген кезде науқасты мамандандырылған туберкулезге қарсы емдеу-алдын алу ұйымдарына уақытында емдеуге жатқызу; </w:t>
      </w:r>
      <w:r>
        <w:br/>
      </w:r>
      <w:r>
        <w:rPr>
          <w:rFonts w:ascii="Times New Roman"/>
          <w:b w:val="false"/>
          <w:i w:val="false"/>
          <w:color w:val="000000"/>
          <w:sz w:val="28"/>
        </w:rPr>
        <w:t xml:space="preserve">
      4) науқасты Санаторийден шығару кезінде учаскелік фтизиатрға қажетті ұсыныстармен бірге мәліметтерді беру; </w:t>
      </w:r>
      <w:r>
        <w:br/>
      </w:r>
      <w:r>
        <w:rPr>
          <w:rFonts w:ascii="Times New Roman"/>
          <w:b w:val="false"/>
          <w:i w:val="false"/>
          <w:color w:val="000000"/>
          <w:sz w:val="28"/>
        </w:rPr>
        <w:t xml:space="preserve">
      5) белгіленген тәртіппен статистикалық есеп пен есеп-қисапты жүргізу, Санаторийдің қызметін сипаттайтын статистикалық мәліметтерді талдау; </w:t>
      </w:r>
      <w:r>
        <w:br/>
      </w:r>
      <w:r>
        <w:rPr>
          <w:rFonts w:ascii="Times New Roman"/>
          <w:b w:val="false"/>
          <w:i w:val="false"/>
          <w:color w:val="000000"/>
          <w:sz w:val="28"/>
        </w:rPr>
        <w:t xml:space="preserve">
      6) дәрігерлер мен орта медицина персоналдарының біліктілігін арттыру. </w:t>
      </w:r>
    </w:p>
    <w:bookmarkEnd w:id="9"/>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"Туберкулезге қарсы санаторийларда </w:t>
      </w:r>
      <w:r>
        <w:br/>
      </w:r>
      <w:r>
        <w:rPr>
          <w:rFonts w:ascii="Times New Roman"/>
          <w:b w:val="false"/>
          <w:i w:val="false"/>
          <w:color w:val="000000"/>
          <w:sz w:val="28"/>
        </w:rPr>
        <w:t xml:space="preserve">
санаторийлық-курорттық емдеуді  </w:t>
      </w:r>
      <w:r>
        <w:br/>
      </w:r>
      <w:r>
        <w:rPr>
          <w:rFonts w:ascii="Times New Roman"/>
          <w:b w:val="false"/>
          <w:i w:val="false"/>
          <w:color w:val="000000"/>
          <w:sz w:val="28"/>
        </w:rPr>
        <w:t xml:space="preserve">
жетілдіру туралы"         </w:t>
      </w:r>
      <w:r>
        <w:br/>
      </w:r>
      <w:r>
        <w:rPr>
          <w:rFonts w:ascii="Times New Roman"/>
          <w:b w:val="false"/>
          <w:i w:val="false"/>
          <w:color w:val="000000"/>
          <w:sz w:val="28"/>
        </w:rPr>
        <w:t xml:space="preserve">
2004 жылғы 28 маусымдағы      </w:t>
      </w:r>
      <w:r>
        <w:br/>
      </w:r>
      <w:r>
        <w:rPr>
          <w:rFonts w:ascii="Times New Roman"/>
          <w:b w:val="false"/>
          <w:i w:val="false"/>
          <w:color w:val="000000"/>
          <w:sz w:val="28"/>
        </w:rPr>
        <w:t xml:space="preserve">
N 510 бұйрығымен          </w:t>
      </w:r>
      <w:r>
        <w:br/>
      </w:r>
      <w:r>
        <w:rPr>
          <w:rFonts w:ascii="Times New Roman"/>
          <w:b w:val="false"/>
          <w:i w:val="false"/>
          <w:color w:val="000000"/>
          <w:sz w:val="28"/>
        </w:rPr>
        <w:t xml:space="preserve">
бекітілген             </w:t>
      </w:r>
    </w:p>
    <w:bookmarkEnd w:id="10"/>
    <w:bookmarkStart w:name="z12" w:id="11"/>
    <w:p>
      <w:pPr>
        <w:spacing w:after="0"/>
        <w:ind w:left="0"/>
        <w:jc w:val="left"/>
      </w:pPr>
      <w:r>
        <w:rPr>
          <w:rFonts w:ascii="Times New Roman"/>
          <w:b/>
          <w:i w:val="false"/>
          <w:color w:val="000000"/>
        </w:rPr>
        <w:t xml:space="preserve"> 
  Туберкулезге қарсы санаторийларда медициналық көмек көрсету ережесі </w:t>
      </w:r>
    </w:p>
    <w:bookmarkEnd w:id="11"/>
    <w:bookmarkStart w:name="z13" w:id="12"/>
    <w:p>
      <w:pPr>
        <w:spacing w:after="0"/>
        <w:ind w:left="0"/>
        <w:jc w:val="both"/>
      </w:pPr>
      <w:r>
        <w:rPr>
          <w:rFonts w:ascii="Times New Roman"/>
          <w:b w:val="false"/>
          <w:i w:val="false"/>
          <w:color w:val="000000"/>
          <w:sz w:val="28"/>
        </w:rPr>
        <w:t xml:space="preserve">
      1. Туберкулезге қарсы санаторийларда медициналық көмек көрсету ережесі (бұдан әрі - Ереже) республикалық, облыстық, қалалық деңгейлердегі туберкулезге қарсы санаторийларда (бұдан әрі - Санаторий) туберкулезбен ауыратын науқастарды санаторийлық-курорттық емдеуді жетілдіру мақсатында әзірленді. </w:t>
      </w:r>
    </w:p>
    <w:bookmarkEnd w:id="12"/>
    <w:bookmarkStart w:name="z14" w:id="13"/>
    <w:p>
      <w:pPr>
        <w:spacing w:after="0"/>
        <w:ind w:left="0"/>
        <w:jc w:val="both"/>
      </w:pPr>
      <w:r>
        <w:rPr>
          <w:rFonts w:ascii="Times New Roman"/>
          <w:b w:val="false"/>
          <w:i w:val="false"/>
          <w:color w:val="000000"/>
          <w:sz w:val="28"/>
        </w:rPr>
        <w:t xml:space="preserve">
      2. Туберкулезбен ауыратын науқастарды кешендік емдеуде бақыланатын химиотерапия негізгі әдіс болып табылады. Химиотерапия санаторийде медицина қызметкерінің тікелей бақылауымен бұрынғы емдеуде қол жеткізген нәтижелерді арттыру және бекіту, кешендік химиотерапияның курсын толық аяқтау мақсатында аурудың жіті белгілері басылғаннан кейін жүргізіледі. </w:t>
      </w:r>
    </w:p>
    <w:bookmarkEnd w:id="13"/>
    <w:bookmarkStart w:name="z15" w:id="14"/>
    <w:p>
      <w:pPr>
        <w:spacing w:after="0"/>
        <w:ind w:left="0"/>
        <w:jc w:val="both"/>
      </w:pPr>
      <w:r>
        <w:rPr>
          <w:rFonts w:ascii="Times New Roman"/>
          <w:b w:val="false"/>
          <w:i w:val="false"/>
          <w:color w:val="000000"/>
          <w:sz w:val="28"/>
        </w:rPr>
        <w:t xml:space="preserve">
      3. Туберкулезбен ауыратын науқастарды емдеудің жеке мерзімдері мынадай мақсатта болады: </w:t>
      </w:r>
      <w:r>
        <w:br/>
      </w:r>
      <w:r>
        <w:rPr>
          <w:rFonts w:ascii="Times New Roman"/>
          <w:b w:val="false"/>
          <w:i w:val="false"/>
          <w:color w:val="000000"/>
          <w:sz w:val="28"/>
        </w:rPr>
        <w:t xml:space="preserve">
      1) клиникалық сауығуы; </w:t>
      </w:r>
      <w:r>
        <w:br/>
      </w:r>
      <w:r>
        <w:rPr>
          <w:rFonts w:ascii="Times New Roman"/>
          <w:b w:val="false"/>
          <w:i w:val="false"/>
          <w:color w:val="000000"/>
          <w:sz w:val="28"/>
        </w:rPr>
        <w:t xml:space="preserve">
      2) туберкулездік процестің созылмалы түріне айналуын болдырмау. </w:t>
      </w:r>
    </w:p>
    <w:bookmarkEnd w:id="14"/>
    <w:bookmarkStart w:name="z16" w:id="15"/>
    <w:p>
      <w:pPr>
        <w:spacing w:after="0"/>
        <w:ind w:left="0"/>
        <w:jc w:val="both"/>
      </w:pPr>
      <w:r>
        <w:rPr>
          <w:rFonts w:ascii="Times New Roman"/>
          <w:b w:val="false"/>
          <w:i w:val="false"/>
          <w:color w:val="000000"/>
          <w:sz w:val="28"/>
        </w:rPr>
        <w:t xml:space="preserve">
      4. Стационар жағдайында ұзақ мерзімді емдеу көрсетілген жаңа туберкулез нысанымен ауырған, сондай-ақ созылмалы процестің өршу жағдайында кейіннен айғақтары бар барлық науқастарға кейіннен Санаторийға ауыстыра отырып мамандандырылған туберкулезге қарсы емдеу-алдын алу ұйымында (бұдан әрі - Ұйым) емдеуді бастау қажет. Бұл науқастардың бір бөлігін (әсіресе туберкулездің өршусіз аз және созылмалы нысанымен ауыратын науқастар) ауруханалық стационарда алдын ала емдеусіз бірден санаторийге жіберудің мүмкін болатындығын ескертеді. </w:t>
      </w:r>
    </w:p>
    <w:bookmarkEnd w:id="15"/>
    <w:bookmarkStart w:name="z17" w:id="16"/>
    <w:p>
      <w:pPr>
        <w:spacing w:after="0"/>
        <w:ind w:left="0"/>
        <w:jc w:val="both"/>
      </w:pPr>
      <w:r>
        <w:rPr>
          <w:rFonts w:ascii="Times New Roman"/>
          <w:b w:val="false"/>
          <w:i w:val="false"/>
          <w:color w:val="000000"/>
          <w:sz w:val="28"/>
        </w:rPr>
        <w:t xml:space="preserve">
      5. Аяғына дейін емдеудің екінші кезеңіндегі (қолдаушы саты) бақыланатын химиотерапиямен емдеудің тиімділігін қамтамасыз ету мақсатында туберкулездің жұқпайтын нысанымен ауыратын әлеуметтік жағдайлары нашар және шалғай аудандарда тұратын науқастарды туберкулезге қарсы Санаторий жағдайларында емдеуге болады. </w:t>
      </w:r>
    </w:p>
    <w:bookmarkEnd w:id="16"/>
    <w:bookmarkStart w:name="z18" w:id="17"/>
    <w:p>
      <w:pPr>
        <w:spacing w:after="0"/>
        <w:ind w:left="0"/>
        <w:jc w:val="both"/>
      </w:pPr>
      <w:r>
        <w:rPr>
          <w:rFonts w:ascii="Times New Roman"/>
          <w:b w:val="false"/>
          <w:i w:val="false"/>
          <w:color w:val="000000"/>
          <w:sz w:val="28"/>
        </w:rPr>
        <w:t xml:space="preserve">
      6. Жаңа өкпе туберкулезінің өзгерістері бар науқастарға қатысты науқасты аяғына дейін емдеуге арналған санаторийлық емдеу науқасты емханалық жағдайға ауыстыру кезінде қайталану немесе өршу қаупі болмайтын туберкулездің тынышталу процесіне қол жеткізуді мақсат етуі керек. </w:t>
      </w:r>
    </w:p>
    <w:bookmarkEnd w:id="17"/>
    <w:bookmarkStart w:name="z19" w:id="18"/>
    <w:p>
      <w:pPr>
        <w:spacing w:after="0"/>
        <w:ind w:left="0"/>
        <w:jc w:val="both"/>
      </w:pPr>
      <w:r>
        <w:rPr>
          <w:rFonts w:ascii="Times New Roman"/>
          <w:b w:val="false"/>
          <w:i w:val="false"/>
          <w:color w:val="000000"/>
          <w:sz w:val="28"/>
        </w:rPr>
        <w:t xml:space="preserve">
      7. Науқастарды стационарлық емдеуден кейін тұрғылықты мекен-жайында орналасқан жергілікті санаторийларға жіберген жөн. </w:t>
      </w:r>
    </w:p>
    <w:bookmarkEnd w:id="18"/>
    <w:bookmarkStart w:name="z20" w:id="19"/>
    <w:p>
      <w:pPr>
        <w:spacing w:after="0"/>
        <w:ind w:left="0"/>
        <w:jc w:val="both"/>
      </w:pPr>
      <w:r>
        <w:rPr>
          <w:rFonts w:ascii="Times New Roman"/>
          <w:b w:val="false"/>
          <w:i w:val="false"/>
          <w:color w:val="000000"/>
          <w:sz w:val="28"/>
        </w:rPr>
        <w:t xml:space="preserve">
      8. Санаторий 15 күннен кешіктірмей оларға бекітіліп берілген орынның (төсектердің) босағандығы туралы тиісті Ұйымға хабарлайды. </w:t>
      </w:r>
    </w:p>
    <w:bookmarkEnd w:id="19"/>
    <w:bookmarkStart w:name="z21" w:id="20"/>
    <w:p>
      <w:pPr>
        <w:spacing w:after="0"/>
        <w:ind w:left="0"/>
        <w:jc w:val="both"/>
      </w:pPr>
      <w:r>
        <w:rPr>
          <w:rFonts w:ascii="Times New Roman"/>
          <w:b w:val="false"/>
          <w:i w:val="false"/>
          <w:color w:val="000000"/>
          <w:sz w:val="28"/>
        </w:rPr>
        <w:t xml:space="preserve">
      9. Санаторийларда Мекемеге арналған белгілі бір орын (төсек) саны бекітіледі. </w:t>
      </w:r>
    </w:p>
    <w:bookmarkEnd w:id="20"/>
    <w:bookmarkStart w:name="z22" w:id="21"/>
    <w:p>
      <w:pPr>
        <w:spacing w:after="0"/>
        <w:ind w:left="0"/>
        <w:jc w:val="both"/>
      </w:pPr>
      <w:r>
        <w:rPr>
          <w:rFonts w:ascii="Times New Roman"/>
          <w:b w:val="false"/>
          <w:i w:val="false"/>
          <w:color w:val="000000"/>
          <w:sz w:val="28"/>
        </w:rPr>
        <w:t xml:space="preserve">
      10. Санаторийларда Ұйым бойынша бөлінген төсек-орындарға картотека жүргізіледі. Картотекада реттік нөмірмен бекітілген орындары бар Ұйым, шығатын мерзімі белгіленген осы төсек-орындағы науқас көрсетіледі. </w:t>
      </w:r>
    </w:p>
    <w:bookmarkEnd w:id="21"/>
    <w:bookmarkStart w:name="z23" w:id="22"/>
    <w:p>
      <w:pPr>
        <w:spacing w:after="0"/>
        <w:ind w:left="0"/>
        <w:jc w:val="both"/>
      </w:pPr>
      <w:r>
        <w:rPr>
          <w:rFonts w:ascii="Times New Roman"/>
          <w:b w:val="false"/>
          <w:i w:val="false"/>
          <w:color w:val="000000"/>
          <w:sz w:val="28"/>
        </w:rPr>
        <w:t xml:space="preserve">
      11. Санаторийда емдеу үшін науқастарды медициналық іріктеу кезінде Ұйым осы Ережеге "Туберкулезбен ауыратын науқастарды туберкулезге қарсы санаторийларға емдеуге жіберу кезіндегі айғақтар мен қарсы айғақтар" деген қосымшаға сәйкес қарсы айғақтары мен айғақтарды басшылыққа алады. </w:t>
      </w:r>
    </w:p>
    <w:bookmarkEnd w:id="22"/>
    <w:bookmarkStart w:name="z24" w:id="23"/>
    <w:p>
      <w:pPr>
        <w:spacing w:after="0"/>
        <w:ind w:left="0"/>
        <w:jc w:val="both"/>
      </w:pPr>
      <w:r>
        <w:rPr>
          <w:rFonts w:ascii="Times New Roman"/>
          <w:b w:val="false"/>
          <w:i w:val="false"/>
          <w:color w:val="000000"/>
          <w:sz w:val="28"/>
        </w:rPr>
        <w:t xml:space="preserve">
      12. Мекеме науқасты санаторийге жібере отырып, санаторийге апарып беру үшін: </w:t>
      </w:r>
      <w:r>
        <w:br/>
      </w:r>
      <w:r>
        <w:rPr>
          <w:rFonts w:ascii="Times New Roman"/>
          <w:b w:val="false"/>
          <w:i w:val="false"/>
          <w:color w:val="000000"/>
          <w:sz w:val="28"/>
        </w:rPr>
        <w:t xml:space="preserve">
      1) бақылау кезіндегі аурудың клиникалық ағымының сипаттамасы; </w:t>
      </w:r>
      <w:r>
        <w:br/>
      </w:r>
      <w:r>
        <w:rPr>
          <w:rFonts w:ascii="Times New Roman"/>
          <w:b w:val="false"/>
          <w:i w:val="false"/>
          <w:color w:val="000000"/>
          <w:sz w:val="28"/>
        </w:rPr>
        <w:t xml:space="preserve">
      2) өткізілген емдердің барлық түрлері (ауруханалық, санаторийлық, коллапсотерапия, хирургиялық, химиотерапиялық және өзгелері) және оның нәтижелері; </w:t>
      </w:r>
      <w:r>
        <w:br/>
      </w:r>
      <w:r>
        <w:rPr>
          <w:rFonts w:ascii="Times New Roman"/>
          <w:b w:val="false"/>
          <w:i w:val="false"/>
          <w:color w:val="000000"/>
          <w:sz w:val="28"/>
        </w:rPr>
        <w:t xml:space="preserve">
      3) науқасқа берілген препараттардың мөлшері, үйлесімділігі және препараттарға төзімділігі көрсетіле отырып науқасқа жүргізілген химиотерапия курсының ұзақтығы; </w:t>
      </w:r>
      <w:r>
        <w:br/>
      </w:r>
      <w:r>
        <w:rPr>
          <w:rFonts w:ascii="Times New Roman"/>
          <w:b w:val="false"/>
          <w:i w:val="false"/>
          <w:color w:val="000000"/>
          <w:sz w:val="28"/>
        </w:rPr>
        <w:t xml:space="preserve">
      4) туберкулез микробактериясының туберкулез препараттарына деген сезгіштігі міндетті түрде көрсетілген клиникалық, рентгенологиялық және зертханалық мәліметтер; </w:t>
      </w:r>
      <w:r>
        <w:br/>
      </w:r>
      <w:r>
        <w:rPr>
          <w:rFonts w:ascii="Times New Roman"/>
          <w:b w:val="false"/>
          <w:i w:val="false"/>
          <w:color w:val="000000"/>
          <w:sz w:val="28"/>
        </w:rPr>
        <w:t xml:space="preserve">
      5) Ұйым белгілеген науқасты санаторийде емдеу жоспары және диспансер ұсынған оның санаторийге келу мерзімі. </w:t>
      </w:r>
    </w:p>
    <w:bookmarkEnd w:id="23"/>
    <w:bookmarkStart w:name="z25" w:id="24"/>
    <w:p>
      <w:pPr>
        <w:spacing w:after="0"/>
        <w:ind w:left="0"/>
        <w:jc w:val="both"/>
      </w:pPr>
      <w:r>
        <w:rPr>
          <w:rFonts w:ascii="Times New Roman"/>
          <w:b w:val="false"/>
          <w:i w:val="false"/>
          <w:color w:val="000000"/>
          <w:sz w:val="28"/>
        </w:rPr>
        <w:t xml:space="preserve">
      13. Санаторийларда және Ұйымда санаторийлық төсектерді (орындарды) тұрақты пайдалануға және тиісті мекемелермен науқастарды іріктеу және дер кезінде орналастыру мәселелері бойынша хат жазысып отыратын жауапты адамдар тағайындалады. </w:t>
      </w:r>
    </w:p>
    <w:bookmarkEnd w:id="24"/>
    <w:bookmarkStart w:name="z26" w:id="25"/>
    <w:p>
      <w:pPr>
        <w:spacing w:after="0"/>
        <w:ind w:left="0"/>
        <w:jc w:val="both"/>
      </w:pPr>
      <w:r>
        <w:rPr>
          <w:rFonts w:ascii="Times New Roman"/>
          <w:b w:val="false"/>
          <w:i w:val="false"/>
          <w:color w:val="000000"/>
          <w:sz w:val="28"/>
        </w:rPr>
        <w:t xml:space="preserve">
      14. Науқастарды санаторийлардан шығару кезінде: </w:t>
      </w:r>
      <w:r>
        <w:br/>
      </w:r>
      <w:r>
        <w:rPr>
          <w:rFonts w:ascii="Times New Roman"/>
          <w:b w:val="false"/>
          <w:i w:val="false"/>
          <w:color w:val="000000"/>
          <w:sz w:val="28"/>
        </w:rPr>
        <w:t xml:space="preserve">
      1) санаторийда өткізілген емдеулер мен оның нәтижесі; </w:t>
      </w:r>
      <w:r>
        <w:br/>
      </w:r>
      <w:r>
        <w:rPr>
          <w:rFonts w:ascii="Times New Roman"/>
          <w:b w:val="false"/>
          <w:i w:val="false"/>
          <w:color w:val="000000"/>
          <w:sz w:val="28"/>
        </w:rPr>
        <w:t xml:space="preserve">
      2) науқасқа берілген препараттардың мөлшері, үйлесімділігі және препараттарға төзімділігі көрсетіле отырып науқасқа жүргізілген бақыланатын химиотерапия курсының ұзақтығы; </w:t>
      </w:r>
      <w:r>
        <w:br/>
      </w:r>
      <w:r>
        <w:rPr>
          <w:rFonts w:ascii="Times New Roman"/>
          <w:b w:val="false"/>
          <w:i w:val="false"/>
          <w:color w:val="000000"/>
          <w:sz w:val="28"/>
        </w:rPr>
        <w:t xml:space="preserve">
      3) қозғалыстағы клиникалық, рентгенологиялық және зертханалық мәліметтер; </w:t>
      </w:r>
      <w:r>
        <w:br/>
      </w:r>
      <w:r>
        <w:rPr>
          <w:rFonts w:ascii="Times New Roman"/>
          <w:b w:val="false"/>
          <w:i w:val="false"/>
          <w:color w:val="000000"/>
          <w:sz w:val="28"/>
        </w:rPr>
        <w:t xml:space="preserve">
      4) науқастың еңбекке жарамдылығының бағасы көрсетілуі тиісті санаторийдан шығару кезінде ең соңында науқастың санаторийда емделу уақытындағы ауру ағымы эпикризін науқасқа Ұйымға жеткізу үшін береді. </w:t>
      </w:r>
    </w:p>
    <w:bookmarkEnd w:id="25"/>
    <w:bookmarkStart w:name="z27" w:id="26"/>
    <w:p>
      <w:pPr>
        <w:spacing w:after="0"/>
        <w:ind w:left="0"/>
        <w:jc w:val="both"/>
      </w:pPr>
      <w:r>
        <w:rPr>
          <w:rFonts w:ascii="Times New Roman"/>
          <w:b w:val="false"/>
          <w:i w:val="false"/>
          <w:color w:val="000000"/>
          <w:sz w:val="28"/>
        </w:rPr>
        <w:t xml:space="preserve">
      15. Қарсы айғақтылығын белгілеу кезінде Санаторийдың дәрігерлік комиссиясы тек осы уақыттағы науқастың жағдайынан ғана емес, сондай-ақ науқастың жағдайын бірден жақсарта алатын, алайда ұзартылған емді жалғастыруды қажет ететін бұрынғы химиотерапияны ескере отырып, Ұйым хабарлаған мәліметтерден бастауы тиісті. </w:t>
      </w:r>
    </w:p>
    <w:bookmarkEnd w:id="26"/>
    <w:bookmarkStart w:name="z28" w:id="27"/>
    <w:p>
      <w:pPr>
        <w:spacing w:after="0"/>
        <w:ind w:left="0"/>
        <w:jc w:val="both"/>
      </w:pPr>
      <w:r>
        <w:rPr>
          <w:rFonts w:ascii="Times New Roman"/>
          <w:b w:val="false"/>
          <w:i w:val="false"/>
          <w:color w:val="000000"/>
          <w:sz w:val="28"/>
        </w:rPr>
        <w:t xml:space="preserve">
      16. Егер қарсы айғақты науқас стационарлық емдеуді қажет етсе, онда оны тікелей Ұйымға ауыстыру үшін оған тек орын алғаннан кейін ғана санаторийдан шығарылады. Алыс қашықтыққа көлікпен апаруға жарамаған жағдайда қарсы айғақты науқас Санаторийдан Ұйымға ауыстырылады, ал Санаторийдағы босаған орынға (төсекке) Ұйымнан жіберілген науқас жатқызылады. Тек осы науқас шыққаннан кейін ғана Санаторийдың бұл орны бекітіліп берілген Ұйымның қарамағына қайтарылады. </w:t>
      </w:r>
    </w:p>
    <w:bookmarkEnd w:id="27"/>
    <w:bookmarkStart w:name="z29" w:id="28"/>
    <w:p>
      <w:pPr>
        <w:spacing w:after="0"/>
        <w:ind w:left="0"/>
        <w:jc w:val="both"/>
      </w:pPr>
      <w:r>
        <w:rPr>
          <w:rFonts w:ascii="Times New Roman"/>
          <w:b w:val="false"/>
          <w:i w:val="false"/>
          <w:color w:val="000000"/>
          <w:sz w:val="28"/>
        </w:rPr>
        <w:t xml:space="preserve">
      17. Қарсы айғағы немесе айғағы жоқ науқастардың санаторийға түсуінің барлық жағдайларында санаторий жедел түрде оларға жолдама берген диспансерлерге осы жөнінде дәлелдемелері бар хабарларды жібереді. </w:t>
      </w:r>
    </w:p>
    <w:bookmarkEnd w:id="28"/>
    <w:bookmarkStart w:name="z30" w:id="29"/>
    <w:p>
      <w:pPr>
        <w:spacing w:after="0"/>
        <w:ind w:left="0"/>
        <w:jc w:val="both"/>
      </w:pPr>
      <w:r>
        <w:rPr>
          <w:rFonts w:ascii="Times New Roman"/>
          <w:b w:val="false"/>
          <w:i w:val="false"/>
          <w:color w:val="000000"/>
          <w:sz w:val="28"/>
        </w:rPr>
        <w:t xml:space="preserve">
                                               Туберкулезге қарсы    </w:t>
      </w:r>
      <w:r>
        <w:br/>
      </w:r>
      <w:r>
        <w:rPr>
          <w:rFonts w:ascii="Times New Roman"/>
          <w:b w:val="false"/>
          <w:i w:val="false"/>
          <w:color w:val="000000"/>
          <w:sz w:val="28"/>
        </w:rPr>
        <w:t xml:space="preserve">
                                            санаторийлар қызметінің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Туберкулезбен ауыратын науқастарды туберкулезге </w:t>
      </w:r>
      <w:r>
        <w:br/>
      </w:r>
      <w:r>
        <w:rPr>
          <w:rFonts w:ascii="Times New Roman"/>
          <w:b w:val="false"/>
          <w:i w:val="false"/>
          <w:color w:val="000000"/>
          <w:sz w:val="28"/>
        </w:rPr>
        <w:t>
</w:t>
      </w:r>
      <w:r>
        <w:rPr>
          <w:rFonts w:ascii="Times New Roman"/>
          <w:b/>
          <w:i w:val="false"/>
          <w:color w:val="000000"/>
          <w:sz w:val="28"/>
        </w:rPr>
        <w:t xml:space="preserve">        қарсы санаторийларға емдеуге жіберу кезіндегі </w:t>
      </w:r>
      <w:r>
        <w:br/>
      </w:r>
      <w:r>
        <w:rPr>
          <w:rFonts w:ascii="Times New Roman"/>
          <w:b w:val="false"/>
          <w:i w:val="false"/>
          <w:color w:val="000000"/>
          <w:sz w:val="28"/>
        </w:rPr>
        <w:t>
</w:t>
      </w:r>
      <w:r>
        <w:rPr>
          <w:rFonts w:ascii="Times New Roman"/>
          <w:b/>
          <w:i w:val="false"/>
          <w:color w:val="000000"/>
          <w:sz w:val="28"/>
        </w:rPr>
        <w:t xml:space="preserve">                айғақтар мен қарсы айғақтар </w:t>
      </w:r>
    </w:p>
    <w:bookmarkEnd w:id="3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Айғақтар   | Санаторийлық   | Санато.|Қарсы айғақтар | Ескерту </w:t>
      </w:r>
      <w:r>
        <w:br/>
      </w:r>
      <w:r>
        <w:rPr>
          <w:rFonts w:ascii="Times New Roman"/>
          <w:b w:val="false"/>
          <w:i w:val="false"/>
          <w:color w:val="000000"/>
          <w:sz w:val="28"/>
        </w:rPr>
        <w:t xml:space="preserve">
              |   емдеудің     | рийда  |               |  </w:t>
      </w:r>
      <w:r>
        <w:br/>
      </w:r>
      <w:r>
        <w:rPr>
          <w:rFonts w:ascii="Times New Roman"/>
          <w:b w:val="false"/>
          <w:i w:val="false"/>
          <w:color w:val="000000"/>
          <w:sz w:val="28"/>
        </w:rPr>
        <w:t xml:space="preserve">
              |  міндеттері    | емдеу  |               | </w:t>
      </w:r>
      <w:r>
        <w:br/>
      </w:r>
      <w:r>
        <w:rPr>
          <w:rFonts w:ascii="Times New Roman"/>
          <w:b w:val="false"/>
          <w:i w:val="false"/>
          <w:color w:val="000000"/>
          <w:sz w:val="28"/>
        </w:rPr>
        <w:t xml:space="preserve">
              |                |мерзім. |               | </w:t>
      </w:r>
      <w:r>
        <w:br/>
      </w:r>
      <w:r>
        <w:rPr>
          <w:rFonts w:ascii="Times New Roman"/>
          <w:b w:val="false"/>
          <w:i w:val="false"/>
          <w:color w:val="000000"/>
          <w:sz w:val="28"/>
        </w:rPr>
        <w:t xml:space="preserve">
              |                |  дері  |               | </w:t>
      </w:r>
      <w:r>
        <w:br/>
      </w:r>
      <w:r>
        <w:rPr>
          <w:rFonts w:ascii="Times New Roman"/>
          <w:b w:val="false"/>
          <w:i w:val="false"/>
          <w:color w:val="000000"/>
          <w:sz w:val="28"/>
        </w:rPr>
        <w:t xml:space="preserve">
              |                |(айлары)|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Өкпе туберкулезінің белсенді нысанымен ауыратын ересек </w:t>
      </w:r>
      <w:r>
        <w:br/>
      </w:r>
      <w:r>
        <w:rPr>
          <w:rFonts w:ascii="Times New Roman"/>
          <w:b w:val="false"/>
          <w:i w:val="false"/>
          <w:color w:val="000000"/>
          <w:sz w:val="28"/>
        </w:rPr>
        <w:t xml:space="preserve">
                   науқастарды жіберу кезінде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Ошақтық,     Бақыланатын       2-6  Бактерия бөлетін Бактерия </w:t>
      </w:r>
      <w:r>
        <w:br/>
      </w:r>
      <w:r>
        <w:rPr>
          <w:rFonts w:ascii="Times New Roman"/>
          <w:b w:val="false"/>
          <w:i w:val="false"/>
          <w:color w:val="000000"/>
          <w:sz w:val="28"/>
        </w:rPr>
        <w:t xml:space="preserve">
инфильтративтік, химиотерапияны         туберкулездің    бөлмейтін </w:t>
      </w:r>
      <w:r>
        <w:br/>
      </w:r>
      <w:r>
        <w:rPr>
          <w:rFonts w:ascii="Times New Roman"/>
          <w:b w:val="false"/>
          <w:i w:val="false"/>
          <w:color w:val="000000"/>
          <w:sz w:val="28"/>
        </w:rPr>
        <w:t xml:space="preserve">
диссеминирлік    жалғастыру.            барлық нысандары жаңа тубер. </w:t>
      </w:r>
      <w:r>
        <w:br/>
      </w:r>
      <w:r>
        <w:rPr>
          <w:rFonts w:ascii="Times New Roman"/>
          <w:b w:val="false"/>
          <w:i w:val="false"/>
          <w:color w:val="000000"/>
          <w:sz w:val="28"/>
        </w:rPr>
        <w:t xml:space="preserve">
өкпе туберкулезі Қабыну және            (БК+). Өкпе      кулездің </w:t>
      </w:r>
      <w:r>
        <w:br/>
      </w:r>
      <w:r>
        <w:rPr>
          <w:rFonts w:ascii="Times New Roman"/>
          <w:b w:val="false"/>
          <w:i w:val="false"/>
          <w:color w:val="000000"/>
          <w:sz w:val="28"/>
        </w:rPr>
        <w:t xml:space="preserve">
және инфильтра.  ошақтық бөлік.         туберкулезінің   ошақты </w:t>
      </w:r>
      <w:r>
        <w:br/>
      </w:r>
      <w:r>
        <w:rPr>
          <w:rFonts w:ascii="Times New Roman"/>
          <w:b w:val="false"/>
          <w:i w:val="false"/>
          <w:color w:val="000000"/>
          <w:sz w:val="28"/>
        </w:rPr>
        <w:t xml:space="preserve">
тивтік бұрқ      тердегі өзгеріс.       жіті ағымды      нысаны </w:t>
      </w:r>
      <w:r>
        <w:br/>
      </w:r>
      <w:r>
        <w:rPr>
          <w:rFonts w:ascii="Times New Roman"/>
          <w:b w:val="false"/>
          <w:i w:val="false"/>
          <w:color w:val="000000"/>
          <w:sz w:val="28"/>
        </w:rPr>
        <w:t xml:space="preserve">
етулер мен жіті  тердің тартылуы        нысаны (жіті     айқындалған </w:t>
      </w:r>
      <w:r>
        <w:br/>
      </w:r>
      <w:r>
        <w:rPr>
          <w:rFonts w:ascii="Times New Roman"/>
          <w:b w:val="false"/>
          <w:i w:val="false"/>
          <w:color w:val="000000"/>
          <w:sz w:val="28"/>
        </w:rPr>
        <w:t xml:space="preserve">
уыттану құбылыс. және қалған            миллиарлы тубер. науқастарды </w:t>
      </w:r>
      <w:r>
        <w:br/>
      </w:r>
      <w:r>
        <w:rPr>
          <w:rFonts w:ascii="Times New Roman"/>
          <w:b w:val="false"/>
          <w:i w:val="false"/>
          <w:color w:val="000000"/>
          <w:sz w:val="28"/>
        </w:rPr>
        <w:t xml:space="preserve">
тарынан кейінгі  ошақтардың             кулез, дертті    ауруханаға </w:t>
      </w:r>
      <w:r>
        <w:br/>
      </w:r>
      <w:r>
        <w:rPr>
          <w:rFonts w:ascii="Times New Roman"/>
          <w:b w:val="false"/>
          <w:i w:val="false"/>
          <w:color w:val="000000"/>
          <w:sz w:val="28"/>
        </w:rPr>
        <w:t xml:space="preserve">
туберкулемалар   инкапсуляциясы         қуысты пневмо.   жатқызбай- </w:t>
      </w:r>
      <w:r>
        <w:br/>
      </w:r>
      <w:r>
        <w:rPr>
          <w:rFonts w:ascii="Times New Roman"/>
          <w:b w:val="false"/>
          <w:i w:val="false"/>
          <w:color w:val="000000"/>
          <w:sz w:val="28"/>
        </w:rPr>
        <w:t xml:space="preserve">
                 мен тығыздалуы,        ниялар және      ақ санато. </w:t>
      </w:r>
      <w:r>
        <w:br/>
      </w:r>
      <w:r>
        <w:rPr>
          <w:rFonts w:ascii="Times New Roman"/>
          <w:b w:val="false"/>
          <w:i w:val="false"/>
          <w:color w:val="000000"/>
          <w:sz w:val="28"/>
        </w:rPr>
        <w:t xml:space="preserve">
                 өкпе тінінің           тез үдейтін және рийларға </w:t>
      </w:r>
      <w:r>
        <w:br/>
      </w:r>
      <w:r>
        <w:rPr>
          <w:rFonts w:ascii="Times New Roman"/>
          <w:b w:val="false"/>
          <w:i w:val="false"/>
          <w:color w:val="000000"/>
          <w:sz w:val="28"/>
        </w:rPr>
        <w:t xml:space="preserve">
                 жазылу деструк.        ыдырайтын өзге   жіберуге </w:t>
      </w:r>
      <w:r>
        <w:br/>
      </w:r>
      <w:r>
        <w:rPr>
          <w:rFonts w:ascii="Times New Roman"/>
          <w:b w:val="false"/>
          <w:i w:val="false"/>
          <w:color w:val="000000"/>
          <w:sz w:val="28"/>
        </w:rPr>
        <w:t xml:space="preserve">
                 циясы және             де нысандары).   болады </w:t>
      </w:r>
      <w:r>
        <w:br/>
      </w:r>
      <w:r>
        <w:rPr>
          <w:rFonts w:ascii="Times New Roman"/>
          <w:b w:val="false"/>
          <w:i w:val="false"/>
          <w:color w:val="000000"/>
          <w:sz w:val="28"/>
        </w:rPr>
        <w:t xml:space="preserve">
                 берік абациллану.      Жіті сатыдағы </w:t>
      </w:r>
      <w:r>
        <w:br/>
      </w:r>
      <w:r>
        <w:rPr>
          <w:rFonts w:ascii="Times New Roman"/>
          <w:b w:val="false"/>
          <w:i w:val="false"/>
          <w:color w:val="000000"/>
          <w:sz w:val="28"/>
        </w:rPr>
        <w:t xml:space="preserve">
                 Еңбекке жарамды.       сарысулы өкпеқап. </w:t>
      </w:r>
      <w:r>
        <w:br/>
      </w:r>
      <w:r>
        <w:rPr>
          <w:rFonts w:ascii="Times New Roman"/>
          <w:b w:val="false"/>
          <w:i w:val="false"/>
          <w:color w:val="000000"/>
          <w:sz w:val="28"/>
        </w:rPr>
        <w:t xml:space="preserve">
                 лықты қалпына          Жиі қайталанатын </w:t>
      </w:r>
      <w:r>
        <w:br/>
      </w:r>
      <w:r>
        <w:rPr>
          <w:rFonts w:ascii="Times New Roman"/>
          <w:b w:val="false"/>
          <w:i w:val="false"/>
          <w:color w:val="000000"/>
          <w:sz w:val="28"/>
        </w:rPr>
        <w:t xml:space="preserve">
                 келтіру                қан түкіру. </w:t>
      </w:r>
      <w:r>
        <w:br/>
      </w:r>
      <w:r>
        <w:rPr>
          <w:rFonts w:ascii="Times New Roman"/>
          <w:b w:val="false"/>
          <w:i w:val="false"/>
          <w:color w:val="000000"/>
          <w:sz w:val="28"/>
        </w:rPr>
        <w:t xml:space="preserve">
                                        Арнаулы мекеме. </w:t>
      </w:r>
      <w:r>
        <w:br/>
      </w:r>
      <w:r>
        <w:rPr>
          <w:rFonts w:ascii="Times New Roman"/>
          <w:b w:val="false"/>
          <w:i w:val="false"/>
          <w:color w:val="000000"/>
          <w:sz w:val="28"/>
        </w:rPr>
        <w:t xml:space="preserve">
                                        лерде емделу үшін </w:t>
      </w:r>
      <w:r>
        <w:br/>
      </w:r>
      <w:r>
        <w:rPr>
          <w:rFonts w:ascii="Times New Roman"/>
          <w:b w:val="false"/>
          <w:i w:val="false"/>
          <w:color w:val="000000"/>
          <w:sz w:val="28"/>
        </w:rPr>
        <w:t xml:space="preserve">
                                        көрсетілген </w:t>
      </w:r>
      <w:r>
        <w:br/>
      </w:r>
      <w:r>
        <w:rPr>
          <w:rFonts w:ascii="Times New Roman"/>
          <w:b w:val="false"/>
          <w:i w:val="false"/>
          <w:color w:val="000000"/>
          <w:sz w:val="28"/>
        </w:rPr>
        <w:t xml:space="preserve">
                                        нысандардағы өкпе </w:t>
      </w:r>
      <w:r>
        <w:br/>
      </w:r>
      <w:r>
        <w:rPr>
          <w:rFonts w:ascii="Times New Roman"/>
          <w:b w:val="false"/>
          <w:i w:val="false"/>
          <w:color w:val="000000"/>
          <w:sz w:val="28"/>
        </w:rPr>
        <w:t xml:space="preserve">
                                        туберкулезі, </w:t>
      </w:r>
      <w:r>
        <w:br/>
      </w:r>
      <w:r>
        <w:rPr>
          <w:rFonts w:ascii="Times New Roman"/>
          <w:b w:val="false"/>
          <w:i w:val="false"/>
          <w:color w:val="000000"/>
          <w:sz w:val="28"/>
        </w:rPr>
        <w:t xml:space="preserve">
                                        туберкулезбен </w:t>
      </w:r>
      <w:r>
        <w:br/>
      </w:r>
      <w:r>
        <w:rPr>
          <w:rFonts w:ascii="Times New Roman"/>
          <w:b w:val="false"/>
          <w:i w:val="false"/>
          <w:color w:val="000000"/>
          <w:sz w:val="28"/>
        </w:rPr>
        <w:t xml:space="preserve">
                                        асқынған сүйектер </w:t>
      </w:r>
      <w:r>
        <w:br/>
      </w:r>
      <w:r>
        <w:rPr>
          <w:rFonts w:ascii="Times New Roman"/>
          <w:b w:val="false"/>
          <w:i w:val="false"/>
          <w:color w:val="000000"/>
          <w:sz w:val="28"/>
        </w:rPr>
        <w:t xml:space="preserve">
                                        мен буындар, </w:t>
      </w:r>
      <w:r>
        <w:br/>
      </w:r>
      <w:r>
        <w:rPr>
          <w:rFonts w:ascii="Times New Roman"/>
          <w:b w:val="false"/>
          <w:i w:val="false"/>
          <w:color w:val="000000"/>
          <w:sz w:val="28"/>
        </w:rPr>
        <w:t xml:space="preserve">
                                        несеп-жыныс </w:t>
      </w:r>
      <w:r>
        <w:br/>
      </w:r>
      <w:r>
        <w:rPr>
          <w:rFonts w:ascii="Times New Roman"/>
          <w:b w:val="false"/>
          <w:i w:val="false"/>
          <w:color w:val="000000"/>
          <w:sz w:val="28"/>
        </w:rPr>
        <w:t xml:space="preserve">
                                        ағзалары, тері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Байқалатын асқыну </w:t>
      </w:r>
      <w:r>
        <w:br/>
      </w:r>
      <w:r>
        <w:rPr>
          <w:rFonts w:ascii="Times New Roman"/>
          <w:b w:val="false"/>
          <w:i w:val="false"/>
          <w:color w:val="000000"/>
          <w:sz w:val="28"/>
        </w:rPr>
        <w:t xml:space="preserve">
                                        жағдайындағы </w:t>
      </w:r>
      <w:r>
        <w:br/>
      </w:r>
      <w:r>
        <w:rPr>
          <w:rFonts w:ascii="Times New Roman"/>
          <w:b w:val="false"/>
          <w:i w:val="false"/>
          <w:color w:val="000000"/>
          <w:sz w:val="28"/>
        </w:rPr>
        <w:t xml:space="preserve">
                                        немесе жүрек-қан </w:t>
      </w:r>
      <w:r>
        <w:br/>
      </w:r>
      <w:r>
        <w:rPr>
          <w:rFonts w:ascii="Times New Roman"/>
          <w:b w:val="false"/>
          <w:i w:val="false"/>
          <w:color w:val="000000"/>
          <w:sz w:val="28"/>
        </w:rPr>
        <w:t xml:space="preserve">
                                        тамырларының </w:t>
      </w:r>
      <w:r>
        <w:br/>
      </w:r>
      <w:r>
        <w:rPr>
          <w:rFonts w:ascii="Times New Roman"/>
          <w:b w:val="false"/>
          <w:i w:val="false"/>
          <w:color w:val="000000"/>
          <w:sz w:val="28"/>
        </w:rPr>
        <w:t xml:space="preserve">
                                        кемшілігі құбылыс. </w:t>
      </w:r>
      <w:r>
        <w:br/>
      </w:r>
      <w:r>
        <w:rPr>
          <w:rFonts w:ascii="Times New Roman"/>
          <w:b w:val="false"/>
          <w:i w:val="false"/>
          <w:color w:val="000000"/>
          <w:sz w:val="28"/>
        </w:rPr>
        <w:t xml:space="preserve">
                                        тары бар өкпе </w:t>
      </w:r>
      <w:r>
        <w:br/>
      </w:r>
      <w:r>
        <w:rPr>
          <w:rFonts w:ascii="Times New Roman"/>
          <w:b w:val="false"/>
          <w:i w:val="false"/>
          <w:color w:val="000000"/>
          <w:sz w:val="28"/>
        </w:rPr>
        <w:t xml:space="preserve">
                                        немесе өзге де </w:t>
      </w:r>
      <w:r>
        <w:br/>
      </w:r>
      <w:r>
        <w:rPr>
          <w:rFonts w:ascii="Times New Roman"/>
          <w:b w:val="false"/>
          <w:i w:val="false"/>
          <w:color w:val="000000"/>
          <w:sz w:val="28"/>
        </w:rPr>
        <w:t xml:space="preserve">
                                        ағзалар туберку. </w:t>
      </w:r>
      <w:r>
        <w:br/>
      </w:r>
      <w:r>
        <w:rPr>
          <w:rFonts w:ascii="Times New Roman"/>
          <w:b w:val="false"/>
          <w:i w:val="false"/>
          <w:color w:val="000000"/>
          <w:sz w:val="28"/>
        </w:rPr>
        <w:t xml:space="preserve">
                                        лезінің барлық </w:t>
      </w:r>
      <w:r>
        <w:br/>
      </w:r>
      <w:r>
        <w:rPr>
          <w:rFonts w:ascii="Times New Roman"/>
          <w:b w:val="false"/>
          <w:i w:val="false"/>
          <w:color w:val="000000"/>
          <w:sz w:val="28"/>
        </w:rPr>
        <w:t xml:space="preserve">
                                        нысандары. Өкпе </w:t>
      </w:r>
      <w:r>
        <w:br/>
      </w:r>
      <w:r>
        <w:rPr>
          <w:rFonts w:ascii="Times New Roman"/>
          <w:b w:val="false"/>
          <w:i w:val="false"/>
          <w:color w:val="000000"/>
          <w:sz w:val="28"/>
        </w:rPr>
        <w:t xml:space="preserve">
                                        қан түкіруіне </w:t>
      </w:r>
      <w:r>
        <w:br/>
      </w:r>
      <w:r>
        <w:rPr>
          <w:rFonts w:ascii="Times New Roman"/>
          <w:b w:val="false"/>
          <w:i w:val="false"/>
          <w:color w:val="000000"/>
          <w:sz w:val="28"/>
        </w:rPr>
        <w:t xml:space="preserve">
                                        бейім науқастар. </w:t>
      </w:r>
      <w:r>
        <w:br/>
      </w:r>
      <w:r>
        <w:rPr>
          <w:rFonts w:ascii="Times New Roman"/>
          <w:b w:val="false"/>
          <w:i w:val="false"/>
          <w:color w:val="000000"/>
          <w:sz w:val="28"/>
        </w:rPr>
        <w:t xml:space="preserve">
                                        Өкпе-жүрек және </w:t>
      </w:r>
      <w:r>
        <w:br/>
      </w:r>
      <w:r>
        <w:rPr>
          <w:rFonts w:ascii="Times New Roman"/>
          <w:b w:val="false"/>
          <w:i w:val="false"/>
          <w:color w:val="000000"/>
          <w:sz w:val="28"/>
        </w:rPr>
        <w:t xml:space="preserve">
                                        бүйрек кемшілігі </w:t>
      </w:r>
      <w:r>
        <w:br/>
      </w:r>
      <w:r>
        <w:rPr>
          <w:rFonts w:ascii="Times New Roman"/>
          <w:b w:val="false"/>
          <w:i w:val="false"/>
          <w:color w:val="000000"/>
          <w:sz w:val="28"/>
        </w:rPr>
        <w:t xml:space="preserve">
                                        құбылыстары бар </w:t>
      </w:r>
      <w:r>
        <w:br/>
      </w:r>
      <w:r>
        <w:rPr>
          <w:rFonts w:ascii="Times New Roman"/>
          <w:b w:val="false"/>
          <w:i w:val="false"/>
          <w:color w:val="000000"/>
          <w:sz w:val="28"/>
        </w:rPr>
        <w:t xml:space="preserve">
                                        барлық науқастар. </w:t>
      </w:r>
      <w:r>
        <w:br/>
      </w:r>
      <w:r>
        <w:rPr>
          <w:rFonts w:ascii="Times New Roman"/>
          <w:b w:val="false"/>
          <w:i w:val="false"/>
          <w:color w:val="000000"/>
          <w:sz w:val="28"/>
        </w:rPr>
        <w:t xml:space="preserve">
                                        Алғашқы 2 жылдағы </w:t>
      </w:r>
      <w:r>
        <w:br/>
      </w:r>
      <w:r>
        <w:rPr>
          <w:rFonts w:ascii="Times New Roman"/>
          <w:b w:val="false"/>
          <w:i w:val="false"/>
          <w:color w:val="000000"/>
          <w:sz w:val="28"/>
        </w:rPr>
        <w:t xml:space="preserve">
                                        операция арқылы </w:t>
      </w:r>
      <w:r>
        <w:br/>
      </w:r>
      <w:r>
        <w:rPr>
          <w:rFonts w:ascii="Times New Roman"/>
          <w:b w:val="false"/>
          <w:i w:val="false"/>
          <w:color w:val="000000"/>
          <w:sz w:val="28"/>
        </w:rPr>
        <w:t xml:space="preserve">
                                        өкпесі кесілгеннен </w:t>
      </w:r>
      <w:r>
        <w:br/>
      </w:r>
      <w:r>
        <w:rPr>
          <w:rFonts w:ascii="Times New Roman"/>
          <w:b w:val="false"/>
          <w:i w:val="false"/>
          <w:color w:val="000000"/>
          <w:sz w:val="28"/>
        </w:rPr>
        <w:t xml:space="preserve">
                                        кейінгі науқастар. </w:t>
      </w:r>
      <w:r>
        <w:br/>
      </w:r>
      <w:r>
        <w:rPr>
          <w:rFonts w:ascii="Times New Roman"/>
          <w:b w:val="false"/>
          <w:i w:val="false"/>
          <w:color w:val="000000"/>
          <w:sz w:val="28"/>
        </w:rPr>
        <w:t xml:space="preserve">
                                        Нефриттер мен </w:t>
      </w:r>
      <w:r>
        <w:br/>
      </w:r>
      <w:r>
        <w:rPr>
          <w:rFonts w:ascii="Times New Roman"/>
          <w:b w:val="false"/>
          <w:i w:val="false"/>
          <w:color w:val="000000"/>
          <w:sz w:val="28"/>
        </w:rPr>
        <w:t xml:space="preserve">
                                        нефроздар. Бірден </w:t>
      </w:r>
      <w:r>
        <w:br/>
      </w:r>
      <w:r>
        <w:rPr>
          <w:rFonts w:ascii="Times New Roman"/>
          <w:b w:val="false"/>
          <w:i w:val="false"/>
          <w:color w:val="000000"/>
          <w:sz w:val="28"/>
        </w:rPr>
        <w:t xml:space="preserve">
                                        байқалатын </w:t>
      </w:r>
      <w:r>
        <w:br/>
      </w:r>
      <w:r>
        <w:rPr>
          <w:rFonts w:ascii="Times New Roman"/>
          <w:b w:val="false"/>
          <w:i w:val="false"/>
          <w:color w:val="000000"/>
          <w:sz w:val="28"/>
        </w:rPr>
        <w:t xml:space="preserve">
                                        неврастения мен </w:t>
      </w:r>
      <w:r>
        <w:br/>
      </w:r>
      <w:r>
        <w:rPr>
          <w:rFonts w:ascii="Times New Roman"/>
          <w:b w:val="false"/>
          <w:i w:val="false"/>
          <w:color w:val="000000"/>
          <w:sz w:val="28"/>
        </w:rPr>
        <w:t xml:space="preserve">
                                        психостения. </w:t>
      </w:r>
      <w:r>
        <w:br/>
      </w:r>
      <w:r>
        <w:rPr>
          <w:rFonts w:ascii="Times New Roman"/>
          <w:b w:val="false"/>
          <w:i w:val="false"/>
          <w:color w:val="000000"/>
          <w:sz w:val="28"/>
        </w:rPr>
        <w:t xml:space="preserve">
                                        Тиреотоксикоздар. </w:t>
      </w:r>
      <w:r>
        <w:br/>
      </w:r>
      <w:r>
        <w:rPr>
          <w:rFonts w:ascii="Times New Roman"/>
          <w:b w:val="false"/>
          <w:i w:val="false"/>
          <w:color w:val="000000"/>
          <w:sz w:val="28"/>
        </w:rPr>
        <w:t xml:space="preserve">
                                        Процестің үдеу </w:t>
      </w:r>
      <w:r>
        <w:br/>
      </w:r>
      <w:r>
        <w:rPr>
          <w:rFonts w:ascii="Times New Roman"/>
          <w:b w:val="false"/>
          <w:i w:val="false"/>
          <w:color w:val="000000"/>
          <w:sz w:val="28"/>
        </w:rPr>
        <w:t xml:space="preserve">
                                        үрдісі бар немесе </w:t>
      </w:r>
      <w:r>
        <w:br/>
      </w:r>
      <w:r>
        <w:rPr>
          <w:rFonts w:ascii="Times New Roman"/>
          <w:b w:val="false"/>
          <w:i w:val="false"/>
          <w:color w:val="000000"/>
          <w:sz w:val="28"/>
        </w:rPr>
        <w:t xml:space="preserve">
                                        қан түкіруге </w:t>
      </w:r>
      <w:r>
        <w:br/>
      </w:r>
      <w:r>
        <w:rPr>
          <w:rFonts w:ascii="Times New Roman"/>
          <w:b w:val="false"/>
          <w:i w:val="false"/>
          <w:color w:val="000000"/>
          <w:sz w:val="28"/>
        </w:rPr>
        <w:t xml:space="preserve">
                                        бейімді кенеттен </w:t>
      </w:r>
      <w:r>
        <w:br/>
      </w:r>
      <w:r>
        <w:rPr>
          <w:rFonts w:ascii="Times New Roman"/>
          <w:b w:val="false"/>
          <w:i w:val="false"/>
          <w:color w:val="000000"/>
          <w:sz w:val="28"/>
        </w:rPr>
        <w:t xml:space="preserve">
                                        білінген </w:t>
      </w:r>
      <w:r>
        <w:br/>
      </w:r>
      <w:r>
        <w:rPr>
          <w:rFonts w:ascii="Times New Roman"/>
          <w:b w:val="false"/>
          <w:i w:val="false"/>
          <w:color w:val="000000"/>
          <w:sz w:val="28"/>
        </w:rPr>
        <w:t xml:space="preserve">
                                        субкомпенсациясы </w:t>
      </w:r>
      <w:r>
        <w:br/>
      </w:r>
      <w:r>
        <w:rPr>
          <w:rFonts w:ascii="Times New Roman"/>
          <w:b w:val="false"/>
          <w:i w:val="false"/>
          <w:color w:val="000000"/>
          <w:sz w:val="28"/>
        </w:rPr>
        <w:t xml:space="preserve">
                                        бар өкпе туберку. </w:t>
      </w:r>
      <w:r>
        <w:br/>
      </w:r>
      <w:r>
        <w:rPr>
          <w:rFonts w:ascii="Times New Roman"/>
          <w:b w:val="false"/>
          <w:i w:val="false"/>
          <w:color w:val="000000"/>
          <w:sz w:val="28"/>
        </w:rPr>
        <w:t xml:space="preserve">
                                        лезі (фебрильді </w:t>
      </w:r>
      <w:r>
        <w:br/>
      </w:r>
      <w:r>
        <w:rPr>
          <w:rFonts w:ascii="Times New Roman"/>
          <w:b w:val="false"/>
          <w:i w:val="false"/>
          <w:color w:val="000000"/>
          <w:sz w:val="28"/>
        </w:rPr>
        <w:t xml:space="preserve">
                                        және субфебрильді </w:t>
      </w:r>
      <w:r>
        <w:br/>
      </w:r>
      <w:r>
        <w:rPr>
          <w:rFonts w:ascii="Times New Roman"/>
          <w:b w:val="false"/>
          <w:i w:val="false"/>
          <w:color w:val="000000"/>
          <w:sz w:val="28"/>
        </w:rPr>
        <w:t xml:space="preserve">
                                        дене қызуы 37,5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тан жоғары, </w:t>
      </w:r>
      <w:r>
        <w:br/>
      </w:r>
      <w:r>
        <w:rPr>
          <w:rFonts w:ascii="Times New Roman"/>
          <w:b w:val="false"/>
          <w:i w:val="false"/>
          <w:color w:val="000000"/>
          <w:sz w:val="28"/>
        </w:rPr>
        <w:t xml:space="preserve">
                                        айтарлықтай әлсіз. </w:t>
      </w:r>
      <w:r>
        <w:br/>
      </w:r>
      <w:r>
        <w:rPr>
          <w:rFonts w:ascii="Times New Roman"/>
          <w:b w:val="false"/>
          <w:i w:val="false"/>
          <w:color w:val="000000"/>
          <w:sz w:val="28"/>
        </w:rPr>
        <w:t xml:space="preserve">
                                        дік, кенеттен </w:t>
      </w:r>
      <w:r>
        <w:br/>
      </w:r>
      <w:r>
        <w:rPr>
          <w:rFonts w:ascii="Times New Roman"/>
          <w:b w:val="false"/>
          <w:i w:val="false"/>
          <w:color w:val="000000"/>
          <w:sz w:val="28"/>
        </w:rPr>
        <w:t xml:space="preserve">
                                        білінген ентігу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Ішперде </w:t>
      </w:r>
      <w:r>
        <w:br/>
      </w:r>
      <w:r>
        <w:rPr>
          <w:rFonts w:ascii="Times New Roman"/>
          <w:b w:val="false"/>
          <w:i w:val="false"/>
          <w:color w:val="000000"/>
          <w:sz w:val="28"/>
        </w:rPr>
        <w:t xml:space="preserve">
                                        туберкулезі. </w:t>
      </w:r>
      <w:r>
        <w:br/>
      </w:r>
      <w:r>
        <w:rPr>
          <w:rFonts w:ascii="Times New Roman"/>
          <w:b w:val="false"/>
          <w:i w:val="false"/>
          <w:color w:val="000000"/>
          <w:sz w:val="28"/>
        </w:rPr>
        <w:t xml:space="preserve">
                                        Өкпедегі немесе </w:t>
      </w:r>
      <w:r>
        <w:br/>
      </w:r>
      <w:r>
        <w:rPr>
          <w:rFonts w:ascii="Times New Roman"/>
          <w:b w:val="false"/>
          <w:i w:val="false"/>
          <w:color w:val="000000"/>
          <w:sz w:val="28"/>
        </w:rPr>
        <w:t xml:space="preserve">
                                        өкпеқаптағы </w:t>
      </w:r>
      <w:r>
        <w:br/>
      </w:r>
      <w:r>
        <w:rPr>
          <w:rFonts w:ascii="Times New Roman"/>
          <w:b w:val="false"/>
          <w:i w:val="false"/>
          <w:color w:val="000000"/>
          <w:sz w:val="28"/>
        </w:rPr>
        <w:t xml:space="preserve">
                                        ілеспелі созылмалы </w:t>
      </w:r>
      <w:r>
        <w:br/>
      </w:r>
      <w:r>
        <w:rPr>
          <w:rFonts w:ascii="Times New Roman"/>
          <w:b w:val="false"/>
          <w:i w:val="false"/>
          <w:color w:val="000000"/>
          <w:sz w:val="28"/>
        </w:rPr>
        <w:t xml:space="preserve">
                                        іріңдеудің </w:t>
      </w:r>
      <w:r>
        <w:br/>
      </w:r>
      <w:r>
        <w:rPr>
          <w:rFonts w:ascii="Times New Roman"/>
          <w:b w:val="false"/>
          <w:i w:val="false"/>
          <w:color w:val="000000"/>
          <w:sz w:val="28"/>
        </w:rPr>
        <w:t xml:space="preserve">
                                        (абсцесс, гангрена, </w:t>
      </w:r>
      <w:r>
        <w:br/>
      </w:r>
      <w:r>
        <w:rPr>
          <w:rFonts w:ascii="Times New Roman"/>
          <w:b w:val="false"/>
          <w:i w:val="false"/>
          <w:color w:val="000000"/>
          <w:sz w:val="28"/>
        </w:rPr>
        <w:t xml:space="preserve">
                                        бронхоэктаз) болуы. </w:t>
      </w:r>
      <w:r>
        <w:br/>
      </w:r>
      <w:r>
        <w:rPr>
          <w:rFonts w:ascii="Times New Roman"/>
          <w:b w:val="false"/>
          <w:i w:val="false"/>
          <w:color w:val="000000"/>
          <w:sz w:val="28"/>
        </w:rPr>
        <w:t xml:space="preserve">
                                        Туберкулездік </w:t>
      </w:r>
      <w:r>
        <w:br/>
      </w:r>
      <w:r>
        <w:rPr>
          <w:rFonts w:ascii="Times New Roman"/>
          <w:b w:val="false"/>
          <w:i w:val="false"/>
          <w:color w:val="000000"/>
          <w:sz w:val="28"/>
        </w:rPr>
        <w:t xml:space="preserve">
                                        менингиттен кейін </w:t>
      </w:r>
      <w:r>
        <w:br/>
      </w:r>
      <w:r>
        <w:rPr>
          <w:rFonts w:ascii="Times New Roman"/>
          <w:b w:val="false"/>
          <w:i w:val="false"/>
          <w:color w:val="000000"/>
          <w:sz w:val="28"/>
        </w:rPr>
        <w:t xml:space="preserve">
                                        сауығушыларда: </w:t>
      </w:r>
      <w:r>
        <w:br/>
      </w:r>
      <w:r>
        <w:rPr>
          <w:rFonts w:ascii="Times New Roman"/>
          <w:b w:val="false"/>
          <w:i w:val="false"/>
          <w:color w:val="000000"/>
          <w:sz w:val="28"/>
        </w:rPr>
        <w:t xml:space="preserve">
                                        1) ликвор айналы. </w:t>
      </w:r>
      <w:r>
        <w:br/>
      </w:r>
      <w:r>
        <w:rPr>
          <w:rFonts w:ascii="Times New Roman"/>
          <w:b w:val="false"/>
          <w:i w:val="false"/>
          <w:color w:val="000000"/>
          <w:sz w:val="28"/>
        </w:rPr>
        <w:t xml:space="preserve">
                                        мының бұзылуы </w:t>
      </w:r>
      <w:r>
        <w:br/>
      </w:r>
      <w:r>
        <w:rPr>
          <w:rFonts w:ascii="Times New Roman"/>
          <w:b w:val="false"/>
          <w:i w:val="false"/>
          <w:color w:val="000000"/>
          <w:sz w:val="28"/>
        </w:rPr>
        <w:t xml:space="preserve">
                                        (әсіресе гипертен. </w:t>
      </w:r>
      <w:r>
        <w:br/>
      </w:r>
      <w:r>
        <w:rPr>
          <w:rFonts w:ascii="Times New Roman"/>
          <w:b w:val="false"/>
          <w:i w:val="false"/>
          <w:color w:val="000000"/>
          <w:sz w:val="28"/>
        </w:rPr>
        <w:t xml:space="preserve">
                                        зиялық құбылысы </w:t>
      </w:r>
      <w:r>
        <w:br/>
      </w:r>
      <w:r>
        <w:rPr>
          <w:rFonts w:ascii="Times New Roman"/>
          <w:b w:val="false"/>
          <w:i w:val="false"/>
          <w:color w:val="000000"/>
          <w:sz w:val="28"/>
        </w:rPr>
        <w:t xml:space="preserve">
                                        бар). </w:t>
      </w:r>
      <w:r>
        <w:br/>
      </w:r>
      <w:r>
        <w:rPr>
          <w:rFonts w:ascii="Times New Roman"/>
          <w:b w:val="false"/>
          <w:i w:val="false"/>
          <w:color w:val="000000"/>
          <w:sz w:val="28"/>
        </w:rPr>
        <w:t xml:space="preserve">
                                        2) вестибулярлық </w:t>
      </w:r>
      <w:r>
        <w:br/>
      </w:r>
      <w:r>
        <w:rPr>
          <w:rFonts w:ascii="Times New Roman"/>
          <w:b w:val="false"/>
          <w:i w:val="false"/>
          <w:color w:val="000000"/>
          <w:sz w:val="28"/>
        </w:rPr>
        <w:t xml:space="preserve">
                                        бұзылудың білінуі. </w:t>
      </w:r>
      <w:r>
        <w:br/>
      </w:r>
      <w:r>
        <w:rPr>
          <w:rFonts w:ascii="Times New Roman"/>
          <w:b w:val="false"/>
          <w:i w:val="false"/>
          <w:color w:val="000000"/>
          <w:sz w:val="28"/>
        </w:rPr>
        <w:t xml:space="preserve">
                                        3) залал ошақтары - </w:t>
      </w:r>
      <w:r>
        <w:br/>
      </w:r>
      <w:r>
        <w:rPr>
          <w:rFonts w:ascii="Times New Roman"/>
          <w:b w:val="false"/>
          <w:i w:val="false"/>
          <w:color w:val="000000"/>
          <w:sz w:val="28"/>
        </w:rPr>
        <w:t xml:space="preserve">
                                        кесілген жерлердің </w:t>
      </w:r>
      <w:r>
        <w:br/>
      </w:r>
      <w:r>
        <w:rPr>
          <w:rFonts w:ascii="Times New Roman"/>
          <w:b w:val="false"/>
          <w:i w:val="false"/>
          <w:color w:val="000000"/>
          <w:sz w:val="28"/>
        </w:rPr>
        <w:t xml:space="preserve">
                                        болуы. </w:t>
      </w:r>
    </w:p>
    <w:p>
      <w:pPr>
        <w:spacing w:after="0"/>
        <w:ind w:left="0"/>
        <w:jc w:val="both"/>
      </w:pPr>
      <w:r>
        <w:rPr>
          <w:rFonts w:ascii="Times New Roman"/>
          <w:b w:val="false"/>
          <w:i w:val="false"/>
          <w:color w:val="000000"/>
          <w:sz w:val="28"/>
        </w:rPr>
        <w:t xml:space="preserve">2.  БК- бар жіті Бақыланатын       4-6     -//-              -//- </w:t>
      </w:r>
      <w:r>
        <w:br/>
      </w:r>
      <w:r>
        <w:rPr>
          <w:rFonts w:ascii="Times New Roman"/>
          <w:b w:val="false"/>
          <w:i w:val="false"/>
          <w:color w:val="000000"/>
          <w:sz w:val="28"/>
        </w:rPr>
        <w:t xml:space="preserve">
сатыдан тыс      химиотерапияның </w:t>
      </w:r>
      <w:r>
        <w:br/>
      </w:r>
      <w:r>
        <w:rPr>
          <w:rFonts w:ascii="Times New Roman"/>
          <w:b w:val="false"/>
          <w:i w:val="false"/>
          <w:color w:val="000000"/>
          <w:sz w:val="28"/>
        </w:rPr>
        <w:t xml:space="preserve">
туберкулездің    жалғасуы. </w:t>
      </w:r>
      <w:r>
        <w:br/>
      </w:r>
      <w:r>
        <w:rPr>
          <w:rFonts w:ascii="Times New Roman"/>
          <w:b w:val="false"/>
          <w:i w:val="false"/>
          <w:color w:val="000000"/>
          <w:sz w:val="28"/>
        </w:rPr>
        <w:t xml:space="preserve">
дертті қуыс      Дертті қуыстың </w:t>
      </w:r>
      <w:r>
        <w:br/>
      </w:r>
      <w:r>
        <w:rPr>
          <w:rFonts w:ascii="Times New Roman"/>
          <w:b w:val="false"/>
          <w:i w:val="false"/>
          <w:color w:val="000000"/>
          <w:sz w:val="28"/>
        </w:rPr>
        <w:t xml:space="preserve">
нысаны           бітуі немесе </w:t>
      </w:r>
      <w:r>
        <w:br/>
      </w:r>
      <w:r>
        <w:rPr>
          <w:rFonts w:ascii="Times New Roman"/>
          <w:b w:val="false"/>
          <w:i w:val="false"/>
          <w:color w:val="000000"/>
          <w:sz w:val="28"/>
        </w:rPr>
        <w:t xml:space="preserve">
                 хирургиялық </w:t>
      </w:r>
      <w:r>
        <w:br/>
      </w:r>
      <w:r>
        <w:rPr>
          <w:rFonts w:ascii="Times New Roman"/>
          <w:b w:val="false"/>
          <w:i w:val="false"/>
          <w:color w:val="000000"/>
          <w:sz w:val="28"/>
        </w:rPr>
        <w:t xml:space="preserve">
                 емдеуге дайындық </w:t>
      </w:r>
    </w:p>
    <w:p>
      <w:pPr>
        <w:spacing w:after="0"/>
        <w:ind w:left="0"/>
        <w:jc w:val="both"/>
      </w:pPr>
      <w:r>
        <w:rPr>
          <w:rFonts w:ascii="Times New Roman"/>
          <w:b w:val="false"/>
          <w:i w:val="false"/>
          <w:color w:val="000000"/>
          <w:sz w:val="28"/>
        </w:rPr>
        <w:t xml:space="preserve">3.  БК-          Бақыланатын       3-8      -//-              -//- </w:t>
      </w:r>
      <w:r>
        <w:br/>
      </w:r>
      <w:r>
        <w:rPr>
          <w:rFonts w:ascii="Times New Roman"/>
          <w:b w:val="false"/>
          <w:i w:val="false"/>
          <w:color w:val="000000"/>
          <w:sz w:val="28"/>
        </w:rPr>
        <w:t xml:space="preserve">
құбылысынсыз     химиотерапия </w:t>
      </w:r>
      <w:r>
        <w:br/>
      </w:r>
      <w:r>
        <w:rPr>
          <w:rFonts w:ascii="Times New Roman"/>
          <w:b w:val="false"/>
          <w:i w:val="false"/>
          <w:color w:val="000000"/>
          <w:sz w:val="28"/>
        </w:rPr>
        <w:t xml:space="preserve">
фиброздық -      курсын ІІ </w:t>
      </w:r>
      <w:r>
        <w:br/>
      </w:r>
      <w:r>
        <w:rPr>
          <w:rFonts w:ascii="Times New Roman"/>
          <w:b w:val="false"/>
          <w:i w:val="false"/>
          <w:color w:val="000000"/>
          <w:sz w:val="28"/>
        </w:rPr>
        <w:t xml:space="preserve">
дертті қуысты    санаттағы </w:t>
      </w:r>
      <w:r>
        <w:br/>
      </w:r>
      <w:r>
        <w:rPr>
          <w:rFonts w:ascii="Times New Roman"/>
          <w:b w:val="false"/>
          <w:i w:val="false"/>
          <w:color w:val="000000"/>
          <w:sz w:val="28"/>
        </w:rPr>
        <w:t xml:space="preserve">
өкпе             режімде өткізу </w:t>
      </w:r>
      <w:r>
        <w:br/>
      </w:r>
      <w:r>
        <w:rPr>
          <w:rFonts w:ascii="Times New Roman"/>
          <w:b w:val="false"/>
          <w:i w:val="false"/>
          <w:color w:val="000000"/>
          <w:sz w:val="28"/>
        </w:rPr>
        <w:t xml:space="preserve">
туберкулезі      үшін организм. </w:t>
      </w:r>
      <w:r>
        <w:br/>
      </w:r>
      <w:r>
        <w:rPr>
          <w:rFonts w:ascii="Times New Roman"/>
          <w:b w:val="false"/>
          <w:i w:val="false"/>
          <w:color w:val="000000"/>
          <w:sz w:val="28"/>
        </w:rPr>
        <w:t xml:space="preserve">
                 нің қарсыласуы. </w:t>
      </w:r>
      <w:r>
        <w:br/>
      </w:r>
      <w:r>
        <w:rPr>
          <w:rFonts w:ascii="Times New Roman"/>
          <w:b w:val="false"/>
          <w:i w:val="false"/>
          <w:color w:val="000000"/>
          <w:sz w:val="28"/>
        </w:rPr>
        <w:t xml:space="preserve">
                 ның артуы, </w:t>
      </w:r>
      <w:r>
        <w:br/>
      </w:r>
      <w:r>
        <w:rPr>
          <w:rFonts w:ascii="Times New Roman"/>
          <w:b w:val="false"/>
          <w:i w:val="false"/>
          <w:color w:val="000000"/>
          <w:sz w:val="28"/>
        </w:rPr>
        <w:t xml:space="preserve">
                 өршудің алдын </w:t>
      </w:r>
      <w:r>
        <w:br/>
      </w:r>
      <w:r>
        <w:rPr>
          <w:rFonts w:ascii="Times New Roman"/>
          <w:b w:val="false"/>
          <w:i w:val="false"/>
          <w:color w:val="000000"/>
          <w:sz w:val="28"/>
        </w:rPr>
        <w:t xml:space="preserve">
                 алу және </w:t>
      </w:r>
      <w:r>
        <w:br/>
      </w:r>
      <w:r>
        <w:rPr>
          <w:rFonts w:ascii="Times New Roman"/>
          <w:b w:val="false"/>
          <w:i w:val="false"/>
          <w:color w:val="000000"/>
          <w:sz w:val="28"/>
        </w:rPr>
        <w:t xml:space="preserve">
                 хирургиялық </w:t>
      </w:r>
      <w:r>
        <w:br/>
      </w:r>
      <w:r>
        <w:rPr>
          <w:rFonts w:ascii="Times New Roman"/>
          <w:b w:val="false"/>
          <w:i w:val="false"/>
          <w:color w:val="000000"/>
          <w:sz w:val="28"/>
        </w:rPr>
        <w:t xml:space="preserve">
                 емге дайындық. </w:t>
      </w:r>
    </w:p>
    <w:p>
      <w:pPr>
        <w:spacing w:after="0"/>
        <w:ind w:left="0"/>
        <w:jc w:val="both"/>
      </w:pPr>
      <w:r>
        <w:rPr>
          <w:rFonts w:ascii="Times New Roman"/>
          <w:b w:val="false"/>
          <w:i w:val="false"/>
          <w:color w:val="000000"/>
          <w:sz w:val="28"/>
        </w:rPr>
        <w:t xml:space="preserve">4.  Негізгі      Медициналық       2-3      -//-              -//- </w:t>
      </w:r>
      <w:r>
        <w:br/>
      </w:r>
      <w:r>
        <w:rPr>
          <w:rFonts w:ascii="Times New Roman"/>
          <w:b w:val="false"/>
          <w:i w:val="false"/>
          <w:color w:val="000000"/>
          <w:sz w:val="28"/>
        </w:rPr>
        <w:t xml:space="preserve">
емдеу курсынан   оңалту </w:t>
      </w:r>
      <w:r>
        <w:br/>
      </w:r>
      <w:r>
        <w:rPr>
          <w:rFonts w:ascii="Times New Roman"/>
          <w:b w:val="false"/>
          <w:i w:val="false"/>
          <w:color w:val="000000"/>
          <w:sz w:val="28"/>
        </w:rPr>
        <w:t xml:space="preserve">
кейін алғашқы </w:t>
      </w:r>
      <w:r>
        <w:br/>
      </w:r>
      <w:r>
        <w:rPr>
          <w:rFonts w:ascii="Times New Roman"/>
          <w:b w:val="false"/>
          <w:i w:val="false"/>
          <w:color w:val="000000"/>
          <w:sz w:val="28"/>
        </w:rPr>
        <w:t xml:space="preserve">
2 жыл ішінде </w:t>
      </w:r>
      <w:r>
        <w:br/>
      </w:r>
      <w:r>
        <w:rPr>
          <w:rFonts w:ascii="Times New Roman"/>
          <w:b w:val="false"/>
          <w:i w:val="false"/>
          <w:color w:val="000000"/>
          <w:sz w:val="28"/>
        </w:rPr>
        <w:t xml:space="preserve">
көрінетін </w:t>
      </w:r>
      <w:r>
        <w:br/>
      </w:r>
      <w:r>
        <w:rPr>
          <w:rFonts w:ascii="Times New Roman"/>
          <w:b w:val="false"/>
          <w:i w:val="false"/>
          <w:color w:val="000000"/>
          <w:sz w:val="28"/>
        </w:rPr>
        <w:t xml:space="preserve">
қалған өзгеріс. </w:t>
      </w:r>
      <w:r>
        <w:br/>
      </w:r>
      <w:r>
        <w:rPr>
          <w:rFonts w:ascii="Times New Roman"/>
          <w:b w:val="false"/>
          <w:i w:val="false"/>
          <w:color w:val="000000"/>
          <w:sz w:val="28"/>
        </w:rPr>
        <w:t xml:space="preserve">
тер кезіндегі </w:t>
      </w:r>
      <w:r>
        <w:br/>
      </w:r>
      <w:r>
        <w:rPr>
          <w:rFonts w:ascii="Times New Roman"/>
          <w:b w:val="false"/>
          <w:i w:val="false"/>
          <w:color w:val="000000"/>
          <w:sz w:val="28"/>
        </w:rPr>
        <w:t xml:space="preserve">
туберкулездің </w:t>
      </w:r>
      <w:r>
        <w:br/>
      </w:r>
      <w:r>
        <w:rPr>
          <w:rFonts w:ascii="Times New Roman"/>
          <w:b w:val="false"/>
          <w:i w:val="false"/>
          <w:color w:val="000000"/>
          <w:sz w:val="28"/>
        </w:rPr>
        <w:t xml:space="preserve">
белсенді емес </w:t>
      </w:r>
      <w:r>
        <w:br/>
      </w:r>
      <w:r>
        <w:rPr>
          <w:rFonts w:ascii="Times New Roman"/>
          <w:b w:val="false"/>
          <w:i w:val="false"/>
          <w:color w:val="000000"/>
          <w:sz w:val="28"/>
        </w:rPr>
        <w:t xml:space="preserve">
нысаны бар </w:t>
      </w:r>
      <w:r>
        <w:br/>
      </w:r>
      <w:r>
        <w:rPr>
          <w:rFonts w:ascii="Times New Roman"/>
          <w:b w:val="false"/>
          <w:i w:val="false"/>
          <w:color w:val="000000"/>
          <w:sz w:val="28"/>
        </w:rPr>
        <w:t xml:space="preserve">
науқастар </w:t>
      </w:r>
    </w:p>
    <w:p>
      <w:pPr>
        <w:spacing w:after="0"/>
        <w:ind w:left="0"/>
        <w:jc w:val="both"/>
      </w:pPr>
      <w:r>
        <w:rPr>
          <w:rFonts w:ascii="Times New Roman"/>
          <w:b w:val="false"/>
          <w:i w:val="false"/>
          <w:color w:val="000000"/>
          <w:sz w:val="28"/>
        </w:rPr>
        <w:t xml:space="preserve">5.  Операциядан  Алынған емдеу     2-3      -//-              -//- </w:t>
      </w:r>
      <w:r>
        <w:br/>
      </w:r>
      <w:r>
        <w:rPr>
          <w:rFonts w:ascii="Times New Roman"/>
          <w:b w:val="false"/>
          <w:i w:val="false"/>
          <w:color w:val="000000"/>
          <w:sz w:val="28"/>
        </w:rPr>
        <w:t xml:space="preserve">
кейін алғашқы    нәтижелерін </w:t>
      </w:r>
      <w:r>
        <w:br/>
      </w:r>
      <w:r>
        <w:rPr>
          <w:rFonts w:ascii="Times New Roman"/>
          <w:b w:val="false"/>
          <w:i w:val="false"/>
          <w:color w:val="000000"/>
          <w:sz w:val="28"/>
        </w:rPr>
        <w:t xml:space="preserve">
2-3 жыл ішінде   бекіту үшін, </w:t>
      </w:r>
      <w:r>
        <w:br/>
      </w:r>
      <w:r>
        <w:rPr>
          <w:rFonts w:ascii="Times New Roman"/>
          <w:b w:val="false"/>
          <w:i w:val="false"/>
          <w:color w:val="000000"/>
          <w:sz w:val="28"/>
        </w:rPr>
        <w:t xml:space="preserve">
жүргізілген      медициналық </w:t>
      </w:r>
      <w:r>
        <w:br/>
      </w:r>
      <w:r>
        <w:rPr>
          <w:rFonts w:ascii="Times New Roman"/>
          <w:b w:val="false"/>
          <w:i w:val="false"/>
          <w:color w:val="000000"/>
          <w:sz w:val="28"/>
        </w:rPr>
        <w:t xml:space="preserve">
өкпеге жасалған  оңалту </w:t>
      </w:r>
      <w:r>
        <w:br/>
      </w:r>
      <w:r>
        <w:rPr>
          <w:rFonts w:ascii="Times New Roman"/>
          <w:b w:val="false"/>
          <w:i w:val="false"/>
          <w:color w:val="000000"/>
          <w:sz w:val="28"/>
        </w:rPr>
        <w:t xml:space="preserve">
тиімді хирургия. </w:t>
      </w:r>
      <w:r>
        <w:br/>
      </w:r>
      <w:r>
        <w:rPr>
          <w:rFonts w:ascii="Times New Roman"/>
          <w:b w:val="false"/>
          <w:i w:val="false"/>
          <w:color w:val="000000"/>
          <w:sz w:val="28"/>
        </w:rPr>
        <w:t xml:space="preserve">
лық емнен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науқастар </w:t>
      </w:r>
    </w:p>
    <w:p>
      <w:pPr>
        <w:spacing w:after="0"/>
        <w:ind w:left="0"/>
        <w:jc w:val="both"/>
      </w:pPr>
      <w:r>
        <w:rPr>
          <w:rFonts w:ascii="Times New Roman"/>
          <w:b w:val="false"/>
          <w:i w:val="false"/>
          <w:color w:val="000000"/>
          <w:sz w:val="28"/>
        </w:rPr>
        <w:t xml:space="preserve">6.  Өкпе-жүрек   Организмнің       1,5-     -//-              -//- </w:t>
      </w:r>
      <w:r>
        <w:br/>
      </w:r>
      <w:r>
        <w:rPr>
          <w:rFonts w:ascii="Times New Roman"/>
          <w:b w:val="false"/>
          <w:i w:val="false"/>
          <w:color w:val="000000"/>
          <w:sz w:val="28"/>
        </w:rPr>
        <w:t xml:space="preserve">
кемшілігі        қарсыласуының      2 </w:t>
      </w:r>
      <w:r>
        <w:br/>
      </w:r>
      <w:r>
        <w:rPr>
          <w:rFonts w:ascii="Times New Roman"/>
          <w:b w:val="false"/>
          <w:i w:val="false"/>
          <w:color w:val="000000"/>
          <w:sz w:val="28"/>
        </w:rPr>
        <w:t xml:space="preserve">
көрінетін белгі. артуы. </w:t>
      </w:r>
      <w:r>
        <w:br/>
      </w:r>
      <w:r>
        <w:rPr>
          <w:rFonts w:ascii="Times New Roman"/>
          <w:b w:val="false"/>
          <w:i w:val="false"/>
          <w:color w:val="000000"/>
          <w:sz w:val="28"/>
        </w:rPr>
        <w:t xml:space="preserve">
лерінің болмауы  Асқынудың </w:t>
      </w:r>
      <w:r>
        <w:br/>
      </w:r>
      <w:r>
        <w:rPr>
          <w:rFonts w:ascii="Times New Roman"/>
          <w:b w:val="false"/>
          <w:i w:val="false"/>
          <w:color w:val="000000"/>
          <w:sz w:val="28"/>
        </w:rPr>
        <w:t xml:space="preserve">
кезіндегі        алдын алу.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тектес өкпе </w:t>
      </w:r>
      <w:r>
        <w:br/>
      </w:r>
      <w:r>
        <w:rPr>
          <w:rFonts w:ascii="Times New Roman"/>
          <w:b w:val="false"/>
          <w:i w:val="false"/>
          <w:color w:val="000000"/>
          <w:sz w:val="28"/>
        </w:rPr>
        <w:t xml:space="preserve">
циррозы. </w:t>
      </w:r>
    </w:p>
    <w:p>
      <w:pPr>
        <w:spacing w:after="0"/>
        <w:ind w:left="0"/>
        <w:jc w:val="both"/>
      </w:pPr>
      <w:r>
        <w:rPr>
          <w:rFonts w:ascii="Times New Roman"/>
          <w:b w:val="false"/>
          <w:i w:val="false"/>
          <w:color w:val="000000"/>
          <w:sz w:val="28"/>
        </w:rPr>
        <w:t xml:space="preserve">7.  Тартылу      Өкпеқаптағы       2-4      -//-              -//- </w:t>
      </w:r>
      <w:r>
        <w:br/>
      </w:r>
      <w:r>
        <w:rPr>
          <w:rFonts w:ascii="Times New Roman"/>
          <w:b w:val="false"/>
          <w:i w:val="false"/>
          <w:color w:val="000000"/>
          <w:sz w:val="28"/>
        </w:rPr>
        <w:t xml:space="preserve">
сатысындағы,     патологиялық </w:t>
      </w:r>
      <w:r>
        <w:br/>
      </w:r>
      <w:r>
        <w:rPr>
          <w:rFonts w:ascii="Times New Roman"/>
          <w:b w:val="false"/>
          <w:i w:val="false"/>
          <w:color w:val="000000"/>
          <w:sz w:val="28"/>
        </w:rPr>
        <w:t xml:space="preserve">
сондай-ақ        процесті жою, </w:t>
      </w:r>
      <w:r>
        <w:br/>
      </w:r>
      <w:r>
        <w:rPr>
          <w:rFonts w:ascii="Times New Roman"/>
          <w:b w:val="false"/>
          <w:i w:val="false"/>
          <w:color w:val="000000"/>
          <w:sz w:val="28"/>
        </w:rPr>
        <w:t xml:space="preserve">
жалқықты өкпе.   организмнің </w:t>
      </w:r>
      <w:r>
        <w:br/>
      </w:r>
      <w:r>
        <w:rPr>
          <w:rFonts w:ascii="Times New Roman"/>
          <w:b w:val="false"/>
          <w:i w:val="false"/>
          <w:color w:val="000000"/>
          <w:sz w:val="28"/>
        </w:rPr>
        <w:t xml:space="preserve">
қаппен ауырған.  қарсылық </w:t>
      </w:r>
      <w:r>
        <w:br/>
      </w:r>
      <w:r>
        <w:rPr>
          <w:rFonts w:ascii="Times New Roman"/>
          <w:b w:val="false"/>
          <w:i w:val="false"/>
          <w:color w:val="000000"/>
          <w:sz w:val="28"/>
        </w:rPr>
        <w:t xml:space="preserve">
нан кейінгі      көрсетуін  </w:t>
      </w:r>
      <w:r>
        <w:br/>
      </w:r>
      <w:r>
        <w:rPr>
          <w:rFonts w:ascii="Times New Roman"/>
          <w:b w:val="false"/>
          <w:i w:val="false"/>
          <w:color w:val="000000"/>
          <w:sz w:val="28"/>
        </w:rPr>
        <w:t xml:space="preserve">
қалған өзгеріс.  нығайту, </w:t>
      </w:r>
      <w:r>
        <w:br/>
      </w:r>
      <w:r>
        <w:rPr>
          <w:rFonts w:ascii="Times New Roman"/>
          <w:b w:val="false"/>
          <w:i w:val="false"/>
          <w:color w:val="000000"/>
          <w:sz w:val="28"/>
        </w:rPr>
        <w:t xml:space="preserve">
тер кезіндегі    еңбекке жарам. </w:t>
      </w:r>
      <w:r>
        <w:br/>
      </w:r>
      <w:r>
        <w:rPr>
          <w:rFonts w:ascii="Times New Roman"/>
          <w:b w:val="false"/>
          <w:i w:val="false"/>
          <w:color w:val="000000"/>
          <w:sz w:val="28"/>
        </w:rPr>
        <w:t xml:space="preserve">
туберкулез       дылығын </w:t>
      </w:r>
      <w:r>
        <w:br/>
      </w:r>
      <w:r>
        <w:rPr>
          <w:rFonts w:ascii="Times New Roman"/>
          <w:b w:val="false"/>
          <w:i w:val="false"/>
          <w:color w:val="000000"/>
          <w:sz w:val="28"/>
        </w:rPr>
        <w:t xml:space="preserve">
этиологиясының   қалпына </w:t>
      </w:r>
      <w:r>
        <w:br/>
      </w:r>
      <w:r>
        <w:rPr>
          <w:rFonts w:ascii="Times New Roman"/>
          <w:b w:val="false"/>
          <w:i w:val="false"/>
          <w:color w:val="000000"/>
          <w:sz w:val="28"/>
        </w:rPr>
        <w:t xml:space="preserve">
жалқықты         келтіру. </w:t>
      </w:r>
      <w:r>
        <w:br/>
      </w:r>
      <w:r>
        <w:rPr>
          <w:rFonts w:ascii="Times New Roman"/>
          <w:b w:val="false"/>
          <w:i w:val="false"/>
          <w:color w:val="000000"/>
          <w:sz w:val="28"/>
        </w:rPr>
        <w:t xml:space="preserve">
өкпеқабы         Бақыланатын </w:t>
      </w:r>
      <w:r>
        <w:br/>
      </w:r>
      <w:r>
        <w:rPr>
          <w:rFonts w:ascii="Times New Roman"/>
          <w:b w:val="false"/>
          <w:i w:val="false"/>
          <w:color w:val="000000"/>
          <w:sz w:val="28"/>
        </w:rPr>
        <w:t xml:space="preserve">
(ауырғанына 1    химиотерапияны </w:t>
      </w:r>
      <w:r>
        <w:br/>
      </w:r>
      <w:r>
        <w:rPr>
          <w:rFonts w:ascii="Times New Roman"/>
          <w:b w:val="false"/>
          <w:i w:val="false"/>
          <w:color w:val="000000"/>
          <w:sz w:val="28"/>
        </w:rPr>
        <w:t xml:space="preserve">
жылдан аспаған   өткізу. </w:t>
      </w:r>
      <w:r>
        <w:br/>
      </w:r>
      <w:r>
        <w:rPr>
          <w:rFonts w:ascii="Times New Roman"/>
          <w:b w:val="false"/>
          <w:i w:val="false"/>
          <w:color w:val="000000"/>
          <w:sz w:val="28"/>
        </w:rPr>
        <w:t xml:space="preserve">
уақытта). </w:t>
      </w:r>
    </w:p>
    <w:p>
      <w:pPr>
        <w:spacing w:after="0"/>
        <w:ind w:left="0"/>
        <w:jc w:val="both"/>
      </w:pPr>
      <w:r>
        <w:rPr>
          <w:rFonts w:ascii="Times New Roman"/>
          <w:b w:val="false"/>
          <w:i w:val="false"/>
          <w:color w:val="000000"/>
          <w:sz w:val="28"/>
        </w:rPr>
        <w:t xml:space="preserve">8.  Тартылу      Ішпердедегі       2-6      -//-              -//- </w:t>
      </w:r>
      <w:r>
        <w:br/>
      </w:r>
      <w:r>
        <w:rPr>
          <w:rFonts w:ascii="Times New Roman"/>
          <w:b w:val="false"/>
          <w:i w:val="false"/>
          <w:color w:val="000000"/>
          <w:sz w:val="28"/>
        </w:rPr>
        <w:t xml:space="preserve">
сатысындағы      патологиялық </w:t>
      </w:r>
      <w:r>
        <w:br/>
      </w:r>
      <w:r>
        <w:rPr>
          <w:rFonts w:ascii="Times New Roman"/>
          <w:b w:val="false"/>
          <w:i w:val="false"/>
          <w:color w:val="000000"/>
          <w:sz w:val="28"/>
        </w:rPr>
        <w:t xml:space="preserve">
және тартылудан  процесті жою. </w:t>
      </w:r>
      <w:r>
        <w:br/>
      </w:r>
      <w:r>
        <w:rPr>
          <w:rFonts w:ascii="Times New Roman"/>
          <w:b w:val="false"/>
          <w:i w:val="false"/>
          <w:color w:val="000000"/>
          <w:sz w:val="28"/>
        </w:rPr>
        <w:t xml:space="preserve">
кейінгі тубер.   Организмнің </w:t>
      </w:r>
      <w:r>
        <w:br/>
      </w:r>
      <w:r>
        <w:rPr>
          <w:rFonts w:ascii="Times New Roman"/>
          <w:b w:val="false"/>
          <w:i w:val="false"/>
          <w:color w:val="000000"/>
          <w:sz w:val="28"/>
        </w:rPr>
        <w:t xml:space="preserve">
кулез перетониті қарсылық </w:t>
      </w:r>
      <w:r>
        <w:br/>
      </w:r>
      <w:r>
        <w:rPr>
          <w:rFonts w:ascii="Times New Roman"/>
          <w:b w:val="false"/>
          <w:i w:val="false"/>
          <w:color w:val="000000"/>
          <w:sz w:val="28"/>
        </w:rPr>
        <w:t xml:space="preserve">
                 көрсетуін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Бақыланатын </w:t>
      </w:r>
      <w:r>
        <w:br/>
      </w:r>
      <w:r>
        <w:rPr>
          <w:rFonts w:ascii="Times New Roman"/>
          <w:b w:val="false"/>
          <w:i w:val="false"/>
          <w:color w:val="000000"/>
          <w:sz w:val="28"/>
        </w:rPr>
        <w:t xml:space="preserve">
                 режімдегі </w:t>
      </w:r>
      <w:r>
        <w:br/>
      </w:r>
      <w:r>
        <w:rPr>
          <w:rFonts w:ascii="Times New Roman"/>
          <w:b w:val="false"/>
          <w:i w:val="false"/>
          <w:color w:val="000000"/>
          <w:sz w:val="28"/>
        </w:rPr>
        <w:t xml:space="preserve">
                 химиотерапияны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9.  Аурухана     Емдеу нәтиже.     2-6      -//-              -//- </w:t>
      </w:r>
      <w:r>
        <w:br/>
      </w:r>
      <w:r>
        <w:rPr>
          <w:rFonts w:ascii="Times New Roman"/>
          <w:b w:val="false"/>
          <w:i w:val="false"/>
          <w:color w:val="000000"/>
          <w:sz w:val="28"/>
        </w:rPr>
        <w:t xml:space="preserve">
типті мекеме.    лерін бекіту </w:t>
      </w:r>
      <w:r>
        <w:br/>
      </w:r>
      <w:r>
        <w:rPr>
          <w:rFonts w:ascii="Times New Roman"/>
          <w:b w:val="false"/>
          <w:i w:val="false"/>
          <w:color w:val="000000"/>
          <w:sz w:val="28"/>
        </w:rPr>
        <w:t xml:space="preserve">
лерде стацио.    үшін. </w:t>
      </w:r>
      <w:r>
        <w:br/>
      </w:r>
      <w:r>
        <w:rPr>
          <w:rFonts w:ascii="Times New Roman"/>
          <w:b w:val="false"/>
          <w:i w:val="false"/>
          <w:color w:val="000000"/>
          <w:sz w:val="28"/>
        </w:rPr>
        <w:t xml:space="preserve">
нарлық емдеуді   Бақыланатын </w:t>
      </w:r>
      <w:r>
        <w:br/>
      </w:r>
      <w:r>
        <w:rPr>
          <w:rFonts w:ascii="Times New Roman"/>
          <w:b w:val="false"/>
          <w:i w:val="false"/>
          <w:color w:val="000000"/>
          <w:sz w:val="28"/>
        </w:rPr>
        <w:t xml:space="preserve">
аяқтау бойынша   режімдегі </w:t>
      </w:r>
      <w:r>
        <w:br/>
      </w:r>
      <w:r>
        <w:rPr>
          <w:rFonts w:ascii="Times New Roman"/>
          <w:b w:val="false"/>
          <w:i w:val="false"/>
          <w:color w:val="000000"/>
          <w:sz w:val="28"/>
        </w:rPr>
        <w:t xml:space="preserve">
туберкулез       химиотерапияны </w:t>
      </w:r>
      <w:r>
        <w:br/>
      </w:r>
      <w:r>
        <w:rPr>
          <w:rFonts w:ascii="Times New Roman"/>
          <w:b w:val="false"/>
          <w:i w:val="false"/>
          <w:color w:val="000000"/>
          <w:sz w:val="28"/>
        </w:rPr>
        <w:t xml:space="preserve">
менингитінен     өткізу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сауығулар </w:t>
      </w:r>
    </w:p>
    <w:p>
      <w:pPr>
        <w:spacing w:after="0"/>
        <w:ind w:left="0"/>
        <w:jc w:val="both"/>
      </w:pPr>
      <w:r>
        <w:rPr>
          <w:rFonts w:ascii="Times New Roman"/>
          <w:b w:val="false"/>
          <w:i w:val="false"/>
          <w:color w:val="000000"/>
          <w:sz w:val="28"/>
        </w:rPr>
        <w:t xml:space="preserve">10. Өкпе-жүрек   Қабыну мен        4-6      -//-              -//- </w:t>
      </w:r>
      <w:r>
        <w:br/>
      </w:r>
      <w:r>
        <w:rPr>
          <w:rFonts w:ascii="Times New Roman"/>
          <w:b w:val="false"/>
          <w:i w:val="false"/>
          <w:color w:val="000000"/>
          <w:sz w:val="28"/>
        </w:rPr>
        <w:t xml:space="preserve">
кемшілігінің     ошақтық өзгеріс. </w:t>
      </w:r>
      <w:r>
        <w:br/>
      </w:r>
      <w:r>
        <w:rPr>
          <w:rFonts w:ascii="Times New Roman"/>
          <w:b w:val="false"/>
          <w:i w:val="false"/>
          <w:color w:val="000000"/>
          <w:sz w:val="28"/>
        </w:rPr>
        <w:t xml:space="preserve">
жоқтығы кезінде  тердің тығыздалуы </w:t>
      </w:r>
      <w:r>
        <w:br/>
      </w:r>
      <w:r>
        <w:rPr>
          <w:rFonts w:ascii="Times New Roman"/>
          <w:b w:val="false"/>
          <w:i w:val="false"/>
          <w:color w:val="000000"/>
          <w:sz w:val="28"/>
        </w:rPr>
        <w:t xml:space="preserve">
өкпе туберкуле.  және әрі қарай </w:t>
      </w:r>
      <w:r>
        <w:br/>
      </w:r>
      <w:r>
        <w:rPr>
          <w:rFonts w:ascii="Times New Roman"/>
          <w:b w:val="false"/>
          <w:i w:val="false"/>
          <w:color w:val="000000"/>
          <w:sz w:val="28"/>
        </w:rPr>
        <w:t xml:space="preserve">
зінің торпидті   тартылуы. </w:t>
      </w:r>
      <w:r>
        <w:br/>
      </w:r>
      <w:r>
        <w:rPr>
          <w:rFonts w:ascii="Times New Roman"/>
          <w:b w:val="false"/>
          <w:i w:val="false"/>
          <w:color w:val="000000"/>
          <w:sz w:val="28"/>
        </w:rPr>
        <w:t xml:space="preserve">
ағымды диссеми.  Бақыланатын </w:t>
      </w:r>
      <w:r>
        <w:br/>
      </w:r>
      <w:r>
        <w:rPr>
          <w:rFonts w:ascii="Times New Roman"/>
          <w:b w:val="false"/>
          <w:i w:val="false"/>
          <w:color w:val="000000"/>
          <w:sz w:val="28"/>
        </w:rPr>
        <w:t xml:space="preserve">
нирлік нысаны    режімдегі </w:t>
      </w:r>
      <w:r>
        <w:br/>
      </w:r>
      <w:r>
        <w:rPr>
          <w:rFonts w:ascii="Times New Roman"/>
          <w:b w:val="false"/>
          <w:i w:val="false"/>
          <w:color w:val="000000"/>
          <w:sz w:val="28"/>
        </w:rPr>
        <w:t xml:space="preserve">
                 химиотерапияны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11. Бацилла      Қарсыласудың      2-3      -//-              -//- </w:t>
      </w:r>
      <w:r>
        <w:br/>
      </w:r>
      <w:r>
        <w:rPr>
          <w:rFonts w:ascii="Times New Roman"/>
          <w:b w:val="false"/>
          <w:i w:val="false"/>
          <w:color w:val="000000"/>
          <w:sz w:val="28"/>
        </w:rPr>
        <w:t xml:space="preserve">
бөлінбейтін      артуы. </w:t>
      </w:r>
      <w:r>
        <w:br/>
      </w:r>
      <w:r>
        <w:rPr>
          <w:rFonts w:ascii="Times New Roman"/>
          <w:b w:val="false"/>
          <w:i w:val="false"/>
          <w:color w:val="000000"/>
          <w:sz w:val="28"/>
        </w:rPr>
        <w:t xml:space="preserve">
торпидті ағымды  Бақыланатын </w:t>
      </w:r>
      <w:r>
        <w:br/>
      </w:r>
      <w:r>
        <w:rPr>
          <w:rFonts w:ascii="Times New Roman"/>
          <w:b w:val="false"/>
          <w:i w:val="false"/>
          <w:color w:val="000000"/>
          <w:sz w:val="28"/>
        </w:rPr>
        <w:t xml:space="preserve">
ошақтың өкпе     химиотерапияны </w:t>
      </w:r>
      <w:r>
        <w:br/>
      </w:r>
      <w:r>
        <w:rPr>
          <w:rFonts w:ascii="Times New Roman"/>
          <w:b w:val="false"/>
          <w:i w:val="false"/>
          <w:color w:val="000000"/>
          <w:sz w:val="28"/>
        </w:rPr>
        <w:t xml:space="preserve">
туберкулезбен    өткізу. Еңбекке </w:t>
      </w:r>
      <w:r>
        <w:br/>
      </w:r>
      <w:r>
        <w:rPr>
          <w:rFonts w:ascii="Times New Roman"/>
          <w:b w:val="false"/>
          <w:i w:val="false"/>
          <w:color w:val="000000"/>
          <w:sz w:val="28"/>
        </w:rPr>
        <w:t xml:space="preserve">
ауыратын         жарамдылықты </w:t>
      </w:r>
      <w:r>
        <w:br/>
      </w:r>
      <w:r>
        <w:rPr>
          <w:rFonts w:ascii="Times New Roman"/>
          <w:b w:val="false"/>
          <w:i w:val="false"/>
          <w:color w:val="000000"/>
          <w:sz w:val="28"/>
        </w:rPr>
        <w:t xml:space="preserve">
науқастар        қалпына келтіру </w:t>
      </w:r>
    </w:p>
    <w:p>
      <w:pPr>
        <w:spacing w:after="0"/>
        <w:ind w:left="0"/>
        <w:jc w:val="both"/>
      </w:pPr>
      <w:r>
        <w:rPr>
          <w:rFonts w:ascii="Times New Roman"/>
          <w:b w:val="false"/>
          <w:i w:val="false"/>
          <w:color w:val="000000"/>
          <w:sz w:val="28"/>
        </w:rPr>
        <w:t xml:space="preserve">12. Тұрақты      Қабыну өзгеріс.   2-4       -//-             -//- </w:t>
      </w:r>
      <w:r>
        <w:br/>
      </w:r>
      <w:r>
        <w:rPr>
          <w:rFonts w:ascii="Times New Roman"/>
          <w:b w:val="false"/>
          <w:i w:val="false"/>
          <w:color w:val="000000"/>
          <w:sz w:val="28"/>
        </w:rPr>
        <w:t xml:space="preserve">
мекен-жайда      терінің әрі </w:t>
      </w:r>
      <w:r>
        <w:br/>
      </w:r>
      <w:r>
        <w:rPr>
          <w:rFonts w:ascii="Times New Roman"/>
          <w:b w:val="false"/>
          <w:i w:val="false"/>
          <w:color w:val="000000"/>
          <w:sz w:val="28"/>
        </w:rPr>
        <w:t xml:space="preserve">
емдеу жағдайын.  қарай тартылуы, </w:t>
      </w:r>
      <w:r>
        <w:br/>
      </w:r>
      <w:r>
        <w:rPr>
          <w:rFonts w:ascii="Times New Roman"/>
          <w:b w:val="false"/>
          <w:i w:val="false"/>
          <w:color w:val="000000"/>
          <w:sz w:val="28"/>
        </w:rPr>
        <w:t xml:space="preserve">
дағы патология.  фокустардың </w:t>
      </w:r>
      <w:r>
        <w:br/>
      </w:r>
      <w:r>
        <w:rPr>
          <w:rFonts w:ascii="Times New Roman"/>
          <w:b w:val="false"/>
          <w:i w:val="false"/>
          <w:color w:val="000000"/>
          <w:sz w:val="28"/>
        </w:rPr>
        <w:t xml:space="preserve">
лық өзгерістер.  тығыздалуы. </w:t>
      </w:r>
      <w:r>
        <w:br/>
      </w:r>
      <w:r>
        <w:rPr>
          <w:rFonts w:ascii="Times New Roman"/>
          <w:b w:val="false"/>
          <w:i w:val="false"/>
          <w:color w:val="000000"/>
          <w:sz w:val="28"/>
        </w:rPr>
        <w:t xml:space="preserve">
дің баяу         Бақылау </w:t>
      </w:r>
      <w:r>
        <w:br/>
      </w:r>
      <w:r>
        <w:rPr>
          <w:rFonts w:ascii="Times New Roman"/>
          <w:b w:val="false"/>
          <w:i w:val="false"/>
          <w:color w:val="000000"/>
          <w:sz w:val="28"/>
        </w:rPr>
        <w:t xml:space="preserve">
тартылуы кезін.  химиотерапиясын </w:t>
      </w:r>
      <w:r>
        <w:br/>
      </w:r>
      <w:r>
        <w:rPr>
          <w:rFonts w:ascii="Times New Roman"/>
          <w:b w:val="false"/>
          <w:i w:val="false"/>
          <w:color w:val="000000"/>
          <w:sz w:val="28"/>
        </w:rPr>
        <w:t xml:space="preserve">
дегі инфильтра.  өткізу. Еңбекке </w:t>
      </w:r>
      <w:r>
        <w:br/>
      </w:r>
      <w:r>
        <w:rPr>
          <w:rFonts w:ascii="Times New Roman"/>
          <w:b w:val="false"/>
          <w:i w:val="false"/>
          <w:color w:val="000000"/>
          <w:sz w:val="28"/>
        </w:rPr>
        <w:t xml:space="preserve">
тивтік           жарамдылықты </w:t>
      </w:r>
      <w:r>
        <w:br/>
      </w:r>
      <w:r>
        <w:rPr>
          <w:rFonts w:ascii="Times New Roman"/>
          <w:b w:val="false"/>
          <w:i w:val="false"/>
          <w:color w:val="000000"/>
          <w:sz w:val="28"/>
        </w:rPr>
        <w:t xml:space="preserve">
туберкулез       қалпына келтіру </w:t>
      </w:r>
    </w:p>
    <w:p>
      <w:pPr>
        <w:spacing w:after="0"/>
        <w:ind w:left="0"/>
        <w:jc w:val="both"/>
      </w:pPr>
      <w:r>
        <w:rPr>
          <w:rFonts w:ascii="Times New Roman"/>
          <w:b w:val="false"/>
          <w:i w:val="false"/>
          <w:color w:val="000000"/>
          <w:sz w:val="28"/>
        </w:rPr>
        <w:t xml:space="preserve">13. Үдеу белгі.  Репаративтік      2-4      -//-              -//- </w:t>
      </w:r>
      <w:r>
        <w:br/>
      </w:r>
      <w:r>
        <w:rPr>
          <w:rFonts w:ascii="Times New Roman"/>
          <w:b w:val="false"/>
          <w:i w:val="false"/>
          <w:color w:val="000000"/>
          <w:sz w:val="28"/>
        </w:rPr>
        <w:t xml:space="preserve">
лері жоқ         процестерге </w:t>
      </w:r>
      <w:r>
        <w:br/>
      </w:r>
      <w:r>
        <w:rPr>
          <w:rFonts w:ascii="Times New Roman"/>
          <w:b w:val="false"/>
          <w:i w:val="false"/>
          <w:color w:val="000000"/>
          <w:sz w:val="28"/>
        </w:rPr>
        <w:t xml:space="preserve">
торпедті ағымды  түрткі салу </w:t>
      </w:r>
      <w:r>
        <w:br/>
      </w:r>
      <w:r>
        <w:rPr>
          <w:rFonts w:ascii="Times New Roman"/>
          <w:b w:val="false"/>
          <w:i w:val="false"/>
          <w:color w:val="000000"/>
          <w:sz w:val="28"/>
        </w:rPr>
        <w:t xml:space="preserve">
туберкулемалар   немесе хирургия. </w:t>
      </w:r>
      <w:r>
        <w:br/>
      </w:r>
      <w:r>
        <w:rPr>
          <w:rFonts w:ascii="Times New Roman"/>
          <w:b w:val="false"/>
          <w:i w:val="false"/>
          <w:color w:val="000000"/>
          <w:sz w:val="28"/>
        </w:rPr>
        <w:t xml:space="preserve">
                 лық емдеу үшін </w:t>
      </w:r>
      <w:r>
        <w:br/>
      </w:r>
      <w:r>
        <w:rPr>
          <w:rFonts w:ascii="Times New Roman"/>
          <w:b w:val="false"/>
          <w:i w:val="false"/>
          <w:color w:val="000000"/>
          <w:sz w:val="28"/>
        </w:rPr>
        <w:t xml:space="preserve">
                 дайындық </w:t>
      </w:r>
    </w:p>
    <w:p>
      <w:pPr>
        <w:spacing w:after="0"/>
        <w:ind w:left="0"/>
        <w:jc w:val="both"/>
      </w:pPr>
      <w:r>
        <w:rPr>
          <w:rFonts w:ascii="Times New Roman"/>
          <w:b w:val="false"/>
          <w:i w:val="false"/>
          <w:color w:val="000000"/>
          <w:sz w:val="28"/>
        </w:rPr>
        <w:t xml:space="preserve">14. Өкпе-жүрек   Тән өзгерістер.   4-6      -//-              -//- </w:t>
      </w:r>
      <w:r>
        <w:br/>
      </w:r>
      <w:r>
        <w:rPr>
          <w:rFonts w:ascii="Times New Roman"/>
          <w:b w:val="false"/>
          <w:i w:val="false"/>
          <w:color w:val="000000"/>
          <w:sz w:val="28"/>
        </w:rPr>
        <w:t xml:space="preserve">
кемшілігі        дің кері дамуына </w:t>
      </w:r>
      <w:r>
        <w:br/>
      </w:r>
      <w:r>
        <w:rPr>
          <w:rFonts w:ascii="Times New Roman"/>
          <w:b w:val="false"/>
          <w:i w:val="false"/>
          <w:color w:val="000000"/>
          <w:sz w:val="28"/>
        </w:rPr>
        <w:t xml:space="preserve">
болмаған кезде,  түрткі салу, </w:t>
      </w:r>
      <w:r>
        <w:br/>
      </w:r>
      <w:r>
        <w:rPr>
          <w:rFonts w:ascii="Times New Roman"/>
          <w:b w:val="false"/>
          <w:i w:val="false"/>
          <w:color w:val="000000"/>
          <w:sz w:val="28"/>
        </w:rPr>
        <w:t xml:space="preserve">
кері даму        ыдырау қуысын </w:t>
      </w:r>
      <w:r>
        <w:br/>
      </w:r>
      <w:r>
        <w:rPr>
          <w:rFonts w:ascii="Times New Roman"/>
          <w:b w:val="false"/>
          <w:i w:val="false"/>
          <w:color w:val="000000"/>
          <w:sz w:val="28"/>
        </w:rPr>
        <w:t xml:space="preserve">
процестерінің    жабу немесе </w:t>
      </w:r>
      <w:r>
        <w:br/>
      </w:r>
      <w:r>
        <w:rPr>
          <w:rFonts w:ascii="Times New Roman"/>
          <w:b w:val="false"/>
          <w:i w:val="false"/>
          <w:color w:val="000000"/>
          <w:sz w:val="28"/>
        </w:rPr>
        <w:t xml:space="preserve">
баяу ағымы       операцияға </w:t>
      </w:r>
      <w:r>
        <w:br/>
      </w:r>
      <w:r>
        <w:rPr>
          <w:rFonts w:ascii="Times New Roman"/>
          <w:b w:val="false"/>
          <w:i w:val="false"/>
          <w:color w:val="000000"/>
          <w:sz w:val="28"/>
        </w:rPr>
        <w:t xml:space="preserve">
кезінде өкпе     дайындық. </w:t>
      </w:r>
      <w:r>
        <w:br/>
      </w:r>
      <w:r>
        <w:rPr>
          <w:rFonts w:ascii="Times New Roman"/>
          <w:b w:val="false"/>
          <w:i w:val="false"/>
          <w:color w:val="000000"/>
          <w:sz w:val="28"/>
        </w:rPr>
        <w:t xml:space="preserve">
туберкулезінің   Бақыланатын </w:t>
      </w:r>
      <w:r>
        <w:br/>
      </w:r>
      <w:r>
        <w:rPr>
          <w:rFonts w:ascii="Times New Roman"/>
          <w:b w:val="false"/>
          <w:i w:val="false"/>
          <w:color w:val="000000"/>
          <w:sz w:val="28"/>
        </w:rPr>
        <w:t xml:space="preserve">
дертті қуыс      режімдегі </w:t>
      </w:r>
      <w:r>
        <w:br/>
      </w:r>
      <w:r>
        <w:rPr>
          <w:rFonts w:ascii="Times New Roman"/>
          <w:b w:val="false"/>
          <w:i w:val="false"/>
          <w:color w:val="000000"/>
          <w:sz w:val="28"/>
        </w:rPr>
        <w:t xml:space="preserve">
нысаны           химиотерапияны </w:t>
      </w:r>
      <w:r>
        <w:br/>
      </w:r>
      <w:r>
        <w:rPr>
          <w:rFonts w:ascii="Times New Roman"/>
          <w:b w:val="false"/>
          <w:i w:val="false"/>
          <w:color w:val="000000"/>
          <w:sz w:val="28"/>
        </w:rPr>
        <w:t xml:space="preserve">
                 өткізу.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15. Еңбекке      Қарсыласуды       3-8      -//-              -//- </w:t>
      </w:r>
      <w:r>
        <w:br/>
      </w:r>
      <w:r>
        <w:rPr>
          <w:rFonts w:ascii="Times New Roman"/>
          <w:b w:val="false"/>
          <w:i w:val="false"/>
          <w:color w:val="000000"/>
          <w:sz w:val="28"/>
        </w:rPr>
        <w:t xml:space="preserve">
жарамдылықты     арттыру, асқыну. </w:t>
      </w:r>
      <w:r>
        <w:br/>
      </w:r>
      <w:r>
        <w:rPr>
          <w:rFonts w:ascii="Times New Roman"/>
          <w:b w:val="false"/>
          <w:i w:val="false"/>
          <w:color w:val="000000"/>
          <w:sz w:val="28"/>
        </w:rPr>
        <w:t xml:space="preserve">
сақтау кезін.    дың алдын алу </w:t>
      </w:r>
      <w:r>
        <w:br/>
      </w:r>
      <w:r>
        <w:rPr>
          <w:rFonts w:ascii="Times New Roman"/>
          <w:b w:val="false"/>
          <w:i w:val="false"/>
          <w:color w:val="000000"/>
          <w:sz w:val="28"/>
        </w:rPr>
        <w:t xml:space="preserve">
дегі фиброзды-   немесе операцияға </w:t>
      </w:r>
      <w:r>
        <w:br/>
      </w:r>
      <w:r>
        <w:rPr>
          <w:rFonts w:ascii="Times New Roman"/>
          <w:b w:val="false"/>
          <w:i w:val="false"/>
          <w:color w:val="000000"/>
          <w:sz w:val="28"/>
        </w:rPr>
        <w:t xml:space="preserve">
дертті қуысты    дайындық. </w:t>
      </w:r>
      <w:r>
        <w:br/>
      </w:r>
      <w:r>
        <w:rPr>
          <w:rFonts w:ascii="Times New Roman"/>
          <w:b w:val="false"/>
          <w:i w:val="false"/>
          <w:color w:val="000000"/>
          <w:sz w:val="28"/>
        </w:rPr>
        <w:t xml:space="preserve">
өкпе туберку.    Бақыланатын </w:t>
      </w:r>
      <w:r>
        <w:br/>
      </w:r>
      <w:r>
        <w:rPr>
          <w:rFonts w:ascii="Times New Roman"/>
          <w:b w:val="false"/>
          <w:i w:val="false"/>
          <w:color w:val="000000"/>
          <w:sz w:val="28"/>
        </w:rPr>
        <w:t xml:space="preserve">
лезінің          режімдегі </w:t>
      </w:r>
      <w:r>
        <w:br/>
      </w:r>
      <w:r>
        <w:rPr>
          <w:rFonts w:ascii="Times New Roman"/>
          <w:b w:val="false"/>
          <w:i w:val="false"/>
          <w:color w:val="000000"/>
          <w:sz w:val="28"/>
        </w:rPr>
        <w:t xml:space="preserve">
торпидті ағымды  химиотерапияны </w:t>
      </w:r>
      <w:r>
        <w:br/>
      </w:r>
      <w:r>
        <w:rPr>
          <w:rFonts w:ascii="Times New Roman"/>
          <w:b w:val="false"/>
          <w:i w:val="false"/>
          <w:color w:val="000000"/>
          <w:sz w:val="28"/>
        </w:rPr>
        <w:t xml:space="preserve">
шектелген        өткізу </w:t>
      </w:r>
      <w:r>
        <w:br/>
      </w: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xml:space="preserve">16. Стеноз       Кеңірдек пен      4-6      -//-              -//- </w:t>
      </w:r>
      <w:r>
        <w:br/>
      </w:r>
      <w:r>
        <w:rPr>
          <w:rFonts w:ascii="Times New Roman"/>
          <w:b w:val="false"/>
          <w:i w:val="false"/>
          <w:color w:val="000000"/>
          <w:sz w:val="28"/>
        </w:rPr>
        <w:t xml:space="preserve">
және жыланкөз.   кеңірдекшедегі </w:t>
      </w:r>
      <w:r>
        <w:br/>
      </w:r>
      <w:r>
        <w:rPr>
          <w:rFonts w:ascii="Times New Roman"/>
          <w:b w:val="false"/>
          <w:i w:val="false"/>
          <w:color w:val="000000"/>
          <w:sz w:val="28"/>
        </w:rPr>
        <w:t xml:space="preserve">
дің байқалмай.   патологиялық </w:t>
      </w:r>
      <w:r>
        <w:br/>
      </w:r>
      <w:r>
        <w:rPr>
          <w:rFonts w:ascii="Times New Roman"/>
          <w:b w:val="false"/>
          <w:i w:val="false"/>
          <w:color w:val="000000"/>
          <w:sz w:val="28"/>
        </w:rPr>
        <w:t xml:space="preserve">
тын құбылысының  өзгерістерді </w:t>
      </w:r>
      <w:r>
        <w:br/>
      </w:r>
      <w:r>
        <w:rPr>
          <w:rFonts w:ascii="Times New Roman"/>
          <w:b w:val="false"/>
          <w:i w:val="false"/>
          <w:color w:val="000000"/>
          <w:sz w:val="28"/>
        </w:rPr>
        <w:t xml:space="preserve">
торпидті ағым    жою. Бақыланатын </w:t>
      </w:r>
      <w:r>
        <w:br/>
      </w:r>
      <w:r>
        <w:rPr>
          <w:rFonts w:ascii="Times New Roman"/>
          <w:b w:val="false"/>
          <w:i w:val="false"/>
          <w:color w:val="000000"/>
          <w:sz w:val="28"/>
        </w:rPr>
        <w:t xml:space="preserve">
кезіндегі        режімдегі </w:t>
      </w:r>
      <w:r>
        <w:br/>
      </w:r>
      <w:r>
        <w:rPr>
          <w:rFonts w:ascii="Times New Roman"/>
          <w:b w:val="false"/>
          <w:i w:val="false"/>
          <w:color w:val="000000"/>
          <w:sz w:val="28"/>
        </w:rPr>
        <w:t xml:space="preserve">
кеңірдек пен     химиотерапияны </w:t>
      </w:r>
      <w:r>
        <w:br/>
      </w:r>
      <w:r>
        <w:rPr>
          <w:rFonts w:ascii="Times New Roman"/>
          <w:b w:val="false"/>
          <w:i w:val="false"/>
          <w:color w:val="000000"/>
          <w:sz w:val="28"/>
        </w:rPr>
        <w:t xml:space="preserve">
кеңірдекше       өткізу </w:t>
      </w:r>
      <w:r>
        <w:br/>
      </w:r>
      <w:r>
        <w:rPr>
          <w:rFonts w:ascii="Times New Roman"/>
          <w:b w:val="false"/>
          <w:i w:val="false"/>
          <w:color w:val="000000"/>
          <w:sz w:val="28"/>
        </w:rPr>
        <w:t xml:space="preserve">
туберкулезі </w:t>
      </w:r>
      <w:r>
        <w:br/>
      </w:r>
      <w:r>
        <w:rPr>
          <w:rFonts w:ascii="Times New Roman"/>
          <w:b w:val="false"/>
          <w:i w:val="false"/>
          <w:color w:val="000000"/>
          <w:sz w:val="28"/>
        </w:rPr>
        <w:t xml:space="preserve">
(жазғы-күзгі </w:t>
      </w:r>
      <w:r>
        <w:br/>
      </w:r>
      <w:r>
        <w:rPr>
          <w:rFonts w:ascii="Times New Roman"/>
          <w:b w:val="false"/>
          <w:i w:val="false"/>
          <w:color w:val="000000"/>
          <w:sz w:val="28"/>
        </w:rPr>
        <w:t xml:space="preserve">
маусымда) </w:t>
      </w:r>
    </w:p>
    <w:p>
      <w:pPr>
        <w:spacing w:after="0"/>
        <w:ind w:left="0"/>
        <w:jc w:val="both"/>
      </w:pPr>
      <w:r>
        <w:rPr>
          <w:rFonts w:ascii="Times New Roman"/>
          <w:b w:val="false"/>
          <w:i w:val="false"/>
          <w:color w:val="000000"/>
          <w:sz w:val="28"/>
        </w:rPr>
        <w:t xml:space="preserve">17. Метатубер.   Кеңірдек           2-4     -//-              -//- </w:t>
      </w:r>
      <w:r>
        <w:br/>
      </w:r>
      <w:r>
        <w:rPr>
          <w:rFonts w:ascii="Times New Roman"/>
          <w:b w:val="false"/>
          <w:i w:val="false"/>
          <w:color w:val="000000"/>
          <w:sz w:val="28"/>
        </w:rPr>
        <w:t xml:space="preserve">
кулез сипаттағы  ағашындағы </w:t>
      </w:r>
      <w:r>
        <w:br/>
      </w:r>
      <w:r>
        <w:rPr>
          <w:rFonts w:ascii="Times New Roman"/>
          <w:b w:val="false"/>
          <w:i w:val="false"/>
          <w:color w:val="000000"/>
          <w:sz w:val="28"/>
        </w:rPr>
        <w:t xml:space="preserve">
созылмалы        патологиялық </w:t>
      </w:r>
      <w:r>
        <w:br/>
      </w:r>
      <w:r>
        <w:rPr>
          <w:rFonts w:ascii="Times New Roman"/>
          <w:b w:val="false"/>
          <w:i w:val="false"/>
          <w:color w:val="000000"/>
          <w:sz w:val="28"/>
        </w:rPr>
        <w:t xml:space="preserve">
бронхиттер       өзгерістерді жою. </w:t>
      </w:r>
      <w:r>
        <w:br/>
      </w:r>
      <w:r>
        <w:rPr>
          <w:rFonts w:ascii="Times New Roman"/>
          <w:b w:val="false"/>
          <w:i w:val="false"/>
          <w:color w:val="000000"/>
          <w:sz w:val="28"/>
        </w:rPr>
        <w:t xml:space="preserve">
                 Еңбекке жарамды. </w:t>
      </w:r>
      <w:r>
        <w:br/>
      </w:r>
      <w:r>
        <w:rPr>
          <w:rFonts w:ascii="Times New Roman"/>
          <w:b w:val="false"/>
          <w:i w:val="false"/>
          <w:color w:val="000000"/>
          <w:sz w:val="28"/>
        </w:rPr>
        <w:t xml:space="preserve">
                 лықты қалпына </w:t>
      </w:r>
      <w:r>
        <w:br/>
      </w: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18. Туберкулезді Құрсақтағы және   2-4      -//-              -//- </w:t>
      </w:r>
      <w:r>
        <w:br/>
      </w:r>
      <w:r>
        <w:rPr>
          <w:rFonts w:ascii="Times New Roman"/>
          <w:b w:val="false"/>
          <w:i w:val="false"/>
          <w:color w:val="000000"/>
          <w:sz w:val="28"/>
        </w:rPr>
        <w:t xml:space="preserve">
жалқық тәрізді   өкпедегі </w:t>
      </w:r>
      <w:r>
        <w:br/>
      </w:r>
      <w:r>
        <w:rPr>
          <w:rFonts w:ascii="Times New Roman"/>
          <w:b w:val="false"/>
          <w:i w:val="false"/>
          <w:color w:val="000000"/>
          <w:sz w:val="28"/>
        </w:rPr>
        <w:t xml:space="preserve">
өкпеқап және     патологиялық </w:t>
      </w:r>
      <w:r>
        <w:br/>
      </w:r>
      <w:r>
        <w:rPr>
          <w:rFonts w:ascii="Times New Roman"/>
          <w:b w:val="false"/>
          <w:i w:val="false"/>
          <w:color w:val="000000"/>
          <w:sz w:val="28"/>
        </w:rPr>
        <w:t xml:space="preserve">
жалқық тартылу.  процестерді жою, </w:t>
      </w:r>
      <w:r>
        <w:br/>
      </w:r>
      <w:r>
        <w:rPr>
          <w:rFonts w:ascii="Times New Roman"/>
          <w:b w:val="false"/>
          <w:i w:val="false"/>
          <w:color w:val="000000"/>
          <w:sz w:val="28"/>
        </w:rPr>
        <w:t xml:space="preserve">
ынан кейін       организмнің </w:t>
      </w:r>
      <w:r>
        <w:br/>
      </w:r>
      <w:r>
        <w:rPr>
          <w:rFonts w:ascii="Times New Roman"/>
          <w:b w:val="false"/>
          <w:i w:val="false"/>
          <w:color w:val="000000"/>
          <w:sz w:val="28"/>
        </w:rPr>
        <w:t xml:space="preserve">
(сарысулы және   қарсыласуын </w:t>
      </w:r>
      <w:r>
        <w:br/>
      </w:r>
      <w:r>
        <w:rPr>
          <w:rFonts w:ascii="Times New Roman"/>
          <w:b w:val="false"/>
          <w:i w:val="false"/>
          <w:color w:val="000000"/>
          <w:sz w:val="28"/>
        </w:rPr>
        <w:t xml:space="preserve">
өнімдік) іш      арттыру. </w:t>
      </w:r>
      <w:r>
        <w:br/>
      </w:r>
      <w:r>
        <w:rPr>
          <w:rFonts w:ascii="Times New Roman"/>
          <w:b w:val="false"/>
          <w:i w:val="false"/>
          <w:color w:val="000000"/>
          <w:sz w:val="28"/>
        </w:rPr>
        <w:t xml:space="preserve">
пердесінің       Бақыланатын </w:t>
      </w:r>
      <w:r>
        <w:br/>
      </w:r>
      <w:r>
        <w:rPr>
          <w:rFonts w:ascii="Times New Roman"/>
          <w:b w:val="false"/>
          <w:i w:val="false"/>
          <w:color w:val="000000"/>
          <w:sz w:val="28"/>
        </w:rPr>
        <w:t xml:space="preserve">
қабынуы (жылы    режімдегі </w:t>
      </w:r>
      <w:r>
        <w:br/>
      </w:r>
      <w:r>
        <w:rPr>
          <w:rFonts w:ascii="Times New Roman"/>
          <w:b w:val="false"/>
          <w:i w:val="false"/>
          <w:color w:val="000000"/>
          <w:sz w:val="28"/>
        </w:rPr>
        <w:t xml:space="preserve">
кезеңде)         химиотерапияны </w:t>
      </w:r>
      <w:r>
        <w:br/>
      </w:r>
      <w:r>
        <w:rPr>
          <w:rFonts w:ascii="Times New Roman"/>
          <w:b w:val="false"/>
          <w:i w:val="false"/>
          <w:color w:val="000000"/>
          <w:sz w:val="28"/>
        </w:rPr>
        <w:t xml:space="preserve">
                 өткізу.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19. Өкпе-жүрек   Тән және тән      3-6      -//-              -//- </w:t>
      </w:r>
      <w:r>
        <w:br/>
      </w:r>
      <w:r>
        <w:rPr>
          <w:rFonts w:ascii="Times New Roman"/>
          <w:b w:val="false"/>
          <w:i w:val="false"/>
          <w:color w:val="000000"/>
          <w:sz w:val="28"/>
        </w:rPr>
        <w:t xml:space="preserve">
кемшілігі        емес өзгерістер </w:t>
      </w:r>
      <w:r>
        <w:br/>
      </w:r>
      <w:r>
        <w:rPr>
          <w:rFonts w:ascii="Times New Roman"/>
          <w:b w:val="false"/>
          <w:i w:val="false"/>
          <w:color w:val="000000"/>
          <w:sz w:val="28"/>
        </w:rPr>
        <w:t xml:space="preserve">
болмаған кезде   мен репаративтік </w:t>
      </w:r>
      <w:r>
        <w:br/>
      </w:r>
      <w:r>
        <w:rPr>
          <w:rFonts w:ascii="Times New Roman"/>
          <w:b w:val="false"/>
          <w:i w:val="false"/>
          <w:color w:val="000000"/>
          <w:sz w:val="28"/>
        </w:rPr>
        <w:t xml:space="preserve">
(жазғы-күзгі     процестердің </w:t>
      </w:r>
      <w:r>
        <w:br/>
      </w:r>
      <w:r>
        <w:rPr>
          <w:rFonts w:ascii="Times New Roman"/>
          <w:b w:val="false"/>
          <w:i w:val="false"/>
          <w:color w:val="000000"/>
          <w:sz w:val="28"/>
        </w:rPr>
        <w:t xml:space="preserve">
кезеңде)         тартылуын </w:t>
      </w:r>
      <w:r>
        <w:br/>
      </w:r>
      <w:r>
        <w:rPr>
          <w:rFonts w:ascii="Times New Roman"/>
          <w:b w:val="false"/>
          <w:i w:val="false"/>
          <w:color w:val="000000"/>
          <w:sz w:val="28"/>
        </w:rPr>
        <w:t xml:space="preserve">
жоғарыда         стимулдау. </w:t>
      </w:r>
      <w:r>
        <w:br/>
      </w:r>
      <w:r>
        <w:rPr>
          <w:rFonts w:ascii="Times New Roman"/>
          <w:b w:val="false"/>
          <w:i w:val="false"/>
          <w:color w:val="000000"/>
          <w:sz w:val="28"/>
        </w:rPr>
        <w:t xml:space="preserve">
көрсетілген      Бақыланатын </w:t>
      </w:r>
      <w:r>
        <w:br/>
      </w:r>
      <w:r>
        <w:rPr>
          <w:rFonts w:ascii="Times New Roman"/>
          <w:b w:val="false"/>
          <w:i w:val="false"/>
          <w:color w:val="000000"/>
          <w:sz w:val="28"/>
        </w:rPr>
        <w:t xml:space="preserve">
туберкулездің    режімдегі </w:t>
      </w:r>
      <w:r>
        <w:br/>
      </w:r>
      <w:r>
        <w:rPr>
          <w:rFonts w:ascii="Times New Roman"/>
          <w:b w:val="false"/>
          <w:i w:val="false"/>
          <w:color w:val="000000"/>
          <w:sz w:val="28"/>
        </w:rPr>
        <w:t xml:space="preserve">
белсенді нысаны  химиотерапияны </w:t>
      </w:r>
      <w:r>
        <w:br/>
      </w:r>
      <w:r>
        <w:rPr>
          <w:rFonts w:ascii="Times New Roman"/>
          <w:b w:val="false"/>
          <w:i w:val="false"/>
          <w:color w:val="000000"/>
          <w:sz w:val="28"/>
        </w:rPr>
        <w:t xml:space="preserve">
бар және өкпеге  өткізу. Ілеспелі </w:t>
      </w:r>
      <w:r>
        <w:br/>
      </w:r>
      <w:r>
        <w:rPr>
          <w:rFonts w:ascii="Times New Roman"/>
          <w:b w:val="false"/>
          <w:i w:val="false"/>
          <w:color w:val="000000"/>
          <w:sz w:val="28"/>
        </w:rPr>
        <w:t xml:space="preserve">
тән емес         ауруларды емдеу. </w:t>
      </w:r>
      <w:r>
        <w:br/>
      </w:r>
      <w:r>
        <w:rPr>
          <w:rFonts w:ascii="Times New Roman"/>
          <w:b w:val="false"/>
          <w:i w:val="false"/>
          <w:color w:val="000000"/>
          <w:sz w:val="28"/>
        </w:rPr>
        <w:t xml:space="preserve">
ілеспелі созыл.  Еңбекке </w:t>
      </w:r>
      <w:r>
        <w:br/>
      </w:r>
      <w:r>
        <w:rPr>
          <w:rFonts w:ascii="Times New Roman"/>
          <w:b w:val="false"/>
          <w:i w:val="false"/>
          <w:color w:val="000000"/>
          <w:sz w:val="28"/>
        </w:rPr>
        <w:t xml:space="preserve">
малы аурулары    жарамдылықты </w:t>
      </w:r>
      <w:r>
        <w:br/>
      </w:r>
      <w:r>
        <w:rPr>
          <w:rFonts w:ascii="Times New Roman"/>
          <w:b w:val="false"/>
          <w:i w:val="false"/>
          <w:color w:val="000000"/>
          <w:sz w:val="28"/>
        </w:rPr>
        <w:t xml:space="preserve">
бар науқастар    қалпына келтіру </w:t>
      </w:r>
    </w:p>
    <w:p>
      <w:pPr>
        <w:spacing w:after="0"/>
        <w:ind w:left="0"/>
        <w:jc w:val="both"/>
      </w:pPr>
      <w:r>
        <w:rPr>
          <w:rFonts w:ascii="Times New Roman"/>
          <w:b w:val="false"/>
          <w:i w:val="false"/>
          <w:color w:val="000000"/>
          <w:sz w:val="28"/>
        </w:rPr>
        <w:t xml:space="preserve">20. Өкпе         Қабыну өзгеріс.   4-6      -//-              -//- </w:t>
      </w:r>
      <w:r>
        <w:br/>
      </w:r>
      <w:r>
        <w:rPr>
          <w:rFonts w:ascii="Times New Roman"/>
          <w:b w:val="false"/>
          <w:i w:val="false"/>
          <w:color w:val="000000"/>
          <w:sz w:val="28"/>
        </w:rPr>
        <w:t xml:space="preserve">
туберкулезінің   терінің әрі </w:t>
      </w:r>
      <w:r>
        <w:br/>
      </w:r>
      <w:r>
        <w:rPr>
          <w:rFonts w:ascii="Times New Roman"/>
          <w:b w:val="false"/>
          <w:i w:val="false"/>
          <w:color w:val="000000"/>
          <w:sz w:val="28"/>
        </w:rPr>
        <w:t xml:space="preserve">
торпидті ағымдық қарай тартылуы. </w:t>
      </w:r>
      <w:r>
        <w:br/>
      </w:r>
      <w:r>
        <w:rPr>
          <w:rFonts w:ascii="Times New Roman"/>
          <w:b w:val="false"/>
          <w:i w:val="false"/>
          <w:color w:val="000000"/>
          <w:sz w:val="28"/>
        </w:rPr>
        <w:t xml:space="preserve">
диссеминерлік    Бақыланатын </w:t>
      </w:r>
      <w:r>
        <w:br/>
      </w:r>
      <w:r>
        <w:rPr>
          <w:rFonts w:ascii="Times New Roman"/>
          <w:b w:val="false"/>
          <w:i w:val="false"/>
          <w:color w:val="000000"/>
          <w:sz w:val="28"/>
        </w:rPr>
        <w:t xml:space="preserve">
нысаны           режімдегі </w:t>
      </w:r>
      <w:r>
        <w:br/>
      </w:r>
      <w:r>
        <w:rPr>
          <w:rFonts w:ascii="Times New Roman"/>
          <w:b w:val="false"/>
          <w:i w:val="false"/>
          <w:color w:val="000000"/>
          <w:sz w:val="28"/>
        </w:rPr>
        <w:t xml:space="preserve">
                 химиотерапияны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21. Торпидті     Организмнің       2-4      -//-              -//- </w:t>
      </w:r>
      <w:r>
        <w:br/>
      </w:r>
      <w:r>
        <w:rPr>
          <w:rFonts w:ascii="Times New Roman"/>
          <w:b w:val="false"/>
          <w:i w:val="false"/>
          <w:color w:val="000000"/>
          <w:sz w:val="28"/>
        </w:rPr>
        <w:t xml:space="preserve">
ағымды ошақтың   қарсыласуының </w:t>
      </w:r>
      <w:r>
        <w:br/>
      </w:r>
      <w:r>
        <w:rPr>
          <w:rFonts w:ascii="Times New Roman"/>
          <w:b w:val="false"/>
          <w:i w:val="false"/>
          <w:color w:val="000000"/>
          <w:sz w:val="28"/>
        </w:rPr>
        <w:t xml:space="preserve">
өкпе туберкулезі артуы. </w:t>
      </w:r>
      <w:r>
        <w:br/>
      </w:r>
      <w:r>
        <w:rPr>
          <w:rFonts w:ascii="Times New Roman"/>
          <w:b w:val="false"/>
          <w:i w:val="false"/>
          <w:color w:val="000000"/>
          <w:sz w:val="28"/>
        </w:rPr>
        <w:t xml:space="preserve">
                 Бақыланатын </w:t>
      </w:r>
      <w:r>
        <w:br/>
      </w:r>
      <w:r>
        <w:rPr>
          <w:rFonts w:ascii="Times New Roman"/>
          <w:b w:val="false"/>
          <w:i w:val="false"/>
          <w:color w:val="000000"/>
          <w:sz w:val="28"/>
        </w:rPr>
        <w:t xml:space="preserve">
                 химиотерапияны </w:t>
      </w:r>
      <w:r>
        <w:br/>
      </w:r>
      <w:r>
        <w:rPr>
          <w:rFonts w:ascii="Times New Roman"/>
          <w:b w:val="false"/>
          <w:i w:val="false"/>
          <w:color w:val="000000"/>
          <w:sz w:val="28"/>
        </w:rPr>
        <w:t xml:space="preserve">
                 өткізу.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22. Тұрақты      Қабыну өзгеріс.    2-6     -//-              -//- </w:t>
      </w:r>
      <w:r>
        <w:br/>
      </w:r>
      <w:r>
        <w:rPr>
          <w:rFonts w:ascii="Times New Roman"/>
          <w:b w:val="false"/>
          <w:i w:val="false"/>
          <w:color w:val="000000"/>
          <w:sz w:val="28"/>
        </w:rPr>
        <w:t xml:space="preserve">
мекен-жайда      терінің әрі </w:t>
      </w:r>
      <w:r>
        <w:br/>
      </w:r>
      <w:r>
        <w:rPr>
          <w:rFonts w:ascii="Times New Roman"/>
          <w:b w:val="false"/>
          <w:i w:val="false"/>
          <w:color w:val="000000"/>
          <w:sz w:val="28"/>
        </w:rPr>
        <w:t xml:space="preserve">
негізгі емдеу    қарай тартылуы, </w:t>
      </w:r>
      <w:r>
        <w:br/>
      </w:r>
      <w:r>
        <w:rPr>
          <w:rFonts w:ascii="Times New Roman"/>
          <w:b w:val="false"/>
          <w:i w:val="false"/>
          <w:color w:val="000000"/>
          <w:sz w:val="28"/>
        </w:rPr>
        <w:t xml:space="preserve">
курсынан кейін   фокустардың </w:t>
      </w:r>
      <w:r>
        <w:br/>
      </w:r>
      <w:r>
        <w:rPr>
          <w:rFonts w:ascii="Times New Roman"/>
          <w:b w:val="false"/>
          <w:i w:val="false"/>
          <w:color w:val="000000"/>
          <w:sz w:val="28"/>
        </w:rPr>
        <w:t xml:space="preserve">
патологиялық     тығыздалуы. </w:t>
      </w:r>
      <w:r>
        <w:br/>
      </w:r>
      <w:r>
        <w:rPr>
          <w:rFonts w:ascii="Times New Roman"/>
          <w:b w:val="false"/>
          <w:i w:val="false"/>
          <w:color w:val="000000"/>
          <w:sz w:val="28"/>
        </w:rPr>
        <w:t xml:space="preserve">
өзгерістердің    Бақылау </w:t>
      </w:r>
      <w:r>
        <w:br/>
      </w:r>
      <w:r>
        <w:rPr>
          <w:rFonts w:ascii="Times New Roman"/>
          <w:b w:val="false"/>
          <w:i w:val="false"/>
          <w:color w:val="000000"/>
          <w:sz w:val="28"/>
        </w:rPr>
        <w:t xml:space="preserve">
баяу тартылуы    химиотерапиясын </w:t>
      </w:r>
      <w:r>
        <w:br/>
      </w:r>
      <w:r>
        <w:rPr>
          <w:rFonts w:ascii="Times New Roman"/>
          <w:b w:val="false"/>
          <w:i w:val="false"/>
          <w:color w:val="000000"/>
          <w:sz w:val="28"/>
        </w:rPr>
        <w:t xml:space="preserve">
кезіндегі        өткізу. Еңбекке </w:t>
      </w:r>
      <w:r>
        <w:br/>
      </w:r>
      <w:r>
        <w:rPr>
          <w:rFonts w:ascii="Times New Roman"/>
          <w:b w:val="false"/>
          <w:i w:val="false"/>
          <w:color w:val="000000"/>
          <w:sz w:val="28"/>
        </w:rPr>
        <w:t xml:space="preserve">
инфильтративтік  жарамдылықты </w:t>
      </w:r>
      <w:r>
        <w:br/>
      </w:r>
      <w:r>
        <w:rPr>
          <w:rFonts w:ascii="Times New Roman"/>
          <w:b w:val="false"/>
          <w:i w:val="false"/>
          <w:color w:val="000000"/>
          <w:sz w:val="28"/>
        </w:rPr>
        <w:t xml:space="preserve">
туберкулез       қалпына келтіру </w:t>
      </w:r>
    </w:p>
    <w:p>
      <w:pPr>
        <w:spacing w:after="0"/>
        <w:ind w:left="0"/>
        <w:jc w:val="both"/>
      </w:pPr>
      <w:r>
        <w:rPr>
          <w:rFonts w:ascii="Times New Roman"/>
          <w:b w:val="false"/>
          <w:i w:val="false"/>
          <w:color w:val="000000"/>
          <w:sz w:val="28"/>
        </w:rPr>
        <w:t xml:space="preserve">23. Үдеу         Репаративтік      2-4      -//-              -//- </w:t>
      </w:r>
      <w:r>
        <w:br/>
      </w:r>
      <w:r>
        <w:rPr>
          <w:rFonts w:ascii="Times New Roman"/>
          <w:b w:val="false"/>
          <w:i w:val="false"/>
          <w:color w:val="000000"/>
          <w:sz w:val="28"/>
        </w:rPr>
        <w:t xml:space="preserve">
белгілері жоқ    процестерге </w:t>
      </w:r>
      <w:r>
        <w:br/>
      </w:r>
      <w:r>
        <w:rPr>
          <w:rFonts w:ascii="Times New Roman"/>
          <w:b w:val="false"/>
          <w:i w:val="false"/>
          <w:color w:val="000000"/>
          <w:sz w:val="28"/>
        </w:rPr>
        <w:t xml:space="preserve">
торпидті ағымды  түрткі салу </w:t>
      </w:r>
      <w:r>
        <w:br/>
      </w:r>
      <w:r>
        <w:rPr>
          <w:rFonts w:ascii="Times New Roman"/>
          <w:b w:val="false"/>
          <w:i w:val="false"/>
          <w:color w:val="000000"/>
          <w:sz w:val="28"/>
        </w:rPr>
        <w:t xml:space="preserve">
туберкулемалар   немесе </w:t>
      </w:r>
      <w:r>
        <w:br/>
      </w:r>
      <w:r>
        <w:rPr>
          <w:rFonts w:ascii="Times New Roman"/>
          <w:b w:val="false"/>
          <w:i w:val="false"/>
          <w:color w:val="000000"/>
          <w:sz w:val="28"/>
        </w:rPr>
        <w:t xml:space="preserve">
                 хирургиялық </w:t>
      </w:r>
      <w:r>
        <w:br/>
      </w:r>
      <w:r>
        <w:rPr>
          <w:rFonts w:ascii="Times New Roman"/>
          <w:b w:val="false"/>
          <w:i w:val="false"/>
          <w:color w:val="000000"/>
          <w:sz w:val="28"/>
        </w:rPr>
        <w:t xml:space="preserve">
                 емдеу үшін </w:t>
      </w:r>
      <w:r>
        <w:br/>
      </w:r>
      <w:r>
        <w:rPr>
          <w:rFonts w:ascii="Times New Roman"/>
          <w:b w:val="false"/>
          <w:i w:val="false"/>
          <w:color w:val="000000"/>
          <w:sz w:val="28"/>
        </w:rPr>
        <w:t xml:space="preserve">
                 дайындық </w:t>
      </w:r>
    </w:p>
    <w:p>
      <w:pPr>
        <w:spacing w:after="0"/>
        <w:ind w:left="0"/>
        <w:jc w:val="both"/>
      </w:pPr>
      <w:r>
        <w:rPr>
          <w:rFonts w:ascii="Times New Roman"/>
          <w:b w:val="false"/>
          <w:i w:val="false"/>
          <w:color w:val="000000"/>
          <w:sz w:val="28"/>
        </w:rPr>
        <w:t xml:space="preserve">24. Еңбекке      Қарсыласуды       3-8      -//-              -//- </w:t>
      </w:r>
      <w:r>
        <w:br/>
      </w:r>
      <w:r>
        <w:rPr>
          <w:rFonts w:ascii="Times New Roman"/>
          <w:b w:val="false"/>
          <w:i w:val="false"/>
          <w:color w:val="000000"/>
          <w:sz w:val="28"/>
        </w:rPr>
        <w:t xml:space="preserve">
жарамдылықты     арттыру, </w:t>
      </w:r>
      <w:r>
        <w:br/>
      </w:r>
      <w:r>
        <w:rPr>
          <w:rFonts w:ascii="Times New Roman"/>
          <w:b w:val="false"/>
          <w:i w:val="false"/>
          <w:color w:val="000000"/>
          <w:sz w:val="28"/>
        </w:rPr>
        <w:t xml:space="preserve">
сақтау кезінде.  асқынудың </w:t>
      </w:r>
      <w:r>
        <w:br/>
      </w:r>
      <w:r>
        <w:rPr>
          <w:rFonts w:ascii="Times New Roman"/>
          <w:b w:val="false"/>
          <w:i w:val="false"/>
          <w:color w:val="000000"/>
          <w:sz w:val="28"/>
        </w:rPr>
        <w:t xml:space="preserve">
гі фиброзды-     алдын алу </w:t>
      </w:r>
      <w:r>
        <w:br/>
      </w:r>
      <w:r>
        <w:rPr>
          <w:rFonts w:ascii="Times New Roman"/>
          <w:b w:val="false"/>
          <w:i w:val="false"/>
          <w:color w:val="000000"/>
          <w:sz w:val="28"/>
        </w:rPr>
        <w:t xml:space="preserve">
дертті қуысты    немесе </w:t>
      </w:r>
      <w:r>
        <w:br/>
      </w:r>
      <w:r>
        <w:rPr>
          <w:rFonts w:ascii="Times New Roman"/>
          <w:b w:val="false"/>
          <w:i w:val="false"/>
          <w:color w:val="000000"/>
          <w:sz w:val="28"/>
        </w:rPr>
        <w:t xml:space="preserve">
өкпе туберкуле.  операцияға </w:t>
      </w:r>
      <w:r>
        <w:br/>
      </w:r>
      <w:r>
        <w:rPr>
          <w:rFonts w:ascii="Times New Roman"/>
          <w:b w:val="false"/>
          <w:i w:val="false"/>
          <w:color w:val="000000"/>
          <w:sz w:val="28"/>
        </w:rPr>
        <w:t xml:space="preserve">
зінің торпидті   дайындық. </w:t>
      </w:r>
      <w:r>
        <w:br/>
      </w:r>
      <w:r>
        <w:rPr>
          <w:rFonts w:ascii="Times New Roman"/>
          <w:b w:val="false"/>
          <w:i w:val="false"/>
          <w:color w:val="000000"/>
          <w:sz w:val="28"/>
        </w:rPr>
        <w:t xml:space="preserve">
ағымды шектелген Бақыланатын </w:t>
      </w:r>
      <w:r>
        <w:br/>
      </w:r>
      <w:r>
        <w:rPr>
          <w:rFonts w:ascii="Times New Roman"/>
          <w:b w:val="false"/>
          <w:i w:val="false"/>
          <w:color w:val="000000"/>
          <w:sz w:val="28"/>
        </w:rPr>
        <w:t xml:space="preserve">
нысаны           режімдегі </w:t>
      </w:r>
      <w:r>
        <w:br/>
      </w:r>
      <w:r>
        <w:rPr>
          <w:rFonts w:ascii="Times New Roman"/>
          <w:b w:val="false"/>
          <w:i w:val="false"/>
          <w:color w:val="000000"/>
          <w:sz w:val="28"/>
        </w:rPr>
        <w:t xml:space="preserve">
                 химиотерапияны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25. Өкпе-жүрек   Тән өзгерістер.   4-6      -//-              -//- </w:t>
      </w:r>
      <w:r>
        <w:br/>
      </w:r>
      <w:r>
        <w:rPr>
          <w:rFonts w:ascii="Times New Roman"/>
          <w:b w:val="false"/>
          <w:i w:val="false"/>
          <w:color w:val="000000"/>
          <w:sz w:val="28"/>
        </w:rPr>
        <w:t xml:space="preserve">
кемшілігі        дің кері дамуына </w:t>
      </w:r>
      <w:r>
        <w:br/>
      </w:r>
      <w:r>
        <w:rPr>
          <w:rFonts w:ascii="Times New Roman"/>
          <w:b w:val="false"/>
          <w:i w:val="false"/>
          <w:color w:val="000000"/>
          <w:sz w:val="28"/>
        </w:rPr>
        <w:t xml:space="preserve">
болмаған кезде,  түрткі салу, </w:t>
      </w:r>
      <w:r>
        <w:br/>
      </w:r>
      <w:r>
        <w:rPr>
          <w:rFonts w:ascii="Times New Roman"/>
          <w:b w:val="false"/>
          <w:i w:val="false"/>
          <w:color w:val="000000"/>
          <w:sz w:val="28"/>
        </w:rPr>
        <w:t xml:space="preserve">
кері даму        ыдырау қуысын </w:t>
      </w:r>
      <w:r>
        <w:br/>
      </w:r>
      <w:r>
        <w:rPr>
          <w:rFonts w:ascii="Times New Roman"/>
          <w:b w:val="false"/>
          <w:i w:val="false"/>
          <w:color w:val="000000"/>
          <w:sz w:val="28"/>
        </w:rPr>
        <w:t xml:space="preserve">
процестерінің    жабу немесе </w:t>
      </w:r>
      <w:r>
        <w:br/>
      </w:r>
      <w:r>
        <w:rPr>
          <w:rFonts w:ascii="Times New Roman"/>
          <w:b w:val="false"/>
          <w:i w:val="false"/>
          <w:color w:val="000000"/>
          <w:sz w:val="28"/>
        </w:rPr>
        <w:t xml:space="preserve">
баяу ағымы       операцияға </w:t>
      </w:r>
      <w:r>
        <w:br/>
      </w:r>
      <w:r>
        <w:rPr>
          <w:rFonts w:ascii="Times New Roman"/>
          <w:b w:val="false"/>
          <w:i w:val="false"/>
          <w:color w:val="000000"/>
          <w:sz w:val="28"/>
        </w:rPr>
        <w:t xml:space="preserve">
кезінде бацилла  дайындық. </w:t>
      </w:r>
      <w:r>
        <w:br/>
      </w:r>
      <w:r>
        <w:rPr>
          <w:rFonts w:ascii="Times New Roman"/>
          <w:b w:val="false"/>
          <w:i w:val="false"/>
          <w:color w:val="000000"/>
          <w:sz w:val="28"/>
        </w:rPr>
        <w:t xml:space="preserve">
бөлінбейтін      Бақыланатын </w:t>
      </w:r>
      <w:r>
        <w:br/>
      </w:r>
      <w:r>
        <w:rPr>
          <w:rFonts w:ascii="Times New Roman"/>
          <w:b w:val="false"/>
          <w:i w:val="false"/>
          <w:color w:val="000000"/>
          <w:sz w:val="28"/>
        </w:rPr>
        <w:t xml:space="preserve">
өкпе туберкуле.  режімдегі </w:t>
      </w:r>
      <w:r>
        <w:br/>
      </w:r>
      <w:r>
        <w:rPr>
          <w:rFonts w:ascii="Times New Roman"/>
          <w:b w:val="false"/>
          <w:i w:val="false"/>
          <w:color w:val="000000"/>
          <w:sz w:val="28"/>
        </w:rPr>
        <w:t xml:space="preserve">
зінің дертті     химиотерапияны </w:t>
      </w:r>
      <w:r>
        <w:br/>
      </w:r>
      <w:r>
        <w:rPr>
          <w:rFonts w:ascii="Times New Roman"/>
          <w:b w:val="false"/>
          <w:i w:val="false"/>
          <w:color w:val="000000"/>
          <w:sz w:val="28"/>
        </w:rPr>
        <w:t xml:space="preserve">
қуыс нысаны      өткізу.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26. Стеноз және  Кеңірдек пен      2-4      -//-              -//- </w:t>
      </w:r>
      <w:r>
        <w:br/>
      </w:r>
      <w:r>
        <w:rPr>
          <w:rFonts w:ascii="Times New Roman"/>
          <w:b w:val="false"/>
          <w:i w:val="false"/>
          <w:color w:val="000000"/>
          <w:sz w:val="28"/>
        </w:rPr>
        <w:t xml:space="preserve">
жыланкөздің      кеңірдекшедегі </w:t>
      </w:r>
      <w:r>
        <w:br/>
      </w:r>
      <w:r>
        <w:rPr>
          <w:rFonts w:ascii="Times New Roman"/>
          <w:b w:val="false"/>
          <w:i w:val="false"/>
          <w:color w:val="000000"/>
          <w:sz w:val="28"/>
        </w:rPr>
        <w:t xml:space="preserve">
байқалмайтын     патологиялық </w:t>
      </w:r>
      <w:r>
        <w:br/>
      </w:r>
      <w:r>
        <w:rPr>
          <w:rFonts w:ascii="Times New Roman"/>
          <w:b w:val="false"/>
          <w:i w:val="false"/>
          <w:color w:val="000000"/>
          <w:sz w:val="28"/>
        </w:rPr>
        <w:t xml:space="preserve">
құбылысының      өзгерістерді жою. </w:t>
      </w:r>
      <w:r>
        <w:br/>
      </w:r>
      <w:r>
        <w:rPr>
          <w:rFonts w:ascii="Times New Roman"/>
          <w:b w:val="false"/>
          <w:i w:val="false"/>
          <w:color w:val="000000"/>
          <w:sz w:val="28"/>
        </w:rPr>
        <w:t xml:space="preserve">
торпидті ағым    Бақыланатын </w:t>
      </w:r>
      <w:r>
        <w:br/>
      </w:r>
      <w:r>
        <w:rPr>
          <w:rFonts w:ascii="Times New Roman"/>
          <w:b w:val="false"/>
          <w:i w:val="false"/>
          <w:color w:val="000000"/>
          <w:sz w:val="28"/>
        </w:rPr>
        <w:t xml:space="preserve">
кезіндегі        режімдегі </w:t>
      </w:r>
      <w:r>
        <w:br/>
      </w:r>
      <w:r>
        <w:rPr>
          <w:rFonts w:ascii="Times New Roman"/>
          <w:b w:val="false"/>
          <w:i w:val="false"/>
          <w:color w:val="000000"/>
          <w:sz w:val="28"/>
        </w:rPr>
        <w:t xml:space="preserve">
кеңірдек пен     химиотерапияны </w:t>
      </w:r>
      <w:r>
        <w:br/>
      </w:r>
      <w:r>
        <w:rPr>
          <w:rFonts w:ascii="Times New Roman"/>
          <w:b w:val="false"/>
          <w:i w:val="false"/>
          <w:color w:val="000000"/>
          <w:sz w:val="28"/>
        </w:rPr>
        <w:t xml:space="preserve">
кеңірдекше       өткізу </w:t>
      </w:r>
      <w:r>
        <w:br/>
      </w:r>
      <w:r>
        <w:rPr>
          <w:rFonts w:ascii="Times New Roman"/>
          <w:b w:val="false"/>
          <w:i w:val="false"/>
          <w:color w:val="000000"/>
          <w:sz w:val="28"/>
        </w:rPr>
        <w:t xml:space="preserve">
туберкулезі </w:t>
      </w:r>
      <w:r>
        <w:br/>
      </w:r>
      <w:r>
        <w:rPr>
          <w:rFonts w:ascii="Times New Roman"/>
          <w:b w:val="false"/>
          <w:i w:val="false"/>
          <w:color w:val="000000"/>
          <w:sz w:val="28"/>
        </w:rPr>
        <w:t xml:space="preserve">
(жазғы-күзгі </w:t>
      </w:r>
      <w:r>
        <w:br/>
      </w:r>
      <w:r>
        <w:rPr>
          <w:rFonts w:ascii="Times New Roman"/>
          <w:b w:val="false"/>
          <w:i w:val="false"/>
          <w:color w:val="000000"/>
          <w:sz w:val="28"/>
        </w:rPr>
        <w:t xml:space="preserve">
маусымда) </w:t>
      </w:r>
    </w:p>
    <w:p>
      <w:pPr>
        <w:spacing w:after="0"/>
        <w:ind w:left="0"/>
        <w:jc w:val="both"/>
      </w:pPr>
      <w:r>
        <w:rPr>
          <w:rFonts w:ascii="Times New Roman"/>
          <w:b w:val="false"/>
          <w:i w:val="false"/>
          <w:color w:val="000000"/>
          <w:sz w:val="28"/>
        </w:rPr>
        <w:t xml:space="preserve">27. Метатубер.   Кеңірдек          2-4      -//-              -//- </w:t>
      </w:r>
      <w:r>
        <w:br/>
      </w:r>
      <w:r>
        <w:rPr>
          <w:rFonts w:ascii="Times New Roman"/>
          <w:b w:val="false"/>
          <w:i w:val="false"/>
          <w:color w:val="000000"/>
          <w:sz w:val="28"/>
        </w:rPr>
        <w:t xml:space="preserve">
кулез сипаттағы  ағашындағы </w:t>
      </w:r>
      <w:r>
        <w:br/>
      </w:r>
      <w:r>
        <w:rPr>
          <w:rFonts w:ascii="Times New Roman"/>
          <w:b w:val="false"/>
          <w:i w:val="false"/>
          <w:color w:val="000000"/>
          <w:sz w:val="28"/>
        </w:rPr>
        <w:t xml:space="preserve">
созылмалы        патологиялық </w:t>
      </w:r>
      <w:r>
        <w:br/>
      </w:r>
      <w:r>
        <w:rPr>
          <w:rFonts w:ascii="Times New Roman"/>
          <w:b w:val="false"/>
          <w:i w:val="false"/>
          <w:color w:val="000000"/>
          <w:sz w:val="28"/>
        </w:rPr>
        <w:t xml:space="preserve">
бронхиттер       өзгерістерді жою. </w:t>
      </w:r>
      <w:r>
        <w:br/>
      </w:r>
      <w:r>
        <w:rPr>
          <w:rFonts w:ascii="Times New Roman"/>
          <w:b w:val="false"/>
          <w:i w:val="false"/>
          <w:color w:val="000000"/>
          <w:sz w:val="28"/>
        </w:rPr>
        <w:t xml:space="preserve">
                 Еңбекке жарамды. </w:t>
      </w:r>
      <w:r>
        <w:br/>
      </w:r>
      <w:r>
        <w:rPr>
          <w:rFonts w:ascii="Times New Roman"/>
          <w:b w:val="false"/>
          <w:i w:val="false"/>
          <w:color w:val="000000"/>
          <w:sz w:val="28"/>
        </w:rPr>
        <w:t xml:space="preserve">
                 лықты қалпына </w:t>
      </w:r>
      <w:r>
        <w:br/>
      </w: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28. Туберкулез.  Құрсақтағы және   2-4      -//-              -//- </w:t>
      </w:r>
      <w:r>
        <w:br/>
      </w:r>
      <w:r>
        <w:rPr>
          <w:rFonts w:ascii="Times New Roman"/>
          <w:b w:val="false"/>
          <w:i w:val="false"/>
          <w:color w:val="000000"/>
          <w:sz w:val="28"/>
        </w:rPr>
        <w:t xml:space="preserve">
ді жалқық        өкпедегі </w:t>
      </w:r>
      <w:r>
        <w:br/>
      </w:r>
      <w:r>
        <w:rPr>
          <w:rFonts w:ascii="Times New Roman"/>
          <w:b w:val="false"/>
          <w:i w:val="false"/>
          <w:color w:val="000000"/>
          <w:sz w:val="28"/>
        </w:rPr>
        <w:t xml:space="preserve">
тәрізді өкпеқап  патологиялық </w:t>
      </w:r>
      <w:r>
        <w:br/>
      </w:r>
      <w:r>
        <w:rPr>
          <w:rFonts w:ascii="Times New Roman"/>
          <w:b w:val="false"/>
          <w:i w:val="false"/>
          <w:color w:val="000000"/>
          <w:sz w:val="28"/>
        </w:rPr>
        <w:t xml:space="preserve">
және жалқық      процестерді жою, </w:t>
      </w:r>
      <w:r>
        <w:br/>
      </w:r>
      <w:r>
        <w:rPr>
          <w:rFonts w:ascii="Times New Roman"/>
          <w:b w:val="false"/>
          <w:i w:val="false"/>
          <w:color w:val="000000"/>
          <w:sz w:val="28"/>
        </w:rPr>
        <w:t xml:space="preserve">
тартылуынан      организмнің </w:t>
      </w:r>
      <w:r>
        <w:br/>
      </w:r>
      <w:r>
        <w:rPr>
          <w:rFonts w:ascii="Times New Roman"/>
          <w:b w:val="false"/>
          <w:i w:val="false"/>
          <w:color w:val="000000"/>
          <w:sz w:val="28"/>
        </w:rPr>
        <w:t xml:space="preserve">
кейін (сарысулы  қарсыласуын </w:t>
      </w:r>
      <w:r>
        <w:br/>
      </w:r>
      <w:r>
        <w:rPr>
          <w:rFonts w:ascii="Times New Roman"/>
          <w:b w:val="false"/>
          <w:i w:val="false"/>
          <w:color w:val="000000"/>
          <w:sz w:val="28"/>
        </w:rPr>
        <w:t xml:space="preserve">
және өнімдік)    арттыру. </w:t>
      </w:r>
      <w:r>
        <w:br/>
      </w:r>
      <w:r>
        <w:rPr>
          <w:rFonts w:ascii="Times New Roman"/>
          <w:b w:val="false"/>
          <w:i w:val="false"/>
          <w:color w:val="000000"/>
          <w:sz w:val="28"/>
        </w:rPr>
        <w:t xml:space="preserve">
іш пердесінің    Бақыланатын </w:t>
      </w:r>
      <w:r>
        <w:br/>
      </w:r>
      <w:r>
        <w:rPr>
          <w:rFonts w:ascii="Times New Roman"/>
          <w:b w:val="false"/>
          <w:i w:val="false"/>
          <w:color w:val="000000"/>
          <w:sz w:val="28"/>
        </w:rPr>
        <w:t xml:space="preserve">
қабынуы          режімдегі </w:t>
      </w:r>
      <w:r>
        <w:br/>
      </w:r>
      <w:r>
        <w:rPr>
          <w:rFonts w:ascii="Times New Roman"/>
          <w:b w:val="false"/>
          <w:i w:val="false"/>
          <w:color w:val="000000"/>
          <w:sz w:val="28"/>
        </w:rPr>
        <w:t xml:space="preserve">
(мамырдан қазан  химиотерапияны </w:t>
      </w:r>
      <w:r>
        <w:br/>
      </w:r>
      <w:r>
        <w:rPr>
          <w:rFonts w:ascii="Times New Roman"/>
          <w:b w:val="false"/>
          <w:i w:val="false"/>
          <w:color w:val="000000"/>
          <w:sz w:val="28"/>
        </w:rPr>
        <w:t xml:space="preserve">
айына дейін)     өткізу.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29. Өкпе-жүрек   Тән және тән емес 2-6      -//-              -//- </w:t>
      </w:r>
      <w:r>
        <w:br/>
      </w:r>
      <w:r>
        <w:rPr>
          <w:rFonts w:ascii="Times New Roman"/>
          <w:b w:val="false"/>
          <w:i w:val="false"/>
          <w:color w:val="000000"/>
          <w:sz w:val="28"/>
        </w:rPr>
        <w:t xml:space="preserve">
кемшілігі        өзгерістер мен </w:t>
      </w:r>
      <w:r>
        <w:br/>
      </w:r>
      <w:r>
        <w:rPr>
          <w:rFonts w:ascii="Times New Roman"/>
          <w:b w:val="false"/>
          <w:i w:val="false"/>
          <w:color w:val="000000"/>
          <w:sz w:val="28"/>
        </w:rPr>
        <w:t xml:space="preserve">
болмаған кезде   репаративтік </w:t>
      </w:r>
      <w:r>
        <w:br/>
      </w:r>
      <w:r>
        <w:rPr>
          <w:rFonts w:ascii="Times New Roman"/>
          <w:b w:val="false"/>
          <w:i w:val="false"/>
          <w:color w:val="000000"/>
          <w:sz w:val="28"/>
        </w:rPr>
        <w:t xml:space="preserve">
(жазғы-күзгі     процестердің </w:t>
      </w:r>
      <w:r>
        <w:br/>
      </w:r>
      <w:r>
        <w:rPr>
          <w:rFonts w:ascii="Times New Roman"/>
          <w:b w:val="false"/>
          <w:i w:val="false"/>
          <w:color w:val="000000"/>
          <w:sz w:val="28"/>
        </w:rPr>
        <w:t xml:space="preserve">
кезеңде) жоғары. тартылуын </w:t>
      </w:r>
      <w:r>
        <w:br/>
      </w:r>
      <w:r>
        <w:rPr>
          <w:rFonts w:ascii="Times New Roman"/>
          <w:b w:val="false"/>
          <w:i w:val="false"/>
          <w:color w:val="000000"/>
          <w:sz w:val="28"/>
        </w:rPr>
        <w:t xml:space="preserve">
да көрсетілген   стимулдау. </w:t>
      </w:r>
      <w:r>
        <w:br/>
      </w:r>
      <w:r>
        <w:rPr>
          <w:rFonts w:ascii="Times New Roman"/>
          <w:b w:val="false"/>
          <w:i w:val="false"/>
          <w:color w:val="000000"/>
          <w:sz w:val="28"/>
        </w:rPr>
        <w:t xml:space="preserve">
туберкулездің    Бақыланатын </w:t>
      </w:r>
      <w:r>
        <w:br/>
      </w:r>
      <w:r>
        <w:rPr>
          <w:rFonts w:ascii="Times New Roman"/>
          <w:b w:val="false"/>
          <w:i w:val="false"/>
          <w:color w:val="000000"/>
          <w:sz w:val="28"/>
        </w:rPr>
        <w:t xml:space="preserve">
белсенді нысаны  режімдегі </w:t>
      </w:r>
      <w:r>
        <w:br/>
      </w:r>
      <w:r>
        <w:rPr>
          <w:rFonts w:ascii="Times New Roman"/>
          <w:b w:val="false"/>
          <w:i w:val="false"/>
          <w:color w:val="000000"/>
          <w:sz w:val="28"/>
        </w:rPr>
        <w:t xml:space="preserve">
бар және өкпеге  химиотерапияны </w:t>
      </w:r>
      <w:r>
        <w:br/>
      </w:r>
      <w:r>
        <w:rPr>
          <w:rFonts w:ascii="Times New Roman"/>
          <w:b w:val="false"/>
          <w:i w:val="false"/>
          <w:color w:val="000000"/>
          <w:sz w:val="28"/>
        </w:rPr>
        <w:t xml:space="preserve">
тән емес ілеспе. өткізу. Ілеспелі </w:t>
      </w:r>
      <w:r>
        <w:br/>
      </w:r>
      <w:r>
        <w:rPr>
          <w:rFonts w:ascii="Times New Roman"/>
          <w:b w:val="false"/>
          <w:i w:val="false"/>
          <w:color w:val="000000"/>
          <w:sz w:val="28"/>
        </w:rPr>
        <w:t xml:space="preserve">
лі созылмалы     ауруларды емдеу. </w:t>
      </w:r>
      <w:r>
        <w:br/>
      </w:r>
      <w:r>
        <w:rPr>
          <w:rFonts w:ascii="Times New Roman"/>
          <w:b w:val="false"/>
          <w:i w:val="false"/>
          <w:color w:val="000000"/>
          <w:sz w:val="28"/>
        </w:rPr>
        <w:t xml:space="preserve">
аурулары бар     Еңбекке </w:t>
      </w:r>
      <w:r>
        <w:br/>
      </w:r>
      <w:r>
        <w:rPr>
          <w:rFonts w:ascii="Times New Roman"/>
          <w:b w:val="false"/>
          <w:i w:val="false"/>
          <w:color w:val="000000"/>
          <w:sz w:val="28"/>
        </w:rPr>
        <w:t xml:space="preserve">
науқастар        жарамдылықты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Туберкулездің белсенді нысанымен ауыратын балалар мен </w:t>
      </w:r>
      <w:r>
        <w:br/>
      </w:r>
      <w:r>
        <w:rPr>
          <w:rFonts w:ascii="Times New Roman"/>
          <w:b w:val="false"/>
          <w:i w:val="false"/>
          <w:color w:val="000000"/>
          <w:sz w:val="28"/>
        </w:rPr>
        <w:t xml:space="preserve">
                   жасөспірімдерді жіберу кезінде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 Көкірек іші  Инфильтративті   Толық  Туберкулездің   Түнде кіші </w:t>
      </w:r>
      <w:r>
        <w:br/>
      </w:r>
      <w:r>
        <w:rPr>
          <w:rFonts w:ascii="Times New Roman"/>
          <w:b w:val="false"/>
          <w:i w:val="false"/>
          <w:color w:val="000000"/>
          <w:sz w:val="28"/>
        </w:rPr>
        <w:t xml:space="preserve">
лимфа түйіндері. өзгерістердің    клини. жіті ағымды     дәретін </w:t>
      </w:r>
      <w:r>
        <w:br/>
      </w:r>
      <w:r>
        <w:rPr>
          <w:rFonts w:ascii="Times New Roman"/>
          <w:b w:val="false"/>
          <w:i w:val="false"/>
          <w:color w:val="000000"/>
          <w:sz w:val="28"/>
        </w:rPr>
        <w:t xml:space="preserve">
нің туберкулезі  толық тартылуы   калық  нысандары       ұстай алмау </w:t>
      </w:r>
      <w:r>
        <w:br/>
      </w:r>
      <w:r>
        <w:rPr>
          <w:rFonts w:ascii="Times New Roman"/>
          <w:b w:val="false"/>
          <w:i w:val="false"/>
          <w:color w:val="000000"/>
          <w:sz w:val="28"/>
        </w:rPr>
        <w:t xml:space="preserve">
және барлық      және қуыс        жазыл. (менингит,      балаларды </w:t>
      </w:r>
      <w:r>
        <w:br/>
      </w:r>
      <w:r>
        <w:rPr>
          <w:rFonts w:ascii="Times New Roman"/>
          <w:b w:val="false"/>
          <w:i w:val="false"/>
          <w:color w:val="000000"/>
          <w:sz w:val="28"/>
        </w:rPr>
        <w:t xml:space="preserve">
сатыдағы         ыдырауының       ғанға  жіті миллиарлы  санаторийға </w:t>
      </w:r>
      <w:r>
        <w:br/>
      </w:r>
      <w:r>
        <w:rPr>
          <w:rFonts w:ascii="Times New Roman"/>
          <w:b w:val="false"/>
          <w:i w:val="false"/>
          <w:color w:val="000000"/>
          <w:sz w:val="28"/>
        </w:rPr>
        <w:t xml:space="preserve">
бастапқы кешен   жазылуы. Бацилла дейін. туберкулез,     жіберу үшін </w:t>
      </w:r>
      <w:r>
        <w:br/>
      </w:r>
      <w:r>
        <w:rPr>
          <w:rFonts w:ascii="Times New Roman"/>
          <w:b w:val="false"/>
          <w:i w:val="false"/>
          <w:color w:val="000000"/>
          <w:sz w:val="28"/>
        </w:rPr>
        <w:t xml:space="preserve">
                 бөлінудің берік         казеозды        қарсы айғақ </w:t>
      </w:r>
      <w:r>
        <w:br/>
      </w:r>
      <w:r>
        <w:rPr>
          <w:rFonts w:ascii="Times New Roman"/>
          <w:b w:val="false"/>
          <w:i w:val="false"/>
          <w:color w:val="000000"/>
          <w:sz w:val="28"/>
        </w:rPr>
        <w:t xml:space="preserve">
                 тыйылуы.                пневмония)      болып </w:t>
      </w:r>
      <w:r>
        <w:br/>
      </w:r>
      <w:r>
        <w:rPr>
          <w:rFonts w:ascii="Times New Roman"/>
          <w:b w:val="false"/>
          <w:i w:val="false"/>
          <w:color w:val="000000"/>
          <w:sz w:val="28"/>
        </w:rPr>
        <w:t xml:space="preserve">
                 Ошақтардың              және қалпына    табылмайды. </w:t>
      </w:r>
      <w:r>
        <w:br/>
      </w:r>
      <w:r>
        <w:rPr>
          <w:rFonts w:ascii="Times New Roman"/>
          <w:b w:val="false"/>
          <w:i w:val="false"/>
          <w:color w:val="000000"/>
          <w:sz w:val="28"/>
        </w:rPr>
        <w:t xml:space="preserve">
                 қатаюы және             келе алмайтын   Күл ауруы. </w:t>
      </w:r>
      <w:r>
        <w:br/>
      </w:r>
      <w:r>
        <w:rPr>
          <w:rFonts w:ascii="Times New Roman"/>
          <w:b w:val="false"/>
          <w:i w:val="false"/>
          <w:color w:val="000000"/>
          <w:sz w:val="28"/>
        </w:rPr>
        <w:t xml:space="preserve">
                 инкапсуляциясы.         күй (декомпен.  нан, </w:t>
      </w:r>
      <w:r>
        <w:br/>
      </w:r>
      <w:r>
        <w:rPr>
          <w:rFonts w:ascii="Times New Roman"/>
          <w:b w:val="false"/>
          <w:i w:val="false"/>
          <w:color w:val="000000"/>
          <w:sz w:val="28"/>
        </w:rPr>
        <w:t xml:space="preserve">
                                         сация) құбылы.  жәншаудан </w:t>
      </w:r>
      <w:r>
        <w:br/>
      </w:r>
      <w:r>
        <w:rPr>
          <w:rFonts w:ascii="Times New Roman"/>
          <w:b w:val="false"/>
          <w:i w:val="false"/>
          <w:color w:val="000000"/>
          <w:sz w:val="28"/>
        </w:rPr>
        <w:t xml:space="preserve">
                                         сымен жіті      және өзге </w:t>
      </w:r>
      <w:r>
        <w:br/>
      </w:r>
      <w:r>
        <w:rPr>
          <w:rFonts w:ascii="Times New Roman"/>
          <w:b w:val="false"/>
          <w:i w:val="false"/>
          <w:color w:val="000000"/>
          <w:sz w:val="28"/>
        </w:rPr>
        <w:t xml:space="preserve">
                                         үдеуге          де жұқпалы </w:t>
      </w:r>
      <w:r>
        <w:br/>
      </w:r>
      <w:r>
        <w:rPr>
          <w:rFonts w:ascii="Times New Roman"/>
          <w:b w:val="false"/>
          <w:i w:val="false"/>
          <w:color w:val="000000"/>
          <w:sz w:val="28"/>
        </w:rPr>
        <w:t xml:space="preserve">
                                         бейімділік      аурулардан </w:t>
      </w:r>
      <w:r>
        <w:br/>
      </w:r>
      <w:r>
        <w:rPr>
          <w:rFonts w:ascii="Times New Roman"/>
          <w:b w:val="false"/>
          <w:i w:val="false"/>
          <w:color w:val="000000"/>
          <w:sz w:val="28"/>
        </w:rPr>
        <w:t xml:space="preserve">
                                         жағдайында      кейін </w:t>
      </w:r>
      <w:r>
        <w:br/>
      </w:r>
      <w:r>
        <w:rPr>
          <w:rFonts w:ascii="Times New Roman"/>
          <w:b w:val="false"/>
          <w:i w:val="false"/>
          <w:color w:val="000000"/>
          <w:sz w:val="28"/>
        </w:rPr>
        <w:t xml:space="preserve">
                                         "Туберкулездің  балаларды </w:t>
      </w:r>
      <w:r>
        <w:br/>
      </w:r>
      <w:r>
        <w:rPr>
          <w:rFonts w:ascii="Times New Roman"/>
          <w:b w:val="false"/>
          <w:i w:val="false"/>
          <w:color w:val="000000"/>
          <w:sz w:val="28"/>
        </w:rPr>
        <w:t xml:space="preserve">
                 Организмнің             клиникалық      стационар. </w:t>
      </w:r>
      <w:r>
        <w:br/>
      </w:r>
      <w:r>
        <w:rPr>
          <w:rFonts w:ascii="Times New Roman"/>
          <w:b w:val="false"/>
          <w:i w:val="false"/>
          <w:color w:val="000000"/>
          <w:sz w:val="28"/>
        </w:rPr>
        <w:t xml:space="preserve">
                 функционалдық           нысандары"      дан шыққан. </w:t>
      </w:r>
      <w:r>
        <w:br/>
      </w:r>
      <w:r>
        <w:rPr>
          <w:rFonts w:ascii="Times New Roman"/>
          <w:b w:val="false"/>
          <w:i w:val="false"/>
          <w:color w:val="000000"/>
          <w:sz w:val="28"/>
        </w:rPr>
        <w:t xml:space="preserve">
                 бұзылуларын жою         бөлімінде       нан кейін </w:t>
      </w:r>
      <w:r>
        <w:br/>
      </w:r>
      <w:r>
        <w:rPr>
          <w:rFonts w:ascii="Times New Roman"/>
          <w:b w:val="false"/>
          <w:i w:val="false"/>
          <w:color w:val="000000"/>
          <w:sz w:val="28"/>
        </w:rPr>
        <w:t xml:space="preserve">
                                         аталған барлық  бір ай </w:t>
      </w:r>
      <w:r>
        <w:br/>
      </w:r>
      <w:r>
        <w:rPr>
          <w:rFonts w:ascii="Times New Roman"/>
          <w:b w:val="false"/>
          <w:i w:val="false"/>
          <w:color w:val="000000"/>
          <w:sz w:val="28"/>
        </w:rPr>
        <w:t xml:space="preserve">
                                         туберкулез      өткенде </w:t>
      </w:r>
      <w:r>
        <w:br/>
      </w:r>
      <w:r>
        <w:rPr>
          <w:rFonts w:ascii="Times New Roman"/>
          <w:b w:val="false"/>
          <w:i w:val="false"/>
          <w:color w:val="000000"/>
          <w:sz w:val="28"/>
        </w:rPr>
        <w:t xml:space="preserve">
                                         нысандары.      санаторий. </w:t>
      </w:r>
      <w:r>
        <w:br/>
      </w:r>
      <w:r>
        <w:rPr>
          <w:rFonts w:ascii="Times New Roman"/>
          <w:b w:val="false"/>
          <w:i w:val="false"/>
          <w:color w:val="000000"/>
          <w:sz w:val="28"/>
        </w:rPr>
        <w:t xml:space="preserve">
                                         Туберкулез      ларға </w:t>
      </w:r>
      <w:r>
        <w:br/>
      </w:r>
      <w:r>
        <w:rPr>
          <w:rFonts w:ascii="Times New Roman"/>
          <w:b w:val="false"/>
          <w:i w:val="false"/>
          <w:color w:val="000000"/>
          <w:sz w:val="28"/>
        </w:rPr>
        <w:t xml:space="preserve">
                                         емес аурулар.   емделуге </w:t>
      </w:r>
      <w:r>
        <w:br/>
      </w:r>
      <w:r>
        <w:rPr>
          <w:rFonts w:ascii="Times New Roman"/>
          <w:b w:val="false"/>
          <w:i w:val="false"/>
          <w:color w:val="000000"/>
          <w:sz w:val="28"/>
        </w:rPr>
        <w:t xml:space="preserve">
                                         мен үйлескен    жіберуге </w:t>
      </w:r>
      <w:r>
        <w:br/>
      </w:r>
      <w:r>
        <w:rPr>
          <w:rFonts w:ascii="Times New Roman"/>
          <w:b w:val="false"/>
          <w:i w:val="false"/>
          <w:color w:val="000000"/>
          <w:sz w:val="28"/>
        </w:rPr>
        <w:t xml:space="preserve">
                                         барлық туберку. болады </w:t>
      </w:r>
      <w:r>
        <w:br/>
      </w:r>
      <w:r>
        <w:rPr>
          <w:rFonts w:ascii="Times New Roman"/>
          <w:b w:val="false"/>
          <w:i w:val="false"/>
          <w:color w:val="000000"/>
          <w:sz w:val="28"/>
        </w:rPr>
        <w:t xml:space="preserve">
                                         лез нысандары.  (іріңді </w:t>
      </w:r>
      <w:r>
        <w:br/>
      </w:r>
      <w:r>
        <w:rPr>
          <w:rFonts w:ascii="Times New Roman"/>
          <w:b w:val="false"/>
          <w:i w:val="false"/>
          <w:color w:val="000000"/>
          <w:sz w:val="28"/>
        </w:rPr>
        <w:t xml:space="preserve">
                                         Ауруханалық     асқынулар </w:t>
      </w:r>
      <w:r>
        <w:br/>
      </w:r>
      <w:r>
        <w:rPr>
          <w:rFonts w:ascii="Times New Roman"/>
          <w:b w:val="false"/>
          <w:i w:val="false"/>
          <w:color w:val="000000"/>
          <w:sz w:val="28"/>
        </w:rPr>
        <w:t xml:space="preserve">
                                         емді қажет      болмаған </w:t>
      </w:r>
      <w:r>
        <w:br/>
      </w:r>
      <w:r>
        <w:rPr>
          <w:rFonts w:ascii="Times New Roman"/>
          <w:b w:val="false"/>
          <w:i w:val="false"/>
          <w:color w:val="000000"/>
          <w:sz w:val="28"/>
        </w:rPr>
        <w:t xml:space="preserve">
                                         ететін барлық   жағдайда).  </w:t>
      </w:r>
      <w:r>
        <w:br/>
      </w:r>
      <w:r>
        <w:rPr>
          <w:rFonts w:ascii="Times New Roman"/>
          <w:b w:val="false"/>
          <w:i w:val="false"/>
          <w:color w:val="000000"/>
          <w:sz w:val="28"/>
        </w:rPr>
        <w:t xml:space="preserve">
                                         аурулар. Оқшау. Химиотера. </w:t>
      </w:r>
      <w:r>
        <w:br/>
      </w:r>
      <w:r>
        <w:rPr>
          <w:rFonts w:ascii="Times New Roman"/>
          <w:b w:val="false"/>
          <w:i w:val="false"/>
          <w:color w:val="000000"/>
          <w:sz w:val="28"/>
        </w:rPr>
        <w:t xml:space="preserve">
                                         лау мерзімі     пияны </w:t>
      </w:r>
      <w:r>
        <w:br/>
      </w:r>
      <w:r>
        <w:rPr>
          <w:rFonts w:ascii="Times New Roman"/>
          <w:b w:val="false"/>
          <w:i w:val="false"/>
          <w:color w:val="000000"/>
          <w:sz w:val="28"/>
        </w:rPr>
        <w:t xml:space="preserve">
                                         аяқталғанға     өткізбей </w:t>
      </w:r>
      <w:r>
        <w:br/>
      </w:r>
      <w:r>
        <w:rPr>
          <w:rFonts w:ascii="Times New Roman"/>
          <w:b w:val="false"/>
          <w:i w:val="false"/>
          <w:color w:val="000000"/>
          <w:sz w:val="28"/>
        </w:rPr>
        <w:t xml:space="preserve">
                                         дейінгі барлық  климатоте. </w:t>
      </w:r>
      <w:r>
        <w:br/>
      </w:r>
      <w:r>
        <w:rPr>
          <w:rFonts w:ascii="Times New Roman"/>
          <w:b w:val="false"/>
          <w:i w:val="false"/>
          <w:color w:val="000000"/>
          <w:sz w:val="28"/>
        </w:rPr>
        <w:t xml:space="preserve">
                                         жіті жұқпалы    рапияны </w:t>
      </w:r>
      <w:r>
        <w:br/>
      </w:r>
      <w:r>
        <w:rPr>
          <w:rFonts w:ascii="Times New Roman"/>
          <w:b w:val="false"/>
          <w:i w:val="false"/>
          <w:color w:val="000000"/>
          <w:sz w:val="28"/>
        </w:rPr>
        <w:t xml:space="preserve">
                                         аурулар. Бацил. қалдық </w:t>
      </w:r>
      <w:r>
        <w:br/>
      </w:r>
      <w:r>
        <w:rPr>
          <w:rFonts w:ascii="Times New Roman"/>
          <w:b w:val="false"/>
          <w:i w:val="false"/>
          <w:color w:val="000000"/>
          <w:sz w:val="28"/>
        </w:rPr>
        <w:t xml:space="preserve">
                                         ла тасымалдау.  өзгерістер </w:t>
      </w:r>
      <w:r>
        <w:br/>
      </w:r>
      <w:r>
        <w:rPr>
          <w:rFonts w:ascii="Times New Roman"/>
          <w:b w:val="false"/>
          <w:i w:val="false"/>
          <w:color w:val="000000"/>
          <w:sz w:val="28"/>
        </w:rPr>
        <w:t xml:space="preserve">
                                         шылық (дизенте. көп болған </w:t>
      </w:r>
      <w:r>
        <w:br/>
      </w:r>
      <w:r>
        <w:rPr>
          <w:rFonts w:ascii="Times New Roman"/>
          <w:b w:val="false"/>
          <w:i w:val="false"/>
          <w:color w:val="000000"/>
          <w:sz w:val="28"/>
        </w:rPr>
        <w:t xml:space="preserve">
                                         рия, дифтерия   жағдайда </w:t>
      </w:r>
      <w:r>
        <w:br/>
      </w:r>
      <w:r>
        <w:rPr>
          <w:rFonts w:ascii="Times New Roman"/>
          <w:b w:val="false"/>
          <w:i w:val="false"/>
          <w:color w:val="000000"/>
          <w:sz w:val="28"/>
        </w:rPr>
        <w:t xml:space="preserve">
                                         және тағы       емдеудің </w:t>
      </w:r>
      <w:r>
        <w:br/>
      </w:r>
      <w:r>
        <w:rPr>
          <w:rFonts w:ascii="Times New Roman"/>
          <w:b w:val="false"/>
          <w:i w:val="false"/>
          <w:color w:val="000000"/>
          <w:sz w:val="28"/>
        </w:rPr>
        <w:t xml:space="preserve">
                                         басқалар)       толық </w:t>
      </w:r>
      <w:r>
        <w:br/>
      </w:r>
      <w:r>
        <w:rPr>
          <w:rFonts w:ascii="Times New Roman"/>
          <w:b w:val="false"/>
          <w:i w:val="false"/>
          <w:color w:val="000000"/>
          <w:sz w:val="28"/>
        </w:rPr>
        <w:t xml:space="preserve">
                                         Қатерлі анемия, курсын  </w:t>
      </w:r>
      <w:r>
        <w:br/>
      </w:r>
      <w:r>
        <w:rPr>
          <w:rFonts w:ascii="Times New Roman"/>
          <w:b w:val="false"/>
          <w:i w:val="false"/>
          <w:color w:val="000000"/>
          <w:sz w:val="28"/>
        </w:rPr>
        <w:t xml:space="preserve">
                                         лейкомия.       алған, </w:t>
      </w:r>
      <w:r>
        <w:br/>
      </w:r>
      <w:r>
        <w:rPr>
          <w:rFonts w:ascii="Times New Roman"/>
          <w:b w:val="false"/>
          <w:i w:val="false"/>
          <w:color w:val="000000"/>
          <w:sz w:val="28"/>
        </w:rPr>
        <w:t xml:space="preserve">
                                         Қатерлі ісіктер сондай-ақ </w:t>
      </w:r>
      <w:r>
        <w:br/>
      </w:r>
      <w:r>
        <w:rPr>
          <w:rFonts w:ascii="Times New Roman"/>
          <w:b w:val="false"/>
          <w:i w:val="false"/>
          <w:color w:val="000000"/>
          <w:sz w:val="28"/>
        </w:rPr>
        <w:t xml:space="preserve">
                                         және лимфогра.  әлеуметтік- </w:t>
      </w:r>
      <w:r>
        <w:br/>
      </w:r>
      <w:r>
        <w:rPr>
          <w:rFonts w:ascii="Times New Roman"/>
          <w:b w:val="false"/>
          <w:i w:val="false"/>
          <w:color w:val="000000"/>
          <w:sz w:val="28"/>
        </w:rPr>
        <w:t xml:space="preserve">
                                         нулематоз.      тұрмыс </w:t>
      </w:r>
      <w:r>
        <w:br/>
      </w:r>
      <w:r>
        <w:rPr>
          <w:rFonts w:ascii="Times New Roman"/>
          <w:b w:val="false"/>
          <w:i w:val="false"/>
          <w:color w:val="000000"/>
          <w:sz w:val="28"/>
        </w:rPr>
        <w:t xml:space="preserve">
                                         Көз бен терінің жағдайлары </w:t>
      </w:r>
      <w:r>
        <w:br/>
      </w:r>
      <w:r>
        <w:rPr>
          <w:rFonts w:ascii="Times New Roman"/>
          <w:b w:val="false"/>
          <w:i w:val="false"/>
          <w:color w:val="000000"/>
          <w:sz w:val="28"/>
        </w:rPr>
        <w:t xml:space="preserve">
                                         барлық паразит. нашар </w:t>
      </w:r>
      <w:r>
        <w:br/>
      </w:r>
      <w:r>
        <w:rPr>
          <w:rFonts w:ascii="Times New Roman"/>
          <w:b w:val="false"/>
          <w:i w:val="false"/>
          <w:color w:val="000000"/>
          <w:sz w:val="28"/>
        </w:rPr>
        <w:t xml:space="preserve">
                                         тік және        отбасыла. </w:t>
      </w:r>
      <w:r>
        <w:br/>
      </w:r>
      <w:r>
        <w:rPr>
          <w:rFonts w:ascii="Times New Roman"/>
          <w:b w:val="false"/>
          <w:i w:val="false"/>
          <w:color w:val="000000"/>
          <w:sz w:val="28"/>
        </w:rPr>
        <w:t xml:space="preserve">
                                         жұқпалы         рында тұра. </w:t>
      </w:r>
      <w:r>
        <w:br/>
      </w:r>
      <w:r>
        <w:rPr>
          <w:rFonts w:ascii="Times New Roman"/>
          <w:b w:val="false"/>
          <w:i w:val="false"/>
          <w:color w:val="000000"/>
          <w:sz w:val="28"/>
        </w:rPr>
        <w:t xml:space="preserve">
                                         аурулары.       тын науқас. </w:t>
      </w:r>
      <w:r>
        <w:br/>
      </w:r>
      <w:r>
        <w:rPr>
          <w:rFonts w:ascii="Times New Roman"/>
          <w:b w:val="false"/>
          <w:i w:val="false"/>
          <w:color w:val="000000"/>
          <w:sz w:val="28"/>
        </w:rPr>
        <w:t xml:space="preserve">
                                         Декомпенсация   тарға көр. </w:t>
      </w:r>
      <w:r>
        <w:br/>
      </w:r>
      <w:r>
        <w:rPr>
          <w:rFonts w:ascii="Times New Roman"/>
          <w:b w:val="false"/>
          <w:i w:val="false"/>
          <w:color w:val="000000"/>
          <w:sz w:val="28"/>
        </w:rPr>
        <w:t xml:space="preserve">
                                         (қалпына келе   сетілген. </w:t>
      </w:r>
      <w:r>
        <w:br/>
      </w:r>
      <w:r>
        <w:rPr>
          <w:rFonts w:ascii="Times New Roman"/>
          <w:b w:val="false"/>
          <w:i w:val="false"/>
          <w:color w:val="000000"/>
          <w:sz w:val="28"/>
        </w:rPr>
        <w:t xml:space="preserve">
                                         алмайтын күй)   Туберкулез </w:t>
      </w:r>
      <w:r>
        <w:br/>
      </w:r>
      <w:r>
        <w:rPr>
          <w:rFonts w:ascii="Times New Roman"/>
          <w:b w:val="false"/>
          <w:i w:val="false"/>
          <w:color w:val="000000"/>
          <w:sz w:val="28"/>
        </w:rPr>
        <w:t xml:space="preserve">
                                         дәрежесіндегі   жұқпасының </w:t>
      </w:r>
      <w:r>
        <w:br/>
      </w:r>
      <w:r>
        <w:rPr>
          <w:rFonts w:ascii="Times New Roman"/>
          <w:b w:val="false"/>
          <w:i w:val="false"/>
          <w:color w:val="000000"/>
          <w:sz w:val="28"/>
        </w:rPr>
        <w:t xml:space="preserve">
                                         жүрек-қан       таралуын </w:t>
      </w:r>
      <w:r>
        <w:br/>
      </w:r>
      <w:r>
        <w:rPr>
          <w:rFonts w:ascii="Times New Roman"/>
          <w:b w:val="false"/>
          <w:i w:val="false"/>
          <w:color w:val="000000"/>
          <w:sz w:val="28"/>
        </w:rPr>
        <w:t xml:space="preserve">
                                         тамырлар жүйе.  ескеру үшін </w:t>
      </w:r>
      <w:r>
        <w:br/>
      </w:r>
      <w:r>
        <w:rPr>
          <w:rFonts w:ascii="Times New Roman"/>
          <w:b w:val="false"/>
          <w:i w:val="false"/>
          <w:color w:val="000000"/>
          <w:sz w:val="28"/>
        </w:rPr>
        <w:t xml:space="preserve">
                                         сінің аурулары. туберкулез. </w:t>
      </w:r>
      <w:r>
        <w:br/>
      </w:r>
      <w:r>
        <w:rPr>
          <w:rFonts w:ascii="Times New Roman"/>
          <w:b w:val="false"/>
          <w:i w:val="false"/>
          <w:color w:val="000000"/>
          <w:sz w:val="28"/>
        </w:rPr>
        <w:t xml:space="preserve">
                                         Жекеше күтім    дің белсен. </w:t>
      </w:r>
      <w:r>
        <w:br/>
      </w:r>
      <w:r>
        <w:rPr>
          <w:rFonts w:ascii="Times New Roman"/>
          <w:b w:val="false"/>
          <w:i w:val="false"/>
          <w:color w:val="000000"/>
          <w:sz w:val="28"/>
        </w:rPr>
        <w:t xml:space="preserve">
                                         жағдайын,       ді нысаны </w:t>
      </w:r>
      <w:r>
        <w:br/>
      </w:r>
      <w:r>
        <w:rPr>
          <w:rFonts w:ascii="Times New Roman"/>
          <w:b w:val="false"/>
          <w:i w:val="false"/>
          <w:color w:val="000000"/>
          <w:sz w:val="28"/>
        </w:rPr>
        <w:t xml:space="preserve">
                                         тәрбие және     бар балалар </w:t>
      </w:r>
      <w:r>
        <w:br/>
      </w:r>
      <w:r>
        <w:rPr>
          <w:rFonts w:ascii="Times New Roman"/>
          <w:b w:val="false"/>
          <w:i w:val="false"/>
          <w:color w:val="000000"/>
          <w:sz w:val="28"/>
        </w:rPr>
        <w:t xml:space="preserve">
                                         емдеу жұмыста.  мен жасөс. </w:t>
      </w:r>
      <w:r>
        <w:br/>
      </w:r>
      <w:r>
        <w:rPr>
          <w:rFonts w:ascii="Times New Roman"/>
          <w:b w:val="false"/>
          <w:i w:val="false"/>
          <w:color w:val="000000"/>
          <w:sz w:val="28"/>
        </w:rPr>
        <w:t xml:space="preserve">
                                         рын талап       пірімдер, </w:t>
      </w:r>
      <w:r>
        <w:br/>
      </w:r>
      <w:r>
        <w:rPr>
          <w:rFonts w:ascii="Times New Roman"/>
          <w:b w:val="false"/>
          <w:i w:val="false"/>
          <w:color w:val="000000"/>
          <w:sz w:val="28"/>
        </w:rPr>
        <w:t xml:space="preserve">
                                         ететін қояншық, клиникалық </w:t>
      </w:r>
      <w:r>
        <w:br/>
      </w:r>
      <w:r>
        <w:rPr>
          <w:rFonts w:ascii="Times New Roman"/>
          <w:b w:val="false"/>
          <w:i w:val="false"/>
          <w:color w:val="000000"/>
          <w:sz w:val="28"/>
        </w:rPr>
        <w:t xml:space="preserve">
                                         психоневроз,    сауыққандар </w:t>
      </w:r>
      <w:r>
        <w:br/>
      </w:r>
      <w:r>
        <w:rPr>
          <w:rFonts w:ascii="Times New Roman"/>
          <w:b w:val="false"/>
          <w:i w:val="false"/>
          <w:color w:val="000000"/>
          <w:sz w:val="28"/>
        </w:rPr>
        <w:t xml:space="preserve">
                                         психопатия,     және </w:t>
      </w:r>
      <w:r>
        <w:br/>
      </w:r>
      <w:r>
        <w:rPr>
          <w:rFonts w:ascii="Times New Roman"/>
          <w:b w:val="false"/>
          <w:i w:val="false"/>
          <w:color w:val="000000"/>
          <w:sz w:val="28"/>
        </w:rPr>
        <w:t xml:space="preserve">
                                         ақыл-ой         туберкулез </w:t>
      </w:r>
      <w:r>
        <w:br/>
      </w:r>
      <w:r>
        <w:rPr>
          <w:rFonts w:ascii="Times New Roman"/>
          <w:b w:val="false"/>
          <w:i w:val="false"/>
          <w:color w:val="000000"/>
          <w:sz w:val="28"/>
        </w:rPr>
        <w:t xml:space="preserve">
                                         кемістігі.      микробакте. </w:t>
      </w:r>
      <w:r>
        <w:br/>
      </w:r>
      <w:r>
        <w:rPr>
          <w:rFonts w:ascii="Times New Roman"/>
          <w:b w:val="false"/>
          <w:i w:val="false"/>
          <w:color w:val="000000"/>
          <w:sz w:val="28"/>
        </w:rPr>
        <w:t xml:space="preserve">
                                                         риясын </w:t>
      </w:r>
      <w:r>
        <w:br/>
      </w:r>
      <w:r>
        <w:rPr>
          <w:rFonts w:ascii="Times New Roman"/>
          <w:b w:val="false"/>
          <w:i w:val="false"/>
          <w:color w:val="000000"/>
          <w:sz w:val="28"/>
        </w:rPr>
        <w:t xml:space="preserve">
                                                         жұқтырған </w:t>
      </w:r>
      <w:r>
        <w:br/>
      </w:r>
      <w:r>
        <w:rPr>
          <w:rFonts w:ascii="Times New Roman"/>
          <w:b w:val="false"/>
          <w:i w:val="false"/>
          <w:color w:val="000000"/>
          <w:sz w:val="28"/>
        </w:rPr>
        <w:t xml:space="preserve">
                                                         адамдар </w:t>
      </w:r>
      <w:r>
        <w:br/>
      </w:r>
      <w:r>
        <w:rPr>
          <w:rFonts w:ascii="Times New Roman"/>
          <w:b w:val="false"/>
          <w:i w:val="false"/>
          <w:color w:val="000000"/>
          <w:sz w:val="28"/>
        </w:rPr>
        <w:t xml:space="preserve">
                                                         науқастарды </w:t>
      </w:r>
      <w:r>
        <w:br/>
      </w:r>
      <w:r>
        <w:rPr>
          <w:rFonts w:ascii="Times New Roman"/>
          <w:b w:val="false"/>
          <w:i w:val="false"/>
          <w:color w:val="000000"/>
          <w:sz w:val="28"/>
        </w:rPr>
        <w:t xml:space="preserve">
                                                         бөлек орна. </w:t>
      </w:r>
      <w:r>
        <w:br/>
      </w:r>
      <w:r>
        <w:rPr>
          <w:rFonts w:ascii="Times New Roman"/>
          <w:b w:val="false"/>
          <w:i w:val="false"/>
          <w:color w:val="000000"/>
          <w:sz w:val="28"/>
        </w:rPr>
        <w:t xml:space="preserve">
                                                         ластыру </w:t>
      </w:r>
      <w:r>
        <w:br/>
      </w:r>
      <w:r>
        <w:rPr>
          <w:rFonts w:ascii="Times New Roman"/>
          <w:b w:val="false"/>
          <w:i w:val="false"/>
          <w:color w:val="000000"/>
          <w:sz w:val="28"/>
        </w:rPr>
        <w:t xml:space="preserve">
                                                         принципін </w:t>
      </w:r>
      <w:r>
        <w:br/>
      </w:r>
      <w:r>
        <w:rPr>
          <w:rFonts w:ascii="Times New Roman"/>
          <w:b w:val="false"/>
          <w:i w:val="false"/>
          <w:color w:val="000000"/>
          <w:sz w:val="28"/>
        </w:rPr>
        <w:t xml:space="preserve">
                                                         сақтаулары </w:t>
      </w:r>
      <w:r>
        <w:br/>
      </w:r>
      <w:r>
        <w:rPr>
          <w:rFonts w:ascii="Times New Roman"/>
          <w:b w:val="false"/>
          <w:i w:val="false"/>
          <w:color w:val="000000"/>
          <w:sz w:val="28"/>
        </w:rPr>
        <w:t xml:space="preserve">
                                                         керек. Осы </w:t>
      </w:r>
      <w:r>
        <w:br/>
      </w:r>
      <w:r>
        <w:rPr>
          <w:rFonts w:ascii="Times New Roman"/>
          <w:b w:val="false"/>
          <w:i w:val="false"/>
          <w:color w:val="000000"/>
          <w:sz w:val="28"/>
        </w:rPr>
        <w:t xml:space="preserve">
                                                         мақсатта </w:t>
      </w:r>
      <w:r>
        <w:br/>
      </w:r>
      <w:r>
        <w:rPr>
          <w:rFonts w:ascii="Times New Roman"/>
          <w:b w:val="false"/>
          <w:i w:val="false"/>
          <w:color w:val="000000"/>
          <w:sz w:val="28"/>
        </w:rPr>
        <w:t xml:space="preserve">
                                                         балалар мен </w:t>
      </w:r>
      <w:r>
        <w:br/>
      </w:r>
      <w:r>
        <w:rPr>
          <w:rFonts w:ascii="Times New Roman"/>
          <w:b w:val="false"/>
          <w:i w:val="false"/>
          <w:color w:val="000000"/>
          <w:sz w:val="28"/>
        </w:rPr>
        <w:t xml:space="preserve">
                                                         жасөспірім. </w:t>
      </w:r>
      <w:r>
        <w:br/>
      </w:r>
      <w:r>
        <w:rPr>
          <w:rFonts w:ascii="Times New Roman"/>
          <w:b w:val="false"/>
          <w:i w:val="false"/>
          <w:color w:val="000000"/>
          <w:sz w:val="28"/>
        </w:rPr>
        <w:t xml:space="preserve">
                                                         дердің көп </w:t>
      </w:r>
      <w:r>
        <w:br/>
      </w:r>
      <w:r>
        <w:rPr>
          <w:rFonts w:ascii="Times New Roman"/>
          <w:b w:val="false"/>
          <w:i w:val="false"/>
          <w:color w:val="000000"/>
          <w:sz w:val="28"/>
        </w:rPr>
        <w:t xml:space="preserve">
                                                         бөлігі </w:t>
      </w:r>
      <w:r>
        <w:br/>
      </w:r>
      <w:r>
        <w:rPr>
          <w:rFonts w:ascii="Times New Roman"/>
          <w:b w:val="false"/>
          <w:i w:val="false"/>
          <w:color w:val="000000"/>
          <w:sz w:val="28"/>
        </w:rPr>
        <w:t xml:space="preserve">
                                                         емделу мен </w:t>
      </w:r>
      <w:r>
        <w:br/>
      </w:r>
      <w:r>
        <w:rPr>
          <w:rFonts w:ascii="Times New Roman"/>
          <w:b w:val="false"/>
          <w:i w:val="false"/>
          <w:color w:val="000000"/>
          <w:sz w:val="28"/>
        </w:rPr>
        <w:t xml:space="preserve">
                                                         сауықтыруды </w:t>
      </w:r>
      <w:r>
        <w:br/>
      </w:r>
      <w:r>
        <w:rPr>
          <w:rFonts w:ascii="Times New Roman"/>
          <w:b w:val="false"/>
          <w:i w:val="false"/>
          <w:color w:val="000000"/>
          <w:sz w:val="28"/>
        </w:rPr>
        <w:t xml:space="preserve">
                                                         өздері </w:t>
      </w:r>
      <w:r>
        <w:br/>
      </w:r>
      <w:r>
        <w:rPr>
          <w:rFonts w:ascii="Times New Roman"/>
          <w:b w:val="false"/>
          <w:i w:val="false"/>
          <w:color w:val="000000"/>
          <w:sz w:val="28"/>
        </w:rPr>
        <w:t xml:space="preserve">
                                                         тұратын </w:t>
      </w:r>
      <w:r>
        <w:br/>
      </w:r>
      <w:r>
        <w:rPr>
          <w:rFonts w:ascii="Times New Roman"/>
          <w:b w:val="false"/>
          <w:i w:val="false"/>
          <w:color w:val="000000"/>
          <w:sz w:val="28"/>
        </w:rPr>
        <w:t xml:space="preserve">
                                                         жерлердегі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ларда </w:t>
      </w:r>
      <w:r>
        <w:br/>
      </w:r>
      <w:r>
        <w:rPr>
          <w:rFonts w:ascii="Times New Roman"/>
          <w:b w:val="false"/>
          <w:i w:val="false"/>
          <w:color w:val="000000"/>
          <w:sz w:val="28"/>
        </w:rPr>
        <w:t xml:space="preserve">
                                                         өтеді. </w:t>
      </w:r>
      <w:r>
        <w:br/>
      </w:r>
      <w:r>
        <w:rPr>
          <w:rFonts w:ascii="Times New Roman"/>
          <w:b w:val="false"/>
          <w:i w:val="false"/>
          <w:color w:val="000000"/>
          <w:sz w:val="28"/>
        </w:rPr>
        <w:t xml:space="preserve">
                                                         Балалар мен </w:t>
      </w:r>
      <w:r>
        <w:br/>
      </w:r>
      <w:r>
        <w:rPr>
          <w:rFonts w:ascii="Times New Roman"/>
          <w:b w:val="false"/>
          <w:i w:val="false"/>
          <w:color w:val="000000"/>
          <w:sz w:val="28"/>
        </w:rPr>
        <w:t xml:space="preserve">
                                                         жасөспірім. </w:t>
      </w:r>
      <w:r>
        <w:br/>
      </w:r>
      <w:r>
        <w:rPr>
          <w:rFonts w:ascii="Times New Roman"/>
          <w:b w:val="false"/>
          <w:i w:val="false"/>
          <w:color w:val="000000"/>
          <w:sz w:val="28"/>
        </w:rPr>
        <w:t xml:space="preserve">
                                                         дер санато. </w:t>
      </w:r>
      <w:r>
        <w:br/>
      </w:r>
      <w:r>
        <w:rPr>
          <w:rFonts w:ascii="Times New Roman"/>
          <w:b w:val="false"/>
          <w:i w:val="false"/>
          <w:color w:val="000000"/>
          <w:sz w:val="28"/>
        </w:rPr>
        <w:t xml:space="preserve">
                                                         рийлары </w:t>
      </w:r>
      <w:r>
        <w:br/>
      </w:r>
      <w:r>
        <w:rPr>
          <w:rFonts w:ascii="Times New Roman"/>
          <w:b w:val="false"/>
          <w:i w:val="false"/>
          <w:color w:val="000000"/>
          <w:sz w:val="28"/>
        </w:rPr>
        <w:t xml:space="preserve">
                                                         бақыланатын </w:t>
      </w:r>
      <w:r>
        <w:br/>
      </w:r>
      <w:r>
        <w:rPr>
          <w:rFonts w:ascii="Times New Roman"/>
          <w:b w:val="false"/>
          <w:i w:val="false"/>
          <w:color w:val="000000"/>
          <w:sz w:val="28"/>
        </w:rPr>
        <w:t xml:space="preserve">
                                                         химиотера. </w:t>
      </w:r>
      <w:r>
        <w:br/>
      </w:r>
      <w:r>
        <w:rPr>
          <w:rFonts w:ascii="Times New Roman"/>
          <w:b w:val="false"/>
          <w:i w:val="false"/>
          <w:color w:val="000000"/>
          <w:sz w:val="28"/>
        </w:rPr>
        <w:t xml:space="preserve">
                                                         пиясы бар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бен ауыра. </w:t>
      </w:r>
      <w:r>
        <w:br/>
      </w:r>
      <w:r>
        <w:rPr>
          <w:rFonts w:ascii="Times New Roman"/>
          <w:b w:val="false"/>
          <w:i w:val="false"/>
          <w:color w:val="000000"/>
          <w:sz w:val="28"/>
        </w:rPr>
        <w:t xml:space="preserve">
                                                         тын науқас. </w:t>
      </w:r>
      <w:r>
        <w:br/>
      </w:r>
      <w:r>
        <w:rPr>
          <w:rFonts w:ascii="Times New Roman"/>
          <w:b w:val="false"/>
          <w:i w:val="false"/>
          <w:color w:val="000000"/>
          <w:sz w:val="28"/>
        </w:rPr>
        <w:t xml:space="preserve">
                                                         тар,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микробакте. </w:t>
      </w:r>
      <w:r>
        <w:br/>
      </w:r>
      <w:r>
        <w:rPr>
          <w:rFonts w:ascii="Times New Roman"/>
          <w:b w:val="false"/>
          <w:i w:val="false"/>
          <w:color w:val="000000"/>
          <w:sz w:val="28"/>
        </w:rPr>
        <w:t xml:space="preserve">
                                                         риясын </w:t>
      </w:r>
      <w:r>
        <w:br/>
      </w:r>
      <w:r>
        <w:rPr>
          <w:rFonts w:ascii="Times New Roman"/>
          <w:b w:val="false"/>
          <w:i w:val="false"/>
          <w:color w:val="000000"/>
          <w:sz w:val="28"/>
        </w:rPr>
        <w:t xml:space="preserve">
                                                         жұқтырған </w:t>
      </w:r>
      <w:r>
        <w:br/>
      </w:r>
      <w:r>
        <w:rPr>
          <w:rFonts w:ascii="Times New Roman"/>
          <w:b w:val="false"/>
          <w:i w:val="false"/>
          <w:color w:val="000000"/>
          <w:sz w:val="28"/>
        </w:rPr>
        <w:t xml:space="preserve">
                                                         адамдардың </w:t>
      </w:r>
      <w:r>
        <w:br/>
      </w:r>
      <w:r>
        <w:rPr>
          <w:rFonts w:ascii="Times New Roman"/>
          <w:b w:val="false"/>
          <w:i w:val="false"/>
          <w:color w:val="000000"/>
          <w:sz w:val="28"/>
        </w:rPr>
        <w:t xml:space="preserve">
                                                         химиялық </w:t>
      </w:r>
      <w:r>
        <w:br/>
      </w:r>
      <w:r>
        <w:rPr>
          <w:rFonts w:ascii="Times New Roman"/>
          <w:b w:val="false"/>
          <w:i w:val="false"/>
          <w:color w:val="000000"/>
          <w:sz w:val="28"/>
        </w:rPr>
        <w:t xml:space="preserve">
                                                         алдын алуы </w:t>
      </w:r>
      <w:r>
        <w:br/>
      </w:r>
      <w:r>
        <w:rPr>
          <w:rFonts w:ascii="Times New Roman"/>
          <w:b w:val="false"/>
          <w:i w:val="false"/>
          <w:color w:val="000000"/>
          <w:sz w:val="28"/>
        </w:rPr>
        <w:t xml:space="preserve">
                                                         (2 ТЕ </w:t>
      </w:r>
      <w:r>
        <w:br/>
      </w:r>
      <w:r>
        <w:rPr>
          <w:rFonts w:ascii="Times New Roman"/>
          <w:b w:val="false"/>
          <w:i w:val="false"/>
          <w:color w:val="000000"/>
          <w:sz w:val="28"/>
        </w:rPr>
        <w:t xml:space="preserve">
                                                         туберкулин. </w:t>
      </w:r>
      <w:r>
        <w:br/>
      </w:r>
      <w:r>
        <w:rPr>
          <w:rFonts w:ascii="Times New Roman"/>
          <w:b w:val="false"/>
          <w:i w:val="false"/>
          <w:color w:val="000000"/>
          <w:sz w:val="28"/>
        </w:rPr>
        <w:t xml:space="preserve">
                                                         ге арналған </w:t>
      </w:r>
      <w:r>
        <w:br/>
      </w:r>
      <w:r>
        <w:rPr>
          <w:rFonts w:ascii="Times New Roman"/>
          <w:b w:val="false"/>
          <w:i w:val="false"/>
          <w:color w:val="000000"/>
          <w:sz w:val="28"/>
        </w:rPr>
        <w:t xml:space="preserve">
                                                         вираж және </w:t>
      </w:r>
      <w:r>
        <w:br/>
      </w:r>
      <w:r>
        <w:rPr>
          <w:rFonts w:ascii="Times New Roman"/>
          <w:b w:val="false"/>
          <w:i w:val="false"/>
          <w:color w:val="000000"/>
          <w:sz w:val="28"/>
        </w:rPr>
        <w:t xml:space="preserve">
                                                         гиперергия. </w:t>
      </w:r>
      <w:r>
        <w:br/>
      </w:r>
      <w:r>
        <w:rPr>
          <w:rFonts w:ascii="Times New Roman"/>
          <w:b w:val="false"/>
          <w:i w:val="false"/>
          <w:color w:val="000000"/>
          <w:sz w:val="28"/>
        </w:rPr>
        <w:t xml:space="preserve">
                                                         лық </w:t>
      </w:r>
      <w:r>
        <w:br/>
      </w:r>
      <w:r>
        <w:rPr>
          <w:rFonts w:ascii="Times New Roman"/>
          <w:b w:val="false"/>
          <w:i w:val="false"/>
          <w:color w:val="000000"/>
          <w:sz w:val="28"/>
        </w:rPr>
        <w:t xml:space="preserve">
                                                         реакция), </w:t>
      </w:r>
      <w:r>
        <w:br/>
      </w:r>
      <w:r>
        <w:rPr>
          <w:rFonts w:ascii="Times New Roman"/>
          <w:b w:val="false"/>
          <w:i w:val="false"/>
          <w:color w:val="000000"/>
          <w:sz w:val="28"/>
        </w:rPr>
        <w:t xml:space="preserve">
                                                         химиотера. </w:t>
      </w:r>
      <w:r>
        <w:br/>
      </w:r>
      <w:r>
        <w:rPr>
          <w:rFonts w:ascii="Times New Roman"/>
          <w:b w:val="false"/>
          <w:i w:val="false"/>
          <w:color w:val="000000"/>
          <w:sz w:val="28"/>
        </w:rPr>
        <w:t xml:space="preserve">
                                                         пияның  </w:t>
      </w:r>
      <w:r>
        <w:br/>
      </w:r>
      <w:r>
        <w:rPr>
          <w:rFonts w:ascii="Times New Roman"/>
          <w:b w:val="false"/>
          <w:i w:val="false"/>
          <w:color w:val="000000"/>
          <w:sz w:val="28"/>
        </w:rPr>
        <w:t xml:space="preserve">
                                                         толық </w:t>
      </w:r>
      <w:r>
        <w:br/>
      </w:r>
      <w:r>
        <w:rPr>
          <w:rFonts w:ascii="Times New Roman"/>
          <w:b w:val="false"/>
          <w:i w:val="false"/>
          <w:color w:val="000000"/>
          <w:sz w:val="28"/>
        </w:rPr>
        <w:t xml:space="preserve">
                                                         курсын </w:t>
      </w:r>
      <w:r>
        <w:br/>
      </w:r>
      <w:r>
        <w:rPr>
          <w:rFonts w:ascii="Times New Roman"/>
          <w:b w:val="false"/>
          <w:i w:val="false"/>
          <w:color w:val="000000"/>
          <w:sz w:val="28"/>
        </w:rPr>
        <w:t xml:space="preserve">
                                                         аяқтағаннан </w:t>
      </w:r>
      <w:r>
        <w:br/>
      </w:r>
      <w:r>
        <w:rPr>
          <w:rFonts w:ascii="Times New Roman"/>
          <w:b w:val="false"/>
          <w:i w:val="false"/>
          <w:color w:val="000000"/>
          <w:sz w:val="28"/>
        </w:rPr>
        <w:t xml:space="preserve">
                                                         кейін нау. </w:t>
      </w:r>
      <w:r>
        <w:br/>
      </w:r>
      <w:r>
        <w:rPr>
          <w:rFonts w:ascii="Times New Roman"/>
          <w:b w:val="false"/>
          <w:i w:val="false"/>
          <w:color w:val="000000"/>
          <w:sz w:val="28"/>
        </w:rPr>
        <w:t xml:space="preserve">
                                                         қастардың </w:t>
      </w:r>
      <w:r>
        <w:br/>
      </w:r>
      <w:r>
        <w:rPr>
          <w:rFonts w:ascii="Times New Roman"/>
          <w:b w:val="false"/>
          <w:i w:val="false"/>
          <w:color w:val="000000"/>
          <w:sz w:val="28"/>
        </w:rPr>
        <w:t xml:space="preserve">
                                                         сауығуы </w:t>
      </w:r>
      <w:r>
        <w:br/>
      </w:r>
      <w:r>
        <w:rPr>
          <w:rFonts w:ascii="Times New Roman"/>
          <w:b w:val="false"/>
          <w:i w:val="false"/>
          <w:color w:val="000000"/>
          <w:sz w:val="28"/>
        </w:rPr>
        <w:t xml:space="preserve">
                                                         (климато. </w:t>
      </w:r>
      <w:r>
        <w:br/>
      </w:r>
      <w:r>
        <w:rPr>
          <w:rFonts w:ascii="Times New Roman"/>
          <w:b w:val="false"/>
          <w:i w:val="false"/>
          <w:color w:val="000000"/>
          <w:sz w:val="28"/>
        </w:rPr>
        <w:t xml:space="preserve">
                                                         терапия) </w:t>
      </w:r>
    </w:p>
    <w:p>
      <w:pPr>
        <w:spacing w:after="0"/>
        <w:ind w:left="0"/>
        <w:jc w:val="both"/>
      </w:pPr>
      <w:r>
        <w:rPr>
          <w:rFonts w:ascii="Times New Roman"/>
          <w:b w:val="false"/>
          <w:i w:val="false"/>
          <w:color w:val="000000"/>
          <w:sz w:val="28"/>
        </w:rPr>
        <w:t xml:space="preserve">31. Барлық       Инфильтративті    -//-     -//-              -//- </w:t>
      </w:r>
      <w:r>
        <w:br/>
      </w:r>
      <w:r>
        <w:rPr>
          <w:rFonts w:ascii="Times New Roman"/>
          <w:b w:val="false"/>
          <w:i w:val="false"/>
          <w:color w:val="000000"/>
          <w:sz w:val="28"/>
        </w:rPr>
        <w:t xml:space="preserve">
сатыдағы өкпенің өзгерістердің </w:t>
      </w:r>
      <w:r>
        <w:br/>
      </w:r>
      <w:r>
        <w:rPr>
          <w:rFonts w:ascii="Times New Roman"/>
          <w:b w:val="false"/>
          <w:i w:val="false"/>
          <w:color w:val="000000"/>
          <w:sz w:val="28"/>
        </w:rPr>
        <w:t xml:space="preserve">
инфильтративті   толық тартылуы </w:t>
      </w:r>
      <w:r>
        <w:br/>
      </w:r>
      <w:r>
        <w:rPr>
          <w:rFonts w:ascii="Times New Roman"/>
          <w:b w:val="false"/>
          <w:i w:val="false"/>
          <w:color w:val="000000"/>
          <w:sz w:val="28"/>
        </w:rPr>
        <w:t xml:space="preserve">
туберкулезі      немесе қатаюы, </w:t>
      </w:r>
      <w:r>
        <w:br/>
      </w:r>
      <w:r>
        <w:rPr>
          <w:rFonts w:ascii="Times New Roman"/>
          <w:b w:val="false"/>
          <w:i w:val="false"/>
          <w:color w:val="000000"/>
          <w:sz w:val="28"/>
        </w:rPr>
        <w:t xml:space="preserve">
                 қуыс ыдырауының </w:t>
      </w:r>
      <w:r>
        <w:br/>
      </w:r>
      <w:r>
        <w:rPr>
          <w:rFonts w:ascii="Times New Roman"/>
          <w:b w:val="false"/>
          <w:i w:val="false"/>
          <w:color w:val="000000"/>
          <w:sz w:val="28"/>
        </w:rPr>
        <w:t xml:space="preserve">
                 жазылуы. Бацилла </w:t>
      </w:r>
      <w:r>
        <w:br/>
      </w:r>
      <w:r>
        <w:rPr>
          <w:rFonts w:ascii="Times New Roman"/>
          <w:b w:val="false"/>
          <w:i w:val="false"/>
          <w:color w:val="000000"/>
          <w:sz w:val="28"/>
        </w:rPr>
        <w:t xml:space="preserve">
                 бөлінудің берік </w:t>
      </w:r>
      <w:r>
        <w:br/>
      </w:r>
      <w:r>
        <w:rPr>
          <w:rFonts w:ascii="Times New Roman"/>
          <w:b w:val="false"/>
          <w:i w:val="false"/>
          <w:color w:val="000000"/>
          <w:sz w:val="28"/>
        </w:rPr>
        <w:t xml:space="preserve">
                 тыйылуы. </w:t>
      </w:r>
      <w:r>
        <w:br/>
      </w:r>
      <w:r>
        <w:rPr>
          <w:rFonts w:ascii="Times New Roman"/>
          <w:b w:val="false"/>
          <w:i w:val="false"/>
          <w:color w:val="000000"/>
          <w:sz w:val="28"/>
        </w:rPr>
        <w:t xml:space="preserve">
                 Организмді </w:t>
      </w:r>
      <w:r>
        <w:br/>
      </w:r>
      <w:r>
        <w:rPr>
          <w:rFonts w:ascii="Times New Roman"/>
          <w:b w:val="false"/>
          <w:i w:val="false"/>
          <w:color w:val="000000"/>
          <w:sz w:val="28"/>
        </w:rPr>
        <w:t xml:space="preserve">
                 уытсыздандыру </w:t>
      </w:r>
    </w:p>
    <w:p>
      <w:pPr>
        <w:spacing w:after="0"/>
        <w:ind w:left="0"/>
        <w:jc w:val="both"/>
      </w:pPr>
      <w:r>
        <w:rPr>
          <w:rFonts w:ascii="Times New Roman"/>
          <w:b w:val="false"/>
          <w:i w:val="false"/>
          <w:color w:val="000000"/>
          <w:sz w:val="28"/>
        </w:rPr>
        <w:t xml:space="preserve">32. Туберкулема  Репаративті       1-2      -//-              -//- </w:t>
      </w:r>
      <w:r>
        <w:br/>
      </w:r>
      <w:r>
        <w:rPr>
          <w:rFonts w:ascii="Times New Roman"/>
          <w:b w:val="false"/>
          <w:i w:val="false"/>
          <w:color w:val="000000"/>
          <w:sz w:val="28"/>
        </w:rPr>
        <w:t xml:space="preserve">
                 процестерді </w:t>
      </w:r>
      <w:r>
        <w:br/>
      </w:r>
      <w:r>
        <w:rPr>
          <w:rFonts w:ascii="Times New Roman"/>
          <w:b w:val="false"/>
          <w:i w:val="false"/>
          <w:color w:val="000000"/>
          <w:sz w:val="28"/>
        </w:rPr>
        <w:t xml:space="preserve">
                 стимуляциялау </w:t>
      </w:r>
      <w:r>
        <w:br/>
      </w:r>
      <w:r>
        <w:rPr>
          <w:rFonts w:ascii="Times New Roman"/>
          <w:b w:val="false"/>
          <w:i w:val="false"/>
          <w:color w:val="000000"/>
          <w:sz w:val="28"/>
        </w:rPr>
        <w:t xml:space="preserve">
                 немесе хирургия. </w:t>
      </w:r>
      <w:r>
        <w:br/>
      </w:r>
      <w:r>
        <w:rPr>
          <w:rFonts w:ascii="Times New Roman"/>
          <w:b w:val="false"/>
          <w:i w:val="false"/>
          <w:color w:val="000000"/>
          <w:sz w:val="28"/>
        </w:rPr>
        <w:t xml:space="preserve">
                 лық емге </w:t>
      </w:r>
      <w:r>
        <w:br/>
      </w:r>
      <w:r>
        <w:rPr>
          <w:rFonts w:ascii="Times New Roman"/>
          <w:b w:val="false"/>
          <w:i w:val="false"/>
          <w:color w:val="000000"/>
          <w:sz w:val="28"/>
        </w:rPr>
        <w:t xml:space="preserve">
                 дайындық </w:t>
      </w:r>
    </w:p>
    <w:p>
      <w:pPr>
        <w:spacing w:after="0"/>
        <w:ind w:left="0"/>
        <w:jc w:val="both"/>
      </w:pPr>
      <w:r>
        <w:rPr>
          <w:rFonts w:ascii="Times New Roman"/>
          <w:b w:val="false"/>
          <w:i w:val="false"/>
          <w:color w:val="000000"/>
          <w:sz w:val="28"/>
        </w:rPr>
        <w:t xml:space="preserve">33. Кеңірдекше   Кеңірдекшедегі   Толық     -//-              -//- </w:t>
      </w:r>
      <w:r>
        <w:br/>
      </w:r>
      <w:r>
        <w:rPr>
          <w:rFonts w:ascii="Times New Roman"/>
          <w:b w:val="false"/>
          <w:i w:val="false"/>
          <w:color w:val="000000"/>
          <w:sz w:val="28"/>
        </w:rPr>
        <w:t xml:space="preserve">
туберкулезі      патологиялық     клини. </w:t>
      </w:r>
      <w:r>
        <w:br/>
      </w:r>
      <w:r>
        <w:rPr>
          <w:rFonts w:ascii="Times New Roman"/>
          <w:b w:val="false"/>
          <w:i w:val="false"/>
          <w:color w:val="000000"/>
          <w:sz w:val="28"/>
        </w:rPr>
        <w:t xml:space="preserve">
                 өзгерістердің    калық </w:t>
      </w:r>
      <w:r>
        <w:br/>
      </w:r>
      <w:r>
        <w:rPr>
          <w:rFonts w:ascii="Times New Roman"/>
          <w:b w:val="false"/>
          <w:i w:val="false"/>
          <w:color w:val="000000"/>
          <w:sz w:val="28"/>
        </w:rPr>
        <w:t xml:space="preserve">
                 жазылуы          жазыл.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34. Оның ағымы.  Инфильтративті    -//-     -//-              -//- </w:t>
      </w:r>
      <w:r>
        <w:br/>
      </w:r>
      <w:r>
        <w:rPr>
          <w:rFonts w:ascii="Times New Roman"/>
          <w:b w:val="false"/>
          <w:i w:val="false"/>
          <w:color w:val="000000"/>
          <w:sz w:val="28"/>
        </w:rPr>
        <w:t xml:space="preserve">
ның барлық       өзгерістердің </w:t>
      </w:r>
      <w:r>
        <w:br/>
      </w:r>
      <w:r>
        <w:rPr>
          <w:rFonts w:ascii="Times New Roman"/>
          <w:b w:val="false"/>
          <w:i w:val="false"/>
          <w:color w:val="000000"/>
          <w:sz w:val="28"/>
        </w:rPr>
        <w:t xml:space="preserve">
сатысындағы      тартылуы, </w:t>
      </w:r>
      <w:r>
        <w:br/>
      </w:r>
      <w:r>
        <w:rPr>
          <w:rFonts w:ascii="Times New Roman"/>
          <w:b w:val="false"/>
          <w:i w:val="false"/>
          <w:color w:val="000000"/>
          <w:sz w:val="28"/>
        </w:rPr>
        <w:t xml:space="preserve">
ошақты және      ошақтардың </w:t>
      </w:r>
      <w:r>
        <w:br/>
      </w:r>
      <w:r>
        <w:rPr>
          <w:rFonts w:ascii="Times New Roman"/>
          <w:b w:val="false"/>
          <w:i w:val="false"/>
          <w:color w:val="000000"/>
          <w:sz w:val="28"/>
        </w:rPr>
        <w:t xml:space="preserve">
диссеминерлі     қатаюы және </w:t>
      </w:r>
      <w:r>
        <w:br/>
      </w:r>
      <w:r>
        <w:rPr>
          <w:rFonts w:ascii="Times New Roman"/>
          <w:b w:val="false"/>
          <w:i w:val="false"/>
          <w:color w:val="000000"/>
          <w:sz w:val="28"/>
        </w:rPr>
        <w:t xml:space="preserve">
өкпе туберкулезі инкапсуляциясы, </w:t>
      </w:r>
      <w:r>
        <w:br/>
      </w:r>
      <w:r>
        <w:rPr>
          <w:rFonts w:ascii="Times New Roman"/>
          <w:b w:val="false"/>
          <w:i w:val="false"/>
          <w:color w:val="000000"/>
          <w:sz w:val="28"/>
        </w:rPr>
        <w:t xml:space="preserve">
                 қуыс ыдырауы. </w:t>
      </w:r>
      <w:r>
        <w:br/>
      </w:r>
      <w:r>
        <w:rPr>
          <w:rFonts w:ascii="Times New Roman"/>
          <w:b w:val="false"/>
          <w:i w:val="false"/>
          <w:color w:val="000000"/>
          <w:sz w:val="28"/>
        </w:rPr>
        <w:t xml:space="preserve">
                 ның жазылуы. </w:t>
      </w:r>
      <w:r>
        <w:br/>
      </w:r>
      <w:r>
        <w:rPr>
          <w:rFonts w:ascii="Times New Roman"/>
          <w:b w:val="false"/>
          <w:i w:val="false"/>
          <w:color w:val="000000"/>
          <w:sz w:val="28"/>
        </w:rPr>
        <w:t xml:space="preserve">
                 Бацилла бөліну. </w:t>
      </w:r>
      <w:r>
        <w:br/>
      </w:r>
      <w:r>
        <w:rPr>
          <w:rFonts w:ascii="Times New Roman"/>
          <w:b w:val="false"/>
          <w:i w:val="false"/>
          <w:color w:val="000000"/>
          <w:sz w:val="28"/>
        </w:rPr>
        <w:t xml:space="preserve">
                 дің берік </w:t>
      </w:r>
      <w:r>
        <w:br/>
      </w:r>
      <w:r>
        <w:rPr>
          <w:rFonts w:ascii="Times New Roman"/>
          <w:b w:val="false"/>
          <w:i w:val="false"/>
          <w:color w:val="000000"/>
          <w:sz w:val="28"/>
        </w:rPr>
        <w:t xml:space="preserve">
                 тыйылуы. </w:t>
      </w:r>
      <w:r>
        <w:br/>
      </w:r>
      <w:r>
        <w:rPr>
          <w:rFonts w:ascii="Times New Roman"/>
          <w:b w:val="false"/>
          <w:i w:val="false"/>
          <w:color w:val="000000"/>
          <w:sz w:val="28"/>
        </w:rPr>
        <w:t xml:space="preserve">
                 Организмді </w:t>
      </w:r>
      <w:r>
        <w:br/>
      </w:r>
      <w:r>
        <w:rPr>
          <w:rFonts w:ascii="Times New Roman"/>
          <w:b w:val="false"/>
          <w:i w:val="false"/>
          <w:color w:val="000000"/>
          <w:sz w:val="28"/>
        </w:rPr>
        <w:t xml:space="preserve">
                 уытсыздандыру </w:t>
      </w:r>
    </w:p>
    <w:p>
      <w:pPr>
        <w:spacing w:after="0"/>
        <w:ind w:left="0"/>
        <w:jc w:val="both"/>
      </w:pPr>
      <w:r>
        <w:rPr>
          <w:rFonts w:ascii="Times New Roman"/>
          <w:b w:val="false"/>
          <w:i w:val="false"/>
          <w:color w:val="000000"/>
          <w:sz w:val="28"/>
        </w:rPr>
        <w:t xml:space="preserve">35. Өкпе         Қабыну            -//-     -//-              -//- </w:t>
      </w:r>
      <w:r>
        <w:br/>
      </w:r>
      <w:r>
        <w:rPr>
          <w:rFonts w:ascii="Times New Roman"/>
          <w:b w:val="false"/>
          <w:i w:val="false"/>
          <w:color w:val="000000"/>
          <w:sz w:val="28"/>
        </w:rPr>
        <w:t xml:space="preserve">
туберкулезінің   процестерінің </w:t>
      </w:r>
      <w:r>
        <w:br/>
      </w:r>
      <w:r>
        <w:rPr>
          <w:rFonts w:ascii="Times New Roman"/>
          <w:b w:val="false"/>
          <w:i w:val="false"/>
          <w:color w:val="000000"/>
          <w:sz w:val="28"/>
        </w:rPr>
        <w:t xml:space="preserve">
дертті қуысты    тартылуы, дертті </w:t>
      </w:r>
      <w:r>
        <w:br/>
      </w:r>
      <w:r>
        <w:rPr>
          <w:rFonts w:ascii="Times New Roman"/>
          <w:b w:val="false"/>
          <w:i w:val="false"/>
          <w:color w:val="000000"/>
          <w:sz w:val="28"/>
        </w:rPr>
        <w:t xml:space="preserve">
және фиброзды-   қуыстың жазылуы </w:t>
      </w:r>
      <w:r>
        <w:br/>
      </w:r>
      <w:r>
        <w:rPr>
          <w:rFonts w:ascii="Times New Roman"/>
          <w:b w:val="false"/>
          <w:i w:val="false"/>
          <w:color w:val="000000"/>
          <w:sz w:val="28"/>
        </w:rPr>
        <w:t xml:space="preserve">
дертті қуысты    немесе </w:t>
      </w:r>
      <w:r>
        <w:br/>
      </w:r>
      <w:r>
        <w:rPr>
          <w:rFonts w:ascii="Times New Roman"/>
          <w:b w:val="false"/>
          <w:i w:val="false"/>
          <w:color w:val="000000"/>
          <w:sz w:val="28"/>
        </w:rPr>
        <w:t xml:space="preserve">
нысандары        хирургиялық емге </w:t>
      </w:r>
      <w:r>
        <w:br/>
      </w:r>
      <w:r>
        <w:rPr>
          <w:rFonts w:ascii="Times New Roman"/>
          <w:b w:val="false"/>
          <w:i w:val="false"/>
          <w:color w:val="000000"/>
          <w:sz w:val="28"/>
        </w:rPr>
        <w:t xml:space="preserve">
                 дайындық </w:t>
      </w:r>
    </w:p>
    <w:p>
      <w:pPr>
        <w:spacing w:after="0"/>
        <w:ind w:left="0"/>
        <w:jc w:val="both"/>
      </w:pPr>
      <w:r>
        <w:rPr>
          <w:rFonts w:ascii="Times New Roman"/>
          <w:b w:val="false"/>
          <w:i w:val="false"/>
          <w:color w:val="000000"/>
          <w:sz w:val="28"/>
        </w:rPr>
        <w:t xml:space="preserve">36. Тартылу      Өкпеқап           -//-     -//-              -//- </w:t>
      </w:r>
      <w:r>
        <w:br/>
      </w:r>
      <w:r>
        <w:rPr>
          <w:rFonts w:ascii="Times New Roman"/>
          <w:b w:val="false"/>
          <w:i w:val="false"/>
          <w:color w:val="000000"/>
          <w:sz w:val="28"/>
        </w:rPr>
        <w:t xml:space="preserve">
сатысындағы      жабысқақтарының </w:t>
      </w:r>
      <w:r>
        <w:br/>
      </w:r>
      <w:r>
        <w:rPr>
          <w:rFonts w:ascii="Times New Roman"/>
          <w:b w:val="false"/>
          <w:i w:val="false"/>
          <w:color w:val="000000"/>
          <w:sz w:val="28"/>
        </w:rPr>
        <w:t xml:space="preserve">
туберкулезді     тартылуы. </w:t>
      </w:r>
      <w:r>
        <w:br/>
      </w:r>
      <w:r>
        <w:rPr>
          <w:rFonts w:ascii="Times New Roman"/>
          <w:b w:val="false"/>
          <w:i w:val="false"/>
          <w:color w:val="000000"/>
          <w:sz w:val="28"/>
        </w:rPr>
        <w:t xml:space="preserve">
этиологияның     Туберкулез ауруын </w:t>
      </w:r>
      <w:r>
        <w:br/>
      </w:r>
      <w:r>
        <w:rPr>
          <w:rFonts w:ascii="Times New Roman"/>
          <w:b w:val="false"/>
          <w:i w:val="false"/>
          <w:color w:val="000000"/>
          <w:sz w:val="28"/>
        </w:rPr>
        <w:t xml:space="preserve">
жалқықты         одан әрі пайда </w:t>
      </w:r>
      <w:r>
        <w:br/>
      </w:r>
      <w:r>
        <w:rPr>
          <w:rFonts w:ascii="Times New Roman"/>
          <w:b w:val="false"/>
          <w:i w:val="false"/>
          <w:color w:val="000000"/>
          <w:sz w:val="28"/>
        </w:rPr>
        <w:t xml:space="preserve">
өкпеқап қабынуы  болуының алдын </w:t>
      </w:r>
      <w:r>
        <w:br/>
      </w:r>
      <w:r>
        <w:rPr>
          <w:rFonts w:ascii="Times New Roman"/>
          <w:b w:val="false"/>
          <w:i w:val="false"/>
          <w:color w:val="000000"/>
          <w:sz w:val="28"/>
        </w:rPr>
        <w:t xml:space="preserve">
                 алу мақсатында </w:t>
      </w:r>
      <w:r>
        <w:br/>
      </w:r>
      <w:r>
        <w:rPr>
          <w:rFonts w:ascii="Times New Roman"/>
          <w:b w:val="false"/>
          <w:i w:val="false"/>
          <w:color w:val="000000"/>
          <w:sz w:val="28"/>
        </w:rPr>
        <w:t xml:space="preserve">
                 организмнің </w:t>
      </w:r>
      <w:r>
        <w:br/>
      </w:r>
      <w:r>
        <w:rPr>
          <w:rFonts w:ascii="Times New Roman"/>
          <w:b w:val="false"/>
          <w:i w:val="false"/>
          <w:color w:val="000000"/>
          <w:sz w:val="28"/>
        </w:rPr>
        <w:t xml:space="preserve">
                 қарсыласуын </w:t>
      </w:r>
      <w:r>
        <w:br/>
      </w:r>
      <w:r>
        <w:rPr>
          <w:rFonts w:ascii="Times New Roman"/>
          <w:b w:val="false"/>
          <w:i w:val="false"/>
          <w:color w:val="000000"/>
          <w:sz w:val="28"/>
        </w:rPr>
        <w:t xml:space="preserve">
                 нығайту.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37. Туберкулез   Қабыну өзгерісте. -//-     -//-              -//- </w:t>
      </w:r>
      <w:r>
        <w:br/>
      </w:r>
      <w:r>
        <w:rPr>
          <w:rFonts w:ascii="Times New Roman"/>
          <w:b w:val="false"/>
          <w:i w:val="false"/>
          <w:color w:val="000000"/>
          <w:sz w:val="28"/>
        </w:rPr>
        <w:t xml:space="preserve">
перитониті және  рінің тартылуы </w:t>
      </w:r>
      <w:r>
        <w:br/>
      </w:r>
      <w:r>
        <w:rPr>
          <w:rFonts w:ascii="Times New Roman"/>
          <w:b w:val="false"/>
          <w:i w:val="false"/>
          <w:color w:val="000000"/>
          <w:sz w:val="28"/>
        </w:rPr>
        <w:t xml:space="preserve">
мезоадениті.     және казеозды </w:t>
      </w:r>
      <w:r>
        <w:br/>
      </w:r>
      <w:r>
        <w:rPr>
          <w:rFonts w:ascii="Times New Roman"/>
          <w:b w:val="false"/>
          <w:i w:val="false"/>
          <w:color w:val="000000"/>
          <w:sz w:val="28"/>
        </w:rPr>
        <w:t xml:space="preserve">
                 ошақтардың </w:t>
      </w:r>
      <w:r>
        <w:br/>
      </w:r>
      <w:r>
        <w:rPr>
          <w:rFonts w:ascii="Times New Roman"/>
          <w:b w:val="false"/>
          <w:i w:val="false"/>
          <w:color w:val="000000"/>
          <w:sz w:val="28"/>
        </w:rPr>
        <w:t xml:space="preserve">
                 жазылуы. Еңбекке </w:t>
      </w:r>
      <w:r>
        <w:br/>
      </w:r>
      <w:r>
        <w:rPr>
          <w:rFonts w:ascii="Times New Roman"/>
          <w:b w:val="false"/>
          <w:i w:val="false"/>
          <w:color w:val="000000"/>
          <w:sz w:val="28"/>
        </w:rPr>
        <w:t xml:space="preserve">
                 жарамдылығын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38. Жыланкөзді   Жыланкөздерді     -//-     -//-              -//- </w:t>
      </w:r>
      <w:r>
        <w:br/>
      </w:r>
      <w:r>
        <w:rPr>
          <w:rFonts w:ascii="Times New Roman"/>
          <w:b w:val="false"/>
          <w:i w:val="false"/>
          <w:color w:val="000000"/>
          <w:sz w:val="28"/>
        </w:rPr>
        <w:t xml:space="preserve">
және жыланкөз.   жабу. </w:t>
      </w:r>
      <w:r>
        <w:br/>
      </w:r>
      <w:r>
        <w:rPr>
          <w:rFonts w:ascii="Times New Roman"/>
          <w:b w:val="false"/>
          <w:i w:val="false"/>
          <w:color w:val="000000"/>
          <w:sz w:val="28"/>
        </w:rPr>
        <w:t xml:space="preserve">
сіз периферия.   Инфильтративті </w:t>
      </w:r>
      <w:r>
        <w:br/>
      </w:r>
      <w:r>
        <w:rPr>
          <w:rFonts w:ascii="Times New Roman"/>
          <w:b w:val="false"/>
          <w:i w:val="false"/>
          <w:color w:val="000000"/>
          <w:sz w:val="28"/>
        </w:rPr>
        <w:t xml:space="preserve">
лық (шет)        ошақтарды жою </w:t>
      </w:r>
      <w:r>
        <w:br/>
      </w:r>
      <w:r>
        <w:rPr>
          <w:rFonts w:ascii="Times New Roman"/>
          <w:b w:val="false"/>
          <w:i w:val="false"/>
          <w:color w:val="000000"/>
          <w:sz w:val="28"/>
        </w:rPr>
        <w:t xml:space="preserve">
лимфа түйінде.   немесе операцияға </w:t>
      </w:r>
      <w:r>
        <w:br/>
      </w:r>
      <w:r>
        <w:rPr>
          <w:rFonts w:ascii="Times New Roman"/>
          <w:b w:val="false"/>
          <w:i w:val="false"/>
          <w:color w:val="000000"/>
          <w:sz w:val="28"/>
        </w:rPr>
        <w:t xml:space="preserve">
рінің            дайындық. </w:t>
      </w:r>
      <w:r>
        <w:br/>
      </w:r>
      <w:r>
        <w:rPr>
          <w:rFonts w:ascii="Times New Roman"/>
          <w:b w:val="false"/>
          <w:i w:val="false"/>
          <w:color w:val="000000"/>
          <w:sz w:val="28"/>
        </w:rPr>
        <w:t xml:space="preserve">
туберкулезі.     Организмді </w:t>
      </w:r>
      <w:r>
        <w:br/>
      </w:r>
      <w:r>
        <w:rPr>
          <w:rFonts w:ascii="Times New Roman"/>
          <w:b w:val="false"/>
          <w:i w:val="false"/>
          <w:color w:val="000000"/>
          <w:sz w:val="28"/>
        </w:rPr>
        <w:t xml:space="preserve">
Скрофулодерма    уытсыздандыру. </w:t>
      </w:r>
      <w:r>
        <w:br/>
      </w:r>
      <w:r>
        <w:rPr>
          <w:rFonts w:ascii="Times New Roman"/>
          <w:b w:val="false"/>
          <w:i w:val="false"/>
          <w:color w:val="000000"/>
          <w:sz w:val="28"/>
        </w:rPr>
        <w:t xml:space="preserve">
                 Еңбекке жарамды. </w:t>
      </w:r>
      <w:r>
        <w:br/>
      </w:r>
      <w:r>
        <w:rPr>
          <w:rFonts w:ascii="Times New Roman"/>
          <w:b w:val="false"/>
          <w:i w:val="false"/>
          <w:color w:val="000000"/>
          <w:sz w:val="28"/>
        </w:rPr>
        <w:t xml:space="preserve">
                 лықты қалпына </w:t>
      </w:r>
      <w:r>
        <w:br/>
      </w: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39. Несеп шығару Процесті және     -//-     -//-              -//- </w:t>
      </w:r>
      <w:r>
        <w:br/>
      </w:r>
      <w:r>
        <w:rPr>
          <w:rFonts w:ascii="Times New Roman"/>
          <w:b w:val="false"/>
          <w:i w:val="false"/>
          <w:color w:val="000000"/>
          <w:sz w:val="28"/>
        </w:rPr>
        <w:t xml:space="preserve">
ағзаларының      асқынудың алдын </w:t>
      </w:r>
      <w:r>
        <w:br/>
      </w:r>
      <w:r>
        <w:rPr>
          <w:rFonts w:ascii="Times New Roman"/>
          <w:b w:val="false"/>
          <w:i w:val="false"/>
          <w:color w:val="000000"/>
          <w:sz w:val="28"/>
        </w:rPr>
        <w:t xml:space="preserve">
туберкулезі      алуды қалпына </w:t>
      </w:r>
      <w:r>
        <w:br/>
      </w:r>
      <w:r>
        <w:rPr>
          <w:rFonts w:ascii="Times New Roman"/>
          <w:b w:val="false"/>
          <w:i w:val="false"/>
          <w:color w:val="000000"/>
          <w:sz w:val="28"/>
        </w:rPr>
        <w:t xml:space="preserve">
                 келтіру үшін </w:t>
      </w:r>
    </w:p>
    <w:p>
      <w:pPr>
        <w:spacing w:after="0"/>
        <w:ind w:left="0"/>
        <w:jc w:val="both"/>
      </w:pPr>
      <w:r>
        <w:rPr>
          <w:rFonts w:ascii="Times New Roman"/>
          <w:b w:val="false"/>
          <w:i w:val="false"/>
          <w:color w:val="000000"/>
          <w:sz w:val="28"/>
        </w:rPr>
        <w:t xml:space="preserve">40. Тиімділікті  Алынған емнің    -//-     -//-              -//- </w:t>
      </w:r>
      <w:r>
        <w:br/>
      </w:r>
      <w:r>
        <w:rPr>
          <w:rFonts w:ascii="Times New Roman"/>
          <w:b w:val="false"/>
          <w:i w:val="false"/>
          <w:color w:val="000000"/>
          <w:sz w:val="28"/>
        </w:rPr>
        <w:t xml:space="preserve">
хирургиялық      нәтижелерін </w:t>
      </w:r>
      <w:r>
        <w:br/>
      </w:r>
      <w:r>
        <w:rPr>
          <w:rFonts w:ascii="Times New Roman"/>
          <w:b w:val="false"/>
          <w:i w:val="false"/>
          <w:color w:val="000000"/>
          <w:sz w:val="28"/>
        </w:rPr>
        <w:t xml:space="preserve">
емдеуден кейінгі бекіту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Туберкулездің тынышталған нысанымен ауыратын балалалар мен </w:t>
      </w:r>
      <w:r>
        <w:br/>
      </w:r>
      <w:r>
        <w:rPr>
          <w:rFonts w:ascii="Times New Roman"/>
          <w:b w:val="false"/>
          <w:i w:val="false"/>
          <w:color w:val="000000"/>
          <w:sz w:val="28"/>
        </w:rPr>
        <w:t xml:space="preserve">
                  жасөспірімдерді жіберу кезінде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Көкірек іші  Туберкулездің     3-4   Туберкулездің   Дәрігерлік- </w:t>
      </w:r>
      <w:r>
        <w:br/>
      </w:r>
      <w:r>
        <w:rPr>
          <w:rFonts w:ascii="Times New Roman"/>
          <w:b w:val="false"/>
          <w:i w:val="false"/>
          <w:color w:val="000000"/>
          <w:sz w:val="28"/>
        </w:rPr>
        <w:t xml:space="preserve">
лимфа түйіндері. тынышталған             жіті ағымды     бақылау </w:t>
      </w:r>
      <w:r>
        <w:br/>
      </w:r>
      <w:r>
        <w:rPr>
          <w:rFonts w:ascii="Times New Roman"/>
          <w:b w:val="false"/>
          <w:i w:val="false"/>
          <w:color w:val="000000"/>
          <w:sz w:val="28"/>
        </w:rPr>
        <w:t xml:space="preserve">
нің туберкулезі  нысанына арналған       нысандары       комиссиясы. </w:t>
      </w:r>
      <w:r>
        <w:br/>
      </w:r>
      <w:r>
        <w:rPr>
          <w:rFonts w:ascii="Times New Roman"/>
          <w:b w:val="false"/>
          <w:i w:val="false"/>
          <w:color w:val="000000"/>
          <w:sz w:val="28"/>
        </w:rPr>
        <w:t xml:space="preserve">
және барлық      санаторийлардың         (менингит, жіті ның шешімі. </w:t>
      </w:r>
      <w:r>
        <w:br/>
      </w:r>
      <w:r>
        <w:rPr>
          <w:rFonts w:ascii="Times New Roman"/>
          <w:b w:val="false"/>
          <w:i w:val="false"/>
          <w:color w:val="000000"/>
          <w:sz w:val="28"/>
        </w:rPr>
        <w:t xml:space="preserve">
сатыдағы         міндеттері науқас       миллиарлы       мен тубер. </w:t>
      </w:r>
      <w:r>
        <w:br/>
      </w:r>
      <w:r>
        <w:rPr>
          <w:rFonts w:ascii="Times New Roman"/>
          <w:b w:val="false"/>
          <w:i w:val="false"/>
          <w:color w:val="000000"/>
          <w:sz w:val="28"/>
        </w:rPr>
        <w:t xml:space="preserve">
бастапқы кешен   ағзасының төзім.        туберкулез,     лездің </w:t>
      </w:r>
      <w:r>
        <w:br/>
      </w:r>
      <w:r>
        <w:rPr>
          <w:rFonts w:ascii="Times New Roman"/>
          <w:b w:val="false"/>
          <w:i w:val="false"/>
          <w:color w:val="000000"/>
          <w:sz w:val="28"/>
        </w:rPr>
        <w:t xml:space="preserve">
                 ділігін (жалпы,         казеозды        тыныштала </w:t>
      </w:r>
      <w:r>
        <w:br/>
      </w:r>
      <w:r>
        <w:rPr>
          <w:rFonts w:ascii="Times New Roman"/>
          <w:b w:val="false"/>
          <w:i w:val="false"/>
          <w:color w:val="000000"/>
          <w:sz w:val="28"/>
        </w:rPr>
        <w:t xml:space="preserve">
                 тән) арттыру,           пневмония) және бастаған </w:t>
      </w:r>
      <w:r>
        <w:br/>
      </w:r>
      <w:r>
        <w:rPr>
          <w:rFonts w:ascii="Times New Roman"/>
          <w:b w:val="false"/>
          <w:i w:val="false"/>
          <w:color w:val="000000"/>
          <w:sz w:val="28"/>
        </w:rPr>
        <w:t xml:space="preserve">
                 емдейтін көрсе.         қалпына келе    нысаны бар </w:t>
      </w:r>
      <w:r>
        <w:br/>
      </w:r>
      <w:r>
        <w:rPr>
          <w:rFonts w:ascii="Times New Roman"/>
          <w:b w:val="false"/>
          <w:i w:val="false"/>
          <w:color w:val="000000"/>
          <w:sz w:val="28"/>
        </w:rPr>
        <w:t xml:space="preserve">
                 тілген жағдайлар.       алмайтын күй    балалар </w:t>
      </w:r>
      <w:r>
        <w:br/>
      </w:r>
      <w:r>
        <w:rPr>
          <w:rFonts w:ascii="Times New Roman"/>
          <w:b w:val="false"/>
          <w:i w:val="false"/>
          <w:color w:val="000000"/>
          <w:sz w:val="28"/>
        </w:rPr>
        <w:t xml:space="preserve">
                 да жалпы санатор.       (декомпенсация) химиотера. </w:t>
      </w:r>
      <w:r>
        <w:br/>
      </w:r>
      <w:r>
        <w:rPr>
          <w:rFonts w:ascii="Times New Roman"/>
          <w:b w:val="false"/>
          <w:i w:val="false"/>
          <w:color w:val="000000"/>
          <w:sz w:val="28"/>
        </w:rPr>
        <w:t xml:space="preserve">
                 лық ем өткізу,          құбылысымен     пияның </w:t>
      </w:r>
      <w:r>
        <w:br/>
      </w:r>
      <w:r>
        <w:rPr>
          <w:rFonts w:ascii="Times New Roman"/>
          <w:b w:val="false"/>
          <w:i w:val="false"/>
          <w:color w:val="000000"/>
          <w:sz w:val="28"/>
        </w:rPr>
        <w:t xml:space="preserve">
                 туберкулездің           жіті үдеуге     толық </w:t>
      </w:r>
      <w:r>
        <w:br/>
      </w:r>
      <w:r>
        <w:rPr>
          <w:rFonts w:ascii="Times New Roman"/>
          <w:b w:val="false"/>
          <w:i w:val="false"/>
          <w:color w:val="000000"/>
          <w:sz w:val="28"/>
        </w:rPr>
        <w:t xml:space="preserve">
                 өршуін болдырмау        бейімділік      курсының </w:t>
      </w:r>
      <w:r>
        <w:br/>
      </w:r>
      <w:r>
        <w:rPr>
          <w:rFonts w:ascii="Times New Roman"/>
          <w:b w:val="false"/>
          <w:i w:val="false"/>
          <w:color w:val="000000"/>
          <w:sz w:val="28"/>
        </w:rPr>
        <w:t xml:space="preserve">
                 және баланың            жағдайында      санаторий. </w:t>
      </w:r>
      <w:r>
        <w:br/>
      </w:r>
      <w:r>
        <w:rPr>
          <w:rFonts w:ascii="Times New Roman"/>
          <w:b w:val="false"/>
          <w:i w:val="false"/>
          <w:color w:val="000000"/>
          <w:sz w:val="28"/>
        </w:rPr>
        <w:t xml:space="preserve">
                 (жасөспірімнің)         "Туберкулездің  лық ясли- </w:t>
      </w:r>
      <w:r>
        <w:br/>
      </w:r>
      <w:r>
        <w:rPr>
          <w:rFonts w:ascii="Times New Roman"/>
          <w:b w:val="false"/>
          <w:i w:val="false"/>
          <w:color w:val="000000"/>
          <w:sz w:val="28"/>
        </w:rPr>
        <w:t xml:space="preserve">
                 толық сауығуы           клиникалық      бақшалары. </w:t>
      </w:r>
      <w:r>
        <w:br/>
      </w:r>
      <w:r>
        <w:rPr>
          <w:rFonts w:ascii="Times New Roman"/>
          <w:b w:val="false"/>
          <w:i w:val="false"/>
          <w:color w:val="000000"/>
          <w:sz w:val="28"/>
        </w:rPr>
        <w:t xml:space="preserve">
                 мақсатында айқын.       нысандары"      на, санато. </w:t>
      </w:r>
      <w:r>
        <w:br/>
      </w:r>
      <w:r>
        <w:rPr>
          <w:rFonts w:ascii="Times New Roman"/>
          <w:b w:val="false"/>
          <w:i w:val="false"/>
          <w:color w:val="000000"/>
          <w:sz w:val="28"/>
        </w:rPr>
        <w:t xml:space="preserve">
                 далған жағдайда         бөлімінде       рийлық </w:t>
      </w:r>
      <w:r>
        <w:br/>
      </w:r>
      <w:r>
        <w:rPr>
          <w:rFonts w:ascii="Times New Roman"/>
          <w:b w:val="false"/>
          <w:i w:val="false"/>
          <w:color w:val="000000"/>
          <w:sz w:val="28"/>
        </w:rPr>
        <w:t xml:space="preserve">
                 жалпы санаторий.        аталған барлық  бала-бақша. </w:t>
      </w:r>
      <w:r>
        <w:br/>
      </w:r>
      <w:r>
        <w:rPr>
          <w:rFonts w:ascii="Times New Roman"/>
          <w:b w:val="false"/>
          <w:i w:val="false"/>
          <w:color w:val="000000"/>
          <w:sz w:val="28"/>
        </w:rPr>
        <w:t xml:space="preserve">
                 лық емдеу, бақы.        туберкулез      ларына, </w:t>
      </w:r>
      <w:r>
        <w:br/>
      </w:r>
      <w:r>
        <w:rPr>
          <w:rFonts w:ascii="Times New Roman"/>
          <w:b w:val="false"/>
          <w:i w:val="false"/>
          <w:color w:val="000000"/>
          <w:sz w:val="28"/>
        </w:rPr>
        <w:t xml:space="preserve">
                 ланатын режімдегі       нысандары.      санаторий. </w:t>
      </w:r>
      <w:r>
        <w:br/>
      </w:r>
      <w:r>
        <w:rPr>
          <w:rFonts w:ascii="Times New Roman"/>
          <w:b w:val="false"/>
          <w:i w:val="false"/>
          <w:color w:val="000000"/>
          <w:sz w:val="28"/>
        </w:rPr>
        <w:t xml:space="preserve">
                 химиотерапияны          Туберкулез      лық мектеп- </w:t>
      </w:r>
      <w:r>
        <w:br/>
      </w:r>
      <w:r>
        <w:rPr>
          <w:rFonts w:ascii="Times New Roman"/>
          <w:b w:val="false"/>
          <w:i w:val="false"/>
          <w:color w:val="000000"/>
          <w:sz w:val="28"/>
        </w:rPr>
        <w:t xml:space="preserve">
                 өткізу болып            емес аурулармен интернат. </w:t>
      </w:r>
      <w:r>
        <w:br/>
      </w:r>
      <w:r>
        <w:rPr>
          <w:rFonts w:ascii="Times New Roman"/>
          <w:b w:val="false"/>
          <w:i w:val="false"/>
          <w:color w:val="000000"/>
          <w:sz w:val="28"/>
        </w:rPr>
        <w:t xml:space="preserve">
                 табылады.               үйлескен барлық тарға </w:t>
      </w:r>
      <w:r>
        <w:br/>
      </w:r>
      <w:r>
        <w:rPr>
          <w:rFonts w:ascii="Times New Roman"/>
          <w:b w:val="false"/>
          <w:i w:val="false"/>
          <w:color w:val="000000"/>
          <w:sz w:val="28"/>
        </w:rPr>
        <w:t xml:space="preserve">
                 Диспансерлік            туберкулез      жіберіледі. </w:t>
      </w:r>
      <w:r>
        <w:br/>
      </w:r>
      <w:r>
        <w:rPr>
          <w:rFonts w:ascii="Times New Roman"/>
          <w:b w:val="false"/>
          <w:i w:val="false"/>
          <w:color w:val="000000"/>
          <w:sz w:val="28"/>
        </w:rPr>
        <w:t xml:space="preserve">
                 есептің ІІІ             нысандары.      Санаторий. </w:t>
      </w:r>
      <w:r>
        <w:br/>
      </w:r>
      <w:r>
        <w:rPr>
          <w:rFonts w:ascii="Times New Roman"/>
          <w:b w:val="false"/>
          <w:i w:val="false"/>
          <w:color w:val="000000"/>
          <w:sz w:val="28"/>
        </w:rPr>
        <w:t xml:space="preserve">
                 тобындағы байқау.       Ауруханалық     лық типтегі </w:t>
      </w:r>
      <w:r>
        <w:br/>
      </w:r>
      <w:r>
        <w:rPr>
          <w:rFonts w:ascii="Times New Roman"/>
          <w:b w:val="false"/>
          <w:i w:val="false"/>
          <w:color w:val="000000"/>
          <w:sz w:val="28"/>
        </w:rPr>
        <w:t xml:space="preserve">
                 дағы балалар мен        емді қажет      балалар </w:t>
      </w:r>
      <w:r>
        <w:br/>
      </w:r>
      <w:r>
        <w:rPr>
          <w:rFonts w:ascii="Times New Roman"/>
          <w:b w:val="false"/>
          <w:i w:val="false"/>
          <w:color w:val="000000"/>
          <w:sz w:val="28"/>
        </w:rPr>
        <w:t xml:space="preserve">
                 жасөспірімдерді         ететін барлық   мекемесі </w:t>
      </w:r>
      <w:r>
        <w:br/>
      </w:r>
      <w:r>
        <w:rPr>
          <w:rFonts w:ascii="Times New Roman"/>
          <w:b w:val="false"/>
          <w:i w:val="false"/>
          <w:color w:val="000000"/>
          <w:sz w:val="28"/>
        </w:rPr>
        <w:t xml:space="preserve">
                 сауықтыру мен           аурулар. Оқшау. көбінесе </w:t>
      </w:r>
      <w:r>
        <w:br/>
      </w:r>
      <w:r>
        <w:rPr>
          <w:rFonts w:ascii="Times New Roman"/>
          <w:b w:val="false"/>
          <w:i w:val="false"/>
          <w:color w:val="000000"/>
          <w:sz w:val="28"/>
        </w:rPr>
        <w:t xml:space="preserve">
                 бақыланатын             лау мерзімі     үлкен қала. </w:t>
      </w:r>
      <w:r>
        <w:br/>
      </w:r>
      <w:r>
        <w:rPr>
          <w:rFonts w:ascii="Times New Roman"/>
          <w:b w:val="false"/>
          <w:i w:val="false"/>
          <w:color w:val="000000"/>
          <w:sz w:val="28"/>
        </w:rPr>
        <w:t xml:space="preserve">
                 режімдегі               аяқталғанға     ларда </w:t>
      </w:r>
      <w:r>
        <w:br/>
      </w:r>
      <w:r>
        <w:rPr>
          <w:rFonts w:ascii="Times New Roman"/>
          <w:b w:val="false"/>
          <w:i w:val="false"/>
          <w:color w:val="000000"/>
          <w:sz w:val="28"/>
        </w:rPr>
        <w:t xml:space="preserve">
                 химиялық алдын          дейінгі барлық  болады және </w:t>
      </w:r>
      <w:r>
        <w:br/>
      </w:r>
      <w:r>
        <w:rPr>
          <w:rFonts w:ascii="Times New Roman"/>
          <w:b w:val="false"/>
          <w:i w:val="false"/>
          <w:color w:val="000000"/>
          <w:sz w:val="28"/>
        </w:rPr>
        <w:t xml:space="preserve">
                 алуды өткізу.           жіті жұқпалы    өзге елді </w:t>
      </w:r>
      <w:r>
        <w:br/>
      </w:r>
      <w:r>
        <w:rPr>
          <w:rFonts w:ascii="Times New Roman"/>
          <w:b w:val="false"/>
          <w:i w:val="false"/>
          <w:color w:val="000000"/>
          <w:sz w:val="28"/>
        </w:rPr>
        <w:t xml:space="preserve">
                 Санаторийда             аурулар.        мекендердің </w:t>
      </w:r>
      <w:r>
        <w:br/>
      </w:r>
      <w:r>
        <w:rPr>
          <w:rFonts w:ascii="Times New Roman"/>
          <w:b w:val="false"/>
          <w:i w:val="false"/>
          <w:color w:val="000000"/>
          <w:sz w:val="28"/>
        </w:rPr>
        <w:t xml:space="preserve">
                 емдеу және              Бацилла         балаларына </w:t>
      </w:r>
      <w:r>
        <w:br/>
      </w:r>
      <w:r>
        <w:rPr>
          <w:rFonts w:ascii="Times New Roman"/>
          <w:b w:val="false"/>
          <w:i w:val="false"/>
          <w:color w:val="000000"/>
          <w:sz w:val="28"/>
        </w:rPr>
        <w:t xml:space="preserve">
                 сауықтыру жұқтыр.       тасымалдаушылық қызмет </w:t>
      </w:r>
      <w:r>
        <w:br/>
      </w:r>
      <w:r>
        <w:rPr>
          <w:rFonts w:ascii="Times New Roman"/>
          <w:b w:val="false"/>
          <w:i w:val="false"/>
          <w:color w:val="000000"/>
          <w:sz w:val="28"/>
        </w:rPr>
        <w:t xml:space="preserve">
                 ған балаларда           (дизентерия,    көрсетпей. </w:t>
      </w:r>
      <w:r>
        <w:br/>
      </w:r>
      <w:r>
        <w:rPr>
          <w:rFonts w:ascii="Times New Roman"/>
          <w:b w:val="false"/>
          <w:i w:val="false"/>
          <w:color w:val="000000"/>
          <w:sz w:val="28"/>
        </w:rPr>
        <w:t xml:space="preserve">
                 туберкулездің           дифтерия және   тіндіктен </w:t>
      </w:r>
      <w:r>
        <w:br/>
      </w:r>
      <w:r>
        <w:rPr>
          <w:rFonts w:ascii="Times New Roman"/>
          <w:b w:val="false"/>
          <w:i w:val="false"/>
          <w:color w:val="000000"/>
          <w:sz w:val="28"/>
        </w:rPr>
        <w:t xml:space="preserve">
                 орныққан нысанын        тағы басқалары) ауылды </w:t>
      </w:r>
      <w:r>
        <w:br/>
      </w:r>
      <w:r>
        <w:rPr>
          <w:rFonts w:ascii="Times New Roman"/>
          <w:b w:val="false"/>
          <w:i w:val="false"/>
          <w:color w:val="000000"/>
          <w:sz w:val="28"/>
        </w:rPr>
        <w:t xml:space="preserve">
                 болдырмауды             Қатерлі анемия, жерлердің </w:t>
      </w:r>
      <w:r>
        <w:br/>
      </w:r>
      <w:r>
        <w:rPr>
          <w:rFonts w:ascii="Times New Roman"/>
          <w:b w:val="false"/>
          <w:i w:val="false"/>
          <w:color w:val="000000"/>
          <w:sz w:val="28"/>
        </w:rPr>
        <w:t xml:space="preserve">
                 көздейді.               лейкомия.       балалары </w:t>
      </w:r>
      <w:r>
        <w:br/>
      </w:r>
      <w:r>
        <w:rPr>
          <w:rFonts w:ascii="Times New Roman"/>
          <w:b w:val="false"/>
          <w:i w:val="false"/>
          <w:color w:val="000000"/>
          <w:sz w:val="28"/>
        </w:rPr>
        <w:t xml:space="preserve">
                                         Қатерлі ісіктер мен жасөс. </w:t>
      </w:r>
      <w:r>
        <w:br/>
      </w:r>
      <w:r>
        <w:rPr>
          <w:rFonts w:ascii="Times New Roman"/>
          <w:b w:val="false"/>
          <w:i w:val="false"/>
          <w:color w:val="000000"/>
          <w:sz w:val="28"/>
        </w:rPr>
        <w:t xml:space="preserve">
                                         және лимфогра.  пірімдерін </w:t>
      </w:r>
      <w:r>
        <w:br/>
      </w:r>
      <w:r>
        <w:rPr>
          <w:rFonts w:ascii="Times New Roman"/>
          <w:b w:val="false"/>
          <w:i w:val="false"/>
          <w:color w:val="000000"/>
          <w:sz w:val="28"/>
        </w:rPr>
        <w:t xml:space="preserve">
                                         нулематоз.      емдеу үшін </w:t>
      </w:r>
      <w:r>
        <w:br/>
      </w:r>
      <w:r>
        <w:rPr>
          <w:rFonts w:ascii="Times New Roman"/>
          <w:b w:val="false"/>
          <w:i w:val="false"/>
          <w:color w:val="000000"/>
          <w:sz w:val="28"/>
        </w:rPr>
        <w:t xml:space="preserve">
                                         Көз бен терінің туберкулез. </w:t>
      </w:r>
      <w:r>
        <w:br/>
      </w:r>
      <w:r>
        <w:rPr>
          <w:rFonts w:ascii="Times New Roman"/>
          <w:b w:val="false"/>
          <w:i w:val="false"/>
          <w:color w:val="000000"/>
          <w:sz w:val="28"/>
        </w:rPr>
        <w:t xml:space="preserve">
                                         барлық паразит. дің тыныш. </w:t>
      </w:r>
      <w:r>
        <w:br/>
      </w:r>
      <w:r>
        <w:rPr>
          <w:rFonts w:ascii="Times New Roman"/>
          <w:b w:val="false"/>
          <w:i w:val="false"/>
          <w:color w:val="000000"/>
          <w:sz w:val="28"/>
        </w:rPr>
        <w:t xml:space="preserve">
                                         тік және жұқпа. тала баста. </w:t>
      </w:r>
      <w:r>
        <w:br/>
      </w:r>
      <w:r>
        <w:rPr>
          <w:rFonts w:ascii="Times New Roman"/>
          <w:b w:val="false"/>
          <w:i w:val="false"/>
          <w:color w:val="000000"/>
          <w:sz w:val="28"/>
        </w:rPr>
        <w:t xml:space="preserve">
                                         лы аурулары.    ған нысаны. </w:t>
      </w:r>
      <w:r>
        <w:br/>
      </w:r>
      <w:r>
        <w:rPr>
          <w:rFonts w:ascii="Times New Roman"/>
          <w:b w:val="false"/>
          <w:i w:val="false"/>
          <w:color w:val="000000"/>
          <w:sz w:val="28"/>
        </w:rPr>
        <w:t xml:space="preserve">
                                         Декомпенсация   на арналған </w:t>
      </w:r>
      <w:r>
        <w:br/>
      </w:r>
      <w:r>
        <w:rPr>
          <w:rFonts w:ascii="Times New Roman"/>
          <w:b w:val="false"/>
          <w:i w:val="false"/>
          <w:color w:val="000000"/>
          <w:sz w:val="28"/>
        </w:rPr>
        <w:t xml:space="preserve">
                                         (қалпына келе   санаторий. </w:t>
      </w:r>
      <w:r>
        <w:br/>
      </w:r>
      <w:r>
        <w:rPr>
          <w:rFonts w:ascii="Times New Roman"/>
          <w:b w:val="false"/>
          <w:i w:val="false"/>
          <w:color w:val="000000"/>
          <w:sz w:val="28"/>
        </w:rPr>
        <w:t xml:space="preserve">
                                         алмайтын күй)   ларды </w:t>
      </w:r>
      <w:r>
        <w:br/>
      </w:r>
      <w:r>
        <w:rPr>
          <w:rFonts w:ascii="Times New Roman"/>
          <w:b w:val="false"/>
          <w:i w:val="false"/>
          <w:color w:val="000000"/>
          <w:sz w:val="28"/>
        </w:rPr>
        <w:t xml:space="preserve">
                                         дәрежесіндегі   кеңінен </w:t>
      </w:r>
      <w:r>
        <w:br/>
      </w:r>
      <w:r>
        <w:rPr>
          <w:rFonts w:ascii="Times New Roman"/>
          <w:b w:val="false"/>
          <w:i w:val="false"/>
          <w:color w:val="000000"/>
          <w:sz w:val="28"/>
        </w:rPr>
        <w:t xml:space="preserve">
                                         жүрек-қан       пайдалану </w:t>
      </w:r>
      <w:r>
        <w:br/>
      </w:r>
      <w:r>
        <w:rPr>
          <w:rFonts w:ascii="Times New Roman"/>
          <w:b w:val="false"/>
          <w:i w:val="false"/>
          <w:color w:val="000000"/>
          <w:sz w:val="28"/>
        </w:rPr>
        <w:t xml:space="preserve">
                                         тамырлар жүйе.  керек. </w:t>
      </w:r>
      <w:r>
        <w:br/>
      </w:r>
      <w:r>
        <w:rPr>
          <w:rFonts w:ascii="Times New Roman"/>
          <w:b w:val="false"/>
          <w:i w:val="false"/>
          <w:color w:val="000000"/>
          <w:sz w:val="28"/>
        </w:rPr>
        <w:t xml:space="preserve">
                                         сінің аурулары. Түнде кіші </w:t>
      </w:r>
      <w:r>
        <w:br/>
      </w:r>
      <w:r>
        <w:rPr>
          <w:rFonts w:ascii="Times New Roman"/>
          <w:b w:val="false"/>
          <w:i w:val="false"/>
          <w:color w:val="000000"/>
          <w:sz w:val="28"/>
        </w:rPr>
        <w:t xml:space="preserve">
                                         Жекеше күтім    дәретін </w:t>
      </w:r>
      <w:r>
        <w:br/>
      </w:r>
      <w:r>
        <w:rPr>
          <w:rFonts w:ascii="Times New Roman"/>
          <w:b w:val="false"/>
          <w:i w:val="false"/>
          <w:color w:val="000000"/>
          <w:sz w:val="28"/>
        </w:rPr>
        <w:t xml:space="preserve">
                                         жағдайын,       ұстай алмау </w:t>
      </w:r>
      <w:r>
        <w:br/>
      </w:r>
      <w:r>
        <w:rPr>
          <w:rFonts w:ascii="Times New Roman"/>
          <w:b w:val="false"/>
          <w:i w:val="false"/>
          <w:color w:val="000000"/>
          <w:sz w:val="28"/>
        </w:rPr>
        <w:t xml:space="preserve">
                                         тәрбие және     балаларды </w:t>
      </w:r>
      <w:r>
        <w:br/>
      </w:r>
      <w:r>
        <w:rPr>
          <w:rFonts w:ascii="Times New Roman"/>
          <w:b w:val="false"/>
          <w:i w:val="false"/>
          <w:color w:val="000000"/>
          <w:sz w:val="28"/>
        </w:rPr>
        <w:t xml:space="preserve">
                                         емдеу жұмыста.  санаторийға </w:t>
      </w:r>
      <w:r>
        <w:br/>
      </w:r>
      <w:r>
        <w:rPr>
          <w:rFonts w:ascii="Times New Roman"/>
          <w:b w:val="false"/>
          <w:i w:val="false"/>
          <w:color w:val="000000"/>
          <w:sz w:val="28"/>
        </w:rPr>
        <w:t xml:space="preserve">
                                         рын талап       жіберу үшін </w:t>
      </w:r>
      <w:r>
        <w:br/>
      </w:r>
      <w:r>
        <w:rPr>
          <w:rFonts w:ascii="Times New Roman"/>
          <w:b w:val="false"/>
          <w:i w:val="false"/>
          <w:color w:val="000000"/>
          <w:sz w:val="28"/>
        </w:rPr>
        <w:t xml:space="preserve">
                                         ететін қояншық, қарсы айғақ </w:t>
      </w:r>
      <w:r>
        <w:br/>
      </w:r>
      <w:r>
        <w:rPr>
          <w:rFonts w:ascii="Times New Roman"/>
          <w:b w:val="false"/>
          <w:i w:val="false"/>
          <w:color w:val="000000"/>
          <w:sz w:val="28"/>
        </w:rPr>
        <w:t xml:space="preserve">
                                         психоневроз,    болып </w:t>
      </w:r>
      <w:r>
        <w:br/>
      </w:r>
      <w:r>
        <w:rPr>
          <w:rFonts w:ascii="Times New Roman"/>
          <w:b w:val="false"/>
          <w:i w:val="false"/>
          <w:color w:val="000000"/>
          <w:sz w:val="28"/>
        </w:rPr>
        <w:t xml:space="preserve">
                                         психопатия,     табылмайды. </w:t>
      </w:r>
      <w:r>
        <w:br/>
      </w:r>
      <w:r>
        <w:rPr>
          <w:rFonts w:ascii="Times New Roman"/>
          <w:b w:val="false"/>
          <w:i w:val="false"/>
          <w:color w:val="000000"/>
          <w:sz w:val="28"/>
        </w:rPr>
        <w:t xml:space="preserve">
                                         ақыл-ой         Күл </w:t>
      </w:r>
      <w:r>
        <w:br/>
      </w:r>
      <w:r>
        <w:rPr>
          <w:rFonts w:ascii="Times New Roman"/>
          <w:b w:val="false"/>
          <w:i w:val="false"/>
          <w:color w:val="000000"/>
          <w:sz w:val="28"/>
        </w:rPr>
        <w:t xml:space="preserve">
                                         кемістігі.      ауруынан, </w:t>
      </w:r>
      <w:r>
        <w:br/>
      </w:r>
      <w:r>
        <w:rPr>
          <w:rFonts w:ascii="Times New Roman"/>
          <w:b w:val="false"/>
          <w:i w:val="false"/>
          <w:color w:val="000000"/>
          <w:sz w:val="28"/>
        </w:rPr>
        <w:t xml:space="preserve">
                                                         жәншаудан </w:t>
      </w:r>
      <w:r>
        <w:br/>
      </w:r>
      <w:r>
        <w:rPr>
          <w:rFonts w:ascii="Times New Roman"/>
          <w:b w:val="false"/>
          <w:i w:val="false"/>
          <w:color w:val="000000"/>
          <w:sz w:val="28"/>
        </w:rPr>
        <w:t xml:space="preserve">
                                                         және өзге </w:t>
      </w:r>
      <w:r>
        <w:br/>
      </w:r>
      <w:r>
        <w:rPr>
          <w:rFonts w:ascii="Times New Roman"/>
          <w:b w:val="false"/>
          <w:i w:val="false"/>
          <w:color w:val="000000"/>
          <w:sz w:val="28"/>
        </w:rPr>
        <w:t xml:space="preserve">
                                                         де жұқпалы </w:t>
      </w:r>
      <w:r>
        <w:br/>
      </w:r>
      <w:r>
        <w:rPr>
          <w:rFonts w:ascii="Times New Roman"/>
          <w:b w:val="false"/>
          <w:i w:val="false"/>
          <w:color w:val="000000"/>
          <w:sz w:val="28"/>
        </w:rPr>
        <w:t xml:space="preserve">
                                                         аурулардан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балаларды </w:t>
      </w:r>
      <w:r>
        <w:br/>
      </w:r>
      <w:r>
        <w:rPr>
          <w:rFonts w:ascii="Times New Roman"/>
          <w:b w:val="false"/>
          <w:i w:val="false"/>
          <w:color w:val="000000"/>
          <w:sz w:val="28"/>
        </w:rPr>
        <w:t xml:space="preserve">
                                                         стационар. </w:t>
      </w:r>
      <w:r>
        <w:br/>
      </w:r>
      <w:r>
        <w:rPr>
          <w:rFonts w:ascii="Times New Roman"/>
          <w:b w:val="false"/>
          <w:i w:val="false"/>
          <w:color w:val="000000"/>
          <w:sz w:val="28"/>
        </w:rPr>
        <w:t xml:space="preserve">
                                                         дан шыққан.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бір ай </w:t>
      </w:r>
      <w:r>
        <w:br/>
      </w:r>
      <w:r>
        <w:rPr>
          <w:rFonts w:ascii="Times New Roman"/>
          <w:b w:val="false"/>
          <w:i w:val="false"/>
          <w:color w:val="000000"/>
          <w:sz w:val="28"/>
        </w:rPr>
        <w:t xml:space="preserve">
                                                         өткенде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ларға </w:t>
      </w:r>
      <w:r>
        <w:br/>
      </w:r>
      <w:r>
        <w:rPr>
          <w:rFonts w:ascii="Times New Roman"/>
          <w:b w:val="false"/>
          <w:i w:val="false"/>
          <w:color w:val="000000"/>
          <w:sz w:val="28"/>
        </w:rPr>
        <w:t xml:space="preserve">
                                                         емделуге </w:t>
      </w:r>
      <w:r>
        <w:br/>
      </w:r>
      <w:r>
        <w:rPr>
          <w:rFonts w:ascii="Times New Roman"/>
          <w:b w:val="false"/>
          <w:i w:val="false"/>
          <w:color w:val="000000"/>
          <w:sz w:val="28"/>
        </w:rPr>
        <w:t xml:space="preserve">
                                                         жіберуге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(іріңді </w:t>
      </w:r>
      <w:r>
        <w:br/>
      </w:r>
      <w:r>
        <w:rPr>
          <w:rFonts w:ascii="Times New Roman"/>
          <w:b w:val="false"/>
          <w:i w:val="false"/>
          <w:color w:val="000000"/>
          <w:sz w:val="28"/>
        </w:rPr>
        <w:t xml:space="preserve">
                                                         асқынулар </w:t>
      </w:r>
      <w:r>
        <w:br/>
      </w:r>
      <w:r>
        <w:rPr>
          <w:rFonts w:ascii="Times New Roman"/>
          <w:b w:val="false"/>
          <w:i w:val="false"/>
          <w:color w:val="000000"/>
          <w:sz w:val="28"/>
        </w:rPr>
        <w:t xml:space="preserve">
                                                         болмаған </w:t>
      </w:r>
      <w:r>
        <w:br/>
      </w:r>
      <w:r>
        <w:rPr>
          <w:rFonts w:ascii="Times New Roman"/>
          <w:b w:val="false"/>
          <w:i w:val="false"/>
          <w:color w:val="000000"/>
          <w:sz w:val="28"/>
        </w:rPr>
        <w:t xml:space="preserve">
                                                         жағдайда). </w:t>
      </w:r>
    </w:p>
    <w:p>
      <w:pPr>
        <w:spacing w:after="0"/>
        <w:ind w:left="0"/>
        <w:jc w:val="both"/>
      </w:pPr>
      <w:r>
        <w:rPr>
          <w:rFonts w:ascii="Times New Roman"/>
          <w:b w:val="false"/>
          <w:i w:val="false"/>
          <w:color w:val="000000"/>
          <w:sz w:val="28"/>
        </w:rPr>
        <w:t xml:space="preserve">42. Қатаю        -//-              3-6      -//-              -//- </w:t>
      </w:r>
      <w:r>
        <w:br/>
      </w:r>
      <w:r>
        <w:rPr>
          <w:rFonts w:ascii="Times New Roman"/>
          <w:b w:val="false"/>
          <w:i w:val="false"/>
          <w:color w:val="000000"/>
          <w:sz w:val="28"/>
        </w:rPr>
        <w:t xml:space="preserve">
сатысындағы </w:t>
      </w:r>
      <w:r>
        <w:br/>
      </w:r>
      <w:r>
        <w:rPr>
          <w:rFonts w:ascii="Times New Roman"/>
          <w:b w:val="false"/>
          <w:i w:val="false"/>
          <w:color w:val="000000"/>
          <w:sz w:val="28"/>
        </w:rPr>
        <w:t xml:space="preserve">
ошақты </w:t>
      </w:r>
      <w:r>
        <w:br/>
      </w:r>
      <w:r>
        <w:rPr>
          <w:rFonts w:ascii="Times New Roman"/>
          <w:b w:val="false"/>
          <w:i w:val="false"/>
          <w:color w:val="000000"/>
          <w:sz w:val="28"/>
        </w:rPr>
        <w:t xml:space="preserve">
туберкулез </w:t>
      </w:r>
    </w:p>
    <w:p>
      <w:pPr>
        <w:spacing w:after="0"/>
        <w:ind w:left="0"/>
        <w:jc w:val="both"/>
      </w:pPr>
      <w:r>
        <w:rPr>
          <w:rFonts w:ascii="Times New Roman"/>
          <w:b w:val="false"/>
          <w:i w:val="false"/>
          <w:color w:val="000000"/>
          <w:sz w:val="28"/>
        </w:rPr>
        <w:t xml:space="preserve">43. Қатаю        -//-               6       -//-              -//- </w:t>
      </w:r>
      <w:r>
        <w:br/>
      </w:r>
      <w:r>
        <w:rPr>
          <w:rFonts w:ascii="Times New Roman"/>
          <w:b w:val="false"/>
          <w:i w:val="false"/>
          <w:color w:val="000000"/>
          <w:sz w:val="28"/>
        </w:rPr>
        <w:t xml:space="preserve">
және жойылу </w:t>
      </w:r>
      <w:r>
        <w:br/>
      </w:r>
      <w:r>
        <w:rPr>
          <w:rFonts w:ascii="Times New Roman"/>
          <w:b w:val="false"/>
          <w:i w:val="false"/>
          <w:color w:val="000000"/>
          <w:sz w:val="28"/>
        </w:rPr>
        <w:t xml:space="preserve">
сатысындағы </w:t>
      </w:r>
      <w:r>
        <w:br/>
      </w:r>
      <w:r>
        <w:rPr>
          <w:rFonts w:ascii="Times New Roman"/>
          <w:b w:val="false"/>
          <w:i w:val="false"/>
          <w:color w:val="000000"/>
          <w:sz w:val="28"/>
        </w:rPr>
        <w:t xml:space="preserve">
диссеминирлі </w:t>
      </w:r>
      <w:r>
        <w:br/>
      </w:r>
      <w:r>
        <w:rPr>
          <w:rFonts w:ascii="Times New Roman"/>
          <w:b w:val="false"/>
          <w:i w:val="false"/>
          <w:color w:val="000000"/>
          <w:sz w:val="28"/>
        </w:rPr>
        <w:t xml:space="preserve">
туберкулез </w:t>
      </w:r>
    </w:p>
    <w:p>
      <w:pPr>
        <w:spacing w:after="0"/>
        <w:ind w:left="0"/>
        <w:jc w:val="both"/>
      </w:pPr>
      <w:r>
        <w:rPr>
          <w:rFonts w:ascii="Times New Roman"/>
          <w:b w:val="false"/>
          <w:i w:val="false"/>
          <w:color w:val="000000"/>
          <w:sz w:val="28"/>
        </w:rPr>
        <w:t xml:space="preserve">44. Жалқықты     -//-              3-6      -//-              -//- </w:t>
      </w:r>
      <w:r>
        <w:br/>
      </w:r>
      <w:r>
        <w:rPr>
          <w:rFonts w:ascii="Times New Roman"/>
          <w:b w:val="false"/>
          <w:i w:val="false"/>
          <w:color w:val="000000"/>
          <w:sz w:val="28"/>
        </w:rPr>
        <w:t xml:space="preserve">
өкпеқаптың қабы. </w:t>
      </w:r>
      <w:r>
        <w:br/>
      </w:r>
      <w:r>
        <w:rPr>
          <w:rFonts w:ascii="Times New Roman"/>
          <w:b w:val="false"/>
          <w:i w:val="false"/>
          <w:color w:val="000000"/>
          <w:sz w:val="28"/>
        </w:rPr>
        <w:t xml:space="preserve">
нуы, перетонит, </w:t>
      </w:r>
      <w:r>
        <w:br/>
      </w:r>
      <w:r>
        <w:rPr>
          <w:rFonts w:ascii="Times New Roman"/>
          <w:b w:val="false"/>
          <w:i w:val="false"/>
          <w:color w:val="000000"/>
          <w:sz w:val="28"/>
        </w:rPr>
        <w:t xml:space="preserve">
лимфоденит, </w:t>
      </w:r>
      <w:r>
        <w:br/>
      </w:r>
      <w:r>
        <w:rPr>
          <w:rFonts w:ascii="Times New Roman"/>
          <w:b w:val="false"/>
          <w:i w:val="false"/>
          <w:color w:val="000000"/>
          <w:sz w:val="28"/>
        </w:rPr>
        <w:t xml:space="preserve">
мезентернит, </w:t>
      </w:r>
      <w:r>
        <w:br/>
      </w:r>
      <w:r>
        <w:rPr>
          <w:rFonts w:ascii="Times New Roman"/>
          <w:b w:val="false"/>
          <w:i w:val="false"/>
          <w:color w:val="000000"/>
          <w:sz w:val="28"/>
        </w:rPr>
        <w:t xml:space="preserve">
мезоденит, </w:t>
      </w:r>
      <w:r>
        <w:br/>
      </w:r>
      <w:r>
        <w:rPr>
          <w:rFonts w:ascii="Times New Roman"/>
          <w:b w:val="false"/>
          <w:i w:val="false"/>
          <w:color w:val="000000"/>
          <w:sz w:val="28"/>
        </w:rPr>
        <w:t xml:space="preserve">
несеп-жыныс </w:t>
      </w:r>
      <w:r>
        <w:br/>
      </w:r>
      <w:r>
        <w:rPr>
          <w:rFonts w:ascii="Times New Roman"/>
          <w:b w:val="false"/>
          <w:i w:val="false"/>
          <w:color w:val="000000"/>
          <w:sz w:val="28"/>
        </w:rPr>
        <w:t xml:space="preserve">
ағзасының </w:t>
      </w:r>
      <w:r>
        <w:br/>
      </w:r>
      <w:r>
        <w:rPr>
          <w:rFonts w:ascii="Times New Roman"/>
          <w:b w:val="false"/>
          <w:i w:val="false"/>
          <w:color w:val="000000"/>
          <w:sz w:val="28"/>
        </w:rPr>
        <w:t xml:space="preserve">
туберкулезімен </w:t>
      </w:r>
      <w:r>
        <w:br/>
      </w:r>
      <w:r>
        <w:rPr>
          <w:rFonts w:ascii="Times New Roman"/>
          <w:b w:val="false"/>
          <w:i w:val="false"/>
          <w:color w:val="000000"/>
          <w:sz w:val="28"/>
        </w:rPr>
        <w:t xml:space="preserve">
ауырғаннан </w:t>
      </w:r>
      <w:r>
        <w:br/>
      </w:r>
      <w:r>
        <w:rPr>
          <w:rFonts w:ascii="Times New Roman"/>
          <w:b w:val="false"/>
          <w:i w:val="false"/>
          <w:color w:val="000000"/>
          <w:sz w:val="28"/>
        </w:rPr>
        <w:t xml:space="preserve">
кейінгі қалдық </w:t>
      </w:r>
      <w:r>
        <w:br/>
      </w:r>
      <w:r>
        <w:rPr>
          <w:rFonts w:ascii="Times New Roman"/>
          <w:b w:val="false"/>
          <w:i w:val="false"/>
          <w:color w:val="000000"/>
          <w:sz w:val="28"/>
        </w:rPr>
        <w:t xml:space="preserve">
өзгерістер </w:t>
      </w:r>
    </w:p>
    <w:p>
      <w:pPr>
        <w:spacing w:after="0"/>
        <w:ind w:left="0"/>
        <w:jc w:val="both"/>
      </w:pPr>
      <w:r>
        <w:rPr>
          <w:rFonts w:ascii="Times New Roman"/>
          <w:b w:val="false"/>
          <w:i w:val="false"/>
          <w:color w:val="000000"/>
          <w:sz w:val="28"/>
        </w:rPr>
        <w:t xml:space="preserve">45. Түйінді      -//-              3-6      -//-              -//- </w:t>
      </w:r>
      <w:r>
        <w:br/>
      </w:r>
      <w:r>
        <w:rPr>
          <w:rFonts w:ascii="Times New Roman"/>
          <w:b w:val="false"/>
          <w:i w:val="false"/>
          <w:color w:val="000000"/>
          <w:sz w:val="28"/>
        </w:rPr>
        <w:t xml:space="preserve">
эритема, көз, </w:t>
      </w:r>
      <w:r>
        <w:br/>
      </w:r>
      <w:r>
        <w:rPr>
          <w:rFonts w:ascii="Times New Roman"/>
          <w:b w:val="false"/>
          <w:i w:val="false"/>
          <w:color w:val="000000"/>
          <w:sz w:val="28"/>
        </w:rPr>
        <w:t xml:space="preserve">
арқа вентозы </w:t>
      </w:r>
      <w:r>
        <w:br/>
      </w:r>
      <w:r>
        <w:rPr>
          <w:rFonts w:ascii="Times New Roman"/>
          <w:b w:val="false"/>
          <w:i w:val="false"/>
          <w:color w:val="000000"/>
          <w:sz w:val="28"/>
        </w:rPr>
        <w:t xml:space="preserve">
(жыланкөзсіз) </w:t>
      </w:r>
      <w:r>
        <w:br/>
      </w:r>
      <w:r>
        <w:rPr>
          <w:rFonts w:ascii="Times New Roman"/>
          <w:b w:val="false"/>
          <w:i w:val="false"/>
          <w:color w:val="000000"/>
          <w:sz w:val="28"/>
        </w:rPr>
        <w:t xml:space="preserve">
туберкулезі </w:t>
      </w:r>
    </w:p>
    <w:p>
      <w:pPr>
        <w:spacing w:after="0"/>
        <w:ind w:left="0"/>
        <w:jc w:val="both"/>
      </w:pPr>
      <w:r>
        <w:rPr>
          <w:rFonts w:ascii="Times New Roman"/>
          <w:b w:val="false"/>
          <w:i w:val="false"/>
          <w:color w:val="000000"/>
          <w:sz w:val="28"/>
        </w:rPr>
        <w:t xml:space="preserve">46. Туберкулин   -//-               3       -//-              -//- </w:t>
      </w:r>
      <w:r>
        <w:br/>
      </w:r>
      <w:r>
        <w:rPr>
          <w:rFonts w:ascii="Times New Roman"/>
          <w:b w:val="false"/>
          <w:i w:val="false"/>
          <w:color w:val="000000"/>
          <w:sz w:val="28"/>
        </w:rPr>
        <w:t xml:space="preserve">
сынамасының                       жылдан </w:t>
      </w:r>
      <w:r>
        <w:br/>
      </w:r>
      <w:r>
        <w:rPr>
          <w:rFonts w:ascii="Times New Roman"/>
          <w:b w:val="false"/>
          <w:i w:val="false"/>
          <w:color w:val="000000"/>
          <w:sz w:val="28"/>
        </w:rPr>
        <w:t xml:space="preserve">
"Виражы"                           кем </w:t>
      </w:r>
      <w:r>
        <w:br/>
      </w:r>
      <w:r>
        <w:rPr>
          <w:rFonts w:ascii="Times New Roman"/>
          <w:b w:val="false"/>
          <w:i w:val="false"/>
          <w:color w:val="000000"/>
          <w:sz w:val="28"/>
        </w:rPr>
        <w:t xml:space="preserve">
                                   емес </w:t>
      </w:r>
    </w:p>
    <w:p>
      <w:pPr>
        <w:spacing w:after="0"/>
        <w:ind w:left="0"/>
        <w:jc w:val="both"/>
      </w:pPr>
      <w:r>
        <w:rPr>
          <w:rFonts w:ascii="Times New Roman"/>
          <w:b w:val="false"/>
          <w:i w:val="false"/>
          <w:color w:val="000000"/>
          <w:sz w:val="28"/>
        </w:rPr>
        <w:t xml:space="preserve">47. Бацилла      -//-               3       -//-             -//- </w:t>
      </w:r>
      <w:r>
        <w:br/>
      </w:r>
      <w:r>
        <w:rPr>
          <w:rFonts w:ascii="Times New Roman"/>
          <w:b w:val="false"/>
          <w:i w:val="false"/>
          <w:color w:val="000000"/>
          <w:sz w:val="28"/>
        </w:rPr>
        <w:t xml:space="preserve">
бөлгіштермен </w:t>
      </w:r>
      <w:r>
        <w:br/>
      </w:r>
      <w:r>
        <w:rPr>
          <w:rFonts w:ascii="Times New Roman"/>
          <w:b w:val="false"/>
          <w:i w:val="false"/>
          <w:color w:val="000000"/>
          <w:sz w:val="28"/>
        </w:rPr>
        <w:t xml:space="preserve">
және туберкулез. </w:t>
      </w:r>
      <w:r>
        <w:br/>
      </w:r>
      <w:r>
        <w:rPr>
          <w:rFonts w:ascii="Times New Roman"/>
          <w:b w:val="false"/>
          <w:i w:val="false"/>
          <w:color w:val="000000"/>
          <w:sz w:val="28"/>
        </w:rPr>
        <w:t xml:space="preserve">
дің белсенді </w:t>
      </w:r>
      <w:r>
        <w:br/>
      </w:r>
      <w:r>
        <w:rPr>
          <w:rFonts w:ascii="Times New Roman"/>
          <w:b w:val="false"/>
          <w:i w:val="false"/>
          <w:color w:val="000000"/>
          <w:sz w:val="28"/>
        </w:rPr>
        <w:t xml:space="preserve">
нысанымен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науқастармен </w:t>
      </w:r>
      <w:r>
        <w:br/>
      </w:r>
      <w:r>
        <w:rPr>
          <w:rFonts w:ascii="Times New Roman"/>
          <w:b w:val="false"/>
          <w:i w:val="false"/>
          <w:color w:val="000000"/>
          <w:sz w:val="28"/>
        </w:rPr>
        <w:t xml:space="preserve">
байланыстан </w:t>
      </w:r>
      <w:r>
        <w:br/>
      </w:r>
      <w:r>
        <w:rPr>
          <w:rFonts w:ascii="Times New Roman"/>
          <w:b w:val="false"/>
          <w:i w:val="false"/>
          <w:color w:val="000000"/>
          <w:sz w:val="28"/>
        </w:rPr>
        <w:t xml:space="preserve">
жұқпа жұқтырған </w:t>
      </w:r>
      <w:r>
        <w:br/>
      </w:r>
      <w:r>
        <w:rPr>
          <w:rFonts w:ascii="Times New Roman"/>
          <w:b w:val="false"/>
          <w:i w:val="false"/>
          <w:color w:val="000000"/>
          <w:sz w:val="28"/>
        </w:rPr>
        <w:t xml:space="preserve">
балалар мен </w:t>
      </w:r>
      <w:r>
        <w:br/>
      </w:r>
      <w:r>
        <w:rPr>
          <w:rFonts w:ascii="Times New Roman"/>
          <w:b w:val="false"/>
          <w:i w:val="false"/>
          <w:color w:val="000000"/>
          <w:sz w:val="28"/>
        </w:rPr>
        <w:t xml:space="preserve">
жасөспірімдер </w:t>
      </w:r>
    </w:p>
    <w:p>
      <w:pPr>
        <w:spacing w:after="0"/>
        <w:ind w:left="0"/>
        <w:jc w:val="both"/>
      </w:pPr>
      <w:r>
        <w:rPr>
          <w:rFonts w:ascii="Times New Roman"/>
          <w:b w:val="false"/>
          <w:i w:val="false"/>
          <w:color w:val="000000"/>
          <w:sz w:val="28"/>
        </w:rPr>
        <w:t xml:space="preserve">48. Үлкен қалдық -//-               3       -//-              -//- </w:t>
      </w:r>
      <w:r>
        <w:br/>
      </w:r>
      <w:r>
        <w:rPr>
          <w:rFonts w:ascii="Times New Roman"/>
          <w:b w:val="false"/>
          <w:i w:val="false"/>
          <w:color w:val="000000"/>
          <w:sz w:val="28"/>
        </w:rPr>
        <w:t xml:space="preserve">
өзгерістері бар </w:t>
      </w:r>
      <w:r>
        <w:br/>
      </w:r>
      <w:r>
        <w:rPr>
          <w:rFonts w:ascii="Times New Roman"/>
          <w:b w:val="false"/>
          <w:i w:val="false"/>
          <w:color w:val="000000"/>
          <w:sz w:val="28"/>
        </w:rPr>
        <w:t xml:space="preserve">
орныққан тубер. </w:t>
      </w:r>
      <w:r>
        <w:br/>
      </w:r>
      <w:r>
        <w:rPr>
          <w:rFonts w:ascii="Times New Roman"/>
          <w:b w:val="false"/>
          <w:i w:val="false"/>
          <w:color w:val="000000"/>
          <w:sz w:val="28"/>
        </w:rPr>
        <w:t xml:space="preserve">
кулез нысанымен </w:t>
      </w:r>
      <w:r>
        <w:br/>
      </w:r>
      <w:r>
        <w:rPr>
          <w:rFonts w:ascii="Times New Roman"/>
          <w:b w:val="false"/>
          <w:i w:val="false"/>
          <w:color w:val="000000"/>
          <w:sz w:val="28"/>
        </w:rPr>
        <w:t xml:space="preserve">
ауырған балалар </w:t>
      </w:r>
      <w:r>
        <w:br/>
      </w:r>
      <w:r>
        <w:rPr>
          <w:rFonts w:ascii="Times New Roman"/>
          <w:b w:val="false"/>
          <w:i w:val="false"/>
          <w:color w:val="000000"/>
          <w:sz w:val="28"/>
        </w:rPr>
        <w:t xml:space="preserve">
мен жасөспірім. </w:t>
      </w:r>
      <w:r>
        <w:br/>
      </w:r>
      <w:r>
        <w:rPr>
          <w:rFonts w:ascii="Times New Roman"/>
          <w:b w:val="false"/>
          <w:i w:val="false"/>
          <w:color w:val="000000"/>
          <w:sz w:val="28"/>
        </w:rPr>
        <w:t xml:space="preserve">
дер (пневмоскле. </w:t>
      </w:r>
      <w:r>
        <w:br/>
      </w:r>
      <w:r>
        <w:rPr>
          <w:rFonts w:ascii="Times New Roman"/>
          <w:b w:val="false"/>
          <w:i w:val="false"/>
          <w:color w:val="000000"/>
          <w:sz w:val="28"/>
        </w:rPr>
        <w:t xml:space="preserve">
роздар, кальци. </w:t>
      </w:r>
      <w:r>
        <w:br/>
      </w:r>
      <w:r>
        <w:rPr>
          <w:rFonts w:ascii="Times New Roman"/>
          <w:b w:val="false"/>
          <w:i w:val="false"/>
          <w:color w:val="000000"/>
          <w:sz w:val="28"/>
        </w:rPr>
        <w:t xml:space="preserve">
наттар т.б.). </w:t>
      </w:r>
    </w:p>
    <w:p>
      <w:pPr>
        <w:spacing w:after="0"/>
        <w:ind w:left="0"/>
        <w:jc w:val="both"/>
      </w:pPr>
      <w:r>
        <w:rPr>
          <w:rFonts w:ascii="Times New Roman"/>
          <w:b w:val="false"/>
          <w:i w:val="false"/>
          <w:color w:val="000000"/>
          <w:sz w:val="28"/>
        </w:rPr>
        <w:t xml:space="preserve">49. Туберкулез   -//-               3       -//-              -//- </w:t>
      </w:r>
      <w:r>
        <w:br/>
      </w:r>
      <w:r>
        <w:rPr>
          <w:rFonts w:ascii="Times New Roman"/>
          <w:b w:val="false"/>
          <w:i w:val="false"/>
          <w:color w:val="000000"/>
          <w:sz w:val="28"/>
        </w:rPr>
        <w:t xml:space="preserve">
жұқпасы болған </w:t>
      </w:r>
      <w:r>
        <w:br/>
      </w:r>
      <w:r>
        <w:rPr>
          <w:rFonts w:ascii="Times New Roman"/>
          <w:b w:val="false"/>
          <w:i w:val="false"/>
          <w:color w:val="000000"/>
          <w:sz w:val="28"/>
        </w:rPr>
        <w:t xml:space="preserve">
кезде өкпе, </w:t>
      </w:r>
      <w:r>
        <w:br/>
      </w:r>
      <w:r>
        <w:rPr>
          <w:rFonts w:ascii="Times New Roman"/>
          <w:b w:val="false"/>
          <w:i w:val="false"/>
          <w:color w:val="000000"/>
          <w:sz w:val="28"/>
        </w:rPr>
        <w:t xml:space="preserve">
тыныс жолдарының </w:t>
      </w:r>
      <w:r>
        <w:br/>
      </w:r>
      <w:r>
        <w:rPr>
          <w:rFonts w:ascii="Times New Roman"/>
          <w:b w:val="false"/>
          <w:i w:val="false"/>
          <w:color w:val="000000"/>
          <w:sz w:val="28"/>
        </w:rPr>
        <w:t xml:space="preserve">
созылмалы тән </w:t>
      </w:r>
      <w:r>
        <w:br/>
      </w:r>
      <w:r>
        <w:rPr>
          <w:rFonts w:ascii="Times New Roman"/>
          <w:b w:val="false"/>
          <w:i w:val="false"/>
          <w:color w:val="000000"/>
          <w:sz w:val="28"/>
        </w:rPr>
        <w:t xml:space="preserve">
емес аурулары </w:t>
      </w:r>
      <w:r>
        <w:br/>
      </w:r>
      <w:r>
        <w:rPr>
          <w:rFonts w:ascii="Times New Roman"/>
          <w:b w:val="false"/>
          <w:i w:val="false"/>
          <w:color w:val="000000"/>
          <w:sz w:val="28"/>
        </w:rPr>
        <w:t xml:space="preserve">
бар балалар </w:t>
      </w:r>
    </w:p>
    <w:p>
      <w:pPr>
        <w:spacing w:after="0"/>
        <w:ind w:left="0"/>
        <w:jc w:val="both"/>
      </w:pPr>
      <w:r>
        <w:rPr>
          <w:rFonts w:ascii="Times New Roman"/>
          <w:b w:val="false"/>
          <w:i w:val="false"/>
          <w:color w:val="000000"/>
          <w:sz w:val="28"/>
        </w:rPr>
        <w:t xml:space="preserve">50. Химиотера.   -//-              3-4      -//-              -//- </w:t>
      </w:r>
      <w:r>
        <w:br/>
      </w:r>
      <w:r>
        <w:rPr>
          <w:rFonts w:ascii="Times New Roman"/>
          <w:b w:val="false"/>
          <w:i w:val="false"/>
          <w:color w:val="000000"/>
          <w:sz w:val="28"/>
        </w:rPr>
        <w:t xml:space="preserve">
пияның толық </w:t>
      </w:r>
      <w:r>
        <w:br/>
      </w:r>
      <w:r>
        <w:rPr>
          <w:rFonts w:ascii="Times New Roman"/>
          <w:b w:val="false"/>
          <w:i w:val="false"/>
          <w:color w:val="000000"/>
          <w:sz w:val="28"/>
        </w:rPr>
        <w:t xml:space="preserve">
курсының аяқта. </w:t>
      </w:r>
      <w:r>
        <w:br/>
      </w:r>
      <w:r>
        <w:rPr>
          <w:rFonts w:ascii="Times New Roman"/>
          <w:b w:val="false"/>
          <w:i w:val="false"/>
          <w:color w:val="000000"/>
          <w:sz w:val="28"/>
        </w:rPr>
        <w:t xml:space="preserve">
луынан кейін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менингитімен </w:t>
      </w:r>
      <w:r>
        <w:br/>
      </w:r>
      <w:r>
        <w:rPr>
          <w:rFonts w:ascii="Times New Roman"/>
          <w:b w:val="false"/>
          <w:i w:val="false"/>
          <w:color w:val="000000"/>
          <w:sz w:val="28"/>
        </w:rPr>
        <w:t xml:space="preserve">
ауырған балалар </w:t>
      </w:r>
      <w:r>
        <w:br/>
      </w:r>
      <w:r>
        <w:rPr>
          <w:rFonts w:ascii="Times New Roman"/>
          <w:b w:val="false"/>
          <w:i w:val="false"/>
          <w:color w:val="000000"/>
          <w:sz w:val="28"/>
        </w:rPr>
        <w:t xml:space="preserve">
мен жасөспірім. </w:t>
      </w:r>
      <w:r>
        <w:br/>
      </w:r>
      <w:r>
        <w:rPr>
          <w:rFonts w:ascii="Times New Roman"/>
          <w:b w:val="false"/>
          <w:i w:val="false"/>
          <w:color w:val="000000"/>
          <w:sz w:val="28"/>
        </w:rPr>
        <w:t xml:space="preserve">
дер (өзге </w:t>
      </w:r>
      <w:r>
        <w:br/>
      </w:r>
      <w:r>
        <w:rPr>
          <w:rFonts w:ascii="Times New Roman"/>
          <w:b w:val="false"/>
          <w:i w:val="false"/>
          <w:color w:val="000000"/>
          <w:sz w:val="28"/>
        </w:rPr>
        <w:t xml:space="preserve">
ағзалары мен </w:t>
      </w:r>
      <w:r>
        <w:br/>
      </w:r>
      <w:r>
        <w:rPr>
          <w:rFonts w:ascii="Times New Roman"/>
          <w:b w:val="false"/>
          <w:i w:val="false"/>
          <w:color w:val="000000"/>
          <w:sz w:val="28"/>
        </w:rPr>
        <w:t xml:space="preserve">
жүйелерінде </w:t>
      </w:r>
      <w:r>
        <w:br/>
      </w:r>
      <w:r>
        <w:rPr>
          <w:rFonts w:ascii="Times New Roman"/>
          <w:b w:val="false"/>
          <w:i w:val="false"/>
          <w:color w:val="000000"/>
          <w:sz w:val="28"/>
        </w:rPr>
        <w:t xml:space="preserve">
белсенді тубер. </w:t>
      </w:r>
      <w:r>
        <w:br/>
      </w:r>
      <w:r>
        <w:rPr>
          <w:rFonts w:ascii="Times New Roman"/>
          <w:b w:val="false"/>
          <w:i w:val="false"/>
          <w:color w:val="000000"/>
          <w:sz w:val="28"/>
        </w:rPr>
        <w:t xml:space="preserve">
кулез өзгеріс. </w:t>
      </w:r>
      <w:r>
        <w:br/>
      </w:r>
      <w:r>
        <w:rPr>
          <w:rFonts w:ascii="Times New Roman"/>
          <w:b w:val="false"/>
          <w:i w:val="false"/>
          <w:color w:val="000000"/>
          <w:sz w:val="28"/>
        </w:rPr>
        <w:t xml:space="preserve">
тері мен пара. </w:t>
      </w:r>
      <w:r>
        <w:br/>
      </w:r>
      <w:r>
        <w:rPr>
          <w:rFonts w:ascii="Times New Roman"/>
          <w:b w:val="false"/>
          <w:i w:val="false"/>
          <w:color w:val="000000"/>
          <w:sz w:val="28"/>
        </w:rPr>
        <w:t xml:space="preserve">
саттың бұзылуы </w:t>
      </w:r>
      <w:r>
        <w:br/>
      </w:r>
      <w:r>
        <w:rPr>
          <w:rFonts w:ascii="Times New Roman"/>
          <w:b w:val="false"/>
          <w:i w:val="false"/>
          <w:color w:val="000000"/>
          <w:sz w:val="28"/>
        </w:rPr>
        <w:t xml:space="preserve">
болмаған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Сүйек-буын туберкулезімен ауыратын науқастарды (балалар, </w:t>
      </w:r>
      <w:r>
        <w:br/>
      </w:r>
      <w:r>
        <w:rPr>
          <w:rFonts w:ascii="Times New Roman"/>
          <w:b w:val="false"/>
          <w:i w:val="false"/>
          <w:color w:val="000000"/>
          <w:sz w:val="28"/>
        </w:rPr>
        <w:t xml:space="preserve">
            жасөспірімдер, ересектер) жіберу кезінде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Синовиальды  Организмнің       6-8   Оқшаулау мерзі. </w:t>
      </w:r>
      <w:r>
        <w:br/>
      </w:r>
      <w:r>
        <w:rPr>
          <w:rFonts w:ascii="Times New Roman"/>
          <w:b w:val="false"/>
          <w:i w:val="false"/>
          <w:color w:val="000000"/>
          <w:sz w:val="28"/>
        </w:rPr>
        <w:t xml:space="preserve">
және ошақты      жалпы жағдайын          міне дейінгі </w:t>
      </w:r>
      <w:r>
        <w:br/>
      </w:r>
      <w:r>
        <w:rPr>
          <w:rFonts w:ascii="Times New Roman"/>
          <w:b w:val="false"/>
          <w:i w:val="false"/>
          <w:color w:val="000000"/>
          <w:sz w:val="28"/>
        </w:rPr>
        <w:t xml:space="preserve">
(преартритті)    нығайту.                барлық жіті </w:t>
      </w:r>
      <w:r>
        <w:br/>
      </w:r>
      <w:r>
        <w:rPr>
          <w:rFonts w:ascii="Times New Roman"/>
          <w:b w:val="false"/>
          <w:i w:val="false"/>
          <w:color w:val="000000"/>
          <w:sz w:val="28"/>
        </w:rPr>
        <w:t xml:space="preserve">
                 Бактерияға              жұқпалы ауру. </w:t>
      </w:r>
      <w:r>
        <w:br/>
      </w:r>
      <w:r>
        <w:rPr>
          <w:rFonts w:ascii="Times New Roman"/>
          <w:b w:val="false"/>
          <w:i w:val="false"/>
          <w:color w:val="000000"/>
          <w:sz w:val="28"/>
        </w:rPr>
        <w:t xml:space="preserve">
                 қарсы негізгі           лар. Бацилла </w:t>
      </w:r>
      <w:r>
        <w:br/>
      </w:r>
      <w:r>
        <w:rPr>
          <w:rFonts w:ascii="Times New Roman"/>
          <w:b w:val="false"/>
          <w:i w:val="false"/>
          <w:color w:val="000000"/>
          <w:sz w:val="28"/>
        </w:rPr>
        <w:t xml:space="preserve">
                 курсты жүргізу.         тасымалдаушылық </w:t>
      </w:r>
      <w:r>
        <w:br/>
      </w:r>
      <w:r>
        <w:rPr>
          <w:rFonts w:ascii="Times New Roman"/>
          <w:b w:val="false"/>
          <w:i w:val="false"/>
          <w:color w:val="000000"/>
          <w:sz w:val="28"/>
        </w:rPr>
        <w:t xml:space="preserve">
                 Процестің               (дизентерия, </w:t>
      </w:r>
      <w:r>
        <w:br/>
      </w:r>
      <w:r>
        <w:rPr>
          <w:rFonts w:ascii="Times New Roman"/>
          <w:b w:val="false"/>
          <w:i w:val="false"/>
          <w:color w:val="000000"/>
          <w:sz w:val="28"/>
        </w:rPr>
        <w:t xml:space="preserve">
                 тынышталуы.             дифтерия). </w:t>
      </w:r>
      <w:r>
        <w:br/>
      </w:r>
      <w:r>
        <w:rPr>
          <w:rFonts w:ascii="Times New Roman"/>
          <w:b w:val="false"/>
          <w:i w:val="false"/>
          <w:color w:val="000000"/>
          <w:sz w:val="28"/>
        </w:rPr>
        <w:t xml:space="preserve">
                 Буын функциясын         Терінің жұқпалы </w:t>
      </w:r>
      <w:r>
        <w:br/>
      </w:r>
      <w:r>
        <w:rPr>
          <w:rFonts w:ascii="Times New Roman"/>
          <w:b w:val="false"/>
          <w:i w:val="false"/>
          <w:color w:val="000000"/>
          <w:sz w:val="28"/>
        </w:rPr>
        <w:t xml:space="preserve">
                 қалпына келтіру         аурулары. </w:t>
      </w:r>
      <w:r>
        <w:br/>
      </w:r>
      <w:r>
        <w:rPr>
          <w:rFonts w:ascii="Times New Roman"/>
          <w:b w:val="false"/>
          <w:i w:val="false"/>
          <w:color w:val="000000"/>
          <w:sz w:val="28"/>
        </w:rPr>
        <w:t xml:space="preserve">
                                         Қатерлі ісіктер. </w:t>
      </w:r>
      <w:r>
        <w:br/>
      </w:r>
      <w:r>
        <w:rPr>
          <w:rFonts w:ascii="Times New Roman"/>
          <w:b w:val="false"/>
          <w:i w:val="false"/>
          <w:color w:val="000000"/>
          <w:sz w:val="28"/>
        </w:rPr>
        <w:t xml:space="preserve">
                                         Декомпенсация </w:t>
      </w:r>
      <w:r>
        <w:br/>
      </w:r>
      <w:r>
        <w:rPr>
          <w:rFonts w:ascii="Times New Roman"/>
          <w:b w:val="false"/>
          <w:i w:val="false"/>
          <w:color w:val="000000"/>
          <w:sz w:val="28"/>
        </w:rPr>
        <w:t xml:space="preserve">
                                         (қалпына келе </w:t>
      </w:r>
      <w:r>
        <w:br/>
      </w:r>
      <w:r>
        <w:rPr>
          <w:rFonts w:ascii="Times New Roman"/>
          <w:b w:val="false"/>
          <w:i w:val="false"/>
          <w:color w:val="000000"/>
          <w:sz w:val="28"/>
        </w:rPr>
        <w:t xml:space="preserve">
                                         алмайтын күй) </w:t>
      </w:r>
      <w:r>
        <w:br/>
      </w:r>
      <w:r>
        <w:rPr>
          <w:rFonts w:ascii="Times New Roman"/>
          <w:b w:val="false"/>
          <w:i w:val="false"/>
          <w:color w:val="000000"/>
          <w:sz w:val="28"/>
        </w:rPr>
        <w:t xml:space="preserve">
                                         дәрежесіндегі </w:t>
      </w:r>
      <w:r>
        <w:br/>
      </w:r>
      <w:r>
        <w:rPr>
          <w:rFonts w:ascii="Times New Roman"/>
          <w:b w:val="false"/>
          <w:i w:val="false"/>
          <w:color w:val="000000"/>
          <w:sz w:val="28"/>
        </w:rPr>
        <w:t xml:space="preserve">
                                         жүрек-қан </w:t>
      </w:r>
      <w:r>
        <w:br/>
      </w:r>
      <w:r>
        <w:rPr>
          <w:rFonts w:ascii="Times New Roman"/>
          <w:b w:val="false"/>
          <w:i w:val="false"/>
          <w:color w:val="000000"/>
          <w:sz w:val="28"/>
        </w:rPr>
        <w:t xml:space="preserve">
                                         тамырлар жүйесі. </w:t>
      </w:r>
      <w:r>
        <w:br/>
      </w:r>
      <w:r>
        <w:rPr>
          <w:rFonts w:ascii="Times New Roman"/>
          <w:b w:val="false"/>
          <w:i w:val="false"/>
          <w:color w:val="000000"/>
          <w:sz w:val="28"/>
        </w:rPr>
        <w:t xml:space="preserve">
                                         нің аурулары. </w:t>
      </w:r>
      <w:r>
        <w:br/>
      </w:r>
      <w:r>
        <w:rPr>
          <w:rFonts w:ascii="Times New Roman"/>
          <w:b w:val="false"/>
          <w:i w:val="false"/>
          <w:color w:val="000000"/>
          <w:sz w:val="28"/>
        </w:rPr>
        <w:t xml:space="preserve">
                                         Жекеше күтім </w:t>
      </w:r>
      <w:r>
        <w:br/>
      </w:r>
      <w:r>
        <w:rPr>
          <w:rFonts w:ascii="Times New Roman"/>
          <w:b w:val="false"/>
          <w:i w:val="false"/>
          <w:color w:val="000000"/>
          <w:sz w:val="28"/>
        </w:rPr>
        <w:t xml:space="preserve">
                                         жағдайын талап </w:t>
      </w:r>
      <w:r>
        <w:br/>
      </w:r>
      <w:r>
        <w:rPr>
          <w:rFonts w:ascii="Times New Roman"/>
          <w:b w:val="false"/>
          <w:i w:val="false"/>
          <w:color w:val="000000"/>
          <w:sz w:val="28"/>
        </w:rPr>
        <w:t xml:space="preserve">
                                         етеін қояншық </w:t>
      </w:r>
      <w:r>
        <w:br/>
      </w:r>
      <w:r>
        <w:rPr>
          <w:rFonts w:ascii="Times New Roman"/>
          <w:b w:val="false"/>
          <w:i w:val="false"/>
          <w:color w:val="000000"/>
          <w:sz w:val="28"/>
        </w:rPr>
        <w:t xml:space="preserve">
                                         (жиі ұстамасы </w:t>
      </w:r>
      <w:r>
        <w:br/>
      </w:r>
      <w:r>
        <w:rPr>
          <w:rFonts w:ascii="Times New Roman"/>
          <w:b w:val="false"/>
          <w:i w:val="false"/>
          <w:color w:val="000000"/>
          <w:sz w:val="28"/>
        </w:rPr>
        <w:t xml:space="preserve">
                                         бар ауыр </w:t>
      </w:r>
      <w:r>
        <w:br/>
      </w:r>
      <w:r>
        <w:rPr>
          <w:rFonts w:ascii="Times New Roman"/>
          <w:b w:val="false"/>
          <w:i w:val="false"/>
          <w:color w:val="000000"/>
          <w:sz w:val="28"/>
        </w:rPr>
        <w:t xml:space="preserve">
                                         нысаны), </w:t>
      </w:r>
      <w:r>
        <w:br/>
      </w:r>
      <w:r>
        <w:rPr>
          <w:rFonts w:ascii="Times New Roman"/>
          <w:b w:val="false"/>
          <w:i w:val="false"/>
          <w:color w:val="000000"/>
          <w:sz w:val="28"/>
        </w:rPr>
        <w:t xml:space="preserve">
                                         психоневроз </w:t>
      </w:r>
      <w:r>
        <w:br/>
      </w:r>
      <w:r>
        <w:rPr>
          <w:rFonts w:ascii="Times New Roman"/>
          <w:b w:val="false"/>
          <w:i w:val="false"/>
          <w:color w:val="000000"/>
          <w:sz w:val="28"/>
        </w:rPr>
        <w:t xml:space="preserve">
                                         және орталық </w:t>
      </w:r>
      <w:r>
        <w:br/>
      </w:r>
      <w:r>
        <w:rPr>
          <w:rFonts w:ascii="Times New Roman"/>
          <w:b w:val="false"/>
          <w:i w:val="false"/>
          <w:color w:val="000000"/>
          <w:sz w:val="28"/>
        </w:rPr>
        <w:t xml:space="preserve">
                                         жүйке жүйесінің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аурулары. </w:t>
      </w:r>
    </w:p>
    <w:p>
      <w:pPr>
        <w:spacing w:after="0"/>
        <w:ind w:left="0"/>
        <w:jc w:val="both"/>
      </w:pPr>
      <w:r>
        <w:rPr>
          <w:rFonts w:ascii="Times New Roman"/>
          <w:b w:val="false"/>
          <w:i w:val="false"/>
          <w:color w:val="000000"/>
          <w:sz w:val="28"/>
        </w:rPr>
        <w:t xml:space="preserve">52. Дестртуктив. Организмнің жалпы  а)      -//-         Бактерияға </w:t>
      </w:r>
      <w:r>
        <w:br/>
      </w:r>
      <w:r>
        <w:rPr>
          <w:rFonts w:ascii="Times New Roman"/>
          <w:b w:val="false"/>
          <w:i w:val="false"/>
          <w:color w:val="000000"/>
          <w:sz w:val="28"/>
        </w:rPr>
        <w:t xml:space="preserve">
ті шектелген     жағдайын нығайту,  10-12                қарсы </w:t>
      </w:r>
      <w:r>
        <w:br/>
      </w:r>
      <w:r>
        <w:rPr>
          <w:rFonts w:ascii="Times New Roman"/>
          <w:b w:val="false"/>
          <w:i w:val="false"/>
          <w:color w:val="000000"/>
          <w:sz w:val="28"/>
        </w:rPr>
        <w:t xml:space="preserve">
артрит:          Бақыланатын        б)                   емдеудің </w:t>
      </w:r>
      <w:r>
        <w:br/>
      </w:r>
      <w:r>
        <w:rPr>
          <w:rFonts w:ascii="Times New Roman"/>
          <w:b w:val="false"/>
          <w:i w:val="false"/>
          <w:color w:val="000000"/>
          <w:sz w:val="28"/>
        </w:rPr>
        <w:t xml:space="preserve">
а) белсенді      режимдегі          6-8                  жеткіліксіз </w:t>
      </w:r>
      <w:r>
        <w:br/>
      </w:r>
      <w:r>
        <w:rPr>
          <w:rFonts w:ascii="Times New Roman"/>
          <w:b w:val="false"/>
          <w:i w:val="false"/>
          <w:color w:val="000000"/>
          <w:sz w:val="28"/>
        </w:rPr>
        <w:t xml:space="preserve">
сатысы           химиотерапияның                         тиімділігі </w:t>
      </w:r>
      <w:r>
        <w:br/>
      </w:r>
      <w:r>
        <w:rPr>
          <w:rFonts w:ascii="Times New Roman"/>
          <w:b w:val="false"/>
          <w:i w:val="false"/>
          <w:color w:val="000000"/>
          <w:sz w:val="28"/>
        </w:rPr>
        <w:t xml:space="preserve">
б) белсенділігін негізгі курсын                          кезінде </w:t>
      </w:r>
      <w:r>
        <w:br/>
      </w:r>
      <w:r>
        <w:rPr>
          <w:rFonts w:ascii="Times New Roman"/>
          <w:b w:val="false"/>
          <w:i w:val="false"/>
          <w:color w:val="000000"/>
          <w:sz w:val="28"/>
        </w:rPr>
        <w:t xml:space="preserve">
жоғалту сатысы   жүргізу.                                некроэкто. </w:t>
      </w:r>
      <w:r>
        <w:br/>
      </w:r>
      <w:r>
        <w:rPr>
          <w:rFonts w:ascii="Times New Roman"/>
          <w:b w:val="false"/>
          <w:i w:val="false"/>
          <w:color w:val="000000"/>
          <w:sz w:val="28"/>
        </w:rPr>
        <w:t xml:space="preserve">
                 Репаративті                             мия опера. </w:t>
      </w:r>
      <w:r>
        <w:br/>
      </w:r>
      <w:r>
        <w:rPr>
          <w:rFonts w:ascii="Times New Roman"/>
          <w:b w:val="false"/>
          <w:i w:val="false"/>
          <w:color w:val="000000"/>
          <w:sz w:val="28"/>
        </w:rPr>
        <w:t xml:space="preserve">
                 процесті күшейту.                       циясына </w:t>
      </w:r>
      <w:r>
        <w:br/>
      </w:r>
      <w:r>
        <w:rPr>
          <w:rFonts w:ascii="Times New Roman"/>
          <w:b w:val="false"/>
          <w:i w:val="false"/>
          <w:color w:val="000000"/>
          <w:sz w:val="28"/>
        </w:rPr>
        <w:t xml:space="preserve">
                 Туберкулез проце.                       айғақтар </w:t>
      </w:r>
      <w:r>
        <w:br/>
      </w:r>
      <w:r>
        <w:rPr>
          <w:rFonts w:ascii="Times New Roman"/>
          <w:b w:val="false"/>
          <w:i w:val="false"/>
          <w:color w:val="000000"/>
          <w:sz w:val="28"/>
        </w:rPr>
        <w:t xml:space="preserve">
                 сінің тынышталуы.                       анықталады </w:t>
      </w:r>
      <w:r>
        <w:br/>
      </w:r>
      <w:r>
        <w:rPr>
          <w:rFonts w:ascii="Times New Roman"/>
          <w:b w:val="false"/>
          <w:i w:val="false"/>
          <w:color w:val="000000"/>
          <w:sz w:val="28"/>
        </w:rPr>
        <w:t xml:space="preserve">
                 Буын функциясын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53. Кең тараған  Организмнің жалпы 8-12     -//-         Емделу </w:t>
      </w:r>
      <w:r>
        <w:br/>
      </w:r>
      <w:r>
        <w:rPr>
          <w:rFonts w:ascii="Times New Roman"/>
          <w:b w:val="false"/>
          <w:i w:val="false"/>
          <w:color w:val="000000"/>
          <w:sz w:val="28"/>
        </w:rPr>
        <w:t xml:space="preserve">
деструктивті     жағдайын нығайту.                       мерзімі </w:t>
      </w:r>
      <w:r>
        <w:br/>
      </w:r>
      <w:r>
        <w:rPr>
          <w:rFonts w:ascii="Times New Roman"/>
          <w:b w:val="false"/>
          <w:i w:val="false"/>
          <w:color w:val="000000"/>
          <w:sz w:val="28"/>
        </w:rPr>
        <w:t xml:space="preserve">
артрит:          Операция алдын.                         операцияның </w:t>
      </w:r>
      <w:r>
        <w:br/>
      </w:r>
      <w:r>
        <w:rPr>
          <w:rFonts w:ascii="Times New Roman"/>
          <w:b w:val="false"/>
          <w:i w:val="false"/>
          <w:color w:val="000000"/>
          <w:sz w:val="28"/>
        </w:rPr>
        <w:t xml:space="preserve">
а) белсенді      дағы және өзіне                         түріне </w:t>
      </w:r>
      <w:r>
        <w:br/>
      </w:r>
      <w:r>
        <w:rPr>
          <w:rFonts w:ascii="Times New Roman"/>
          <w:b w:val="false"/>
          <w:i w:val="false"/>
          <w:color w:val="000000"/>
          <w:sz w:val="28"/>
        </w:rPr>
        <w:t xml:space="preserve">
сатысы           тән емдеу.                              байланысты </w:t>
      </w:r>
      <w:r>
        <w:br/>
      </w:r>
      <w:r>
        <w:rPr>
          <w:rFonts w:ascii="Times New Roman"/>
          <w:b w:val="false"/>
          <w:i w:val="false"/>
          <w:color w:val="000000"/>
          <w:sz w:val="28"/>
        </w:rPr>
        <w:t xml:space="preserve">
б) белсенділі.   Хирургиялық </w:t>
      </w:r>
      <w:r>
        <w:br/>
      </w:r>
      <w:r>
        <w:rPr>
          <w:rFonts w:ascii="Times New Roman"/>
          <w:b w:val="false"/>
          <w:i w:val="false"/>
          <w:color w:val="000000"/>
          <w:sz w:val="28"/>
        </w:rPr>
        <w:t xml:space="preserve">
гін жоғалту      емдеуден кейін </w:t>
      </w:r>
      <w:r>
        <w:br/>
      </w:r>
      <w:r>
        <w:rPr>
          <w:rFonts w:ascii="Times New Roman"/>
          <w:b w:val="false"/>
          <w:i w:val="false"/>
          <w:color w:val="000000"/>
          <w:sz w:val="28"/>
        </w:rPr>
        <w:t xml:space="preserve">
сатысы           санаторийлық- </w:t>
      </w:r>
      <w:r>
        <w:br/>
      </w:r>
      <w:r>
        <w:rPr>
          <w:rFonts w:ascii="Times New Roman"/>
          <w:b w:val="false"/>
          <w:i w:val="false"/>
          <w:color w:val="000000"/>
          <w:sz w:val="28"/>
        </w:rPr>
        <w:t xml:space="preserve">
                 ортопедиялық, </w:t>
      </w:r>
      <w:r>
        <w:br/>
      </w:r>
      <w:r>
        <w:rPr>
          <w:rFonts w:ascii="Times New Roman"/>
          <w:b w:val="false"/>
          <w:i w:val="false"/>
          <w:color w:val="000000"/>
          <w:sz w:val="28"/>
        </w:rPr>
        <w:t xml:space="preserve">
                 бактерияға қарсы </w:t>
      </w:r>
      <w:r>
        <w:br/>
      </w:r>
      <w:r>
        <w:rPr>
          <w:rFonts w:ascii="Times New Roman"/>
          <w:b w:val="false"/>
          <w:i w:val="false"/>
          <w:color w:val="000000"/>
          <w:sz w:val="28"/>
        </w:rPr>
        <w:t xml:space="preserve">
                 және өзге де </w:t>
      </w:r>
      <w:r>
        <w:br/>
      </w:r>
      <w:r>
        <w:rPr>
          <w:rFonts w:ascii="Times New Roman"/>
          <w:b w:val="false"/>
          <w:i w:val="false"/>
          <w:color w:val="000000"/>
          <w:sz w:val="28"/>
        </w:rPr>
        <w:t xml:space="preserve">
                 емдеулер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Операциядан кейін </w:t>
      </w:r>
      <w:r>
        <w:br/>
      </w:r>
      <w:r>
        <w:rPr>
          <w:rFonts w:ascii="Times New Roman"/>
          <w:b w:val="false"/>
          <w:i w:val="false"/>
          <w:color w:val="000000"/>
          <w:sz w:val="28"/>
        </w:rPr>
        <w:t xml:space="preserve">
                 репаративті </w:t>
      </w:r>
      <w:r>
        <w:br/>
      </w:r>
      <w:r>
        <w:rPr>
          <w:rFonts w:ascii="Times New Roman"/>
          <w:b w:val="false"/>
          <w:i w:val="false"/>
          <w:color w:val="000000"/>
          <w:sz w:val="28"/>
        </w:rPr>
        <w:t xml:space="preserve">
                 процесті күшейту </w:t>
      </w:r>
    </w:p>
    <w:p>
      <w:pPr>
        <w:spacing w:after="0"/>
        <w:ind w:left="0"/>
        <w:jc w:val="both"/>
      </w:pPr>
      <w:r>
        <w:rPr>
          <w:rFonts w:ascii="Times New Roman"/>
          <w:b w:val="false"/>
          <w:i w:val="false"/>
          <w:color w:val="000000"/>
          <w:sz w:val="28"/>
        </w:rPr>
        <w:t xml:space="preserve">54. Шектелген-   Организмнің жалпы   8-12   -//-         Омыртқаның </w:t>
      </w:r>
      <w:r>
        <w:br/>
      </w:r>
      <w:r>
        <w:rPr>
          <w:rFonts w:ascii="Times New Roman"/>
          <w:b w:val="false"/>
          <w:i w:val="false"/>
          <w:color w:val="000000"/>
          <w:sz w:val="28"/>
        </w:rPr>
        <w:t xml:space="preserve">
деструктивті     жағдайын нығайту.                       тірек және </w:t>
      </w:r>
      <w:r>
        <w:br/>
      </w:r>
      <w:r>
        <w:rPr>
          <w:rFonts w:ascii="Times New Roman"/>
          <w:b w:val="false"/>
          <w:i w:val="false"/>
          <w:color w:val="000000"/>
          <w:sz w:val="28"/>
        </w:rPr>
        <w:t xml:space="preserve">
спондилит:       Бақыланатын режім.                      қозғалтқыш </w:t>
      </w:r>
      <w:r>
        <w:br/>
      </w:r>
      <w:r>
        <w:rPr>
          <w:rFonts w:ascii="Times New Roman"/>
          <w:b w:val="false"/>
          <w:i w:val="false"/>
          <w:color w:val="000000"/>
          <w:sz w:val="28"/>
        </w:rPr>
        <w:t xml:space="preserve">
а) белсенді      дегі ортопедиялық                       функциясын </w:t>
      </w:r>
      <w:r>
        <w:br/>
      </w:r>
      <w:r>
        <w:rPr>
          <w:rFonts w:ascii="Times New Roman"/>
          <w:b w:val="false"/>
          <w:i w:val="false"/>
          <w:color w:val="000000"/>
          <w:sz w:val="28"/>
        </w:rPr>
        <w:t xml:space="preserve">
сатысы           және стандартталған                     жақсарту б) белсенділігін химиотерапия.                           үшін бүкір. </w:t>
      </w:r>
      <w:r>
        <w:br/>
      </w:r>
      <w:r>
        <w:rPr>
          <w:rFonts w:ascii="Times New Roman"/>
          <w:b w:val="false"/>
          <w:i w:val="false"/>
          <w:color w:val="000000"/>
          <w:sz w:val="28"/>
        </w:rPr>
        <w:t xml:space="preserve">
жоғалту сатысы   Процестің тынышта.                      лікті түзеу </w:t>
      </w:r>
      <w:r>
        <w:br/>
      </w:r>
      <w:r>
        <w:rPr>
          <w:rFonts w:ascii="Times New Roman"/>
          <w:b w:val="false"/>
          <w:i w:val="false"/>
          <w:color w:val="000000"/>
          <w:sz w:val="28"/>
        </w:rPr>
        <w:t xml:space="preserve">
                 луы. Омыртқаның                         және омырт. </w:t>
      </w:r>
      <w:r>
        <w:br/>
      </w:r>
      <w:r>
        <w:rPr>
          <w:rFonts w:ascii="Times New Roman"/>
          <w:b w:val="false"/>
          <w:i w:val="false"/>
          <w:color w:val="000000"/>
          <w:sz w:val="28"/>
        </w:rPr>
        <w:t xml:space="preserve">
                 қисаюын түзету                          қалардың </w:t>
      </w:r>
      <w:r>
        <w:br/>
      </w:r>
      <w:r>
        <w:rPr>
          <w:rFonts w:ascii="Times New Roman"/>
          <w:b w:val="false"/>
          <w:i w:val="false"/>
          <w:color w:val="000000"/>
          <w:sz w:val="28"/>
        </w:rPr>
        <w:t xml:space="preserve">
                 (балалардың)                            бұзылған </w:t>
      </w:r>
      <w:r>
        <w:br/>
      </w:r>
      <w:r>
        <w:rPr>
          <w:rFonts w:ascii="Times New Roman"/>
          <w:b w:val="false"/>
          <w:i w:val="false"/>
          <w:color w:val="000000"/>
          <w:sz w:val="28"/>
        </w:rPr>
        <w:t xml:space="preserve">
                 Омыртқаның функция.                     аумағының </w:t>
      </w:r>
      <w:r>
        <w:br/>
      </w:r>
      <w:r>
        <w:rPr>
          <w:rFonts w:ascii="Times New Roman"/>
          <w:b w:val="false"/>
          <w:i w:val="false"/>
          <w:color w:val="000000"/>
          <w:sz w:val="28"/>
        </w:rPr>
        <w:t xml:space="preserve">
                 сын (тірек,                             өсу ерекше. </w:t>
      </w:r>
      <w:r>
        <w:br/>
      </w:r>
      <w:r>
        <w:rPr>
          <w:rFonts w:ascii="Times New Roman"/>
          <w:b w:val="false"/>
          <w:i w:val="false"/>
          <w:color w:val="000000"/>
          <w:sz w:val="28"/>
        </w:rPr>
        <w:t xml:space="preserve">
                 қозғалтқыш) қалпына                     лігін </w:t>
      </w:r>
      <w:r>
        <w:br/>
      </w:r>
      <w:r>
        <w:rPr>
          <w:rFonts w:ascii="Times New Roman"/>
          <w:b w:val="false"/>
          <w:i w:val="false"/>
          <w:color w:val="000000"/>
          <w:sz w:val="28"/>
        </w:rPr>
        <w:t xml:space="preserve">
                 келтіру. Арқа                           пайдалану </w:t>
      </w:r>
      <w:r>
        <w:br/>
      </w:r>
      <w:r>
        <w:rPr>
          <w:rFonts w:ascii="Times New Roman"/>
          <w:b w:val="false"/>
          <w:i w:val="false"/>
          <w:color w:val="000000"/>
          <w:sz w:val="28"/>
        </w:rPr>
        <w:t xml:space="preserve">
                 бұлшық еттерін                          қажеттілі. </w:t>
      </w:r>
      <w:r>
        <w:br/>
      </w:r>
      <w:r>
        <w:rPr>
          <w:rFonts w:ascii="Times New Roman"/>
          <w:b w:val="false"/>
          <w:i w:val="false"/>
          <w:color w:val="000000"/>
          <w:sz w:val="28"/>
        </w:rPr>
        <w:t xml:space="preserve">
                 нығайту                                 гімен </w:t>
      </w:r>
      <w:r>
        <w:br/>
      </w:r>
      <w:r>
        <w:rPr>
          <w:rFonts w:ascii="Times New Roman"/>
          <w:b w:val="false"/>
          <w:i w:val="false"/>
          <w:color w:val="000000"/>
          <w:sz w:val="28"/>
        </w:rPr>
        <w:t xml:space="preserve">
                                                         түсіндірі. </w:t>
      </w:r>
      <w:r>
        <w:br/>
      </w:r>
      <w:r>
        <w:rPr>
          <w:rFonts w:ascii="Times New Roman"/>
          <w:b w:val="false"/>
          <w:i w:val="false"/>
          <w:color w:val="000000"/>
          <w:sz w:val="28"/>
        </w:rPr>
        <w:t xml:space="preserve">
                                                         летін </w:t>
      </w:r>
      <w:r>
        <w:br/>
      </w:r>
      <w:r>
        <w:rPr>
          <w:rFonts w:ascii="Times New Roman"/>
          <w:b w:val="false"/>
          <w:i w:val="false"/>
          <w:color w:val="000000"/>
          <w:sz w:val="28"/>
        </w:rPr>
        <w:t xml:space="preserve">
                                                         балаларды </w:t>
      </w:r>
      <w:r>
        <w:br/>
      </w:r>
      <w:r>
        <w:rPr>
          <w:rFonts w:ascii="Times New Roman"/>
          <w:b w:val="false"/>
          <w:i w:val="false"/>
          <w:color w:val="000000"/>
          <w:sz w:val="28"/>
        </w:rPr>
        <w:t xml:space="preserve">
                                                         емдеудің </w:t>
      </w:r>
      <w:r>
        <w:br/>
      </w:r>
      <w:r>
        <w:rPr>
          <w:rFonts w:ascii="Times New Roman"/>
          <w:b w:val="false"/>
          <w:i w:val="false"/>
          <w:color w:val="000000"/>
          <w:sz w:val="28"/>
        </w:rPr>
        <w:t xml:space="preserve">
                                                         ең ұзақ </w:t>
      </w:r>
      <w:r>
        <w:br/>
      </w:r>
      <w:r>
        <w:rPr>
          <w:rFonts w:ascii="Times New Roman"/>
          <w:b w:val="false"/>
          <w:i w:val="false"/>
          <w:color w:val="000000"/>
          <w:sz w:val="28"/>
        </w:rPr>
        <w:t xml:space="preserve">
                                                         мерзімі - </w:t>
      </w:r>
      <w:r>
        <w:br/>
      </w:r>
      <w:r>
        <w:rPr>
          <w:rFonts w:ascii="Times New Roman"/>
          <w:b w:val="false"/>
          <w:i w:val="false"/>
          <w:color w:val="000000"/>
          <w:sz w:val="28"/>
        </w:rPr>
        <w:t xml:space="preserve">
                                                         2 жылға </w:t>
      </w:r>
      <w:r>
        <w:br/>
      </w: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55. Көп          Жалпы жағдайды    8-12     -//-         Науқастар. </w:t>
      </w:r>
      <w:r>
        <w:br/>
      </w:r>
      <w:r>
        <w:rPr>
          <w:rFonts w:ascii="Times New Roman"/>
          <w:b w:val="false"/>
          <w:i w:val="false"/>
          <w:color w:val="000000"/>
          <w:sz w:val="28"/>
        </w:rPr>
        <w:t xml:space="preserve">
тараған          нығайту.                                дың бұл </w:t>
      </w:r>
      <w:r>
        <w:br/>
      </w:r>
      <w:r>
        <w:rPr>
          <w:rFonts w:ascii="Times New Roman"/>
          <w:b w:val="false"/>
          <w:i w:val="false"/>
          <w:color w:val="000000"/>
          <w:sz w:val="28"/>
        </w:rPr>
        <w:t xml:space="preserve">
деструктивті     Бақыланатын                             санаты </w:t>
      </w:r>
      <w:r>
        <w:br/>
      </w:r>
      <w:r>
        <w:rPr>
          <w:rFonts w:ascii="Times New Roman"/>
          <w:b w:val="false"/>
          <w:i w:val="false"/>
          <w:color w:val="000000"/>
          <w:sz w:val="28"/>
        </w:rPr>
        <w:t xml:space="preserve">
спондилит:       режімдегі                               радикалдық </w:t>
      </w:r>
      <w:r>
        <w:br/>
      </w:r>
      <w:r>
        <w:rPr>
          <w:rFonts w:ascii="Times New Roman"/>
          <w:b w:val="false"/>
          <w:i w:val="false"/>
          <w:color w:val="000000"/>
          <w:sz w:val="28"/>
        </w:rPr>
        <w:t xml:space="preserve">
а) белсенді      ортопедия,                              және емдік- </w:t>
      </w:r>
      <w:r>
        <w:br/>
      </w:r>
      <w:r>
        <w:rPr>
          <w:rFonts w:ascii="Times New Roman"/>
          <w:b w:val="false"/>
          <w:i w:val="false"/>
          <w:color w:val="000000"/>
          <w:sz w:val="28"/>
        </w:rPr>
        <w:t xml:space="preserve">
сатысы           химиотерапия                            қосалқы </w:t>
      </w:r>
      <w:r>
        <w:br/>
      </w:r>
      <w:r>
        <w:rPr>
          <w:rFonts w:ascii="Times New Roman"/>
          <w:b w:val="false"/>
          <w:i w:val="false"/>
          <w:color w:val="000000"/>
          <w:sz w:val="28"/>
        </w:rPr>
        <w:t xml:space="preserve">
б) белсенділігін және хирургиялық                        операция. </w:t>
      </w:r>
      <w:r>
        <w:br/>
      </w:r>
      <w:r>
        <w:rPr>
          <w:rFonts w:ascii="Times New Roman"/>
          <w:b w:val="false"/>
          <w:i w:val="false"/>
          <w:color w:val="000000"/>
          <w:sz w:val="28"/>
        </w:rPr>
        <w:t xml:space="preserve">
жоғалту сатысы   емдеу.                                  ларды </w:t>
      </w:r>
      <w:r>
        <w:br/>
      </w:r>
      <w:r>
        <w:rPr>
          <w:rFonts w:ascii="Times New Roman"/>
          <w:b w:val="false"/>
          <w:i w:val="false"/>
          <w:color w:val="000000"/>
          <w:sz w:val="28"/>
        </w:rPr>
        <w:t xml:space="preserve">
в) тынышталу     Процестің тыныш.                        қолдануды </w:t>
      </w:r>
      <w:r>
        <w:br/>
      </w:r>
      <w:r>
        <w:rPr>
          <w:rFonts w:ascii="Times New Roman"/>
          <w:b w:val="false"/>
          <w:i w:val="false"/>
          <w:color w:val="000000"/>
          <w:sz w:val="28"/>
        </w:rPr>
        <w:t xml:space="preserve">
сатысы           талуы. Бүкірлікті                       керек </w:t>
      </w:r>
      <w:r>
        <w:br/>
      </w:r>
      <w:r>
        <w:rPr>
          <w:rFonts w:ascii="Times New Roman"/>
          <w:b w:val="false"/>
          <w:i w:val="false"/>
          <w:color w:val="000000"/>
          <w:sz w:val="28"/>
        </w:rPr>
        <w:t xml:space="preserve">
                 жөндеу (балалар.                        етеді. </w:t>
      </w:r>
      <w:r>
        <w:br/>
      </w:r>
      <w:r>
        <w:rPr>
          <w:rFonts w:ascii="Times New Roman"/>
          <w:b w:val="false"/>
          <w:i w:val="false"/>
          <w:color w:val="000000"/>
          <w:sz w:val="28"/>
        </w:rPr>
        <w:t xml:space="preserve">
                 дың). Арқа                              Емделу </w:t>
      </w:r>
      <w:r>
        <w:br/>
      </w:r>
      <w:r>
        <w:rPr>
          <w:rFonts w:ascii="Times New Roman"/>
          <w:b w:val="false"/>
          <w:i w:val="false"/>
          <w:color w:val="000000"/>
          <w:sz w:val="28"/>
        </w:rPr>
        <w:t xml:space="preserve">
                 бұлшық еттерін                          мерзімі </w:t>
      </w:r>
      <w:r>
        <w:br/>
      </w:r>
      <w:r>
        <w:rPr>
          <w:rFonts w:ascii="Times New Roman"/>
          <w:b w:val="false"/>
          <w:i w:val="false"/>
          <w:color w:val="000000"/>
          <w:sz w:val="28"/>
        </w:rPr>
        <w:t xml:space="preserve">
                 нығайту                                 операцияның </w:t>
      </w:r>
      <w:r>
        <w:br/>
      </w:r>
      <w:r>
        <w:rPr>
          <w:rFonts w:ascii="Times New Roman"/>
          <w:b w:val="false"/>
          <w:i w:val="false"/>
          <w:color w:val="000000"/>
          <w:sz w:val="28"/>
        </w:rPr>
        <w:t xml:space="preserve">
                                                         түріне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56. Торпидті     Организмнің       6-12     -//-              -//- </w:t>
      </w:r>
      <w:r>
        <w:br/>
      </w:r>
      <w:r>
        <w:rPr>
          <w:rFonts w:ascii="Times New Roman"/>
          <w:b w:val="false"/>
          <w:i w:val="false"/>
          <w:color w:val="000000"/>
          <w:sz w:val="28"/>
        </w:rPr>
        <w:t xml:space="preserve">
ағымды спонди.   жалпы жағдайын </w:t>
      </w:r>
      <w:r>
        <w:br/>
      </w:r>
      <w:r>
        <w:rPr>
          <w:rFonts w:ascii="Times New Roman"/>
          <w:b w:val="false"/>
          <w:i w:val="false"/>
          <w:color w:val="000000"/>
          <w:sz w:val="28"/>
        </w:rPr>
        <w:t xml:space="preserve">
лит, артрит.     нығайту, бақыла. </w:t>
      </w:r>
      <w:r>
        <w:br/>
      </w:r>
      <w:r>
        <w:rPr>
          <w:rFonts w:ascii="Times New Roman"/>
          <w:b w:val="false"/>
          <w:i w:val="false"/>
          <w:color w:val="000000"/>
          <w:sz w:val="28"/>
        </w:rPr>
        <w:t xml:space="preserve">
Қайталану        натын режімдегі </w:t>
      </w:r>
      <w:r>
        <w:br/>
      </w:r>
      <w:r>
        <w:rPr>
          <w:rFonts w:ascii="Times New Roman"/>
          <w:b w:val="false"/>
          <w:i w:val="false"/>
          <w:color w:val="000000"/>
          <w:sz w:val="28"/>
        </w:rPr>
        <w:t xml:space="preserve">
процесінің       химиотерапия, </w:t>
      </w:r>
      <w:r>
        <w:br/>
      </w:r>
      <w:r>
        <w:rPr>
          <w:rFonts w:ascii="Times New Roman"/>
          <w:b w:val="false"/>
          <w:i w:val="false"/>
          <w:color w:val="000000"/>
          <w:sz w:val="28"/>
        </w:rPr>
        <w:t xml:space="preserve">
асқынуы.         процестің </w:t>
      </w:r>
      <w:r>
        <w:br/>
      </w:r>
      <w:r>
        <w:rPr>
          <w:rFonts w:ascii="Times New Roman"/>
          <w:b w:val="false"/>
          <w:i w:val="false"/>
          <w:color w:val="000000"/>
          <w:sz w:val="28"/>
        </w:rPr>
        <w:t xml:space="preserve">
                 тынышталуы. </w:t>
      </w:r>
    </w:p>
    <w:p>
      <w:pPr>
        <w:spacing w:after="0"/>
        <w:ind w:left="0"/>
        <w:jc w:val="both"/>
      </w:pPr>
      <w:r>
        <w:rPr>
          <w:rFonts w:ascii="Times New Roman"/>
          <w:b w:val="false"/>
          <w:i w:val="false"/>
          <w:color w:val="000000"/>
          <w:sz w:val="28"/>
        </w:rPr>
        <w:t xml:space="preserve">57. Жыланкөздің  Организмнің       12-16    -//-         Сондықтан </w:t>
      </w:r>
      <w:r>
        <w:br/>
      </w:r>
      <w:r>
        <w:rPr>
          <w:rFonts w:ascii="Times New Roman"/>
          <w:b w:val="false"/>
          <w:i w:val="false"/>
          <w:color w:val="000000"/>
          <w:sz w:val="28"/>
        </w:rPr>
        <w:t xml:space="preserve">
асқынуы,         жалпы жағдайын                          кейінгі </w:t>
      </w:r>
      <w:r>
        <w:br/>
      </w:r>
      <w:r>
        <w:rPr>
          <w:rFonts w:ascii="Times New Roman"/>
          <w:b w:val="false"/>
          <w:i w:val="false"/>
          <w:color w:val="000000"/>
          <w:sz w:val="28"/>
        </w:rPr>
        <w:t xml:space="preserve">
жұлынның бұзылуы нығайту.                                бұлшық ет </w:t>
      </w:r>
      <w:r>
        <w:br/>
      </w:r>
      <w:r>
        <w:rPr>
          <w:rFonts w:ascii="Times New Roman"/>
          <w:b w:val="false"/>
          <w:i w:val="false"/>
          <w:color w:val="000000"/>
          <w:sz w:val="28"/>
        </w:rPr>
        <w:t xml:space="preserve">
бар спондилит    Бактерияға қарсы                        және жұлын </w:t>
      </w:r>
      <w:r>
        <w:br/>
      </w:r>
      <w:r>
        <w:rPr>
          <w:rFonts w:ascii="Times New Roman"/>
          <w:b w:val="false"/>
          <w:i w:val="false"/>
          <w:color w:val="000000"/>
          <w:sz w:val="28"/>
        </w:rPr>
        <w:t xml:space="preserve">
                 және хирургиялық                        функцияла. </w:t>
      </w:r>
      <w:r>
        <w:br/>
      </w:r>
      <w:r>
        <w:rPr>
          <w:rFonts w:ascii="Times New Roman"/>
          <w:b w:val="false"/>
          <w:i w:val="false"/>
          <w:color w:val="000000"/>
          <w:sz w:val="28"/>
        </w:rPr>
        <w:t xml:space="preserve">
                 емдеу. Асқынуды                         рын бұлшық </w:t>
      </w:r>
      <w:r>
        <w:br/>
      </w:r>
      <w:r>
        <w:rPr>
          <w:rFonts w:ascii="Times New Roman"/>
          <w:b w:val="false"/>
          <w:i w:val="false"/>
          <w:color w:val="000000"/>
          <w:sz w:val="28"/>
        </w:rPr>
        <w:t xml:space="preserve">
                 жою. Туберкулез                         ет және </w:t>
      </w:r>
      <w:r>
        <w:br/>
      </w:r>
      <w:r>
        <w:rPr>
          <w:rFonts w:ascii="Times New Roman"/>
          <w:b w:val="false"/>
          <w:i w:val="false"/>
          <w:color w:val="000000"/>
          <w:sz w:val="28"/>
        </w:rPr>
        <w:t xml:space="preserve">
                 процесінің                              жұлын </w:t>
      </w:r>
      <w:r>
        <w:br/>
      </w:r>
      <w:r>
        <w:rPr>
          <w:rFonts w:ascii="Times New Roman"/>
          <w:b w:val="false"/>
          <w:i w:val="false"/>
          <w:color w:val="000000"/>
          <w:sz w:val="28"/>
        </w:rPr>
        <w:t xml:space="preserve">
                 тынышталуы.                             функцияла. </w:t>
      </w:r>
      <w:r>
        <w:br/>
      </w:r>
      <w:r>
        <w:rPr>
          <w:rFonts w:ascii="Times New Roman"/>
          <w:b w:val="false"/>
          <w:i w:val="false"/>
          <w:color w:val="000000"/>
          <w:sz w:val="28"/>
        </w:rPr>
        <w:t xml:space="preserve">
                 Жұлынның бұзылуы.                       рын қалпына </w:t>
      </w:r>
      <w:r>
        <w:br/>
      </w:r>
      <w:r>
        <w:rPr>
          <w:rFonts w:ascii="Times New Roman"/>
          <w:b w:val="false"/>
          <w:i w:val="false"/>
          <w:color w:val="000000"/>
          <w:sz w:val="28"/>
        </w:rPr>
        <w:t xml:space="preserve">
                 нан пайда болған                        келтірудегі </w:t>
      </w:r>
      <w:r>
        <w:br/>
      </w:r>
      <w:r>
        <w:rPr>
          <w:rFonts w:ascii="Times New Roman"/>
          <w:b w:val="false"/>
          <w:i w:val="false"/>
          <w:color w:val="000000"/>
          <w:sz w:val="28"/>
        </w:rPr>
        <w:t xml:space="preserve">
                 салдарды жою үшін                       ұзақ </w:t>
      </w:r>
      <w:r>
        <w:br/>
      </w:r>
      <w:r>
        <w:rPr>
          <w:rFonts w:ascii="Times New Roman"/>
          <w:b w:val="false"/>
          <w:i w:val="false"/>
          <w:color w:val="000000"/>
          <w:sz w:val="28"/>
        </w:rPr>
        <w:t xml:space="preserve">
                 жеке әдістерді                          мерзімді </w:t>
      </w:r>
      <w:r>
        <w:br/>
      </w:r>
      <w:r>
        <w:rPr>
          <w:rFonts w:ascii="Times New Roman"/>
          <w:b w:val="false"/>
          <w:i w:val="false"/>
          <w:color w:val="000000"/>
          <w:sz w:val="28"/>
        </w:rPr>
        <w:t xml:space="preserve">
                 кең қолдану                             емдеудің </w:t>
      </w:r>
      <w:r>
        <w:br/>
      </w:r>
      <w:r>
        <w:rPr>
          <w:rFonts w:ascii="Times New Roman"/>
          <w:b w:val="false"/>
          <w:i w:val="false"/>
          <w:color w:val="000000"/>
          <w:sz w:val="28"/>
        </w:rPr>
        <w:t xml:space="preserve">
                                                         себептері. </w:t>
      </w:r>
    </w:p>
    <w:p>
      <w:pPr>
        <w:spacing w:after="0"/>
        <w:ind w:left="0"/>
        <w:jc w:val="both"/>
      </w:pPr>
      <w:r>
        <w:rPr>
          <w:rFonts w:ascii="Times New Roman"/>
          <w:b w:val="false"/>
          <w:i w:val="false"/>
          <w:color w:val="000000"/>
          <w:sz w:val="28"/>
        </w:rPr>
        <w:t xml:space="preserve">58. Туберкулез   Организмнің       12-18    -//-         а) үйлескен </w:t>
      </w:r>
      <w:r>
        <w:br/>
      </w:r>
      <w:r>
        <w:rPr>
          <w:rFonts w:ascii="Times New Roman"/>
          <w:b w:val="false"/>
          <w:i w:val="false"/>
          <w:color w:val="000000"/>
          <w:sz w:val="28"/>
        </w:rPr>
        <w:t xml:space="preserve">
нысандарының     жалпы жағдайын                          нысандар </w:t>
      </w:r>
      <w:r>
        <w:br/>
      </w:r>
      <w:r>
        <w:rPr>
          <w:rFonts w:ascii="Times New Roman"/>
          <w:b w:val="false"/>
          <w:i w:val="false"/>
          <w:color w:val="000000"/>
          <w:sz w:val="28"/>
        </w:rPr>
        <w:t xml:space="preserve">
үйлесуі:         нығайту. Оның                           үшін емдеу </w:t>
      </w:r>
      <w:r>
        <w:br/>
      </w:r>
      <w:r>
        <w:rPr>
          <w:rFonts w:ascii="Times New Roman"/>
          <w:b w:val="false"/>
          <w:i w:val="false"/>
          <w:color w:val="000000"/>
          <w:sz w:val="28"/>
        </w:rPr>
        <w:t xml:space="preserve">
а) сүйек -       қарсыласуын                             арнайы </w:t>
      </w:r>
      <w:r>
        <w:br/>
      </w:r>
      <w:r>
        <w:rPr>
          <w:rFonts w:ascii="Times New Roman"/>
          <w:b w:val="false"/>
          <w:i w:val="false"/>
          <w:color w:val="000000"/>
          <w:sz w:val="28"/>
        </w:rPr>
        <w:t xml:space="preserve">
буын туберкулезі арттыру.                                бөлімшелер. </w:t>
      </w:r>
      <w:r>
        <w:br/>
      </w:r>
      <w:r>
        <w:rPr>
          <w:rFonts w:ascii="Times New Roman"/>
          <w:b w:val="false"/>
          <w:i w:val="false"/>
          <w:color w:val="000000"/>
          <w:sz w:val="28"/>
        </w:rPr>
        <w:t xml:space="preserve">
және белсенді    Бақыланатын                             де жүргі. </w:t>
      </w:r>
      <w:r>
        <w:br/>
      </w:r>
      <w:r>
        <w:rPr>
          <w:rFonts w:ascii="Times New Roman"/>
          <w:b w:val="false"/>
          <w:i w:val="false"/>
          <w:color w:val="000000"/>
          <w:sz w:val="28"/>
        </w:rPr>
        <w:t xml:space="preserve">
сатыдағы өкпе    режімдегі                               зіледі </w:t>
      </w:r>
      <w:r>
        <w:br/>
      </w:r>
      <w:r>
        <w:rPr>
          <w:rFonts w:ascii="Times New Roman"/>
          <w:b w:val="false"/>
          <w:i w:val="false"/>
          <w:color w:val="000000"/>
          <w:sz w:val="28"/>
        </w:rPr>
        <w:t xml:space="preserve">
туберкулезі      химиотерапия.                           б) өкпеден </w:t>
      </w:r>
      <w:r>
        <w:br/>
      </w:r>
      <w:r>
        <w:rPr>
          <w:rFonts w:ascii="Times New Roman"/>
          <w:b w:val="false"/>
          <w:i w:val="false"/>
          <w:color w:val="000000"/>
          <w:sz w:val="28"/>
        </w:rPr>
        <w:t xml:space="preserve">
(БК+).           Барлық орындағы                         тыс тубер. </w:t>
      </w:r>
      <w:r>
        <w:br/>
      </w:r>
      <w:r>
        <w:rPr>
          <w:rFonts w:ascii="Times New Roman"/>
          <w:b w:val="false"/>
          <w:i w:val="false"/>
          <w:color w:val="000000"/>
          <w:sz w:val="28"/>
        </w:rPr>
        <w:t xml:space="preserve">
б) өзге де       процестің                               кулез </w:t>
      </w:r>
      <w:r>
        <w:br/>
      </w:r>
      <w:r>
        <w:rPr>
          <w:rFonts w:ascii="Times New Roman"/>
          <w:b w:val="false"/>
          <w:i w:val="false"/>
          <w:color w:val="000000"/>
          <w:sz w:val="28"/>
        </w:rPr>
        <w:t xml:space="preserve">
өкпеден тыс      тынышталуы                              нысандарын. </w:t>
      </w:r>
      <w:r>
        <w:br/>
      </w:r>
      <w:r>
        <w:rPr>
          <w:rFonts w:ascii="Times New Roman"/>
          <w:b w:val="false"/>
          <w:i w:val="false"/>
          <w:color w:val="000000"/>
          <w:sz w:val="28"/>
        </w:rPr>
        <w:t xml:space="preserve">
орныққан                                                 дағы </w:t>
      </w:r>
      <w:r>
        <w:br/>
      </w:r>
      <w:r>
        <w:rPr>
          <w:rFonts w:ascii="Times New Roman"/>
          <w:b w:val="false"/>
          <w:i w:val="false"/>
          <w:color w:val="000000"/>
          <w:sz w:val="28"/>
        </w:rPr>
        <w:t xml:space="preserve">
туберкулезбен                                            науқастар </w:t>
      </w:r>
      <w:r>
        <w:br/>
      </w:r>
      <w:r>
        <w:rPr>
          <w:rFonts w:ascii="Times New Roman"/>
          <w:b w:val="false"/>
          <w:i w:val="false"/>
          <w:color w:val="000000"/>
          <w:sz w:val="28"/>
        </w:rPr>
        <w:t xml:space="preserve">
үйлескен                                                 үшін емдеу </w:t>
      </w:r>
      <w:r>
        <w:br/>
      </w:r>
      <w:r>
        <w:rPr>
          <w:rFonts w:ascii="Times New Roman"/>
          <w:b w:val="false"/>
          <w:i w:val="false"/>
          <w:color w:val="000000"/>
          <w:sz w:val="28"/>
        </w:rPr>
        <w:t xml:space="preserve">
сүйек-буын                                               көп бейінді </w:t>
      </w:r>
      <w:r>
        <w:br/>
      </w:r>
      <w:r>
        <w:rPr>
          <w:rFonts w:ascii="Times New Roman"/>
          <w:b w:val="false"/>
          <w:i w:val="false"/>
          <w:color w:val="000000"/>
          <w:sz w:val="28"/>
        </w:rPr>
        <w:t xml:space="preserve">
туберкулезі                                              санаторий. </w:t>
      </w:r>
      <w:r>
        <w:br/>
      </w:r>
      <w:r>
        <w:rPr>
          <w:rFonts w:ascii="Times New Roman"/>
          <w:b w:val="false"/>
          <w:i w:val="false"/>
          <w:color w:val="000000"/>
          <w:sz w:val="28"/>
        </w:rPr>
        <w:t xml:space="preserve">
                                                         ларда </w:t>
      </w:r>
      <w:r>
        <w:br/>
      </w:r>
      <w:r>
        <w:rPr>
          <w:rFonts w:ascii="Times New Roman"/>
          <w:b w:val="false"/>
          <w:i w:val="false"/>
          <w:color w:val="000000"/>
          <w:sz w:val="28"/>
        </w:rPr>
        <w:t xml:space="preserve">
                                                         жүргізіледі </w:t>
      </w:r>
    </w:p>
    <w:p>
      <w:pPr>
        <w:spacing w:after="0"/>
        <w:ind w:left="0"/>
        <w:jc w:val="both"/>
      </w:pPr>
      <w:r>
        <w:rPr>
          <w:rFonts w:ascii="Times New Roman"/>
          <w:b w:val="false"/>
          <w:i w:val="false"/>
          <w:color w:val="000000"/>
          <w:sz w:val="28"/>
        </w:rPr>
        <w:t xml:space="preserve">59. Өзге емдеу   Организмнің       6-8      -//-         Емделу </w:t>
      </w:r>
      <w:r>
        <w:br/>
      </w:r>
      <w:r>
        <w:rPr>
          <w:rFonts w:ascii="Times New Roman"/>
          <w:b w:val="false"/>
          <w:i w:val="false"/>
          <w:color w:val="000000"/>
          <w:sz w:val="28"/>
        </w:rPr>
        <w:t xml:space="preserve">
мекемелерінде    жалпы жағдайын                          мерзімі </w:t>
      </w:r>
      <w:r>
        <w:br/>
      </w:r>
      <w:r>
        <w:rPr>
          <w:rFonts w:ascii="Times New Roman"/>
          <w:b w:val="false"/>
          <w:i w:val="false"/>
          <w:color w:val="000000"/>
          <w:sz w:val="28"/>
        </w:rPr>
        <w:t xml:space="preserve">
жүргізілген      нығайту.                                операцияның </w:t>
      </w:r>
      <w:r>
        <w:br/>
      </w:r>
      <w:r>
        <w:rPr>
          <w:rFonts w:ascii="Times New Roman"/>
          <w:b w:val="false"/>
          <w:i w:val="false"/>
          <w:color w:val="000000"/>
          <w:sz w:val="28"/>
        </w:rPr>
        <w:t xml:space="preserve">
сүйек-буын       Бақыланатын                             түріне </w:t>
      </w:r>
      <w:r>
        <w:br/>
      </w:r>
      <w:r>
        <w:rPr>
          <w:rFonts w:ascii="Times New Roman"/>
          <w:b w:val="false"/>
          <w:i w:val="false"/>
          <w:color w:val="000000"/>
          <w:sz w:val="28"/>
        </w:rPr>
        <w:t xml:space="preserve">
туберкулезі      режімдегі                               байланысты. </w:t>
      </w:r>
      <w:r>
        <w:br/>
      </w:r>
      <w:r>
        <w:rPr>
          <w:rFonts w:ascii="Times New Roman"/>
          <w:b w:val="false"/>
          <w:i w:val="false"/>
          <w:color w:val="000000"/>
          <w:sz w:val="28"/>
        </w:rPr>
        <w:t xml:space="preserve">
бойынша тікелей  химиотерапияның </w:t>
      </w:r>
      <w:r>
        <w:br/>
      </w:r>
      <w:r>
        <w:rPr>
          <w:rFonts w:ascii="Times New Roman"/>
          <w:b w:val="false"/>
          <w:i w:val="false"/>
          <w:color w:val="000000"/>
          <w:sz w:val="28"/>
        </w:rPr>
        <w:t xml:space="preserve">
хирургиялық      стандартталған </w:t>
      </w:r>
      <w:r>
        <w:br/>
      </w:r>
      <w:r>
        <w:rPr>
          <w:rFonts w:ascii="Times New Roman"/>
          <w:b w:val="false"/>
          <w:i w:val="false"/>
          <w:color w:val="000000"/>
          <w:sz w:val="28"/>
        </w:rPr>
        <w:t xml:space="preserve">
емдеуден кейінгі курсын </w:t>
      </w:r>
      <w:r>
        <w:br/>
      </w:r>
      <w:r>
        <w:rPr>
          <w:rFonts w:ascii="Times New Roman"/>
          <w:b w:val="false"/>
          <w:i w:val="false"/>
          <w:color w:val="000000"/>
          <w:sz w:val="28"/>
        </w:rPr>
        <w:t xml:space="preserve">
науқастар        жалғастыру. </w:t>
      </w:r>
      <w:r>
        <w:br/>
      </w:r>
      <w:r>
        <w:rPr>
          <w:rFonts w:ascii="Times New Roman"/>
          <w:b w:val="false"/>
          <w:i w:val="false"/>
          <w:color w:val="000000"/>
          <w:sz w:val="28"/>
        </w:rPr>
        <w:t xml:space="preserve">
                 Зақымданған </w:t>
      </w:r>
      <w:r>
        <w:br/>
      </w:r>
      <w:r>
        <w:rPr>
          <w:rFonts w:ascii="Times New Roman"/>
          <w:b w:val="false"/>
          <w:i w:val="false"/>
          <w:color w:val="000000"/>
          <w:sz w:val="28"/>
        </w:rPr>
        <w:t xml:space="preserve">
                 аймақтағы </w:t>
      </w:r>
      <w:r>
        <w:br/>
      </w:r>
      <w:r>
        <w:rPr>
          <w:rFonts w:ascii="Times New Roman"/>
          <w:b w:val="false"/>
          <w:i w:val="false"/>
          <w:color w:val="000000"/>
          <w:sz w:val="28"/>
        </w:rPr>
        <w:t xml:space="preserve">
                 репаративті </w:t>
      </w:r>
      <w:r>
        <w:br/>
      </w:r>
      <w:r>
        <w:rPr>
          <w:rFonts w:ascii="Times New Roman"/>
          <w:b w:val="false"/>
          <w:i w:val="false"/>
          <w:color w:val="000000"/>
          <w:sz w:val="28"/>
        </w:rPr>
        <w:t xml:space="preserve">
                 процесті күшейту. </w:t>
      </w:r>
      <w:r>
        <w:br/>
      </w:r>
      <w:r>
        <w:rPr>
          <w:rFonts w:ascii="Times New Roman"/>
          <w:b w:val="false"/>
          <w:i w:val="false"/>
          <w:color w:val="000000"/>
          <w:sz w:val="28"/>
        </w:rPr>
        <w:t xml:space="preserve">
                 Зақымдалған </w:t>
      </w:r>
      <w:r>
        <w:br/>
      </w:r>
      <w:r>
        <w:rPr>
          <w:rFonts w:ascii="Times New Roman"/>
          <w:b w:val="false"/>
          <w:i w:val="false"/>
          <w:color w:val="000000"/>
          <w:sz w:val="28"/>
        </w:rPr>
        <w:t xml:space="preserve">
                 бөлімдегі </w:t>
      </w:r>
      <w:r>
        <w:br/>
      </w:r>
      <w:r>
        <w:rPr>
          <w:rFonts w:ascii="Times New Roman"/>
          <w:b w:val="false"/>
          <w:i w:val="false"/>
          <w:color w:val="000000"/>
          <w:sz w:val="28"/>
        </w:rPr>
        <w:t xml:space="preserve">
                 функцияны қалпына </w:t>
      </w:r>
      <w:r>
        <w:br/>
      </w:r>
      <w:r>
        <w:rPr>
          <w:rFonts w:ascii="Times New Roman"/>
          <w:b w:val="false"/>
          <w:i w:val="false"/>
          <w:color w:val="000000"/>
          <w:sz w:val="28"/>
        </w:rPr>
        <w:t xml:space="preserve">
                 келтіру. Бұлшық </w:t>
      </w:r>
      <w:r>
        <w:br/>
      </w:r>
      <w:r>
        <w:rPr>
          <w:rFonts w:ascii="Times New Roman"/>
          <w:b w:val="false"/>
          <w:i w:val="false"/>
          <w:color w:val="000000"/>
          <w:sz w:val="28"/>
        </w:rPr>
        <w:t xml:space="preserve">
                 еттерді нығайту </w:t>
      </w:r>
    </w:p>
    <w:p>
      <w:pPr>
        <w:spacing w:after="0"/>
        <w:ind w:left="0"/>
        <w:jc w:val="both"/>
      </w:pPr>
      <w:r>
        <w:rPr>
          <w:rFonts w:ascii="Times New Roman"/>
          <w:b w:val="false"/>
          <w:i w:val="false"/>
          <w:color w:val="000000"/>
          <w:sz w:val="28"/>
        </w:rPr>
        <w:t xml:space="preserve">60. Репараторлық а) Жалпы жағдайын 2-3      -//-         Жергілікті </w:t>
      </w:r>
      <w:r>
        <w:br/>
      </w:r>
      <w:r>
        <w:rPr>
          <w:rFonts w:ascii="Times New Roman"/>
          <w:b w:val="false"/>
          <w:i w:val="false"/>
          <w:color w:val="000000"/>
          <w:sz w:val="28"/>
        </w:rPr>
        <w:t xml:space="preserve">
топтардағы:      нығайту. Қайтала.                       және жалпы </w:t>
      </w:r>
      <w:r>
        <w:br/>
      </w:r>
      <w:r>
        <w:rPr>
          <w:rFonts w:ascii="Times New Roman"/>
          <w:b w:val="false"/>
          <w:i w:val="false"/>
          <w:color w:val="000000"/>
          <w:sz w:val="28"/>
        </w:rPr>
        <w:t xml:space="preserve">
а) интеркурентті нуға қарсы бакте.                       тәртіпте </w:t>
      </w:r>
      <w:r>
        <w:br/>
      </w:r>
      <w:r>
        <w:rPr>
          <w:rFonts w:ascii="Times New Roman"/>
          <w:b w:val="false"/>
          <w:i w:val="false"/>
          <w:color w:val="000000"/>
          <w:sz w:val="28"/>
        </w:rPr>
        <w:t xml:space="preserve">
ауруынан         рияға қарсы емдеу,                      емдеу іс- </w:t>
      </w:r>
      <w:r>
        <w:br/>
      </w:r>
      <w:r>
        <w:rPr>
          <w:rFonts w:ascii="Times New Roman"/>
          <w:b w:val="false"/>
          <w:i w:val="false"/>
          <w:color w:val="000000"/>
          <w:sz w:val="28"/>
        </w:rPr>
        <w:t xml:space="preserve">
әлсіреген        емдік жаттығулар,                       шараларының </w:t>
      </w:r>
      <w:r>
        <w:br/>
      </w:r>
      <w:r>
        <w:rPr>
          <w:rFonts w:ascii="Times New Roman"/>
          <w:b w:val="false"/>
          <w:i w:val="false"/>
          <w:color w:val="000000"/>
          <w:sz w:val="28"/>
        </w:rPr>
        <w:t xml:space="preserve">
тынышталу        физиологиялық емдеу.                    кешенін </w:t>
      </w:r>
      <w:r>
        <w:br/>
      </w:r>
      <w:r>
        <w:rPr>
          <w:rFonts w:ascii="Times New Roman"/>
          <w:b w:val="false"/>
          <w:i w:val="false"/>
          <w:color w:val="000000"/>
          <w:sz w:val="28"/>
        </w:rPr>
        <w:t xml:space="preserve">
процесі бар      б) Ауыру сезімін                        қолдану </w:t>
      </w:r>
      <w:r>
        <w:br/>
      </w:r>
      <w:r>
        <w:rPr>
          <w:rFonts w:ascii="Times New Roman"/>
          <w:b w:val="false"/>
          <w:i w:val="false"/>
          <w:color w:val="000000"/>
          <w:sz w:val="28"/>
        </w:rPr>
        <w:t xml:space="preserve">
б) Спондилит,    жою. Зақымданған                        науқас </w:t>
      </w:r>
      <w:r>
        <w:br/>
      </w:r>
      <w:r>
        <w:rPr>
          <w:rFonts w:ascii="Times New Roman"/>
          <w:b w:val="false"/>
          <w:i w:val="false"/>
          <w:color w:val="000000"/>
          <w:sz w:val="28"/>
        </w:rPr>
        <w:t xml:space="preserve">
артит аурурынан  жердегі бұлшық                          ағзасының </w:t>
      </w:r>
      <w:r>
        <w:br/>
      </w:r>
      <w:r>
        <w:rPr>
          <w:rFonts w:ascii="Times New Roman"/>
          <w:b w:val="false"/>
          <w:i w:val="false"/>
          <w:color w:val="000000"/>
          <w:sz w:val="28"/>
        </w:rPr>
        <w:t xml:space="preserve">
кейін тірек-     еттерді нығайту.                        қарсыласуын </w:t>
      </w:r>
      <w:r>
        <w:br/>
      </w:r>
      <w:r>
        <w:rPr>
          <w:rFonts w:ascii="Times New Roman"/>
          <w:b w:val="false"/>
          <w:i w:val="false"/>
          <w:color w:val="000000"/>
          <w:sz w:val="28"/>
        </w:rPr>
        <w:t xml:space="preserve">
қозғалтқыш       Емдеу жаттығуларын,                     арттыруға, </w:t>
      </w:r>
      <w:r>
        <w:br/>
      </w:r>
      <w:r>
        <w:rPr>
          <w:rFonts w:ascii="Times New Roman"/>
          <w:b w:val="false"/>
          <w:i w:val="false"/>
          <w:color w:val="000000"/>
          <w:sz w:val="28"/>
        </w:rPr>
        <w:t xml:space="preserve">
аппаратының      физиотерапияны                          туберкулез </w:t>
      </w:r>
      <w:r>
        <w:br/>
      </w:r>
      <w:r>
        <w:rPr>
          <w:rFonts w:ascii="Times New Roman"/>
          <w:b w:val="false"/>
          <w:i w:val="false"/>
          <w:color w:val="000000"/>
          <w:sz w:val="28"/>
        </w:rPr>
        <w:t xml:space="preserve">
метатуберкулез   қолдану                                 процесінің </w:t>
      </w:r>
      <w:r>
        <w:br/>
      </w:r>
      <w:r>
        <w:rPr>
          <w:rFonts w:ascii="Times New Roman"/>
          <w:b w:val="false"/>
          <w:i w:val="false"/>
          <w:color w:val="000000"/>
          <w:sz w:val="28"/>
        </w:rPr>
        <w:t xml:space="preserve">
аурулары бар                                             белсенділі. </w:t>
      </w:r>
      <w:r>
        <w:br/>
      </w:r>
      <w:r>
        <w:rPr>
          <w:rFonts w:ascii="Times New Roman"/>
          <w:b w:val="false"/>
          <w:i w:val="false"/>
          <w:color w:val="000000"/>
          <w:sz w:val="28"/>
        </w:rPr>
        <w:t xml:space="preserve">
(артроз,                                                 гі мен </w:t>
      </w:r>
      <w:r>
        <w:br/>
      </w:r>
      <w:r>
        <w:rPr>
          <w:rFonts w:ascii="Times New Roman"/>
          <w:b w:val="false"/>
          <w:i w:val="false"/>
          <w:color w:val="000000"/>
          <w:sz w:val="28"/>
        </w:rPr>
        <w:t xml:space="preserve">
спондилез,                                               дамуын тоқ. </w:t>
      </w:r>
      <w:r>
        <w:br/>
      </w:r>
      <w:r>
        <w:rPr>
          <w:rFonts w:ascii="Times New Roman"/>
          <w:b w:val="false"/>
          <w:i w:val="false"/>
          <w:color w:val="000000"/>
          <w:sz w:val="28"/>
        </w:rPr>
        <w:t xml:space="preserve">
остеохондроз,                                            татуға, осы </w:t>
      </w:r>
      <w:r>
        <w:br/>
      </w:r>
      <w:r>
        <w:rPr>
          <w:rFonts w:ascii="Times New Roman"/>
          <w:b w:val="false"/>
          <w:i w:val="false"/>
          <w:color w:val="000000"/>
          <w:sz w:val="28"/>
        </w:rPr>
        <w:t xml:space="preserve">
қоректенудің                                             кезде бар </w:t>
      </w:r>
      <w:r>
        <w:br/>
      </w:r>
      <w:r>
        <w:rPr>
          <w:rFonts w:ascii="Times New Roman"/>
          <w:b w:val="false"/>
          <w:i w:val="false"/>
          <w:color w:val="000000"/>
          <w:sz w:val="28"/>
        </w:rPr>
        <w:t xml:space="preserve">
және буынның                                             асқынулар </w:t>
      </w:r>
      <w:r>
        <w:br/>
      </w:r>
      <w:r>
        <w:rPr>
          <w:rFonts w:ascii="Times New Roman"/>
          <w:b w:val="false"/>
          <w:i w:val="false"/>
          <w:color w:val="000000"/>
          <w:sz w:val="28"/>
        </w:rPr>
        <w:t xml:space="preserve">
зақымдалуы,                                              мен сүйек. </w:t>
      </w:r>
      <w:r>
        <w:br/>
      </w:r>
      <w:r>
        <w:rPr>
          <w:rFonts w:ascii="Times New Roman"/>
          <w:b w:val="false"/>
          <w:i w:val="false"/>
          <w:color w:val="000000"/>
          <w:sz w:val="28"/>
        </w:rPr>
        <w:t xml:space="preserve">
буын қозғалысы.                                          тің қисаюын </w:t>
      </w:r>
      <w:r>
        <w:br/>
      </w:r>
      <w:r>
        <w:rPr>
          <w:rFonts w:ascii="Times New Roman"/>
          <w:b w:val="false"/>
          <w:i w:val="false"/>
          <w:color w:val="000000"/>
          <w:sz w:val="28"/>
        </w:rPr>
        <w:t xml:space="preserve">
ның шектелуі                                             қолдану </w:t>
      </w:r>
      <w:r>
        <w:br/>
      </w:r>
      <w:r>
        <w:rPr>
          <w:rFonts w:ascii="Times New Roman"/>
          <w:b w:val="false"/>
          <w:i w:val="false"/>
          <w:color w:val="000000"/>
          <w:sz w:val="28"/>
        </w:rPr>
        <w:t xml:space="preserve">
және басқалар)                                           науқас </w:t>
      </w:r>
      <w:r>
        <w:br/>
      </w:r>
      <w:r>
        <w:rPr>
          <w:rFonts w:ascii="Times New Roman"/>
          <w:b w:val="false"/>
          <w:i w:val="false"/>
          <w:color w:val="000000"/>
          <w:sz w:val="28"/>
        </w:rPr>
        <w:t xml:space="preserve">
науқастар                                                ағзасының </w:t>
      </w:r>
      <w:r>
        <w:br/>
      </w:r>
      <w:r>
        <w:rPr>
          <w:rFonts w:ascii="Times New Roman"/>
          <w:b w:val="false"/>
          <w:i w:val="false"/>
          <w:color w:val="000000"/>
          <w:sz w:val="28"/>
        </w:rPr>
        <w:t xml:space="preserve">
                                                         қарсыласуын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процесінің </w:t>
      </w:r>
      <w:r>
        <w:br/>
      </w:r>
      <w:r>
        <w:rPr>
          <w:rFonts w:ascii="Times New Roman"/>
          <w:b w:val="false"/>
          <w:i w:val="false"/>
          <w:color w:val="000000"/>
          <w:sz w:val="28"/>
        </w:rPr>
        <w:t xml:space="preserve">
                                                         белсенділі. </w:t>
      </w:r>
      <w:r>
        <w:br/>
      </w:r>
      <w:r>
        <w:rPr>
          <w:rFonts w:ascii="Times New Roman"/>
          <w:b w:val="false"/>
          <w:i w:val="false"/>
          <w:color w:val="000000"/>
          <w:sz w:val="28"/>
        </w:rPr>
        <w:t xml:space="preserve">
                                                         гі мен </w:t>
      </w:r>
      <w:r>
        <w:br/>
      </w:r>
      <w:r>
        <w:rPr>
          <w:rFonts w:ascii="Times New Roman"/>
          <w:b w:val="false"/>
          <w:i w:val="false"/>
          <w:color w:val="000000"/>
          <w:sz w:val="28"/>
        </w:rPr>
        <w:t xml:space="preserve">
                                                         дамуын </w:t>
      </w:r>
      <w:r>
        <w:br/>
      </w:r>
      <w:r>
        <w:rPr>
          <w:rFonts w:ascii="Times New Roman"/>
          <w:b w:val="false"/>
          <w:i w:val="false"/>
          <w:color w:val="000000"/>
          <w:sz w:val="28"/>
        </w:rPr>
        <w:t xml:space="preserve">
                                                         тоқтатуға, </w:t>
      </w:r>
      <w:r>
        <w:br/>
      </w:r>
      <w:r>
        <w:rPr>
          <w:rFonts w:ascii="Times New Roman"/>
          <w:b w:val="false"/>
          <w:i w:val="false"/>
          <w:color w:val="000000"/>
          <w:sz w:val="28"/>
        </w:rPr>
        <w:t xml:space="preserve">
                                                         осы кезде </w:t>
      </w:r>
      <w:r>
        <w:br/>
      </w:r>
      <w:r>
        <w:rPr>
          <w:rFonts w:ascii="Times New Roman"/>
          <w:b w:val="false"/>
          <w:i w:val="false"/>
          <w:color w:val="000000"/>
          <w:sz w:val="28"/>
        </w:rPr>
        <w:t xml:space="preserve">
                                                         бар асқыну. </w:t>
      </w:r>
      <w:r>
        <w:br/>
      </w:r>
      <w:r>
        <w:rPr>
          <w:rFonts w:ascii="Times New Roman"/>
          <w:b w:val="false"/>
          <w:i w:val="false"/>
          <w:color w:val="000000"/>
          <w:sz w:val="28"/>
        </w:rPr>
        <w:t xml:space="preserve">
                                                         лар мен </w:t>
      </w:r>
      <w:r>
        <w:br/>
      </w:r>
      <w:r>
        <w:rPr>
          <w:rFonts w:ascii="Times New Roman"/>
          <w:b w:val="false"/>
          <w:i w:val="false"/>
          <w:color w:val="000000"/>
          <w:sz w:val="28"/>
        </w:rPr>
        <w:t xml:space="preserve">
                                                         сүйектің </w:t>
      </w:r>
      <w:r>
        <w:br/>
      </w:r>
      <w:r>
        <w:rPr>
          <w:rFonts w:ascii="Times New Roman"/>
          <w:b w:val="false"/>
          <w:i w:val="false"/>
          <w:color w:val="000000"/>
          <w:sz w:val="28"/>
        </w:rPr>
        <w:t xml:space="preserve">
                                                         қисаюын </w:t>
      </w:r>
      <w:r>
        <w:br/>
      </w:r>
      <w:r>
        <w:rPr>
          <w:rFonts w:ascii="Times New Roman"/>
          <w:b w:val="false"/>
          <w:i w:val="false"/>
          <w:color w:val="000000"/>
          <w:sz w:val="28"/>
        </w:rPr>
        <w:t xml:space="preserve">
                                                         болдырмауға </w:t>
      </w:r>
      <w:r>
        <w:br/>
      </w:r>
      <w:r>
        <w:rPr>
          <w:rFonts w:ascii="Times New Roman"/>
          <w:b w:val="false"/>
          <w:i w:val="false"/>
          <w:color w:val="000000"/>
          <w:sz w:val="28"/>
        </w:rPr>
        <w:t xml:space="preserve">
                                                         және жоюға, </w:t>
      </w:r>
      <w:r>
        <w:br/>
      </w:r>
      <w:r>
        <w:rPr>
          <w:rFonts w:ascii="Times New Roman"/>
          <w:b w:val="false"/>
          <w:i w:val="false"/>
          <w:color w:val="000000"/>
          <w:sz w:val="28"/>
        </w:rPr>
        <w:t xml:space="preserve">
                                                         тірек - </w:t>
      </w:r>
      <w:r>
        <w:br/>
      </w:r>
      <w:r>
        <w:rPr>
          <w:rFonts w:ascii="Times New Roman"/>
          <w:b w:val="false"/>
          <w:i w:val="false"/>
          <w:color w:val="000000"/>
          <w:sz w:val="28"/>
        </w:rPr>
        <w:t xml:space="preserve">
                                                         қозғалтқыш </w:t>
      </w:r>
      <w:r>
        <w:br/>
      </w:r>
      <w:r>
        <w:rPr>
          <w:rFonts w:ascii="Times New Roman"/>
          <w:b w:val="false"/>
          <w:i w:val="false"/>
          <w:color w:val="000000"/>
          <w:sz w:val="28"/>
        </w:rPr>
        <w:t xml:space="preserve">
                                                         аппаратының </w:t>
      </w:r>
      <w:r>
        <w:br/>
      </w:r>
      <w:r>
        <w:rPr>
          <w:rFonts w:ascii="Times New Roman"/>
          <w:b w:val="false"/>
          <w:i w:val="false"/>
          <w:color w:val="000000"/>
          <w:sz w:val="28"/>
        </w:rPr>
        <w:t xml:space="preserve">
                                                         зақымданған </w:t>
      </w:r>
      <w:r>
        <w:br/>
      </w:r>
      <w:r>
        <w:rPr>
          <w:rFonts w:ascii="Times New Roman"/>
          <w:b w:val="false"/>
          <w:i w:val="false"/>
          <w:color w:val="000000"/>
          <w:sz w:val="28"/>
        </w:rPr>
        <w:t xml:space="preserve">
                                                         функцияла. </w:t>
      </w:r>
      <w:r>
        <w:br/>
      </w:r>
      <w:r>
        <w:rPr>
          <w:rFonts w:ascii="Times New Roman"/>
          <w:b w:val="false"/>
          <w:i w:val="false"/>
          <w:color w:val="000000"/>
          <w:sz w:val="28"/>
        </w:rPr>
        <w:t xml:space="preserve">
                                                         рын оңал. </w:t>
      </w:r>
      <w:r>
        <w:br/>
      </w:r>
      <w:r>
        <w:rPr>
          <w:rFonts w:ascii="Times New Roman"/>
          <w:b w:val="false"/>
          <w:i w:val="false"/>
          <w:color w:val="000000"/>
          <w:sz w:val="28"/>
        </w:rPr>
        <w:t xml:space="preserve">
                                                         туға және </w:t>
      </w:r>
      <w:r>
        <w:br/>
      </w:r>
      <w:r>
        <w:rPr>
          <w:rFonts w:ascii="Times New Roman"/>
          <w:b w:val="false"/>
          <w:i w:val="false"/>
          <w:color w:val="000000"/>
          <w:sz w:val="28"/>
        </w:rPr>
        <w:t xml:space="preserve">
                                                         еңбекке </w:t>
      </w:r>
      <w:r>
        <w:br/>
      </w:r>
      <w:r>
        <w:rPr>
          <w:rFonts w:ascii="Times New Roman"/>
          <w:b w:val="false"/>
          <w:i w:val="false"/>
          <w:color w:val="000000"/>
          <w:sz w:val="28"/>
        </w:rPr>
        <w:t xml:space="preserve">
                                                         жарамдылы. </w:t>
      </w:r>
      <w:r>
        <w:br/>
      </w:r>
      <w:r>
        <w:rPr>
          <w:rFonts w:ascii="Times New Roman"/>
          <w:b w:val="false"/>
          <w:i w:val="false"/>
          <w:color w:val="000000"/>
          <w:sz w:val="28"/>
        </w:rPr>
        <w:t xml:space="preserve">
                                                         ғын қалпына </w:t>
      </w:r>
      <w:r>
        <w:br/>
      </w:r>
      <w:r>
        <w:rPr>
          <w:rFonts w:ascii="Times New Roman"/>
          <w:b w:val="false"/>
          <w:i w:val="false"/>
          <w:color w:val="000000"/>
          <w:sz w:val="28"/>
        </w:rPr>
        <w:t xml:space="preserve">
                                                         келтіруге </w:t>
      </w:r>
      <w:r>
        <w:br/>
      </w:r>
      <w:r>
        <w:rPr>
          <w:rFonts w:ascii="Times New Roman"/>
          <w:b w:val="false"/>
          <w:i w:val="false"/>
          <w:color w:val="000000"/>
          <w:sz w:val="28"/>
        </w:rPr>
        <w:t xml:space="preserve">
                                                         бағыттал. </w:t>
      </w:r>
      <w:r>
        <w:br/>
      </w:r>
      <w:r>
        <w:rPr>
          <w:rFonts w:ascii="Times New Roman"/>
          <w:b w:val="false"/>
          <w:i w:val="false"/>
          <w:color w:val="000000"/>
          <w:sz w:val="28"/>
        </w:rPr>
        <w:t xml:space="preserve">
                                                         ған. Сүйек- </w:t>
      </w:r>
      <w:r>
        <w:br/>
      </w:r>
      <w:r>
        <w:rPr>
          <w:rFonts w:ascii="Times New Roman"/>
          <w:b w:val="false"/>
          <w:i w:val="false"/>
          <w:color w:val="000000"/>
          <w:sz w:val="28"/>
        </w:rPr>
        <w:t xml:space="preserve">
                                                         буын </w:t>
      </w:r>
      <w:r>
        <w:br/>
      </w:r>
      <w:r>
        <w:rPr>
          <w:rFonts w:ascii="Times New Roman"/>
          <w:b w:val="false"/>
          <w:i w:val="false"/>
          <w:color w:val="000000"/>
          <w:sz w:val="28"/>
        </w:rPr>
        <w:t xml:space="preserve">
                                                         туберкуле. </w:t>
      </w:r>
      <w:r>
        <w:br/>
      </w:r>
      <w:r>
        <w:rPr>
          <w:rFonts w:ascii="Times New Roman"/>
          <w:b w:val="false"/>
          <w:i w:val="false"/>
          <w:color w:val="000000"/>
          <w:sz w:val="28"/>
        </w:rPr>
        <w:t xml:space="preserve">
                                                         зімен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балалар мен </w:t>
      </w:r>
      <w:r>
        <w:br/>
      </w:r>
      <w:r>
        <w:rPr>
          <w:rFonts w:ascii="Times New Roman"/>
          <w:b w:val="false"/>
          <w:i w:val="false"/>
          <w:color w:val="000000"/>
          <w:sz w:val="28"/>
        </w:rPr>
        <w:t xml:space="preserve">
                                                         жасөспірім. </w:t>
      </w:r>
      <w:r>
        <w:br/>
      </w:r>
      <w:r>
        <w:rPr>
          <w:rFonts w:ascii="Times New Roman"/>
          <w:b w:val="false"/>
          <w:i w:val="false"/>
          <w:color w:val="000000"/>
          <w:sz w:val="28"/>
        </w:rPr>
        <w:t xml:space="preserve">
                                                         дер,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толық </w:t>
      </w:r>
      <w:r>
        <w:br/>
      </w:r>
      <w:r>
        <w:rPr>
          <w:rFonts w:ascii="Times New Roman"/>
          <w:b w:val="false"/>
          <w:i w:val="false"/>
          <w:color w:val="000000"/>
          <w:sz w:val="28"/>
        </w:rPr>
        <w:t xml:space="preserve">
                                                         емделгенге </w:t>
      </w:r>
      <w:r>
        <w:br/>
      </w:r>
      <w:r>
        <w:rPr>
          <w:rFonts w:ascii="Times New Roman"/>
          <w:b w:val="false"/>
          <w:i w:val="false"/>
          <w:color w:val="000000"/>
          <w:sz w:val="28"/>
        </w:rPr>
        <w:t xml:space="preserve">
                                                         дейін және </w:t>
      </w:r>
      <w:r>
        <w:br/>
      </w:r>
      <w:r>
        <w:rPr>
          <w:rFonts w:ascii="Times New Roman"/>
          <w:b w:val="false"/>
          <w:i w:val="false"/>
          <w:color w:val="000000"/>
          <w:sz w:val="28"/>
        </w:rPr>
        <w:t xml:space="preserve">
                                                         тірек - </w:t>
      </w:r>
      <w:r>
        <w:br/>
      </w:r>
      <w:r>
        <w:rPr>
          <w:rFonts w:ascii="Times New Roman"/>
          <w:b w:val="false"/>
          <w:i w:val="false"/>
          <w:color w:val="000000"/>
          <w:sz w:val="28"/>
        </w:rPr>
        <w:t xml:space="preserve">
                                                         қозғалтқыш </w:t>
      </w:r>
      <w:r>
        <w:br/>
      </w:r>
      <w:r>
        <w:rPr>
          <w:rFonts w:ascii="Times New Roman"/>
          <w:b w:val="false"/>
          <w:i w:val="false"/>
          <w:color w:val="000000"/>
          <w:sz w:val="28"/>
        </w:rPr>
        <w:t xml:space="preserve">
                                                         аппараты </w:t>
      </w:r>
      <w:r>
        <w:br/>
      </w:r>
      <w:r>
        <w:rPr>
          <w:rFonts w:ascii="Times New Roman"/>
          <w:b w:val="false"/>
          <w:i w:val="false"/>
          <w:color w:val="000000"/>
          <w:sz w:val="28"/>
        </w:rPr>
        <w:t xml:space="preserve">
                                                         функцияла. </w:t>
      </w:r>
      <w:r>
        <w:br/>
      </w:r>
      <w:r>
        <w:rPr>
          <w:rFonts w:ascii="Times New Roman"/>
          <w:b w:val="false"/>
          <w:i w:val="false"/>
          <w:color w:val="000000"/>
          <w:sz w:val="28"/>
        </w:rPr>
        <w:t xml:space="preserve">
                                                         рын толық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келгенше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ларда </w:t>
      </w:r>
      <w:r>
        <w:br/>
      </w:r>
      <w:r>
        <w:rPr>
          <w:rFonts w:ascii="Times New Roman"/>
          <w:b w:val="false"/>
          <w:i w:val="false"/>
          <w:color w:val="000000"/>
          <w:sz w:val="28"/>
        </w:rPr>
        <w:t xml:space="preserve">
                                                         емделуі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Сүйек-буын </w:t>
      </w:r>
      <w:r>
        <w:br/>
      </w:r>
      <w:r>
        <w:rPr>
          <w:rFonts w:ascii="Times New Roman"/>
          <w:b w:val="false"/>
          <w:i w:val="false"/>
          <w:color w:val="000000"/>
          <w:sz w:val="28"/>
        </w:rPr>
        <w:t xml:space="preserve">
                                                         туберку. </w:t>
      </w:r>
      <w:r>
        <w:br/>
      </w:r>
      <w:r>
        <w:rPr>
          <w:rFonts w:ascii="Times New Roman"/>
          <w:b w:val="false"/>
          <w:i w:val="false"/>
          <w:color w:val="000000"/>
          <w:sz w:val="28"/>
        </w:rPr>
        <w:t xml:space="preserve">
                                                         лезімен </w:t>
      </w:r>
      <w:r>
        <w:br/>
      </w:r>
      <w:r>
        <w:rPr>
          <w:rFonts w:ascii="Times New Roman"/>
          <w:b w:val="false"/>
          <w:i w:val="false"/>
          <w:color w:val="000000"/>
          <w:sz w:val="28"/>
        </w:rPr>
        <w:t xml:space="preserve">
                                                         қоса өкпе </w:t>
      </w:r>
      <w:r>
        <w:br/>
      </w:r>
      <w:r>
        <w:rPr>
          <w:rFonts w:ascii="Times New Roman"/>
          <w:b w:val="false"/>
          <w:i w:val="false"/>
          <w:color w:val="000000"/>
          <w:sz w:val="28"/>
        </w:rPr>
        <w:t xml:space="preserve">
                                                         туберку. </w:t>
      </w:r>
      <w:r>
        <w:br/>
      </w:r>
      <w:r>
        <w:rPr>
          <w:rFonts w:ascii="Times New Roman"/>
          <w:b w:val="false"/>
          <w:i w:val="false"/>
          <w:color w:val="000000"/>
          <w:sz w:val="28"/>
        </w:rPr>
        <w:t xml:space="preserve">
                                                         лезімен </w:t>
      </w:r>
      <w:r>
        <w:br/>
      </w:r>
      <w:r>
        <w:rPr>
          <w:rFonts w:ascii="Times New Roman"/>
          <w:b w:val="false"/>
          <w:i w:val="false"/>
          <w:color w:val="000000"/>
          <w:sz w:val="28"/>
        </w:rPr>
        <w:t xml:space="preserve">
                                                         (БК+) </w:t>
      </w:r>
      <w:r>
        <w:br/>
      </w:r>
      <w:r>
        <w:rPr>
          <w:rFonts w:ascii="Times New Roman"/>
          <w:b w:val="false"/>
          <w:i w:val="false"/>
          <w:color w:val="000000"/>
          <w:sz w:val="28"/>
        </w:rPr>
        <w:t xml:space="preserve">
                                                         ауырған </w:t>
      </w:r>
      <w:r>
        <w:br/>
      </w:r>
      <w:r>
        <w:rPr>
          <w:rFonts w:ascii="Times New Roman"/>
          <w:b w:val="false"/>
          <w:i w:val="false"/>
          <w:color w:val="000000"/>
          <w:sz w:val="28"/>
        </w:rPr>
        <w:t xml:space="preserve">
                                                         ересек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бір мезгіл. </w:t>
      </w:r>
      <w:r>
        <w:br/>
      </w:r>
      <w:r>
        <w:rPr>
          <w:rFonts w:ascii="Times New Roman"/>
          <w:b w:val="false"/>
          <w:i w:val="false"/>
          <w:color w:val="000000"/>
          <w:sz w:val="28"/>
        </w:rPr>
        <w:t xml:space="preserve">
                                                         де фтизио. </w:t>
      </w:r>
      <w:r>
        <w:br/>
      </w:r>
      <w:r>
        <w:rPr>
          <w:rFonts w:ascii="Times New Roman"/>
          <w:b w:val="false"/>
          <w:i w:val="false"/>
          <w:color w:val="000000"/>
          <w:sz w:val="28"/>
        </w:rPr>
        <w:t xml:space="preserve">
                                                         терапевтің </w:t>
      </w:r>
      <w:r>
        <w:br/>
      </w:r>
      <w:r>
        <w:rPr>
          <w:rFonts w:ascii="Times New Roman"/>
          <w:b w:val="false"/>
          <w:i w:val="false"/>
          <w:color w:val="000000"/>
          <w:sz w:val="28"/>
        </w:rPr>
        <w:t xml:space="preserve">
                                                         байқауында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сүйек-буын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бөлімшеле. </w:t>
      </w:r>
      <w:r>
        <w:br/>
      </w:r>
      <w:r>
        <w:rPr>
          <w:rFonts w:ascii="Times New Roman"/>
          <w:b w:val="false"/>
          <w:i w:val="false"/>
          <w:color w:val="000000"/>
          <w:sz w:val="28"/>
        </w:rPr>
        <w:t xml:space="preserve">
                                                         рінде </w:t>
      </w:r>
      <w:r>
        <w:br/>
      </w:r>
      <w:r>
        <w:rPr>
          <w:rFonts w:ascii="Times New Roman"/>
          <w:b w:val="false"/>
          <w:i w:val="false"/>
          <w:color w:val="000000"/>
          <w:sz w:val="28"/>
        </w:rPr>
        <w:t xml:space="preserve">
                                                         емделеді. </w:t>
      </w:r>
      <w:r>
        <w:br/>
      </w:r>
      <w:r>
        <w:rPr>
          <w:rFonts w:ascii="Times New Roman"/>
          <w:b w:val="false"/>
          <w:i w:val="false"/>
          <w:color w:val="000000"/>
          <w:sz w:val="28"/>
        </w:rPr>
        <w:t xml:space="preserve">
                                                         Күл </w:t>
      </w:r>
      <w:r>
        <w:br/>
      </w:r>
      <w:r>
        <w:rPr>
          <w:rFonts w:ascii="Times New Roman"/>
          <w:b w:val="false"/>
          <w:i w:val="false"/>
          <w:color w:val="000000"/>
          <w:sz w:val="28"/>
        </w:rPr>
        <w:t xml:space="preserve">
                                                         ауруынан, </w:t>
      </w:r>
      <w:r>
        <w:br/>
      </w:r>
      <w:r>
        <w:rPr>
          <w:rFonts w:ascii="Times New Roman"/>
          <w:b w:val="false"/>
          <w:i w:val="false"/>
          <w:color w:val="000000"/>
          <w:sz w:val="28"/>
        </w:rPr>
        <w:t xml:space="preserve">
                                                         жәншаудан </w:t>
      </w:r>
      <w:r>
        <w:br/>
      </w:r>
      <w:r>
        <w:rPr>
          <w:rFonts w:ascii="Times New Roman"/>
          <w:b w:val="false"/>
          <w:i w:val="false"/>
          <w:color w:val="000000"/>
          <w:sz w:val="28"/>
        </w:rPr>
        <w:t xml:space="preserve">
                                                         және өзге </w:t>
      </w:r>
      <w:r>
        <w:br/>
      </w:r>
      <w:r>
        <w:rPr>
          <w:rFonts w:ascii="Times New Roman"/>
          <w:b w:val="false"/>
          <w:i w:val="false"/>
          <w:color w:val="000000"/>
          <w:sz w:val="28"/>
        </w:rPr>
        <w:t xml:space="preserve">
                                                         де жұқпалы </w:t>
      </w:r>
      <w:r>
        <w:br/>
      </w:r>
      <w:r>
        <w:rPr>
          <w:rFonts w:ascii="Times New Roman"/>
          <w:b w:val="false"/>
          <w:i w:val="false"/>
          <w:color w:val="000000"/>
          <w:sz w:val="28"/>
        </w:rPr>
        <w:t xml:space="preserve">
                                                         аурулардан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балаларды </w:t>
      </w:r>
      <w:r>
        <w:br/>
      </w:r>
      <w:r>
        <w:rPr>
          <w:rFonts w:ascii="Times New Roman"/>
          <w:b w:val="false"/>
          <w:i w:val="false"/>
          <w:color w:val="000000"/>
          <w:sz w:val="28"/>
        </w:rPr>
        <w:t xml:space="preserve">
                                                         стационар. </w:t>
      </w:r>
      <w:r>
        <w:br/>
      </w:r>
      <w:r>
        <w:rPr>
          <w:rFonts w:ascii="Times New Roman"/>
          <w:b w:val="false"/>
          <w:i w:val="false"/>
          <w:color w:val="000000"/>
          <w:sz w:val="28"/>
        </w:rPr>
        <w:t xml:space="preserve">
                                                         дан шыққан.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бір ай </w:t>
      </w:r>
      <w:r>
        <w:br/>
      </w:r>
      <w:r>
        <w:rPr>
          <w:rFonts w:ascii="Times New Roman"/>
          <w:b w:val="false"/>
          <w:i w:val="false"/>
          <w:color w:val="000000"/>
          <w:sz w:val="28"/>
        </w:rPr>
        <w:t xml:space="preserve">
                                                         өткенде </w:t>
      </w:r>
      <w:r>
        <w:br/>
      </w:r>
      <w:r>
        <w:rPr>
          <w:rFonts w:ascii="Times New Roman"/>
          <w:b w:val="false"/>
          <w:i w:val="false"/>
          <w:color w:val="000000"/>
          <w:sz w:val="28"/>
        </w:rPr>
        <w:t xml:space="preserve">
                                                         бірнеше рет </w:t>
      </w:r>
      <w:r>
        <w:br/>
      </w:r>
      <w:r>
        <w:rPr>
          <w:rFonts w:ascii="Times New Roman"/>
          <w:b w:val="false"/>
          <w:i w:val="false"/>
          <w:color w:val="000000"/>
          <w:sz w:val="28"/>
        </w:rPr>
        <w:t xml:space="preserve">
                                                         қайталанған </w:t>
      </w:r>
      <w:r>
        <w:br/>
      </w:r>
      <w:r>
        <w:rPr>
          <w:rFonts w:ascii="Times New Roman"/>
          <w:b w:val="false"/>
          <w:i w:val="false"/>
          <w:color w:val="000000"/>
          <w:sz w:val="28"/>
        </w:rPr>
        <w:t xml:space="preserve">
                                                         жағымсыз </w:t>
      </w:r>
      <w:r>
        <w:br/>
      </w:r>
      <w:r>
        <w:rPr>
          <w:rFonts w:ascii="Times New Roman"/>
          <w:b w:val="false"/>
          <w:i w:val="false"/>
          <w:color w:val="000000"/>
          <w:sz w:val="28"/>
        </w:rPr>
        <w:t xml:space="preserve">
                                                         талдаулары. </w:t>
      </w:r>
      <w:r>
        <w:br/>
      </w:r>
      <w:r>
        <w:rPr>
          <w:rFonts w:ascii="Times New Roman"/>
          <w:b w:val="false"/>
          <w:i w:val="false"/>
          <w:color w:val="000000"/>
          <w:sz w:val="28"/>
        </w:rPr>
        <w:t xml:space="preserve">
                                                         мен санато. </w:t>
      </w:r>
      <w:r>
        <w:br/>
      </w:r>
      <w:r>
        <w:rPr>
          <w:rFonts w:ascii="Times New Roman"/>
          <w:b w:val="false"/>
          <w:i w:val="false"/>
          <w:color w:val="000000"/>
          <w:sz w:val="28"/>
        </w:rPr>
        <w:t xml:space="preserve">
                                                         рийларға </w:t>
      </w:r>
      <w:r>
        <w:br/>
      </w:r>
      <w:r>
        <w:rPr>
          <w:rFonts w:ascii="Times New Roman"/>
          <w:b w:val="false"/>
          <w:i w:val="false"/>
          <w:color w:val="000000"/>
          <w:sz w:val="28"/>
        </w:rPr>
        <w:t xml:space="preserve">
                                                         емделуге </w:t>
      </w:r>
      <w:r>
        <w:br/>
      </w:r>
      <w:r>
        <w:rPr>
          <w:rFonts w:ascii="Times New Roman"/>
          <w:b w:val="false"/>
          <w:i w:val="false"/>
          <w:color w:val="000000"/>
          <w:sz w:val="28"/>
        </w:rPr>
        <w:t xml:space="preserve">
                                                         жіберуге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Несеп-жыныс жолдарының туберкулезімен ауыратын науқастарды </w:t>
      </w:r>
      <w:r>
        <w:br/>
      </w:r>
      <w:r>
        <w:rPr>
          <w:rFonts w:ascii="Times New Roman"/>
          <w:b w:val="false"/>
          <w:i w:val="false"/>
          <w:color w:val="000000"/>
          <w:sz w:val="28"/>
        </w:rPr>
        <w:t xml:space="preserve">
                         жіберу кезінде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Бүйрек       Организмнің       4     Декомпенсир. </w:t>
      </w:r>
      <w:r>
        <w:br/>
      </w:r>
      <w:r>
        <w:rPr>
          <w:rFonts w:ascii="Times New Roman"/>
          <w:b w:val="false"/>
          <w:i w:val="false"/>
          <w:color w:val="000000"/>
          <w:sz w:val="28"/>
        </w:rPr>
        <w:t xml:space="preserve">
туберкулезінің   жалпы жағдайын          ленген бүйрек </w:t>
      </w:r>
      <w:r>
        <w:br/>
      </w:r>
      <w:r>
        <w:rPr>
          <w:rFonts w:ascii="Times New Roman"/>
          <w:b w:val="false"/>
          <w:i w:val="false"/>
          <w:color w:val="000000"/>
          <w:sz w:val="28"/>
        </w:rPr>
        <w:t xml:space="preserve">
паренхиматозды   нығайту және            функциясының </w:t>
      </w:r>
      <w:r>
        <w:br/>
      </w:r>
      <w:r>
        <w:rPr>
          <w:rFonts w:ascii="Times New Roman"/>
          <w:b w:val="false"/>
          <w:i w:val="false"/>
          <w:color w:val="000000"/>
          <w:sz w:val="28"/>
        </w:rPr>
        <w:t xml:space="preserve">
нысаны           қарсыласуын арт.        жеткіліксізді. </w:t>
      </w:r>
      <w:r>
        <w:br/>
      </w:r>
      <w:r>
        <w:rPr>
          <w:rFonts w:ascii="Times New Roman"/>
          <w:b w:val="false"/>
          <w:i w:val="false"/>
          <w:color w:val="000000"/>
          <w:sz w:val="28"/>
        </w:rPr>
        <w:t xml:space="preserve">
                 тыру. Процестің         лік құбылыстары </w:t>
      </w:r>
      <w:r>
        <w:br/>
      </w:r>
      <w:r>
        <w:rPr>
          <w:rFonts w:ascii="Times New Roman"/>
          <w:b w:val="false"/>
          <w:i w:val="false"/>
          <w:color w:val="000000"/>
          <w:sz w:val="28"/>
        </w:rPr>
        <w:t xml:space="preserve">
                 тынышталуы.             байқалатын  </w:t>
      </w:r>
      <w:r>
        <w:br/>
      </w:r>
      <w:r>
        <w:rPr>
          <w:rFonts w:ascii="Times New Roman"/>
          <w:b w:val="false"/>
          <w:i w:val="false"/>
          <w:color w:val="000000"/>
          <w:sz w:val="28"/>
        </w:rPr>
        <w:t xml:space="preserve">
                 Туберкулезге            несеп-жыныс </w:t>
      </w:r>
      <w:r>
        <w:br/>
      </w:r>
      <w:r>
        <w:rPr>
          <w:rFonts w:ascii="Times New Roman"/>
          <w:b w:val="false"/>
          <w:i w:val="false"/>
          <w:color w:val="000000"/>
          <w:sz w:val="28"/>
        </w:rPr>
        <w:t xml:space="preserve">
                 қарсы диспансер.        жүйелері  </w:t>
      </w:r>
      <w:r>
        <w:br/>
      </w:r>
      <w:r>
        <w:rPr>
          <w:rFonts w:ascii="Times New Roman"/>
          <w:b w:val="false"/>
          <w:i w:val="false"/>
          <w:color w:val="000000"/>
          <w:sz w:val="28"/>
        </w:rPr>
        <w:t xml:space="preserve">
                 дің стационарында       туберкулезімен </w:t>
      </w:r>
      <w:r>
        <w:br/>
      </w:r>
      <w:r>
        <w:rPr>
          <w:rFonts w:ascii="Times New Roman"/>
          <w:b w:val="false"/>
          <w:i w:val="false"/>
          <w:color w:val="000000"/>
          <w:sz w:val="28"/>
        </w:rPr>
        <w:t xml:space="preserve">
                 басталған бақыла.       ауыратын </w:t>
      </w:r>
      <w:r>
        <w:br/>
      </w:r>
      <w:r>
        <w:rPr>
          <w:rFonts w:ascii="Times New Roman"/>
          <w:b w:val="false"/>
          <w:i w:val="false"/>
          <w:color w:val="000000"/>
          <w:sz w:val="28"/>
        </w:rPr>
        <w:t xml:space="preserve">
                 натын режімдегі         науқастар. </w:t>
      </w:r>
      <w:r>
        <w:br/>
      </w:r>
      <w:r>
        <w:rPr>
          <w:rFonts w:ascii="Times New Roman"/>
          <w:b w:val="false"/>
          <w:i w:val="false"/>
          <w:color w:val="000000"/>
          <w:sz w:val="28"/>
        </w:rPr>
        <w:t xml:space="preserve">
                 (қолдау сатысы)         Несеп жыланкөз. </w:t>
      </w:r>
      <w:r>
        <w:br/>
      </w:r>
      <w:r>
        <w:rPr>
          <w:rFonts w:ascii="Times New Roman"/>
          <w:b w:val="false"/>
          <w:i w:val="false"/>
          <w:color w:val="000000"/>
          <w:sz w:val="28"/>
        </w:rPr>
        <w:t xml:space="preserve">
                 химиотерапияның         дері бар несеп </w:t>
      </w:r>
      <w:r>
        <w:br/>
      </w:r>
      <w:r>
        <w:rPr>
          <w:rFonts w:ascii="Times New Roman"/>
          <w:b w:val="false"/>
          <w:i w:val="false"/>
          <w:color w:val="000000"/>
          <w:sz w:val="28"/>
        </w:rPr>
        <w:t xml:space="preserve">
                 негізгі курсын          жүйелер тубер.  </w:t>
      </w:r>
      <w:r>
        <w:br/>
      </w:r>
      <w:r>
        <w:rPr>
          <w:rFonts w:ascii="Times New Roman"/>
          <w:b w:val="false"/>
          <w:i w:val="false"/>
          <w:color w:val="000000"/>
          <w:sz w:val="28"/>
        </w:rPr>
        <w:t xml:space="preserve">
                 жалғастыру              кулезі. ІІ-ІІІ </w:t>
      </w:r>
      <w:r>
        <w:br/>
      </w:r>
      <w:r>
        <w:rPr>
          <w:rFonts w:ascii="Times New Roman"/>
          <w:b w:val="false"/>
          <w:i w:val="false"/>
          <w:color w:val="000000"/>
          <w:sz w:val="28"/>
        </w:rPr>
        <w:t xml:space="preserve">
                                         дәрежедегі </w:t>
      </w:r>
      <w:r>
        <w:br/>
      </w:r>
      <w:r>
        <w:rPr>
          <w:rFonts w:ascii="Times New Roman"/>
          <w:b w:val="false"/>
          <w:i w:val="false"/>
          <w:color w:val="000000"/>
          <w:sz w:val="28"/>
        </w:rPr>
        <w:t xml:space="preserve">
                                         бүйрек жұмыста. </w:t>
      </w:r>
      <w:r>
        <w:br/>
      </w:r>
      <w:r>
        <w:rPr>
          <w:rFonts w:ascii="Times New Roman"/>
          <w:b w:val="false"/>
          <w:i w:val="false"/>
          <w:color w:val="000000"/>
          <w:sz w:val="28"/>
        </w:rPr>
        <w:t xml:space="preserve">
                                         рының жеткілік. </w:t>
      </w:r>
      <w:r>
        <w:br/>
      </w:r>
      <w:r>
        <w:rPr>
          <w:rFonts w:ascii="Times New Roman"/>
          <w:b w:val="false"/>
          <w:i w:val="false"/>
          <w:color w:val="000000"/>
          <w:sz w:val="28"/>
        </w:rPr>
        <w:t xml:space="preserve">
                                         сіздігімен </w:t>
      </w:r>
      <w:r>
        <w:br/>
      </w:r>
      <w:r>
        <w:rPr>
          <w:rFonts w:ascii="Times New Roman"/>
          <w:b w:val="false"/>
          <w:i w:val="false"/>
          <w:color w:val="000000"/>
          <w:sz w:val="28"/>
        </w:rPr>
        <w:t xml:space="preserve">
                                         бірге амилои. </w:t>
      </w:r>
      <w:r>
        <w:br/>
      </w:r>
      <w:r>
        <w:rPr>
          <w:rFonts w:ascii="Times New Roman"/>
          <w:b w:val="false"/>
          <w:i w:val="false"/>
          <w:color w:val="000000"/>
          <w:sz w:val="28"/>
        </w:rPr>
        <w:t xml:space="preserve">
                                         доздың ісікті - </w:t>
      </w:r>
      <w:r>
        <w:br/>
      </w:r>
      <w:r>
        <w:rPr>
          <w:rFonts w:ascii="Times New Roman"/>
          <w:b w:val="false"/>
          <w:i w:val="false"/>
          <w:color w:val="000000"/>
          <w:sz w:val="28"/>
        </w:rPr>
        <w:t xml:space="preserve">
                                         гипертониялық </w:t>
      </w:r>
      <w:r>
        <w:br/>
      </w:r>
      <w:r>
        <w:rPr>
          <w:rFonts w:ascii="Times New Roman"/>
          <w:b w:val="false"/>
          <w:i w:val="false"/>
          <w:color w:val="000000"/>
          <w:sz w:val="28"/>
        </w:rPr>
        <w:t xml:space="preserve">
                                         және азотемика. </w:t>
      </w:r>
      <w:r>
        <w:br/>
      </w:r>
      <w:r>
        <w:rPr>
          <w:rFonts w:ascii="Times New Roman"/>
          <w:b w:val="false"/>
          <w:i w:val="false"/>
          <w:color w:val="000000"/>
          <w:sz w:val="28"/>
        </w:rPr>
        <w:t xml:space="preserve">
                                         лық сатысы және </w:t>
      </w:r>
      <w:r>
        <w:br/>
      </w:r>
      <w:r>
        <w:rPr>
          <w:rFonts w:ascii="Times New Roman"/>
          <w:b w:val="false"/>
          <w:i w:val="false"/>
          <w:color w:val="000000"/>
          <w:sz w:val="28"/>
        </w:rPr>
        <w:t xml:space="preserve">
                                         созылмалы </w:t>
      </w:r>
      <w:r>
        <w:br/>
      </w:r>
      <w:r>
        <w:rPr>
          <w:rFonts w:ascii="Times New Roman"/>
          <w:b w:val="false"/>
          <w:i w:val="false"/>
          <w:color w:val="000000"/>
          <w:sz w:val="28"/>
        </w:rPr>
        <w:t xml:space="preserve">
                                         нефритімен қоса </w:t>
      </w:r>
      <w:r>
        <w:br/>
      </w:r>
      <w:r>
        <w:rPr>
          <w:rFonts w:ascii="Times New Roman"/>
          <w:b w:val="false"/>
          <w:i w:val="false"/>
          <w:color w:val="000000"/>
          <w:sz w:val="28"/>
        </w:rPr>
        <w:t xml:space="preserve">
                                         несеп-жыныс </w:t>
      </w:r>
      <w:r>
        <w:br/>
      </w:r>
      <w:r>
        <w:rPr>
          <w:rFonts w:ascii="Times New Roman"/>
          <w:b w:val="false"/>
          <w:i w:val="false"/>
          <w:color w:val="000000"/>
          <w:sz w:val="28"/>
        </w:rPr>
        <w:t xml:space="preserve">
                                         жүйелері </w:t>
      </w:r>
      <w:r>
        <w:br/>
      </w:r>
      <w:r>
        <w:rPr>
          <w:rFonts w:ascii="Times New Roman"/>
          <w:b w:val="false"/>
          <w:i w:val="false"/>
          <w:color w:val="000000"/>
          <w:sz w:val="28"/>
        </w:rPr>
        <w:t xml:space="preserve">
                                         туберкулезі. </w:t>
      </w:r>
      <w:r>
        <w:br/>
      </w:r>
      <w:r>
        <w:rPr>
          <w:rFonts w:ascii="Times New Roman"/>
          <w:b w:val="false"/>
          <w:i w:val="false"/>
          <w:color w:val="000000"/>
          <w:sz w:val="28"/>
        </w:rPr>
        <w:t xml:space="preserve">
                                         Бір мезгілдегі </w:t>
      </w:r>
      <w:r>
        <w:br/>
      </w:r>
      <w:r>
        <w:rPr>
          <w:rFonts w:ascii="Times New Roman"/>
          <w:b w:val="false"/>
          <w:i w:val="false"/>
          <w:color w:val="000000"/>
          <w:sz w:val="28"/>
        </w:rPr>
        <w:t xml:space="preserve">
                                         белсенді өкпе </w:t>
      </w:r>
      <w:r>
        <w:br/>
      </w:r>
      <w:r>
        <w:rPr>
          <w:rFonts w:ascii="Times New Roman"/>
          <w:b w:val="false"/>
          <w:i w:val="false"/>
          <w:color w:val="000000"/>
          <w:sz w:val="28"/>
        </w:rPr>
        <w:t xml:space="preserve">
                                         (БК+), ішек, </w:t>
      </w:r>
      <w:r>
        <w:br/>
      </w:r>
      <w:r>
        <w:rPr>
          <w:rFonts w:ascii="Times New Roman"/>
          <w:b w:val="false"/>
          <w:i w:val="false"/>
          <w:color w:val="000000"/>
          <w:sz w:val="28"/>
        </w:rPr>
        <w:t xml:space="preserve">
                                         сүйек-буын </w:t>
      </w:r>
      <w:r>
        <w:br/>
      </w:r>
      <w:r>
        <w:rPr>
          <w:rFonts w:ascii="Times New Roman"/>
          <w:b w:val="false"/>
          <w:i w:val="false"/>
          <w:color w:val="000000"/>
          <w:sz w:val="28"/>
        </w:rPr>
        <w:t xml:space="preserve">
                                         жүйелері тубер. </w:t>
      </w:r>
      <w:r>
        <w:br/>
      </w:r>
      <w:r>
        <w:rPr>
          <w:rFonts w:ascii="Times New Roman"/>
          <w:b w:val="false"/>
          <w:i w:val="false"/>
          <w:color w:val="000000"/>
          <w:sz w:val="28"/>
        </w:rPr>
        <w:t xml:space="preserve">
                                         кулезінен </w:t>
      </w:r>
      <w:r>
        <w:br/>
      </w:r>
      <w:r>
        <w:rPr>
          <w:rFonts w:ascii="Times New Roman"/>
          <w:b w:val="false"/>
          <w:i w:val="false"/>
          <w:color w:val="000000"/>
          <w:sz w:val="28"/>
        </w:rPr>
        <w:t xml:space="preserve">
                                         зардап шегуші </w:t>
      </w:r>
      <w:r>
        <w:br/>
      </w:r>
      <w:r>
        <w:rPr>
          <w:rFonts w:ascii="Times New Roman"/>
          <w:b w:val="false"/>
          <w:i w:val="false"/>
          <w:color w:val="000000"/>
          <w:sz w:val="28"/>
        </w:rPr>
        <w:t xml:space="preserve">
                                         несеп-жыныс </w:t>
      </w:r>
      <w:r>
        <w:br/>
      </w:r>
      <w:r>
        <w:rPr>
          <w:rFonts w:ascii="Times New Roman"/>
          <w:b w:val="false"/>
          <w:i w:val="false"/>
          <w:color w:val="000000"/>
          <w:sz w:val="28"/>
        </w:rPr>
        <w:t xml:space="preserve">
                                         туберкулезімен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Бұндай науқас. </w:t>
      </w:r>
      <w:r>
        <w:br/>
      </w:r>
      <w:r>
        <w:rPr>
          <w:rFonts w:ascii="Times New Roman"/>
          <w:b w:val="false"/>
          <w:i w:val="false"/>
          <w:color w:val="000000"/>
          <w:sz w:val="28"/>
        </w:rPr>
        <w:t xml:space="preserve">
                                         тар сол немесе </w:t>
      </w:r>
      <w:r>
        <w:br/>
      </w:r>
      <w:r>
        <w:rPr>
          <w:rFonts w:ascii="Times New Roman"/>
          <w:b w:val="false"/>
          <w:i w:val="false"/>
          <w:color w:val="000000"/>
          <w:sz w:val="28"/>
        </w:rPr>
        <w:t xml:space="preserve">
                                         өзге орнығу </w:t>
      </w:r>
      <w:r>
        <w:br/>
      </w:r>
      <w:r>
        <w:rPr>
          <w:rFonts w:ascii="Times New Roman"/>
          <w:b w:val="false"/>
          <w:i w:val="false"/>
          <w:color w:val="000000"/>
          <w:sz w:val="28"/>
        </w:rPr>
        <w:t xml:space="preserve">
                                         процесінің </w:t>
      </w:r>
      <w:r>
        <w:br/>
      </w:r>
      <w:r>
        <w:rPr>
          <w:rFonts w:ascii="Times New Roman"/>
          <w:b w:val="false"/>
          <w:i w:val="false"/>
          <w:color w:val="000000"/>
          <w:sz w:val="28"/>
        </w:rPr>
        <w:t xml:space="preserve">
                                         ауырлығына </w:t>
      </w:r>
      <w:r>
        <w:br/>
      </w:r>
      <w:r>
        <w:rPr>
          <w:rFonts w:ascii="Times New Roman"/>
          <w:b w:val="false"/>
          <w:i w:val="false"/>
          <w:color w:val="000000"/>
          <w:sz w:val="28"/>
        </w:rPr>
        <w:t xml:space="preserve">
                                         иелігі ескеріле </w:t>
      </w:r>
      <w:r>
        <w:br/>
      </w:r>
      <w:r>
        <w:rPr>
          <w:rFonts w:ascii="Times New Roman"/>
          <w:b w:val="false"/>
          <w:i w:val="false"/>
          <w:color w:val="000000"/>
          <w:sz w:val="28"/>
        </w:rPr>
        <w:t xml:space="preserve">
                                         отырып, тиісті </w:t>
      </w:r>
      <w:r>
        <w:br/>
      </w:r>
      <w:r>
        <w:rPr>
          <w:rFonts w:ascii="Times New Roman"/>
          <w:b w:val="false"/>
          <w:i w:val="false"/>
          <w:color w:val="000000"/>
          <w:sz w:val="28"/>
        </w:rPr>
        <w:t xml:space="preserve">
                                         бөлімшелерге </w:t>
      </w:r>
      <w:r>
        <w:br/>
      </w:r>
      <w:r>
        <w:rPr>
          <w:rFonts w:ascii="Times New Roman"/>
          <w:b w:val="false"/>
          <w:i w:val="false"/>
          <w:color w:val="000000"/>
          <w:sz w:val="28"/>
        </w:rPr>
        <w:t xml:space="preserve">
                                         арнайы емдеуге </w:t>
      </w:r>
      <w:r>
        <w:br/>
      </w:r>
      <w:r>
        <w:rPr>
          <w:rFonts w:ascii="Times New Roman"/>
          <w:b w:val="false"/>
          <w:i w:val="false"/>
          <w:color w:val="000000"/>
          <w:sz w:val="28"/>
        </w:rPr>
        <w:t xml:space="preserve">
                                         жіберіледі. </w:t>
      </w:r>
    </w:p>
    <w:p>
      <w:pPr>
        <w:spacing w:after="0"/>
        <w:ind w:left="0"/>
        <w:jc w:val="both"/>
      </w:pPr>
      <w:r>
        <w:rPr>
          <w:rFonts w:ascii="Times New Roman"/>
          <w:b w:val="false"/>
          <w:i w:val="false"/>
          <w:color w:val="000000"/>
          <w:sz w:val="28"/>
        </w:rPr>
        <w:t xml:space="preserve">62. Бастапқы     Организмнің       4        -//-         Емдеу </w:t>
      </w:r>
      <w:r>
        <w:br/>
      </w:r>
      <w:r>
        <w:rPr>
          <w:rFonts w:ascii="Times New Roman"/>
          <w:b w:val="false"/>
          <w:i w:val="false"/>
          <w:color w:val="000000"/>
          <w:sz w:val="28"/>
        </w:rPr>
        <w:t xml:space="preserve">
деструктивті     жалпы жағдайын                          тиімділігі </w:t>
      </w:r>
      <w:r>
        <w:br/>
      </w:r>
      <w:r>
        <w:rPr>
          <w:rFonts w:ascii="Times New Roman"/>
          <w:b w:val="false"/>
          <w:i w:val="false"/>
          <w:color w:val="000000"/>
          <w:sz w:val="28"/>
        </w:rPr>
        <w:t xml:space="preserve">
өзгерісі бар     нығайту және                            болмаған </w:t>
      </w:r>
      <w:r>
        <w:br/>
      </w:r>
      <w:r>
        <w:rPr>
          <w:rFonts w:ascii="Times New Roman"/>
          <w:b w:val="false"/>
          <w:i w:val="false"/>
          <w:color w:val="000000"/>
          <w:sz w:val="28"/>
        </w:rPr>
        <w:t xml:space="preserve">
бүйрек           қарсыласуын                             жағдайда </w:t>
      </w:r>
      <w:r>
        <w:br/>
      </w:r>
      <w:r>
        <w:rPr>
          <w:rFonts w:ascii="Times New Roman"/>
          <w:b w:val="false"/>
          <w:i w:val="false"/>
          <w:color w:val="000000"/>
          <w:sz w:val="28"/>
        </w:rPr>
        <w:t xml:space="preserve">
туберкулезі      жоғарлату.                              хирургиялық </w:t>
      </w:r>
      <w:r>
        <w:br/>
      </w:r>
      <w:r>
        <w:rPr>
          <w:rFonts w:ascii="Times New Roman"/>
          <w:b w:val="false"/>
          <w:i w:val="false"/>
          <w:color w:val="000000"/>
          <w:sz w:val="28"/>
        </w:rPr>
        <w:t xml:space="preserve">
(папиллит,       Процестің тынышта.                      араласуға </w:t>
      </w:r>
      <w:r>
        <w:br/>
      </w:r>
      <w:r>
        <w:rPr>
          <w:rFonts w:ascii="Times New Roman"/>
          <w:b w:val="false"/>
          <w:i w:val="false"/>
          <w:color w:val="000000"/>
          <w:sz w:val="28"/>
        </w:rPr>
        <w:t xml:space="preserve">
бүйрек бүртік.   луы немесе                              айғақтар </w:t>
      </w:r>
      <w:r>
        <w:br/>
      </w:r>
      <w:r>
        <w:rPr>
          <w:rFonts w:ascii="Times New Roman"/>
          <w:b w:val="false"/>
          <w:i w:val="false"/>
          <w:color w:val="000000"/>
          <w:sz w:val="28"/>
        </w:rPr>
        <w:t xml:space="preserve">
тері аймағындағы шектелуі.                               туралы </w:t>
      </w:r>
      <w:r>
        <w:br/>
      </w:r>
      <w:r>
        <w:rPr>
          <w:rFonts w:ascii="Times New Roman"/>
          <w:b w:val="false"/>
          <w:i w:val="false"/>
          <w:color w:val="000000"/>
          <w:sz w:val="28"/>
        </w:rPr>
        <w:t xml:space="preserve">
деструктивті     Бақыланатын                             мәселелер </w:t>
      </w:r>
      <w:r>
        <w:br/>
      </w:r>
      <w:r>
        <w:rPr>
          <w:rFonts w:ascii="Times New Roman"/>
          <w:b w:val="false"/>
          <w:i w:val="false"/>
          <w:color w:val="000000"/>
          <w:sz w:val="28"/>
        </w:rPr>
        <w:t xml:space="preserve">
өзгерістердің    бактерияға қарсы                        қарастыры. </w:t>
      </w:r>
      <w:r>
        <w:br/>
      </w:r>
      <w:r>
        <w:rPr>
          <w:rFonts w:ascii="Times New Roman"/>
          <w:b w:val="false"/>
          <w:i w:val="false"/>
          <w:color w:val="000000"/>
          <w:sz w:val="28"/>
        </w:rPr>
        <w:t xml:space="preserve">
шектелуі)        терапияның (қолдау                      лады </w:t>
      </w:r>
      <w:r>
        <w:br/>
      </w:r>
      <w:r>
        <w:rPr>
          <w:rFonts w:ascii="Times New Roman"/>
          <w:b w:val="false"/>
          <w:i w:val="false"/>
          <w:color w:val="000000"/>
          <w:sz w:val="28"/>
        </w:rPr>
        <w:t xml:space="preserve">
                 сатысы) негізгі </w:t>
      </w:r>
      <w:r>
        <w:br/>
      </w:r>
      <w:r>
        <w:rPr>
          <w:rFonts w:ascii="Times New Roman"/>
          <w:b w:val="false"/>
          <w:i w:val="false"/>
          <w:color w:val="000000"/>
          <w:sz w:val="28"/>
        </w:rPr>
        <w:t xml:space="preserve">
                 курсын жалғастыру </w:t>
      </w:r>
    </w:p>
    <w:p>
      <w:pPr>
        <w:spacing w:after="0"/>
        <w:ind w:left="0"/>
        <w:jc w:val="both"/>
      </w:pPr>
      <w:r>
        <w:rPr>
          <w:rFonts w:ascii="Times New Roman"/>
          <w:b w:val="false"/>
          <w:i w:val="false"/>
          <w:color w:val="000000"/>
          <w:sz w:val="28"/>
        </w:rPr>
        <w:t xml:space="preserve">63. Бір          Организмнің       4        -//-         6-9 айлық </w:t>
      </w:r>
      <w:r>
        <w:br/>
      </w:r>
      <w:r>
        <w:rPr>
          <w:rFonts w:ascii="Times New Roman"/>
          <w:b w:val="false"/>
          <w:i w:val="false"/>
          <w:color w:val="000000"/>
          <w:sz w:val="28"/>
        </w:rPr>
        <w:t xml:space="preserve">
бүйректің        жалпы жағдайын                          санаторий. </w:t>
      </w:r>
      <w:r>
        <w:br/>
      </w:r>
      <w:r>
        <w:rPr>
          <w:rFonts w:ascii="Times New Roman"/>
          <w:b w:val="false"/>
          <w:i w:val="false"/>
          <w:color w:val="000000"/>
          <w:sz w:val="28"/>
        </w:rPr>
        <w:t xml:space="preserve">
шектелген        нығайту. Процесті                       лық-бакте. </w:t>
      </w:r>
      <w:r>
        <w:br/>
      </w:r>
      <w:r>
        <w:rPr>
          <w:rFonts w:ascii="Times New Roman"/>
          <w:b w:val="false"/>
          <w:i w:val="false"/>
          <w:color w:val="000000"/>
          <w:sz w:val="28"/>
        </w:rPr>
        <w:t xml:space="preserve">
деструктивті     шектеу. Ағзаны                          рияға қарсы </w:t>
      </w:r>
      <w:r>
        <w:br/>
      </w:r>
      <w:r>
        <w:rPr>
          <w:rFonts w:ascii="Times New Roman"/>
          <w:b w:val="false"/>
          <w:i w:val="false"/>
          <w:color w:val="000000"/>
          <w:sz w:val="28"/>
        </w:rPr>
        <w:t xml:space="preserve">
туберкулезі-     сақтай отырып                           емдеуден </w:t>
      </w:r>
      <w:r>
        <w:br/>
      </w:r>
      <w:r>
        <w:rPr>
          <w:rFonts w:ascii="Times New Roman"/>
          <w:b w:val="false"/>
          <w:i w:val="false"/>
          <w:color w:val="000000"/>
          <w:sz w:val="28"/>
        </w:rPr>
        <w:t xml:space="preserve">
монодертті       хирургиялық                             кейін қуыс </w:t>
      </w:r>
      <w:r>
        <w:br/>
      </w:r>
      <w:r>
        <w:rPr>
          <w:rFonts w:ascii="Times New Roman"/>
          <w:b w:val="false"/>
          <w:i w:val="false"/>
          <w:color w:val="000000"/>
          <w:sz w:val="28"/>
        </w:rPr>
        <w:t xml:space="preserve">
нысаны           емдеу. Бақылана.                        ағзаны </w:t>
      </w:r>
      <w:r>
        <w:br/>
      </w:r>
      <w:r>
        <w:rPr>
          <w:rFonts w:ascii="Times New Roman"/>
          <w:b w:val="false"/>
          <w:i w:val="false"/>
          <w:color w:val="000000"/>
          <w:sz w:val="28"/>
        </w:rPr>
        <w:t xml:space="preserve">
                 тын химиотерапия.                       сақтайтын </w:t>
      </w:r>
      <w:r>
        <w:br/>
      </w:r>
      <w:r>
        <w:rPr>
          <w:rFonts w:ascii="Times New Roman"/>
          <w:b w:val="false"/>
          <w:i w:val="false"/>
          <w:color w:val="000000"/>
          <w:sz w:val="28"/>
        </w:rPr>
        <w:t xml:space="preserve">
                 ны (қолдау саты.                        хирургиялық </w:t>
      </w:r>
      <w:r>
        <w:br/>
      </w:r>
      <w:r>
        <w:rPr>
          <w:rFonts w:ascii="Times New Roman"/>
          <w:b w:val="false"/>
          <w:i w:val="false"/>
          <w:color w:val="000000"/>
          <w:sz w:val="28"/>
        </w:rPr>
        <w:t xml:space="preserve">
                 сы) жалғастыру                          араласу </w:t>
      </w:r>
      <w:r>
        <w:br/>
      </w:r>
      <w:r>
        <w:rPr>
          <w:rFonts w:ascii="Times New Roman"/>
          <w:b w:val="false"/>
          <w:i w:val="false"/>
          <w:color w:val="000000"/>
          <w:sz w:val="28"/>
        </w:rPr>
        <w:t xml:space="preserve">
                                                         көрсетілді </w:t>
      </w:r>
    </w:p>
    <w:p>
      <w:pPr>
        <w:spacing w:after="0"/>
        <w:ind w:left="0"/>
        <w:jc w:val="both"/>
      </w:pPr>
      <w:r>
        <w:rPr>
          <w:rFonts w:ascii="Times New Roman"/>
          <w:b w:val="false"/>
          <w:i w:val="false"/>
          <w:color w:val="000000"/>
          <w:sz w:val="28"/>
        </w:rPr>
        <w:t xml:space="preserve">64. Кең          Организмнің жалпы 4-6      -//-         Бүйрек </w:t>
      </w:r>
      <w:r>
        <w:br/>
      </w:r>
      <w:r>
        <w:rPr>
          <w:rFonts w:ascii="Times New Roman"/>
          <w:b w:val="false"/>
          <w:i w:val="false"/>
          <w:color w:val="000000"/>
          <w:sz w:val="28"/>
        </w:rPr>
        <w:t xml:space="preserve">
таралған         жағдайын нығайту.                       функциясын </w:t>
      </w:r>
      <w:r>
        <w:br/>
      </w:r>
      <w:r>
        <w:rPr>
          <w:rFonts w:ascii="Times New Roman"/>
          <w:b w:val="false"/>
          <w:i w:val="false"/>
          <w:color w:val="000000"/>
          <w:sz w:val="28"/>
        </w:rPr>
        <w:t xml:space="preserve">
деструктиві      Бақыланатын                             толық </w:t>
      </w:r>
      <w:r>
        <w:br/>
      </w:r>
      <w:r>
        <w:rPr>
          <w:rFonts w:ascii="Times New Roman"/>
          <w:b w:val="false"/>
          <w:i w:val="false"/>
          <w:color w:val="000000"/>
          <w:sz w:val="28"/>
        </w:rPr>
        <w:t xml:space="preserve">
бір бүйрек       бактерияға қарсы                        жоғалтқан </w:t>
      </w:r>
      <w:r>
        <w:br/>
      </w:r>
      <w:r>
        <w:rPr>
          <w:rFonts w:ascii="Times New Roman"/>
          <w:b w:val="false"/>
          <w:i w:val="false"/>
          <w:color w:val="000000"/>
          <w:sz w:val="28"/>
        </w:rPr>
        <w:t xml:space="preserve">
туберкулезі.     терапия курсын                          жағдайда </w:t>
      </w:r>
      <w:r>
        <w:br/>
      </w:r>
      <w:r>
        <w:rPr>
          <w:rFonts w:ascii="Times New Roman"/>
          <w:b w:val="false"/>
          <w:i w:val="false"/>
          <w:color w:val="000000"/>
          <w:sz w:val="28"/>
        </w:rPr>
        <w:t xml:space="preserve">
Көп дертті       (қолдау сатысы)                         бактерияға </w:t>
      </w:r>
      <w:r>
        <w:br/>
      </w:r>
      <w:r>
        <w:rPr>
          <w:rFonts w:ascii="Times New Roman"/>
          <w:b w:val="false"/>
          <w:i w:val="false"/>
          <w:color w:val="000000"/>
          <w:sz w:val="28"/>
        </w:rPr>
        <w:t xml:space="preserve">
қуысты нысаны    жалғастыру                              қарсы </w:t>
      </w:r>
      <w:r>
        <w:br/>
      </w:r>
      <w:r>
        <w:rPr>
          <w:rFonts w:ascii="Times New Roman"/>
          <w:b w:val="false"/>
          <w:i w:val="false"/>
          <w:color w:val="000000"/>
          <w:sz w:val="28"/>
        </w:rPr>
        <w:t xml:space="preserve">
                                                         емдеудің 2 </w:t>
      </w:r>
      <w:r>
        <w:br/>
      </w:r>
      <w:r>
        <w:rPr>
          <w:rFonts w:ascii="Times New Roman"/>
          <w:b w:val="false"/>
          <w:i w:val="false"/>
          <w:color w:val="000000"/>
          <w:sz w:val="28"/>
        </w:rPr>
        <w:t xml:space="preserve">
                                                         айынан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нефроэкто. </w:t>
      </w:r>
      <w:r>
        <w:br/>
      </w:r>
      <w:r>
        <w:rPr>
          <w:rFonts w:ascii="Times New Roman"/>
          <w:b w:val="false"/>
          <w:i w:val="false"/>
          <w:color w:val="000000"/>
          <w:sz w:val="28"/>
        </w:rPr>
        <w:t xml:space="preserve">
                                                         мия көрсе. </w:t>
      </w:r>
      <w:r>
        <w:br/>
      </w:r>
      <w:r>
        <w:rPr>
          <w:rFonts w:ascii="Times New Roman"/>
          <w:b w:val="false"/>
          <w:i w:val="false"/>
          <w:color w:val="000000"/>
          <w:sz w:val="28"/>
        </w:rPr>
        <w:t xml:space="preserve">
                                                         тіледі </w:t>
      </w:r>
    </w:p>
    <w:p>
      <w:pPr>
        <w:spacing w:after="0"/>
        <w:ind w:left="0"/>
        <w:jc w:val="both"/>
      </w:pPr>
      <w:r>
        <w:rPr>
          <w:rFonts w:ascii="Times New Roman"/>
          <w:b w:val="false"/>
          <w:i w:val="false"/>
          <w:color w:val="000000"/>
          <w:sz w:val="28"/>
        </w:rPr>
        <w:t xml:space="preserve">65. Екі жақты    Организмнің жалпы 4-6      -//-         Айғақтар </w:t>
      </w:r>
      <w:r>
        <w:br/>
      </w:r>
      <w:r>
        <w:rPr>
          <w:rFonts w:ascii="Times New Roman"/>
          <w:b w:val="false"/>
          <w:i w:val="false"/>
          <w:color w:val="000000"/>
          <w:sz w:val="28"/>
        </w:rPr>
        <w:t xml:space="preserve">
дертті қуысты    жағдайын нығайту.                       кезінде </w:t>
      </w:r>
      <w:r>
        <w:br/>
      </w:r>
      <w:r>
        <w:rPr>
          <w:rFonts w:ascii="Times New Roman"/>
          <w:b w:val="false"/>
          <w:i w:val="false"/>
          <w:color w:val="000000"/>
          <w:sz w:val="28"/>
        </w:rPr>
        <w:t xml:space="preserve">
бүйрек туберку.  Бақыланатын                             бүйрек </w:t>
      </w:r>
      <w:r>
        <w:br/>
      </w:r>
      <w:r>
        <w:rPr>
          <w:rFonts w:ascii="Times New Roman"/>
          <w:b w:val="false"/>
          <w:i w:val="false"/>
          <w:color w:val="000000"/>
          <w:sz w:val="28"/>
        </w:rPr>
        <w:t xml:space="preserve">
лезі(әртүрлі     бактерияға қарсы                        функциясын </w:t>
      </w:r>
      <w:r>
        <w:br/>
      </w:r>
      <w:r>
        <w:rPr>
          <w:rFonts w:ascii="Times New Roman"/>
          <w:b w:val="false"/>
          <w:i w:val="false"/>
          <w:color w:val="000000"/>
          <w:sz w:val="28"/>
        </w:rPr>
        <w:t xml:space="preserve">
ұзақтықтағы)     терапия курсын                          сақтауға </w:t>
      </w:r>
      <w:r>
        <w:br/>
      </w:r>
      <w:r>
        <w:rPr>
          <w:rFonts w:ascii="Times New Roman"/>
          <w:b w:val="false"/>
          <w:i w:val="false"/>
          <w:color w:val="000000"/>
          <w:sz w:val="28"/>
        </w:rPr>
        <w:t xml:space="preserve">
                 (қолдау сатысы)                         және оны </w:t>
      </w:r>
      <w:r>
        <w:br/>
      </w:r>
      <w:r>
        <w:rPr>
          <w:rFonts w:ascii="Times New Roman"/>
          <w:b w:val="false"/>
          <w:i w:val="false"/>
          <w:color w:val="000000"/>
          <w:sz w:val="28"/>
        </w:rPr>
        <w:t xml:space="preserve">
                 жалғастыру                              сауықтыруға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әртүрлі </w:t>
      </w:r>
      <w:r>
        <w:br/>
      </w:r>
      <w:r>
        <w:rPr>
          <w:rFonts w:ascii="Times New Roman"/>
          <w:b w:val="false"/>
          <w:i w:val="false"/>
          <w:color w:val="000000"/>
          <w:sz w:val="28"/>
        </w:rPr>
        <w:t xml:space="preserve">
                                                         операция </w:t>
      </w:r>
      <w:r>
        <w:br/>
      </w:r>
      <w:r>
        <w:rPr>
          <w:rFonts w:ascii="Times New Roman"/>
          <w:b w:val="false"/>
          <w:i w:val="false"/>
          <w:color w:val="000000"/>
          <w:sz w:val="28"/>
        </w:rPr>
        <w:t xml:space="preserve">
                                                         түрлері </w:t>
      </w:r>
    </w:p>
    <w:p>
      <w:pPr>
        <w:spacing w:after="0"/>
        <w:ind w:left="0"/>
        <w:jc w:val="both"/>
      </w:pPr>
      <w:r>
        <w:rPr>
          <w:rFonts w:ascii="Times New Roman"/>
          <w:b w:val="false"/>
          <w:i w:val="false"/>
          <w:color w:val="000000"/>
          <w:sz w:val="28"/>
        </w:rPr>
        <w:t xml:space="preserve">66. Асқынған     Жалпы жағдайын    4-6      -//-         Айғақталған </w:t>
      </w:r>
      <w:r>
        <w:br/>
      </w:r>
      <w:r>
        <w:rPr>
          <w:rFonts w:ascii="Times New Roman"/>
          <w:b w:val="false"/>
          <w:i w:val="false"/>
          <w:color w:val="000000"/>
          <w:sz w:val="28"/>
        </w:rPr>
        <w:t xml:space="preserve">
пиелеонефрит,    нығайту. Бақыла.                        жағдайда </w:t>
      </w:r>
      <w:r>
        <w:br/>
      </w:r>
      <w:r>
        <w:rPr>
          <w:rFonts w:ascii="Times New Roman"/>
          <w:b w:val="false"/>
          <w:i w:val="false"/>
          <w:color w:val="000000"/>
          <w:sz w:val="28"/>
        </w:rPr>
        <w:t xml:space="preserve">
тастар,          натын бактерияға                        пластикалық </w:t>
      </w:r>
      <w:r>
        <w:br/>
      </w:r>
      <w:r>
        <w:rPr>
          <w:rFonts w:ascii="Times New Roman"/>
          <w:b w:val="false"/>
          <w:i w:val="false"/>
          <w:color w:val="000000"/>
          <w:sz w:val="28"/>
        </w:rPr>
        <w:t xml:space="preserve">
гипертониясы     қарсы терапия                           және ағзаны </w:t>
      </w:r>
      <w:r>
        <w:br/>
      </w:r>
      <w:r>
        <w:rPr>
          <w:rFonts w:ascii="Times New Roman"/>
          <w:b w:val="false"/>
          <w:i w:val="false"/>
          <w:color w:val="000000"/>
          <w:sz w:val="28"/>
        </w:rPr>
        <w:t xml:space="preserve">
және басқалары   курсын (қолдау                          сақтау </w:t>
      </w:r>
      <w:r>
        <w:br/>
      </w:r>
      <w:r>
        <w:rPr>
          <w:rFonts w:ascii="Times New Roman"/>
          <w:b w:val="false"/>
          <w:i w:val="false"/>
          <w:color w:val="000000"/>
          <w:sz w:val="28"/>
        </w:rPr>
        <w:t xml:space="preserve">
бар несеп        сатысы)                                 операциясы </w:t>
      </w:r>
      <w:r>
        <w:br/>
      </w:r>
      <w:r>
        <w:rPr>
          <w:rFonts w:ascii="Times New Roman"/>
          <w:b w:val="false"/>
          <w:i w:val="false"/>
          <w:color w:val="000000"/>
          <w:sz w:val="28"/>
        </w:rPr>
        <w:t xml:space="preserve">
жолдары және     жалғастыру. </w:t>
      </w:r>
      <w:r>
        <w:br/>
      </w:r>
      <w:r>
        <w:rPr>
          <w:rFonts w:ascii="Times New Roman"/>
          <w:b w:val="false"/>
          <w:i w:val="false"/>
          <w:color w:val="000000"/>
          <w:sz w:val="28"/>
        </w:rPr>
        <w:t xml:space="preserve">
бүйрек тубер.    Несеп жолдарының </w:t>
      </w:r>
      <w:r>
        <w:br/>
      </w:r>
      <w:r>
        <w:rPr>
          <w:rFonts w:ascii="Times New Roman"/>
          <w:b w:val="false"/>
          <w:i w:val="false"/>
          <w:color w:val="000000"/>
          <w:sz w:val="28"/>
        </w:rPr>
        <w:t xml:space="preserve">
кулезінің        өткізгіштігін </w:t>
      </w:r>
      <w:r>
        <w:br/>
      </w:r>
      <w:r>
        <w:rPr>
          <w:rFonts w:ascii="Times New Roman"/>
          <w:b w:val="false"/>
          <w:i w:val="false"/>
          <w:color w:val="000000"/>
          <w:sz w:val="28"/>
        </w:rPr>
        <w:t xml:space="preserve">
әртүрлі          қалпына келтіру </w:t>
      </w:r>
      <w:r>
        <w:br/>
      </w: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xml:space="preserve">67. Туберкулезді Бақыланатын       2        -//-         Санаторий. </w:t>
      </w:r>
      <w:r>
        <w:br/>
      </w:r>
      <w:r>
        <w:rPr>
          <w:rFonts w:ascii="Times New Roman"/>
          <w:b w:val="false"/>
          <w:i w:val="false"/>
          <w:color w:val="000000"/>
          <w:sz w:val="28"/>
        </w:rPr>
        <w:t xml:space="preserve">
эпидидимит,      режімдегі жалпы                         лық-бакте. </w:t>
      </w:r>
      <w:r>
        <w:br/>
      </w:r>
      <w:r>
        <w:rPr>
          <w:rFonts w:ascii="Times New Roman"/>
          <w:b w:val="false"/>
          <w:i w:val="false"/>
          <w:color w:val="000000"/>
          <w:sz w:val="28"/>
        </w:rPr>
        <w:t xml:space="preserve">
орхит, проста.   нығайтушы санато.                       рияға қарсы </w:t>
      </w:r>
      <w:r>
        <w:br/>
      </w:r>
      <w:r>
        <w:rPr>
          <w:rFonts w:ascii="Times New Roman"/>
          <w:b w:val="false"/>
          <w:i w:val="false"/>
          <w:color w:val="000000"/>
          <w:sz w:val="28"/>
        </w:rPr>
        <w:t xml:space="preserve">
тит, везикулит:  рийлық және                             емдеу </w:t>
      </w:r>
      <w:r>
        <w:br/>
      </w:r>
      <w:r>
        <w:rPr>
          <w:rFonts w:ascii="Times New Roman"/>
          <w:b w:val="false"/>
          <w:i w:val="false"/>
          <w:color w:val="000000"/>
          <w:sz w:val="28"/>
        </w:rPr>
        <w:t xml:space="preserve">
а) алғаш         бактерияға қарсы                        тиімділігі </w:t>
      </w:r>
      <w:r>
        <w:br/>
      </w:r>
      <w:r>
        <w:rPr>
          <w:rFonts w:ascii="Times New Roman"/>
          <w:b w:val="false"/>
          <w:i w:val="false"/>
          <w:color w:val="000000"/>
          <w:sz w:val="28"/>
        </w:rPr>
        <w:t xml:space="preserve">
айқындалған      емдеу (қолдау                           болмаған </w:t>
      </w:r>
      <w:r>
        <w:br/>
      </w:r>
      <w:r>
        <w:rPr>
          <w:rFonts w:ascii="Times New Roman"/>
          <w:b w:val="false"/>
          <w:i w:val="false"/>
          <w:color w:val="000000"/>
          <w:sz w:val="28"/>
        </w:rPr>
        <w:t xml:space="preserve">
б) асқынған      сатысы)                                 жағдайда </w:t>
      </w:r>
      <w:r>
        <w:br/>
      </w:r>
      <w:r>
        <w:rPr>
          <w:rFonts w:ascii="Times New Roman"/>
          <w:b w:val="false"/>
          <w:i w:val="false"/>
          <w:color w:val="000000"/>
          <w:sz w:val="28"/>
        </w:rPr>
        <w:t xml:space="preserve">
жыланкөзді,                                              хирургиялық </w:t>
      </w:r>
      <w:r>
        <w:br/>
      </w:r>
      <w:r>
        <w:rPr>
          <w:rFonts w:ascii="Times New Roman"/>
          <w:b w:val="false"/>
          <w:i w:val="false"/>
          <w:color w:val="000000"/>
          <w:sz w:val="28"/>
        </w:rPr>
        <w:t xml:space="preserve">
іріңдік торпидті                                         ем көрсе. </w:t>
      </w:r>
      <w:r>
        <w:br/>
      </w:r>
      <w:r>
        <w:rPr>
          <w:rFonts w:ascii="Times New Roman"/>
          <w:b w:val="false"/>
          <w:i w:val="false"/>
          <w:color w:val="000000"/>
          <w:sz w:val="28"/>
        </w:rPr>
        <w:t xml:space="preserve">
ағымды                                                   тілді </w:t>
      </w:r>
    </w:p>
    <w:p>
      <w:pPr>
        <w:spacing w:after="0"/>
        <w:ind w:left="0"/>
        <w:jc w:val="both"/>
      </w:pPr>
      <w:r>
        <w:rPr>
          <w:rFonts w:ascii="Times New Roman"/>
          <w:b w:val="false"/>
          <w:i w:val="false"/>
          <w:color w:val="000000"/>
          <w:sz w:val="28"/>
        </w:rPr>
        <w:t xml:space="preserve">68 Несеп-жыныс   Организмнің       2        -//-         Емнің </w:t>
      </w:r>
      <w:r>
        <w:br/>
      </w:r>
      <w:r>
        <w:rPr>
          <w:rFonts w:ascii="Times New Roman"/>
          <w:b w:val="false"/>
          <w:i w:val="false"/>
          <w:color w:val="000000"/>
          <w:sz w:val="28"/>
        </w:rPr>
        <w:t xml:space="preserve">
жүйесі ағзала.   жалпы жағдайын                          созылуы </w:t>
      </w:r>
      <w:r>
        <w:br/>
      </w:r>
      <w:r>
        <w:rPr>
          <w:rFonts w:ascii="Times New Roman"/>
          <w:b w:val="false"/>
          <w:i w:val="false"/>
          <w:color w:val="000000"/>
          <w:sz w:val="28"/>
        </w:rPr>
        <w:t xml:space="preserve">
рында операция.  жақсарту.                               операция </w:t>
      </w:r>
      <w:r>
        <w:br/>
      </w:r>
      <w:r>
        <w:rPr>
          <w:rFonts w:ascii="Times New Roman"/>
          <w:b w:val="false"/>
          <w:i w:val="false"/>
          <w:color w:val="000000"/>
          <w:sz w:val="28"/>
        </w:rPr>
        <w:t xml:space="preserve">
лық араласудан   Бақыланатын                             жасалу </w:t>
      </w:r>
      <w:r>
        <w:br/>
      </w:r>
      <w:r>
        <w:rPr>
          <w:rFonts w:ascii="Times New Roman"/>
          <w:b w:val="false"/>
          <w:i w:val="false"/>
          <w:color w:val="000000"/>
          <w:sz w:val="28"/>
        </w:rPr>
        <w:t xml:space="preserve">
кейінгі          бактерияға                              мерзіміне, </w:t>
      </w:r>
      <w:r>
        <w:br/>
      </w:r>
      <w:r>
        <w:rPr>
          <w:rFonts w:ascii="Times New Roman"/>
          <w:b w:val="false"/>
          <w:i w:val="false"/>
          <w:color w:val="000000"/>
          <w:sz w:val="28"/>
        </w:rPr>
        <w:t xml:space="preserve">
науқастар:       қарсы емдеу                             оның </w:t>
      </w:r>
      <w:r>
        <w:br/>
      </w:r>
      <w:r>
        <w:rPr>
          <w:rFonts w:ascii="Times New Roman"/>
          <w:b w:val="false"/>
          <w:i w:val="false"/>
          <w:color w:val="000000"/>
          <w:sz w:val="28"/>
        </w:rPr>
        <w:t xml:space="preserve">
а) нефроэкто.    курсы                                   түріне, </w:t>
      </w:r>
      <w:r>
        <w:br/>
      </w:r>
      <w:r>
        <w:rPr>
          <w:rFonts w:ascii="Times New Roman"/>
          <w:b w:val="false"/>
          <w:i w:val="false"/>
          <w:color w:val="000000"/>
          <w:sz w:val="28"/>
        </w:rPr>
        <w:t xml:space="preserve">
мияны басынан                                            сондай-ақ </w:t>
      </w:r>
      <w:r>
        <w:br/>
      </w:r>
      <w:r>
        <w:rPr>
          <w:rFonts w:ascii="Times New Roman"/>
          <w:b w:val="false"/>
          <w:i w:val="false"/>
          <w:color w:val="000000"/>
          <w:sz w:val="28"/>
        </w:rPr>
        <w:t xml:space="preserve">
кешіргендер;                                             несеп-жыныс </w:t>
      </w:r>
      <w:r>
        <w:br/>
      </w:r>
      <w:r>
        <w:rPr>
          <w:rFonts w:ascii="Times New Roman"/>
          <w:b w:val="false"/>
          <w:i w:val="false"/>
          <w:color w:val="000000"/>
          <w:sz w:val="28"/>
        </w:rPr>
        <w:t xml:space="preserve">
б) ағза сақтау                                           жүйелері. </w:t>
      </w:r>
      <w:r>
        <w:br/>
      </w:r>
      <w:r>
        <w:rPr>
          <w:rFonts w:ascii="Times New Roman"/>
          <w:b w:val="false"/>
          <w:i w:val="false"/>
          <w:color w:val="000000"/>
          <w:sz w:val="28"/>
        </w:rPr>
        <w:t xml:space="preserve">
операциялары:                                            нің өзге де </w:t>
      </w:r>
      <w:r>
        <w:br/>
      </w:r>
      <w:r>
        <w:rPr>
          <w:rFonts w:ascii="Times New Roman"/>
          <w:b w:val="false"/>
          <w:i w:val="false"/>
          <w:color w:val="000000"/>
          <w:sz w:val="28"/>
        </w:rPr>
        <w:t xml:space="preserve">
резекция,                                                ағзасының </w:t>
      </w:r>
      <w:r>
        <w:br/>
      </w:r>
      <w:r>
        <w:rPr>
          <w:rFonts w:ascii="Times New Roman"/>
          <w:b w:val="false"/>
          <w:i w:val="false"/>
          <w:color w:val="000000"/>
          <w:sz w:val="28"/>
        </w:rPr>
        <w:t xml:space="preserve">
кавернотомиядан                                          жағдайлары. </w:t>
      </w:r>
      <w:r>
        <w:br/>
      </w:r>
      <w:r>
        <w:rPr>
          <w:rFonts w:ascii="Times New Roman"/>
          <w:b w:val="false"/>
          <w:i w:val="false"/>
          <w:color w:val="000000"/>
          <w:sz w:val="28"/>
        </w:rPr>
        <w:t xml:space="preserve">
в) несеп жүйесі                                          нан тәуелді </w:t>
      </w:r>
      <w:r>
        <w:br/>
      </w:r>
      <w:r>
        <w:rPr>
          <w:rFonts w:ascii="Times New Roman"/>
          <w:b w:val="false"/>
          <w:i w:val="false"/>
          <w:color w:val="000000"/>
          <w:sz w:val="28"/>
        </w:rPr>
        <w:t xml:space="preserve">
ағзаларына                                               болады </w:t>
      </w:r>
      <w:r>
        <w:br/>
      </w:r>
      <w:r>
        <w:rPr>
          <w:rFonts w:ascii="Times New Roman"/>
          <w:b w:val="false"/>
          <w:i w:val="false"/>
          <w:color w:val="000000"/>
          <w:sz w:val="28"/>
        </w:rPr>
        <w:t xml:space="preserve">
пластикалық </w:t>
      </w:r>
      <w:r>
        <w:br/>
      </w:r>
      <w:r>
        <w:rPr>
          <w:rFonts w:ascii="Times New Roman"/>
          <w:b w:val="false"/>
          <w:i w:val="false"/>
          <w:color w:val="000000"/>
          <w:sz w:val="28"/>
        </w:rPr>
        <w:t xml:space="preserve">
операциядан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г) еркектің </w:t>
      </w:r>
      <w:r>
        <w:br/>
      </w:r>
      <w:r>
        <w:rPr>
          <w:rFonts w:ascii="Times New Roman"/>
          <w:b w:val="false"/>
          <w:i w:val="false"/>
          <w:color w:val="000000"/>
          <w:sz w:val="28"/>
        </w:rPr>
        <w:t xml:space="preserve">
жыныс ағзасына </w:t>
      </w:r>
      <w:r>
        <w:br/>
      </w:r>
      <w:r>
        <w:rPr>
          <w:rFonts w:ascii="Times New Roman"/>
          <w:b w:val="false"/>
          <w:i w:val="false"/>
          <w:color w:val="000000"/>
          <w:sz w:val="28"/>
        </w:rPr>
        <w:t xml:space="preserve">
операциядан </w:t>
      </w:r>
      <w:r>
        <w:br/>
      </w:r>
      <w:r>
        <w:rPr>
          <w:rFonts w:ascii="Times New Roman"/>
          <w:b w:val="false"/>
          <w:i w:val="false"/>
          <w:color w:val="000000"/>
          <w:sz w:val="28"/>
        </w:rPr>
        <w:t xml:space="preserve">
кейінгі </w:t>
      </w:r>
    </w:p>
    <w:p>
      <w:pPr>
        <w:spacing w:after="0"/>
        <w:ind w:left="0"/>
        <w:jc w:val="both"/>
      </w:pPr>
      <w:r>
        <w:rPr>
          <w:rFonts w:ascii="Times New Roman"/>
          <w:b w:val="false"/>
          <w:i w:val="false"/>
          <w:color w:val="000000"/>
          <w:sz w:val="28"/>
        </w:rPr>
        <w:t xml:space="preserve">69. Несеп        Организмнің       1-2      -//- </w:t>
      </w:r>
      <w:r>
        <w:br/>
      </w:r>
      <w:r>
        <w:rPr>
          <w:rFonts w:ascii="Times New Roman"/>
          <w:b w:val="false"/>
          <w:i w:val="false"/>
          <w:color w:val="000000"/>
          <w:sz w:val="28"/>
        </w:rPr>
        <w:t xml:space="preserve">
жүйелері         жалпы жағдайын  </w:t>
      </w:r>
      <w:r>
        <w:br/>
      </w:r>
      <w:r>
        <w:rPr>
          <w:rFonts w:ascii="Times New Roman"/>
          <w:b w:val="false"/>
          <w:i w:val="false"/>
          <w:color w:val="000000"/>
          <w:sz w:val="28"/>
        </w:rPr>
        <w:t xml:space="preserve">
ағзаларының      нығайту, бүйрек </w:t>
      </w:r>
      <w:r>
        <w:br/>
      </w:r>
      <w:r>
        <w:rPr>
          <w:rFonts w:ascii="Times New Roman"/>
          <w:b w:val="false"/>
          <w:i w:val="false"/>
          <w:color w:val="000000"/>
          <w:sz w:val="28"/>
        </w:rPr>
        <w:t xml:space="preserve">
туберкулезден    функциясын </w:t>
      </w:r>
      <w:r>
        <w:br/>
      </w:r>
      <w:r>
        <w:rPr>
          <w:rFonts w:ascii="Times New Roman"/>
          <w:b w:val="false"/>
          <w:i w:val="false"/>
          <w:color w:val="000000"/>
          <w:sz w:val="28"/>
        </w:rPr>
        <w:t xml:space="preserve">
кейін өзгеріс.   қалпына келтіру </w:t>
      </w:r>
      <w:r>
        <w:br/>
      </w:r>
      <w:r>
        <w:rPr>
          <w:rFonts w:ascii="Times New Roman"/>
          <w:b w:val="false"/>
          <w:i w:val="false"/>
          <w:color w:val="000000"/>
          <w:sz w:val="28"/>
        </w:rPr>
        <w:t xml:space="preserve">
тері бар </w:t>
      </w:r>
      <w:r>
        <w:br/>
      </w:r>
      <w:r>
        <w:rPr>
          <w:rFonts w:ascii="Times New Roman"/>
          <w:b w:val="false"/>
          <w:i w:val="false"/>
          <w:color w:val="000000"/>
          <w:sz w:val="28"/>
        </w:rPr>
        <w:t xml:space="preserve">
несеп-жыныс </w:t>
      </w:r>
      <w:r>
        <w:br/>
      </w:r>
      <w:r>
        <w:rPr>
          <w:rFonts w:ascii="Times New Roman"/>
          <w:b w:val="false"/>
          <w:i w:val="false"/>
          <w:color w:val="000000"/>
          <w:sz w:val="28"/>
        </w:rPr>
        <w:t xml:space="preserve">
жүйелерінің </w:t>
      </w:r>
      <w:r>
        <w:br/>
      </w:r>
      <w:r>
        <w:rPr>
          <w:rFonts w:ascii="Times New Roman"/>
          <w:b w:val="false"/>
          <w:i w:val="false"/>
          <w:color w:val="000000"/>
          <w:sz w:val="28"/>
        </w:rPr>
        <w:t xml:space="preserve">
белсенді емес </w:t>
      </w:r>
      <w:r>
        <w:br/>
      </w:r>
      <w:r>
        <w:rPr>
          <w:rFonts w:ascii="Times New Roman"/>
          <w:b w:val="false"/>
          <w:i w:val="false"/>
          <w:color w:val="000000"/>
          <w:sz w:val="28"/>
        </w:rPr>
        <w:t xml:space="preserve">
туберкулезімен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науқастар </w:t>
      </w:r>
    </w:p>
    <w:p>
      <w:pPr>
        <w:spacing w:after="0"/>
        <w:ind w:left="0"/>
        <w:jc w:val="both"/>
      </w:pPr>
      <w:r>
        <w:rPr>
          <w:rFonts w:ascii="Times New Roman"/>
          <w:b w:val="false"/>
          <w:i w:val="false"/>
          <w:color w:val="000000"/>
          <w:sz w:val="28"/>
        </w:rPr>
        <w:t xml:space="preserve">70. Несеп-жыныс  Организмнің                -//-         Ауырудың </w:t>
      </w:r>
      <w:r>
        <w:br/>
      </w:r>
      <w:r>
        <w:rPr>
          <w:rFonts w:ascii="Times New Roman"/>
          <w:b w:val="false"/>
          <w:i w:val="false"/>
          <w:color w:val="000000"/>
          <w:sz w:val="28"/>
        </w:rPr>
        <w:t xml:space="preserve">
ағзаларындағы    жалпы жағдайын                          осы бейіні </w:t>
      </w:r>
      <w:r>
        <w:br/>
      </w:r>
      <w:r>
        <w:rPr>
          <w:rFonts w:ascii="Times New Roman"/>
          <w:b w:val="false"/>
          <w:i w:val="false"/>
          <w:color w:val="000000"/>
          <w:sz w:val="28"/>
        </w:rPr>
        <w:t xml:space="preserve">
белсенді тубер.  нығайту. Бақыла.                        бар өкпе. </w:t>
      </w:r>
      <w:r>
        <w:br/>
      </w:r>
      <w:r>
        <w:rPr>
          <w:rFonts w:ascii="Times New Roman"/>
          <w:b w:val="false"/>
          <w:i w:val="false"/>
          <w:color w:val="000000"/>
          <w:sz w:val="28"/>
        </w:rPr>
        <w:t xml:space="preserve">
кулездің өкпе,   натын бактерия.                         ден тыс </w:t>
      </w:r>
      <w:r>
        <w:br/>
      </w:r>
      <w:r>
        <w:rPr>
          <w:rFonts w:ascii="Times New Roman"/>
          <w:b w:val="false"/>
          <w:i w:val="false"/>
          <w:color w:val="000000"/>
          <w:sz w:val="28"/>
        </w:rPr>
        <w:t xml:space="preserve">
сүйек-буын       ға қарсы                                туберкулез </w:t>
      </w:r>
      <w:r>
        <w:br/>
      </w:r>
      <w:r>
        <w:rPr>
          <w:rFonts w:ascii="Times New Roman"/>
          <w:b w:val="false"/>
          <w:i w:val="false"/>
          <w:color w:val="000000"/>
          <w:sz w:val="28"/>
        </w:rPr>
        <w:t xml:space="preserve">
және өзге де     химиотерапия                            жөніндегі </w:t>
      </w:r>
      <w:r>
        <w:br/>
      </w:r>
      <w:r>
        <w:rPr>
          <w:rFonts w:ascii="Times New Roman"/>
          <w:b w:val="false"/>
          <w:i w:val="false"/>
          <w:color w:val="000000"/>
          <w:sz w:val="28"/>
        </w:rPr>
        <w:t xml:space="preserve">
ағзалардың       курсын жалғас.                          көп бейінді </w:t>
      </w:r>
      <w:r>
        <w:br/>
      </w:r>
      <w:r>
        <w:rPr>
          <w:rFonts w:ascii="Times New Roman"/>
          <w:b w:val="false"/>
          <w:i w:val="false"/>
          <w:color w:val="000000"/>
          <w:sz w:val="28"/>
        </w:rPr>
        <w:t xml:space="preserve">
белсенді тубер.  тыру (қолдау                            санаторий. </w:t>
      </w:r>
      <w:r>
        <w:br/>
      </w:r>
      <w:r>
        <w:rPr>
          <w:rFonts w:ascii="Times New Roman"/>
          <w:b w:val="false"/>
          <w:i w:val="false"/>
          <w:color w:val="000000"/>
          <w:sz w:val="28"/>
        </w:rPr>
        <w:t xml:space="preserve">
кулезімен        сатысы)                                 ларда </w:t>
      </w:r>
      <w:r>
        <w:br/>
      </w:r>
      <w:r>
        <w:rPr>
          <w:rFonts w:ascii="Times New Roman"/>
          <w:b w:val="false"/>
          <w:i w:val="false"/>
          <w:color w:val="000000"/>
          <w:sz w:val="28"/>
        </w:rPr>
        <w:t xml:space="preserve">
үйлесуі                                                  емдеу. </w:t>
      </w:r>
      <w:r>
        <w:br/>
      </w:r>
      <w:r>
        <w:rPr>
          <w:rFonts w:ascii="Times New Roman"/>
          <w:b w:val="false"/>
          <w:i w:val="false"/>
          <w:color w:val="000000"/>
          <w:sz w:val="28"/>
        </w:rPr>
        <w:t xml:space="preserve">
                                                         Микстер </w:t>
      </w:r>
      <w:r>
        <w:br/>
      </w:r>
      <w:r>
        <w:rPr>
          <w:rFonts w:ascii="Times New Roman"/>
          <w:b w:val="false"/>
          <w:i w:val="false"/>
          <w:color w:val="000000"/>
          <w:sz w:val="28"/>
        </w:rPr>
        <w:t xml:space="preserve">
                                                         үшін бөлім. </w:t>
      </w:r>
      <w:r>
        <w:br/>
      </w:r>
      <w:r>
        <w:rPr>
          <w:rFonts w:ascii="Times New Roman"/>
          <w:b w:val="false"/>
          <w:i w:val="false"/>
          <w:color w:val="000000"/>
          <w:sz w:val="28"/>
        </w:rPr>
        <w:t xml:space="preserve">
                                                         шелерде </w:t>
      </w:r>
      <w:r>
        <w:br/>
      </w:r>
      <w:r>
        <w:rPr>
          <w:rFonts w:ascii="Times New Roman"/>
          <w:b w:val="false"/>
          <w:i w:val="false"/>
          <w:color w:val="000000"/>
          <w:sz w:val="28"/>
        </w:rPr>
        <w:t xml:space="preserve">
                                                         емдеуді </w:t>
      </w:r>
      <w:r>
        <w:br/>
      </w:r>
      <w:r>
        <w:rPr>
          <w:rFonts w:ascii="Times New Roman"/>
          <w:b w:val="false"/>
          <w:i w:val="false"/>
          <w:color w:val="000000"/>
          <w:sz w:val="28"/>
        </w:rPr>
        <w:t xml:space="preserve">
                                                         өкпенің </w:t>
      </w:r>
      <w:r>
        <w:br/>
      </w:r>
      <w:r>
        <w:rPr>
          <w:rFonts w:ascii="Times New Roman"/>
          <w:b w:val="false"/>
          <w:i w:val="false"/>
          <w:color w:val="000000"/>
          <w:sz w:val="28"/>
        </w:rPr>
        <w:t xml:space="preserve">
                                                         белсенді </w:t>
      </w:r>
      <w:r>
        <w:br/>
      </w:r>
      <w:r>
        <w:rPr>
          <w:rFonts w:ascii="Times New Roman"/>
          <w:b w:val="false"/>
          <w:i w:val="false"/>
          <w:color w:val="000000"/>
          <w:sz w:val="28"/>
        </w:rPr>
        <w:t xml:space="preserve">
                                                         туберку. </w:t>
      </w:r>
      <w:r>
        <w:br/>
      </w:r>
      <w:r>
        <w:rPr>
          <w:rFonts w:ascii="Times New Roman"/>
          <w:b w:val="false"/>
          <w:i w:val="false"/>
          <w:color w:val="000000"/>
          <w:sz w:val="28"/>
        </w:rPr>
        <w:t xml:space="preserve">
                                                         лезімен </w:t>
      </w:r>
      <w:r>
        <w:br/>
      </w:r>
      <w:r>
        <w:rPr>
          <w:rFonts w:ascii="Times New Roman"/>
          <w:b w:val="false"/>
          <w:i w:val="false"/>
          <w:color w:val="000000"/>
          <w:sz w:val="28"/>
        </w:rPr>
        <w:t xml:space="preserve">
                                                         үйлестіру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процестің </w:t>
      </w:r>
      <w:r>
        <w:br/>
      </w:r>
      <w:r>
        <w:rPr>
          <w:rFonts w:ascii="Times New Roman"/>
          <w:b w:val="false"/>
          <w:i w:val="false"/>
          <w:color w:val="000000"/>
          <w:sz w:val="28"/>
        </w:rPr>
        <w:t xml:space="preserve">
                                                         ауырлығына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анықталады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Тері туберкулезімен ауыратын науқастарды жіберу кезінде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 Колликватив. Бақыланатын       а)    Қажет жерінде   Оңалту мен </w:t>
      </w:r>
      <w:r>
        <w:br/>
      </w:r>
      <w:r>
        <w:rPr>
          <w:rFonts w:ascii="Times New Roman"/>
          <w:b w:val="false"/>
          <w:i w:val="false"/>
          <w:color w:val="000000"/>
          <w:sz w:val="28"/>
        </w:rPr>
        <w:t xml:space="preserve">
ті туберкулез    бактерияға қарсы  3-4   дерматологтың   сауықтыруды </w:t>
      </w:r>
      <w:r>
        <w:br/>
      </w:r>
      <w:r>
        <w:rPr>
          <w:rFonts w:ascii="Times New Roman"/>
          <w:b w:val="false"/>
          <w:i w:val="false"/>
          <w:color w:val="000000"/>
          <w:sz w:val="28"/>
        </w:rPr>
        <w:t xml:space="preserve">
бірінші,         химиотерапияның   б)    консультациясы. қажет ете. </w:t>
      </w:r>
      <w:r>
        <w:br/>
      </w:r>
      <w:r>
        <w:rPr>
          <w:rFonts w:ascii="Times New Roman"/>
          <w:b w:val="false"/>
          <w:i w:val="false"/>
          <w:color w:val="000000"/>
          <w:sz w:val="28"/>
        </w:rPr>
        <w:t xml:space="preserve">
екінші           негізгі курсын    1-2   мен қамтамасыз  тін диспан. </w:t>
      </w:r>
      <w:r>
        <w:br/>
      </w:r>
      <w:r>
        <w:rPr>
          <w:rFonts w:ascii="Times New Roman"/>
          <w:b w:val="false"/>
          <w:i w:val="false"/>
          <w:color w:val="000000"/>
          <w:sz w:val="28"/>
        </w:rPr>
        <w:t xml:space="preserve">
скрофулодерма,   жалғастыру              етілетін маман. серлік </w:t>
      </w:r>
      <w:r>
        <w:br/>
      </w:r>
      <w:r>
        <w:rPr>
          <w:rFonts w:ascii="Times New Roman"/>
          <w:b w:val="false"/>
          <w:i w:val="false"/>
          <w:color w:val="000000"/>
          <w:sz w:val="28"/>
        </w:rPr>
        <w:t xml:space="preserve">
фунгозды тері    (қолдау сатысы)         дандырылған     есептің ІІ </w:t>
      </w:r>
      <w:r>
        <w:br/>
      </w:r>
      <w:r>
        <w:rPr>
          <w:rFonts w:ascii="Times New Roman"/>
          <w:b w:val="false"/>
          <w:i w:val="false"/>
          <w:color w:val="000000"/>
          <w:sz w:val="28"/>
        </w:rPr>
        <w:t xml:space="preserve">
туберкулезі:     Ойық жараның            санаторийларда  тобындағы </w:t>
      </w:r>
      <w:r>
        <w:br/>
      </w:r>
      <w:r>
        <w:rPr>
          <w:rFonts w:ascii="Times New Roman"/>
          <w:b w:val="false"/>
          <w:i w:val="false"/>
          <w:color w:val="000000"/>
          <w:sz w:val="28"/>
        </w:rPr>
        <w:t xml:space="preserve">
а) аурудың       бітуі, түйіндер         емдеуді керек   қызыл жегі </w:t>
      </w:r>
      <w:r>
        <w:br/>
      </w:r>
      <w:r>
        <w:rPr>
          <w:rFonts w:ascii="Times New Roman"/>
          <w:b w:val="false"/>
          <w:i w:val="false"/>
          <w:color w:val="000000"/>
          <w:sz w:val="28"/>
        </w:rPr>
        <w:t xml:space="preserve">
клиникалық       мен инфильтрат.         ететін сатылар. ауруымен </w:t>
      </w:r>
      <w:r>
        <w:br/>
      </w:r>
      <w:r>
        <w:rPr>
          <w:rFonts w:ascii="Times New Roman"/>
          <w:b w:val="false"/>
          <w:i w:val="false"/>
          <w:color w:val="000000"/>
          <w:sz w:val="28"/>
        </w:rPr>
        <w:t xml:space="preserve">
белсенді нысаны  тардың тартылуы         дағы өкпе       ауыратын </w:t>
      </w:r>
      <w:r>
        <w:br/>
      </w:r>
      <w:r>
        <w:rPr>
          <w:rFonts w:ascii="Times New Roman"/>
          <w:b w:val="false"/>
          <w:i w:val="false"/>
          <w:color w:val="000000"/>
          <w:sz w:val="28"/>
        </w:rPr>
        <w:t xml:space="preserve">
немесе процестің және тыртықтануы.       туберкулезінің  науқастар </w:t>
      </w:r>
      <w:r>
        <w:br/>
      </w:r>
      <w:r>
        <w:rPr>
          <w:rFonts w:ascii="Times New Roman"/>
          <w:b w:val="false"/>
          <w:i w:val="false"/>
          <w:color w:val="000000"/>
          <w:sz w:val="28"/>
        </w:rPr>
        <w:t xml:space="preserve">
қайту немесе     Науқасты оңалту         белсенді ныса.  да санато. </w:t>
      </w:r>
      <w:r>
        <w:br/>
      </w:r>
      <w:r>
        <w:rPr>
          <w:rFonts w:ascii="Times New Roman"/>
          <w:b w:val="false"/>
          <w:i w:val="false"/>
          <w:color w:val="000000"/>
          <w:sz w:val="28"/>
        </w:rPr>
        <w:t xml:space="preserve">
тыртықтану                               нымен, сүйек-   рийға жібе. </w:t>
      </w:r>
      <w:r>
        <w:br/>
      </w:r>
      <w:r>
        <w:rPr>
          <w:rFonts w:ascii="Times New Roman"/>
          <w:b w:val="false"/>
          <w:i w:val="false"/>
          <w:color w:val="000000"/>
          <w:sz w:val="28"/>
        </w:rPr>
        <w:t xml:space="preserve">
сатысы немесе                            буын жүйелері.  руге жата. </w:t>
      </w:r>
      <w:r>
        <w:br/>
      </w:r>
      <w:r>
        <w:rPr>
          <w:rFonts w:ascii="Times New Roman"/>
          <w:b w:val="false"/>
          <w:i w:val="false"/>
          <w:color w:val="000000"/>
          <w:sz w:val="28"/>
        </w:rPr>
        <w:t xml:space="preserve">
аурудың                                  мен, ішектер.   ды. Сана. </w:t>
      </w:r>
      <w:r>
        <w:br/>
      </w:r>
      <w:r>
        <w:rPr>
          <w:rFonts w:ascii="Times New Roman"/>
          <w:b w:val="false"/>
          <w:i w:val="false"/>
          <w:color w:val="000000"/>
          <w:sz w:val="28"/>
        </w:rPr>
        <w:t xml:space="preserve">
клиникалық                               мен, несеп-     торийда </w:t>
      </w:r>
      <w:r>
        <w:br/>
      </w:r>
      <w:r>
        <w:rPr>
          <w:rFonts w:ascii="Times New Roman"/>
          <w:b w:val="false"/>
          <w:i w:val="false"/>
          <w:color w:val="000000"/>
          <w:sz w:val="28"/>
        </w:rPr>
        <w:t xml:space="preserve">
белсенді                                 жыныс жүйесімен емдеуге </w:t>
      </w:r>
      <w:r>
        <w:br/>
      </w:r>
      <w:r>
        <w:rPr>
          <w:rFonts w:ascii="Times New Roman"/>
          <w:b w:val="false"/>
          <w:i w:val="false"/>
          <w:color w:val="000000"/>
          <w:sz w:val="28"/>
        </w:rPr>
        <w:t xml:space="preserve">
нысаны                                   үйлескен тері   науқастарды </w:t>
      </w:r>
      <w:r>
        <w:br/>
      </w:r>
      <w:r>
        <w:rPr>
          <w:rFonts w:ascii="Times New Roman"/>
          <w:b w:val="false"/>
          <w:i w:val="false"/>
          <w:color w:val="000000"/>
          <w:sz w:val="28"/>
        </w:rPr>
        <w:t xml:space="preserve">
б) колликвативті                         туберкулезі.    іріктеуді </w:t>
      </w:r>
      <w:r>
        <w:br/>
      </w:r>
      <w:r>
        <w:rPr>
          <w:rFonts w:ascii="Times New Roman"/>
          <w:b w:val="false"/>
          <w:i w:val="false"/>
          <w:color w:val="000000"/>
          <w:sz w:val="28"/>
        </w:rPr>
        <w:t xml:space="preserve">
туберкулездің                            Асқынған қатер. облыстық, </w:t>
      </w:r>
      <w:r>
        <w:br/>
      </w:r>
      <w:r>
        <w:rPr>
          <w:rFonts w:ascii="Times New Roman"/>
          <w:b w:val="false"/>
          <w:i w:val="false"/>
          <w:color w:val="000000"/>
          <w:sz w:val="28"/>
        </w:rPr>
        <w:t xml:space="preserve">
клиникалық                               лі ісікке       қалалық </w:t>
      </w:r>
      <w:r>
        <w:br/>
      </w:r>
      <w:r>
        <w:rPr>
          <w:rFonts w:ascii="Times New Roman"/>
          <w:b w:val="false"/>
          <w:i w:val="false"/>
          <w:color w:val="000000"/>
          <w:sz w:val="28"/>
        </w:rPr>
        <w:t xml:space="preserve">
жазылуы                                  айналу процесі  туберкулез. </w:t>
      </w:r>
      <w:r>
        <w:br/>
      </w:r>
      <w:r>
        <w:rPr>
          <w:rFonts w:ascii="Times New Roman"/>
          <w:b w:val="false"/>
          <w:i w:val="false"/>
          <w:color w:val="000000"/>
          <w:sz w:val="28"/>
        </w:rPr>
        <w:t xml:space="preserve">
                                         бар тері        ге қарсы </w:t>
      </w:r>
      <w:r>
        <w:br/>
      </w:r>
      <w:r>
        <w:rPr>
          <w:rFonts w:ascii="Times New Roman"/>
          <w:b w:val="false"/>
          <w:i w:val="false"/>
          <w:color w:val="000000"/>
          <w:sz w:val="28"/>
        </w:rPr>
        <w:t xml:space="preserve">
                                         туберкулезі.    диспансер. </w:t>
      </w:r>
      <w:r>
        <w:br/>
      </w:r>
      <w:r>
        <w:rPr>
          <w:rFonts w:ascii="Times New Roman"/>
          <w:b w:val="false"/>
          <w:i w:val="false"/>
          <w:color w:val="000000"/>
          <w:sz w:val="28"/>
        </w:rPr>
        <w:t xml:space="preserve">
                                         Жұқпалы тері    лердің </w:t>
      </w:r>
      <w:r>
        <w:br/>
      </w:r>
      <w:r>
        <w:rPr>
          <w:rFonts w:ascii="Times New Roman"/>
          <w:b w:val="false"/>
          <w:i w:val="false"/>
          <w:color w:val="000000"/>
          <w:sz w:val="28"/>
        </w:rPr>
        <w:t xml:space="preserve">
                                         аурулары.       дәрігер- </w:t>
      </w:r>
      <w:r>
        <w:br/>
      </w:r>
      <w:r>
        <w:rPr>
          <w:rFonts w:ascii="Times New Roman"/>
          <w:b w:val="false"/>
          <w:i w:val="false"/>
          <w:color w:val="000000"/>
          <w:sz w:val="28"/>
        </w:rPr>
        <w:t xml:space="preserve">
                                                         дерматолог </w:t>
      </w:r>
      <w:r>
        <w:br/>
      </w:r>
      <w:r>
        <w:rPr>
          <w:rFonts w:ascii="Times New Roman"/>
          <w:b w:val="false"/>
          <w:i w:val="false"/>
          <w:color w:val="000000"/>
          <w:sz w:val="28"/>
        </w:rPr>
        <w:t xml:space="preserve">
                                                         дәрігерлері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асырады. </w:t>
      </w:r>
      <w:r>
        <w:br/>
      </w:r>
      <w:r>
        <w:rPr>
          <w:rFonts w:ascii="Times New Roman"/>
          <w:b w:val="false"/>
          <w:i w:val="false"/>
          <w:color w:val="000000"/>
          <w:sz w:val="28"/>
        </w:rPr>
        <w:t xml:space="preserve">
                                                         І және ІІ </w:t>
      </w:r>
      <w:r>
        <w:br/>
      </w:r>
      <w:r>
        <w:rPr>
          <w:rFonts w:ascii="Times New Roman"/>
          <w:b w:val="false"/>
          <w:i w:val="false"/>
          <w:color w:val="000000"/>
          <w:sz w:val="28"/>
        </w:rPr>
        <w:t xml:space="preserve">
                                                         топтағы </w:t>
      </w:r>
      <w:r>
        <w:br/>
      </w:r>
      <w:r>
        <w:rPr>
          <w:rFonts w:ascii="Times New Roman"/>
          <w:b w:val="false"/>
          <w:i w:val="false"/>
          <w:color w:val="000000"/>
          <w:sz w:val="28"/>
        </w:rPr>
        <w:t xml:space="preserve">
                                                         диспансер. </w:t>
      </w:r>
      <w:r>
        <w:br/>
      </w:r>
      <w:r>
        <w:rPr>
          <w:rFonts w:ascii="Times New Roman"/>
          <w:b w:val="false"/>
          <w:i w:val="false"/>
          <w:color w:val="000000"/>
          <w:sz w:val="28"/>
        </w:rPr>
        <w:t xml:space="preserve">
                                                         лік бақы. </w:t>
      </w:r>
      <w:r>
        <w:br/>
      </w:r>
      <w:r>
        <w:rPr>
          <w:rFonts w:ascii="Times New Roman"/>
          <w:b w:val="false"/>
          <w:i w:val="false"/>
          <w:color w:val="000000"/>
          <w:sz w:val="28"/>
        </w:rPr>
        <w:t xml:space="preserve">
                                                         лауда </w:t>
      </w:r>
      <w:r>
        <w:br/>
      </w:r>
      <w:r>
        <w:rPr>
          <w:rFonts w:ascii="Times New Roman"/>
          <w:b w:val="false"/>
          <w:i w:val="false"/>
          <w:color w:val="000000"/>
          <w:sz w:val="28"/>
        </w:rPr>
        <w:t xml:space="preserve">
                                                         тұратын </w:t>
      </w:r>
      <w:r>
        <w:br/>
      </w:r>
      <w:r>
        <w:rPr>
          <w:rFonts w:ascii="Times New Roman"/>
          <w:b w:val="false"/>
          <w:i w:val="false"/>
          <w:color w:val="000000"/>
          <w:sz w:val="28"/>
        </w:rPr>
        <w:t xml:space="preserve">
                                                         тері тубер. </w:t>
      </w:r>
      <w:r>
        <w:br/>
      </w:r>
      <w:r>
        <w:rPr>
          <w:rFonts w:ascii="Times New Roman"/>
          <w:b w:val="false"/>
          <w:i w:val="false"/>
          <w:color w:val="000000"/>
          <w:sz w:val="28"/>
        </w:rPr>
        <w:t xml:space="preserve">
                                                         кулезінің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нысанымен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санаторийда </w:t>
      </w:r>
      <w:r>
        <w:br/>
      </w:r>
      <w:r>
        <w:rPr>
          <w:rFonts w:ascii="Times New Roman"/>
          <w:b w:val="false"/>
          <w:i w:val="false"/>
          <w:color w:val="000000"/>
          <w:sz w:val="28"/>
        </w:rPr>
        <w:t xml:space="preserve">
                                                         емделу үшін </w:t>
      </w:r>
      <w:r>
        <w:br/>
      </w:r>
      <w:r>
        <w:rPr>
          <w:rFonts w:ascii="Times New Roman"/>
          <w:b w:val="false"/>
          <w:i w:val="false"/>
          <w:color w:val="000000"/>
          <w:sz w:val="28"/>
        </w:rPr>
        <w:t xml:space="preserve">
                                                         жіберіледі. </w:t>
      </w:r>
      <w:r>
        <w:br/>
      </w:r>
      <w:r>
        <w:rPr>
          <w:rFonts w:ascii="Times New Roman"/>
          <w:b w:val="false"/>
          <w:i w:val="false"/>
          <w:color w:val="000000"/>
          <w:sz w:val="28"/>
        </w:rPr>
        <w:t xml:space="preserve">
                                                         І топта </w:t>
      </w:r>
      <w:r>
        <w:br/>
      </w:r>
      <w:r>
        <w:rPr>
          <w:rFonts w:ascii="Times New Roman"/>
          <w:b w:val="false"/>
          <w:i w:val="false"/>
          <w:color w:val="000000"/>
          <w:sz w:val="28"/>
        </w:rPr>
        <w:t xml:space="preserve">
                                                         стационар. </w:t>
      </w:r>
      <w:r>
        <w:br/>
      </w:r>
      <w:r>
        <w:rPr>
          <w:rFonts w:ascii="Times New Roman"/>
          <w:b w:val="false"/>
          <w:i w:val="false"/>
          <w:color w:val="000000"/>
          <w:sz w:val="28"/>
        </w:rPr>
        <w:t xml:space="preserve">
                                                         лық емдеу </w:t>
      </w:r>
      <w:r>
        <w:br/>
      </w:r>
      <w:r>
        <w:rPr>
          <w:rFonts w:ascii="Times New Roman"/>
          <w:b w:val="false"/>
          <w:i w:val="false"/>
          <w:color w:val="000000"/>
          <w:sz w:val="28"/>
        </w:rPr>
        <w:t xml:space="preserve">
                                                         кезеңінде </w:t>
      </w:r>
      <w:r>
        <w:br/>
      </w:r>
      <w:r>
        <w:rPr>
          <w:rFonts w:ascii="Times New Roman"/>
          <w:b w:val="false"/>
          <w:i w:val="false"/>
          <w:color w:val="000000"/>
          <w:sz w:val="28"/>
        </w:rPr>
        <w:t xml:space="preserve">
                                                         басталған </w:t>
      </w:r>
      <w:r>
        <w:br/>
      </w:r>
      <w:r>
        <w:rPr>
          <w:rFonts w:ascii="Times New Roman"/>
          <w:b w:val="false"/>
          <w:i w:val="false"/>
          <w:color w:val="000000"/>
          <w:sz w:val="28"/>
        </w:rPr>
        <w:t xml:space="preserve">
                                                         (қарқынды </w:t>
      </w:r>
      <w:r>
        <w:br/>
      </w:r>
      <w:r>
        <w:rPr>
          <w:rFonts w:ascii="Times New Roman"/>
          <w:b w:val="false"/>
          <w:i w:val="false"/>
          <w:color w:val="000000"/>
          <w:sz w:val="28"/>
        </w:rPr>
        <w:t xml:space="preserve">
                                                         сатыда)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емдеу </w:t>
      </w:r>
      <w:r>
        <w:br/>
      </w:r>
      <w:r>
        <w:rPr>
          <w:rFonts w:ascii="Times New Roman"/>
          <w:b w:val="false"/>
          <w:i w:val="false"/>
          <w:color w:val="000000"/>
          <w:sz w:val="28"/>
        </w:rPr>
        <w:t xml:space="preserve">
                                                         курсын </w:t>
      </w:r>
      <w:r>
        <w:br/>
      </w:r>
      <w:r>
        <w:rPr>
          <w:rFonts w:ascii="Times New Roman"/>
          <w:b w:val="false"/>
          <w:i w:val="false"/>
          <w:color w:val="000000"/>
          <w:sz w:val="28"/>
        </w:rPr>
        <w:t xml:space="preserve">
                                                         алуды </w:t>
      </w:r>
      <w:r>
        <w:br/>
      </w:r>
      <w:r>
        <w:rPr>
          <w:rFonts w:ascii="Times New Roman"/>
          <w:b w:val="false"/>
          <w:i w:val="false"/>
          <w:color w:val="000000"/>
          <w:sz w:val="28"/>
        </w:rPr>
        <w:t xml:space="preserve">
                                                         жалғасты. </w:t>
      </w:r>
      <w:r>
        <w:br/>
      </w:r>
      <w:r>
        <w:rPr>
          <w:rFonts w:ascii="Times New Roman"/>
          <w:b w:val="false"/>
          <w:i w:val="false"/>
          <w:color w:val="000000"/>
          <w:sz w:val="28"/>
        </w:rPr>
        <w:t xml:space="preserve">
                                                         рып жатқан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Осыған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көрсетілген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дағы тері </w:t>
      </w:r>
      <w:r>
        <w:br/>
      </w:r>
      <w:r>
        <w:rPr>
          <w:rFonts w:ascii="Times New Roman"/>
          <w:b w:val="false"/>
          <w:i w:val="false"/>
          <w:color w:val="000000"/>
          <w:sz w:val="28"/>
        </w:rPr>
        <w:t xml:space="preserve">
                                                         туберкуле. </w:t>
      </w:r>
      <w:r>
        <w:br/>
      </w:r>
      <w:r>
        <w:rPr>
          <w:rFonts w:ascii="Times New Roman"/>
          <w:b w:val="false"/>
          <w:i w:val="false"/>
          <w:color w:val="000000"/>
          <w:sz w:val="28"/>
        </w:rPr>
        <w:t xml:space="preserve">
                                                         зінің </w:t>
      </w:r>
      <w:r>
        <w:br/>
      </w:r>
      <w:r>
        <w:rPr>
          <w:rFonts w:ascii="Times New Roman"/>
          <w:b w:val="false"/>
          <w:i w:val="false"/>
          <w:color w:val="000000"/>
          <w:sz w:val="28"/>
        </w:rPr>
        <w:t xml:space="preserve">
                                                         ошақтары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белсенді </w:t>
      </w:r>
      <w:r>
        <w:br/>
      </w:r>
      <w:r>
        <w:rPr>
          <w:rFonts w:ascii="Times New Roman"/>
          <w:b w:val="false"/>
          <w:i w:val="false"/>
          <w:color w:val="000000"/>
          <w:sz w:val="28"/>
        </w:rPr>
        <w:t xml:space="preserve">
                                                         жағдайында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элементтер. </w:t>
      </w:r>
      <w:r>
        <w:br/>
      </w:r>
      <w:r>
        <w:rPr>
          <w:rFonts w:ascii="Times New Roman"/>
          <w:b w:val="false"/>
          <w:i w:val="false"/>
          <w:color w:val="000000"/>
          <w:sz w:val="28"/>
        </w:rPr>
        <w:t xml:space="preserve">
                                                         дің тартылу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тыртықтанып </w:t>
      </w:r>
      <w:r>
        <w:br/>
      </w:r>
      <w:r>
        <w:rPr>
          <w:rFonts w:ascii="Times New Roman"/>
          <w:b w:val="false"/>
          <w:i w:val="false"/>
          <w:color w:val="000000"/>
          <w:sz w:val="28"/>
        </w:rPr>
        <w:t xml:space="preserve">
                                                         біту саты. </w:t>
      </w:r>
      <w:r>
        <w:br/>
      </w:r>
      <w:r>
        <w:rPr>
          <w:rFonts w:ascii="Times New Roman"/>
          <w:b w:val="false"/>
          <w:i w:val="false"/>
          <w:color w:val="000000"/>
          <w:sz w:val="28"/>
        </w:rPr>
        <w:t xml:space="preserve">
                                                         сында болуы </w:t>
      </w:r>
      <w:r>
        <w:br/>
      </w:r>
      <w:r>
        <w:rPr>
          <w:rFonts w:ascii="Times New Roman"/>
          <w:b w:val="false"/>
          <w:i w:val="false"/>
          <w:color w:val="000000"/>
          <w:sz w:val="28"/>
        </w:rPr>
        <w:t xml:space="preserve">
                                                         мүмкін. ІІ </w:t>
      </w:r>
      <w:r>
        <w:br/>
      </w:r>
      <w:r>
        <w:rPr>
          <w:rFonts w:ascii="Times New Roman"/>
          <w:b w:val="false"/>
          <w:i w:val="false"/>
          <w:color w:val="000000"/>
          <w:sz w:val="28"/>
        </w:rPr>
        <w:t xml:space="preserve">
                                                         диспансер. </w:t>
      </w:r>
      <w:r>
        <w:br/>
      </w:r>
      <w:r>
        <w:rPr>
          <w:rFonts w:ascii="Times New Roman"/>
          <w:b w:val="false"/>
          <w:i w:val="false"/>
          <w:color w:val="000000"/>
          <w:sz w:val="28"/>
        </w:rPr>
        <w:t xml:space="preserve">
                                                         лік топтағы </w:t>
      </w:r>
      <w:r>
        <w:br/>
      </w:r>
      <w:r>
        <w:rPr>
          <w:rFonts w:ascii="Times New Roman"/>
          <w:b w:val="false"/>
          <w:i w:val="false"/>
          <w:color w:val="000000"/>
          <w:sz w:val="28"/>
        </w:rPr>
        <w:t xml:space="preserve">
                                                         науқастарда </w:t>
      </w:r>
      <w:r>
        <w:br/>
      </w:r>
      <w:r>
        <w:rPr>
          <w:rFonts w:ascii="Times New Roman"/>
          <w:b w:val="false"/>
          <w:i w:val="false"/>
          <w:color w:val="000000"/>
          <w:sz w:val="28"/>
        </w:rPr>
        <w:t xml:space="preserve">
                                                         тері тубер. </w:t>
      </w:r>
      <w:r>
        <w:br/>
      </w:r>
      <w:r>
        <w:rPr>
          <w:rFonts w:ascii="Times New Roman"/>
          <w:b w:val="false"/>
          <w:i w:val="false"/>
          <w:color w:val="000000"/>
          <w:sz w:val="28"/>
        </w:rPr>
        <w:t xml:space="preserve">
                                                         кулезінен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қалған </w:t>
      </w:r>
      <w:r>
        <w:br/>
      </w:r>
      <w:r>
        <w:rPr>
          <w:rFonts w:ascii="Times New Roman"/>
          <w:b w:val="false"/>
          <w:i w:val="false"/>
          <w:color w:val="000000"/>
          <w:sz w:val="28"/>
        </w:rPr>
        <w:t xml:space="preserve">
                                                         іздер ғана </w:t>
      </w:r>
      <w:r>
        <w:br/>
      </w:r>
      <w:r>
        <w:rPr>
          <w:rFonts w:ascii="Times New Roman"/>
          <w:b w:val="false"/>
          <w:i w:val="false"/>
          <w:color w:val="000000"/>
          <w:sz w:val="28"/>
        </w:rPr>
        <w:t xml:space="preserve">
                                                         болады. Бұл </w:t>
      </w:r>
      <w:r>
        <w:br/>
      </w:r>
      <w:r>
        <w:rPr>
          <w:rFonts w:ascii="Times New Roman"/>
          <w:b w:val="false"/>
          <w:i w:val="false"/>
          <w:color w:val="000000"/>
          <w:sz w:val="28"/>
        </w:rPr>
        <w:t xml:space="preserve">
                                                         науқастарды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ларда емдеу </w:t>
      </w:r>
      <w:r>
        <w:br/>
      </w:r>
      <w:r>
        <w:rPr>
          <w:rFonts w:ascii="Times New Roman"/>
          <w:b w:val="false"/>
          <w:i w:val="false"/>
          <w:color w:val="000000"/>
          <w:sz w:val="28"/>
        </w:rPr>
        <w:t xml:space="preserve">
                                                         ем қолдан. </w:t>
      </w:r>
      <w:r>
        <w:br/>
      </w:r>
      <w:r>
        <w:rPr>
          <w:rFonts w:ascii="Times New Roman"/>
          <w:b w:val="false"/>
          <w:i w:val="false"/>
          <w:color w:val="000000"/>
          <w:sz w:val="28"/>
        </w:rPr>
        <w:t xml:space="preserve">
                                                         баған осы </w:t>
      </w:r>
      <w:r>
        <w:br/>
      </w:r>
      <w:r>
        <w:rPr>
          <w:rFonts w:ascii="Times New Roman"/>
          <w:b w:val="false"/>
          <w:i w:val="false"/>
          <w:color w:val="000000"/>
          <w:sz w:val="28"/>
        </w:rPr>
        <w:t xml:space="preserve">
                                                         кезеңде жиі </w:t>
      </w:r>
      <w:r>
        <w:br/>
      </w:r>
      <w:r>
        <w:rPr>
          <w:rFonts w:ascii="Times New Roman"/>
          <w:b w:val="false"/>
          <w:i w:val="false"/>
          <w:color w:val="000000"/>
          <w:sz w:val="28"/>
        </w:rPr>
        <w:t xml:space="preserve">
                                                         пайда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аурудың </w:t>
      </w:r>
      <w:r>
        <w:br/>
      </w:r>
      <w:r>
        <w:rPr>
          <w:rFonts w:ascii="Times New Roman"/>
          <w:b w:val="false"/>
          <w:i w:val="false"/>
          <w:color w:val="000000"/>
          <w:sz w:val="28"/>
        </w:rPr>
        <w:t xml:space="preserve">
                                                         қайталануы. </w:t>
      </w:r>
      <w:r>
        <w:br/>
      </w:r>
      <w:r>
        <w:rPr>
          <w:rFonts w:ascii="Times New Roman"/>
          <w:b w:val="false"/>
          <w:i w:val="false"/>
          <w:color w:val="000000"/>
          <w:sz w:val="28"/>
        </w:rPr>
        <w:t xml:space="preserve">
                                                         ның алдын </w:t>
      </w:r>
      <w:r>
        <w:br/>
      </w:r>
      <w:r>
        <w:rPr>
          <w:rFonts w:ascii="Times New Roman"/>
          <w:b w:val="false"/>
          <w:i w:val="false"/>
          <w:color w:val="000000"/>
          <w:sz w:val="28"/>
        </w:rPr>
        <w:t xml:space="preserve">
                                                         алу мақса. </w:t>
      </w:r>
      <w:r>
        <w:br/>
      </w:r>
      <w:r>
        <w:rPr>
          <w:rFonts w:ascii="Times New Roman"/>
          <w:b w:val="false"/>
          <w:i w:val="false"/>
          <w:color w:val="000000"/>
          <w:sz w:val="28"/>
        </w:rPr>
        <w:t xml:space="preserve">
                                                         тында </w:t>
      </w:r>
      <w:r>
        <w:br/>
      </w:r>
      <w:r>
        <w:rPr>
          <w:rFonts w:ascii="Times New Roman"/>
          <w:b w:val="false"/>
          <w:i w:val="false"/>
          <w:color w:val="000000"/>
          <w:sz w:val="28"/>
        </w:rPr>
        <w:t xml:space="preserve">
                                                         жүргізген </w:t>
      </w:r>
      <w:r>
        <w:br/>
      </w:r>
      <w:r>
        <w:rPr>
          <w:rFonts w:ascii="Times New Roman"/>
          <w:b w:val="false"/>
          <w:i w:val="false"/>
          <w:color w:val="000000"/>
          <w:sz w:val="28"/>
        </w:rPr>
        <w:t xml:space="preserve">
                                                         жөн. </w:t>
      </w:r>
    </w:p>
    <w:p>
      <w:pPr>
        <w:spacing w:after="0"/>
        <w:ind w:left="0"/>
        <w:jc w:val="both"/>
      </w:pPr>
      <w:r>
        <w:rPr>
          <w:rFonts w:ascii="Times New Roman"/>
          <w:b w:val="false"/>
          <w:i w:val="false"/>
          <w:color w:val="000000"/>
          <w:sz w:val="28"/>
        </w:rPr>
        <w:t xml:space="preserve">72. Жоғарғы      Бақыланатын       1-2      -//-              -//- </w:t>
      </w:r>
      <w:r>
        <w:br/>
      </w:r>
      <w:r>
        <w:rPr>
          <w:rFonts w:ascii="Times New Roman"/>
          <w:b w:val="false"/>
          <w:i w:val="false"/>
          <w:color w:val="000000"/>
          <w:sz w:val="28"/>
        </w:rPr>
        <w:t xml:space="preserve">
тыныс алу        химиотерапияның </w:t>
      </w:r>
      <w:r>
        <w:br/>
      </w:r>
      <w:r>
        <w:rPr>
          <w:rFonts w:ascii="Times New Roman"/>
          <w:b w:val="false"/>
          <w:i w:val="false"/>
          <w:color w:val="000000"/>
          <w:sz w:val="28"/>
        </w:rPr>
        <w:t xml:space="preserve">
жолдарындағы     негізгі курсын </w:t>
      </w:r>
      <w:r>
        <w:br/>
      </w:r>
      <w:r>
        <w:rPr>
          <w:rFonts w:ascii="Times New Roman"/>
          <w:b w:val="false"/>
          <w:i w:val="false"/>
          <w:color w:val="000000"/>
          <w:sz w:val="28"/>
        </w:rPr>
        <w:t xml:space="preserve">
терінің және     жалғастыру </w:t>
      </w:r>
      <w:r>
        <w:br/>
      </w:r>
      <w:r>
        <w:rPr>
          <w:rFonts w:ascii="Times New Roman"/>
          <w:b w:val="false"/>
          <w:i w:val="false"/>
          <w:color w:val="000000"/>
          <w:sz w:val="28"/>
        </w:rPr>
        <w:t xml:space="preserve">
шырышты қабықтың (қолдау сатысы). </w:t>
      </w:r>
      <w:r>
        <w:br/>
      </w:r>
      <w:r>
        <w:rPr>
          <w:rFonts w:ascii="Times New Roman"/>
          <w:b w:val="false"/>
          <w:i w:val="false"/>
          <w:color w:val="000000"/>
          <w:sz w:val="28"/>
        </w:rPr>
        <w:t xml:space="preserve">
туберкулезді     Жоғарғы тыныс </w:t>
      </w:r>
      <w:r>
        <w:br/>
      </w:r>
      <w:r>
        <w:rPr>
          <w:rFonts w:ascii="Times New Roman"/>
          <w:b w:val="false"/>
          <w:i w:val="false"/>
          <w:color w:val="000000"/>
          <w:sz w:val="28"/>
        </w:rPr>
        <w:t xml:space="preserve">
қызыл жегісі:    алу жолдарындағы </w:t>
      </w:r>
      <w:r>
        <w:br/>
      </w:r>
      <w:r>
        <w:rPr>
          <w:rFonts w:ascii="Times New Roman"/>
          <w:b w:val="false"/>
          <w:i w:val="false"/>
          <w:color w:val="000000"/>
          <w:sz w:val="28"/>
        </w:rPr>
        <w:t xml:space="preserve">
а) аурудың       шырышты қабақ  </w:t>
      </w:r>
      <w:r>
        <w:br/>
      </w:r>
      <w:r>
        <w:rPr>
          <w:rFonts w:ascii="Times New Roman"/>
          <w:b w:val="false"/>
          <w:i w:val="false"/>
          <w:color w:val="000000"/>
          <w:sz w:val="28"/>
        </w:rPr>
        <w:t xml:space="preserve">
клиникалық       және терідегі </w:t>
      </w:r>
      <w:r>
        <w:br/>
      </w:r>
      <w:r>
        <w:rPr>
          <w:rFonts w:ascii="Times New Roman"/>
          <w:b w:val="false"/>
          <w:i w:val="false"/>
          <w:color w:val="000000"/>
          <w:sz w:val="28"/>
        </w:rPr>
        <w:t xml:space="preserve">
белсенді нысаны  люпомның, люпозды </w:t>
      </w:r>
      <w:r>
        <w:br/>
      </w:r>
      <w:r>
        <w:rPr>
          <w:rFonts w:ascii="Times New Roman"/>
          <w:b w:val="false"/>
          <w:i w:val="false"/>
          <w:color w:val="000000"/>
          <w:sz w:val="28"/>
        </w:rPr>
        <w:t xml:space="preserve">
немесе процес.   инфильтраттың, </w:t>
      </w:r>
      <w:r>
        <w:br/>
      </w:r>
      <w:r>
        <w:rPr>
          <w:rFonts w:ascii="Times New Roman"/>
          <w:b w:val="false"/>
          <w:i w:val="false"/>
          <w:color w:val="000000"/>
          <w:sz w:val="28"/>
        </w:rPr>
        <w:t xml:space="preserve">
тің қайту немесе ойық жарасының </w:t>
      </w:r>
      <w:r>
        <w:br/>
      </w:r>
      <w:r>
        <w:rPr>
          <w:rFonts w:ascii="Times New Roman"/>
          <w:b w:val="false"/>
          <w:i w:val="false"/>
          <w:color w:val="000000"/>
          <w:sz w:val="28"/>
        </w:rPr>
        <w:t xml:space="preserve">
тыртықтану       тыртықтануы </w:t>
      </w:r>
      <w:r>
        <w:br/>
      </w:r>
      <w:r>
        <w:rPr>
          <w:rFonts w:ascii="Times New Roman"/>
          <w:b w:val="false"/>
          <w:i w:val="false"/>
          <w:color w:val="000000"/>
          <w:sz w:val="28"/>
        </w:rPr>
        <w:t xml:space="preserve">
сатысы немесе    Оңалту және </w:t>
      </w:r>
      <w:r>
        <w:br/>
      </w:r>
      <w:r>
        <w:rPr>
          <w:rFonts w:ascii="Times New Roman"/>
          <w:b w:val="false"/>
          <w:i w:val="false"/>
          <w:color w:val="000000"/>
          <w:sz w:val="28"/>
        </w:rPr>
        <w:t xml:space="preserve">
аурудың клиника. сауықтыру </w:t>
      </w:r>
      <w:r>
        <w:br/>
      </w:r>
      <w:r>
        <w:rPr>
          <w:rFonts w:ascii="Times New Roman"/>
          <w:b w:val="false"/>
          <w:i w:val="false"/>
          <w:color w:val="000000"/>
          <w:sz w:val="28"/>
        </w:rPr>
        <w:t xml:space="preserve">
лық белсенді </w:t>
      </w:r>
      <w:r>
        <w:br/>
      </w:r>
      <w:r>
        <w:rPr>
          <w:rFonts w:ascii="Times New Roman"/>
          <w:b w:val="false"/>
          <w:i w:val="false"/>
          <w:color w:val="000000"/>
          <w:sz w:val="28"/>
        </w:rPr>
        <w:t xml:space="preserve">
нысаны </w:t>
      </w:r>
      <w:r>
        <w:br/>
      </w:r>
      <w:r>
        <w:rPr>
          <w:rFonts w:ascii="Times New Roman"/>
          <w:b w:val="false"/>
          <w:i w:val="false"/>
          <w:color w:val="000000"/>
          <w:sz w:val="28"/>
        </w:rPr>
        <w:t xml:space="preserve">
б) қызыл жегінің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73. Тері         Бақыланатын       а) </w:t>
      </w:r>
      <w:r>
        <w:br/>
      </w:r>
      <w:r>
        <w:rPr>
          <w:rFonts w:ascii="Times New Roman"/>
          <w:b w:val="false"/>
          <w:i w:val="false"/>
          <w:color w:val="000000"/>
          <w:sz w:val="28"/>
        </w:rPr>
        <w:t xml:space="preserve">
туберкулезінің   бактерияға қарсы  3-4 </w:t>
      </w:r>
      <w:r>
        <w:br/>
      </w:r>
      <w:r>
        <w:rPr>
          <w:rFonts w:ascii="Times New Roman"/>
          <w:b w:val="false"/>
          <w:i w:val="false"/>
          <w:color w:val="000000"/>
          <w:sz w:val="28"/>
        </w:rPr>
        <w:t xml:space="preserve">
бытыраңқы        емдеудің негізгі </w:t>
      </w:r>
      <w:r>
        <w:br/>
      </w:r>
      <w:r>
        <w:rPr>
          <w:rFonts w:ascii="Times New Roman"/>
          <w:b w:val="false"/>
          <w:i w:val="false"/>
          <w:color w:val="000000"/>
          <w:sz w:val="28"/>
        </w:rPr>
        <w:t xml:space="preserve">
нысандары:       курсын жалғастыру </w:t>
      </w:r>
      <w:r>
        <w:br/>
      </w:r>
      <w:r>
        <w:rPr>
          <w:rFonts w:ascii="Times New Roman"/>
          <w:b w:val="false"/>
          <w:i w:val="false"/>
          <w:color w:val="000000"/>
          <w:sz w:val="28"/>
        </w:rPr>
        <w:t xml:space="preserve">
папула-некро.    Папула-некрото.   б)       -//-              -//- </w:t>
      </w:r>
      <w:r>
        <w:br/>
      </w:r>
      <w:r>
        <w:rPr>
          <w:rFonts w:ascii="Times New Roman"/>
          <w:b w:val="false"/>
          <w:i w:val="false"/>
          <w:color w:val="000000"/>
          <w:sz w:val="28"/>
        </w:rPr>
        <w:t xml:space="preserve">
томиялық         миялық туберкулез 1-2 </w:t>
      </w:r>
      <w:r>
        <w:br/>
      </w:r>
      <w:r>
        <w:rPr>
          <w:rFonts w:ascii="Times New Roman"/>
          <w:b w:val="false"/>
          <w:i w:val="false"/>
          <w:color w:val="000000"/>
          <w:sz w:val="28"/>
        </w:rPr>
        <w:t xml:space="preserve">
туберкулез:      элементтерінің </w:t>
      </w:r>
      <w:r>
        <w:br/>
      </w:r>
      <w:r>
        <w:rPr>
          <w:rFonts w:ascii="Times New Roman"/>
          <w:b w:val="false"/>
          <w:i w:val="false"/>
          <w:color w:val="000000"/>
          <w:sz w:val="28"/>
        </w:rPr>
        <w:t xml:space="preserve">
а) аурудың кли.  тыртықтануы және </w:t>
      </w:r>
      <w:r>
        <w:br/>
      </w:r>
      <w:r>
        <w:rPr>
          <w:rFonts w:ascii="Times New Roman"/>
          <w:b w:val="false"/>
          <w:i w:val="false"/>
          <w:color w:val="000000"/>
          <w:sz w:val="28"/>
        </w:rPr>
        <w:t xml:space="preserve">
никалық белсенді тартылуы Науқасты </w:t>
      </w:r>
      <w:r>
        <w:br/>
      </w:r>
      <w:r>
        <w:rPr>
          <w:rFonts w:ascii="Times New Roman"/>
          <w:b w:val="false"/>
          <w:i w:val="false"/>
          <w:color w:val="000000"/>
          <w:sz w:val="28"/>
        </w:rPr>
        <w:t xml:space="preserve">
нысаны немесе    оңалту </w:t>
      </w:r>
      <w:r>
        <w:br/>
      </w:r>
      <w:r>
        <w:rPr>
          <w:rFonts w:ascii="Times New Roman"/>
          <w:b w:val="false"/>
          <w:i w:val="false"/>
          <w:color w:val="000000"/>
          <w:sz w:val="28"/>
        </w:rPr>
        <w:t xml:space="preserve">
процестің қайту </w:t>
      </w:r>
      <w:r>
        <w:br/>
      </w:r>
      <w:r>
        <w:rPr>
          <w:rFonts w:ascii="Times New Roman"/>
          <w:b w:val="false"/>
          <w:i w:val="false"/>
          <w:color w:val="000000"/>
          <w:sz w:val="28"/>
        </w:rPr>
        <w:t xml:space="preserve">
немесе тыртық. </w:t>
      </w:r>
      <w:r>
        <w:br/>
      </w:r>
      <w:r>
        <w:rPr>
          <w:rFonts w:ascii="Times New Roman"/>
          <w:b w:val="false"/>
          <w:i w:val="false"/>
          <w:color w:val="000000"/>
          <w:sz w:val="28"/>
        </w:rPr>
        <w:t xml:space="preserve">
тану сатысы </w:t>
      </w:r>
      <w:r>
        <w:br/>
      </w:r>
      <w:r>
        <w:rPr>
          <w:rFonts w:ascii="Times New Roman"/>
          <w:b w:val="false"/>
          <w:i w:val="false"/>
          <w:color w:val="000000"/>
          <w:sz w:val="28"/>
        </w:rPr>
        <w:t xml:space="preserve">
немесе аурудың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белсенді нысаны </w:t>
      </w:r>
      <w:r>
        <w:br/>
      </w:r>
      <w:r>
        <w:rPr>
          <w:rFonts w:ascii="Times New Roman"/>
          <w:b w:val="false"/>
          <w:i w:val="false"/>
          <w:color w:val="000000"/>
          <w:sz w:val="28"/>
        </w:rPr>
        <w:t xml:space="preserve">
б) процестің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74. Қатайған     Бақыланатын       а) </w:t>
      </w:r>
      <w:r>
        <w:br/>
      </w:r>
      <w:r>
        <w:rPr>
          <w:rFonts w:ascii="Times New Roman"/>
          <w:b w:val="false"/>
          <w:i w:val="false"/>
          <w:color w:val="000000"/>
          <w:sz w:val="28"/>
        </w:rPr>
        <w:t xml:space="preserve">
эритема:         бактерияға қарсы  3-4 </w:t>
      </w:r>
      <w:r>
        <w:br/>
      </w:r>
      <w:r>
        <w:rPr>
          <w:rFonts w:ascii="Times New Roman"/>
          <w:b w:val="false"/>
          <w:i w:val="false"/>
          <w:color w:val="000000"/>
          <w:sz w:val="28"/>
        </w:rPr>
        <w:t xml:space="preserve">
а) аурудың       емдеудің негізгі </w:t>
      </w:r>
      <w:r>
        <w:br/>
      </w:r>
      <w:r>
        <w:rPr>
          <w:rFonts w:ascii="Times New Roman"/>
          <w:b w:val="false"/>
          <w:i w:val="false"/>
          <w:color w:val="000000"/>
          <w:sz w:val="28"/>
        </w:rPr>
        <w:t xml:space="preserve">
клиникалық       курсын жалғастыру </w:t>
      </w:r>
      <w:r>
        <w:br/>
      </w:r>
      <w:r>
        <w:rPr>
          <w:rFonts w:ascii="Times New Roman"/>
          <w:b w:val="false"/>
          <w:i w:val="false"/>
          <w:color w:val="000000"/>
          <w:sz w:val="28"/>
        </w:rPr>
        <w:t xml:space="preserve">
белсенді нысаны  Ойық жараның </w:t>
      </w:r>
      <w:r>
        <w:br/>
      </w:r>
      <w:r>
        <w:rPr>
          <w:rFonts w:ascii="Times New Roman"/>
          <w:b w:val="false"/>
          <w:i w:val="false"/>
          <w:color w:val="000000"/>
          <w:sz w:val="28"/>
        </w:rPr>
        <w:t xml:space="preserve">
немесе процестің тыртықтануы, </w:t>
      </w:r>
      <w:r>
        <w:br/>
      </w:r>
      <w:r>
        <w:rPr>
          <w:rFonts w:ascii="Times New Roman"/>
          <w:b w:val="false"/>
          <w:i w:val="false"/>
          <w:color w:val="000000"/>
          <w:sz w:val="28"/>
        </w:rPr>
        <w:t xml:space="preserve">
қайту немесе     түйіннің және </w:t>
      </w:r>
      <w:r>
        <w:br/>
      </w:r>
      <w:r>
        <w:rPr>
          <w:rFonts w:ascii="Times New Roman"/>
          <w:b w:val="false"/>
          <w:i w:val="false"/>
          <w:color w:val="000000"/>
          <w:sz w:val="28"/>
        </w:rPr>
        <w:t xml:space="preserve">
тыртықтану       инфильтраттардың </w:t>
      </w:r>
      <w:r>
        <w:br/>
      </w:r>
      <w:r>
        <w:rPr>
          <w:rFonts w:ascii="Times New Roman"/>
          <w:b w:val="false"/>
          <w:i w:val="false"/>
          <w:color w:val="000000"/>
          <w:sz w:val="28"/>
        </w:rPr>
        <w:t xml:space="preserve">
сатысы немесе    тыртықтануы мен </w:t>
      </w:r>
      <w:r>
        <w:br/>
      </w:r>
      <w:r>
        <w:rPr>
          <w:rFonts w:ascii="Times New Roman"/>
          <w:b w:val="false"/>
          <w:i w:val="false"/>
          <w:color w:val="000000"/>
          <w:sz w:val="28"/>
        </w:rPr>
        <w:t xml:space="preserve">
аурудың клиника. тартылуы </w:t>
      </w:r>
      <w:r>
        <w:br/>
      </w:r>
      <w:r>
        <w:rPr>
          <w:rFonts w:ascii="Times New Roman"/>
          <w:b w:val="false"/>
          <w:i w:val="false"/>
          <w:color w:val="000000"/>
          <w:sz w:val="28"/>
        </w:rPr>
        <w:t xml:space="preserve">
лық белсенді     Науқасты оңалту </w:t>
      </w:r>
      <w:r>
        <w:br/>
      </w:r>
      <w:r>
        <w:rPr>
          <w:rFonts w:ascii="Times New Roman"/>
          <w:b w:val="false"/>
          <w:i w:val="false"/>
          <w:color w:val="000000"/>
          <w:sz w:val="28"/>
        </w:rPr>
        <w:t xml:space="preserve">
нысаны </w:t>
      </w:r>
      <w:r>
        <w:br/>
      </w:r>
      <w:r>
        <w:rPr>
          <w:rFonts w:ascii="Times New Roman"/>
          <w:b w:val="false"/>
          <w:i w:val="false"/>
          <w:color w:val="000000"/>
          <w:sz w:val="28"/>
        </w:rPr>
        <w:t xml:space="preserve">
б) қатайған                        б) </w:t>
      </w:r>
      <w:r>
        <w:br/>
      </w:r>
      <w:r>
        <w:rPr>
          <w:rFonts w:ascii="Times New Roman"/>
          <w:b w:val="false"/>
          <w:i w:val="false"/>
          <w:color w:val="000000"/>
          <w:sz w:val="28"/>
        </w:rPr>
        <w:t xml:space="preserve">
эритемалардың                      1-2      -//-              -//-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75. Мысқыл       Бақыланатын       а) </w:t>
      </w:r>
      <w:r>
        <w:br/>
      </w:r>
      <w:r>
        <w:rPr>
          <w:rFonts w:ascii="Times New Roman"/>
          <w:b w:val="false"/>
          <w:i w:val="false"/>
          <w:color w:val="000000"/>
          <w:sz w:val="28"/>
        </w:rPr>
        <w:t xml:space="preserve">
теміреткі:       бактерияға қарсы  3-4 </w:t>
      </w:r>
      <w:r>
        <w:br/>
      </w:r>
      <w:r>
        <w:rPr>
          <w:rFonts w:ascii="Times New Roman"/>
          <w:b w:val="false"/>
          <w:i w:val="false"/>
          <w:color w:val="000000"/>
          <w:sz w:val="28"/>
        </w:rPr>
        <w:t xml:space="preserve">
а) аурудың       емдеудің негізгі </w:t>
      </w:r>
      <w:r>
        <w:br/>
      </w:r>
      <w:r>
        <w:rPr>
          <w:rFonts w:ascii="Times New Roman"/>
          <w:b w:val="false"/>
          <w:i w:val="false"/>
          <w:color w:val="000000"/>
          <w:sz w:val="28"/>
        </w:rPr>
        <w:t xml:space="preserve">
клиникалық       курсын жалғастыру </w:t>
      </w:r>
      <w:r>
        <w:br/>
      </w:r>
      <w:r>
        <w:rPr>
          <w:rFonts w:ascii="Times New Roman"/>
          <w:b w:val="false"/>
          <w:i w:val="false"/>
          <w:color w:val="000000"/>
          <w:sz w:val="28"/>
        </w:rPr>
        <w:t xml:space="preserve">
белсенді нысаны  Науқасты оңалту </w:t>
      </w:r>
      <w:r>
        <w:br/>
      </w:r>
      <w:r>
        <w:rPr>
          <w:rFonts w:ascii="Times New Roman"/>
          <w:b w:val="false"/>
          <w:i w:val="false"/>
          <w:color w:val="000000"/>
          <w:sz w:val="28"/>
        </w:rPr>
        <w:t xml:space="preserve">
немесе процестің </w:t>
      </w:r>
      <w:r>
        <w:br/>
      </w:r>
      <w:r>
        <w:rPr>
          <w:rFonts w:ascii="Times New Roman"/>
          <w:b w:val="false"/>
          <w:i w:val="false"/>
          <w:color w:val="000000"/>
          <w:sz w:val="28"/>
        </w:rPr>
        <w:t xml:space="preserve">
қайту немесе </w:t>
      </w:r>
      <w:r>
        <w:br/>
      </w:r>
      <w:r>
        <w:rPr>
          <w:rFonts w:ascii="Times New Roman"/>
          <w:b w:val="false"/>
          <w:i w:val="false"/>
          <w:color w:val="000000"/>
          <w:sz w:val="28"/>
        </w:rPr>
        <w:t xml:space="preserve">
тыртықтану </w:t>
      </w:r>
      <w:r>
        <w:br/>
      </w:r>
      <w:r>
        <w:rPr>
          <w:rFonts w:ascii="Times New Roman"/>
          <w:b w:val="false"/>
          <w:i w:val="false"/>
          <w:color w:val="000000"/>
          <w:sz w:val="28"/>
        </w:rPr>
        <w:t xml:space="preserve">
сатысы немесе </w:t>
      </w:r>
      <w:r>
        <w:br/>
      </w:r>
      <w:r>
        <w:rPr>
          <w:rFonts w:ascii="Times New Roman"/>
          <w:b w:val="false"/>
          <w:i w:val="false"/>
          <w:color w:val="000000"/>
          <w:sz w:val="28"/>
        </w:rPr>
        <w:t xml:space="preserve">
аурудың клиника. </w:t>
      </w:r>
      <w:r>
        <w:br/>
      </w:r>
      <w:r>
        <w:rPr>
          <w:rFonts w:ascii="Times New Roman"/>
          <w:b w:val="false"/>
          <w:i w:val="false"/>
          <w:color w:val="000000"/>
          <w:sz w:val="28"/>
        </w:rPr>
        <w:t xml:space="preserve">
лық белсенді </w:t>
      </w:r>
      <w:r>
        <w:br/>
      </w:r>
      <w:r>
        <w:rPr>
          <w:rFonts w:ascii="Times New Roman"/>
          <w:b w:val="false"/>
          <w:i w:val="false"/>
          <w:color w:val="000000"/>
          <w:sz w:val="28"/>
        </w:rPr>
        <w:t xml:space="preserve">
нысаны </w:t>
      </w:r>
      <w:r>
        <w:br/>
      </w:r>
      <w:r>
        <w:rPr>
          <w:rFonts w:ascii="Times New Roman"/>
          <w:b w:val="false"/>
          <w:i w:val="false"/>
          <w:color w:val="000000"/>
          <w:sz w:val="28"/>
        </w:rPr>
        <w:t xml:space="preserve">
б) мысқыл                          б) </w:t>
      </w:r>
      <w:r>
        <w:br/>
      </w:r>
      <w:r>
        <w:rPr>
          <w:rFonts w:ascii="Times New Roman"/>
          <w:b w:val="false"/>
          <w:i w:val="false"/>
          <w:color w:val="000000"/>
          <w:sz w:val="28"/>
        </w:rPr>
        <w:t xml:space="preserve">
теміреткінің                       1-2      -//-              -//-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жазылуы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Шет лимфа түйіндерінің туберкулезімен, абдоминальды </w:t>
      </w:r>
      <w:r>
        <w:br/>
      </w:r>
      <w:r>
        <w:rPr>
          <w:rFonts w:ascii="Times New Roman"/>
          <w:b w:val="false"/>
          <w:i w:val="false"/>
          <w:color w:val="000000"/>
          <w:sz w:val="28"/>
        </w:rPr>
        <w:t xml:space="preserve">
          туберкулезбен, сірнелі қабық пен бүйрекүсті безі </w:t>
      </w:r>
      <w:r>
        <w:br/>
      </w:r>
      <w:r>
        <w:rPr>
          <w:rFonts w:ascii="Times New Roman"/>
          <w:b w:val="false"/>
          <w:i w:val="false"/>
          <w:color w:val="000000"/>
          <w:sz w:val="28"/>
        </w:rPr>
        <w:t xml:space="preserve">
         туберкулезімен ауыратын науқастарды жіберу кезінде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76. Шет лимфа    Жалпы жағдайды           Асқынған       Жоғарыда </w:t>
      </w:r>
      <w:r>
        <w:br/>
      </w:r>
      <w:r>
        <w:rPr>
          <w:rFonts w:ascii="Times New Roman"/>
          <w:b w:val="false"/>
          <w:i w:val="false"/>
          <w:color w:val="000000"/>
          <w:sz w:val="28"/>
        </w:rPr>
        <w:t xml:space="preserve">
түйіндері        жақсарту. Қабыну         амилоидозы,    көрсетілген </w:t>
      </w:r>
      <w:r>
        <w:br/>
      </w:r>
      <w:r>
        <w:rPr>
          <w:rFonts w:ascii="Times New Roman"/>
          <w:b w:val="false"/>
          <w:i w:val="false"/>
          <w:color w:val="000000"/>
          <w:sz w:val="28"/>
        </w:rPr>
        <w:t xml:space="preserve">
туберкулезі      өзгерістерінің           жіті ағымды    туберкулез </w:t>
      </w:r>
      <w:r>
        <w:br/>
      </w:r>
      <w:r>
        <w:rPr>
          <w:rFonts w:ascii="Times New Roman"/>
          <w:b w:val="false"/>
          <w:i w:val="false"/>
          <w:color w:val="000000"/>
          <w:sz w:val="28"/>
        </w:rPr>
        <w:t xml:space="preserve">
а) инфильтратты  тынышталуы.              шет лимфа      нысанымен </w:t>
      </w:r>
      <w:r>
        <w:br/>
      </w:r>
      <w:r>
        <w:rPr>
          <w:rFonts w:ascii="Times New Roman"/>
          <w:b w:val="false"/>
          <w:i w:val="false"/>
          <w:color w:val="000000"/>
          <w:sz w:val="28"/>
        </w:rPr>
        <w:t xml:space="preserve">
нысан            Бақыланатын              түйінді дертті ауыратын </w:t>
      </w:r>
      <w:r>
        <w:br/>
      </w:r>
      <w:r>
        <w:rPr>
          <w:rFonts w:ascii="Times New Roman"/>
          <w:b w:val="false"/>
          <w:i w:val="false"/>
          <w:color w:val="000000"/>
          <w:sz w:val="28"/>
        </w:rPr>
        <w:t xml:space="preserve">
б) хирургиялық   химиотерапияны    а)     қуыс нысандағы балалар </w:t>
      </w:r>
      <w:r>
        <w:br/>
      </w:r>
      <w:r>
        <w:rPr>
          <w:rFonts w:ascii="Times New Roman"/>
          <w:b w:val="false"/>
          <w:i w:val="false"/>
          <w:color w:val="000000"/>
          <w:sz w:val="28"/>
        </w:rPr>
        <w:t xml:space="preserve">
емдеуге қарсы    жүргізу (қолдау   2-4    туберкулезі    сүйек ту. </w:t>
      </w:r>
      <w:r>
        <w:br/>
      </w:r>
      <w:r>
        <w:rPr>
          <w:rFonts w:ascii="Times New Roman"/>
          <w:b w:val="false"/>
          <w:i w:val="false"/>
          <w:color w:val="000000"/>
          <w:sz w:val="28"/>
        </w:rPr>
        <w:t xml:space="preserve">
айғақтар болма.  сатысы). Еңбекке  б)     байқалған      беркулезі </w:t>
      </w:r>
      <w:r>
        <w:br/>
      </w:r>
      <w:r>
        <w:rPr>
          <w:rFonts w:ascii="Times New Roman"/>
          <w:b w:val="false"/>
          <w:i w:val="false"/>
          <w:color w:val="000000"/>
          <w:sz w:val="28"/>
        </w:rPr>
        <w:t xml:space="preserve">
ған жағдайдағы   жарамдылықты      2-4    науқастар.     балалар </w:t>
      </w:r>
      <w:r>
        <w:br/>
      </w:r>
      <w:r>
        <w:rPr>
          <w:rFonts w:ascii="Times New Roman"/>
          <w:b w:val="false"/>
          <w:i w:val="false"/>
          <w:color w:val="000000"/>
          <w:sz w:val="28"/>
        </w:rPr>
        <w:t xml:space="preserve">
дертті қуыс      қалпына келтіру   в)     Ішектің түйілу санаторий. </w:t>
      </w:r>
      <w:r>
        <w:br/>
      </w:r>
      <w:r>
        <w:rPr>
          <w:rFonts w:ascii="Times New Roman"/>
          <w:b w:val="false"/>
          <w:i w:val="false"/>
          <w:color w:val="000000"/>
          <w:sz w:val="28"/>
        </w:rPr>
        <w:t xml:space="preserve">
нысаны және                        1-2    құбылысы бар   ына емде. </w:t>
      </w:r>
      <w:r>
        <w:br/>
      </w:r>
      <w:r>
        <w:rPr>
          <w:rFonts w:ascii="Times New Roman"/>
          <w:b w:val="false"/>
          <w:i w:val="false"/>
          <w:color w:val="000000"/>
          <w:sz w:val="28"/>
        </w:rPr>
        <w:t xml:space="preserve">
дертті қуысты-                            асқынған       луге жібе. </w:t>
      </w:r>
      <w:r>
        <w:br/>
      </w:r>
      <w:r>
        <w:rPr>
          <w:rFonts w:ascii="Times New Roman"/>
          <w:b w:val="false"/>
          <w:i w:val="false"/>
          <w:color w:val="000000"/>
          <w:sz w:val="28"/>
        </w:rPr>
        <w:t xml:space="preserve">
іріңді нысан                              жабысқақ       ріледі. </w:t>
      </w:r>
      <w:r>
        <w:br/>
      </w:r>
      <w:r>
        <w:rPr>
          <w:rFonts w:ascii="Times New Roman"/>
          <w:b w:val="false"/>
          <w:i w:val="false"/>
          <w:color w:val="000000"/>
          <w:sz w:val="28"/>
        </w:rPr>
        <w:t xml:space="preserve">
(жыланкөзді                               процесі байқа. Емделу </w:t>
      </w:r>
      <w:r>
        <w:br/>
      </w:r>
      <w:r>
        <w:rPr>
          <w:rFonts w:ascii="Times New Roman"/>
          <w:b w:val="false"/>
          <w:i w:val="false"/>
          <w:color w:val="000000"/>
          <w:sz w:val="28"/>
        </w:rPr>
        <w:t xml:space="preserve">
алып тастағаннан                          латын мезоаде. мерзімі </w:t>
      </w:r>
      <w:r>
        <w:br/>
      </w:r>
      <w:r>
        <w:rPr>
          <w:rFonts w:ascii="Times New Roman"/>
          <w:b w:val="false"/>
          <w:i w:val="false"/>
          <w:color w:val="000000"/>
          <w:sz w:val="28"/>
        </w:rPr>
        <w:t xml:space="preserve">
кейін)                                    ниттер мен     процестің </w:t>
      </w:r>
      <w:r>
        <w:br/>
      </w:r>
      <w:r>
        <w:rPr>
          <w:rFonts w:ascii="Times New Roman"/>
          <w:b w:val="false"/>
          <w:i w:val="false"/>
          <w:color w:val="000000"/>
          <w:sz w:val="28"/>
        </w:rPr>
        <w:t xml:space="preserve">
в) асқыну                                 жабысқақ       ауырлығына </w:t>
      </w:r>
      <w:r>
        <w:br/>
      </w:r>
      <w:r>
        <w:rPr>
          <w:rFonts w:ascii="Times New Roman"/>
          <w:b w:val="false"/>
          <w:i w:val="false"/>
          <w:color w:val="000000"/>
          <w:sz w:val="28"/>
        </w:rPr>
        <w:t xml:space="preserve">
сатысында                                 перитонит      байланысты </w:t>
      </w:r>
      <w:r>
        <w:br/>
      </w:r>
      <w:r>
        <w:rPr>
          <w:rFonts w:ascii="Times New Roman"/>
          <w:b w:val="false"/>
          <w:i w:val="false"/>
          <w:color w:val="000000"/>
          <w:sz w:val="28"/>
        </w:rPr>
        <w:t xml:space="preserve">
тыртықтары мен                            туберкулезінің (толық </w:t>
      </w:r>
      <w:r>
        <w:br/>
      </w:r>
      <w:r>
        <w:rPr>
          <w:rFonts w:ascii="Times New Roman"/>
          <w:b w:val="false"/>
          <w:i w:val="false"/>
          <w:color w:val="000000"/>
          <w:sz w:val="28"/>
        </w:rPr>
        <w:t xml:space="preserve">
кальцинациясы                             индуративті    клиникалық </w:t>
      </w:r>
      <w:r>
        <w:br/>
      </w:r>
      <w:r>
        <w:rPr>
          <w:rFonts w:ascii="Times New Roman"/>
          <w:b w:val="false"/>
          <w:i w:val="false"/>
          <w:color w:val="000000"/>
          <w:sz w:val="28"/>
        </w:rPr>
        <w:t xml:space="preserve">
бар (немесе                               нысаны.        жазылып </w:t>
      </w:r>
      <w:r>
        <w:br/>
      </w:r>
      <w:r>
        <w:rPr>
          <w:rFonts w:ascii="Times New Roman"/>
          <w:b w:val="false"/>
          <w:i w:val="false"/>
          <w:color w:val="000000"/>
          <w:sz w:val="28"/>
        </w:rPr>
        <w:t xml:space="preserve">
онсыз) индура.                            Консервативтік шыққанша). </w:t>
      </w:r>
      <w:r>
        <w:br/>
      </w:r>
      <w:r>
        <w:rPr>
          <w:rFonts w:ascii="Times New Roman"/>
          <w:b w:val="false"/>
          <w:i w:val="false"/>
          <w:color w:val="000000"/>
          <w:sz w:val="28"/>
        </w:rPr>
        <w:t xml:space="preserve">
тивті нысан                               емдеуге        Осы нысан. </w:t>
      </w:r>
      <w:r>
        <w:br/>
      </w:r>
      <w:r>
        <w:rPr>
          <w:rFonts w:ascii="Times New Roman"/>
          <w:b w:val="false"/>
          <w:i w:val="false"/>
          <w:color w:val="000000"/>
          <w:sz w:val="28"/>
        </w:rPr>
        <w:t xml:space="preserve">
                                          келмейтін      мен ауыра. </w:t>
      </w:r>
      <w:r>
        <w:br/>
      </w:r>
      <w:r>
        <w:rPr>
          <w:rFonts w:ascii="Times New Roman"/>
          <w:b w:val="false"/>
          <w:i w:val="false"/>
          <w:color w:val="000000"/>
          <w:sz w:val="28"/>
        </w:rPr>
        <w:t xml:space="preserve">
                                          (операцияны    тын науқас. </w:t>
      </w:r>
      <w:r>
        <w:br/>
      </w:r>
      <w:r>
        <w:rPr>
          <w:rFonts w:ascii="Times New Roman"/>
          <w:b w:val="false"/>
          <w:i w:val="false"/>
          <w:color w:val="000000"/>
          <w:sz w:val="28"/>
        </w:rPr>
        <w:t xml:space="preserve">
                                          қажет ететін)  тарды </w:t>
      </w:r>
      <w:r>
        <w:br/>
      </w:r>
      <w:r>
        <w:rPr>
          <w:rFonts w:ascii="Times New Roman"/>
          <w:b w:val="false"/>
          <w:i w:val="false"/>
          <w:color w:val="000000"/>
          <w:sz w:val="28"/>
        </w:rPr>
        <w:t xml:space="preserve">
                                          туберкулезді   санаторий. </w:t>
      </w:r>
      <w:r>
        <w:br/>
      </w:r>
      <w:r>
        <w:rPr>
          <w:rFonts w:ascii="Times New Roman"/>
          <w:b w:val="false"/>
          <w:i w:val="false"/>
          <w:color w:val="000000"/>
          <w:sz w:val="28"/>
        </w:rPr>
        <w:t xml:space="preserve">
                                          мезоадениттің  лық емдеу </w:t>
      </w:r>
      <w:r>
        <w:br/>
      </w:r>
      <w:r>
        <w:rPr>
          <w:rFonts w:ascii="Times New Roman"/>
          <w:b w:val="false"/>
          <w:i w:val="false"/>
          <w:color w:val="000000"/>
          <w:sz w:val="28"/>
        </w:rPr>
        <w:t xml:space="preserve">
                                          ісік тәріздес  бастапқы </w:t>
      </w:r>
      <w:r>
        <w:br/>
      </w:r>
      <w:r>
        <w:rPr>
          <w:rFonts w:ascii="Times New Roman"/>
          <w:b w:val="false"/>
          <w:i w:val="false"/>
          <w:color w:val="000000"/>
          <w:sz w:val="28"/>
        </w:rPr>
        <w:t xml:space="preserve">
                                          дертті қуыс    ауруханалық </w:t>
      </w:r>
      <w:r>
        <w:br/>
      </w:r>
      <w:r>
        <w:rPr>
          <w:rFonts w:ascii="Times New Roman"/>
          <w:b w:val="false"/>
          <w:i w:val="false"/>
          <w:color w:val="000000"/>
          <w:sz w:val="28"/>
        </w:rPr>
        <w:t xml:space="preserve">
                                          нысаны.        кезеңдегі </w:t>
      </w:r>
      <w:r>
        <w:br/>
      </w:r>
      <w:r>
        <w:rPr>
          <w:rFonts w:ascii="Times New Roman"/>
          <w:b w:val="false"/>
          <w:i w:val="false"/>
          <w:color w:val="000000"/>
          <w:sz w:val="28"/>
        </w:rPr>
        <w:t xml:space="preserve">
                                          Асқынған       емдеудің </w:t>
      </w:r>
      <w:r>
        <w:br/>
      </w:r>
      <w:r>
        <w:rPr>
          <w:rFonts w:ascii="Times New Roman"/>
          <w:b w:val="false"/>
          <w:i w:val="false"/>
          <w:color w:val="000000"/>
          <w:sz w:val="28"/>
        </w:rPr>
        <w:t xml:space="preserve">
                                          жыланкөзді     қажетті </w:t>
      </w:r>
      <w:r>
        <w:br/>
      </w:r>
      <w:r>
        <w:rPr>
          <w:rFonts w:ascii="Times New Roman"/>
          <w:b w:val="false"/>
          <w:i w:val="false"/>
          <w:color w:val="000000"/>
          <w:sz w:val="28"/>
        </w:rPr>
        <w:t xml:space="preserve">
                                          ішек туберку.  жалғасы </w:t>
      </w:r>
      <w:r>
        <w:br/>
      </w:r>
      <w:r>
        <w:rPr>
          <w:rFonts w:ascii="Times New Roman"/>
          <w:b w:val="false"/>
          <w:i w:val="false"/>
          <w:color w:val="000000"/>
          <w:sz w:val="28"/>
        </w:rPr>
        <w:t xml:space="preserve">
                                          лезі.          болып табы. </w:t>
      </w:r>
      <w:r>
        <w:br/>
      </w:r>
      <w:r>
        <w:rPr>
          <w:rFonts w:ascii="Times New Roman"/>
          <w:b w:val="false"/>
          <w:i w:val="false"/>
          <w:color w:val="000000"/>
          <w:sz w:val="28"/>
        </w:rPr>
        <w:t xml:space="preserve">
                                          Қуыстарда      лады және </w:t>
      </w:r>
      <w:r>
        <w:br/>
      </w:r>
      <w:r>
        <w:rPr>
          <w:rFonts w:ascii="Times New Roman"/>
          <w:b w:val="false"/>
          <w:i w:val="false"/>
          <w:color w:val="000000"/>
          <w:sz w:val="28"/>
        </w:rPr>
        <w:t xml:space="preserve">
                                          сұйықтары бар  санаторийда </w:t>
      </w:r>
      <w:r>
        <w:br/>
      </w:r>
      <w:r>
        <w:rPr>
          <w:rFonts w:ascii="Times New Roman"/>
          <w:b w:val="false"/>
          <w:i w:val="false"/>
          <w:color w:val="000000"/>
          <w:sz w:val="28"/>
        </w:rPr>
        <w:t xml:space="preserve">
                                          жіті экссуда.  өкпеден тыс </w:t>
      </w:r>
      <w:r>
        <w:br/>
      </w:r>
      <w:r>
        <w:rPr>
          <w:rFonts w:ascii="Times New Roman"/>
          <w:b w:val="false"/>
          <w:i w:val="false"/>
          <w:color w:val="000000"/>
          <w:sz w:val="28"/>
        </w:rPr>
        <w:t xml:space="preserve">
                                          тивті перикар. бейіндерде </w:t>
      </w:r>
      <w:r>
        <w:br/>
      </w:r>
      <w:r>
        <w:rPr>
          <w:rFonts w:ascii="Times New Roman"/>
          <w:b w:val="false"/>
          <w:i w:val="false"/>
          <w:color w:val="000000"/>
          <w:sz w:val="28"/>
        </w:rPr>
        <w:t xml:space="preserve">
                                          диттер мен     жүргізіле. </w:t>
      </w:r>
      <w:r>
        <w:br/>
      </w:r>
      <w:r>
        <w:rPr>
          <w:rFonts w:ascii="Times New Roman"/>
          <w:b w:val="false"/>
          <w:i w:val="false"/>
          <w:color w:val="000000"/>
          <w:sz w:val="28"/>
        </w:rPr>
        <w:t xml:space="preserve">
                                          полисерозит.   ді. Оның </w:t>
      </w:r>
      <w:r>
        <w:br/>
      </w:r>
      <w:r>
        <w:rPr>
          <w:rFonts w:ascii="Times New Roman"/>
          <w:b w:val="false"/>
          <w:i w:val="false"/>
          <w:color w:val="000000"/>
          <w:sz w:val="28"/>
        </w:rPr>
        <w:t xml:space="preserve">
                                          тер. Операция. міндеттері </w:t>
      </w:r>
      <w:r>
        <w:br/>
      </w:r>
      <w:r>
        <w:rPr>
          <w:rFonts w:ascii="Times New Roman"/>
          <w:b w:val="false"/>
          <w:i w:val="false"/>
          <w:color w:val="000000"/>
          <w:sz w:val="28"/>
        </w:rPr>
        <w:t xml:space="preserve">
                                          лық араласуды  процестің </w:t>
      </w:r>
      <w:r>
        <w:br/>
      </w:r>
      <w:r>
        <w:rPr>
          <w:rFonts w:ascii="Times New Roman"/>
          <w:b w:val="false"/>
          <w:i w:val="false"/>
          <w:color w:val="000000"/>
          <w:sz w:val="28"/>
        </w:rPr>
        <w:t xml:space="preserve">
                                          қажет ететін   тынышталуы. </w:t>
      </w:r>
      <w:r>
        <w:br/>
      </w:r>
      <w:r>
        <w:rPr>
          <w:rFonts w:ascii="Times New Roman"/>
          <w:b w:val="false"/>
          <w:i w:val="false"/>
          <w:color w:val="000000"/>
          <w:sz w:val="28"/>
        </w:rPr>
        <w:t xml:space="preserve">
                                          констриктивті  на қол </w:t>
      </w:r>
      <w:r>
        <w:br/>
      </w:r>
      <w:r>
        <w:rPr>
          <w:rFonts w:ascii="Times New Roman"/>
          <w:b w:val="false"/>
          <w:i w:val="false"/>
          <w:color w:val="000000"/>
          <w:sz w:val="28"/>
        </w:rPr>
        <w:t xml:space="preserve">
                                          перикардит.    жеткізу </w:t>
      </w:r>
      <w:r>
        <w:br/>
      </w:r>
      <w:r>
        <w:rPr>
          <w:rFonts w:ascii="Times New Roman"/>
          <w:b w:val="false"/>
          <w:i w:val="false"/>
          <w:color w:val="000000"/>
          <w:sz w:val="28"/>
        </w:rPr>
        <w:t xml:space="preserve">
                                          Жеткіліксіздік және еңбек. </w:t>
      </w:r>
      <w:r>
        <w:br/>
      </w:r>
      <w:r>
        <w:rPr>
          <w:rFonts w:ascii="Times New Roman"/>
          <w:b w:val="false"/>
          <w:i w:val="false"/>
          <w:color w:val="000000"/>
          <w:sz w:val="28"/>
        </w:rPr>
        <w:t xml:space="preserve">
                                          құбылыстары    ке жарамды. </w:t>
      </w:r>
      <w:r>
        <w:br/>
      </w:r>
      <w:r>
        <w:rPr>
          <w:rFonts w:ascii="Times New Roman"/>
          <w:b w:val="false"/>
          <w:i w:val="false"/>
          <w:color w:val="000000"/>
          <w:sz w:val="28"/>
        </w:rPr>
        <w:t xml:space="preserve">
                                          байқалған      лықты </w:t>
      </w:r>
      <w:r>
        <w:br/>
      </w:r>
      <w:r>
        <w:rPr>
          <w:rFonts w:ascii="Times New Roman"/>
          <w:b w:val="false"/>
          <w:i w:val="false"/>
          <w:color w:val="000000"/>
          <w:sz w:val="28"/>
        </w:rPr>
        <w:t xml:space="preserve">
                                          бүйрекүсті     қалпына </w:t>
      </w:r>
      <w:r>
        <w:br/>
      </w:r>
      <w:r>
        <w:rPr>
          <w:rFonts w:ascii="Times New Roman"/>
          <w:b w:val="false"/>
          <w:i w:val="false"/>
          <w:color w:val="000000"/>
          <w:sz w:val="28"/>
        </w:rPr>
        <w:t xml:space="preserve">
                                          безінің тубер. келтіру </w:t>
      </w:r>
      <w:r>
        <w:br/>
      </w:r>
      <w:r>
        <w:rPr>
          <w:rFonts w:ascii="Times New Roman"/>
          <w:b w:val="false"/>
          <w:i w:val="false"/>
          <w:color w:val="000000"/>
          <w:sz w:val="28"/>
        </w:rPr>
        <w:t xml:space="preserve">
                                          кулезі         (толық және </w:t>
      </w:r>
      <w:r>
        <w:br/>
      </w:r>
      <w:r>
        <w:rPr>
          <w:rFonts w:ascii="Times New Roman"/>
          <w:b w:val="false"/>
          <w:i w:val="false"/>
          <w:color w:val="000000"/>
          <w:sz w:val="28"/>
        </w:rPr>
        <w:t xml:space="preserve">
                                          (Адиссонов.    жартылай) </w:t>
      </w:r>
      <w:r>
        <w:br/>
      </w:r>
      <w:r>
        <w:rPr>
          <w:rFonts w:ascii="Times New Roman"/>
          <w:b w:val="false"/>
          <w:i w:val="false"/>
          <w:color w:val="000000"/>
          <w:sz w:val="28"/>
        </w:rPr>
        <w:t xml:space="preserve">
                                          ауруы).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Санаторийға </w:t>
      </w:r>
      <w:r>
        <w:br/>
      </w:r>
      <w:r>
        <w:rPr>
          <w:rFonts w:ascii="Times New Roman"/>
          <w:b w:val="false"/>
          <w:i w:val="false"/>
          <w:color w:val="000000"/>
          <w:sz w:val="28"/>
        </w:rPr>
        <w:t xml:space="preserve">
                                                       келу мерзімі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процесінің </w:t>
      </w:r>
      <w:r>
        <w:br/>
      </w:r>
      <w:r>
        <w:rPr>
          <w:rFonts w:ascii="Times New Roman"/>
          <w:b w:val="false"/>
          <w:i w:val="false"/>
          <w:color w:val="000000"/>
          <w:sz w:val="28"/>
        </w:rPr>
        <w:t xml:space="preserve">
                                                         ауырлығын </w:t>
      </w:r>
      <w:r>
        <w:br/>
      </w:r>
      <w:r>
        <w:rPr>
          <w:rFonts w:ascii="Times New Roman"/>
          <w:b w:val="false"/>
          <w:i w:val="false"/>
          <w:color w:val="000000"/>
          <w:sz w:val="28"/>
        </w:rPr>
        <w:t xml:space="preserve">
                                                         және оның </w:t>
      </w:r>
      <w:r>
        <w:br/>
      </w:r>
      <w:r>
        <w:rPr>
          <w:rFonts w:ascii="Times New Roman"/>
          <w:b w:val="false"/>
          <w:i w:val="false"/>
          <w:color w:val="000000"/>
          <w:sz w:val="28"/>
        </w:rPr>
        <w:t xml:space="preserve">
                                                         динамикасын </w:t>
      </w:r>
      <w:r>
        <w:br/>
      </w:r>
      <w:r>
        <w:rPr>
          <w:rFonts w:ascii="Times New Roman"/>
          <w:b w:val="false"/>
          <w:i w:val="false"/>
          <w:color w:val="000000"/>
          <w:sz w:val="28"/>
        </w:rPr>
        <w:t xml:space="preserve">
                                                         ескере </w:t>
      </w:r>
      <w:r>
        <w:br/>
      </w:r>
      <w:r>
        <w:rPr>
          <w:rFonts w:ascii="Times New Roman"/>
          <w:b w:val="false"/>
          <w:i w:val="false"/>
          <w:color w:val="000000"/>
          <w:sz w:val="28"/>
        </w:rPr>
        <w:t xml:space="preserve">
                                                         отырып бел. </w:t>
      </w:r>
      <w:r>
        <w:br/>
      </w:r>
      <w:r>
        <w:rPr>
          <w:rFonts w:ascii="Times New Roman"/>
          <w:b w:val="false"/>
          <w:i w:val="false"/>
          <w:color w:val="000000"/>
          <w:sz w:val="28"/>
        </w:rPr>
        <w:t xml:space="preserve">
                                                         гіленеді. </w:t>
      </w:r>
    </w:p>
    <w:p>
      <w:pPr>
        <w:spacing w:after="0"/>
        <w:ind w:left="0"/>
        <w:jc w:val="both"/>
      </w:pPr>
      <w:r>
        <w:rPr>
          <w:rFonts w:ascii="Times New Roman"/>
          <w:b w:val="false"/>
          <w:i w:val="false"/>
          <w:color w:val="000000"/>
          <w:sz w:val="28"/>
        </w:rPr>
        <w:t xml:space="preserve">77. Шажырқай     Барлық клиникалық </w:t>
      </w:r>
      <w:r>
        <w:br/>
      </w:r>
      <w:r>
        <w:rPr>
          <w:rFonts w:ascii="Times New Roman"/>
          <w:b w:val="false"/>
          <w:i w:val="false"/>
          <w:color w:val="000000"/>
          <w:sz w:val="28"/>
        </w:rPr>
        <w:t xml:space="preserve">
лимфа түйіндері. көрсеткіштерді </w:t>
      </w:r>
      <w:r>
        <w:br/>
      </w:r>
      <w:r>
        <w:rPr>
          <w:rFonts w:ascii="Times New Roman"/>
          <w:b w:val="false"/>
          <w:i w:val="false"/>
          <w:color w:val="000000"/>
          <w:sz w:val="28"/>
        </w:rPr>
        <w:t xml:space="preserve">
нің туберкулезі: қалыпқа келтіру </w:t>
      </w:r>
      <w:r>
        <w:br/>
      </w:r>
      <w:r>
        <w:rPr>
          <w:rFonts w:ascii="Times New Roman"/>
          <w:b w:val="false"/>
          <w:i w:val="false"/>
          <w:color w:val="000000"/>
          <w:sz w:val="28"/>
        </w:rPr>
        <w:t xml:space="preserve">
а) жаңа процес.  арқылы жалпы </w:t>
      </w:r>
      <w:r>
        <w:br/>
      </w:r>
      <w:r>
        <w:rPr>
          <w:rFonts w:ascii="Times New Roman"/>
          <w:b w:val="false"/>
          <w:i w:val="false"/>
          <w:color w:val="000000"/>
          <w:sz w:val="28"/>
        </w:rPr>
        <w:t xml:space="preserve">
тер (инфильтрат. жағдайды жақсарту. </w:t>
      </w:r>
      <w:r>
        <w:br/>
      </w:r>
      <w:r>
        <w:rPr>
          <w:rFonts w:ascii="Times New Roman"/>
          <w:b w:val="false"/>
          <w:i w:val="false"/>
          <w:color w:val="000000"/>
          <w:sz w:val="28"/>
        </w:rPr>
        <w:t xml:space="preserve">
ты, дертті       Бақыланатын химио.а) </w:t>
      </w:r>
      <w:r>
        <w:br/>
      </w:r>
      <w:r>
        <w:rPr>
          <w:rFonts w:ascii="Times New Roman"/>
          <w:b w:val="false"/>
          <w:i w:val="false"/>
          <w:color w:val="000000"/>
          <w:sz w:val="28"/>
        </w:rPr>
        <w:t xml:space="preserve">
қуысты)          терапияны өткізу  2-4 </w:t>
      </w:r>
      <w:r>
        <w:br/>
      </w:r>
      <w:r>
        <w:rPr>
          <w:rFonts w:ascii="Times New Roman"/>
          <w:b w:val="false"/>
          <w:i w:val="false"/>
          <w:color w:val="000000"/>
          <w:sz w:val="28"/>
        </w:rPr>
        <w:t xml:space="preserve">
б) созылмалы     (қолдау сатысы)   б) </w:t>
      </w:r>
      <w:r>
        <w:br/>
      </w:r>
      <w:r>
        <w:rPr>
          <w:rFonts w:ascii="Times New Roman"/>
          <w:b w:val="false"/>
          <w:i w:val="false"/>
          <w:color w:val="000000"/>
          <w:sz w:val="28"/>
        </w:rPr>
        <w:t xml:space="preserve">
процестер        Лимфа түйіндерін. 2-3      -//-              -//- </w:t>
      </w:r>
      <w:r>
        <w:br/>
      </w:r>
      <w:r>
        <w:rPr>
          <w:rFonts w:ascii="Times New Roman"/>
          <w:b w:val="false"/>
          <w:i w:val="false"/>
          <w:color w:val="000000"/>
          <w:sz w:val="28"/>
        </w:rPr>
        <w:t xml:space="preserve">
(белсенді        дегі қабыну өзгеріс. </w:t>
      </w:r>
      <w:r>
        <w:br/>
      </w:r>
      <w:r>
        <w:rPr>
          <w:rFonts w:ascii="Times New Roman"/>
          <w:b w:val="false"/>
          <w:i w:val="false"/>
          <w:color w:val="000000"/>
          <w:sz w:val="28"/>
        </w:rPr>
        <w:t xml:space="preserve">
процесі болған   терін жою </w:t>
      </w:r>
      <w:r>
        <w:br/>
      </w:r>
      <w:r>
        <w:rPr>
          <w:rFonts w:ascii="Times New Roman"/>
          <w:b w:val="false"/>
          <w:i w:val="false"/>
          <w:color w:val="000000"/>
          <w:sz w:val="28"/>
        </w:rPr>
        <w:t xml:space="preserve">
жағдайдағы </w:t>
      </w:r>
      <w:r>
        <w:br/>
      </w:r>
      <w:r>
        <w:rPr>
          <w:rFonts w:ascii="Times New Roman"/>
          <w:b w:val="false"/>
          <w:i w:val="false"/>
          <w:color w:val="000000"/>
          <w:sz w:val="28"/>
        </w:rPr>
        <w:t xml:space="preserve">
индуративті, </w:t>
      </w:r>
      <w:r>
        <w:br/>
      </w:r>
      <w:r>
        <w:rPr>
          <w:rFonts w:ascii="Times New Roman"/>
          <w:b w:val="false"/>
          <w:i w:val="false"/>
          <w:color w:val="000000"/>
          <w:sz w:val="28"/>
        </w:rPr>
        <w:t xml:space="preserve">
кальциленген) </w:t>
      </w:r>
    </w:p>
    <w:p>
      <w:pPr>
        <w:spacing w:after="0"/>
        <w:ind w:left="0"/>
        <w:jc w:val="both"/>
      </w:pPr>
      <w:r>
        <w:rPr>
          <w:rFonts w:ascii="Times New Roman"/>
          <w:b w:val="false"/>
          <w:i w:val="false"/>
          <w:color w:val="000000"/>
          <w:sz w:val="28"/>
        </w:rPr>
        <w:t xml:space="preserve">78. Қалдық       Барлық клиникалық </w:t>
      </w:r>
      <w:r>
        <w:br/>
      </w:r>
      <w:r>
        <w:rPr>
          <w:rFonts w:ascii="Times New Roman"/>
          <w:b w:val="false"/>
          <w:i w:val="false"/>
          <w:color w:val="000000"/>
          <w:sz w:val="28"/>
        </w:rPr>
        <w:t xml:space="preserve">
қабыну өзгеріс.  көрсеткіштерді </w:t>
      </w:r>
      <w:r>
        <w:br/>
      </w:r>
      <w:r>
        <w:rPr>
          <w:rFonts w:ascii="Times New Roman"/>
          <w:b w:val="false"/>
          <w:i w:val="false"/>
          <w:color w:val="000000"/>
          <w:sz w:val="28"/>
        </w:rPr>
        <w:t xml:space="preserve">
тері немесе      қалыпқа келтіру   а) </w:t>
      </w:r>
      <w:r>
        <w:br/>
      </w:r>
      <w:r>
        <w:rPr>
          <w:rFonts w:ascii="Times New Roman"/>
          <w:b w:val="false"/>
          <w:i w:val="false"/>
          <w:color w:val="000000"/>
          <w:sz w:val="28"/>
        </w:rPr>
        <w:t xml:space="preserve">
функционалдық    арқылы жалпы      3-4 </w:t>
      </w:r>
      <w:r>
        <w:br/>
      </w:r>
      <w:r>
        <w:rPr>
          <w:rFonts w:ascii="Times New Roman"/>
          <w:b w:val="false"/>
          <w:i w:val="false"/>
          <w:color w:val="000000"/>
          <w:sz w:val="28"/>
        </w:rPr>
        <w:t xml:space="preserve">
бұзылулары       жағдайды          б) </w:t>
      </w:r>
      <w:r>
        <w:br/>
      </w:r>
      <w:r>
        <w:rPr>
          <w:rFonts w:ascii="Times New Roman"/>
          <w:b w:val="false"/>
          <w:i w:val="false"/>
          <w:color w:val="000000"/>
          <w:sz w:val="28"/>
        </w:rPr>
        <w:t xml:space="preserve">
болған жағдай.   жақсарту.         2-3      -//-              -//- </w:t>
      </w:r>
      <w:r>
        <w:br/>
      </w:r>
      <w:r>
        <w:rPr>
          <w:rFonts w:ascii="Times New Roman"/>
          <w:b w:val="false"/>
          <w:i w:val="false"/>
          <w:color w:val="000000"/>
          <w:sz w:val="28"/>
        </w:rPr>
        <w:t xml:space="preserve">
дағы тынышталу   Бақыланатын       в) </w:t>
      </w:r>
      <w:r>
        <w:br/>
      </w:r>
      <w:r>
        <w:rPr>
          <w:rFonts w:ascii="Times New Roman"/>
          <w:b w:val="false"/>
          <w:i w:val="false"/>
          <w:color w:val="000000"/>
          <w:sz w:val="28"/>
        </w:rPr>
        <w:t xml:space="preserve">
сатысындағы ішек химиотерапияны    2-3 </w:t>
      </w:r>
      <w:r>
        <w:br/>
      </w:r>
      <w:r>
        <w:rPr>
          <w:rFonts w:ascii="Times New Roman"/>
          <w:b w:val="false"/>
          <w:i w:val="false"/>
          <w:color w:val="000000"/>
          <w:sz w:val="28"/>
        </w:rPr>
        <w:t xml:space="preserve">
туберкулезі:     өткізу (қолдау </w:t>
      </w:r>
      <w:r>
        <w:br/>
      </w:r>
      <w:r>
        <w:rPr>
          <w:rFonts w:ascii="Times New Roman"/>
          <w:b w:val="false"/>
          <w:i w:val="false"/>
          <w:color w:val="000000"/>
          <w:sz w:val="28"/>
        </w:rPr>
        <w:t xml:space="preserve">
а) ойық жаралы   сатысы) Еңбекке </w:t>
      </w:r>
      <w:r>
        <w:br/>
      </w:r>
      <w:r>
        <w:rPr>
          <w:rFonts w:ascii="Times New Roman"/>
          <w:b w:val="false"/>
          <w:i w:val="false"/>
          <w:color w:val="000000"/>
          <w:sz w:val="28"/>
        </w:rPr>
        <w:t xml:space="preserve">
б) гиперпласти.  жарамдылықты </w:t>
      </w:r>
      <w:r>
        <w:br/>
      </w:r>
      <w:r>
        <w:rPr>
          <w:rFonts w:ascii="Times New Roman"/>
          <w:b w:val="false"/>
          <w:i w:val="false"/>
          <w:color w:val="000000"/>
          <w:sz w:val="28"/>
        </w:rPr>
        <w:t xml:space="preserve">
калық            қалпына келтіру. </w:t>
      </w:r>
      <w:r>
        <w:br/>
      </w:r>
      <w:r>
        <w:rPr>
          <w:rFonts w:ascii="Times New Roman"/>
          <w:b w:val="false"/>
          <w:i w:val="false"/>
          <w:color w:val="000000"/>
          <w:sz w:val="28"/>
        </w:rPr>
        <w:t xml:space="preserve">
в) хирургиялық   Қабыну өзгерісте. </w:t>
      </w:r>
      <w:r>
        <w:br/>
      </w:r>
      <w:r>
        <w:rPr>
          <w:rFonts w:ascii="Times New Roman"/>
          <w:b w:val="false"/>
          <w:i w:val="false"/>
          <w:color w:val="000000"/>
          <w:sz w:val="28"/>
        </w:rPr>
        <w:t xml:space="preserve">
емдеуден кейінгі рінің толық </w:t>
      </w:r>
      <w:r>
        <w:br/>
      </w:r>
      <w:r>
        <w:rPr>
          <w:rFonts w:ascii="Times New Roman"/>
          <w:b w:val="false"/>
          <w:i w:val="false"/>
          <w:color w:val="000000"/>
          <w:sz w:val="28"/>
        </w:rPr>
        <w:t xml:space="preserve">
тыртықтың        тартылуы </w:t>
      </w:r>
      <w:r>
        <w:br/>
      </w:r>
      <w:r>
        <w:rPr>
          <w:rFonts w:ascii="Times New Roman"/>
          <w:b w:val="false"/>
          <w:i w:val="false"/>
          <w:color w:val="000000"/>
          <w:sz w:val="28"/>
        </w:rPr>
        <w:t xml:space="preserve">
тарылуы </w:t>
      </w:r>
    </w:p>
    <w:p>
      <w:pPr>
        <w:spacing w:after="0"/>
        <w:ind w:left="0"/>
        <w:jc w:val="both"/>
      </w:pPr>
      <w:r>
        <w:rPr>
          <w:rFonts w:ascii="Times New Roman"/>
          <w:b w:val="false"/>
          <w:i w:val="false"/>
          <w:color w:val="000000"/>
          <w:sz w:val="28"/>
        </w:rPr>
        <w:t xml:space="preserve">79. Туберкулезді Барлық клиникалық </w:t>
      </w:r>
      <w:r>
        <w:br/>
      </w:r>
      <w:r>
        <w:rPr>
          <w:rFonts w:ascii="Times New Roman"/>
          <w:b w:val="false"/>
          <w:i w:val="false"/>
          <w:color w:val="000000"/>
          <w:sz w:val="28"/>
        </w:rPr>
        <w:t xml:space="preserve">
полисерозит      көрсеткіштерді </w:t>
      </w:r>
      <w:r>
        <w:br/>
      </w:r>
      <w:r>
        <w:rPr>
          <w:rFonts w:ascii="Times New Roman"/>
          <w:b w:val="false"/>
          <w:i w:val="false"/>
          <w:color w:val="000000"/>
          <w:sz w:val="28"/>
        </w:rPr>
        <w:t xml:space="preserve">
(перикардит,     қалыпқа келтіру   а) </w:t>
      </w:r>
      <w:r>
        <w:br/>
      </w:r>
      <w:r>
        <w:rPr>
          <w:rFonts w:ascii="Times New Roman"/>
          <w:b w:val="false"/>
          <w:i w:val="false"/>
          <w:color w:val="000000"/>
          <w:sz w:val="28"/>
        </w:rPr>
        <w:t xml:space="preserve">
плеврит,         арқылы жалпы      3-4 </w:t>
      </w:r>
      <w:r>
        <w:br/>
      </w:r>
      <w:r>
        <w:rPr>
          <w:rFonts w:ascii="Times New Roman"/>
          <w:b w:val="false"/>
          <w:i w:val="false"/>
          <w:color w:val="000000"/>
          <w:sz w:val="28"/>
        </w:rPr>
        <w:t xml:space="preserve">
перитонит және   жағдайды          б) </w:t>
      </w:r>
      <w:r>
        <w:br/>
      </w:r>
      <w:r>
        <w:rPr>
          <w:rFonts w:ascii="Times New Roman"/>
          <w:b w:val="false"/>
          <w:i w:val="false"/>
          <w:color w:val="000000"/>
          <w:sz w:val="28"/>
        </w:rPr>
        <w:t xml:space="preserve">
олардың          жақсарту.         2-3      -//-              -//- </w:t>
      </w:r>
      <w:r>
        <w:br/>
      </w:r>
      <w:r>
        <w:rPr>
          <w:rFonts w:ascii="Times New Roman"/>
          <w:b w:val="false"/>
          <w:i w:val="false"/>
          <w:color w:val="000000"/>
          <w:sz w:val="28"/>
        </w:rPr>
        <w:t xml:space="preserve">
үйлесуі):        Бақыланатын       в) </w:t>
      </w:r>
      <w:r>
        <w:br/>
      </w:r>
      <w:r>
        <w:rPr>
          <w:rFonts w:ascii="Times New Roman"/>
          <w:b w:val="false"/>
          <w:i w:val="false"/>
          <w:color w:val="000000"/>
          <w:sz w:val="28"/>
        </w:rPr>
        <w:t xml:space="preserve">
а) жүрек қызме.  химиотерапияны    1-2 </w:t>
      </w:r>
      <w:r>
        <w:br/>
      </w:r>
      <w:r>
        <w:rPr>
          <w:rFonts w:ascii="Times New Roman"/>
          <w:b w:val="false"/>
          <w:i w:val="false"/>
          <w:color w:val="000000"/>
          <w:sz w:val="28"/>
        </w:rPr>
        <w:t xml:space="preserve">
тінің байқалмай. өткізу (қолдау </w:t>
      </w:r>
      <w:r>
        <w:br/>
      </w:r>
      <w:r>
        <w:rPr>
          <w:rFonts w:ascii="Times New Roman"/>
          <w:b w:val="false"/>
          <w:i w:val="false"/>
          <w:color w:val="000000"/>
          <w:sz w:val="28"/>
        </w:rPr>
        <w:t xml:space="preserve">
тын бұзылуының   сатысы) </w:t>
      </w:r>
      <w:r>
        <w:br/>
      </w:r>
      <w:r>
        <w:rPr>
          <w:rFonts w:ascii="Times New Roman"/>
          <w:b w:val="false"/>
          <w:i w:val="false"/>
          <w:color w:val="000000"/>
          <w:sz w:val="28"/>
        </w:rPr>
        <w:t xml:space="preserve">
қабыну құбылысы. Сірнелі </w:t>
      </w:r>
      <w:r>
        <w:br/>
      </w:r>
      <w:r>
        <w:rPr>
          <w:rFonts w:ascii="Times New Roman"/>
          <w:b w:val="false"/>
          <w:i w:val="false"/>
          <w:color w:val="000000"/>
          <w:sz w:val="28"/>
        </w:rPr>
        <w:t xml:space="preserve">
ның тынышталу    ішпердедегі </w:t>
      </w:r>
      <w:r>
        <w:br/>
      </w:r>
      <w:r>
        <w:rPr>
          <w:rFonts w:ascii="Times New Roman"/>
          <w:b w:val="false"/>
          <w:i w:val="false"/>
          <w:color w:val="000000"/>
          <w:sz w:val="28"/>
        </w:rPr>
        <w:t xml:space="preserve">
сатысындағы      қалдық қабыну </w:t>
      </w:r>
      <w:r>
        <w:br/>
      </w:r>
      <w:r>
        <w:rPr>
          <w:rFonts w:ascii="Times New Roman"/>
          <w:b w:val="false"/>
          <w:i w:val="false"/>
          <w:color w:val="000000"/>
          <w:sz w:val="28"/>
        </w:rPr>
        <w:t xml:space="preserve">
сірнелі ішперде. өзгерістерін </w:t>
      </w:r>
      <w:r>
        <w:br/>
      </w:r>
      <w:r>
        <w:rPr>
          <w:rFonts w:ascii="Times New Roman"/>
          <w:b w:val="false"/>
          <w:i w:val="false"/>
          <w:color w:val="000000"/>
          <w:sz w:val="28"/>
        </w:rPr>
        <w:t xml:space="preserve">
де сары судың    жою </w:t>
      </w:r>
      <w:r>
        <w:br/>
      </w:r>
      <w:r>
        <w:rPr>
          <w:rFonts w:ascii="Times New Roman"/>
          <w:b w:val="false"/>
          <w:i w:val="false"/>
          <w:color w:val="000000"/>
          <w:sz w:val="28"/>
        </w:rPr>
        <w:t xml:space="preserve">
тартылуынан      Жалпы жағдайды </w:t>
      </w:r>
      <w:r>
        <w:br/>
      </w:r>
      <w:r>
        <w:rPr>
          <w:rFonts w:ascii="Times New Roman"/>
          <w:b w:val="false"/>
          <w:i w:val="false"/>
          <w:color w:val="000000"/>
          <w:sz w:val="28"/>
        </w:rPr>
        <w:t xml:space="preserve">
кейінгі экссуда. жақсарту </w:t>
      </w:r>
      <w:r>
        <w:br/>
      </w:r>
      <w:r>
        <w:rPr>
          <w:rFonts w:ascii="Times New Roman"/>
          <w:b w:val="false"/>
          <w:i w:val="false"/>
          <w:color w:val="000000"/>
          <w:sz w:val="28"/>
        </w:rPr>
        <w:t xml:space="preserve">
тивті нысан </w:t>
      </w:r>
      <w:r>
        <w:br/>
      </w:r>
      <w:r>
        <w:rPr>
          <w:rFonts w:ascii="Times New Roman"/>
          <w:b w:val="false"/>
          <w:i w:val="false"/>
          <w:color w:val="000000"/>
          <w:sz w:val="28"/>
        </w:rPr>
        <w:t xml:space="preserve">
б) қабыну проце. </w:t>
      </w:r>
      <w:r>
        <w:br/>
      </w:r>
      <w:r>
        <w:rPr>
          <w:rFonts w:ascii="Times New Roman"/>
          <w:b w:val="false"/>
          <w:i w:val="false"/>
          <w:color w:val="000000"/>
          <w:sz w:val="28"/>
        </w:rPr>
        <w:t xml:space="preserve">
сінің тынышталу </w:t>
      </w:r>
      <w:r>
        <w:br/>
      </w:r>
      <w:r>
        <w:rPr>
          <w:rFonts w:ascii="Times New Roman"/>
          <w:b w:val="false"/>
          <w:i w:val="false"/>
          <w:color w:val="000000"/>
          <w:sz w:val="28"/>
        </w:rPr>
        <w:t xml:space="preserve">
сатысындағы </w:t>
      </w:r>
      <w:r>
        <w:br/>
      </w:r>
      <w:r>
        <w:rPr>
          <w:rFonts w:ascii="Times New Roman"/>
          <w:b w:val="false"/>
          <w:i w:val="false"/>
          <w:color w:val="000000"/>
          <w:sz w:val="28"/>
        </w:rPr>
        <w:t xml:space="preserve">
жабысқақ нысан </w:t>
      </w:r>
      <w:r>
        <w:br/>
      </w:r>
      <w:r>
        <w:rPr>
          <w:rFonts w:ascii="Times New Roman"/>
          <w:b w:val="false"/>
          <w:i w:val="false"/>
          <w:color w:val="000000"/>
          <w:sz w:val="28"/>
        </w:rPr>
        <w:t xml:space="preserve">
(перикардиттің </w:t>
      </w:r>
      <w:r>
        <w:br/>
      </w:r>
      <w:r>
        <w:rPr>
          <w:rFonts w:ascii="Times New Roman"/>
          <w:b w:val="false"/>
          <w:i w:val="false"/>
          <w:color w:val="000000"/>
          <w:sz w:val="28"/>
        </w:rPr>
        <w:t xml:space="preserve">
қысылуы симптом. </w:t>
      </w:r>
      <w:r>
        <w:br/>
      </w:r>
      <w:r>
        <w:rPr>
          <w:rFonts w:ascii="Times New Roman"/>
          <w:b w:val="false"/>
          <w:i w:val="false"/>
          <w:color w:val="000000"/>
          <w:sz w:val="28"/>
        </w:rPr>
        <w:t xml:space="preserve">
дары болмаған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перитонит </w:t>
      </w:r>
      <w:r>
        <w:br/>
      </w:r>
      <w:r>
        <w:rPr>
          <w:rFonts w:ascii="Times New Roman"/>
          <w:b w:val="false"/>
          <w:i w:val="false"/>
          <w:color w:val="000000"/>
          <w:sz w:val="28"/>
        </w:rPr>
        <w:t xml:space="preserve">
кезінде ішектің </w:t>
      </w:r>
      <w:r>
        <w:br/>
      </w:r>
      <w:r>
        <w:rPr>
          <w:rFonts w:ascii="Times New Roman"/>
          <w:b w:val="false"/>
          <w:i w:val="false"/>
          <w:color w:val="000000"/>
          <w:sz w:val="28"/>
        </w:rPr>
        <w:t xml:space="preserve">
түйілу құбылы. </w:t>
      </w:r>
      <w:r>
        <w:br/>
      </w:r>
      <w:r>
        <w:rPr>
          <w:rFonts w:ascii="Times New Roman"/>
          <w:b w:val="false"/>
          <w:i w:val="false"/>
          <w:color w:val="000000"/>
          <w:sz w:val="28"/>
        </w:rPr>
        <w:t xml:space="preserve">
сынсыз) </w:t>
      </w:r>
      <w:r>
        <w:br/>
      </w:r>
      <w:r>
        <w:rPr>
          <w:rFonts w:ascii="Times New Roman"/>
          <w:b w:val="false"/>
          <w:i w:val="false"/>
          <w:color w:val="000000"/>
          <w:sz w:val="28"/>
        </w:rPr>
        <w:t xml:space="preserve">
перикардит </w:t>
      </w:r>
      <w:r>
        <w:br/>
      </w:r>
      <w:r>
        <w:rPr>
          <w:rFonts w:ascii="Times New Roman"/>
          <w:b w:val="false"/>
          <w:i w:val="false"/>
          <w:color w:val="000000"/>
          <w:sz w:val="28"/>
        </w:rPr>
        <w:t xml:space="preserve">
в) перикарэкто. </w:t>
      </w:r>
      <w:r>
        <w:br/>
      </w:r>
      <w:r>
        <w:rPr>
          <w:rFonts w:ascii="Times New Roman"/>
          <w:b w:val="false"/>
          <w:i w:val="false"/>
          <w:color w:val="000000"/>
          <w:sz w:val="28"/>
        </w:rPr>
        <w:t xml:space="preserve">
мия операциясы. </w:t>
      </w:r>
      <w:r>
        <w:br/>
      </w:r>
      <w:r>
        <w:rPr>
          <w:rFonts w:ascii="Times New Roman"/>
          <w:b w:val="false"/>
          <w:i w:val="false"/>
          <w:color w:val="000000"/>
          <w:sz w:val="28"/>
        </w:rPr>
        <w:t xml:space="preserve">
нан кейінгі </w:t>
      </w:r>
      <w:r>
        <w:br/>
      </w:r>
      <w:r>
        <w:rPr>
          <w:rFonts w:ascii="Times New Roman"/>
          <w:b w:val="false"/>
          <w:i w:val="false"/>
          <w:color w:val="000000"/>
          <w:sz w:val="28"/>
        </w:rPr>
        <w:t xml:space="preserve">
қысыл </w:t>
      </w:r>
    </w:p>
    <w:p>
      <w:pPr>
        <w:spacing w:after="0"/>
        <w:ind w:left="0"/>
        <w:jc w:val="both"/>
      </w:pPr>
      <w:r>
        <w:rPr>
          <w:rFonts w:ascii="Times New Roman"/>
          <w:b w:val="false"/>
          <w:i w:val="false"/>
          <w:color w:val="000000"/>
          <w:sz w:val="28"/>
        </w:rPr>
        <w:t xml:space="preserve">80. Компенсация  Жалпы жағдайды             -//-              -//- </w:t>
      </w:r>
      <w:r>
        <w:br/>
      </w:r>
      <w:r>
        <w:rPr>
          <w:rFonts w:ascii="Times New Roman"/>
          <w:b w:val="false"/>
          <w:i w:val="false"/>
          <w:color w:val="000000"/>
          <w:sz w:val="28"/>
        </w:rPr>
        <w:t xml:space="preserve">
сатысындағы      жақсарту және </w:t>
      </w:r>
      <w:r>
        <w:br/>
      </w:r>
      <w:r>
        <w:rPr>
          <w:rFonts w:ascii="Times New Roman"/>
          <w:b w:val="false"/>
          <w:i w:val="false"/>
          <w:color w:val="000000"/>
          <w:sz w:val="28"/>
        </w:rPr>
        <w:t xml:space="preserve">
бүйрекүсті безі  клиникалық және </w:t>
      </w:r>
      <w:r>
        <w:br/>
      </w:r>
      <w:r>
        <w:rPr>
          <w:rFonts w:ascii="Times New Roman"/>
          <w:b w:val="false"/>
          <w:i w:val="false"/>
          <w:color w:val="000000"/>
          <w:sz w:val="28"/>
        </w:rPr>
        <w:t xml:space="preserve">
туберкулезі      функционалдық </w:t>
      </w:r>
      <w:r>
        <w:br/>
      </w:r>
      <w:r>
        <w:rPr>
          <w:rFonts w:ascii="Times New Roman"/>
          <w:b w:val="false"/>
          <w:i w:val="false"/>
          <w:color w:val="000000"/>
          <w:sz w:val="28"/>
        </w:rPr>
        <w:t xml:space="preserve">
(эндокринолог    көрсеткіштерді </w:t>
      </w:r>
      <w:r>
        <w:br/>
      </w:r>
      <w:r>
        <w:rPr>
          <w:rFonts w:ascii="Times New Roman"/>
          <w:b w:val="false"/>
          <w:i w:val="false"/>
          <w:color w:val="000000"/>
          <w:sz w:val="28"/>
        </w:rPr>
        <w:t xml:space="preserve">
консультациясы.  қалпына келтіру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Туберкулезді менингитпен ауырған науқастарды жіберу кезінде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81. Стационарлық а) Жалпы жағдай.  3-6   Байқалатын      Балалар мен </w:t>
      </w:r>
      <w:r>
        <w:br/>
      </w:r>
      <w:r>
        <w:rPr>
          <w:rFonts w:ascii="Times New Roman"/>
          <w:b w:val="false"/>
          <w:i w:val="false"/>
          <w:color w:val="000000"/>
          <w:sz w:val="28"/>
        </w:rPr>
        <w:t xml:space="preserve">
емдеу курсын     ды нығайту.             қалдық құбылыс. жасөспірім. </w:t>
      </w:r>
      <w:r>
        <w:br/>
      </w:r>
      <w:r>
        <w:rPr>
          <w:rFonts w:ascii="Times New Roman"/>
          <w:b w:val="false"/>
          <w:i w:val="false"/>
          <w:color w:val="000000"/>
          <w:sz w:val="28"/>
        </w:rPr>
        <w:t xml:space="preserve">
аяқтаған тубер.  Бақыланатын             тары бар және   дер мектеп </w:t>
      </w:r>
      <w:r>
        <w:br/>
      </w:r>
      <w:r>
        <w:rPr>
          <w:rFonts w:ascii="Times New Roman"/>
          <w:b w:val="false"/>
          <w:i w:val="false"/>
          <w:color w:val="000000"/>
          <w:sz w:val="28"/>
        </w:rPr>
        <w:t xml:space="preserve">
кулез менингиті. бактерияға қарсы        бөгде күтімді   жасына </w:t>
      </w:r>
      <w:r>
        <w:br/>
      </w:r>
      <w:r>
        <w:rPr>
          <w:rFonts w:ascii="Times New Roman"/>
          <w:b w:val="false"/>
          <w:i w:val="false"/>
          <w:color w:val="000000"/>
          <w:sz w:val="28"/>
        </w:rPr>
        <w:t xml:space="preserve">
нен кейінгі      терапия курсын          қажет ететін    дейінгі жә. </w:t>
      </w:r>
      <w:r>
        <w:br/>
      </w:r>
      <w:r>
        <w:rPr>
          <w:rFonts w:ascii="Times New Roman"/>
          <w:b w:val="false"/>
          <w:i w:val="false"/>
          <w:color w:val="000000"/>
          <w:sz w:val="28"/>
        </w:rPr>
        <w:t xml:space="preserve">
сауығушылар:     жалғастыру              туберкулезді    не мектепке </w:t>
      </w:r>
      <w:r>
        <w:br/>
      </w:r>
      <w:r>
        <w:rPr>
          <w:rFonts w:ascii="Times New Roman"/>
          <w:b w:val="false"/>
          <w:i w:val="false"/>
          <w:color w:val="000000"/>
          <w:sz w:val="28"/>
        </w:rPr>
        <w:t xml:space="preserve">
                                                         дейінгі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а) аз өзгерілген (қолдау сатысы).        менингитпен     санаторий. </w:t>
      </w:r>
      <w:r>
        <w:br/>
      </w:r>
      <w:r>
        <w:rPr>
          <w:rFonts w:ascii="Times New Roman"/>
          <w:b w:val="false"/>
          <w:i w:val="false"/>
          <w:color w:val="000000"/>
          <w:sz w:val="28"/>
        </w:rPr>
        <w:t xml:space="preserve">
немесе қалдықсыз Емдеудің дене           ауырғаннан      ларына </w:t>
      </w:r>
      <w:r>
        <w:br/>
      </w:r>
      <w:r>
        <w:rPr>
          <w:rFonts w:ascii="Times New Roman"/>
          <w:b w:val="false"/>
          <w:i w:val="false"/>
          <w:color w:val="000000"/>
          <w:sz w:val="28"/>
        </w:rPr>
        <w:t xml:space="preserve">
неврологиялық    шынықтыру әдісте.       кейінгі адамдар жіберіледі. </w:t>
      </w:r>
      <w:r>
        <w:br/>
      </w:r>
      <w:r>
        <w:rPr>
          <w:rFonts w:ascii="Times New Roman"/>
          <w:b w:val="false"/>
          <w:i w:val="false"/>
          <w:color w:val="000000"/>
          <w:sz w:val="28"/>
        </w:rPr>
        <w:t xml:space="preserve">
бұзылулар        рін (емдеу              (сал аурулары,  Олардың </w:t>
      </w:r>
      <w:r>
        <w:br/>
      </w:r>
      <w:r>
        <w:rPr>
          <w:rFonts w:ascii="Times New Roman"/>
          <w:b w:val="false"/>
          <w:i w:val="false"/>
          <w:color w:val="000000"/>
          <w:sz w:val="28"/>
        </w:rPr>
        <w:t xml:space="preserve">
б) қалдық        жаттығулары,            парасаттылығы   емделу мер. </w:t>
      </w:r>
      <w:r>
        <w:br/>
      </w:r>
      <w:r>
        <w:rPr>
          <w:rFonts w:ascii="Times New Roman"/>
          <w:b w:val="false"/>
          <w:i w:val="false"/>
          <w:color w:val="000000"/>
          <w:sz w:val="28"/>
        </w:rPr>
        <w:t xml:space="preserve">
өзгерістері бар  массаж,                 бұзылған және   зімі 6 ай </w:t>
      </w:r>
      <w:r>
        <w:br/>
      </w:r>
      <w:r>
        <w:rPr>
          <w:rFonts w:ascii="Times New Roman"/>
          <w:b w:val="false"/>
          <w:i w:val="false"/>
          <w:color w:val="000000"/>
          <w:sz w:val="28"/>
        </w:rPr>
        <w:t xml:space="preserve">
                 физиотерапия)     4-7   басқалар).      көлемінде. </w:t>
      </w:r>
      <w:r>
        <w:br/>
      </w:r>
      <w:r>
        <w:rPr>
          <w:rFonts w:ascii="Times New Roman"/>
          <w:b w:val="false"/>
          <w:i w:val="false"/>
          <w:color w:val="000000"/>
          <w:sz w:val="28"/>
        </w:rPr>
        <w:t xml:space="preserve">
                 қолдану                 Кейінгі 2-3     Санаторий. </w:t>
      </w:r>
      <w:r>
        <w:br/>
      </w:r>
      <w:r>
        <w:rPr>
          <w:rFonts w:ascii="Times New Roman"/>
          <w:b w:val="false"/>
          <w:i w:val="false"/>
          <w:color w:val="000000"/>
          <w:sz w:val="28"/>
        </w:rPr>
        <w:t xml:space="preserve">
                 б) а) тармағындағы.     жылдарда қозға. ларға </w:t>
      </w:r>
      <w:r>
        <w:br/>
      </w:r>
      <w:r>
        <w:rPr>
          <w:rFonts w:ascii="Times New Roman"/>
          <w:b w:val="false"/>
          <w:i w:val="false"/>
          <w:color w:val="000000"/>
          <w:sz w:val="28"/>
        </w:rPr>
        <w:t xml:space="preserve">
                 дай. Одан басқа         лысының жоқтығы туберкулез </w:t>
      </w:r>
      <w:r>
        <w:br/>
      </w:r>
      <w:r>
        <w:rPr>
          <w:rFonts w:ascii="Times New Roman"/>
          <w:b w:val="false"/>
          <w:i w:val="false"/>
          <w:color w:val="000000"/>
          <w:sz w:val="28"/>
        </w:rPr>
        <w:t xml:space="preserve">
                 орталық жүйке           жағдайындағы    ауруханала. </w:t>
      </w:r>
      <w:r>
        <w:br/>
      </w:r>
      <w:r>
        <w:rPr>
          <w:rFonts w:ascii="Times New Roman"/>
          <w:b w:val="false"/>
          <w:i w:val="false"/>
          <w:color w:val="000000"/>
          <w:sz w:val="28"/>
        </w:rPr>
        <w:t xml:space="preserve">
                 жүйелерінің             жүйке жүйелері  рында алты </w:t>
      </w:r>
      <w:r>
        <w:br/>
      </w:r>
      <w:r>
        <w:rPr>
          <w:rFonts w:ascii="Times New Roman"/>
          <w:b w:val="false"/>
          <w:i w:val="false"/>
          <w:color w:val="000000"/>
          <w:sz w:val="28"/>
        </w:rPr>
        <w:t xml:space="preserve">
                 бұзылған функция.       функциясының    ай немесе </w:t>
      </w:r>
      <w:r>
        <w:br/>
      </w:r>
      <w:r>
        <w:rPr>
          <w:rFonts w:ascii="Times New Roman"/>
          <w:b w:val="false"/>
          <w:i w:val="false"/>
          <w:color w:val="000000"/>
          <w:sz w:val="28"/>
        </w:rPr>
        <w:t xml:space="preserve">
                 ларын қалпына           декомпенциясы   алты айдан </w:t>
      </w:r>
      <w:r>
        <w:br/>
      </w:r>
      <w:r>
        <w:rPr>
          <w:rFonts w:ascii="Times New Roman"/>
          <w:b w:val="false"/>
          <w:i w:val="false"/>
          <w:color w:val="000000"/>
          <w:sz w:val="28"/>
        </w:rPr>
        <w:t xml:space="preserve">
                 келтіру, еңбекке        мен берік       аса емде. </w:t>
      </w:r>
      <w:r>
        <w:br/>
      </w:r>
      <w:r>
        <w:rPr>
          <w:rFonts w:ascii="Times New Roman"/>
          <w:b w:val="false"/>
          <w:i w:val="false"/>
          <w:color w:val="000000"/>
          <w:sz w:val="28"/>
        </w:rPr>
        <w:t xml:space="preserve">
                 жарамдылықты            қалдық құбылыс. ліп, менин. </w:t>
      </w:r>
      <w:r>
        <w:br/>
      </w:r>
      <w:r>
        <w:rPr>
          <w:rFonts w:ascii="Times New Roman"/>
          <w:b w:val="false"/>
          <w:i w:val="false"/>
          <w:color w:val="000000"/>
          <w:sz w:val="28"/>
        </w:rPr>
        <w:t xml:space="preserve">
                 қалпына келтіру         тары бар        гиттің </w:t>
      </w:r>
      <w:r>
        <w:br/>
      </w:r>
      <w:r>
        <w:rPr>
          <w:rFonts w:ascii="Times New Roman"/>
          <w:b w:val="false"/>
          <w:i w:val="false"/>
          <w:color w:val="000000"/>
          <w:sz w:val="28"/>
        </w:rPr>
        <w:t xml:space="preserve">
                                         адамдар         клиникалық </w:t>
      </w:r>
      <w:r>
        <w:br/>
      </w:r>
      <w:r>
        <w:rPr>
          <w:rFonts w:ascii="Times New Roman"/>
          <w:b w:val="false"/>
          <w:i w:val="false"/>
          <w:color w:val="000000"/>
          <w:sz w:val="28"/>
        </w:rPr>
        <w:t xml:space="preserve">
                                                         пайда болу. </w:t>
      </w:r>
      <w:r>
        <w:br/>
      </w:r>
      <w:r>
        <w:rPr>
          <w:rFonts w:ascii="Times New Roman"/>
          <w:b w:val="false"/>
          <w:i w:val="false"/>
          <w:color w:val="000000"/>
          <w:sz w:val="28"/>
        </w:rPr>
        <w:t xml:space="preserve">
                                                         ын жоюға </w:t>
      </w:r>
      <w:r>
        <w:br/>
      </w:r>
      <w:r>
        <w:rPr>
          <w:rFonts w:ascii="Times New Roman"/>
          <w:b w:val="false"/>
          <w:i w:val="false"/>
          <w:color w:val="000000"/>
          <w:sz w:val="28"/>
        </w:rPr>
        <w:t xml:space="preserve">
                                                         қол жеткіз. </w:t>
      </w:r>
      <w:r>
        <w:br/>
      </w:r>
      <w:r>
        <w:rPr>
          <w:rFonts w:ascii="Times New Roman"/>
          <w:b w:val="false"/>
          <w:i w:val="false"/>
          <w:color w:val="000000"/>
          <w:sz w:val="28"/>
        </w:rPr>
        <w:t xml:space="preserve">
                                                         ген және </w:t>
      </w:r>
      <w:r>
        <w:br/>
      </w:r>
      <w:r>
        <w:rPr>
          <w:rFonts w:ascii="Times New Roman"/>
          <w:b w:val="false"/>
          <w:i w:val="false"/>
          <w:color w:val="000000"/>
          <w:sz w:val="28"/>
        </w:rPr>
        <w:t xml:space="preserve">
                                                         жұлын </w:t>
      </w:r>
      <w:r>
        <w:br/>
      </w:r>
      <w:r>
        <w:rPr>
          <w:rFonts w:ascii="Times New Roman"/>
          <w:b w:val="false"/>
          <w:i w:val="false"/>
          <w:color w:val="000000"/>
          <w:sz w:val="28"/>
        </w:rPr>
        <w:t xml:space="preserve">
                                                         сұйығының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тәуір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жіберіледі.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аймағында </w:t>
      </w:r>
      <w:r>
        <w:br/>
      </w:r>
      <w:r>
        <w:rPr>
          <w:rFonts w:ascii="Times New Roman"/>
          <w:b w:val="false"/>
          <w:i w:val="false"/>
          <w:color w:val="000000"/>
          <w:sz w:val="28"/>
        </w:rPr>
        <w:t xml:space="preserve">
                                                         орналасқан </w:t>
      </w:r>
      <w:r>
        <w:br/>
      </w:r>
      <w:r>
        <w:rPr>
          <w:rFonts w:ascii="Times New Roman"/>
          <w:b w:val="false"/>
          <w:i w:val="false"/>
          <w:color w:val="000000"/>
          <w:sz w:val="28"/>
        </w:rPr>
        <w:t xml:space="preserve">
                                                         санаторийға </w:t>
      </w:r>
      <w:r>
        <w:br/>
      </w:r>
      <w:r>
        <w:rPr>
          <w:rFonts w:ascii="Times New Roman"/>
          <w:b w:val="false"/>
          <w:i w:val="false"/>
          <w:color w:val="000000"/>
          <w:sz w:val="28"/>
        </w:rPr>
        <w:t xml:space="preserve">
                                                         жіберген </w:t>
      </w:r>
      <w:r>
        <w:br/>
      </w:r>
      <w:r>
        <w:rPr>
          <w:rFonts w:ascii="Times New Roman"/>
          <w:b w:val="false"/>
          <w:i w:val="false"/>
          <w:color w:val="000000"/>
          <w:sz w:val="28"/>
        </w:rPr>
        <w:t xml:space="preserve">
                                                         жөн.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менингиті. </w:t>
      </w:r>
      <w:r>
        <w:br/>
      </w:r>
      <w:r>
        <w:rPr>
          <w:rFonts w:ascii="Times New Roman"/>
          <w:b w:val="false"/>
          <w:i w:val="false"/>
          <w:color w:val="000000"/>
          <w:sz w:val="28"/>
        </w:rPr>
        <w:t xml:space="preserve">
                                                         мен ауырған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белсенді </w:t>
      </w:r>
      <w:r>
        <w:br/>
      </w:r>
      <w:r>
        <w:rPr>
          <w:rFonts w:ascii="Times New Roman"/>
          <w:b w:val="false"/>
          <w:i w:val="false"/>
          <w:color w:val="000000"/>
          <w:sz w:val="28"/>
        </w:rPr>
        <w:t xml:space="preserve">
                                                         өкпе тубер. </w:t>
      </w:r>
      <w:r>
        <w:br/>
      </w:r>
      <w:r>
        <w:rPr>
          <w:rFonts w:ascii="Times New Roman"/>
          <w:b w:val="false"/>
          <w:i w:val="false"/>
          <w:color w:val="000000"/>
          <w:sz w:val="28"/>
        </w:rPr>
        <w:t xml:space="preserve">
                                                         кулезі </w:t>
      </w:r>
      <w:r>
        <w:br/>
      </w:r>
      <w:r>
        <w:rPr>
          <w:rFonts w:ascii="Times New Roman"/>
          <w:b w:val="false"/>
          <w:i w:val="false"/>
          <w:color w:val="000000"/>
          <w:sz w:val="28"/>
        </w:rPr>
        <w:t xml:space="preserve">
                                                         өзгерісте. </w:t>
      </w:r>
      <w:r>
        <w:br/>
      </w:r>
      <w:r>
        <w:rPr>
          <w:rFonts w:ascii="Times New Roman"/>
          <w:b w:val="false"/>
          <w:i w:val="false"/>
          <w:color w:val="000000"/>
          <w:sz w:val="28"/>
        </w:rPr>
        <w:t xml:space="preserve">
                                                         рі жоқ </w:t>
      </w:r>
      <w:r>
        <w:br/>
      </w:r>
      <w:r>
        <w:rPr>
          <w:rFonts w:ascii="Times New Roman"/>
          <w:b w:val="false"/>
          <w:i w:val="false"/>
          <w:color w:val="000000"/>
          <w:sz w:val="28"/>
        </w:rPr>
        <w:t xml:space="preserve">
                                                         адамдар </w:t>
      </w:r>
      <w:r>
        <w:br/>
      </w:r>
      <w:r>
        <w:rPr>
          <w:rFonts w:ascii="Times New Roman"/>
          <w:b w:val="false"/>
          <w:i w:val="false"/>
          <w:color w:val="000000"/>
          <w:sz w:val="28"/>
        </w:rPr>
        <w:t xml:space="preserve">
                                                         сүйек-буын </w:t>
      </w:r>
      <w:r>
        <w:br/>
      </w:r>
      <w:r>
        <w:rPr>
          <w:rFonts w:ascii="Times New Roman"/>
          <w:b w:val="false"/>
          <w:i w:val="false"/>
          <w:color w:val="000000"/>
          <w:sz w:val="28"/>
        </w:rPr>
        <w:t xml:space="preserve">
                                                         немесе өзге </w:t>
      </w:r>
      <w:r>
        <w:br/>
      </w:r>
      <w:r>
        <w:rPr>
          <w:rFonts w:ascii="Times New Roman"/>
          <w:b w:val="false"/>
          <w:i w:val="false"/>
          <w:color w:val="000000"/>
          <w:sz w:val="28"/>
        </w:rPr>
        <w:t xml:space="preserve">
                                                         де өкпеден </w:t>
      </w:r>
      <w:r>
        <w:br/>
      </w:r>
      <w:r>
        <w:rPr>
          <w:rFonts w:ascii="Times New Roman"/>
          <w:b w:val="false"/>
          <w:i w:val="false"/>
          <w:color w:val="000000"/>
          <w:sz w:val="28"/>
        </w:rPr>
        <w:t xml:space="preserve">
                                                         тыс тубер. </w:t>
      </w:r>
      <w:r>
        <w:br/>
      </w:r>
      <w:r>
        <w:rPr>
          <w:rFonts w:ascii="Times New Roman"/>
          <w:b w:val="false"/>
          <w:i w:val="false"/>
          <w:color w:val="000000"/>
          <w:sz w:val="28"/>
        </w:rPr>
        <w:t xml:space="preserve">
                                                         кулез ныса. </w:t>
      </w:r>
      <w:r>
        <w:br/>
      </w:r>
      <w:r>
        <w:rPr>
          <w:rFonts w:ascii="Times New Roman"/>
          <w:b w:val="false"/>
          <w:i w:val="false"/>
          <w:color w:val="000000"/>
          <w:sz w:val="28"/>
        </w:rPr>
        <w:t xml:space="preserve">
                                                         нымен ауы. </w:t>
      </w:r>
      <w:r>
        <w:br/>
      </w:r>
      <w:r>
        <w:rPr>
          <w:rFonts w:ascii="Times New Roman"/>
          <w:b w:val="false"/>
          <w:i w:val="false"/>
          <w:color w:val="000000"/>
          <w:sz w:val="28"/>
        </w:rPr>
        <w:t xml:space="preserve">
                                                         ратын нау. </w:t>
      </w:r>
      <w:r>
        <w:br/>
      </w:r>
      <w:r>
        <w:rPr>
          <w:rFonts w:ascii="Times New Roman"/>
          <w:b w:val="false"/>
          <w:i w:val="false"/>
          <w:color w:val="000000"/>
          <w:sz w:val="28"/>
        </w:rPr>
        <w:t xml:space="preserve">
                                                         қастарға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ларға, ал </w:t>
      </w:r>
      <w:r>
        <w:br/>
      </w:r>
      <w:r>
        <w:rPr>
          <w:rFonts w:ascii="Times New Roman"/>
          <w:b w:val="false"/>
          <w:i w:val="false"/>
          <w:color w:val="000000"/>
          <w:sz w:val="28"/>
        </w:rPr>
        <w:t xml:space="preserve">
                                                         белсенді </w:t>
      </w:r>
      <w:r>
        <w:br/>
      </w:r>
      <w:r>
        <w:rPr>
          <w:rFonts w:ascii="Times New Roman"/>
          <w:b w:val="false"/>
          <w:i w:val="false"/>
          <w:color w:val="000000"/>
          <w:sz w:val="28"/>
        </w:rPr>
        <w:t xml:space="preserve">
                                                         өкпе тубер. </w:t>
      </w:r>
      <w:r>
        <w:br/>
      </w:r>
      <w:r>
        <w:rPr>
          <w:rFonts w:ascii="Times New Roman"/>
          <w:b w:val="false"/>
          <w:i w:val="false"/>
          <w:color w:val="000000"/>
          <w:sz w:val="28"/>
        </w:rPr>
        <w:t xml:space="preserve">
                                                         кулезі бар </w:t>
      </w:r>
      <w:r>
        <w:br/>
      </w:r>
      <w:r>
        <w:rPr>
          <w:rFonts w:ascii="Times New Roman"/>
          <w:b w:val="false"/>
          <w:i w:val="false"/>
          <w:color w:val="000000"/>
          <w:sz w:val="28"/>
        </w:rPr>
        <w:t xml:space="preserve">
                                                         сауығушы. </w:t>
      </w:r>
      <w:r>
        <w:br/>
      </w:r>
      <w:r>
        <w:rPr>
          <w:rFonts w:ascii="Times New Roman"/>
          <w:b w:val="false"/>
          <w:i w:val="false"/>
          <w:color w:val="000000"/>
          <w:sz w:val="28"/>
        </w:rPr>
        <w:t xml:space="preserve">
                                                         лар өкпе </w:t>
      </w:r>
      <w:r>
        <w:br/>
      </w:r>
      <w:r>
        <w:rPr>
          <w:rFonts w:ascii="Times New Roman"/>
          <w:b w:val="false"/>
          <w:i w:val="false"/>
          <w:color w:val="000000"/>
          <w:sz w:val="28"/>
        </w:rPr>
        <w:t xml:space="preserve">
                                                         туберкуле. </w:t>
      </w:r>
      <w:r>
        <w:br/>
      </w:r>
      <w:r>
        <w:rPr>
          <w:rFonts w:ascii="Times New Roman"/>
          <w:b w:val="false"/>
          <w:i w:val="false"/>
          <w:color w:val="000000"/>
          <w:sz w:val="28"/>
        </w:rPr>
        <w:t xml:space="preserve">
                                                         зіне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ларға </w:t>
      </w:r>
      <w:r>
        <w:br/>
      </w:r>
      <w:r>
        <w:rPr>
          <w:rFonts w:ascii="Times New Roman"/>
          <w:b w:val="false"/>
          <w:i w:val="false"/>
          <w:color w:val="000000"/>
          <w:sz w:val="28"/>
        </w:rPr>
        <w:t xml:space="preserve">
                                                         жіберіледі.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менингиті. </w:t>
      </w:r>
      <w:r>
        <w:br/>
      </w:r>
      <w:r>
        <w:rPr>
          <w:rFonts w:ascii="Times New Roman"/>
          <w:b w:val="false"/>
          <w:i w:val="false"/>
          <w:color w:val="000000"/>
          <w:sz w:val="28"/>
        </w:rPr>
        <w:t xml:space="preserve">
                                                         нен кейінгі </w:t>
      </w:r>
      <w:r>
        <w:br/>
      </w:r>
      <w:r>
        <w:rPr>
          <w:rFonts w:ascii="Times New Roman"/>
          <w:b w:val="false"/>
          <w:i w:val="false"/>
          <w:color w:val="000000"/>
          <w:sz w:val="28"/>
        </w:rPr>
        <w:t xml:space="preserve">
                                                         сауығушы.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невропато.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окулист </w:t>
      </w:r>
      <w:r>
        <w:br/>
      </w:r>
      <w:r>
        <w:rPr>
          <w:rFonts w:ascii="Times New Roman"/>
          <w:b w:val="false"/>
          <w:i w:val="false"/>
          <w:color w:val="000000"/>
          <w:sz w:val="28"/>
        </w:rPr>
        <w:t xml:space="preserve">
                                                         және фтизи. </w:t>
      </w:r>
      <w:r>
        <w:br/>
      </w:r>
      <w:r>
        <w:rPr>
          <w:rFonts w:ascii="Times New Roman"/>
          <w:b w:val="false"/>
          <w:i w:val="false"/>
          <w:color w:val="000000"/>
          <w:sz w:val="28"/>
        </w:rPr>
        <w:t xml:space="preserve">
                                                         атерапевтің </w:t>
      </w:r>
      <w:r>
        <w:br/>
      </w:r>
      <w:r>
        <w:rPr>
          <w:rFonts w:ascii="Times New Roman"/>
          <w:b w:val="false"/>
          <w:i w:val="false"/>
          <w:color w:val="000000"/>
          <w:sz w:val="28"/>
        </w:rPr>
        <w:t xml:space="preserve">
                                                         консульта.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көмегімен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ететін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ларға жібе. </w:t>
      </w:r>
      <w:r>
        <w:br/>
      </w:r>
      <w:r>
        <w:rPr>
          <w:rFonts w:ascii="Times New Roman"/>
          <w:b w:val="false"/>
          <w:i w:val="false"/>
          <w:color w:val="000000"/>
          <w:sz w:val="28"/>
        </w:rPr>
        <w:t xml:space="preserve">
                                                         еру керек. </w:t>
      </w:r>
      <w:r>
        <w:br/>
      </w:r>
      <w:r>
        <w:rPr>
          <w:rFonts w:ascii="Times New Roman"/>
          <w:b w:val="false"/>
          <w:i w:val="false"/>
          <w:color w:val="000000"/>
          <w:sz w:val="28"/>
        </w:rPr>
        <w:t xml:space="preserve">
                                                         Менингитке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дің орнығу </w:t>
      </w:r>
      <w:r>
        <w:br/>
      </w:r>
      <w:r>
        <w:rPr>
          <w:rFonts w:ascii="Times New Roman"/>
          <w:b w:val="false"/>
          <w:i w:val="false"/>
          <w:color w:val="000000"/>
          <w:sz w:val="28"/>
        </w:rPr>
        <w:t xml:space="preserve">
                                                         ілеспесін </w:t>
      </w:r>
      <w:r>
        <w:br/>
      </w:r>
      <w:r>
        <w:rPr>
          <w:rFonts w:ascii="Times New Roman"/>
          <w:b w:val="false"/>
          <w:i w:val="false"/>
          <w:color w:val="000000"/>
          <w:sz w:val="28"/>
        </w:rPr>
        <w:t xml:space="preserve">
                                                         емдеу сол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зақымдардың </w:t>
      </w:r>
      <w:r>
        <w:br/>
      </w:r>
      <w:r>
        <w:rPr>
          <w:rFonts w:ascii="Times New Roman"/>
          <w:b w:val="false"/>
          <w:i w:val="false"/>
          <w:color w:val="000000"/>
          <w:sz w:val="28"/>
        </w:rPr>
        <w:t xml:space="preserve">
                                                         айғақтары, </w:t>
      </w:r>
      <w:r>
        <w:br/>
      </w:r>
      <w:r>
        <w:rPr>
          <w:rFonts w:ascii="Times New Roman"/>
          <w:b w:val="false"/>
          <w:i w:val="false"/>
          <w:color w:val="000000"/>
          <w:sz w:val="28"/>
        </w:rPr>
        <w:t xml:space="preserve">
                                                         түсіндіріл. </w:t>
      </w:r>
      <w:r>
        <w:br/>
      </w:r>
      <w:r>
        <w:rPr>
          <w:rFonts w:ascii="Times New Roman"/>
          <w:b w:val="false"/>
          <w:i w:val="false"/>
          <w:color w:val="000000"/>
          <w:sz w:val="28"/>
        </w:rPr>
        <w:t xml:space="preserve">
                                                         ген сипаты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анықталады. </w:t>
      </w:r>
    </w:p>
    <w:p>
      <w:pPr>
        <w:spacing w:after="0"/>
        <w:ind w:left="0"/>
        <w:jc w:val="both"/>
      </w:pPr>
      <w:r>
        <w:rPr>
          <w:rFonts w:ascii="Times New Roman"/>
          <w:b w:val="false"/>
          <w:i w:val="false"/>
          <w:color w:val="000000"/>
          <w:sz w:val="28"/>
        </w:rPr>
        <w:t xml:space="preserve">82. Менингит     Орталық жүйке     2-3      -//-              -//- </w:t>
      </w:r>
      <w:r>
        <w:br/>
      </w:r>
      <w:r>
        <w:rPr>
          <w:rFonts w:ascii="Times New Roman"/>
          <w:b w:val="false"/>
          <w:i w:val="false"/>
          <w:color w:val="000000"/>
          <w:sz w:val="28"/>
        </w:rPr>
        <w:t xml:space="preserve">
туберкулезімен   жүйлері функция. </w:t>
      </w:r>
      <w:r>
        <w:br/>
      </w:r>
      <w:r>
        <w:rPr>
          <w:rFonts w:ascii="Times New Roman"/>
          <w:b w:val="false"/>
          <w:i w:val="false"/>
          <w:color w:val="000000"/>
          <w:sz w:val="28"/>
        </w:rPr>
        <w:t xml:space="preserve">
ауырғаннан       сын қалпына </w:t>
      </w:r>
      <w:r>
        <w:br/>
      </w:r>
      <w:r>
        <w:rPr>
          <w:rFonts w:ascii="Times New Roman"/>
          <w:b w:val="false"/>
          <w:i w:val="false"/>
          <w:color w:val="000000"/>
          <w:sz w:val="28"/>
        </w:rPr>
        <w:t xml:space="preserve">
кейінгі әр       келтіруге бағыт. </w:t>
      </w:r>
      <w:r>
        <w:br/>
      </w:r>
      <w:r>
        <w:rPr>
          <w:rFonts w:ascii="Times New Roman"/>
          <w:b w:val="false"/>
          <w:i w:val="false"/>
          <w:color w:val="000000"/>
          <w:sz w:val="28"/>
        </w:rPr>
        <w:t xml:space="preserve">
жылдың бастапқы  талған емдеудің </w:t>
      </w:r>
      <w:r>
        <w:br/>
      </w:r>
      <w:r>
        <w:rPr>
          <w:rFonts w:ascii="Times New Roman"/>
          <w:b w:val="false"/>
          <w:i w:val="false"/>
          <w:color w:val="000000"/>
          <w:sz w:val="28"/>
        </w:rPr>
        <w:t xml:space="preserve">
3 жыл бойы       дене шынықтыру </w:t>
      </w:r>
      <w:r>
        <w:br/>
      </w:r>
      <w:r>
        <w:rPr>
          <w:rFonts w:ascii="Times New Roman"/>
          <w:b w:val="false"/>
          <w:i w:val="false"/>
          <w:color w:val="000000"/>
          <w:sz w:val="28"/>
        </w:rPr>
        <w:t xml:space="preserve">
ауырған сауығу.  әдістерінің </w:t>
      </w:r>
      <w:r>
        <w:br/>
      </w:r>
      <w:r>
        <w:rPr>
          <w:rFonts w:ascii="Times New Roman"/>
          <w:b w:val="false"/>
          <w:i w:val="false"/>
          <w:color w:val="000000"/>
          <w:sz w:val="28"/>
        </w:rPr>
        <w:t xml:space="preserve">
шылар            қайталау </w:t>
      </w:r>
      <w:r>
        <w:br/>
      </w:r>
      <w:r>
        <w:rPr>
          <w:rFonts w:ascii="Times New Roman"/>
          <w:b w:val="false"/>
          <w:i w:val="false"/>
          <w:color w:val="000000"/>
          <w:sz w:val="28"/>
        </w:rPr>
        <w:t xml:space="preserve">
                 курстарын қолдану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Жыныс ағзалары туберкулезімен ауыратын әйелдерді жіберу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83. Жатыр        Жатырдың өзіндегі 2-4   Дене қызуының   Ошақты </w:t>
      </w:r>
      <w:r>
        <w:br/>
      </w:r>
      <w:r>
        <w:rPr>
          <w:rFonts w:ascii="Times New Roman"/>
          <w:b w:val="false"/>
          <w:i w:val="false"/>
          <w:color w:val="000000"/>
          <w:sz w:val="28"/>
        </w:rPr>
        <w:t xml:space="preserve">
қосалқысының     және жатыр              едәуір артуы    нысанда </w:t>
      </w:r>
      <w:r>
        <w:br/>
      </w:r>
      <w:r>
        <w:rPr>
          <w:rFonts w:ascii="Times New Roman"/>
          <w:b w:val="false"/>
          <w:i w:val="false"/>
          <w:color w:val="000000"/>
          <w:sz w:val="28"/>
        </w:rPr>
        <w:t xml:space="preserve">
зақымдануының    қосалқысындағы          немесе пельвио. емделу мер. </w:t>
      </w:r>
      <w:r>
        <w:br/>
      </w:r>
      <w:r>
        <w:rPr>
          <w:rFonts w:ascii="Times New Roman"/>
          <w:b w:val="false"/>
          <w:i w:val="false"/>
          <w:color w:val="000000"/>
          <w:sz w:val="28"/>
        </w:rPr>
        <w:t xml:space="preserve">
ошақты, инфиль.  қабыну өзгерісте.       периотонит пен  зімі 2 айға </w:t>
      </w:r>
      <w:r>
        <w:br/>
      </w:r>
      <w:r>
        <w:rPr>
          <w:rFonts w:ascii="Times New Roman"/>
          <w:b w:val="false"/>
          <w:i w:val="false"/>
          <w:color w:val="000000"/>
          <w:sz w:val="28"/>
        </w:rPr>
        <w:t xml:space="preserve">
тративті,        рінің тартылуы.         жарылған        дейін. </w:t>
      </w:r>
      <w:r>
        <w:br/>
      </w:r>
      <w:r>
        <w:rPr>
          <w:rFonts w:ascii="Times New Roman"/>
          <w:b w:val="false"/>
          <w:i w:val="false"/>
          <w:color w:val="000000"/>
          <w:sz w:val="28"/>
        </w:rPr>
        <w:t xml:space="preserve">
инфильтративті-  Процесті                перитонит құбы. Инфильтра.  </w:t>
      </w:r>
      <w:r>
        <w:br/>
      </w:r>
      <w:r>
        <w:rPr>
          <w:rFonts w:ascii="Times New Roman"/>
          <w:b w:val="false"/>
          <w:i w:val="false"/>
          <w:color w:val="000000"/>
          <w:sz w:val="28"/>
        </w:rPr>
        <w:t xml:space="preserve">
экссудативті,    тұрақтандыру.           лысы бар барлық тифті, </w:t>
      </w:r>
      <w:r>
        <w:br/>
      </w:r>
      <w:r>
        <w:rPr>
          <w:rFonts w:ascii="Times New Roman"/>
          <w:b w:val="false"/>
          <w:i w:val="false"/>
          <w:color w:val="000000"/>
          <w:sz w:val="28"/>
        </w:rPr>
        <w:t xml:space="preserve">
дертті қуыс      Етеккірді тұрақты       жіті және жіті  инфильтра </w:t>
      </w:r>
      <w:r>
        <w:br/>
      </w:r>
      <w:r>
        <w:rPr>
          <w:rFonts w:ascii="Times New Roman"/>
          <w:b w:val="false"/>
          <w:i w:val="false"/>
          <w:color w:val="000000"/>
          <w:sz w:val="28"/>
        </w:rPr>
        <w:t xml:space="preserve">
нысандарымен     ету. Бақыланатын        астылық         тифті- </w:t>
      </w:r>
      <w:r>
        <w:br/>
      </w:r>
      <w:r>
        <w:rPr>
          <w:rFonts w:ascii="Times New Roman"/>
          <w:b w:val="false"/>
          <w:i w:val="false"/>
          <w:color w:val="000000"/>
          <w:sz w:val="28"/>
        </w:rPr>
        <w:t xml:space="preserve">
үйлескен жаңа    режімдегі               туберкулез     экссудатив. </w:t>
      </w:r>
      <w:r>
        <w:br/>
      </w:r>
      <w:r>
        <w:rPr>
          <w:rFonts w:ascii="Times New Roman"/>
          <w:b w:val="false"/>
          <w:i w:val="false"/>
          <w:color w:val="000000"/>
          <w:sz w:val="28"/>
        </w:rPr>
        <w:t xml:space="preserve">
айқындалған      химиотерапияны          сальпингофорит. ті кезде </w:t>
      </w:r>
      <w:r>
        <w:br/>
      </w:r>
      <w:r>
        <w:rPr>
          <w:rFonts w:ascii="Times New Roman"/>
          <w:b w:val="false"/>
          <w:i w:val="false"/>
          <w:color w:val="000000"/>
          <w:sz w:val="28"/>
        </w:rPr>
        <w:t xml:space="preserve">
туберкулездік    стандарттау             тері.           4 айға </w:t>
      </w:r>
      <w:r>
        <w:br/>
      </w:r>
      <w:r>
        <w:rPr>
          <w:rFonts w:ascii="Times New Roman"/>
          <w:b w:val="false"/>
          <w:i w:val="false"/>
          <w:color w:val="000000"/>
          <w:sz w:val="28"/>
        </w:rPr>
        <w:t xml:space="preserve">
эндометриттер    (қолдау сатысы)         Жатырдан қан    дейін. </w:t>
      </w:r>
      <w:r>
        <w:br/>
      </w:r>
      <w:r>
        <w:rPr>
          <w:rFonts w:ascii="Times New Roman"/>
          <w:b w:val="false"/>
          <w:i w:val="false"/>
          <w:color w:val="000000"/>
          <w:sz w:val="28"/>
        </w:rPr>
        <w:t xml:space="preserve">
                                         кетуі бар       Клиникалық </w:t>
      </w:r>
      <w:r>
        <w:br/>
      </w:r>
      <w:r>
        <w:rPr>
          <w:rFonts w:ascii="Times New Roman"/>
          <w:b w:val="false"/>
          <w:i w:val="false"/>
          <w:color w:val="000000"/>
          <w:sz w:val="28"/>
        </w:rPr>
        <w:t xml:space="preserve">
                                         туберкулездік   тиімділік </w:t>
      </w:r>
      <w:r>
        <w:br/>
      </w:r>
      <w:r>
        <w:rPr>
          <w:rFonts w:ascii="Times New Roman"/>
          <w:b w:val="false"/>
          <w:i w:val="false"/>
          <w:color w:val="000000"/>
          <w:sz w:val="28"/>
        </w:rPr>
        <w:t xml:space="preserve">
                                         эндометриттер.  болмаған </w:t>
      </w:r>
      <w:r>
        <w:br/>
      </w:r>
      <w:r>
        <w:rPr>
          <w:rFonts w:ascii="Times New Roman"/>
          <w:b w:val="false"/>
          <w:i w:val="false"/>
          <w:color w:val="000000"/>
          <w:sz w:val="28"/>
        </w:rPr>
        <w:t xml:space="preserve">
                                         Гинекология     кезде 6-8 </w:t>
      </w:r>
      <w:r>
        <w:br/>
      </w:r>
      <w:r>
        <w:rPr>
          <w:rFonts w:ascii="Times New Roman"/>
          <w:b w:val="false"/>
          <w:i w:val="false"/>
          <w:color w:val="000000"/>
          <w:sz w:val="28"/>
        </w:rPr>
        <w:t xml:space="preserve">
                                         бөлімшелерінде  ай бойы </w:t>
      </w:r>
      <w:r>
        <w:br/>
      </w:r>
      <w:r>
        <w:rPr>
          <w:rFonts w:ascii="Times New Roman"/>
          <w:b w:val="false"/>
          <w:i w:val="false"/>
          <w:color w:val="000000"/>
          <w:sz w:val="28"/>
        </w:rPr>
        <w:t xml:space="preserve">
                                         санаторийлық    қорғау </w:t>
      </w:r>
      <w:r>
        <w:br/>
      </w:r>
      <w:r>
        <w:rPr>
          <w:rFonts w:ascii="Times New Roman"/>
          <w:b w:val="false"/>
          <w:i w:val="false"/>
          <w:color w:val="000000"/>
          <w:sz w:val="28"/>
        </w:rPr>
        <w:t xml:space="preserve">
                                         емдеу үшін      терапиясы. </w:t>
      </w:r>
      <w:r>
        <w:br/>
      </w:r>
      <w:r>
        <w:rPr>
          <w:rFonts w:ascii="Times New Roman"/>
          <w:b w:val="false"/>
          <w:i w:val="false"/>
          <w:color w:val="000000"/>
          <w:sz w:val="28"/>
        </w:rPr>
        <w:t xml:space="preserve">
                                         қарсы айғақтал. нан опера. </w:t>
      </w:r>
      <w:r>
        <w:br/>
      </w:r>
      <w:r>
        <w:rPr>
          <w:rFonts w:ascii="Times New Roman"/>
          <w:b w:val="false"/>
          <w:i w:val="false"/>
          <w:color w:val="000000"/>
          <w:sz w:val="28"/>
        </w:rPr>
        <w:t xml:space="preserve">
                                         ған сатыдағы    ция жөнінде </w:t>
      </w:r>
      <w:r>
        <w:br/>
      </w:r>
      <w:r>
        <w:rPr>
          <w:rFonts w:ascii="Times New Roman"/>
          <w:b w:val="false"/>
          <w:i w:val="false"/>
          <w:color w:val="000000"/>
          <w:sz w:val="28"/>
        </w:rPr>
        <w:t xml:space="preserve">
                                         белсенді өкпе   мәселе </w:t>
      </w:r>
      <w:r>
        <w:br/>
      </w:r>
      <w:r>
        <w:rPr>
          <w:rFonts w:ascii="Times New Roman"/>
          <w:b w:val="false"/>
          <w:i w:val="false"/>
          <w:color w:val="000000"/>
          <w:sz w:val="28"/>
        </w:rPr>
        <w:t xml:space="preserve">
                                         туберкулезімен, қойылады </w:t>
      </w:r>
      <w:r>
        <w:br/>
      </w:r>
      <w:r>
        <w:rPr>
          <w:rFonts w:ascii="Times New Roman"/>
          <w:b w:val="false"/>
          <w:i w:val="false"/>
          <w:color w:val="000000"/>
          <w:sz w:val="28"/>
        </w:rPr>
        <w:t xml:space="preserve">
                                         сүйек-буын </w:t>
      </w:r>
      <w:r>
        <w:br/>
      </w:r>
      <w:r>
        <w:rPr>
          <w:rFonts w:ascii="Times New Roman"/>
          <w:b w:val="false"/>
          <w:i w:val="false"/>
          <w:color w:val="000000"/>
          <w:sz w:val="28"/>
        </w:rPr>
        <w:t xml:space="preserve">
                                         жүйелерімен, </w:t>
      </w:r>
      <w:r>
        <w:br/>
      </w:r>
      <w:r>
        <w:rPr>
          <w:rFonts w:ascii="Times New Roman"/>
          <w:b w:val="false"/>
          <w:i w:val="false"/>
          <w:color w:val="000000"/>
          <w:sz w:val="28"/>
        </w:rPr>
        <w:t xml:space="preserve">
                                         ішектермен және </w:t>
      </w:r>
      <w:r>
        <w:br/>
      </w:r>
      <w:r>
        <w:rPr>
          <w:rFonts w:ascii="Times New Roman"/>
          <w:b w:val="false"/>
          <w:i w:val="false"/>
          <w:color w:val="000000"/>
          <w:sz w:val="28"/>
        </w:rPr>
        <w:t xml:space="preserve">
                                         басқалармен </w:t>
      </w:r>
      <w:r>
        <w:br/>
      </w:r>
      <w:r>
        <w:rPr>
          <w:rFonts w:ascii="Times New Roman"/>
          <w:b w:val="false"/>
          <w:i w:val="false"/>
          <w:color w:val="000000"/>
          <w:sz w:val="28"/>
        </w:rPr>
        <w:t xml:space="preserve">
                                         ішкі жыныс </w:t>
      </w:r>
      <w:r>
        <w:br/>
      </w:r>
      <w:r>
        <w:rPr>
          <w:rFonts w:ascii="Times New Roman"/>
          <w:b w:val="false"/>
          <w:i w:val="false"/>
          <w:color w:val="000000"/>
          <w:sz w:val="28"/>
        </w:rPr>
        <w:t xml:space="preserve">
                                         ағзалары </w:t>
      </w:r>
      <w:r>
        <w:br/>
      </w:r>
      <w:r>
        <w:rPr>
          <w:rFonts w:ascii="Times New Roman"/>
          <w:b w:val="false"/>
          <w:i w:val="false"/>
          <w:color w:val="000000"/>
          <w:sz w:val="28"/>
        </w:rPr>
        <w:t xml:space="preserve">
                                         туберкулезімен </w:t>
      </w:r>
      <w:r>
        <w:br/>
      </w:r>
      <w:r>
        <w:rPr>
          <w:rFonts w:ascii="Times New Roman"/>
          <w:b w:val="false"/>
          <w:i w:val="false"/>
          <w:color w:val="000000"/>
          <w:sz w:val="28"/>
        </w:rPr>
        <w:t xml:space="preserve">
                                         үйлесуі </w:t>
      </w:r>
    </w:p>
    <w:p>
      <w:pPr>
        <w:spacing w:after="0"/>
        <w:ind w:left="0"/>
        <w:jc w:val="both"/>
      </w:pPr>
      <w:r>
        <w:rPr>
          <w:rFonts w:ascii="Times New Roman"/>
          <w:b w:val="false"/>
          <w:i w:val="false"/>
          <w:color w:val="000000"/>
          <w:sz w:val="28"/>
        </w:rPr>
        <w:t xml:space="preserve">84. Жаңа         Жалпы жағдайды     2-4     -//-              -//- </w:t>
      </w:r>
      <w:r>
        <w:br/>
      </w:r>
      <w:r>
        <w:rPr>
          <w:rFonts w:ascii="Times New Roman"/>
          <w:b w:val="false"/>
          <w:i w:val="false"/>
          <w:color w:val="000000"/>
          <w:sz w:val="28"/>
        </w:rPr>
        <w:t xml:space="preserve">
айқындалған      жақсарту. Жыныс </w:t>
      </w:r>
      <w:r>
        <w:br/>
      </w:r>
      <w:r>
        <w:rPr>
          <w:rFonts w:ascii="Times New Roman"/>
          <w:b w:val="false"/>
          <w:i w:val="false"/>
          <w:color w:val="000000"/>
          <w:sz w:val="28"/>
        </w:rPr>
        <w:t xml:space="preserve">
туберкулез       мүшелеріндегі </w:t>
      </w:r>
      <w:r>
        <w:br/>
      </w:r>
      <w:r>
        <w:rPr>
          <w:rFonts w:ascii="Times New Roman"/>
          <w:b w:val="false"/>
          <w:i w:val="false"/>
          <w:color w:val="000000"/>
          <w:sz w:val="28"/>
        </w:rPr>
        <w:t xml:space="preserve">
сальпингофорит.  қабыну процесінің </w:t>
      </w:r>
      <w:r>
        <w:br/>
      </w:r>
      <w:r>
        <w:rPr>
          <w:rFonts w:ascii="Times New Roman"/>
          <w:b w:val="false"/>
          <w:i w:val="false"/>
          <w:color w:val="000000"/>
          <w:sz w:val="28"/>
        </w:rPr>
        <w:t xml:space="preserve">
тер:             тартылуы. </w:t>
      </w:r>
      <w:r>
        <w:br/>
      </w:r>
      <w:r>
        <w:rPr>
          <w:rFonts w:ascii="Times New Roman"/>
          <w:b w:val="false"/>
          <w:i w:val="false"/>
          <w:color w:val="000000"/>
          <w:sz w:val="28"/>
        </w:rPr>
        <w:t xml:space="preserve">
а) ошақты нысаны Процесті тұрақ. </w:t>
      </w:r>
      <w:r>
        <w:br/>
      </w:r>
      <w:r>
        <w:rPr>
          <w:rFonts w:ascii="Times New Roman"/>
          <w:b w:val="false"/>
          <w:i w:val="false"/>
          <w:color w:val="000000"/>
          <w:sz w:val="28"/>
        </w:rPr>
        <w:t xml:space="preserve">
б) инфильтратив. тандыру. </w:t>
      </w:r>
      <w:r>
        <w:br/>
      </w:r>
      <w:r>
        <w:rPr>
          <w:rFonts w:ascii="Times New Roman"/>
          <w:b w:val="false"/>
          <w:i w:val="false"/>
          <w:color w:val="000000"/>
          <w:sz w:val="28"/>
        </w:rPr>
        <w:t xml:space="preserve">
ті-экссудативті  Етеккірді тұрақты </w:t>
      </w:r>
      <w:r>
        <w:br/>
      </w:r>
      <w:r>
        <w:rPr>
          <w:rFonts w:ascii="Times New Roman"/>
          <w:b w:val="false"/>
          <w:i w:val="false"/>
          <w:color w:val="000000"/>
          <w:sz w:val="28"/>
        </w:rPr>
        <w:t xml:space="preserve">
нысаны           ету. Бақыланатын </w:t>
      </w:r>
      <w:r>
        <w:br/>
      </w:r>
      <w:r>
        <w:rPr>
          <w:rFonts w:ascii="Times New Roman"/>
          <w:b w:val="false"/>
          <w:i w:val="false"/>
          <w:color w:val="000000"/>
          <w:sz w:val="28"/>
        </w:rPr>
        <w:t xml:space="preserve">
в) дертті қуысты режімдегі </w:t>
      </w:r>
      <w:r>
        <w:br/>
      </w:r>
      <w:r>
        <w:rPr>
          <w:rFonts w:ascii="Times New Roman"/>
          <w:b w:val="false"/>
          <w:i w:val="false"/>
          <w:color w:val="000000"/>
          <w:sz w:val="28"/>
        </w:rPr>
        <w:t xml:space="preserve">
                 химиотерапияны </w:t>
      </w:r>
      <w:r>
        <w:br/>
      </w:r>
      <w:r>
        <w:rPr>
          <w:rFonts w:ascii="Times New Roman"/>
          <w:b w:val="false"/>
          <w:i w:val="false"/>
          <w:color w:val="000000"/>
          <w:sz w:val="28"/>
        </w:rPr>
        <w:t xml:space="preserve">
                 стандарттау </w:t>
      </w:r>
      <w:r>
        <w:br/>
      </w:r>
      <w:r>
        <w:rPr>
          <w:rFonts w:ascii="Times New Roman"/>
          <w:b w:val="false"/>
          <w:i w:val="false"/>
          <w:color w:val="000000"/>
          <w:sz w:val="28"/>
        </w:rPr>
        <w:t xml:space="preserve">
                 (қолдау сатысы) </w:t>
      </w:r>
    </w:p>
    <w:p>
      <w:pPr>
        <w:spacing w:after="0"/>
        <w:ind w:left="0"/>
        <w:jc w:val="both"/>
      </w:pPr>
      <w:r>
        <w:rPr>
          <w:rFonts w:ascii="Times New Roman"/>
          <w:b w:val="false"/>
          <w:i w:val="false"/>
          <w:color w:val="000000"/>
          <w:sz w:val="28"/>
        </w:rPr>
        <w:t xml:space="preserve">85. Зақымдалған  Жалпы жағдайды    2-4      -//-         Санаторийда </w:t>
      </w:r>
      <w:r>
        <w:br/>
      </w:r>
      <w:r>
        <w:rPr>
          <w:rFonts w:ascii="Times New Roman"/>
          <w:b w:val="false"/>
          <w:i w:val="false"/>
          <w:color w:val="000000"/>
          <w:sz w:val="28"/>
        </w:rPr>
        <w:t xml:space="preserve">
жатыр мойны,     жақсарту.                               емделу </w:t>
      </w:r>
      <w:r>
        <w:br/>
      </w:r>
      <w:r>
        <w:rPr>
          <w:rFonts w:ascii="Times New Roman"/>
          <w:b w:val="false"/>
          <w:i w:val="false"/>
          <w:color w:val="000000"/>
          <w:sz w:val="28"/>
        </w:rPr>
        <w:t xml:space="preserve">
вульва, қынаптың Жыныс мүшелерін.                        мерзімі </w:t>
      </w:r>
      <w:r>
        <w:br/>
      </w:r>
      <w:r>
        <w:rPr>
          <w:rFonts w:ascii="Times New Roman"/>
          <w:b w:val="false"/>
          <w:i w:val="false"/>
          <w:color w:val="000000"/>
          <w:sz w:val="28"/>
        </w:rPr>
        <w:t xml:space="preserve">
ойық жаралы      дегі қабыну                             процестің </w:t>
      </w:r>
      <w:r>
        <w:br/>
      </w:r>
      <w:r>
        <w:rPr>
          <w:rFonts w:ascii="Times New Roman"/>
          <w:b w:val="false"/>
          <w:i w:val="false"/>
          <w:color w:val="000000"/>
          <w:sz w:val="28"/>
        </w:rPr>
        <w:t xml:space="preserve">
зақымдануымен    процесінің                              нысаны мен </w:t>
      </w:r>
      <w:r>
        <w:br/>
      </w:r>
      <w:r>
        <w:rPr>
          <w:rFonts w:ascii="Times New Roman"/>
          <w:b w:val="false"/>
          <w:i w:val="false"/>
          <w:color w:val="000000"/>
          <w:sz w:val="28"/>
        </w:rPr>
        <w:t xml:space="preserve">
үйлескен жаңа    тартылуы.                               сатысына </w:t>
      </w:r>
      <w:r>
        <w:br/>
      </w:r>
      <w:r>
        <w:rPr>
          <w:rFonts w:ascii="Times New Roman"/>
          <w:b w:val="false"/>
          <w:i w:val="false"/>
          <w:color w:val="000000"/>
          <w:sz w:val="28"/>
        </w:rPr>
        <w:t xml:space="preserve">
айқындалған      Процесті тұрақ.                         байланысты </w:t>
      </w:r>
      <w:r>
        <w:br/>
      </w:r>
      <w:r>
        <w:rPr>
          <w:rFonts w:ascii="Times New Roman"/>
          <w:b w:val="false"/>
          <w:i w:val="false"/>
          <w:color w:val="000000"/>
          <w:sz w:val="28"/>
        </w:rPr>
        <w:t xml:space="preserve">
жатыр, қосалқы.  тандыру.                                тағайында. </w:t>
      </w:r>
      <w:r>
        <w:br/>
      </w:r>
      <w:r>
        <w:rPr>
          <w:rFonts w:ascii="Times New Roman"/>
          <w:b w:val="false"/>
          <w:i w:val="false"/>
          <w:color w:val="000000"/>
          <w:sz w:val="28"/>
        </w:rPr>
        <w:t xml:space="preserve">
сы туберкулезі   Етеккірді                               лады </w:t>
      </w:r>
      <w:r>
        <w:br/>
      </w:r>
      <w:r>
        <w:rPr>
          <w:rFonts w:ascii="Times New Roman"/>
          <w:b w:val="false"/>
          <w:i w:val="false"/>
          <w:color w:val="000000"/>
          <w:sz w:val="28"/>
        </w:rPr>
        <w:t xml:space="preserve">
                 тұрақты ету.                            (2-4 ай) </w:t>
      </w:r>
      <w:r>
        <w:br/>
      </w:r>
      <w:r>
        <w:rPr>
          <w:rFonts w:ascii="Times New Roman"/>
          <w:b w:val="false"/>
          <w:i w:val="false"/>
          <w:color w:val="000000"/>
          <w:sz w:val="28"/>
        </w:rPr>
        <w:t xml:space="preserve">
                 Бақыланатын </w:t>
      </w:r>
      <w:r>
        <w:br/>
      </w:r>
      <w:r>
        <w:rPr>
          <w:rFonts w:ascii="Times New Roman"/>
          <w:b w:val="false"/>
          <w:i w:val="false"/>
          <w:color w:val="000000"/>
          <w:sz w:val="28"/>
        </w:rPr>
        <w:t xml:space="preserve">
                 режімдегі </w:t>
      </w:r>
      <w:r>
        <w:br/>
      </w:r>
      <w:r>
        <w:rPr>
          <w:rFonts w:ascii="Times New Roman"/>
          <w:b w:val="false"/>
          <w:i w:val="false"/>
          <w:color w:val="000000"/>
          <w:sz w:val="28"/>
        </w:rPr>
        <w:t xml:space="preserve">
                 химиотерапияны </w:t>
      </w:r>
      <w:r>
        <w:br/>
      </w:r>
      <w:r>
        <w:rPr>
          <w:rFonts w:ascii="Times New Roman"/>
          <w:b w:val="false"/>
          <w:i w:val="false"/>
          <w:color w:val="000000"/>
          <w:sz w:val="28"/>
        </w:rPr>
        <w:t xml:space="preserve">
                 стандарттау </w:t>
      </w:r>
      <w:r>
        <w:br/>
      </w:r>
      <w:r>
        <w:rPr>
          <w:rFonts w:ascii="Times New Roman"/>
          <w:b w:val="false"/>
          <w:i w:val="false"/>
          <w:color w:val="000000"/>
          <w:sz w:val="28"/>
        </w:rPr>
        <w:t xml:space="preserve">
                 (қолдау сатысы) </w:t>
      </w:r>
    </w:p>
    <w:p>
      <w:pPr>
        <w:spacing w:after="0"/>
        <w:ind w:left="0"/>
        <w:jc w:val="both"/>
      </w:pPr>
      <w:r>
        <w:rPr>
          <w:rFonts w:ascii="Times New Roman"/>
          <w:b w:val="false"/>
          <w:i w:val="false"/>
          <w:color w:val="000000"/>
          <w:sz w:val="28"/>
        </w:rPr>
        <w:t xml:space="preserve">86. Ішкі жыныс   Бақыланатын       2        -//-         Санаторийда </w:t>
      </w:r>
      <w:r>
        <w:br/>
      </w:r>
      <w:r>
        <w:rPr>
          <w:rFonts w:ascii="Times New Roman"/>
          <w:b w:val="false"/>
          <w:i w:val="false"/>
          <w:color w:val="000000"/>
          <w:sz w:val="28"/>
        </w:rPr>
        <w:t xml:space="preserve">
ағзасына         режімде толық                           емделу </w:t>
      </w:r>
      <w:r>
        <w:br/>
      </w:r>
      <w:r>
        <w:rPr>
          <w:rFonts w:ascii="Times New Roman"/>
          <w:b w:val="false"/>
          <w:i w:val="false"/>
          <w:color w:val="000000"/>
          <w:sz w:val="28"/>
        </w:rPr>
        <w:t xml:space="preserve">
операция жаса.   емдеу (қолдау                           мерзімі </w:t>
      </w:r>
      <w:r>
        <w:br/>
      </w:r>
      <w:r>
        <w:rPr>
          <w:rFonts w:ascii="Times New Roman"/>
          <w:b w:val="false"/>
          <w:i w:val="false"/>
          <w:color w:val="000000"/>
          <w:sz w:val="28"/>
        </w:rPr>
        <w:t xml:space="preserve">
ғаннан кейін     сатысы) және                            2-4 ай </w:t>
      </w:r>
      <w:r>
        <w:br/>
      </w:r>
      <w:r>
        <w:rPr>
          <w:rFonts w:ascii="Times New Roman"/>
          <w:b w:val="false"/>
          <w:i w:val="false"/>
          <w:color w:val="000000"/>
          <w:sz w:val="28"/>
        </w:rPr>
        <w:t xml:space="preserve">
жіберілген       операциядан </w:t>
      </w:r>
      <w:r>
        <w:br/>
      </w:r>
      <w:r>
        <w:rPr>
          <w:rFonts w:ascii="Times New Roman"/>
          <w:b w:val="false"/>
          <w:i w:val="false"/>
          <w:color w:val="000000"/>
          <w:sz w:val="28"/>
        </w:rPr>
        <w:t xml:space="preserve">
науқастар        кейінгі асқыну </w:t>
      </w:r>
      <w:r>
        <w:br/>
      </w:r>
      <w:r>
        <w:rPr>
          <w:rFonts w:ascii="Times New Roman"/>
          <w:b w:val="false"/>
          <w:i w:val="false"/>
          <w:color w:val="000000"/>
          <w:sz w:val="28"/>
        </w:rPr>
        <w:t xml:space="preserve">
                 процесінің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Көз туберкулезімен ауыратын науқастарды жіберу кезінде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87. Алғаш        Өткен емнің       3-6   Өкпедегі немесе Көз </w:t>
      </w:r>
      <w:r>
        <w:br/>
      </w:r>
      <w:r>
        <w:rPr>
          <w:rFonts w:ascii="Times New Roman"/>
          <w:b w:val="false"/>
          <w:i w:val="false"/>
          <w:color w:val="000000"/>
          <w:sz w:val="28"/>
        </w:rPr>
        <w:t xml:space="preserve">
айқындалған      нәтижесін бекіту.       өзге де ағза.   туберкулез </w:t>
      </w:r>
      <w:r>
        <w:br/>
      </w:r>
      <w:r>
        <w:rPr>
          <w:rFonts w:ascii="Times New Roman"/>
          <w:b w:val="false"/>
          <w:i w:val="false"/>
          <w:color w:val="000000"/>
          <w:sz w:val="28"/>
        </w:rPr>
        <w:t xml:space="preserve">
көздің метаста.  Бақыланатын             ларда да бел.   науқастары </w:t>
      </w:r>
      <w:r>
        <w:br/>
      </w:r>
      <w:r>
        <w:rPr>
          <w:rFonts w:ascii="Times New Roman"/>
          <w:b w:val="false"/>
          <w:i w:val="false"/>
          <w:color w:val="000000"/>
          <w:sz w:val="28"/>
        </w:rPr>
        <w:t xml:space="preserve">
тикалық туберку. бактерияға қарсы        сенді туберку.  үшін маман. </w:t>
      </w:r>
      <w:r>
        <w:br/>
      </w:r>
      <w:r>
        <w:rPr>
          <w:rFonts w:ascii="Times New Roman"/>
          <w:b w:val="false"/>
          <w:i w:val="false"/>
          <w:color w:val="000000"/>
          <w:sz w:val="28"/>
        </w:rPr>
        <w:t xml:space="preserve">
лезінің жаңа     емнің негізгі           лез процесінің  дандырылған </w:t>
      </w:r>
      <w:r>
        <w:br/>
      </w:r>
      <w:r>
        <w:rPr>
          <w:rFonts w:ascii="Times New Roman"/>
          <w:b w:val="false"/>
          <w:i w:val="false"/>
          <w:color w:val="000000"/>
          <w:sz w:val="28"/>
        </w:rPr>
        <w:t xml:space="preserve">
нысаны бар       курсын жалғастыру       болуы. Стацио.  санаторий. </w:t>
      </w:r>
      <w:r>
        <w:br/>
      </w:r>
      <w:r>
        <w:rPr>
          <w:rFonts w:ascii="Times New Roman"/>
          <w:b w:val="false"/>
          <w:i w:val="false"/>
          <w:color w:val="000000"/>
          <w:sz w:val="28"/>
        </w:rPr>
        <w:t xml:space="preserve">
науқастар        және аяқтау.            нарлық емді     лар болма. </w:t>
      </w:r>
      <w:r>
        <w:br/>
      </w:r>
      <w:r>
        <w:rPr>
          <w:rFonts w:ascii="Times New Roman"/>
          <w:b w:val="false"/>
          <w:i w:val="false"/>
          <w:color w:val="000000"/>
          <w:sz w:val="28"/>
        </w:rPr>
        <w:t xml:space="preserve">
(туберкулезді    Қабыну процесін         қажет ететін    ған жағдай. </w:t>
      </w:r>
      <w:r>
        <w:br/>
      </w:r>
      <w:r>
        <w:rPr>
          <w:rFonts w:ascii="Times New Roman"/>
          <w:b w:val="false"/>
          <w:i w:val="false"/>
          <w:color w:val="000000"/>
          <w:sz w:val="28"/>
        </w:rPr>
        <w:t xml:space="preserve">
кератиттер,      толық жою.              көз тарапынан   да бұл </w:t>
      </w:r>
      <w:r>
        <w:br/>
      </w:r>
      <w:r>
        <w:rPr>
          <w:rFonts w:ascii="Times New Roman"/>
          <w:b w:val="false"/>
          <w:i w:val="false"/>
          <w:color w:val="000000"/>
          <w:sz w:val="28"/>
        </w:rPr>
        <w:t xml:space="preserve">
кератосклерит.   Инфильтративті          жіті туберку.   науқастар </w:t>
      </w:r>
      <w:r>
        <w:br/>
      </w:r>
      <w:r>
        <w:rPr>
          <w:rFonts w:ascii="Times New Roman"/>
          <w:b w:val="false"/>
          <w:i w:val="false"/>
          <w:color w:val="000000"/>
          <w:sz w:val="28"/>
        </w:rPr>
        <w:t xml:space="preserve">
тер, ириттер,    және ошақты             лезді қабыну    өкпеден тыс </w:t>
      </w:r>
      <w:r>
        <w:br/>
      </w:r>
      <w:r>
        <w:rPr>
          <w:rFonts w:ascii="Times New Roman"/>
          <w:b w:val="false"/>
          <w:i w:val="false"/>
          <w:color w:val="000000"/>
          <w:sz w:val="28"/>
        </w:rPr>
        <w:t xml:space="preserve">
иридоциклиттер,  өзгерістердің           өзгерістері бар туберкулез </w:t>
      </w:r>
      <w:r>
        <w:br/>
      </w:r>
      <w:r>
        <w:rPr>
          <w:rFonts w:ascii="Times New Roman"/>
          <w:b w:val="false"/>
          <w:i w:val="false"/>
          <w:color w:val="000000"/>
          <w:sz w:val="28"/>
        </w:rPr>
        <w:t xml:space="preserve">
хориоретиниттер, тартылу. Қалған         науқастар.      санаторий. </w:t>
      </w:r>
      <w:r>
        <w:br/>
      </w:r>
      <w:r>
        <w:rPr>
          <w:rFonts w:ascii="Times New Roman"/>
          <w:b w:val="false"/>
          <w:i w:val="false"/>
          <w:color w:val="000000"/>
          <w:sz w:val="28"/>
        </w:rPr>
        <w:t xml:space="preserve">
перифлебиттер    ошақтық өзгеріс.        Асқыну сатысын. ларына </w:t>
      </w:r>
      <w:r>
        <w:br/>
      </w:r>
      <w:r>
        <w:rPr>
          <w:rFonts w:ascii="Times New Roman"/>
          <w:b w:val="false"/>
          <w:i w:val="false"/>
          <w:color w:val="000000"/>
          <w:sz w:val="28"/>
        </w:rPr>
        <w:t xml:space="preserve">
және тағы        тердің қатаюы           дағы қайтала.   жіберіледі. </w:t>
      </w:r>
      <w:r>
        <w:br/>
      </w:r>
      <w:r>
        <w:rPr>
          <w:rFonts w:ascii="Times New Roman"/>
          <w:b w:val="false"/>
          <w:i w:val="false"/>
          <w:color w:val="000000"/>
          <w:sz w:val="28"/>
        </w:rPr>
        <w:t xml:space="preserve">
басқалар).       және қабықтануы.        натын созылмалы Көз тубер. </w:t>
      </w:r>
      <w:r>
        <w:br/>
      </w:r>
      <w:r>
        <w:rPr>
          <w:rFonts w:ascii="Times New Roman"/>
          <w:b w:val="false"/>
          <w:i w:val="false"/>
          <w:color w:val="000000"/>
          <w:sz w:val="28"/>
        </w:rPr>
        <w:t xml:space="preserve">
                 Еңбекке жарамды.        ағымды көз      кулезімен </w:t>
      </w:r>
      <w:r>
        <w:br/>
      </w:r>
      <w:r>
        <w:rPr>
          <w:rFonts w:ascii="Times New Roman"/>
          <w:b w:val="false"/>
          <w:i w:val="false"/>
          <w:color w:val="000000"/>
          <w:sz w:val="28"/>
        </w:rPr>
        <w:t xml:space="preserve">
                 лықты қалпына           туберкулезі бар ауыратын </w:t>
      </w:r>
      <w:r>
        <w:br/>
      </w:r>
      <w:r>
        <w:rPr>
          <w:rFonts w:ascii="Times New Roman"/>
          <w:b w:val="false"/>
          <w:i w:val="false"/>
          <w:color w:val="000000"/>
          <w:sz w:val="28"/>
        </w:rPr>
        <w:t xml:space="preserve">
                 келтіру.                науқастар.      науқастар </w:t>
      </w:r>
      <w:r>
        <w:br/>
      </w:r>
      <w:r>
        <w:rPr>
          <w:rFonts w:ascii="Times New Roman"/>
          <w:b w:val="false"/>
          <w:i w:val="false"/>
          <w:color w:val="000000"/>
          <w:sz w:val="28"/>
        </w:rPr>
        <w:t xml:space="preserve">
                                         3 жыл бойы      стационар. </w:t>
      </w:r>
      <w:r>
        <w:br/>
      </w:r>
      <w:r>
        <w:rPr>
          <w:rFonts w:ascii="Times New Roman"/>
          <w:b w:val="false"/>
          <w:i w:val="false"/>
          <w:color w:val="000000"/>
          <w:sz w:val="28"/>
        </w:rPr>
        <w:t xml:space="preserve">
                                         қайталануы      лық және </w:t>
      </w:r>
      <w:r>
        <w:br/>
      </w:r>
      <w:r>
        <w:rPr>
          <w:rFonts w:ascii="Times New Roman"/>
          <w:b w:val="false"/>
          <w:i w:val="false"/>
          <w:color w:val="000000"/>
          <w:sz w:val="28"/>
        </w:rPr>
        <w:t xml:space="preserve">
                                         байқалмаған     диспансер. </w:t>
      </w:r>
      <w:r>
        <w:br/>
      </w:r>
      <w:r>
        <w:rPr>
          <w:rFonts w:ascii="Times New Roman"/>
          <w:b w:val="false"/>
          <w:i w:val="false"/>
          <w:color w:val="000000"/>
          <w:sz w:val="28"/>
        </w:rPr>
        <w:t xml:space="preserve">
                                         созылмалы       лік емдеу. </w:t>
      </w:r>
      <w:r>
        <w:br/>
      </w:r>
      <w:r>
        <w:rPr>
          <w:rFonts w:ascii="Times New Roman"/>
          <w:b w:val="false"/>
          <w:i w:val="false"/>
          <w:color w:val="000000"/>
          <w:sz w:val="28"/>
        </w:rPr>
        <w:t xml:space="preserve">
                                         қайталанатын    ден кейін </w:t>
      </w:r>
      <w:r>
        <w:br/>
      </w:r>
      <w:r>
        <w:rPr>
          <w:rFonts w:ascii="Times New Roman"/>
          <w:b w:val="false"/>
          <w:i w:val="false"/>
          <w:color w:val="000000"/>
          <w:sz w:val="28"/>
        </w:rPr>
        <w:t xml:space="preserve">
                                         көздің метасти. қабыну </w:t>
      </w:r>
      <w:r>
        <w:br/>
      </w:r>
      <w:r>
        <w:rPr>
          <w:rFonts w:ascii="Times New Roman"/>
          <w:b w:val="false"/>
          <w:i w:val="false"/>
          <w:color w:val="000000"/>
          <w:sz w:val="28"/>
        </w:rPr>
        <w:t xml:space="preserve">
                                         калық туберку.  бәсеңде. </w:t>
      </w:r>
      <w:r>
        <w:br/>
      </w:r>
      <w:r>
        <w:rPr>
          <w:rFonts w:ascii="Times New Roman"/>
          <w:b w:val="false"/>
          <w:i w:val="false"/>
          <w:color w:val="000000"/>
          <w:sz w:val="28"/>
        </w:rPr>
        <w:t xml:space="preserve">
                                         лез нысаны бар  генде толық </w:t>
      </w:r>
      <w:r>
        <w:br/>
      </w:r>
      <w:r>
        <w:rPr>
          <w:rFonts w:ascii="Times New Roman"/>
          <w:b w:val="false"/>
          <w:i w:val="false"/>
          <w:color w:val="000000"/>
          <w:sz w:val="28"/>
        </w:rPr>
        <w:t xml:space="preserve">
                                         науқастар.      емделу үшін </w:t>
      </w:r>
      <w:r>
        <w:br/>
      </w:r>
      <w:r>
        <w:rPr>
          <w:rFonts w:ascii="Times New Roman"/>
          <w:b w:val="false"/>
          <w:i w:val="false"/>
          <w:color w:val="000000"/>
          <w:sz w:val="28"/>
        </w:rPr>
        <w:t xml:space="preserve">
                                         Көздің шегіне   маманданды. </w:t>
      </w:r>
      <w:r>
        <w:br/>
      </w:r>
      <w:r>
        <w:rPr>
          <w:rFonts w:ascii="Times New Roman"/>
          <w:b w:val="false"/>
          <w:i w:val="false"/>
          <w:color w:val="000000"/>
          <w:sz w:val="28"/>
        </w:rPr>
        <w:t xml:space="preserve">
                                         жеткен созымалы рылған </w:t>
      </w:r>
      <w:r>
        <w:br/>
      </w:r>
      <w:r>
        <w:rPr>
          <w:rFonts w:ascii="Times New Roman"/>
          <w:b w:val="false"/>
          <w:i w:val="false"/>
          <w:color w:val="000000"/>
          <w:sz w:val="28"/>
        </w:rPr>
        <w:t xml:space="preserve">
                                         нысанды тубер.  санаторий. </w:t>
      </w:r>
      <w:r>
        <w:br/>
      </w:r>
      <w:r>
        <w:rPr>
          <w:rFonts w:ascii="Times New Roman"/>
          <w:b w:val="false"/>
          <w:i w:val="false"/>
          <w:color w:val="000000"/>
          <w:sz w:val="28"/>
        </w:rPr>
        <w:t xml:space="preserve">
                                         кулезі және     ларға </w:t>
      </w:r>
      <w:r>
        <w:br/>
      </w:r>
      <w:r>
        <w:rPr>
          <w:rFonts w:ascii="Times New Roman"/>
          <w:b w:val="false"/>
          <w:i w:val="false"/>
          <w:color w:val="000000"/>
          <w:sz w:val="28"/>
        </w:rPr>
        <w:t xml:space="preserve">
                                         қалпына         емделуге </w:t>
      </w:r>
      <w:r>
        <w:br/>
      </w:r>
      <w:r>
        <w:rPr>
          <w:rFonts w:ascii="Times New Roman"/>
          <w:b w:val="false"/>
          <w:i w:val="false"/>
          <w:color w:val="000000"/>
          <w:sz w:val="28"/>
        </w:rPr>
        <w:t xml:space="preserve">
                                         келмейтін көру  жіберіледі. </w:t>
      </w:r>
      <w:r>
        <w:br/>
      </w:r>
      <w:r>
        <w:rPr>
          <w:rFonts w:ascii="Times New Roman"/>
          <w:b w:val="false"/>
          <w:i w:val="false"/>
          <w:color w:val="000000"/>
          <w:sz w:val="28"/>
        </w:rPr>
        <w:t xml:space="preserve">
                                         функциясының    Санаторий. </w:t>
      </w:r>
      <w:r>
        <w:br/>
      </w:r>
      <w:r>
        <w:rPr>
          <w:rFonts w:ascii="Times New Roman"/>
          <w:b w:val="false"/>
          <w:i w:val="false"/>
          <w:color w:val="000000"/>
          <w:sz w:val="28"/>
        </w:rPr>
        <w:t xml:space="preserve">
                                         өзгерістері бар лық емде. </w:t>
      </w:r>
      <w:r>
        <w:br/>
      </w:r>
      <w:r>
        <w:rPr>
          <w:rFonts w:ascii="Times New Roman"/>
          <w:b w:val="false"/>
          <w:i w:val="false"/>
          <w:color w:val="000000"/>
          <w:sz w:val="28"/>
        </w:rPr>
        <w:t xml:space="preserve">
                                         науқастар       луге тек </w:t>
      </w:r>
      <w:r>
        <w:br/>
      </w:r>
      <w:r>
        <w:rPr>
          <w:rFonts w:ascii="Times New Roman"/>
          <w:b w:val="false"/>
          <w:i w:val="false"/>
          <w:color w:val="000000"/>
          <w:sz w:val="28"/>
        </w:rPr>
        <w:t xml:space="preserve">
                                         (жалғыз көретін клиникалық, </w:t>
      </w:r>
      <w:r>
        <w:br/>
      </w:r>
      <w:r>
        <w:rPr>
          <w:rFonts w:ascii="Times New Roman"/>
          <w:b w:val="false"/>
          <w:i w:val="false"/>
          <w:color w:val="000000"/>
          <w:sz w:val="28"/>
        </w:rPr>
        <w:t xml:space="preserve">
                                         көздің көруі    рентгеноло. </w:t>
      </w:r>
      <w:r>
        <w:br/>
      </w:r>
      <w:r>
        <w:rPr>
          <w:rFonts w:ascii="Times New Roman"/>
          <w:b w:val="false"/>
          <w:i w:val="false"/>
          <w:color w:val="000000"/>
          <w:sz w:val="28"/>
        </w:rPr>
        <w:t xml:space="preserve">
                                         0,05 төмендеуі  гиялық және </w:t>
      </w:r>
      <w:r>
        <w:br/>
      </w:r>
      <w:r>
        <w:rPr>
          <w:rFonts w:ascii="Times New Roman"/>
          <w:b w:val="false"/>
          <w:i w:val="false"/>
          <w:color w:val="000000"/>
          <w:sz w:val="28"/>
        </w:rPr>
        <w:t xml:space="preserve">
                                         20-25%). Жіті   зертханалық </w:t>
      </w:r>
      <w:r>
        <w:br/>
      </w:r>
      <w:r>
        <w:rPr>
          <w:rFonts w:ascii="Times New Roman"/>
          <w:b w:val="false"/>
          <w:i w:val="false"/>
          <w:color w:val="000000"/>
          <w:sz w:val="28"/>
        </w:rPr>
        <w:t xml:space="preserve">
                                         жұқпалы ауру.   тексерулер. </w:t>
      </w:r>
      <w:r>
        <w:br/>
      </w:r>
      <w:r>
        <w:rPr>
          <w:rFonts w:ascii="Times New Roman"/>
          <w:b w:val="false"/>
          <w:i w:val="false"/>
          <w:color w:val="000000"/>
          <w:sz w:val="28"/>
        </w:rPr>
        <w:t xml:space="preserve">
                                         лар.            дің мәлі. </w:t>
      </w:r>
      <w:r>
        <w:br/>
      </w:r>
      <w:r>
        <w:rPr>
          <w:rFonts w:ascii="Times New Roman"/>
          <w:b w:val="false"/>
          <w:i w:val="false"/>
          <w:color w:val="000000"/>
          <w:sz w:val="28"/>
        </w:rPr>
        <w:t xml:space="preserve">
                                         Декомпенсация   меттері </w:t>
      </w:r>
      <w:r>
        <w:br/>
      </w:r>
      <w:r>
        <w:rPr>
          <w:rFonts w:ascii="Times New Roman"/>
          <w:b w:val="false"/>
          <w:i w:val="false"/>
          <w:color w:val="000000"/>
          <w:sz w:val="28"/>
        </w:rPr>
        <w:t xml:space="preserve">
                                         дәрежесіндегі   бар аурудың </w:t>
      </w:r>
      <w:r>
        <w:br/>
      </w:r>
      <w:r>
        <w:rPr>
          <w:rFonts w:ascii="Times New Roman"/>
          <w:b w:val="false"/>
          <w:i w:val="false"/>
          <w:color w:val="000000"/>
          <w:sz w:val="28"/>
        </w:rPr>
        <w:t xml:space="preserve">
                                         жүрек-тамыр     туберкулез. </w:t>
      </w:r>
      <w:r>
        <w:br/>
      </w:r>
      <w:r>
        <w:rPr>
          <w:rFonts w:ascii="Times New Roman"/>
          <w:b w:val="false"/>
          <w:i w:val="false"/>
          <w:color w:val="000000"/>
          <w:sz w:val="28"/>
        </w:rPr>
        <w:t xml:space="preserve">
                                         жүйесінің       дік этиоло. </w:t>
      </w:r>
      <w:r>
        <w:br/>
      </w:r>
      <w:r>
        <w:rPr>
          <w:rFonts w:ascii="Times New Roman"/>
          <w:b w:val="false"/>
          <w:i w:val="false"/>
          <w:color w:val="000000"/>
          <w:sz w:val="28"/>
        </w:rPr>
        <w:t xml:space="preserve">
                                         аурулары.       гиясы дәл </w:t>
      </w:r>
      <w:r>
        <w:br/>
      </w:r>
      <w:r>
        <w:rPr>
          <w:rFonts w:ascii="Times New Roman"/>
          <w:b w:val="false"/>
          <w:i w:val="false"/>
          <w:color w:val="000000"/>
          <w:sz w:val="28"/>
        </w:rPr>
        <w:t xml:space="preserve">
                                         Қатерлі ісіктер қойылған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расталған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ғана жібе. </w:t>
      </w:r>
      <w:r>
        <w:br/>
      </w:r>
      <w:r>
        <w:rPr>
          <w:rFonts w:ascii="Times New Roman"/>
          <w:b w:val="false"/>
          <w:i w:val="false"/>
          <w:color w:val="000000"/>
          <w:sz w:val="28"/>
        </w:rPr>
        <w:t xml:space="preserve">
                                                         рілуі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керек. Көз </w:t>
      </w:r>
      <w:r>
        <w:br/>
      </w:r>
      <w:r>
        <w:rPr>
          <w:rFonts w:ascii="Times New Roman"/>
          <w:b w:val="false"/>
          <w:i w:val="false"/>
          <w:color w:val="000000"/>
          <w:sz w:val="28"/>
        </w:rPr>
        <w:t xml:space="preserve">
                                                         туберкуле. </w:t>
      </w:r>
      <w:r>
        <w:br/>
      </w:r>
      <w:r>
        <w:rPr>
          <w:rFonts w:ascii="Times New Roman"/>
          <w:b w:val="false"/>
          <w:i w:val="false"/>
          <w:color w:val="000000"/>
          <w:sz w:val="28"/>
        </w:rPr>
        <w:t xml:space="preserve">
                                                         зімен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науқастарды </w:t>
      </w:r>
      <w:r>
        <w:br/>
      </w:r>
      <w:r>
        <w:rPr>
          <w:rFonts w:ascii="Times New Roman"/>
          <w:b w:val="false"/>
          <w:i w:val="false"/>
          <w:color w:val="000000"/>
          <w:sz w:val="28"/>
        </w:rPr>
        <w:t xml:space="preserve">
                                                         жергілікті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аймақтар. </w:t>
      </w:r>
      <w:r>
        <w:br/>
      </w:r>
      <w:r>
        <w:rPr>
          <w:rFonts w:ascii="Times New Roman"/>
          <w:b w:val="false"/>
          <w:i w:val="false"/>
          <w:color w:val="000000"/>
          <w:sz w:val="28"/>
        </w:rPr>
        <w:t xml:space="preserve">
                                                         дағы </w:t>
      </w:r>
      <w:r>
        <w:br/>
      </w:r>
      <w:r>
        <w:rPr>
          <w:rFonts w:ascii="Times New Roman"/>
          <w:b w:val="false"/>
          <w:i w:val="false"/>
          <w:color w:val="000000"/>
          <w:sz w:val="28"/>
        </w:rPr>
        <w:t xml:space="preserve">
                                                         арнаулы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ларға </w:t>
      </w:r>
      <w:r>
        <w:br/>
      </w:r>
      <w:r>
        <w:rPr>
          <w:rFonts w:ascii="Times New Roman"/>
          <w:b w:val="false"/>
          <w:i w:val="false"/>
          <w:color w:val="000000"/>
          <w:sz w:val="28"/>
        </w:rPr>
        <w:t xml:space="preserve">
                                                         жіберген </w:t>
      </w:r>
      <w:r>
        <w:br/>
      </w:r>
      <w:r>
        <w:rPr>
          <w:rFonts w:ascii="Times New Roman"/>
          <w:b w:val="false"/>
          <w:i w:val="false"/>
          <w:color w:val="000000"/>
          <w:sz w:val="28"/>
        </w:rPr>
        <w:t xml:space="preserve">
                                                         орынды.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лық емге І </w:t>
      </w:r>
      <w:r>
        <w:br/>
      </w:r>
      <w:r>
        <w:rPr>
          <w:rFonts w:ascii="Times New Roman"/>
          <w:b w:val="false"/>
          <w:i w:val="false"/>
          <w:color w:val="000000"/>
          <w:sz w:val="28"/>
        </w:rPr>
        <w:t xml:space="preserve">
                                                         топтағы </w:t>
      </w:r>
      <w:r>
        <w:br/>
      </w:r>
      <w:r>
        <w:rPr>
          <w:rFonts w:ascii="Times New Roman"/>
          <w:b w:val="false"/>
          <w:i w:val="false"/>
          <w:color w:val="000000"/>
          <w:sz w:val="28"/>
        </w:rPr>
        <w:t xml:space="preserve">
                                                         диспансер. </w:t>
      </w:r>
      <w:r>
        <w:br/>
      </w:r>
      <w:r>
        <w:rPr>
          <w:rFonts w:ascii="Times New Roman"/>
          <w:b w:val="false"/>
          <w:i w:val="false"/>
          <w:color w:val="000000"/>
          <w:sz w:val="28"/>
        </w:rPr>
        <w:t xml:space="preserve">
                                                         лік тубер. </w:t>
      </w:r>
      <w:r>
        <w:br/>
      </w:r>
      <w:r>
        <w:rPr>
          <w:rFonts w:ascii="Times New Roman"/>
          <w:b w:val="false"/>
          <w:i w:val="false"/>
          <w:color w:val="000000"/>
          <w:sz w:val="28"/>
        </w:rPr>
        <w:t xml:space="preserve">
                                                         кулезімен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жатады. </w:t>
      </w:r>
      <w:r>
        <w:br/>
      </w:r>
      <w:r>
        <w:rPr>
          <w:rFonts w:ascii="Times New Roman"/>
          <w:b w:val="false"/>
          <w:i w:val="false"/>
          <w:color w:val="000000"/>
          <w:sz w:val="28"/>
        </w:rPr>
        <w:t xml:space="preserve">
                                                         Көз </w:t>
      </w:r>
      <w:r>
        <w:br/>
      </w:r>
      <w:r>
        <w:rPr>
          <w:rFonts w:ascii="Times New Roman"/>
          <w:b w:val="false"/>
          <w:i w:val="false"/>
          <w:color w:val="000000"/>
          <w:sz w:val="28"/>
        </w:rPr>
        <w:t xml:space="preserve">
                                                         туберкуле. </w:t>
      </w:r>
      <w:r>
        <w:br/>
      </w:r>
      <w:r>
        <w:rPr>
          <w:rFonts w:ascii="Times New Roman"/>
          <w:b w:val="false"/>
          <w:i w:val="false"/>
          <w:color w:val="000000"/>
          <w:sz w:val="28"/>
        </w:rPr>
        <w:t xml:space="preserve">
                                                         зімен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науқастарды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лық емдеу </w:t>
      </w:r>
      <w:r>
        <w:br/>
      </w:r>
      <w:r>
        <w:rPr>
          <w:rFonts w:ascii="Times New Roman"/>
          <w:b w:val="false"/>
          <w:i w:val="false"/>
          <w:color w:val="000000"/>
          <w:sz w:val="28"/>
        </w:rPr>
        <w:t xml:space="preserve">
                                                         мерзімін </w:t>
      </w:r>
      <w:r>
        <w:br/>
      </w:r>
      <w:r>
        <w:rPr>
          <w:rFonts w:ascii="Times New Roman"/>
          <w:b w:val="false"/>
          <w:i w:val="false"/>
          <w:color w:val="000000"/>
          <w:sz w:val="28"/>
        </w:rPr>
        <w:t xml:space="preserve">
                                                         емнің </w:t>
      </w:r>
      <w:r>
        <w:br/>
      </w:r>
      <w:r>
        <w:rPr>
          <w:rFonts w:ascii="Times New Roman"/>
          <w:b w:val="false"/>
          <w:i w:val="false"/>
          <w:color w:val="000000"/>
          <w:sz w:val="28"/>
        </w:rPr>
        <w:t xml:space="preserve">
                                                         тиімділігі </w:t>
      </w:r>
      <w:r>
        <w:br/>
      </w:r>
      <w:r>
        <w:rPr>
          <w:rFonts w:ascii="Times New Roman"/>
          <w:b w:val="false"/>
          <w:i w:val="false"/>
          <w:color w:val="000000"/>
          <w:sz w:val="28"/>
        </w:rPr>
        <w:t xml:space="preserve">
                                                         мен нәтиже. </w:t>
      </w:r>
      <w:r>
        <w:br/>
      </w:r>
      <w:r>
        <w:rPr>
          <w:rFonts w:ascii="Times New Roman"/>
          <w:b w:val="false"/>
          <w:i w:val="false"/>
          <w:color w:val="000000"/>
          <w:sz w:val="28"/>
        </w:rPr>
        <w:t xml:space="preserve">
                                                         сіне байла. </w:t>
      </w:r>
      <w:r>
        <w:br/>
      </w:r>
      <w:r>
        <w:rPr>
          <w:rFonts w:ascii="Times New Roman"/>
          <w:b w:val="false"/>
          <w:i w:val="false"/>
          <w:color w:val="000000"/>
          <w:sz w:val="28"/>
        </w:rPr>
        <w:t xml:space="preserve">
                                                         нысты  </w:t>
      </w:r>
      <w:r>
        <w:br/>
      </w:r>
      <w:r>
        <w:rPr>
          <w:rFonts w:ascii="Times New Roman"/>
          <w:b w:val="false"/>
          <w:i w:val="false"/>
          <w:color w:val="000000"/>
          <w:sz w:val="28"/>
        </w:rPr>
        <w:t xml:space="preserve">
                                                         маманданды. </w:t>
      </w:r>
      <w:r>
        <w:br/>
      </w:r>
      <w:r>
        <w:rPr>
          <w:rFonts w:ascii="Times New Roman"/>
          <w:b w:val="false"/>
          <w:i w:val="false"/>
          <w:color w:val="000000"/>
          <w:sz w:val="28"/>
        </w:rPr>
        <w:t xml:space="preserve">
                                                         рылған </w:t>
      </w:r>
      <w:r>
        <w:br/>
      </w:r>
      <w:r>
        <w:rPr>
          <w:rFonts w:ascii="Times New Roman"/>
          <w:b w:val="false"/>
          <w:i w:val="false"/>
          <w:color w:val="000000"/>
          <w:sz w:val="28"/>
        </w:rPr>
        <w:t xml:space="preserve">
                                                         есепте </w:t>
      </w:r>
      <w:r>
        <w:br/>
      </w:r>
      <w:r>
        <w:rPr>
          <w:rFonts w:ascii="Times New Roman"/>
          <w:b w:val="false"/>
          <w:i w:val="false"/>
          <w:color w:val="000000"/>
          <w:sz w:val="28"/>
        </w:rPr>
        <w:t xml:space="preserve">
                                                         тұратын көз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дәрігерлері </w:t>
      </w:r>
      <w:r>
        <w:br/>
      </w:r>
      <w:r>
        <w:rPr>
          <w:rFonts w:ascii="Times New Roman"/>
          <w:b w:val="false"/>
          <w:i w:val="false"/>
          <w:color w:val="000000"/>
          <w:sz w:val="28"/>
        </w:rPr>
        <w:t xml:space="preserve">
                                                         белгілейді. </w:t>
      </w:r>
      <w:r>
        <w:br/>
      </w:r>
      <w:r>
        <w:rPr>
          <w:rFonts w:ascii="Times New Roman"/>
          <w:b w:val="false"/>
          <w:i w:val="false"/>
          <w:color w:val="000000"/>
          <w:sz w:val="28"/>
        </w:rPr>
        <w:t xml:space="preserve">
                                                         Әр облысқа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көз санато. </w:t>
      </w:r>
      <w:r>
        <w:br/>
      </w:r>
      <w:r>
        <w:rPr>
          <w:rFonts w:ascii="Times New Roman"/>
          <w:b w:val="false"/>
          <w:i w:val="false"/>
          <w:color w:val="000000"/>
          <w:sz w:val="28"/>
        </w:rPr>
        <w:t xml:space="preserve">
                                                         рийлық </w:t>
      </w:r>
      <w:r>
        <w:br/>
      </w:r>
      <w:r>
        <w:rPr>
          <w:rFonts w:ascii="Times New Roman"/>
          <w:b w:val="false"/>
          <w:i w:val="false"/>
          <w:color w:val="000000"/>
          <w:sz w:val="28"/>
        </w:rPr>
        <w:t xml:space="preserve">
                                                         төсек-орын. </w:t>
      </w:r>
      <w:r>
        <w:br/>
      </w:r>
      <w:r>
        <w:rPr>
          <w:rFonts w:ascii="Times New Roman"/>
          <w:b w:val="false"/>
          <w:i w:val="false"/>
          <w:color w:val="000000"/>
          <w:sz w:val="28"/>
        </w:rPr>
        <w:t xml:space="preserve">
                                                         дардың саны </w:t>
      </w:r>
      <w:r>
        <w:br/>
      </w:r>
      <w:r>
        <w:rPr>
          <w:rFonts w:ascii="Times New Roman"/>
          <w:b w:val="false"/>
          <w:i w:val="false"/>
          <w:color w:val="000000"/>
          <w:sz w:val="28"/>
        </w:rPr>
        <w:t xml:space="preserve">
                                                         осы облыс. </w:t>
      </w:r>
      <w:r>
        <w:br/>
      </w:r>
      <w:r>
        <w:rPr>
          <w:rFonts w:ascii="Times New Roman"/>
          <w:b w:val="false"/>
          <w:i w:val="false"/>
          <w:color w:val="000000"/>
          <w:sz w:val="28"/>
        </w:rPr>
        <w:t xml:space="preserve">
                                                         тарда неме. </w:t>
      </w:r>
      <w:r>
        <w:br/>
      </w:r>
      <w:r>
        <w:rPr>
          <w:rFonts w:ascii="Times New Roman"/>
          <w:b w:val="false"/>
          <w:i w:val="false"/>
          <w:color w:val="000000"/>
          <w:sz w:val="28"/>
        </w:rPr>
        <w:t xml:space="preserve">
                                                         се респуб. </w:t>
      </w:r>
      <w:r>
        <w:br/>
      </w:r>
      <w:r>
        <w:rPr>
          <w:rFonts w:ascii="Times New Roman"/>
          <w:b w:val="false"/>
          <w:i w:val="false"/>
          <w:color w:val="000000"/>
          <w:sz w:val="28"/>
        </w:rPr>
        <w:t xml:space="preserve">
                                                         ликада </w:t>
      </w:r>
      <w:r>
        <w:br/>
      </w:r>
      <w:r>
        <w:rPr>
          <w:rFonts w:ascii="Times New Roman"/>
          <w:b w:val="false"/>
          <w:i w:val="false"/>
          <w:color w:val="000000"/>
          <w:sz w:val="28"/>
        </w:rPr>
        <w:t xml:space="preserve">
                                                         есепте </w:t>
      </w:r>
      <w:r>
        <w:br/>
      </w:r>
      <w:r>
        <w:rPr>
          <w:rFonts w:ascii="Times New Roman"/>
          <w:b w:val="false"/>
          <w:i w:val="false"/>
          <w:color w:val="000000"/>
          <w:sz w:val="28"/>
        </w:rPr>
        <w:t xml:space="preserve">
                                                         тұратын көз </w:t>
      </w:r>
      <w:r>
        <w:br/>
      </w:r>
      <w:r>
        <w:rPr>
          <w:rFonts w:ascii="Times New Roman"/>
          <w:b w:val="false"/>
          <w:i w:val="false"/>
          <w:color w:val="000000"/>
          <w:sz w:val="28"/>
        </w:rPr>
        <w:t xml:space="preserve">
                                                         туберку. </w:t>
      </w:r>
      <w:r>
        <w:br/>
      </w:r>
      <w:r>
        <w:rPr>
          <w:rFonts w:ascii="Times New Roman"/>
          <w:b w:val="false"/>
          <w:i w:val="false"/>
          <w:color w:val="000000"/>
          <w:sz w:val="28"/>
        </w:rPr>
        <w:t xml:space="preserve">
                                                         лезімен </w:t>
      </w:r>
      <w:r>
        <w:br/>
      </w:r>
      <w:r>
        <w:rPr>
          <w:rFonts w:ascii="Times New Roman"/>
          <w:b w:val="false"/>
          <w:i w:val="false"/>
          <w:color w:val="000000"/>
          <w:sz w:val="28"/>
        </w:rPr>
        <w:t xml:space="preserve">
                                                         ауыратын </w:t>
      </w:r>
      <w:r>
        <w:br/>
      </w:r>
      <w:r>
        <w:rPr>
          <w:rFonts w:ascii="Times New Roman"/>
          <w:b w:val="false"/>
          <w:i w:val="false"/>
          <w:color w:val="000000"/>
          <w:sz w:val="28"/>
        </w:rPr>
        <w:t xml:space="preserve">
                                                         контингент. </w:t>
      </w:r>
      <w:r>
        <w:br/>
      </w:r>
      <w:r>
        <w:rPr>
          <w:rFonts w:ascii="Times New Roman"/>
          <w:b w:val="false"/>
          <w:i w:val="false"/>
          <w:color w:val="000000"/>
          <w:sz w:val="28"/>
        </w:rPr>
        <w:t xml:space="preserve">
                                                         тердің </w:t>
      </w:r>
      <w:r>
        <w:br/>
      </w:r>
      <w:r>
        <w:rPr>
          <w:rFonts w:ascii="Times New Roman"/>
          <w:b w:val="false"/>
          <w:i w:val="false"/>
          <w:color w:val="000000"/>
          <w:sz w:val="28"/>
        </w:rPr>
        <w:t xml:space="preserve">
                                                         санына </w:t>
      </w:r>
      <w:r>
        <w:br/>
      </w:r>
      <w:r>
        <w:rPr>
          <w:rFonts w:ascii="Times New Roman"/>
          <w:b w:val="false"/>
          <w:i w:val="false"/>
          <w:color w:val="000000"/>
          <w:sz w:val="28"/>
        </w:rPr>
        <w:t xml:space="preserve">
                                                         сәйкес әр </w:t>
      </w:r>
      <w:r>
        <w:br/>
      </w:r>
      <w:r>
        <w:rPr>
          <w:rFonts w:ascii="Times New Roman"/>
          <w:b w:val="false"/>
          <w:i w:val="false"/>
          <w:color w:val="000000"/>
          <w:sz w:val="28"/>
        </w:rPr>
        <w:t xml:space="preserve">
                                                         3 жылда </w:t>
      </w:r>
      <w:r>
        <w:br/>
      </w:r>
      <w:r>
        <w:rPr>
          <w:rFonts w:ascii="Times New Roman"/>
          <w:b w:val="false"/>
          <w:i w:val="false"/>
          <w:color w:val="000000"/>
          <w:sz w:val="28"/>
        </w:rPr>
        <w:t xml:space="preserve">
                                                         қайта қара. </w:t>
      </w:r>
      <w:r>
        <w:br/>
      </w:r>
      <w:r>
        <w:rPr>
          <w:rFonts w:ascii="Times New Roman"/>
          <w:b w:val="false"/>
          <w:i w:val="false"/>
          <w:color w:val="000000"/>
          <w:sz w:val="28"/>
        </w:rPr>
        <w:t xml:space="preserve">
                                                         лып тұрады.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ге қарсы </w:t>
      </w:r>
      <w:r>
        <w:br/>
      </w:r>
      <w:r>
        <w:rPr>
          <w:rFonts w:ascii="Times New Roman"/>
          <w:b w:val="false"/>
          <w:i w:val="false"/>
          <w:color w:val="000000"/>
          <w:sz w:val="28"/>
        </w:rPr>
        <w:t xml:space="preserve">
                                                         диспансер. </w:t>
      </w:r>
      <w:r>
        <w:br/>
      </w:r>
      <w:r>
        <w:rPr>
          <w:rFonts w:ascii="Times New Roman"/>
          <w:b w:val="false"/>
          <w:i w:val="false"/>
          <w:color w:val="000000"/>
          <w:sz w:val="28"/>
        </w:rPr>
        <w:t xml:space="preserve">
                                                         лердің </w:t>
      </w:r>
      <w:r>
        <w:br/>
      </w:r>
      <w:r>
        <w:rPr>
          <w:rFonts w:ascii="Times New Roman"/>
          <w:b w:val="false"/>
          <w:i w:val="false"/>
          <w:color w:val="000000"/>
          <w:sz w:val="28"/>
        </w:rPr>
        <w:t xml:space="preserve">
                                                         жанындағы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лық-іріктеу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ларына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түрде </w:t>
      </w:r>
      <w:r>
        <w:br/>
      </w:r>
      <w:r>
        <w:rPr>
          <w:rFonts w:ascii="Times New Roman"/>
          <w:b w:val="false"/>
          <w:i w:val="false"/>
          <w:color w:val="000000"/>
          <w:sz w:val="28"/>
        </w:rPr>
        <w:t xml:space="preserve">
                                                         фтизио. </w:t>
      </w:r>
      <w:r>
        <w:br/>
      </w:r>
      <w:r>
        <w:rPr>
          <w:rFonts w:ascii="Times New Roman"/>
          <w:b w:val="false"/>
          <w:i w:val="false"/>
          <w:color w:val="000000"/>
          <w:sz w:val="28"/>
        </w:rPr>
        <w:t xml:space="preserve">
                                                         окулистер </w:t>
      </w:r>
    </w:p>
    <w:p>
      <w:pPr>
        <w:spacing w:after="0"/>
        <w:ind w:left="0"/>
        <w:jc w:val="both"/>
      </w:pPr>
      <w:r>
        <w:rPr>
          <w:rFonts w:ascii="Times New Roman"/>
          <w:b w:val="false"/>
          <w:i w:val="false"/>
          <w:color w:val="000000"/>
          <w:sz w:val="28"/>
        </w:rPr>
        <w:t xml:space="preserve">88. Жүйелі       Организмнің       2-4      -//-              -//- </w:t>
      </w:r>
      <w:r>
        <w:br/>
      </w:r>
      <w:r>
        <w:rPr>
          <w:rFonts w:ascii="Times New Roman"/>
          <w:b w:val="false"/>
          <w:i w:val="false"/>
          <w:color w:val="000000"/>
          <w:sz w:val="28"/>
        </w:rPr>
        <w:t xml:space="preserve">
емделмеген неме. төзімділігін </w:t>
      </w:r>
      <w:r>
        <w:br/>
      </w:r>
      <w:r>
        <w:rPr>
          <w:rFonts w:ascii="Times New Roman"/>
          <w:b w:val="false"/>
          <w:i w:val="false"/>
          <w:color w:val="000000"/>
          <w:sz w:val="28"/>
        </w:rPr>
        <w:t xml:space="preserve">
се кеш байқалған арттыру. </w:t>
      </w:r>
      <w:r>
        <w:br/>
      </w:r>
      <w:r>
        <w:rPr>
          <w:rFonts w:ascii="Times New Roman"/>
          <w:b w:val="false"/>
          <w:i w:val="false"/>
          <w:color w:val="000000"/>
          <w:sz w:val="28"/>
        </w:rPr>
        <w:t xml:space="preserve">
көздің метасти.  Бақыланатын </w:t>
      </w:r>
      <w:r>
        <w:br/>
      </w:r>
      <w:r>
        <w:rPr>
          <w:rFonts w:ascii="Times New Roman"/>
          <w:b w:val="false"/>
          <w:i w:val="false"/>
          <w:color w:val="000000"/>
          <w:sz w:val="28"/>
        </w:rPr>
        <w:t xml:space="preserve">
калық туберкуле. бактерияға қарсы </w:t>
      </w:r>
      <w:r>
        <w:br/>
      </w:r>
      <w:r>
        <w:rPr>
          <w:rFonts w:ascii="Times New Roman"/>
          <w:b w:val="false"/>
          <w:i w:val="false"/>
          <w:color w:val="000000"/>
          <w:sz w:val="28"/>
        </w:rPr>
        <w:t xml:space="preserve">
зінің ұзаққа     терапияның </w:t>
      </w:r>
      <w:r>
        <w:br/>
      </w:r>
      <w:r>
        <w:rPr>
          <w:rFonts w:ascii="Times New Roman"/>
          <w:b w:val="false"/>
          <w:i w:val="false"/>
          <w:color w:val="000000"/>
          <w:sz w:val="28"/>
        </w:rPr>
        <w:t xml:space="preserve">
созылған ағымын. негізгі курсын </w:t>
      </w:r>
      <w:r>
        <w:br/>
      </w:r>
      <w:r>
        <w:rPr>
          <w:rFonts w:ascii="Times New Roman"/>
          <w:b w:val="false"/>
          <w:i w:val="false"/>
          <w:color w:val="000000"/>
          <w:sz w:val="28"/>
        </w:rPr>
        <w:t xml:space="preserve">
дағы науқастар   жалғастыру. </w:t>
      </w:r>
      <w:r>
        <w:br/>
      </w:r>
      <w:r>
        <w:rPr>
          <w:rFonts w:ascii="Times New Roman"/>
          <w:b w:val="false"/>
          <w:i w:val="false"/>
          <w:color w:val="000000"/>
          <w:sz w:val="28"/>
        </w:rPr>
        <w:t xml:space="preserve">
(кератиттар,     Қабыну процесінің </w:t>
      </w:r>
      <w:r>
        <w:br/>
      </w:r>
      <w:r>
        <w:rPr>
          <w:rFonts w:ascii="Times New Roman"/>
          <w:b w:val="false"/>
          <w:i w:val="false"/>
          <w:color w:val="000000"/>
          <w:sz w:val="28"/>
        </w:rPr>
        <w:t xml:space="preserve">
алдыңғы және     өзгерісін жою. </w:t>
      </w:r>
      <w:r>
        <w:br/>
      </w:r>
      <w:r>
        <w:rPr>
          <w:rFonts w:ascii="Times New Roman"/>
          <w:b w:val="false"/>
          <w:i w:val="false"/>
          <w:color w:val="000000"/>
          <w:sz w:val="28"/>
        </w:rPr>
        <w:t xml:space="preserve">
артқы увевиттер, Патологиялық </w:t>
      </w:r>
      <w:r>
        <w:br/>
      </w:r>
      <w:r>
        <w:rPr>
          <w:rFonts w:ascii="Times New Roman"/>
          <w:b w:val="false"/>
          <w:i w:val="false"/>
          <w:color w:val="000000"/>
          <w:sz w:val="28"/>
        </w:rPr>
        <w:t xml:space="preserve">
хориотиттар      процестің тыныш. </w:t>
      </w:r>
      <w:r>
        <w:br/>
      </w:r>
      <w:r>
        <w:rPr>
          <w:rFonts w:ascii="Times New Roman"/>
          <w:b w:val="false"/>
          <w:i w:val="false"/>
          <w:color w:val="000000"/>
          <w:sz w:val="28"/>
        </w:rPr>
        <w:t xml:space="preserve">
және т.б.)       талуы. Еңбекке </w:t>
      </w:r>
      <w:r>
        <w:br/>
      </w:r>
      <w:r>
        <w:rPr>
          <w:rFonts w:ascii="Times New Roman"/>
          <w:b w:val="false"/>
          <w:i w:val="false"/>
          <w:color w:val="000000"/>
          <w:sz w:val="28"/>
        </w:rPr>
        <w:t xml:space="preserve">
                 жарамдылықты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немесе арттыру </w:t>
      </w:r>
    </w:p>
    <w:p>
      <w:pPr>
        <w:spacing w:after="0"/>
        <w:ind w:left="0"/>
        <w:jc w:val="both"/>
      </w:pPr>
      <w:r>
        <w:rPr>
          <w:rFonts w:ascii="Times New Roman"/>
          <w:b w:val="false"/>
          <w:i w:val="false"/>
          <w:color w:val="000000"/>
          <w:sz w:val="28"/>
        </w:rPr>
        <w:t xml:space="preserve">89. Ремиссия     Жалпы жағдайды    2-3      -//-              -//- </w:t>
      </w:r>
      <w:r>
        <w:br/>
      </w:r>
      <w:r>
        <w:rPr>
          <w:rFonts w:ascii="Times New Roman"/>
          <w:b w:val="false"/>
          <w:i w:val="false"/>
          <w:color w:val="000000"/>
          <w:sz w:val="28"/>
        </w:rPr>
        <w:t xml:space="preserve">
кезіндегі        нығайту. Кешендік </w:t>
      </w:r>
      <w:r>
        <w:br/>
      </w:r>
      <w:r>
        <w:rPr>
          <w:rFonts w:ascii="Times New Roman"/>
          <w:b w:val="false"/>
          <w:i w:val="false"/>
          <w:color w:val="000000"/>
          <w:sz w:val="28"/>
        </w:rPr>
        <w:t xml:space="preserve">
көздің метасти.  ем жүргізу </w:t>
      </w:r>
      <w:r>
        <w:br/>
      </w:r>
      <w:r>
        <w:rPr>
          <w:rFonts w:ascii="Times New Roman"/>
          <w:b w:val="false"/>
          <w:i w:val="false"/>
          <w:color w:val="000000"/>
          <w:sz w:val="28"/>
        </w:rPr>
        <w:t xml:space="preserve">
калық туберку.   (бактерияға </w:t>
      </w:r>
      <w:r>
        <w:br/>
      </w:r>
      <w:r>
        <w:rPr>
          <w:rFonts w:ascii="Times New Roman"/>
          <w:b w:val="false"/>
          <w:i w:val="false"/>
          <w:color w:val="000000"/>
          <w:sz w:val="28"/>
        </w:rPr>
        <w:t xml:space="preserve">
лезінің          қарсы, жалпы  </w:t>
      </w:r>
      <w:r>
        <w:br/>
      </w:r>
      <w:r>
        <w:rPr>
          <w:rFonts w:ascii="Times New Roman"/>
          <w:b w:val="false"/>
          <w:i w:val="false"/>
          <w:color w:val="000000"/>
          <w:sz w:val="28"/>
        </w:rPr>
        <w:t xml:space="preserve">
созылмалы        нығайтатын, </w:t>
      </w:r>
      <w:r>
        <w:br/>
      </w:r>
      <w:r>
        <w:rPr>
          <w:rFonts w:ascii="Times New Roman"/>
          <w:b w:val="false"/>
          <w:i w:val="false"/>
          <w:color w:val="000000"/>
          <w:sz w:val="28"/>
        </w:rPr>
        <w:t xml:space="preserve">
қайталану        климаттық). </w:t>
      </w:r>
      <w:r>
        <w:br/>
      </w:r>
      <w:r>
        <w:rPr>
          <w:rFonts w:ascii="Times New Roman"/>
          <w:b w:val="false"/>
          <w:i w:val="false"/>
          <w:color w:val="000000"/>
          <w:sz w:val="28"/>
        </w:rPr>
        <w:t xml:space="preserve">
нысанындағы      Көздегі қабыну </w:t>
      </w:r>
      <w:r>
        <w:br/>
      </w:r>
      <w:r>
        <w:rPr>
          <w:rFonts w:ascii="Times New Roman"/>
          <w:b w:val="false"/>
          <w:i w:val="false"/>
          <w:color w:val="000000"/>
          <w:sz w:val="28"/>
        </w:rPr>
        <w:t xml:space="preserve">
науқастар        процесінің қайта. </w:t>
      </w:r>
      <w:r>
        <w:br/>
      </w:r>
      <w:r>
        <w:rPr>
          <w:rFonts w:ascii="Times New Roman"/>
          <w:b w:val="false"/>
          <w:i w:val="false"/>
          <w:color w:val="000000"/>
          <w:sz w:val="28"/>
        </w:rPr>
        <w:t xml:space="preserve">
                 лануын толық жою. </w:t>
      </w:r>
      <w:r>
        <w:br/>
      </w:r>
      <w:r>
        <w:rPr>
          <w:rFonts w:ascii="Times New Roman"/>
          <w:b w:val="false"/>
          <w:i w:val="false"/>
          <w:color w:val="000000"/>
          <w:sz w:val="28"/>
        </w:rPr>
        <w:t xml:space="preserve">
                 Еңбекке жарамды. </w:t>
      </w:r>
      <w:r>
        <w:br/>
      </w:r>
      <w:r>
        <w:rPr>
          <w:rFonts w:ascii="Times New Roman"/>
          <w:b w:val="false"/>
          <w:i w:val="false"/>
          <w:color w:val="000000"/>
          <w:sz w:val="28"/>
        </w:rPr>
        <w:t xml:space="preserve">
                 лықты арттыру </w:t>
      </w:r>
    </w:p>
    <w:p>
      <w:pPr>
        <w:spacing w:after="0"/>
        <w:ind w:left="0"/>
        <w:jc w:val="both"/>
      </w:pPr>
      <w:r>
        <w:rPr>
          <w:rFonts w:ascii="Times New Roman"/>
          <w:b w:val="false"/>
          <w:i w:val="false"/>
          <w:color w:val="000000"/>
          <w:sz w:val="28"/>
        </w:rPr>
        <w:t xml:space="preserve">90. Бақыланатын  Бақыланатын       1-2      -//-              -//- </w:t>
      </w:r>
      <w:r>
        <w:br/>
      </w:r>
      <w:r>
        <w:rPr>
          <w:rFonts w:ascii="Times New Roman"/>
          <w:b w:val="false"/>
          <w:i w:val="false"/>
          <w:color w:val="000000"/>
          <w:sz w:val="28"/>
        </w:rPr>
        <w:t xml:space="preserve">
химиотерапия     химиотерапияны  </w:t>
      </w:r>
      <w:r>
        <w:br/>
      </w:r>
      <w:r>
        <w:rPr>
          <w:rFonts w:ascii="Times New Roman"/>
          <w:b w:val="false"/>
          <w:i w:val="false"/>
          <w:color w:val="000000"/>
          <w:sz w:val="28"/>
        </w:rPr>
        <w:t xml:space="preserve">
жүргізу үшін     (қолдау сатысы) </w:t>
      </w:r>
      <w:r>
        <w:br/>
      </w:r>
      <w:r>
        <w:rPr>
          <w:rFonts w:ascii="Times New Roman"/>
          <w:b w:val="false"/>
          <w:i w:val="false"/>
          <w:color w:val="000000"/>
          <w:sz w:val="28"/>
        </w:rPr>
        <w:t xml:space="preserve">
көз метастикалық жалпы нығайтатын, </w:t>
      </w:r>
      <w:r>
        <w:br/>
      </w:r>
      <w:r>
        <w:rPr>
          <w:rFonts w:ascii="Times New Roman"/>
          <w:b w:val="false"/>
          <w:i w:val="false"/>
          <w:color w:val="000000"/>
          <w:sz w:val="28"/>
        </w:rPr>
        <w:t xml:space="preserve">
туберкулезінің   климаттық және </w:t>
      </w:r>
      <w:r>
        <w:br/>
      </w:r>
      <w:r>
        <w:rPr>
          <w:rFonts w:ascii="Times New Roman"/>
          <w:b w:val="false"/>
          <w:i w:val="false"/>
          <w:color w:val="000000"/>
          <w:sz w:val="28"/>
        </w:rPr>
        <w:t xml:space="preserve">
созылмалы мен    басқа да санато. </w:t>
      </w:r>
      <w:r>
        <w:br/>
      </w:r>
      <w:r>
        <w:rPr>
          <w:rFonts w:ascii="Times New Roman"/>
          <w:b w:val="false"/>
          <w:i w:val="false"/>
          <w:color w:val="000000"/>
          <w:sz w:val="28"/>
        </w:rPr>
        <w:t xml:space="preserve">
жаңа нысанындағы рийлық емдеу </w:t>
      </w:r>
      <w:r>
        <w:br/>
      </w:r>
      <w:r>
        <w:rPr>
          <w:rFonts w:ascii="Times New Roman"/>
          <w:b w:val="false"/>
          <w:i w:val="false"/>
          <w:color w:val="000000"/>
          <w:sz w:val="28"/>
        </w:rPr>
        <w:t xml:space="preserve">
диспансерлік     әдісі бар </w:t>
      </w:r>
      <w:r>
        <w:br/>
      </w:r>
      <w:r>
        <w:rPr>
          <w:rFonts w:ascii="Times New Roman"/>
          <w:b w:val="false"/>
          <w:i w:val="false"/>
          <w:color w:val="000000"/>
          <w:sz w:val="28"/>
        </w:rPr>
        <w:t xml:space="preserve">
есептегі І-топ   кешенде жүргізу </w:t>
      </w:r>
      <w:r>
        <w:br/>
      </w:r>
      <w:r>
        <w:rPr>
          <w:rFonts w:ascii="Times New Roman"/>
          <w:b w:val="false"/>
          <w:i w:val="false"/>
          <w:color w:val="000000"/>
          <w:sz w:val="28"/>
        </w:rPr>
        <w:t xml:space="preserve">
науқастары </w:t>
      </w:r>
    </w:p>
    <w:p>
      <w:pPr>
        <w:spacing w:after="0"/>
        <w:ind w:left="0"/>
        <w:jc w:val="both"/>
      </w:pPr>
      <w:r>
        <w:rPr>
          <w:rFonts w:ascii="Times New Roman"/>
          <w:b w:val="false"/>
          <w:i w:val="false"/>
          <w:color w:val="000000"/>
          <w:sz w:val="28"/>
        </w:rPr>
        <w:t xml:space="preserve">91. Операцияны   Операция алдында  2-3      -//-              -//- </w:t>
      </w:r>
      <w:r>
        <w:br/>
      </w:r>
      <w:r>
        <w:rPr>
          <w:rFonts w:ascii="Times New Roman"/>
          <w:b w:val="false"/>
          <w:i w:val="false"/>
          <w:color w:val="000000"/>
          <w:sz w:val="28"/>
        </w:rPr>
        <w:t xml:space="preserve">
керек ететін     жалпы жағдайын </w:t>
      </w:r>
      <w:r>
        <w:br/>
      </w:r>
      <w:r>
        <w:rPr>
          <w:rFonts w:ascii="Times New Roman"/>
          <w:b w:val="false"/>
          <w:i w:val="false"/>
          <w:color w:val="000000"/>
          <w:sz w:val="28"/>
        </w:rPr>
        <w:t xml:space="preserve">
көз туберкуле.   нығайту. Орга. </w:t>
      </w:r>
      <w:r>
        <w:br/>
      </w:r>
      <w:r>
        <w:rPr>
          <w:rFonts w:ascii="Times New Roman"/>
          <w:b w:val="false"/>
          <w:i w:val="false"/>
          <w:color w:val="000000"/>
          <w:sz w:val="28"/>
        </w:rPr>
        <w:t xml:space="preserve">
зінің асқынған   низмнің реактив. </w:t>
      </w:r>
      <w:r>
        <w:br/>
      </w:r>
      <w:r>
        <w:rPr>
          <w:rFonts w:ascii="Times New Roman"/>
          <w:b w:val="false"/>
          <w:i w:val="false"/>
          <w:color w:val="000000"/>
          <w:sz w:val="28"/>
        </w:rPr>
        <w:t xml:space="preserve">
нысанындағы      тілігінің өзгеруі </w:t>
      </w:r>
      <w:r>
        <w:br/>
      </w:r>
      <w:r>
        <w:rPr>
          <w:rFonts w:ascii="Times New Roman"/>
          <w:b w:val="false"/>
          <w:i w:val="false"/>
          <w:color w:val="000000"/>
          <w:sz w:val="28"/>
        </w:rPr>
        <w:t xml:space="preserve">
науқастар        және гиперсенси. </w:t>
      </w:r>
      <w:r>
        <w:br/>
      </w:r>
      <w:r>
        <w:rPr>
          <w:rFonts w:ascii="Times New Roman"/>
          <w:b w:val="false"/>
          <w:i w:val="false"/>
          <w:color w:val="000000"/>
          <w:sz w:val="28"/>
        </w:rPr>
        <w:t xml:space="preserve">
(көздің торлы    билизацияны жою. </w:t>
      </w:r>
      <w:r>
        <w:br/>
      </w:r>
      <w:r>
        <w:rPr>
          <w:rFonts w:ascii="Times New Roman"/>
          <w:b w:val="false"/>
          <w:i w:val="false"/>
          <w:color w:val="000000"/>
          <w:sz w:val="28"/>
        </w:rPr>
        <w:t xml:space="preserve">
қабаты,          Организмнің қарсы. </w:t>
      </w:r>
      <w:r>
        <w:br/>
      </w:r>
      <w:r>
        <w:rPr>
          <w:rFonts w:ascii="Times New Roman"/>
          <w:b w:val="false"/>
          <w:i w:val="false"/>
          <w:color w:val="000000"/>
          <w:sz w:val="28"/>
        </w:rPr>
        <w:t xml:space="preserve">
копликатты       ласуын арттыру. </w:t>
      </w:r>
      <w:r>
        <w:br/>
      </w:r>
      <w:r>
        <w:rPr>
          <w:rFonts w:ascii="Times New Roman"/>
          <w:b w:val="false"/>
          <w:i w:val="false"/>
          <w:color w:val="000000"/>
          <w:sz w:val="28"/>
        </w:rPr>
        <w:t xml:space="preserve">
катаракта,       Еңбекке жарамдылықты </w:t>
      </w:r>
      <w:r>
        <w:br/>
      </w:r>
      <w:r>
        <w:rPr>
          <w:rFonts w:ascii="Times New Roman"/>
          <w:b w:val="false"/>
          <w:i w:val="false"/>
          <w:color w:val="000000"/>
          <w:sz w:val="28"/>
        </w:rPr>
        <w:t xml:space="preserve">
қайталама        қалпына келтіру </w:t>
      </w:r>
      <w:r>
        <w:br/>
      </w:r>
      <w:r>
        <w:rPr>
          <w:rFonts w:ascii="Times New Roman"/>
          <w:b w:val="false"/>
          <w:i w:val="false"/>
          <w:color w:val="000000"/>
          <w:sz w:val="28"/>
        </w:rPr>
        <w:t xml:space="preserve">
глаукома және </w:t>
      </w:r>
      <w:r>
        <w:br/>
      </w:r>
      <w:r>
        <w:rPr>
          <w:rFonts w:ascii="Times New Roman"/>
          <w:b w:val="false"/>
          <w:i w:val="false"/>
          <w:color w:val="000000"/>
          <w:sz w:val="28"/>
        </w:rPr>
        <w:t xml:space="preserve">
тағы басқалар). </w:t>
      </w:r>
    </w:p>
    <w:p>
      <w:pPr>
        <w:spacing w:after="0"/>
        <w:ind w:left="0"/>
        <w:jc w:val="both"/>
      </w:pPr>
      <w:r>
        <w:rPr>
          <w:rFonts w:ascii="Times New Roman"/>
          <w:b w:val="false"/>
          <w:i w:val="false"/>
          <w:color w:val="000000"/>
          <w:sz w:val="28"/>
        </w:rPr>
        <w:t xml:space="preserve">92. Көз туберку. Организмнің       1-2      -//-              -//- </w:t>
      </w:r>
      <w:r>
        <w:br/>
      </w:r>
      <w:r>
        <w:rPr>
          <w:rFonts w:ascii="Times New Roman"/>
          <w:b w:val="false"/>
          <w:i w:val="false"/>
          <w:color w:val="000000"/>
          <w:sz w:val="28"/>
        </w:rPr>
        <w:t xml:space="preserve">
лезінің туберку. реактивтілігінің </w:t>
      </w:r>
      <w:r>
        <w:br/>
      </w:r>
      <w:r>
        <w:rPr>
          <w:rFonts w:ascii="Times New Roman"/>
          <w:b w:val="false"/>
          <w:i w:val="false"/>
          <w:color w:val="000000"/>
          <w:sz w:val="28"/>
        </w:rPr>
        <w:t xml:space="preserve">
лезді-аллергия.  өзгеруі және гипер- </w:t>
      </w:r>
      <w:r>
        <w:br/>
      </w:r>
      <w:r>
        <w:rPr>
          <w:rFonts w:ascii="Times New Roman"/>
          <w:b w:val="false"/>
          <w:i w:val="false"/>
          <w:color w:val="000000"/>
          <w:sz w:val="28"/>
        </w:rPr>
        <w:t xml:space="preserve">
лық нысанындағы  сенсибилизацияны </w:t>
      </w:r>
      <w:r>
        <w:br/>
      </w:r>
      <w:r>
        <w:rPr>
          <w:rFonts w:ascii="Times New Roman"/>
          <w:b w:val="false"/>
          <w:i w:val="false"/>
          <w:color w:val="000000"/>
          <w:sz w:val="28"/>
        </w:rPr>
        <w:t xml:space="preserve">
науқастар        жою. Организмнің </w:t>
      </w:r>
      <w:r>
        <w:br/>
      </w:r>
      <w:r>
        <w:rPr>
          <w:rFonts w:ascii="Times New Roman"/>
          <w:b w:val="false"/>
          <w:i w:val="false"/>
          <w:color w:val="000000"/>
          <w:sz w:val="28"/>
        </w:rPr>
        <w:t xml:space="preserve">
(кератоконьюкти. қарсыласуын </w:t>
      </w:r>
      <w:r>
        <w:br/>
      </w:r>
      <w:r>
        <w:rPr>
          <w:rFonts w:ascii="Times New Roman"/>
          <w:b w:val="false"/>
          <w:i w:val="false"/>
          <w:color w:val="000000"/>
          <w:sz w:val="28"/>
        </w:rPr>
        <w:t xml:space="preserve">
виттер, эпискле. арттыру. Көздің </w:t>
      </w:r>
      <w:r>
        <w:br/>
      </w:r>
      <w:r>
        <w:rPr>
          <w:rFonts w:ascii="Times New Roman"/>
          <w:b w:val="false"/>
          <w:i w:val="false"/>
          <w:color w:val="000000"/>
          <w:sz w:val="28"/>
        </w:rPr>
        <w:t xml:space="preserve">
риттер, кратос.  мөлдір қабығы </w:t>
      </w:r>
      <w:r>
        <w:br/>
      </w:r>
      <w:r>
        <w:rPr>
          <w:rFonts w:ascii="Times New Roman"/>
          <w:b w:val="false"/>
          <w:i w:val="false"/>
          <w:color w:val="000000"/>
          <w:sz w:val="28"/>
        </w:rPr>
        <w:t xml:space="preserve">
клериттер және   мен ақ қабығы </w:t>
      </w:r>
      <w:r>
        <w:br/>
      </w:r>
      <w:r>
        <w:rPr>
          <w:rFonts w:ascii="Times New Roman"/>
          <w:b w:val="false"/>
          <w:i w:val="false"/>
          <w:color w:val="000000"/>
          <w:sz w:val="28"/>
        </w:rPr>
        <w:t xml:space="preserve">
тағы басқалар).  ошағының </w:t>
      </w:r>
      <w:r>
        <w:br/>
      </w:r>
      <w:r>
        <w:rPr>
          <w:rFonts w:ascii="Times New Roman"/>
          <w:b w:val="false"/>
          <w:i w:val="false"/>
          <w:color w:val="000000"/>
          <w:sz w:val="28"/>
        </w:rPr>
        <w:t xml:space="preserve">
                 тартылуы. Қайта. </w:t>
      </w:r>
      <w:r>
        <w:br/>
      </w:r>
      <w:r>
        <w:rPr>
          <w:rFonts w:ascii="Times New Roman"/>
          <w:b w:val="false"/>
          <w:i w:val="false"/>
          <w:color w:val="000000"/>
          <w:sz w:val="28"/>
        </w:rPr>
        <w:t xml:space="preserve">
                 лануды ескерту. </w:t>
      </w:r>
      <w:r>
        <w:br/>
      </w:r>
      <w:r>
        <w:rPr>
          <w:rFonts w:ascii="Times New Roman"/>
          <w:b w:val="false"/>
          <w:i w:val="false"/>
          <w:color w:val="000000"/>
          <w:sz w:val="28"/>
        </w:rPr>
        <w:t xml:space="preserve">
                 Еңбекке жарамды. </w:t>
      </w:r>
      <w:r>
        <w:br/>
      </w:r>
      <w:r>
        <w:rPr>
          <w:rFonts w:ascii="Times New Roman"/>
          <w:b w:val="false"/>
          <w:i w:val="false"/>
          <w:color w:val="000000"/>
          <w:sz w:val="28"/>
        </w:rPr>
        <w:t xml:space="preserve">
                 лықты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