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c61a2" w14:textId="95c61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771 тіркелген "Ақылы қызмет көрсетуді іске асырудан, демеушілік және қайырымдылық көмек көрсетуден алынатын қаражаттарды, мемлекеттік мекемелердің депозиттік сомалары мен сақтандыру төлемдерін қалыптастыру, пайдалану және есепке алу тәртібі туралы қағиданы бекіту туралы" Қазақстан Республикасы Қаржы министрілігінің 1999 жылғы 3 мамырдағы N 177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2004 жылғы 8 шілдедегі N 282 бұйрығы. Қазақстан Республикасы Әділет министрлігінде 2004 жылғы 30 шілдеде тіркелді. Тіркеу N 2976. Күші жойылды - Қазақстан Республикасының Қаржы министрінің 2005 жылғы 12 наурыздағы N 78 Бұйрығымен (V053497)</w:t>
      </w:r>
    </w:p>
    <w:p>
      <w:pPr>
        <w:spacing w:after="0"/>
        <w:ind w:left="0"/>
        <w:jc w:val="both"/>
      </w:pPr>
      <w:r>
        <w:rPr>
          <w:rFonts w:ascii="Times New Roman"/>
          <w:b w:val="false"/>
          <w:i w:val="false"/>
          <w:color w:val="000000"/>
          <w:sz w:val="28"/>
        </w:rPr>
        <w:t>
</w:t>
      </w:r>
      <w:r>
        <w:rPr>
          <w:rFonts w:ascii="Times New Roman"/>
          <w:b w:val="false"/>
          <w:i w:val="false"/>
          <w:color w:val="000000"/>
          <w:sz w:val="28"/>
        </w:rPr>
        <w:t>
      Бұйырамын:
</w:t>
      </w:r>
      <w:r>
        <w:br/>
      </w:r>
      <w:r>
        <w:rPr>
          <w:rFonts w:ascii="Times New Roman"/>
          <w:b w:val="false"/>
          <w:i w:val="false"/>
          <w:color w:val="000000"/>
          <w:sz w:val="28"/>
        </w:rPr>
        <w:t>
      1. "Ақылы қызмет көрсетуді іске асырудан, демеушілік және қайырымдылық көмек көрсетуден алынатын қаражаттарды, мемлекеттік мекемелердің депозиттік сомалары мен сақтандыру төлемдерін қалыптастыру, пайдалану және есепке алу тәртібі туралы қағиданы бекіту туралы" Қазақстан Республикасы Қаржы министрлігінің 1999 жылғы 3 мамырдағы N 177 
</w:t>
      </w:r>
      <w:r>
        <w:rPr>
          <w:rFonts w:ascii="Times New Roman"/>
          <w:b w:val="false"/>
          <w:i w:val="false"/>
          <w:color w:val="000000"/>
          <w:sz w:val="28"/>
        </w:rPr>
        <w:t xml:space="preserve"> бұйрығына </w:t>
      </w:r>
      <w:r>
        <w:rPr>
          <w:rFonts w:ascii="Times New Roman"/>
          <w:b w:val="false"/>
          <w:i w:val="false"/>
          <w:color w:val="000000"/>
          <w:sz w:val="28"/>
        </w:rPr>
        <w:t>
 (Нормативтік құқықтық актілерді мемлекеттік тіркеу тізілімінде N 771 тіркелген, "Қазақстан Республикасының орталық атқарушы және өзге де мемлекеттік органдарының нормативтік құқықтық актілерінің бюллетені" журналында жарияланған 1999 жыл, N 10), (Қазақстан Республикасы Қаржы министрінің мына бұйрықтарымен өзгерістер енгізілген: 1999 жылғы 14 қыркүйектегі 
</w:t>
      </w:r>
      <w:r>
        <w:rPr>
          <w:rFonts w:ascii="Times New Roman"/>
          <w:b w:val="false"/>
          <w:i w:val="false"/>
          <w:color w:val="000000"/>
          <w:sz w:val="28"/>
        </w:rPr>
        <w:t xml:space="preserve"> N 496 </w:t>
      </w:r>
      <w:r>
        <w:rPr>
          <w:rFonts w:ascii="Times New Roman"/>
          <w:b w:val="false"/>
          <w:i w:val="false"/>
          <w:color w:val="000000"/>
          <w:sz w:val="28"/>
        </w:rPr>
        <w:t>
 - N 919 тіркелген, 1999 жылғы 18 қазандағы 
</w:t>
      </w:r>
      <w:r>
        <w:rPr>
          <w:rFonts w:ascii="Times New Roman"/>
          <w:b w:val="false"/>
          <w:i w:val="false"/>
          <w:color w:val="000000"/>
          <w:sz w:val="28"/>
        </w:rPr>
        <w:t xml:space="preserve"> N 570 </w:t>
      </w:r>
      <w:r>
        <w:rPr>
          <w:rFonts w:ascii="Times New Roman"/>
          <w:b w:val="false"/>
          <w:i w:val="false"/>
          <w:color w:val="000000"/>
          <w:sz w:val="28"/>
        </w:rPr>
        <w:t>
 - N 941 тіркелген, 1999 жылғы 8 желтоқсандағы 
</w:t>
      </w:r>
      <w:r>
        <w:rPr>
          <w:rFonts w:ascii="Times New Roman"/>
          <w:b w:val="false"/>
          <w:i w:val="false"/>
          <w:color w:val="000000"/>
          <w:sz w:val="28"/>
        </w:rPr>
        <w:t xml:space="preserve"> N 650 </w:t>
      </w:r>
      <w:r>
        <w:rPr>
          <w:rFonts w:ascii="Times New Roman"/>
          <w:b w:val="false"/>
          <w:i w:val="false"/>
          <w:color w:val="000000"/>
          <w:sz w:val="28"/>
        </w:rPr>
        <w:t>
 - N 1019 тіркелген, 2000 жылғы 20 шілдедегі 
</w:t>
      </w:r>
      <w:r>
        <w:rPr>
          <w:rFonts w:ascii="Times New Roman"/>
          <w:b w:val="false"/>
          <w:i w:val="false"/>
          <w:color w:val="000000"/>
          <w:sz w:val="28"/>
        </w:rPr>
        <w:t xml:space="preserve"> N 331 </w:t>
      </w:r>
      <w:r>
        <w:rPr>
          <w:rFonts w:ascii="Times New Roman"/>
          <w:b w:val="false"/>
          <w:i w:val="false"/>
          <w:color w:val="000000"/>
          <w:sz w:val="28"/>
        </w:rPr>
        <w:t>
 - N 1228 тіркелген, 2000 жылғы 24 қарашадағы 
</w:t>
      </w:r>
      <w:r>
        <w:rPr>
          <w:rFonts w:ascii="Times New Roman"/>
          <w:b w:val="false"/>
          <w:i w:val="false"/>
          <w:color w:val="000000"/>
          <w:sz w:val="28"/>
        </w:rPr>
        <w:t xml:space="preserve"> N 496 </w:t>
      </w:r>
      <w:r>
        <w:rPr>
          <w:rFonts w:ascii="Times New Roman"/>
          <w:b w:val="false"/>
          <w:i w:val="false"/>
          <w:color w:val="000000"/>
          <w:sz w:val="28"/>
        </w:rPr>
        <w:t>
 - N 1305 тіркелген, 2001 жылғы 7 сәуірдегі 
</w:t>
      </w:r>
      <w:r>
        <w:rPr>
          <w:rFonts w:ascii="Times New Roman"/>
          <w:b w:val="false"/>
          <w:i w:val="false"/>
          <w:color w:val="000000"/>
          <w:sz w:val="28"/>
        </w:rPr>
        <w:t xml:space="preserve"> N 177 </w:t>
      </w:r>
      <w:r>
        <w:rPr>
          <w:rFonts w:ascii="Times New Roman"/>
          <w:b w:val="false"/>
          <w:i w:val="false"/>
          <w:color w:val="000000"/>
          <w:sz w:val="28"/>
        </w:rPr>
        <w:t>
 - N 1484 тіркелген, 2001 жылғы 28 мамырдағы 
</w:t>
      </w:r>
      <w:r>
        <w:rPr>
          <w:rFonts w:ascii="Times New Roman"/>
          <w:b w:val="false"/>
          <w:i w:val="false"/>
          <w:color w:val="000000"/>
          <w:sz w:val="28"/>
        </w:rPr>
        <w:t xml:space="preserve"> N 278 </w:t>
      </w:r>
      <w:r>
        <w:rPr>
          <w:rFonts w:ascii="Times New Roman"/>
          <w:b w:val="false"/>
          <w:i w:val="false"/>
          <w:color w:val="000000"/>
          <w:sz w:val="28"/>
        </w:rPr>
        <w:t>
 - N 1556 тіркелген, 2001 жылғы 15 тамыздағы 
</w:t>
      </w:r>
      <w:r>
        <w:rPr>
          <w:rFonts w:ascii="Times New Roman"/>
          <w:b w:val="false"/>
          <w:i w:val="false"/>
          <w:color w:val="000000"/>
          <w:sz w:val="28"/>
        </w:rPr>
        <w:t xml:space="preserve"> N 381 </w:t>
      </w:r>
      <w:r>
        <w:rPr>
          <w:rFonts w:ascii="Times New Roman"/>
          <w:b w:val="false"/>
          <w:i w:val="false"/>
          <w:color w:val="000000"/>
          <w:sz w:val="28"/>
        </w:rPr>
        <w:t>
 - N 1649 тіркелген, 2001 жылғы 19 желтоқсандағы 
</w:t>
      </w:r>
      <w:r>
        <w:rPr>
          <w:rFonts w:ascii="Times New Roman"/>
          <w:b w:val="false"/>
          <w:i w:val="false"/>
          <w:color w:val="000000"/>
          <w:sz w:val="28"/>
        </w:rPr>
        <w:t xml:space="preserve"> N 537 </w:t>
      </w:r>
      <w:r>
        <w:rPr>
          <w:rFonts w:ascii="Times New Roman"/>
          <w:b w:val="false"/>
          <w:i w:val="false"/>
          <w:color w:val="000000"/>
          <w:sz w:val="28"/>
        </w:rPr>
        <w:t>
 - N 1704 тіркелген, 2002 жылғы 4 наурыздағы 
</w:t>
      </w:r>
      <w:r>
        <w:rPr>
          <w:rFonts w:ascii="Times New Roman"/>
          <w:b w:val="false"/>
          <w:i w:val="false"/>
          <w:color w:val="000000"/>
          <w:sz w:val="28"/>
        </w:rPr>
        <w:t xml:space="preserve"> N 88 </w:t>
      </w:r>
      <w:r>
        <w:rPr>
          <w:rFonts w:ascii="Times New Roman"/>
          <w:b w:val="false"/>
          <w:i w:val="false"/>
          <w:color w:val="000000"/>
          <w:sz w:val="28"/>
        </w:rPr>
        <w:t>
 - N 1802 тіркелген, 2002 жылғы 1 шілдедегі 
</w:t>
      </w:r>
      <w:r>
        <w:rPr>
          <w:rFonts w:ascii="Times New Roman"/>
          <w:b w:val="false"/>
          <w:i w:val="false"/>
          <w:color w:val="000000"/>
          <w:sz w:val="28"/>
        </w:rPr>
        <w:t xml:space="preserve"> N 302 </w:t>
      </w:r>
      <w:r>
        <w:rPr>
          <w:rFonts w:ascii="Times New Roman"/>
          <w:b w:val="false"/>
          <w:i w:val="false"/>
          <w:color w:val="000000"/>
          <w:sz w:val="28"/>
        </w:rPr>
        <w:t>
 - N 1932 тіркелген, 2002 жылғы 15 шілдедегі 
</w:t>
      </w:r>
      <w:r>
        <w:rPr>
          <w:rFonts w:ascii="Times New Roman"/>
          <w:b w:val="false"/>
          <w:i w:val="false"/>
          <w:color w:val="000000"/>
          <w:sz w:val="28"/>
        </w:rPr>
        <w:t xml:space="preserve"> N 324 </w:t>
      </w:r>
      <w:r>
        <w:rPr>
          <w:rFonts w:ascii="Times New Roman"/>
          <w:b w:val="false"/>
          <w:i w:val="false"/>
          <w:color w:val="000000"/>
          <w:sz w:val="28"/>
        </w:rPr>
        <w:t>
 - N 1927 тіркелген, 2002 жылғы 5 қазандағы 
</w:t>
      </w:r>
      <w:r>
        <w:rPr>
          <w:rFonts w:ascii="Times New Roman"/>
          <w:b w:val="false"/>
          <w:i w:val="false"/>
          <w:color w:val="000000"/>
          <w:sz w:val="28"/>
        </w:rPr>
        <w:t xml:space="preserve"> N 478 </w:t>
      </w:r>
      <w:r>
        <w:rPr>
          <w:rFonts w:ascii="Times New Roman"/>
          <w:b w:val="false"/>
          <w:i w:val="false"/>
          <w:color w:val="000000"/>
          <w:sz w:val="28"/>
        </w:rPr>
        <w:t>
 - N 2028 тіркелген, 2002 жылғы 1 қарашадағы 
</w:t>
      </w:r>
      <w:r>
        <w:rPr>
          <w:rFonts w:ascii="Times New Roman"/>
          <w:b w:val="false"/>
          <w:i w:val="false"/>
          <w:color w:val="000000"/>
          <w:sz w:val="28"/>
        </w:rPr>
        <w:t xml:space="preserve"> N 552 </w:t>
      </w:r>
      <w:r>
        <w:rPr>
          <w:rFonts w:ascii="Times New Roman"/>
          <w:b w:val="false"/>
          <w:i w:val="false"/>
          <w:color w:val="000000"/>
          <w:sz w:val="28"/>
        </w:rPr>
        <w:t>
 - N 2046 тіркелген, 2002 жылғы 25 желтоқсандағы 
</w:t>
      </w:r>
      <w:r>
        <w:rPr>
          <w:rFonts w:ascii="Times New Roman"/>
          <w:b w:val="false"/>
          <w:i w:val="false"/>
          <w:color w:val="000000"/>
          <w:sz w:val="28"/>
        </w:rPr>
        <w:t xml:space="preserve"> N 638 </w:t>
      </w:r>
      <w:r>
        <w:rPr>
          <w:rFonts w:ascii="Times New Roman"/>
          <w:b w:val="false"/>
          <w:i w:val="false"/>
          <w:color w:val="000000"/>
          <w:sz w:val="28"/>
        </w:rPr>
        <w:t>
 - 2130 тіркелген, 2003 жылғы 8 мамырдағы 
</w:t>
      </w:r>
      <w:r>
        <w:rPr>
          <w:rFonts w:ascii="Times New Roman"/>
          <w:b w:val="false"/>
          <w:i w:val="false"/>
          <w:color w:val="000000"/>
          <w:sz w:val="28"/>
        </w:rPr>
        <w:t xml:space="preserve"> N 191 </w:t>
      </w:r>
      <w:r>
        <w:rPr>
          <w:rFonts w:ascii="Times New Roman"/>
          <w:b w:val="false"/>
          <w:i w:val="false"/>
          <w:color w:val="000000"/>
          <w:sz w:val="28"/>
        </w:rPr>
        <w:t>
 - N 2326 тіркелген, 2003 жылғы 4 шілдедегі 
</w:t>
      </w:r>
      <w:r>
        <w:rPr>
          <w:rFonts w:ascii="Times New Roman"/>
          <w:b w:val="false"/>
          <w:i w:val="false"/>
          <w:color w:val="000000"/>
          <w:sz w:val="28"/>
        </w:rPr>
        <w:t xml:space="preserve"> N 254 </w:t>
      </w:r>
      <w:r>
        <w:rPr>
          <w:rFonts w:ascii="Times New Roman"/>
          <w:b w:val="false"/>
          <w:i w:val="false"/>
          <w:color w:val="000000"/>
          <w:sz w:val="28"/>
        </w:rPr>
        <w:t>
 - N 2414 тіркелген, 2003 жылғы 15 қыркүйектегі 
</w:t>
      </w:r>
      <w:r>
        <w:rPr>
          <w:rFonts w:ascii="Times New Roman"/>
          <w:b w:val="false"/>
          <w:i w:val="false"/>
          <w:color w:val="000000"/>
          <w:sz w:val="28"/>
        </w:rPr>
        <w:t xml:space="preserve"> N 342 </w:t>
      </w:r>
      <w:r>
        <w:rPr>
          <w:rFonts w:ascii="Times New Roman"/>
          <w:b w:val="false"/>
          <w:i w:val="false"/>
          <w:color w:val="000000"/>
          <w:sz w:val="28"/>
        </w:rPr>
        <w:t>
 - N 2523 тіркелген, 2003 жылғы 4 желтоқсандағы 
</w:t>
      </w:r>
      <w:r>
        <w:rPr>
          <w:rFonts w:ascii="Times New Roman"/>
          <w:b w:val="false"/>
          <w:i w:val="false"/>
          <w:color w:val="000000"/>
          <w:sz w:val="28"/>
        </w:rPr>
        <w:t xml:space="preserve"> N 417 </w:t>
      </w:r>
      <w:r>
        <w:rPr>
          <w:rFonts w:ascii="Times New Roman"/>
          <w:b w:val="false"/>
          <w:i w:val="false"/>
          <w:color w:val="000000"/>
          <w:sz w:val="28"/>
        </w:rPr>
        <w:t>
 - N 2620, 2004 жылғы 9 ақпандағы 
</w:t>
      </w:r>
      <w:r>
        <w:rPr>
          <w:rFonts w:ascii="Times New Roman"/>
          <w:b w:val="false"/>
          <w:i w:val="false"/>
          <w:color w:val="000000"/>
          <w:sz w:val="28"/>
        </w:rPr>
        <w:t xml:space="preserve"> N 68 </w:t>
      </w:r>
      <w:r>
        <w:rPr>
          <w:rFonts w:ascii="Times New Roman"/>
          <w:b w:val="false"/>
          <w:i w:val="false"/>
          <w:color w:val="000000"/>
          <w:sz w:val="28"/>
        </w:rPr>
        <w:t>
 - N 2716 тіркелген, 2004 жылғы 2 маусымдағы 
</w:t>
      </w:r>
      <w:r>
        <w:rPr>
          <w:rFonts w:ascii="Times New Roman"/>
          <w:b w:val="false"/>
          <w:i w:val="false"/>
          <w:color w:val="000000"/>
          <w:sz w:val="28"/>
        </w:rPr>
        <w:t xml:space="preserve"> N 232 </w:t>
      </w:r>
      <w:r>
        <w:rPr>
          <w:rFonts w:ascii="Times New Roman"/>
          <w:b w:val="false"/>
          <w:i w:val="false"/>
          <w:color w:val="000000"/>
          <w:sz w:val="28"/>
        </w:rPr>
        <w:t>
 - N 2914 тіркелген) мынадай өзгерістер мен толықтырулар енгізілсін:
</w:t>
      </w:r>
      <w:r>
        <w:br/>
      </w:r>
      <w:r>
        <w:rPr>
          <w:rFonts w:ascii="Times New Roman"/>
          <w:b w:val="false"/>
          <w:i w:val="false"/>
          <w:color w:val="000000"/>
          <w:sz w:val="28"/>
        </w:rPr>
        <w:t>
      көрсетілген бұйрықпен бекітілген Ақылы қызмет көрсетуді іске асырудан, демеушілік және қайырымдылық көмек көрсетуден алынатын қаражаттарды, мемлекеттік мекемелердің депозиттік сомалары мен сақтандыру төлемдерін қалыптастыру, пайдалану және есепке алу тәртібі туралы ережеде:
</w:t>
      </w:r>
      <w:r>
        <w:br/>
      </w:r>
      <w:r>
        <w:rPr>
          <w:rFonts w:ascii="Times New Roman"/>
          <w:b w:val="false"/>
          <w:i w:val="false"/>
          <w:color w:val="000000"/>
          <w:sz w:val="28"/>
        </w:rPr>
        <w:t>
      көрсетілген Ережеге "Мемлекеттік бюджет қаражаты есебінен ұсталатын мемлекеттік мекемелердің ақылы қызметтерінің тізбесі" N 1 қосымшасында:
</w:t>
      </w:r>
      <w:r>
        <w:br/>
      </w:r>
      <w:r>
        <w:rPr>
          <w:rFonts w:ascii="Times New Roman"/>
          <w:b w:val="false"/>
          <w:i w:val="false"/>
          <w:color w:val="000000"/>
          <w:sz w:val="28"/>
        </w:rPr>
        <w:t>
      "Қылмыстық-атқару жүйесінің мемлекеттік мекемелері көрсететін қызметтер" бөлігінде:
</w:t>
      </w:r>
      <w:r>
        <w:br/>
      </w:r>
      <w:r>
        <w:rPr>
          <w:rFonts w:ascii="Times New Roman"/>
          <w:b w:val="false"/>
          <w:i w:val="false"/>
          <w:color w:val="000000"/>
          <w:sz w:val="28"/>
        </w:rPr>
        <w:t>
      ақылы қызметтердің 54-коды бойынша:
</w:t>
      </w:r>
      <w:r>
        <w:br/>
      </w:r>
      <w:r>
        <w:rPr>
          <w:rFonts w:ascii="Times New Roman"/>
          <w:b w:val="false"/>
          <w:i w:val="false"/>
          <w:color w:val="000000"/>
          <w:sz w:val="28"/>
        </w:rPr>
        <w:t>
      1-6-бағанда:
</w:t>
      </w:r>
      <w:r>
        <w:br/>
      </w:r>
      <w:r>
        <w:rPr>
          <w:rFonts w:ascii="Times New Roman"/>
          <w:b w:val="false"/>
          <w:i w:val="false"/>
          <w:color w:val="000000"/>
          <w:sz w:val="28"/>
        </w:rPr>
        <w:t>
      "РБ 3 1 201 005 000" деген жол
</w:t>
      </w:r>
      <w:r>
        <w:br/>
      </w:r>
      <w:r>
        <w:rPr>
          <w:rFonts w:ascii="Times New Roman"/>
          <w:b w:val="false"/>
          <w:i w:val="false"/>
          <w:color w:val="000000"/>
          <w:sz w:val="28"/>
        </w:rPr>
        <w:t>
      мынадай мазмұндағы:
</w:t>
      </w:r>
      <w:r>
        <w:br/>
      </w:r>
      <w:r>
        <w:rPr>
          <w:rFonts w:ascii="Times New Roman"/>
          <w:b w:val="false"/>
          <w:i w:val="false"/>
          <w:color w:val="000000"/>
          <w:sz w:val="28"/>
        </w:rPr>
        <w:t>
      "РБ 3 6 221 012 000" деген жолмен ауыстырылсын.
</w:t>
      </w:r>
      <w:r>
        <w:br/>
      </w:r>
      <w:r>
        <w:rPr>
          <w:rFonts w:ascii="Times New Roman"/>
          <w:b w:val="false"/>
          <w:i w:val="false"/>
          <w:color w:val="000000"/>
          <w:sz w:val="28"/>
        </w:rPr>
        <w:t>
      2. Мемлекеттік бюджетті атқару департаменті:
</w:t>
      </w:r>
      <w:r>
        <w:br/>
      </w:r>
      <w:r>
        <w:rPr>
          <w:rFonts w:ascii="Times New Roman"/>
          <w:b w:val="false"/>
          <w:i w:val="false"/>
          <w:color w:val="000000"/>
          <w:sz w:val="28"/>
        </w:rPr>
        <w:t>
      1)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2) Қазақстан Республикасының Әділет министрлігінде мемлекеттік тіркелген күнінен бастап он күн мерзімде осы бұйрықтың ресми жариялануы жөніндегі шараларды қабылдасын.
</w:t>
      </w:r>
      <w:r>
        <w:br/>
      </w:r>
      <w:r>
        <w:rPr>
          <w:rFonts w:ascii="Times New Roman"/>
          <w:b w:val="false"/>
          <w:i w:val="false"/>
          <w:color w:val="000000"/>
          <w:sz w:val="28"/>
        </w:rPr>
        <w:t>
      3. Осы бұйрық ресми жарияланған күнінен бастап он күн мерзім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