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7c24b" w14:textId="a47c2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Әуежайлар мен аэронавигацияның реттеліп көрсетілетін қызметтерінің тарифтеріне (бағаларына, алым ставкаларына) уақытша төмендету коэффициенттерін дербес қолдану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Табиғи монополияларды реттеу және бәсекелестікті қорғау жөніндегі агенттігінің 2004 жылғы 24 маусымдағы N 274-ОД бұйрығы. Қазақстан Республикасы Әділет министрлігінде 2004 жылғы 3 тамызда тіркелді. Тіркеу N 2981. Күші жойылды - Қазақстан Республикасы Ұлттық экономика министрінің 2018 жылғы 22 қаңтардағы № 22 бұйрығымен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Әуежайлар мен аэронавигацияның реттеліп көрсетілетін қызметтерінің тарифтеріне (бағаларына, алым ставкаларына) уақытша төмендету коэффициенттерін дербес қолдану ережесін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Ескерту. Күші жойылды – ҚР Ұлттық экономика министрінің 22.01.2018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Тақырыбына өзгерту енгізілді - ҚР Табиғи монополияларды реттеу агенттігінің 2005 жылғы 11 наурыздағы N 77-НҚ </w:t>
      </w:r>
      <w:r>
        <w:rPr>
          <w:rFonts w:ascii="Times New Roman"/>
          <w:b w:val="false"/>
          <w:i w:val="false"/>
          <w:color w:val="000000"/>
          <w:sz w:val="28"/>
        </w:rPr>
        <w:t>бұйрығымен</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"Табиғи монополиялар және реттелетін нарықтар туралы" Қазақстан Республикасы Заңының 14-бабы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 Үкіметінің 2002 жылғы 15 қазандағы N 1126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Табиғи монополия субъектілерінің тарифтік саясатын жетілдірудің 2002-2004 жылдарға арналған бағдарламасын іске асыру жөніндегі іс-шаралар жоспарының 38-тармағына, Қазақстан Республикасының Табиғи монополияларды реттеу және бәсекелестікті қорғау жөніндегі агенттігі төрағасының 2003 жылғы 5 қарашадағы N 263-НҚ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актілерінің мемлекеттік тіркеу тізілімінде N 2599 нөмірмен тіркелген Әуежайлар мен аэронавигация қызметтерінің тарифтеріне (бағаларына, алым ставкаларына) уақытша төмендету коэффициенттерін белгілеу және алып тастау ережесіне сәйкес </w:t>
      </w:r>
      <w:r>
        <w:rPr>
          <w:rFonts w:ascii="Times New Roman"/>
          <w:b/>
          <w:i w:val="false"/>
          <w:color w:val="000000"/>
          <w:sz w:val="28"/>
        </w:rPr>
        <w:t>Бұйырамын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Кіріспеге өзгерту енгізілді - ҚР Табиғи монополияларды реттеу Агенттігінің 2009 жылғы 13 ақпандағы </w:t>
      </w:r>
      <w:r>
        <w:rPr>
          <w:rFonts w:ascii="Times New Roman"/>
          <w:b w:val="false"/>
          <w:i w:val="false"/>
          <w:color w:val="000000"/>
          <w:sz w:val="28"/>
        </w:rPr>
        <w:t xml:space="preserve">N 42-НҚ </w:t>
      </w:r>
      <w:r>
        <w:rPr>
          <w:rFonts w:ascii="Times New Roman"/>
          <w:b w:val="false"/>
          <w:i/>
          <w:color w:val="000000"/>
          <w:sz w:val="28"/>
        </w:rPr>
        <w:t xml:space="preserve">Бұйрығымен. </w:t>
      </w:r>
    </w:p>
    <w:p>
      <w:pPr>
        <w:spacing w:after="0"/>
        <w:ind w:left="0"/>
        <w:jc w:val="both"/>
      </w:pPr>
      <w:r>
        <w:rPr>
          <w:rFonts w:ascii="Times New Roman"/>
          <w:b w:val="false"/>
          <w:i w:val="false"/>
          <w:color w:val="000000"/>
          <w:sz w:val="28"/>
        </w:rPr>
        <w:t xml:space="preserve">
      1. Қоса беріліп отырған Әуежайлар мен аэронавигацияның реттеліп көрсетілетін қызметтерінің тарифтеріне (бағаларына, алым ставкаларына) уақытша төмендету коэффициенттерін дербес қолдану ережесі бекітілсін.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1-тармаққа өзгерту енгізілді - ҚР Табиғи монополияларды реттеу агенттігінің 2005 жылғы 11 наурыздағы N 77-НҚ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Қазақстан Республикасы Табиғи монополияларды реттеу және бәсекелестікті қорғау жөніндегі агенттігінің Темір жол көлігі мен порттар саласындағы реттеу мен бақылау жөніндегі департаменті (Е.С.Жусанбаев) осы бұйрықтың </w:t>
      </w:r>
      <w:r>
        <w:rPr>
          <w:rFonts w:ascii="Times New Roman"/>
          <w:b w:val="false"/>
          <w:i w:val="false"/>
          <w:color w:val="000000"/>
          <w:sz w:val="28"/>
        </w:rPr>
        <w:t>заңда</w:t>
      </w:r>
      <w:r>
        <w:rPr>
          <w:rFonts w:ascii="Times New Roman"/>
          <w:b w:val="false"/>
          <w:i w:val="false"/>
          <w:color w:val="000000"/>
          <w:sz w:val="28"/>
        </w:rPr>
        <w:t xml:space="preserve"> белгіленген ереженің Қазақстан Республикасының Әділет министрлігінде тіркелуін қамтамасыз етсін. </w:t>
      </w:r>
    </w:p>
    <w:p>
      <w:pPr>
        <w:spacing w:after="0"/>
        <w:ind w:left="0"/>
        <w:jc w:val="both"/>
      </w:pPr>
      <w:r>
        <w:rPr>
          <w:rFonts w:ascii="Times New Roman"/>
          <w:b w:val="false"/>
          <w:i w:val="false"/>
          <w:color w:val="000000"/>
          <w:sz w:val="28"/>
        </w:rPr>
        <w:t xml:space="preserve">
      3. Қазақстан Республикасы Табиғи монополияларды реттеу және бәсекелестікті қорғау жөніндегі агенттігінің Әкімшілік және аумақтық жұмыстар департаменті (М.А.Токарева) мемлекеттік тіркелгеннен кейін: </w:t>
      </w:r>
    </w:p>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белгіленген</w:t>
      </w:r>
      <w:r>
        <w:rPr>
          <w:rFonts w:ascii="Times New Roman"/>
          <w:b w:val="false"/>
          <w:i w:val="false"/>
          <w:color w:val="000000"/>
          <w:sz w:val="28"/>
        </w:rPr>
        <w:t xml:space="preserve"> ереженің ресми бұқаралық ақпарат құралдарында жариялануын қамтамасыз етсін; </w:t>
      </w:r>
    </w:p>
    <w:p>
      <w:pPr>
        <w:spacing w:after="0"/>
        <w:ind w:left="0"/>
        <w:jc w:val="both"/>
      </w:pPr>
      <w:r>
        <w:rPr>
          <w:rFonts w:ascii="Times New Roman"/>
          <w:b w:val="false"/>
          <w:i w:val="false"/>
          <w:color w:val="000000"/>
          <w:sz w:val="28"/>
        </w:rPr>
        <w:t xml:space="preserve">
      2) осы бұйрықты Қазақстан Республикасы Табиғи монополияларды реттеу және бәсекелестікті қорғау жөніндегі агенттігінің құрылымдық бөлімшелері мен аумақтық органдарының, Қазақстан Республикасы Көлік және коммуникациялар министрлігінің, "Астана халықаралық әуежайы" жабық акционерлік қоғамының, "Алматы халықаралық әуежайы" акционерлік қоғамының және "Қазаэронавигация" республикалық мемлекеттік кәсіпорнының назарына жеткізсін. </w:t>
      </w:r>
    </w:p>
    <w:p>
      <w:pPr>
        <w:spacing w:after="0"/>
        <w:ind w:left="0"/>
        <w:jc w:val="both"/>
      </w:pPr>
      <w:r>
        <w:rPr>
          <w:rFonts w:ascii="Times New Roman"/>
          <w:b w:val="false"/>
          <w:i w:val="false"/>
          <w:color w:val="000000"/>
          <w:sz w:val="28"/>
        </w:rPr>
        <w:t xml:space="preserve">
      4. Осы бұйрықтың орындалуын өзім бақылаймын. </w:t>
      </w:r>
    </w:p>
    <w:p>
      <w:pPr>
        <w:spacing w:after="0"/>
        <w:ind w:left="0"/>
        <w:jc w:val="both"/>
      </w:pPr>
      <w:r>
        <w:rPr>
          <w:rFonts w:ascii="Times New Roman"/>
          <w:b w:val="false"/>
          <w:i w:val="false"/>
          <w:color w:val="000000"/>
          <w:sz w:val="28"/>
        </w:rPr>
        <w:t xml:space="preserve">
      5. Осы бұйрық Қазақстан Республикасының Әділет министрлігінде мемлекеттік тіркелген күнінен бастап қолданысқа енгізіледі.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Төрағаның  </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міндетін</w:t>
            </w:r>
            <w:r>
              <w:rPr>
                <w:rFonts w:ascii="Times New Roman"/>
                <w:b/>
                <w:i w:val="false"/>
                <w:color w:val="000000"/>
                <w:sz w:val="20"/>
              </w:rPr>
              <w:t xml:space="preserve"> атқарушы  </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Көлік және коммуникациялар </w:t>
      </w:r>
    </w:p>
    <w:p>
      <w:pPr>
        <w:spacing w:after="0"/>
        <w:ind w:left="0"/>
        <w:jc w:val="both"/>
      </w:pPr>
      <w:r>
        <w:rPr>
          <w:rFonts w:ascii="Times New Roman"/>
          <w:b w:val="false"/>
          <w:i w:val="false"/>
          <w:color w:val="000000"/>
          <w:sz w:val="28"/>
        </w:rPr>
        <w:t xml:space="preserve">
      министрінің міндетін атқарушы </w:t>
      </w:r>
    </w:p>
    <w:p>
      <w:pPr>
        <w:spacing w:after="0"/>
        <w:ind w:left="0"/>
        <w:jc w:val="both"/>
      </w:pPr>
      <w:r>
        <w:rPr>
          <w:rFonts w:ascii="Times New Roman"/>
          <w:b w:val="false"/>
          <w:i w:val="false"/>
          <w:color w:val="000000"/>
          <w:sz w:val="28"/>
        </w:rPr>
        <w:t xml:space="preserve">
      2004 жылғы 2 шілде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Табиғи монополияларды реттеу</w:t>
      </w:r>
      <w:r>
        <w:br/>
      </w:r>
      <w:r>
        <w:rPr>
          <w:rFonts w:ascii="Times New Roman"/>
          <w:b w:val="false"/>
          <w:i w:val="false"/>
          <w:color w:val="000000"/>
          <w:sz w:val="28"/>
        </w:rPr>
        <w:t>және бәсекелестікті қорғау    </w:t>
      </w:r>
      <w:r>
        <w:br/>
      </w:r>
      <w:r>
        <w:rPr>
          <w:rFonts w:ascii="Times New Roman"/>
          <w:b w:val="false"/>
          <w:i w:val="false"/>
          <w:color w:val="000000"/>
          <w:sz w:val="28"/>
        </w:rPr>
        <w:t>жөніндегі агенттігі төрағасының</w:t>
      </w:r>
      <w:r>
        <w:br/>
      </w:r>
      <w:r>
        <w:rPr>
          <w:rFonts w:ascii="Times New Roman"/>
          <w:b w:val="false"/>
          <w:i w:val="false"/>
          <w:color w:val="000000"/>
          <w:sz w:val="28"/>
        </w:rPr>
        <w:t>міндетін атқарушының        </w:t>
      </w:r>
      <w:r>
        <w:br/>
      </w:r>
      <w:r>
        <w:rPr>
          <w:rFonts w:ascii="Times New Roman"/>
          <w:b w:val="false"/>
          <w:i w:val="false"/>
          <w:color w:val="000000"/>
          <w:sz w:val="28"/>
        </w:rPr>
        <w:t>2004 жылғы 24 маусымдағы   </w:t>
      </w:r>
      <w:r>
        <w:br/>
      </w:r>
      <w:r>
        <w:rPr>
          <w:rFonts w:ascii="Times New Roman"/>
          <w:b w:val="false"/>
          <w:i w:val="false"/>
          <w:color w:val="000000"/>
          <w:sz w:val="28"/>
        </w:rPr>
        <w:t>N 274-ОД бұйрығымен        </w:t>
      </w:r>
      <w:r>
        <w:br/>
      </w:r>
      <w:r>
        <w:rPr>
          <w:rFonts w:ascii="Times New Roman"/>
          <w:b w:val="false"/>
          <w:i w:val="false"/>
          <w:color w:val="000000"/>
          <w:sz w:val="28"/>
        </w:rPr>
        <w:t>бекітілген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Әуежайлар мен аэронавигацияның реттеліп көрсетілетін қызметтерінің тарифтеріне (бағаларына, алым ставкаларына) уақытша төмендету коэффициенттерін дербес қолдану ережесі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Тақырыпта және барлық мәтін бойынша "мемлекеттік реттеуге жататын әуежайлар мен аэронавигация қызметтерінің" деген сөздер "әуежайлар мен аэронавигацияның реттеліп көрсетілетін қызметтерінің" деген сөздермен ауыстырылды;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барлық</w:t>
      </w:r>
      <w:r>
        <w:rPr>
          <w:rFonts w:ascii="Times New Roman"/>
          <w:b w:val="false"/>
          <w:i/>
          <w:color w:val="000000"/>
          <w:sz w:val="28"/>
        </w:rPr>
        <w:t xml:space="preserve"> мәтін бойынша "өсуіне" деген сөз "өсу" деген сөзбен ауыстырылды - ҚР Табиғи монополияларды реттеу агенттігінің 2005 жылғы 11 наурыздағы </w:t>
      </w:r>
      <w:r>
        <w:rPr>
          <w:rFonts w:ascii="Times New Roman"/>
          <w:b w:val="false"/>
          <w:i w:val="false"/>
          <w:color w:val="000000"/>
          <w:sz w:val="28"/>
        </w:rPr>
        <w:t xml:space="preserve">N 77-НҚ </w:t>
      </w:r>
      <w:r>
        <w:rPr>
          <w:rFonts w:ascii="Times New Roman"/>
          <w:b w:val="false"/>
          <w:i w:val="false"/>
          <w:color w:val="000000"/>
          <w:sz w:val="28"/>
        </w:rPr>
        <w:t xml:space="preserve">, </w:t>
      </w:r>
      <w:r>
        <w:rPr>
          <w:rFonts w:ascii="Times New Roman"/>
          <w:b w:val="false"/>
          <w:i/>
          <w:color w:val="000000"/>
          <w:sz w:val="28"/>
        </w:rPr>
        <w:t xml:space="preserve">2006 жылғы 11 қазандағы </w:t>
      </w:r>
      <w:r>
        <w:rPr>
          <w:rFonts w:ascii="Times New Roman"/>
          <w:b w:val="false"/>
          <w:i w:val="false"/>
          <w:color w:val="000000"/>
          <w:sz w:val="28"/>
        </w:rPr>
        <w:t xml:space="preserve">N 242 </w:t>
      </w:r>
      <w:r>
        <w:rPr>
          <w:rFonts w:ascii="Times New Roman"/>
          <w:b w:val="false"/>
          <w:i/>
          <w:color w:val="000000"/>
          <w:sz w:val="28"/>
        </w:rPr>
        <w:t xml:space="preserve">бұйрығымен (қолданысқа енгізілу тәртібін </w:t>
      </w:r>
      <w:r>
        <w:rPr>
          <w:rFonts w:ascii="Times New Roman"/>
          <w:b w:val="false"/>
          <w:i w:val="false"/>
          <w:color w:val="000000"/>
          <w:sz w:val="28"/>
        </w:rPr>
        <w:t xml:space="preserve">5-тармақтан </w:t>
      </w:r>
      <w:r>
        <w:rPr>
          <w:rFonts w:ascii="Times New Roman"/>
          <w:b w:val="false"/>
          <w:i/>
          <w:color w:val="000000"/>
          <w:sz w:val="28"/>
        </w:rPr>
        <w:t xml:space="preserve">қараңыз) </w:t>
      </w:r>
      <w:r>
        <w:rPr>
          <w:rFonts w:ascii="Times New Roman"/>
          <w:b w:val="false"/>
          <w:i w:val="false"/>
          <w:color w:val="000000"/>
          <w:sz w:val="28"/>
        </w:rPr>
        <w:t xml:space="preserve">. </w:t>
      </w:r>
    </w:p>
    <w:bookmarkStart w:name="z3" w:id="1"/>
    <w:p>
      <w:pPr>
        <w:spacing w:after="0"/>
        <w:ind w:left="0"/>
        <w:jc w:val="both"/>
      </w:pPr>
      <w:r>
        <w:rPr>
          <w:rFonts w:ascii="Times New Roman"/>
          <w:b w:val="false"/>
          <w:i w:val="false"/>
          <w:color w:val="000000"/>
          <w:sz w:val="28"/>
        </w:rPr>
        <w:t xml:space="preserve">
      </w:t>
      </w:r>
      <w:r>
        <w:rPr>
          <w:rFonts w:ascii="Times New Roman"/>
          <w:b/>
          <w:i w:val="false"/>
          <w:color w:val="000000"/>
          <w:sz w:val="28"/>
        </w:rPr>
        <w:t>1. Жалпы ережелер</w:t>
      </w:r>
    </w:p>
    <w:bookmarkEnd w:id="1"/>
    <w:p>
      <w:pPr>
        <w:spacing w:after="0"/>
        <w:ind w:left="0"/>
        <w:jc w:val="both"/>
      </w:pPr>
      <w:r>
        <w:rPr>
          <w:rFonts w:ascii="Times New Roman"/>
          <w:b w:val="false"/>
          <w:i w:val="false"/>
          <w:color w:val="000000"/>
          <w:sz w:val="28"/>
        </w:rPr>
        <w:t xml:space="preserve">
      1. Әуежайлар мен аэронавигацияның реттеліп көрсетілетін қызметтерінің тарифтеріне (бағаларына, алым ставкаларына) уақытша төмендету коэффициенттерін дербес қолданудың осы ережесі (бұдан әрі - Ереже) "Табиғи монополиялар және реттелетін нарықтар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 Президентінің заң күші бар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Үкіметінің 2002 жылғы 15 қазандағы N 1126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Табиғи монополиялар субъектілерінің тарифтік саясатын жетілдірудің 2002-2004 жылдарға арналған бағдарламасына сәйкес әзірленді.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1-тармаққа өзгерту енгізілді - ҚР Табиғи монополияларды реттеу Агенттігінің 2009 жылғы 13 ақпандағы </w:t>
      </w:r>
      <w:r>
        <w:rPr>
          <w:rFonts w:ascii="Times New Roman"/>
          <w:b w:val="false"/>
          <w:i w:val="false"/>
          <w:color w:val="000000"/>
          <w:sz w:val="28"/>
        </w:rPr>
        <w:t xml:space="preserve">N 42-НҚ </w:t>
      </w:r>
      <w:r>
        <w:rPr>
          <w:rFonts w:ascii="Times New Roman"/>
          <w:b w:val="false"/>
          <w:i/>
          <w:color w:val="000000"/>
          <w:sz w:val="28"/>
        </w:rPr>
        <w:t xml:space="preserve">Бұйрығымен. </w:t>
      </w:r>
    </w:p>
    <w:bookmarkStart w:name="z4" w:id="2"/>
    <w:p>
      <w:pPr>
        <w:spacing w:after="0"/>
        <w:ind w:left="0"/>
        <w:jc w:val="both"/>
      </w:pPr>
      <w:r>
        <w:rPr>
          <w:rFonts w:ascii="Times New Roman"/>
          <w:b w:val="false"/>
          <w:i w:val="false"/>
          <w:color w:val="000000"/>
          <w:sz w:val="28"/>
        </w:rPr>
        <w:t xml:space="preserve">
      2. Осы Ереже табиғи монополиялар туралы </w:t>
      </w:r>
      <w:r>
        <w:rPr>
          <w:rFonts w:ascii="Times New Roman"/>
          <w:b w:val="false"/>
          <w:i w:val="false"/>
          <w:color w:val="000000"/>
          <w:sz w:val="28"/>
        </w:rPr>
        <w:t>заңнамаға</w:t>
      </w:r>
      <w:r>
        <w:rPr>
          <w:rFonts w:ascii="Times New Roman"/>
          <w:b w:val="false"/>
          <w:i w:val="false"/>
          <w:color w:val="000000"/>
          <w:sz w:val="28"/>
        </w:rPr>
        <w:t xml:space="preserve"> сәйкес  әуежайлар мен аэронавигацияның реттеліп көрсетілетін қызметтерінің (бұдан әрі - реттелетін қызметтер) тарифтеріне (бағаларына, алым ставкаларына) уақытша төмендету коэффициенттерін дербес қолданудың шарттары мен тетігін айқындайды. </w:t>
      </w:r>
    </w:p>
    <w:bookmarkEnd w:id="2"/>
    <w:bookmarkStart w:name="z5" w:id="3"/>
    <w:p>
      <w:pPr>
        <w:spacing w:after="0"/>
        <w:ind w:left="0"/>
        <w:jc w:val="both"/>
      </w:pPr>
      <w:r>
        <w:rPr>
          <w:rFonts w:ascii="Times New Roman"/>
          <w:b w:val="false"/>
          <w:i w:val="false"/>
          <w:color w:val="000000"/>
          <w:sz w:val="28"/>
        </w:rPr>
        <w:t xml:space="preserve">
      3. Осы Ережеде мынадай ұғымдар пайдаланылады: </w:t>
      </w:r>
    </w:p>
    <w:bookmarkEnd w:id="3"/>
    <w:p>
      <w:pPr>
        <w:spacing w:after="0"/>
        <w:ind w:left="0"/>
        <w:jc w:val="both"/>
      </w:pPr>
      <w:r>
        <w:rPr>
          <w:rFonts w:ascii="Times New Roman"/>
          <w:b w:val="false"/>
          <w:i w:val="false"/>
          <w:color w:val="000000"/>
          <w:sz w:val="28"/>
        </w:rPr>
        <w:t xml:space="preserve">
      жаңадан іске қосылған рейс - әуе кемелерін басқа пайдаланушылар орындамайтын әуе кемелерін пайдаланушы орындайтын жаңа бағыт бойынша рейс; </w:t>
      </w:r>
    </w:p>
    <w:p>
      <w:pPr>
        <w:spacing w:after="0"/>
        <w:ind w:left="0"/>
        <w:jc w:val="both"/>
      </w:pPr>
      <w:r>
        <w:rPr>
          <w:rFonts w:ascii="Times New Roman"/>
          <w:b w:val="false"/>
          <w:i w:val="false"/>
          <w:color w:val="000000"/>
          <w:sz w:val="28"/>
        </w:rPr>
        <w:t xml:space="preserve">
      тарифтің (бағаның, алым ставкасының) кіріс бөлігі - қолданыстағы тарифке (бағаға, алым ставкасына) салынған, уәкілетті орган бекіткен субъектінің реттелетін қызметі тарифінің (бағасының, алым ставкасының) және реттелетін қызметтің субъект көрсететін бірлігінің толық өзіндік құнының  арасындағы айырмашылықты көрсететін пайда;      </w:t>
      </w:r>
    </w:p>
    <w:p>
      <w:pPr>
        <w:spacing w:after="0"/>
        <w:ind w:left="0"/>
        <w:jc w:val="both"/>
      </w:pPr>
      <w:r>
        <w:rPr>
          <w:rFonts w:ascii="Times New Roman"/>
          <w:b w:val="false"/>
          <w:i w:val="false"/>
          <w:color w:val="000000"/>
          <w:sz w:val="28"/>
        </w:rPr>
        <w:t xml:space="preserve">
      өтінім - әуе кемелерін пайдаланушының субъектіге әуежайлар мен аэронавигацияның реттеліп көрсетілетін қызметтерінің тарифіне (бағасына, алым ставкасына) уақытша төмендету коэффициентін қолдануға  арналған өтініші (еркін нысанда); </w:t>
      </w:r>
    </w:p>
    <w:p>
      <w:pPr>
        <w:spacing w:after="0"/>
        <w:ind w:left="0"/>
        <w:jc w:val="both"/>
      </w:pPr>
      <w:r>
        <w:rPr>
          <w:rFonts w:ascii="Times New Roman"/>
          <w:b w:val="false"/>
          <w:i w:val="false"/>
          <w:color w:val="000000"/>
          <w:sz w:val="28"/>
        </w:rPr>
        <w:t xml:space="preserve">
      субъектінің реттеліп көрсетілетін қызметін тұтынудың мәлімделген көлемі - әуе кемелерін пайдаланушының мәлімделген кезеңде жоспарланған уақытша төмендету коэффициентін белгілеуге берілген өтінімде көрсетілген субъектінің реттелетін қызметтерін тұтыну көлемі; </w:t>
      </w:r>
    </w:p>
    <w:p>
      <w:pPr>
        <w:spacing w:after="0"/>
        <w:ind w:left="0"/>
        <w:jc w:val="both"/>
      </w:pPr>
      <w:r>
        <w:rPr>
          <w:rFonts w:ascii="Times New Roman"/>
          <w:b w:val="false"/>
          <w:i w:val="false"/>
          <w:color w:val="000000"/>
          <w:sz w:val="28"/>
        </w:rPr>
        <w:t xml:space="preserve">
      мәлімделген кезең - әуе кемелерін пайдаланушының уақытша төмендету коэффициентін белгілеуге берген өтінімінде көрсетілген кезең; </w:t>
      </w:r>
    </w:p>
    <w:p>
      <w:pPr>
        <w:spacing w:after="0"/>
        <w:ind w:left="0"/>
        <w:jc w:val="both"/>
      </w:pPr>
      <w:r>
        <w:rPr>
          <w:rFonts w:ascii="Times New Roman"/>
          <w:b w:val="false"/>
          <w:i w:val="false"/>
          <w:color w:val="000000"/>
          <w:sz w:val="28"/>
        </w:rPr>
        <w:t xml:space="preserve">
      реттеліп көрсетілетін қызметтердің толық өзіндік құны - шығындарды қалыптастырудың ерекше тәртібі туралы ереженің  талаптарына сәйкес реттелетін қызметтің бірлігіне арналған тарифте (бағада, алым ставкасында) ескерілген субъектінің шығындары; </w:t>
      </w:r>
    </w:p>
    <w:p>
      <w:pPr>
        <w:spacing w:after="0"/>
        <w:ind w:left="0"/>
        <w:jc w:val="both"/>
      </w:pPr>
      <w:r>
        <w:rPr>
          <w:rFonts w:ascii="Times New Roman"/>
          <w:b w:val="false"/>
          <w:i w:val="false"/>
          <w:color w:val="000000"/>
          <w:sz w:val="28"/>
        </w:rPr>
        <w:t xml:space="preserve">
      субъектінің реттелетін қызмет көрсетуінің табыстылығы - тарифтің кіріс бөлігінің реттеліп көрсетілетін қызметтің толық өзіндік құнына арақатынасы; </w:t>
      </w:r>
    </w:p>
    <w:p>
      <w:pPr>
        <w:spacing w:after="0"/>
        <w:ind w:left="0"/>
        <w:jc w:val="both"/>
      </w:pPr>
      <w:r>
        <w:rPr>
          <w:rFonts w:ascii="Times New Roman"/>
          <w:b w:val="false"/>
          <w:i w:val="false"/>
          <w:color w:val="000000"/>
          <w:sz w:val="28"/>
        </w:rPr>
        <w:t xml:space="preserve">
      субъект - әуежайлардың немесе аэронавигацияның реттелетін қызметтерін көрсететін әуежай немесе аэронавигация ұйымы; </w:t>
      </w:r>
    </w:p>
    <w:p>
      <w:pPr>
        <w:spacing w:after="0"/>
        <w:ind w:left="0"/>
        <w:jc w:val="both"/>
      </w:pPr>
      <w:r>
        <w:rPr>
          <w:rFonts w:ascii="Times New Roman"/>
          <w:b w:val="false"/>
          <w:i w:val="false"/>
          <w:color w:val="000000"/>
          <w:sz w:val="28"/>
        </w:rPr>
        <w:t xml:space="preserve">
      шартты-ауыспалы шығындар - көрсетілетін реттелетін қызметтер көлеміне тәуелді реттелетін қызметтер ұсынуға байланысты субъектінің шығындары; </w:t>
      </w:r>
    </w:p>
    <w:p>
      <w:pPr>
        <w:spacing w:after="0"/>
        <w:ind w:left="0"/>
        <w:jc w:val="both"/>
      </w:pPr>
      <w:r>
        <w:rPr>
          <w:rFonts w:ascii="Times New Roman"/>
          <w:b w:val="false"/>
          <w:i w:val="false"/>
          <w:color w:val="000000"/>
          <w:sz w:val="28"/>
        </w:rPr>
        <w:t xml:space="preserve">
      әуе кемелерін пайдаланушы - әуе кемелерін пайдаланумен айналысатын немесе осы салада өзінің қызметтерін ұсынатын, әуежайлар мен аэронавигацияның реттеліп көрсетілетін қызметтерін пайдаланатын заңды немесе жеке тұлға; </w:t>
      </w:r>
    </w:p>
    <w:p>
      <w:pPr>
        <w:spacing w:after="0"/>
        <w:ind w:left="0"/>
        <w:jc w:val="both"/>
      </w:pPr>
      <w:r>
        <w:rPr>
          <w:rFonts w:ascii="Times New Roman"/>
          <w:b w:val="false"/>
          <w:i w:val="false"/>
          <w:color w:val="000000"/>
          <w:sz w:val="28"/>
        </w:rPr>
        <w:t xml:space="preserve">
      уәкілетті орган - табиғи монополиялар салаларындағы және реттелетін нарықтардағы басшылықты жүзеге асыратын мемлекеттік орган. </w:t>
      </w:r>
    </w:p>
    <w:p>
      <w:pPr>
        <w:spacing w:after="0"/>
        <w:ind w:left="0"/>
        <w:jc w:val="both"/>
      </w:pPr>
      <w:r>
        <w:rPr>
          <w:rFonts w:ascii="Times New Roman"/>
          <w:b w:val="false"/>
          <w:i w:val="false"/>
          <w:color w:val="000000"/>
          <w:sz w:val="28"/>
        </w:rPr>
        <w:t xml:space="preserve">
      Осы Ережеде пайдаланылатын өзге де ұғымдар мен терминдер Қазақстан Республикасының Табиғи монополиялар және реттелетін нарықтар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қолданылады.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3-тармаққа өзгертулер енгізілді - ҚР Табиғи монополияларды реттеу агенттігінің 2005 жылғы 11 наурыздағы </w:t>
      </w:r>
      <w:r>
        <w:rPr>
          <w:rFonts w:ascii="Times New Roman"/>
          <w:b w:val="false"/>
          <w:i w:val="false"/>
          <w:color w:val="000000"/>
          <w:sz w:val="28"/>
        </w:rPr>
        <w:t xml:space="preserve">N 77-НҚ </w:t>
      </w:r>
      <w:r>
        <w:rPr>
          <w:rFonts w:ascii="Times New Roman"/>
          <w:b w:val="false"/>
          <w:i w:val="false"/>
          <w:color w:val="000000"/>
          <w:sz w:val="28"/>
        </w:rPr>
        <w:t xml:space="preserve">, </w:t>
      </w:r>
      <w:r>
        <w:rPr>
          <w:rFonts w:ascii="Times New Roman"/>
          <w:b w:val="false"/>
          <w:i/>
          <w:color w:val="000000"/>
          <w:sz w:val="28"/>
        </w:rPr>
        <w:t xml:space="preserve">2006 жылғы 11 қазандағы </w:t>
      </w:r>
      <w:r>
        <w:rPr>
          <w:rFonts w:ascii="Times New Roman"/>
          <w:b w:val="false"/>
          <w:i w:val="false"/>
          <w:color w:val="000000"/>
          <w:sz w:val="28"/>
        </w:rPr>
        <w:t xml:space="preserve">N 242 </w:t>
      </w:r>
      <w:r>
        <w:rPr>
          <w:rFonts w:ascii="Times New Roman"/>
          <w:b w:val="false"/>
          <w:i/>
          <w:color w:val="00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color w:val="000000"/>
          <w:sz w:val="28"/>
        </w:rPr>
        <w:t xml:space="preserve">қараңыз), 2009.02.13. </w:t>
      </w:r>
      <w:r>
        <w:rPr>
          <w:rFonts w:ascii="Times New Roman"/>
          <w:b w:val="false"/>
          <w:i w:val="false"/>
          <w:color w:val="000000"/>
          <w:sz w:val="28"/>
        </w:rPr>
        <w:t xml:space="preserve">N 42-НҚ </w:t>
      </w:r>
      <w:r>
        <w:rPr>
          <w:rFonts w:ascii="Times New Roman"/>
          <w:b w:val="false"/>
          <w:i/>
          <w:color w:val="000000"/>
          <w:sz w:val="28"/>
        </w:rPr>
        <w:t xml:space="preserve">Бұйрықтарымен. </w:t>
      </w:r>
    </w:p>
    <w:bookmarkStart w:name="z6" w:id="4"/>
    <w:p>
      <w:pPr>
        <w:spacing w:after="0"/>
        <w:ind w:left="0"/>
        <w:jc w:val="both"/>
      </w:pPr>
      <w:r>
        <w:rPr>
          <w:rFonts w:ascii="Times New Roman"/>
          <w:b w:val="false"/>
          <w:i w:val="false"/>
          <w:color w:val="000000"/>
          <w:sz w:val="28"/>
        </w:rPr>
        <w:t xml:space="preserve">
      4. Осы Ереже субъектілерге және олардың қызметтерін тұтынушы - әуе кемелерін пайдаланушыларға қолданылады. </w:t>
      </w:r>
    </w:p>
    <w:bookmarkEnd w:id="4"/>
    <w:bookmarkStart w:name="z7" w:id="5"/>
    <w:p>
      <w:pPr>
        <w:spacing w:after="0"/>
        <w:ind w:left="0"/>
        <w:jc w:val="both"/>
      </w:pPr>
      <w:r>
        <w:rPr>
          <w:rFonts w:ascii="Times New Roman"/>
          <w:b w:val="false"/>
          <w:i w:val="false"/>
          <w:color w:val="000000"/>
          <w:sz w:val="28"/>
        </w:rPr>
        <w:t xml:space="preserve">
      </w:t>
      </w:r>
      <w:r>
        <w:rPr>
          <w:rFonts w:ascii="Times New Roman"/>
          <w:b/>
          <w:i w:val="false"/>
          <w:color w:val="000000"/>
          <w:sz w:val="28"/>
        </w:rPr>
        <w:t>2. Уақытша төмендету коэффициентін</w:t>
      </w:r>
    </w:p>
    <w:bookmarkEnd w:id="5"/>
    <w:p>
      <w:pPr>
        <w:spacing w:after="0"/>
        <w:ind w:left="0"/>
        <w:jc w:val="both"/>
      </w:pPr>
      <w:r>
        <w:rPr>
          <w:rFonts w:ascii="Times New Roman"/>
          <w:b w:val="false"/>
          <w:i w:val="false"/>
          <w:color w:val="000000"/>
          <w:sz w:val="28"/>
        </w:rPr>
        <w:t xml:space="preserve">
      </w:t>
      </w:r>
      <w:r>
        <w:rPr>
          <w:rFonts w:ascii="Times New Roman"/>
          <w:b/>
          <w:i w:val="false"/>
          <w:color w:val="000000"/>
          <w:sz w:val="28"/>
        </w:rPr>
        <w:t>дербес</w:t>
      </w:r>
      <w:r>
        <w:rPr>
          <w:rFonts w:ascii="Times New Roman"/>
          <w:b/>
          <w:i w:val="false"/>
          <w:color w:val="000000"/>
          <w:sz w:val="28"/>
        </w:rPr>
        <w:t xml:space="preserve"> қолдану шарты</w:t>
      </w:r>
    </w:p>
    <w:p>
      <w:pPr>
        <w:spacing w:after="0"/>
        <w:ind w:left="0"/>
        <w:jc w:val="both"/>
      </w:pPr>
      <w:r>
        <w:rPr>
          <w:rFonts w:ascii="Times New Roman"/>
          <w:b w:val="false"/>
          <w:i w:val="false"/>
          <w:color w:val="000000"/>
          <w:sz w:val="28"/>
        </w:rPr>
        <w:t xml:space="preserve">
      5. Өтінімдер болған кезде, әуе кемелерін пайдаланушының мынадай талаптардың біреуін орындау кезінде әуежай әуежайдың реттеліп көрсетілетін қызметтерінің тарифтеріне уақытша төмендету коэффициентін дербес қолданады: </w:t>
      </w:r>
    </w:p>
    <w:p>
      <w:pPr>
        <w:spacing w:after="0"/>
        <w:ind w:left="0"/>
        <w:jc w:val="both"/>
      </w:pPr>
      <w:r>
        <w:rPr>
          <w:rFonts w:ascii="Times New Roman"/>
          <w:b w:val="false"/>
          <w:i w:val="false"/>
          <w:color w:val="000000"/>
          <w:sz w:val="28"/>
        </w:rPr>
        <w:t xml:space="preserve">
      1) белгілі бір кезеңге арналған өтінімде көрсетілген реттеліп көрсетілетін жоспарланған тұтыну көлемі өткен жылдың осы кезеңіндегі реттеліп көрсетілетін қызметтерді нақты тұтыну көлемінен жоғары болғанда; </w:t>
      </w:r>
    </w:p>
    <w:p>
      <w:pPr>
        <w:spacing w:after="0"/>
        <w:ind w:left="0"/>
        <w:jc w:val="both"/>
      </w:pPr>
      <w:r>
        <w:rPr>
          <w:rFonts w:ascii="Times New Roman"/>
          <w:b w:val="false"/>
          <w:i w:val="false"/>
          <w:color w:val="000000"/>
          <w:sz w:val="28"/>
        </w:rPr>
        <w:t xml:space="preserve">
      2) әуежайдың іске қосылмаған немесе әлсіз іске қосылған қуатын пайдалану мүмкіндігі; </w:t>
      </w:r>
    </w:p>
    <w:p>
      <w:pPr>
        <w:spacing w:after="0"/>
        <w:ind w:left="0"/>
        <w:jc w:val="both"/>
      </w:pPr>
      <w:r>
        <w:rPr>
          <w:rFonts w:ascii="Times New Roman"/>
          <w:b w:val="false"/>
          <w:i w:val="false"/>
          <w:color w:val="000000"/>
          <w:sz w:val="28"/>
        </w:rPr>
        <w:t xml:space="preserve">
      3) әуе кемелерінің әуежайға техникалық қона отырып, транзиттік ұшуларды орындауы.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алынып тасталды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5-тармаққа өзгертулер енгізілді - ҚР Табиғи монополияларды реттеу агенттігінің 2005 жылғы 11 наурыздағы </w:t>
      </w:r>
      <w:r>
        <w:rPr>
          <w:rFonts w:ascii="Times New Roman"/>
          <w:b w:val="false"/>
          <w:i w:val="false"/>
          <w:color w:val="000000"/>
          <w:sz w:val="28"/>
        </w:rPr>
        <w:t xml:space="preserve">N 77-НҚ </w:t>
      </w:r>
      <w:r>
        <w:rPr>
          <w:rFonts w:ascii="Times New Roman"/>
          <w:b w:val="false"/>
          <w:i w:val="false"/>
          <w:color w:val="000000"/>
          <w:sz w:val="28"/>
        </w:rPr>
        <w:t xml:space="preserve">, </w:t>
      </w:r>
      <w:r>
        <w:rPr>
          <w:rFonts w:ascii="Times New Roman"/>
          <w:b w:val="false"/>
          <w:i/>
          <w:color w:val="000000"/>
          <w:sz w:val="28"/>
        </w:rPr>
        <w:t xml:space="preserve">2006 жылғы 11 қазандағы </w:t>
      </w:r>
      <w:r>
        <w:rPr>
          <w:rFonts w:ascii="Times New Roman"/>
          <w:b w:val="false"/>
          <w:i w:val="false"/>
          <w:color w:val="000000"/>
          <w:sz w:val="28"/>
        </w:rPr>
        <w:t xml:space="preserve">N 242 </w:t>
      </w:r>
      <w:r>
        <w:rPr>
          <w:rFonts w:ascii="Times New Roman"/>
          <w:b w:val="false"/>
          <w:i/>
          <w:color w:val="000000"/>
          <w:sz w:val="28"/>
        </w:rPr>
        <w:t xml:space="preserve">бұйрығымен (қолданысқа енгізілу тәртібін </w:t>
      </w:r>
      <w:r>
        <w:rPr>
          <w:rFonts w:ascii="Times New Roman"/>
          <w:b w:val="false"/>
          <w:i w:val="false"/>
          <w:color w:val="000000"/>
          <w:sz w:val="28"/>
        </w:rPr>
        <w:t xml:space="preserve">5-тармақтан </w:t>
      </w:r>
      <w:r>
        <w:rPr>
          <w:rFonts w:ascii="Times New Roman"/>
          <w:b w:val="false"/>
          <w:i/>
          <w:color w:val="000000"/>
          <w:sz w:val="28"/>
        </w:rPr>
        <w:t xml:space="preserve">қараңыз) </w:t>
      </w:r>
      <w:r>
        <w:rPr>
          <w:rFonts w:ascii="Times New Roman"/>
          <w:b w:val="false"/>
          <w:i w:val="false"/>
          <w:color w:val="000000"/>
          <w:sz w:val="28"/>
        </w:rPr>
        <w:t xml:space="preserve">. </w:t>
      </w:r>
    </w:p>
    <w:bookmarkStart w:name="z30" w:id="6"/>
    <w:p>
      <w:pPr>
        <w:spacing w:after="0"/>
        <w:ind w:left="0"/>
        <w:jc w:val="both"/>
      </w:pPr>
      <w:r>
        <w:rPr>
          <w:rFonts w:ascii="Times New Roman"/>
          <w:b w:val="false"/>
          <w:i w:val="false"/>
          <w:color w:val="000000"/>
          <w:sz w:val="28"/>
        </w:rPr>
        <w:t xml:space="preserve">
      5-1. Өтінімдер болған жағдайда, әуе кемелерін пайдаланушының мынадай талаптарының біреуін орындау кезінде аэронавигация ұйымы аэронавигацияның реттеліп көрсетілетін қызметтерінің тарифтеріне уақытша төмендету коэффициентін дербес қолданады: </w:t>
      </w:r>
    </w:p>
    <w:bookmarkEnd w:id="6"/>
    <w:p>
      <w:pPr>
        <w:spacing w:after="0"/>
        <w:ind w:left="0"/>
        <w:jc w:val="both"/>
      </w:pPr>
      <w:r>
        <w:rPr>
          <w:rFonts w:ascii="Times New Roman"/>
          <w:b w:val="false"/>
          <w:i w:val="false"/>
          <w:color w:val="000000"/>
          <w:sz w:val="28"/>
        </w:rPr>
        <w:t xml:space="preserve">
      1) әуе кемелерінің ұшу жиілігінің өсуі және Қазақстан Республикасының әуе кеңістігінде жаңа бағыттарды тарту; </w:t>
      </w:r>
    </w:p>
    <w:p>
      <w:pPr>
        <w:spacing w:after="0"/>
        <w:ind w:left="0"/>
        <w:jc w:val="both"/>
      </w:pPr>
      <w:r>
        <w:rPr>
          <w:rFonts w:ascii="Times New Roman"/>
          <w:b w:val="false"/>
          <w:i w:val="false"/>
          <w:color w:val="000000"/>
          <w:sz w:val="28"/>
        </w:rPr>
        <w:t xml:space="preserve">
      2) іске қосылмаған немесе әлсіз іске қосылған әуе трассаларын пайдалану мүмкіндігі.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5-1-тармақпен толықтырылды - ҚР Табиғи монополияларды реттеу агенттігінің 2006 жылғы 11 қазандағы </w:t>
      </w:r>
      <w:r>
        <w:rPr>
          <w:rFonts w:ascii="Times New Roman"/>
          <w:b w:val="false"/>
          <w:i w:val="false"/>
          <w:color w:val="000000"/>
          <w:sz w:val="28"/>
        </w:rPr>
        <w:t xml:space="preserve">N 242 </w:t>
      </w:r>
      <w:r>
        <w:rPr>
          <w:rFonts w:ascii="Times New Roman"/>
          <w:b w:val="false"/>
          <w:i/>
          <w:color w:val="000000"/>
          <w:sz w:val="28"/>
        </w:rPr>
        <w:t xml:space="preserve">бұйрығымен (қолданысқа енгізілу тәртібін </w:t>
      </w:r>
      <w:r>
        <w:rPr>
          <w:rFonts w:ascii="Times New Roman"/>
          <w:b w:val="false"/>
          <w:i w:val="false"/>
          <w:color w:val="000000"/>
          <w:sz w:val="28"/>
        </w:rPr>
        <w:t xml:space="preserve">5-тармақтан </w:t>
      </w:r>
      <w:r>
        <w:rPr>
          <w:rFonts w:ascii="Times New Roman"/>
          <w:b w:val="false"/>
          <w:i/>
          <w:color w:val="000000"/>
          <w:sz w:val="28"/>
        </w:rPr>
        <w:t>қараңыз</w:t>
      </w:r>
      <w:r>
        <w:rPr>
          <w:rFonts w:ascii="Times New Roman"/>
          <w:b w:val="false"/>
          <w:i/>
          <w:color w:val="000000"/>
          <w:sz w:val="28"/>
        </w:rPr>
        <w:t xml:space="preserve">) </w:t>
      </w:r>
      <w:r>
        <w:rPr>
          <w:rFonts w:ascii="Times New Roman"/>
          <w:b w:val="false"/>
          <w:i w:val="false"/>
          <w:color w:val="000000"/>
          <w:sz w:val="28"/>
        </w:rPr>
        <w:t xml:space="preserve">. </w:t>
      </w:r>
    </w:p>
    <w:bookmarkStart w:name="z8" w:id="7"/>
    <w:p>
      <w:pPr>
        <w:spacing w:after="0"/>
        <w:ind w:left="0"/>
        <w:jc w:val="both"/>
      </w:pPr>
      <w:r>
        <w:rPr>
          <w:rFonts w:ascii="Times New Roman"/>
          <w:b w:val="false"/>
          <w:i w:val="false"/>
          <w:color w:val="000000"/>
          <w:sz w:val="28"/>
        </w:rPr>
        <w:t xml:space="preserve">
      6. Әуе кемелерін пайдаланушы үшін уақытша төмендету коэффициенттерін қолдану субъектінің алдында реттеліп көрсетілетін қызметтерге ақы төлеу жөнінде мерзімі өткен кредиторлық берешегі болмаған жағдайда немесе кредиторлық берешегін өтеу кестесіне сәйкес өтеген жағдайда жүргізіледі. </w:t>
      </w:r>
    </w:p>
    <w:bookmarkEnd w:id="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6-тармаққа өзгертулер енгізілді - ҚР Табиғи монополияларды реттеу агенттігінің 2005 жылғы 11 наурыздағы N 77-НҚ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Start w:name="z9" w:id="8"/>
    <w:p>
      <w:pPr>
        <w:spacing w:after="0"/>
        <w:ind w:left="0"/>
        <w:jc w:val="both"/>
      </w:pPr>
      <w:r>
        <w:rPr>
          <w:rFonts w:ascii="Times New Roman"/>
          <w:b w:val="false"/>
          <w:i w:val="false"/>
          <w:color w:val="000000"/>
          <w:sz w:val="28"/>
        </w:rPr>
        <w:t xml:space="preserve">
      7. Субъектінің уақытша төмендету коэффициентін қолдануымен реттелетін қызмет көрсетуден алған кірістері оны көрсетуге байланысты шығындарды жабуға және субъектінің тиімді жұмыс істеуіне қажетті пайда алуын қамтамасыз етуге тиіс. </w:t>
      </w:r>
    </w:p>
    <w:bookmarkEnd w:id="8"/>
    <w:bookmarkStart w:name="z31" w:id="9"/>
    <w:p>
      <w:pPr>
        <w:spacing w:after="0"/>
        <w:ind w:left="0"/>
        <w:jc w:val="both"/>
      </w:pPr>
      <w:r>
        <w:rPr>
          <w:rFonts w:ascii="Times New Roman"/>
          <w:b w:val="false"/>
          <w:i w:val="false"/>
          <w:color w:val="000000"/>
          <w:sz w:val="28"/>
        </w:rPr>
        <w:t xml:space="preserve">
      7-1. Осы Ереженің 5, 5-1, 6 және 7-тармақтарында көзделген шарттарды орындамаған жағдайда, субъект әуе кемелерін пайдаланушының атына уақытша төмендету коэффициентін дербес қолданудан бас тартылғаны туралы жазбаша хабарлама жолдайды. </w:t>
      </w:r>
    </w:p>
    <w:bookmarkEnd w:id="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7-1-тармақпен толықтырылды - ҚР Табиғи монополияларды реттеу агенттігінің 2006 жылғы 11 қазандағы </w:t>
      </w:r>
      <w:r>
        <w:rPr>
          <w:rFonts w:ascii="Times New Roman"/>
          <w:b w:val="false"/>
          <w:i w:val="false"/>
          <w:color w:val="000000"/>
          <w:sz w:val="28"/>
        </w:rPr>
        <w:t xml:space="preserve">N 242 </w:t>
      </w:r>
      <w:r>
        <w:rPr>
          <w:rFonts w:ascii="Times New Roman"/>
          <w:b w:val="false"/>
          <w:i/>
          <w:color w:val="000000"/>
          <w:sz w:val="28"/>
        </w:rPr>
        <w:t xml:space="preserve">бұйрығымен (қолданысқа енгізілу тәртібін </w:t>
      </w:r>
      <w:r>
        <w:rPr>
          <w:rFonts w:ascii="Times New Roman"/>
          <w:b w:val="false"/>
          <w:i w:val="false"/>
          <w:color w:val="000000"/>
          <w:sz w:val="28"/>
        </w:rPr>
        <w:t xml:space="preserve">5-тармақтан </w:t>
      </w:r>
      <w:r>
        <w:rPr>
          <w:rFonts w:ascii="Times New Roman"/>
          <w:b w:val="false"/>
          <w:i/>
          <w:color w:val="000000"/>
          <w:sz w:val="28"/>
        </w:rPr>
        <w:t>қараңыз</w:t>
      </w:r>
      <w:r>
        <w:rPr>
          <w:rFonts w:ascii="Times New Roman"/>
          <w:b w:val="false"/>
          <w:i/>
          <w:color w:val="000000"/>
          <w:sz w:val="28"/>
        </w:rPr>
        <w:t xml:space="preserve">) </w:t>
      </w:r>
      <w:r>
        <w:rPr>
          <w:rFonts w:ascii="Times New Roman"/>
          <w:b w:val="false"/>
          <w:i w:val="false"/>
          <w:color w:val="000000"/>
          <w:sz w:val="28"/>
        </w:rPr>
        <w:t xml:space="preserve">. </w:t>
      </w:r>
    </w:p>
    <w:bookmarkStart w:name="z10" w:id="10"/>
    <w:p>
      <w:pPr>
        <w:spacing w:after="0"/>
        <w:ind w:left="0"/>
        <w:jc w:val="both"/>
      </w:pPr>
      <w:r>
        <w:rPr>
          <w:rFonts w:ascii="Times New Roman"/>
          <w:b w:val="false"/>
          <w:i w:val="false"/>
          <w:color w:val="000000"/>
          <w:sz w:val="28"/>
        </w:rPr>
        <w:t xml:space="preserve">
      </w:t>
      </w:r>
      <w:r>
        <w:rPr>
          <w:rFonts w:ascii="Times New Roman"/>
          <w:b/>
          <w:i w:val="false"/>
          <w:color w:val="000000"/>
          <w:sz w:val="28"/>
        </w:rPr>
        <w:t>3. Қолданылу мерзімін айқындау тәртібі және</w:t>
      </w:r>
    </w:p>
    <w:bookmarkEnd w:id="10"/>
    <w:p>
      <w:pPr>
        <w:spacing w:after="0"/>
        <w:ind w:left="0"/>
        <w:jc w:val="both"/>
      </w:pPr>
      <w:r>
        <w:rPr>
          <w:rFonts w:ascii="Times New Roman"/>
          <w:b w:val="false"/>
          <w:i w:val="false"/>
          <w:color w:val="000000"/>
          <w:sz w:val="28"/>
        </w:rPr>
        <w:t xml:space="preserve">
      </w:t>
      </w:r>
      <w:r>
        <w:rPr>
          <w:rFonts w:ascii="Times New Roman"/>
          <w:b/>
          <w:i w:val="false"/>
          <w:color w:val="000000"/>
          <w:sz w:val="28"/>
        </w:rPr>
        <w:t>уақытша</w:t>
      </w:r>
      <w:r>
        <w:rPr>
          <w:rFonts w:ascii="Times New Roman"/>
          <w:b/>
          <w:i w:val="false"/>
          <w:color w:val="000000"/>
          <w:sz w:val="28"/>
        </w:rPr>
        <w:t xml:space="preserve"> төмендету коэффициентінің деңгейі</w:t>
      </w:r>
    </w:p>
    <w:p>
      <w:pPr>
        <w:spacing w:after="0"/>
        <w:ind w:left="0"/>
        <w:jc w:val="both"/>
      </w:pPr>
      <w:r>
        <w:rPr>
          <w:rFonts w:ascii="Times New Roman"/>
          <w:b w:val="false"/>
          <w:i w:val="false"/>
          <w:color w:val="000000"/>
          <w:sz w:val="28"/>
        </w:rPr>
        <w:t xml:space="preserve">
      8. Субъект уақытша төмендету коэффициентінің қолданылу мерзімін әуе кемелерін пайдаланушының өтінімінің негізінде айқындайды. Осы Ереженің 5-тармағының 3) тармақшасында көзделген жағдайларды қоспағанда, уақытша төмендету коэффициенті белгілі бір мерзімге (ай, тоқсан, жыл) қолданысқа енгізіледі, бірақ күнтізбелік жылдың аяғына дейінгі мерзімнен аспауға тиіс.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8-тармаққа өзгерту енгізілді - ҚР Табиғи монополияларды реттеу агенттігінің 2006 жылғы 11 қазандағы </w:t>
      </w:r>
      <w:r>
        <w:rPr>
          <w:rFonts w:ascii="Times New Roman"/>
          <w:b w:val="false"/>
          <w:i w:val="false"/>
          <w:color w:val="000000"/>
          <w:sz w:val="28"/>
        </w:rPr>
        <w:t xml:space="preserve">N 242 </w:t>
      </w:r>
      <w:r>
        <w:rPr>
          <w:rFonts w:ascii="Times New Roman"/>
          <w:b w:val="false"/>
          <w:i/>
          <w:color w:val="000000"/>
          <w:sz w:val="28"/>
        </w:rPr>
        <w:t xml:space="preserve">бұйрығымен (қолданысқа енгізілу тәртібін </w:t>
      </w:r>
      <w:r>
        <w:rPr>
          <w:rFonts w:ascii="Times New Roman"/>
          <w:b w:val="false"/>
          <w:i w:val="false"/>
          <w:color w:val="000000"/>
          <w:sz w:val="28"/>
        </w:rPr>
        <w:t xml:space="preserve">5-тармақтан </w:t>
      </w:r>
      <w:r>
        <w:rPr>
          <w:rFonts w:ascii="Times New Roman"/>
          <w:b w:val="false"/>
          <w:i/>
          <w:color w:val="000000"/>
          <w:sz w:val="28"/>
        </w:rPr>
        <w:t>қараңыз</w:t>
      </w:r>
      <w:r>
        <w:rPr>
          <w:rFonts w:ascii="Times New Roman"/>
          <w:b w:val="false"/>
          <w:i/>
          <w:color w:val="000000"/>
          <w:sz w:val="28"/>
        </w:rPr>
        <w:t xml:space="preserve">) </w:t>
      </w:r>
      <w:r>
        <w:rPr>
          <w:rFonts w:ascii="Times New Roman"/>
          <w:b w:val="false"/>
          <w:i w:val="false"/>
          <w:color w:val="000000"/>
          <w:sz w:val="28"/>
        </w:rPr>
        <w:t xml:space="preserve">. </w:t>
      </w:r>
    </w:p>
    <w:bookmarkStart w:name="z11" w:id="11"/>
    <w:p>
      <w:pPr>
        <w:spacing w:after="0"/>
        <w:ind w:left="0"/>
        <w:jc w:val="both"/>
      </w:pPr>
      <w:r>
        <w:rPr>
          <w:rFonts w:ascii="Times New Roman"/>
          <w:b w:val="false"/>
          <w:i w:val="false"/>
          <w:color w:val="000000"/>
          <w:sz w:val="28"/>
        </w:rPr>
        <w:t xml:space="preserve">
      9. Уақытша төмендету коэффициенті реттелетін қызметтің әрбір түріне жеке қолданылады. </w:t>
      </w:r>
    </w:p>
    <w:bookmarkEnd w:id="11"/>
    <w:bookmarkStart w:name="z12" w:id="12"/>
    <w:p>
      <w:pPr>
        <w:spacing w:after="0"/>
        <w:ind w:left="0"/>
        <w:jc w:val="both"/>
      </w:pPr>
      <w:r>
        <w:rPr>
          <w:rFonts w:ascii="Times New Roman"/>
          <w:b w:val="false"/>
          <w:i w:val="false"/>
          <w:color w:val="000000"/>
          <w:sz w:val="28"/>
        </w:rPr>
        <w:t xml:space="preserve">
      10. Субъектінің реттелетін қызметіне уақытша төмендету коэффициентінің деңгейі: </w:t>
      </w:r>
    </w:p>
    <w:bookmarkEnd w:id="12"/>
    <w:p>
      <w:pPr>
        <w:spacing w:after="0"/>
        <w:ind w:left="0"/>
        <w:jc w:val="both"/>
      </w:pPr>
      <w:r>
        <w:rPr>
          <w:rFonts w:ascii="Times New Roman"/>
          <w:b w:val="false"/>
          <w:i w:val="false"/>
          <w:color w:val="000000"/>
          <w:sz w:val="28"/>
        </w:rPr>
        <w:t xml:space="preserve">
      1) әуе кемелерін пайдаланушының мәлімделген кезеңде субъектінің қызметі өткен жылдың осындай кезеңімен салыстырғанда субъектінің реттелетін қызметін тұтынудың мәлімделген көлемінің өсуімен, бұл ретте жаңадан іске қосылған рейстер бойынша реттеліп көрсетілетін қызметтер көлемінің өсуі 100 пайызға тең қабылдансын; </w:t>
      </w:r>
    </w:p>
    <w:p>
      <w:pPr>
        <w:spacing w:after="0"/>
        <w:ind w:left="0"/>
        <w:jc w:val="both"/>
      </w:pPr>
      <w:r>
        <w:rPr>
          <w:rFonts w:ascii="Times New Roman"/>
          <w:b w:val="false"/>
          <w:i w:val="false"/>
          <w:color w:val="000000"/>
          <w:sz w:val="28"/>
        </w:rPr>
        <w:t xml:space="preserve">
      2) қолданыстағы тарифке (бағаға, алым ставкасына) енгізілген субъектінің реттелетін қызмет бірлігінің толық өзіндік құнындағы шартты-ауыспалы шығындардың үлесімен; </w:t>
      </w:r>
    </w:p>
    <w:p>
      <w:pPr>
        <w:spacing w:after="0"/>
        <w:ind w:left="0"/>
        <w:jc w:val="both"/>
      </w:pPr>
      <w:r>
        <w:rPr>
          <w:rFonts w:ascii="Times New Roman"/>
          <w:b w:val="false"/>
          <w:i w:val="false"/>
          <w:color w:val="000000"/>
          <w:sz w:val="28"/>
        </w:rPr>
        <w:t xml:space="preserve">
      3) субъектінің реттелетін қызметін көрсетудің табыстылығымен айқындалады. </w:t>
      </w:r>
    </w:p>
    <w:p>
      <w:pPr>
        <w:spacing w:after="0"/>
        <w:ind w:left="0"/>
        <w:jc w:val="both"/>
      </w:pPr>
      <w:r>
        <w:rPr>
          <w:rFonts w:ascii="Times New Roman"/>
          <w:b w:val="false"/>
          <w:i w:val="false"/>
          <w:color w:val="000000"/>
          <w:sz w:val="28"/>
        </w:rPr>
        <w:t xml:space="preserve">
      Субъектінің реттелетін қызметтерінің түрлері бойынша шартты-ауыспалы шығындардың тізбесі осы Ереженің 1-қосымшасында келтірілген.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10-тармаққа өзгерту енгізілді - ҚР Табиғи монополияларды реттеу агенттігінің 2006 жылғы 11 қазандағы </w:t>
      </w:r>
      <w:r>
        <w:rPr>
          <w:rFonts w:ascii="Times New Roman"/>
          <w:b w:val="false"/>
          <w:i w:val="false"/>
          <w:color w:val="000000"/>
          <w:sz w:val="28"/>
        </w:rPr>
        <w:t xml:space="preserve">N 242 </w:t>
      </w:r>
      <w:r>
        <w:rPr>
          <w:rFonts w:ascii="Times New Roman"/>
          <w:b w:val="false"/>
          <w:i/>
          <w:color w:val="000000"/>
          <w:sz w:val="28"/>
        </w:rPr>
        <w:t xml:space="preserve">бұйрығымен (қолданысқа енгізілу тәртібін </w:t>
      </w:r>
      <w:r>
        <w:rPr>
          <w:rFonts w:ascii="Times New Roman"/>
          <w:b w:val="false"/>
          <w:i w:val="false"/>
          <w:color w:val="000000"/>
          <w:sz w:val="28"/>
        </w:rPr>
        <w:t xml:space="preserve">5-тармақтан </w:t>
      </w:r>
      <w:r>
        <w:rPr>
          <w:rFonts w:ascii="Times New Roman"/>
          <w:b w:val="false"/>
          <w:i/>
          <w:color w:val="000000"/>
          <w:sz w:val="28"/>
        </w:rPr>
        <w:t>қараңыз</w:t>
      </w:r>
      <w:r>
        <w:rPr>
          <w:rFonts w:ascii="Times New Roman"/>
          <w:b w:val="false"/>
          <w:i/>
          <w:color w:val="000000"/>
          <w:sz w:val="28"/>
        </w:rPr>
        <w:t xml:space="preserve">) </w:t>
      </w:r>
      <w:r>
        <w:rPr>
          <w:rFonts w:ascii="Times New Roman"/>
          <w:b w:val="false"/>
          <w:i w:val="false"/>
          <w:color w:val="000000"/>
          <w:sz w:val="28"/>
        </w:rPr>
        <w:t xml:space="preserve">. </w:t>
      </w:r>
    </w:p>
    <w:bookmarkStart w:name="z13" w:id="13"/>
    <w:p>
      <w:pPr>
        <w:spacing w:after="0"/>
        <w:ind w:left="0"/>
        <w:jc w:val="both"/>
      </w:pPr>
      <w:r>
        <w:rPr>
          <w:rFonts w:ascii="Times New Roman"/>
          <w:b w:val="false"/>
          <w:i w:val="false"/>
          <w:color w:val="000000"/>
          <w:sz w:val="28"/>
        </w:rPr>
        <w:t xml:space="preserve">
      11. Уақытша төмендету коэффициентінің деңгейі субъекті реттеліп көрсетілетін қызметін тұтыну көлемінің, реттелетін қызмет бірлігінің толық өзіндік құнындағы шартты-ауыспалы шығындар үлесінің, субъектінің реттелетін қызметін көрсетудің табыстылық деңгейінің осы Ереженің 2-қосымшасында келтірілген уақытша төмендету коэффициенттерінің деңгейі көрсеткіштерінің  кестесіне сәйкес өсу қарай айқындалады. </w:t>
      </w:r>
    </w:p>
    <w:bookmarkEnd w:id="1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11-тармаққа өзгертулер енгізілді - ҚР Табиғи монополияларды реттеу агенттігінің 2005 жылғы 11 наурыздағы N 77-НҚ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Start w:name="z14" w:id="14"/>
    <w:p>
      <w:pPr>
        <w:spacing w:after="0"/>
        <w:ind w:left="0"/>
        <w:jc w:val="both"/>
      </w:pPr>
      <w:r>
        <w:rPr>
          <w:rFonts w:ascii="Times New Roman"/>
          <w:b w:val="false"/>
          <w:i w:val="false"/>
          <w:color w:val="000000"/>
          <w:sz w:val="28"/>
        </w:rPr>
        <w:t xml:space="preserve">
      12. Уақытша төмендету коэффициентінің деңгейін айқындау үлгісі осы Ереженің 3-қосымшасында келтірілген. </w:t>
      </w:r>
    </w:p>
    <w:bookmarkEnd w:id="14"/>
    <w:bookmarkStart w:name="z15" w:id="15"/>
    <w:p>
      <w:pPr>
        <w:spacing w:after="0"/>
        <w:ind w:left="0"/>
        <w:jc w:val="both"/>
      </w:pPr>
      <w:r>
        <w:rPr>
          <w:rFonts w:ascii="Times New Roman"/>
          <w:b w:val="false"/>
          <w:i w:val="false"/>
          <w:color w:val="000000"/>
          <w:sz w:val="28"/>
        </w:rPr>
        <w:t xml:space="preserve">
      </w:t>
      </w:r>
      <w:r>
        <w:rPr>
          <w:rFonts w:ascii="Times New Roman"/>
          <w:b/>
          <w:i w:val="false"/>
          <w:color w:val="000000"/>
          <w:sz w:val="28"/>
        </w:rPr>
        <w:t>4. Тарифке (бағаға, алым ставкасына) уақытша</w:t>
      </w:r>
    </w:p>
    <w:bookmarkEnd w:id="15"/>
    <w:p>
      <w:pPr>
        <w:spacing w:after="0"/>
        <w:ind w:left="0"/>
        <w:jc w:val="both"/>
      </w:pPr>
      <w:r>
        <w:rPr>
          <w:rFonts w:ascii="Times New Roman"/>
          <w:b w:val="false"/>
          <w:i w:val="false"/>
          <w:color w:val="000000"/>
          <w:sz w:val="28"/>
        </w:rPr>
        <w:t xml:space="preserve">
      </w:t>
      </w:r>
      <w:r>
        <w:rPr>
          <w:rFonts w:ascii="Times New Roman"/>
          <w:b/>
          <w:i w:val="false"/>
          <w:color w:val="000000"/>
          <w:sz w:val="28"/>
        </w:rPr>
        <w:t>төмендету  коэффициентін</w:t>
      </w:r>
      <w:r>
        <w:rPr>
          <w:rFonts w:ascii="Times New Roman"/>
          <w:b/>
          <w:i w:val="false"/>
          <w:color w:val="000000"/>
          <w:sz w:val="28"/>
        </w:rPr>
        <w:t xml:space="preserve"> қолданудың тәртібі</w:t>
      </w:r>
    </w:p>
    <w:p>
      <w:pPr>
        <w:spacing w:after="0"/>
        <w:ind w:left="0"/>
        <w:jc w:val="both"/>
      </w:pPr>
      <w:r>
        <w:rPr>
          <w:rFonts w:ascii="Times New Roman"/>
          <w:b w:val="false"/>
          <w:i w:val="false"/>
          <w:color w:val="000000"/>
          <w:sz w:val="28"/>
        </w:rPr>
        <w:t xml:space="preserve">
      13. Әуе кемелерін пайдаланушы субъектінің реттелетін қызметін тұтынудың белгілі бір кезеңге мәлімделген көлемін және өткен жылдың осындай кезеңі үшін нақты тұтыну көлемін (әуе кемесінің үлгісін, ұшу санын, рейстер қозғалысының жиілігін, ұшу массасын, реттеліп көрсетілетін қызметтерден түскен болжамды (нақты) табысын) көрсете отырып өтінім береді.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13-тармаққа өзгерту енгізілді - ҚР Табиғи монополияларды реттеу агенттігінің 2006 жылғы 11 қазандағы </w:t>
      </w:r>
      <w:r>
        <w:rPr>
          <w:rFonts w:ascii="Times New Roman"/>
          <w:b w:val="false"/>
          <w:i w:val="false"/>
          <w:color w:val="000000"/>
          <w:sz w:val="28"/>
        </w:rPr>
        <w:t xml:space="preserve">N 242 </w:t>
      </w:r>
      <w:r>
        <w:rPr>
          <w:rFonts w:ascii="Times New Roman"/>
          <w:b w:val="false"/>
          <w:i/>
          <w:color w:val="000000"/>
          <w:sz w:val="28"/>
        </w:rPr>
        <w:t xml:space="preserve">бұйрығымен (қолданысқа енгізілу тәртібін </w:t>
      </w:r>
      <w:r>
        <w:rPr>
          <w:rFonts w:ascii="Times New Roman"/>
          <w:b w:val="false"/>
          <w:i w:val="false"/>
          <w:color w:val="000000"/>
          <w:sz w:val="28"/>
        </w:rPr>
        <w:t xml:space="preserve">5-тармақтан </w:t>
      </w:r>
      <w:r>
        <w:rPr>
          <w:rFonts w:ascii="Times New Roman"/>
          <w:b w:val="false"/>
          <w:i/>
          <w:color w:val="000000"/>
          <w:sz w:val="28"/>
        </w:rPr>
        <w:t>қараңыз</w:t>
      </w:r>
      <w:r>
        <w:rPr>
          <w:rFonts w:ascii="Times New Roman"/>
          <w:b w:val="false"/>
          <w:i/>
          <w:color w:val="000000"/>
          <w:sz w:val="28"/>
        </w:rPr>
        <w:t xml:space="preserve">) </w:t>
      </w:r>
      <w:r>
        <w:rPr>
          <w:rFonts w:ascii="Times New Roman"/>
          <w:b w:val="false"/>
          <w:i w:val="false"/>
          <w:color w:val="000000"/>
          <w:sz w:val="28"/>
        </w:rPr>
        <w:t xml:space="preserve">. </w:t>
      </w:r>
    </w:p>
    <w:bookmarkStart w:name="z16" w:id="16"/>
    <w:p>
      <w:pPr>
        <w:spacing w:after="0"/>
        <w:ind w:left="0"/>
        <w:jc w:val="both"/>
      </w:pPr>
      <w:r>
        <w:rPr>
          <w:rFonts w:ascii="Times New Roman"/>
          <w:b w:val="false"/>
          <w:i w:val="false"/>
          <w:color w:val="000000"/>
          <w:sz w:val="28"/>
        </w:rPr>
        <w:t xml:space="preserve">
      14. Субъект уақытша төмендету коэффициентін шарттың немесе әуе кемелерін пайдаланушымен жасалған шарттың (шартқа берілген қосымшалардың) негізінде қолданады. Осы шарт (шартқа берілген қосымша) субъектімен уақытша төмендету коэффициентінің қолданылуы кезеңін және әуе кемелерін пайдаланушының тиісті уақыт кезеңі ішінде уақытша төмендету коэффициентін қолданбастан көрсетілген қызметтің нақты орындалған көлемінің тарифін (бағасын, алым ставкасын) қайта есептеу түріндегі реттеліп көрсетілетін қызметін тұтынудың мәлімделген көлемін орындамағаны үшін жауапкершілігін көздейді. </w:t>
      </w:r>
    </w:p>
    <w:bookmarkEnd w:id="1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14-тармаққа өзгертулер енгізілді - ҚР Табиғи монополияларды реттеу агенттігінің 2005 жылғы 11 наурыздағы N 77-НҚ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Start w:name="z17" w:id="17"/>
    <w:p>
      <w:pPr>
        <w:spacing w:after="0"/>
        <w:ind w:left="0"/>
        <w:jc w:val="both"/>
      </w:pPr>
      <w:r>
        <w:rPr>
          <w:rFonts w:ascii="Times New Roman"/>
          <w:b w:val="false"/>
          <w:i w:val="false"/>
          <w:color w:val="000000"/>
          <w:sz w:val="28"/>
        </w:rPr>
        <w:t xml:space="preserve">
      </w:t>
      </w:r>
      <w:r>
        <w:rPr>
          <w:rFonts w:ascii="Times New Roman"/>
          <w:b/>
          <w:i w:val="false"/>
          <w:color w:val="000000"/>
          <w:sz w:val="28"/>
        </w:rPr>
        <w:t>5. Тарифке (бағаға, алым ставкасына) уақытша</w:t>
      </w:r>
    </w:p>
    <w:bookmarkEnd w:id="17"/>
    <w:p>
      <w:pPr>
        <w:spacing w:after="0"/>
        <w:ind w:left="0"/>
        <w:jc w:val="both"/>
      </w:pPr>
      <w:r>
        <w:rPr>
          <w:rFonts w:ascii="Times New Roman"/>
          <w:b w:val="false"/>
          <w:i w:val="false"/>
          <w:color w:val="000000"/>
          <w:sz w:val="28"/>
        </w:rPr>
        <w:t xml:space="preserve">
      </w:t>
      </w:r>
      <w:r>
        <w:rPr>
          <w:rFonts w:ascii="Times New Roman"/>
          <w:b/>
          <w:i w:val="false"/>
          <w:color w:val="000000"/>
          <w:sz w:val="28"/>
        </w:rPr>
        <w:t>төмендету</w:t>
      </w:r>
      <w:r>
        <w:rPr>
          <w:rFonts w:ascii="Times New Roman"/>
          <w:b/>
          <w:i w:val="false"/>
          <w:color w:val="000000"/>
          <w:sz w:val="28"/>
        </w:rPr>
        <w:t xml:space="preserve"> коэффициентін алып тастау тәртібі</w:t>
      </w:r>
    </w:p>
    <w:p>
      <w:pPr>
        <w:spacing w:after="0"/>
        <w:ind w:left="0"/>
        <w:jc w:val="both"/>
      </w:pPr>
      <w:r>
        <w:rPr>
          <w:rFonts w:ascii="Times New Roman"/>
          <w:b w:val="false"/>
          <w:i w:val="false"/>
          <w:color w:val="000000"/>
          <w:sz w:val="28"/>
        </w:rPr>
        <w:t xml:space="preserve">
      15. Уақытша төмендету коэффициентінің қолданысы субъекті мен әуе кемелерін пайдаланушының арасында жасалған шартта немесе шартқа берілген қосымшада белгіленген мерзім аяқталғаннан кейін, сондай-ақ уәкілетті орган субъектінің реттеліп көрсетілетін қызметіне тарифті (бағаны, алым ставкасын) бекіткен сәттен бастап тоқтатылады.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15-тармаққа өзгертулер енгізілді - ҚР Табиғи монополияларды реттеу агенттігінің 2005 жылғы 11 наурыздағы N 77-НҚ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Start w:name="z18" w:id="18"/>
    <w:p>
      <w:pPr>
        <w:spacing w:after="0"/>
        <w:ind w:left="0"/>
        <w:jc w:val="both"/>
      </w:pPr>
      <w:r>
        <w:rPr>
          <w:rFonts w:ascii="Times New Roman"/>
          <w:b w:val="false"/>
          <w:i w:val="false"/>
          <w:color w:val="000000"/>
          <w:sz w:val="28"/>
        </w:rPr>
        <w:t xml:space="preserve">
      16. Қолданылатын уақытша төмендету коэффициентін субъекті немесе уәкілетті орган белгіленген мерзім аяқталғанға дейін мынадай жағдайларда: </w:t>
      </w:r>
    </w:p>
    <w:bookmarkEnd w:id="18"/>
    <w:p>
      <w:pPr>
        <w:spacing w:after="0"/>
        <w:ind w:left="0"/>
        <w:jc w:val="both"/>
      </w:pPr>
      <w:r>
        <w:rPr>
          <w:rFonts w:ascii="Times New Roman"/>
          <w:b w:val="false"/>
          <w:i w:val="false"/>
          <w:color w:val="000000"/>
          <w:sz w:val="28"/>
        </w:rPr>
        <w:t xml:space="preserve">
      1) уақытша төмендету коэффициентін одан әрі қолданудың экономикалық мақсатсыздығы жағдайында; </w:t>
      </w:r>
    </w:p>
    <w:p>
      <w:pPr>
        <w:spacing w:after="0"/>
        <w:ind w:left="0"/>
        <w:jc w:val="both"/>
      </w:pPr>
      <w:r>
        <w:rPr>
          <w:rFonts w:ascii="Times New Roman"/>
          <w:b w:val="false"/>
          <w:i w:val="false"/>
          <w:color w:val="000000"/>
          <w:sz w:val="28"/>
        </w:rPr>
        <w:t xml:space="preserve">
      2) әуе кемелерін пайдаланушының әуежай немесе аэронавигациялық ұйым алдындағы мерзімі өткен кредиторлық берешегінің пайда болған немесе өтеу кестесін орындамаған жағдайда; </w:t>
      </w:r>
    </w:p>
    <w:p>
      <w:pPr>
        <w:spacing w:after="0"/>
        <w:ind w:left="0"/>
        <w:jc w:val="both"/>
      </w:pPr>
      <w:r>
        <w:rPr>
          <w:rFonts w:ascii="Times New Roman"/>
          <w:b w:val="false"/>
          <w:i w:val="false"/>
          <w:color w:val="000000"/>
          <w:sz w:val="28"/>
        </w:rPr>
        <w:t xml:space="preserve">
      3) осы Ереженің 5, 5-1, 6 және 7-тармақтарында белгіленген өлшемдерге сәйкес келмеген; </w:t>
      </w:r>
    </w:p>
    <w:p>
      <w:pPr>
        <w:spacing w:after="0"/>
        <w:ind w:left="0"/>
        <w:jc w:val="both"/>
      </w:pPr>
      <w:r>
        <w:rPr>
          <w:rFonts w:ascii="Times New Roman"/>
          <w:b w:val="false"/>
          <w:i w:val="false"/>
          <w:color w:val="000000"/>
          <w:sz w:val="28"/>
        </w:rPr>
        <w:t xml:space="preserve">
      4) осы Ереженің 14-тармағына сәйкес жасасылған шарттың немесе шартқа берілген қосымшамен көзделген талаптарды орындамаған жағдайда алып тастауы мүмкін.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16-тармаққа өзгерту енгізілді - ҚР Табиғи монополияларды реттеу агенттігі төрағасының 2006 жылғы 11 қазандағы </w:t>
      </w:r>
      <w:r>
        <w:rPr>
          <w:rFonts w:ascii="Times New Roman"/>
          <w:b w:val="false"/>
          <w:i w:val="false"/>
          <w:color w:val="000000"/>
          <w:sz w:val="28"/>
        </w:rPr>
        <w:t xml:space="preserve">N 242 </w:t>
      </w:r>
      <w:r>
        <w:rPr>
          <w:rFonts w:ascii="Times New Roman"/>
          <w:b w:val="false"/>
          <w:i/>
          <w:color w:val="000000"/>
          <w:sz w:val="28"/>
        </w:rPr>
        <w:t xml:space="preserve">бұйрығымен (қолданысқа енгізілу тәртібін </w:t>
      </w:r>
      <w:r>
        <w:rPr>
          <w:rFonts w:ascii="Times New Roman"/>
          <w:b w:val="false"/>
          <w:i w:val="false"/>
          <w:color w:val="000000"/>
          <w:sz w:val="28"/>
        </w:rPr>
        <w:t xml:space="preserve">5-тармақтан </w:t>
      </w:r>
      <w:r>
        <w:rPr>
          <w:rFonts w:ascii="Times New Roman"/>
          <w:b w:val="false"/>
          <w:i/>
          <w:color w:val="000000"/>
          <w:sz w:val="28"/>
        </w:rPr>
        <w:t>қараңыз</w:t>
      </w:r>
      <w:r>
        <w:rPr>
          <w:rFonts w:ascii="Times New Roman"/>
          <w:b w:val="false"/>
          <w:i/>
          <w:color w:val="000000"/>
          <w:sz w:val="28"/>
        </w:rPr>
        <w:t xml:space="preserve">) </w:t>
      </w:r>
      <w:r>
        <w:rPr>
          <w:rFonts w:ascii="Times New Roman"/>
          <w:b w:val="false"/>
          <w:i w:val="false"/>
          <w:color w:val="000000"/>
          <w:sz w:val="28"/>
        </w:rPr>
        <w:t xml:space="preserve">. </w:t>
      </w:r>
    </w:p>
    <w:bookmarkStart w:name="z32" w:id="19"/>
    <w:p>
      <w:pPr>
        <w:spacing w:after="0"/>
        <w:ind w:left="0"/>
        <w:jc w:val="both"/>
      </w:pPr>
      <w:r>
        <w:rPr>
          <w:rFonts w:ascii="Times New Roman"/>
          <w:b w:val="false"/>
          <w:i w:val="false"/>
          <w:color w:val="000000"/>
          <w:sz w:val="28"/>
        </w:rPr>
        <w:t xml:space="preserve">
      16-1. Осы Ереженің 16-тармағында белгіленген жағдайларда әуе кемелерін пайдаланушыға алып тасталғанға дейін 10 күн бұрын уақытша төмендету коэффициентін алып тастау туралы хабарлама жолданады. </w:t>
      </w:r>
    </w:p>
    <w:bookmarkEnd w:id="1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16-1-тармақпен толықтырылды - ҚР Табиғи монополияларды реттеу агенттігі төрағасының 2006 жылғы 11 қазандағы </w:t>
      </w:r>
      <w:r>
        <w:rPr>
          <w:rFonts w:ascii="Times New Roman"/>
          <w:b w:val="false"/>
          <w:i w:val="false"/>
          <w:color w:val="000000"/>
          <w:sz w:val="28"/>
        </w:rPr>
        <w:t xml:space="preserve">N 242 </w:t>
      </w:r>
      <w:r>
        <w:rPr>
          <w:rFonts w:ascii="Times New Roman"/>
          <w:b w:val="false"/>
          <w:i/>
          <w:color w:val="000000"/>
          <w:sz w:val="28"/>
        </w:rPr>
        <w:t xml:space="preserve">бұйрығымен (қолданысқа енгізілу тәртібін </w:t>
      </w:r>
      <w:r>
        <w:rPr>
          <w:rFonts w:ascii="Times New Roman"/>
          <w:b w:val="false"/>
          <w:i w:val="false"/>
          <w:color w:val="000000"/>
          <w:sz w:val="28"/>
        </w:rPr>
        <w:t xml:space="preserve">5-тармақтан </w:t>
      </w:r>
      <w:r>
        <w:rPr>
          <w:rFonts w:ascii="Times New Roman"/>
          <w:b w:val="false"/>
          <w:i/>
          <w:color w:val="000000"/>
          <w:sz w:val="28"/>
        </w:rPr>
        <w:t>қараңыз</w:t>
      </w:r>
      <w:r>
        <w:rPr>
          <w:rFonts w:ascii="Times New Roman"/>
          <w:b w:val="false"/>
          <w:i/>
          <w:color w:val="000000"/>
          <w:sz w:val="28"/>
        </w:rPr>
        <w:t xml:space="preserve">) </w:t>
      </w:r>
      <w:r>
        <w:rPr>
          <w:rFonts w:ascii="Times New Roman"/>
          <w:b w:val="false"/>
          <w:i w:val="false"/>
          <w:color w:val="000000"/>
          <w:sz w:val="28"/>
        </w:rPr>
        <w:t xml:space="preserve">. </w:t>
      </w:r>
    </w:p>
    <w:bookmarkStart w:name="z19" w:id="20"/>
    <w:p>
      <w:pPr>
        <w:spacing w:after="0"/>
        <w:ind w:left="0"/>
        <w:jc w:val="both"/>
      </w:pPr>
      <w:r>
        <w:rPr>
          <w:rFonts w:ascii="Times New Roman"/>
          <w:b w:val="false"/>
          <w:i w:val="false"/>
          <w:color w:val="000000"/>
          <w:sz w:val="28"/>
        </w:rPr>
        <w:t xml:space="preserve">
      17. Уақытша төмендету коэффициентін алып тастау уақытша төмендету коэффициентін қолдану туралы шартты (шартқа берілген қосымшаны) бұзуға негіз болып табылады. </w:t>
      </w:r>
    </w:p>
    <w:bookmarkEnd w:id="20"/>
    <w:bookmarkStart w:name="z20" w:id="21"/>
    <w:p>
      <w:pPr>
        <w:spacing w:after="0"/>
        <w:ind w:left="0"/>
        <w:jc w:val="both"/>
      </w:pPr>
      <w:r>
        <w:rPr>
          <w:rFonts w:ascii="Times New Roman"/>
          <w:b w:val="false"/>
          <w:i w:val="false"/>
          <w:color w:val="000000"/>
          <w:sz w:val="28"/>
        </w:rPr>
        <w:t xml:space="preserve">
      </w:t>
      </w:r>
      <w:r>
        <w:rPr>
          <w:rFonts w:ascii="Times New Roman"/>
          <w:b/>
          <w:i w:val="false"/>
          <w:color w:val="000000"/>
          <w:sz w:val="28"/>
        </w:rPr>
        <w:t>6. Уәкілетті органға хабарлама және есеп беру тәртібі</w:t>
      </w:r>
    </w:p>
    <w:bookmarkEnd w:id="21"/>
    <w:p>
      <w:pPr>
        <w:spacing w:after="0"/>
        <w:ind w:left="0"/>
        <w:jc w:val="both"/>
      </w:pPr>
      <w:r>
        <w:rPr>
          <w:rFonts w:ascii="Times New Roman"/>
          <w:b w:val="false"/>
          <w:i w:val="false"/>
          <w:color w:val="000000"/>
          <w:sz w:val="28"/>
        </w:rPr>
        <w:t xml:space="preserve">
      18. Субъекті уәкілетті органды реттелетін қызметтің тарифіне (бағасына, алым ставкасына) уақытша төмендету коэффициентін қолдану туралы уақытша төмендету коэффициентінің қолданыс мерзімі басталғанға дейін кем дегенде 10 күн бұрын, сондай-ақ осы Ереженің 15-тармағында белгіленген жағдайларда уақытша төмендету коэффициентін алып тастау туралы алып тасталған күннен бастап 3 жұмыс күннің ішінде хабардар етеді.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18-тармаққа өзгерту енгізілді - ҚР Табиғи монополияларды реттеу агенттігі төрағасының 2006 жылғы 11 қазандағы </w:t>
      </w:r>
      <w:r>
        <w:rPr>
          <w:rFonts w:ascii="Times New Roman"/>
          <w:b w:val="false"/>
          <w:i w:val="false"/>
          <w:color w:val="000000"/>
          <w:sz w:val="28"/>
        </w:rPr>
        <w:t xml:space="preserve">N 242 </w:t>
      </w:r>
      <w:r>
        <w:rPr>
          <w:rFonts w:ascii="Times New Roman"/>
          <w:b w:val="false"/>
          <w:i/>
          <w:color w:val="000000"/>
          <w:sz w:val="28"/>
        </w:rPr>
        <w:t xml:space="preserve">бұйрығымен (қолданысқа енгізілу тәртібін </w:t>
      </w:r>
      <w:r>
        <w:rPr>
          <w:rFonts w:ascii="Times New Roman"/>
          <w:b w:val="false"/>
          <w:i w:val="false"/>
          <w:color w:val="000000"/>
          <w:sz w:val="28"/>
        </w:rPr>
        <w:t xml:space="preserve">5-тармақтан </w:t>
      </w:r>
      <w:r>
        <w:rPr>
          <w:rFonts w:ascii="Times New Roman"/>
          <w:b w:val="false"/>
          <w:i/>
          <w:color w:val="000000"/>
          <w:sz w:val="28"/>
        </w:rPr>
        <w:t>қараңыз</w:t>
      </w:r>
      <w:r>
        <w:rPr>
          <w:rFonts w:ascii="Times New Roman"/>
          <w:b w:val="false"/>
          <w:i/>
          <w:color w:val="000000"/>
          <w:sz w:val="28"/>
        </w:rPr>
        <w:t xml:space="preserve">) </w:t>
      </w:r>
      <w:r>
        <w:rPr>
          <w:rFonts w:ascii="Times New Roman"/>
          <w:b w:val="false"/>
          <w:i w:val="false"/>
          <w:color w:val="000000"/>
          <w:sz w:val="28"/>
        </w:rPr>
        <w:t xml:space="preserve">. </w:t>
      </w:r>
    </w:p>
    <w:bookmarkStart w:name="z21" w:id="22"/>
    <w:p>
      <w:pPr>
        <w:spacing w:after="0"/>
        <w:ind w:left="0"/>
        <w:jc w:val="both"/>
      </w:pPr>
      <w:r>
        <w:rPr>
          <w:rFonts w:ascii="Times New Roman"/>
          <w:b w:val="false"/>
          <w:i w:val="false"/>
          <w:color w:val="000000"/>
          <w:sz w:val="28"/>
        </w:rPr>
        <w:t xml:space="preserve">
      19. Субъект ай сайын келесі есеп берілетін айдың 10-на дейінгі мерзімде уәкілетті органға мынадай ақпаратты: </w:t>
      </w:r>
    </w:p>
    <w:bookmarkEnd w:id="22"/>
    <w:p>
      <w:pPr>
        <w:spacing w:after="0"/>
        <w:ind w:left="0"/>
        <w:jc w:val="both"/>
      </w:pPr>
      <w:r>
        <w:rPr>
          <w:rFonts w:ascii="Times New Roman"/>
          <w:b w:val="false"/>
          <w:i w:val="false"/>
          <w:color w:val="000000"/>
          <w:sz w:val="28"/>
        </w:rPr>
        <w:t xml:space="preserve">
      1) уақытша төмендету коэффициентін қолдана отырып реттелетін қызмет ұсыну жөнінде әуе кемелерін пайдаланушылармен жасалған шарттар немесе шарттарға берілген қосымшалар туралы ақпаратты; </w:t>
      </w:r>
    </w:p>
    <w:p>
      <w:pPr>
        <w:spacing w:after="0"/>
        <w:ind w:left="0"/>
        <w:jc w:val="both"/>
      </w:pPr>
      <w:r>
        <w:rPr>
          <w:rFonts w:ascii="Times New Roman"/>
          <w:b w:val="false"/>
          <w:i w:val="false"/>
          <w:color w:val="000000"/>
          <w:sz w:val="28"/>
        </w:rPr>
        <w:t xml:space="preserve">
      2) уақытша төмендету коэффициентін қолдана отырып әуе кемелерін пайдаланушылардың бөлігінде (осы Ереженің 4-қосымшасына сәйкес) субъектінің уақытша төмендету коэффициентін қолданудың нәтижесінде алған қосымша кірістерінің немесе залалдарының көлемін көрсете отырып, көрсетілген реттелетін қызметтің нақты көлемі туралы ақпаратты ұсынады. </w:t>
      </w:r>
    </w:p>
    <w:bookmarkStart w:name="z22" w:id="23"/>
    <w:p>
      <w:pPr>
        <w:spacing w:after="0"/>
        <w:ind w:left="0"/>
        <w:jc w:val="both"/>
      </w:pPr>
      <w:r>
        <w:rPr>
          <w:rFonts w:ascii="Times New Roman"/>
          <w:b w:val="false"/>
          <w:i w:val="false"/>
          <w:color w:val="000000"/>
          <w:sz w:val="28"/>
        </w:rPr>
        <w:t xml:space="preserve">
      20. Субъекті уәкілетті органның талабы бойынша уақытша төмендету коэффициентін бекіту үшін басқа да қажетті ақпаратты ұсынуға міндетті. </w:t>
      </w:r>
    </w:p>
    <w:bookmarkEnd w:id="2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20-тармаққа өзгертулер енгізілді - ҚР Табиғи монополияларды реттеу агенттігінің 2005 жылғы 11 наурыздағы N 77-НҚ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Start w:name="z27" w:id="24"/>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      </w:t>
      </w:r>
      <w:r>
        <w:br/>
      </w:r>
      <w:r>
        <w:rPr>
          <w:rFonts w:ascii="Times New Roman"/>
          <w:b w:val="false"/>
          <w:i/>
          <w:color w:val="000000"/>
          <w:sz w:val="28"/>
        </w:rPr>
        <w:t>Табиғи монополияларды реттеу   </w:t>
      </w:r>
      <w:r>
        <w:br/>
      </w:r>
      <w:r>
        <w:rPr>
          <w:rFonts w:ascii="Times New Roman"/>
          <w:b w:val="false"/>
          <w:i/>
          <w:color w:val="000000"/>
          <w:sz w:val="28"/>
        </w:rPr>
        <w:t>және бәсекелестікті қорғау        </w:t>
      </w:r>
      <w:r>
        <w:br/>
      </w:r>
      <w:r>
        <w:rPr>
          <w:rFonts w:ascii="Times New Roman"/>
          <w:b w:val="false"/>
          <w:i/>
          <w:color w:val="000000"/>
          <w:sz w:val="28"/>
        </w:rPr>
        <w:t>жөніндегі агенттігі төрағасының   </w:t>
      </w:r>
      <w:r>
        <w:br/>
      </w:r>
      <w:r>
        <w:rPr>
          <w:rFonts w:ascii="Times New Roman"/>
          <w:b w:val="false"/>
          <w:i/>
          <w:color w:val="000000"/>
          <w:sz w:val="28"/>
        </w:rPr>
        <w:t>міндетін атқарушының           </w:t>
      </w:r>
      <w:r>
        <w:br/>
      </w:r>
      <w:r>
        <w:rPr>
          <w:rFonts w:ascii="Times New Roman"/>
          <w:b w:val="false"/>
          <w:i/>
          <w:color w:val="000000"/>
          <w:sz w:val="28"/>
        </w:rPr>
        <w:t>2004 жылғы 24 маусымдағы      </w:t>
      </w:r>
      <w:r>
        <w:br/>
      </w:r>
      <w:r>
        <w:rPr>
          <w:rFonts w:ascii="Times New Roman"/>
          <w:b w:val="false"/>
          <w:i/>
          <w:color w:val="000000"/>
          <w:sz w:val="28"/>
        </w:rPr>
        <w:t xml:space="preserve">N 274-ОД бұйрығымен </w:t>
      </w:r>
      <w:r>
        <w:rPr>
          <w:rFonts w:ascii="Times New Roman"/>
          <w:b w:val="false"/>
          <w:i/>
          <w:color w:val="000000"/>
          <w:sz w:val="28"/>
        </w:rPr>
        <w:t>бекітілген  </w:t>
      </w:r>
      <w:r>
        <w:br/>
      </w:r>
      <w:r>
        <w:rPr>
          <w:rFonts w:ascii="Times New Roman"/>
          <w:b w:val="false"/>
          <w:i/>
          <w:color w:val="000000"/>
          <w:sz w:val="28"/>
        </w:rPr>
        <w:t>әуежайлар</w:t>
      </w:r>
      <w:r>
        <w:rPr>
          <w:rFonts w:ascii="Times New Roman"/>
          <w:b w:val="false"/>
          <w:i/>
          <w:color w:val="000000"/>
          <w:sz w:val="28"/>
        </w:rPr>
        <w:t xml:space="preserve"> мен аэронавигацияның </w:t>
      </w:r>
      <w:r>
        <w:br/>
      </w:r>
      <w:r>
        <w:rPr>
          <w:rFonts w:ascii="Times New Roman"/>
          <w:b w:val="false"/>
          <w:i/>
          <w:color w:val="000000"/>
          <w:sz w:val="28"/>
        </w:rPr>
        <w:t>реттеліп көрсетілетін қызметтерінің</w:t>
      </w:r>
      <w:r>
        <w:br/>
      </w:r>
      <w:r>
        <w:rPr>
          <w:rFonts w:ascii="Times New Roman"/>
          <w:b w:val="false"/>
          <w:i/>
          <w:color w:val="000000"/>
          <w:sz w:val="28"/>
        </w:rPr>
        <w:t>тарифтеріне (бағаларына, алым    </w:t>
      </w:r>
      <w:r>
        <w:br/>
      </w:r>
      <w:r>
        <w:rPr>
          <w:rFonts w:ascii="Times New Roman"/>
          <w:b w:val="false"/>
          <w:i/>
          <w:color w:val="000000"/>
          <w:sz w:val="28"/>
        </w:rPr>
        <w:t>ставкаларына) уақытша төмендету </w:t>
      </w:r>
      <w:r>
        <w:br/>
      </w:r>
      <w:r>
        <w:rPr>
          <w:rFonts w:ascii="Times New Roman"/>
          <w:b w:val="false"/>
          <w:i/>
          <w:color w:val="000000"/>
          <w:sz w:val="28"/>
        </w:rPr>
        <w:t>коэффициенттерін дербес қолдану </w:t>
      </w:r>
      <w:r>
        <w:br/>
      </w:r>
      <w:r>
        <w:rPr>
          <w:rFonts w:ascii="Times New Roman"/>
          <w:b w:val="false"/>
          <w:i/>
          <w:color w:val="000000"/>
          <w:sz w:val="28"/>
        </w:rPr>
        <w:t>ережесіне                       </w:t>
      </w:r>
      <w:r>
        <w:br/>
      </w:r>
      <w:r>
        <w:rPr>
          <w:rFonts w:ascii="Times New Roman"/>
          <w:b w:val="false"/>
          <w:i/>
          <w:color w:val="000000"/>
          <w:sz w:val="28"/>
        </w:rPr>
        <w:t>1-қосымша                     </w:t>
      </w:r>
    </w:p>
    <w:bookmarkEnd w:id="2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1-қосымшаға өзгерту енгізілді - ҚР Табиғи монополияларды реттеу агенттігі төрағасының 2006 жылғы 11 қазандағы </w:t>
      </w:r>
      <w:r>
        <w:rPr>
          <w:rFonts w:ascii="Times New Roman"/>
          <w:b w:val="false"/>
          <w:i w:val="false"/>
          <w:color w:val="000000"/>
          <w:sz w:val="28"/>
        </w:rPr>
        <w:t xml:space="preserve">N 242 </w:t>
      </w:r>
      <w:r>
        <w:rPr>
          <w:rFonts w:ascii="Times New Roman"/>
          <w:b w:val="false"/>
          <w:i/>
          <w:color w:val="000000"/>
          <w:sz w:val="28"/>
        </w:rPr>
        <w:t xml:space="preserve">бұйрығымен (қолданысқа енгізілу тәртібін </w:t>
      </w:r>
      <w:r>
        <w:rPr>
          <w:rFonts w:ascii="Times New Roman"/>
          <w:b w:val="false"/>
          <w:i w:val="false"/>
          <w:color w:val="000000"/>
          <w:sz w:val="28"/>
        </w:rPr>
        <w:t xml:space="preserve">5-тармақтан </w:t>
      </w:r>
      <w:r>
        <w:rPr>
          <w:rFonts w:ascii="Times New Roman"/>
          <w:b w:val="false"/>
          <w:i/>
          <w:color w:val="000000"/>
          <w:sz w:val="28"/>
        </w:rPr>
        <w:t>қараңыз</w:t>
      </w:r>
      <w:r>
        <w:rPr>
          <w:rFonts w:ascii="Times New Roman"/>
          <w:b w:val="false"/>
          <w:i/>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Реттелетін қызметтердің түрлері бойынша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w:t>
      </w:r>
      <w:r>
        <w:rPr>
          <w:rFonts w:ascii="Times New Roman"/>
          <w:b/>
          <w:i w:val="false"/>
          <w:color w:val="000000"/>
          <w:sz w:val="28"/>
        </w:rPr>
        <w:t xml:space="preserve">-ауыспалы шығындардың тізбесі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Қызметтердің атауы                   |  Шығыстар бабы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Әуе кемесінің ұшуы мен қонуын (қабылдау </w:t>
      </w:r>
    </w:p>
    <w:p>
      <w:pPr>
        <w:spacing w:after="0"/>
        <w:ind w:left="0"/>
        <w:jc w:val="both"/>
      </w:pPr>
      <w:r>
        <w:rPr>
          <w:rFonts w:ascii="Times New Roman"/>
          <w:b w:val="false"/>
          <w:i w:val="false"/>
          <w:color w:val="000000"/>
          <w:sz w:val="28"/>
        </w:rPr>
        <w:t xml:space="preserve">
      және шығару) қамтамасыз ету жөніндегі </w:t>
      </w:r>
    </w:p>
    <w:p>
      <w:pPr>
        <w:spacing w:after="0"/>
        <w:ind w:left="0"/>
        <w:jc w:val="both"/>
      </w:pPr>
      <w:r>
        <w:rPr>
          <w:rFonts w:ascii="Times New Roman"/>
          <w:b w:val="false"/>
          <w:i w:val="false"/>
          <w:color w:val="000000"/>
          <w:sz w:val="28"/>
        </w:rPr>
        <w:t xml:space="preserve">
      қызметтер </w:t>
      </w:r>
    </w:p>
    <w:p>
      <w:pPr>
        <w:spacing w:after="0"/>
        <w:ind w:left="0"/>
        <w:jc w:val="both"/>
      </w:pPr>
      <w:r>
        <w:rPr>
          <w:rFonts w:ascii="Times New Roman"/>
          <w:b w:val="false"/>
          <w:i w:val="false"/>
          <w:color w:val="000000"/>
          <w:sz w:val="28"/>
        </w:rPr>
        <w:t xml:space="preserve">
      1.1 Өндірістік-диспетчерлік қызметтің          Материалдық шығындар </w:t>
      </w:r>
    </w:p>
    <w:p>
      <w:pPr>
        <w:spacing w:after="0"/>
        <w:ind w:left="0"/>
        <w:jc w:val="both"/>
      </w:pPr>
      <w:r>
        <w:rPr>
          <w:rFonts w:ascii="Times New Roman"/>
          <w:b w:val="false"/>
          <w:i w:val="false"/>
          <w:color w:val="000000"/>
          <w:sz w:val="28"/>
        </w:rPr>
        <w:t xml:space="preserve">
      арнаулы техникасын ұстау және пайдалану </w:t>
      </w:r>
    </w:p>
    <w:p>
      <w:pPr>
        <w:spacing w:after="0"/>
        <w:ind w:left="0"/>
        <w:jc w:val="both"/>
      </w:pPr>
      <w:r>
        <w:rPr>
          <w:rFonts w:ascii="Times New Roman"/>
          <w:b w:val="false"/>
          <w:i w:val="false"/>
          <w:color w:val="000000"/>
          <w:sz w:val="28"/>
        </w:rPr>
        <w:t xml:space="preserve">
      1.2 Арнаулы техникасын ұстау және пайдалану    Материалдық шығындар </w:t>
      </w:r>
    </w:p>
    <w:p>
      <w:pPr>
        <w:spacing w:after="0"/>
        <w:ind w:left="0"/>
        <w:jc w:val="both"/>
      </w:pPr>
      <w:r>
        <w:rPr>
          <w:rFonts w:ascii="Times New Roman"/>
          <w:b w:val="false"/>
          <w:i w:val="false"/>
          <w:color w:val="000000"/>
          <w:sz w:val="28"/>
        </w:rPr>
        <w:t xml:space="preserve">
      1.3 Ұшу-қонуды жарық беру техникасымен </w:t>
      </w:r>
    </w:p>
    <w:p>
      <w:pPr>
        <w:spacing w:after="0"/>
        <w:ind w:left="0"/>
        <w:jc w:val="both"/>
      </w:pPr>
      <w:r>
        <w:rPr>
          <w:rFonts w:ascii="Times New Roman"/>
          <w:b w:val="false"/>
          <w:i w:val="false"/>
          <w:color w:val="000000"/>
          <w:sz w:val="28"/>
        </w:rPr>
        <w:t xml:space="preserve">
      қамтамасыз ету                             Материалдық шығындар </w:t>
      </w:r>
    </w:p>
    <w:p>
      <w:pPr>
        <w:spacing w:after="0"/>
        <w:ind w:left="0"/>
        <w:jc w:val="both"/>
      </w:pPr>
      <w:r>
        <w:rPr>
          <w:rFonts w:ascii="Times New Roman"/>
          <w:b w:val="false"/>
          <w:i w:val="false"/>
          <w:color w:val="000000"/>
          <w:sz w:val="28"/>
        </w:rPr>
        <w:t xml:space="preserve">
      1.4 Ұшу-қону жолағын ағымдағы жөндеу           Жөндеу </w:t>
      </w:r>
    </w:p>
    <w:p>
      <w:pPr>
        <w:spacing w:after="0"/>
        <w:ind w:left="0"/>
        <w:jc w:val="both"/>
      </w:pPr>
      <w:r>
        <w:rPr>
          <w:rFonts w:ascii="Times New Roman"/>
          <w:b w:val="false"/>
          <w:i w:val="false"/>
          <w:color w:val="000000"/>
          <w:sz w:val="28"/>
        </w:rPr>
        <w:t xml:space="preserve">
      2   </w:t>
      </w:r>
      <w:r>
        <w:rPr>
          <w:rFonts w:ascii="Times New Roman"/>
          <w:b/>
          <w:i w:val="false"/>
          <w:color w:val="000000"/>
          <w:sz w:val="28"/>
        </w:rPr>
        <w:t xml:space="preserve">Авиациялық қауіпсіздікті қамтамасыз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ету</w:t>
      </w:r>
      <w:r>
        <w:rPr>
          <w:rFonts w:ascii="Times New Roman"/>
          <w:b/>
          <w:i w:val="false"/>
          <w:color w:val="000000"/>
          <w:sz w:val="28"/>
        </w:rPr>
        <w:t xml:space="preserve"> жөніндегі қызметтер </w:t>
      </w:r>
    </w:p>
    <w:p>
      <w:pPr>
        <w:spacing w:after="0"/>
        <w:ind w:left="0"/>
        <w:jc w:val="both"/>
      </w:pPr>
      <w:r>
        <w:rPr>
          <w:rFonts w:ascii="Times New Roman"/>
          <w:b w:val="false"/>
          <w:i w:val="false"/>
          <w:color w:val="000000"/>
          <w:sz w:val="28"/>
        </w:rPr>
        <w:t xml:space="preserve">
      2.1 Әуежайдағы өткізу және объектінің </w:t>
      </w:r>
    </w:p>
    <w:p>
      <w:pPr>
        <w:spacing w:after="0"/>
        <w:ind w:left="0"/>
        <w:jc w:val="both"/>
      </w:pPr>
      <w:r>
        <w:rPr>
          <w:rFonts w:ascii="Times New Roman"/>
          <w:b w:val="false"/>
          <w:i w:val="false"/>
          <w:color w:val="000000"/>
          <w:sz w:val="28"/>
        </w:rPr>
        <w:t xml:space="preserve">
      ішіндегі режимдерді жүзеге асыру          Материалдық шығындар </w:t>
      </w:r>
    </w:p>
    <w:p>
      <w:pPr>
        <w:spacing w:after="0"/>
        <w:ind w:left="0"/>
        <w:jc w:val="both"/>
      </w:pPr>
      <w:r>
        <w:rPr>
          <w:rFonts w:ascii="Times New Roman"/>
          <w:b w:val="false"/>
          <w:i w:val="false"/>
          <w:color w:val="000000"/>
          <w:sz w:val="28"/>
        </w:rPr>
        <w:t xml:space="preserve">
      2.2 Тұрақтағы әуе кемелерін күзету            Материалдық шығындар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Табиғи монополия саласына жататын аэронавигациялық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ұйым</w:t>
      </w:r>
      <w:r>
        <w:rPr>
          <w:rFonts w:ascii="Times New Roman"/>
          <w:b/>
          <w:i w:val="false"/>
          <w:color w:val="000000"/>
          <w:sz w:val="28"/>
        </w:rPr>
        <w:t xml:space="preserve"> қызметтерінің шартты-ауыспалы шығындар тізбесі </w:t>
      </w: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1   Қазақстан Республикасының әуе            Метео қамтамасыз ету </w:t>
      </w:r>
    </w:p>
    <w:p>
      <w:pPr>
        <w:spacing w:after="0"/>
        <w:ind w:left="0"/>
        <w:jc w:val="both"/>
      </w:pPr>
      <w:r>
        <w:rPr>
          <w:rFonts w:ascii="Times New Roman"/>
          <w:b w:val="false"/>
          <w:i w:val="false"/>
          <w:color w:val="000000"/>
          <w:sz w:val="28"/>
        </w:rPr>
        <w:t xml:space="preserve">
      кеңістігінде аэронавигациялық қызмет     қызметтерін сатып алу </w:t>
      </w:r>
    </w:p>
    <w:p>
      <w:pPr>
        <w:spacing w:after="0"/>
        <w:ind w:left="0"/>
        <w:jc w:val="both"/>
      </w:pPr>
      <w:r>
        <w:rPr>
          <w:rFonts w:ascii="Times New Roman"/>
          <w:b w:val="false"/>
          <w:i w:val="false"/>
          <w:color w:val="000000"/>
          <w:sz w:val="28"/>
        </w:rPr>
        <w:t xml:space="preserve">
      көрсету                                  шығындары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2   Әуеайлақтағы аэронавигациялық қызмет     Метео қамтамасыз ету </w:t>
      </w:r>
    </w:p>
    <w:p>
      <w:pPr>
        <w:spacing w:after="0"/>
        <w:ind w:left="0"/>
        <w:jc w:val="both"/>
      </w:pPr>
      <w:r>
        <w:rPr>
          <w:rFonts w:ascii="Times New Roman"/>
          <w:b w:val="false"/>
          <w:i w:val="false"/>
          <w:color w:val="000000"/>
          <w:sz w:val="28"/>
        </w:rPr>
        <w:t xml:space="preserve">
      қызметтерін сатып алу шығындары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24" w:id="25"/>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Табиғи монополияларды реттеу   </w:t>
      </w:r>
      <w:r>
        <w:br/>
      </w:r>
      <w:r>
        <w:rPr>
          <w:rFonts w:ascii="Times New Roman"/>
          <w:b w:val="false"/>
          <w:i w:val="false"/>
          <w:color w:val="000000"/>
          <w:sz w:val="28"/>
        </w:rPr>
        <w:t>және бәсекелестікті қорғау        </w:t>
      </w:r>
      <w:r>
        <w:br/>
      </w:r>
      <w:r>
        <w:rPr>
          <w:rFonts w:ascii="Times New Roman"/>
          <w:b w:val="false"/>
          <w:i w:val="false"/>
          <w:color w:val="000000"/>
          <w:sz w:val="28"/>
        </w:rPr>
        <w:t>жөніндегі агенттігі төрағасының   </w:t>
      </w:r>
      <w:r>
        <w:br/>
      </w:r>
      <w:r>
        <w:rPr>
          <w:rFonts w:ascii="Times New Roman"/>
          <w:b w:val="false"/>
          <w:i w:val="false"/>
          <w:color w:val="000000"/>
          <w:sz w:val="28"/>
        </w:rPr>
        <w:t>міндетін атқарушының           </w:t>
      </w:r>
      <w:r>
        <w:br/>
      </w:r>
      <w:r>
        <w:rPr>
          <w:rFonts w:ascii="Times New Roman"/>
          <w:b w:val="false"/>
          <w:i w:val="false"/>
          <w:color w:val="000000"/>
          <w:sz w:val="28"/>
        </w:rPr>
        <w:t>2004 жылғы 24 маусымдағы      </w:t>
      </w:r>
      <w:r>
        <w:br/>
      </w:r>
      <w:r>
        <w:rPr>
          <w:rFonts w:ascii="Times New Roman"/>
          <w:b w:val="false"/>
          <w:i w:val="false"/>
          <w:color w:val="000000"/>
          <w:sz w:val="28"/>
        </w:rPr>
        <w:t>N 274-ОД бұйрығымен бекітілген  </w:t>
      </w:r>
      <w:r>
        <w:br/>
      </w:r>
      <w:r>
        <w:rPr>
          <w:rFonts w:ascii="Times New Roman"/>
          <w:b w:val="false"/>
          <w:i w:val="false"/>
          <w:color w:val="000000"/>
          <w:sz w:val="28"/>
        </w:rPr>
        <w:t>әуежайлар мен аэронавигацияның </w:t>
      </w:r>
      <w:r>
        <w:br/>
      </w:r>
      <w:r>
        <w:rPr>
          <w:rFonts w:ascii="Times New Roman"/>
          <w:b w:val="false"/>
          <w:i w:val="false"/>
          <w:color w:val="000000"/>
          <w:sz w:val="28"/>
        </w:rPr>
        <w:t>реттеліп көрсетілетін қызметтерінің</w:t>
      </w:r>
      <w:r>
        <w:br/>
      </w:r>
      <w:r>
        <w:rPr>
          <w:rFonts w:ascii="Times New Roman"/>
          <w:b w:val="false"/>
          <w:i w:val="false"/>
          <w:color w:val="000000"/>
          <w:sz w:val="28"/>
        </w:rPr>
        <w:t>тарифтеріне (бағаларына, алым    </w:t>
      </w:r>
      <w:r>
        <w:br/>
      </w:r>
      <w:r>
        <w:rPr>
          <w:rFonts w:ascii="Times New Roman"/>
          <w:b w:val="false"/>
          <w:i w:val="false"/>
          <w:color w:val="000000"/>
          <w:sz w:val="28"/>
        </w:rPr>
        <w:t>ставкаларына) уақытша төмендету </w:t>
      </w:r>
      <w:r>
        <w:br/>
      </w:r>
      <w:r>
        <w:rPr>
          <w:rFonts w:ascii="Times New Roman"/>
          <w:b w:val="false"/>
          <w:i w:val="false"/>
          <w:color w:val="000000"/>
          <w:sz w:val="28"/>
        </w:rPr>
        <w:t>коэффициенттерін дербес қолдану </w:t>
      </w:r>
      <w:r>
        <w:br/>
      </w:r>
      <w:r>
        <w:rPr>
          <w:rFonts w:ascii="Times New Roman"/>
          <w:b w:val="false"/>
          <w:i w:val="false"/>
          <w:color w:val="000000"/>
          <w:sz w:val="28"/>
        </w:rPr>
        <w:t>ережесіне                       </w:t>
      </w:r>
      <w:r>
        <w:br/>
      </w:r>
      <w:r>
        <w:rPr>
          <w:rFonts w:ascii="Times New Roman"/>
          <w:b w:val="false"/>
          <w:i w:val="false"/>
          <w:color w:val="000000"/>
          <w:sz w:val="28"/>
        </w:rPr>
        <w:t>2-қосымша                     </w:t>
      </w:r>
    </w:p>
    <w:bookmarkEnd w:id="2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Қосымшаға өзгертулер енгізілді - ҚР Табиғи монополияларды реттеу агенттігінің 2005 жылғы 11 наурыздағы N 77-НҚ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Әуежайлар мен аэронавигацияның реттеліп                      көрсетілетін қызметтеріне (бағаларына, алым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ставкаларына</w:t>
      </w:r>
      <w:r>
        <w:rPr>
          <w:rFonts w:ascii="Times New Roman"/>
          <w:b/>
          <w:i w:val="false"/>
          <w:color w:val="000000"/>
          <w:sz w:val="28"/>
        </w:rPr>
        <w:t xml:space="preserve">) уақытша төмендету коэффициенттерінің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тарифтері</w:t>
      </w:r>
      <w:r>
        <w:rPr>
          <w:rFonts w:ascii="Times New Roman"/>
          <w:b/>
          <w:i w:val="false"/>
          <w:color w:val="000000"/>
          <w:sz w:val="28"/>
        </w:rPr>
        <w:t xml:space="preserve"> деңгейлерінің көрсеткіштер кестесі </w:t>
      </w:r>
    </w:p>
    <w:p>
      <w:pPr>
        <w:spacing w:after="0"/>
        <w:ind w:left="0"/>
        <w:jc w:val="both"/>
      </w:pPr>
      <w:r>
        <w:rPr>
          <w:rFonts w:ascii="Times New Roman"/>
          <w:b w:val="false"/>
          <w:i w:val="false"/>
          <w:color w:val="000000"/>
          <w:sz w:val="28"/>
        </w:rPr>
        <w:t xml:space="preserve">
      Ауежай/аэронавигациялық ұйымның реттелетін қызметінің табыстылық деңгейі - 5%-ке дейін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Реттеле.|     Қолданыстағы тарифке (бағаға, алым ставкасына) </w:t>
      </w:r>
    </w:p>
    <w:p>
      <w:pPr>
        <w:spacing w:after="0"/>
        <w:ind w:left="0"/>
        <w:jc w:val="both"/>
      </w:pPr>
      <w:r>
        <w:rPr>
          <w:rFonts w:ascii="Times New Roman"/>
          <w:b w:val="false"/>
          <w:i w:val="false"/>
          <w:color w:val="000000"/>
          <w:sz w:val="28"/>
        </w:rPr>
        <w:t xml:space="preserve">
        тін   |     енгізілген әуежайдың (аэронавигациялық ұйымның) </w:t>
      </w:r>
    </w:p>
    <w:p>
      <w:pPr>
        <w:spacing w:after="0"/>
        <w:ind w:left="0"/>
        <w:jc w:val="both"/>
      </w:pPr>
      <w:r>
        <w:rPr>
          <w:rFonts w:ascii="Times New Roman"/>
          <w:b w:val="false"/>
          <w:i w:val="false"/>
          <w:color w:val="000000"/>
          <w:sz w:val="28"/>
        </w:rPr>
        <w:t xml:space="preserve">
      қызметті|    реттелетін қызмет бірлігінің толық өзіндік құнындағы </w:t>
      </w:r>
    </w:p>
    <w:p>
      <w:pPr>
        <w:spacing w:after="0"/>
        <w:ind w:left="0"/>
        <w:jc w:val="both"/>
      </w:pPr>
      <w:r>
        <w:rPr>
          <w:rFonts w:ascii="Times New Roman"/>
          <w:b w:val="false"/>
          <w:i w:val="false"/>
          <w:color w:val="000000"/>
          <w:sz w:val="28"/>
        </w:rPr>
        <w:t xml:space="preserve">
      тұтыну. |          шартты-ауыспалы шығындар үлесі % </w:t>
      </w:r>
    </w:p>
    <w:p>
      <w:pPr>
        <w:spacing w:after="0"/>
        <w:ind w:left="0"/>
        <w:jc w:val="both"/>
      </w:pPr>
      <w:r>
        <w:rPr>
          <w:rFonts w:ascii="Times New Roman"/>
          <w:b w:val="false"/>
          <w:i w:val="false"/>
          <w:color w:val="000000"/>
          <w:sz w:val="28"/>
        </w:rPr>
        <w:t xml:space="preserve">
      дың өсу | </w:t>
      </w:r>
    </w:p>
    <w:p>
      <w:pPr>
        <w:spacing w:after="0"/>
        <w:ind w:left="0"/>
        <w:jc w:val="both"/>
      </w:pPr>
      <w:r>
        <w:rPr>
          <w:rFonts w:ascii="Times New Roman"/>
          <w:b w:val="false"/>
          <w:i w:val="false"/>
          <w:color w:val="000000"/>
          <w:sz w:val="28"/>
        </w:rPr>
        <w:t xml:space="preserve">
      қарқыны |___________________________________________________________ </w:t>
      </w:r>
    </w:p>
    <w:p>
      <w:pPr>
        <w:spacing w:after="0"/>
        <w:ind w:left="0"/>
        <w:jc w:val="both"/>
      </w:pPr>
      <w:r>
        <w:rPr>
          <w:rFonts w:ascii="Times New Roman"/>
          <w:b w:val="false"/>
          <w:i w:val="false"/>
          <w:color w:val="000000"/>
          <w:sz w:val="28"/>
        </w:rPr>
        <w:t xml:space="preserve">
      %-пен  |  1-5  | 6-10  | 11-15 |  16-20 | 21-25 | 26-30  |  31-35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5-ке дейін  -        -       -       -        -        -        - </w:t>
      </w:r>
    </w:p>
    <w:p>
      <w:pPr>
        <w:spacing w:after="0"/>
        <w:ind w:left="0"/>
        <w:jc w:val="both"/>
      </w:pPr>
      <w:r>
        <w:rPr>
          <w:rFonts w:ascii="Times New Roman"/>
          <w:b w:val="false"/>
          <w:i w:val="false"/>
          <w:color w:val="000000"/>
          <w:sz w:val="28"/>
        </w:rPr>
        <w:t xml:space="preserve">
      5-9       0,957   0,960   0,962    0,964    0,966   0,969    0,971 </w:t>
      </w:r>
    </w:p>
    <w:p>
      <w:pPr>
        <w:spacing w:after="0"/>
        <w:ind w:left="0"/>
        <w:jc w:val="both"/>
      </w:pPr>
      <w:r>
        <w:rPr>
          <w:rFonts w:ascii="Times New Roman"/>
          <w:b w:val="false"/>
          <w:i w:val="false"/>
          <w:color w:val="000000"/>
          <w:sz w:val="28"/>
        </w:rPr>
        <w:t xml:space="preserve">
      10-14     0,918   0,923   0,927    0,931    0,936   0,940    0,944 </w:t>
      </w:r>
    </w:p>
    <w:p>
      <w:pPr>
        <w:spacing w:after="0"/>
        <w:ind w:left="0"/>
        <w:jc w:val="both"/>
      </w:pPr>
      <w:r>
        <w:rPr>
          <w:rFonts w:ascii="Times New Roman"/>
          <w:b w:val="false"/>
          <w:i w:val="false"/>
          <w:color w:val="000000"/>
          <w:sz w:val="28"/>
        </w:rPr>
        <w:t xml:space="preserve">
      15-19     0,882   0,889   0,895    0,901    0,907   0,914    0,920 </w:t>
      </w:r>
    </w:p>
    <w:p>
      <w:pPr>
        <w:spacing w:after="0"/>
        <w:ind w:left="0"/>
        <w:jc w:val="both"/>
      </w:pPr>
      <w:r>
        <w:rPr>
          <w:rFonts w:ascii="Times New Roman"/>
          <w:b w:val="false"/>
          <w:i w:val="false"/>
          <w:color w:val="000000"/>
          <w:sz w:val="28"/>
        </w:rPr>
        <w:t xml:space="preserve">
      20-24     0,850   0,858   0,866    0,874    0,881   0,889    0,897 </w:t>
      </w:r>
    </w:p>
    <w:p>
      <w:pPr>
        <w:spacing w:after="0"/>
        <w:ind w:left="0"/>
        <w:jc w:val="both"/>
      </w:pPr>
      <w:r>
        <w:rPr>
          <w:rFonts w:ascii="Times New Roman"/>
          <w:b w:val="false"/>
          <w:i w:val="false"/>
          <w:color w:val="000000"/>
          <w:sz w:val="28"/>
        </w:rPr>
        <w:t xml:space="preserve">
      25-29     0,820   0,829   0,839    0,848    0,858   0,867    0,877 </w:t>
      </w:r>
    </w:p>
    <w:p>
      <w:pPr>
        <w:spacing w:after="0"/>
        <w:ind w:left="0"/>
        <w:jc w:val="both"/>
      </w:pPr>
      <w:r>
        <w:rPr>
          <w:rFonts w:ascii="Times New Roman"/>
          <w:b w:val="false"/>
          <w:i w:val="false"/>
          <w:color w:val="000000"/>
          <w:sz w:val="28"/>
        </w:rPr>
        <w:t xml:space="preserve">
      30-34     0,792   0,803   0,814    0,825    0,836   0,847    0,858 </w:t>
      </w:r>
    </w:p>
    <w:p>
      <w:pPr>
        <w:spacing w:after="0"/>
        <w:ind w:left="0"/>
        <w:jc w:val="both"/>
      </w:pPr>
      <w:r>
        <w:rPr>
          <w:rFonts w:ascii="Times New Roman"/>
          <w:b w:val="false"/>
          <w:i w:val="false"/>
          <w:color w:val="000000"/>
          <w:sz w:val="28"/>
        </w:rPr>
        <w:t xml:space="preserve">
      35-39     0,766   0,778   0,791    0,803    0,815   0,828    0,840 </w:t>
      </w:r>
    </w:p>
    <w:p>
      <w:pPr>
        <w:spacing w:after="0"/>
        <w:ind w:left="0"/>
        <w:jc w:val="both"/>
      </w:pPr>
      <w:r>
        <w:rPr>
          <w:rFonts w:ascii="Times New Roman"/>
          <w:b w:val="false"/>
          <w:i w:val="false"/>
          <w:color w:val="000000"/>
          <w:sz w:val="28"/>
        </w:rPr>
        <w:t xml:space="preserve">
      40-44     0,742   0,756   0,769    0,783    0,796   0,810    0,824 </w:t>
      </w:r>
    </w:p>
    <w:p>
      <w:pPr>
        <w:spacing w:after="0"/>
        <w:ind w:left="0"/>
        <w:jc w:val="both"/>
      </w:pPr>
      <w:r>
        <w:rPr>
          <w:rFonts w:ascii="Times New Roman"/>
          <w:b w:val="false"/>
          <w:i w:val="false"/>
          <w:color w:val="000000"/>
          <w:sz w:val="28"/>
        </w:rPr>
        <w:t xml:space="preserve">
      45-49     0,720   0,734   0,749    0,764    0,779   0,794    0,808 </w:t>
      </w:r>
    </w:p>
    <w:p>
      <w:pPr>
        <w:spacing w:after="0"/>
        <w:ind w:left="0"/>
        <w:jc w:val="both"/>
      </w:pPr>
      <w:r>
        <w:rPr>
          <w:rFonts w:ascii="Times New Roman"/>
          <w:b w:val="false"/>
          <w:i w:val="false"/>
          <w:color w:val="000000"/>
          <w:sz w:val="28"/>
        </w:rPr>
        <w:t xml:space="preserve">
      50-54     0,700   0,715   0,731    0,747    0,762   0,778    0,794 </w:t>
      </w:r>
    </w:p>
    <w:p>
      <w:pPr>
        <w:spacing w:after="0"/>
        <w:ind w:left="0"/>
        <w:jc w:val="both"/>
      </w:pPr>
      <w:r>
        <w:rPr>
          <w:rFonts w:ascii="Times New Roman"/>
          <w:b w:val="false"/>
          <w:i w:val="false"/>
          <w:color w:val="000000"/>
          <w:sz w:val="28"/>
        </w:rPr>
        <w:t xml:space="preserve">
      55-59     0,700   0,700   0,713    0,730    0,747   0,764    0,781 </w:t>
      </w:r>
    </w:p>
    <w:p>
      <w:pPr>
        <w:spacing w:after="0"/>
        <w:ind w:left="0"/>
        <w:jc w:val="both"/>
      </w:pPr>
      <w:r>
        <w:rPr>
          <w:rFonts w:ascii="Times New Roman"/>
          <w:b w:val="false"/>
          <w:i w:val="false"/>
          <w:color w:val="000000"/>
          <w:sz w:val="28"/>
        </w:rPr>
        <w:t xml:space="preserve">
      60-64     0,700   0,700   0,700    0,715    0,733   0,750    0,768 </w:t>
      </w:r>
    </w:p>
    <w:p>
      <w:pPr>
        <w:spacing w:after="0"/>
        <w:ind w:left="0"/>
        <w:jc w:val="both"/>
      </w:pPr>
      <w:r>
        <w:rPr>
          <w:rFonts w:ascii="Times New Roman"/>
          <w:b w:val="false"/>
          <w:i w:val="false"/>
          <w:color w:val="000000"/>
          <w:sz w:val="28"/>
        </w:rPr>
        <w:t xml:space="preserve">
      65-69     0,700   0,700   0,700    0,700    0,719   0,738    0,757 </w:t>
      </w:r>
    </w:p>
    <w:p>
      <w:pPr>
        <w:spacing w:after="0"/>
        <w:ind w:left="0"/>
        <w:jc w:val="both"/>
      </w:pPr>
      <w:r>
        <w:rPr>
          <w:rFonts w:ascii="Times New Roman"/>
          <w:b w:val="false"/>
          <w:i w:val="false"/>
          <w:color w:val="000000"/>
          <w:sz w:val="28"/>
        </w:rPr>
        <w:t xml:space="preserve">
      70-74     0,700   0,700   0,700    0,700    0,706   0,726    0,746 </w:t>
      </w:r>
    </w:p>
    <w:p>
      <w:pPr>
        <w:spacing w:after="0"/>
        <w:ind w:left="0"/>
        <w:jc w:val="both"/>
      </w:pPr>
      <w:r>
        <w:rPr>
          <w:rFonts w:ascii="Times New Roman"/>
          <w:b w:val="false"/>
          <w:i w:val="false"/>
          <w:color w:val="000000"/>
          <w:sz w:val="28"/>
        </w:rPr>
        <w:t xml:space="preserve">
      75-79     0,700   0,700   0,700    0,700    0,700   0,715    0,735 </w:t>
      </w:r>
    </w:p>
    <w:p>
      <w:pPr>
        <w:spacing w:after="0"/>
        <w:ind w:left="0"/>
        <w:jc w:val="both"/>
      </w:pPr>
      <w:r>
        <w:rPr>
          <w:rFonts w:ascii="Times New Roman"/>
          <w:b w:val="false"/>
          <w:i w:val="false"/>
          <w:color w:val="000000"/>
          <w:sz w:val="28"/>
        </w:rPr>
        <w:t xml:space="preserve">
      80-84     0,700   0,700   0,700    0,700    0,700   0,704    0,725 </w:t>
      </w:r>
    </w:p>
    <w:p>
      <w:pPr>
        <w:spacing w:after="0"/>
        <w:ind w:left="0"/>
        <w:jc w:val="both"/>
      </w:pPr>
      <w:r>
        <w:rPr>
          <w:rFonts w:ascii="Times New Roman"/>
          <w:b w:val="false"/>
          <w:i w:val="false"/>
          <w:color w:val="000000"/>
          <w:sz w:val="28"/>
        </w:rPr>
        <w:t xml:space="preserve">
      85-89     0,700   0,700   0,700    0,700    0,700   0,700    0,716 </w:t>
      </w:r>
    </w:p>
    <w:p>
      <w:pPr>
        <w:spacing w:after="0"/>
        <w:ind w:left="0"/>
        <w:jc w:val="both"/>
      </w:pPr>
      <w:r>
        <w:rPr>
          <w:rFonts w:ascii="Times New Roman"/>
          <w:b w:val="false"/>
          <w:i w:val="false"/>
          <w:color w:val="000000"/>
          <w:sz w:val="28"/>
        </w:rPr>
        <w:t xml:space="preserve">
      90-94     0,700   0,700   0,700    0,700    0,700   0,700    0,707 </w:t>
      </w:r>
    </w:p>
    <w:p>
      <w:pPr>
        <w:spacing w:after="0"/>
        <w:ind w:left="0"/>
        <w:jc w:val="both"/>
      </w:pPr>
      <w:r>
        <w:rPr>
          <w:rFonts w:ascii="Times New Roman"/>
          <w:b w:val="false"/>
          <w:i w:val="false"/>
          <w:color w:val="000000"/>
          <w:sz w:val="28"/>
        </w:rPr>
        <w:t xml:space="preserve">
      95-99     0,700   0,700   0,700    0,700    0,700   0,700    0,700 </w:t>
      </w:r>
    </w:p>
    <w:p>
      <w:pPr>
        <w:spacing w:after="0"/>
        <w:ind w:left="0"/>
        <w:jc w:val="both"/>
      </w:pPr>
      <w:r>
        <w:rPr>
          <w:rFonts w:ascii="Times New Roman"/>
          <w:b w:val="false"/>
          <w:i w:val="false"/>
          <w:color w:val="000000"/>
          <w:sz w:val="28"/>
        </w:rPr>
        <w:t xml:space="preserve">
      100 және </w:t>
      </w:r>
    </w:p>
    <w:p>
      <w:pPr>
        <w:spacing w:after="0"/>
        <w:ind w:left="0"/>
        <w:jc w:val="both"/>
      </w:pPr>
      <w:r>
        <w:rPr>
          <w:rFonts w:ascii="Times New Roman"/>
          <w:b w:val="false"/>
          <w:i w:val="false"/>
          <w:color w:val="000000"/>
          <w:sz w:val="28"/>
        </w:rPr>
        <w:t xml:space="preserve">
      одан көп  0,700   0,700   0,700    0,700    0,700   0,700    0,700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Реттеле.|      Қолданыстағы тарифке (бағаға, алым ставкасына) </w:t>
      </w:r>
    </w:p>
    <w:p>
      <w:pPr>
        <w:spacing w:after="0"/>
        <w:ind w:left="0"/>
        <w:jc w:val="both"/>
      </w:pPr>
      <w:r>
        <w:rPr>
          <w:rFonts w:ascii="Times New Roman"/>
          <w:b w:val="false"/>
          <w:i w:val="false"/>
          <w:color w:val="000000"/>
          <w:sz w:val="28"/>
        </w:rPr>
        <w:t xml:space="preserve">
        тін   |     енгізілген әуежайдың (аэронавигациялық ұйымның) </w:t>
      </w:r>
    </w:p>
    <w:p>
      <w:pPr>
        <w:spacing w:after="0"/>
        <w:ind w:left="0"/>
        <w:jc w:val="both"/>
      </w:pPr>
      <w:r>
        <w:rPr>
          <w:rFonts w:ascii="Times New Roman"/>
          <w:b w:val="false"/>
          <w:i w:val="false"/>
          <w:color w:val="000000"/>
          <w:sz w:val="28"/>
        </w:rPr>
        <w:t xml:space="preserve">
      қызметті|    реттелетін қызмет бірлігінің толық өзіндік құнындағы </w:t>
      </w:r>
    </w:p>
    <w:p>
      <w:pPr>
        <w:spacing w:after="0"/>
        <w:ind w:left="0"/>
        <w:jc w:val="both"/>
      </w:pPr>
      <w:r>
        <w:rPr>
          <w:rFonts w:ascii="Times New Roman"/>
          <w:b w:val="false"/>
          <w:i w:val="false"/>
          <w:color w:val="000000"/>
          <w:sz w:val="28"/>
        </w:rPr>
        <w:t xml:space="preserve">
      тұтыну. |            шартты-ауыспалы шығындар үлесі % </w:t>
      </w:r>
    </w:p>
    <w:p>
      <w:pPr>
        <w:spacing w:after="0"/>
        <w:ind w:left="0"/>
        <w:jc w:val="both"/>
      </w:pPr>
      <w:r>
        <w:rPr>
          <w:rFonts w:ascii="Times New Roman"/>
          <w:b w:val="false"/>
          <w:i w:val="false"/>
          <w:color w:val="000000"/>
          <w:sz w:val="28"/>
        </w:rPr>
        <w:t xml:space="preserve">
      дың өсу |___________________________________________________________ </w:t>
      </w:r>
    </w:p>
    <w:p>
      <w:pPr>
        <w:spacing w:after="0"/>
        <w:ind w:left="0"/>
        <w:jc w:val="both"/>
      </w:pPr>
      <w:r>
        <w:rPr>
          <w:rFonts w:ascii="Times New Roman"/>
          <w:b w:val="false"/>
          <w:i w:val="false"/>
          <w:color w:val="000000"/>
          <w:sz w:val="28"/>
        </w:rPr>
        <w:t xml:space="preserve">
      қарқыны |36-40 | 41-45 | 46-50 | 51-60 | 61-70 | 71-80| 81-90|90-нан </w:t>
      </w:r>
    </w:p>
    <w:p>
      <w:pPr>
        <w:spacing w:after="0"/>
        <w:ind w:left="0"/>
        <w:jc w:val="both"/>
      </w:pPr>
      <w:r>
        <w:rPr>
          <w:rFonts w:ascii="Times New Roman"/>
          <w:b w:val="false"/>
          <w:i w:val="false"/>
          <w:color w:val="000000"/>
          <w:sz w:val="28"/>
        </w:rPr>
        <w:t xml:space="preserve">
      %-пен  |      |       |       |       |       |      |      |жоғары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5-ке дейін -       -       -       -       -       -      -      - </w:t>
      </w:r>
    </w:p>
    <w:p>
      <w:pPr>
        <w:spacing w:after="0"/>
        <w:ind w:left="0"/>
        <w:jc w:val="both"/>
      </w:pPr>
      <w:r>
        <w:rPr>
          <w:rFonts w:ascii="Times New Roman"/>
          <w:b w:val="false"/>
          <w:i w:val="false"/>
          <w:color w:val="000000"/>
          <w:sz w:val="28"/>
        </w:rPr>
        <w:t xml:space="preserve">
      5-9      0,973   0,976   0,978    0,982   0,987    -      -      - </w:t>
      </w:r>
    </w:p>
    <w:p>
      <w:pPr>
        <w:spacing w:after="0"/>
        <w:ind w:left="0"/>
        <w:jc w:val="both"/>
      </w:pPr>
      <w:r>
        <w:rPr>
          <w:rFonts w:ascii="Times New Roman"/>
          <w:b w:val="false"/>
          <w:i w:val="false"/>
          <w:color w:val="000000"/>
          <w:sz w:val="28"/>
        </w:rPr>
        <w:t xml:space="preserve">
      10-14    0,949   0,953   0,957    0,966   0,975  0,983    -      - </w:t>
      </w:r>
    </w:p>
    <w:p>
      <w:pPr>
        <w:spacing w:after="0"/>
        <w:ind w:left="0"/>
        <w:jc w:val="both"/>
      </w:pPr>
      <w:r>
        <w:rPr>
          <w:rFonts w:ascii="Times New Roman"/>
          <w:b w:val="false"/>
          <w:i w:val="false"/>
          <w:color w:val="000000"/>
          <w:sz w:val="28"/>
        </w:rPr>
        <w:t xml:space="preserve">
      15-19    0,926   0,932   0,938    0,951   0,963  0,976  0,988    - </w:t>
      </w:r>
    </w:p>
    <w:p>
      <w:pPr>
        <w:spacing w:after="0"/>
        <w:ind w:left="0"/>
        <w:jc w:val="both"/>
      </w:pPr>
      <w:r>
        <w:rPr>
          <w:rFonts w:ascii="Times New Roman"/>
          <w:b w:val="false"/>
          <w:i w:val="false"/>
          <w:color w:val="000000"/>
          <w:sz w:val="28"/>
        </w:rPr>
        <w:t xml:space="preserve">
      20-24    0,905   0,913   0,921    0,937   0,953  0,969  0,985    - </w:t>
      </w:r>
    </w:p>
    <w:p>
      <w:pPr>
        <w:spacing w:after="0"/>
        <w:ind w:left="0"/>
        <w:jc w:val="both"/>
      </w:pPr>
      <w:r>
        <w:rPr>
          <w:rFonts w:ascii="Times New Roman"/>
          <w:b w:val="false"/>
          <w:i w:val="false"/>
          <w:color w:val="000000"/>
          <w:sz w:val="28"/>
        </w:rPr>
        <w:t xml:space="preserve">
      25-29    0,886   0,896   0,905    0,924   0,943  0,962  0,981    - </w:t>
      </w:r>
    </w:p>
    <w:p>
      <w:pPr>
        <w:spacing w:after="0"/>
        <w:ind w:left="0"/>
        <w:jc w:val="both"/>
      </w:pPr>
      <w:r>
        <w:rPr>
          <w:rFonts w:ascii="Times New Roman"/>
          <w:b w:val="false"/>
          <w:i w:val="false"/>
          <w:color w:val="000000"/>
          <w:sz w:val="28"/>
        </w:rPr>
        <w:t xml:space="preserve">
      30-34    0,869   0,880   0,891    0,913   0,935  0,957  0,979    - </w:t>
      </w:r>
    </w:p>
    <w:p>
      <w:pPr>
        <w:spacing w:after="0"/>
        <w:ind w:left="0"/>
        <w:jc w:val="both"/>
      </w:pPr>
      <w:r>
        <w:rPr>
          <w:rFonts w:ascii="Times New Roman"/>
          <w:b w:val="false"/>
          <w:i w:val="false"/>
          <w:color w:val="000000"/>
          <w:sz w:val="28"/>
        </w:rPr>
        <w:t xml:space="preserve">
      35-39    0,852   0,865   0,877    0,902   0,926  0,951  0,976    - </w:t>
      </w:r>
    </w:p>
    <w:p>
      <w:pPr>
        <w:spacing w:after="0"/>
        <w:ind w:left="0"/>
        <w:jc w:val="both"/>
      </w:pPr>
      <w:r>
        <w:rPr>
          <w:rFonts w:ascii="Times New Roman"/>
          <w:b w:val="false"/>
          <w:i w:val="false"/>
          <w:color w:val="000000"/>
          <w:sz w:val="28"/>
        </w:rPr>
        <w:t xml:space="preserve">
      40-44    0,837   0,851   0,864    0,892   0,919  0,946  0,973    - </w:t>
      </w:r>
    </w:p>
    <w:p>
      <w:pPr>
        <w:spacing w:after="0"/>
        <w:ind w:left="0"/>
        <w:jc w:val="both"/>
      </w:pPr>
      <w:r>
        <w:rPr>
          <w:rFonts w:ascii="Times New Roman"/>
          <w:b w:val="false"/>
          <w:i w:val="false"/>
          <w:color w:val="000000"/>
          <w:sz w:val="28"/>
        </w:rPr>
        <w:t xml:space="preserve">
      45-49    0,823   0,838   0,853    0,882   0,912  0,941  0,971    - </w:t>
      </w:r>
    </w:p>
    <w:p>
      <w:pPr>
        <w:spacing w:after="0"/>
        <w:ind w:left="0"/>
        <w:jc w:val="both"/>
      </w:pPr>
      <w:r>
        <w:rPr>
          <w:rFonts w:ascii="Times New Roman"/>
          <w:b w:val="false"/>
          <w:i w:val="false"/>
          <w:color w:val="000000"/>
          <w:sz w:val="28"/>
        </w:rPr>
        <w:t xml:space="preserve">
      50-54    0,810   0,826   0,842    0,874   0,905  0,937  0,969    - </w:t>
      </w:r>
    </w:p>
    <w:p>
      <w:pPr>
        <w:spacing w:after="0"/>
        <w:ind w:left="0"/>
        <w:jc w:val="both"/>
      </w:pPr>
      <w:r>
        <w:rPr>
          <w:rFonts w:ascii="Times New Roman"/>
          <w:b w:val="false"/>
          <w:i w:val="false"/>
          <w:color w:val="000000"/>
          <w:sz w:val="28"/>
        </w:rPr>
        <w:t xml:space="preserve">
      55-59    0,798   0,815   0,832    0,865   0,899  0,933  0,967    - </w:t>
      </w:r>
    </w:p>
    <w:p>
      <w:pPr>
        <w:spacing w:after="0"/>
        <w:ind w:left="0"/>
        <w:jc w:val="both"/>
      </w:pPr>
      <w:r>
        <w:rPr>
          <w:rFonts w:ascii="Times New Roman"/>
          <w:b w:val="false"/>
          <w:i w:val="false"/>
          <w:color w:val="000000"/>
          <w:sz w:val="28"/>
        </w:rPr>
        <w:t xml:space="preserve">
      60-64    0,786   0,804   0,822    0,858   0,893  0,929  0,965    - </w:t>
      </w:r>
    </w:p>
    <w:p>
      <w:pPr>
        <w:spacing w:after="0"/>
        <w:ind w:left="0"/>
        <w:jc w:val="both"/>
      </w:pPr>
      <w:r>
        <w:rPr>
          <w:rFonts w:ascii="Times New Roman"/>
          <w:b w:val="false"/>
          <w:i w:val="false"/>
          <w:color w:val="000000"/>
          <w:sz w:val="28"/>
        </w:rPr>
        <w:t xml:space="preserve">
      65-69    0,775   0,794   0,813    0,850   0,888  0,925  0,963    - </w:t>
      </w:r>
    </w:p>
    <w:p>
      <w:pPr>
        <w:spacing w:after="0"/>
        <w:ind w:left="0"/>
        <w:jc w:val="both"/>
      </w:pPr>
      <w:r>
        <w:rPr>
          <w:rFonts w:ascii="Times New Roman"/>
          <w:b w:val="false"/>
          <w:i w:val="false"/>
          <w:color w:val="000000"/>
          <w:sz w:val="28"/>
        </w:rPr>
        <w:t xml:space="preserve">
      70-74    0,765   0,785   0,804    0,844   0,883  0,922  0,961    - </w:t>
      </w:r>
    </w:p>
    <w:p>
      <w:pPr>
        <w:spacing w:after="0"/>
        <w:ind w:left="0"/>
        <w:jc w:val="both"/>
      </w:pPr>
      <w:r>
        <w:rPr>
          <w:rFonts w:ascii="Times New Roman"/>
          <w:b w:val="false"/>
          <w:i w:val="false"/>
          <w:color w:val="000000"/>
          <w:sz w:val="28"/>
        </w:rPr>
        <w:t xml:space="preserve">
      75-79    0,756   0,776   0,796    0,837   0,879  0,919  0,960    - </w:t>
      </w:r>
    </w:p>
    <w:p>
      <w:pPr>
        <w:spacing w:after="0"/>
        <w:ind w:left="0"/>
        <w:jc w:val="both"/>
      </w:pPr>
      <w:r>
        <w:rPr>
          <w:rFonts w:ascii="Times New Roman"/>
          <w:b w:val="false"/>
          <w:i w:val="false"/>
          <w:color w:val="000000"/>
          <w:sz w:val="28"/>
        </w:rPr>
        <w:t xml:space="preserve">
      80-84    0,747   0,768   0,789    0,831   0,874  0,916  0,958    - </w:t>
      </w:r>
    </w:p>
    <w:p>
      <w:pPr>
        <w:spacing w:after="0"/>
        <w:ind w:left="0"/>
        <w:jc w:val="both"/>
      </w:pPr>
      <w:r>
        <w:rPr>
          <w:rFonts w:ascii="Times New Roman"/>
          <w:b w:val="false"/>
          <w:i w:val="false"/>
          <w:color w:val="000000"/>
          <w:sz w:val="28"/>
        </w:rPr>
        <w:t xml:space="preserve">
      85-89    0,738   0,760   0,782    0,825   0,869  0,913  0,957    - </w:t>
      </w:r>
    </w:p>
    <w:p>
      <w:pPr>
        <w:spacing w:after="0"/>
        <w:ind w:left="0"/>
        <w:jc w:val="both"/>
      </w:pPr>
      <w:r>
        <w:rPr>
          <w:rFonts w:ascii="Times New Roman"/>
          <w:b w:val="false"/>
          <w:i w:val="false"/>
          <w:color w:val="000000"/>
          <w:sz w:val="28"/>
        </w:rPr>
        <w:t xml:space="preserve">
      90-94    0,730   0,752   0,775    0,820   0,865  0,910  0,955    - </w:t>
      </w:r>
    </w:p>
    <w:p>
      <w:pPr>
        <w:spacing w:after="0"/>
        <w:ind w:left="0"/>
        <w:jc w:val="both"/>
      </w:pPr>
      <w:r>
        <w:rPr>
          <w:rFonts w:ascii="Times New Roman"/>
          <w:b w:val="false"/>
          <w:i w:val="false"/>
          <w:color w:val="000000"/>
          <w:sz w:val="28"/>
        </w:rPr>
        <w:t xml:space="preserve">
      95-99    0,722   0,745   0,769    0,815   0,861  0,908  0,954    - </w:t>
      </w:r>
    </w:p>
    <w:p>
      <w:pPr>
        <w:spacing w:after="0"/>
        <w:ind w:left="0"/>
        <w:jc w:val="both"/>
      </w:pPr>
      <w:r>
        <w:rPr>
          <w:rFonts w:ascii="Times New Roman"/>
          <w:b w:val="false"/>
          <w:i w:val="false"/>
          <w:color w:val="000000"/>
          <w:sz w:val="28"/>
        </w:rPr>
        <w:t xml:space="preserve">
      100 және </w:t>
      </w:r>
    </w:p>
    <w:p>
      <w:pPr>
        <w:spacing w:after="0"/>
        <w:ind w:left="0"/>
        <w:jc w:val="both"/>
      </w:pPr>
      <w:r>
        <w:rPr>
          <w:rFonts w:ascii="Times New Roman"/>
          <w:b w:val="false"/>
          <w:i w:val="false"/>
          <w:color w:val="000000"/>
          <w:sz w:val="28"/>
        </w:rPr>
        <w:t xml:space="preserve">
      одан көп 0,715   0,739   0,762    0,810   0,858  0,905  0,953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Ауежай/аэронавигациялық ұйымның реттелетін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қызметінің</w:t>
      </w:r>
      <w:r>
        <w:rPr>
          <w:rFonts w:ascii="Times New Roman"/>
          <w:b/>
          <w:i w:val="false"/>
          <w:color w:val="000000"/>
          <w:sz w:val="28"/>
        </w:rPr>
        <w:t xml:space="preserve"> табыстылық деңгейі - 6%-тен 10%-ке дейін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Реттеле.|     Қолданыстағы тарифке (бағаға, алым ставкасына) </w:t>
      </w:r>
    </w:p>
    <w:p>
      <w:pPr>
        <w:spacing w:after="0"/>
        <w:ind w:left="0"/>
        <w:jc w:val="both"/>
      </w:pPr>
      <w:r>
        <w:rPr>
          <w:rFonts w:ascii="Times New Roman"/>
          <w:b w:val="false"/>
          <w:i w:val="false"/>
          <w:color w:val="000000"/>
          <w:sz w:val="28"/>
        </w:rPr>
        <w:t xml:space="preserve">
        тін   |     енгізілген әуежайдың (аэронавигациялық ұйымның) </w:t>
      </w:r>
    </w:p>
    <w:p>
      <w:pPr>
        <w:spacing w:after="0"/>
        <w:ind w:left="0"/>
        <w:jc w:val="both"/>
      </w:pPr>
      <w:r>
        <w:rPr>
          <w:rFonts w:ascii="Times New Roman"/>
          <w:b w:val="false"/>
          <w:i w:val="false"/>
          <w:color w:val="000000"/>
          <w:sz w:val="28"/>
        </w:rPr>
        <w:t xml:space="preserve">
      қызметті|    реттелетін қызмет бірлігінің толық өзіндік құнындағы </w:t>
      </w:r>
    </w:p>
    <w:p>
      <w:pPr>
        <w:spacing w:after="0"/>
        <w:ind w:left="0"/>
        <w:jc w:val="both"/>
      </w:pPr>
      <w:r>
        <w:rPr>
          <w:rFonts w:ascii="Times New Roman"/>
          <w:b w:val="false"/>
          <w:i w:val="false"/>
          <w:color w:val="000000"/>
          <w:sz w:val="28"/>
        </w:rPr>
        <w:t xml:space="preserve">
      тұтыну. |          шартты-ауыспалы шығындар үлесі % </w:t>
      </w:r>
    </w:p>
    <w:p>
      <w:pPr>
        <w:spacing w:after="0"/>
        <w:ind w:left="0"/>
        <w:jc w:val="both"/>
      </w:pPr>
      <w:r>
        <w:rPr>
          <w:rFonts w:ascii="Times New Roman"/>
          <w:b w:val="false"/>
          <w:i w:val="false"/>
          <w:color w:val="000000"/>
          <w:sz w:val="28"/>
        </w:rPr>
        <w:t xml:space="preserve">
      дың өсу | </w:t>
      </w:r>
    </w:p>
    <w:p>
      <w:pPr>
        <w:spacing w:after="0"/>
        <w:ind w:left="0"/>
        <w:jc w:val="both"/>
      </w:pPr>
      <w:r>
        <w:rPr>
          <w:rFonts w:ascii="Times New Roman"/>
          <w:b w:val="false"/>
          <w:i w:val="false"/>
          <w:color w:val="000000"/>
          <w:sz w:val="28"/>
        </w:rPr>
        <w:t xml:space="preserve">
      қарқыны |___________________________________________________________ </w:t>
      </w:r>
    </w:p>
    <w:p>
      <w:pPr>
        <w:spacing w:after="0"/>
        <w:ind w:left="0"/>
        <w:jc w:val="both"/>
      </w:pPr>
      <w:r>
        <w:rPr>
          <w:rFonts w:ascii="Times New Roman"/>
          <w:b w:val="false"/>
          <w:i w:val="false"/>
          <w:color w:val="000000"/>
          <w:sz w:val="28"/>
        </w:rPr>
        <w:t xml:space="preserve">
      %-пен  |  1-5  | 6-10  | 11-15 |  16-20 | 21-25 | 26-30  |  31-35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5-ке дейін  -        -       -       -        -        -        - </w:t>
      </w:r>
    </w:p>
    <w:p>
      <w:pPr>
        <w:spacing w:after="0"/>
        <w:ind w:left="0"/>
        <w:jc w:val="both"/>
      </w:pPr>
      <w:r>
        <w:rPr>
          <w:rFonts w:ascii="Times New Roman"/>
          <w:b w:val="false"/>
          <w:i w:val="false"/>
          <w:color w:val="000000"/>
          <w:sz w:val="28"/>
        </w:rPr>
        <w:t xml:space="preserve">
      5-9       0,959   0,962   0,964    0,966    0,968   0,970    0,972 </w:t>
      </w:r>
    </w:p>
    <w:p>
      <w:pPr>
        <w:spacing w:after="0"/>
        <w:ind w:left="0"/>
        <w:jc w:val="both"/>
      </w:pPr>
      <w:r>
        <w:rPr>
          <w:rFonts w:ascii="Times New Roman"/>
          <w:b w:val="false"/>
          <w:i w:val="false"/>
          <w:color w:val="000000"/>
          <w:sz w:val="28"/>
        </w:rPr>
        <w:t xml:space="preserve">
      10-14     0,922   0,926   0,930    0,934    0,939   0,943    0,947 </w:t>
      </w:r>
    </w:p>
    <w:p>
      <w:pPr>
        <w:spacing w:after="0"/>
        <w:ind w:left="0"/>
        <w:jc w:val="both"/>
      </w:pPr>
      <w:r>
        <w:rPr>
          <w:rFonts w:ascii="Times New Roman"/>
          <w:b w:val="false"/>
          <w:i w:val="false"/>
          <w:color w:val="000000"/>
          <w:sz w:val="28"/>
        </w:rPr>
        <w:t xml:space="preserve">
      15-19     0,888   0,894   0,900    0,906    0,991   0,917    0,923 </w:t>
      </w:r>
    </w:p>
    <w:p>
      <w:pPr>
        <w:spacing w:after="0"/>
        <w:ind w:left="0"/>
        <w:jc w:val="both"/>
      </w:pPr>
      <w:r>
        <w:rPr>
          <w:rFonts w:ascii="Times New Roman"/>
          <w:b w:val="false"/>
          <w:i w:val="false"/>
          <w:color w:val="000000"/>
          <w:sz w:val="28"/>
        </w:rPr>
        <w:t xml:space="preserve">
      20-24     0,857   0,864   0,872    0,879    0,887   0,894    0,902 </w:t>
      </w:r>
    </w:p>
    <w:p>
      <w:pPr>
        <w:spacing w:after="0"/>
        <w:ind w:left="0"/>
        <w:jc w:val="both"/>
      </w:pPr>
      <w:r>
        <w:rPr>
          <w:rFonts w:ascii="Times New Roman"/>
          <w:b w:val="false"/>
          <w:i w:val="false"/>
          <w:color w:val="000000"/>
          <w:sz w:val="28"/>
        </w:rPr>
        <w:t xml:space="preserve">
      25-29     0,828   0,837   0,846    0,855    0,864   0,873    0,882 </w:t>
      </w:r>
    </w:p>
    <w:p>
      <w:pPr>
        <w:spacing w:after="0"/>
        <w:ind w:left="0"/>
        <w:jc w:val="both"/>
      </w:pPr>
      <w:r>
        <w:rPr>
          <w:rFonts w:ascii="Times New Roman"/>
          <w:b w:val="false"/>
          <w:i w:val="false"/>
          <w:color w:val="000000"/>
          <w:sz w:val="28"/>
        </w:rPr>
        <w:t xml:space="preserve">
      30-34     0,801   0,812   0,822    0,833    0,843   0,854    0,864 </w:t>
      </w:r>
    </w:p>
    <w:p>
      <w:pPr>
        <w:spacing w:after="0"/>
        <w:ind w:left="0"/>
        <w:jc w:val="both"/>
      </w:pPr>
      <w:r>
        <w:rPr>
          <w:rFonts w:ascii="Times New Roman"/>
          <w:b w:val="false"/>
          <w:i w:val="false"/>
          <w:color w:val="000000"/>
          <w:sz w:val="28"/>
        </w:rPr>
        <w:t xml:space="preserve">
      35-39     0,777   0,788   0,800    0,812    0,824   0,836    0,847 </w:t>
      </w:r>
    </w:p>
    <w:p>
      <w:pPr>
        <w:spacing w:after="0"/>
        <w:ind w:left="0"/>
        <w:jc w:val="both"/>
      </w:pPr>
      <w:r>
        <w:rPr>
          <w:rFonts w:ascii="Times New Roman"/>
          <w:b w:val="false"/>
          <w:i w:val="false"/>
          <w:color w:val="000000"/>
          <w:sz w:val="28"/>
        </w:rPr>
        <w:t xml:space="preserve">
      40-44     0,754   0,767   0,780    0,793    0,806   0,819    0,832 </w:t>
      </w:r>
    </w:p>
    <w:p>
      <w:pPr>
        <w:spacing w:after="0"/>
        <w:ind w:left="0"/>
        <w:jc w:val="both"/>
      </w:pPr>
      <w:r>
        <w:rPr>
          <w:rFonts w:ascii="Times New Roman"/>
          <w:b w:val="false"/>
          <w:i w:val="false"/>
          <w:color w:val="000000"/>
          <w:sz w:val="28"/>
        </w:rPr>
        <w:t xml:space="preserve">
      45-49     0,732   0,747   0,761    0,775    0,789   0,803    0,817 </w:t>
      </w:r>
    </w:p>
    <w:p>
      <w:pPr>
        <w:spacing w:after="0"/>
        <w:ind w:left="0"/>
        <w:jc w:val="both"/>
      </w:pPr>
      <w:r>
        <w:rPr>
          <w:rFonts w:ascii="Times New Roman"/>
          <w:b w:val="false"/>
          <w:i w:val="false"/>
          <w:color w:val="000000"/>
          <w:sz w:val="28"/>
        </w:rPr>
        <w:t xml:space="preserve">
      50-54     0,713   0,728   0,743    0,758    0,773   0,788    0,804 </w:t>
      </w:r>
    </w:p>
    <w:p>
      <w:pPr>
        <w:spacing w:after="0"/>
        <w:ind w:left="0"/>
        <w:jc w:val="both"/>
      </w:pPr>
      <w:r>
        <w:rPr>
          <w:rFonts w:ascii="Times New Roman"/>
          <w:b w:val="false"/>
          <w:i w:val="false"/>
          <w:color w:val="000000"/>
          <w:sz w:val="28"/>
        </w:rPr>
        <w:t xml:space="preserve">
      55-59     0,700   0,710   0,726    0,742    0,759   0,775    0,791 </w:t>
      </w:r>
    </w:p>
    <w:p>
      <w:pPr>
        <w:spacing w:after="0"/>
        <w:ind w:left="0"/>
        <w:jc w:val="both"/>
      </w:pPr>
      <w:r>
        <w:rPr>
          <w:rFonts w:ascii="Times New Roman"/>
          <w:b w:val="false"/>
          <w:i w:val="false"/>
          <w:color w:val="000000"/>
          <w:sz w:val="28"/>
        </w:rPr>
        <w:t xml:space="preserve">
      60-64     0,700   0,700   0,711    0,728    0,745   0,762    0,779 </w:t>
      </w:r>
    </w:p>
    <w:p>
      <w:pPr>
        <w:spacing w:after="0"/>
        <w:ind w:left="0"/>
        <w:jc w:val="both"/>
      </w:pPr>
      <w:r>
        <w:rPr>
          <w:rFonts w:ascii="Times New Roman"/>
          <w:b w:val="false"/>
          <w:i w:val="false"/>
          <w:color w:val="000000"/>
          <w:sz w:val="28"/>
        </w:rPr>
        <w:t xml:space="preserve">
      65-69     0,700   0,700   0,700    0,714    0,732   0,750    0,768 </w:t>
      </w:r>
    </w:p>
    <w:p>
      <w:pPr>
        <w:spacing w:after="0"/>
        <w:ind w:left="0"/>
        <w:jc w:val="both"/>
      </w:pPr>
      <w:r>
        <w:rPr>
          <w:rFonts w:ascii="Times New Roman"/>
          <w:b w:val="false"/>
          <w:i w:val="false"/>
          <w:color w:val="000000"/>
          <w:sz w:val="28"/>
        </w:rPr>
        <w:t xml:space="preserve">
      70-74     0,700   0,700   0,700    0,701    0,720   0,738    0,757 </w:t>
      </w:r>
    </w:p>
    <w:p>
      <w:pPr>
        <w:spacing w:after="0"/>
        <w:ind w:left="0"/>
        <w:jc w:val="both"/>
      </w:pPr>
      <w:r>
        <w:rPr>
          <w:rFonts w:ascii="Times New Roman"/>
          <w:b w:val="false"/>
          <w:i w:val="false"/>
          <w:color w:val="000000"/>
          <w:sz w:val="28"/>
        </w:rPr>
        <w:t xml:space="preserve">
      75-79     0,700   0,700   0,700    0,700    0,708   0,728    0,747 </w:t>
      </w:r>
    </w:p>
    <w:p>
      <w:pPr>
        <w:spacing w:after="0"/>
        <w:ind w:left="0"/>
        <w:jc w:val="both"/>
      </w:pPr>
      <w:r>
        <w:rPr>
          <w:rFonts w:ascii="Times New Roman"/>
          <w:b w:val="false"/>
          <w:i w:val="false"/>
          <w:color w:val="000000"/>
          <w:sz w:val="28"/>
        </w:rPr>
        <w:t xml:space="preserve">
      80-84     0,700   0,700   0,700    0,700    0,700   0,718    0,738 </w:t>
      </w:r>
    </w:p>
    <w:p>
      <w:pPr>
        <w:spacing w:after="0"/>
        <w:ind w:left="0"/>
        <w:jc w:val="both"/>
      </w:pPr>
      <w:r>
        <w:rPr>
          <w:rFonts w:ascii="Times New Roman"/>
          <w:b w:val="false"/>
          <w:i w:val="false"/>
          <w:color w:val="000000"/>
          <w:sz w:val="28"/>
        </w:rPr>
        <w:t xml:space="preserve">
      85-89     0,700   0,700   0,700    0,700    0,700   0,708    0,729 </w:t>
      </w:r>
    </w:p>
    <w:p>
      <w:pPr>
        <w:spacing w:after="0"/>
        <w:ind w:left="0"/>
        <w:jc w:val="both"/>
      </w:pPr>
      <w:r>
        <w:rPr>
          <w:rFonts w:ascii="Times New Roman"/>
          <w:b w:val="false"/>
          <w:i w:val="false"/>
          <w:color w:val="000000"/>
          <w:sz w:val="28"/>
        </w:rPr>
        <w:t xml:space="preserve">
      90-94     0,700   0,700   0,700    0,700    0,700   0,700    0,721 </w:t>
      </w:r>
    </w:p>
    <w:p>
      <w:pPr>
        <w:spacing w:after="0"/>
        <w:ind w:left="0"/>
        <w:jc w:val="both"/>
      </w:pPr>
      <w:r>
        <w:rPr>
          <w:rFonts w:ascii="Times New Roman"/>
          <w:b w:val="false"/>
          <w:i w:val="false"/>
          <w:color w:val="000000"/>
          <w:sz w:val="28"/>
        </w:rPr>
        <w:t xml:space="preserve">
      95-99     0,700   0,700   0,700    0,700    0,700   0,700    0,713 </w:t>
      </w:r>
    </w:p>
    <w:p>
      <w:pPr>
        <w:spacing w:after="0"/>
        <w:ind w:left="0"/>
        <w:jc w:val="both"/>
      </w:pPr>
      <w:r>
        <w:rPr>
          <w:rFonts w:ascii="Times New Roman"/>
          <w:b w:val="false"/>
          <w:i w:val="false"/>
          <w:color w:val="000000"/>
          <w:sz w:val="28"/>
        </w:rPr>
        <w:t xml:space="preserve">
      100 және </w:t>
      </w:r>
    </w:p>
    <w:p>
      <w:pPr>
        <w:spacing w:after="0"/>
        <w:ind w:left="0"/>
        <w:jc w:val="both"/>
      </w:pPr>
      <w:r>
        <w:rPr>
          <w:rFonts w:ascii="Times New Roman"/>
          <w:b w:val="false"/>
          <w:i w:val="false"/>
          <w:color w:val="000000"/>
          <w:sz w:val="28"/>
        </w:rPr>
        <w:t xml:space="preserve">
      одан көп  0,700   0,700   0,700    0,700    0,700   0,700    0,705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Реттеле.|      Қолданыстағы тарифке (бағаға, алым ставкасына) </w:t>
      </w:r>
    </w:p>
    <w:p>
      <w:pPr>
        <w:spacing w:after="0"/>
        <w:ind w:left="0"/>
        <w:jc w:val="both"/>
      </w:pPr>
      <w:r>
        <w:rPr>
          <w:rFonts w:ascii="Times New Roman"/>
          <w:b w:val="false"/>
          <w:i w:val="false"/>
          <w:color w:val="000000"/>
          <w:sz w:val="28"/>
        </w:rPr>
        <w:t xml:space="preserve">
        тін   |     енгізілген әуежайдың (аэронавигациялық ұйымның) </w:t>
      </w:r>
    </w:p>
    <w:p>
      <w:pPr>
        <w:spacing w:after="0"/>
        <w:ind w:left="0"/>
        <w:jc w:val="both"/>
      </w:pPr>
      <w:r>
        <w:rPr>
          <w:rFonts w:ascii="Times New Roman"/>
          <w:b w:val="false"/>
          <w:i w:val="false"/>
          <w:color w:val="000000"/>
          <w:sz w:val="28"/>
        </w:rPr>
        <w:t xml:space="preserve">
      қызметті|    реттелетін қызмет бірлігінің толық өзіндік құнындағы </w:t>
      </w:r>
    </w:p>
    <w:p>
      <w:pPr>
        <w:spacing w:after="0"/>
        <w:ind w:left="0"/>
        <w:jc w:val="both"/>
      </w:pPr>
      <w:r>
        <w:rPr>
          <w:rFonts w:ascii="Times New Roman"/>
          <w:b w:val="false"/>
          <w:i w:val="false"/>
          <w:color w:val="000000"/>
          <w:sz w:val="28"/>
        </w:rPr>
        <w:t xml:space="preserve">
      тұтыну. |            шартты-ауыспалы шығындар үлесі % </w:t>
      </w:r>
    </w:p>
    <w:p>
      <w:pPr>
        <w:spacing w:after="0"/>
        <w:ind w:left="0"/>
        <w:jc w:val="both"/>
      </w:pPr>
      <w:r>
        <w:rPr>
          <w:rFonts w:ascii="Times New Roman"/>
          <w:b w:val="false"/>
          <w:i w:val="false"/>
          <w:color w:val="000000"/>
          <w:sz w:val="28"/>
        </w:rPr>
        <w:t xml:space="preserve">
      дың өсу |___________________________________________________________ </w:t>
      </w:r>
    </w:p>
    <w:p>
      <w:pPr>
        <w:spacing w:after="0"/>
        <w:ind w:left="0"/>
        <w:jc w:val="both"/>
      </w:pPr>
      <w:r>
        <w:rPr>
          <w:rFonts w:ascii="Times New Roman"/>
          <w:b w:val="false"/>
          <w:i w:val="false"/>
          <w:color w:val="000000"/>
          <w:sz w:val="28"/>
        </w:rPr>
        <w:t xml:space="preserve">
      қарқыны |36-40 | 41-45 | 46-50 | 51-60 | 61-70 | 71-80| 81-90|90-нан </w:t>
      </w:r>
    </w:p>
    <w:p>
      <w:pPr>
        <w:spacing w:after="0"/>
        <w:ind w:left="0"/>
        <w:jc w:val="both"/>
      </w:pPr>
      <w:r>
        <w:rPr>
          <w:rFonts w:ascii="Times New Roman"/>
          <w:b w:val="false"/>
          <w:i w:val="false"/>
          <w:color w:val="000000"/>
          <w:sz w:val="28"/>
        </w:rPr>
        <w:t xml:space="preserve">
      %-пен  |      |       |       |       |       |      |      |жоғары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5-ке дейін -       -       -       -       -       -      -      - </w:t>
      </w:r>
    </w:p>
    <w:p>
      <w:pPr>
        <w:spacing w:after="0"/>
        <w:ind w:left="0"/>
        <w:jc w:val="both"/>
      </w:pPr>
      <w:r>
        <w:rPr>
          <w:rFonts w:ascii="Times New Roman"/>
          <w:b w:val="false"/>
          <w:i w:val="false"/>
          <w:color w:val="000000"/>
          <w:sz w:val="28"/>
        </w:rPr>
        <w:t xml:space="preserve">
      5-9      0,975   0,977   0,979    0,983   0,988    -      -      - </w:t>
      </w:r>
    </w:p>
    <w:p>
      <w:pPr>
        <w:spacing w:after="0"/>
        <w:ind w:left="0"/>
        <w:jc w:val="both"/>
      </w:pPr>
      <w:r>
        <w:rPr>
          <w:rFonts w:ascii="Times New Roman"/>
          <w:b w:val="false"/>
          <w:i w:val="false"/>
          <w:color w:val="000000"/>
          <w:sz w:val="28"/>
        </w:rPr>
        <w:t xml:space="preserve">
      10-14    0,951   0,955   0,959    0,967   0,976   0,984   -      - </w:t>
      </w:r>
    </w:p>
    <w:p>
      <w:pPr>
        <w:spacing w:after="0"/>
        <w:ind w:left="0"/>
        <w:jc w:val="both"/>
      </w:pPr>
      <w:r>
        <w:rPr>
          <w:rFonts w:ascii="Times New Roman"/>
          <w:b w:val="false"/>
          <w:i w:val="false"/>
          <w:color w:val="000000"/>
          <w:sz w:val="28"/>
        </w:rPr>
        <w:t xml:space="preserve">
      15-19    0,929   0,935   0,941    0,953   0,997   0,977  0,989   - </w:t>
      </w:r>
    </w:p>
    <w:p>
      <w:pPr>
        <w:spacing w:after="0"/>
        <w:ind w:left="0"/>
        <w:jc w:val="both"/>
      </w:pPr>
      <w:r>
        <w:rPr>
          <w:rFonts w:ascii="Times New Roman"/>
          <w:b w:val="false"/>
          <w:i w:val="false"/>
          <w:color w:val="000000"/>
          <w:sz w:val="28"/>
        </w:rPr>
        <w:t xml:space="preserve">
      20-24    0,910   0,917   0,925    0,940   0,955   0,970  0,985   - </w:t>
      </w:r>
    </w:p>
    <w:p>
      <w:pPr>
        <w:spacing w:after="0"/>
        <w:ind w:left="0"/>
        <w:jc w:val="both"/>
      </w:pPr>
      <w:r>
        <w:rPr>
          <w:rFonts w:ascii="Times New Roman"/>
          <w:b w:val="false"/>
          <w:i w:val="false"/>
          <w:color w:val="000000"/>
          <w:sz w:val="28"/>
        </w:rPr>
        <w:t xml:space="preserve">
      25-29    0,891   0,900   0,910    0,928   0,946   0,964  0,982   - </w:t>
      </w:r>
    </w:p>
    <w:p>
      <w:pPr>
        <w:spacing w:after="0"/>
        <w:ind w:left="0"/>
        <w:jc w:val="both"/>
      </w:pPr>
      <w:r>
        <w:rPr>
          <w:rFonts w:ascii="Times New Roman"/>
          <w:b w:val="false"/>
          <w:i w:val="false"/>
          <w:color w:val="000000"/>
          <w:sz w:val="28"/>
        </w:rPr>
        <w:t xml:space="preserve">
      30-34    0,875   0,885   0,896    0,917   0,938   0,959  0,980   - </w:t>
      </w:r>
    </w:p>
    <w:p>
      <w:pPr>
        <w:spacing w:after="0"/>
        <w:ind w:left="0"/>
        <w:jc w:val="both"/>
      </w:pPr>
      <w:r>
        <w:rPr>
          <w:rFonts w:ascii="Times New Roman"/>
          <w:b w:val="false"/>
          <w:i w:val="false"/>
          <w:color w:val="000000"/>
          <w:sz w:val="28"/>
        </w:rPr>
        <w:t xml:space="preserve">
      35-39    0,859   0,871   0,883    0,906   0,930   0,953  0,977   - </w:t>
      </w:r>
    </w:p>
    <w:p>
      <w:pPr>
        <w:spacing w:after="0"/>
        <w:ind w:left="0"/>
        <w:jc w:val="both"/>
      </w:pPr>
      <w:r>
        <w:rPr>
          <w:rFonts w:ascii="Times New Roman"/>
          <w:b w:val="false"/>
          <w:i w:val="false"/>
          <w:color w:val="000000"/>
          <w:sz w:val="28"/>
        </w:rPr>
        <w:t xml:space="preserve">
      40-44    0,845   0,858   0,871    0,897   0,923   0,949  0,975   - </w:t>
      </w:r>
    </w:p>
    <w:p>
      <w:pPr>
        <w:spacing w:after="0"/>
        <w:ind w:left="0"/>
        <w:jc w:val="both"/>
      </w:pPr>
      <w:r>
        <w:rPr>
          <w:rFonts w:ascii="Times New Roman"/>
          <w:b w:val="false"/>
          <w:i w:val="false"/>
          <w:color w:val="000000"/>
          <w:sz w:val="28"/>
        </w:rPr>
        <w:t xml:space="preserve">
      45-49    0,831   0,845   0,859    0,888   0,916   0,944  0,972   - </w:t>
      </w:r>
    </w:p>
    <w:p>
      <w:pPr>
        <w:spacing w:after="0"/>
        <w:ind w:left="0"/>
        <w:jc w:val="both"/>
      </w:pPr>
      <w:r>
        <w:rPr>
          <w:rFonts w:ascii="Times New Roman"/>
          <w:b w:val="false"/>
          <w:i w:val="false"/>
          <w:color w:val="000000"/>
          <w:sz w:val="28"/>
        </w:rPr>
        <w:t xml:space="preserve">
      50-54    0,819   0,834   0,849    0,879   0,910   0,940  0,970   - </w:t>
      </w:r>
    </w:p>
    <w:p>
      <w:pPr>
        <w:spacing w:after="0"/>
        <w:ind w:left="0"/>
        <w:jc w:val="both"/>
      </w:pPr>
      <w:r>
        <w:rPr>
          <w:rFonts w:ascii="Times New Roman"/>
          <w:b w:val="false"/>
          <w:i w:val="false"/>
          <w:color w:val="000000"/>
          <w:sz w:val="28"/>
        </w:rPr>
        <w:t xml:space="preserve">
      55-59    0,807   0,823   0,839    0,871   0,904   0,936  0,968   - </w:t>
      </w:r>
    </w:p>
    <w:p>
      <w:pPr>
        <w:spacing w:after="0"/>
        <w:ind w:left="0"/>
        <w:jc w:val="both"/>
      </w:pPr>
      <w:r>
        <w:rPr>
          <w:rFonts w:ascii="Times New Roman"/>
          <w:b w:val="false"/>
          <w:i w:val="false"/>
          <w:color w:val="000000"/>
          <w:sz w:val="28"/>
        </w:rPr>
        <w:t xml:space="preserve">
      60-64    0,796   0,813   0,830    0,864   0,898   0,932  0,966   - </w:t>
      </w:r>
    </w:p>
    <w:p>
      <w:pPr>
        <w:spacing w:after="0"/>
        <w:ind w:left="0"/>
        <w:jc w:val="both"/>
      </w:pPr>
      <w:r>
        <w:rPr>
          <w:rFonts w:ascii="Times New Roman"/>
          <w:b w:val="false"/>
          <w:i w:val="false"/>
          <w:color w:val="000000"/>
          <w:sz w:val="28"/>
        </w:rPr>
        <w:t xml:space="preserve">
      65-69    0,786   0,804   0,821    0,857   0,893   0,929  0,965   - </w:t>
      </w:r>
    </w:p>
    <w:p>
      <w:pPr>
        <w:spacing w:after="0"/>
        <w:ind w:left="0"/>
        <w:jc w:val="both"/>
      </w:pPr>
      <w:r>
        <w:rPr>
          <w:rFonts w:ascii="Times New Roman"/>
          <w:b w:val="false"/>
          <w:i w:val="false"/>
          <w:color w:val="000000"/>
          <w:sz w:val="28"/>
        </w:rPr>
        <w:t xml:space="preserve">
      70-74    0,776   0,795   0,813    0,851   0,888   0,926  0,963   - </w:t>
      </w:r>
    </w:p>
    <w:p>
      <w:pPr>
        <w:spacing w:after="0"/>
        <w:ind w:left="0"/>
        <w:jc w:val="both"/>
      </w:pPr>
      <w:r>
        <w:rPr>
          <w:rFonts w:ascii="Times New Roman"/>
          <w:b w:val="false"/>
          <w:i w:val="false"/>
          <w:color w:val="000000"/>
          <w:sz w:val="28"/>
        </w:rPr>
        <w:t xml:space="preserve">
      75-79    0,767   0,786   0,806    0,845   0,884   0,923  0,962   - </w:t>
      </w:r>
    </w:p>
    <w:p>
      <w:pPr>
        <w:spacing w:after="0"/>
        <w:ind w:left="0"/>
        <w:jc w:val="both"/>
      </w:pPr>
      <w:r>
        <w:rPr>
          <w:rFonts w:ascii="Times New Roman"/>
          <w:b w:val="false"/>
          <w:i w:val="false"/>
          <w:color w:val="000000"/>
          <w:sz w:val="28"/>
        </w:rPr>
        <w:t xml:space="preserve">
      80-84    0,758   0,778   0,798    0,839   0,879   0,920  0,960   - </w:t>
      </w:r>
    </w:p>
    <w:p>
      <w:pPr>
        <w:spacing w:after="0"/>
        <w:ind w:left="0"/>
        <w:jc w:val="both"/>
      </w:pPr>
      <w:r>
        <w:rPr>
          <w:rFonts w:ascii="Times New Roman"/>
          <w:b w:val="false"/>
          <w:i w:val="false"/>
          <w:color w:val="000000"/>
          <w:sz w:val="28"/>
        </w:rPr>
        <w:t xml:space="preserve">
      85-89    0,750   0,771   0,779    0,833   0,875   0,170  0,959   - </w:t>
      </w:r>
    </w:p>
    <w:p>
      <w:pPr>
        <w:spacing w:after="0"/>
        <w:ind w:left="0"/>
        <w:jc w:val="both"/>
      </w:pPr>
      <w:r>
        <w:rPr>
          <w:rFonts w:ascii="Times New Roman"/>
          <w:b w:val="false"/>
          <w:i w:val="false"/>
          <w:color w:val="000000"/>
          <w:sz w:val="28"/>
        </w:rPr>
        <w:t xml:space="preserve">
      90-94    0,742   0,764   0,785    0,828   0,871   0,914  0,957   - </w:t>
      </w:r>
    </w:p>
    <w:p>
      <w:pPr>
        <w:spacing w:after="0"/>
        <w:ind w:left="0"/>
        <w:jc w:val="both"/>
      </w:pPr>
      <w:r>
        <w:rPr>
          <w:rFonts w:ascii="Times New Roman"/>
          <w:b w:val="false"/>
          <w:i w:val="false"/>
          <w:color w:val="000000"/>
          <w:sz w:val="28"/>
        </w:rPr>
        <w:t xml:space="preserve">
      95-99    0,735   0,757   0,778    0,823   0,680   0,912  0,956   - </w:t>
      </w:r>
    </w:p>
    <w:p>
      <w:pPr>
        <w:spacing w:after="0"/>
        <w:ind w:left="0"/>
        <w:jc w:val="both"/>
      </w:pPr>
      <w:r>
        <w:rPr>
          <w:rFonts w:ascii="Times New Roman"/>
          <w:b w:val="false"/>
          <w:i w:val="false"/>
          <w:color w:val="000000"/>
          <w:sz w:val="28"/>
        </w:rPr>
        <w:t xml:space="preserve">
      100 және </w:t>
      </w:r>
    </w:p>
    <w:p>
      <w:pPr>
        <w:spacing w:after="0"/>
        <w:ind w:left="0"/>
        <w:jc w:val="both"/>
      </w:pPr>
      <w:r>
        <w:rPr>
          <w:rFonts w:ascii="Times New Roman"/>
          <w:b w:val="false"/>
          <w:i w:val="false"/>
          <w:color w:val="000000"/>
          <w:sz w:val="28"/>
        </w:rPr>
        <w:t xml:space="preserve">
      одан көп 0,728   0,750   0,773    0,819   0,864   0,910  0,955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Әуежай/аэронавигациялық ұйымның реттелетін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қызметінің</w:t>
      </w:r>
      <w:r>
        <w:rPr>
          <w:rFonts w:ascii="Times New Roman"/>
          <w:b/>
          <w:i w:val="false"/>
          <w:color w:val="000000"/>
          <w:sz w:val="28"/>
        </w:rPr>
        <w:t xml:space="preserve"> табыстылық деңгейі - 11%-тен 15%-ке дейін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Реттеле.|     Қолданыстағы тарифке (бағаға, алым ставкасына) </w:t>
      </w:r>
    </w:p>
    <w:p>
      <w:pPr>
        <w:spacing w:after="0"/>
        <w:ind w:left="0"/>
        <w:jc w:val="both"/>
      </w:pPr>
      <w:r>
        <w:rPr>
          <w:rFonts w:ascii="Times New Roman"/>
          <w:b w:val="false"/>
          <w:i w:val="false"/>
          <w:color w:val="000000"/>
          <w:sz w:val="28"/>
        </w:rPr>
        <w:t xml:space="preserve">
        тін   |     енгізілген әуежайдың (аэронавигациялық ұйымның) </w:t>
      </w:r>
    </w:p>
    <w:p>
      <w:pPr>
        <w:spacing w:after="0"/>
        <w:ind w:left="0"/>
        <w:jc w:val="both"/>
      </w:pPr>
      <w:r>
        <w:rPr>
          <w:rFonts w:ascii="Times New Roman"/>
          <w:b w:val="false"/>
          <w:i w:val="false"/>
          <w:color w:val="000000"/>
          <w:sz w:val="28"/>
        </w:rPr>
        <w:t xml:space="preserve">
      қызметті|    реттелетін қызмет бірлігінің толық өзіндік құнындағы </w:t>
      </w:r>
    </w:p>
    <w:p>
      <w:pPr>
        <w:spacing w:after="0"/>
        <w:ind w:left="0"/>
        <w:jc w:val="both"/>
      </w:pPr>
      <w:r>
        <w:rPr>
          <w:rFonts w:ascii="Times New Roman"/>
          <w:b w:val="false"/>
          <w:i w:val="false"/>
          <w:color w:val="000000"/>
          <w:sz w:val="28"/>
        </w:rPr>
        <w:t xml:space="preserve">
      тұтыну. |          шартты-ауыспалы шығындар үлесі % </w:t>
      </w:r>
    </w:p>
    <w:p>
      <w:pPr>
        <w:spacing w:after="0"/>
        <w:ind w:left="0"/>
        <w:jc w:val="both"/>
      </w:pPr>
      <w:r>
        <w:rPr>
          <w:rFonts w:ascii="Times New Roman"/>
          <w:b w:val="false"/>
          <w:i w:val="false"/>
          <w:color w:val="000000"/>
          <w:sz w:val="28"/>
        </w:rPr>
        <w:t xml:space="preserve">
      дың өсу | </w:t>
      </w:r>
    </w:p>
    <w:p>
      <w:pPr>
        <w:spacing w:after="0"/>
        <w:ind w:left="0"/>
        <w:jc w:val="both"/>
      </w:pPr>
      <w:r>
        <w:rPr>
          <w:rFonts w:ascii="Times New Roman"/>
          <w:b w:val="false"/>
          <w:i w:val="false"/>
          <w:color w:val="000000"/>
          <w:sz w:val="28"/>
        </w:rPr>
        <w:t xml:space="preserve">
      қарқыны |___________________________________________________________ </w:t>
      </w:r>
    </w:p>
    <w:p>
      <w:pPr>
        <w:spacing w:after="0"/>
        <w:ind w:left="0"/>
        <w:jc w:val="both"/>
      </w:pPr>
      <w:r>
        <w:rPr>
          <w:rFonts w:ascii="Times New Roman"/>
          <w:b w:val="false"/>
          <w:i w:val="false"/>
          <w:color w:val="000000"/>
          <w:sz w:val="28"/>
        </w:rPr>
        <w:t xml:space="preserve">
      %-пен  |  1-5  | 6-10  | 11-15 |  16-20 | 21-25 | 26-30  |  31-35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5-ке дейін  -        -       -       -        -        -        - </w:t>
      </w:r>
    </w:p>
    <w:p>
      <w:pPr>
        <w:spacing w:after="0"/>
        <w:ind w:left="0"/>
        <w:jc w:val="both"/>
      </w:pPr>
      <w:r>
        <w:rPr>
          <w:rFonts w:ascii="Times New Roman"/>
          <w:b w:val="false"/>
          <w:i w:val="false"/>
          <w:color w:val="000000"/>
          <w:sz w:val="28"/>
        </w:rPr>
        <w:t xml:space="preserve">
      5-9       0,961   0,963   0,965    0,967    0,969   0,972    0,974 </w:t>
      </w:r>
    </w:p>
    <w:p>
      <w:pPr>
        <w:spacing w:after="0"/>
        <w:ind w:left="0"/>
        <w:jc w:val="both"/>
      </w:pPr>
      <w:r>
        <w:rPr>
          <w:rFonts w:ascii="Times New Roman"/>
          <w:b w:val="false"/>
          <w:i w:val="false"/>
          <w:color w:val="000000"/>
          <w:sz w:val="28"/>
        </w:rPr>
        <w:t xml:space="preserve">
      10-14     0,925   0,929   0,933    0,937    0,941   0,945    0,949 </w:t>
      </w:r>
    </w:p>
    <w:p>
      <w:pPr>
        <w:spacing w:after="0"/>
        <w:ind w:left="0"/>
        <w:jc w:val="both"/>
      </w:pPr>
      <w:r>
        <w:rPr>
          <w:rFonts w:ascii="Times New Roman"/>
          <w:b w:val="false"/>
          <w:i w:val="false"/>
          <w:color w:val="000000"/>
          <w:sz w:val="28"/>
        </w:rPr>
        <w:t xml:space="preserve">
      15-19     0,893   0,898   0,904    0,910    0,915   0,921    0,927 </w:t>
      </w:r>
    </w:p>
    <w:p>
      <w:pPr>
        <w:spacing w:after="0"/>
        <w:ind w:left="0"/>
        <w:jc w:val="both"/>
      </w:pPr>
      <w:r>
        <w:rPr>
          <w:rFonts w:ascii="Times New Roman"/>
          <w:b w:val="false"/>
          <w:i w:val="false"/>
          <w:color w:val="000000"/>
          <w:sz w:val="28"/>
        </w:rPr>
        <w:t xml:space="preserve">
      20-24     0,863   0,870   0,877    0,885    0,892   0,899    0,909 </w:t>
      </w:r>
    </w:p>
    <w:p>
      <w:pPr>
        <w:spacing w:after="0"/>
        <w:ind w:left="0"/>
        <w:jc w:val="both"/>
      </w:pPr>
      <w:r>
        <w:rPr>
          <w:rFonts w:ascii="Times New Roman"/>
          <w:b w:val="false"/>
          <w:i w:val="false"/>
          <w:color w:val="000000"/>
          <w:sz w:val="28"/>
        </w:rPr>
        <w:t xml:space="preserve">
      25-29     0,835   0,844   0,853    0,861    0,870   0,879    0,887 </w:t>
      </w:r>
    </w:p>
    <w:p>
      <w:pPr>
        <w:spacing w:after="0"/>
        <w:ind w:left="0"/>
        <w:jc w:val="both"/>
      </w:pPr>
      <w:r>
        <w:rPr>
          <w:rFonts w:ascii="Times New Roman"/>
          <w:b w:val="false"/>
          <w:i w:val="false"/>
          <w:color w:val="000000"/>
          <w:sz w:val="28"/>
        </w:rPr>
        <w:t xml:space="preserve">
      30-34     0,810   0,820   0,830    0,840    0,850   0,860    0,870 </w:t>
      </w:r>
    </w:p>
    <w:p>
      <w:pPr>
        <w:spacing w:after="0"/>
        <w:ind w:left="0"/>
        <w:jc w:val="both"/>
      </w:pPr>
      <w:r>
        <w:rPr>
          <w:rFonts w:ascii="Times New Roman"/>
          <w:b w:val="false"/>
          <w:i w:val="false"/>
          <w:color w:val="000000"/>
          <w:sz w:val="28"/>
        </w:rPr>
        <w:t xml:space="preserve">
      35-39     0,786   0,798   0,809    0,820    0,831   0,843    0,854 </w:t>
      </w:r>
    </w:p>
    <w:p>
      <w:pPr>
        <w:spacing w:after="0"/>
        <w:ind w:left="0"/>
        <w:jc w:val="both"/>
      </w:pPr>
      <w:r>
        <w:rPr>
          <w:rFonts w:ascii="Times New Roman"/>
          <w:b w:val="false"/>
          <w:i w:val="false"/>
          <w:color w:val="000000"/>
          <w:sz w:val="28"/>
        </w:rPr>
        <w:t xml:space="preserve">
      40-44     0,764   0,777   0,789    0,802    0,814   0,827    0,839 </w:t>
      </w:r>
    </w:p>
    <w:p>
      <w:pPr>
        <w:spacing w:after="0"/>
        <w:ind w:left="0"/>
        <w:jc w:val="both"/>
      </w:pPr>
      <w:r>
        <w:rPr>
          <w:rFonts w:ascii="Times New Roman"/>
          <w:b w:val="false"/>
          <w:i w:val="false"/>
          <w:color w:val="000000"/>
          <w:sz w:val="28"/>
        </w:rPr>
        <w:t xml:space="preserve">
      45-49     0,744   0,758   0,771    0,785    0,798   0,812    0,825 </w:t>
      </w:r>
    </w:p>
    <w:p>
      <w:pPr>
        <w:spacing w:after="0"/>
        <w:ind w:left="0"/>
        <w:jc w:val="both"/>
      </w:pPr>
      <w:r>
        <w:rPr>
          <w:rFonts w:ascii="Times New Roman"/>
          <w:b w:val="false"/>
          <w:i w:val="false"/>
          <w:color w:val="000000"/>
          <w:sz w:val="28"/>
        </w:rPr>
        <w:t xml:space="preserve">
      50-54     0,725   0,740   0,754    0,769    0,783   0,798    0,812 </w:t>
      </w:r>
    </w:p>
    <w:p>
      <w:pPr>
        <w:spacing w:after="0"/>
        <w:ind w:left="0"/>
        <w:jc w:val="both"/>
      </w:pPr>
      <w:r>
        <w:rPr>
          <w:rFonts w:ascii="Times New Roman"/>
          <w:b w:val="false"/>
          <w:i w:val="false"/>
          <w:color w:val="000000"/>
          <w:sz w:val="28"/>
        </w:rPr>
        <w:t xml:space="preserve">
      55-59     0,707   0,723   0,738    0,754    0,769   0,785    0,800 </w:t>
      </w:r>
    </w:p>
    <w:p>
      <w:pPr>
        <w:spacing w:after="0"/>
        <w:ind w:left="0"/>
        <w:jc w:val="both"/>
      </w:pPr>
      <w:r>
        <w:rPr>
          <w:rFonts w:ascii="Times New Roman"/>
          <w:b w:val="false"/>
          <w:i w:val="false"/>
          <w:color w:val="000000"/>
          <w:sz w:val="28"/>
        </w:rPr>
        <w:t xml:space="preserve">
      60-64     0,700   0,707   0,723    0,740    0,756   0,772    0,789 </w:t>
      </w:r>
    </w:p>
    <w:p>
      <w:pPr>
        <w:spacing w:after="0"/>
        <w:ind w:left="0"/>
        <w:jc w:val="both"/>
      </w:pPr>
      <w:r>
        <w:rPr>
          <w:rFonts w:ascii="Times New Roman"/>
          <w:b w:val="false"/>
          <w:i w:val="false"/>
          <w:color w:val="000000"/>
          <w:sz w:val="28"/>
        </w:rPr>
        <w:t xml:space="preserve">
      65-69     0,700   0,700   0,709    0,726    0,744   0,761    0,778 </w:t>
      </w:r>
    </w:p>
    <w:p>
      <w:pPr>
        <w:spacing w:after="0"/>
        <w:ind w:left="0"/>
        <w:jc w:val="both"/>
      </w:pPr>
      <w:r>
        <w:rPr>
          <w:rFonts w:ascii="Times New Roman"/>
          <w:b w:val="false"/>
          <w:i w:val="false"/>
          <w:color w:val="000000"/>
          <w:sz w:val="28"/>
        </w:rPr>
        <w:t xml:space="preserve">
      70-74     0,700   0,700   0,700    0,714    0,732   0,750    0,768 </w:t>
      </w:r>
    </w:p>
    <w:p>
      <w:pPr>
        <w:spacing w:after="0"/>
        <w:ind w:left="0"/>
        <w:jc w:val="both"/>
      </w:pPr>
      <w:r>
        <w:rPr>
          <w:rFonts w:ascii="Times New Roman"/>
          <w:b w:val="false"/>
          <w:i w:val="false"/>
          <w:color w:val="000000"/>
          <w:sz w:val="28"/>
        </w:rPr>
        <w:t xml:space="preserve">
      75-79     0,700   0,700   0,700    0,702    0,721   0,740    0,758 </w:t>
      </w:r>
    </w:p>
    <w:p>
      <w:pPr>
        <w:spacing w:after="0"/>
        <w:ind w:left="0"/>
        <w:jc w:val="both"/>
      </w:pPr>
      <w:r>
        <w:rPr>
          <w:rFonts w:ascii="Times New Roman"/>
          <w:b w:val="false"/>
          <w:i w:val="false"/>
          <w:color w:val="000000"/>
          <w:sz w:val="28"/>
        </w:rPr>
        <w:t xml:space="preserve">
      80-84     0,700   0,700   0,700    0,700    0,711   0,730    0,749 </w:t>
      </w:r>
    </w:p>
    <w:p>
      <w:pPr>
        <w:spacing w:after="0"/>
        <w:ind w:left="0"/>
        <w:jc w:val="both"/>
      </w:pPr>
      <w:r>
        <w:rPr>
          <w:rFonts w:ascii="Times New Roman"/>
          <w:b w:val="false"/>
          <w:i w:val="false"/>
          <w:color w:val="000000"/>
          <w:sz w:val="28"/>
        </w:rPr>
        <w:t xml:space="preserve">
      85-89     0,700   0,700   0,700    0,700    0,701   0,721    0,741 </w:t>
      </w:r>
    </w:p>
    <w:p>
      <w:pPr>
        <w:spacing w:after="0"/>
        <w:ind w:left="0"/>
        <w:jc w:val="both"/>
      </w:pPr>
      <w:r>
        <w:rPr>
          <w:rFonts w:ascii="Times New Roman"/>
          <w:b w:val="false"/>
          <w:i w:val="false"/>
          <w:color w:val="000000"/>
          <w:sz w:val="28"/>
        </w:rPr>
        <w:t xml:space="preserve">
      90-94     0,700   0,700   0,700    0,700    0,700   0,712    0,733 </w:t>
      </w:r>
    </w:p>
    <w:p>
      <w:pPr>
        <w:spacing w:after="0"/>
        <w:ind w:left="0"/>
        <w:jc w:val="both"/>
      </w:pPr>
      <w:r>
        <w:rPr>
          <w:rFonts w:ascii="Times New Roman"/>
          <w:b w:val="false"/>
          <w:i w:val="false"/>
          <w:color w:val="000000"/>
          <w:sz w:val="28"/>
        </w:rPr>
        <w:t xml:space="preserve">
      95-99     0,700   0,700   0,700    0,700    0,700   0,704    0,725 </w:t>
      </w:r>
    </w:p>
    <w:p>
      <w:pPr>
        <w:spacing w:after="0"/>
        <w:ind w:left="0"/>
        <w:jc w:val="both"/>
      </w:pPr>
      <w:r>
        <w:rPr>
          <w:rFonts w:ascii="Times New Roman"/>
          <w:b w:val="false"/>
          <w:i w:val="false"/>
          <w:color w:val="000000"/>
          <w:sz w:val="28"/>
        </w:rPr>
        <w:t xml:space="preserve">
      100 және </w:t>
      </w:r>
    </w:p>
    <w:p>
      <w:pPr>
        <w:spacing w:after="0"/>
        <w:ind w:left="0"/>
        <w:jc w:val="both"/>
      </w:pPr>
      <w:r>
        <w:rPr>
          <w:rFonts w:ascii="Times New Roman"/>
          <w:b w:val="false"/>
          <w:i w:val="false"/>
          <w:color w:val="000000"/>
          <w:sz w:val="28"/>
        </w:rPr>
        <w:t xml:space="preserve">
      одан көп  0,700   0,700   0,700    0,700    0,700   0,700    0,718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Реттеле.|      Қолданыстағы тарифке (бағаға, алым ставкасына) </w:t>
      </w:r>
    </w:p>
    <w:p>
      <w:pPr>
        <w:spacing w:after="0"/>
        <w:ind w:left="0"/>
        <w:jc w:val="both"/>
      </w:pPr>
      <w:r>
        <w:rPr>
          <w:rFonts w:ascii="Times New Roman"/>
          <w:b w:val="false"/>
          <w:i w:val="false"/>
          <w:color w:val="000000"/>
          <w:sz w:val="28"/>
        </w:rPr>
        <w:t xml:space="preserve">
        тін   |     енгізілген әуежайдың (аэронавигациялық ұйымның) </w:t>
      </w:r>
    </w:p>
    <w:p>
      <w:pPr>
        <w:spacing w:after="0"/>
        <w:ind w:left="0"/>
        <w:jc w:val="both"/>
      </w:pPr>
      <w:r>
        <w:rPr>
          <w:rFonts w:ascii="Times New Roman"/>
          <w:b w:val="false"/>
          <w:i w:val="false"/>
          <w:color w:val="000000"/>
          <w:sz w:val="28"/>
        </w:rPr>
        <w:t xml:space="preserve">
      қызметті|    реттелетін қызмет бірлігінің толық өзіндік құнындағы </w:t>
      </w:r>
    </w:p>
    <w:p>
      <w:pPr>
        <w:spacing w:after="0"/>
        <w:ind w:left="0"/>
        <w:jc w:val="both"/>
      </w:pPr>
      <w:r>
        <w:rPr>
          <w:rFonts w:ascii="Times New Roman"/>
          <w:b w:val="false"/>
          <w:i w:val="false"/>
          <w:color w:val="000000"/>
          <w:sz w:val="28"/>
        </w:rPr>
        <w:t xml:space="preserve">
      тұтыну. |            шартты-ауыспалы шығындар үлесі % </w:t>
      </w:r>
    </w:p>
    <w:p>
      <w:pPr>
        <w:spacing w:after="0"/>
        <w:ind w:left="0"/>
        <w:jc w:val="both"/>
      </w:pPr>
      <w:r>
        <w:rPr>
          <w:rFonts w:ascii="Times New Roman"/>
          <w:b w:val="false"/>
          <w:i w:val="false"/>
          <w:color w:val="000000"/>
          <w:sz w:val="28"/>
        </w:rPr>
        <w:t xml:space="preserve">
      дың өсу |___________________________________________________________ </w:t>
      </w:r>
    </w:p>
    <w:p>
      <w:pPr>
        <w:spacing w:after="0"/>
        <w:ind w:left="0"/>
        <w:jc w:val="both"/>
      </w:pPr>
      <w:r>
        <w:rPr>
          <w:rFonts w:ascii="Times New Roman"/>
          <w:b w:val="false"/>
          <w:i w:val="false"/>
          <w:color w:val="000000"/>
          <w:sz w:val="28"/>
        </w:rPr>
        <w:t xml:space="preserve">
      қарқыны |36-40 | 41-45 | 46-50 | 51-60 | 61-70 | 71-80| 81-90|90-нан </w:t>
      </w:r>
    </w:p>
    <w:p>
      <w:pPr>
        <w:spacing w:after="0"/>
        <w:ind w:left="0"/>
        <w:jc w:val="both"/>
      </w:pPr>
      <w:r>
        <w:rPr>
          <w:rFonts w:ascii="Times New Roman"/>
          <w:b w:val="false"/>
          <w:i w:val="false"/>
          <w:color w:val="000000"/>
          <w:sz w:val="28"/>
        </w:rPr>
        <w:t xml:space="preserve">
      %-пен  |      |       |       |       |       |      |      |жоғары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5-ке дейін -       -       -       -       -       -      -      - </w:t>
      </w:r>
    </w:p>
    <w:p>
      <w:pPr>
        <w:spacing w:after="0"/>
        <w:ind w:left="0"/>
        <w:jc w:val="both"/>
      </w:pPr>
      <w:r>
        <w:rPr>
          <w:rFonts w:ascii="Times New Roman"/>
          <w:b w:val="false"/>
          <w:i w:val="false"/>
          <w:color w:val="000000"/>
          <w:sz w:val="28"/>
        </w:rPr>
        <w:t xml:space="preserve">
      5-9      0,976   0,978   0,980    0,984   0,988    -      -      - </w:t>
      </w:r>
    </w:p>
    <w:p>
      <w:pPr>
        <w:spacing w:after="0"/>
        <w:ind w:left="0"/>
        <w:jc w:val="both"/>
      </w:pPr>
      <w:r>
        <w:rPr>
          <w:rFonts w:ascii="Times New Roman"/>
          <w:b w:val="false"/>
          <w:i w:val="false"/>
          <w:color w:val="000000"/>
          <w:sz w:val="28"/>
        </w:rPr>
        <w:t xml:space="preserve">
      10-14    0,953   0,957   0,961    0,969   0,977   0,985   -      - </w:t>
      </w:r>
    </w:p>
    <w:p>
      <w:pPr>
        <w:spacing w:after="0"/>
        <w:ind w:left="0"/>
        <w:jc w:val="both"/>
      </w:pPr>
      <w:r>
        <w:rPr>
          <w:rFonts w:ascii="Times New Roman"/>
          <w:b w:val="false"/>
          <w:i w:val="false"/>
          <w:color w:val="000000"/>
          <w:sz w:val="28"/>
        </w:rPr>
        <w:t xml:space="preserve">
      15-19    0,932   0,938   0,944    0,955   0,966   0,978  0,989   - </w:t>
      </w:r>
    </w:p>
    <w:p>
      <w:pPr>
        <w:spacing w:after="0"/>
        <w:ind w:left="0"/>
        <w:jc w:val="both"/>
      </w:pPr>
      <w:r>
        <w:rPr>
          <w:rFonts w:ascii="Times New Roman"/>
          <w:b w:val="false"/>
          <w:i w:val="false"/>
          <w:color w:val="000000"/>
          <w:sz w:val="28"/>
        </w:rPr>
        <w:t xml:space="preserve">
      20-24    0,914   0,921   0,928    0,943   0,957   0,972  0,986   - </w:t>
      </w:r>
    </w:p>
    <w:p>
      <w:pPr>
        <w:spacing w:after="0"/>
        <w:ind w:left="0"/>
        <w:jc w:val="both"/>
      </w:pPr>
      <w:r>
        <w:rPr>
          <w:rFonts w:ascii="Times New Roman"/>
          <w:b w:val="false"/>
          <w:i w:val="false"/>
          <w:color w:val="000000"/>
          <w:sz w:val="28"/>
        </w:rPr>
        <w:t xml:space="preserve">
      25-29    0,896   0,905   0,914    0,931   0,948   0,966  0,983   - </w:t>
      </w:r>
    </w:p>
    <w:p>
      <w:pPr>
        <w:spacing w:after="0"/>
        <w:ind w:left="0"/>
        <w:jc w:val="both"/>
      </w:pPr>
      <w:r>
        <w:rPr>
          <w:rFonts w:ascii="Times New Roman"/>
          <w:b w:val="false"/>
          <w:i w:val="false"/>
          <w:color w:val="000000"/>
          <w:sz w:val="28"/>
        </w:rPr>
        <w:t xml:space="preserve">
      30-34    0,880   0,890   0,900    0,920   0,940   0,960  0,980   - </w:t>
      </w:r>
    </w:p>
    <w:p>
      <w:pPr>
        <w:spacing w:after="0"/>
        <w:ind w:left="0"/>
        <w:jc w:val="both"/>
      </w:pPr>
      <w:r>
        <w:rPr>
          <w:rFonts w:ascii="Times New Roman"/>
          <w:b w:val="false"/>
          <w:i w:val="false"/>
          <w:color w:val="000000"/>
          <w:sz w:val="28"/>
        </w:rPr>
        <w:t xml:space="preserve">
      35-39    0,865   0,877   0,888    0,910   0,933   0,955  0,978   - </w:t>
      </w:r>
    </w:p>
    <w:p>
      <w:pPr>
        <w:spacing w:after="0"/>
        <w:ind w:left="0"/>
        <w:jc w:val="both"/>
      </w:pPr>
      <w:r>
        <w:rPr>
          <w:rFonts w:ascii="Times New Roman"/>
          <w:b w:val="false"/>
          <w:i w:val="false"/>
          <w:color w:val="000000"/>
          <w:sz w:val="28"/>
        </w:rPr>
        <w:t xml:space="preserve">
      40-44    0,851   0,864   0,876    0,901   0,926   0,951  0,976   - </w:t>
      </w:r>
    </w:p>
    <w:p>
      <w:pPr>
        <w:spacing w:after="0"/>
        <w:ind w:left="0"/>
        <w:jc w:val="both"/>
      </w:pPr>
      <w:r>
        <w:rPr>
          <w:rFonts w:ascii="Times New Roman"/>
          <w:b w:val="false"/>
          <w:i w:val="false"/>
          <w:color w:val="000000"/>
          <w:sz w:val="28"/>
        </w:rPr>
        <w:t xml:space="preserve">
      45-49    0,839   0,852   0,866    0,893   0,920   0,947  0,974   - </w:t>
      </w:r>
    </w:p>
    <w:p>
      <w:pPr>
        <w:spacing w:after="0"/>
        <w:ind w:left="0"/>
        <w:jc w:val="both"/>
      </w:pPr>
      <w:r>
        <w:rPr>
          <w:rFonts w:ascii="Times New Roman"/>
          <w:b w:val="false"/>
          <w:i w:val="false"/>
          <w:color w:val="000000"/>
          <w:sz w:val="28"/>
        </w:rPr>
        <w:t xml:space="preserve">
      50-54    0,827   0,841   0,856    0,885   0,914   0,943  0,972   - </w:t>
      </w:r>
    </w:p>
    <w:p>
      <w:pPr>
        <w:spacing w:after="0"/>
        <w:ind w:left="0"/>
        <w:jc w:val="both"/>
      </w:pPr>
      <w:r>
        <w:rPr>
          <w:rFonts w:ascii="Times New Roman"/>
          <w:b w:val="false"/>
          <w:i w:val="false"/>
          <w:color w:val="000000"/>
          <w:sz w:val="28"/>
        </w:rPr>
        <w:t xml:space="preserve">
      55-59    0,815   0,831   0,846    0,877   0,908   0,939  0,970   - </w:t>
      </w:r>
    </w:p>
    <w:p>
      <w:pPr>
        <w:spacing w:after="0"/>
        <w:ind w:left="0"/>
        <w:jc w:val="both"/>
      </w:pPr>
      <w:r>
        <w:rPr>
          <w:rFonts w:ascii="Times New Roman"/>
          <w:b w:val="false"/>
          <w:i w:val="false"/>
          <w:color w:val="000000"/>
          <w:sz w:val="28"/>
        </w:rPr>
        <w:t xml:space="preserve">
      60-64    0,805   0,821   0,837    0,870   0,903   0,935  0,968   - </w:t>
      </w:r>
    </w:p>
    <w:p>
      <w:pPr>
        <w:spacing w:after="0"/>
        <w:ind w:left="0"/>
        <w:jc w:val="both"/>
      </w:pPr>
      <w:r>
        <w:rPr>
          <w:rFonts w:ascii="Times New Roman"/>
          <w:b w:val="false"/>
          <w:i w:val="false"/>
          <w:color w:val="000000"/>
          <w:sz w:val="28"/>
        </w:rPr>
        <w:t xml:space="preserve">
      65-69    0,795   0,812   0,829    0,863   0,898   0,932  0,966   - </w:t>
      </w:r>
    </w:p>
    <w:p>
      <w:pPr>
        <w:spacing w:after="0"/>
        <w:ind w:left="0"/>
        <w:jc w:val="both"/>
      </w:pPr>
      <w:r>
        <w:rPr>
          <w:rFonts w:ascii="Times New Roman"/>
          <w:b w:val="false"/>
          <w:i w:val="false"/>
          <w:color w:val="000000"/>
          <w:sz w:val="28"/>
        </w:rPr>
        <w:t xml:space="preserve">
      70-74    0,786   0,804   0,821    0,857   0,893   0,929  0,965   - </w:t>
      </w:r>
    </w:p>
    <w:p>
      <w:pPr>
        <w:spacing w:after="0"/>
        <w:ind w:left="0"/>
        <w:jc w:val="both"/>
      </w:pPr>
      <w:r>
        <w:rPr>
          <w:rFonts w:ascii="Times New Roman"/>
          <w:b w:val="false"/>
          <w:i w:val="false"/>
          <w:color w:val="000000"/>
          <w:sz w:val="28"/>
        </w:rPr>
        <w:t xml:space="preserve">
      75-79    0,777   0,796   0,814    0,851   0,889   0,926  0,963   - </w:t>
      </w:r>
    </w:p>
    <w:p>
      <w:pPr>
        <w:spacing w:after="0"/>
        <w:ind w:left="0"/>
        <w:jc w:val="both"/>
      </w:pPr>
      <w:r>
        <w:rPr>
          <w:rFonts w:ascii="Times New Roman"/>
          <w:b w:val="false"/>
          <w:i w:val="false"/>
          <w:color w:val="000000"/>
          <w:sz w:val="28"/>
        </w:rPr>
        <w:t xml:space="preserve">
      80-84    0,769   0,788   0,807    0,846   0,885   0,230  0,962   - </w:t>
      </w:r>
    </w:p>
    <w:p>
      <w:pPr>
        <w:spacing w:after="0"/>
        <w:ind w:left="0"/>
        <w:jc w:val="both"/>
      </w:pPr>
      <w:r>
        <w:rPr>
          <w:rFonts w:ascii="Times New Roman"/>
          <w:b w:val="false"/>
          <w:i w:val="false"/>
          <w:color w:val="000000"/>
          <w:sz w:val="28"/>
        </w:rPr>
        <w:t xml:space="preserve">
      85-89    0,761   0,781   0,801    0,841   0,881   0,921  0,961   - </w:t>
      </w:r>
    </w:p>
    <w:p>
      <w:pPr>
        <w:spacing w:after="0"/>
        <w:ind w:left="0"/>
        <w:jc w:val="both"/>
      </w:pPr>
      <w:r>
        <w:rPr>
          <w:rFonts w:ascii="Times New Roman"/>
          <w:b w:val="false"/>
          <w:i w:val="false"/>
          <w:color w:val="000000"/>
          <w:sz w:val="28"/>
        </w:rPr>
        <w:t xml:space="preserve">
      90-94    0,753   0,774   0,795    0,836   0,877   0,918  0,959   - </w:t>
      </w:r>
    </w:p>
    <w:p>
      <w:pPr>
        <w:spacing w:after="0"/>
        <w:ind w:left="0"/>
        <w:jc w:val="both"/>
      </w:pPr>
      <w:r>
        <w:rPr>
          <w:rFonts w:ascii="Times New Roman"/>
          <w:b w:val="false"/>
          <w:i w:val="false"/>
          <w:color w:val="000000"/>
          <w:sz w:val="28"/>
        </w:rPr>
        <w:t xml:space="preserve">
      95-99    0,746   0,768   0,789    0,831   0,873   0,916  0,958   - </w:t>
      </w:r>
    </w:p>
    <w:p>
      <w:pPr>
        <w:spacing w:after="0"/>
        <w:ind w:left="0"/>
        <w:jc w:val="both"/>
      </w:pPr>
      <w:r>
        <w:rPr>
          <w:rFonts w:ascii="Times New Roman"/>
          <w:b w:val="false"/>
          <w:i w:val="false"/>
          <w:color w:val="000000"/>
          <w:sz w:val="28"/>
        </w:rPr>
        <w:t xml:space="preserve">
      100 және </w:t>
      </w:r>
    </w:p>
    <w:p>
      <w:pPr>
        <w:spacing w:after="0"/>
        <w:ind w:left="0"/>
        <w:jc w:val="both"/>
      </w:pPr>
      <w:r>
        <w:rPr>
          <w:rFonts w:ascii="Times New Roman"/>
          <w:b w:val="false"/>
          <w:i w:val="false"/>
          <w:color w:val="000000"/>
          <w:sz w:val="28"/>
        </w:rPr>
        <w:t xml:space="preserve">
      одан көп 0,740   0,761   0,783    0,827   0,870   0,914  0,957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Әуежай/аэронавигациялық ұйымның реттелетін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қызметінің</w:t>
      </w:r>
      <w:r>
        <w:rPr>
          <w:rFonts w:ascii="Times New Roman"/>
          <w:b/>
          <w:i w:val="false"/>
          <w:color w:val="000000"/>
          <w:sz w:val="28"/>
        </w:rPr>
        <w:t xml:space="preserve"> табыстылық деңгейі - 16%-тен 20%-ке дейін </w:t>
      </w: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Реттеле.|     Қолданыстағы тарифке (бағаға, алым ставкасына) </w:t>
      </w:r>
    </w:p>
    <w:p>
      <w:pPr>
        <w:spacing w:after="0"/>
        <w:ind w:left="0"/>
        <w:jc w:val="both"/>
      </w:pPr>
      <w:r>
        <w:rPr>
          <w:rFonts w:ascii="Times New Roman"/>
          <w:b w:val="false"/>
          <w:i w:val="false"/>
          <w:color w:val="000000"/>
          <w:sz w:val="28"/>
        </w:rPr>
        <w:t xml:space="preserve">
        тін   |     енгізілген әуежайдың (аэронавигациялық ұйымның) </w:t>
      </w:r>
    </w:p>
    <w:p>
      <w:pPr>
        <w:spacing w:after="0"/>
        <w:ind w:left="0"/>
        <w:jc w:val="both"/>
      </w:pPr>
      <w:r>
        <w:rPr>
          <w:rFonts w:ascii="Times New Roman"/>
          <w:b w:val="false"/>
          <w:i w:val="false"/>
          <w:color w:val="000000"/>
          <w:sz w:val="28"/>
        </w:rPr>
        <w:t xml:space="preserve">
      қызметті|    реттелетін қызмет бірлігінің толық өзіндік құнындағы </w:t>
      </w:r>
    </w:p>
    <w:p>
      <w:pPr>
        <w:spacing w:after="0"/>
        <w:ind w:left="0"/>
        <w:jc w:val="both"/>
      </w:pPr>
      <w:r>
        <w:rPr>
          <w:rFonts w:ascii="Times New Roman"/>
          <w:b w:val="false"/>
          <w:i w:val="false"/>
          <w:color w:val="000000"/>
          <w:sz w:val="28"/>
        </w:rPr>
        <w:t xml:space="preserve">
      тұтыну. |          шартты-ауыспалы шығындар үлесі % </w:t>
      </w:r>
    </w:p>
    <w:p>
      <w:pPr>
        <w:spacing w:after="0"/>
        <w:ind w:left="0"/>
        <w:jc w:val="both"/>
      </w:pPr>
      <w:r>
        <w:rPr>
          <w:rFonts w:ascii="Times New Roman"/>
          <w:b w:val="false"/>
          <w:i w:val="false"/>
          <w:color w:val="000000"/>
          <w:sz w:val="28"/>
        </w:rPr>
        <w:t xml:space="preserve">
      дың өсу | </w:t>
      </w:r>
    </w:p>
    <w:p>
      <w:pPr>
        <w:spacing w:after="0"/>
        <w:ind w:left="0"/>
        <w:jc w:val="both"/>
      </w:pPr>
      <w:r>
        <w:rPr>
          <w:rFonts w:ascii="Times New Roman"/>
          <w:b w:val="false"/>
          <w:i w:val="false"/>
          <w:color w:val="000000"/>
          <w:sz w:val="28"/>
        </w:rPr>
        <w:t xml:space="preserve">
      қарқыны |___________________________________________________________ </w:t>
      </w:r>
    </w:p>
    <w:p>
      <w:pPr>
        <w:spacing w:after="0"/>
        <w:ind w:left="0"/>
        <w:jc w:val="both"/>
      </w:pPr>
      <w:r>
        <w:rPr>
          <w:rFonts w:ascii="Times New Roman"/>
          <w:b w:val="false"/>
          <w:i w:val="false"/>
          <w:color w:val="000000"/>
          <w:sz w:val="28"/>
        </w:rPr>
        <w:t xml:space="preserve">
      %-пен  |  1-5  | 6-10  | 11-15 |  16-20 | 21-25 | 26-30  |  31-35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5-ке дейін -        -       -       -        -        -        - </w:t>
      </w:r>
    </w:p>
    <w:p>
      <w:pPr>
        <w:spacing w:after="0"/>
        <w:ind w:left="0"/>
        <w:jc w:val="both"/>
      </w:pPr>
      <w:r>
        <w:rPr>
          <w:rFonts w:ascii="Times New Roman"/>
          <w:b w:val="false"/>
          <w:i w:val="false"/>
          <w:color w:val="000000"/>
          <w:sz w:val="28"/>
        </w:rPr>
        <w:t xml:space="preserve">
      5-9       0,963   0,965   0,967    0,969    0,971   0,973    0,975 </w:t>
      </w:r>
    </w:p>
    <w:p>
      <w:pPr>
        <w:spacing w:after="0"/>
        <w:ind w:left="0"/>
        <w:jc w:val="both"/>
      </w:pPr>
      <w:r>
        <w:rPr>
          <w:rFonts w:ascii="Times New Roman"/>
          <w:b w:val="false"/>
          <w:i w:val="false"/>
          <w:color w:val="000000"/>
          <w:sz w:val="28"/>
        </w:rPr>
        <w:t xml:space="preserve">
      10-14     0,929   0,932   0,936    0,940    0,944   0,947    0,951 </w:t>
      </w:r>
    </w:p>
    <w:p>
      <w:pPr>
        <w:spacing w:after="0"/>
        <w:ind w:left="0"/>
        <w:jc w:val="both"/>
      </w:pPr>
      <w:r>
        <w:rPr>
          <w:rFonts w:ascii="Times New Roman"/>
          <w:b w:val="false"/>
          <w:i w:val="false"/>
          <w:color w:val="000000"/>
          <w:sz w:val="28"/>
        </w:rPr>
        <w:t xml:space="preserve">
      15-19     0,897   0,903   0,908    0,914    0,919   0,924    0,930 </w:t>
      </w:r>
    </w:p>
    <w:p>
      <w:pPr>
        <w:spacing w:after="0"/>
        <w:ind w:left="0"/>
        <w:jc w:val="both"/>
      </w:pPr>
      <w:r>
        <w:rPr>
          <w:rFonts w:ascii="Times New Roman"/>
          <w:b w:val="false"/>
          <w:i w:val="false"/>
          <w:color w:val="000000"/>
          <w:sz w:val="28"/>
        </w:rPr>
        <w:t xml:space="preserve">
      20-24     0,869   0,875   0,882    0,889    0,896   0,903    0,910 </w:t>
      </w:r>
    </w:p>
    <w:p>
      <w:pPr>
        <w:spacing w:after="0"/>
        <w:ind w:left="0"/>
        <w:jc w:val="both"/>
      </w:pPr>
      <w:r>
        <w:rPr>
          <w:rFonts w:ascii="Times New Roman"/>
          <w:b w:val="false"/>
          <w:i w:val="false"/>
          <w:color w:val="000000"/>
          <w:sz w:val="28"/>
        </w:rPr>
        <w:t xml:space="preserve">
      25-29     0,842   0,850   0,859    0,867    0,875   0,884    0,892 </w:t>
      </w:r>
    </w:p>
    <w:p>
      <w:pPr>
        <w:spacing w:after="0"/>
        <w:ind w:left="0"/>
        <w:jc w:val="both"/>
      </w:pPr>
      <w:r>
        <w:rPr>
          <w:rFonts w:ascii="Times New Roman"/>
          <w:b w:val="false"/>
          <w:i w:val="false"/>
          <w:color w:val="000000"/>
          <w:sz w:val="28"/>
        </w:rPr>
        <w:t xml:space="preserve">
      30-34     0,818   0,827   0,837    0,847    0,856   0,866    0,875 </w:t>
      </w:r>
    </w:p>
    <w:p>
      <w:pPr>
        <w:spacing w:after="0"/>
        <w:ind w:left="0"/>
        <w:jc w:val="both"/>
      </w:pPr>
      <w:r>
        <w:rPr>
          <w:rFonts w:ascii="Times New Roman"/>
          <w:b w:val="false"/>
          <w:i w:val="false"/>
          <w:color w:val="000000"/>
          <w:sz w:val="28"/>
        </w:rPr>
        <w:t xml:space="preserve">
      35-39     0,795   0,806   0,817    0,828    0,838   0,849    0,860 </w:t>
      </w:r>
    </w:p>
    <w:p>
      <w:pPr>
        <w:spacing w:after="0"/>
        <w:ind w:left="0"/>
        <w:jc w:val="both"/>
      </w:pPr>
      <w:r>
        <w:rPr>
          <w:rFonts w:ascii="Times New Roman"/>
          <w:b w:val="false"/>
          <w:i w:val="false"/>
          <w:color w:val="000000"/>
          <w:sz w:val="28"/>
        </w:rPr>
        <w:t xml:space="preserve">
      40-44     0,774   0,786   0,798    0,810    0,822   0,834    0,846 </w:t>
      </w:r>
    </w:p>
    <w:p>
      <w:pPr>
        <w:spacing w:after="0"/>
        <w:ind w:left="0"/>
        <w:jc w:val="both"/>
      </w:pPr>
      <w:r>
        <w:rPr>
          <w:rFonts w:ascii="Times New Roman"/>
          <w:b w:val="false"/>
          <w:i w:val="false"/>
          <w:color w:val="000000"/>
          <w:sz w:val="28"/>
        </w:rPr>
        <w:t xml:space="preserve">
      45-49     0,755   0,768   0,781    0,794    0,808   0,819    0,832 </w:t>
      </w:r>
    </w:p>
    <w:p>
      <w:pPr>
        <w:spacing w:after="0"/>
        <w:ind w:left="0"/>
        <w:jc w:val="both"/>
      </w:pPr>
      <w:r>
        <w:rPr>
          <w:rFonts w:ascii="Times New Roman"/>
          <w:b w:val="false"/>
          <w:i w:val="false"/>
          <w:color w:val="000000"/>
          <w:sz w:val="28"/>
        </w:rPr>
        <w:t xml:space="preserve">
      50-54     0,737   0,750   0,776    0,778    0,792   0,806    0,820 </w:t>
      </w:r>
    </w:p>
    <w:p>
      <w:pPr>
        <w:spacing w:after="0"/>
        <w:ind w:left="0"/>
        <w:jc w:val="both"/>
      </w:pPr>
      <w:r>
        <w:rPr>
          <w:rFonts w:ascii="Times New Roman"/>
          <w:b w:val="false"/>
          <w:i w:val="false"/>
          <w:color w:val="000000"/>
          <w:sz w:val="28"/>
        </w:rPr>
        <w:t xml:space="preserve">
      55-59     0,720   0,734   0,749    0,764    0,779   0,794    0,808 </w:t>
      </w:r>
    </w:p>
    <w:p>
      <w:pPr>
        <w:spacing w:after="0"/>
        <w:ind w:left="0"/>
        <w:jc w:val="both"/>
      </w:pPr>
      <w:r>
        <w:rPr>
          <w:rFonts w:ascii="Times New Roman"/>
          <w:b w:val="false"/>
          <w:i w:val="false"/>
          <w:color w:val="000000"/>
          <w:sz w:val="28"/>
        </w:rPr>
        <w:t xml:space="preserve">
      60-64     0,704   0,719   0,735    0,750    0,766   0,782    0,797 </w:t>
      </w:r>
    </w:p>
    <w:p>
      <w:pPr>
        <w:spacing w:after="0"/>
        <w:ind w:left="0"/>
        <w:jc w:val="both"/>
      </w:pPr>
      <w:r>
        <w:rPr>
          <w:rFonts w:ascii="Times New Roman"/>
          <w:b w:val="false"/>
          <w:i w:val="false"/>
          <w:color w:val="000000"/>
          <w:sz w:val="28"/>
        </w:rPr>
        <w:t xml:space="preserve">
      65-69     0,700   0,705   0,721    0,738    0,754   0,771    0,787 </w:t>
      </w:r>
    </w:p>
    <w:p>
      <w:pPr>
        <w:spacing w:after="0"/>
        <w:ind w:left="0"/>
        <w:jc w:val="both"/>
      </w:pPr>
      <w:r>
        <w:rPr>
          <w:rFonts w:ascii="Times New Roman"/>
          <w:b w:val="false"/>
          <w:i w:val="false"/>
          <w:color w:val="000000"/>
          <w:sz w:val="28"/>
        </w:rPr>
        <w:t xml:space="preserve">
      70-74     0,700   0,700   0,709    0,726    0,743   0,760    0,777 </w:t>
      </w:r>
    </w:p>
    <w:p>
      <w:pPr>
        <w:spacing w:after="0"/>
        <w:ind w:left="0"/>
        <w:jc w:val="both"/>
      </w:pPr>
      <w:r>
        <w:rPr>
          <w:rFonts w:ascii="Times New Roman"/>
          <w:b w:val="false"/>
          <w:i w:val="false"/>
          <w:color w:val="000000"/>
          <w:sz w:val="28"/>
        </w:rPr>
        <w:t xml:space="preserve">
      75-79     0,700   0,700   0,700    0,715    0,733   0,750    0,768 </w:t>
      </w:r>
    </w:p>
    <w:p>
      <w:pPr>
        <w:spacing w:after="0"/>
        <w:ind w:left="0"/>
        <w:jc w:val="both"/>
      </w:pPr>
      <w:r>
        <w:rPr>
          <w:rFonts w:ascii="Times New Roman"/>
          <w:b w:val="false"/>
          <w:i w:val="false"/>
          <w:color w:val="000000"/>
          <w:sz w:val="28"/>
        </w:rPr>
        <w:t xml:space="preserve">
      80-84     0,700   0,700   0,700    0,704    0,723   0,741    0,760 </w:t>
      </w:r>
    </w:p>
    <w:p>
      <w:pPr>
        <w:spacing w:after="0"/>
        <w:ind w:left="0"/>
        <w:jc w:val="both"/>
      </w:pPr>
      <w:r>
        <w:rPr>
          <w:rFonts w:ascii="Times New Roman"/>
          <w:b w:val="false"/>
          <w:i w:val="false"/>
          <w:color w:val="000000"/>
          <w:sz w:val="28"/>
        </w:rPr>
        <w:t xml:space="preserve">
      85-89     0,700   0,700   0,700    0,700    0,713   0,732    0,752 </w:t>
      </w:r>
    </w:p>
    <w:p>
      <w:pPr>
        <w:spacing w:after="0"/>
        <w:ind w:left="0"/>
        <w:jc w:val="both"/>
      </w:pPr>
      <w:r>
        <w:rPr>
          <w:rFonts w:ascii="Times New Roman"/>
          <w:b w:val="false"/>
          <w:i w:val="false"/>
          <w:color w:val="000000"/>
          <w:sz w:val="28"/>
        </w:rPr>
        <w:t xml:space="preserve">
      90-94     0,700   0,700   0,700    0,700    0,704   0,724    0,744 </w:t>
      </w:r>
    </w:p>
    <w:p>
      <w:pPr>
        <w:spacing w:after="0"/>
        <w:ind w:left="0"/>
        <w:jc w:val="both"/>
      </w:pPr>
      <w:r>
        <w:rPr>
          <w:rFonts w:ascii="Times New Roman"/>
          <w:b w:val="false"/>
          <w:i w:val="false"/>
          <w:color w:val="000000"/>
          <w:sz w:val="28"/>
        </w:rPr>
        <w:t xml:space="preserve">
      95-99     0,700   0,700   0,700    0,700    0,700   0,716    0,737 </w:t>
      </w:r>
    </w:p>
    <w:p>
      <w:pPr>
        <w:spacing w:after="0"/>
        <w:ind w:left="0"/>
        <w:jc w:val="both"/>
      </w:pPr>
      <w:r>
        <w:rPr>
          <w:rFonts w:ascii="Times New Roman"/>
          <w:b w:val="false"/>
          <w:i w:val="false"/>
          <w:color w:val="000000"/>
          <w:sz w:val="28"/>
        </w:rPr>
        <w:t xml:space="preserve">
      100 және </w:t>
      </w:r>
    </w:p>
    <w:p>
      <w:pPr>
        <w:spacing w:after="0"/>
        <w:ind w:left="0"/>
        <w:jc w:val="both"/>
      </w:pPr>
      <w:r>
        <w:rPr>
          <w:rFonts w:ascii="Times New Roman"/>
          <w:b w:val="false"/>
          <w:i w:val="false"/>
          <w:color w:val="000000"/>
          <w:sz w:val="28"/>
        </w:rPr>
        <w:t xml:space="preserve">
      одан көп  0,700   0,700   0,700    0,700    0,700   0,709    0,730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Реттеле.|      Қолданыстағы тарифке (бағаға, алым ставкасына) </w:t>
      </w:r>
    </w:p>
    <w:p>
      <w:pPr>
        <w:spacing w:after="0"/>
        <w:ind w:left="0"/>
        <w:jc w:val="both"/>
      </w:pPr>
      <w:r>
        <w:rPr>
          <w:rFonts w:ascii="Times New Roman"/>
          <w:b w:val="false"/>
          <w:i w:val="false"/>
          <w:color w:val="000000"/>
          <w:sz w:val="28"/>
        </w:rPr>
        <w:t xml:space="preserve">
        тін   |     енгізілген әуежайдың (аэронавигациялық ұйымның) </w:t>
      </w:r>
    </w:p>
    <w:p>
      <w:pPr>
        <w:spacing w:after="0"/>
        <w:ind w:left="0"/>
        <w:jc w:val="both"/>
      </w:pPr>
      <w:r>
        <w:rPr>
          <w:rFonts w:ascii="Times New Roman"/>
          <w:b w:val="false"/>
          <w:i w:val="false"/>
          <w:color w:val="000000"/>
          <w:sz w:val="28"/>
        </w:rPr>
        <w:t xml:space="preserve">
      қызметті|    реттелетін қызмет бірлігінің толық өзіндік құнындағы </w:t>
      </w:r>
    </w:p>
    <w:p>
      <w:pPr>
        <w:spacing w:after="0"/>
        <w:ind w:left="0"/>
        <w:jc w:val="both"/>
      </w:pPr>
      <w:r>
        <w:rPr>
          <w:rFonts w:ascii="Times New Roman"/>
          <w:b w:val="false"/>
          <w:i w:val="false"/>
          <w:color w:val="000000"/>
          <w:sz w:val="28"/>
        </w:rPr>
        <w:t xml:space="preserve">
      тұтыну. |            шартты-ауыспалы шығындар үлесі % </w:t>
      </w:r>
    </w:p>
    <w:p>
      <w:pPr>
        <w:spacing w:after="0"/>
        <w:ind w:left="0"/>
        <w:jc w:val="both"/>
      </w:pPr>
      <w:r>
        <w:rPr>
          <w:rFonts w:ascii="Times New Roman"/>
          <w:b w:val="false"/>
          <w:i w:val="false"/>
          <w:color w:val="000000"/>
          <w:sz w:val="28"/>
        </w:rPr>
        <w:t xml:space="preserve">
      дың өсу |___________________________________________________________ </w:t>
      </w:r>
    </w:p>
    <w:p>
      <w:pPr>
        <w:spacing w:after="0"/>
        <w:ind w:left="0"/>
        <w:jc w:val="both"/>
      </w:pPr>
      <w:r>
        <w:rPr>
          <w:rFonts w:ascii="Times New Roman"/>
          <w:b w:val="false"/>
          <w:i w:val="false"/>
          <w:color w:val="000000"/>
          <w:sz w:val="28"/>
        </w:rPr>
        <w:t xml:space="preserve">
      қарқыны |36-40 | 41-45 | 46-50 | 51-60 | 61-70 | 71-80| 81-90|90-нан </w:t>
      </w:r>
    </w:p>
    <w:p>
      <w:pPr>
        <w:spacing w:after="0"/>
        <w:ind w:left="0"/>
        <w:jc w:val="both"/>
      </w:pPr>
      <w:r>
        <w:rPr>
          <w:rFonts w:ascii="Times New Roman"/>
          <w:b w:val="false"/>
          <w:i w:val="false"/>
          <w:color w:val="000000"/>
          <w:sz w:val="28"/>
        </w:rPr>
        <w:t xml:space="preserve">
      %-пен  |      |       |       |       |       |      |      |жоғары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5-ке дейін -       -       -       -       -       -      -      - </w:t>
      </w:r>
    </w:p>
    <w:p>
      <w:pPr>
        <w:spacing w:after="0"/>
        <w:ind w:left="0"/>
        <w:jc w:val="both"/>
      </w:pPr>
      <w:r>
        <w:rPr>
          <w:rFonts w:ascii="Times New Roman"/>
          <w:b w:val="false"/>
          <w:i w:val="false"/>
          <w:color w:val="000000"/>
          <w:sz w:val="28"/>
        </w:rPr>
        <w:t xml:space="preserve">
      5-9      0,977   0,979   0,981    0,985   0,989     -     -      - </w:t>
      </w:r>
    </w:p>
    <w:p>
      <w:pPr>
        <w:spacing w:after="0"/>
        <w:ind w:left="0"/>
        <w:jc w:val="both"/>
      </w:pPr>
      <w:r>
        <w:rPr>
          <w:rFonts w:ascii="Times New Roman"/>
          <w:b w:val="false"/>
          <w:i w:val="false"/>
          <w:color w:val="000000"/>
          <w:sz w:val="28"/>
        </w:rPr>
        <w:t xml:space="preserve">
      10-14    0,955   0,959   0,963    0,970   0,978   0,985   -      - </w:t>
      </w:r>
    </w:p>
    <w:p>
      <w:pPr>
        <w:spacing w:after="0"/>
        <w:ind w:left="0"/>
        <w:jc w:val="both"/>
      </w:pPr>
      <w:r>
        <w:rPr>
          <w:rFonts w:ascii="Times New Roman"/>
          <w:b w:val="false"/>
          <w:i w:val="false"/>
          <w:color w:val="000000"/>
          <w:sz w:val="28"/>
        </w:rPr>
        <w:t xml:space="preserve">
      15-19    0,935   0,941   0,946    0,957   0,968   0,979  0,990   - </w:t>
      </w:r>
    </w:p>
    <w:p>
      <w:pPr>
        <w:spacing w:after="0"/>
        <w:ind w:left="0"/>
        <w:jc w:val="both"/>
      </w:pPr>
      <w:r>
        <w:rPr>
          <w:rFonts w:ascii="Times New Roman"/>
          <w:b w:val="false"/>
          <w:i w:val="false"/>
          <w:color w:val="000000"/>
          <w:sz w:val="28"/>
        </w:rPr>
        <w:t xml:space="preserve">
      20-24    0,917   0,924   0,931    0,945   0,959   0,973  0,987   - </w:t>
      </w:r>
    </w:p>
    <w:p>
      <w:pPr>
        <w:spacing w:after="0"/>
        <w:ind w:left="0"/>
        <w:jc w:val="both"/>
      </w:pPr>
      <w:r>
        <w:rPr>
          <w:rFonts w:ascii="Times New Roman"/>
          <w:b w:val="false"/>
          <w:i w:val="false"/>
          <w:color w:val="000000"/>
          <w:sz w:val="28"/>
        </w:rPr>
        <w:t xml:space="preserve">
      25-29    0,900   0,909   0,917    0,934   0,500   0,967  0,984   - </w:t>
      </w:r>
    </w:p>
    <w:p>
      <w:pPr>
        <w:spacing w:after="0"/>
        <w:ind w:left="0"/>
        <w:jc w:val="both"/>
      </w:pPr>
      <w:r>
        <w:rPr>
          <w:rFonts w:ascii="Times New Roman"/>
          <w:b w:val="false"/>
          <w:i w:val="false"/>
          <w:color w:val="000000"/>
          <w:sz w:val="28"/>
        </w:rPr>
        <w:t xml:space="preserve">
      30-34    0,885   0,895   0,904    0,924   0,943   0,962  0,981   - </w:t>
      </w:r>
    </w:p>
    <w:p>
      <w:pPr>
        <w:spacing w:after="0"/>
        <w:ind w:left="0"/>
        <w:jc w:val="both"/>
      </w:pPr>
      <w:r>
        <w:rPr>
          <w:rFonts w:ascii="Times New Roman"/>
          <w:b w:val="false"/>
          <w:i w:val="false"/>
          <w:color w:val="000000"/>
          <w:sz w:val="28"/>
        </w:rPr>
        <w:t xml:space="preserve">
      35-39    0,871   0,882   0,892    0,914   0,936   0,957  0,979   - </w:t>
      </w:r>
    </w:p>
    <w:p>
      <w:pPr>
        <w:spacing w:after="0"/>
        <w:ind w:left="0"/>
        <w:jc w:val="both"/>
      </w:pPr>
      <w:r>
        <w:rPr>
          <w:rFonts w:ascii="Times New Roman"/>
          <w:b w:val="false"/>
          <w:i w:val="false"/>
          <w:color w:val="000000"/>
          <w:sz w:val="28"/>
        </w:rPr>
        <w:t xml:space="preserve">
      40-44    0,858   0,870   0,881    0,905   0,929   0,953  0,977   - </w:t>
      </w:r>
    </w:p>
    <w:p>
      <w:pPr>
        <w:spacing w:after="0"/>
        <w:ind w:left="0"/>
        <w:jc w:val="both"/>
      </w:pPr>
      <w:r>
        <w:rPr>
          <w:rFonts w:ascii="Times New Roman"/>
          <w:b w:val="false"/>
          <w:i w:val="false"/>
          <w:color w:val="000000"/>
          <w:sz w:val="28"/>
        </w:rPr>
        <w:t xml:space="preserve">
      45-49    0,845   0,858   0,871    0,897   0,923   0,949  0,975   - </w:t>
      </w:r>
    </w:p>
    <w:p>
      <w:pPr>
        <w:spacing w:after="0"/>
        <w:ind w:left="0"/>
        <w:jc w:val="both"/>
      </w:pPr>
      <w:r>
        <w:rPr>
          <w:rFonts w:ascii="Times New Roman"/>
          <w:b w:val="false"/>
          <w:i w:val="false"/>
          <w:color w:val="000000"/>
          <w:sz w:val="28"/>
        </w:rPr>
        <w:t xml:space="preserve">
      50-54    0,834   0,848   0,862    0,889   0,917   0,945  0,973   - </w:t>
      </w:r>
    </w:p>
    <w:p>
      <w:pPr>
        <w:spacing w:after="0"/>
        <w:ind w:left="0"/>
        <w:jc w:val="both"/>
      </w:pPr>
      <w:r>
        <w:rPr>
          <w:rFonts w:ascii="Times New Roman"/>
          <w:b w:val="false"/>
          <w:i w:val="false"/>
          <w:color w:val="000000"/>
          <w:sz w:val="28"/>
        </w:rPr>
        <w:t xml:space="preserve">
      55-59    0,823   0,838   0,853    0,882   0,912   0,941  0,971   - </w:t>
      </w:r>
    </w:p>
    <w:p>
      <w:pPr>
        <w:spacing w:after="0"/>
        <w:ind w:left="0"/>
        <w:jc w:val="both"/>
      </w:pPr>
      <w:r>
        <w:rPr>
          <w:rFonts w:ascii="Times New Roman"/>
          <w:b w:val="false"/>
          <w:i w:val="false"/>
          <w:color w:val="000000"/>
          <w:sz w:val="28"/>
        </w:rPr>
        <w:t xml:space="preserve">
      60-64    0,813   0,829   0,844    0,875   0,907   0,938  0,969   - </w:t>
      </w:r>
    </w:p>
    <w:p>
      <w:pPr>
        <w:spacing w:after="0"/>
        <w:ind w:left="0"/>
        <w:jc w:val="both"/>
      </w:pPr>
      <w:r>
        <w:rPr>
          <w:rFonts w:ascii="Times New Roman"/>
          <w:b w:val="false"/>
          <w:i w:val="false"/>
          <w:color w:val="000000"/>
          <w:sz w:val="28"/>
        </w:rPr>
        <w:t xml:space="preserve">
      65-69    0,804   0,820   0,836    0,869   0,902   0,935  0,968   - </w:t>
      </w:r>
    </w:p>
    <w:p>
      <w:pPr>
        <w:spacing w:after="0"/>
        <w:ind w:left="0"/>
        <w:jc w:val="both"/>
      </w:pPr>
      <w:r>
        <w:rPr>
          <w:rFonts w:ascii="Times New Roman"/>
          <w:b w:val="false"/>
          <w:i w:val="false"/>
          <w:color w:val="000000"/>
          <w:sz w:val="28"/>
        </w:rPr>
        <w:t xml:space="preserve">
      70-74    0,795   0,812   0,829    0,863   0,898   0,932  0,966   - </w:t>
      </w:r>
    </w:p>
    <w:p>
      <w:pPr>
        <w:spacing w:after="0"/>
        <w:ind w:left="0"/>
        <w:jc w:val="both"/>
      </w:pPr>
      <w:r>
        <w:rPr>
          <w:rFonts w:ascii="Times New Roman"/>
          <w:b w:val="false"/>
          <w:i w:val="false"/>
          <w:color w:val="000000"/>
          <w:sz w:val="28"/>
        </w:rPr>
        <w:t xml:space="preserve">
      75-79    0,786   0,804   0,822    0,858   0,893   0,929  0,965   - </w:t>
      </w:r>
    </w:p>
    <w:p>
      <w:pPr>
        <w:spacing w:after="0"/>
        <w:ind w:left="0"/>
        <w:jc w:val="both"/>
      </w:pPr>
      <w:r>
        <w:rPr>
          <w:rFonts w:ascii="Times New Roman"/>
          <w:b w:val="false"/>
          <w:i w:val="false"/>
          <w:color w:val="000000"/>
          <w:sz w:val="28"/>
        </w:rPr>
        <w:t xml:space="preserve">
      80-84    0,778   0,797   0,815    0,852   0,889   0,926  0,963   - </w:t>
      </w:r>
    </w:p>
    <w:p>
      <w:pPr>
        <w:spacing w:after="0"/>
        <w:ind w:left="0"/>
        <w:jc w:val="both"/>
      </w:pPr>
      <w:r>
        <w:rPr>
          <w:rFonts w:ascii="Times New Roman"/>
          <w:b w:val="false"/>
          <w:i w:val="false"/>
          <w:color w:val="000000"/>
          <w:sz w:val="28"/>
        </w:rPr>
        <w:t xml:space="preserve">
      85-89    0,771   0,790   0,809    0,847   0,886   0,924  0,962   - </w:t>
      </w:r>
    </w:p>
    <w:p>
      <w:pPr>
        <w:spacing w:after="0"/>
        <w:ind w:left="0"/>
        <w:jc w:val="both"/>
      </w:pPr>
      <w:r>
        <w:rPr>
          <w:rFonts w:ascii="Times New Roman"/>
          <w:b w:val="false"/>
          <w:i w:val="false"/>
          <w:color w:val="000000"/>
          <w:sz w:val="28"/>
        </w:rPr>
        <w:t xml:space="preserve">
      90-94    0,764   0,783   0,803    0,843   0,882   0,922  0,961   - </w:t>
      </w:r>
    </w:p>
    <w:p>
      <w:pPr>
        <w:spacing w:after="0"/>
        <w:ind w:left="0"/>
        <w:jc w:val="both"/>
      </w:pPr>
      <w:r>
        <w:rPr>
          <w:rFonts w:ascii="Times New Roman"/>
          <w:b w:val="false"/>
          <w:i w:val="false"/>
          <w:color w:val="000000"/>
          <w:sz w:val="28"/>
        </w:rPr>
        <w:t xml:space="preserve">
      95-99    0,757   0,777   0,798    0,838   0,879   0,919  0,960   - </w:t>
      </w:r>
    </w:p>
    <w:p>
      <w:pPr>
        <w:spacing w:after="0"/>
        <w:ind w:left="0"/>
        <w:jc w:val="both"/>
      </w:pPr>
      <w:r>
        <w:rPr>
          <w:rFonts w:ascii="Times New Roman"/>
          <w:b w:val="false"/>
          <w:i w:val="false"/>
          <w:color w:val="000000"/>
          <w:sz w:val="28"/>
        </w:rPr>
        <w:t xml:space="preserve">
      100 және </w:t>
      </w:r>
    </w:p>
    <w:p>
      <w:pPr>
        <w:spacing w:after="0"/>
        <w:ind w:left="0"/>
        <w:jc w:val="both"/>
      </w:pPr>
      <w:r>
        <w:rPr>
          <w:rFonts w:ascii="Times New Roman"/>
          <w:b w:val="false"/>
          <w:i w:val="false"/>
          <w:color w:val="000000"/>
          <w:sz w:val="28"/>
        </w:rPr>
        <w:t xml:space="preserve">
      одан көп 0,750   0,771   0,792    0,834   0,875   0,917  0,959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Әуежай/аэронавигациялық ұйымның реттелетін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қызметінің</w:t>
      </w:r>
      <w:r>
        <w:rPr>
          <w:rFonts w:ascii="Times New Roman"/>
          <w:b/>
          <w:i w:val="false"/>
          <w:color w:val="000000"/>
          <w:sz w:val="28"/>
        </w:rPr>
        <w:t xml:space="preserve"> табыстылық деңгейі - 21%-тен 25%-ке дейін </w:t>
      </w: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Реттеле.|     Қолданыстағы тарифке (бағаға, алым ставкасына) </w:t>
      </w:r>
    </w:p>
    <w:p>
      <w:pPr>
        <w:spacing w:after="0"/>
        <w:ind w:left="0"/>
        <w:jc w:val="both"/>
      </w:pPr>
      <w:r>
        <w:rPr>
          <w:rFonts w:ascii="Times New Roman"/>
          <w:b w:val="false"/>
          <w:i w:val="false"/>
          <w:color w:val="000000"/>
          <w:sz w:val="28"/>
        </w:rPr>
        <w:t xml:space="preserve">
        тін   |     енгізілген әуежайдың (аэронавигациялық ұйымның) </w:t>
      </w:r>
    </w:p>
    <w:p>
      <w:pPr>
        <w:spacing w:after="0"/>
        <w:ind w:left="0"/>
        <w:jc w:val="both"/>
      </w:pPr>
      <w:r>
        <w:rPr>
          <w:rFonts w:ascii="Times New Roman"/>
          <w:b w:val="false"/>
          <w:i w:val="false"/>
          <w:color w:val="000000"/>
          <w:sz w:val="28"/>
        </w:rPr>
        <w:t xml:space="preserve">
      қызметті|    реттелетін қызмет бірлігінің толық өзіндік құнындағы </w:t>
      </w:r>
    </w:p>
    <w:p>
      <w:pPr>
        <w:spacing w:after="0"/>
        <w:ind w:left="0"/>
        <w:jc w:val="both"/>
      </w:pPr>
      <w:r>
        <w:rPr>
          <w:rFonts w:ascii="Times New Roman"/>
          <w:b w:val="false"/>
          <w:i w:val="false"/>
          <w:color w:val="000000"/>
          <w:sz w:val="28"/>
        </w:rPr>
        <w:t xml:space="preserve">
      тұтыну. |          шартты-ауыспалы шығындар үлесі % </w:t>
      </w:r>
    </w:p>
    <w:p>
      <w:pPr>
        <w:spacing w:after="0"/>
        <w:ind w:left="0"/>
        <w:jc w:val="both"/>
      </w:pPr>
      <w:r>
        <w:rPr>
          <w:rFonts w:ascii="Times New Roman"/>
          <w:b w:val="false"/>
          <w:i w:val="false"/>
          <w:color w:val="000000"/>
          <w:sz w:val="28"/>
        </w:rPr>
        <w:t xml:space="preserve">
      дың өсу | </w:t>
      </w:r>
    </w:p>
    <w:p>
      <w:pPr>
        <w:spacing w:after="0"/>
        <w:ind w:left="0"/>
        <w:jc w:val="both"/>
      </w:pPr>
      <w:r>
        <w:rPr>
          <w:rFonts w:ascii="Times New Roman"/>
          <w:b w:val="false"/>
          <w:i w:val="false"/>
          <w:color w:val="000000"/>
          <w:sz w:val="28"/>
        </w:rPr>
        <w:t xml:space="preserve">
      қарқыны |___________________________________________________________ </w:t>
      </w:r>
    </w:p>
    <w:p>
      <w:pPr>
        <w:spacing w:after="0"/>
        <w:ind w:left="0"/>
        <w:jc w:val="both"/>
      </w:pPr>
      <w:r>
        <w:rPr>
          <w:rFonts w:ascii="Times New Roman"/>
          <w:b w:val="false"/>
          <w:i w:val="false"/>
          <w:color w:val="000000"/>
          <w:sz w:val="28"/>
        </w:rPr>
        <w:t xml:space="preserve">
      %-пен  |  1-5  | 6-10  | 11-15 |  16-20 | 21-25 | 26-30  |  31-35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5-ке дейін  -        -       -       -        -        -        - </w:t>
      </w:r>
    </w:p>
    <w:p>
      <w:pPr>
        <w:spacing w:after="0"/>
        <w:ind w:left="0"/>
        <w:jc w:val="both"/>
      </w:pPr>
      <w:r>
        <w:rPr>
          <w:rFonts w:ascii="Times New Roman"/>
          <w:b w:val="false"/>
          <w:i w:val="false"/>
          <w:color w:val="000000"/>
          <w:sz w:val="28"/>
        </w:rPr>
        <w:t xml:space="preserve">
      5-9       0,964   0,966   0,968    0,970    0,972   0,974    0,976 </w:t>
      </w:r>
    </w:p>
    <w:p>
      <w:pPr>
        <w:spacing w:after="0"/>
        <w:ind w:left="0"/>
        <w:jc w:val="both"/>
      </w:pPr>
      <w:r>
        <w:rPr>
          <w:rFonts w:ascii="Times New Roman"/>
          <w:b w:val="false"/>
          <w:i w:val="false"/>
          <w:color w:val="000000"/>
          <w:sz w:val="28"/>
        </w:rPr>
        <w:t xml:space="preserve">
      10-14     0,931   0,935   0,939    0,942    0,946   0,950    0,953 </w:t>
      </w:r>
    </w:p>
    <w:p>
      <w:pPr>
        <w:spacing w:after="0"/>
        <w:ind w:left="0"/>
        <w:jc w:val="both"/>
      </w:pPr>
      <w:r>
        <w:rPr>
          <w:rFonts w:ascii="Times New Roman"/>
          <w:b w:val="false"/>
          <w:i w:val="false"/>
          <w:color w:val="000000"/>
          <w:sz w:val="28"/>
        </w:rPr>
        <w:t xml:space="preserve">
      15-19     0,901   0,907   0,912    0,917    0,922   0,927    0,933 </w:t>
      </w:r>
    </w:p>
    <w:p>
      <w:pPr>
        <w:spacing w:after="0"/>
        <w:ind w:left="0"/>
        <w:jc w:val="both"/>
      </w:pPr>
      <w:r>
        <w:rPr>
          <w:rFonts w:ascii="Times New Roman"/>
          <w:b w:val="false"/>
          <w:i w:val="false"/>
          <w:color w:val="000000"/>
          <w:sz w:val="28"/>
        </w:rPr>
        <w:t xml:space="preserve">
      20-24     0,874   0,880   0,887    0,894    0,900   0,907    0,914 </w:t>
      </w:r>
    </w:p>
    <w:p>
      <w:pPr>
        <w:spacing w:after="0"/>
        <w:ind w:left="0"/>
        <w:jc w:val="both"/>
      </w:pPr>
      <w:r>
        <w:rPr>
          <w:rFonts w:ascii="Times New Roman"/>
          <w:b w:val="false"/>
          <w:i w:val="false"/>
          <w:color w:val="000000"/>
          <w:sz w:val="28"/>
        </w:rPr>
        <w:t xml:space="preserve">
      25-29     0,848   0,856   0,864    0,872    0,880   0,888    0,896 </w:t>
      </w:r>
    </w:p>
    <w:p>
      <w:pPr>
        <w:spacing w:after="0"/>
        <w:ind w:left="0"/>
        <w:jc w:val="both"/>
      </w:pPr>
      <w:r>
        <w:rPr>
          <w:rFonts w:ascii="Times New Roman"/>
          <w:b w:val="false"/>
          <w:i w:val="false"/>
          <w:color w:val="000000"/>
          <w:sz w:val="28"/>
        </w:rPr>
        <w:t xml:space="preserve">
      30-34     0,825   0,834   0,844    0,853    0,862   0,887    0,880 </w:t>
      </w:r>
    </w:p>
    <w:p>
      <w:pPr>
        <w:spacing w:after="0"/>
        <w:ind w:left="0"/>
        <w:jc w:val="both"/>
      </w:pPr>
      <w:r>
        <w:rPr>
          <w:rFonts w:ascii="Times New Roman"/>
          <w:b w:val="false"/>
          <w:i w:val="false"/>
          <w:color w:val="000000"/>
          <w:sz w:val="28"/>
        </w:rPr>
        <w:t xml:space="preserve">
      35-39     0,803   0,814   0,824    0,835    0,845   0,855    0,866 </w:t>
      </w:r>
    </w:p>
    <w:p>
      <w:pPr>
        <w:spacing w:after="0"/>
        <w:ind w:left="0"/>
        <w:jc w:val="both"/>
      </w:pPr>
      <w:r>
        <w:rPr>
          <w:rFonts w:ascii="Times New Roman"/>
          <w:b w:val="false"/>
          <w:i w:val="false"/>
          <w:color w:val="000000"/>
          <w:sz w:val="28"/>
        </w:rPr>
        <w:t xml:space="preserve">
      40-44     0,783   0,795   0,806    0,818    0,829   0,840    0,852 </w:t>
      </w:r>
    </w:p>
    <w:p>
      <w:pPr>
        <w:spacing w:after="0"/>
        <w:ind w:left="0"/>
        <w:jc w:val="both"/>
      </w:pPr>
      <w:r>
        <w:rPr>
          <w:rFonts w:ascii="Times New Roman"/>
          <w:b w:val="false"/>
          <w:i w:val="false"/>
          <w:color w:val="000000"/>
          <w:sz w:val="28"/>
        </w:rPr>
        <w:t xml:space="preserve">
      45-49     0,765   0,777   0,789    0,802    0,140   0,827    0,839 </w:t>
      </w:r>
    </w:p>
    <w:p>
      <w:pPr>
        <w:spacing w:after="0"/>
        <w:ind w:left="0"/>
        <w:jc w:val="both"/>
      </w:pPr>
      <w:r>
        <w:rPr>
          <w:rFonts w:ascii="Times New Roman"/>
          <w:b w:val="false"/>
          <w:i w:val="false"/>
          <w:color w:val="000000"/>
          <w:sz w:val="28"/>
        </w:rPr>
        <w:t xml:space="preserve">
      50-54     0,747   0,760   0,774    0,787    0,800   0,814    0,827 </w:t>
      </w:r>
    </w:p>
    <w:p>
      <w:pPr>
        <w:spacing w:after="0"/>
        <w:ind w:left="0"/>
        <w:jc w:val="both"/>
      </w:pPr>
      <w:r>
        <w:rPr>
          <w:rFonts w:ascii="Times New Roman"/>
          <w:b w:val="false"/>
          <w:i w:val="false"/>
          <w:color w:val="000000"/>
          <w:sz w:val="28"/>
        </w:rPr>
        <w:t xml:space="preserve">
      55-59     0,731   0,745   0,759    0,773    0,788   0,802    0,816 </w:t>
      </w:r>
    </w:p>
    <w:p>
      <w:pPr>
        <w:spacing w:after="0"/>
        <w:ind w:left="0"/>
        <w:jc w:val="both"/>
      </w:pPr>
      <w:r>
        <w:rPr>
          <w:rFonts w:ascii="Times New Roman"/>
          <w:b w:val="false"/>
          <w:i w:val="false"/>
          <w:color w:val="000000"/>
          <w:sz w:val="28"/>
        </w:rPr>
        <w:t xml:space="preserve">
      60-64     0,715   0,730   0,745    0,760    0,775   0,790    0,805 </w:t>
      </w:r>
    </w:p>
    <w:p>
      <w:pPr>
        <w:spacing w:after="0"/>
        <w:ind w:left="0"/>
        <w:jc w:val="both"/>
      </w:pPr>
      <w:r>
        <w:rPr>
          <w:rFonts w:ascii="Times New Roman"/>
          <w:b w:val="false"/>
          <w:i w:val="false"/>
          <w:color w:val="000000"/>
          <w:sz w:val="28"/>
        </w:rPr>
        <w:t xml:space="preserve">
      65-69     0,701   0,717   0,733    0,748    0,764   0,780    0,796 </w:t>
      </w:r>
    </w:p>
    <w:p>
      <w:pPr>
        <w:spacing w:after="0"/>
        <w:ind w:left="0"/>
        <w:jc w:val="both"/>
      </w:pPr>
      <w:r>
        <w:rPr>
          <w:rFonts w:ascii="Times New Roman"/>
          <w:b w:val="false"/>
          <w:i w:val="false"/>
          <w:color w:val="000000"/>
          <w:sz w:val="28"/>
        </w:rPr>
        <w:t xml:space="preserve">
      70-74     0,700   0,704   0,720    0,737    0,753   0,770    0,786 </w:t>
      </w:r>
    </w:p>
    <w:p>
      <w:pPr>
        <w:spacing w:after="0"/>
        <w:ind w:left="0"/>
        <w:jc w:val="both"/>
      </w:pPr>
      <w:r>
        <w:rPr>
          <w:rFonts w:ascii="Times New Roman"/>
          <w:b w:val="false"/>
          <w:i w:val="false"/>
          <w:color w:val="000000"/>
          <w:sz w:val="28"/>
        </w:rPr>
        <w:t xml:space="preserve">
      75-79     0,700   0,700   0,709    0,726   0,743    0,760    0,778 </w:t>
      </w:r>
    </w:p>
    <w:p>
      <w:pPr>
        <w:spacing w:after="0"/>
        <w:ind w:left="0"/>
        <w:jc w:val="both"/>
      </w:pPr>
      <w:r>
        <w:rPr>
          <w:rFonts w:ascii="Times New Roman"/>
          <w:b w:val="false"/>
          <w:i w:val="false"/>
          <w:color w:val="000000"/>
          <w:sz w:val="28"/>
        </w:rPr>
        <w:t xml:space="preserve">
      80-84     0,700   0,700   0,700    0,716   0,734    0,752    0,769 </w:t>
      </w:r>
    </w:p>
    <w:p>
      <w:pPr>
        <w:spacing w:after="0"/>
        <w:ind w:left="0"/>
        <w:jc w:val="both"/>
      </w:pPr>
      <w:r>
        <w:rPr>
          <w:rFonts w:ascii="Times New Roman"/>
          <w:b w:val="false"/>
          <w:i w:val="false"/>
          <w:color w:val="000000"/>
          <w:sz w:val="28"/>
        </w:rPr>
        <w:t xml:space="preserve">
      85-89     0,700   0,700   0,700    0,706   0,725    0,743    0,762 </w:t>
      </w:r>
    </w:p>
    <w:p>
      <w:pPr>
        <w:spacing w:after="0"/>
        <w:ind w:left="0"/>
        <w:jc w:val="both"/>
      </w:pPr>
      <w:r>
        <w:rPr>
          <w:rFonts w:ascii="Times New Roman"/>
          <w:b w:val="false"/>
          <w:i w:val="false"/>
          <w:color w:val="000000"/>
          <w:sz w:val="28"/>
        </w:rPr>
        <w:t xml:space="preserve">
      90-94     0,700   0,700   0,700    0,700   0,716    0,735    0,754 </w:t>
      </w:r>
    </w:p>
    <w:p>
      <w:pPr>
        <w:spacing w:after="0"/>
        <w:ind w:left="0"/>
        <w:jc w:val="both"/>
      </w:pPr>
      <w:r>
        <w:rPr>
          <w:rFonts w:ascii="Times New Roman"/>
          <w:b w:val="false"/>
          <w:i w:val="false"/>
          <w:color w:val="000000"/>
          <w:sz w:val="28"/>
        </w:rPr>
        <w:t xml:space="preserve">
      95-99     0,700   0,700   0,700    0,700   0,708    0,728    0,747 </w:t>
      </w:r>
    </w:p>
    <w:p>
      <w:pPr>
        <w:spacing w:after="0"/>
        <w:ind w:left="0"/>
        <w:jc w:val="both"/>
      </w:pPr>
      <w:r>
        <w:rPr>
          <w:rFonts w:ascii="Times New Roman"/>
          <w:b w:val="false"/>
          <w:i w:val="false"/>
          <w:color w:val="000000"/>
          <w:sz w:val="28"/>
        </w:rPr>
        <w:t xml:space="preserve">
      100 және </w:t>
      </w:r>
    </w:p>
    <w:p>
      <w:pPr>
        <w:spacing w:after="0"/>
        <w:ind w:left="0"/>
        <w:jc w:val="both"/>
      </w:pPr>
      <w:r>
        <w:rPr>
          <w:rFonts w:ascii="Times New Roman"/>
          <w:b w:val="false"/>
          <w:i w:val="false"/>
          <w:color w:val="000000"/>
          <w:sz w:val="28"/>
        </w:rPr>
        <w:t xml:space="preserve">
      одан көп  0,700   0,700   0,700    0,700   0,700    0,720    0,740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Реттеле.|      Қолданыстағы тарифке (бағаға, алым ставкасына) </w:t>
      </w:r>
    </w:p>
    <w:p>
      <w:pPr>
        <w:spacing w:after="0"/>
        <w:ind w:left="0"/>
        <w:jc w:val="both"/>
      </w:pPr>
      <w:r>
        <w:rPr>
          <w:rFonts w:ascii="Times New Roman"/>
          <w:b w:val="false"/>
          <w:i w:val="false"/>
          <w:color w:val="000000"/>
          <w:sz w:val="28"/>
        </w:rPr>
        <w:t xml:space="preserve">
        тін   |     енгізілген әуежайдың (аэронавигациялық ұйымның) </w:t>
      </w:r>
    </w:p>
    <w:p>
      <w:pPr>
        <w:spacing w:after="0"/>
        <w:ind w:left="0"/>
        <w:jc w:val="both"/>
      </w:pPr>
      <w:r>
        <w:rPr>
          <w:rFonts w:ascii="Times New Roman"/>
          <w:b w:val="false"/>
          <w:i w:val="false"/>
          <w:color w:val="000000"/>
          <w:sz w:val="28"/>
        </w:rPr>
        <w:t xml:space="preserve">
      қызметті|    реттелетін қызмет бірлігінің толық өзіндік құнындағы </w:t>
      </w:r>
    </w:p>
    <w:p>
      <w:pPr>
        <w:spacing w:after="0"/>
        <w:ind w:left="0"/>
        <w:jc w:val="both"/>
      </w:pPr>
      <w:r>
        <w:rPr>
          <w:rFonts w:ascii="Times New Roman"/>
          <w:b w:val="false"/>
          <w:i w:val="false"/>
          <w:color w:val="000000"/>
          <w:sz w:val="28"/>
        </w:rPr>
        <w:t xml:space="preserve">
      тұтыну. |            шартты-ауыспалы шығындар үлесі % </w:t>
      </w:r>
    </w:p>
    <w:p>
      <w:pPr>
        <w:spacing w:after="0"/>
        <w:ind w:left="0"/>
        <w:jc w:val="both"/>
      </w:pPr>
      <w:r>
        <w:rPr>
          <w:rFonts w:ascii="Times New Roman"/>
          <w:b w:val="false"/>
          <w:i w:val="false"/>
          <w:color w:val="000000"/>
          <w:sz w:val="28"/>
        </w:rPr>
        <w:t xml:space="preserve">
      дың өсу |___________________________________________________________ </w:t>
      </w:r>
    </w:p>
    <w:p>
      <w:pPr>
        <w:spacing w:after="0"/>
        <w:ind w:left="0"/>
        <w:jc w:val="both"/>
      </w:pPr>
      <w:r>
        <w:rPr>
          <w:rFonts w:ascii="Times New Roman"/>
          <w:b w:val="false"/>
          <w:i w:val="false"/>
          <w:color w:val="000000"/>
          <w:sz w:val="28"/>
        </w:rPr>
        <w:t xml:space="preserve">
      қарқыны |36-40 | 41-45 | 46-50 | 51-60 | 61-70 | 71-80| 81-90|90-нан </w:t>
      </w:r>
    </w:p>
    <w:p>
      <w:pPr>
        <w:spacing w:after="0"/>
        <w:ind w:left="0"/>
        <w:jc w:val="both"/>
      </w:pPr>
      <w:r>
        <w:rPr>
          <w:rFonts w:ascii="Times New Roman"/>
          <w:b w:val="false"/>
          <w:i w:val="false"/>
          <w:color w:val="000000"/>
          <w:sz w:val="28"/>
        </w:rPr>
        <w:t xml:space="preserve">
      %-пен  |      |       |       |       |       |      |      |жоғары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5-ке дейін -       -       -       -       -       -      -      - </w:t>
      </w:r>
    </w:p>
    <w:p>
      <w:pPr>
        <w:spacing w:after="0"/>
        <w:ind w:left="0"/>
        <w:jc w:val="both"/>
      </w:pPr>
      <w:r>
        <w:rPr>
          <w:rFonts w:ascii="Times New Roman"/>
          <w:b w:val="false"/>
          <w:i w:val="false"/>
          <w:color w:val="000000"/>
          <w:sz w:val="28"/>
        </w:rPr>
        <w:t xml:space="preserve">
      5-9      0,978   0,980   0,981    0,985   0,989    -      -      - </w:t>
      </w:r>
    </w:p>
    <w:p>
      <w:pPr>
        <w:spacing w:after="0"/>
        <w:ind w:left="0"/>
        <w:jc w:val="both"/>
      </w:pPr>
      <w:r>
        <w:rPr>
          <w:rFonts w:ascii="Times New Roman"/>
          <w:b w:val="false"/>
          <w:i w:val="false"/>
          <w:color w:val="000000"/>
          <w:sz w:val="28"/>
        </w:rPr>
        <w:t xml:space="preserve">
      10-14    0,957   0,960   0,964    0,971   0,979   0,986   -      - </w:t>
      </w:r>
    </w:p>
    <w:p>
      <w:pPr>
        <w:spacing w:after="0"/>
        <w:ind w:left="0"/>
        <w:jc w:val="both"/>
      </w:pPr>
      <w:r>
        <w:rPr>
          <w:rFonts w:ascii="Times New Roman"/>
          <w:b w:val="false"/>
          <w:i w:val="false"/>
          <w:color w:val="000000"/>
          <w:sz w:val="28"/>
        </w:rPr>
        <w:t xml:space="preserve">
      15-19    0,938   0,943   0,948    0,959   0,969   0,980  0,990   - </w:t>
      </w:r>
    </w:p>
    <w:p>
      <w:pPr>
        <w:spacing w:after="0"/>
        <w:ind w:left="0"/>
        <w:jc w:val="both"/>
      </w:pPr>
      <w:r>
        <w:rPr>
          <w:rFonts w:ascii="Times New Roman"/>
          <w:b w:val="false"/>
          <w:i w:val="false"/>
          <w:color w:val="000000"/>
          <w:sz w:val="28"/>
        </w:rPr>
        <w:t xml:space="preserve">
      20-24    0,920   0,927   0,934    0,947   0,960   0,974  0,987   - </w:t>
      </w:r>
    </w:p>
    <w:p>
      <w:pPr>
        <w:spacing w:after="0"/>
        <w:ind w:left="0"/>
        <w:jc w:val="both"/>
      </w:pPr>
      <w:r>
        <w:rPr>
          <w:rFonts w:ascii="Times New Roman"/>
          <w:b w:val="false"/>
          <w:i w:val="false"/>
          <w:color w:val="000000"/>
          <w:sz w:val="28"/>
        </w:rPr>
        <w:t xml:space="preserve">
      25-29    0,904   0,912   0,920    0,936   0,952   0,968  0,984   - </w:t>
      </w:r>
    </w:p>
    <w:p>
      <w:pPr>
        <w:spacing w:after="0"/>
        <w:ind w:left="0"/>
        <w:jc w:val="both"/>
      </w:pPr>
      <w:r>
        <w:rPr>
          <w:rFonts w:ascii="Times New Roman"/>
          <w:b w:val="false"/>
          <w:i w:val="false"/>
          <w:color w:val="000000"/>
          <w:sz w:val="28"/>
        </w:rPr>
        <w:t xml:space="preserve">
      30-34    0,890   0,899   0,908    0,927   0,945   0,964  0,982   - </w:t>
      </w:r>
    </w:p>
    <w:p>
      <w:pPr>
        <w:spacing w:after="0"/>
        <w:ind w:left="0"/>
        <w:jc w:val="both"/>
      </w:pPr>
      <w:r>
        <w:rPr>
          <w:rFonts w:ascii="Times New Roman"/>
          <w:b w:val="false"/>
          <w:i w:val="false"/>
          <w:color w:val="000000"/>
          <w:sz w:val="28"/>
        </w:rPr>
        <w:t xml:space="preserve">
      35-39    0,876   0,886   0,897    0,918   0,938   0,959  0,980   - </w:t>
      </w:r>
    </w:p>
    <w:p>
      <w:pPr>
        <w:spacing w:after="0"/>
        <w:ind w:left="0"/>
        <w:jc w:val="both"/>
      </w:pPr>
      <w:r>
        <w:rPr>
          <w:rFonts w:ascii="Times New Roman"/>
          <w:b w:val="false"/>
          <w:i w:val="false"/>
          <w:color w:val="000000"/>
          <w:sz w:val="28"/>
        </w:rPr>
        <w:t xml:space="preserve">
      40-44    0,863   0,875   0,886    0,909   0,932   0,955  0,978   - </w:t>
      </w:r>
    </w:p>
    <w:p>
      <w:pPr>
        <w:spacing w:after="0"/>
        <w:ind w:left="0"/>
        <w:jc w:val="both"/>
      </w:pPr>
      <w:r>
        <w:rPr>
          <w:rFonts w:ascii="Times New Roman"/>
          <w:b w:val="false"/>
          <w:i w:val="false"/>
          <w:color w:val="000000"/>
          <w:sz w:val="28"/>
        </w:rPr>
        <w:t xml:space="preserve">
      45-49    0,852   0,864   0,876    0,901   0,926   0,951  0,976   - </w:t>
      </w:r>
    </w:p>
    <w:p>
      <w:pPr>
        <w:spacing w:after="0"/>
        <w:ind w:left="0"/>
        <w:jc w:val="both"/>
      </w:pPr>
      <w:r>
        <w:rPr>
          <w:rFonts w:ascii="Times New Roman"/>
          <w:b w:val="false"/>
          <w:i w:val="false"/>
          <w:color w:val="000000"/>
          <w:sz w:val="28"/>
        </w:rPr>
        <w:t xml:space="preserve">
      50-54    0,840   0,854   0,867    0,894   0,920   0,947  0,974   - </w:t>
      </w:r>
    </w:p>
    <w:p>
      <w:pPr>
        <w:spacing w:after="0"/>
        <w:ind w:left="0"/>
        <w:jc w:val="both"/>
      </w:pPr>
      <w:r>
        <w:rPr>
          <w:rFonts w:ascii="Times New Roman"/>
          <w:b w:val="false"/>
          <w:i w:val="false"/>
          <w:color w:val="000000"/>
          <w:sz w:val="28"/>
        </w:rPr>
        <w:t xml:space="preserve">
      55-59    0,830   0,844   0,859    0,887   0,915   0,944  0,972   - </w:t>
      </w:r>
    </w:p>
    <w:p>
      <w:pPr>
        <w:spacing w:after="0"/>
        <w:ind w:left="0"/>
        <w:jc w:val="both"/>
      </w:pPr>
      <w:r>
        <w:rPr>
          <w:rFonts w:ascii="Times New Roman"/>
          <w:b w:val="false"/>
          <w:i w:val="false"/>
          <w:color w:val="000000"/>
          <w:sz w:val="28"/>
        </w:rPr>
        <w:t xml:space="preserve">
      60-64    0,820   0,835   0,850    0,880   0,910   0,940  0,970   - </w:t>
      </w:r>
    </w:p>
    <w:p>
      <w:pPr>
        <w:spacing w:after="0"/>
        <w:ind w:left="0"/>
        <w:jc w:val="both"/>
      </w:pPr>
      <w:r>
        <w:rPr>
          <w:rFonts w:ascii="Times New Roman"/>
          <w:b w:val="false"/>
          <w:i w:val="false"/>
          <w:color w:val="000000"/>
          <w:sz w:val="28"/>
        </w:rPr>
        <w:t xml:space="preserve">
      65-69    0,811   0,827   0,843    0,874   0,906   0,937  0,969   - </w:t>
      </w:r>
    </w:p>
    <w:p>
      <w:pPr>
        <w:spacing w:after="0"/>
        <w:ind w:left="0"/>
        <w:jc w:val="both"/>
      </w:pPr>
      <w:r>
        <w:rPr>
          <w:rFonts w:ascii="Times New Roman"/>
          <w:b w:val="false"/>
          <w:i w:val="false"/>
          <w:color w:val="000000"/>
          <w:sz w:val="28"/>
        </w:rPr>
        <w:t xml:space="preserve">
      70-74    0,803   0,819   0,836    0,869   0,902   0,935  0,968   - </w:t>
      </w:r>
    </w:p>
    <w:p>
      <w:pPr>
        <w:spacing w:after="0"/>
        <w:ind w:left="0"/>
        <w:jc w:val="both"/>
      </w:pPr>
      <w:r>
        <w:rPr>
          <w:rFonts w:ascii="Times New Roman"/>
          <w:b w:val="false"/>
          <w:i w:val="false"/>
          <w:color w:val="000000"/>
          <w:sz w:val="28"/>
        </w:rPr>
        <w:t xml:space="preserve">
      75-79    0,795   0,812   0,829    0,863   0,898   0,932  0,966   - </w:t>
      </w:r>
    </w:p>
    <w:p>
      <w:pPr>
        <w:spacing w:after="0"/>
        <w:ind w:left="0"/>
        <w:jc w:val="both"/>
      </w:pPr>
      <w:r>
        <w:rPr>
          <w:rFonts w:ascii="Times New Roman"/>
          <w:b w:val="false"/>
          <w:i w:val="false"/>
          <w:color w:val="000000"/>
          <w:sz w:val="28"/>
        </w:rPr>
        <w:t xml:space="preserve">
      80-84    0,787   0,805   0,823    0,858   0,894   0,929  0,965   - </w:t>
      </w:r>
    </w:p>
    <w:p>
      <w:pPr>
        <w:spacing w:after="0"/>
        <w:ind w:left="0"/>
        <w:jc w:val="both"/>
      </w:pPr>
      <w:r>
        <w:rPr>
          <w:rFonts w:ascii="Times New Roman"/>
          <w:b w:val="false"/>
          <w:i w:val="false"/>
          <w:color w:val="000000"/>
          <w:sz w:val="28"/>
        </w:rPr>
        <w:t xml:space="preserve">
      85-89    0,780   0,798   0,817    0,853   0,890   0,927  0,964   - </w:t>
      </w:r>
    </w:p>
    <w:p>
      <w:pPr>
        <w:spacing w:after="0"/>
        <w:ind w:left="0"/>
        <w:jc w:val="both"/>
      </w:pPr>
      <w:r>
        <w:rPr>
          <w:rFonts w:ascii="Times New Roman"/>
          <w:b w:val="false"/>
          <w:i w:val="false"/>
          <w:color w:val="000000"/>
          <w:sz w:val="28"/>
        </w:rPr>
        <w:t xml:space="preserve">
      90-94    0,773   0,792   0,811    0,849   0,887   0,925  0,963   - </w:t>
      </w:r>
    </w:p>
    <w:p>
      <w:pPr>
        <w:spacing w:after="0"/>
        <w:ind w:left="0"/>
        <w:jc w:val="both"/>
      </w:pPr>
      <w:r>
        <w:rPr>
          <w:rFonts w:ascii="Times New Roman"/>
          <w:b w:val="false"/>
          <w:i w:val="false"/>
          <w:color w:val="000000"/>
          <w:sz w:val="28"/>
        </w:rPr>
        <w:t xml:space="preserve">
      95-99    0,767   0,786   0,806    0,845   0,884   0,923  0,962   - </w:t>
      </w:r>
    </w:p>
    <w:p>
      <w:pPr>
        <w:spacing w:after="0"/>
        <w:ind w:left="0"/>
        <w:jc w:val="both"/>
      </w:pPr>
      <w:r>
        <w:rPr>
          <w:rFonts w:ascii="Times New Roman"/>
          <w:b w:val="false"/>
          <w:i w:val="false"/>
          <w:color w:val="000000"/>
          <w:sz w:val="28"/>
        </w:rPr>
        <w:t xml:space="preserve">
      100 және </w:t>
      </w:r>
    </w:p>
    <w:p>
      <w:pPr>
        <w:spacing w:after="0"/>
        <w:ind w:left="0"/>
        <w:jc w:val="both"/>
      </w:pPr>
      <w:r>
        <w:rPr>
          <w:rFonts w:ascii="Times New Roman"/>
          <w:b w:val="false"/>
          <w:i w:val="false"/>
          <w:color w:val="000000"/>
          <w:sz w:val="28"/>
        </w:rPr>
        <w:t xml:space="preserve">
      одан көп 0,760   0,780   0,800    0,840   0,880   0,920  0,960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Әуежай/аэронавигациялық ұйымның реттелетін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қызметінің</w:t>
      </w:r>
      <w:r>
        <w:rPr>
          <w:rFonts w:ascii="Times New Roman"/>
          <w:b/>
          <w:i w:val="false"/>
          <w:color w:val="000000"/>
          <w:sz w:val="28"/>
        </w:rPr>
        <w:t xml:space="preserve"> табыстылық деңгейі - 26%-тен 30%-ке дейін </w:t>
      </w: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Реттеле.|     Қолданыстағы тарифке (бағаға, алым ставкасына) </w:t>
      </w:r>
    </w:p>
    <w:p>
      <w:pPr>
        <w:spacing w:after="0"/>
        <w:ind w:left="0"/>
        <w:jc w:val="both"/>
      </w:pPr>
      <w:r>
        <w:rPr>
          <w:rFonts w:ascii="Times New Roman"/>
          <w:b w:val="false"/>
          <w:i w:val="false"/>
          <w:color w:val="000000"/>
          <w:sz w:val="28"/>
        </w:rPr>
        <w:t xml:space="preserve">
        тін   |     енгізілген әуежайдың (аэронавигациялық ұйымның) </w:t>
      </w:r>
    </w:p>
    <w:p>
      <w:pPr>
        <w:spacing w:after="0"/>
        <w:ind w:left="0"/>
        <w:jc w:val="both"/>
      </w:pPr>
      <w:r>
        <w:rPr>
          <w:rFonts w:ascii="Times New Roman"/>
          <w:b w:val="false"/>
          <w:i w:val="false"/>
          <w:color w:val="000000"/>
          <w:sz w:val="28"/>
        </w:rPr>
        <w:t xml:space="preserve">
      қызметті|    реттелетін қызмет бірлігінің толық өзіндік құнындағы </w:t>
      </w:r>
    </w:p>
    <w:p>
      <w:pPr>
        <w:spacing w:after="0"/>
        <w:ind w:left="0"/>
        <w:jc w:val="both"/>
      </w:pPr>
      <w:r>
        <w:rPr>
          <w:rFonts w:ascii="Times New Roman"/>
          <w:b w:val="false"/>
          <w:i w:val="false"/>
          <w:color w:val="000000"/>
          <w:sz w:val="28"/>
        </w:rPr>
        <w:t xml:space="preserve">
      тұтыну. |          шартты-ауыспалы шығындар үлесі % </w:t>
      </w:r>
    </w:p>
    <w:p>
      <w:pPr>
        <w:spacing w:after="0"/>
        <w:ind w:left="0"/>
        <w:jc w:val="both"/>
      </w:pPr>
      <w:r>
        <w:rPr>
          <w:rFonts w:ascii="Times New Roman"/>
          <w:b w:val="false"/>
          <w:i w:val="false"/>
          <w:color w:val="000000"/>
          <w:sz w:val="28"/>
        </w:rPr>
        <w:t xml:space="preserve">
      дың өсу | </w:t>
      </w:r>
    </w:p>
    <w:p>
      <w:pPr>
        <w:spacing w:after="0"/>
        <w:ind w:left="0"/>
        <w:jc w:val="both"/>
      </w:pPr>
      <w:r>
        <w:rPr>
          <w:rFonts w:ascii="Times New Roman"/>
          <w:b w:val="false"/>
          <w:i w:val="false"/>
          <w:color w:val="000000"/>
          <w:sz w:val="28"/>
        </w:rPr>
        <w:t xml:space="preserve">
      қарқыны |___________________________________________________________ </w:t>
      </w:r>
    </w:p>
    <w:p>
      <w:pPr>
        <w:spacing w:after="0"/>
        <w:ind w:left="0"/>
        <w:jc w:val="both"/>
      </w:pPr>
      <w:r>
        <w:rPr>
          <w:rFonts w:ascii="Times New Roman"/>
          <w:b w:val="false"/>
          <w:i w:val="false"/>
          <w:color w:val="000000"/>
          <w:sz w:val="28"/>
        </w:rPr>
        <w:t xml:space="preserve">
      %-пен  |  1-5  | 6-10  | 11-15 |  16-20 | 21-25 | 26-30  |  31-35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5-ке дейін -        -       -       -        -        -        - </w:t>
      </w:r>
    </w:p>
    <w:p>
      <w:pPr>
        <w:spacing w:after="0"/>
        <w:ind w:left="0"/>
        <w:jc w:val="both"/>
      </w:pPr>
      <w:r>
        <w:rPr>
          <w:rFonts w:ascii="Times New Roman"/>
          <w:b w:val="false"/>
          <w:i w:val="false"/>
          <w:color w:val="000000"/>
          <w:sz w:val="28"/>
        </w:rPr>
        <w:t xml:space="preserve">
      5-9       0,966   0,968   0,969    0,971    0,973   0,975    0,977 </w:t>
      </w:r>
    </w:p>
    <w:p>
      <w:pPr>
        <w:spacing w:after="0"/>
        <w:ind w:left="0"/>
        <w:jc w:val="both"/>
      </w:pPr>
      <w:r>
        <w:rPr>
          <w:rFonts w:ascii="Times New Roman"/>
          <w:b w:val="false"/>
          <w:i w:val="false"/>
          <w:color w:val="000000"/>
          <w:sz w:val="28"/>
        </w:rPr>
        <w:t xml:space="preserve">
      10-14     0,934   0,938   0,941    0,945    0,948   0,952    0,955 </w:t>
      </w:r>
    </w:p>
    <w:p>
      <w:pPr>
        <w:spacing w:after="0"/>
        <w:ind w:left="0"/>
        <w:jc w:val="both"/>
      </w:pPr>
      <w:r>
        <w:rPr>
          <w:rFonts w:ascii="Times New Roman"/>
          <w:b w:val="false"/>
          <w:i w:val="false"/>
          <w:color w:val="000000"/>
          <w:sz w:val="28"/>
        </w:rPr>
        <w:t xml:space="preserve">
      15-19     0,905   0,910   0,915    0,920    0,925   0,930    0,935 </w:t>
      </w:r>
    </w:p>
    <w:p>
      <w:pPr>
        <w:spacing w:after="0"/>
        <w:ind w:left="0"/>
        <w:jc w:val="both"/>
      </w:pPr>
      <w:r>
        <w:rPr>
          <w:rFonts w:ascii="Times New Roman"/>
          <w:b w:val="false"/>
          <w:i w:val="false"/>
          <w:color w:val="000000"/>
          <w:sz w:val="28"/>
        </w:rPr>
        <w:t xml:space="preserve">
      20-24     0,879   0,885   0,892    0,898    0,904   0,911    0,917 </w:t>
      </w:r>
    </w:p>
    <w:p>
      <w:pPr>
        <w:spacing w:after="0"/>
        <w:ind w:left="0"/>
        <w:jc w:val="both"/>
      </w:pPr>
      <w:r>
        <w:rPr>
          <w:rFonts w:ascii="Times New Roman"/>
          <w:b w:val="false"/>
          <w:i w:val="false"/>
          <w:color w:val="000000"/>
          <w:sz w:val="28"/>
        </w:rPr>
        <w:t xml:space="preserve">
      25-29     0,854   0,862   0,870    0,877    0,885   0,893    0,900 </w:t>
      </w:r>
    </w:p>
    <w:p>
      <w:pPr>
        <w:spacing w:after="0"/>
        <w:ind w:left="0"/>
        <w:jc w:val="both"/>
      </w:pPr>
      <w:r>
        <w:rPr>
          <w:rFonts w:ascii="Times New Roman"/>
          <w:b w:val="false"/>
          <w:i w:val="false"/>
          <w:color w:val="000000"/>
          <w:sz w:val="28"/>
        </w:rPr>
        <w:t xml:space="preserve">
      30-34     0,832   0,841   0,850    0,858    0,867   0,876    0,885 </w:t>
      </w:r>
    </w:p>
    <w:p>
      <w:pPr>
        <w:spacing w:after="0"/>
        <w:ind w:left="0"/>
        <w:jc w:val="both"/>
      </w:pPr>
      <w:r>
        <w:rPr>
          <w:rFonts w:ascii="Times New Roman"/>
          <w:b w:val="false"/>
          <w:i w:val="false"/>
          <w:color w:val="000000"/>
          <w:sz w:val="28"/>
        </w:rPr>
        <w:t xml:space="preserve">
      35-39     0,811   0,821   0,831    0,841    0,851   0,861    0,871 </w:t>
      </w:r>
    </w:p>
    <w:p>
      <w:pPr>
        <w:spacing w:after="0"/>
        <w:ind w:left="0"/>
        <w:jc w:val="both"/>
      </w:pPr>
      <w:r>
        <w:rPr>
          <w:rFonts w:ascii="Times New Roman"/>
          <w:b w:val="false"/>
          <w:i w:val="false"/>
          <w:color w:val="000000"/>
          <w:sz w:val="28"/>
        </w:rPr>
        <w:t xml:space="preserve">
      40-44     0,792   0,803   0,814    0,825    0,836   0,847    0,858 </w:t>
      </w:r>
    </w:p>
    <w:p>
      <w:pPr>
        <w:spacing w:after="0"/>
        <w:ind w:left="0"/>
        <w:jc w:val="both"/>
      </w:pPr>
      <w:r>
        <w:rPr>
          <w:rFonts w:ascii="Times New Roman"/>
          <w:b w:val="false"/>
          <w:i w:val="false"/>
          <w:color w:val="000000"/>
          <w:sz w:val="28"/>
        </w:rPr>
        <w:t xml:space="preserve">
      45-49     0,774   0,786   0,798    0,810    0,821   0,833    0,845 </w:t>
      </w:r>
    </w:p>
    <w:p>
      <w:pPr>
        <w:spacing w:after="0"/>
        <w:ind w:left="0"/>
        <w:jc w:val="both"/>
      </w:pPr>
      <w:r>
        <w:rPr>
          <w:rFonts w:ascii="Times New Roman"/>
          <w:b w:val="false"/>
          <w:i w:val="false"/>
          <w:color w:val="000000"/>
          <w:sz w:val="28"/>
        </w:rPr>
        <w:t xml:space="preserve">
      50-54     0,757   0,770   0,783    0,795    0,808    0,821   0,834 </w:t>
      </w:r>
    </w:p>
    <w:p>
      <w:pPr>
        <w:spacing w:after="0"/>
        <w:ind w:left="0"/>
        <w:jc w:val="both"/>
      </w:pPr>
      <w:r>
        <w:rPr>
          <w:rFonts w:ascii="Times New Roman"/>
          <w:b w:val="false"/>
          <w:i w:val="false"/>
          <w:color w:val="000000"/>
          <w:sz w:val="28"/>
        </w:rPr>
        <w:t xml:space="preserve">
      55-59     0,741   0,755   0,768    0,782    0,796    0,809   0,823 </w:t>
      </w:r>
    </w:p>
    <w:p>
      <w:pPr>
        <w:spacing w:after="0"/>
        <w:ind w:left="0"/>
        <w:jc w:val="both"/>
      </w:pPr>
      <w:r>
        <w:rPr>
          <w:rFonts w:ascii="Times New Roman"/>
          <w:b w:val="false"/>
          <w:i w:val="false"/>
          <w:color w:val="000000"/>
          <w:sz w:val="28"/>
        </w:rPr>
        <w:t xml:space="preserve">
      60-64     0,726   0,741   0,755    0,770    0,784    0,799   0,813 </w:t>
      </w:r>
    </w:p>
    <w:p>
      <w:pPr>
        <w:spacing w:after="0"/>
        <w:ind w:left="0"/>
        <w:jc w:val="both"/>
      </w:pPr>
      <w:r>
        <w:rPr>
          <w:rFonts w:ascii="Times New Roman"/>
          <w:b w:val="false"/>
          <w:i w:val="false"/>
          <w:color w:val="000000"/>
          <w:sz w:val="28"/>
        </w:rPr>
        <w:t xml:space="preserve">
      65-69     0,713   0,728   0,743    0,758    0,773    0,788   0,804 </w:t>
      </w:r>
    </w:p>
    <w:p>
      <w:pPr>
        <w:spacing w:after="0"/>
        <w:ind w:left="0"/>
        <w:jc w:val="both"/>
      </w:pPr>
      <w:r>
        <w:rPr>
          <w:rFonts w:ascii="Times New Roman"/>
          <w:b w:val="false"/>
          <w:i w:val="false"/>
          <w:color w:val="000000"/>
          <w:sz w:val="28"/>
        </w:rPr>
        <w:t xml:space="preserve">
      70-74     0,700   0,715   0,731    0,747    0,763    0,779   0,795 </w:t>
      </w:r>
    </w:p>
    <w:p>
      <w:pPr>
        <w:spacing w:after="0"/>
        <w:ind w:left="0"/>
        <w:jc w:val="both"/>
      </w:pPr>
      <w:r>
        <w:rPr>
          <w:rFonts w:ascii="Times New Roman"/>
          <w:b w:val="false"/>
          <w:i w:val="false"/>
          <w:color w:val="000000"/>
          <w:sz w:val="28"/>
        </w:rPr>
        <w:t xml:space="preserve">
      75-79     0,700   0,704   0,720    0,737    0,753   0,770    0,786 </w:t>
      </w:r>
    </w:p>
    <w:p>
      <w:pPr>
        <w:spacing w:after="0"/>
        <w:ind w:left="0"/>
        <w:jc w:val="both"/>
      </w:pPr>
      <w:r>
        <w:rPr>
          <w:rFonts w:ascii="Times New Roman"/>
          <w:b w:val="false"/>
          <w:i w:val="false"/>
          <w:color w:val="000000"/>
          <w:sz w:val="28"/>
        </w:rPr>
        <w:t xml:space="preserve">
      80-84     0,700   0,700   0,710    0,727    0,744   0,761    0,778 </w:t>
      </w:r>
    </w:p>
    <w:p>
      <w:pPr>
        <w:spacing w:after="0"/>
        <w:ind w:left="0"/>
        <w:jc w:val="both"/>
      </w:pPr>
      <w:r>
        <w:rPr>
          <w:rFonts w:ascii="Times New Roman"/>
          <w:b w:val="false"/>
          <w:i w:val="false"/>
          <w:color w:val="000000"/>
          <w:sz w:val="28"/>
        </w:rPr>
        <w:t xml:space="preserve">
      85-89     0,700   0,700   0,700    0,718    0,735   0,753    0,771 </w:t>
      </w:r>
    </w:p>
    <w:p>
      <w:pPr>
        <w:spacing w:after="0"/>
        <w:ind w:left="0"/>
        <w:jc w:val="both"/>
      </w:pPr>
      <w:r>
        <w:rPr>
          <w:rFonts w:ascii="Times New Roman"/>
          <w:b w:val="false"/>
          <w:i w:val="false"/>
          <w:color w:val="000000"/>
          <w:sz w:val="28"/>
        </w:rPr>
        <w:t xml:space="preserve">
      90-94     0,700   0,700   0,700    0,771    0,727   0,745    0,764 </w:t>
      </w:r>
    </w:p>
    <w:p>
      <w:pPr>
        <w:spacing w:after="0"/>
        <w:ind w:left="0"/>
        <w:jc w:val="both"/>
      </w:pPr>
      <w:r>
        <w:rPr>
          <w:rFonts w:ascii="Times New Roman"/>
          <w:b w:val="false"/>
          <w:i w:val="false"/>
          <w:color w:val="000000"/>
          <w:sz w:val="28"/>
        </w:rPr>
        <w:t xml:space="preserve">
      95-99     0,700   0,700   0,700    0,701    0,719   0,738    0,757 </w:t>
      </w:r>
    </w:p>
    <w:p>
      <w:pPr>
        <w:spacing w:after="0"/>
        <w:ind w:left="0"/>
        <w:jc w:val="both"/>
      </w:pPr>
      <w:r>
        <w:rPr>
          <w:rFonts w:ascii="Times New Roman"/>
          <w:b w:val="false"/>
          <w:i w:val="false"/>
          <w:color w:val="000000"/>
          <w:sz w:val="28"/>
        </w:rPr>
        <w:t xml:space="preserve">
      100 және </w:t>
      </w:r>
    </w:p>
    <w:p>
      <w:pPr>
        <w:spacing w:after="0"/>
        <w:ind w:left="0"/>
        <w:jc w:val="both"/>
      </w:pPr>
      <w:r>
        <w:rPr>
          <w:rFonts w:ascii="Times New Roman"/>
          <w:b w:val="false"/>
          <w:i w:val="false"/>
          <w:color w:val="000000"/>
          <w:sz w:val="28"/>
        </w:rPr>
        <w:t xml:space="preserve">
      одан көп  0,700   0,700   0,700    0,700    0,712   0,731    0,750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Реттеле.|      Қолданыстағы тарифке (бағаға, алым ставкасына) </w:t>
      </w:r>
    </w:p>
    <w:p>
      <w:pPr>
        <w:spacing w:after="0"/>
        <w:ind w:left="0"/>
        <w:jc w:val="both"/>
      </w:pPr>
      <w:r>
        <w:rPr>
          <w:rFonts w:ascii="Times New Roman"/>
          <w:b w:val="false"/>
          <w:i w:val="false"/>
          <w:color w:val="000000"/>
          <w:sz w:val="28"/>
        </w:rPr>
        <w:t xml:space="preserve">
        тін   |     енгізілген әуежайдың (аэронавигациялық ұйымның) </w:t>
      </w:r>
    </w:p>
    <w:p>
      <w:pPr>
        <w:spacing w:after="0"/>
        <w:ind w:left="0"/>
        <w:jc w:val="both"/>
      </w:pPr>
      <w:r>
        <w:rPr>
          <w:rFonts w:ascii="Times New Roman"/>
          <w:b w:val="false"/>
          <w:i w:val="false"/>
          <w:color w:val="000000"/>
          <w:sz w:val="28"/>
        </w:rPr>
        <w:t xml:space="preserve">
      қызметті|    реттелетін қызмет бірлігінің толық өзіндік құнындағы </w:t>
      </w:r>
    </w:p>
    <w:p>
      <w:pPr>
        <w:spacing w:after="0"/>
        <w:ind w:left="0"/>
        <w:jc w:val="both"/>
      </w:pPr>
      <w:r>
        <w:rPr>
          <w:rFonts w:ascii="Times New Roman"/>
          <w:b w:val="false"/>
          <w:i w:val="false"/>
          <w:color w:val="000000"/>
          <w:sz w:val="28"/>
        </w:rPr>
        <w:t xml:space="preserve">
      тұтыну. |            шартты-ауыспалы шығындар үлесі % </w:t>
      </w:r>
    </w:p>
    <w:p>
      <w:pPr>
        <w:spacing w:after="0"/>
        <w:ind w:left="0"/>
        <w:jc w:val="both"/>
      </w:pPr>
      <w:r>
        <w:rPr>
          <w:rFonts w:ascii="Times New Roman"/>
          <w:b w:val="false"/>
          <w:i w:val="false"/>
          <w:color w:val="000000"/>
          <w:sz w:val="28"/>
        </w:rPr>
        <w:t xml:space="preserve">
      дың өсу |___________________________________________________________ </w:t>
      </w:r>
    </w:p>
    <w:p>
      <w:pPr>
        <w:spacing w:after="0"/>
        <w:ind w:left="0"/>
        <w:jc w:val="both"/>
      </w:pPr>
      <w:r>
        <w:rPr>
          <w:rFonts w:ascii="Times New Roman"/>
          <w:b w:val="false"/>
          <w:i w:val="false"/>
          <w:color w:val="000000"/>
          <w:sz w:val="28"/>
        </w:rPr>
        <w:t xml:space="preserve">
      қарқыны |36-40 | 41-45 | 46-50 | 51-60 | 61-70 | 71-80| 81-90|90-нан </w:t>
      </w:r>
    </w:p>
    <w:p>
      <w:pPr>
        <w:spacing w:after="0"/>
        <w:ind w:left="0"/>
        <w:jc w:val="both"/>
      </w:pPr>
      <w:r>
        <w:rPr>
          <w:rFonts w:ascii="Times New Roman"/>
          <w:b w:val="false"/>
          <w:i w:val="false"/>
          <w:color w:val="000000"/>
          <w:sz w:val="28"/>
        </w:rPr>
        <w:t xml:space="preserve">
      %-пен  |      |       |       |       |       |      |      |жоғары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5-ке дейін -       -       -       -       -       -      -      - </w:t>
      </w:r>
    </w:p>
    <w:p>
      <w:pPr>
        <w:spacing w:after="0"/>
        <w:ind w:left="0"/>
        <w:jc w:val="both"/>
      </w:pPr>
      <w:r>
        <w:rPr>
          <w:rFonts w:ascii="Times New Roman"/>
          <w:b w:val="false"/>
          <w:i w:val="false"/>
          <w:color w:val="000000"/>
          <w:sz w:val="28"/>
        </w:rPr>
        <w:t xml:space="preserve">
      5-9      0,979   0,980   0,982    0,986   0,990    -      -      - </w:t>
      </w:r>
    </w:p>
    <w:p>
      <w:pPr>
        <w:spacing w:after="0"/>
        <w:ind w:left="0"/>
        <w:jc w:val="both"/>
      </w:pPr>
      <w:r>
        <w:rPr>
          <w:rFonts w:ascii="Times New Roman"/>
          <w:b w:val="false"/>
          <w:i w:val="false"/>
          <w:color w:val="000000"/>
          <w:sz w:val="28"/>
        </w:rPr>
        <w:t xml:space="preserve">
      10-14    0,959   0,962   0,966    0,973   0,980   0,987   -      - </w:t>
      </w:r>
    </w:p>
    <w:p>
      <w:pPr>
        <w:spacing w:after="0"/>
        <w:ind w:left="0"/>
        <w:jc w:val="both"/>
      </w:pPr>
      <w:r>
        <w:rPr>
          <w:rFonts w:ascii="Times New Roman"/>
          <w:b w:val="false"/>
          <w:i w:val="false"/>
          <w:color w:val="000000"/>
          <w:sz w:val="28"/>
        </w:rPr>
        <w:t xml:space="preserve">
      15-19    0,940   0,945   0,950    0,960   0,970   0,980  0,990   - </w:t>
      </w:r>
    </w:p>
    <w:p>
      <w:pPr>
        <w:spacing w:after="0"/>
        <w:ind w:left="0"/>
        <w:jc w:val="both"/>
      </w:pPr>
      <w:r>
        <w:rPr>
          <w:rFonts w:ascii="Times New Roman"/>
          <w:b w:val="false"/>
          <w:i w:val="false"/>
          <w:color w:val="000000"/>
          <w:sz w:val="28"/>
        </w:rPr>
        <w:t xml:space="preserve">
      20-24    0,924   0,930   0,936    0,949   0,962   0,975  0,988   - </w:t>
      </w:r>
    </w:p>
    <w:p>
      <w:pPr>
        <w:spacing w:after="0"/>
        <w:ind w:left="0"/>
        <w:jc w:val="both"/>
      </w:pPr>
      <w:r>
        <w:rPr>
          <w:rFonts w:ascii="Times New Roman"/>
          <w:b w:val="false"/>
          <w:i w:val="false"/>
          <w:color w:val="000000"/>
          <w:sz w:val="28"/>
        </w:rPr>
        <w:t xml:space="preserve">
      25-29    0,908   0,916   0,924    0,939   0,954   0,970  0,985   - </w:t>
      </w:r>
    </w:p>
    <w:p>
      <w:pPr>
        <w:spacing w:after="0"/>
        <w:ind w:left="0"/>
        <w:jc w:val="both"/>
      </w:pPr>
      <w:r>
        <w:rPr>
          <w:rFonts w:ascii="Times New Roman"/>
          <w:b w:val="false"/>
          <w:i w:val="false"/>
          <w:color w:val="000000"/>
          <w:sz w:val="28"/>
        </w:rPr>
        <w:t xml:space="preserve">
      30-34    0,894   0,903   0,912    0,929   0,947   0,965  0,983   - </w:t>
      </w:r>
    </w:p>
    <w:p>
      <w:pPr>
        <w:spacing w:after="0"/>
        <w:ind w:left="0"/>
        <w:jc w:val="both"/>
      </w:pPr>
      <w:r>
        <w:rPr>
          <w:rFonts w:ascii="Times New Roman"/>
          <w:b w:val="false"/>
          <w:i w:val="false"/>
          <w:color w:val="000000"/>
          <w:sz w:val="28"/>
        </w:rPr>
        <w:t xml:space="preserve">
      35-39    0,881   0,891   0,901    0,921   0,941   0,961  0,981   - </w:t>
      </w:r>
    </w:p>
    <w:p>
      <w:pPr>
        <w:spacing w:after="0"/>
        <w:ind w:left="0"/>
        <w:jc w:val="both"/>
      </w:pPr>
      <w:r>
        <w:rPr>
          <w:rFonts w:ascii="Times New Roman"/>
          <w:b w:val="false"/>
          <w:i w:val="false"/>
          <w:color w:val="000000"/>
          <w:sz w:val="28"/>
        </w:rPr>
        <w:t xml:space="preserve">
      40-44    0,869   0,880   0,891    0,913   0,935   0,957  0,979   - </w:t>
      </w:r>
    </w:p>
    <w:p>
      <w:pPr>
        <w:spacing w:after="0"/>
        <w:ind w:left="0"/>
        <w:jc w:val="both"/>
      </w:pPr>
      <w:r>
        <w:rPr>
          <w:rFonts w:ascii="Times New Roman"/>
          <w:b w:val="false"/>
          <w:i w:val="false"/>
          <w:color w:val="000000"/>
          <w:sz w:val="28"/>
        </w:rPr>
        <w:t xml:space="preserve">
      45-49    0,857   0,869   0,881    0,905   0,929   0,953  0,977   - </w:t>
      </w:r>
    </w:p>
    <w:p>
      <w:pPr>
        <w:spacing w:after="0"/>
        <w:ind w:left="0"/>
        <w:jc w:val="both"/>
      </w:pPr>
      <w:r>
        <w:rPr>
          <w:rFonts w:ascii="Times New Roman"/>
          <w:b w:val="false"/>
          <w:i w:val="false"/>
          <w:color w:val="000000"/>
          <w:sz w:val="28"/>
        </w:rPr>
        <w:t xml:space="preserve">
      50-54    0,847   0,859   0,872    0,898   0,924   0,949  0,975   - </w:t>
      </w:r>
    </w:p>
    <w:p>
      <w:pPr>
        <w:spacing w:after="0"/>
        <w:ind w:left="0"/>
        <w:jc w:val="both"/>
      </w:pPr>
      <w:r>
        <w:rPr>
          <w:rFonts w:ascii="Times New Roman"/>
          <w:b w:val="false"/>
          <w:i w:val="false"/>
          <w:color w:val="000000"/>
          <w:sz w:val="28"/>
        </w:rPr>
        <w:t xml:space="preserve">
      55-59    0,837   0,850   0,864    0,891   0,919   0,946  0,973   - </w:t>
      </w:r>
    </w:p>
    <w:p>
      <w:pPr>
        <w:spacing w:after="0"/>
        <w:ind w:left="0"/>
        <w:jc w:val="both"/>
      </w:pPr>
      <w:r>
        <w:rPr>
          <w:rFonts w:ascii="Times New Roman"/>
          <w:b w:val="false"/>
          <w:i w:val="false"/>
          <w:color w:val="000000"/>
          <w:sz w:val="28"/>
        </w:rPr>
        <w:t xml:space="preserve">
      60-64    0,827   0,842   0,856    0,885   0,914   0,943  0,972   - </w:t>
      </w:r>
    </w:p>
    <w:p>
      <w:pPr>
        <w:spacing w:after="0"/>
        <w:ind w:left="0"/>
        <w:jc w:val="both"/>
      </w:pPr>
      <w:r>
        <w:rPr>
          <w:rFonts w:ascii="Times New Roman"/>
          <w:b w:val="false"/>
          <w:i w:val="false"/>
          <w:color w:val="000000"/>
          <w:sz w:val="28"/>
        </w:rPr>
        <w:t xml:space="preserve">
      65-69    0,819   0,834   0,849    0,879   0,910   0,940  0,970   - </w:t>
      </w:r>
    </w:p>
    <w:p>
      <w:pPr>
        <w:spacing w:after="0"/>
        <w:ind w:left="0"/>
        <w:jc w:val="both"/>
      </w:pPr>
      <w:r>
        <w:rPr>
          <w:rFonts w:ascii="Times New Roman"/>
          <w:b w:val="false"/>
          <w:i w:val="false"/>
          <w:color w:val="000000"/>
          <w:sz w:val="28"/>
        </w:rPr>
        <w:t xml:space="preserve">
      70-74    0,810   0,826   0,842    0,874   0,905   0,937  0,969   - </w:t>
      </w:r>
    </w:p>
    <w:p>
      <w:pPr>
        <w:spacing w:after="0"/>
        <w:ind w:left="0"/>
        <w:jc w:val="both"/>
      </w:pPr>
      <w:r>
        <w:rPr>
          <w:rFonts w:ascii="Times New Roman"/>
          <w:b w:val="false"/>
          <w:i w:val="false"/>
          <w:color w:val="000000"/>
          <w:sz w:val="28"/>
        </w:rPr>
        <w:t xml:space="preserve">
      75-79    0,803   0,819   0,836    0,869   0,902   0,935  0,968   - </w:t>
      </w:r>
    </w:p>
    <w:p>
      <w:pPr>
        <w:spacing w:after="0"/>
        <w:ind w:left="0"/>
        <w:jc w:val="both"/>
      </w:pPr>
      <w:r>
        <w:rPr>
          <w:rFonts w:ascii="Times New Roman"/>
          <w:b w:val="false"/>
          <w:i w:val="false"/>
          <w:color w:val="000000"/>
          <w:sz w:val="28"/>
        </w:rPr>
        <w:t xml:space="preserve">
      80-84    0,795   0,812   0,830    0,864   0,898   0,932  0,966   - </w:t>
      </w:r>
    </w:p>
    <w:p>
      <w:pPr>
        <w:spacing w:after="0"/>
        <w:ind w:left="0"/>
        <w:jc w:val="both"/>
      </w:pPr>
      <w:r>
        <w:rPr>
          <w:rFonts w:ascii="Times New Roman"/>
          <w:b w:val="false"/>
          <w:i w:val="false"/>
          <w:color w:val="000000"/>
          <w:sz w:val="28"/>
        </w:rPr>
        <w:t xml:space="preserve">
      85-89    0,788   0,806   0,824    0,859   0,894   0,930  0,965   - </w:t>
      </w:r>
    </w:p>
    <w:p>
      <w:pPr>
        <w:spacing w:after="0"/>
        <w:ind w:left="0"/>
        <w:jc w:val="both"/>
      </w:pPr>
      <w:r>
        <w:rPr>
          <w:rFonts w:ascii="Times New Roman"/>
          <w:b w:val="false"/>
          <w:i w:val="false"/>
          <w:color w:val="000000"/>
          <w:sz w:val="28"/>
        </w:rPr>
        <w:t xml:space="preserve">
      90-94    0,782   0,800   0,818    0,855   0,891   0,928  0,964   - </w:t>
      </w:r>
    </w:p>
    <w:p>
      <w:pPr>
        <w:spacing w:after="0"/>
        <w:ind w:left="0"/>
        <w:jc w:val="both"/>
      </w:pPr>
      <w:r>
        <w:rPr>
          <w:rFonts w:ascii="Times New Roman"/>
          <w:b w:val="false"/>
          <w:i w:val="false"/>
          <w:color w:val="000000"/>
          <w:sz w:val="28"/>
        </w:rPr>
        <w:t xml:space="preserve">
      95-99    0,776   0,794   0,813    0,851   0,888   0,926  0,963   - </w:t>
      </w:r>
    </w:p>
    <w:p>
      <w:pPr>
        <w:spacing w:after="0"/>
        <w:ind w:left="0"/>
        <w:jc w:val="both"/>
      </w:pPr>
      <w:r>
        <w:rPr>
          <w:rFonts w:ascii="Times New Roman"/>
          <w:b w:val="false"/>
          <w:i w:val="false"/>
          <w:color w:val="000000"/>
          <w:sz w:val="28"/>
        </w:rPr>
        <w:t xml:space="preserve">
      100 және </w:t>
      </w:r>
    </w:p>
    <w:p>
      <w:pPr>
        <w:spacing w:after="0"/>
        <w:ind w:left="0"/>
        <w:jc w:val="both"/>
      </w:pPr>
      <w:r>
        <w:rPr>
          <w:rFonts w:ascii="Times New Roman"/>
          <w:b w:val="false"/>
          <w:i w:val="false"/>
          <w:color w:val="000000"/>
          <w:sz w:val="28"/>
        </w:rPr>
        <w:t xml:space="preserve">
      одан көп 0,770   0,789   0,808    0,847   0,885   0,924  0,962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Әуежай/аэронавигациялық ұйымның реттелетін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қызметінің</w:t>
      </w:r>
      <w:r>
        <w:rPr>
          <w:rFonts w:ascii="Times New Roman"/>
          <w:b/>
          <w:i w:val="false"/>
          <w:color w:val="000000"/>
          <w:sz w:val="28"/>
        </w:rPr>
        <w:t xml:space="preserve"> табыстылық деңгейі - 31%-тен 40%-ке дейін </w:t>
      </w: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Реттеле.|     Қолданыстағы тарифке (бағаға, алым ставкасына) </w:t>
      </w:r>
    </w:p>
    <w:p>
      <w:pPr>
        <w:spacing w:after="0"/>
        <w:ind w:left="0"/>
        <w:jc w:val="both"/>
      </w:pPr>
      <w:r>
        <w:rPr>
          <w:rFonts w:ascii="Times New Roman"/>
          <w:b w:val="false"/>
          <w:i w:val="false"/>
          <w:color w:val="000000"/>
          <w:sz w:val="28"/>
        </w:rPr>
        <w:t xml:space="preserve">
        тін   |     енгізілген әуежайдың (аэронавигациялық ұйымның) </w:t>
      </w:r>
    </w:p>
    <w:p>
      <w:pPr>
        <w:spacing w:after="0"/>
        <w:ind w:left="0"/>
        <w:jc w:val="both"/>
      </w:pPr>
      <w:r>
        <w:rPr>
          <w:rFonts w:ascii="Times New Roman"/>
          <w:b w:val="false"/>
          <w:i w:val="false"/>
          <w:color w:val="000000"/>
          <w:sz w:val="28"/>
        </w:rPr>
        <w:t xml:space="preserve">
      қызметті|    реттелетін қызмет бірлігінің толық өзіндік құнындағы </w:t>
      </w:r>
    </w:p>
    <w:p>
      <w:pPr>
        <w:spacing w:after="0"/>
        <w:ind w:left="0"/>
        <w:jc w:val="both"/>
      </w:pPr>
      <w:r>
        <w:rPr>
          <w:rFonts w:ascii="Times New Roman"/>
          <w:b w:val="false"/>
          <w:i w:val="false"/>
          <w:color w:val="000000"/>
          <w:sz w:val="28"/>
        </w:rPr>
        <w:t xml:space="preserve">
      тұтыну. |          шартты-ауыспалы шығындар үлесі % </w:t>
      </w:r>
    </w:p>
    <w:p>
      <w:pPr>
        <w:spacing w:after="0"/>
        <w:ind w:left="0"/>
        <w:jc w:val="both"/>
      </w:pPr>
      <w:r>
        <w:rPr>
          <w:rFonts w:ascii="Times New Roman"/>
          <w:b w:val="false"/>
          <w:i w:val="false"/>
          <w:color w:val="000000"/>
          <w:sz w:val="28"/>
        </w:rPr>
        <w:t xml:space="preserve">
      дың өсу | </w:t>
      </w:r>
    </w:p>
    <w:p>
      <w:pPr>
        <w:spacing w:after="0"/>
        <w:ind w:left="0"/>
        <w:jc w:val="both"/>
      </w:pPr>
      <w:r>
        <w:rPr>
          <w:rFonts w:ascii="Times New Roman"/>
          <w:b w:val="false"/>
          <w:i w:val="false"/>
          <w:color w:val="000000"/>
          <w:sz w:val="28"/>
        </w:rPr>
        <w:t xml:space="preserve">
      қарқыны |___________________________________________________________ </w:t>
      </w:r>
    </w:p>
    <w:p>
      <w:pPr>
        <w:spacing w:after="0"/>
        <w:ind w:left="0"/>
        <w:jc w:val="both"/>
      </w:pPr>
      <w:r>
        <w:rPr>
          <w:rFonts w:ascii="Times New Roman"/>
          <w:b w:val="false"/>
          <w:i w:val="false"/>
          <w:color w:val="000000"/>
          <w:sz w:val="28"/>
        </w:rPr>
        <w:t xml:space="preserve">
      %-пен  |  1-5  | 6-10  | 11-15 |  16-20 | 21-25 | 26-30  |  31-35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5-ке дейін -        -       -       -        -        -        - </w:t>
      </w:r>
    </w:p>
    <w:p>
      <w:pPr>
        <w:spacing w:after="0"/>
        <w:ind w:left="0"/>
        <w:jc w:val="both"/>
      </w:pPr>
      <w:r>
        <w:rPr>
          <w:rFonts w:ascii="Times New Roman"/>
          <w:b w:val="false"/>
          <w:i w:val="false"/>
          <w:color w:val="000000"/>
          <w:sz w:val="28"/>
        </w:rPr>
        <w:t xml:space="preserve">
      5-9       0,968   0,970   0,972    0,973    0,975   0,977     0,978 </w:t>
      </w:r>
    </w:p>
    <w:p>
      <w:pPr>
        <w:spacing w:after="0"/>
        <w:ind w:left="0"/>
        <w:jc w:val="both"/>
      </w:pPr>
      <w:r>
        <w:rPr>
          <w:rFonts w:ascii="Times New Roman"/>
          <w:b w:val="false"/>
          <w:i w:val="false"/>
          <w:color w:val="000000"/>
          <w:sz w:val="28"/>
        </w:rPr>
        <w:t xml:space="preserve">
      10-14     0,939   0,942   0,945    0,949    0,952   0,955     0,958 </w:t>
      </w:r>
    </w:p>
    <w:p>
      <w:pPr>
        <w:spacing w:after="0"/>
        <w:ind w:left="0"/>
        <w:jc w:val="both"/>
      </w:pPr>
      <w:r>
        <w:rPr>
          <w:rFonts w:ascii="Times New Roman"/>
          <w:b w:val="false"/>
          <w:i w:val="false"/>
          <w:color w:val="000000"/>
          <w:sz w:val="28"/>
        </w:rPr>
        <w:t xml:space="preserve">
      15-19     0,912   0,917   0,921    0,926    0,931   0,935     0,940 </w:t>
      </w:r>
    </w:p>
    <w:p>
      <w:pPr>
        <w:spacing w:after="0"/>
        <w:ind w:left="0"/>
        <w:jc w:val="both"/>
      </w:pPr>
      <w:r>
        <w:rPr>
          <w:rFonts w:ascii="Times New Roman"/>
          <w:b w:val="false"/>
          <w:i w:val="false"/>
          <w:color w:val="000000"/>
          <w:sz w:val="28"/>
        </w:rPr>
        <w:t xml:space="preserve">
      20-24     0,887   0,893   0,899    0,905    0,911   0,917     0,923 </w:t>
      </w:r>
    </w:p>
    <w:p>
      <w:pPr>
        <w:spacing w:after="0"/>
        <w:ind w:left="0"/>
        <w:jc w:val="both"/>
      </w:pPr>
      <w:r>
        <w:rPr>
          <w:rFonts w:ascii="Times New Roman"/>
          <w:b w:val="false"/>
          <w:i w:val="false"/>
          <w:color w:val="000000"/>
          <w:sz w:val="28"/>
        </w:rPr>
        <w:t xml:space="preserve">
      25-29     0,865   0,872   0,879    0,886    0,893   0,900     0,908 </w:t>
      </w:r>
    </w:p>
    <w:p>
      <w:pPr>
        <w:spacing w:after="0"/>
        <w:ind w:left="0"/>
        <w:jc w:val="both"/>
      </w:pPr>
      <w:r>
        <w:rPr>
          <w:rFonts w:ascii="Times New Roman"/>
          <w:b w:val="false"/>
          <w:i w:val="false"/>
          <w:color w:val="000000"/>
          <w:sz w:val="28"/>
        </w:rPr>
        <w:t xml:space="preserve">
      30-34     0,844   0,852   0,860    0,869    0,877   0,885     0,893 </w:t>
      </w:r>
    </w:p>
    <w:p>
      <w:pPr>
        <w:spacing w:after="0"/>
        <w:ind w:left="0"/>
        <w:jc w:val="both"/>
      </w:pPr>
      <w:r>
        <w:rPr>
          <w:rFonts w:ascii="Times New Roman"/>
          <w:b w:val="false"/>
          <w:i w:val="false"/>
          <w:color w:val="000000"/>
          <w:sz w:val="28"/>
        </w:rPr>
        <w:t xml:space="preserve">
      35-39     0,825   0,834   0,843    0,852    0,862   0,871     0,880 </w:t>
      </w:r>
    </w:p>
    <w:p>
      <w:pPr>
        <w:spacing w:after="0"/>
        <w:ind w:left="0"/>
        <w:jc w:val="both"/>
      </w:pPr>
      <w:r>
        <w:rPr>
          <w:rFonts w:ascii="Times New Roman"/>
          <w:b w:val="false"/>
          <w:i w:val="false"/>
          <w:color w:val="000000"/>
          <w:sz w:val="28"/>
        </w:rPr>
        <w:t xml:space="preserve">
      40-44     0,807   0,817   0,827    0,837    0,847   0,858     0,868 </w:t>
      </w:r>
    </w:p>
    <w:p>
      <w:pPr>
        <w:spacing w:after="0"/>
        <w:ind w:left="0"/>
        <w:jc w:val="both"/>
      </w:pPr>
      <w:r>
        <w:rPr>
          <w:rFonts w:ascii="Times New Roman"/>
          <w:b w:val="false"/>
          <w:i w:val="false"/>
          <w:color w:val="000000"/>
          <w:sz w:val="28"/>
        </w:rPr>
        <w:t xml:space="preserve">
      45-49     0,790   0,801   0,812    0,823    0,834   0,845     0,856 </w:t>
      </w:r>
    </w:p>
    <w:p>
      <w:pPr>
        <w:spacing w:after="0"/>
        <w:ind w:left="0"/>
        <w:jc w:val="both"/>
      </w:pPr>
      <w:r>
        <w:rPr>
          <w:rFonts w:ascii="Times New Roman"/>
          <w:b w:val="false"/>
          <w:i w:val="false"/>
          <w:color w:val="000000"/>
          <w:sz w:val="28"/>
        </w:rPr>
        <w:t xml:space="preserve">
      50-54     0,774   0,786   0,798    0,810    0,822   0,834     0,846 </w:t>
      </w:r>
    </w:p>
    <w:p>
      <w:pPr>
        <w:spacing w:after="0"/>
        <w:ind w:left="0"/>
        <w:jc w:val="both"/>
      </w:pPr>
      <w:r>
        <w:rPr>
          <w:rFonts w:ascii="Times New Roman"/>
          <w:b w:val="false"/>
          <w:i w:val="false"/>
          <w:color w:val="000000"/>
          <w:sz w:val="28"/>
        </w:rPr>
        <w:t xml:space="preserve">
      55-59     0,760   0,772   0,785    0,798    0,810   0,823     0,836 </w:t>
      </w:r>
    </w:p>
    <w:p>
      <w:pPr>
        <w:spacing w:after="0"/>
        <w:ind w:left="0"/>
        <w:jc w:val="both"/>
      </w:pPr>
      <w:r>
        <w:rPr>
          <w:rFonts w:ascii="Times New Roman"/>
          <w:b w:val="false"/>
          <w:i w:val="false"/>
          <w:color w:val="000000"/>
          <w:sz w:val="28"/>
        </w:rPr>
        <w:t xml:space="preserve">
      60-64     0,746   0,759   0,773    0,786    0,800   0,813     0,826 </w:t>
      </w:r>
    </w:p>
    <w:p>
      <w:pPr>
        <w:spacing w:after="0"/>
        <w:ind w:left="0"/>
        <w:jc w:val="both"/>
      </w:pPr>
      <w:r>
        <w:rPr>
          <w:rFonts w:ascii="Times New Roman"/>
          <w:b w:val="false"/>
          <w:i w:val="false"/>
          <w:color w:val="000000"/>
          <w:sz w:val="28"/>
        </w:rPr>
        <w:t xml:space="preserve">
      65-69     0,733   0,747   0,761    0,775    0,789   0,804     0,818 </w:t>
      </w:r>
    </w:p>
    <w:p>
      <w:pPr>
        <w:spacing w:after="0"/>
        <w:ind w:left="0"/>
        <w:jc w:val="both"/>
      </w:pPr>
      <w:r>
        <w:rPr>
          <w:rFonts w:ascii="Times New Roman"/>
          <w:b w:val="false"/>
          <w:i w:val="false"/>
          <w:color w:val="000000"/>
          <w:sz w:val="28"/>
        </w:rPr>
        <w:t xml:space="preserve">
      70-74     0,721   0,736   0,750    0,765    0,780   0,795     0,809 </w:t>
      </w:r>
    </w:p>
    <w:p>
      <w:pPr>
        <w:spacing w:after="0"/>
        <w:ind w:left="0"/>
        <w:jc w:val="both"/>
      </w:pPr>
      <w:r>
        <w:rPr>
          <w:rFonts w:ascii="Times New Roman"/>
          <w:b w:val="false"/>
          <w:i w:val="false"/>
          <w:color w:val="000000"/>
          <w:sz w:val="28"/>
        </w:rPr>
        <w:t xml:space="preserve">
      75-79     0,710   0,725   0,740    0,756    0,771   0,786     0,802 </w:t>
      </w:r>
    </w:p>
    <w:p>
      <w:pPr>
        <w:spacing w:after="0"/>
        <w:ind w:left="0"/>
        <w:jc w:val="both"/>
      </w:pPr>
      <w:r>
        <w:rPr>
          <w:rFonts w:ascii="Times New Roman"/>
          <w:b w:val="false"/>
          <w:i w:val="false"/>
          <w:color w:val="000000"/>
          <w:sz w:val="28"/>
        </w:rPr>
        <w:t xml:space="preserve">
      80-84     0,700   0,715   0,731    0,747    0,762   0,778     0,794 </w:t>
      </w:r>
    </w:p>
    <w:p>
      <w:pPr>
        <w:spacing w:after="0"/>
        <w:ind w:left="0"/>
        <w:jc w:val="both"/>
      </w:pPr>
      <w:r>
        <w:rPr>
          <w:rFonts w:ascii="Times New Roman"/>
          <w:b w:val="false"/>
          <w:i w:val="false"/>
          <w:color w:val="000000"/>
          <w:sz w:val="28"/>
        </w:rPr>
        <w:t xml:space="preserve">
      85-89     0,700   0,705   0,722    0,738    0,754   0,771     0,787 </w:t>
      </w:r>
    </w:p>
    <w:p>
      <w:pPr>
        <w:spacing w:after="0"/>
        <w:ind w:left="0"/>
        <w:jc w:val="both"/>
      </w:pPr>
      <w:r>
        <w:rPr>
          <w:rFonts w:ascii="Times New Roman"/>
          <w:b w:val="false"/>
          <w:i w:val="false"/>
          <w:color w:val="000000"/>
          <w:sz w:val="28"/>
        </w:rPr>
        <w:t xml:space="preserve">
      90-94     0,700   0,700   0,713    0,730    0,747   0,764     0,781 </w:t>
      </w:r>
    </w:p>
    <w:p>
      <w:pPr>
        <w:spacing w:after="0"/>
        <w:ind w:left="0"/>
        <w:jc w:val="both"/>
      </w:pPr>
      <w:r>
        <w:rPr>
          <w:rFonts w:ascii="Times New Roman"/>
          <w:b w:val="false"/>
          <w:i w:val="false"/>
          <w:color w:val="000000"/>
          <w:sz w:val="28"/>
        </w:rPr>
        <w:t xml:space="preserve">
      95-99     0,700   0,700   0,705    0,722    0,740   0,757     0,774 </w:t>
      </w:r>
    </w:p>
    <w:p>
      <w:pPr>
        <w:spacing w:after="0"/>
        <w:ind w:left="0"/>
        <w:jc w:val="both"/>
      </w:pPr>
      <w:r>
        <w:rPr>
          <w:rFonts w:ascii="Times New Roman"/>
          <w:b w:val="false"/>
          <w:i w:val="false"/>
          <w:color w:val="000000"/>
          <w:sz w:val="28"/>
        </w:rPr>
        <w:t xml:space="preserve">
      100 және </w:t>
      </w:r>
    </w:p>
    <w:p>
      <w:pPr>
        <w:spacing w:after="0"/>
        <w:ind w:left="0"/>
        <w:jc w:val="both"/>
      </w:pPr>
      <w:r>
        <w:rPr>
          <w:rFonts w:ascii="Times New Roman"/>
          <w:b w:val="false"/>
          <w:i w:val="false"/>
          <w:color w:val="000000"/>
          <w:sz w:val="28"/>
        </w:rPr>
        <w:t xml:space="preserve">
      одан көп  0,700   0,700   0,700    0,715    0,733   0,750     0,768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Реттеле.|      Қолданыстағы тарифке (бағаға, алым ставкасына) </w:t>
      </w:r>
    </w:p>
    <w:p>
      <w:pPr>
        <w:spacing w:after="0"/>
        <w:ind w:left="0"/>
        <w:jc w:val="both"/>
      </w:pPr>
      <w:r>
        <w:rPr>
          <w:rFonts w:ascii="Times New Roman"/>
          <w:b w:val="false"/>
          <w:i w:val="false"/>
          <w:color w:val="000000"/>
          <w:sz w:val="28"/>
        </w:rPr>
        <w:t xml:space="preserve">
        тін   |     енгізілген әуежайдың (аэронавигациялық ұйымның) </w:t>
      </w:r>
    </w:p>
    <w:p>
      <w:pPr>
        <w:spacing w:after="0"/>
        <w:ind w:left="0"/>
        <w:jc w:val="both"/>
      </w:pPr>
      <w:r>
        <w:rPr>
          <w:rFonts w:ascii="Times New Roman"/>
          <w:b w:val="false"/>
          <w:i w:val="false"/>
          <w:color w:val="000000"/>
          <w:sz w:val="28"/>
        </w:rPr>
        <w:t xml:space="preserve">
      қызметті|    реттелетін қызмет бірлігінің толық өзіндік құнындағы </w:t>
      </w:r>
    </w:p>
    <w:p>
      <w:pPr>
        <w:spacing w:after="0"/>
        <w:ind w:left="0"/>
        <w:jc w:val="both"/>
      </w:pPr>
      <w:r>
        <w:rPr>
          <w:rFonts w:ascii="Times New Roman"/>
          <w:b w:val="false"/>
          <w:i w:val="false"/>
          <w:color w:val="000000"/>
          <w:sz w:val="28"/>
        </w:rPr>
        <w:t xml:space="preserve">
      тұтыну. |            шартты-ауыспалы шығындар үлесі % </w:t>
      </w:r>
    </w:p>
    <w:p>
      <w:pPr>
        <w:spacing w:after="0"/>
        <w:ind w:left="0"/>
        <w:jc w:val="both"/>
      </w:pPr>
      <w:r>
        <w:rPr>
          <w:rFonts w:ascii="Times New Roman"/>
          <w:b w:val="false"/>
          <w:i w:val="false"/>
          <w:color w:val="000000"/>
          <w:sz w:val="28"/>
        </w:rPr>
        <w:t xml:space="preserve">
      дың өсу |___________________________________________________________ </w:t>
      </w:r>
    </w:p>
    <w:p>
      <w:pPr>
        <w:spacing w:after="0"/>
        <w:ind w:left="0"/>
        <w:jc w:val="both"/>
      </w:pPr>
      <w:r>
        <w:rPr>
          <w:rFonts w:ascii="Times New Roman"/>
          <w:b w:val="false"/>
          <w:i w:val="false"/>
          <w:color w:val="000000"/>
          <w:sz w:val="28"/>
        </w:rPr>
        <w:t xml:space="preserve">
      қарқыны |36-40 | 41-45 | 46-50 | 51-60 | 61-70 | 71-80| 81-90|90-нан </w:t>
      </w:r>
    </w:p>
    <w:p>
      <w:pPr>
        <w:spacing w:after="0"/>
        <w:ind w:left="0"/>
        <w:jc w:val="both"/>
      </w:pPr>
      <w:r>
        <w:rPr>
          <w:rFonts w:ascii="Times New Roman"/>
          <w:b w:val="false"/>
          <w:i w:val="false"/>
          <w:color w:val="000000"/>
          <w:sz w:val="28"/>
        </w:rPr>
        <w:t xml:space="preserve">
      %-пен  |      |       |       |       |       |      |      |жоғары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5-ке дейін -       -       -       -       -       -       -       - </w:t>
      </w:r>
    </w:p>
    <w:p>
      <w:pPr>
        <w:spacing w:after="0"/>
        <w:ind w:left="0"/>
        <w:jc w:val="both"/>
      </w:pPr>
      <w:r>
        <w:rPr>
          <w:rFonts w:ascii="Times New Roman"/>
          <w:b w:val="false"/>
          <w:i w:val="false"/>
          <w:color w:val="000000"/>
          <w:sz w:val="28"/>
        </w:rPr>
        <w:t xml:space="preserve">
      5-9      0,980   0,982   0,983    0,987   0,990    -       -       - </w:t>
      </w:r>
    </w:p>
    <w:p>
      <w:pPr>
        <w:spacing w:after="0"/>
        <w:ind w:left="0"/>
        <w:jc w:val="both"/>
      </w:pPr>
      <w:r>
        <w:rPr>
          <w:rFonts w:ascii="Times New Roman"/>
          <w:b w:val="false"/>
          <w:i w:val="false"/>
          <w:color w:val="000000"/>
          <w:sz w:val="28"/>
        </w:rPr>
        <w:t xml:space="preserve">
      10-14    0,962   0,965   0,968    0,975   0,981   0,988    -       - </w:t>
      </w:r>
    </w:p>
    <w:p>
      <w:pPr>
        <w:spacing w:after="0"/>
        <w:ind w:left="0"/>
        <w:jc w:val="both"/>
      </w:pPr>
      <w:r>
        <w:rPr>
          <w:rFonts w:ascii="Times New Roman"/>
          <w:b w:val="false"/>
          <w:i w:val="false"/>
          <w:color w:val="000000"/>
          <w:sz w:val="28"/>
        </w:rPr>
        <w:t xml:space="preserve">
      15-19    0,945   0,949   0,954    0,963   0,973   0,982    -       - </w:t>
      </w:r>
    </w:p>
    <w:p>
      <w:pPr>
        <w:spacing w:after="0"/>
        <w:ind w:left="0"/>
        <w:jc w:val="both"/>
      </w:pPr>
      <w:r>
        <w:rPr>
          <w:rFonts w:ascii="Times New Roman"/>
          <w:b w:val="false"/>
          <w:i w:val="false"/>
          <w:color w:val="000000"/>
          <w:sz w:val="28"/>
        </w:rPr>
        <w:t xml:space="preserve">
      20-24    0,929   0,935   0,941    0,953   0,965   0,977   0,989    - </w:t>
      </w:r>
    </w:p>
    <w:p>
      <w:pPr>
        <w:spacing w:after="0"/>
        <w:ind w:left="0"/>
        <w:jc w:val="both"/>
      </w:pPr>
      <w:r>
        <w:rPr>
          <w:rFonts w:ascii="Times New Roman"/>
          <w:b w:val="false"/>
          <w:i w:val="false"/>
          <w:color w:val="000000"/>
          <w:sz w:val="28"/>
        </w:rPr>
        <w:t xml:space="preserve">
      25-29    0,915   0,922   0,929    0,943   0,958   0,972   0,986    - </w:t>
      </w:r>
    </w:p>
    <w:p>
      <w:pPr>
        <w:spacing w:after="0"/>
        <w:ind w:left="0"/>
        <w:jc w:val="both"/>
      </w:pPr>
      <w:r>
        <w:rPr>
          <w:rFonts w:ascii="Times New Roman"/>
          <w:b w:val="false"/>
          <w:i w:val="false"/>
          <w:color w:val="000000"/>
          <w:sz w:val="28"/>
        </w:rPr>
        <w:t xml:space="preserve">
      30-34    0,902   0,910   0,918    0,935   0,951   0,968   0,984    - </w:t>
      </w:r>
    </w:p>
    <w:p>
      <w:pPr>
        <w:spacing w:after="0"/>
        <w:ind w:left="0"/>
        <w:jc w:val="both"/>
      </w:pPr>
      <w:r>
        <w:rPr>
          <w:rFonts w:ascii="Times New Roman"/>
          <w:b w:val="false"/>
          <w:i w:val="false"/>
          <w:color w:val="000000"/>
          <w:sz w:val="28"/>
        </w:rPr>
        <w:t xml:space="preserve">
      35-39    0,889   0,899   0,908    0,926   0,945   0,963   0,982    - </w:t>
      </w:r>
    </w:p>
    <w:p>
      <w:pPr>
        <w:spacing w:after="0"/>
        <w:ind w:left="0"/>
        <w:jc w:val="both"/>
      </w:pPr>
      <w:r>
        <w:rPr>
          <w:rFonts w:ascii="Times New Roman"/>
          <w:b w:val="false"/>
          <w:i w:val="false"/>
          <w:color w:val="000000"/>
          <w:sz w:val="28"/>
        </w:rPr>
        <w:t xml:space="preserve">
      40-44    0,878   0,888   0,898    0,919   0,939   0,960   0,980    - </w:t>
      </w:r>
    </w:p>
    <w:p>
      <w:pPr>
        <w:spacing w:after="0"/>
        <w:ind w:left="0"/>
        <w:jc w:val="both"/>
      </w:pPr>
      <w:r>
        <w:rPr>
          <w:rFonts w:ascii="Times New Roman"/>
          <w:b w:val="false"/>
          <w:i w:val="false"/>
          <w:color w:val="000000"/>
          <w:sz w:val="28"/>
        </w:rPr>
        <w:t xml:space="preserve">
      45-49    0,867   0,879   0,890    0,912   0,934   0,956   0,978    - </w:t>
      </w:r>
    </w:p>
    <w:p>
      <w:pPr>
        <w:spacing w:after="0"/>
        <w:ind w:left="0"/>
        <w:jc w:val="both"/>
      </w:pPr>
      <w:r>
        <w:rPr>
          <w:rFonts w:ascii="Times New Roman"/>
          <w:b w:val="false"/>
          <w:i w:val="false"/>
          <w:color w:val="000000"/>
          <w:sz w:val="28"/>
        </w:rPr>
        <w:t xml:space="preserve">
      50-54    0,858   0,870   0,881    0,905   0,929   0,953   0,977    - </w:t>
      </w:r>
    </w:p>
    <w:p>
      <w:pPr>
        <w:spacing w:after="0"/>
        <w:ind w:left="0"/>
        <w:jc w:val="both"/>
      </w:pPr>
      <w:r>
        <w:rPr>
          <w:rFonts w:ascii="Times New Roman"/>
          <w:b w:val="false"/>
          <w:i w:val="false"/>
          <w:color w:val="000000"/>
          <w:sz w:val="28"/>
        </w:rPr>
        <w:t xml:space="preserve">
      55-59    0,848   0,861   0,874    0,899   0,924   0,950   0,975    - </w:t>
      </w:r>
    </w:p>
    <w:p>
      <w:pPr>
        <w:spacing w:after="0"/>
        <w:ind w:left="0"/>
        <w:jc w:val="both"/>
      </w:pPr>
      <w:r>
        <w:rPr>
          <w:rFonts w:ascii="Times New Roman"/>
          <w:b w:val="false"/>
          <w:i w:val="false"/>
          <w:color w:val="000000"/>
          <w:sz w:val="28"/>
        </w:rPr>
        <w:t xml:space="preserve">
      60-64    0,840   0,853   0,867    0,893   0,920   0,947   0,974    - </w:t>
      </w:r>
    </w:p>
    <w:p>
      <w:pPr>
        <w:spacing w:after="0"/>
        <w:ind w:left="0"/>
        <w:jc w:val="both"/>
      </w:pPr>
      <w:r>
        <w:rPr>
          <w:rFonts w:ascii="Times New Roman"/>
          <w:b w:val="false"/>
          <w:i w:val="false"/>
          <w:color w:val="000000"/>
          <w:sz w:val="28"/>
        </w:rPr>
        <w:t xml:space="preserve">
      65-69    0,832   0,846   0,860    0,888   0,916   0,944   0,972    - </w:t>
      </w:r>
    </w:p>
    <w:p>
      <w:pPr>
        <w:spacing w:after="0"/>
        <w:ind w:left="0"/>
        <w:jc w:val="both"/>
      </w:pPr>
      <w:r>
        <w:rPr>
          <w:rFonts w:ascii="Times New Roman"/>
          <w:b w:val="false"/>
          <w:i w:val="false"/>
          <w:color w:val="000000"/>
          <w:sz w:val="28"/>
        </w:rPr>
        <w:t xml:space="preserve">
      70-74    0,824   0,839   0,853    0,883   0,912   0,942   0,971    - </w:t>
      </w:r>
    </w:p>
    <w:p>
      <w:pPr>
        <w:spacing w:after="0"/>
        <w:ind w:left="0"/>
        <w:jc w:val="both"/>
      </w:pPr>
      <w:r>
        <w:rPr>
          <w:rFonts w:ascii="Times New Roman"/>
          <w:b w:val="false"/>
          <w:i w:val="false"/>
          <w:color w:val="000000"/>
          <w:sz w:val="28"/>
        </w:rPr>
        <w:t xml:space="preserve">
      75-79    0,817   0,832   0,847    0,878   0,909   0,939   0,970    - </w:t>
      </w:r>
    </w:p>
    <w:p>
      <w:pPr>
        <w:spacing w:after="0"/>
        <w:ind w:left="0"/>
        <w:jc w:val="both"/>
      </w:pPr>
      <w:r>
        <w:rPr>
          <w:rFonts w:ascii="Times New Roman"/>
          <w:b w:val="false"/>
          <w:i w:val="false"/>
          <w:color w:val="000000"/>
          <w:sz w:val="28"/>
        </w:rPr>
        <w:t xml:space="preserve">
      80-84    0,810   0,826   0,842    0,874   0,905   0,937   0,969    - </w:t>
      </w:r>
    </w:p>
    <w:p>
      <w:pPr>
        <w:spacing w:after="0"/>
        <w:ind w:left="0"/>
        <w:jc w:val="both"/>
      </w:pPr>
      <w:r>
        <w:rPr>
          <w:rFonts w:ascii="Times New Roman"/>
          <w:b w:val="false"/>
          <w:i w:val="false"/>
          <w:color w:val="000000"/>
          <w:sz w:val="28"/>
        </w:rPr>
        <w:t xml:space="preserve">
      85-89    0,804   0,820   0,836    0,869   0,902   0,935   0,968    - </w:t>
      </w:r>
    </w:p>
    <w:p>
      <w:pPr>
        <w:spacing w:after="0"/>
        <w:ind w:left="0"/>
        <w:jc w:val="both"/>
      </w:pPr>
      <w:r>
        <w:rPr>
          <w:rFonts w:ascii="Times New Roman"/>
          <w:b w:val="false"/>
          <w:i w:val="false"/>
          <w:color w:val="000000"/>
          <w:sz w:val="28"/>
        </w:rPr>
        <w:t xml:space="preserve">
      90-94    0,797   0,814   0,831    0,865   0,899   0,933   0,967    - </w:t>
      </w:r>
    </w:p>
    <w:p>
      <w:pPr>
        <w:spacing w:after="0"/>
        <w:ind w:left="0"/>
        <w:jc w:val="both"/>
      </w:pPr>
      <w:r>
        <w:rPr>
          <w:rFonts w:ascii="Times New Roman"/>
          <w:b w:val="false"/>
          <w:i w:val="false"/>
          <w:color w:val="000000"/>
          <w:sz w:val="28"/>
        </w:rPr>
        <w:t xml:space="preserve">
      95-99    0,792   0,809   0,827    0,861   0,896   0,931   0,966    - </w:t>
      </w:r>
    </w:p>
    <w:p>
      <w:pPr>
        <w:spacing w:after="0"/>
        <w:ind w:left="0"/>
        <w:jc w:val="both"/>
      </w:pPr>
      <w:r>
        <w:rPr>
          <w:rFonts w:ascii="Times New Roman"/>
          <w:b w:val="false"/>
          <w:i w:val="false"/>
          <w:color w:val="000000"/>
          <w:sz w:val="28"/>
        </w:rPr>
        <w:t xml:space="preserve">
      100 және </w:t>
      </w:r>
    </w:p>
    <w:p>
      <w:pPr>
        <w:spacing w:after="0"/>
        <w:ind w:left="0"/>
        <w:jc w:val="both"/>
      </w:pPr>
      <w:r>
        <w:rPr>
          <w:rFonts w:ascii="Times New Roman"/>
          <w:b w:val="false"/>
          <w:i w:val="false"/>
          <w:color w:val="000000"/>
          <w:sz w:val="28"/>
        </w:rPr>
        <w:t xml:space="preserve">
      одан көп  0,786  0,804   0,822    0,858   0,893   0,929   0,965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Әуежай/аэронавигациялық ұйымның реттелетін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қызметінің</w:t>
      </w:r>
      <w:r>
        <w:rPr>
          <w:rFonts w:ascii="Times New Roman"/>
          <w:b/>
          <w:i w:val="false"/>
          <w:color w:val="000000"/>
          <w:sz w:val="28"/>
        </w:rPr>
        <w:t xml:space="preserve"> табыстылық деңгейі - 41%-тен 50%-ке дейін </w:t>
      </w: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Реттеле.|     Қолданыстағы тарифке (бағаға, алым ставкасына) </w:t>
      </w:r>
    </w:p>
    <w:p>
      <w:pPr>
        <w:spacing w:after="0"/>
        <w:ind w:left="0"/>
        <w:jc w:val="both"/>
      </w:pPr>
      <w:r>
        <w:rPr>
          <w:rFonts w:ascii="Times New Roman"/>
          <w:b w:val="false"/>
          <w:i w:val="false"/>
          <w:color w:val="000000"/>
          <w:sz w:val="28"/>
        </w:rPr>
        <w:t xml:space="preserve">
        тін   |     енгізілген әуежайдың (аэронавигациялық ұйымның) </w:t>
      </w:r>
    </w:p>
    <w:p>
      <w:pPr>
        <w:spacing w:after="0"/>
        <w:ind w:left="0"/>
        <w:jc w:val="both"/>
      </w:pPr>
      <w:r>
        <w:rPr>
          <w:rFonts w:ascii="Times New Roman"/>
          <w:b w:val="false"/>
          <w:i w:val="false"/>
          <w:color w:val="000000"/>
          <w:sz w:val="28"/>
        </w:rPr>
        <w:t xml:space="preserve">
      қызметті|    реттелетін қызмет бірлігінің толық өзіндік құнындағы </w:t>
      </w:r>
    </w:p>
    <w:p>
      <w:pPr>
        <w:spacing w:after="0"/>
        <w:ind w:left="0"/>
        <w:jc w:val="both"/>
      </w:pPr>
      <w:r>
        <w:rPr>
          <w:rFonts w:ascii="Times New Roman"/>
          <w:b w:val="false"/>
          <w:i w:val="false"/>
          <w:color w:val="000000"/>
          <w:sz w:val="28"/>
        </w:rPr>
        <w:t xml:space="preserve">
      тұтыну. |          шартты-ауыспалы шығындар үлесі % </w:t>
      </w:r>
    </w:p>
    <w:p>
      <w:pPr>
        <w:spacing w:after="0"/>
        <w:ind w:left="0"/>
        <w:jc w:val="both"/>
      </w:pPr>
      <w:r>
        <w:rPr>
          <w:rFonts w:ascii="Times New Roman"/>
          <w:b w:val="false"/>
          <w:i w:val="false"/>
          <w:color w:val="000000"/>
          <w:sz w:val="28"/>
        </w:rPr>
        <w:t xml:space="preserve">
      дың өсу | </w:t>
      </w:r>
    </w:p>
    <w:p>
      <w:pPr>
        <w:spacing w:after="0"/>
        <w:ind w:left="0"/>
        <w:jc w:val="both"/>
      </w:pPr>
      <w:r>
        <w:rPr>
          <w:rFonts w:ascii="Times New Roman"/>
          <w:b w:val="false"/>
          <w:i w:val="false"/>
          <w:color w:val="000000"/>
          <w:sz w:val="28"/>
        </w:rPr>
        <w:t xml:space="preserve">
      қарқыны |___________________________________________________________ </w:t>
      </w:r>
    </w:p>
    <w:p>
      <w:pPr>
        <w:spacing w:after="0"/>
        <w:ind w:left="0"/>
        <w:jc w:val="both"/>
      </w:pPr>
      <w:r>
        <w:rPr>
          <w:rFonts w:ascii="Times New Roman"/>
          <w:b w:val="false"/>
          <w:i w:val="false"/>
          <w:color w:val="000000"/>
          <w:sz w:val="28"/>
        </w:rPr>
        <w:t xml:space="preserve">
      %-пен  |  1-5  | 6-10  | 11-15 |  16-20 | 21-25 | 26-30  |  31-35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5-ке дейін -        -       -       -        -        -        - </w:t>
      </w:r>
    </w:p>
    <w:p>
      <w:pPr>
        <w:spacing w:after="0"/>
        <w:ind w:left="0"/>
        <w:jc w:val="both"/>
      </w:pPr>
      <w:r>
        <w:rPr>
          <w:rFonts w:ascii="Times New Roman"/>
          <w:b w:val="false"/>
          <w:i w:val="false"/>
          <w:color w:val="000000"/>
          <w:sz w:val="28"/>
        </w:rPr>
        <w:t xml:space="preserve">
      5-9       0,970   0,972   0,974    0,975    0,977   0,978     0,980 </w:t>
      </w:r>
    </w:p>
    <w:p>
      <w:pPr>
        <w:spacing w:after="0"/>
        <w:ind w:left="0"/>
        <w:jc w:val="both"/>
      </w:pPr>
      <w:r>
        <w:rPr>
          <w:rFonts w:ascii="Times New Roman"/>
          <w:b w:val="false"/>
          <w:i w:val="false"/>
          <w:color w:val="000000"/>
          <w:sz w:val="28"/>
        </w:rPr>
        <w:t xml:space="preserve">
      10-14     0,943   0,946   0,949    0,952    0,955   0,958     0,961 </w:t>
      </w:r>
    </w:p>
    <w:p>
      <w:pPr>
        <w:spacing w:after="0"/>
        <w:ind w:left="0"/>
        <w:jc w:val="both"/>
      </w:pPr>
      <w:r>
        <w:rPr>
          <w:rFonts w:ascii="Times New Roman"/>
          <w:b w:val="false"/>
          <w:i w:val="false"/>
          <w:color w:val="000000"/>
          <w:sz w:val="28"/>
        </w:rPr>
        <w:t xml:space="preserve">
      15-19     0,918   0,922   0,927    0,931    0,935   0,940     0,944 </w:t>
      </w:r>
    </w:p>
    <w:p>
      <w:pPr>
        <w:spacing w:after="0"/>
        <w:ind w:left="0"/>
        <w:jc w:val="both"/>
      </w:pPr>
      <w:r>
        <w:rPr>
          <w:rFonts w:ascii="Times New Roman"/>
          <w:b w:val="false"/>
          <w:i w:val="false"/>
          <w:color w:val="000000"/>
          <w:sz w:val="28"/>
        </w:rPr>
        <w:t xml:space="preserve">
      20-24     0,895   0,900   0,906    0,912    0,917   0,923     0,928 </w:t>
      </w:r>
    </w:p>
    <w:p>
      <w:pPr>
        <w:spacing w:after="0"/>
        <w:ind w:left="0"/>
        <w:jc w:val="both"/>
      </w:pPr>
      <w:r>
        <w:rPr>
          <w:rFonts w:ascii="Times New Roman"/>
          <w:b w:val="false"/>
          <w:i w:val="false"/>
          <w:color w:val="000000"/>
          <w:sz w:val="28"/>
        </w:rPr>
        <w:t xml:space="preserve">
      25-29     0,874   0,880   0,887    0,894    0,900   0,907     0,914 </w:t>
      </w:r>
    </w:p>
    <w:p>
      <w:pPr>
        <w:spacing w:after="0"/>
        <w:ind w:left="0"/>
        <w:jc w:val="both"/>
      </w:pPr>
      <w:r>
        <w:rPr>
          <w:rFonts w:ascii="Times New Roman"/>
          <w:b w:val="false"/>
          <w:i w:val="false"/>
          <w:color w:val="000000"/>
          <w:sz w:val="28"/>
        </w:rPr>
        <w:t xml:space="preserve">
      30-34     0,854   0,862   0,870    0,877    0,885   0,893     0,900 </w:t>
      </w:r>
    </w:p>
    <w:p>
      <w:pPr>
        <w:spacing w:after="0"/>
        <w:ind w:left="0"/>
        <w:jc w:val="both"/>
      </w:pPr>
      <w:r>
        <w:rPr>
          <w:rFonts w:ascii="Times New Roman"/>
          <w:b w:val="false"/>
          <w:i w:val="false"/>
          <w:color w:val="000000"/>
          <w:sz w:val="28"/>
        </w:rPr>
        <w:t xml:space="preserve">
      35-39     0,836   0,845   0,854    0,862    0,871   0,880     0,888 </w:t>
      </w:r>
    </w:p>
    <w:p>
      <w:pPr>
        <w:spacing w:after="0"/>
        <w:ind w:left="0"/>
        <w:jc w:val="both"/>
      </w:pPr>
      <w:r>
        <w:rPr>
          <w:rFonts w:ascii="Times New Roman"/>
          <w:b w:val="false"/>
          <w:i w:val="false"/>
          <w:color w:val="000000"/>
          <w:sz w:val="28"/>
        </w:rPr>
        <w:t xml:space="preserve">
      40-44     0,820   0,829   0,839    0,848    0,858   0,867     0,877 </w:t>
      </w:r>
    </w:p>
    <w:p>
      <w:pPr>
        <w:spacing w:after="0"/>
        <w:ind w:left="0"/>
        <w:jc w:val="both"/>
      </w:pPr>
      <w:r>
        <w:rPr>
          <w:rFonts w:ascii="Times New Roman"/>
          <w:b w:val="false"/>
          <w:i w:val="false"/>
          <w:color w:val="000000"/>
          <w:sz w:val="28"/>
        </w:rPr>
        <w:t xml:space="preserve">
      45-49     0,804   0,814   0,825    0,835    0,845   0,856     0,866 </w:t>
      </w:r>
    </w:p>
    <w:p>
      <w:pPr>
        <w:spacing w:after="0"/>
        <w:ind w:left="0"/>
        <w:jc w:val="both"/>
      </w:pPr>
      <w:r>
        <w:rPr>
          <w:rFonts w:ascii="Times New Roman"/>
          <w:b w:val="false"/>
          <w:i w:val="false"/>
          <w:color w:val="000000"/>
          <w:sz w:val="28"/>
        </w:rPr>
        <w:t xml:space="preserve">
      50-54     0,789   0,800   0,812    0,823    0,834   0,845     0,856 </w:t>
      </w:r>
    </w:p>
    <w:p>
      <w:pPr>
        <w:spacing w:after="0"/>
        <w:ind w:left="0"/>
        <w:jc w:val="both"/>
      </w:pPr>
      <w:r>
        <w:rPr>
          <w:rFonts w:ascii="Times New Roman"/>
          <w:b w:val="false"/>
          <w:i w:val="false"/>
          <w:color w:val="000000"/>
          <w:sz w:val="28"/>
        </w:rPr>
        <w:t xml:space="preserve">
      55-59     0,776   0,788   0,799    0,811    0,823   0,835     0,847 </w:t>
      </w:r>
    </w:p>
    <w:p>
      <w:pPr>
        <w:spacing w:after="0"/>
        <w:ind w:left="0"/>
        <w:jc w:val="both"/>
      </w:pPr>
      <w:r>
        <w:rPr>
          <w:rFonts w:ascii="Times New Roman"/>
          <w:b w:val="false"/>
          <w:i w:val="false"/>
          <w:color w:val="000000"/>
          <w:sz w:val="28"/>
        </w:rPr>
        <w:t xml:space="preserve">
      60-64     0,763   0,775   0,788    0,800    0,813   0,825     0,838 </w:t>
      </w:r>
    </w:p>
    <w:p>
      <w:pPr>
        <w:spacing w:after="0"/>
        <w:ind w:left="0"/>
        <w:jc w:val="both"/>
      </w:pPr>
      <w:r>
        <w:rPr>
          <w:rFonts w:ascii="Times New Roman"/>
          <w:b w:val="false"/>
          <w:i w:val="false"/>
          <w:color w:val="000000"/>
          <w:sz w:val="28"/>
        </w:rPr>
        <w:t xml:space="preserve">
      65-69     0,751   0,764   0,777    0,790    0,804   0,817     0,830 </w:t>
      </w:r>
    </w:p>
    <w:p>
      <w:pPr>
        <w:spacing w:after="0"/>
        <w:ind w:left="0"/>
        <w:jc w:val="both"/>
      </w:pPr>
      <w:r>
        <w:rPr>
          <w:rFonts w:ascii="Times New Roman"/>
          <w:b w:val="false"/>
          <w:i w:val="false"/>
          <w:color w:val="000000"/>
          <w:sz w:val="28"/>
        </w:rPr>
        <w:t xml:space="preserve">
      70-74     0,740   0,753   0,767    0,781    0,795   0,808     0,822 </w:t>
      </w:r>
    </w:p>
    <w:p>
      <w:pPr>
        <w:spacing w:after="0"/>
        <w:ind w:left="0"/>
        <w:jc w:val="both"/>
      </w:pPr>
      <w:r>
        <w:rPr>
          <w:rFonts w:ascii="Times New Roman"/>
          <w:b w:val="false"/>
          <w:i w:val="false"/>
          <w:color w:val="000000"/>
          <w:sz w:val="28"/>
        </w:rPr>
        <w:t xml:space="preserve">
      75-79     0,729   0,743   0,758    0,772    0,786   0,800     0,150 </w:t>
      </w:r>
    </w:p>
    <w:p>
      <w:pPr>
        <w:spacing w:after="0"/>
        <w:ind w:left="0"/>
        <w:jc w:val="both"/>
      </w:pPr>
      <w:r>
        <w:rPr>
          <w:rFonts w:ascii="Times New Roman"/>
          <w:b w:val="false"/>
          <w:i w:val="false"/>
          <w:color w:val="000000"/>
          <w:sz w:val="28"/>
        </w:rPr>
        <w:t xml:space="preserve">
      80-84     0,719   0,340   0,749    0,763    0,778   0,793     0,808 </w:t>
      </w:r>
    </w:p>
    <w:p>
      <w:pPr>
        <w:spacing w:after="0"/>
        <w:ind w:left="0"/>
        <w:jc w:val="both"/>
      </w:pPr>
      <w:r>
        <w:rPr>
          <w:rFonts w:ascii="Times New Roman"/>
          <w:b w:val="false"/>
          <w:i w:val="false"/>
          <w:color w:val="000000"/>
          <w:sz w:val="28"/>
        </w:rPr>
        <w:t xml:space="preserve">
      85-89     0,710   0,725   0,740    0,755    0,771   0,786     0,801 </w:t>
      </w:r>
    </w:p>
    <w:p>
      <w:pPr>
        <w:spacing w:after="0"/>
        <w:ind w:left="0"/>
        <w:jc w:val="both"/>
      </w:pPr>
      <w:r>
        <w:rPr>
          <w:rFonts w:ascii="Times New Roman"/>
          <w:b w:val="false"/>
          <w:i w:val="false"/>
          <w:color w:val="000000"/>
          <w:sz w:val="28"/>
        </w:rPr>
        <w:t xml:space="preserve">
      90-94     0,700   0,716   0,732    0,748    0,764   0,779     0,795 </w:t>
      </w:r>
    </w:p>
    <w:p>
      <w:pPr>
        <w:spacing w:after="0"/>
        <w:ind w:left="0"/>
        <w:jc w:val="both"/>
      </w:pPr>
      <w:r>
        <w:rPr>
          <w:rFonts w:ascii="Times New Roman"/>
          <w:b w:val="false"/>
          <w:i w:val="false"/>
          <w:color w:val="000000"/>
          <w:sz w:val="28"/>
        </w:rPr>
        <w:t xml:space="preserve">
      95-99     0,700   0,708   0,724    0,741    0,757   0,773     0,789 </w:t>
      </w:r>
    </w:p>
    <w:p>
      <w:pPr>
        <w:spacing w:after="0"/>
        <w:ind w:left="0"/>
        <w:jc w:val="both"/>
      </w:pPr>
      <w:r>
        <w:rPr>
          <w:rFonts w:ascii="Times New Roman"/>
          <w:b w:val="false"/>
          <w:i w:val="false"/>
          <w:color w:val="000000"/>
          <w:sz w:val="28"/>
        </w:rPr>
        <w:t xml:space="preserve">
      100 және </w:t>
      </w:r>
    </w:p>
    <w:p>
      <w:pPr>
        <w:spacing w:after="0"/>
        <w:ind w:left="0"/>
        <w:jc w:val="both"/>
      </w:pPr>
      <w:r>
        <w:rPr>
          <w:rFonts w:ascii="Times New Roman"/>
          <w:b w:val="false"/>
          <w:i w:val="false"/>
          <w:color w:val="000000"/>
          <w:sz w:val="28"/>
        </w:rPr>
        <w:t xml:space="preserve">
      одан көп  0,700   0,700   0,717    0,734    0,750   0,767     0,784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Реттеле.|      Қолданыстағы тарифке (бағаға, алым ставкасына) </w:t>
      </w:r>
    </w:p>
    <w:p>
      <w:pPr>
        <w:spacing w:after="0"/>
        <w:ind w:left="0"/>
        <w:jc w:val="both"/>
      </w:pPr>
      <w:r>
        <w:rPr>
          <w:rFonts w:ascii="Times New Roman"/>
          <w:b w:val="false"/>
          <w:i w:val="false"/>
          <w:color w:val="000000"/>
          <w:sz w:val="28"/>
        </w:rPr>
        <w:t xml:space="preserve">
        тін   |     енгізілген әуежайдың (аэронавигациялық ұйымның) </w:t>
      </w:r>
    </w:p>
    <w:p>
      <w:pPr>
        <w:spacing w:after="0"/>
        <w:ind w:left="0"/>
        <w:jc w:val="both"/>
      </w:pPr>
      <w:r>
        <w:rPr>
          <w:rFonts w:ascii="Times New Roman"/>
          <w:b w:val="false"/>
          <w:i w:val="false"/>
          <w:color w:val="000000"/>
          <w:sz w:val="28"/>
        </w:rPr>
        <w:t xml:space="preserve">
      қызметті|    реттелетін қызмет бірлігінің толық өзіндік құнындағы </w:t>
      </w:r>
    </w:p>
    <w:p>
      <w:pPr>
        <w:spacing w:after="0"/>
        <w:ind w:left="0"/>
        <w:jc w:val="both"/>
      </w:pPr>
      <w:r>
        <w:rPr>
          <w:rFonts w:ascii="Times New Roman"/>
          <w:b w:val="false"/>
          <w:i w:val="false"/>
          <w:color w:val="000000"/>
          <w:sz w:val="28"/>
        </w:rPr>
        <w:t xml:space="preserve">
      тұтыну. |            шартты-ауыспалы шығындар үлесі % </w:t>
      </w:r>
    </w:p>
    <w:p>
      <w:pPr>
        <w:spacing w:after="0"/>
        <w:ind w:left="0"/>
        <w:jc w:val="both"/>
      </w:pPr>
      <w:r>
        <w:rPr>
          <w:rFonts w:ascii="Times New Roman"/>
          <w:b w:val="false"/>
          <w:i w:val="false"/>
          <w:color w:val="000000"/>
          <w:sz w:val="28"/>
        </w:rPr>
        <w:t xml:space="preserve">
      дың өсу |___________________________________________________________ </w:t>
      </w:r>
    </w:p>
    <w:p>
      <w:pPr>
        <w:spacing w:after="0"/>
        <w:ind w:left="0"/>
        <w:jc w:val="both"/>
      </w:pPr>
      <w:r>
        <w:rPr>
          <w:rFonts w:ascii="Times New Roman"/>
          <w:b w:val="false"/>
          <w:i w:val="false"/>
          <w:color w:val="000000"/>
          <w:sz w:val="28"/>
        </w:rPr>
        <w:t xml:space="preserve">
      қарқыны |36-40 | 41-45 | 46-50 | 51-60 | 61-70 | 71-80| 81-90|90-нан </w:t>
      </w:r>
    </w:p>
    <w:p>
      <w:pPr>
        <w:spacing w:after="0"/>
        <w:ind w:left="0"/>
        <w:jc w:val="both"/>
      </w:pPr>
      <w:r>
        <w:rPr>
          <w:rFonts w:ascii="Times New Roman"/>
          <w:b w:val="false"/>
          <w:i w:val="false"/>
          <w:color w:val="000000"/>
          <w:sz w:val="28"/>
        </w:rPr>
        <w:t xml:space="preserve">
      %-пен  |      |       |       |       |       |      |      |жоғары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5-ке дейін -       -       -       -       -       -        -     - </w:t>
      </w:r>
    </w:p>
    <w:p>
      <w:pPr>
        <w:spacing w:after="0"/>
        <w:ind w:left="0"/>
        <w:jc w:val="both"/>
      </w:pPr>
      <w:r>
        <w:rPr>
          <w:rFonts w:ascii="Times New Roman"/>
          <w:b w:val="false"/>
          <w:i w:val="false"/>
          <w:color w:val="000000"/>
          <w:sz w:val="28"/>
        </w:rPr>
        <w:t xml:space="preserve">
      5-9      0,981   0,983   0,985    0,988    -       -        -     - </w:t>
      </w:r>
    </w:p>
    <w:p>
      <w:pPr>
        <w:spacing w:after="0"/>
        <w:ind w:left="0"/>
        <w:jc w:val="both"/>
      </w:pPr>
      <w:r>
        <w:rPr>
          <w:rFonts w:ascii="Times New Roman"/>
          <w:b w:val="false"/>
          <w:i w:val="false"/>
          <w:color w:val="000000"/>
          <w:sz w:val="28"/>
        </w:rPr>
        <w:t xml:space="preserve">
      10-14    0,964   0,967   0,970    0,976   0,982   0,988     -     - </w:t>
      </w:r>
    </w:p>
    <w:p>
      <w:pPr>
        <w:spacing w:after="0"/>
        <w:ind w:left="0"/>
        <w:jc w:val="both"/>
      </w:pPr>
      <w:r>
        <w:rPr>
          <w:rFonts w:ascii="Times New Roman"/>
          <w:b w:val="false"/>
          <w:i w:val="false"/>
          <w:color w:val="000000"/>
          <w:sz w:val="28"/>
        </w:rPr>
        <w:t xml:space="preserve">
      15-19    0,948   0,953   0,957    0,966   0,974   0,983     -     - </w:t>
      </w:r>
    </w:p>
    <w:p>
      <w:pPr>
        <w:spacing w:after="0"/>
        <w:ind w:left="0"/>
        <w:jc w:val="both"/>
      </w:pPr>
      <w:r>
        <w:rPr>
          <w:rFonts w:ascii="Times New Roman"/>
          <w:b w:val="false"/>
          <w:i w:val="false"/>
          <w:color w:val="000000"/>
          <w:sz w:val="28"/>
        </w:rPr>
        <w:t xml:space="preserve">
      20-24    0,934   0,939   0,945    0,956   0,967   0,978   0,989   - </w:t>
      </w:r>
    </w:p>
    <w:p>
      <w:pPr>
        <w:spacing w:after="0"/>
        <w:ind w:left="0"/>
        <w:jc w:val="both"/>
      </w:pPr>
      <w:r>
        <w:rPr>
          <w:rFonts w:ascii="Times New Roman"/>
          <w:b w:val="false"/>
          <w:i w:val="false"/>
          <w:color w:val="000000"/>
          <w:sz w:val="28"/>
        </w:rPr>
        <w:t xml:space="preserve">
      25-29    0,920   0,927   0,934    0,947   0,960   0,974   0,987   - </w:t>
      </w:r>
    </w:p>
    <w:p>
      <w:pPr>
        <w:spacing w:after="0"/>
        <w:ind w:left="0"/>
        <w:jc w:val="both"/>
      </w:pPr>
      <w:r>
        <w:rPr>
          <w:rFonts w:ascii="Times New Roman"/>
          <w:b w:val="false"/>
          <w:i w:val="false"/>
          <w:color w:val="000000"/>
          <w:sz w:val="28"/>
        </w:rPr>
        <w:t xml:space="preserve">
      30-34    0,908   0,916   0,924    0,939   0,954   0,970   0,985   - </w:t>
      </w:r>
    </w:p>
    <w:p>
      <w:pPr>
        <w:spacing w:after="0"/>
        <w:ind w:left="0"/>
        <w:jc w:val="both"/>
      </w:pPr>
      <w:r>
        <w:rPr>
          <w:rFonts w:ascii="Times New Roman"/>
          <w:b w:val="false"/>
          <w:i w:val="false"/>
          <w:color w:val="000000"/>
          <w:sz w:val="28"/>
        </w:rPr>
        <w:t xml:space="preserve">
      35-39    0,897   0,905   0,914    0,931   0,949   0,966   0,983   - </w:t>
      </w:r>
    </w:p>
    <w:p>
      <w:pPr>
        <w:spacing w:after="0"/>
        <w:ind w:left="0"/>
        <w:jc w:val="both"/>
      </w:pPr>
      <w:r>
        <w:rPr>
          <w:rFonts w:ascii="Times New Roman"/>
          <w:b w:val="false"/>
          <w:i w:val="false"/>
          <w:color w:val="000000"/>
          <w:sz w:val="28"/>
        </w:rPr>
        <w:t xml:space="preserve">
      40-44    0,886   0,896   0,905    0,924   0,943   0,962   0,981   - </w:t>
      </w:r>
    </w:p>
    <w:p>
      <w:pPr>
        <w:spacing w:after="0"/>
        <w:ind w:left="0"/>
        <w:jc w:val="both"/>
      </w:pPr>
      <w:r>
        <w:rPr>
          <w:rFonts w:ascii="Times New Roman"/>
          <w:b w:val="false"/>
          <w:i w:val="false"/>
          <w:color w:val="000000"/>
          <w:sz w:val="28"/>
        </w:rPr>
        <w:t xml:space="preserve">
      45-49    0,876   0,887   0,897    0,918   0,938   0,959   0,980   - </w:t>
      </w:r>
    </w:p>
    <w:p>
      <w:pPr>
        <w:spacing w:after="0"/>
        <w:ind w:left="0"/>
        <w:jc w:val="both"/>
      </w:pPr>
      <w:r>
        <w:rPr>
          <w:rFonts w:ascii="Times New Roman"/>
          <w:b w:val="false"/>
          <w:i w:val="false"/>
          <w:color w:val="000000"/>
          <w:sz w:val="28"/>
        </w:rPr>
        <w:t xml:space="preserve">
      50-54    0,867   0,878   0,889    0,912   0,934   0,956   0,978   - </w:t>
      </w:r>
    </w:p>
    <w:p>
      <w:pPr>
        <w:spacing w:after="0"/>
        <w:ind w:left="0"/>
        <w:jc w:val="both"/>
      </w:pPr>
      <w:r>
        <w:rPr>
          <w:rFonts w:ascii="Times New Roman"/>
          <w:b w:val="false"/>
          <w:i w:val="false"/>
          <w:color w:val="000000"/>
          <w:sz w:val="28"/>
        </w:rPr>
        <w:t xml:space="preserve">
      55-59    0,859   0,870   0,882    0,906   0,930   0,953   0,977   - </w:t>
      </w:r>
    </w:p>
    <w:p>
      <w:pPr>
        <w:spacing w:after="0"/>
        <w:ind w:left="0"/>
        <w:jc w:val="both"/>
      </w:pPr>
      <w:r>
        <w:rPr>
          <w:rFonts w:ascii="Times New Roman"/>
          <w:b w:val="false"/>
          <w:i w:val="false"/>
          <w:color w:val="000000"/>
          <w:sz w:val="28"/>
        </w:rPr>
        <w:t xml:space="preserve">
      60-64    0,850   0,863   0,875    0,900   0,925   0,950   0,975   - </w:t>
      </w:r>
    </w:p>
    <w:p>
      <w:pPr>
        <w:spacing w:after="0"/>
        <w:ind w:left="0"/>
        <w:jc w:val="both"/>
      </w:pPr>
      <w:r>
        <w:rPr>
          <w:rFonts w:ascii="Times New Roman"/>
          <w:b w:val="false"/>
          <w:i w:val="false"/>
          <w:color w:val="000000"/>
          <w:sz w:val="28"/>
        </w:rPr>
        <w:t xml:space="preserve">
      65-69    0,843   0,856   0,869    0,895   0,922   0,948   0,974   - </w:t>
      </w:r>
    </w:p>
    <w:p>
      <w:pPr>
        <w:spacing w:after="0"/>
        <w:ind w:left="0"/>
        <w:jc w:val="both"/>
      </w:pPr>
      <w:r>
        <w:rPr>
          <w:rFonts w:ascii="Times New Roman"/>
          <w:b w:val="false"/>
          <w:i w:val="false"/>
          <w:color w:val="000000"/>
          <w:sz w:val="28"/>
        </w:rPr>
        <w:t xml:space="preserve">
      70-74    0,836   0,850   0,863    0,891   0,918   0,946   0,973   - </w:t>
      </w:r>
    </w:p>
    <w:p>
      <w:pPr>
        <w:spacing w:after="0"/>
        <w:ind w:left="0"/>
        <w:jc w:val="both"/>
      </w:pPr>
      <w:r>
        <w:rPr>
          <w:rFonts w:ascii="Times New Roman"/>
          <w:b w:val="false"/>
          <w:i w:val="false"/>
          <w:color w:val="000000"/>
          <w:sz w:val="28"/>
        </w:rPr>
        <w:t xml:space="preserve">
      75-79    0,829   0,843   0,858    0,886   0,915   0,943   0,972   - </w:t>
      </w:r>
    </w:p>
    <w:p>
      <w:pPr>
        <w:spacing w:after="0"/>
        <w:ind w:left="0"/>
        <w:jc w:val="both"/>
      </w:pPr>
      <w:r>
        <w:rPr>
          <w:rFonts w:ascii="Times New Roman"/>
          <w:b w:val="false"/>
          <w:i w:val="false"/>
          <w:color w:val="000000"/>
          <w:sz w:val="28"/>
        </w:rPr>
        <w:t xml:space="preserve">
      80-84    0,823   0,838   0,852    0,882   0,912   0,941   0,971   - </w:t>
      </w:r>
    </w:p>
    <w:p>
      <w:pPr>
        <w:spacing w:after="0"/>
        <w:ind w:left="0"/>
        <w:jc w:val="both"/>
      </w:pPr>
      <w:r>
        <w:rPr>
          <w:rFonts w:ascii="Times New Roman"/>
          <w:b w:val="false"/>
          <w:i w:val="false"/>
          <w:color w:val="000000"/>
          <w:sz w:val="28"/>
        </w:rPr>
        <w:t xml:space="preserve">
      85-89    0,817   0,832   0,847    0,878   0,909   0,939   0,970   - </w:t>
      </w:r>
    </w:p>
    <w:p>
      <w:pPr>
        <w:spacing w:after="0"/>
        <w:ind w:left="0"/>
        <w:jc w:val="both"/>
      </w:pPr>
      <w:r>
        <w:rPr>
          <w:rFonts w:ascii="Times New Roman"/>
          <w:b w:val="false"/>
          <w:i w:val="false"/>
          <w:color w:val="000000"/>
          <w:sz w:val="28"/>
        </w:rPr>
        <w:t xml:space="preserve">
      90-94    0,811   0,827   0,843    0,874   0,906   0,937   0,969   - </w:t>
      </w:r>
    </w:p>
    <w:p>
      <w:pPr>
        <w:spacing w:after="0"/>
        <w:ind w:left="0"/>
        <w:jc w:val="both"/>
      </w:pPr>
      <w:r>
        <w:rPr>
          <w:rFonts w:ascii="Times New Roman"/>
          <w:b w:val="false"/>
          <w:i w:val="false"/>
          <w:color w:val="000000"/>
          <w:sz w:val="28"/>
        </w:rPr>
        <w:t xml:space="preserve">
      95-99    0,806   0,822   0,838    0,871   0,903   0,936   0,968   - </w:t>
      </w:r>
    </w:p>
    <w:p>
      <w:pPr>
        <w:spacing w:after="0"/>
        <w:ind w:left="0"/>
        <w:jc w:val="both"/>
      </w:pPr>
      <w:r>
        <w:rPr>
          <w:rFonts w:ascii="Times New Roman"/>
          <w:b w:val="false"/>
          <w:i w:val="false"/>
          <w:color w:val="000000"/>
          <w:sz w:val="28"/>
        </w:rPr>
        <w:t xml:space="preserve">
      100 және </w:t>
      </w:r>
    </w:p>
    <w:p>
      <w:pPr>
        <w:spacing w:after="0"/>
        <w:ind w:left="0"/>
        <w:jc w:val="both"/>
      </w:pPr>
      <w:r>
        <w:rPr>
          <w:rFonts w:ascii="Times New Roman"/>
          <w:b w:val="false"/>
          <w:i w:val="false"/>
          <w:color w:val="000000"/>
          <w:sz w:val="28"/>
        </w:rPr>
        <w:t xml:space="preserve">
      одан көп 0,800   0,817   0,834    0,867   0,900   0,934   0,967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Әуежай/аэронавигациялық ұйымның реттелетін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қызметінің</w:t>
      </w:r>
      <w:r>
        <w:rPr>
          <w:rFonts w:ascii="Times New Roman"/>
          <w:b/>
          <w:i w:val="false"/>
          <w:color w:val="000000"/>
          <w:sz w:val="28"/>
        </w:rPr>
        <w:t xml:space="preserve"> табыстылық деңгейі - 51%-тен 70%-ке дейін </w:t>
      </w: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Реттеле.|     Қолданыстағы тарифке (бағаға, алым ставкасына) </w:t>
      </w:r>
    </w:p>
    <w:p>
      <w:pPr>
        <w:spacing w:after="0"/>
        <w:ind w:left="0"/>
        <w:jc w:val="both"/>
      </w:pPr>
      <w:r>
        <w:rPr>
          <w:rFonts w:ascii="Times New Roman"/>
          <w:b w:val="false"/>
          <w:i w:val="false"/>
          <w:color w:val="000000"/>
          <w:sz w:val="28"/>
        </w:rPr>
        <w:t xml:space="preserve">
        тін   |     енгізілген әуежайдың (аэронавигациялық ұйымның) </w:t>
      </w:r>
    </w:p>
    <w:p>
      <w:pPr>
        <w:spacing w:after="0"/>
        <w:ind w:left="0"/>
        <w:jc w:val="both"/>
      </w:pPr>
      <w:r>
        <w:rPr>
          <w:rFonts w:ascii="Times New Roman"/>
          <w:b w:val="false"/>
          <w:i w:val="false"/>
          <w:color w:val="000000"/>
          <w:sz w:val="28"/>
        </w:rPr>
        <w:t xml:space="preserve">
      қызметті|    реттелетін қызмет бірлігінің толық өзіндік құнындағы </w:t>
      </w:r>
    </w:p>
    <w:p>
      <w:pPr>
        <w:spacing w:after="0"/>
        <w:ind w:left="0"/>
        <w:jc w:val="both"/>
      </w:pPr>
      <w:r>
        <w:rPr>
          <w:rFonts w:ascii="Times New Roman"/>
          <w:b w:val="false"/>
          <w:i w:val="false"/>
          <w:color w:val="000000"/>
          <w:sz w:val="28"/>
        </w:rPr>
        <w:t xml:space="preserve">
      тұтыну. |          шартты-ауыспалы шығындар үлесі % </w:t>
      </w:r>
    </w:p>
    <w:p>
      <w:pPr>
        <w:spacing w:after="0"/>
        <w:ind w:left="0"/>
        <w:jc w:val="both"/>
      </w:pPr>
      <w:r>
        <w:rPr>
          <w:rFonts w:ascii="Times New Roman"/>
          <w:b w:val="false"/>
          <w:i w:val="false"/>
          <w:color w:val="000000"/>
          <w:sz w:val="28"/>
        </w:rPr>
        <w:t xml:space="preserve">
      дың өсу | </w:t>
      </w:r>
    </w:p>
    <w:p>
      <w:pPr>
        <w:spacing w:after="0"/>
        <w:ind w:left="0"/>
        <w:jc w:val="both"/>
      </w:pPr>
      <w:r>
        <w:rPr>
          <w:rFonts w:ascii="Times New Roman"/>
          <w:b w:val="false"/>
          <w:i w:val="false"/>
          <w:color w:val="000000"/>
          <w:sz w:val="28"/>
        </w:rPr>
        <w:t xml:space="preserve">
      қарқыны |___________________________________________________________ </w:t>
      </w:r>
    </w:p>
    <w:p>
      <w:pPr>
        <w:spacing w:after="0"/>
        <w:ind w:left="0"/>
        <w:jc w:val="both"/>
      </w:pPr>
      <w:r>
        <w:rPr>
          <w:rFonts w:ascii="Times New Roman"/>
          <w:b w:val="false"/>
          <w:i w:val="false"/>
          <w:color w:val="000000"/>
          <w:sz w:val="28"/>
        </w:rPr>
        <w:t xml:space="preserve">
      %-пен  |  1-5  | 6-10  | 11-15 |  16-20 | 21-25 | 26-30  |  31-35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5-ке дейін -        -       -       -        -        -        - </w:t>
      </w:r>
    </w:p>
    <w:p>
      <w:pPr>
        <w:spacing w:after="0"/>
        <w:ind w:left="0"/>
        <w:jc w:val="both"/>
      </w:pPr>
      <w:r>
        <w:rPr>
          <w:rFonts w:ascii="Times New Roman"/>
          <w:b w:val="false"/>
          <w:i w:val="false"/>
          <w:color w:val="000000"/>
          <w:sz w:val="28"/>
        </w:rPr>
        <w:t xml:space="preserve">
      5-9       0,974   0,975   0,977    0,978    0,979   0,981     0,982 </w:t>
      </w:r>
    </w:p>
    <w:p>
      <w:pPr>
        <w:spacing w:after="0"/>
        <w:ind w:left="0"/>
        <w:jc w:val="both"/>
      </w:pPr>
      <w:r>
        <w:rPr>
          <w:rFonts w:ascii="Times New Roman"/>
          <w:b w:val="false"/>
          <w:i w:val="false"/>
          <w:color w:val="000000"/>
          <w:sz w:val="28"/>
        </w:rPr>
        <w:t xml:space="preserve">
      10-14     0,950   0,952   0,955    0,958    0,960   0,963     0,966 </w:t>
      </w:r>
    </w:p>
    <w:p>
      <w:pPr>
        <w:spacing w:after="0"/>
        <w:ind w:left="0"/>
        <w:jc w:val="both"/>
      </w:pPr>
      <w:r>
        <w:rPr>
          <w:rFonts w:ascii="Times New Roman"/>
          <w:b w:val="false"/>
          <w:i w:val="false"/>
          <w:color w:val="000000"/>
          <w:sz w:val="28"/>
        </w:rPr>
        <w:t xml:space="preserve">
      15-19     0,928   0,931   0,935    0,939    0,943   0,947     0,951 </w:t>
      </w:r>
    </w:p>
    <w:p>
      <w:pPr>
        <w:spacing w:after="0"/>
        <w:ind w:left="0"/>
        <w:jc w:val="both"/>
      </w:pPr>
      <w:r>
        <w:rPr>
          <w:rFonts w:ascii="Times New Roman"/>
          <w:b w:val="false"/>
          <w:i w:val="false"/>
          <w:color w:val="000000"/>
          <w:sz w:val="28"/>
        </w:rPr>
        <w:t xml:space="preserve">
      20-24     0,907   0,912   0,917    0,922    0,927   0,932     0,937 </w:t>
      </w:r>
    </w:p>
    <w:p>
      <w:pPr>
        <w:spacing w:after="0"/>
        <w:ind w:left="0"/>
        <w:jc w:val="both"/>
      </w:pPr>
      <w:r>
        <w:rPr>
          <w:rFonts w:ascii="Times New Roman"/>
          <w:b w:val="false"/>
          <w:i w:val="false"/>
          <w:color w:val="000000"/>
          <w:sz w:val="28"/>
        </w:rPr>
        <w:t xml:space="preserve">
      25-29     0,889   0,895   0,900    0,906    0,912   0,918     0,924 </w:t>
      </w:r>
    </w:p>
    <w:p>
      <w:pPr>
        <w:spacing w:after="0"/>
        <w:ind w:left="0"/>
        <w:jc w:val="both"/>
      </w:pPr>
      <w:r>
        <w:rPr>
          <w:rFonts w:ascii="Times New Roman"/>
          <w:b w:val="false"/>
          <w:i w:val="false"/>
          <w:color w:val="000000"/>
          <w:sz w:val="28"/>
        </w:rPr>
        <w:t xml:space="preserve">
      30-34     0,872   0,878   0,885    0,892    0,899   0,905     0,912 </w:t>
      </w:r>
    </w:p>
    <w:p>
      <w:pPr>
        <w:spacing w:after="0"/>
        <w:ind w:left="0"/>
        <w:jc w:val="both"/>
      </w:pPr>
      <w:r>
        <w:rPr>
          <w:rFonts w:ascii="Times New Roman"/>
          <w:b w:val="false"/>
          <w:i w:val="false"/>
          <w:color w:val="000000"/>
          <w:sz w:val="28"/>
        </w:rPr>
        <w:t xml:space="preserve">
      35-39     0,856   0,863   0,871    0,878    0,886   0,894     0,901 </w:t>
      </w:r>
    </w:p>
    <w:p>
      <w:pPr>
        <w:spacing w:after="0"/>
        <w:ind w:left="0"/>
        <w:jc w:val="both"/>
      </w:pPr>
      <w:r>
        <w:rPr>
          <w:rFonts w:ascii="Times New Roman"/>
          <w:b w:val="false"/>
          <w:i w:val="false"/>
          <w:color w:val="000000"/>
          <w:sz w:val="28"/>
        </w:rPr>
        <w:t xml:space="preserve">
      40-44     0,841   0,849   0,858    0,866    0,874   0,883     0,891 </w:t>
      </w:r>
    </w:p>
    <w:p>
      <w:pPr>
        <w:spacing w:after="0"/>
        <w:ind w:left="0"/>
        <w:jc w:val="both"/>
      </w:pPr>
      <w:r>
        <w:rPr>
          <w:rFonts w:ascii="Times New Roman"/>
          <w:b w:val="false"/>
          <w:i w:val="false"/>
          <w:color w:val="000000"/>
          <w:sz w:val="28"/>
        </w:rPr>
        <w:t xml:space="preserve">
      45-49     0,827   0,836   0,845    0,854    0,864   0,873     0,882 </w:t>
      </w:r>
    </w:p>
    <w:p>
      <w:pPr>
        <w:spacing w:after="0"/>
        <w:ind w:left="0"/>
        <w:jc w:val="both"/>
      </w:pPr>
      <w:r>
        <w:rPr>
          <w:rFonts w:ascii="Times New Roman"/>
          <w:b w:val="false"/>
          <w:i w:val="false"/>
          <w:color w:val="000000"/>
          <w:sz w:val="28"/>
        </w:rPr>
        <w:t xml:space="preserve">
      50-54     0,814   0,824   0,834    0,844    0,853   0,863     0,873 </w:t>
      </w:r>
    </w:p>
    <w:p>
      <w:pPr>
        <w:spacing w:after="0"/>
        <w:ind w:left="0"/>
        <w:jc w:val="both"/>
      </w:pPr>
      <w:r>
        <w:rPr>
          <w:rFonts w:ascii="Times New Roman"/>
          <w:b w:val="false"/>
          <w:i w:val="false"/>
          <w:color w:val="000000"/>
          <w:sz w:val="28"/>
        </w:rPr>
        <w:t xml:space="preserve">
      55-59     0,802   0,813   0,823    0,834    0,844   0,854     0,865 </w:t>
      </w:r>
    </w:p>
    <w:p>
      <w:pPr>
        <w:spacing w:after="0"/>
        <w:ind w:left="0"/>
        <w:jc w:val="both"/>
      </w:pPr>
      <w:r>
        <w:rPr>
          <w:rFonts w:ascii="Times New Roman"/>
          <w:b w:val="false"/>
          <w:i w:val="false"/>
          <w:color w:val="000000"/>
          <w:sz w:val="28"/>
        </w:rPr>
        <w:t xml:space="preserve">
      60-64     0,791   0,802   0,813    0,824    0,835   0,846     0,857 </w:t>
      </w:r>
    </w:p>
    <w:p>
      <w:pPr>
        <w:spacing w:after="0"/>
        <w:ind w:left="0"/>
        <w:jc w:val="both"/>
      </w:pPr>
      <w:r>
        <w:rPr>
          <w:rFonts w:ascii="Times New Roman"/>
          <w:b w:val="false"/>
          <w:i w:val="false"/>
          <w:color w:val="000000"/>
          <w:sz w:val="28"/>
        </w:rPr>
        <w:t xml:space="preserve">
      65-69     0,780   0,792   0,804    0,815    0,873   0,838     0,850 </w:t>
      </w:r>
    </w:p>
    <w:p>
      <w:pPr>
        <w:spacing w:after="0"/>
        <w:ind w:left="0"/>
        <w:jc w:val="both"/>
      </w:pPr>
      <w:r>
        <w:rPr>
          <w:rFonts w:ascii="Times New Roman"/>
          <w:b w:val="false"/>
          <w:i w:val="false"/>
          <w:color w:val="000000"/>
          <w:sz w:val="28"/>
        </w:rPr>
        <w:t xml:space="preserve">
      70-74     0,770   0,783   0,795    0,807    0,819   0,831     0,843 </w:t>
      </w:r>
    </w:p>
    <w:p>
      <w:pPr>
        <w:spacing w:after="0"/>
        <w:ind w:left="0"/>
        <w:jc w:val="both"/>
      </w:pPr>
      <w:r>
        <w:rPr>
          <w:rFonts w:ascii="Times New Roman"/>
          <w:b w:val="false"/>
          <w:i w:val="false"/>
          <w:color w:val="000000"/>
          <w:sz w:val="28"/>
        </w:rPr>
        <w:t xml:space="preserve">
      75-79     0,761   0,774   0,786    0,799    0,811   0,824     0,837 </w:t>
      </w:r>
    </w:p>
    <w:p>
      <w:pPr>
        <w:spacing w:after="0"/>
        <w:ind w:left="0"/>
        <w:jc w:val="both"/>
      </w:pPr>
      <w:r>
        <w:rPr>
          <w:rFonts w:ascii="Times New Roman"/>
          <w:b w:val="false"/>
          <w:i w:val="false"/>
          <w:color w:val="000000"/>
          <w:sz w:val="28"/>
        </w:rPr>
        <w:t xml:space="preserve">
      80-84     0,752   0,765   0,778    0,791    0,804   0,817     0,831 </w:t>
      </w:r>
    </w:p>
    <w:p>
      <w:pPr>
        <w:spacing w:after="0"/>
        <w:ind w:left="0"/>
        <w:jc w:val="both"/>
      </w:pPr>
      <w:r>
        <w:rPr>
          <w:rFonts w:ascii="Times New Roman"/>
          <w:b w:val="false"/>
          <w:i w:val="false"/>
          <w:color w:val="000000"/>
          <w:sz w:val="28"/>
        </w:rPr>
        <w:t xml:space="preserve">
      85-89     0,744   0,757   0,771    0,784    0,798   0,811     0,825 </w:t>
      </w:r>
    </w:p>
    <w:p>
      <w:pPr>
        <w:spacing w:after="0"/>
        <w:ind w:left="0"/>
        <w:jc w:val="both"/>
      </w:pPr>
      <w:r>
        <w:rPr>
          <w:rFonts w:ascii="Times New Roman"/>
          <w:b w:val="false"/>
          <w:i w:val="false"/>
          <w:color w:val="000000"/>
          <w:sz w:val="28"/>
        </w:rPr>
        <w:t xml:space="preserve">
      90-94     0,736   0,750   0,764    0,778    0,792   0,805     0,819 </w:t>
      </w:r>
    </w:p>
    <w:p>
      <w:pPr>
        <w:spacing w:after="0"/>
        <w:ind w:left="0"/>
        <w:jc w:val="both"/>
      </w:pPr>
      <w:r>
        <w:rPr>
          <w:rFonts w:ascii="Times New Roman"/>
          <w:b w:val="false"/>
          <w:i w:val="false"/>
          <w:color w:val="000000"/>
          <w:sz w:val="28"/>
        </w:rPr>
        <w:t xml:space="preserve">
      95-99     0,728   0,743   0,757    0,771    0,786   0,800     0,814 </w:t>
      </w:r>
    </w:p>
    <w:p>
      <w:pPr>
        <w:spacing w:after="0"/>
        <w:ind w:left="0"/>
        <w:jc w:val="both"/>
      </w:pPr>
      <w:r>
        <w:rPr>
          <w:rFonts w:ascii="Times New Roman"/>
          <w:b w:val="false"/>
          <w:i w:val="false"/>
          <w:color w:val="000000"/>
          <w:sz w:val="28"/>
        </w:rPr>
        <w:t xml:space="preserve">
      100 және </w:t>
      </w:r>
    </w:p>
    <w:p>
      <w:pPr>
        <w:spacing w:after="0"/>
        <w:ind w:left="0"/>
        <w:jc w:val="both"/>
      </w:pPr>
      <w:r>
        <w:rPr>
          <w:rFonts w:ascii="Times New Roman"/>
          <w:b w:val="false"/>
          <w:i w:val="false"/>
          <w:color w:val="000000"/>
          <w:sz w:val="28"/>
        </w:rPr>
        <w:t xml:space="preserve">
      одан көп  0,721   0,736   0,750    0,765    0,780   0,795     0,809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Реттеле.|      Қолданыстағы тарифке (бағаға, алым ставкасына) </w:t>
      </w:r>
    </w:p>
    <w:p>
      <w:pPr>
        <w:spacing w:after="0"/>
        <w:ind w:left="0"/>
        <w:jc w:val="both"/>
      </w:pPr>
      <w:r>
        <w:rPr>
          <w:rFonts w:ascii="Times New Roman"/>
          <w:b w:val="false"/>
          <w:i w:val="false"/>
          <w:color w:val="000000"/>
          <w:sz w:val="28"/>
        </w:rPr>
        <w:t xml:space="preserve">
        тін   |     енгізілген әуежайдың (аэронавигациялық ұйымның) </w:t>
      </w:r>
    </w:p>
    <w:p>
      <w:pPr>
        <w:spacing w:after="0"/>
        <w:ind w:left="0"/>
        <w:jc w:val="both"/>
      </w:pPr>
      <w:r>
        <w:rPr>
          <w:rFonts w:ascii="Times New Roman"/>
          <w:b w:val="false"/>
          <w:i w:val="false"/>
          <w:color w:val="000000"/>
          <w:sz w:val="28"/>
        </w:rPr>
        <w:t xml:space="preserve">
      қызметті|    реттелетін қызмет бірлігінің толық өзіндік құнындағы </w:t>
      </w:r>
    </w:p>
    <w:p>
      <w:pPr>
        <w:spacing w:after="0"/>
        <w:ind w:left="0"/>
        <w:jc w:val="both"/>
      </w:pPr>
      <w:r>
        <w:rPr>
          <w:rFonts w:ascii="Times New Roman"/>
          <w:b w:val="false"/>
          <w:i w:val="false"/>
          <w:color w:val="000000"/>
          <w:sz w:val="28"/>
        </w:rPr>
        <w:t xml:space="preserve">
      тұтыну. |            шартты-ауыспалы шығындар үлесі % </w:t>
      </w:r>
    </w:p>
    <w:p>
      <w:pPr>
        <w:spacing w:after="0"/>
        <w:ind w:left="0"/>
        <w:jc w:val="both"/>
      </w:pPr>
      <w:r>
        <w:rPr>
          <w:rFonts w:ascii="Times New Roman"/>
          <w:b w:val="false"/>
          <w:i w:val="false"/>
          <w:color w:val="000000"/>
          <w:sz w:val="28"/>
        </w:rPr>
        <w:t xml:space="preserve">
      дың өсу |___________________________________________________________ </w:t>
      </w:r>
    </w:p>
    <w:p>
      <w:pPr>
        <w:spacing w:after="0"/>
        <w:ind w:left="0"/>
        <w:jc w:val="both"/>
      </w:pPr>
      <w:r>
        <w:rPr>
          <w:rFonts w:ascii="Times New Roman"/>
          <w:b w:val="false"/>
          <w:i w:val="false"/>
          <w:color w:val="000000"/>
          <w:sz w:val="28"/>
        </w:rPr>
        <w:t xml:space="preserve">
      қарқыны |36-40 | 41-45 | 46-50 | 51-60 | 61-70 | 71-80| 81-90 |более </w:t>
      </w:r>
    </w:p>
    <w:p>
      <w:pPr>
        <w:spacing w:after="0"/>
        <w:ind w:left="0"/>
        <w:jc w:val="both"/>
      </w:pPr>
      <w:r>
        <w:rPr>
          <w:rFonts w:ascii="Times New Roman"/>
          <w:b w:val="false"/>
          <w:i w:val="false"/>
          <w:color w:val="000000"/>
          <w:sz w:val="28"/>
        </w:rPr>
        <w:t xml:space="preserve">
      %-пен  |      |       |       |       |       |      |       |  90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5-ке дейін -       -       -       -       -       -        -     - </w:t>
      </w:r>
    </w:p>
    <w:p>
      <w:pPr>
        <w:spacing w:after="0"/>
        <w:ind w:left="0"/>
        <w:jc w:val="both"/>
      </w:pPr>
      <w:r>
        <w:rPr>
          <w:rFonts w:ascii="Times New Roman"/>
          <w:b w:val="false"/>
          <w:i w:val="false"/>
          <w:color w:val="000000"/>
          <w:sz w:val="28"/>
        </w:rPr>
        <w:t xml:space="preserve">
      5-9      0,984   0,985   0,986    0,989    -       -        -     - </w:t>
      </w:r>
    </w:p>
    <w:p>
      <w:pPr>
        <w:spacing w:after="0"/>
        <w:ind w:left="0"/>
        <w:jc w:val="both"/>
      </w:pPr>
      <w:r>
        <w:rPr>
          <w:rFonts w:ascii="Times New Roman"/>
          <w:b w:val="false"/>
          <w:i w:val="false"/>
          <w:color w:val="000000"/>
          <w:sz w:val="28"/>
        </w:rPr>
        <w:t xml:space="preserve">
      10-14    0,968   0,971   0,974    0,979   0,984   0,990     -     - </w:t>
      </w:r>
    </w:p>
    <w:p>
      <w:pPr>
        <w:spacing w:after="0"/>
        <w:ind w:left="0"/>
        <w:jc w:val="both"/>
      </w:pPr>
      <w:r>
        <w:rPr>
          <w:rFonts w:ascii="Times New Roman"/>
          <w:b w:val="false"/>
          <w:i w:val="false"/>
          <w:color w:val="000000"/>
          <w:sz w:val="28"/>
        </w:rPr>
        <w:t xml:space="preserve">
      15-19    0,954   0,958   0,962    0,970   0,977   0,985     -     - </w:t>
      </w:r>
    </w:p>
    <w:p>
      <w:pPr>
        <w:spacing w:after="0"/>
        <w:ind w:left="0"/>
        <w:jc w:val="both"/>
      </w:pPr>
      <w:r>
        <w:rPr>
          <w:rFonts w:ascii="Times New Roman"/>
          <w:b w:val="false"/>
          <w:i w:val="false"/>
          <w:color w:val="000000"/>
          <w:sz w:val="28"/>
        </w:rPr>
        <w:t xml:space="preserve">
      20-24    0,942   0,947   0,951    0,961   0,971   0,981     -     - </w:t>
      </w:r>
    </w:p>
    <w:p>
      <w:pPr>
        <w:spacing w:after="0"/>
        <w:ind w:left="0"/>
        <w:jc w:val="both"/>
      </w:pPr>
      <w:r>
        <w:rPr>
          <w:rFonts w:ascii="Times New Roman"/>
          <w:b w:val="false"/>
          <w:i w:val="false"/>
          <w:color w:val="000000"/>
          <w:sz w:val="28"/>
        </w:rPr>
        <w:t xml:space="preserve">
      25-29    0,930   0,936   0,942    0,953   0,965   0,977   0,989   - </w:t>
      </w:r>
    </w:p>
    <w:p>
      <w:pPr>
        <w:spacing w:after="0"/>
        <w:ind w:left="0"/>
        <w:jc w:val="both"/>
      </w:pPr>
      <w:r>
        <w:rPr>
          <w:rFonts w:ascii="Times New Roman"/>
          <w:b w:val="false"/>
          <w:i w:val="false"/>
          <w:color w:val="000000"/>
          <w:sz w:val="28"/>
        </w:rPr>
        <w:t xml:space="preserve">
      30-34    0,919   0,926   0,933    0,946   0,960   0,973   0,987   - </w:t>
      </w:r>
    </w:p>
    <w:p>
      <w:pPr>
        <w:spacing w:after="0"/>
        <w:ind w:left="0"/>
        <w:jc w:val="both"/>
      </w:pPr>
      <w:r>
        <w:rPr>
          <w:rFonts w:ascii="Times New Roman"/>
          <w:b w:val="false"/>
          <w:i w:val="false"/>
          <w:color w:val="000000"/>
          <w:sz w:val="28"/>
        </w:rPr>
        <w:t xml:space="preserve">
      35-39    0,909   0,917   0,924    0,939   0,955   0,970   0,985   - </w:t>
      </w:r>
    </w:p>
    <w:p>
      <w:pPr>
        <w:spacing w:after="0"/>
        <w:ind w:left="0"/>
        <w:jc w:val="both"/>
      </w:pPr>
      <w:r>
        <w:rPr>
          <w:rFonts w:ascii="Times New Roman"/>
          <w:b w:val="false"/>
          <w:i w:val="false"/>
          <w:color w:val="000000"/>
          <w:sz w:val="28"/>
        </w:rPr>
        <w:t xml:space="preserve">
      40-44    0,900   0,908   0,916    0,933   0,950   0,967   0,984   - </w:t>
      </w:r>
    </w:p>
    <w:p>
      <w:pPr>
        <w:spacing w:after="0"/>
        <w:ind w:left="0"/>
        <w:jc w:val="both"/>
      </w:pPr>
      <w:r>
        <w:rPr>
          <w:rFonts w:ascii="Times New Roman"/>
          <w:b w:val="false"/>
          <w:i w:val="false"/>
          <w:color w:val="000000"/>
          <w:sz w:val="28"/>
        </w:rPr>
        <w:t xml:space="preserve">
      45-49    0,891   0,900   0,909    0,927   0,946   0,964   0,982   - </w:t>
      </w:r>
    </w:p>
    <w:p>
      <w:pPr>
        <w:spacing w:after="0"/>
        <w:ind w:left="0"/>
        <w:jc w:val="both"/>
      </w:pPr>
      <w:r>
        <w:rPr>
          <w:rFonts w:ascii="Times New Roman"/>
          <w:b w:val="false"/>
          <w:i w:val="false"/>
          <w:color w:val="000000"/>
          <w:sz w:val="28"/>
        </w:rPr>
        <w:t xml:space="preserve">
      50-54    0,883   0,893   0,902    0,922   0,942   0,961   0,981   - </w:t>
      </w:r>
    </w:p>
    <w:p>
      <w:pPr>
        <w:spacing w:after="0"/>
        <w:ind w:left="0"/>
        <w:jc w:val="both"/>
      </w:pPr>
      <w:r>
        <w:rPr>
          <w:rFonts w:ascii="Times New Roman"/>
          <w:b w:val="false"/>
          <w:i w:val="false"/>
          <w:color w:val="000000"/>
          <w:sz w:val="28"/>
        </w:rPr>
        <w:t xml:space="preserve">
      55-59    0,875   0,886   0,896    0,917   0,938   0,959   0,980   - </w:t>
      </w:r>
    </w:p>
    <w:p>
      <w:pPr>
        <w:spacing w:after="0"/>
        <w:ind w:left="0"/>
        <w:jc w:val="both"/>
      </w:pPr>
      <w:r>
        <w:rPr>
          <w:rFonts w:ascii="Times New Roman"/>
          <w:b w:val="false"/>
          <w:i w:val="false"/>
          <w:color w:val="000000"/>
          <w:sz w:val="28"/>
        </w:rPr>
        <w:t xml:space="preserve">
      60-64    0,868   0,879   0,890    0,912   0,934   0,956   0,978   - </w:t>
      </w:r>
    </w:p>
    <w:p>
      <w:pPr>
        <w:spacing w:after="0"/>
        <w:ind w:left="0"/>
        <w:jc w:val="both"/>
      </w:pPr>
      <w:r>
        <w:rPr>
          <w:rFonts w:ascii="Times New Roman"/>
          <w:b w:val="false"/>
          <w:i w:val="false"/>
          <w:color w:val="000000"/>
          <w:sz w:val="28"/>
        </w:rPr>
        <w:t xml:space="preserve">
      65-69    0,861   0,873   0,885    0,908   0,931   0,954   0,977   - </w:t>
      </w:r>
    </w:p>
    <w:p>
      <w:pPr>
        <w:spacing w:after="0"/>
        <w:ind w:left="0"/>
        <w:jc w:val="both"/>
      </w:pPr>
      <w:r>
        <w:rPr>
          <w:rFonts w:ascii="Times New Roman"/>
          <w:b w:val="false"/>
          <w:i w:val="false"/>
          <w:color w:val="000000"/>
          <w:sz w:val="28"/>
        </w:rPr>
        <w:t xml:space="preserve">
      70-74    0,855   0,867   0,879    0,904   0,928   0,952   0,976   - </w:t>
      </w:r>
    </w:p>
    <w:p>
      <w:pPr>
        <w:spacing w:after="0"/>
        <w:ind w:left="0"/>
        <w:jc w:val="both"/>
      </w:pPr>
      <w:r>
        <w:rPr>
          <w:rFonts w:ascii="Times New Roman"/>
          <w:b w:val="false"/>
          <w:i w:val="false"/>
          <w:color w:val="000000"/>
          <w:sz w:val="28"/>
        </w:rPr>
        <w:t xml:space="preserve">
      75-79    0,849   0,862   0,874    0,900   0,925   0,950   0,975   - </w:t>
      </w:r>
    </w:p>
    <w:p>
      <w:pPr>
        <w:spacing w:after="0"/>
        <w:ind w:left="0"/>
        <w:jc w:val="both"/>
      </w:pPr>
      <w:r>
        <w:rPr>
          <w:rFonts w:ascii="Times New Roman"/>
          <w:b w:val="false"/>
          <w:i w:val="false"/>
          <w:color w:val="000000"/>
          <w:sz w:val="28"/>
        </w:rPr>
        <w:t xml:space="preserve">
      80-84    0,844   0,857   0,870    0,896   0,922   0,948   0,974   - </w:t>
      </w:r>
    </w:p>
    <w:p>
      <w:pPr>
        <w:spacing w:after="0"/>
        <w:ind w:left="0"/>
        <w:jc w:val="both"/>
      </w:pPr>
      <w:r>
        <w:rPr>
          <w:rFonts w:ascii="Times New Roman"/>
          <w:b w:val="false"/>
          <w:i w:val="false"/>
          <w:color w:val="000000"/>
          <w:sz w:val="28"/>
        </w:rPr>
        <w:t xml:space="preserve">
      85-89    0,838   0,852   0,865    0,892   0,919   0,946   0,973   - </w:t>
      </w:r>
    </w:p>
    <w:p>
      <w:pPr>
        <w:spacing w:after="0"/>
        <w:ind w:left="0"/>
        <w:jc w:val="both"/>
      </w:pPr>
      <w:r>
        <w:rPr>
          <w:rFonts w:ascii="Times New Roman"/>
          <w:b w:val="false"/>
          <w:i w:val="false"/>
          <w:color w:val="000000"/>
          <w:sz w:val="28"/>
        </w:rPr>
        <w:t xml:space="preserve">
      90-94    0,833   0,847   0,861    0,889   0,917   0,945   0,973   - </w:t>
      </w:r>
    </w:p>
    <w:p>
      <w:pPr>
        <w:spacing w:after="0"/>
        <w:ind w:left="0"/>
        <w:jc w:val="both"/>
      </w:pPr>
      <w:r>
        <w:rPr>
          <w:rFonts w:ascii="Times New Roman"/>
          <w:b w:val="false"/>
          <w:i w:val="false"/>
          <w:color w:val="000000"/>
          <w:sz w:val="28"/>
        </w:rPr>
        <w:t xml:space="preserve">
      95-99    0,829   0,843   0,857    0,886   0,915   0,943   0,972   - </w:t>
      </w:r>
    </w:p>
    <w:p>
      <w:pPr>
        <w:spacing w:after="0"/>
        <w:ind w:left="0"/>
        <w:jc w:val="both"/>
      </w:pPr>
      <w:r>
        <w:rPr>
          <w:rFonts w:ascii="Times New Roman"/>
          <w:b w:val="false"/>
          <w:i w:val="false"/>
          <w:color w:val="000000"/>
          <w:sz w:val="28"/>
        </w:rPr>
        <w:t xml:space="preserve">
      100 және </w:t>
      </w:r>
    </w:p>
    <w:p>
      <w:pPr>
        <w:spacing w:after="0"/>
        <w:ind w:left="0"/>
        <w:jc w:val="both"/>
      </w:pPr>
      <w:r>
        <w:rPr>
          <w:rFonts w:ascii="Times New Roman"/>
          <w:b w:val="false"/>
          <w:i w:val="false"/>
          <w:color w:val="000000"/>
          <w:sz w:val="28"/>
        </w:rPr>
        <w:t xml:space="preserve">
      одан көп 0,824   0,839   0,853    0,883   0,912   0,942   0,971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Әуежай/аэронавигациялық ұйымның реттелетін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қызметінің</w:t>
      </w:r>
      <w:r>
        <w:rPr>
          <w:rFonts w:ascii="Times New Roman"/>
          <w:b/>
          <w:i w:val="false"/>
          <w:color w:val="000000"/>
          <w:sz w:val="28"/>
        </w:rPr>
        <w:t xml:space="preserve"> табыстылық деңгейі 70%-тен астам </w:t>
      </w: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Реттеле.|     Қолданыстағы тарифке (бағаға, алым ставкасына) </w:t>
      </w:r>
    </w:p>
    <w:p>
      <w:pPr>
        <w:spacing w:after="0"/>
        <w:ind w:left="0"/>
        <w:jc w:val="both"/>
      </w:pPr>
      <w:r>
        <w:rPr>
          <w:rFonts w:ascii="Times New Roman"/>
          <w:b w:val="false"/>
          <w:i w:val="false"/>
          <w:color w:val="000000"/>
          <w:sz w:val="28"/>
        </w:rPr>
        <w:t xml:space="preserve">
        тін   |     енгізілген әуежайдың (аэронавигациялық ұйымның) </w:t>
      </w:r>
    </w:p>
    <w:p>
      <w:pPr>
        <w:spacing w:after="0"/>
        <w:ind w:left="0"/>
        <w:jc w:val="both"/>
      </w:pPr>
      <w:r>
        <w:rPr>
          <w:rFonts w:ascii="Times New Roman"/>
          <w:b w:val="false"/>
          <w:i w:val="false"/>
          <w:color w:val="000000"/>
          <w:sz w:val="28"/>
        </w:rPr>
        <w:t xml:space="preserve">
      қызметті|    реттелетін қызмет бірлігінің толық өзіндік құнындағы </w:t>
      </w:r>
    </w:p>
    <w:p>
      <w:pPr>
        <w:spacing w:after="0"/>
        <w:ind w:left="0"/>
        <w:jc w:val="both"/>
      </w:pPr>
      <w:r>
        <w:rPr>
          <w:rFonts w:ascii="Times New Roman"/>
          <w:b w:val="false"/>
          <w:i w:val="false"/>
          <w:color w:val="000000"/>
          <w:sz w:val="28"/>
        </w:rPr>
        <w:t xml:space="preserve">
      тұтыну. |          шартты-ауыспалы шығындар үлесі % </w:t>
      </w:r>
    </w:p>
    <w:p>
      <w:pPr>
        <w:spacing w:after="0"/>
        <w:ind w:left="0"/>
        <w:jc w:val="both"/>
      </w:pPr>
      <w:r>
        <w:rPr>
          <w:rFonts w:ascii="Times New Roman"/>
          <w:b w:val="false"/>
          <w:i w:val="false"/>
          <w:color w:val="000000"/>
          <w:sz w:val="28"/>
        </w:rPr>
        <w:t xml:space="preserve">
      дың өсу | </w:t>
      </w:r>
    </w:p>
    <w:p>
      <w:pPr>
        <w:spacing w:after="0"/>
        <w:ind w:left="0"/>
        <w:jc w:val="both"/>
      </w:pPr>
      <w:r>
        <w:rPr>
          <w:rFonts w:ascii="Times New Roman"/>
          <w:b w:val="false"/>
          <w:i w:val="false"/>
          <w:color w:val="000000"/>
          <w:sz w:val="28"/>
        </w:rPr>
        <w:t xml:space="preserve">
      қарқыны |___________________________________________________________ </w:t>
      </w:r>
    </w:p>
    <w:p>
      <w:pPr>
        <w:spacing w:after="0"/>
        <w:ind w:left="0"/>
        <w:jc w:val="both"/>
      </w:pPr>
      <w:r>
        <w:rPr>
          <w:rFonts w:ascii="Times New Roman"/>
          <w:b w:val="false"/>
          <w:i w:val="false"/>
          <w:color w:val="000000"/>
          <w:sz w:val="28"/>
        </w:rPr>
        <w:t xml:space="preserve">
      %-пен  |  1-5  | 6-10  | 11-15 |  16-20 | 21-25 | 26-30  |  31-35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5-ке дейін  -        -       -       -        -        -        - </w:t>
      </w:r>
    </w:p>
    <w:p>
      <w:pPr>
        <w:spacing w:after="0"/>
        <w:ind w:left="0"/>
        <w:jc w:val="both"/>
      </w:pPr>
      <w:r>
        <w:rPr>
          <w:rFonts w:ascii="Times New Roman"/>
          <w:b w:val="false"/>
          <w:i w:val="false"/>
          <w:color w:val="000000"/>
          <w:sz w:val="28"/>
        </w:rPr>
        <w:t xml:space="preserve">
      5-9       0,978   0,979   0,980    0,981    0,983   0,984     0,985 </w:t>
      </w:r>
    </w:p>
    <w:p>
      <w:pPr>
        <w:spacing w:after="0"/>
        <w:ind w:left="0"/>
        <w:jc w:val="both"/>
      </w:pPr>
      <w:r>
        <w:rPr>
          <w:rFonts w:ascii="Times New Roman"/>
          <w:b w:val="false"/>
          <w:i w:val="false"/>
          <w:color w:val="000000"/>
          <w:sz w:val="28"/>
        </w:rPr>
        <w:t xml:space="preserve">
      10-14     0,957   0,960   0,962    0,964    0,966   0,969     0,971 </w:t>
      </w:r>
    </w:p>
    <w:p>
      <w:pPr>
        <w:spacing w:after="0"/>
        <w:ind w:left="0"/>
        <w:jc w:val="both"/>
      </w:pPr>
      <w:r>
        <w:rPr>
          <w:rFonts w:ascii="Times New Roman"/>
          <w:b w:val="false"/>
          <w:i w:val="false"/>
          <w:color w:val="000000"/>
          <w:sz w:val="28"/>
        </w:rPr>
        <w:t xml:space="preserve">
      15-19     0,939   0,942   0,945    0,948    0,952   0,955     0,958 </w:t>
      </w:r>
    </w:p>
    <w:p>
      <w:pPr>
        <w:spacing w:after="0"/>
        <w:ind w:left="0"/>
        <w:jc w:val="both"/>
      </w:pPr>
      <w:r>
        <w:rPr>
          <w:rFonts w:ascii="Times New Roman"/>
          <w:b w:val="false"/>
          <w:i w:val="false"/>
          <w:color w:val="000000"/>
          <w:sz w:val="28"/>
        </w:rPr>
        <w:t xml:space="preserve">
      20-24     0,921   0,925   0,930    0,934    0,938   0,942     0,946 </w:t>
      </w:r>
    </w:p>
    <w:p>
      <w:pPr>
        <w:spacing w:after="0"/>
        <w:ind w:left="0"/>
        <w:jc w:val="both"/>
      </w:pPr>
      <w:r>
        <w:rPr>
          <w:rFonts w:ascii="Times New Roman"/>
          <w:b w:val="false"/>
          <w:i w:val="false"/>
          <w:color w:val="000000"/>
          <w:sz w:val="28"/>
        </w:rPr>
        <w:t xml:space="preserve">
      25-29     0,905   0,910   0,915    0,920    0,925   0,930     0,935 </w:t>
      </w:r>
    </w:p>
    <w:p>
      <w:pPr>
        <w:spacing w:after="0"/>
        <w:ind w:left="0"/>
        <w:jc w:val="both"/>
      </w:pPr>
      <w:r>
        <w:rPr>
          <w:rFonts w:ascii="Times New Roman"/>
          <w:b w:val="false"/>
          <w:i w:val="false"/>
          <w:color w:val="000000"/>
          <w:sz w:val="28"/>
        </w:rPr>
        <w:t xml:space="preserve">
      30-34     0,891   0,897   0,902    0,908    0,914   0,920     0,925 </w:t>
      </w:r>
    </w:p>
    <w:p>
      <w:pPr>
        <w:spacing w:after="0"/>
        <w:ind w:left="0"/>
        <w:jc w:val="both"/>
      </w:pPr>
      <w:r>
        <w:rPr>
          <w:rFonts w:ascii="Times New Roman"/>
          <w:b w:val="false"/>
          <w:i w:val="false"/>
          <w:color w:val="000000"/>
          <w:sz w:val="28"/>
        </w:rPr>
        <w:t xml:space="preserve">
      35-39     0,877   0,884   0,890    0,897    0,903   0,910     0,916 </w:t>
      </w:r>
    </w:p>
    <w:p>
      <w:pPr>
        <w:spacing w:after="0"/>
        <w:ind w:left="0"/>
        <w:jc w:val="both"/>
      </w:pPr>
      <w:r>
        <w:rPr>
          <w:rFonts w:ascii="Times New Roman"/>
          <w:b w:val="false"/>
          <w:i w:val="false"/>
          <w:color w:val="000000"/>
          <w:sz w:val="28"/>
        </w:rPr>
        <w:t xml:space="preserve">
      40-44     0,865   0,872   0,879    0,886    0,893   0,900     0,908 </w:t>
      </w:r>
    </w:p>
    <w:p>
      <w:pPr>
        <w:spacing w:after="0"/>
        <w:ind w:left="0"/>
        <w:jc w:val="both"/>
      </w:pPr>
      <w:r>
        <w:rPr>
          <w:rFonts w:ascii="Times New Roman"/>
          <w:b w:val="false"/>
          <w:i w:val="false"/>
          <w:color w:val="000000"/>
          <w:sz w:val="28"/>
        </w:rPr>
        <w:t xml:space="preserve">
      45-49     0,853   0,861   0,869    0,876    0,884   0,892     0,900 </w:t>
      </w:r>
    </w:p>
    <w:p>
      <w:pPr>
        <w:spacing w:after="0"/>
        <w:ind w:left="0"/>
        <w:jc w:val="both"/>
      </w:pPr>
      <w:r>
        <w:rPr>
          <w:rFonts w:ascii="Times New Roman"/>
          <w:b w:val="false"/>
          <w:i w:val="false"/>
          <w:color w:val="000000"/>
          <w:sz w:val="28"/>
        </w:rPr>
        <w:t xml:space="preserve">
      50-54     0,842   0,850   0,859    0,867    0,875   0,884     0,892 </w:t>
      </w:r>
    </w:p>
    <w:p>
      <w:pPr>
        <w:spacing w:after="0"/>
        <w:ind w:left="0"/>
        <w:jc w:val="both"/>
      </w:pPr>
      <w:r>
        <w:rPr>
          <w:rFonts w:ascii="Times New Roman"/>
          <w:b w:val="false"/>
          <w:i w:val="false"/>
          <w:color w:val="000000"/>
          <w:sz w:val="28"/>
        </w:rPr>
        <w:t xml:space="preserve">
      55-59     0,832   0,841   0,850    0,859    0,867   0,876     0,885 </w:t>
      </w:r>
    </w:p>
    <w:p>
      <w:pPr>
        <w:spacing w:after="0"/>
        <w:ind w:left="0"/>
        <w:jc w:val="both"/>
      </w:pPr>
      <w:r>
        <w:rPr>
          <w:rFonts w:ascii="Times New Roman"/>
          <w:b w:val="false"/>
          <w:i w:val="false"/>
          <w:color w:val="000000"/>
          <w:sz w:val="28"/>
        </w:rPr>
        <w:t xml:space="preserve">
      60-64     0,822   0,832   0,841    0,850    0,860   0,869     0,879 </w:t>
      </w:r>
    </w:p>
    <w:p>
      <w:pPr>
        <w:spacing w:after="0"/>
        <w:ind w:left="0"/>
        <w:jc w:val="both"/>
      </w:pPr>
      <w:r>
        <w:rPr>
          <w:rFonts w:ascii="Times New Roman"/>
          <w:b w:val="false"/>
          <w:i w:val="false"/>
          <w:color w:val="000000"/>
          <w:sz w:val="28"/>
        </w:rPr>
        <w:t xml:space="preserve">
      65-69     0,813   0,823   0,833    0,843    0,853   0,863     0,872 </w:t>
      </w:r>
    </w:p>
    <w:p>
      <w:pPr>
        <w:spacing w:after="0"/>
        <w:ind w:left="0"/>
        <w:jc w:val="both"/>
      </w:pPr>
      <w:r>
        <w:rPr>
          <w:rFonts w:ascii="Times New Roman"/>
          <w:b w:val="false"/>
          <w:i w:val="false"/>
          <w:color w:val="000000"/>
          <w:sz w:val="28"/>
        </w:rPr>
        <w:t xml:space="preserve">
      70-74     0,805   0,150   0,825    0,836    0,846   0,856     0,867 </w:t>
      </w:r>
    </w:p>
    <w:p>
      <w:pPr>
        <w:spacing w:after="0"/>
        <w:ind w:left="0"/>
        <w:jc w:val="both"/>
      </w:pPr>
      <w:r>
        <w:rPr>
          <w:rFonts w:ascii="Times New Roman"/>
          <w:b w:val="false"/>
          <w:i w:val="false"/>
          <w:color w:val="000000"/>
          <w:sz w:val="28"/>
        </w:rPr>
        <w:t xml:space="preserve">
      75-79     0,797   0,808   0,818    0,829    0,840   0,850     0,861 </w:t>
      </w:r>
    </w:p>
    <w:p>
      <w:pPr>
        <w:spacing w:after="0"/>
        <w:ind w:left="0"/>
        <w:jc w:val="both"/>
      </w:pPr>
      <w:r>
        <w:rPr>
          <w:rFonts w:ascii="Times New Roman"/>
          <w:b w:val="false"/>
          <w:i w:val="false"/>
          <w:color w:val="000000"/>
          <w:sz w:val="28"/>
        </w:rPr>
        <w:t xml:space="preserve">
      80-84     0,789   0,800   0,812    0,823    0,834   0,845     0,856 </w:t>
      </w:r>
    </w:p>
    <w:p>
      <w:pPr>
        <w:spacing w:after="0"/>
        <w:ind w:left="0"/>
        <w:jc w:val="both"/>
      </w:pPr>
      <w:r>
        <w:rPr>
          <w:rFonts w:ascii="Times New Roman"/>
          <w:b w:val="false"/>
          <w:i w:val="false"/>
          <w:color w:val="000000"/>
          <w:sz w:val="28"/>
        </w:rPr>
        <w:t xml:space="preserve">
      85-89     0,782   0,794   0,805    0,817    0,828   0,840     0,851 </w:t>
      </w:r>
    </w:p>
    <w:p>
      <w:pPr>
        <w:spacing w:after="0"/>
        <w:ind w:left="0"/>
        <w:jc w:val="both"/>
      </w:pPr>
      <w:r>
        <w:rPr>
          <w:rFonts w:ascii="Times New Roman"/>
          <w:b w:val="false"/>
          <w:i w:val="false"/>
          <w:color w:val="000000"/>
          <w:sz w:val="28"/>
        </w:rPr>
        <w:t xml:space="preserve">
      90-94     0,775   0,787   0,799    0,811    0,823   0,835     0,847 </w:t>
      </w:r>
    </w:p>
    <w:p>
      <w:pPr>
        <w:spacing w:after="0"/>
        <w:ind w:left="0"/>
        <w:jc w:val="both"/>
      </w:pPr>
      <w:r>
        <w:rPr>
          <w:rFonts w:ascii="Times New Roman"/>
          <w:b w:val="false"/>
          <w:i w:val="false"/>
          <w:color w:val="000000"/>
          <w:sz w:val="28"/>
        </w:rPr>
        <w:t xml:space="preserve">
      95-99     0,769   0,781   0,793    0,806    0,818   0,830     0,842 </w:t>
      </w:r>
    </w:p>
    <w:p>
      <w:pPr>
        <w:spacing w:after="0"/>
        <w:ind w:left="0"/>
        <w:jc w:val="both"/>
      </w:pPr>
      <w:r>
        <w:rPr>
          <w:rFonts w:ascii="Times New Roman"/>
          <w:b w:val="false"/>
          <w:i w:val="false"/>
          <w:color w:val="000000"/>
          <w:sz w:val="28"/>
        </w:rPr>
        <w:t xml:space="preserve">
      100 және </w:t>
      </w:r>
    </w:p>
    <w:p>
      <w:pPr>
        <w:spacing w:after="0"/>
        <w:ind w:left="0"/>
        <w:jc w:val="both"/>
      </w:pPr>
      <w:r>
        <w:rPr>
          <w:rFonts w:ascii="Times New Roman"/>
          <w:b w:val="false"/>
          <w:i w:val="false"/>
          <w:color w:val="000000"/>
          <w:sz w:val="28"/>
        </w:rPr>
        <w:t xml:space="preserve">
      көп       0,763   0,775   0,788    0,800    0,813   0,825     0,838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Реттеле.|      Қолданыстағы тарифке (бағаға, алым ставкасына) </w:t>
      </w:r>
    </w:p>
    <w:p>
      <w:pPr>
        <w:spacing w:after="0"/>
        <w:ind w:left="0"/>
        <w:jc w:val="both"/>
      </w:pPr>
      <w:r>
        <w:rPr>
          <w:rFonts w:ascii="Times New Roman"/>
          <w:b w:val="false"/>
          <w:i w:val="false"/>
          <w:color w:val="000000"/>
          <w:sz w:val="28"/>
        </w:rPr>
        <w:t xml:space="preserve">
        тін   |     енгізілген әуежайдың (аэронавигациялық ұйымның) </w:t>
      </w:r>
    </w:p>
    <w:p>
      <w:pPr>
        <w:spacing w:after="0"/>
        <w:ind w:left="0"/>
        <w:jc w:val="both"/>
      </w:pPr>
      <w:r>
        <w:rPr>
          <w:rFonts w:ascii="Times New Roman"/>
          <w:b w:val="false"/>
          <w:i w:val="false"/>
          <w:color w:val="000000"/>
          <w:sz w:val="28"/>
        </w:rPr>
        <w:t xml:space="preserve">
      қызметті|    реттелетін қызмет бірлігінің толық өзіндік құнындағы </w:t>
      </w:r>
    </w:p>
    <w:p>
      <w:pPr>
        <w:spacing w:after="0"/>
        <w:ind w:left="0"/>
        <w:jc w:val="both"/>
      </w:pPr>
      <w:r>
        <w:rPr>
          <w:rFonts w:ascii="Times New Roman"/>
          <w:b w:val="false"/>
          <w:i w:val="false"/>
          <w:color w:val="000000"/>
          <w:sz w:val="28"/>
        </w:rPr>
        <w:t xml:space="preserve">
      тұтыну. |            шартты-ауыспалы шығындар үлесі % </w:t>
      </w:r>
    </w:p>
    <w:p>
      <w:pPr>
        <w:spacing w:after="0"/>
        <w:ind w:left="0"/>
        <w:jc w:val="both"/>
      </w:pPr>
      <w:r>
        <w:rPr>
          <w:rFonts w:ascii="Times New Roman"/>
          <w:b w:val="false"/>
          <w:i w:val="false"/>
          <w:color w:val="000000"/>
          <w:sz w:val="28"/>
        </w:rPr>
        <w:t xml:space="preserve">
      дың өсу |___________________________________________________________ </w:t>
      </w:r>
    </w:p>
    <w:p>
      <w:pPr>
        <w:spacing w:after="0"/>
        <w:ind w:left="0"/>
        <w:jc w:val="both"/>
      </w:pPr>
      <w:r>
        <w:rPr>
          <w:rFonts w:ascii="Times New Roman"/>
          <w:b w:val="false"/>
          <w:i w:val="false"/>
          <w:color w:val="000000"/>
          <w:sz w:val="28"/>
        </w:rPr>
        <w:t xml:space="preserve">
      қарқыны |36-40 | 41-45 | 46-50 | 51-60 | 61-70 | 71-80| 81-90|90-нан </w:t>
      </w:r>
    </w:p>
    <w:p>
      <w:pPr>
        <w:spacing w:after="0"/>
        <w:ind w:left="0"/>
        <w:jc w:val="both"/>
      </w:pPr>
      <w:r>
        <w:rPr>
          <w:rFonts w:ascii="Times New Roman"/>
          <w:b w:val="false"/>
          <w:i w:val="false"/>
          <w:color w:val="000000"/>
          <w:sz w:val="28"/>
        </w:rPr>
        <w:t xml:space="preserve">
      %-пен  |      |       |       |       |       |      |      |жоғары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5-ке дейін -       -       -       -       -       -        -     - </w:t>
      </w:r>
    </w:p>
    <w:p>
      <w:pPr>
        <w:spacing w:after="0"/>
        <w:ind w:left="0"/>
        <w:jc w:val="both"/>
      </w:pPr>
      <w:r>
        <w:rPr>
          <w:rFonts w:ascii="Times New Roman"/>
          <w:b w:val="false"/>
          <w:i w:val="false"/>
          <w:color w:val="000000"/>
          <w:sz w:val="28"/>
        </w:rPr>
        <w:t xml:space="preserve">
      5-9      0,986   0,987   0,989     -       -       -        -     - </w:t>
      </w:r>
    </w:p>
    <w:p>
      <w:pPr>
        <w:spacing w:after="0"/>
        <w:ind w:left="0"/>
        <w:jc w:val="both"/>
      </w:pPr>
      <w:r>
        <w:rPr>
          <w:rFonts w:ascii="Times New Roman"/>
          <w:b w:val="false"/>
          <w:i w:val="false"/>
          <w:color w:val="000000"/>
          <w:sz w:val="28"/>
        </w:rPr>
        <w:t xml:space="preserve">
      10-14    0,973   0,975   0,978    0,982   0,987    -        -     - </w:t>
      </w:r>
    </w:p>
    <w:p>
      <w:pPr>
        <w:spacing w:after="0"/>
        <w:ind w:left="0"/>
        <w:jc w:val="both"/>
      </w:pPr>
      <w:r>
        <w:rPr>
          <w:rFonts w:ascii="Times New Roman"/>
          <w:b w:val="false"/>
          <w:i w:val="false"/>
          <w:color w:val="000000"/>
          <w:sz w:val="28"/>
        </w:rPr>
        <w:t xml:space="preserve">
      15-19    0,961   0,965   0,968    0,974   0,981   0,987     -     - </w:t>
      </w:r>
    </w:p>
    <w:p>
      <w:pPr>
        <w:spacing w:after="0"/>
        <w:ind w:left="0"/>
        <w:jc w:val="both"/>
      </w:pPr>
      <w:r>
        <w:rPr>
          <w:rFonts w:ascii="Times New Roman"/>
          <w:b w:val="false"/>
          <w:i w:val="false"/>
          <w:color w:val="000000"/>
          <w:sz w:val="28"/>
        </w:rPr>
        <w:t xml:space="preserve">
      20-24    0,950   0,955   0,959    0,967   0,975   0,984     -     - </w:t>
      </w:r>
    </w:p>
    <w:p>
      <w:pPr>
        <w:spacing w:after="0"/>
        <w:ind w:left="0"/>
        <w:jc w:val="both"/>
      </w:pPr>
      <w:r>
        <w:rPr>
          <w:rFonts w:ascii="Times New Roman"/>
          <w:b w:val="false"/>
          <w:i w:val="false"/>
          <w:color w:val="000000"/>
          <w:sz w:val="28"/>
        </w:rPr>
        <w:t xml:space="preserve">
      25-29    0,940   0,945   0,950    0,960   0,970   0,980     -     - </w:t>
      </w:r>
    </w:p>
    <w:p>
      <w:pPr>
        <w:spacing w:after="0"/>
        <w:ind w:left="0"/>
        <w:jc w:val="both"/>
      </w:pPr>
      <w:r>
        <w:rPr>
          <w:rFonts w:ascii="Times New Roman"/>
          <w:b w:val="false"/>
          <w:i w:val="false"/>
          <w:color w:val="000000"/>
          <w:sz w:val="28"/>
        </w:rPr>
        <w:t xml:space="preserve">
      30-34    0,931   0,937   0,943    0,954   0,966   0,977   0,989   - </w:t>
      </w:r>
    </w:p>
    <w:p>
      <w:pPr>
        <w:spacing w:after="0"/>
        <w:ind w:left="0"/>
        <w:jc w:val="both"/>
      </w:pPr>
      <w:r>
        <w:rPr>
          <w:rFonts w:ascii="Times New Roman"/>
          <w:b w:val="false"/>
          <w:i w:val="false"/>
          <w:color w:val="000000"/>
          <w:sz w:val="28"/>
        </w:rPr>
        <w:t xml:space="preserve">
      35-39    0,923   0,929   0,936    0,949   0,962   0,975   0,988   - </w:t>
      </w:r>
    </w:p>
    <w:p>
      <w:pPr>
        <w:spacing w:after="0"/>
        <w:ind w:left="0"/>
        <w:jc w:val="both"/>
      </w:pPr>
      <w:r>
        <w:rPr>
          <w:rFonts w:ascii="Times New Roman"/>
          <w:b w:val="false"/>
          <w:i w:val="false"/>
          <w:color w:val="000000"/>
          <w:sz w:val="28"/>
        </w:rPr>
        <w:t xml:space="preserve">
      40-44    0,915   0,922   0,929    0,943   0,958   0,972   0,986   - </w:t>
      </w:r>
    </w:p>
    <w:p>
      <w:pPr>
        <w:spacing w:after="0"/>
        <w:ind w:left="0"/>
        <w:jc w:val="both"/>
      </w:pPr>
      <w:r>
        <w:rPr>
          <w:rFonts w:ascii="Times New Roman"/>
          <w:b w:val="false"/>
          <w:i w:val="false"/>
          <w:color w:val="000000"/>
          <w:sz w:val="28"/>
        </w:rPr>
        <w:t xml:space="preserve">
      45-49    0,907   0,915   0,923    0,938   0,954   0,969   0,985   - </w:t>
      </w:r>
    </w:p>
    <w:p>
      <w:pPr>
        <w:spacing w:after="0"/>
        <w:ind w:left="0"/>
        <w:jc w:val="both"/>
      </w:pPr>
      <w:r>
        <w:rPr>
          <w:rFonts w:ascii="Times New Roman"/>
          <w:b w:val="false"/>
          <w:i w:val="false"/>
          <w:color w:val="000000"/>
          <w:sz w:val="28"/>
        </w:rPr>
        <w:t xml:space="preserve">
      50-54    0,900   0,909   0,917    0,934   0,950   0,967   0,984   - </w:t>
      </w:r>
    </w:p>
    <w:p>
      <w:pPr>
        <w:spacing w:after="0"/>
        <w:ind w:left="0"/>
        <w:jc w:val="both"/>
      </w:pPr>
      <w:r>
        <w:rPr>
          <w:rFonts w:ascii="Times New Roman"/>
          <w:b w:val="false"/>
          <w:i w:val="false"/>
          <w:color w:val="000000"/>
          <w:sz w:val="28"/>
        </w:rPr>
        <w:t xml:space="preserve">
      55-59    0,894   0,903   0,912    0,930   0,947   0,965   0,983   - </w:t>
      </w:r>
    </w:p>
    <w:p>
      <w:pPr>
        <w:spacing w:after="0"/>
        <w:ind w:left="0"/>
        <w:jc w:val="both"/>
      </w:pPr>
      <w:r>
        <w:rPr>
          <w:rFonts w:ascii="Times New Roman"/>
          <w:b w:val="false"/>
          <w:i w:val="false"/>
          <w:color w:val="000000"/>
          <w:sz w:val="28"/>
        </w:rPr>
        <w:t xml:space="preserve">
      60-64    0,888   0,897   0,907    0,925   0,944   0,963   0,982   - </w:t>
      </w:r>
    </w:p>
    <w:p>
      <w:pPr>
        <w:spacing w:after="0"/>
        <w:ind w:left="0"/>
        <w:jc w:val="both"/>
      </w:pPr>
      <w:r>
        <w:rPr>
          <w:rFonts w:ascii="Times New Roman"/>
          <w:b w:val="false"/>
          <w:i w:val="false"/>
          <w:color w:val="000000"/>
          <w:sz w:val="28"/>
        </w:rPr>
        <w:t xml:space="preserve">
      65-69    0,882   0,892   0,902    0,922   0,941   0,961   0,981   - </w:t>
      </w:r>
    </w:p>
    <w:p>
      <w:pPr>
        <w:spacing w:after="0"/>
        <w:ind w:left="0"/>
        <w:jc w:val="both"/>
      </w:pPr>
      <w:r>
        <w:rPr>
          <w:rFonts w:ascii="Times New Roman"/>
          <w:b w:val="false"/>
          <w:i w:val="false"/>
          <w:color w:val="000000"/>
          <w:sz w:val="28"/>
        </w:rPr>
        <w:t xml:space="preserve">
      70-74    0,877   0,887   0,898    0,918   0,939   0,959   0,980   - </w:t>
      </w:r>
    </w:p>
    <w:p>
      <w:pPr>
        <w:spacing w:after="0"/>
        <w:ind w:left="0"/>
        <w:jc w:val="both"/>
      </w:pPr>
      <w:r>
        <w:rPr>
          <w:rFonts w:ascii="Times New Roman"/>
          <w:b w:val="false"/>
          <w:i w:val="false"/>
          <w:color w:val="000000"/>
          <w:sz w:val="28"/>
        </w:rPr>
        <w:t xml:space="preserve">
      75-79    0,872   0,883   0,893    0,915   0,936   0,958   0,979   - </w:t>
      </w:r>
    </w:p>
    <w:p>
      <w:pPr>
        <w:spacing w:after="0"/>
        <w:ind w:left="0"/>
        <w:jc w:val="both"/>
      </w:pPr>
      <w:r>
        <w:rPr>
          <w:rFonts w:ascii="Times New Roman"/>
          <w:b w:val="false"/>
          <w:i w:val="false"/>
          <w:color w:val="000000"/>
          <w:sz w:val="28"/>
        </w:rPr>
        <w:t xml:space="preserve">
      80-84    0,867   0,878   0,889    0,912   0,934   0,956   0,978   - </w:t>
      </w:r>
    </w:p>
    <w:p>
      <w:pPr>
        <w:spacing w:after="0"/>
        <w:ind w:left="0"/>
        <w:jc w:val="both"/>
      </w:pPr>
      <w:r>
        <w:rPr>
          <w:rFonts w:ascii="Times New Roman"/>
          <w:b w:val="false"/>
          <w:i w:val="false"/>
          <w:color w:val="000000"/>
          <w:sz w:val="28"/>
        </w:rPr>
        <w:t xml:space="preserve">
      85-89    0,863   0,874   0,886    0,909   0,932   0,955   0,978   - </w:t>
      </w:r>
    </w:p>
    <w:p>
      <w:pPr>
        <w:spacing w:after="0"/>
        <w:ind w:left="0"/>
        <w:jc w:val="both"/>
      </w:pPr>
      <w:r>
        <w:rPr>
          <w:rFonts w:ascii="Times New Roman"/>
          <w:b w:val="false"/>
          <w:i w:val="false"/>
          <w:color w:val="000000"/>
          <w:sz w:val="28"/>
        </w:rPr>
        <w:t xml:space="preserve">
      90-94    0,858   0,870   0,882    0,906   0,929   0,953   0,977   - </w:t>
      </w:r>
    </w:p>
    <w:p>
      <w:pPr>
        <w:spacing w:after="0"/>
        <w:ind w:left="0"/>
        <w:jc w:val="both"/>
      </w:pPr>
      <w:r>
        <w:rPr>
          <w:rFonts w:ascii="Times New Roman"/>
          <w:b w:val="false"/>
          <w:i w:val="false"/>
          <w:color w:val="000000"/>
          <w:sz w:val="28"/>
        </w:rPr>
        <w:t xml:space="preserve">
      95-99    0,854   0,867   0,879    0,903   0,927   0,952   0,976   - </w:t>
      </w:r>
    </w:p>
    <w:p>
      <w:pPr>
        <w:spacing w:after="0"/>
        <w:ind w:left="0"/>
        <w:jc w:val="both"/>
      </w:pPr>
      <w:r>
        <w:rPr>
          <w:rFonts w:ascii="Times New Roman"/>
          <w:b w:val="false"/>
          <w:i w:val="false"/>
          <w:color w:val="000000"/>
          <w:sz w:val="28"/>
        </w:rPr>
        <w:t xml:space="preserve">
      100 және </w:t>
      </w:r>
    </w:p>
    <w:p>
      <w:pPr>
        <w:spacing w:after="0"/>
        <w:ind w:left="0"/>
        <w:jc w:val="both"/>
      </w:pPr>
      <w:r>
        <w:rPr>
          <w:rFonts w:ascii="Times New Roman"/>
          <w:b w:val="false"/>
          <w:i w:val="false"/>
          <w:color w:val="000000"/>
          <w:sz w:val="28"/>
        </w:rPr>
        <w:t xml:space="preserve">
      көп      0,850   0,863   0,875    0,900   0,925   0,950   0,975   -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28" w:id="26"/>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Табиғи монополияларды реттеу   </w:t>
      </w:r>
      <w:r>
        <w:br/>
      </w:r>
      <w:r>
        <w:rPr>
          <w:rFonts w:ascii="Times New Roman"/>
          <w:b w:val="false"/>
          <w:i w:val="false"/>
          <w:color w:val="000000"/>
          <w:sz w:val="28"/>
        </w:rPr>
        <w:t>және бәсекелестікті қорғау        </w:t>
      </w:r>
      <w:r>
        <w:br/>
      </w:r>
      <w:r>
        <w:rPr>
          <w:rFonts w:ascii="Times New Roman"/>
          <w:b w:val="false"/>
          <w:i w:val="false"/>
          <w:color w:val="000000"/>
          <w:sz w:val="28"/>
        </w:rPr>
        <w:t>жөніндегі агенттігі төрағасының   </w:t>
      </w:r>
      <w:r>
        <w:br/>
      </w:r>
      <w:r>
        <w:rPr>
          <w:rFonts w:ascii="Times New Roman"/>
          <w:b w:val="false"/>
          <w:i w:val="false"/>
          <w:color w:val="000000"/>
          <w:sz w:val="28"/>
        </w:rPr>
        <w:t>міндетін атқарушының           </w:t>
      </w:r>
      <w:r>
        <w:br/>
      </w:r>
      <w:r>
        <w:rPr>
          <w:rFonts w:ascii="Times New Roman"/>
          <w:b w:val="false"/>
          <w:i w:val="false"/>
          <w:color w:val="000000"/>
          <w:sz w:val="28"/>
        </w:rPr>
        <w:t>2004 жылғы 24 маусымдағы      </w:t>
      </w:r>
      <w:r>
        <w:br/>
      </w:r>
      <w:r>
        <w:rPr>
          <w:rFonts w:ascii="Times New Roman"/>
          <w:b w:val="false"/>
          <w:i w:val="false"/>
          <w:color w:val="000000"/>
          <w:sz w:val="28"/>
        </w:rPr>
        <w:t>N 274-ОД бұйрығымен бекітілген  </w:t>
      </w:r>
      <w:r>
        <w:br/>
      </w:r>
      <w:r>
        <w:rPr>
          <w:rFonts w:ascii="Times New Roman"/>
          <w:b w:val="false"/>
          <w:i w:val="false"/>
          <w:color w:val="000000"/>
          <w:sz w:val="28"/>
        </w:rPr>
        <w:t>әуежайлар мен аэронавигацияның </w:t>
      </w:r>
      <w:r>
        <w:br/>
      </w:r>
      <w:r>
        <w:rPr>
          <w:rFonts w:ascii="Times New Roman"/>
          <w:b w:val="false"/>
          <w:i w:val="false"/>
          <w:color w:val="000000"/>
          <w:sz w:val="28"/>
        </w:rPr>
        <w:t>реттеліп көрсетілетін қызметтерінің</w:t>
      </w:r>
      <w:r>
        <w:br/>
      </w:r>
      <w:r>
        <w:rPr>
          <w:rFonts w:ascii="Times New Roman"/>
          <w:b w:val="false"/>
          <w:i w:val="false"/>
          <w:color w:val="000000"/>
          <w:sz w:val="28"/>
        </w:rPr>
        <w:t>тарифтеріне (бағаларына, алым    </w:t>
      </w:r>
      <w:r>
        <w:br/>
      </w:r>
      <w:r>
        <w:rPr>
          <w:rFonts w:ascii="Times New Roman"/>
          <w:b w:val="false"/>
          <w:i w:val="false"/>
          <w:color w:val="000000"/>
          <w:sz w:val="28"/>
        </w:rPr>
        <w:t>ставкаларына) уақытша төмендету </w:t>
      </w:r>
      <w:r>
        <w:br/>
      </w:r>
      <w:r>
        <w:rPr>
          <w:rFonts w:ascii="Times New Roman"/>
          <w:b w:val="false"/>
          <w:i w:val="false"/>
          <w:color w:val="000000"/>
          <w:sz w:val="28"/>
        </w:rPr>
        <w:t>коэффициенттерін дербес қолдану </w:t>
      </w:r>
      <w:r>
        <w:br/>
      </w:r>
      <w:r>
        <w:rPr>
          <w:rFonts w:ascii="Times New Roman"/>
          <w:b w:val="false"/>
          <w:i w:val="false"/>
          <w:color w:val="000000"/>
          <w:sz w:val="28"/>
        </w:rPr>
        <w:t>ережесіне                       </w:t>
      </w:r>
      <w:r>
        <w:br/>
      </w:r>
      <w:r>
        <w:rPr>
          <w:rFonts w:ascii="Times New Roman"/>
          <w:b w:val="false"/>
          <w:i w:val="false"/>
          <w:color w:val="000000"/>
          <w:sz w:val="28"/>
        </w:rPr>
        <w:t>3-қосымша                     </w:t>
      </w:r>
    </w:p>
    <w:bookmarkEnd w:id="2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Қосымшаға өзгертулер енгізілді - ҚР Табиғи монополияларды реттеу агенттігінің 2005 жылғы 11 наурыздағы N 77-НҚ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Уақытша төмендету коэффициентінің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деңгейін</w:t>
      </w:r>
      <w:r>
        <w:rPr>
          <w:rFonts w:ascii="Times New Roman"/>
          <w:b/>
          <w:i w:val="false"/>
          <w:color w:val="000000"/>
          <w:sz w:val="28"/>
        </w:rPr>
        <w:t xml:space="preserve"> айқындау үлгісі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 Шартты деректер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Әуе кемелерін пайдаланушы:          |     "АВС" ЖШС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Әуежайдың реттелетін қызметінің түрлері:    әуе кемелерінің ұшуы </w:t>
      </w:r>
    </w:p>
    <w:p>
      <w:pPr>
        <w:spacing w:after="0"/>
        <w:ind w:left="0"/>
        <w:jc w:val="both"/>
      </w:pPr>
      <w:r>
        <w:rPr>
          <w:rFonts w:ascii="Times New Roman"/>
          <w:b w:val="false"/>
          <w:i w:val="false"/>
          <w:color w:val="000000"/>
          <w:sz w:val="28"/>
        </w:rPr>
        <w:t xml:space="preserve">
      мен қонуын (қабылдау мен </w:t>
      </w:r>
    </w:p>
    <w:p>
      <w:pPr>
        <w:spacing w:after="0"/>
        <w:ind w:left="0"/>
        <w:jc w:val="both"/>
      </w:pPr>
      <w:r>
        <w:rPr>
          <w:rFonts w:ascii="Times New Roman"/>
          <w:b w:val="false"/>
          <w:i w:val="false"/>
          <w:color w:val="000000"/>
          <w:sz w:val="28"/>
        </w:rPr>
        <w:t xml:space="preserve">
      шығару) қамтамасыз ету </w:t>
      </w:r>
    </w:p>
    <w:p>
      <w:pPr>
        <w:spacing w:after="0"/>
        <w:ind w:left="0"/>
        <w:jc w:val="both"/>
      </w:pPr>
      <w:r>
        <w:rPr>
          <w:rFonts w:ascii="Times New Roman"/>
          <w:b w:val="false"/>
          <w:i w:val="false"/>
          <w:color w:val="000000"/>
          <w:sz w:val="28"/>
        </w:rPr>
        <w:t xml:space="preserve">
      жөніндегі қызметтер </w:t>
      </w:r>
    </w:p>
    <w:p>
      <w:pPr>
        <w:spacing w:after="0"/>
        <w:ind w:left="0"/>
        <w:jc w:val="both"/>
      </w:pPr>
      <w:r>
        <w:rPr>
          <w:rFonts w:ascii="Times New Roman"/>
          <w:b w:val="false"/>
          <w:i w:val="false"/>
          <w:color w:val="000000"/>
          <w:sz w:val="28"/>
        </w:rPr>
        <w:t xml:space="preserve">
      Әуе кемелерінің ұшуы мен қонуын </w:t>
      </w:r>
    </w:p>
    <w:p>
      <w:pPr>
        <w:spacing w:after="0"/>
        <w:ind w:left="0"/>
        <w:jc w:val="both"/>
      </w:pPr>
      <w:r>
        <w:rPr>
          <w:rFonts w:ascii="Times New Roman"/>
          <w:b w:val="false"/>
          <w:i w:val="false"/>
          <w:color w:val="000000"/>
          <w:sz w:val="28"/>
        </w:rPr>
        <w:t xml:space="preserve">
      қамтамасыз ету жөніндегі әуежай қызметінің </w:t>
      </w:r>
    </w:p>
    <w:p>
      <w:pPr>
        <w:spacing w:after="0"/>
        <w:ind w:left="0"/>
        <w:jc w:val="both"/>
      </w:pPr>
      <w:r>
        <w:rPr>
          <w:rFonts w:ascii="Times New Roman"/>
          <w:b w:val="false"/>
          <w:i w:val="false"/>
          <w:color w:val="000000"/>
          <w:sz w:val="28"/>
        </w:rPr>
        <w:t xml:space="preserve">
      1 тонна ұшу массасына бекітілген тариф </w:t>
      </w:r>
    </w:p>
    <w:p>
      <w:pPr>
        <w:spacing w:after="0"/>
        <w:ind w:left="0"/>
        <w:jc w:val="both"/>
      </w:pPr>
      <w:r>
        <w:rPr>
          <w:rFonts w:ascii="Times New Roman"/>
          <w:b w:val="false"/>
          <w:i w:val="false"/>
          <w:color w:val="000000"/>
          <w:sz w:val="28"/>
        </w:rPr>
        <w:t xml:space="preserve">
      (баға, алым ставкасы):                      297 теңге </w:t>
      </w:r>
    </w:p>
    <w:p>
      <w:pPr>
        <w:spacing w:after="0"/>
        <w:ind w:left="0"/>
        <w:jc w:val="both"/>
      </w:pPr>
      <w:r>
        <w:rPr>
          <w:rFonts w:ascii="Times New Roman"/>
          <w:b w:val="false"/>
          <w:i w:val="false"/>
          <w:color w:val="000000"/>
          <w:sz w:val="28"/>
        </w:rPr>
        <w:t xml:space="preserve">
      Әуе кемелерін пайдаланушының мәлімделген    2004 жылғы шілде- </w:t>
      </w:r>
    </w:p>
    <w:p>
      <w:pPr>
        <w:spacing w:after="0"/>
        <w:ind w:left="0"/>
        <w:jc w:val="both"/>
      </w:pPr>
      <w:r>
        <w:rPr>
          <w:rFonts w:ascii="Times New Roman"/>
          <w:b w:val="false"/>
          <w:i w:val="false"/>
          <w:color w:val="000000"/>
          <w:sz w:val="28"/>
        </w:rPr>
        <w:t xml:space="preserve">
      кезеңі:                                     желтоқсан </w:t>
      </w:r>
    </w:p>
    <w:p>
      <w:pPr>
        <w:spacing w:after="0"/>
        <w:ind w:left="0"/>
        <w:jc w:val="both"/>
      </w:pPr>
      <w:r>
        <w:rPr>
          <w:rFonts w:ascii="Times New Roman"/>
          <w:b w:val="false"/>
          <w:i w:val="false"/>
          <w:color w:val="000000"/>
          <w:sz w:val="28"/>
        </w:rPr>
        <w:t xml:space="preserve">
      Әуежайдың реттеліп көрсетілетін қызметін </w:t>
      </w:r>
    </w:p>
    <w:p>
      <w:pPr>
        <w:spacing w:after="0"/>
        <w:ind w:left="0"/>
        <w:jc w:val="both"/>
      </w:pPr>
      <w:r>
        <w:rPr>
          <w:rFonts w:ascii="Times New Roman"/>
          <w:b w:val="false"/>
          <w:i w:val="false"/>
          <w:color w:val="000000"/>
          <w:sz w:val="28"/>
        </w:rPr>
        <w:t xml:space="preserve">
      тұтынудың 2003 жылғы </w:t>
      </w:r>
    </w:p>
    <w:p>
      <w:pPr>
        <w:spacing w:after="0"/>
        <w:ind w:left="0"/>
        <w:jc w:val="both"/>
      </w:pPr>
      <w:r>
        <w:rPr>
          <w:rFonts w:ascii="Times New Roman"/>
          <w:b w:val="false"/>
          <w:i w:val="false"/>
          <w:color w:val="000000"/>
          <w:sz w:val="28"/>
        </w:rPr>
        <w:t xml:space="preserve">
      шілде-желтоқсандағы нақты көлемі:          8 000 тонна </w:t>
      </w:r>
    </w:p>
    <w:p>
      <w:pPr>
        <w:spacing w:after="0"/>
        <w:ind w:left="0"/>
        <w:jc w:val="both"/>
      </w:pPr>
      <w:r>
        <w:rPr>
          <w:rFonts w:ascii="Times New Roman"/>
          <w:b w:val="false"/>
          <w:i w:val="false"/>
          <w:color w:val="000000"/>
          <w:sz w:val="28"/>
        </w:rPr>
        <w:t xml:space="preserve">
      Әуе кемелерін пайдаланушының әуежай </w:t>
      </w:r>
    </w:p>
    <w:p>
      <w:pPr>
        <w:spacing w:after="0"/>
        <w:ind w:left="0"/>
        <w:jc w:val="both"/>
      </w:pPr>
      <w:r>
        <w:rPr>
          <w:rFonts w:ascii="Times New Roman"/>
          <w:b w:val="false"/>
          <w:i w:val="false"/>
          <w:color w:val="000000"/>
          <w:sz w:val="28"/>
        </w:rPr>
        <w:t xml:space="preserve">
      реттеліп көрсетілетін қызметін </w:t>
      </w:r>
    </w:p>
    <w:p>
      <w:pPr>
        <w:spacing w:after="0"/>
        <w:ind w:left="0"/>
        <w:jc w:val="both"/>
      </w:pPr>
      <w:r>
        <w:rPr>
          <w:rFonts w:ascii="Times New Roman"/>
          <w:b w:val="false"/>
          <w:i w:val="false"/>
          <w:color w:val="000000"/>
          <w:sz w:val="28"/>
        </w:rPr>
        <w:t xml:space="preserve">
      тұтынуының мәлімделген көлемі:             10 000 тонна </w:t>
      </w:r>
    </w:p>
    <w:p>
      <w:pPr>
        <w:spacing w:after="0"/>
        <w:ind w:left="0"/>
        <w:jc w:val="both"/>
      </w:pPr>
      <w:r>
        <w:rPr>
          <w:rFonts w:ascii="Times New Roman"/>
          <w:b w:val="false"/>
          <w:i w:val="false"/>
          <w:color w:val="000000"/>
          <w:sz w:val="28"/>
        </w:rPr>
        <w:t xml:space="preserve">
      Қолданыстағы тарифке (бағаға, алым </w:t>
      </w:r>
    </w:p>
    <w:p>
      <w:pPr>
        <w:spacing w:after="0"/>
        <w:ind w:left="0"/>
        <w:jc w:val="both"/>
      </w:pPr>
      <w:r>
        <w:rPr>
          <w:rFonts w:ascii="Times New Roman"/>
          <w:b w:val="false"/>
          <w:i w:val="false"/>
          <w:color w:val="000000"/>
          <w:sz w:val="28"/>
        </w:rPr>
        <w:t xml:space="preserve">
      ставкасына) енгізілген әуе кемелерінің </w:t>
      </w:r>
    </w:p>
    <w:p>
      <w:pPr>
        <w:spacing w:after="0"/>
        <w:ind w:left="0"/>
        <w:jc w:val="both"/>
      </w:pPr>
      <w:r>
        <w:rPr>
          <w:rFonts w:ascii="Times New Roman"/>
          <w:b w:val="false"/>
          <w:i w:val="false"/>
          <w:color w:val="000000"/>
          <w:sz w:val="28"/>
        </w:rPr>
        <w:t xml:space="preserve">
      ұшуы мен қонуын қамтамасыз ету </w:t>
      </w:r>
    </w:p>
    <w:p>
      <w:pPr>
        <w:spacing w:after="0"/>
        <w:ind w:left="0"/>
        <w:jc w:val="both"/>
      </w:pPr>
      <w:r>
        <w:rPr>
          <w:rFonts w:ascii="Times New Roman"/>
          <w:b w:val="false"/>
          <w:i w:val="false"/>
          <w:color w:val="000000"/>
          <w:sz w:val="28"/>
        </w:rPr>
        <w:t xml:space="preserve">
      жөніндегі қызметінің 1 тонна ұшу </w:t>
      </w:r>
    </w:p>
    <w:p>
      <w:pPr>
        <w:spacing w:after="0"/>
        <w:ind w:left="0"/>
        <w:jc w:val="both"/>
      </w:pPr>
      <w:r>
        <w:rPr>
          <w:rFonts w:ascii="Times New Roman"/>
          <w:b w:val="false"/>
          <w:i w:val="false"/>
          <w:color w:val="000000"/>
          <w:sz w:val="28"/>
        </w:rPr>
        <w:t xml:space="preserve">
      массасына арналған толық өзіндік құны:     270 теңге </w:t>
      </w:r>
    </w:p>
    <w:p>
      <w:pPr>
        <w:spacing w:after="0"/>
        <w:ind w:left="0"/>
        <w:jc w:val="both"/>
      </w:pPr>
      <w:r>
        <w:rPr>
          <w:rFonts w:ascii="Times New Roman"/>
          <w:b w:val="false"/>
          <w:i w:val="false"/>
          <w:color w:val="000000"/>
          <w:sz w:val="28"/>
        </w:rPr>
        <w:t xml:space="preserve">
      Қолданыстағы тарифке (бағаға, алым </w:t>
      </w:r>
    </w:p>
    <w:p>
      <w:pPr>
        <w:spacing w:after="0"/>
        <w:ind w:left="0"/>
        <w:jc w:val="both"/>
      </w:pPr>
      <w:r>
        <w:rPr>
          <w:rFonts w:ascii="Times New Roman"/>
          <w:b w:val="false"/>
          <w:i w:val="false"/>
          <w:color w:val="000000"/>
          <w:sz w:val="28"/>
        </w:rPr>
        <w:t xml:space="preserve">
      ставкасына) енгізілген әуе кемелерінің </w:t>
      </w:r>
    </w:p>
    <w:p>
      <w:pPr>
        <w:spacing w:after="0"/>
        <w:ind w:left="0"/>
        <w:jc w:val="both"/>
      </w:pPr>
      <w:r>
        <w:rPr>
          <w:rFonts w:ascii="Times New Roman"/>
          <w:b w:val="false"/>
          <w:i w:val="false"/>
          <w:color w:val="000000"/>
          <w:sz w:val="28"/>
        </w:rPr>
        <w:t xml:space="preserve">
      ұшуы мен қонуын қамтамасыз етуге 1 </w:t>
      </w:r>
    </w:p>
    <w:p>
      <w:pPr>
        <w:spacing w:after="0"/>
        <w:ind w:left="0"/>
        <w:jc w:val="both"/>
      </w:pPr>
      <w:r>
        <w:rPr>
          <w:rFonts w:ascii="Times New Roman"/>
          <w:b w:val="false"/>
          <w:i w:val="false"/>
          <w:color w:val="000000"/>
          <w:sz w:val="28"/>
        </w:rPr>
        <w:t xml:space="preserve">
      тонна ұшу массасына арналған әуежай </w:t>
      </w:r>
    </w:p>
    <w:p>
      <w:pPr>
        <w:spacing w:after="0"/>
        <w:ind w:left="0"/>
        <w:jc w:val="both"/>
      </w:pPr>
      <w:r>
        <w:rPr>
          <w:rFonts w:ascii="Times New Roman"/>
          <w:b w:val="false"/>
          <w:i w:val="false"/>
          <w:color w:val="000000"/>
          <w:sz w:val="28"/>
        </w:rPr>
        <w:t xml:space="preserve">
      шығыстарының шартты-ауыспалы сомасы:       81 теңге </w:t>
      </w:r>
    </w:p>
    <w:p>
      <w:pPr>
        <w:spacing w:after="0"/>
        <w:ind w:left="0"/>
        <w:jc w:val="both"/>
      </w:pPr>
      <w:r>
        <w:rPr>
          <w:rFonts w:ascii="Times New Roman"/>
          <w:b w:val="false"/>
          <w:i w:val="false"/>
          <w:color w:val="000000"/>
          <w:sz w:val="28"/>
        </w:rPr>
        <w:t xml:space="preserve">
      Қолданыстағы тарифке (тарифтің кіріс </w:t>
      </w:r>
    </w:p>
    <w:p>
      <w:pPr>
        <w:spacing w:after="0"/>
        <w:ind w:left="0"/>
        <w:jc w:val="both"/>
      </w:pPr>
      <w:r>
        <w:rPr>
          <w:rFonts w:ascii="Times New Roman"/>
          <w:b w:val="false"/>
          <w:i w:val="false"/>
          <w:color w:val="000000"/>
          <w:sz w:val="28"/>
        </w:rPr>
        <w:t xml:space="preserve">
      бөлігі) салынған пайда:                    27 теңге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 Уақытша төмендету коэффициентінің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деңгейін</w:t>
      </w:r>
      <w:r>
        <w:rPr>
          <w:rFonts w:ascii="Times New Roman"/>
          <w:b/>
          <w:i w:val="false"/>
          <w:color w:val="000000"/>
          <w:sz w:val="28"/>
        </w:rPr>
        <w:t xml:space="preserve"> айқындау </w:t>
      </w:r>
    </w:p>
    <w:p>
      <w:pPr>
        <w:spacing w:after="0"/>
        <w:ind w:left="0"/>
        <w:jc w:val="both"/>
      </w:pPr>
      <w:r>
        <w:rPr>
          <w:rFonts w:ascii="Times New Roman"/>
          <w:b w:val="false"/>
          <w:i w:val="false"/>
          <w:color w:val="000000"/>
          <w:sz w:val="28"/>
        </w:rPr>
        <w:t xml:space="preserve">
       1. Әуежайдың реттеліп көрсетілетін қызметін алдыңғы жылдың тиісті кезеңіне қатынасы бойынша мәлімделген кезеңде тұтынудың өсу қарқыны былай айқындалады: </w:t>
      </w:r>
    </w:p>
    <w:p>
      <w:pPr>
        <w:spacing w:after="0"/>
        <w:ind w:left="0"/>
        <w:jc w:val="both"/>
      </w:pPr>
      <w:r>
        <w:rPr>
          <w:rFonts w:ascii="Times New Roman"/>
          <w:b w:val="false"/>
          <w:i w:val="false"/>
          <w:color w:val="000000"/>
          <w:sz w:val="28"/>
        </w:rPr>
        <w:t xml:space="preserve">
      Т = (10 000 тонна / 8 000 тонна - 1)* 100 = 25% </w:t>
      </w:r>
    </w:p>
    <w:p>
      <w:pPr>
        <w:spacing w:after="0"/>
        <w:ind w:left="0"/>
        <w:jc w:val="both"/>
      </w:pPr>
      <w:r>
        <w:rPr>
          <w:rFonts w:ascii="Times New Roman"/>
          <w:b w:val="false"/>
          <w:i w:val="false"/>
          <w:color w:val="000000"/>
          <w:sz w:val="28"/>
        </w:rPr>
        <w:t xml:space="preserve">
      2. Тарифке (бағаға, алым ставкасына) енгізілген әуежайдың реттелетін қызметінің толық өзіндік құнындағы шартты-ауыспалы шығындардың үлесі былай айқындалады: </w:t>
      </w:r>
    </w:p>
    <w:p>
      <w:pPr>
        <w:spacing w:after="0"/>
        <w:ind w:left="0"/>
        <w:jc w:val="both"/>
      </w:pPr>
      <w:r>
        <w:rPr>
          <w:rFonts w:ascii="Times New Roman"/>
          <w:b w:val="false"/>
          <w:i w:val="false"/>
          <w:color w:val="000000"/>
          <w:sz w:val="28"/>
        </w:rPr>
        <w:t xml:space="preserve">
      ШАР = 81 теңге / 270 мың теңге* 100 = 30,0% </w:t>
      </w:r>
    </w:p>
    <w:p>
      <w:pPr>
        <w:spacing w:after="0"/>
        <w:ind w:left="0"/>
        <w:jc w:val="both"/>
      </w:pPr>
      <w:r>
        <w:rPr>
          <w:rFonts w:ascii="Times New Roman"/>
          <w:b w:val="false"/>
          <w:i w:val="false"/>
          <w:color w:val="000000"/>
          <w:sz w:val="28"/>
        </w:rPr>
        <w:t xml:space="preserve">
      3. Реттелетін қызметтің табыстылық деңгейі былай айқындалады: </w:t>
      </w:r>
    </w:p>
    <w:p>
      <w:pPr>
        <w:spacing w:after="0"/>
        <w:ind w:left="0"/>
        <w:jc w:val="both"/>
      </w:pPr>
      <w:r>
        <w:rPr>
          <w:rFonts w:ascii="Times New Roman"/>
          <w:b w:val="false"/>
          <w:i w:val="false"/>
          <w:color w:val="000000"/>
          <w:sz w:val="28"/>
        </w:rPr>
        <w:t xml:space="preserve">
      Д = 27 теңге / 270 теңге* 100 = 10,0% </w:t>
      </w:r>
    </w:p>
    <w:p>
      <w:pPr>
        <w:spacing w:after="0"/>
        <w:ind w:left="0"/>
        <w:jc w:val="both"/>
      </w:pPr>
      <w:r>
        <w:rPr>
          <w:rFonts w:ascii="Times New Roman"/>
          <w:b w:val="false"/>
          <w:i w:val="false"/>
          <w:color w:val="000000"/>
          <w:sz w:val="28"/>
        </w:rPr>
        <w:t xml:space="preserve">
      4. Уақытша төмендету коэффициентінің деңгейі қосымшаға сәйкес  реттеліп көрсетілетін қызметті тұтынудың өсу қарқыны 2:25%-ке шартты-ауыспалы шығыстардың үлесі реттелетін қызметтің толық өзіндік құнының 30 % құраған жағдайда,  табыстылық деңгейі - 10%, уақытша төмендету коэффициенті 0,873-ке тең сәйкес келетін болып белгіленеді. </w:t>
      </w:r>
    </w:p>
    <w:bookmarkStart w:name="z29" w:id="27"/>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Табиғи монополияларды реттеу   </w:t>
      </w:r>
      <w:r>
        <w:br/>
      </w:r>
      <w:r>
        <w:rPr>
          <w:rFonts w:ascii="Times New Roman"/>
          <w:b w:val="false"/>
          <w:i w:val="false"/>
          <w:color w:val="000000"/>
          <w:sz w:val="28"/>
        </w:rPr>
        <w:t>және бәсекелестікті қорғау        </w:t>
      </w:r>
      <w:r>
        <w:br/>
      </w:r>
      <w:r>
        <w:rPr>
          <w:rFonts w:ascii="Times New Roman"/>
          <w:b w:val="false"/>
          <w:i w:val="false"/>
          <w:color w:val="000000"/>
          <w:sz w:val="28"/>
        </w:rPr>
        <w:t>жөніндегі агенттігі төрағасының   </w:t>
      </w:r>
      <w:r>
        <w:br/>
      </w:r>
      <w:r>
        <w:rPr>
          <w:rFonts w:ascii="Times New Roman"/>
          <w:b w:val="false"/>
          <w:i w:val="false"/>
          <w:color w:val="000000"/>
          <w:sz w:val="28"/>
        </w:rPr>
        <w:t>міндетін атқарушының           </w:t>
      </w:r>
      <w:r>
        <w:br/>
      </w:r>
      <w:r>
        <w:rPr>
          <w:rFonts w:ascii="Times New Roman"/>
          <w:b w:val="false"/>
          <w:i w:val="false"/>
          <w:color w:val="000000"/>
          <w:sz w:val="28"/>
        </w:rPr>
        <w:t>2004 жылғы 24 маусымдағы      </w:t>
      </w:r>
      <w:r>
        <w:br/>
      </w:r>
      <w:r>
        <w:rPr>
          <w:rFonts w:ascii="Times New Roman"/>
          <w:b w:val="false"/>
          <w:i w:val="false"/>
          <w:color w:val="000000"/>
          <w:sz w:val="28"/>
        </w:rPr>
        <w:t>N 274-ОД бұйрығымен бекітілген  </w:t>
      </w:r>
      <w:r>
        <w:br/>
      </w:r>
      <w:r>
        <w:rPr>
          <w:rFonts w:ascii="Times New Roman"/>
          <w:b w:val="false"/>
          <w:i w:val="false"/>
          <w:color w:val="000000"/>
          <w:sz w:val="28"/>
        </w:rPr>
        <w:t>әуежайлар мен аэронавигацияның </w:t>
      </w:r>
      <w:r>
        <w:br/>
      </w:r>
      <w:r>
        <w:rPr>
          <w:rFonts w:ascii="Times New Roman"/>
          <w:b w:val="false"/>
          <w:i w:val="false"/>
          <w:color w:val="000000"/>
          <w:sz w:val="28"/>
        </w:rPr>
        <w:t>реттеліп көрсетілетін қызметтерінің</w:t>
      </w:r>
      <w:r>
        <w:br/>
      </w:r>
      <w:r>
        <w:rPr>
          <w:rFonts w:ascii="Times New Roman"/>
          <w:b w:val="false"/>
          <w:i w:val="false"/>
          <w:color w:val="000000"/>
          <w:sz w:val="28"/>
        </w:rPr>
        <w:t>тарифтеріне (бағаларына, алым    </w:t>
      </w:r>
      <w:r>
        <w:br/>
      </w:r>
      <w:r>
        <w:rPr>
          <w:rFonts w:ascii="Times New Roman"/>
          <w:b w:val="false"/>
          <w:i w:val="false"/>
          <w:color w:val="000000"/>
          <w:sz w:val="28"/>
        </w:rPr>
        <w:t>ставкаларына) уақытша төмендету </w:t>
      </w:r>
      <w:r>
        <w:br/>
      </w:r>
      <w:r>
        <w:rPr>
          <w:rFonts w:ascii="Times New Roman"/>
          <w:b w:val="false"/>
          <w:i w:val="false"/>
          <w:color w:val="000000"/>
          <w:sz w:val="28"/>
        </w:rPr>
        <w:t>коэффициенттерін дербес қолдану </w:t>
      </w:r>
      <w:r>
        <w:br/>
      </w:r>
      <w:r>
        <w:rPr>
          <w:rFonts w:ascii="Times New Roman"/>
          <w:b w:val="false"/>
          <w:i w:val="false"/>
          <w:color w:val="000000"/>
          <w:sz w:val="28"/>
        </w:rPr>
        <w:t>ережесіне                       </w:t>
      </w:r>
      <w:r>
        <w:br/>
      </w:r>
      <w:r>
        <w:rPr>
          <w:rFonts w:ascii="Times New Roman"/>
          <w:b w:val="false"/>
          <w:i w:val="false"/>
          <w:color w:val="000000"/>
          <w:sz w:val="28"/>
        </w:rPr>
        <w:t>4-қосымша                     </w:t>
      </w:r>
    </w:p>
    <w:bookmarkEnd w:id="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Уақытша төмендету коэффициенттерін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200_ </w:t>
      </w:r>
      <w:r>
        <w:rPr>
          <w:rFonts w:ascii="Times New Roman"/>
          <w:b/>
          <w:i w:val="false"/>
          <w:color w:val="000000"/>
          <w:sz w:val="28"/>
        </w:rPr>
        <w:t>жылғы  _</w:t>
      </w:r>
      <w:r>
        <w:rPr>
          <w:rFonts w:ascii="Times New Roman"/>
          <w:b/>
          <w:i w:val="false"/>
          <w:color w:val="000000"/>
          <w:sz w:val="28"/>
        </w:rPr>
        <w:t xml:space="preserve">_______ (ай)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үшін</w:t>
      </w:r>
      <w:r>
        <w:rPr>
          <w:rFonts w:ascii="Times New Roman"/>
          <w:b/>
          <w:i w:val="false"/>
          <w:color w:val="000000"/>
          <w:sz w:val="28"/>
        </w:rPr>
        <w:t xml:space="preserve"> дербес қолдану туралы ақпарат </w:t>
      </w:r>
    </w:p>
    <w:p>
      <w:pPr>
        <w:spacing w:after="0"/>
        <w:ind w:left="0"/>
        <w:jc w:val="both"/>
      </w:pPr>
      <w:r>
        <w:rPr>
          <w:rFonts w:ascii="Times New Roman"/>
          <w:b w:val="false"/>
          <w:i w:val="false"/>
          <w:color w:val="000000"/>
          <w:sz w:val="28"/>
        </w:rPr>
        <w:t xml:space="preserve">
      Субъектінің атауы                   _____________________________ </w:t>
      </w:r>
    </w:p>
    <w:p>
      <w:pPr>
        <w:spacing w:after="0"/>
        <w:ind w:left="0"/>
        <w:jc w:val="both"/>
      </w:pPr>
      <w:r>
        <w:rPr>
          <w:rFonts w:ascii="Times New Roman"/>
          <w:b w:val="false"/>
          <w:i w:val="false"/>
          <w:color w:val="000000"/>
          <w:sz w:val="28"/>
        </w:rPr>
        <w:t xml:space="preserve">
      Заңды мекен-жайы                    _____________________________ </w:t>
      </w:r>
    </w:p>
    <w:p>
      <w:pPr>
        <w:spacing w:after="0"/>
        <w:ind w:left="0"/>
        <w:jc w:val="both"/>
      </w:pPr>
      <w:r>
        <w:rPr>
          <w:rFonts w:ascii="Times New Roman"/>
          <w:b w:val="false"/>
          <w:i w:val="false"/>
          <w:color w:val="000000"/>
          <w:sz w:val="28"/>
        </w:rPr>
        <w:t xml:space="preserve">
      Реттелетін қызметтің түрлері        _____________________________ </w:t>
      </w:r>
    </w:p>
    <w:p>
      <w:pPr>
        <w:spacing w:after="0"/>
        <w:ind w:left="0"/>
        <w:jc w:val="both"/>
      </w:pPr>
      <w:r>
        <w:rPr>
          <w:rFonts w:ascii="Times New Roman"/>
          <w:b w:val="false"/>
          <w:i w:val="false"/>
          <w:color w:val="000000"/>
          <w:sz w:val="28"/>
        </w:rPr>
        <w:t xml:space="preserve">
      Қызметтің бірлігіне (теңге) </w:t>
      </w:r>
    </w:p>
    <w:p>
      <w:pPr>
        <w:spacing w:after="0"/>
        <w:ind w:left="0"/>
        <w:jc w:val="both"/>
      </w:pPr>
      <w:r>
        <w:rPr>
          <w:rFonts w:ascii="Times New Roman"/>
          <w:b w:val="false"/>
          <w:i w:val="false"/>
          <w:color w:val="000000"/>
          <w:sz w:val="28"/>
        </w:rPr>
        <w:t xml:space="preserve">
      бекітілген тариф (баға, алым </w:t>
      </w:r>
    </w:p>
    <w:p>
      <w:pPr>
        <w:spacing w:after="0"/>
        <w:ind w:left="0"/>
        <w:jc w:val="both"/>
      </w:pPr>
      <w:r>
        <w:rPr>
          <w:rFonts w:ascii="Times New Roman"/>
          <w:b w:val="false"/>
          <w:i w:val="false"/>
          <w:color w:val="000000"/>
          <w:sz w:val="28"/>
        </w:rPr>
        <w:t xml:space="preserve">
      ставкасы)                           _____________________________ </w:t>
      </w:r>
    </w:p>
    <w:p>
      <w:pPr>
        <w:spacing w:after="0"/>
        <w:ind w:left="0"/>
        <w:jc w:val="both"/>
      </w:pPr>
      <w:r>
        <w:rPr>
          <w:rFonts w:ascii="Times New Roman"/>
          <w:b w:val="false"/>
          <w:i w:val="false"/>
          <w:color w:val="000000"/>
          <w:sz w:val="28"/>
        </w:rPr>
        <w:t xml:space="preserve">
      Тарифтің (бағаның, алым </w:t>
      </w:r>
    </w:p>
    <w:p>
      <w:pPr>
        <w:spacing w:after="0"/>
        <w:ind w:left="0"/>
        <w:jc w:val="both"/>
      </w:pPr>
      <w:r>
        <w:rPr>
          <w:rFonts w:ascii="Times New Roman"/>
          <w:b w:val="false"/>
          <w:i w:val="false"/>
          <w:color w:val="000000"/>
          <w:sz w:val="28"/>
        </w:rPr>
        <w:t xml:space="preserve">
      ставкасының) бекітілген күні        _____________________________ </w:t>
      </w:r>
    </w:p>
    <w:p>
      <w:pPr>
        <w:spacing w:after="0"/>
        <w:ind w:left="0"/>
        <w:jc w:val="both"/>
      </w:pPr>
      <w:r>
        <w:rPr>
          <w:rFonts w:ascii="Times New Roman"/>
          <w:b w:val="false"/>
          <w:i w:val="false"/>
          <w:color w:val="000000"/>
          <w:sz w:val="28"/>
        </w:rPr>
        <w:t xml:space="preserve">
      Уақытша төмендету коэффициентінің </w:t>
      </w:r>
    </w:p>
    <w:p>
      <w:pPr>
        <w:spacing w:after="0"/>
        <w:ind w:left="0"/>
        <w:jc w:val="both"/>
      </w:pPr>
      <w:r>
        <w:rPr>
          <w:rFonts w:ascii="Times New Roman"/>
          <w:b w:val="false"/>
          <w:i w:val="false"/>
          <w:color w:val="000000"/>
          <w:sz w:val="28"/>
        </w:rPr>
        <w:t xml:space="preserve">
      қолданылуы мерзімі                  _____________________________ </w:t>
      </w:r>
    </w:p>
    <w:p>
      <w:pPr>
        <w:spacing w:after="0"/>
        <w:ind w:left="0"/>
        <w:jc w:val="both"/>
      </w:pPr>
      <w:r>
        <w:rPr>
          <w:rFonts w:ascii="Times New Roman"/>
          <w:b w:val="false"/>
          <w:i w:val="false"/>
          <w:color w:val="000000"/>
          <w:sz w:val="28"/>
        </w:rPr>
        <w:t xml:space="preserve">
      Қолданыстағы тарифке (бағаға, </w:t>
      </w:r>
    </w:p>
    <w:p>
      <w:pPr>
        <w:spacing w:after="0"/>
        <w:ind w:left="0"/>
        <w:jc w:val="both"/>
      </w:pPr>
      <w:r>
        <w:rPr>
          <w:rFonts w:ascii="Times New Roman"/>
          <w:b w:val="false"/>
          <w:i w:val="false"/>
          <w:color w:val="000000"/>
          <w:sz w:val="28"/>
        </w:rPr>
        <w:t xml:space="preserve">
      алым ставкасына) енгізілген </w:t>
      </w:r>
    </w:p>
    <w:p>
      <w:pPr>
        <w:spacing w:after="0"/>
        <w:ind w:left="0"/>
        <w:jc w:val="both"/>
      </w:pPr>
      <w:r>
        <w:rPr>
          <w:rFonts w:ascii="Times New Roman"/>
          <w:b w:val="false"/>
          <w:i w:val="false"/>
          <w:color w:val="000000"/>
          <w:sz w:val="28"/>
        </w:rPr>
        <w:t xml:space="preserve">
      қызмет бірлігінің (теңге) толық </w:t>
      </w:r>
    </w:p>
    <w:p>
      <w:pPr>
        <w:spacing w:after="0"/>
        <w:ind w:left="0"/>
        <w:jc w:val="both"/>
      </w:pPr>
      <w:r>
        <w:rPr>
          <w:rFonts w:ascii="Times New Roman"/>
          <w:b w:val="false"/>
          <w:i w:val="false"/>
          <w:color w:val="000000"/>
          <w:sz w:val="28"/>
        </w:rPr>
        <w:t xml:space="preserve">
      өзіндік құны                        _____________________________ </w:t>
      </w:r>
    </w:p>
    <w:p>
      <w:pPr>
        <w:spacing w:after="0"/>
        <w:ind w:left="0"/>
        <w:jc w:val="both"/>
      </w:pPr>
      <w:r>
        <w:rPr>
          <w:rFonts w:ascii="Times New Roman"/>
          <w:b w:val="false"/>
          <w:i w:val="false"/>
          <w:color w:val="000000"/>
          <w:sz w:val="28"/>
        </w:rPr>
        <w:t xml:space="preserve">
      Қолданыстағы тарифке (бағаға, </w:t>
      </w:r>
    </w:p>
    <w:p>
      <w:pPr>
        <w:spacing w:after="0"/>
        <w:ind w:left="0"/>
        <w:jc w:val="both"/>
      </w:pPr>
      <w:r>
        <w:rPr>
          <w:rFonts w:ascii="Times New Roman"/>
          <w:b w:val="false"/>
          <w:i w:val="false"/>
          <w:color w:val="000000"/>
          <w:sz w:val="28"/>
        </w:rPr>
        <w:t xml:space="preserve">
      алым ставкасына) енгізілген қызмет </w:t>
      </w:r>
    </w:p>
    <w:p>
      <w:pPr>
        <w:spacing w:after="0"/>
        <w:ind w:left="0"/>
        <w:jc w:val="both"/>
      </w:pPr>
      <w:r>
        <w:rPr>
          <w:rFonts w:ascii="Times New Roman"/>
          <w:b w:val="false"/>
          <w:i w:val="false"/>
          <w:color w:val="000000"/>
          <w:sz w:val="28"/>
        </w:rPr>
        <w:t xml:space="preserve">
      бірлігіне (теңге) шартты-ауыспалы </w:t>
      </w:r>
    </w:p>
    <w:p>
      <w:pPr>
        <w:spacing w:after="0"/>
        <w:ind w:left="0"/>
        <w:jc w:val="both"/>
      </w:pPr>
      <w:r>
        <w:rPr>
          <w:rFonts w:ascii="Times New Roman"/>
          <w:b w:val="false"/>
          <w:i w:val="false"/>
          <w:color w:val="000000"/>
          <w:sz w:val="28"/>
        </w:rPr>
        <w:t xml:space="preserve">
      шығыстардың сомасы                  _____________________________ </w:t>
      </w:r>
    </w:p>
    <w:p>
      <w:pPr>
        <w:spacing w:after="0"/>
        <w:ind w:left="0"/>
        <w:jc w:val="both"/>
      </w:pPr>
      <w:r>
        <w:rPr>
          <w:rFonts w:ascii="Times New Roman"/>
          <w:b w:val="false"/>
          <w:i w:val="false"/>
          <w:color w:val="000000"/>
          <w:sz w:val="28"/>
        </w:rPr>
        <w:t xml:space="preserve">
      Тарифтің (теңге) кіріс бөлігі                              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Әуе    |    Нақты өлшемдегі реттелетін қызметті тұтынудың көлемі </w:t>
      </w:r>
    </w:p>
    <w:p>
      <w:pPr>
        <w:spacing w:after="0"/>
        <w:ind w:left="0"/>
        <w:jc w:val="both"/>
      </w:pPr>
      <w:r>
        <w:rPr>
          <w:rFonts w:ascii="Times New Roman"/>
          <w:b w:val="false"/>
          <w:i w:val="false"/>
          <w:color w:val="000000"/>
          <w:sz w:val="28"/>
        </w:rPr>
        <w:t xml:space="preserve">
      кемесін  |__________________________________________________________ </w:t>
      </w:r>
    </w:p>
    <w:p>
      <w:pPr>
        <w:spacing w:after="0"/>
        <w:ind w:left="0"/>
        <w:jc w:val="both"/>
      </w:pPr>
      <w:r>
        <w:rPr>
          <w:rFonts w:ascii="Times New Roman"/>
          <w:b w:val="false"/>
          <w:i w:val="false"/>
          <w:color w:val="000000"/>
          <w:sz w:val="28"/>
        </w:rPr>
        <w:t xml:space="preserve">
      пайдала. | есепті | өткен  |  Уақытша  | өткен  |   жыл   |  өткен </w:t>
      </w:r>
    </w:p>
    <w:p>
      <w:pPr>
        <w:spacing w:after="0"/>
        <w:ind w:left="0"/>
        <w:jc w:val="both"/>
      </w:pPr>
      <w:r>
        <w:rPr>
          <w:rFonts w:ascii="Times New Roman"/>
          <w:b w:val="false"/>
          <w:i w:val="false"/>
          <w:color w:val="000000"/>
          <w:sz w:val="28"/>
        </w:rPr>
        <w:t xml:space="preserve">
      нушының  | кезең  | жылдың | төмендету | жылдың | басынан |  жылдың </w:t>
      </w:r>
    </w:p>
    <w:p>
      <w:pPr>
        <w:spacing w:after="0"/>
        <w:ind w:left="0"/>
        <w:jc w:val="both"/>
      </w:pPr>
      <w:r>
        <w:rPr>
          <w:rFonts w:ascii="Times New Roman"/>
          <w:b w:val="false"/>
          <w:i w:val="false"/>
          <w:color w:val="000000"/>
          <w:sz w:val="28"/>
        </w:rPr>
        <w:t xml:space="preserve">
      атауы   | ішінде | тиісті | коэффици. | тиісті |  бастап |  тиісті </w:t>
      </w:r>
    </w:p>
    <w:p>
      <w:pPr>
        <w:spacing w:after="0"/>
        <w:ind w:left="0"/>
        <w:jc w:val="both"/>
      </w:pPr>
      <w:r>
        <w:rPr>
          <w:rFonts w:ascii="Times New Roman"/>
          <w:b w:val="false"/>
          <w:i w:val="false"/>
          <w:color w:val="000000"/>
          <w:sz w:val="28"/>
        </w:rPr>
        <w:t xml:space="preserve">
      |  (ай)  | айының |  ентін    | кезең  |         |   кезең </w:t>
      </w:r>
    </w:p>
    <w:p>
      <w:pPr>
        <w:spacing w:after="0"/>
        <w:ind w:left="0"/>
        <w:jc w:val="both"/>
      </w:pPr>
      <w:r>
        <w:rPr>
          <w:rFonts w:ascii="Times New Roman"/>
          <w:b w:val="false"/>
          <w:i w:val="false"/>
          <w:color w:val="000000"/>
          <w:sz w:val="28"/>
        </w:rPr>
        <w:t xml:space="preserve">
      |        | ішінде | белгілеген| ішінде |         |  ішінде </w:t>
      </w:r>
    </w:p>
    <w:p>
      <w:pPr>
        <w:spacing w:after="0"/>
        <w:ind w:left="0"/>
        <w:jc w:val="both"/>
      </w:pPr>
      <w:r>
        <w:rPr>
          <w:rFonts w:ascii="Times New Roman"/>
          <w:b w:val="false"/>
          <w:i w:val="false"/>
          <w:color w:val="000000"/>
          <w:sz w:val="28"/>
        </w:rPr>
        <w:t xml:space="preserve">
      |        |        |   күннен  |        |         | </w:t>
      </w:r>
    </w:p>
    <w:p>
      <w:pPr>
        <w:spacing w:after="0"/>
        <w:ind w:left="0"/>
        <w:jc w:val="both"/>
      </w:pPr>
      <w:r>
        <w:rPr>
          <w:rFonts w:ascii="Times New Roman"/>
          <w:b w:val="false"/>
          <w:i w:val="false"/>
          <w:color w:val="000000"/>
          <w:sz w:val="28"/>
        </w:rPr>
        <w:t xml:space="preserve">
      |        |        |   бастап  |        |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Есепті кезеңде|            | Субъектінің </w:t>
      </w:r>
    </w:p>
    <w:p>
      <w:pPr>
        <w:spacing w:after="0"/>
        <w:ind w:left="0"/>
        <w:jc w:val="both"/>
      </w:pPr>
      <w:r>
        <w:rPr>
          <w:rFonts w:ascii="Times New Roman"/>
          <w:b w:val="false"/>
          <w:i w:val="false"/>
          <w:color w:val="000000"/>
          <w:sz w:val="28"/>
        </w:rPr>
        <w:t xml:space="preserve">
      реттелетін   |            |   уақытша </w:t>
      </w:r>
    </w:p>
    <w:p>
      <w:pPr>
        <w:spacing w:after="0"/>
        <w:ind w:left="0"/>
        <w:jc w:val="both"/>
      </w:pPr>
      <w:r>
        <w:rPr>
          <w:rFonts w:ascii="Times New Roman"/>
          <w:b w:val="false"/>
          <w:i w:val="false"/>
          <w:color w:val="000000"/>
          <w:sz w:val="28"/>
        </w:rPr>
        <w:t xml:space="preserve">
        қызметті    |  Уақытша   |  төмендету </w:t>
      </w:r>
    </w:p>
    <w:p>
      <w:pPr>
        <w:spacing w:after="0"/>
        <w:ind w:left="0"/>
        <w:jc w:val="both"/>
      </w:pPr>
      <w:r>
        <w:rPr>
          <w:rFonts w:ascii="Times New Roman"/>
          <w:b w:val="false"/>
          <w:i w:val="false"/>
          <w:color w:val="000000"/>
          <w:sz w:val="28"/>
        </w:rPr>
        <w:t xml:space="preserve">
      тұтынудың    |  төмендету | коэффициентін </w:t>
      </w:r>
    </w:p>
    <w:p>
      <w:pPr>
        <w:spacing w:after="0"/>
        <w:ind w:left="0"/>
        <w:jc w:val="both"/>
      </w:pPr>
      <w:r>
        <w:rPr>
          <w:rFonts w:ascii="Times New Roman"/>
          <w:b w:val="false"/>
          <w:i w:val="false"/>
          <w:color w:val="000000"/>
          <w:sz w:val="28"/>
        </w:rPr>
        <w:t xml:space="preserve">
      өткен жылдың  | коэффициен.|  қолданудың </w:t>
      </w:r>
    </w:p>
    <w:p>
      <w:pPr>
        <w:spacing w:after="0"/>
        <w:ind w:left="0"/>
        <w:jc w:val="both"/>
      </w:pPr>
      <w:r>
        <w:rPr>
          <w:rFonts w:ascii="Times New Roman"/>
          <w:b w:val="false"/>
          <w:i w:val="false"/>
          <w:color w:val="000000"/>
          <w:sz w:val="28"/>
        </w:rPr>
        <w:t xml:space="preserve">
      тиісті кезеңі.|   тінің    |  нәтижесінде </w:t>
      </w:r>
    </w:p>
    <w:p>
      <w:pPr>
        <w:spacing w:after="0"/>
        <w:ind w:left="0"/>
        <w:jc w:val="both"/>
      </w:pPr>
      <w:r>
        <w:rPr>
          <w:rFonts w:ascii="Times New Roman"/>
          <w:b w:val="false"/>
          <w:i w:val="false"/>
          <w:color w:val="000000"/>
          <w:sz w:val="28"/>
        </w:rPr>
        <w:t xml:space="preserve">
      мен салыстыр. |   деңгейі  | алған қосымша </w:t>
      </w:r>
    </w:p>
    <w:p>
      <w:pPr>
        <w:spacing w:after="0"/>
        <w:ind w:left="0"/>
        <w:jc w:val="both"/>
      </w:pPr>
      <w:r>
        <w:rPr>
          <w:rFonts w:ascii="Times New Roman"/>
          <w:b w:val="false"/>
          <w:i w:val="false"/>
          <w:color w:val="000000"/>
          <w:sz w:val="28"/>
        </w:rPr>
        <w:t xml:space="preserve">
      ғанда өсу    |            |  кірістерінің </w:t>
      </w:r>
    </w:p>
    <w:p>
      <w:pPr>
        <w:spacing w:after="0"/>
        <w:ind w:left="0"/>
        <w:jc w:val="both"/>
      </w:pPr>
      <w:r>
        <w:rPr>
          <w:rFonts w:ascii="Times New Roman"/>
          <w:b w:val="false"/>
          <w:i w:val="false"/>
          <w:color w:val="000000"/>
          <w:sz w:val="28"/>
        </w:rPr>
        <w:t xml:space="preserve">
      қарқыны, %-пен|            | (залалдарының) </w:t>
      </w:r>
    </w:p>
    <w:p>
      <w:pPr>
        <w:spacing w:after="0"/>
        <w:ind w:left="0"/>
        <w:jc w:val="both"/>
      </w:pPr>
      <w:r>
        <w:rPr>
          <w:rFonts w:ascii="Times New Roman"/>
          <w:b w:val="false"/>
          <w:i w:val="false"/>
          <w:color w:val="000000"/>
          <w:sz w:val="28"/>
        </w:rPr>
        <w:t xml:space="preserve">
      |            |     көлемі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8       |     9      |       10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