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15d9" w14:textId="54e1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2349 тіркелген Қазақстан Республикасы Кедендік бақылау агенттігінің төрағасы міндетін атқарушының "Сыртқы экономикалық қызметке қатысушыларды ең аз тәуекел санатына жатқызудың және кедендік ресімдеудің ережесін бекіту туралы" 2003 жылғы 29 мамырдағы N 258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Кедендік бақылау агенттігінің 2004 жылғы 16 шілдедегі N 313 бұйрығы. Қазақстан Республикасының Әділет министрлігінде 2004 жылғы 16 тамызда тіркелді. Тіркеу N 3013. Күші жойылды - ҚР Қаржы министрілігі Кедендік бақылау комитеті төрағасының 2005 жылғы 29 маусымдағы N 240 (V053757) бұйрығымен (бұйрық оның бірінші ресми жарияланған күнінен он күн өткеннен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Кеден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371 </w:t>
      </w:r>
      <w:r>
        <w:rPr>
          <w:rFonts w:ascii="Times New Roman"/>
          <w:b w:val="false"/>
          <w:i w:val="false"/>
          <w:color w:val="000000"/>
          <w:sz w:val="28"/>
        </w:rPr>
        <w:t>
 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 баптарына, сондай-ақ кедендік ресімдеу мен кедендік бақылауды жетілдіру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Кедендік бақылау агенттігінің төрағасы міндетін атқарушының "Сыртқы экономикалық қызметке қатысушыларды ең аз тәуекел санатына жатқызудың және кедендік ресімдеудің ережесін бекіту туралы" 2003 жылғы 29 мамырдағы N 258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(бұдан әрі - бұйрық) (Қазақстан Республикасының Әділет Министрлігінде N 2835 тіркелген Қазақстан Республикасы Кедендік бақылау агенттігінің 2004 жылғы 16 сәуірінде N 181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 және толықтырулармен 2003 жылдың 16 тамызындағы "Официальная газетаның" N 33 номерінде жарияланған Нормативтік құқықтық актілерді мемлекеттік тіркеудің тізілімінде N 2349 тіркелген) 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Сыртқы экономикалық қызметке қатысушыларды ең аз тәуекел санатына жатқызу ережесінің 3 пунктінде: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"50" саны "20"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Кедендік ресімдеудің жеңілдетілген тәртібін қолдану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"қоймаларға" деген сөз "орындарға"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Кедендік бақылау агенттігінің Кедендік бақылауды ұйымдастыру департаменті (И.В.Тен)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Кедендік бақылау агенттігінің баспасөз қызметі (М.К.Исаева) осы бұйрықтың бұқаралық ақпарат құралдарында ресми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Кедендік бақылау агенттігінің Ішкі жұмыстар басқармасы (А.Қ.Уәлиев) осы бұйрықты Қазақстан Республикасы Кедендік бақылау агенттігінің департаменттері мен басқармаларына және аумақтық бөлімшелерінің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Кедендік бақылау агенттігі төрағасының бірінші орынбасары А.Қ. Ержановқа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Төрағаның міндетін орындаушы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