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58a9" w14:textId="dab5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лицензиясы негізінде жүзеге асырылатын қолма-қол шетел валютасымен айырбастау операцияларын бухгалтерлік есепке алу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шілдедегі N 95 қаулысы. Қазақстан Республикасының Әділет министрлігінде 2004 жылғы 16 тамызда тіркелді. Тіркеу N 3015. Күші жойылды - Қазақстан Республикасы Ұлттық банк Басқармасының 2008 жылғы 28 қарашадағы N 98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нарығының жекелеген субъектілерінің бухгалтерлік есебін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"Қазақстан Республикасы Ұлттық Банкінің лицензиясы негізінде жүзеге асырылатын қолма-қол шетел валютасымен айырбастау операцияларын бухгалтерлік есепке алу жөніндегі нұсқаулықты бекіту туралы" 2004 жылғы 15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қаулысының (Нормативтік құқықтық актілерді мемлекеттік тіркеу тізілімінде N 3015 тіркелген, "Егемен Қазақстан" газетінде 2004 жылғы 24 тамызда N 216 (23851)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Ә. Сәйденов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лицензиясы негізінде жүзеге асырылатын қолма-қол шетел валютасымен айырбастау операцияларын бухгалтерлік есепке алуды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Қоса беріліп отырған Қазақстан Республикасы Ұлттық Банкінің лицензиясы негізінде жүзеге асырылатын қолма-қол шетел валютасымен айырбастау операцияларын бухгалтерлік есепке алу жөніндегі нұсқаулық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жеті күндік мерзімде осы қаулыны Қазақстан Республикасының Ұлттық Банкі орталық аппаратының мүдделі бөлімшелеріне, аумақтық филиалдарына және Қазақстан Республикасының қаржы нарығын және қаржы ұйымдарын реттеу мен қадағалау жөніндегі агенттігіне жіберсін.
</w:t>
      </w:r>
      <w:r>
        <w:br/>
      </w:r>
      <w:r>
        <w:rPr>
          <w:rFonts w:ascii="Times New Roman"/>
          <w:b w:val="false"/>
          <w:i w:val="false"/>
          <w:color w:val="000000"/>
          <w:sz w:val="28"/>
        </w:rPr>
        <w:t>
      4. Қазақстан Республикасы Ұлттық Банкінің аумақтық филиалдары осы қаулыны жеті күндік мерзімде почта байланысының уәкілетті ұйымына және қызметінің жалғыз түрі қолма-қол шетел валютасымен айырбастау операцияларын ұйымдастыру болып табылатын барлық уәкілетті ұйымдарға жіберсін.
</w:t>
      </w:r>
      <w:r>
        <w:br/>
      </w: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жариялауды қамтамасыз ету шараларын қабылдасын.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"Қазақстан Республикасы   
</w:t>
      </w:r>
      <w:r>
        <w:br/>
      </w:r>
      <w:r>
        <w:rPr>
          <w:rFonts w:ascii="Times New Roman"/>
          <w:b w:val="false"/>
          <w:i w:val="false"/>
          <w:color w:val="000000"/>
          <w:sz w:val="28"/>
        </w:rPr>
        <w:t>
Ұлттық Банкiнiң лицензиясы негiзiнде   
</w:t>
      </w:r>
      <w:r>
        <w:br/>
      </w:r>
      <w:r>
        <w:rPr>
          <w:rFonts w:ascii="Times New Roman"/>
          <w:b w:val="false"/>
          <w:i w:val="false"/>
          <w:color w:val="000000"/>
          <w:sz w:val="28"/>
        </w:rPr>
        <w:t>
қолма-қол шетел валютасымен айырбастау  
</w:t>
      </w:r>
      <w:r>
        <w:br/>
      </w:r>
      <w:r>
        <w:rPr>
          <w:rFonts w:ascii="Times New Roman"/>
          <w:b w:val="false"/>
          <w:i w:val="false"/>
          <w:color w:val="000000"/>
          <w:sz w:val="28"/>
        </w:rPr>
        <w:t>
операцияларын бухгалтерлiк есепке     
</w:t>
      </w:r>
      <w:r>
        <w:br/>
      </w:r>
      <w:r>
        <w:rPr>
          <w:rFonts w:ascii="Times New Roman"/>
          <w:b w:val="false"/>
          <w:i w:val="false"/>
          <w:color w:val="000000"/>
          <w:sz w:val="28"/>
        </w:rPr>
        <w:t>
алу жөнiндегi нұсқаулықты бекiту туралы" 
</w:t>
      </w:r>
      <w:r>
        <w:br/>
      </w:r>
      <w:r>
        <w:rPr>
          <w:rFonts w:ascii="Times New Roman"/>
          <w:b w:val="false"/>
          <w:i w:val="false"/>
          <w:color w:val="000000"/>
          <w:sz w:val="28"/>
        </w:rPr>
        <w:t>
2004 жылғы 15 шiлдедегi N 95      
</w:t>
      </w:r>
      <w:r>
        <w:br/>
      </w:r>
      <w:r>
        <w:rPr>
          <w:rFonts w:ascii="Times New Roman"/>
          <w:b w:val="false"/>
          <w:i w:val="false"/>
          <w:color w:val="000000"/>
          <w:sz w:val="28"/>
        </w:rPr>
        <w:t>
қаулысымен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лицензиясы негiзiнде қолма-қол шетел валютасымен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айырбастау операцияларын бухгалтерлiк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жөнiндегi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"Бухгалтерлiк есеп және қаржы есебi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нормативтiк құқықтық актiлердi мемлекеттiк тiркеу тiзiлiмiнде N 2509 тiркелген Қазақстан Республикасының Ұлттық Банкi Басқармасының "Қазақстан Республикасы қаржы рыногының жекелеген субъектiлерi үшiн бухгалтерлiк есеп шоттарының үлгi жоспарын бекiту туралы" 2003 жылғы 1 қыркүйектегi N 324 
</w:t>
      </w:r>
      <w:r>
        <w:rPr>
          <w:rFonts w:ascii="Times New Roman"/>
          <w:b w:val="false"/>
          <w:i w:val="false"/>
          <w:color w:val="000000"/>
          <w:sz w:val="28"/>
        </w:rPr>
        <w:t xml:space="preserve"> қаулысына </w:t>
      </w:r>
      <w:r>
        <w:rPr>
          <w:rFonts w:ascii="Times New Roman"/>
          <w:b w:val="false"/>
          <w:i w:val="false"/>
          <w:color w:val="000000"/>
          <w:sz w:val="28"/>
        </w:rPr>
        <w:t>
, сондай-ақ Қазақстан Республикасы Ұлттық Банкiнiң басқа нормативтiк құқықтық актiлерiне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Ұлттық Банкiнiң лицензиясы негiзiнде почта байланысының уәкiлеттi ұйымына және қызметiнiң жалғыз түрi қолма-қол шетел валютасымен айырбастау операцияларын ұйымдастыру болып табылатын барлық уәкiлеттi ұйымдар (бұдан әрi - уәкiлеттi ұйым) жүзеге асыратын қолма-қол шетел валютасымен айырбастау операцияларын бухгалтерлiк есепке алу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Қолма-қол шетел валютасымен операцияларды бухгалтерлiк есепте көрсету үшiн Қазақстан Республикасының Қаржы министрлiгiнiң 2002 жылғы 23 желтоқсандағы N 629 бұйрығына және Қазақстан Республикасының Әдiлет министрлiгiнде N 2106 тiркелген Қазақстан Республикасының Ұлттық Банкi Басқармасының "Валюта айырбастаудың рыноктық бағамын айқындау тәртiбiн белгiлеу туралы" 2002 жылғы 23 желтоқсандағы N 512 
</w:t>
      </w:r>
      <w:r>
        <w:rPr>
          <w:rFonts w:ascii="Times New Roman"/>
          <w:b w:val="false"/>
          <w:i w:val="false"/>
          <w:color w:val="000000"/>
          <w:sz w:val="28"/>
        </w:rPr>
        <w:t xml:space="preserve"> қаулысына </w:t>
      </w:r>
      <w:r>
        <w:rPr>
          <w:rFonts w:ascii="Times New Roman"/>
          <w:b w:val="false"/>
          <w:i w:val="false"/>
          <w:color w:val="000000"/>
          <w:sz w:val="28"/>
        </w:rPr>
        <w:t>
 сәйкес айқындалатын және қолданылатын валюта айырбастаудың рыноктық бағамы (бұдан әрi - есепке алу бағамы)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Нұсқаулық екiншi деңгейдегi уәкiлеттi банктерге және кредиттiк серiктестiктерге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Қолма-қол шетел валютасымен айырбастау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 аванс пайдаланбай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Басшының бұйрығымен өкiлеттiк берiлген басшы немесе лауазымды тұлға шығаратын сатып алу, сату бағамдарын және кросс бағамдарды белгiлеу туралы жазбаша нұсқау және осы Нұсқаулықтың 6-8 тармақтарында көзделген, Қазақстан Республикасының нормативтiк құқықтық актiлердi мемлекеттiк тiркеу тiзiлiмiнде N 1010 тiркелген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нұсқаулықта бекiту туралы" 1999 жылғы 15 қарашадағы N 400 
</w:t>
      </w:r>
      <w:r>
        <w:rPr>
          <w:rFonts w:ascii="Times New Roman"/>
          <w:b w:val="false"/>
          <w:i w:val="false"/>
          <w:color w:val="000000"/>
          <w:sz w:val="28"/>
        </w:rPr>
        <w:t xml:space="preserve"> қаулысымен </w:t>
      </w:r>
      <w:r>
        <w:rPr>
          <w:rFonts w:ascii="Times New Roman"/>
          <w:b w:val="false"/>
          <w:i w:val="false"/>
          <w:color w:val="000000"/>
          <w:sz w:val="28"/>
        </w:rPr>
        <w:t>
 белгiленген нысан (бұдан әрi - Айырбастау операцияларын ұйымдастыру жөнiндегi нұсқаулық) және тиiстi шоттардың дебетi (бұдан әрi - Дт мен кредитi (- Кт) бойынша сатып алынған немесе сатылған шетел валютасының тiзiлiмi журналы негiзiнде жұмыс күнiнiң соңында бухгалтерлiк жазбалар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Теңгеге шетел валютасын сатып алған кезде:
</w:t>
      </w:r>
      <w:r>
        <w:br/>
      </w:r>
      <w:r>
        <w:rPr>
          <w:rFonts w:ascii="Times New Roman"/>
          <w:b w:val="false"/>
          <w:i w:val="false"/>
          <w:color w:val="000000"/>
          <w:sz w:val="28"/>
        </w:rPr>
        <w:t>
      1) сатып алу бағамы есепке алу бағамынан төмен болса:
</w:t>
      </w:r>
      <w:r>
        <w:br/>
      </w:r>
      <w:r>
        <w:rPr>
          <w:rFonts w:ascii="Times New Roman"/>
          <w:b w:val="false"/>
          <w:i w:val="false"/>
          <w:color w:val="000000"/>
          <w:sz w:val="28"/>
        </w:rPr>
        <w:t>
Дт  452    "Кассадағы шетел             - сатып алынған шетел
</w:t>
      </w:r>
      <w:r>
        <w:br/>
      </w:r>
      <w:r>
        <w:rPr>
          <w:rFonts w:ascii="Times New Roman"/>
          <w:b w:val="false"/>
          <w:i w:val="false"/>
          <w:color w:val="000000"/>
          <w:sz w:val="28"/>
        </w:rPr>
        <w:t>
           валютасындағы қолма-қол      валютасындағы сомаға
</w:t>
      </w:r>
      <w:r>
        <w:br/>
      </w:r>
      <w:r>
        <w:rPr>
          <w:rFonts w:ascii="Times New Roman"/>
          <w:b w:val="false"/>
          <w:i w:val="false"/>
          <w:color w:val="000000"/>
          <w:sz w:val="28"/>
        </w:rPr>
        <w:t>
           ақша"
</w:t>
      </w:r>
      <w:r>
        <w:br/>
      </w:r>
      <w:r>
        <w:rPr>
          <w:rFonts w:ascii="Times New Roman"/>
          <w:b w:val="false"/>
          <w:i w:val="false"/>
          <w:color w:val="000000"/>
          <w:sz w:val="28"/>
        </w:rPr>
        <w:t>
Кт  451    "Кассадағы ұлттық            - теңгеде төленген ақша
</w:t>
      </w:r>
      <w:r>
        <w:br/>
      </w:r>
      <w:r>
        <w:rPr>
          <w:rFonts w:ascii="Times New Roman"/>
          <w:b w:val="false"/>
          <w:i w:val="false"/>
          <w:color w:val="000000"/>
          <w:sz w:val="28"/>
        </w:rPr>
        <w:t>
           валютадағы қолма-қол ақша"   сомасына
</w:t>
      </w:r>
      <w:r>
        <w:br/>
      </w:r>
      <w:r>
        <w:rPr>
          <w:rFonts w:ascii="Times New Roman"/>
          <w:b w:val="false"/>
          <w:i w:val="false"/>
          <w:color w:val="000000"/>
          <w:sz w:val="28"/>
        </w:rPr>
        <w:t>
Кт  727 02 "Шетел валютасын сатып       - сатып алу бағамы мен
</w:t>
      </w:r>
      <w:r>
        <w:br/>
      </w:r>
      <w:r>
        <w:rPr>
          <w:rFonts w:ascii="Times New Roman"/>
          <w:b w:val="false"/>
          <w:i w:val="false"/>
          <w:color w:val="000000"/>
          <w:sz w:val="28"/>
        </w:rPr>
        <w:t>
           алу-сатудан түскен кiрiс"    есепке алу бағамы
</w:t>
      </w:r>
      <w:r>
        <w:br/>
      </w:r>
      <w:r>
        <w:rPr>
          <w:rFonts w:ascii="Times New Roman"/>
          <w:b w:val="false"/>
          <w:i w:val="false"/>
          <w:color w:val="000000"/>
          <w:sz w:val="28"/>
        </w:rPr>
        <w:t>
                                        арасындағы айырмаға;
</w:t>
      </w:r>
    </w:p>
    <w:p>
      <w:pPr>
        <w:spacing w:after="0"/>
        <w:ind w:left="0"/>
        <w:jc w:val="both"/>
      </w:pPr>
      <w:r>
        <w:rPr>
          <w:rFonts w:ascii="Times New Roman"/>
          <w:b w:val="false"/>
          <w:i w:val="false"/>
          <w:color w:val="000000"/>
          <w:sz w:val="28"/>
        </w:rPr>
        <w:t>
      2) сатып алу бағамы есепке алу бағамынан жоғары болса:
</w:t>
      </w:r>
      <w:r>
        <w:br/>
      </w:r>
      <w:r>
        <w:rPr>
          <w:rFonts w:ascii="Times New Roman"/>
          <w:b w:val="false"/>
          <w:i w:val="false"/>
          <w:color w:val="000000"/>
          <w:sz w:val="28"/>
        </w:rPr>
        <w:t>
Дт  452    "Кассадағы шетел             - сатып алынған шетел
</w:t>
      </w:r>
      <w:r>
        <w:br/>
      </w:r>
      <w:r>
        <w:rPr>
          <w:rFonts w:ascii="Times New Roman"/>
          <w:b w:val="false"/>
          <w:i w:val="false"/>
          <w:color w:val="000000"/>
          <w:sz w:val="28"/>
        </w:rPr>
        <w:t>
           валютасындағы қолма-қол      валютасына
</w:t>
      </w:r>
      <w:r>
        <w:br/>
      </w:r>
      <w:r>
        <w:rPr>
          <w:rFonts w:ascii="Times New Roman"/>
          <w:b w:val="false"/>
          <w:i w:val="false"/>
          <w:color w:val="000000"/>
          <w:sz w:val="28"/>
        </w:rPr>
        <w:t>
           ақша"
</w:t>
      </w:r>
      <w:r>
        <w:br/>
      </w:r>
      <w:r>
        <w:rPr>
          <w:rFonts w:ascii="Times New Roman"/>
          <w:b w:val="false"/>
          <w:i w:val="false"/>
          <w:color w:val="000000"/>
          <w:sz w:val="28"/>
        </w:rPr>
        <w:t>
Дт  845 02 "Шетел валютасын сатып       - сатып алу бағамы мен
</w:t>
      </w:r>
      <w:r>
        <w:br/>
      </w:r>
      <w:r>
        <w:rPr>
          <w:rFonts w:ascii="Times New Roman"/>
          <w:b w:val="false"/>
          <w:i w:val="false"/>
          <w:color w:val="000000"/>
          <w:sz w:val="28"/>
        </w:rPr>
        <w:t>
           алу-сату бойынша шығыстар"   есепке алу бағамының
</w:t>
      </w:r>
      <w:r>
        <w:br/>
      </w:r>
      <w:r>
        <w:rPr>
          <w:rFonts w:ascii="Times New Roman"/>
          <w:b w:val="false"/>
          <w:i w:val="false"/>
          <w:color w:val="000000"/>
          <w:sz w:val="28"/>
        </w:rPr>
        <w:t>
                                        арасындағы айырма
</w:t>
      </w:r>
      <w:r>
        <w:br/>
      </w:r>
      <w:r>
        <w:rPr>
          <w:rFonts w:ascii="Times New Roman"/>
          <w:b w:val="false"/>
          <w:i w:val="false"/>
          <w:color w:val="000000"/>
          <w:sz w:val="28"/>
        </w:rPr>
        <w:t>
Кт  451    "Кассадағы ұлттық            - теңгеде төленген ақша
</w:t>
      </w:r>
      <w:r>
        <w:br/>
      </w:r>
      <w:r>
        <w:rPr>
          <w:rFonts w:ascii="Times New Roman"/>
          <w:b w:val="false"/>
          <w:i w:val="false"/>
          <w:color w:val="000000"/>
          <w:sz w:val="28"/>
        </w:rPr>
        <w:t>
           валютадағы қолма-қол ақша"   сомасына.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7. Теңгеге шетел валютасын сату кезiнде:
</w:t>
      </w:r>
      <w:r>
        <w:br/>
      </w:r>
      <w:r>
        <w:rPr>
          <w:rFonts w:ascii="Times New Roman"/>
          <w:b w:val="false"/>
          <w:i w:val="false"/>
          <w:color w:val="000000"/>
          <w:sz w:val="28"/>
        </w:rPr>
        <w:t>
      1) сату бағамы есепке алу бағамынан жоғары болса:
</w:t>
      </w:r>
      <w:r>
        <w:br/>
      </w:r>
      <w:r>
        <w:rPr>
          <w:rFonts w:ascii="Times New Roman"/>
          <w:b w:val="false"/>
          <w:i w:val="false"/>
          <w:color w:val="000000"/>
          <w:sz w:val="28"/>
        </w:rPr>
        <w:t>
Дт  451    "Кассадағы ұлттық            - теңгеде алынған ақша
</w:t>
      </w:r>
      <w:r>
        <w:br/>
      </w:r>
      <w:r>
        <w:rPr>
          <w:rFonts w:ascii="Times New Roman"/>
          <w:b w:val="false"/>
          <w:i w:val="false"/>
          <w:color w:val="000000"/>
          <w:sz w:val="28"/>
        </w:rPr>
        <w:t>
           валютадағы қолма-қол ақша"   сомасына
</w:t>
      </w:r>
      <w:r>
        <w:br/>
      </w:r>
      <w:r>
        <w:rPr>
          <w:rFonts w:ascii="Times New Roman"/>
          <w:b w:val="false"/>
          <w:i w:val="false"/>
          <w:color w:val="000000"/>
          <w:sz w:val="28"/>
        </w:rPr>
        <w:t>
Кт  452    "Кассадағы шетел             - сатылған шетел
</w:t>
      </w:r>
      <w:r>
        <w:br/>
      </w:r>
      <w:r>
        <w:rPr>
          <w:rFonts w:ascii="Times New Roman"/>
          <w:b w:val="false"/>
          <w:i w:val="false"/>
          <w:color w:val="000000"/>
          <w:sz w:val="28"/>
        </w:rPr>
        <w:t>
           валютасындағы қолма-қол      валютасының сомасына
</w:t>
      </w:r>
      <w:r>
        <w:br/>
      </w:r>
      <w:r>
        <w:rPr>
          <w:rFonts w:ascii="Times New Roman"/>
          <w:b w:val="false"/>
          <w:i w:val="false"/>
          <w:color w:val="000000"/>
          <w:sz w:val="28"/>
        </w:rPr>
        <w:t>
           ақша"
</w:t>
      </w:r>
      <w:r>
        <w:br/>
      </w:r>
      <w:r>
        <w:rPr>
          <w:rFonts w:ascii="Times New Roman"/>
          <w:b w:val="false"/>
          <w:i w:val="false"/>
          <w:color w:val="000000"/>
          <w:sz w:val="28"/>
        </w:rPr>
        <w:t>
Кт  727 02 "Шетел валютасын сатып       - сату бағамы мен есепке
</w:t>
      </w:r>
      <w:r>
        <w:br/>
      </w:r>
      <w:r>
        <w:rPr>
          <w:rFonts w:ascii="Times New Roman"/>
          <w:b w:val="false"/>
          <w:i w:val="false"/>
          <w:color w:val="000000"/>
          <w:sz w:val="28"/>
        </w:rPr>
        <w:t>
           алу-сатудан түскен кiрiс"    алу бағамы арасындағы
</w:t>
      </w:r>
      <w:r>
        <w:br/>
      </w:r>
      <w:r>
        <w:rPr>
          <w:rFonts w:ascii="Times New Roman"/>
          <w:b w:val="false"/>
          <w:i w:val="false"/>
          <w:color w:val="000000"/>
          <w:sz w:val="28"/>
        </w:rPr>
        <w:t>
                                        айырмаға;
</w:t>
      </w:r>
    </w:p>
    <w:p>
      <w:pPr>
        <w:spacing w:after="0"/>
        <w:ind w:left="0"/>
        <w:jc w:val="both"/>
      </w:pPr>
      <w:r>
        <w:rPr>
          <w:rFonts w:ascii="Times New Roman"/>
          <w:b w:val="false"/>
          <w:i w:val="false"/>
          <w:color w:val="000000"/>
          <w:sz w:val="28"/>
        </w:rPr>
        <w:t>
      2) сату бағамы есепке алу бағамынан төмен болса:
</w:t>
      </w:r>
      <w:r>
        <w:br/>
      </w:r>
      <w:r>
        <w:rPr>
          <w:rFonts w:ascii="Times New Roman"/>
          <w:b w:val="false"/>
          <w:i w:val="false"/>
          <w:color w:val="000000"/>
          <w:sz w:val="28"/>
        </w:rPr>
        <w:t>
Дт  451    "Кассадағы ұлттық            - теңгеде алынған ақша
</w:t>
      </w:r>
      <w:r>
        <w:br/>
      </w:r>
      <w:r>
        <w:rPr>
          <w:rFonts w:ascii="Times New Roman"/>
          <w:b w:val="false"/>
          <w:i w:val="false"/>
          <w:color w:val="000000"/>
          <w:sz w:val="28"/>
        </w:rPr>
        <w:t>
           валютадағы қолма-қол ақша"   сомасына
</w:t>
      </w:r>
      <w:r>
        <w:br/>
      </w:r>
      <w:r>
        <w:rPr>
          <w:rFonts w:ascii="Times New Roman"/>
          <w:b w:val="false"/>
          <w:i w:val="false"/>
          <w:color w:val="000000"/>
          <w:sz w:val="28"/>
        </w:rPr>
        <w:t>
Дт  845 02 "Шетел валютасын сатып       - сату бағамы мен есепке
</w:t>
      </w:r>
      <w:r>
        <w:br/>
      </w:r>
      <w:r>
        <w:rPr>
          <w:rFonts w:ascii="Times New Roman"/>
          <w:b w:val="false"/>
          <w:i w:val="false"/>
          <w:color w:val="000000"/>
          <w:sz w:val="28"/>
        </w:rPr>
        <w:t>
           алу-сатудан түскен кiрiс"    алу бағамы арасындағы
</w:t>
      </w:r>
      <w:r>
        <w:br/>
      </w:r>
      <w:r>
        <w:rPr>
          <w:rFonts w:ascii="Times New Roman"/>
          <w:b w:val="false"/>
          <w:i w:val="false"/>
          <w:color w:val="000000"/>
          <w:sz w:val="28"/>
        </w:rPr>
        <w:t>
                                        айырмаға;
</w:t>
      </w:r>
      <w:r>
        <w:br/>
      </w:r>
      <w:r>
        <w:rPr>
          <w:rFonts w:ascii="Times New Roman"/>
          <w:b w:val="false"/>
          <w:i w:val="false"/>
          <w:color w:val="000000"/>
          <w:sz w:val="28"/>
        </w:rPr>
        <w:t>
Кт  452    "Кассадағы шетел             - сатылған шетел
</w:t>
      </w:r>
      <w:r>
        <w:br/>
      </w:r>
      <w:r>
        <w:rPr>
          <w:rFonts w:ascii="Times New Roman"/>
          <w:b w:val="false"/>
          <w:i w:val="false"/>
          <w:color w:val="000000"/>
          <w:sz w:val="28"/>
        </w:rPr>
        <w:t>
           валютасындағы қолма-қол      валютасының сомасына.
</w:t>
      </w:r>
      <w:r>
        <w:br/>
      </w:r>
      <w:r>
        <w:rPr>
          <w:rFonts w:ascii="Times New Roman"/>
          <w:b w:val="false"/>
          <w:i w:val="false"/>
          <w:color w:val="000000"/>
          <w:sz w:val="28"/>
        </w:rPr>
        <w:t>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8. Кpocc-бағам бойынша басқа шетел валютасына шетел валютасын сату кезiнде бухгалтерлiк жазбалар бiр шетел валютасын сату бойынша жеке және басқа шетел валютасын сатып алу бойынша жеке орындалады. Бұл ретте осы мәмiленi бухгалтерлiк есепте көрсету үшiн бiр шетел валютасын сатуды көрсеткенде ашылатын және бiр мезгiлде басқа шетел валютасын сатып алуды көрсеткенде жабылатын "Басқа дебиторлық берешек" N 334 транзит шоты пайдаланылады.
</w:t>
      </w:r>
      <w:r>
        <w:br/>
      </w:r>
      <w:r>
        <w:rPr>
          <w:rFonts w:ascii="Times New Roman"/>
          <w:b w:val="false"/>
          <w:i w:val="false"/>
          <w:color w:val="000000"/>
          <w:sz w:val="28"/>
        </w:rPr>
        <w:t>
      Төменде, жасалынған мәмiле шартына сай мынадай бухгалтерлiк жазбалар келтiрiледi:
</w:t>
      </w:r>
      <w:r>
        <w:br/>
      </w:r>
      <w:r>
        <w:rPr>
          <w:rFonts w:ascii="Times New Roman"/>
          <w:b w:val="false"/>
          <w:i w:val="false"/>
          <w:color w:val="000000"/>
          <w:sz w:val="28"/>
        </w:rPr>
        <w:t>
      1) сату бағамы есепке алу бағамынан жоғары болса:
</w:t>
      </w:r>
      <w:r>
        <w:br/>
      </w:r>
      <w:r>
        <w:rPr>
          <w:rFonts w:ascii="Times New Roman"/>
          <w:b w:val="false"/>
          <w:i w:val="false"/>
          <w:color w:val="000000"/>
          <w:sz w:val="28"/>
        </w:rPr>
        <w:t>
Дт  301    "Алуға арналған шоттар"      - сату бағамы бойынша
</w:t>
      </w:r>
      <w:r>
        <w:br/>
      </w:r>
      <w:r>
        <w:rPr>
          <w:rFonts w:ascii="Times New Roman"/>
          <w:b w:val="false"/>
          <w:i w:val="false"/>
          <w:color w:val="000000"/>
          <w:sz w:val="28"/>
        </w:rPr>
        <w:t>
                                        теңгеде сатылған шетел
</w:t>
      </w:r>
      <w:r>
        <w:br/>
      </w:r>
      <w:r>
        <w:rPr>
          <w:rFonts w:ascii="Times New Roman"/>
          <w:b w:val="false"/>
          <w:i w:val="false"/>
          <w:color w:val="000000"/>
          <w:sz w:val="28"/>
        </w:rPr>
        <w:t>
                                        валютасының балама сомасына
</w:t>
      </w:r>
      <w:r>
        <w:br/>
      </w:r>
      <w:r>
        <w:rPr>
          <w:rFonts w:ascii="Times New Roman"/>
          <w:b w:val="false"/>
          <w:i w:val="false"/>
          <w:color w:val="000000"/>
          <w:sz w:val="28"/>
        </w:rPr>
        <w:t>
Кт  452    "Кассадағы шетел             - сатылған шетел
</w:t>
      </w:r>
      <w:r>
        <w:br/>
      </w:r>
      <w:r>
        <w:rPr>
          <w:rFonts w:ascii="Times New Roman"/>
          <w:b w:val="false"/>
          <w:i w:val="false"/>
          <w:color w:val="000000"/>
          <w:sz w:val="28"/>
        </w:rPr>
        <w:t>
           валютасындағы қолма-қол      валютасының сомасына
</w:t>
      </w:r>
      <w:r>
        <w:br/>
      </w:r>
      <w:r>
        <w:rPr>
          <w:rFonts w:ascii="Times New Roman"/>
          <w:b w:val="false"/>
          <w:i w:val="false"/>
          <w:color w:val="000000"/>
          <w:sz w:val="28"/>
        </w:rPr>
        <w:t>
           ақша"
</w:t>
      </w:r>
      <w:r>
        <w:br/>
      </w:r>
      <w:r>
        <w:rPr>
          <w:rFonts w:ascii="Times New Roman"/>
          <w:b w:val="false"/>
          <w:i w:val="false"/>
          <w:color w:val="000000"/>
          <w:sz w:val="28"/>
        </w:rPr>
        <w:t>
    451    Кассадағы ұлттық
</w:t>
      </w:r>
      <w:r>
        <w:br/>
      </w:r>
      <w:r>
        <w:rPr>
          <w:rFonts w:ascii="Times New Roman"/>
          <w:b w:val="false"/>
          <w:i w:val="false"/>
          <w:color w:val="000000"/>
          <w:sz w:val="28"/>
        </w:rPr>
        <w:t>
           валютадағы қолма-қол
</w:t>
      </w:r>
      <w:r>
        <w:br/>
      </w:r>
      <w:r>
        <w:rPr>
          <w:rFonts w:ascii="Times New Roman"/>
          <w:b w:val="false"/>
          <w:i w:val="false"/>
          <w:color w:val="000000"/>
          <w:sz w:val="28"/>
        </w:rPr>
        <w:t>
           ақша" (соманың бiр бөлiгiн
</w:t>
      </w:r>
      <w:r>
        <w:br/>
      </w:r>
      <w:r>
        <w:rPr>
          <w:rFonts w:ascii="Times New Roman"/>
          <w:b w:val="false"/>
          <w:i w:val="false"/>
          <w:color w:val="000000"/>
          <w:sz w:val="28"/>
        </w:rPr>
        <w:t>
           теңгеде төлеген жағдайда)
</w:t>
      </w:r>
      <w:r>
        <w:br/>
      </w:r>
      <w:r>
        <w:rPr>
          <w:rFonts w:ascii="Times New Roman"/>
          <w:b w:val="false"/>
          <w:i w:val="false"/>
          <w:color w:val="000000"/>
          <w:sz w:val="28"/>
        </w:rPr>
        <w:t>
Кт  727 02 "Шетел валютасын сатып       - сату бағамы мен есепке
</w:t>
      </w:r>
      <w:r>
        <w:br/>
      </w:r>
      <w:r>
        <w:rPr>
          <w:rFonts w:ascii="Times New Roman"/>
          <w:b w:val="false"/>
          <w:i w:val="false"/>
          <w:color w:val="000000"/>
          <w:sz w:val="28"/>
        </w:rPr>
        <w:t>
           алу-сатудан түскен кiрiс"    алу бағамы арасындағы
</w:t>
      </w:r>
      <w:r>
        <w:br/>
      </w:r>
      <w:r>
        <w:rPr>
          <w:rFonts w:ascii="Times New Roman"/>
          <w:b w:val="false"/>
          <w:i w:val="false"/>
          <w:color w:val="000000"/>
          <w:sz w:val="28"/>
        </w:rPr>
        <w:t>
                                        айырмаға;
</w:t>
      </w:r>
    </w:p>
    <w:p>
      <w:pPr>
        <w:spacing w:after="0"/>
        <w:ind w:left="0"/>
        <w:jc w:val="both"/>
      </w:pPr>
      <w:r>
        <w:rPr>
          <w:rFonts w:ascii="Times New Roman"/>
          <w:b w:val="false"/>
          <w:i w:val="false"/>
          <w:color w:val="000000"/>
          <w:sz w:val="28"/>
        </w:rPr>
        <w:t>
      2) сату бағамы есепке алу бағамынан төмен болса:
</w:t>
      </w:r>
      <w:r>
        <w:br/>
      </w:r>
      <w:r>
        <w:rPr>
          <w:rFonts w:ascii="Times New Roman"/>
          <w:b w:val="false"/>
          <w:i w:val="false"/>
          <w:color w:val="000000"/>
          <w:sz w:val="28"/>
        </w:rPr>
        <w:t>
Дт  301    "Алуға арналған шоттар"      - сату бағамы бойынша
</w:t>
      </w:r>
      <w:r>
        <w:br/>
      </w:r>
      <w:r>
        <w:rPr>
          <w:rFonts w:ascii="Times New Roman"/>
          <w:b w:val="false"/>
          <w:i w:val="false"/>
          <w:color w:val="000000"/>
          <w:sz w:val="28"/>
        </w:rPr>
        <w:t>
                                        теңгеде сатылған шетел
</w:t>
      </w:r>
      <w:r>
        <w:br/>
      </w:r>
      <w:r>
        <w:rPr>
          <w:rFonts w:ascii="Times New Roman"/>
          <w:b w:val="false"/>
          <w:i w:val="false"/>
          <w:color w:val="000000"/>
          <w:sz w:val="28"/>
        </w:rPr>
        <w:t>
                                        валютасының балама сомасына
</w:t>
      </w:r>
      <w:r>
        <w:br/>
      </w:r>
      <w:r>
        <w:rPr>
          <w:rFonts w:ascii="Times New Roman"/>
          <w:b w:val="false"/>
          <w:i w:val="false"/>
          <w:color w:val="000000"/>
          <w:sz w:val="28"/>
        </w:rPr>
        <w:t>
Дт  845 02 "Шетел валютасын сатып       - сату бағамы мен есепке
</w:t>
      </w:r>
      <w:r>
        <w:br/>
      </w:r>
      <w:r>
        <w:rPr>
          <w:rFonts w:ascii="Times New Roman"/>
          <w:b w:val="false"/>
          <w:i w:val="false"/>
          <w:color w:val="000000"/>
          <w:sz w:val="28"/>
        </w:rPr>
        <w:t>
           алу-сатудан болған           алу бағамы арасындағы
</w:t>
      </w:r>
      <w:r>
        <w:br/>
      </w:r>
      <w:r>
        <w:rPr>
          <w:rFonts w:ascii="Times New Roman"/>
          <w:b w:val="false"/>
          <w:i w:val="false"/>
          <w:color w:val="000000"/>
          <w:sz w:val="28"/>
        </w:rPr>
        <w:t>
           шығыстар"                    айырмаға;
</w:t>
      </w:r>
      <w:r>
        <w:br/>
      </w:r>
      <w:r>
        <w:rPr>
          <w:rFonts w:ascii="Times New Roman"/>
          <w:b w:val="false"/>
          <w:i w:val="false"/>
          <w:color w:val="000000"/>
          <w:sz w:val="28"/>
        </w:rPr>
        <w:t>
Кт  452    "Кассадағы шетел             - сатылған шетел
</w:t>
      </w:r>
      <w:r>
        <w:br/>
      </w:r>
      <w:r>
        <w:rPr>
          <w:rFonts w:ascii="Times New Roman"/>
          <w:b w:val="false"/>
          <w:i w:val="false"/>
          <w:color w:val="000000"/>
          <w:sz w:val="28"/>
        </w:rPr>
        <w:t>
           валютасындағы қолма-қол      валютасының сомасына
</w:t>
      </w:r>
      <w:r>
        <w:br/>
      </w:r>
      <w:r>
        <w:rPr>
          <w:rFonts w:ascii="Times New Roman"/>
          <w:b w:val="false"/>
          <w:i w:val="false"/>
          <w:color w:val="000000"/>
          <w:sz w:val="28"/>
        </w:rPr>
        <w:t>
           ақша"
</w:t>
      </w:r>
      <w:r>
        <w:br/>
      </w:r>
      <w:r>
        <w:rPr>
          <w:rFonts w:ascii="Times New Roman"/>
          <w:b w:val="false"/>
          <w:i w:val="false"/>
          <w:color w:val="000000"/>
          <w:sz w:val="28"/>
        </w:rPr>
        <w:t>
    451    Кассадағы ұлттық валютадағы
</w:t>
      </w:r>
      <w:r>
        <w:br/>
      </w:r>
      <w:r>
        <w:rPr>
          <w:rFonts w:ascii="Times New Roman"/>
          <w:b w:val="false"/>
          <w:i w:val="false"/>
          <w:color w:val="000000"/>
          <w:sz w:val="28"/>
        </w:rPr>
        <w:t>
           қолма-қол ақша" (соманың
</w:t>
      </w:r>
      <w:r>
        <w:br/>
      </w:r>
      <w:r>
        <w:rPr>
          <w:rFonts w:ascii="Times New Roman"/>
          <w:b w:val="false"/>
          <w:i w:val="false"/>
          <w:color w:val="000000"/>
          <w:sz w:val="28"/>
        </w:rPr>
        <w:t>
           бiр бөлiгiн теңгеде төлеген
</w:t>
      </w:r>
      <w:r>
        <w:br/>
      </w: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3) сатып алу бағамы есепке алу бағамынан төмен болса:
</w:t>
      </w:r>
      <w:r>
        <w:br/>
      </w:r>
      <w:r>
        <w:rPr>
          <w:rFonts w:ascii="Times New Roman"/>
          <w:b w:val="false"/>
          <w:i w:val="false"/>
          <w:color w:val="000000"/>
          <w:sz w:val="28"/>
        </w:rPr>
        <w:t>
Дт  452    "Кассадағы ұлттық            - сатып алынған шетел
</w:t>
      </w:r>
      <w:r>
        <w:br/>
      </w:r>
      <w:r>
        <w:rPr>
          <w:rFonts w:ascii="Times New Roman"/>
          <w:b w:val="false"/>
          <w:i w:val="false"/>
          <w:color w:val="000000"/>
          <w:sz w:val="28"/>
        </w:rPr>
        <w:t>
           валютадағы қолма-қол ақша"   валютасындағы сомаға
</w:t>
      </w:r>
      <w:r>
        <w:br/>
      </w:r>
      <w:r>
        <w:rPr>
          <w:rFonts w:ascii="Times New Roman"/>
          <w:b w:val="false"/>
          <w:i w:val="false"/>
          <w:color w:val="000000"/>
          <w:sz w:val="28"/>
        </w:rPr>
        <w:t>
    451    "Кассадағы ұлттық
</w:t>
      </w:r>
      <w:r>
        <w:br/>
      </w:r>
      <w:r>
        <w:rPr>
          <w:rFonts w:ascii="Times New Roman"/>
          <w:b w:val="false"/>
          <w:i w:val="false"/>
          <w:color w:val="000000"/>
          <w:sz w:val="28"/>
        </w:rPr>
        <w:t>
           валютадағы қолма-қол
</w:t>
      </w:r>
      <w:r>
        <w:br/>
      </w:r>
      <w:r>
        <w:rPr>
          <w:rFonts w:ascii="Times New Roman"/>
          <w:b w:val="false"/>
          <w:i w:val="false"/>
          <w:color w:val="000000"/>
          <w:sz w:val="28"/>
        </w:rPr>
        <w:t>
           ақша" (соманың бiр
</w:t>
      </w:r>
      <w:r>
        <w:br/>
      </w:r>
      <w:r>
        <w:rPr>
          <w:rFonts w:ascii="Times New Roman"/>
          <w:b w:val="false"/>
          <w:i w:val="false"/>
          <w:color w:val="000000"/>
          <w:sz w:val="28"/>
        </w:rPr>
        <w:t>
           бөлiгiн теңгеде
</w:t>
      </w:r>
      <w:r>
        <w:br/>
      </w:r>
      <w:r>
        <w:rPr>
          <w:rFonts w:ascii="Times New Roman"/>
          <w:b w:val="false"/>
          <w:i w:val="false"/>
          <w:color w:val="000000"/>
          <w:sz w:val="28"/>
        </w:rPr>
        <w:t>
           төлеген жағдайда)
</w:t>
      </w:r>
      <w:r>
        <w:br/>
      </w:r>
      <w:r>
        <w:rPr>
          <w:rFonts w:ascii="Times New Roman"/>
          <w:b w:val="false"/>
          <w:i w:val="false"/>
          <w:color w:val="000000"/>
          <w:sz w:val="28"/>
        </w:rPr>
        <w:t>
Кт  301    "Алуға арналған шоттар"      - сатып алу бағамы бойынша
</w:t>
      </w:r>
      <w:r>
        <w:br/>
      </w:r>
      <w:r>
        <w:rPr>
          <w:rFonts w:ascii="Times New Roman"/>
          <w:b w:val="false"/>
          <w:i w:val="false"/>
          <w:color w:val="000000"/>
          <w:sz w:val="28"/>
        </w:rPr>
        <w:t>
                                        теңгеде сатып алынған шетел
</w:t>
      </w:r>
      <w:r>
        <w:br/>
      </w:r>
      <w:r>
        <w:rPr>
          <w:rFonts w:ascii="Times New Roman"/>
          <w:b w:val="false"/>
          <w:i w:val="false"/>
          <w:color w:val="000000"/>
          <w:sz w:val="28"/>
        </w:rPr>
        <w:t>
                                        валютасының балама сомасына
</w:t>
      </w:r>
      <w:r>
        <w:br/>
      </w:r>
      <w:r>
        <w:rPr>
          <w:rFonts w:ascii="Times New Roman"/>
          <w:b w:val="false"/>
          <w:i w:val="false"/>
          <w:color w:val="000000"/>
          <w:sz w:val="28"/>
        </w:rPr>
        <w:t>
                                        тең сату бағамы бойынша
</w:t>
      </w:r>
      <w:r>
        <w:br/>
      </w:r>
      <w:r>
        <w:rPr>
          <w:rFonts w:ascii="Times New Roman"/>
          <w:b w:val="false"/>
          <w:i w:val="false"/>
          <w:color w:val="000000"/>
          <w:sz w:val="28"/>
        </w:rPr>
        <w:t>
                                        теңгеде сатылған шетел
</w:t>
      </w:r>
      <w:r>
        <w:br/>
      </w:r>
      <w:r>
        <w:rPr>
          <w:rFonts w:ascii="Times New Roman"/>
          <w:b w:val="false"/>
          <w:i w:val="false"/>
          <w:color w:val="000000"/>
          <w:sz w:val="28"/>
        </w:rPr>
        <w:t>
                                        валютасының балама сомасына
</w:t>
      </w:r>
      <w:r>
        <w:br/>
      </w:r>
      <w:r>
        <w:rPr>
          <w:rFonts w:ascii="Times New Roman"/>
          <w:b w:val="false"/>
          <w:i w:val="false"/>
          <w:color w:val="000000"/>
          <w:sz w:val="28"/>
        </w:rPr>
        <w:t>
Кт  727 02 "Шетел валютасын сатып       - сатып алу бағамы мен
</w:t>
      </w:r>
      <w:r>
        <w:br/>
      </w:r>
      <w:r>
        <w:rPr>
          <w:rFonts w:ascii="Times New Roman"/>
          <w:b w:val="false"/>
          <w:i w:val="false"/>
          <w:color w:val="000000"/>
          <w:sz w:val="28"/>
        </w:rPr>
        <w:t>
           алу-сатудан түскен кiрiс"    есепке алу бағамы
</w:t>
      </w:r>
      <w:r>
        <w:br/>
      </w:r>
      <w:r>
        <w:rPr>
          <w:rFonts w:ascii="Times New Roman"/>
          <w:b w:val="false"/>
          <w:i w:val="false"/>
          <w:color w:val="000000"/>
          <w:sz w:val="28"/>
        </w:rPr>
        <w:t>
                                        арасындағы айырмаға;
</w:t>
      </w:r>
    </w:p>
    <w:p>
      <w:pPr>
        <w:spacing w:after="0"/>
        <w:ind w:left="0"/>
        <w:jc w:val="both"/>
      </w:pPr>
      <w:r>
        <w:rPr>
          <w:rFonts w:ascii="Times New Roman"/>
          <w:b w:val="false"/>
          <w:i w:val="false"/>
          <w:color w:val="000000"/>
          <w:sz w:val="28"/>
        </w:rPr>
        <w:t>
      4) сатып алу бағамы есепке алу бағамынан жоғары болса:
</w:t>
      </w:r>
      <w:r>
        <w:br/>
      </w:r>
      <w:r>
        <w:rPr>
          <w:rFonts w:ascii="Times New Roman"/>
          <w:b w:val="false"/>
          <w:i w:val="false"/>
          <w:color w:val="000000"/>
          <w:sz w:val="28"/>
        </w:rPr>
        <w:t>
Дт  452    "Кассадағы шетел             - сатып алынған шетел
</w:t>
      </w:r>
      <w:r>
        <w:br/>
      </w:r>
      <w:r>
        <w:rPr>
          <w:rFonts w:ascii="Times New Roman"/>
          <w:b w:val="false"/>
          <w:i w:val="false"/>
          <w:color w:val="000000"/>
          <w:sz w:val="28"/>
        </w:rPr>
        <w:t>
           валютадағы қолма-қол ақша"   валютасындағы сомаға
</w:t>
      </w:r>
      <w:r>
        <w:br/>
      </w:r>
      <w:r>
        <w:rPr>
          <w:rFonts w:ascii="Times New Roman"/>
          <w:b w:val="false"/>
          <w:i w:val="false"/>
          <w:color w:val="000000"/>
          <w:sz w:val="28"/>
        </w:rPr>
        <w:t>
    451    "Кассадағы ұлттық
</w:t>
      </w:r>
      <w:r>
        <w:br/>
      </w:r>
      <w:r>
        <w:rPr>
          <w:rFonts w:ascii="Times New Roman"/>
          <w:b w:val="false"/>
          <w:i w:val="false"/>
          <w:color w:val="000000"/>
          <w:sz w:val="28"/>
        </w:rPr>
        <w:t>
           валютадағы қолма-қол ақша"
</w:t>
      </w:r>
      <w:r>
        <w:br/>
      </w:r>
      <w:r>
        <w:rPr>
          <w:rFonts w:ascii="Times New Roman"/>
          <w:b w:val="false"/>
          <w:i w:val="false"/>
          <w:color w:val="000000"/>
          <w:sz w:val="28"/>
        </w:rPr>
        <w:t>
           (соманың бiр бөлiгiн
</w:t>
      </w:r>
      <w:r>
        <w:br/>
      </w:r>
      <w:r>
        <w:rPr>
          <w:rFonts w:ascii="Times New Roman"/>
          <w:b w:val="false"/>
          <w:i w:val="false"/>
          <w:color w:val="000000"/>
          <w:sz w:val="28"/>
        </w:rPr>
        <w:t>
           теңгеде төлеген жағдайда)
</w:t>
      </w:r>
      <w:r>
        <w:br/>
      </w:r>
      <w:r>
        <w:rPr>
          <w:rFonts w:ascii="Times New Roman"/>
          <w:b w:val="false"/>
          <w:i w:val="false"/>
          <w:color w:val="000000"/>
          <w:sz w:val="28"/>
        </w:rPr>
        <w:t>
Дт  845 02 "Шетел валютасын сатып       - сатып алу бағамы мен 
</w:t>
      </w:r>
      <w:r>
        <w:br/>
      </w:r>
      <w:r>
        <w:rPr>
          <w:rFonts w:ascii="Times New Roman"/>
          <w:b w:val="false"/>
          <w:i w:val="false"/>
          <w:color w:val="000000"/>
          <w:sz w:val="28"/>
        </w:rPr>
        <w:t>
           алу-сатудан түскен шығыс"    есепке алу бағамы
</w:t>
      </w:r>
      <w:r>
        <w:br/>
      </w:r>
      <w:r>
        <w:rPr>
          <w:rFonts w:ascii="Times New Roman"/>
          <w:b w:val="false"/>
          <w:i w:val="false"/>
          <w:color w:val="000000"/>
          <w:sz w:val="28"/>
        </w:rPr>
        <w:t>
                                        арасындағы айырмаға;
</w:t>
      </w:r>
      <w:r>
        <w:br/>
      </w:r>
      <w:r>
        <w:rPr>
          <w:rFonts w:ascii="Times New Roman"/>
          <w:b w:val="false"/>
          <w:i w:val="false"/>
          <w:color w:val="000000"/>
          <w:sz w:val="28"/>
        </w:rPr>
        <w:t>
Кт  301    "Алуға арналған шоттар"      - сатып алу бағамы бойынша
</w:t>
      </w:r>
      <w:r>
        <w:br/>
      </w:r>
      <w:r>
        <w:rPr>
          <w:rFonts w:ascii="Times New Roman"/>
          <w:b w:val="false"/>
          <w:i w:val="false"/>
          <w:color w:val="000000"/>
          <w:sz w:val="28"/>
        </w:rPr>
        <w:t>
                                        теңгеде сатып алынған шетел
</w:t>
      </w:r>
      <w:r>
        <w:br/>
      </w:r>
      <w:r>
        <w:rPr>
          <w:rFonts w:ascii="Times New Roman"/>
          <w:b w:val="false"/>
          <w:i w:val="false"/>
          <w:color w:val="000000"/>
          <w:sz w:val="28"/>
        </w:rPr>
        <w:t>
                                        валютасының балама сомасына
</w:t>
      </w:r>
      <w:r>
        <w:br/>
      </w:r>
      <w:r>
        <w:rPr>
          <w:rFonts w:ascii="Times New Roman"/>
          <w:b w:val="false"/>
          <w:i w:val="false"/>
          <w:color w:val="000000"/>
          <w:sz w:val="28"/>
        </w:rPr>
        <w:t>
                                        тең сату бағамы бойынша
</w:t>
      </w:r>
      <w:r>
        <w:br/>
      </w:r>
      <w:r>
        <w:rPr>
          <w:rFonts w:ascii="Times New Roman"/>
          <w:b w:val="false"/>
          <w:i w:val="false"/>
          <w:color w:val="000000"/>
          <w:sz w:val="28"/>
        </w:rPr>
        <w:t>
                                        теңгеде сатылған шетел
</w:t>
      </w:r>
      <w:r>
        <w:br/>
      </w:r>
      <w:r>
        <w:rPr>
          <w:rFonts w:ascii="Times New Roman"/>
          <w:b w:val="false"/>
          <w:i w:val="false"/>
          <w:color w:val="000000"/>
          <w:sz w:val="28"/>
        </w:rPr>
        <w:t>
                                        валютасының балама сомасына.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Қолма-қол шетел валютасымен айырбас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 авансты пайдалана отырып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Уәкiлеттi ұйым шығыс ордерi негiзiнде айырбас пунктiне шетел валютасымен және теңгемен аванс берген кезде мынадай бухгалтерлiк жазбалар орындалады:
</w:t>
      </w:r>
      <w:r>
        <w:br/>
      </w:r>
      <w:r>
        <w:rPr>
          <w:rFonts w:ascii="Times New Roman"/>
          <w:b w:val="false"/>
          <w:i w:val="false"/>
          <w:color w:val="000000"/>
          <w:sz w:val="28"/>
        </w:rPr>
        <w:t>
      1) шетел валютасындағы аванс сомасына:
</w:t>
      </w:r>
      <w:r>
        <w:br/>
      </w:r>
      <w:r>
        <w:rPr>
          <w:rFonts w:ascii="Times New Roman"/>
          <w:b w:val="false"/>
          <w:i w:val="false"/>
          <w:color w:val="000000"/>
          <w:sz w:val="28"/>
        </w:rPr>
        <w:t>
Дт  333    "Қызметкерлер мен басқа тұлғалардың берешегi" (есепке
</w:t>
      </w:r>
      <w:r>
        <w:br/>
      </w:r>
      <w:r>
        <w:rPr>
          <w:rFonts w:ascii="Times New Roman"/>
          <w:b w:val="false"/>
          <w:i w:val="false"/>
          <w:color w:val="000000"/>
          <w:sz w:val="28"/>
        </w:rPr>
        <w:t>
           алу бағамы бойынша берiлген шетел валютасының баламасы)
</w:t>
      </w:r>
      <w:r>
        <w:br/>
      </w:r>
      <w:r>
        <w:rPr>
          <w:rFonts w:ascii="Times New Roman"/>
          <w:b w:val="false"/>
          <w:i w:val="false"/>
          <w:color w:val="000000"/>
          <w:sz w:val="28"/>
        </w:rPr>
        <w:t>
Кт  452    "Кассадағы ұлттық валютадағы қолма-қол ақша";
</w:t>
      </w:r>
    </w:p>
    <w:p>
      <w:pPr>
        <w:spacing w:after="0"/>
        <w:ind w:left="0"/>
        <w:jc w:val="both"/>
      </w:pPr>
      <w:r>
        <w:rPr>
          <w:rFonts w:ascii="Times New Roman"/>
          <w:b w:val="false"/>
          <w:i w:val="false"/>
          <w:color w:val="000000"/>
          <w:sz w:val="28"/>
        </w:rPr>
        <w:t>
      2) теңгемен аванс сомасына:
</w:t>
      </w:r>
      <w:r>
        <w:br/>
      </w:r>
      <w:r>
        <w:rPr>
          <w:rFonts w:ascii="Times New Roman"/>
          <w:b w:val="false"/>
          <w:i w:val="false"/>
          <w:color w:val="000000"/>
          <w:sz w:val="28"/>
        </w:rPr>
        <w:t>
Дт  333    "Қызметкерлердiң және басқа тұлғалардың берешегi"
</w:t>
      </w:r>
      <w:r>
        <w:br/>
      </w:r>
      <w:r>
        <w:rPr>
          <w:rFonts w:ascii="Times New Roman"/>
          <w:b w:val="false"/>
          <w:i w:val="false"/>
          <w:color w:val="000000"/>
          <w:sz w:val="28"/>
        </w:rPr>
        <w:t>
Кт  451    "Кассадағы ұлттық валютадағы қолма-қол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10. Айырбас пунктi қолма-қол шетел валютасының және теңгенiң қалдық сомасын қайтарған кезде бағамдарды белгiлеу туралы жазбаша нұсқау, осы Нұсқаулықтың 11-13 тармақтарында көзделген, Айырбас операцияларын ұйымдастыру жөнiндегi нұсқаулықпен орнатылған нысанға сай сатылған шетел валютасының тiзiлiмi журнал және кiрiс ордерi негiзiнде уәкiлеттi ұйымдарда айырбастау операцияларын жүргiзу қорытындылары бойынша жұмыс күнiнiң соңында бухгалтерлiк жазбалар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Шетел валютасы мен теңге сомасын қайтару кезiнде:
</w:t>
      </w:r>
      <w:r>
        <w:br/>
      </w:r>
      <w:r>
        <w:rPr>
          <w:rFonts w:ascii="Times New Roman"/>
          <w:b w:val="false"/>
          <w:i w:val="false"/>
          <w:color w:val="000000"/>
          <w:sz w:val="28"/>
        </w:rPr>
        <w:t>
      1) қайтарылған шетел валютасының сомасына:
</w:t>
      </w:r>
      <w:r>
        <w:br/>
      </w:r>
      <w:r>
        <w:rPr>
          <w:rFonts w:ascii="Times New Roman"/>
          <w:b w:val="false"/>
          <w:i w:val="false"/>
          <w:color w:val="000000"/>
          <w:sz w:val="28"/>
        </w:rPr>
        <w:t>
Дт  452    "Кассадағы шетел валютасындағы қолма-қол ақша" (шетел
</w:t>
      </w:r>
      <w:r>
        <w:br/>
      </w:r>
      <w:r>
        <w:rPr>
          <w:rFonts w:ascii="Times New Roman"/>
          <w:b w:val="false"/>
          <w:i w:val="false"/>
          <w:color w:val="000000"/>
          <w:sz w:val="28"/>
        </w:rPr>
        <w:t>
           валютасының түрiне байланысты)
</w:t>
      </w:r>
      <w:r>
        <w:br/>
      </w:r>
      <w:r>
        <w:rPr>
          <w:rFonts w:ascii="Times New Roman"/>
          <w:b w:val="false"/>
          <w:i w:val="false"/>
          <w:color w:val="000000"/>
          <w:sz w:val="28"/>
        </w:rPr>
        <w:t>
Кт  333    "Қызметкерлер мен басқа тұлғалардың берешегi" (есепке
</w:t>
      </w:r>
      <w:r>
        <w:br/>
      </w:r>
      <w:r>
        <w:rPr>
          <w:rFonts w:ascii="Times New Roman"/>
          <w:b w:val="false"/>
          <w:i w:val="false"/>
          <w:color w:val="000000"/>
          <w:sz w:val="28"/>
        </w:rPr>
        <w:t>
           алу бағамы бойынша қайтарылған шетел валютасының
</w:t>
      </w:r>
      <w:r>
        <w:br/>
      </w:r>
      <w:r>
        <w:rPr>
          <w:rFonts w:ascii="Times New Roman"/>
          <w:b w:val="false"/>
          <w:i w:val="false"/>
          <w:color w:val="000000"/>
          <w:sz w:val="28"/>
        </w:rPr>
        <w:t>
           баламасы);
</w:t>
      </w:r>
    </w:p>
    <w:p>
      <w:pPr>
        <w:spacing w:after="0"/>
        <w:ind w:left="0"/>
        <w:jc w:val="both"/>
      </w:pPr>
      <w:r>
        <w:rPr>
          <w:rFonts w:ascii="Times New Roman"/>
          <w:b w:val="false"/>
          <w:i w:val="false"/>
          <w:color w:val="000000"/>
          <w:sz w:val="28"/>
        </w:rPr>
        <w:t>
      2) N 333 шотының қалдығы мен теңгемен қайтарылған соманың арасындағы ең аз сомаға:
</w:t>
      </w:r>
      <w:r>
        <w:br/>
      </w:r>
      <w:r>
        <w:rPr>
          <w:rFonts w:ascii="Times New Roman"/>
          <w:b w:val="false"/>
          <w:i w:val="false"/>
          <w:color w:val="000000"/>
          <w:sz w:val="28"/>
        </w:rPr>
        <w:t>
Дт  451    "Кассадағы ұлттық валютадағы қолма-қол ақша"
</w:t>
      </w:r>
      <w:r>
        <w:br/>
      </w:r>
      <w:r>
        <w:rPr>
          <w:rFonts w:ascii="Times New Roman"/>
          <w:b w:val="false"/>
          <w:i w:val="false"/>
          <w:color w:val="000000"/>
          <w:sz w:val="28"/>
        </w:rPr>
        <w:t>
Кт  333    "Қызметкерлердiң және басқа тұлғалардың берешегi";
</w:t>
      </w:r>
    </w:p>
    <w:p>
      <w:pPr>
        <w:spacing w:after="0"/>
        <w:ind w:left="0"/>
        <w:jc w:val="both"/>
      </w:pPr>
      <w:r>
        <w:rPr>
          <w:rFonts w:ascii="Times New Roman"/>
          <w:b w:val="false"/>
          <w:i w:val="false"/>
          <w:color w:val="000000"/>
          <w:sz w:val="28"/>
        </w:rPr>
        <w:t>
      3) N 333 шотының қалдығы мен теңгемен қайтарылған соманың арасындағы айырмаға (жасалған айырбас операцияларының нәтижесi):
</w:t>
      </w:r>
      <w:r>
        <w:br/>
      </w:r>
      <w:r>
        <w:rPr>
          <w:rFonts w:ascii="Times New Roman"/>
          <w:b w:val="false"/>
          <w:i w:val="false"/>
          <w:color w:val="000000"/>
          <w:sz w:val="28"/>
        </w:rPr>
        <w:t>
      осы айырма оң болса:
</w:t>
      </w:r>
      <w:r>
        <w:br/>
      </w:r>
      <w:r>
        <w:rPr>
          <w:rFonts w:ascii="Times New Roman"/>
          <w:b w:val="false"/>
          <w:i w:val="false"/>
          <w:color w:val="000000"/>
          <w:sz w:val="28"/>
        </w:rPr>
        <w:t>
Дт  451    "Кассадағы ұлттық валютадағы қолма-қол ақша"
</w:t>
      </w:r>
      <w:r>
        <w:br/>
      </w:r>
      <w:r>
        <w:rPr>
          <w:rFonts w:ascii="Times New Roman"/>
          <w:b w:val="false"/>
          <w:i w:val="false"/>
          <w:color w:val="000000"/>
          <w:sz w:val="28"/>
        </w:rPr>
        <w:t>
Кт  727 02 "Шетел валютасын сатып алу-сатудан түскен кiрiс";
</w:t>
      </w:r>
    </w:p>
    <w:p>
      <w:pPr>
        <w:spacing w:after="0"/>
        <w:ind w:left="0"/>
        <w:jc w:val="both"/>
      </w:pPr>
      <w:r>
        <w:rPr>
          <w:rFonts w:ascii="Times New Roman"/>
          <w:b w:val="false"/>
          <w:i w:val="false"/>
          <w:color w:val="000000"/>
          <w:sz w:val="28"/>
        </w:rPr>
        <w:t>
      осы айырма терiс болса:
</w:t>
      </w:r>
      <w:r>
        <w:br/>
      </w:r>
      <w:r>
        <w:rPr>
          <w:rFonts w:ascii="Times New Roman"/>
          <w:b w:val="false"/>
          <w:i w:val="false"/>
          <w:color w:val="000000"/>
          <w:sz w:val="28"/>
        </w:rPr>
        <w:t>
Дт  845 02 "Шетел валютасын сатып алу-сатудан түскен шығыстар"
</w:t>
      </w:r>
      <w:r>
        <w:br/>
      </w:r>
      <w:r>
        <w:rPr>
          <w:rFonts w:ascii="Times New Roman"/>
          <w:b w:val="false"/>
          <w:i w:val="false"/>
          <w:color w:val="000000"/>
          <w:sz w:val="28"/>
        </w:rPr>
        <w:t>
Кт  333    "Қызметкерлердiң және басқа тұлғалардың берешегi".
</w:t>
      </w:r>
    </w:p>
    <w:p>
      <w:pPr>
        <w:spacing w:after="0"/>
        <w:ind w:left="0"/>
        <w:jc w:val="both"/>
      </w:pPr>
      <w:r>
        <w:rPr>
          <w:rFonts w:ascii="Times New Roman"/>
          <w:b w:val="false"/>
          <w:i w:val="false"/>
          <w:color w:val="000000"/>
          <w:sz w:val="28"/>
        </w:rPr>
        <w:t>
</w:t>
      </w:r>
      <w:r>
        <w:rPr>
          <w:rFonts w:ascii="Times New Roman"/>
          <w:b w:val="false"/>
          <w:i w:val="false"/>
          <w:color w:val="000000"/>
          <w:sz w:val="28"/>
        </w:rPr>
        <w:t>
      12. Шетел валютасының сомасын ғана қайтарған кезде:
</w:t>
      </w:r>
      <w:r>
        <w:br/>
      </w:r>
      <w:r>
        <w:rPr>
          <w:rFonts w:ascii="Times New Roman"/>
          <w:b w:val="false"/>
          <w:i w:val="false"/>
          <w:color w:val="000000"/>
          <w:sz w:val="28"/>
        </w:rPr>
        <w:t>
      1) шетел валютасының сомасына:
</w:t>
      </w:r>
      <w:r>
        <w:br/>
      </w:r>
      <w:r>
        <w:rPr>
          <w:rFonts w:ascii="Times New Roman"/>
          <w:b w:val="false"/>
          <w:i w:val="false"/>
          <w:color w:val="000000"/>
          <w:sz w:val="28"/>
        </w:rPr>
        <w:t>
Дт  452    "Кассадағы шетел валютасындағы қолма-қол ақша" (шетел
</w:t>
      </w:r>
      <w:r>
        <w:br/>
      </w:r>
      <w:r>
        <w:rPr>
          <w:rFonts w:ascii="Times New Roman"/>
          <w:b w:val="false"/>
          <w:i w:val="false"/>
          <w:color w:val="000000"/>
          <w:sz w:val="28"/>
        </w:rPr>
        <w:t>
           валютасының түрiне байланысты)
</w:t>
      </w:r>
      <w:r>
        <w:br/>
      </w:r>
      <w:r>
        <w:rPr>
          <w:rFonts w:ascii="Times New Roman"/>
          <w:b w:val="false"/>
          <w:i w:val="false"/>
          <w:color w:val="000000"/>
          <w:sz w:val="28"/>
        </w:rPr>
        <w:t>
Кт  333    "Қызметкерлердiң және басқа тұлғалардың берешегi";
</w:t>
      </w:r>
    </w:p>
    <w:p>
      <w:pPr>
        <w:spacing w:after="0"/>
        <w:ind w:left="0"/>
        <w:jc w:val="both"/>
      </w:pPr>
      <w:r>
        <w:rPr>
          <w:rFonts w:ascii="Times New Roman"/>
          <w:b w:val="false"/>
          <w:i w:val="false"/>
          <w:color w:val="000000"/>
          <w:sz w:val="28"/>
        </w:rPr>
        <w:t>
      2) шетел валютасын сатып алу-сатудан түскен кiрiс сомасына:
</w:t>
      </w:r>
      <w:r>
        <w:br/>
      </w:r>
      <w:r>
        <w:rPr>
          <w:rFonts w:ascii="Times New Roman"/>
          <w:b w:val="false"/>
          <w:i w:val="false"/>
          <w:color w:val="000000"/>
          <w:sz w:val="28"/>
        </w:rPr>
        <w:t>
Дт  452    "Кассадағы шетел валютасындағы қолма-қол ақша"
</w:t>
      </w:r>
      <w:r>
        <w:br/>
      </w:r>
      <w:r>
        <w:rPr>
          <w:rFonts w:ascii="Times New Roman"/>
          <w:b w:val="false"/>
          <w:i w:val="false"/>
          <w:color w:val="000000"/>
          <w:sz w:val="28"/>
        </w:rPr>
        <w:t>
Кт  727 02 "Шетел валютасын сатып алу-сатудан түскен кiрiс";
</w:t>
      </w:r>
    </w:p>
    <w:p>
      <w:pPr>
        <w:spacing w:after="0"/>
        <w:ind w:left="0"/>
        <w:jc w:val="both"/>
      </w:pPr>
      <w:r>
        <w:rPr>
          <w:rFonts w:ascii="Times New Roman"/>
          <w:b w:val="false"/>
          <w:i w:val="false"/>
          <w:color w:val="000000"/>
          <w:sz w:val="28"/>
        </w:rPr>
        <w:t>
      немесе шетел валютасын сатып алу-сатудан болған шығыстар сомасына:
</w:t>
      </w:r>
      <w:r>
        <w:br/>
      </w:r>
      <w:r>
        <w:rPr>
          <w:rFonts w:ascii="Times New Roman"/>
          <w:b w:val="false"/>
          <w:i w:val="false"/>
          <w:color w:val="000000"/>
          <w:sz w:val="28"/>
        </w:rPr>
        <w:t>
Дт  845 02 "Шетел валютасын сатып алу-сатудан түскен шығыстар"
</w:t>
      </w:r>
      <w:r>
        <w:br/>
      </w:r>
      <w:r>
        <w:rPr>
          <w:rFonts w:ascii="Times New Roman"/>
          <w:b w:val="false"/>
          <w:i w:val="false"/>
          <w:color w:val="000000"/>
          <w:sz w:val="28"/>
        </w:rPr>
        <w:t>
Кт  333    "Қызметкерлердiң және басқа тұлғалардың берешегi".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Теңгедегi соманы ғана қайтарған кезде:
</w:t>
      </w:r>
      <w:r>
        <w:br/>
      </w:r>
      <w:r>
        <w:rPr>
          <w:rFonts w:ascii="Times New Roman"/>
          <w:b w:val="false"/>
          <w:i w:val="false"/>
          <w:color w:val="000000"/>
          <w:sz w:val="28"/>
        </w:rPr>
        <w:t>
      1) теңгедегi сомаға:
</w:t>
      </w:r>
      <w:r>
        <w:br/>
      </w:r>
      <w:r>
        <w:rPr>
          <w:rFonts w:ascii="Times New Roman"/>
          <w:b w:val="false"/>
          <w:i w:val="false"/>
          <w:color w:val="000000"/>
          <w:sz w:val="28"/>
        </w:rPr>
        <w:t>
Дт  451    "Кассадағы ұлттық валютадағы қолма-қол ақша"
</w:t>
      </w:r>
      <w:r>
        <w:br/>
      </w:r>
      <w:r>
        <w:rPr>
          <w:rFonts w:ascii="Times New Roman"/>
          <w:b w:val="false"/>
          <w:i w:val="false"/>
          <w:color w:val="000000"/>
          <w:sz w:val="28"/>
        </w:rPr>
        <w:t>
Кт  333    "Қызметкерлердiң және басқа тұлғалардың берешегi";
</w:t>
      </w:r>
    </w:p>
    <w:p>
      <w:pPr>
        <w:spacing w:after="0"/>
        <w:ind w:left="0"/>
        <w:jc w:val="both"/>
      </w:pPr>
      <w:r>
        <w:rPr>
          <w:rFonts w:ascii="Times New Roman"/>
          <w:b w:val="false"/>
          <w:i w:val="false"/>
          <w:color w:val="000000"/>
          <w:sz w:val="28"/>
        </w:rPr>
        <w:t>
      2) шетел валютасын сатып алу-сатудан түскен кiрiс сомасына:
</w:t>
      </w:r>
      <w:r>
        <w:br/>
      </w:r>
      <w:r>
        <w:rPr>
          <w:rFonts w:ascii="Times New Roman"/>
          <w:b w:val="false"/>
          <w:i w:val="false"/>
          <w:color w:val="000000"/>
          <w:sz w:val="28"/>
        </w:rPr>
        <w:t>
Дт  451    "Кассадағы ұлттық валютадағы қолма-қол ақша"
</w:t>
      </w:r>
      <w:r>
        <w:br/>
      </w:r>
      <w:r>
        <w:rPr>
          <w:rFonts w:ascii="Times New Roman"/>
          <w:b w:val="false"/>
          <w:i w:val="false"/>
          <w:color w:val="000000"/>
          <w:sz w:val="28"/>
        </w:rPr>
        <w:t>
Кт  727 02 "Шетел валютасын сатып алу-сатудан түскен кiрiс";
</w:t>
      </w:r>
    </w:p>
    <w:p>
      <w:pPr>
        <w:spacing w:after="0"/>
        <w:ind w:left="0"/>
        <w:jc w:val="both"/>
      </w:pPr>
      <w:r>
        <w:rPr>
          <w:rFonts w:ascii="Times New Roman"/>
          <w:b w:val="false"/>
          <w:i w:val="false"/>
          <w:color w:val="000000"/>
          <w:sz w:val="28"/>
        </w:rPr>
        <w:t>
      немесе шетел валютасын сатып алу-сатудан болған шығыстар сомасына:
</w:t>
      </w:r>
      <w:r>
        <w:br/>
      </w:r>
      <w:r>
        <w:rPr>
          <w:rFonts w:ascii="Times New Roman"/>
          <w:b w:val="false"/>
          <w:i w:val="false"/>
          <w:color w:val="000000"/>
          <w:sz w:val="28"/>
        </w:rPr>
        <w:t>
Дт  845 02 "Шетел валютасын сатып алу-сатудан түскен шығыстар"
</w:t>
      </w:r>
      <w:r>
        <w:br/>
      </w:r>
      <w:r>
        <w:rPr>
          <w:rFonts w:ascii="Times New Roman"/>
          <w:b w:val="false"/>
          <w:i w:val="false"/>
          <w:color w:val="000000"/>
          <w:sz w:val="28"/>
        </w:rPr>
        <w:t>
Кт  333    "Қызметкерлердiң және басқа тұлғалардың берешегi".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Шетел валютасын қайта бағалау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Уәкiлеттi ұйымның есеп саясатына сәйкес есепке алу бағамы өзгерген кезде кассада және банктiк шотта шетел валютасының барлық қалдықтарына қайта бағалау жүргiзiледi:
</w:t>
      </w:r>
      <w:r>
        <w:br/>
      </w:r>
      <w:r>
        <w:rPr>
          <w:rFonts w:ascii="Times New Roman"/>
          <w:b w:val="false"/>
          <w:i w:val="false"/>
          <w:color w:val="000000"/>
          <w:sz w:val="28"/>
        </w:rPr>
        <w:t>
      1) есепке алу бағамы көбейген кезде оң бағам айырмасының сомасына:
</w:t>
      </w:r>
    </w:p>
    <w:p>
      <w:pPr>
        <w:spacing w:after="0"/>
        <w:ind w:left="0"/>
        <w:jc w:val="both"/>
      </w:pPr>
      <w:r>
        <w:rPr>
          <w:rFonts w:ascii="Times New Roman"/>
          <w:b w:val="false"/>
          <w:i w:val="false"/>
          <w:color w:val="000000"/>
          <w:sz w:val="28"/>
        </w:rPr>
        <w:t>
Дт  452    "Кассадағы шетел валютасындағы қолма-қол ақша"
</w:t>
      </w:r>
      <w:r>
        <w:br/>
      </w:r>
      <w:r>
        <w:rPr>
          <w:rFonts w:ascii="Times New Roman"/>
          <w:b w:val="false"/>
          <w:i w:val="false"/>
          <w:color w:val="000000"/>
          <w:sz w:val="28"/>
        </w:rPr>
        <w:t>
    431 02 "Шетел валютасындағы ағымдағы шоттардағы ақша";
</w:t>
      </w:r>
      <w:r>
        <w:br/>
      </w:r>
      <w:r>
        <w:rPr>
          <w:rFonts w:ascii="Times New Roman"/>
          <w:b w:val="false"/>
          <w:i w:val="false"/>
          <w:color w:val="000000"/>
          <w:sz w:val="28"/>
        </w:rPr>
        <w:t>
Кт  725 01 "Шетел валютасын қайта бағалаудан түскен жұмсалмаған
</w:t>
      </w:r>
      <w:r>
        <w:br/>
      </w:r>
      <w:r>
        <w:rPr>
          <w:rFonts w:ascii="Times New Roman"/>
          <w:b w:val="false"/>
          <w:i w:val="false"/>
          <w:color w:val="000000"/>
          <w:sz w:val="28"/>
        </w:rPr>
        <w:t>
           кiрiстер";
</w:t>
      </w:r>
    </w:p>
    <w:p>
      <w:pPr>
        <w:spacing w:after="0"/>
        <w:ind w:left="0"/>
        <w:jc w:val="both"/>
      </w:pPr>
      <w:r>
        <w:rPr>
          <w:rFonts w:ascii="Times New Roman"/>
          <w:b w:val="false"/>
          <w:i w:val="false"/>
          <w:color w:val="000000"/>
          <w:sz w:val="28"/>
        </w:rPr>
        <w:t>
      2) есепке алу бағамы азайған кезде оң бағам айырмасының сомасына:
</w:t>
      </w:r>
    </w:p>
    <w:p>
      <w:pPr>
        <w:spacing w:after="0"/>
        <w:ind w:left="0"/>
        <w:jc w:val="both"/>
      </w:pPr>
      <w:r>
        <w:rPr>
          <w:rFonts w:ascii="Times New Roman"/>
          <w:b w:val="false"/>
          <w:i w:val="false"/>
          <w:color w:val="000000"/>
          <w:sz w:val="28"/>
        </w:rPr>
        <w:t>
Дт  844 01 "Шетел валютасын қайта бағалаудан түскен жұмсалмаған
</w:t>
      </w:r>
      <w:r>
        <w:br/>
      </w:r>
      <w:r>
        <w:rPr>
          <w:rFonts w:ascii="Times New Roman"/>
          <w:b w:val="false"/>
          <w:i w:val="false"/>
          <w:color w:val="000000"/>
          <w:sz w:val="28"/>
        </w:rPr>
        <w:t>
           шығыстар"
</w:t>
      </w:r>
      <w:r>
        <w:br/>
      </w:r>
      <w:r>
        <w:rPr>
          <w:rFonts w:ascii="Times New Roman"/>
          <w:b w:val="false"/>
          <w:i w:val="false"/>
          <w:color w:val="000000"/>
          <w:sz w:val="28"/>
        </w:rPr>
        <w:t>
Кт  452    "Кассадағы шетел валютасындағы қолма-қол ақша"
</w:t>
      </w:r>
      <w:r>
        <w:br/>
      </w:r>
      <w:r>
        <w:rPr>
          <w:rFonts w:ascii="Times New Roman"/>
          <w:b w:val="false"/>
          <w:i w:val="false"/>
          <w:color w:val="000000"/>
          <w:sz w:val="28"/>
        </w:rPr>
        <w:t>
    431 02 "Шетел валютасындағы ағымдағы шоттардағы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Сатылған шетел валютасы бойынша шетел валютасын қайта бағалаудан түскен жұмсалмаған кiрiстер мен шығыстарды уәкiлеттi ұйым уәкiлеттi ұйымның есеп саясатында белгiленген кезеңдiлiкпен шетел валютасын қайта бағалаудан жұмсалған кiрiстер мен шығыстарға жатқызады, мынадай бухгалтерлiк жазбалар жүргiзiледi:
</w:t>
      </w:r>
      <w:r>
        <w:br/>
      </w:r>
      <w:r>
        <w:rPr>
          <w:rFonts w:ascii="Times New Roman"/>
          <w:b w:val="false"/>
          <w:i w:val="false"/>
          <w:color w:val="000000"/>
          <w:sz w:val="28"/>
        </w:rPr>
        <w:t>
      жұмсалған кiрiстер сомасына:
</w:t>
      </w:r>
    </w:p>
    <w:p>
      <w:pPr>
        <w:spacing w:after="0"/>
        <w:ind w:left="0"/>
        <w:jc w:val="both"/>
      </w:pPr>
      <w:r>
        <w:rPr>
          <w:rFonts w:ascii="Times New Roman"/>
          <w:b w:val="false"/>
          <w:i w:val="false"/>
          <w:color w:val="000000"/>
          <w:sz w:val="28"/>
        </w:rPr>
        <w:t>
Дт  725 01 "Шетел валютасын қайта бағалаудан түскен жұмсалмаған
</w:t>
      </w:r>
      <w:r>
        <w:br/>
      </w:r>
      <w:r>
        <w:rPr>
          <w:rFonts w:ascii="Times New Roman"/>
          <w:b w:val="false"/>
          <w:i w:val="false"/>
          <w:color w:val="000000"/>
          <w:sz w:val="28"/>
        </w:rPr>
        <w:t>
           кiрiстер"
</w:t>
      </w:r>
      <w:r>
        <w:br/>
      </w:r>
      <w:r>
        <w:rPr>
          <w:rFonts w:ascii="Times New Roman"/>
          <w:b w:val="false"/>
          <w:i w:val="false"/>
          <w:color w:val="000000"/>
          <w:sz w:val="28"/>
        </w:rPr>
        <w:t>
Кт  725 02 "Шетел валютасын қайта бағалаудан түскен жұмсалған
</w:t>
      </w:r>
      <w:r>
        <w:br/>
      </w:r>
      <w:r>
        <w:rPr>
          <w:rFonts w:ascii="Times New Roman"/>
          <w:b w:val="false"/>
          <w:i w:val="false"/>
          <w:color w:val="000000"/>
          <w:sz w:val="28"/>
        </w:rPr>
        <w:t>
           кiрiстер ";
</w:t>
      </w:r>
    </w:p>
    <w:p>
      <w:pPr>
        <w:spacing w:after="0"/>
        <w:ind w:left="0"/>
        <w:jc w:val="both"/>
      </w:pPr>
      <w:r>
        <w:rPr>
          <w:rFonts w:ascii="Times New Roman"/>
          <w:b w:val="false"/>
          <w:i w:val="false"/>
          <w:color w:val="000000"/>
          <w:sz w:val="28"/>
        </w:rPr>
        <w:t>
      жұмсалған шығыстар сомасына:
</w:t>
      </w:r>
      <w:r>
        <w:br/>
      </w:r>
      <w:r>
        <w:rPr>
          <w:rFonts w:ascii="Times New Roman"/>
          <w:b w:val="false"/>
          <w:i w:val="false"/>
          <w:color w:val="000000"/>
          <w:sz w:val="28"/>
        </w:rPr>
        <w:t>
Дт  844 02 "Шетел валютасын қайта бағалаудан түскен жұмсалған
</w:t>
      </w:r>
      <w:r>
        <w:br/>
      </w:r>
      <w:r>
        <w:rPr>
          <w:rFonts w:ascii="Times New Roman"/>
          <w:b w:val="false"/>
          <w:i w:val="false"/>
          <w:color w:val="000000"/>
          <w:sz w:val="28"/>
        </w:rPr>
        <w:t>
           шығыстар"
</w:t>
      </w:r>
      <w:r>
        <w:br/>
      </w:r>
      <w:r>
        <w:rPr>
          <w:rFonts w:ascii="Times New Roman"/>
          <w:b w:val="false"/>
          <w:i w:val="false"/>
          <w:color w:val="000000"/>
          <w:sz w:val="28"/>
        </w:rPr>
        <w:t>
Кт  844 01 "Шетел валютасын қайта бағалаудан түскен жұмсалмаған
</w:t>
      </w:r>
      <w:r>
        <w:br/>
      </w:r>
      <w:r>
        <w:rPr>
          <w:rFonts w:ascii="Times New Roman"/>
          <w:b w:val="false"/>
          <w:i w:val="false"/>
          <w:color w:val="000000"/>
          <w:sz w:val="28"/>
        </w:rPr>
        <w:t>
           шығыстар".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