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cce0" w14:textId="a2fc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1398 болып тіркелген "Қазақстан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туралы" Қазақстан Республикасы Ішкі істер министрінің 2001 жылғы 1 қаңтардағы N 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2004 жылғы 23 шілдедегі N 428 бұйрығы. Қазақстан Республикасының Әділет министрлігінде 2004 жылғы 17 тамызда тіркелді. Тіркеу N 3018. Күші жойылды - Қазақстан Республикасы Ішкі істер министрінің 2011 жылғы 27 мамырдағы № 246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Ішкі істер министрінің 2011.05.27 № 246 (ресми жарияланған күннен күнтізбелік он күндік мерзімге дейін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Ведомстволық нормативтік актілерді қолданыстағы заңнамаға сәйкестендіру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туралы" Қазақстан Республикасы Ішкі істер министрінің 2001 жылғы 1 қаңтардағы N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N 1398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"Қылмыстық-атқару жүйесі" деген сөздер "Есірткі бизнесіне қарсы күрес және есірткі айналымын бақылау"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Республикалық мемлекеттік кәсіпорындарының" деген сөздер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"Кадр және тәрбие" деген сөздер "Тәрбие және кадр"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кәсіпорындарының"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нұсқаулыққа: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 прокуратура немесе облыстық прокуратуралар жанындағы Құқықтық статистика және ақпарат орталығына (бұдан әрі - ҚСжАО )" деген сөздер "Қазақстан Республикасының Бас прокуратурасы жанындағы Құқықтық статистика және арнайы есептер комитетіне немесе аталған Комитеттің облыстық прокуратуралар жанындағы басқармаларына"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"прокуратуралар жанындағы ҚсжАО-дан" деген сөздер "Қазақстан Республикасының Бас прокуратурасы жанындағы Құқықтық статистика және арнайы есептер жөніндегі комитетінен немесе аталған Комитеттің облыстық прокуратуралар жанындағы басқармаларынан"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"ҚсжАО-дан" деген сөз "Қазақстан Республикасының Бас прокуратурасы жанындағы Құқықтық статистика және арнайы есептер жөніндегі комитетінен немесе аталған Комитеттің облыстық прокуратуралар жанындағы басқармаларынан"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 "Республикалық мемлекеттік кәсіпорындары" деген сөздер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73-тармақтың үшінші абзацындағы "РМК-ға" деген аббревиатура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ЕТМ"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адам саны немесе оны уақытқа қойылған режим - қатаң, жалпы және т.б." деген сөздер "саны" деген сөзбен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93-тармақта "және Республикалық мемлекеттік кәсіпорындарының" деген сөздер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99-тармақтың екінші абзацында ", РМК-ның" деген аббревиатура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110-тармақтың екінші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басқармалар мен бөлімдердің" деген сөздер "департаменттер мен дербес басқармалардың"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Республикалық мемлекеттік кәсіпорындардың" деген сөздер алынып тасталсын;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114-тармақтың 5) тармақшасы алынып тасталсын;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120-тармақтың екінші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"мен бөлімдерінің"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"мен РМК" аббревиатурасы алынып тасталсын;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127-тармақтың бірінші абзацындағы екінші сөйлемде ", ІІМ-нің, РМК-ның, мекемелерінің, еншілес мемлекеттік кәсіпорындарының және басқармаларының", "ІІМ-нің, РМК-ның" деген сөздер алынып тасталсын;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145-тармақтың 1) тармақшасындағы ", республикалық мемлекеттік кәсіпорындарының" деген сөздер алынып тасталсын;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180-тармақтағы "Кадр және тәрбие" деген сөздер "Тәрбие және кадр" деген сөздермен ауыстырылсын.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тіркеуден өткен күнінен бастап күшіне енеді.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