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7ef" w14:textId="98e1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2106 тіркелген Қазақстан Республикасы Қаржы министрінің 2002 жылғы 23 желтоқсандағы N 629 бұйрығына және Қазақстан Республикасының Ұлттық Банкі Басқармасының "Валюталарды айырбастаудың нарықтық бағамын анықтау тәртібін белгілеу туралы" 2002 жылғы 23 желтоқсандағы N 512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2004 жылғы 26 шілдедегі N 299 бұйрығы. Қазақстан Республикасының Ұлттық Банкі Басқармасының 2004 жылғы 9 шілдедегі N 94 қаулысы. Қазақстан Республикасы Әділет министрлігінде 2004 жылғы 19 тамызда тіркелді. Тіркеу N 3025. Қаулының күші жойылды - Қазақстан Республикасы Қаржы министірің 2009 жылғы 28 қаңтардағы N 36 Бұйрығымен, Қазақстан Республикасы Ұлттық Банкі Басқарамасының 2009 жылғы 26 қаңтардағы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Қаржы министірің 2009.01.28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Бұйрығымен, ҚР Ұлттық Банкі Басқарамасының 2009.01.26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"Бухгалтерлік есепке алу және қаржылық есеп беру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14-бабының 3-тармағын және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10-бабының 1-тармағының 27-1) тармақшасын іске асыру мақсатында, БҰЙЫРАМЫН/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министрлігінде N 2106 тіркелген Қазақстан Республикасы Қаржы министрінің 2002 жылғы 23 желтоқсандағы N 629 бұйрығына және Қазақстан Республикасының Ұлттық Банкі Басқармасының "Валюталарды айырбастаудың нарықтық бағамын анықтау тәртібін белгілеу туралы" 2002 жылғы 23 желтоқсандағы N 512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нормативтік құқықтық актілерін мемлекеттік тіркеу тізілімінде N 2106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2003 жыл, N 8)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министрінің 2002 жылғы 23 желтоқсандағы N 629 бұйрығының/Қазақстан Республикасының Ұлттық Банкі Басқармасының 2002 жылғы 23 желтоқсандағы N 512 қаулысының қосымшасындағы шетел валютасының тізбесі мынадай мазмұндағы 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1 беларусь рублі;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1 польша злотыйы;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1 Оңтүстік Африка ранды.".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оны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оны мемлекеттік тіркеуден өткізгеннен кейін бұқаралық ақпарат құралдарында жарияласын.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Банкі осы бұйрық/қаулы Қазақстан Республикасының Әділет министрлігінде мемлекеттік тіркелген күннен бастап он күндік мерзімде оны екінші деңгейдегі банктерге және банк операцияларының жекелеген түрлерін жүзеге асыратын ұйымдарға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бұйрықтың/қаулының орындалуын бақылау Қазақстан Республикасының Қаржы Вице-Министрі А.Р.Ойнаровқа және Қазақстан Республикасының Ұлттық Банкі Төрағасының орынбасары Н.Қ.Абдулинаға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бұйрық/қаулы Қазақстан Республикасының Әділет министрлігінде мемлекеттік тіркелген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