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bec" w14:textId="3d0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тұрғындардың жекелеген санаттарының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2004 жылғы 23 шілдедегі N 554 бұйрығы. Қазақстан Республикасы Әділет министрлігінде 2004 жылғы 20 тамызда тіркелді. Тіркеу N 3031. Күші жойылды -ҚР Денсаулық сақтау министрінің 2004 жылғы 27 желтоқсандағы N 891 (V043319)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жүйесі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тұрғындардың жекелеген санаттарының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Фармация, фармацевтика және медицина өнеркәсібі комитеті (Пак Л.Ю.) осы бұйрықты белгіленген тәртіппен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департаменті (Шабдарбаев А.Т.) осы бұйрық Қазақстан Республикасының Әділет министрлігінде мемлекеттік тіркелгеннен кейін оны бұқаралық ақпарат құралдарында ресми жариялауды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Денсаулық сақтау бірінші вице-министрі А.Ақановқа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тіркелген сәтінен бастап күшіне енеді және 2004 жылдың 21 сәуірден бастап пайда болған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"Амбулаториялық емдеу кезінде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дәрілік заттар мен балаларға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және шипалы тағамдық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азық-түлік тегін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босатылатын науқастар түрлерінің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тұрғындардың жекелеген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санаттарының тізбесін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шілдедегі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554 бұйрығымен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тұрғындардың жекелеген санаттарының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дәрілік заттар мен балаларға арналған және шипалы тағамдық арнаулы азық-түлік тегін босатылатын науқастар түрлерінің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онкологиялық аурулар;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гематологиялық аурулар (темір тапшылықты анемиядан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психикалық аурулар;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эпилепсия;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туберкулез;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қант диабеті және қантсыз диабет;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мерез;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ЖҚТБ, АҚТҚ жұқтырған адамдар;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бруцеллездің ауыр түрі;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жүйелі (жіті) қызыл жегі;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жүйелі, созылмалы, ауыр тері аурулары;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бронх демікпесі;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Бехтерев ауруы;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Аддисонов ауруы;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Гипофизар ергежейлілігі;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жыныстық ерте даму;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фенилкетонурия;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муковисцидоз;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балалар церебральды сал ауруы;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Паркинсон ауруы;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бұлшық ет әлсіздігі;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ет дерттері;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Мари мишық қимыл үйлесімсіздігі;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Жіті ауыспалы порфирия;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Миокард инфаркті (алғашқы 6 ай);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балалар гемофилиясы.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дәрілік заттар мен балаларға арналған және шипалы тағамдық арнаулы азық-түлік тегін босатылатын тұрғындардың жекелеген санаттарының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жасқа дейінгі балалар.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Шипалы тағамдық арнаулы азық-түлікпен қамтамасыз етілетін тұрғындардың жекелеген санаттары: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ерте жастан жасанды немесе қоспалармен қоректендіретін бір жасқа дейінгі балалар;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айғақтар бойынша шипалы тағамға мұқтаж үш жасқа дейінгі балалар.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