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6e48" w14:textId="fe16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Қатты пайдалы кенбайлық орындарын алдын-ала геологиялық-экономикалық бағалау жөніндегі материалдарды мемлекеттiк сарапнамаға ұсынуда қойылатын талаптар туралы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министрлігі Геология және жер қойнауын қорғау комитеті Төрағасының 2004 жылғы 13 тамыздағы N 125-п бұйрығы. Қазақстан Республикасының Әділет министрлігінде 2004 жылғы 9 қыркүйекте тіркелді. Тіркеу N 3055. Күші жойылды - Қазақстан Республикасының Энергетика және минералдық ресурстар министрлігі Геология және жер қойнауын пайдалану комитеті төрағасының м.а. 2009 жылдың 8 шілдедегі N 54-п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министрлігі Геология және жер қойнауын пайдалану комитеті төрағасының  м.а. 2009.08.01 </w:t>
      </w:r>
      <w:r>
        <w:rPr>
          <w:rFonts w:ascii="Times New Roman"/>
          <w:b w:val="false"/>
          <w:i w:val="false"/>
          <w:color w:val="ff0000"/>
          <w:sz w:val="28"/>
        </w:rPr>
        <w:t>N 54-п</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үшiн қатты пайдалы кенбайлық орындарын алдын-ала геологиялық-экономикалық бағалау жөнiндегi материалдарды мемлекеттiк сарапнамаға ұсынуда қойылатын бiрыңғай талаптарды анықтау мақсатында бұйырамын: </w:t>
      </w:r>
      <w:r>
        <w:br/>
      </w:r>
      <w:r>
        <w:rPr>
          <w:rFonts w:ascii="Times New Roman"/>
          <w:b w:val="false"/>
          <w:i w:val="false"/>
          <w:color w:val="000000"/>
          <w:sz w:val="28"/>
        </w:rPr>
        <w:t xml:space="preserve">
      1. Қатты пайдалы кенбайлық орындарын алдын-ала геологиялық-экономикалық бағалау жөнiндегi материалдарды мемлекеттiк сарапнамаға ұсынуда қойылатын талаптар туралы берiлген Нұсқауды (бұдан былай - Нұсқау) бекiту. </w:t>
      </w:r>
      <w:r>
        <w:br/>
      </w:r>
      <w:r>
        <w:rPr>
          <w:rFonts w:ascii="Times New Roman"/>
          <w:b w:val="false"/>
          <w:i w:val="false"/>
          <w:color w:val="000000"/>
          <w:sz w:val="28"/>
        </w:rPr>
        <w:t xml:space="preserve">
      2. Кенбайлық қорлары жөнiндегi мемлекеттiк комиссия қолданыстағы нормативтiк-әдiстемелiк құжаттарды жоғарыда бекiтiлген Нұсқауға сәйкес келтiрсiн. </w:t>
      </w:r>
      <w:r>
        <w:br/>
      </w:r>
      <w:r>
        <w:rPr>
          <w:rFonts w:ascii="Times New Roman"/>
          <w:b w:val="false"/>
          <w:i w:val="false"/>
          <w:color w:val="000000"/>
          <w:sz w:val="28"/>
        </w:rPr>
        <w:t xml:space="preserve">
      3. Бұйрықтың орындалуын бақылау Кенбайлық қорлары жөнiндегi мемлекеттiк комиссияның Төрағасы У.Ш.Кульсаринге жүктелсiн. </w:t>
      </w:r>
      <w:r>
        <w:br/>
      </w:r>
      <w:r>
        <w:rPr>
          <w:rFonts w:ascii="Times New Roman"/>
          <w:b w:val="false"/>
          <w:i w:val="false"/>
          <w:color w:val="000000"/>
          <w:sz w:val="28"/>
        </w:rPr>
        <w:t xml:space="preserve">
      4. Осы бұйрық Қазақстан Республикасының Әдiлет Министрлiгiнде мемлекеттiк тiркелген күнiнен бастап заңды күшiне енедi.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"Қатты пайдалы кенбайлық    </w:t>
      </w:r>
      <w:r>
        <w:br/>
      </w:r>
      <w:r>
        <w:rPr>
          <w:rFonts w:ascii="Times New Roman"/>
          <w:b w:val="false"/>
          <w:i w:val="false"/>
          <w:color w:val="000000"/>
          <w:sz w:val="28"/>
        </w:rPr>
        <w:t xml:space="preserve">
орындарын алдын-ала       </w:t>
      </w:r>
      <w:r>
        <w:br/>
      </w:r>
      <w:r>
        <w:rPr>
          <w:rFonts w:ascii="Times New Roman"/>
          <w:b w:val="false"/>
          <w:i w:val="false"/>
          <w:color w:val="000000"/>
          <w:sz w:val="28"/>
        </w:rPr>
        <w:t xml:space="preserve">
геологиялық-экономикалық    </w:t>
      </w:r>
      <w:r>
        <w:br/>
      </w:r>
      <w:r>
        <w:rPr>
          <w:rFonts w:ascii="Times New Roman"/>
          <w:b w:val="false"/>
          <w:i w:val="false"/>
          <w:color w:val="000000"/>
          <w:sz w:val="28"/>
        </w:rPr>
        <w:t xml:space="preserve">
бағалау жөніндегі        </w:t>
      </w:r>
      <w:r>
        <w:br/>
      </w:r>
      <w:r>
        <w:rPr>
          <w:rFonts w:ascii="Times New Roman"/>
          <w:b w:val="false"/>
          <w:i w:val="false"/>
          <w:color w:val="000000"/>
          <w:sz w:val="28"/>
        </w:rPr>
        <w:t xml:space="preserve">
материалдарды мемлекеттік    </w:t>
      </w:r>
      <w:r>
        <w:br/>
      </w:r>
      <w:r>
        <w:rPr>
          <w:rFonts w:ascii="Times New Roman"/>
          <w:b w:val="false"/>
          <w:i w:val="false"/>
          <w:color w:val="000000"/>
          <w:sz w:val="28"/>
        </w:rPr>
        <w:t xml:space="preserve">
сарапнамаға ұсынуда қойылатын </w:t>
      </w:r>
      <w:r>
        <w:br/>
      </w:r>
      <w:r>
        <w:rPr>
          <w:rFonts w:ascii="Times New Roman"/>
          <w:b w:val="false"/>
          <w:i w:val="false"/>
          <w:color w:val="000000"/>
          <w:sz w:val="28"/>
        </w:rPr>
        <w:t xml:space="preserve">
талаптар туралы Нұсқауды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2004 жылғы 13 тамыздағы     </w:t>
      </w:r>
      <w:r>
        <w:br/>
      </w:r>
      <w:r>
        <w:rPr>
          <w:rFonts w:ascii="Times New Roman"/>
          <w:b w:val="false"/>
          <w:i w:val="false"/>
          <w:color w:val="000000"/>
          <w:sz w:val="28"/>
        </w:rPr>
        <w:t xml:space="preserve">
N 125-п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Қатты пайдалы кенбайлық орындарын алдын-ала геологиялық-экономикалық бағалау жөніндегі материалдарды мемлекеттік сарапнамаға ұсынуда қойылатын талаптар туралы Нұсқау  1. Жалпы ережелер </w:t>
      </w:r>
    </w:p>
    <w:bookmarkEnd w:id="1"/>
    <w:p>
      <w:pPr>
        <w:spacing w:after="0"/>
        <w:ind w:left="0"/>
        <w:jc w:val="both"/>
      </w:pPr>
      <w:r>
        <w:rPr>
          <w:rFonts w:ascii="Times New Roman"/>
          <w:b w:val="false"/>
          <w:i w:val="false"/>
          <w:color w:val="000000"/>
          <w:sz w:val="28"/>
        </w:rPr>
        <w:t>      1. Қатты пайдалы кенбайлық орындарын алдын-ала геологиялық-экономикалық бағалау жөніндегі материалдарды мемлекеттік сарапнамаға ұсынуда қойылатын талаптар туралы осы Нұсқау (бұдан былай - Нұсқау) Қазақстан Республикасы Үкіметінің 2001 жылдың 15 ақпанындағы N 232 </w:t>
      </w:r>
      <w:r>
        <w:rPr>
          <w:rFonts w:ascii="Times New Roman"/>
          <w:b w:val="false"/>
          <w:i w:val="false"/>
          <w:color w:val="000000"/>
          <w:sz w:val="28"/>
        </w:rPr>
        <w:t xml:space="preserve">Қаулысымен </w:t>
      </w:r>
      <w:r>
        <w:rPr>
          <w:rFonts w:ascii="Times New Roman"/>
          <w:b w:val="false"/>
          <w:i w:val="false"/>
          <w:color w:val="000000"/>
          <w:sz w:val="28"/>
        </w:rPr>
        <w:t>бекітілген Қазақстан Республикасының Энергетика және минералды ресурстар министрлігінің Геология және жер қойнауын қорғау Комитеті туралы Ереженің 10, 11 және 12-тармақтарына, сондай-ақ Қазақстан Республикасы Президентінің 1996 жылдың 27 қаңтарындағы заңды күшіне "Жер қойнауы және жер қойнауын пайдалану туралы" Жарлығына, Қазақстан Республикасы Үкіметінің 1996 жылдың 18 қазанындағы </w:t>
      </w:r>
      <w:r>
        <w:rPr>
          <w:rFonts w:ascii="Times New Roman"/>
          <w:b w:val="false"/>
          <w:i w:val="false"/>
          <w:color w:val="000000"/>
          <w:sz w:val="28"/>
        </w:rPr>
        <w:t xml:space="preserve">N 1288 </w:t>
      </w:r>
      <w:r>
        <w:rPr>
          <w:rFonts w:ascii="Times New Roman"/>
          <w:b w:val="false"/>
          <w:i w:val="false"/>
          <w:color w:val="000000"/>
          <w:sz w:val="28"/>
        </w:rPr>
        <w:t xml:space="preserve">Қаулысымен бекітілген Қазақстан Республикасының жер қойнауын мемлекеттік сараптамалау туралы Ережесіне сәйкес жасалды. </w:t>
      </w:r>
    </w:p>
    <w:bookmarkStart w:name="z3" w:id="2"/>
    <w:p>
      <w:pPr>
        <w:spacing w:after="0"/>
        <w:ind w:left="0"/>
        <w:jc w:val="both"/>
      </w:pPr>
      <w:r>
        <w:rPr>
          <w:rFonts w:ascii="Times New Roman"/>
          <w:b w:val="false"/>
          <w:i w:val="false"/>
          <w:color w:val="000000"/>
          <w:sz w:val="28"/>
        </w:rPr>
        <w:t xml:space="preserve">
      2. Алдын-ала геологиялық-экономикалық бағалауға (бұдан былай - АГЭБ) жер қойнауының келесі объектілері кіреді: кен орындары, учаскілер, техногендік минералдық объектілер (бұдан былай - ТМО) және басқалары: </w:t>
      </w:r>
      <w:r>
        <w:br/>
      </w:r>
      <w:r>
        <w:rPr>
          <w:rFonts w:ascii="Times New Roman"/>
          <w:b w:val="false"/>
          <w:i w:val="false"/>
          <w:color w:val="000000"/>
          <w:sz w:val="28"/>
        </w:rPr>
        <w:t xml:space="preserve">
      1) жер қойнауын геологиялық зерттеу процесінде алғаш рет табылған (ізденісті-бағалау және басқа жұмыстарда) және С </w:t>
      </w:r>
      <w:r>
        <w:rPr>
          <w:rFonts w:ascii="Times New Roman"/>
          <w:b w:val="false"/>
          <w:i w:val="false"/>
          <w:color w:val="000000"/>
          <w:vertAlign w:val="subscript"/>
        </w:rPr>
        <w:t xml:space="preserve">2 </w:t>
      </w:r>
      <w:r>
        <w:rPr>
          <w:rFonts w:ascii="Times New Roman"/>
          <w:b w:val="false"/>
          <w:i w:val="false"/>
          <w:color w:val="000000"/>
          <w:sz w:val="28"/>
        </w:rPr>
        <w:t xml:space="preserve">санатты қорлармен және Р </w:t>
      </w:r>
      <w:r>
        <w:rPr>
          <w:rFonts w:ascii="Times New Roman"/>
          <w:b w:val="false"/>
          <w:i w:val="false"/>
          <w:color w:val="000000"/>
          <w:vertAlign w:val="subscript"/>
        </w:rPr>
        <w:t xml:space="preserve">1 </w:t>
      </w:r>
      <w:r>
        <w:rPr>
          <w:rFonts w:ascii="Times New Roman"/>
          <w:b w:val="false"/>
          <w:i w:val="false"/>
          <w:color w:val="000000"/>
          <w:sz w:val="28"/>
        </w:rPr>
        <w:t xml:space="preserve">саннатты болжамды ресурстармен қамтамасыз етілген; </w:t>
      </w:r>
      <w:r>
        <w:br/>
      </w:r>
      <w:r>
        <w:rPr>
          <w:rFonts w:ascii="Times New Roman"/>
          <w:b w:val="false"/>
          <w:i w:val="false"/>
          <w:color w:val="000000"/>
          <w:sz w:val="28"/>
        </w:rPr>
        <w:t xml:space="preserve">
      2) ертерек барланған және осыған байланысты ескірген кондицияға ие минералдық шикізат. </w:t>
      </w:r>
    </w:p>
    <w:bookmarkEnd w:id="2"/>
    <w:bookmarkStart w:name="z4" w:id="3"/>
    <w:p>
      <w:pPr>
        <w:spacing w:after="0"/>
        <w:ind w:left="0"/>
        <w:jc w:val="both"/>
      </w:pPr>
      <w:r>
        <w:rPr>
          <w:rFonts w:ascii="Times New Roman"/>
          <w:b w:val="false"/>
          <w:i w:val="false"/>
          <w:color w:val="000000"/>
          <w:sz w:val="28"/>
        </w:rPr>
        <w:t xml:space="preserve">
      3. Алдын-ала геологиялық-экономикалық бағалауды жүргізу нәтижесінде жер қойнауының объектілері бөлінеді: </w:t>
      </w:r>
      <w:r>
        <w:br/>
      </w:r>
      <w:r>
        <w:rPr>
          <w:rFonts w:ascii="Times New Roman"/>
          <w:b w:val="false"/>
          <w:i w:val="false"/>
          <w:color w:val="000000"/>
          <w:sz w:val="28"/>
        </w:rPr>
        <w:t xml:space="preserve">
      1) өнеркәсіптік мәнге ие және жасауға қажеттілер; </w:t>
      </w:r>
      <w:r>
        <w:br/>
      </w:r>
      <w:r>
        <w:rPr>
          <w:rFonts w:ascii="Times New Roman"/>
          <w:b w:val="false"/>
          <w:i w:val="false"/>
          <w:color w:val="000000"/>
          <w:sz w:val="28"/>
        </w:rPr>
        <w:t xml:space="preserve">
      2) одан әрі геологиялық зерттеуге лайықтылар; </w:t>
      </w:r>
      <w:r>
        <w:br/>
      </w:r>
      <w:r>
        <w:rPr>
          <w:rFonts w:ascii="Times New Roman"/>
          <w:b w:val="false"/>
          <w:i w:val="false"/>
          <w:color w:val="000000"/>
          <w:sz w:val="28"/>
        </w:rPr>
        <w:t xml:space="preserve">
      3) өнеркәсіптік мәнге ие еместер. </w:t>
      </w:r>
    </w:p>
    <w:bookmarkEnd w:id="3"/>
    <w:bookmarkStart w:name="z5" w:id="4"/>
    <w:p>
      <w:pPr>
        <w:spacing w:after="0"/>
        <w:ind w:left="0"/>
        <w:jc w:val="both"/>
      </w:pPr>
      <w:r>
        <w:rPr>
          <w:rFonts w:ascii="Times New Roman"/>
          <w:b w:val="false"/>
          <w:i w:val="false"/>
          <w:color w:val="000000"/>
          <w:sz w:val="28"/>
        </w:rPr>
        <w:t xml:space="preserve">
      4. Нұсқаудың орындалуы жеке меншік түрі және ведомстволық бағынуының қандай екендігіне қарамастан, қатты пайдалы кенбайлық орындарын зерттеуді, барлау мен өндіруді және есептеуді жүзеге асыратын Қазақстан Республикасының барлық жер қойнауын пайдаланушылары үшін міндетті. </w:t>
      </w:r>
    </w:p>
    <w:bookmarkEnd w:id="4"/>
    <w:bookmarkStart w:name="z6" w:id="5"/>
    <w:p>
      <w:pPr>
        <w:spacing w:after="0"/>
        <w:ind w:left="0"/>
        <w:jc w:val="left"/>
      </w:pPr>
      <w:r>
        <w:rPr>
          <w:rFonts w:ascii="Times New Roman"/>
          <w:b/>
          <w:i w:val="false"/>
          <w:color w:val="000000"/>
        </w:rPr>
        <w:t xml:space="preserve"> 
2. Кен орындарын алдын-ала геологиялық-экономикалық </w:t>
      </w:r>
      <w:r>
        <w:br/>
      </w:r>
      <w:r>
        <w:rPr>
          <w:rFonts w:ascii="Times New Roman"/>
          <w:b/>
          <w:i w:val="false"/>
          <w:color w:val="000000"/>
        </w:rPr>
        <w:t xml:space="preserve">
бағалау материалдарының құрылымы мен оларға </w:t>
      </w:r>
      <w:r>
        <w:br/>
      </w:r>
      <w:r>
        <w:rPr>
          <w:rFonts w:ascii="Times New Roman"/>
          <w:b/>
          <w:i w:val="false"/>
          <w:color w:val="000000"/>
        </w:rPr>
        <w:t xml:space="preserve">
қойылатын талаптар </w:t>
      </w:r>
    </w:p>
    <w:bookmarkEnd w:id="5"/>
    <w:p>
      <w:pPr>
        <w:spacing w:after="0"/>
        <w:ind w:left="0"/>
        <w:jc w:val="both"/>
      </w:pPr>
      <w:r>
        <w:rPr>
          <w:rFonts w:ascii="Times New Roman"/>
          <w:b w:val="false"/>
          <w:i w:val="false"/>
          <w:color w:val="000000"/>
          <w:sz w:val="28"/>
        </w:rPr>
        <w:t xml:space="preserve">      5. Алдын-ала геологиялық-экономикалық бағалау материалдары келесі бөлімдерді қамтуы керек: </w:t>
      </w:r>
      <w:r>
        <w:br/>
      </w:r>
      <w:r>
        <w:rPr>
          <w:rFonts w:ascii="Times New Roman"/>
          <w:b w:val="false"/>
          <w:i w:val="false"/>
          <w:color w:val="000000"/>
          <w:sz w:val="28"/>
        </w:rPr>
        <w:t xml:space="preserve">
      1) кіріспе; </w:t>
      </w:r>
      <w:r>
        <w:br/>
      </w:r>
      <w:r>
        <w:rPr>
          <w:rFonts w:ascii="Times New Roman"/>
          <w:b w:val="false"/>
          <w:i w:val="false"/>
          <w:color w:val="000000"/>
          <w:sz w:val="28"/>
        </w:rPr>
        <w:t xml:space="preserve">
      2) ауданның географиялық-экономикалық сипаттамасы; </w:t>
      </w:r>
      <w:r>
        <w:br/>
      </w:r>
      <w:r>
        <w:rPr>
          <w:rFonts w:ascii="Times New Roman"/>
          <w:b w:val="false"/>
          <w:i w:val="false"/>
          <w:color w:val="000000"/>
          <w:sz w:val="28"/>
        </w:rPr>
        <w:t xml:space="preserve">
      3) кен орындарын геологиялық салу; </w:t>
      </w:r>
      <w:r>
        <w:br/>
      </w:r>
      <w:r>
        <w:rPr>
          <w:rFonts w:ascii="Times New Roman"/>
          <w:b w:val="false"/>
          <w:i w:val="false"/>
          <w:color w:val="000000"/>
          <w:sz w:val="28"/>
        </w:rPr>
        <w:t xml:space="preserve">
      4) геологиялық-барлау жұмыстарының әдістемесі; </w:t>
      </w:r>
      <w:r>
        <w:br/>
      </w:r>
      <w:r>
        <w:rPr>
          <w:rFonts w:ascii="Times New Roman"/>
          <w:b w:val="false"/>
          <w:i w:val="false"/>
          <w:color w:val="000000"/>
          <w:sz w:val="28"/>
        </w:rPr>
        <w:t xml:space="preserve">
      5) пайдалы кенбайлық қорларын есептеу; </w:t>
      </w:r>
      <w:r>
        <w:br/>
      </w:r>
      <w:r>
        <w:rPr>
          <w:rFonts w:ascii="Times New Roman"/>
          <w:b w:val="false"/>
          <w:i w:val="false"/>
          <w:color w:val="000000"/>
          <w:sz w:val="28"/>
        </w:rPr>
        <w:t xml:space="preserve">
      6) кендердің заттық құрамы және технологиялық қасиеті; </w:t>
      </w:r>
      <w:r>
        <w:br/>
      </w:r>
      <w:r>
        <w:rPr>
          <w:rFonts w:ascii="Times New Roman"/>
          <w:b w:val="false"/>
          <w:i w:val="false"/>
          <w:color w:val="000000"/>
          <w:sz w:val="28"/>
        </w:rPr>
        <w:t xml:space="preserve">
      7) гидрогеологиялық, инженерлік-геологиялық және экологиялық жағдайлар; </w:t>
      </w:r>
      <w:r>
        <w:br/>
      </w:r>
      <w:r>
        <w:rPr>
          <w:rFonts w:ascii="Times New Roman"/>
          <w:b w:val="false"/>
          <w:i w:val="false"/>
          <w:color w:val="000000"/>
          <w:sz w:val="28"/>
        </w:rPr>
        <w:t xml:space="preserve">
      8) кен-техникалық бөлігі; </w:t>
      </w:r>
      <w:r>
        <w:br/>
      </w:r>
      <w:r>
        <w:rPr>
          <w:rFonts w:ascii="Times New Roman"/>
          <w:b w:val="false"/>
          <w:i w:val="false"/>
          <w:color w:val="000000"/>
          <w:sz w:val="28"/>
        </w:rPr>
        <w:t xml:space="preserve">
      9) экономикалық бөлік; </w:t>
      </w:r>
      <w:r>
        <w:br/>
      </w:r>
      <w:r>
        <w:rPr>
          <w:rFonts w:ascii="Times New Roman"/>
          <w:b w:val="false"/>
          <w:i w:val="false"/>
          <w:color w:val="000000"/>
          <w:sz w:val="28"/>
        </w:rPr>
        <w:t xml:space="preserve">
      10) бағалау кондициялары; </w:t>
      </w:r>
      <w:r>
        <w:br/>
      </w:r>
      <w:r>
        <w:rPr>
          <w:rFonts w:ascii="Times New Roman"/>
          <w:b w:val="false"/>
          <w:i w:val="false"/>
          <w:color w:val="000000"/>
          <w:sz w:val="28"/>
        </w:rPr>
        <w:t xml:space="preserve">
      11) қорытынды. </w:t>
      </w:r>
    </w:p>
    <w:bookmarkStart w:name="z7" w:id="6"/>
    <w:p>
      <w:pPr>
        <w:spacing w:after="0"/>
        <w:ind w:left="0"/>
        <w:jc w:val="both"/>
      </w:pPr>
      <w:r>
        <w:rPr>
          <w:rFonts w:ascii="Times New Roman"/>
          <w:b w:val="false"/>
          <w:i w:val="false"/>
          <w:color w:val="000000"/>
          <w:sz w:val="28"/>
        </w:rPr>
        <w:t xml:space="preserve">
      6. Аталған бөлімдерде келесі мәселелер міндетті түрде түсіндіріледі: </w:t>
      </w:r>
      <w:r>
        <w:br/>
      </w:r>
      <w:r>
        <w:rPr>
          <w:rFonts w:ascii="Times New Roman"/>
          <w:b w:val="false"/>
          <w:i w:val="false"/>
          <w:color w:val="000000"/>
          <w:sz w:val="28"/>
        </w:rPr>
        <w:t xml:space="preserve">
      1) Кіріспеде: </w:t>
      </w:r>
      <w:r>
        <w:br/>
      </w:r>
      <w:r>
        <w:rPr>
          <w:rFonts w:ascii="Times New Roman"/>
          <w:b w:val="false"/>
          <w:i w:val="false"/>
          <w:color w:val="000000"/>
          <w:sz w:val="28"/>
        </w:rPr>
        <w:t xml:space="preserve">
      аудан және кен орындары туралы жалпы мәліметтер; </w:t>
      </w:r>
      <w:r>
        <w:br/>
      </w:r>
      <w:r>
        <w:rPr>
          <w:rFonts w:ascii="Times New Roman"/>
          <w:b w:val="false"/>
          <w:i w:val="false"/>
          <w:color w:val="000000"/>
          <w:sz w:val="28"/>
        </w:rPr>
        <w:t xml:space="preserve">
      осы объектіні алдын-ала геологиялық-экономикалық бағалау мәселелері; </w:t>
      </w:r>
      <w:r>
        <w:br/>
      </w:r>
      <w:r>
        <w:rPr>
          <w:rFonts w:ascii="Times New Roman"/>
          <w:b w:val="false"/>
          <w:i w:val="false"/>
          <w:color w:val="000000"/>
          <w:sz w:val="28"/>
        </w:rPr>
        <w:t xml:space="preserve">
      2) "Ауданның географиялық-экономикалық сипаттамасы" бөлімінде: </w:t>
      </w:r>
      <w:r>
        <w:br/>
      </w:r>
      <w:r>
        <w:rPr>
          <w:rFonts w:ascii="Times New Roman"/>
          <w:b w:val="false"/>
          <w:i w:val="false"/>
          <w:color w:val="000000"/>
          <w:sz w:val="28"/>
        </w:rPr>
        <w:t xml:space="preserve">
      кен орындарының географиялық және әкімшіліктік жағдайлары, оның жақын арадағы темір жол станциясынан, автомобиль жолынан, елді мекендерден және шикізаттарды пайдалану мүмкіндігінен алшақтығы; </w:t>
      </w:r>
      <w:r>
        <w:br/>
      </w:r>
      <w:r>
        <w:rPr>
          <w:rFonts w:ascii="Times New Roman"/>
          <w:b w:val="false"/>
          <w:i w:val="false"/>
          <w:color w:val="000000"/>
          <w:sz w:val="28"/>
        </w:rPr>
        <w:t xml:space="preserve">
      табиғатты-климаттық жағдайлары; ауданды, халықты, олардың жұмысбастылығын, энергиямен қамтамасыз етудің мүмкін көздерін, құрылыс материалдарымен қамтамасыздығын игеруі; </w:t>
      </w:r>
      <w:r>
        <w:br/>
      </w:r>
      <w:r>
        <w:rPr>
          <w:rFonts w:ascii="Times New Roman"/>
          <w:b w:val="false"/>
          <w:i w:val="false"/>
          <w:color w:val="000000"/>
          <w:sz w:val="28"/>
        </w:rPr>
        <w:t xml:space="preserve">
      3) "Кен орындарының геологиялық құрылысы" бөлімінде: </w:t>
      </w:r>
      <w:r>
        <w:br/>
      </w:r>
      <w:r>
        <w:rPr>
          <w:rFonts w:ascii="Times New Roman"/>
          <w:b w:val="false"/>
          <w:i w:val="false"/>
          <w:color w:val="000000"/>
          <w:sz w:val="28"/>
        </w:rPr>
        <w:t xml:space="preserve">
      геологиялық құрылыс ерекшеліктері, құрылымдық, литологиялық және жатыс жағдайын анықтайтын басқа да факторлар, кен қыртысының морфологиясы, кен қыртысының заттық құрамы, негізгі және қабаттасқан бөліктердің, сонымен қатар зиянды қоспалардың таралуы байытылған учаскілердің болуы және олардың орналасу заңдылығы, кен қыртысының созылымы мен құламасы бойынша негізгі параметрлерінің өзгергіштігі туралы мәліметтер; </w:t>
      </w:r>
      <w:r>
        <w:br/>
      </w:r>
      <w:r>
        <w:rPr>
          <w:rFonts w:ascii="Times New Roman"/>
          <w:b w:val="false"/>
          <w:i w:val="false"/>
          <w:color w:val="000000"/>
          <w:sz w:val="28"/>
        </w:rPr>
        <w:t xml:space="preserve">
      бөлек барлауға және өндіруге жататын пайдалы кенбайлықтардың өнеркәсіптік (технологиялық) типтері мен сорттарының болуы, олардың сапасының сипаттамасы (егер мұндайлар болса); </w:t>
      </w:r>
      <w:r>
        <w:br/>
      </w:r>
      <w:r>
        <w:rPr>
          <w:rFonts w:ascii="Times New Roman"/>
          <w:b w:val="false"/>
          <w:i w:val="false"/>
          <w:color w:val="000000"/>
          <w:sz w:val="28"/>
        </w:rPr>
        <w:t xml:space="preserve">
      кенсіз қабатшалардың болуы және таралу заңдылығы, олардың сыйымды жыныстарының сипаттамасы; </w:t>
      </w:r>
      <w:r>
        <w:br/>
      </w:r>
      <w:r>
        <w:rPr>
          <w:rFonts w:ascii="Times New Roman"/>
          <w:b w:val="false"/>
          <w:i w:val="false"/>
          <w:color w:val="000000"/>
          <w:sz w:val="28"/>
        </w:rPr>
        <w:t xml:space="preserve">
      ұсақ тау жыныстарының кен орындары үшін - өнімді пласт сипаттамасы, түрінің ерекшелігі, мөлшері және құрамы және шымтезектердің қуаттылығы, плотиктің құрылысы, бағалы бөліктерінің құрамы, мөлшері, түрі және пайдалы минералдар түйіршігінің жұмырлығы, алтын сынамалығы; </w:t>
      </w:r>
      <w:r>
        <w:br/>
      </w:r>
      <w:r>
        <w:rPr>
          <w:rFonts w:ascii="Times New Roman"/>
          <w:b w:val="false"/>
          <w:i w:val="false"/>
          <w:color w:val="000000"/>
          <w:sz w:val="28"/>
        </w:rPr>
        <w:t xml:space="preserve">
      кен орындарының күрделілік тобы; </w:t>
      </w:r>
      <w:r>
        <w:br/>
      </w:r>
      <w:r>
        <w:rPr>
          <w:rFonts w:ascii="Times New Roman"/>
          <w:b w:val="false"/>
          <w:i w:val="false"/>
          <w:color w:val="000000"/>
          <w:sz w:val="28"/>
        </w:rPr>
        <w:t xml:space="preserve">
      4) "Геологиялық барлау жұмыстарының әдістемесі" бөлімінде: </w:t>
      </w:r>
      <w:r>
        <w:br/>
      </w:r>
      <w:r>
        <w:rPr>
          <w:rFonts w:ascii="Times New Roman"/>
          <w:b w:val="false"/>
          <w:i w:val="false"/>
          <w:color w:val="000000"/>
          <w:sz w:val="28"/>
        </w:rPr>
        <w:t xml:space="preserve">
      жүргізілген топографиялық түсірме туралы мәлімет, координаттар және барлау қазбалары орнын байланыстыру жүйесі; </w:t>
      </w:r>
      <w:r>
        <w:br/>
      </w:r>
      <w:r>
        <w:rPr>
          <w:rFonts w:ascii="Times New Roman"/>
          <w:b w:val="false"/>
          <w:i w:val="false"/>
          <w:color w:val="000000"/>
          <w:sz w:val="28"/>
        </w:rPr>
        <w:t xml:space="preserve">
      зерттелген кен орындарының беті - геологиялық түсірім, геохимиялық және геофизикалық зерттеулер, шыңырауды және жыраларды төтелдеу; </w:t>
      </w:r>
      <w:r>
        <w:br/>
      </w:r>
      <w:r>
        <w:rPr>
          <w:rFonts w:ascii="Times New Roman"/>
          <w:b w:val="false"/>
          <w:i w:val="false"/>
          <w:color w:val="000000"/>
          <w:sz w:val="28"/>
        </w:rPr>
        <w:t xml:space="preserve">
      кен орындарының терең деңгейжиектерінің зерттелуі - барлау жүйесі, барлау желісінің тығыздығы, жоғары санат бойынша барланған учаскі негіздемесі, геологиялық-барлау жұмыс түрлерінің және көлемдерінің құрама кестесі, қорлардың есебіне қатысатын қазылым көлемі; </w:t>
      </w:r>
      <w:r>
        <w:br/>
      </w:r>
      <w:r>
        <w:rPr>
          <w:rFonts w:ascii="Times New Roman"/>
          <w:b w:val="false"/>
          <w:i w:val="false"/>
          <w:color w:val="000000"/>
          <w:sz w:val="28"/>
        </w:rPr>
        <w:t xml:space="preserve">
      бұрғылау және тау-кен жұмыстары: барланатын төтелдердің тереңдіктері, диаметрлері және құрастырмалары, бұрғылау тәсілдері және технологиясы, төтелдердің зенитті және азимутты қисауын өлшеу нәтижелері; сызықты, салмақты немесе көлемді жынысөзекті шығымы, жынысөзектің төменгі шығымының аралықтары, жынысөзектің өкілдігі, жынысөзекті таңдаулы ұсақталуы; тау-кен қазбаларының түрлері, көлемдері мен параметрлері; </w:t>
      </w:r>
      <w:r>
        <w:br/>
      </w:r>
      <w:r>
        <w:rPr>
          <w:rFonts w:ascii="Times New Roman"/>
          <w:b w:val="false"/>
          <w:i w:val="false"/>
          <w:color w:val="000000"/>
          <w:sz w:val="28"/>
        </w:rPr>
        <w:t xml:space="preserve">
      геофизикалық зерттеулер: жұмыстың әдістемесі және техникасы, негізгі нәтижелері, геофизикалық өлшеудің кездейсоқ және жүйелік ағаттықтары; </w:t>
      </w:r>
      <w:r>
        <w:br/>
      </w:r>
      <w:r>
        <w:rPr>
          <w:rFonts w:ascii="Times New Roman"/>
          <w:b w:val="false"/>
          <w:i w:val="false"/>
          <w:color w:val="000000"/>
          <w:sz w:val="28"/>
        </w:rPr>
        <w:t xml:space="preserve">
      сынамалау: бұрғылау төтелдерін және кен қазбасын сынамалаудың қабылданған әдістемесі, сынамалау сапасы, нәтижелердің шынайылығын бағалау, жүйелік ағаттықтардың болуы, түзету коэффициенттері, сынамаларды өңдеу сұлбасы; топтық сынамалар, оларды құрастыру әдістері; </w:t>
      </w:r>
      <w:r>
        <w:br/>
      </w:r>
      <w:r>
        <w:rPr>
          <w:rFonts w:ascii="Times New Roman"/>
          <w:b w:val="false"/>
          <w:i w:val="false"/>
          <w:color w:val="000000"/>
          <w:sz w:val="28"/>
        </w:rPr>
        <w:t xml:space="preserve">
      аналитикалық жұмыстар: негізгі және бақылаулы талдаулардың көлемі, әдістері, олардың тиісті қолданыстағы стандарттарға немесе басқа нормативтік құжаттарға сәйкестігі. Бақылау деректерін өңдеу нәтижелері, талдау сапасы, қорларды есептеу нәтижелеріне төменгі сапалы талдаудың әсер етуін бағалау (кен қыртысының қуаттылығын, ауданын белгілеу, құрамы және басқалары); </w:t>
      </w:r>
      <w:r>
        <w:br/>
      </w:r>
      <w:r>
        <w:rPr>
          <w:rFonts w:ascii="Times New Roman"/>
          <w:b w:val="false"/>
          <w:i w:val="false"/>
          <w:color w:val="000000"/>
          <w:sz w:val="28"/>
        </w:rPr>
        <w:t xml:space="preserve">
      физикалық қасиеттері: пайдалы кенбайлықтың типтері мен сұрыптары үшін көлемдік салмақты және табиғи ылғалдылығын белгілеудің әдістері мен саны; қорларды есептеу үшін қабылданған көлемдік салмақ мәндерінің негіздемесі; </w:t>
      </w:r>
      <w:r>
        <w:br/>
      </w:r>
      <w:r>
        <w:rPr>
          <w:rFonts w:ascii="Times New Roman"/>
          <w:b w:val="false"/>
          <w:i w:val="false"/>
          <w:color w:val="000000"/>
          <w:sz w:val="28"/>
        </w:rPr>
        <w:t xml:space="preserve">
      5) "Пайдалы кенбайлық қорларын есептеу" бөлімінде: </w:t>
      </w:r>
      <w:r>
        <w:br/>
      </w:r>
      <w:r>
        <w:rPr>
          <w:rFonts w:ascii="Times New Roman"/>
          <w:b w:val="false"/>
          <w:i w:val="false"/>
          <w:color w:val="000000"/>
          <w:sz w:val="28"/>
        </w:rPr>
        <w:t xml:space="preserve">
      қорларды есептеу үшін, шартты кондициялардың қолданымды варианттар параметрлері; (ең алдымен металлдық емес) пайдалы кенбайлықтардың бөлек түрлері үшін қорларды есептеу кондицияның бір варианты бойынша жүргізіледі; </w:t>
      </w:r>
      <w:r>
        <w:br/>
      </w:r>
      <w:r>
        <w:rPr>
          <w:rFonts w:ascii="Times New Roman"/>
          <w:b w:val="false"/>
          <w:i w:val="false"/>
          <w:color w:val="000000"/>
          <w:sz w:val="28"/>
        </w:rPr>
        <w:t xml:space="preserve">
      қорларды есептеу кондиция варианттары бойынша жүргізіледі; </w:t>
      </w:r>
      <w:r>
        <w:br/>
      </w:r>
      <w:r>
        <w:rPr>
          <w:rFonts w:ascii="Times New Roman"/>
          <w:b w:val="false"/>
          <w:i w:val="false"/>
          <w:color w:val="000000"/>
          <w:sz w:val="28"/>
        </w:rPr>
        <w:t xml:space="preserve">
      кен орындары бойынша пайдалы кенбайлық қорлары ұсынылатын кондицияның варианты бойынша жүргізіледі; </w:t>
      </w:r>
      <w:r>
        <w:br/>
      </w:r>
      <w:r>
        <w:rPr>
          <w:rFonts w:ascii="Times New Roman"/>
          <w:b w:val="false"/>
          <w:i w:val="false"/>
          <w:color w:val="000000"/>
          <w:sz w:val="28"/>
        </w:rPr>
        <w:t xml:space="preserve">
      қорларды есептеуде кондициялардан ауытқудың барлық жағдайлары ауытқу себептерінің негіздемесімен жалғасады; </w:t>
      </w:r>
      <w:r>
        <w:br/>
      </w:r>
      <w:r>
        <w:rPr>
          <w:rFonts w:ascii="Times New Roman"/>
          <w:b w:val="false"/>
          <w:i w:val="false"/>
          <w:color w:val="000000"/>
          <w:sz w:val="28"/>
        </w:rPr>
        <w:t xml:space="preserve">
      табанды қабаттың қорларын есептеудің қажетті жағдайлары; </w:t>
      </w:r>
      <w:r>
        <w:br/>
      </w:r>
      <w:r>
        <w:rPr>
          <w:rFonts w:ascii="Times New Roman"/>
          <w:b w:val="false"/>
          <w:i w:val="false"/>
          <w:color w:val="000000"/>
          <w:sz w:val="28"/>
        </w:rPr>
        <w:t xml:space="preserve">
      6) "Кендердің заттық құрамы және технологиялық қасиеттері" бөлімінде: </w:t>
      </w:r>
      <w:r>
        <w:br/>
      </w:r>
      <w:r>
        <w:rPr>
          <w:rFonts w:ascii="Times New Roman"/>
          <w:b w:val="false"/>
          <w:i w:val="false"/>
          <w:color w:val="000000"/>
          <w:sz w:val="28"/>
        </w:rPr>
        <w:t xml:space="preserve">
      кендердің заттық құрамының сипаттамасына табиғат түріндегі пайдалы кенбайлықтың минералдық және химиялық құрамының және олардың кеңістікті таралуының анықтамасы, пайдалы кенбайлықтың өнеркәсіптік типтері мен сорттары; ұсақ тау жыныстарының кен орындары үшін - құмдағы, шымтезектегі және плотик жынысындағы бағалы бөліктерінің құрамы, пайдалы минерал түйіршіктерінің жұмырлығы, түрі және дәрежесі, пайдалы бөліктердің минералдағы құрамы және тағы сол сияқтылар кіреді; </w:t>
      </w:r>
      <w:r>
        <w:br/>
      </w:r>
      <w:r>
        <w:rPr>
          <w:rFonts w:ascii="Times New Roman"/>
          <w:b w:val="false"/>
          <w:i w:val="false"/>
          <w:color w:val="000000"/>
          <w:sz w:val="28"/>
        </w:rPr>
        <w:t xml:space="preserve">
      технологиялық зерттеулердің көлемі мен түрлері минералдық шикізатты өңдеудің технологиялық сұлбасын таңдау үшін және алынатын тауарлық өнімнің сапасына, кен орындары бойынша бастапқы минералдық шикізаттан оның шығымына қатысты оның негізгі көрсеткіштерінің негіздемесі жеткілікті болуы тиіс - пайызбен тауарлық өнімге негізгі және қабаттасқан бөліктерді алу. Байыту фабрикасының өнімділігі кен бойынша кеншілердің жылдық өнімділігіне теңдей қабылданады; </w:t>
      </w:r>
      <w:r>
        <w:br/>
      </w:r>
      <w:r>
        <w:rPr>
          <w:rFonts w:ascii="Times New Roman"/>
          <w:b w:val="false"/>
          <w:i w:val="false"/>
          <w:color w:val="000000"/>
          <w:sz w:val="28"/>
        </w:rPr>
        <w:t xml:space="preserve">
      минералдық шикізаттарды өңдеу технологиясының негіздемесі оның заттық құрамының, құрылымдық-текстуралық ерекшеліктерінің (түйіршіктік құрамының), физикалық-механикалық және басқа қасиеттерінің өзгермелілігі туралы деректерге, технологиялық сынақ нәтижелеріне, сонымен қатар минералдық шикізаттық ұқсас түрін өңдеу (байыту) алдыңғы қатарлы тәжірибесіне негізделеді. Кен орындарында бөлек өңдеуге қатысты кендердің бірнеше технологиялық түрлерінің бар болуында, өңдеу технологиясы олардың әрқайсысы үшін негізделеді; </w:t>
      </w:r>
      <w:r>
        <w:br/>
      </w:r>
      <w:r>
        <w:rPr>
          <w:rFonts w:ascii="Times New Roman"/>
          <w:b w:val="false"/>
          <w:i w:val="false"/>
          <w:color w:val="000000"/>
          <w:sz w:val="28"/>
        </w:rPr>
        <w:t xml:space="preserve">
      өңдеу процесінде қабаттасқан бөліктердің жүруі, байыту өнімдерінде осы бөліктердің мөлшері; </w:t>
      </w:r>
      <w:r>
        <w:br/>
      </w:r>
      <w:r>
        <w:rPr>
          <w:rFonts w:ascii="Times New Roman"/>
          <w:b w:val="false"/>
          <w:i w:val="false"/>
          <w:color w:val="000000"/>
          <w:sz w:val="28"/>
        </w:rPr>
        <w:t xml:space="preserve">
      негізгі өндіріс қалдықтарының құрамы мен қасиеті, олардың өнеркәсіптік пайдалану мүмкіндігі, қалдықтардың бөлек түрлерінің мөлшерін есептеу немесе олардың қорларын бекіту мақсаттылығы; </w:t>
      </w:r>
      <w:r>
        <w:br/>
      </w:r>
      <w:r>
        <w:rPr>
          <w:rFonts w:ascii="Times New Roman"/>
          <w:b w:val="false"/>
          <w:i w:val="false"/>
          <w:color w:val="000000"/>
          <w:sz w:val="28"/>
        </w:rPr>
        <w:t xml:space="preserve">
      тізілген деректер болмағанда алғаш табылған объектілер үшін бірінші рет қажет мәліметтер ұқсастығы бойынша қабылданады; </w:t>
      </w:r>
      <w:r>
        <w:br/>
      </w:r>
      <w:r>
        <w:rPr>
          <w:rFonts w:ascii="Times New Roman"/>
          <w:b w:val="false"/>
          <w:i w:val="false"/>
          <w:color w:val="000000"/>
          <w:sz w:val="28"/>
        </w:rPr>
        <w:t xml:space="preserve">
      7) "Гидрогеологиялық, инженерлік-геологиялық және экологиялық жағдайлар" бөлімінде: </w:t>
      </w:r>
      <w:r>
        <w:br/>
      </w:r>
      <w:r>
        <w:rPr>
          <w:rFonts w:ascii="Times New Roman"/>
          <w:b w:val="false"/>
          <w:i w:val="false"/>
          <w:color w:val="000000"/>
          <w:sz w:val="28"/>
        </w:rPr>
        <w:t xml:space="preserve">
      негізгі сутасығыш деңгейжиектер, суланған объектілер және аумақтар, суағындарының бетімен олардың өзара байланысы, беттік және жерасты суларының химиялық құрамы және бактериологиялық жағдайы, күтілетіндердің өлшемі, сонымен қатар кен қазындыларына максималды мүмкін суағындары. Дражды қазымға арналған ұсақ тау жыныстарының кен орындары үшін - қажет жағдайда суды көтеру мақсатында бөгеттерді орнату мүмкіндігі; </w:t>
      </w:r>
      <w:r>
        <w:br/>
      </w:r>
      <w:r>
        <w:rPr>
          <w:rFonts w:ascii="Times New Roman"/>
          <w:b w:val="false"/>
          <w:i w:val="false"/>
          <w:color w:val="000000"/>
          <w:sz w:val="28"/>
        </w:rPr>
        <w:t xml:space="preserve">
      тау-кен кәсіпорнының ауыз су және техникалық сумен қамтамасыз ету көздері, сумен қамтамасыз ету немесе бағалы бөліктерді алу мақсатында жерасты су кен орындарын одан әрі пайдалану бағасы, сонымен қатар беттік суағындарының жылыспаларында оларды тазалау; </w:t>
      </w:r>
      <w:r>
        <w:br/>
      </w:r>
      <w:r>
        <w:rPr>
          <w:rFonts w:ascii="Times New Roman"/>
          <w:b w:val="false"/>
          <w:i w:val="false"/>
          <w:color w:val="000000"/>
          <w:sz w:val="28"/>
        </w:rPr>
        <w:t xml:space="preserve">
      кен орын жыныстарының инженерлік-геологиялық ерекшеліктері - құрамы, жарықшақтығы, тектоникалық бұзылысы, пайдалы кенбайлықтардың өздігінен жануға қабілеттілігі, пайдалы кенбайлықтың және сыйымды кен жыныстарының радиациялық сипаттамасы, көшкіндердің, сел ағындарының және басқаның туындау мүмкіндігі; </w:t>
      </w:r>
      <w:r>
        <w:br/>
      </w:r>
      <w:r>
        <w:rPr>
          <w:rFonts w:ascii="Times New Roman"/>
          <w:b w:val="false"/>
          <w:i w:val="false"/>
          <w:color w:val="000000"/>
          <w:sz w:val="28"/>
        </w:rPr>
        <w:t xml:space="preserve">
      кен орындарын ашу және зерттеу тәсілдері, кен орындарындағы кен-геологиялық және басқа жағдайлардың күрделілігін бағалау, аршу коэффициенті, кәрер тереңдігі және оның жағдауларының қиябет бұрыштары; </w:t>
      </w:r>
      <w:r>
        <w:br/>
      </w:r>
      <w:r>
        <w:rPr>
          <w:rFonts w:ascii="Times New Roman"/>
          <w:b w:val="false"/>
          <w:i w:val="false"/>
          <w:color w:val="000000"/>
          <w:sz w:val="28"/>
        </w:rPr>
        <w:t xml:space="preserve">
      жердің және орманды алқаптың, су ресурстарының сипаттамасы және олардың шаруашылықтық пайдалануы; </w:t>
      </w:r>
      <w:r>
        <w:br/>
      </w:r>
      <w:r>
        <w:rPr>
          <w:rFonts w:ascii="Times New Roman"/>
          <w:b w:val="false"/>
          <w:i w:val="false"/>
          <w:color w:val="000000"/>
          <w:sz w:val="28"/>
        </w:rPr>
        <w:t xml:space="preserve">
      экологиялық жағдайға пайдалы кенбайлықтың қазу және өңдеу белгілі технологиясының мүмкін әсерін бағалау, қоршаған ортаны қорғау бойынша ұсынылатын шаралар және жерді қалпына келтіру; </w:t>
      </w:r>
      <w:r>
        <w:br/>
      </w:r>
      <w:r>
        <w:rPr>
          <w:rFonts w:ascii="Times New Roman"/>
          <w:b w:val="false"/>
          <w:i w:val="false"/>
          <w:color w:val="000000"/>
          <w:sz w:val="28"/>
        </w:rPr>
        <w:t xml:space="preserve">
      8) "Кен-техникалық бөлім" бөлімінде: </w:t>
      </w:r>
      <w:r>
        <w:br/>
      </w:r>
      <w:r>
        <w:rPr>
          <w:rFonts w:ascii="Times New Roman"/>
          <w:b w:val="false"/>
          <w:i w:val="false"/>
          <w:color w:val="000000"/>
          <w:sz w:val="28"/>
        </w:rPr>
        <w:t xml:space="preserve">
      кен орындарын қазу тәсілін таңдау оның экономикалық-географиялық, геологиялық, кен-техникалық және гидрогеологиялық жағдайларымен жүргізіледі. Қабылданған кен орындарын қазу тәсілінің және ашу жүйесінің негіздемесі беріледі, сонымен қатар жер қойнауынан пайдалы кенбайлықтарды толық және экономикалық мақсатты алуды қамтамасыз ететін жобалы шешімдер; қазудың ашық таңдауы аршудың шекаралық коэффициентін пайдалану арқылы ашық және жерасты жұмыстарының техникалық-экономикалық салыстыру жолымен ашық қазу тәсілі таңдау шешіледі; </w:t>
      </w:r>
      <w:r>
        <w:br/>
      </w:r>
      <w:r>
        <w:rPr>
          <w:rFonts w:ascii="Times New Roman"/>
          <w:b w:val="false"/>
          <w:i w:val="false"/>
          <w:color w:val="000000"/>
          <w:sz w:val="28"/>
        </w:rPr>
        <w:t xml:space="preserve">
      әртүрлі ашылатын қазбаларды, қиябет бұрыштарын қосқанда, оптималды сүлбелері және олардың негізгі элементтері, ашық қазуда кәрер кемерінің биіктігі бойынша ашу және орналастыру тәсілін таңдау, жерасты қазымының қабат биіктігі кен орындарының геологиялық ерекшеліктері мен кен-техникалық жағдайларына және ҚМК нормативтік құжаттарының талаптарына байланысты жүргізіледі; </w:t>
      </w:r>
      <w:r>
        <w:br/>
      </w:r>
      <w:r>
        <w:rPr>
          <w:rFonts w:ascii="Times New Roman"/>
          <w:b w:val="false"/>
          <w:i w:val="false"/>
          <w:color w:val="000000"/>
          <w:sz w:val="28"/>
        </w:rPr>
        <w:t xml:space="preserve">
      кен-күрделі жұмыстары көлемінің есебі нормативтік материалдардың деректері бойынша шамалап орындалады; </w:t>
      </w:r>
      <w:r>
        <w:br/>
      </w:r>
      <w:r>
        <w:rPr>
          <w:rFonts w:ascii="Times New Roman"/>
          <w:b w:val="false"/>
          <w:i w:val="false"/>
          <w:color w:val="000000"/>
          <w:sz w:val="28"/>
        </w:rPr>
        <w:t xml:space="preserve">
      кен орындарының жүйесін таңдау кен қыртысының мөлшеріне, қуатына, түріне және құлау бұрышына, минералды шикізаттың заттық құрамына және бағалылығына байланысты және оның кентехникалық жағдайларының ерекшеліктерін есепке алғанда жүргізіледі; </w:t>
      </w:r>
      <w:r>
        <w:br/>
      </w:r>
      <w:r>
        <w:rPr>
          <w:rFonts w:ascii="Times New Roman"/>
          <w:b w:val="false"/>
          <w:i w:val="false"/>
          <w:color w:val="000000"/>
          <w:sz w:val="28"/>
        </w:rPr>
        <w:t xml:space="preserve">
      пайдалы кенбайлықтың жоғалым шамасы кен орындарының кен-геологиялық және инженерлік-геологиялық жағдайлары бойынша ұқсас мәндерімен нақты қабылданады; </w:t>
      </w:r>
      <w:r>
        <w:br/>
      </w:r>
      <w:r>
        <w:rPr>
          <w:rFonts w:ascii="Times New Roman"/>
          <w:b w:val="false"/>
          <w:i w:val="false"/>
          <w:color w:val="000000"/>
          <w:sz w:val="28"/>
        </w:rPr>
        <w:t xml:space="preserve">
      тау-кен кәсіпорындарының жылдық өнімділігі бағаланатын пайдалы кенбайлықтың шамасына, жатыс жағдайына және кен қыртысының өлшеміне (ұзындығына, ені және қуатына) байланысты немесе белгілі қолданыстағы кеніштермен және кәрерлермен ұқсастығы бойынша қабылданады; </w:t>
      </w:r>
      <w:r>
        <w:br/>
      </w:r>
      <w:r>
        <w:rPr>
          <w:rFonts w:ascii="Times New Roman"/>
          <w:b w:val="false"/>
          <w:i w:val="false"/>
          <w:color w:val="000000"/>
          <w:sz w:val="28"/>
        </w:rPr>
        <w:t xml:space="preserve">
      көлік, энергия- және сумен қамтамасыз ету, канализация; </w:t>
      </w:r>
      <w:r>
        <w:br/>
      </w:r>
      <w:r>
        <w:rPr>
          <w:rFonts w:ascii="Times New Roman"/>
          <w:b w:val="false"/>
          <w:i w:val="false"/>
          <w:color w:val="000000"/>
          <w:sz w:val="28"/>
        </w:rPr>
        <w:t xml:space="preserve">
      аршу, кенкүрделі жұмыстың, қалдық сақтау көлемі; </w:t>
      </w:r>
      <w:r>
        <w:br/>
      </w:r>
      <w:r>
        <w:rPr>
          <w:rFonts w:ascii="Times New Roman"/>
          <w:b w:val="false"/>
          <w:i w:val="false"/>
          <w:color w:val="000000"/>
          <w:sz w:val="28"/>
        </w:rPr>
        <w:t xml:space="preserve">
      кен кәсіпорнының басты жоспары пайдалы кенбайлықты кен қазбаларының, өнеркәсіптік ғимараттар мен құрылыстардың, зерттелген кендік емес алаңдарда көліктік және инженерлік коммуникациялардың бос жыныстар үйінділерін өндіру және өңдеу бойынша технологиялық процесті қабылдауға сәйкес қалыптастырылады; </w:t>
      </w:r>
      <w:r>
        <w:br/>
      </w:r>
      <w:r>
        <w:rPr>
          <w:rFonts w:ascii="Times New Roman"/>
          <w:b w:val="false"/>
          <w:i w:val="false"/>
          <w:color w:val="000000"/>
          <w:sz w:val="28"/>
        </w:rPr>
        <w:t xml:space="preserve">
      9) "Экономикалық бөлім" бөлімінде: </w:t>
      </w:r>
      <w:r>
        <w:br/>
      </w:r>
      <w:r>
        <w:rPr>
          <w:rFonts w:ascii="Times New Roman"/>
          <w:b w:val="false"/>
          <w:i w:val="false"/>
          <w:color w:val="000000"/>
          <w:sz w:val="28"/>
        </w:rPr>
        <w:t xml:space="preserve">
      бағалауда қайта анықталған және ертерек барланған объектілерді бағалау кезінде экономикалық көрсеткіштердің жалпы алгоритмдік есептері ұқсас. Қайта анықталған объектілер бойынша бағаланатын кондицияларды жасау үшін қорлардың варианттары бойынша қолдану арқылы орындалады. Ертерек барланған объектілер бойынша техникалық-экономикалық көрсеткіштермен бұрынғы кондициялардың артықшылық қолданылатындығы немесе жаңа кондициялардың жасау қажеттілігі анықталады. Осыған орай вариант бойынша есептелген қорлар секілді, қорлардың бір варианты да пайдаланылуы мүмкін. </w:t>
      </w:r>
      <w:r>
        <w:br/>
      </w:r>
      <w:r>
        <w:rPr>
          <w:rFonts w:ascii="Times New Roman"/>
          <w:b w:val="false"/>
          <w:i w:val="false"/>
          <w:color w:val="000000"/>
          <w:sz w:val="28"/>
        </w:rPr>
        <w:t xml:space="preserve">
      Экономикалық бағалау көрсеткіштері келесідей: </w:t>
      </w:r>
      <w:r>
        <w:br/>
      </w:r>
      <w:r>
        <w:rPr>
          <w:rFonts w:ascii="Times New Roman"/>
          <w:b w:val="false"/>
          <w:i w:val="false"/>
          <w:color w:val="000000"/>
          <w:sz w:val="28"/>
        </w:rPr>
        <w:t xml:space="preserve">
      капиталдық салымдар: </w:t>
      </w:r>
      <w:r>
        <w:br/>
      </w:r>
      <w:r>
        <w:rPr>
          <w:rFonts w:ascii="Times New Roman"/>
          <w:b w:val="false"/>
          <w:i w:val="false"/>
          <w:color w:val="000000"/>
          <w:sz w:val="28"/>
        </w:rPr>
        <w:t xml:space="preserve">
      кеніштер мен байыту фабрикалардың құрылысы; </w:t>
      </w:r>
      <w:r>
        <w:br/>
      </w:r>
      <w:r>
        <w:rPr>
          <w:rFonts w:ascii="Times New Roman"/>
          <w:b w:val="false"/>
          <w:i w:val="false"/>
          <w:color w:val="000000"/>
          <w:sz w:val="28"/>
        </w:rPr>
        <w:t xml:space="preserve">
      кен орындарын ашу немесе жер асты қазулары бойынша кен-күрделі жұмыстар; </w:t>
      </w:r>
      <w:r>
        <w:br/>
      </w:r>
      <w:r>
        <w:rPr>
          <w:rFonts w:ascii="Times New Roman"/>
          <w:b w:val="false"/>
          <w:i w:val="false"/>
          <w:color w:val="000000"/>
          <w:sz w:val="28"/>
        </w:rPr>
        <w:t xml:space="preserve">
      алдағы геологиялық барлау жұмыстарының шығындары; </w:t>
      </w:r>
      <w:r>
        <w:br/>
      </w:r>
      <w:r>
        <w:rPr>
          <w:rFonts w:ascii="Times New Roman"/>
          <w:b w:val="false"/>
          <w:i w:val="false"/>
          <w:color w:val="000000"/>
          <w:sz w:val="28"/>
        </w:rPr>
        <w:t xml:space="preserve">
      автомобиль және темір жолдары, электр беру, сумен қамтамасыз ету, жылумен қамтамасыз ету линияларының құрылыстары; </w:t>
      </w:r>
      <w:r>
        <w:br/>
      </w:r>
      <w:r>
        <w:rPr>
          <w:rFonts w:ascii="Times New Roman"/>
          <w:b w:val="false"/>
          <w:i w:val="false"/>
          <w:color w:val="000000"/>
          <w:sz w:val="28"/>
        </w:rPr>
        <w:t xml:space="preserve">
      технологиялық жабдықты сатып алу; </w:t>
      </w:r>
      <w:r>
        <w:br/>
      </w:r>
      <w:r>
        <w:rPr>
          <w:rFonts w:ascii="Times New Roman"/>
          <w:b w:val="false"/>
          <w:i w:val="false"/>
          <w:color w:val="000000"/>
          <w:sz w:val="28"/>
        </w:rPr>
        <w:t xml:space="preserve">
      әлеуметтік объектілердің құрылысы; </w:t>
      </w:r>
      <w:r>
        <w:br/>
      </w:r>
      <w:r>
        <w:rPr>
          <w:rFonts w:ascii="Times New Roman"/>
          <w:b w:val="false"/>
          <w:i w:val="false"/>
          <w:color w:val="000000"/>
          <w:sz w:val="28"/>
        </w:rPr>
        <w:t xml:space="preserve">
      қоршаған ортаны қорғау шығындары; </w:t>
      </w:r>
      <w:r>
        <w:br/>
      </w:r>
      <w:r>
        <w:rPr>
          <w:rFonts w:ascii="Times New Roman"/>
          <w:b w:val="false"/>
          <w:i w:val="false"/>
          <w:color w:val="000000"/>
          <w:sz w:val="28"/>
        </w:rPr>
        <w:t xml:space="preserve">
      айналым қорлары; </w:t>
      </w:r>
      <w:r>
        <w:br/>
      </w:r>
      <w:r>
        <w:rPr>
          <w:rFonts w:ascii="Times New Roman"/>
          <w:b w:val="false"/>
          <w:i w:val="false"/>
          <w:color w:val="000000"/>
          <w:sz w:val="28"/>
        </w:rPr>
        <w:t xml:space="preserve">
      қажетті капиталдық салымдардың көлемін есептеу ұқсас зерттелген кен орындарының қазу жағдайымен қолданыстағы тау-кен кәсіпорындарының жылдық қуаттылығының бірлікке есептегендегі меншікті күрделі шығындар негізінде жол беріледі; сонымен қатар күрделі шығындар көлемін бағалау ұқсас жағдайларымен бірқатар қолданыстағы объектілерді игерудегі жалпы күрделі шығындарды регрессиялық талдау негізінде мына теңдеуді қолданумен жол беріледі: </w:t>
      </w:r>
    </w:p>
    <w:bookmarkEnd w:id="6"/>
    <w:p>
      <w:pPr>
        <w:spacing w:after="0"/>
        <w:ind w:left="0"/>
        <w:jc w:val="both"/>
      </w:pPr>
      <w:r>
        <w:rPr>
          <w:rFonts w:ascii="Times New Roman"/>
          <w:b w:val="false"/>
          <w:i w:val="false"/>
          <w:color w:val="000000"/>
          <w:sz w:val="28"/>
        </w:rPr>
        <w:t xml:space="preserve">                            Ү = а * Х </w:t>
      </w:r>
      <w:r>
        <w:rPr>
          <w:rFonts w:ascii="Times New Roman"/>
          <w:b w:val="false"/>
          <w:i w:val="false"/>
          <w:color w:val="000000"/>
          <w:vertAlign w:val="superscript"/>
        </w:rPr>
        <w:t xml:space="preserve">b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"Y" - шығындар; "X" - кеніш өнімділігі; "а" және "b" - кен-геологиялық және экономикалық жағдайлары ұқсас қазудың "Ү" және "Х" кен орындарының көрсеткіштерін пайдаланумен сызықтық регрессия теңдеуі бойынша есептелетін константалар; </w:t>
      </w:r>
      <w:r>
        <w:br/>
      </w:r>
      <w:r>
        <w:rPr>
          <w:rFonts w:ascii="Times New Roman"/>
          <w:b w:val="false"/>
          <w:i w:val="false"/>
          <w:color w:val="000000"/>
          <w:sz w:val="28"/>
        </w:rPr>
        <w:t xml:space="preserve">
      қатты пайдалы кенбайлық орындарын геологиялық-экономикалық бағалау тәжірибесін қорыту негізінде күрделі шығындарды есептеу үшін регрессияның келесі теңдеулерін қабылдау қажет: </w:t>
      </w:r>
      <w:r>
        <w:br/>
      </w:r>
      <w:r>
        <w:rPr>
          <w:rFonts w:ascii="Times New Roman"/>
          <w:b w:val="false"/>
          <w:i w:val="false"/>
          <w:color w:val="000000"/>
          <w:sz w:val="28"/>
        </w:rPr>
        <w:t xml:space="preserve">
      (УД </w:t>
      </w:r>
      <w:r>
        <w:rPr>
          <w:rFonts w:ascii="Times New Roman"/>
          <w:b w:val="false"/>
          <w:i w:val="false"/>
          <w:color w:val="000000"/>
          <w:vertAlign w:val="subscript"/>
        </w:rPr>
        <w:t xml:space="preserve">К </w:t>
      </w:r>
      <w:r>
        <w:rPr>
          <w:rFonts w:ascii="Times New Roman"/>
          <w:b w:val="false"/>
          <w:i w:val="false"/>
          <w:color w:val="000000"/>
          <w:sz w:val="28"/>
        </w:rPr>
        <w:t xml:space="preserve">) кәрер құрылысының меншікті күрделі шығындары: </w:t>
      </w:r>
    </w:p>
    <w:p>
      <w:pPr>
        <w:spacing w:after="0"/>
        <w:ind w:left="0"/>
        <w:jc w:val="both"/>
      </w:pPr>
      <w:r>
        <w:rPr>
          <w:rFonts w:ascii="Times New Roman"/>
          <w:b w:val="false"/>
          <w:i w:val="false"/>
          <w:color w:val="000000"/>
          <w:sz w:val="28"/>
        </w:rPr>
        <w:t xml:space="preserve">                        УД </w:t>
      </w:r>
      <w:r>
        <w:rPr>
          <w:rFonts w:ascii="Times New Roman"/>
          <w:b w:val="false"/>
          <w:i w:val="false"/>
          <w:color w:val="000000"/>
          <w:vertAlign w:val="subscript"/>
        </w:rPr>
        <w:t xml:space="preserve">К </w:t>
      </w:r>
      <w:r>
        <w:rPr>
          <w:rFonts w:ascii="Times New Roman"/>
          <w:b w:val="false"/>
          <w:i w:val="false"/>
          <w:color w:val="000000"/>
          <w:sz w:val="28"/>
        </w:rPr>
        <w:t xml:space="preserve">= 98,07 * Х </w:t>
      </w:r>
      <w:r>
        <w:rPr>
          <w:rFonts w:ascii="Times New Roman"/>
          <w:b w:val="false"/>
          <w:i w:val="false"/>
          <w:color w:val="000000"/>
          <w:vertAlign w:val="subscript"/>
        </w:rPr>
        <w:t xml:space="preserve">К </w:t>
      </w:r>
      <w:r>
        <w:rPr>
          <w:rFonts w:ascii="Times New Roman"/>
          <w:b w:val="false"/>
          <w:i w:val="false"/>
          <w:color w:val="000000"/>
          <w:vertAlign w:val="superscript"/>
        </w:rPr>
        <w:t xml:space="preserve">-0,31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ХК - тау-кен қазындысы бойынша кәрердің жылдық өнімділігі, мың кубикалық метр; </w:t>
      </w:r>
      <w:r>
        <w:br/>
      </w:r>
      <w:r>
        <w:rPr>
          <w:rFonts w:ascii="Times New Roman"/>
          <w:b w:val="false"/>
          <w:i w:val="false"/>
          <w:color w:val="000000"/>
          <w:sz w:val="28"/>
        </w:rPr>
        <w:t xml:space="preserve">
      (УД </w:t>
      </w:r>
      <w:r>
        <w:rPr>
          <w:rFonts w:ascii="Times New Roman"/>
          <w:b w:val="false"/>
          <w:i w:val="false"/>
          <w:color w:val="000000"/>
          <w:vertAlign w:val="subscript"/>
        </w:rPr>
        <w:t xml:space="preserve">Р </w:t>
      </w:r>
      <w:r>
        <w:rPr>
          <w:rFonts w:ascii="Times New Roman"/>
          <w:b w:val="false"/>
          <w:i w:val="false"/>
          <w:color w:val="000000"/>
          <w:sz w:val="28"/>
        </w:rPr>
        <w:t xml:space="preserve">) жерасты кенішінің құрылысына меншікті күрделі шығындар: </w:t>
      </w:r>
    </w:p>
    <w:p>
      <w:pPr>
        <w:spacing w:after="0"/>
        <w:ind w:left="0"/>
        <w:jc w:val="both"/>
      </w:pPr>
      <w:r>
        <w:rPr>
          <w:rFonts w:ascii="Times New Roman"/>
          <w:b w:val="false"/>
          <w:i w:val="false"/>
          <w:color w:val="000000"/>
          <w:sz w:val="28"/>
        </w:rPr>
        <w:t xml:space="preserve">                        УД </w:t>
      </w:r>
      <w:r>
        <w:rPr>
          <w:rFonts w:ascii="Times New Roman"/>
          <w:b w:val="false"/>
          <w:i w:val="false"/>
          <w:color w:val="000000"/>
          <w:vertAlign w:val="subscript"/>
        </w:rPr>
        <w:t xml:space="preserve">Р </w:t>
      </w:r>
      <w:r>
        <w:rPr>
          <w:rFonts w:ascii="Times New Roman"/>
          <w:b w:val="false"/>
          <w:i w:val="false"/>
          <w:color w:val="000000"/>
          <w:sz w:val="28"/>
        </w:rPr>
        <w:t xml:space="preserve">= 369,98 * Х </w:t>
      </w:r>
      <w:r>
        <w:rPr>
          <w:rFonts w:ascii="Times New Roman"/>
          <w:b w:val="false"/>
          <w:i w:val="false"/>
          <w:color w:val="000000"/>
          <w:vertAlign w:val="subscript"/>
        </w:rPr>
        <w:t xml:space="preserve">Р </w:t>
      </w:r>
      <w:r>
        <w:rPr>
          <w:rFonts w:ascii="Times New Roman"/>
          <w:b w:val="false"/>
          <w:i w:val="false"/>
          <w:color w:val="000000"/>
          <w:vertAlign w:val="superscript"/>
        </w:rPr>
        <w:t xml:space="preserve">-0,28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ХР - кен бойынша жерасты кенішінің жылдық өнімділігі, мың тонна; </w:t>
      </w:r>
      <w:r>
        <w:br/>
      </w:r>
      <w:r>
        <w:rPr>
          <w:rFonts w:ascii="Times New Roman"/>
          <w:b w:val="false"/>
          <w:i w:val="false"/>
          <w:color w:val="000000"/>
          <w:sz w:val="28"/>
        </w:rPr>
        <w:t xml:space="preserve">
      (УД </w:t>
      </w:r>
      <w:r>
        <w:rPr>
          <w:rFonts w:ascii="Times New Roman"/>
          <w:b w:val="false"/>
          <w:i w:val="false"/>
          <w:color w:val="000000"/>
          <w:vertAlign w:val="subscript"/>
        </w:rPr>
        <w:t xml:space="preserve">ОФ </w:t>
      </w:r>
      <w:r>
        <w:rPr>
          <w:rFonts w:ascii="Times New Roman"/>
          <w:b w:val="false"/>
          <w:i w:val="false"/>
          <w:color w:val="000000"/>
          <w:sz w:val="28"/>
        </w:rPr>
        <w:t xml:space="preserve">) байыту фабрикасының құрылысына меншікті күрделі шығындар: </w:t>
      </w:r>
    </w:p>
    <w:p>
      <w:pPr>
        <w:spacing w:after="0"/>
        <w:ind w:left="0"/>
        <w:jc w:val="both"/>
      </w:pPr>
      <w:r>
        <w:rPr>
          <w:rFonts w:ascii="Times New Roman"/>
          <w:b w:val="false"/>
          <w:i w:val="false"/>
          <w:color w:val="000000"/>
          <w:sz w:val="28"/>
        </w:rPr>
        <w:t xml:space="preserve">                        УД </w:t>
      </w:r>
      <w:r>
        <w:rPr>
          <w:rFonts w:ascii="Times New Roman"/>
          <w:b w:val="false"/>
          <w:i w:val="false"/>
          <w:color w:val="000000"/>
          <w:vertAlign w:val="subscript"/>
        </w:rPr>
        <w:t xml:space="preserve">ОФ </w:t>
      </w:r>
      <w:r>
        <w:rPr>
          <w:rFonts w:ascii="Times New Roman"/>
          <w:b w:val="false"/>
          <w:i w:val="false"/>
          <w:color w:val="000000"/>
          <w:sz w:val="28"/>
        </w:rPr>
        <w:t xml:space="preserve">= 482,14 * Х </w:t>
      </w:r>
      <w:r>
        <w:rPr>
          <w:rFonts w:ascii="Times New Roman"/>
          <w:b w:val="false"/>
          <w:i w:val="false"/>
          <w:color w:val="000000"/>
          <w:vertAlign w:val="subscript"/>
        </w:rPr>
        <w:t xml:space="preserve">ОФ </w:t>
      </w:r>
      <w:r>
        <w:rPr>
          <w:rFonts w:ascii="Times New Roman"/>
          <w:b w:val="false"/>
          <w:i w:val="false"/>
          <w:color w:val="000000"/>
          <w:vertAlign w:val="superscript"/>
        </w:rPr>
        <w:t xml:space="preserve">-0,47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Х </w:t>
      </w:r>
      <w:r>
        <w:rPr>
          <w:rFonts w:ascii="Times New Roman"/>
          <w:b w:val="false"/>
          <w:i w:val="false"/>
          <w:color w:val="000000"/>
          <w:vertAlign w:val="subscript"/>
        </w:rPr>
        <w:t xml:space="preserve">ОФ </w:t>
      </w:r>
      <w:r>
        <w:rPr>
          <w:rFonts w:ascii="Times New Roman"/>
          <w:b w:val="false"/>
          <w:i w:val="false"/>
          <w:color w:val="000000"/>
          <w:sz w:val="28"/>
        </w:rPr>
        <w:t xml:space="preserve">- өндірілетін кен бойынша байыту фабрикасының жылдық өнімділігі, мың тонна; </w:t>
      </w:r>
      <w:r>
        <w:br/>
      </w:r>
      <w:r>
        <w:rPr>
          <w:rFonts w:ascii="Times New Roman"/>
          <w:b w:val="false"/>
          <w:i w:val="false"/>
          <w:color w:val="000000"/>
          <w:sz w:val="28"/>
        </w:rPr>
        <w:t xml:space="preserve">
      жалпы тұтынымды шығындарға келесі жұмыс түрлерінің бағасы кіреді: </w:t>
      </w:r>
      <w:r>
        <w:br/>
      </w:r>
      <w:r>
        <w:rPr>
          <w:rFonts w:ascii="Times New Roman"/>
          <w:b w:val="false"/>
          <w:i w:val="false"/>
          <w:color w:val="000000"/>
          <w:sz w:val="28"/>
        </w:rPr>
        <w:t xml:space="preserve">
      кен-дайындау жұмыстары; </w:t>
      </w:r>
      <w:r>
        <w:br/>
      </w:r>
      <w:r>
        <w:rPr>
          <w:rFonts w:ascii="Times New Roman"/>
          <w:b w:val="false"/>
          <w:i w:val="false"/>
          <w:color w:val="000000"/>
          <w:sz w:val="28"/>
        </w:rPr>
        <w:t xml:space="preserve">
      кенді өндіру; </w:t>
      </w:r>
      <w:r>
        <w:br/>
      </w:r>
      <w:r>
        <w:rPr>
          <w:rFonts w:ascii="Times New Roman"/>
          <w:b w:val="false"/>
          <w:i w:val="false"/>
          <w:color w:val="000000"/>
          <w:sz w:val="28"/>
        </w:rPr>
        <w:t xml:space="preserve">
      кенді байыту; </w:t>
      </w:r>
      <w:r>
        <w:br/>
      </w:r>
      <w:r>
        <w:rPr>
          <w:rFonts w:ascii="Times New Roman"/>
          <w:b w:val="false"/>
          <w:i w:val="false"/>
          <w:color w:val="000000"/>
          <w:sz w:val="28"/>
        </w:rPr>
        <w:t xml:space="preserve">
      кендер мен концентраттарды тасымалдау; </w:t>
      </w:r>
      <w:r>
        <w:br/>
      </w:r>
      <w:r>
        <w:rPr>
          <w:rFonts w:ascii="Times New Roman"/>
          <w:b w:val="false"/>
          <w:i w:val="false"/>
          <w:color w:val="000000"/>
          <w:sz w:val="28"/>
        </w:rPr>
        <w:t xml:space="preserve">
      металлургиялық шектеу; </w:t>
      </w:r>
      <w:r>
        <w:br/>
      </w:r>
      <w:r>
        <w:rPr>
          <w:rFonts w:ascii="Times New Roman"/>
          <w:b w:val="false"/>
          <w:i w:val="false"/>
          <w:color w:val="000000"/>
          <w:sz w:val="28"/>
        </w:rPr>
        <w:t xml:space="preserve">
      әкімшіліктік-басқару шығындары. </w:t>
      </w:r>
      <w:r>
        <w:br/>
      </w:r>
      <w:r>
        <w:rPr>
          <w:rFonts w:ascii="Times New Roman"/>
          <w:b w:val="false"/>
          <w:i w:val="false"/>
          <w:color w:val="000000"/>
          <w:sz w:val="28"/>
        </w:rPr>
        <w:t xml:space="preserve">
      Тұтынымды шығындардың құрамына міндетті төлемдер, салықтар мен аударымдар, Қазақстан Республикасы заңнамасымен анықталған нормативтер кіреді. </w:t>
      </w:r>
      <w:r>
        <w:br/>
      </w:r>
      <w:r>
        <w:rPr>
          <w:rFonts w:ascii="Times New Roman"/>
          <w:b w:val="false"/>
          <w:i w:val="false"/>
          <w:color w:val="000000"/>
          <w:sz w:val="28"/>
        </w:rPr>
        <w:t xml:space="preserve">
      Ұқсас тұтынымды шығындар кірісінен алынатын салықтарға кіреді: </w:t>
      </w:r>
      <w:r>
        <w:br/>
      </w:r>
      <w:r>
        <w:rPr>
          <w:rFonts w:ascii="Times New Roman"/>
          <w:b w:val="false"/>
          <w:i w:val="false"/>
          <w:color w:val="000000"/>
          <w:sz w:val="28"/>
        </w:rPr>
        <w:t xml:space="preserve">
      мүлік салығы; </w:t>
      </w:r>
      <w:r>
        <w:br/>
      </w:r>
      <w:r>
        <w:rPr>
          <w:rFonts w:ascii="Times New Roman"/>
          <w:b w:val="false"/>
          <w:i w:val="false"/>
          <w:color w:val="000000"/>
          <w:sz w:val="28"/>
        </w:rPr>
        <w:t xml:space="preserve">
      көлік құралдарының салығы; </w:t>
      </w:r>
      <w:r>
        <w:br/>
      </w:r>
      <w:r>
        <w:rPr>
          <w:rFonts w:ascii="Times New Roman"/>
          <w:b w:val="false"/>
          <w:i w:val="false"/>
          <w:color w:val="000000"/>
          <w:sz w:val="28"/>
        </w:rPr>
        <w:t xml:space="preserve">
      жер салығы; </w:t>
      </w:r>
      <w:r>
        <w:br/>
      </w:r>
      <w:r>
        <w:rPr>
          <w:rFonts w:ascii="Times New Roman"/>
          <w:b w:val="false"/>
          <w:i w:val="false"/>
          <w:color w:val="000000"/>
          <w:sz w:val="28"/>
        </w:rPr>
        <w:t xml:space="preserve">
      жер қойнауын пайдалану салықтары: роялти, бонустар (қол, коммерциялық табуды). </w:t>
      </w:r>
      <w:r>
        <w:br/>
      </w:r>
      <w:r>
        <w:rPr>
          <w:rFonts w:ascii="Times New Roman"/>
          <w:b w:val="false"/>
          <w:i w:val="false"/>
          <w:color w:val="000000"/>
          <w:sz w:val="28"/>
        </w:rPr>
        <w:t xml:space="preserve">
      Алдын-ала геологиялық-экономикалық бағалауды жүргізудегі тұтынымды шығындар кәсіпорындардың ұқсас жағдайлары бойынша кендерді өндіру және өңдеу бойынша нақты көрсеткіштер негізінде қабылданады; </w:t>
      </w:r>
      <w:r>
        <w:br/>
      </w:r>
      <w:r>
        <w:rPr>
          <w:rFonts w:ascii="Times New Roman"/>
          <w:b w:val="false"/>
          <w:i w:val="false"/>
          <w:color w:val="000000"/>
          <w:sz w:val="28"/>
        </w:rPr>
        <w:t xml:space="preserve">
      көлік шығындары темір жол және автомобильдік жүктасымалдау қолданыстағы аймақтық тарифтері бойынша белгіленеді; </w:t>
      </w:r>
      <w:r>
        <w:br/>
      </w:r>
      <w:r>
        <w:rPr>
          <w:rFonts w:ascii="Times New Roman"/>
          <w:b w:val="false"/>
          <w:i w:val="false"/>
          <w:color w:val="000000"/>
          <w:sz w:val="28"/>
        </w:rPr>
        <w:t xml:space="preserve">
      тұтынымды шығындардың бөлек баптары (өндіру және байыту) салыстыру жағдайлары арқылы кәсіпорындардың көрсеткіштерінен ала отырып, регрессиялық талдауды қолданумен есептеуге болады; </w:t>
      </w:r>
      <w:r>
        <w:br/>
      </w:r>
      <w:r>
        <w:rPr>
          <w:rFonts w:ascii="Times New Roman"/>
          <w:b w:val="false"/>
          <w:i w:val="false"/>
          <w:color w:val="000000"/>
          <w:sz w:val="28"/>
        </w:rPr>
        <w:t xml:space="preserve">
      тауарлық өнімнің бағасы (жылдық кіріс): </w:t>
      </w:r>
      <w:r>
        <w:br/>
      </w:r>
      <w:r>
        <w:rPr>
          <w:rFonts w:ascii="Times New Roman"/>
          <w:b w:val="false"/>
          <w:i w:val="false"/>
          <w:color w:val="000000"/>
          <w:sz w:val="28"/>
        </w:rPr>
        <w:t xml:space="preserve">
      кен орындарының өнеркәсіптік бағалылығының экономикалық тиімділігі байыту (концентрат) немесе металлургиялық шектеу кезеңіне дейін орындалған ақырғы тауарлық өнімді есептеу нәтижелері бойынша орнатылады. Металдың базалық бірыңғай бағасы ретінде бағалауды жүргізуде тарихи ұзақ кезең үшін Лондондық металдық биржаның орташаландырылған бағалары қабылданады: 10-15 жыл. Металдың белгілі бір түрлеріне әлемдік бағалардың өзгеру динамикасының тұрақтылығында олардың өсу немесе құлау артық тенденциясы есебімен соңғы 2-3 жылдың бағалары қабылданады. Кендер мен концентраттардың бағасы металлургиялық шектеуде тұтынымды шығындарды шегергенде өндіру және технологиялық алуда шығынды есептеумен металдың бағасына байланысты есептеледі; </w:t>
      </w:r>
      <w:r>
        <w:br/>
      </w:r>
      <w:r>
        <w:rPr>
          <w:rFonts w:ascii="Times New Roman"/>
          <w:b w:val="false"/>
          <w:i w:val="false"/>
          <w:color w:val="000000"/>
          <w:sz w:val="28"/>
        </w:rPr>
        <w:t xml:space="preserve">
      кіріс шамасы (тауарлық өнімнің бағасы) және тұтынымды шығындар қорлардың барлық уақыттағы қазымындағы тұрақтылықпен қабылданады; </w:t>
      </w:r>
      <w:r>
        <w:br/>
      </w:r>
      <w:r>
        <w:rPr>
          <w:rFonts w:ascii="Times New Roman"/>
          <w:b w:val="false"/>
          <w:i w:val="false"/>
          <w:color w:val="000000"/>
          <w:sz w:val="28"/>
        </w:rPr>
        <w:t xml:space="preserve">
      қаржылық-экономикалық есептер. </w:t>
      </w:r>
      <w:r>
        <w:br/>
      </w:r>
      <w:r>
        <w:rPr>
          <w:rFonts w:ascii="Times New Roman"/>
          <w:b w:val="false"/>
          <w:i w:val="false"/>
          <w:color w:val="000000"/>
          <w:sz w:val="28"/>
        </w:rPr>
        <w:t xml:space="preserve">
      Алдын-ала геологиялық-экономикалық бағалау кезеңінде есептелген кіріс, капиталды салымдар мен кәсіпорынның тұтынымды шығындарының сомалары негізінде, кәсіпорынның пайдасы, қазіргі таза баға, пайданың ішкі нормасы, капиталды салымдардың орнын толтыру кезеңінде анықталады. </w:t>
      </w:r>
      <w:r>
        <w:br/>
      </w:r>
      <w:r>
        <w:rPr>
          <w:rFonts w:ascii="Times New Roman"/>
          <w:b w:val="false"/>
          <w:i w:val="false"/>
          <w:color w:val="000000"/>
          <w:sz w:val="28"/>
        </w:rPr>
        <w:t xml:space="preserve">
      (Пп) кен орындарын қазудан түскен орташа жылдық өндірістік пайда мына формуламен есептеледі: </w:t>
      </w:r>
    </w:p>
    <w:p>
      <w:pPr>
        <w:spacing w:after="0"/>
        <w:ind w:left="0"/>
        <w:jc w:val="both"/>
      </w:pPr>
      <w:r>
        <w:rPr>
          <w:rFonts w:ascii="Times New Roman"/>
          <w:b w:val="false"/>
          <w:i w:val="false"/>
          <w:color w:val="000000"/>
          <w:sz w:val="28"/>
        </w:rPr>
        <w:t xml:space="preserve">                          Пп=С-З, </w:t>
      </w:r>
    </w:p>
    <w:p>
      <w:pPr>
        <w:spacing w:after="0"/>
        <w:ind w:left="0"/>
        <w:jc w:val="both"/>
      </w:pPr>
      <w:r>
        <w:rPr>
          <w:rFonts w:ascii="Times New Roman"/>
          <w:b w:val="false"/>
          <w:i w:val="false"/>
          <w:color w:val="000000"/>
          <w:sz w:val="28"/>
        </w:rPr>
        <w:t xml:space="preserve">      мұндағы: С - тауарлық өнімнің орташа жылдық сомасы (кіріс); </w:t>
      </w:r>
      <w:r>
        <w:br/>
      </w:r>
      <w:r>
        <w:rPr>
          <w:rFonts w:ascii="Times New Roman"/>
          <w:b w:val="false"/>
          <w:i w:val="false"/>
          <w:color w:val="000000"/>
          <w:sz w:val="28"/>
        </w:rPr>
        <w:t xml:space="preserve">
      З - орташа жылдық тұтынымды шығындар. </w:t>
      </w:r>
      <w:r>
        <w:br/>
      </w:r>
      <w:r>
        <w:rPr>
          <w:rFonts w:ascii="Times New Roman"/>
          <w:b w:val="false"/>
          <w:i w:val="false"/>
          <w:color w:val="000000"/>
          <w:sz w:val="28"/>
        </w:rPr>
        <w:t xml:space="preserve">
      Корпоративтік табыс салығын есептемегенде алынған (П </w:t>
      </w:r>
      <w:r>
        <w:rPr>
          <w:rFonts w:ascii="Times New Roman"/>
          <w:b w:val="false"/>
          <w:i w:val="false"/>
          <w:color w:val="000000"/>
          <w:vertAlign w:val="subscript"/>
        </w:rPr>
        <w:t xml:space="preserve">ч </w:t>
      </w:r>
      <w:r>
        <w:rPr>
          <w:rFonts w:ascii="Times New Roman"/>
          <w:b w:val="false"/>
          <w:i w:val="false"/>
          <w:color w:val="000000"/>
          <w:sz w:val="28"/>
        </w:rPr>
        <w:t xml:space="preserve">) таза пайда бірқалыпты жыл бойынша (CF) орналастырылған ақша ағыны ретінде қарастырылады. </w:t>
      </w:r>
      <w:r>
        <w:br/>
      </w:r>
      <w:r>
        <w:rPr>
          <w:rFonts w:ascii="Times New Roman"/>
          <w:b w:val="false"/>
          <w:i w:val="false"/>
          <w:color w:val="000000"/>
          <w:sz w:val="28"/>
        </w:rPr>
        <w:t xml:space="preserve">
      Негізгі қорлар амортизациясының ақша ағынын есептегенде есепке қатыспайды, себебі нақты ақша шығындарын ол көтермейді. Осы уақытқа дейін өткен кезеңде жұмсалған ақша қорларын әкелетін механизмдер дисконтты болып табылады. </w:t>
      </w:r>
      <w:r>
        <w:br/>
      </w:r>
      <w:r>
        <w:rPr>
          <w:rFonts w:ascii="Times New Roman"/>
          <w:b w:val="false"/>
          <w:i w:val="false"/>
          <w:color w:val="000000"/>
          <w:sz w:val="28"/>
        </w:rPr>
        <w:t xml:space="preserve">
      Қорлардың барлық кезеңдегі қазым жобасының болашақ бағасын есептеу үшін келесі формуламен есептелетін дисконттау коэффициенті (g </w:t>
      </w:r>
      <w:r>
        <w:rPr>
          <w:rFonts w:ascii="Times New Roman"/>
          <w:b w:val="false"/>
          <w:i w:val="false"/>
          <w:color w:val="000000"/>
          <w:vertAlign w:val="superscript"/>
        </w:rPr>
        <w:t xml:space="preserve">n </w:t>
      </w:r>
      <w:r>
        <w:rPr>
          <w:rFonts w:ascii="Times New Roman"/>
          <w:b w:val="false"/>
          <w:i w:val="false"/>
          <w:color w:val="000000"/>
          <w:sz w:val="28"/>
        </w:rPr>
        <w:t xml:space="preserve">) қолданылады: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g </w:t>
      </w:r>
      <w:r>
        <w:rPr>
          <w:rFonts w:ascii="Times New Roman"/>
          <w:b w:val="false"/>
          <w:i w:val="false"/>
          <w:color w:val="000000"/>
          <w:vertAlign w:val="superscript"/>
        </w:rPr>
        <w:t xml:space="preserve">-n </w:t>
      </w:r>
      <w:r>
        <w:rPr>
          <w:rFonts w:ascii="Times New Roman"/>
          <w:b w:val="false"/>
          <w:i w:val="false"/>
          <w:color w:val="000000"/>
          <w:sz w:val="28"/>
        </w:rPr>
        <w:t xml:space="preserve">= --------- </w:t>
      </w:r>
      <w:r>
        <w:br/>
      </w:r>
      <w:r>
        <w:rPr>
          <w:rFonts w:ascii="Times New Roman"/>
          <w:b w:val="false"/>
          <w:i w:val="false"/>
          <w:color w:val="000000"/>
          <w:sz w:val="28"/>
        </w:rPr>
        <w:t xml:space="preserve">
                   (1+i) </w:t>
      </w:r>
      <w:r>
        <w:rPr>
          <w:rFonts w:ascii="Times New Roman"/>
          <w:b w:val="false"/>
          <w:i w:val="false"/>
          <w:color w:val="000000"/>
          <w:vertAlign w:val="superscript"/>
        </w:rPr>
        <w:t xml:space="preserve">n </w:t>
      </w:r>
    </w:p>
    <w:p>
      <w:pPr>
        <w:spacing w:after="0"/>
        <w:ind w:left="0"/>
        <w:jc w:val="both"/>
      </w:pPr>
      <w:r>
        <w:rPr>
          <w:rFonts w:ascii="Times New Roman"/>
          <w:b w:val="false"/>
          <w:i w:val="false"/>
          <w:color w:val="000000"/>
          <w:sz w:val="28"/>
        </w:rPr>
        <w:t xml:space="preserve">      мұндағы: i - дисконттың есептік ставкасы; </w:t>
      </w:r>
      <w:r>
        <w:br/>
      </w:r>
      <w:r>
        <w:rPr>
          <w:rFonts w:ascii="Times New Roman"/>
          <w:b w:val="false"/>
          <w:i w:val="false"/>
          <w:color w:val="000000"/>
          <w:sz w:val="28"/>
        </w:rPr>
        <w:t xml:space="preserve">
      n - қорлар қазымының жыл саны. </w:t>
      </w:r>
      <w:r>
        <w:br/>
      </w:r>
      <w:r>
        <w:rPr>
          <w:rFonts w:ascii="Times New Roman"/>
          <w:b w:val="false"/>
          <w:i w:val="false"/>
          <w:color w:val="000000"/>
          <w:sz w:val="28"/>
        </w:rPr>
        <w:t xml:space="preserve">
      Алдын-ала геологиялық-экономикалық бағалауды жүргізгенде кен орындарын игеру жобасын таратудың экономикалық мақсаттылығы "барьерлік деңгей" деп саналатын 10 - 20% деңгейдегі дисконтты ставкасы қабылдануы тиіс. </w:t>
      </w:r>
      <w:r>
        <w:br/>
      </w:r>
      <w:r>
        <w:rPr>
          <w:rFonts w:ascii="Times New Roman"/>
          <w:b w:val="false"/>
          <w:i w:val="false"/>
          <w:color w:val="000000"/>
          <w:sz w:val="28"/>
        </w:rPr>
        <w:t xml:space="preserve">
      Қазіргі бағаны есептеу үшін алдын-ала бағалау кезеңінде рента коэффициенті белгіленеді немесе формула бойынша жойылады: </w:t>
      </w:r>
    </w:p>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perscript"/>
        </w:rPr>
        <w:t xml:space="preserve">n </w:t>
      </w:r>
      <w:r>
        <w:rPr>
          <w:rFonts w:ascii="Times New Roman"/>
          <w:b w:val="false"/>
          <w:i w:val="false"/>
          <w:color w:val="000000"/>
          <w:sz w:val="28"/>
        </w:rPr>
        <w:t xml:space="preserve">-1 </w:t>
      </w:r>
      <w:r>
        <w:br/>
      </w:r>
      <w:r>
        <w:rPr>
          <w:rFonts w:ascii="Times New Roman"/>
          <w:b w:val="false"/>
          <w:i w:val="false"/>
          <w:color w:val="000000"/>
          <w:sz w:val="28"/>
        </w:rPr>
        <w:t xml:space="preserve">
            b </w:t>
      </w:r>
      <w:r>
        <w:rPr>
          <w:rFonts w:ascii="Times New Roman"/>
          <w:b w:val="false"/>
          <w:i w:val="false"/>
          <w:color w:val="000000"/>
          <w:vertAlign w:val="subscript"/>
        </w:rPr>
        <w:t xml:space="preserve">n </w:t>
      </w:r>
      <w:r>
        <w:rPr>
          <w:rFonts w:ascii="Times New Roman"/>
          <w:b w:val="false"/>
          <w:i w:val="false"/>
          <w:color w:val="000000"/>
          <w:sz w:val="28"/>
        </w:rPr>
        <w:t xml:space="preserve">= ----------, </w:t>
      </w:r>
      <w:r>
        <w:br/>
      </w:r>
      <w:r>
        <w:rPr>
          <w:rFonts w:ascii="Times New Roman"/>
          <w:b w:val="false"/>
          <w:i w:val="false"/>
          <w:color w:val="000000"/>
          <w:sz w:val="28"/>
        </w:rPr>
        <w:t xml:space="preserve">
                  g </w:t>
      </w:r>
      <w:r>
        <w:rPr>
          <w:rFonts w:ascii="Times New Roman"/>
          <w:b w:val="false"/>
          <w:i w:val="false"/>
          <w:color w:val="000000"/>
          <w:vertAlign w:val="superscript"/>
        </w:rPr>
        <w:t xml:space="preserve">n </w:t>
      </w:r>
      <w:r>
        <w:rPr>
          <w:rFonts w:ascii="Times New Roman"/>
          <w:b w:val="false"/>
          <w:i w:val="false"/>
          <w:color w:val="000000"/>
          <w:sz w:val="28"/>
        </w:rPr>
        <w:t xml:space="preserve">(g-1) </w:t>
      </w:r>
    </w:p>
    <w:p>
      <w:pPr>
        <w:spacing w:after="0"/>
        <w:ind w:left="0"/>
        <w:jc w:val="both"/>
      </w:pPr>
      <w:r>
        <w:rPr>
          <w:rFonts w:ascii="Times New Roman"/>
          <w:b w:val="false"/>
          <w:i w:val="false"/>
          <w:color w:val="000000"/>
          <w:sz w:val="28"/>
        </w:rPr>
        <w:t xml:space="preserve">      мұндағы g=(1+i). </w:t>
      </w:r>
      <w:r>
        <w:br/>
      </w:r>
      <w:r>
        <w:rPr>
          <w:rFonts w:ascii="Times New Roman"/>
          <w:b w:val="false"/>
          <w:i w:val="false"/>
          <w:color w:val="000000"/>
          <w:sz w:val="28"/>
        </w:rPr>
        <w:t xml:space="preserve">
      Жыл бойына бірқалыпты таратылған ақша ағынында (NPV) қазіргі таза бағаны есептеу формуламен жүргізіледі: </w:t>
      </w:r>
    </w:p>
    <w:p>
      <w:pPr>
        <w:spacing w:after="0"/>
        <w:ind w:left="0"/>
        <w:jc w:val="both"/>
      </w:pPr>
      <w:r>
        <w:rPr>
          <w:rFonts w:ascii="Times New Roman"/>
          <w:b w:val="false"/>
          <w:i w:val="false"/>
          <w:color w:val="000000"/>
          <w:sz w:val="28"/>
        </w:rPr>
        <w:t xml:space="preserve">                      NPV = CF*b </w:t>
      </w:r>
      <w:r>
        <w:rPr>
          <w:rFonts w:ascii="Times New Roman"/>
          <w:b w:val="false"/>
          <w:i w:val="false"/>
          <w:color w:val="000000"/>
          <w:vertAlign w:val="subscript"/>
        </w:rPr>
        <w:t xml:space="preserve">n </w:t>
      </w:r>
      <w:r>
        <w:rPr>
          <w:rFonts w:ascii="Times New Roman"/>
          <w:b w:val="false"/>
          <w:i w:val="false"/>
          <w:color w:val="000000"/>
          <w:sz w:val="28"/>
        </w:rPr>
        <w:t xml:space="preserve">-I, </w:t>
      </w:r>
    </w:p>
    <w:p>
      <w:pPr>
        <w:spacing w:after="0"/>
        <w:ind w:left="0"/>
        <w:jc w:val="both"/>
      </w:pPr>
      <w:r>
        <w:rPr>
          <w:rFonts w:ascii="Times New Roman"/>
          <w:b w:val="false"/>
          <w:i w:val="false"/>
          <w:color w:val="000000"/>
          <w:sz w:val="28"/>
        </w:rPr>
        <w:t xml:space="preserve">      мұндағы CF - ақша ағыны; </w:t>
      </w:r>
      <w:r>
        <w:br/>
      </w:r>
      <w:r>
        <w:rPr>
          <w:rFonts w:ascii="Times New Roman"/>
          <w:b w:val="false"/>
          <w:i w:val="false"/>
          <w:color w:val="000000"/>
          <w:sz w:val="28"/>
        </w:rPr>
        <w:t xml:space="preserve">
      I - инвестициялар (капиталдық салымдар). </w:t>
      </w:r>
      <w:r>
        <w:br/>
      </w:r>
      <w:r>
        <w:rPr>
          <w:rFonts w:ascii="Times New Roman"/>
          <w:b w:val="false"/>
          <w:i w:val="false"/>
          <w:color w:val="000000"/>
          <w:sz w:val="28"/>
        </w:rPr>
        <w:t xml:space="preserve">
      (NPV) қазіргі таза баға таукен жобасын шоғырлаудың таза бағалылығын білдіреді және жобаға болжамды инвестициялардың мөлшерін алдын-ала анықтайды. </w:t>
      </w:r>
      <w:r>
        <w:br/>
      </w:r>
      <w:r>
        <w:rPr>
          <w:rFonts w:ascii="Times New Roman"/>
          <w:b w:val="false"/>
          <w:i w:val="false"/>
          <w:color w:val="000000"/>
          <w:sz w:val="28"/>
        </w:rPr>
        <w:t xml:space="preserve">
      Инвестициялар пайдалылығының дәрежесі (IRR) пайданың ішкі нормаларымен сипатталады. IRR есебі қазіргі таза бағаға (NPV) байланысты жүргізіледі. IRR есебі үшін бастапқы деректер: </w:t>
      </w:r>
      <w:r>
        <w:br/>
      </w:r>
      <w:r>
        <w:rPr>
          <w:rFonts w:ascii="Times New Roman"/>
          <w:b w:val="false"/>
          <w:i w:val="false"/>
          <w:color w:val="000000"/>
          <w:sz w:val="28"/>
        </w:rPr>
        <w:t xml:space="preserve">
      инвестициялар (капиталды салымдар); </w:t>
      </w:r>
      <w:r>
        <w:br/>
      </w:r>
      <w:r>
        <w:rPr>
          <w:rFonts w:ascii="Times New Roman"/>
          <w:b w:val="false"/>
          <w:i w:val="false"/>
          <w:color w:val="000000"/>
          <w:sz w:val="28"/>
        </w:rPr>
        <w:t xml:space="preserve">
      ақша ағыны; </w:t>
      </w:r>
      <w:r>
        <w:br/>
      </w:r>
      <w:r>
        <w:rPr>
          <w:rFonts w:ascii="Times New Roman"/>
          <w:b w:val="false"/>
          <w:i w:val="false"/>
          <w:color w:val="000000"/>
          <w:sz w:val="28"/>
        </w:rPr>
        <w:t xml:space="preserve">
      кенішті пайдалану мерзімі; </w:t>
      </w:r>
      <w:r>
        <w:br/>
      </w:r>
      <w:r>
        <w:rPr>
          <w:rFonts w:ascii="Times New Roman"/>
          <w:b w:val="false"/>
          <w:i w:val="false"/>
          <w:color w:val="000000"/>
          <w:sz w:val="28"/>
        </w:rPr>
        <w:t xml:space="preserve">
      екі (i1 және i2) дисконтты ставканың таңдалған мәні. </w:t>
      </w:r>
      <w:r>
        <w:br/>
      </w:r>
      <w:r>
        <w:rPr>
          <w:rFonts w:ascii="Times New Roman"/>
          <w:b w:val="false"/>
          <w:i w:val="false"/>
          <w:color w:val="000000"/>
          <w:sz w:val="28"/>
        </w:rPr>
        <w:t xml:space="preserve">
      Дисконттың екі ставкасында пайданың ішкі нормасының есебі (IRR) мына формула бойынша жүргізіледі: </w:t>
      </w:r>
    </w:p>
    <w:p>
      <w:pPr>
        <w:spacing w:after="0"/>
        <w:ind w:left="0"/>
        <w:jc w:val="both"/>
      </w:pPr>
      <w:r>
        <w:rPr>
          <w:rFonts w:ascii="Times New Roman"/>
          <w:b w:val="false"/>
          <w:i w:val="false"/>
          <w:color w:val="000000"/>
          <w:sz w:val="28"/>
        </w:rPr>
        <w:t xml:space="preserve">                            NPV </w:t>
      </w:r>
      <w:r>
        <w:rPr>
          <w:rFonts w:ascii="Times New Roman"/>
          <w:b w:val="false"/>
          <w:i w:val="false"/>
          <w:color w:val="000000"/>
          <w:vertAlign w:val="subscript"/>
        </w:rPr>
        <w:t xml:space="preserve">1 </w:t>
      </w:r>
      <w:r>
        <w:br/>
      </w:r>
      <w:r>
        <w:rPr>
          <w:rFonts w:ascii="Times New Roman"/>
          <w:b w:val="false"/>
          <w:i w:val="false"/>
          <w:color w:val="000000"/>
          <w:sz w:val="28"/>
        </w:rPr>
        <w:t xml:space="preserve">
      IRR = i </w:t>
      </w:r>
      <w:r>
        <w:rPr>
          <w:rFonts w:ascii="Times New Roman"/>
          <w:b w:val="false"/>
          <w:i w:val="false"/>
          <w:color w:val="000000"/>
          <w:vertAlign w:val="subscript"/>
        </w:rPr>
        <w:t xml:space="preserve">1 </w:t>
      </w:r>
      <w:r>
        <w:rPr>
          <w:rFonts w:ascii="Times New Roman"/>
          <w:b w:val="false"/>
          <w:i w:val="false"/>
          <w:color w:val="000000"/>
          <w:sz w:val="28"/>
        </w:rPr>
        <w:t xml:space="preserve">+(i </w:t>
      </w:r>
      <w:r>
        <w:rPr>
          <w:rFonts w:ascii="Times New Roman"/>
          <w:b w:val="false"/>
          <w:i w:val="false"/>
          <w:color w:val="000000"/>
          <w:vertAlign w:val="subscript"/>
        </w:rPr>
        <w:t xml:space="preserve">2 </w:t>
      </w:r>
      <w:r>
        <w:rPr>
          <w:rFonts w:ascii="Times New Roman"/>
          <w:b w:val="false"/>
          <w:i w:val="false"/>
          <w:color w:val="000000"/>
          <w:sz w:val="28"/>
        </w:rPr>
        <w:t xml:space="preserve">-i </w:t>
      </w:r>
      <w:r>
        <w:rPr>
          <w:rFonts w:ascii="Times New Roman"/>
          <w:b w:val="false"/>
          <w:i w:val="false"/>
          <w:color w:val="000000"/>
          <w:vertAlign w:val="subscript"/>
        </w:rPr>
        <w:t xml:space="preserve">1 </w:t>
      </w:r>
      <w:r>
        <w:rPr>
          <w:rFonts w:ascii="Times New Roman"/>
          <w:b w:val="false"/>
          <w:i w:val="false"/>
          <w:color w:val="000000"/>
          <w:sz w:val="28"/>
        </w:rPr>
        <w:t xml:space="preserve">)x -------------- </w:t>
      </w:r>
      <w:r>
        <w:br/>
      </w:r>
      <w:r>
        <w:rPr>
          <w:rFonts w:ascii="Times New Roman"/>
          <w:b w:val="false"/>
          <w:i w:val="false"/>
          <w:color w:val="000000"/>
          <w:sz w:val="28"/>
        </w:rPr>
        <w:t xml:space="preserve">
                         NPV </w:t>
      </w:r>
      <w:r>
        <w:rPr>
          <w:rFonts w:ascii="Times New Roman"/>
          <w:b w:val="false"/>
          <w:i w:val="false"/>
          <w:color w:val="000000"/>
          <w:vertAlign w:val="subscript"/>
        </w:rPr>
        <w:t xml:space="preserve">1 </w:t>
      </w:r>
      <w:r>
        <w:rPr>
          <w:rFonts w:ascii="Times New Roman"/>
          <w:b w:val="false"/>
          <w:i w:val="false"/>
          <w:color w:val="000000"/>
          <w:sz w:val="28"/>
        </w:rPr>
        <w:t xml:space="preserve">-NPV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Егер IRR мәні дисконттың шекті шамасынан артық болса, капиталдық шығындар қолайлы болып саналады, яғни инвестормен сұралатын пайданың минималды нормасының деңгейі. </w:t>
      </w:r>
      <w:r>
        <w:br/>
      </w:r>
      <w:r>
        <w:rPr>
          <w:rFonts w:ascii="Times New Roman"/>
          <w:b w:val="false"/>
          <w:i w:val="false"/>
          <w:color w:val="000000"/>
          <w:sz w:val="28"/>
        </w:rPr>
        <w:t xml:space="preserve">
      (То) орнын толтыру мерзімі - бастапқы капиталды салымдарды таза пайданы жоғарлату нәтижесінде алынған ақша қорларының ағынына бөлумен анықталады, мына формула бойынша: </w:t>
      </w:r>
    </w:p>
    <w:p>
      <w:pPr>
        <w:spacing w:after="0"/>
        <w:ind w:left="0"/>
        <w:jc w:val="both"/>
      </w:pPr>
      <w:r>
        <w:rPr>
          <w:rFonts w:ascii="Times New Roman"/>
          <w:b w:val="false"/>
          <w:i w:val="false"/>
          <w:color w:val="000000"/>
          <w:sz w:val="28"/>
        </w:rPr>
        <w:t xml:space="preserve">                          І </w:t>
      </w:r>
      <w:r>
        <w:br/>
      </w:r>
      <w:r>
        <w:rPr>
          <w:rFonts w:ascii="Times New Roman"/>
          <w:b w:val="false"/>
          <w:i w:val="false"/>
          <w:color w:val="000000"/>
          <w:sz w:val="28"/>
        </w:rPr>
        <w:t xml:space="preserve">
                  То = ----------, </w:t>
      </w:r>
      <w:r>
        <w:br/>
      </w:r>
      <w:r>
        <w:rPr>
          <w:rFonts w:ascii="Times New Roman"/>
          <w:b w:val="false"/>
          <w:i w:val="false"/>
          <w:color w:val="000000"/>
          <w:sz w:val="28"/>
        </w:rPr>
        <w:t xml:space="preserve">
                          Пч </w:t>
      </w:r>
    </w:p>
    <w:p>
      <w:pPr>
        <w:spacing w:after="0"/>
        <w:ind w:left="0"/>
        <w:jc w:val="both"/>
      </w:pPr>
      <w:r>
        <w:rPr>
          <w:rFonts w:ascii="Times New Roman"/>
          <w:b w:val="false"/>
          <w:i w:val="false"/>
          <w:color w:val="000000"/>
          <w:sz w:val="28"/>
        </w:rPr>
        <w:t xml:space="preserve">      мұндағы I - бастапқы капитал салымдары (инвестициялар); </w:t>
      </w:r>
      <w:r>
        <w:br/>
      </w:r>
      <w:r>
        <w:rPr>
          <w:rFonts w:ascii="Times New Roman"/>
          <w:b w:val="false"/>
          <w:i w:val="false"/>
          <w:color w:val="000000"/>
          <w:sz w:val="28"/>
        </w:rPr>
        <w:t xml:space="preserve">
      Пч - орташа жылдық таза пайда. </w:t>
      </w:r>
      <w:r>
        <w:br/>
      </w:r>
      <w:r>
        <w:rPr>
          <w:rFonts w:ascii="Times New Roman"/>
          <w:b w:val="false"/>
          <w:i w:val="false"/>
          <w:color w:val="000000"/>
          <w:sz w:val="28"/>
        </w:rPr>
        <w:t xml:space="preserve">
      Кондицияның әртүрлі варианты бойынша қайта табылған объектілердің геологиялық-экономикалық көрсеткіштерінің есептеу үлгісі 1-Қосымшада берілген. Бұрын зерттелген кен орындарының бұрынғы кондицияларын пайдалану мақсаттылығын нақтылау үшін геологиялық-экономикалық көрсеткіштердің есептеу үлгісі 2-Қосымшада келтірілген. </w:t>
      </w:r>
      <w:r>
        <w:br/>
      </w:r>
      <w:r>
        <w:rPr>
          <w:rFonts w:ascii="Times New Roman"/>
          <w:b w:val="false"/>
          <w:i w:val="false"/>
          <w:color w:val="000000"/>
          <w:sz w:val="28"/>
        </w:rPr>
        <w:t xml:space="preserve">
      10) "Бағалау кондициялары" бөлімінде: </w:t>
      </w:r>
      <w:r>
        <w:br/>
      </w:r>
      <w:r>
        <w:rPr>
          <w:rFonts w:ascii="Times New Roman"/>
          <w:b w:val="false"/>
          <w:i w:val="false"/>
          <w:color w:val="000000"/>
          <w:sz w:val="28"/>
        </w:rPr>
        <w:t xml:space="preserve">
      бағалау кондициялары қайта табылған объектілер, ертерек барланған кен орындары үшін жасалады; </w:t>
      </w:r>
      <w:r>
        <w:br/>
      </w:r>
      <w:r>
        <w:rPr>
          <w:rFonts w:ascii="Times New Roman"/>
          <w:b w:val="false"/>
          <w:i w:val="false"/>
          <w:color w:val="000000"/>
          <w:sz w:val="28"/>
        </w:rPr>
        <w:t xml:space="preserve">
      әрбір кен орындары үшін геологиялық құрылысына, қазудың кен-техникалық жағдайларына және минералдық шикізаттың сапасына қойылатын өнеркәсіп талаптарына байланысты оның алдын-ала геологиялық-экономикалық бағалау үшін қажет параметрлері есептеледі. Осыған орай бағалау кондицияларына келесі параметрлер кіреді: </w:t>
      </w:r>
      <w:r>
        <w:br/>
      </w:r>
      <w:r>
        <w:rPr>
          <w:rFonts w:ascii="Times New Roman"/>
          <w:b w:val="false"/>
          <w:i w:val="false"/>
          <w:color w:val="000000"/>
          <w:sz w:val="28"/>
        </w:rPr>
        <w:t xml:space="preserve">
      сынамадағы бөліктің (шартты бөліктер) жағдау мөлшері немесе қазба бойынша кен қиып өтуінде; </w:t>
      </w:r>
      <w:r>
        <w:br/>
      </w:r>
      <w:r>
        <w:rPr>
          <w:rFonts w:ascii="Times New Roman"/>
          <w:b w:val="false"/>
          <w:i w:val="false"/>
          <w:color w:val="000000"/>
          <w:sz w:val="28"/>
        </w:rPr>
        <w:t xml:space="preserve">
      есептеу блоктағы бөліктің (шартты бөліктің) минималды өнеркәсіптік мөлшері. Бұл параметр негізінен жерасты қазымының кендеріне және күрделі құрылысты кендерге және ашық өндірудегі құрамына қолданымды ұсынылатын жағдау мөлшері бойынша анықталуы тиіс; </w:t>
      </w:r>
      <w:r>
        <w:br/>
      </w:r>
      <w:r>
        <w:rPr>
          <w:rFonts w:ascii="Times New Roman"/>
          <w:b w:val="false"/>
          <w:i w:val="false"/>
          <w:color w:val="000000"/>
          <w:sz w:val="28"/>
        </w:rPr>
        <w:t xml:space="preserve">
      кешендік кендердегі негізгі ілеспелі бөліктердің келтіру мөлшерінің коэффициенттері және олардың есептелетін минималды мөлшері; </w:t>
      </w:r>
      <w:r>
        <w:br/>
      </w:r>
      <w:r>
        <w:rPr>
          <w:rFonts w:ascii="Times New Roman"/>
          <w:b w:val="false"/>
          <w:i w:val="false"/>
          <w:color w:val="000000"/>
          <w:sz w:val="28"/>
        </w:rPr>
        <w:t xml:space="preserve">
      есептеу блогы бойынша зиянды қоспалардың максималды рұқсат мөлшері; </w:t>
      </w:r>
      <w:r>
        <w:br/>
      </w:r>
      <w:r>
        <w:rPr>
          <w:rFonts w:ascii="Times New Roman"/>
          <w:b w:val="false"/>
          <w:i w:val="false"/>
          <w:color w:val="000000"/>
          <w:sz w:val="28"/>
        </w:rPr>
        <w:t xml:space="preserve">
      пайдалы кенбайлық қыртысының минималды қуаты және минималды метропроцент (метрограмм); </w:t>
      </w:r>
      <w:r>
        <w:br/>
      </w:r>
      <w:r>
        <w:rPr>
          <w:rFonts w:ascii="Times New Roman"/>
          <w:b w:val="false"/>
          <w:i w:val="false"/>
          <w:color w:val="000000"/>
          <w:sz w:val="28"/>
        </w:rPr>
        <w:t xml:space="preserve">
      жыныс қабатшаларының және пайдалы кенбайлықтың есептік пішініне кіретін кондициялы емес кендердің максималды қуаты; </w:t>
      </w:r>
      <w:r>
        <w:br/>
      </w:r>
      <w:r>
        <w:rPr>
          <w:rFonts w:ascii="Times New Roman"/>
          <w:b w:val="false"/>
          <w:i w:val="false"/>
          <w:color w:val="000000"/>
          <w:sz w:val="28"/>
        </w:rPr>
        <w:t xml:space="preserve">
      технологиялық сынақ нәтижелерінің негізінде қолданыстағы стандарт және техникалық ережелерге сәйкес пайдалы кенбайлықтың (немесе оның өніміне) сапасына қойылатын талаптар; </w:t>
      </w:r>
      <w:r>
        <w:br/>
      </w:r>
      <w:r>
        <w:rPr>
          <w:rFonts w:ascii="Times New Roman"/>
          <w:b w:val="false"/>
          <w:i w:val="false"/>
          <w:color w:val="000000"/>
          <w:sz w:val="28"/>
        </w:rPr>
        <w:t xml:space="preserve">
      геологиялық-экономикалық мақсаттылыққа байланысты есептеу блогының максималды көлемі. </w:t>
      </w:r>
      <w:r>
        <w:br/>
      </w:r>
      <w:r>
        <w:rPr>
          <w:rFonts w:ascii="Times New Roman"/>
          <w:b w:val="false"/>
          <w:i w:val="false"/>
          <w:color w:val="000000"/>
          <w:sz w:val="28"/>
        </w:rPr>
        <w:t xml:space="preserve">
      Жағдау мөлшері қорларды вариант бойынша есептеу негізінде анықталады. Бастапқы вариант ретінде ұқсас бағаланған (кенген айналу типі, мөлшері, кен қыртысының морфологиясы, кендердің заттық құрамы, қазу жағдайы бойынша) кен орындарындағы жағдау мөлшерін пайдаланған мақсатты. Жоғары немесе төмен жағдау мөлшерінің варианттарын таңдау жағдай мөлшерінің төмендеуінде (жоғарлауында) есептелетін кендердің қорларындағы айырмашылық жақын варианттың жалпы қорларының 10% түрінде жүргізілген дұрыс. Әдетте кен орындарының өнеркәсіптік мәнін бағалау үшін варианттар саны үшеуден аспайды. Жағдау мөлшерінің алғашқы шамасын, пайдалы бөлік бағасы, тесіп ету түсімінің коэффициенті, өндірудегі құнарсыздану, қолданыстағы кәсіпорындардағы пайдалы кенбайлықтарды өндіру және өңдеудің меншікті шығындарына байланысты бастапқы вариант ретінде аналитикалық жолмен анықтауға болады. </w:t>
      </w:r>
      <w:r>
        <w:br/>
      </w:r>
      <w:r>
        <w:rPr>
          <w:rFonts w:ascii="Times New Roman"/>
          <w:b w:val="false"/>
          <w:i w:val="false"/>
          <w:color w:val="000000"/>
          <w:sz w:val="28"/>
        </w:rPr>
        <w:t xml:space="preserve">
      Жағдау мөлшерінің жоғарғы шегі сол объекті үшін анықталған минималды-өнеркәсіптік мөлшерінің мәнінен аспауы керек, ал жағдау мөлшерінің төменгі шегі пайдалы кенбайлықтың тауарлық өнімге алынбайтын мөлшерінің деңгейінен төмен болмауы керек. </w:t>
      </w:r>
      <w:r>
        <w:br/>
      </w:r>
      <w:r>
        <w:rPr>
          <w:rFonts w:ascii="Times New Roman"/>
          <w:b w:val="false"/>
          <w:i w:val="false"/>
          <w:color w:val="000000"/>
          <w:sz w:val="28"/>
        </w:rPr>
        <w:t xml:space="preserve">
      Минималды өнеркәсіптік мөлшері мына формуламен анықталады: </w:t>
      </w:r>
    </w:p>
    <w:p>
      <w:pPr>
        <w:spacing w:after="0"/>
        <w:ind w:left="0"/>
        <w:jc w:val="both"/>
      </w:pPr>
      <w:r>
        <w:rPr>
          <w:rFonts w:ascii="Times New Roman"/>
          <w:b w:val="false"/>
          <w:i w:val="false"/>
          <w:color w:val="000000"/>
          <w:sz w:val="28"/>
        </w:rPr>
        <w:t xml:space="preserve">                   (Зд+Зо) </w:t>
      </w:r>
      <w:r>
        <w:br/>
      </w:r>
      <w:r>
        <w:rPr>
          <w:rFonts w:ascii="Times New Roman"/>
          <w:b w:val="false"/>
          <w:i w:val="false"/>
          <w:color w:val="000000"/>
          <w:sz w:val="28"/>
        </w:rPr>
        <w:t xml:space="preserve">
        Смин = ---------------- * 100%, </w:t>
      </w:r>
      <w:r>
        <w:br/>
      </w:r>
      <w:r>
        <w:rPr>
          <w:rFonts w:ascii="Times New Roman"/>
          <w:b w:val="false"/>
          <w:i w:val="false"/>
          <w:color w:val="000000"/>
          <w:sz w:val="28"/>
        </w:rPr>
        <w:t xml:space="preserve">
                Цмк * Ио (1-Р) </w:t>
      </w:r>
    </w:p>
    <w:p>
      <w:pPr>
        <w:spacing w:after="0"/>
        <w:ind w:left="0"/>
        <w:jc w:val="both"/>
      </w:pPr>
      <w:r>
        <w:rPr>
          <w:rFonts w:ascii="Times New Roman"/>
          <w:b w:val="false"/>
          <w:i w:val="false"/>
          <w:color w:val="000000"/>
          <w:sz w:val="28"/>
        </w:rPr>
        <w:t xml:space="preserve">      мұндағы Зд және Зо - 1 т кенді өндіруге және байытуға кеткен толық тұтынымды шығындар, теңге немесе американдық доллар; </w:t>
      </w:r>
      <w:r>
        <w:br/>
      </w:r>
      <w:r>
        <w:rPr>
          <w:rFonts w:ascii="Times New Roman"/>
          <w:b w:val="false"/>
          <w:i w:val="false"/>
          <w:color w:val="000000"/>
          <w:sz w:val="28"/>
        </w:rPr>
        <w:t xml:space="preserve">
      Цмк - концентраттағы 1 т пайдалы бөліктің бағасы; </w:t>
      </w:r>
      <w:r>
        <w:br/>
      </w:r>
      <w:r>
        <w:rPr>
          <w:rFonts w:ascii="Times New Roman"/>
          <w:b w:val="false"/>
          <w:i w:val="false"/>
          <w:color w:val="000000"/>
          <w:sz w:val="28"/>
        </w:rPr>
        <w:t xml:space="preserve">
      Ио - байыту кезіндегі алу коэффициенті; </w:t>
      </w:r>
      <w:r>
        <w:br/>
      </w:r>
      <w:r>
        <w:rPr>
          <w:rFonts w:ascii="Times New Roman"/>
          <w:b w:val="false"/>
          <w:i w:val="false"/>
          <w:color w:val="000000"/>
          <w:sz w:val="28"/>
        </w:rPr>
        <w:t xml:space="preserve">
      Р - өндірудегі құнарсыздану. </w:t>
      </w:r>
      <w:r>
        <w:br/>
      </w:r>
      <w:r>
        <w:rPr>
          <w:rFonts w:ascii="Times New Roman"/>
          <w:b w:val="false"/>
          <w:i w:val="false"/>
          <w:color w:val="000000"/>
          <w:sz w:val="28"/>
        </w:rPr>
        <w:t xml:space="preserve">
      Кешендік кендердің пайдалы бөліктерін шартты бөліктің мөлшеріне келтіру мөлшері ауыстыру коэффициенттерінің көмегімен жүзеге асырылады. Бұл коэффициенттер кендерді байытуда пайдалы бөліктер бағасының және алу коэффициенттері қатынасына байланысты анықталады. Шартты бөлікті келтіруде есепке алынатын минималды мөлшер байытудың қабылданған технологиясында алынбайтын пайдалы бөлік мөлшеріне тең қабылданады. </w:t>
      </w:r>
      <w:r>
        <w:br/>
      </w:r>
      <w:r>
        <w:rPr>
          <w:rFonts w:ascii="Times New Roman"/>
          <w:b w:val="false"/>
          <w:i w:val="false"/>
          <w:color w:val="000000"/>
          <w:sz w:val="28"/>
        </w:rPr>
        <w:t xml:space="preserve">
      Зиянды қоспалардың максималды рұқсат мөлшері олар толығымен немесе жартылай концентратқа өткенде және одан әрі алынбайтын есептеу блогы үшін орнатылуы мүмкін. </w:t>
      </w:r>
      <w:r>
        <w:br/>
      </w:r>
      <w:r>
        <w:rPr>
          <w:rFonts w:ascii="Times New Roman"/>
          <w:b w:val="false"/>
          <w:i w:val="false"/>
          <w:color w:val="000000"/>
          <w:sz w:val="28"/>
        </w:rPr>
        <w:t xml:space="preserve">
      Пайдалы кенбайлықтың минималды қуаты және жыныс қабатшаларының және кондициялы емес пайдалы кенбайлықтың максималды қуаты кен орындары қазымының қабылданған тәсілі мен жүйесіне байланысты орнатылады. Төменгі қуатты кен қыртысы қазымының мақсаттылығы, бірақ пайдалы кенбайлықтың жоғары мөлшерімен пайдалы кенбайлықтың және жағдау мөлшері қыртысының бекітілген минималды қуатына байланысты метропроцент (метрограмм) бойынша анықталады. </w:t>
      </w:r>
      <w:r>
        <w:br/>
      </w:r>
      <w:r>
        <w:rPr>
          <w:rFonts w:ascii="Times New Roman"/>
          <w:b w:val="false"/>
          <w:i w:val="false"/>
          <w:color w:val="000000"/>
          <w:sz w:val="28"/>
        </w:rPr>
        <w:t xml:space="preserve">
      Кен аралықтары кенсіз аралықтармен кезектесетін кен қыртысының күрделі құрылысында кен қабатшалары мен кондициялы емес кендердің максималды қуатының шамасын нақтылау үшін жағдау мөлшерінің бағаланатын варианттарынан әрқайсысы бойынша осы қабатшалардың әртүрлі қуаттылығында қорлардың есептелуі жүргізілуі мүмкін немесе олардың сандық қатынасы бойынша статистикалық талдау орындалуы мүмкін. Осы қабатшалардың кен қыртысының өлшеміне және үлгісіне, пайдалы кенбайлықтың келесі өндірілуі мен өңделуіне әсер ету бағасы кондицияның осы параметрінің оптималды шамасын орнатуға мүмкіндік береді. </w:t>
      </w:r>
      <w:r>
        <w:br/>
      </w:r>
      <w:r>
        <w:rPr>
          <w:rFonts w:ascii="Times New Roman"/>
          <w:b w:val="false"/>
          <w:i w:val="false"/>
          <w:color w:val="000000"/>
          <w:sz w:val="28"/>
        </w:rPr>
        <w:t xml:space="preserve">
      Қорытындыда орындалған алдын-ала геологиялық-экономикалық бағалаудың негізгі нәтижелері беріледі. </w:t>
      </w:r>
    </w:p>
    <w:bookmarkStart w:name="z8" w:id="7"/>
    <w:p>
      <w:pPr>
        <w:spacing w:after="0"/>
        <w:ind w:left="0"/>
        <w:jc w:val="left"/>
      </w:pPr>
      <w:r>
        <w:rPr>
          <w:rFonts w:ascii="Times New Roman"/>
          <w:b/>
          <w:i w:val="false"/>
          <w:color w:val="000000"/>
        </w:rPr>
        <w:t xml:space="preserve"> 
3. Материалдарды рәсімдеуде қойылатын талаптар </w:t>
      </w:r>
    </w:p>
    <w:bookmarkEnd w:id="7"/>
    <w:p>
      <w:pPr>
        <w:spacing w:after="0"/>
        <w:ind w:left="0"/>
        <w:jc w:val="both"/>
      </w:pPr>
      <w:r>
        <w:rPr>
          <w:rFonts w:ascii="Times New Roman"/>
          <w:b w:val="false"/>
          <w:i w:val="false"/>
          <w:color w:val="000000"/>
          <w:sz w:val="28"/>
        </w:rPr>
        <w:t xml:space="preserve">      7. Материалдар жеке есеп түрінде рәсімделеді және 60-80 бетті құрайтын мәтіннен, сонымен қатар мәтіндік және кестелік қосымшалардан, сызықтық материалдардан тұрады. </w:t>
      </w:r>
      <w:r>
        <w:br/>
      </w:r>
      <w:r>
        <w:rPr>
          <w:rFonts w:ascii="Times New Roman"/>
          <w:b w:val="false"/>
          <w:i w:val="false"/>
          <w:color w:val="000000"/>
          <w:sz w:val="28"/>
        </w:rPr>
        <w:t xml:space="preserve">
      Мәтіндік, кестелік және сызықтық қосымшалар кен орындарының геологиялық зерттелуін, жүргізілген жұмыстардың сапасын және қорларды есептеу туралы жүргізілген негіздемені бағалауға мүмкіндік беретін көлемде ұсынылады. </w:t>
      </w:r>
      <w:r>
        <w:br/>
      </w:r>
      <w:r>
        <w:rPr>
          <w:rFonts w:ascii="Times New Roman"/>
          <w:b w:val="false"/>
          <w:i w:val="false"/>
          <w:color w:val="000000"/>
          <w:sz w:val="28"/>
        </w:rPr>
        <w:t xml:space="preserve">
      Сондай-ақ бес данада геологиялық құрылымның ерекшеліктері, кен қыртыстарының жатыс жағдайлары, жүргізілген геологиялық-барлау жұмыстары, технологиялық зерттеулер туралы авторлық анықтама ұсынылады (машинкамен жазылған мәтіннің 10 бетіне дейінгі көлемде). Авторлық анықтаманың типтік мазмұны 3-Қосымшада келтірілген. </w:t>
      </w:r>
    </w:p>
    <w:bookmarkStart w:name="z9" w:id="8"/>
    <w:p>
      <w:pPr>
        <w:spacing w:after="0"/>
        <w:ind w:left="0"/>
        <w:jc w:val="both"/>
      </w:pP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жылғы 13 тамыздағы       </w:t>
      </w:r>
      <w:r>
        <w:br/>
      </w:r>
      <w:r>
        <w:rPr>
          <w:rFonts w:ascii="Times New Roman"/>
          <w:b w:val="false"/>
          <w:i w:val="false"/>
          <w:color w:val="000000"/>
          <w:sz w:val="28"/>
        </w:rPr>
        <w:t xml:space="preserve">
N 125-п бұйрығымен бекітілген   </w:t>
      </w:r>
      <w:r>
        <w:br/>
      </w:r>
      <w:r>
        <w:rPr>
          <w:rFonts w:ascii="Times New Roman"/>
          <w:b w:val="false"/>
          <w:i w:val="false"/>
          <w:color w:val="000000"/>
          <w:sz w:val="28"/>
        </w:rPr>
        <w:t xml:space="preserve">
"Қатты пайдалы кенбайлық     </w:t>
      </w:r>
      <w:r>
        <w:br/>
      </w:r>
      <w:r>
        <w:rPr>
          <w:rFonts w:ascii="Times New Roman"/>
          <w:b w:val="false"/>
          <w:i w:val="false"/>
          <w:color w:val="000000"/>
          <w:sz w:val="28"/>
        </w:rPr>
        <w:t xml:space="preserve">
орындарын алдын-ала геологиялық- </w:t>
      </w:r>
      <w:r>
        <w:br/>
      </w:r>
      <w:r>
        <w:rPr>
          <w:rFonts w:ascii="Times New Roman"/>
          <w:b w:val="false"/>
          <w:i w:val="false"/>
          <w:color w:val="000000"/>
          <w:sz w:val="28"/>
        </w:rPr>
        <w:t xml:space="preserve">
экономикалық бағалау жөніндегі  </w:t>
      </w:r>
      <w:r>
        <w:br/>
      </w:r>
      <w:r>
        <w:rPr>
          <w:rFonts w:ascii="Times New Roman"/>
          <w:b w:val="false"/>
          <w:i w:val="false"/>
          <w:color w:val="000000"/>
          <w:sz w:val="28"/>
        </w:rPr>
        <w:t xml:space="preserve">
материалдарды мемлекеттік    </w:t>
      </w:r>
      <w:r>
        <w:br/>
      </w:r>
      <w:r>
        <w:rPr>
          <w:rFonts w:ascii="Times New Roman"/>
          <w:b w:val="false"/>
          <w:i w:val="false"/>
          <w:color w:val="000000"/>
          <w:sz w:val="28"/>
        </w:rPr>
        <w:t xml:space="preserve">
сарапнамаға ұсынуда қойылатын  </w:t>
      </w:r>
      <w:r>
        <w:br/>
      </w:r>
      <w:r>
        <w:rPr>
          <w:rFonts w:ascii="Times New Roman"/>
          <w:b w:val="false"/>
          <w:i w:val="false"/>
          <w:color w:val="000000"/>
          <w:sz w:val="28"/>
        </w:rPr>
        <w:t xml:space="preserve">
талаптар туралы Нұсқауға"    </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Полиметалдық кен орындар қорларын ашық тәсілмен </w:t>
      </w:r>
      <w:r>
        <w:br/>
      </w:r>
      <w:r>
        <w:rPr>
          <w:rFonts w:ascii="Times New Roman"/>
          <w:b/>
          <w:i w:val="false"/>
          <w:color w:val="000000"/>
        </w:rPr>
        <w:t xml:space="preserve">
қазудың техникалық-экономикалық көрсеткіштері </w:t>
      </w:r>
      <w:r>
        <w:br/>
      </w:r>
      <w:r>
        <w:rPr>
          <w:rFonts w:ascii="Times New Roman"/>
          <w:b/>
          <w:i w:val="false"/>
          <w:color w:val="000000"/>
        </w:rPr>
        <w:t xml:space="preserve">
(қайта табылған объектінің)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Көрсеткіштер атауы  | Өлшем | Мыстың жағдаулық мөлшерінің ва. </w:t>
      </w:r>
      <w:r>
        <w:br/>
      </w:r>
      <w:r>
        <w:rPr>
          <w:rFonts w:ascii="Times New Roman"/>
          <w:b w:val="false"/>
          <w:i w:val="false"/>
          <w:color w:val="000000"/>
          <w:sz w:val="28"/>
        </w:rPr>
        <w:t xml:space="preserve">
                        |бірлігі|рианты бойынша көрсеткіштер мәні </w:t>
      </w:r>
      <w:r>
        <w:br/>
      </w:r>
      <w:r>
        <w:rPr>
          <w:rFonts w:ascii="Times New Roman"/>
          <w:b w:val="false"/>
          <w:i w:val="false"/>
          <w:color w:val="000000"/>
          <w:sz w:val="28"/>
        </w:rPr>
        <w:t xml:space="preserve">
                        |       |__________________________________ </w:t>
      </w:r>
      <w:r>
        <w:br/>
      </w:r>
      <w:r>
        <w:rPr>
          <w:rFonts w:ascii="Times New Roman"/>
          <w:b w:val="false"/>
          <w:i w:val="false"/>
          <w:color w:val="000000"/>
          <w:sz w:val="28"/>
        </w:rPr>
        <w:t xml:space="preserve">
                        |       |1 Ва. |І ва.|ІІ Ва.|ІІ ва.|III Ва. </w:t>
      </w:r>
      <w:r>
        <w:br/>
      </w:r>
      <w:r>
        <w:rPr>
          <w:rFonts w:ascii="Times New Roman"/>
          <w:b w:val="false"/>
          <w:i w:val="false"/>
          <w:color w:val="000000"/>
          <w:sz w:val="28"/>
        </w:rPr>
        <w:t xml:space="preserve">
                        |       |риант |риан.|риант |риант.|риант </w:t>
      </w:r>
      <w:r>
        <w:br/>
      </w:r>
      <w:r>
        <w:rPr>
          <w:rFonts w:ascii="Times New Roman"/>
          <w:b w:val="false"/>
          <w:i w:val="false"/>
          <w:color w:val="000000"/>
          <w:sz w:val="28"/>
        </w:rPr>
        <w:t xml:space="preserve">
                        |       |______|ттан |______|тан   |_______ </w:t>
      </w:r>
      <w:r>
        <w:br/>
      </w:r>
      <w:r>
        <w:rPr>
          <w:rFonts w:ascii="Times New Roman"/>
          <w:b w:val="false"/>
          <w:i w:val="false"/>
          <w:color w:val="000000"/>
          <w:sz w:val="28"/>
        </w:rPr>
        <w:t xml:space="preserve">
                        |       |Мыстың|ІІ   |Мыстың|ІІІ   |Мыстың </w:t>
      </w:r>
      <w:r>
        <w:br/>
      </w:r>
      <w:r>
        <w:rPr>
          <w:rFonts w:ascii="Times New Roman"/>
          <w:b w:val="false"/>
          <w:i w:val="false"/>
          <w:color w:val="000000"/>
          <w:sz w:val="28"/>
        </w:rPr>
        <w:t xml:space="preserve">
                        |       |жағ.  |вари.|жағ.  |вари. |жағ. </w:t>
      </w:r>
      <w:r>
        <w:br/>
      </w:r>
      <w:r>
        <w:rPr>
          <w:rFonts w:ascii="Times New Roman"/>
          <w:b w:val="false"/>
          <w:i w:val="false"/>
          <w:color w:val="000000"/>
          <w:sz w:val="28"/>
        </w:rPr>
        <w:t xml:space="preserve">
                        |       |даулық|антқа|даулық|антқа |даулық </w:t>
      </w:r>
      <w:r>
        <w:br/>
      </w:r>
      <w:r>
        <w:rPr>
          <w:rFonts w:ascii="Times New Roman"/>
          <w:b w:val="false"/>
          <w:i w:val="false"/>
          <w:color w:val="000000"/>
          <w:sz w:val="28"/>
        </w:rPr>
        <w:t xml:space="preserve">
                        |       |мөлше.|өсімі|мөлше.|өсімі |мөлше. </w:t>
      </w:r>
      <w:r>
        <w:br/>
      </w:r>
      <w:r>
        <w:rPr>
          <w:rFonts w:ascii="Times New Roman"/>
          <w:b w:val="false"/>
          <w:i w:val="false"/>
          <w:color w:val="000000"/>
          <w:sz w:val="28"/>
        </w:rPr>
        <w:t xml:space="preserve">
                        |       |рі, % |     |рі, % |      |рі,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Геологиялық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Кендердің геологиялық </w:t>
      </w:r>
      <w:r>
        <w:br/>
      </w:r>
      <w:r>
        <w:rPr>
          <w:rFonts w:ascii="Times New Roman"/>
          <w:b w:val="false"/>
          <w:i w:val="false"/>
          <w:color w:val="000000"/>
          <w:sz w:val="28"/>
        </w:rPr>
        <w:t xml:space="preserve">
қорлары                  мың т. </w:t>
      </w:r>
      <w:r>
        <w:br/>
      </w:r>
      <w:r>
        <w:rPr>
          <w:rFonts w:ascii="Times New Roman"/>
          <w:b w:val="false"/>
          <w:i w:val="false"/>
          <w:color w:val="000000"/>
          <w:sz w:val="28"/>
        </w:rPr>
        <w:t xml:space="preserve">
Геологиялық қордағы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мыстың                    % </w:t>
      </w:r>
      <w:r>
        <w:br/>
      </w:r>
      <w:r>
        <w:rPr>
          <w:rFonts w:ascii="Times New Roman"/>
          <w:b w:val="false"/>
          <w:i w:val="false"/>
          <w:color w:val="000000"/>
          <w:sz w:val="28"/>
        </w:rPr>
        <w:t xml:space="preserve">
мырыштың                  % </w:t>
      </w:r>
      <w:r>
        <w:br/>
      </w:r>
      <w:r>
        <w:rPr>
          <w:rFonts w:ascii="Times New Roman"/>
          <w:b w:val="false"/>
          <w:i w:val="false"/>
          <w:color w:val="000000"/>
          <w:sz w:val="28"/>
        </w:rPr>
        <w:t xml:space="preserve">
алтынның                  г/т </w:t>
      </w:r>
      <w:r>
        <w:br/>
      </w:r>
      <w:r>
        <w:rPr>
          <w:rFonts w:ascii="Times New Roman"/>
          <w:b w:val="false"/>
          <w:i w:val="false"/>
          <w:color w:val="000000"/>
          <w:sz w:val="28"/>
        </w:rPr>
        <w:t xml:space="preserve">
күмістің                  г/т </w:t>
      </w:r>
      <w:r>
        <w:br/>
      </w:r>
      <w:r>
        <w:rPr>
          <w:rFonts w:ascii="Times New Roman"/>
          <w:b w:val="false"/>
          <w:i w:val="false"/>
          <w:color w:val="000000"/>
          <w:sz w:val="28"/>
        </w:rPr>
        <w:t xml:space="preserve">
Геологиялық қорлар: </w:t>
      </w:r>
      <w:r>
        <w:br/>
      </w:r>
      <w:r>
        <w:rPr>
          <w:rFonts w:ascii="Times New Roman"/>
          <w:b w:val="false"/>
          <w:i w:val="false"/>
          <w:color w:val="000000"/>
          <w:sz w:val="28"/>
        </w:rPr>
        <w:t xml:space="preserve">
мыстың                  мың.т </w:t>
      </w:r>
      <w:r>
        <w:br/>
      </w:r>
      <w:r>
        <w:rPr>
          <w:rFonts w:ascii="Times New Roman"/>
          <w:b w:val="false"/>
          <w:i w:val="false"/>
          <w:color w:val="000000"/>
          <w:sz w:val="28"/>
        </w:rPr>
        <w:t xml:space="preserve">
мырыштың                мың.т </w:t>
      </w:r>
      <w:r>
        <w:br/>
      </w:r>
      <w:r>
        <w:rPr>
          <w:rFonts w:ascii="Times New Roman"/>
          <w:b w:val="false"/>
          <w:i w:val="false"/>
          <w:color w:val="000000"/>
          <w:sz w:val="28"/>
        </w:rPr>
        <w:t xml:space="preserve">
алтынның                  т </w:t>
      </w:r>
      <w:r>
        <w:br/>
      </w:r>
      <w:r>
        <w:rPr>
          <w:rFonts w:ascii="Times New Roman"/>
          <w:b w:val="false"/>
          <w:i w:val="false"/>
          <w:color w:val="000000"/>
          <w:sz w:val="28"/>
        </w:rPr>
        <w:t xml:space="preserve">
күмістің                  т </w:t>
      </w:r>
      <w:r>
        <w:br/>
      </w:r>
      <w:r>
        <w:rPr>
          <w:rFonts w:ascii="Times New Roman"/>
          <w:b w:val="false"/>
          <w:i w:val="false"/>
          <w:color w:val="000000"/>
          <w:sz w:val="28"/>
        </w:rPr>
        <w:t xml:space="preserve">
Шығындар                   % </w:t>
      </w:r>
      <w:r>
        <w:br/>
      </w:r>
      <w:r>
        <w:rPr>
          <w:rFonts w:ascii="Times New Roman"/>
          <w:b w:val="false"/>
          <w:i w:val="false"/>
          <w:color w:val="000000"/>
          <w:sz w:val="28"/>
        </w:rPr>
        <w:t xml:space="preserve">
Құнарсыздану               % </w:t>
      </w:r>
      <w:r>
        <w:br/>
      </w:r>
      <w:r>
        <w:rPr>
          <w:rFonts w:ascii="Times New Roman"/>
          <w:b w:val="false"/>
          <w:i w:val="false"/>
          <w:color w:val="000000"/>
          <w:sz w:val="28"/>
        </w:rPr>
        <w:t xml:space="preserve">
Кендердің тұтынымды </w:t>
      </w:r>
      <w:r>
        <w:br/>
      </w:r>
      <w:r>
        <w:rPr>
          <w:rFonts w:ascii="Times New Roman"/>
          <w:b w:val="false"/>
          <w:i w:val="false"/>
          <w:color w:val="000000"/>
          <w:sz w:val="28"/>
        </w:rPr>
        <w:t xml:space="preserve">
қорлары:                 мың.т </w:t>
      </w:r>
      <w:r>
        <w:br/>
      </w:r>
      <w:r>
        <w:rPr>
          <w:rFonts w:ascii="Times New Roman"/>
          <w:b w:val="false"/>
          <w:i w:val="false"/>
          <w:color w:val="000000"/>
          <w:sz w:val="28"/>
        </w:rPr>
        <w:t xml:space="preserve">
Кендердің пайдалану </w:t>
      </w:r>
      <w:r>
        <w:br/>
      </w:r>
      <w:r>
        <w:rPr>
          <w:rFonts w:ascii="Times New Roman"/>
          <w:b w:val="false"/>
          <w:i w:val="false"/>
          <w:color w:val="000000"/>
          <w:sz w:val="28"/>
        </w:rPr>
        <w:t xml:space="preserve">
қорларының жалпы өсімі     % </w:t>
      </w:r>
      <w:r>
        <w:br/>
      </w:r>
      <w:r>
        <w:rPr>
          <w:rFonts w:ascii="Times New Roman"/>
          <w:b w:val="false"/>
          <w:i w:val="false"/>
          <w:color w:val="000000"/>
          <w:sz w:val="28"/>
        </w:rPr>
        <w:t xml:space="preserve">
Тұтынымды қорлардың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мыстың                    % </w:t>
      </w:r>
      <w:r>
        <w:br/>
      </w:r>
      <w:r>
        <w:rPr>
          <w:rFonts w:ascii="Times New Roman"/>
          <w:b w:val="false"/>
          <w:i w:val="false"/>
          <w:color w:val="000000"/>
          <w:sz w:val="28"/>
        </w:rPr>
        <w:t xml:space="preserve">
мырыштың                  % </w:t>
      </w:r>
      <w:r>
        <w:br/>
      </w:r>
      <w:r>
        <w:rPr>
          <w:rFonts w:ascii="Times New Roman"/>
          <w:b w:val="false"/>
          <w:i w:val="false"/>
          <w:color w:val="000000"/>
          <w:sz w:val="28"/>
        </w:rPr>
        <w:t xml:space="preserve">
алтынның                  г/т </w:t>
      </w:r>
      <w:r>
        <w:br/>
      </w:r>
      <w:r>
        <w:rPr>
          <w:rFonts w:ascii="Times New Roman"/>
          <w:b w:val="false"/>
          <w:i w:val="false"/>
          <w:color w:val="000000"/>
          <w:sz w:val="28"/>
        </w:rPr>
        <w:t xml:space="preserve">
күмістің                  г/т </w:t>
      </w:r>
      <w:r>
        <w:br/>
      </w:r>
      <w:r>
        <w:rPr>
          <w:rFonts w:ascii="Times New Roman"/>
          <w:b w:val="false"/>
          <w:i w:val="false"/>
          <w:color w:val="000000"/>
          <w:sz w:val="28"/>
        </w:rPr>
        <w:t xml:space="preserve">
Тұтынымды қорлар: </w:t>
      </w:r>
      <w:r>
        <w:br/>
      </w:r>
      <w:r>
        <w:rPr>
          <w:rFonts w:ascii="Times New Roman"/>
          <w:b w:val="false"/>
          <w:i w:val="false"/>
          <w:color w:val="000000"/>
          <w:sz w:val="28"/>
        </w:rPr>
        <w:t xml:space="preserve">
мыстың                  мың.т </w:t>
      </w:r>
      <w:r>
        <w:br/>
      </w:r>
      <w:r>
        <w:rPr>
          <w:rFonts w:ascii="Times New Roman"/>
          <w:b w:val="false"/>
          <w:i w:val="false"/>
          <w:color w:val="000000"/>
          <w:sz w:val="28"/>
        </w:rPr>
        <w:t xml:space="preserve">
мырыштың                мың.т </w:t>
      </w:r>
      <w:r>
        <w:br/>
      </w:r>
      <w:r>
        <w:rPr>
          <w:rFonts w:ascii="Times New Roman"/>
          <w:b w:val="false"/>
          <w:i w:val="false"/>
          <w:color w:val="000000"/>
          <w:sz w:val="28"/>
        </w:rPr>
        <w:t xml:space="preserve">
алтынның                  т </w:t>
      </w:r>
      <w:r>
        <w:br/>
      </w:r>
      <w:r>
        <w:rPr>
          <w:rFonts w:ascii="Times New Roman"/>
          <w:b w:val="false"/>
          <w:i w:val="false"/>
          <w:color w:val="000000"/>
          <w:sz w:val="28"/>
        </w:rPr>
        <w:t xml:space="preserve">
күмістің                  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Кен - технологиялық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Тығыздық: </w:t>
      </w:r>
      <w:r>
        <w:br/>
      </w:r>
      <w:r>
        <w:rPr>
          <w:rFonts w:ascii="Times New Roman"/>
          <w:b w:val="false"/>
          <w:i w:val="false"/>
          <w:color w:val="000000"/>
          <w:sz w:val="28"/>
        </w:rPr>
        <w:t xml:space="preserve">
кен бойынша орташа       т/м </w:t>
      </w:r>
      <w:r>
        <w:rPr>
          <w:rFonts w:ascii="Times New Roman"/>
          <w:b w:val="false"/>
          <w:i w:val="false"/>
          <w:color w:val="000000"/>
          <w:vertAlign w:val="superscript"/>
        </w:rPr>
        <w:t xml:space="preserve">3 </w:t>
      </w:r>
      <w:r>
        <w:br/>
      </w:r>
      <w:r>
        <w:rPr>
          <w:rFonts w:ascii="Times New Roman"/>
          <w:b w:val="false"/>
          <w:i w:val="false"/>
          <w:color w:val="000000"/>
          <w:sz w:val="28"/>
        </w:rPr>
        <w:t xml:space="preserve">
кендерді аршу бойынша </w:t>
      </w:r>
      <w:r>
        <w:br/>
      </w:r>
      <w:r>
        <w:rPr>
          <w:rFonts w:ascii="Times New Roman"/>
          <w:b w:val="false"/>
          <w:i w:val="false"/>
          <w:color w:val="000000"/>
          <w:sz w:val="28"/>
        </w:rPr>
        <w:t xml:space="preserve">
орташа                   т/м </w:t>
      </w:r>
      <w:r>
        <w:rPr>
          <w:rFonts w:ascii="Times New Roman"/>
          <w:b w:val="false"/>
          <w:i w:val="false"/>
          <w:color w:val="000000"/>
          <w:vertAlign w:val="superscript"/>
        </w:rPr>
        <w:t xml:space="preserve">3 </w:t>
      </w:r>
      <w:r>
        <w:br/>
      </w:r>
      <w:r>
        <w:rPr>
          <w:rFonts w:ascii="Times New Roman"/>
          <w:b w:val="false"/>
          <w:i w:val="false"/>
          <w:color w:val="000000"/>
          <w:sz w:val="28"/>
        </w:rPr>
        <w:t xml:space="preserve">
Кендердің көлемі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аршу көлемі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Кәрердегі тау-кен </w:t>
      </w:r>
      <w:r>
        <w:br/>
      </w:r>
      <w:r>
        <w:rPr>
          <w:rFonts w:ascii="Times New Roman"/>
          <w:b w:val="false"/>
          <w:i w:val="false"/>
          <w:color w:val="000000"/>
          <w:sz w:val="28"/>
        </w:rPr>
        <w:t xml:space="preserve">
қазындысының жалпы </w:t>
      </w:r>
      <w:r>
        <w:br/>
      </w:r>
      <w:r>
        <w:rPr>
          <w:rFonts w:ascii="Times New Roman"/>
          <w:b w:val="false"/>
          <w:i w:val="false"/>
          <w:color w:val="000000"/>
          <w:sz w:val="28"/>
        </w:rPr>
        <w:t xml:space="preserve">
көлемі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Аршу коэффициенті        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3 </w:t>
      </w:r>
      <w:r>
        <w:br/>
      </w:r>
      <w:r>
        <w:rPr>
          <w:rFonts w:ascii="Times New Roman"/>
          <w:b w:val="false"/>
          <w:i w:val="false"/>
          <w:color w:val="000000"/>
          <w:sz w:val="28"/>
        </w:rPr>
        <w:t xml:space="preserve">
Есептік жылдық </w:t>
      </w:r>
      <w:r>
        <w:br/>
      </w:r>
      <w:r>
        <w:rPr>
          <w:rFonts w:ascii="Times New Roman"/>
          <w:b w:val="false"/>
          <w:i w:val="false"/>
          <w:color w:val="000000"/>
          <w:sz w:val="28"/>
        </w:rPr>
        <w:t xml:space="preserve">
өнімділік: </w:t>
      </w:r>
      <w:r>
        <w:br/>
      </w:r>
      <w:r>
        <w:rPr>
          <w:rFonts w:ascii="Times New Roman"/>
          <w:b w:val="false"/>
          <w:i w:val="false"/>
          <w:color w:val="000000"/>
          <w:sz w:val="28"/>
        </w:rPr>
        <w:t xml:space="preserve">
кен бойынша             мың.т </w:t>
      </w:r>
      <w:r>
        <w:br/>
      </w:r>
      <w:r>
        <w:rPr>
          <w:rFonts w:ascii="Times New Roman"/>
          <w:b w:val="false"/>
          <w:i w:val="false"/>
          <w:color w:val="000000"/>
          <w:sz w:val="28"/>
        </w:rPr>
        <w:t xml:space="preserve">
аршу бойынша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жалпы тау-кен </w:t>
      </w:r>
      <w:r>
        <w:br/>
      </w:r>
      <w:r>
        <w:rPr>
          <w:rFonts w:ascii="Times New Roman"/>
          <w:b w:val="false"/>
          <w:i w:val="false"/>
          <w:color w:val="000000"/>
          <w:sz w:val="28"/>
        </w:rPr>
        <w:t xml:space="preserve">
қазындысы бойынша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Қорлардың қазым мерзімі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Байыту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Алынуы: </w:t>
      </w:r>
      <w:r>
        <w:br/>
      </w:r>
      <w:r>
        <w:rPr>
          <w:rFonts w:ascii="Times New Roman"/>
          <w:b w:val="false"/>
          <w:i w:val="false"/>
          <w:color w:val="000000"/>
          <w:sz w:val="28"/>
        </w:rPr>
        <w:t xml:space="preserve">
мыс концентратына: </w:t>
      </w:r>
      <w:r>
        <w:br/>
      </w:r>
      <w:r>
        <w:rPr>
          <w:rFonts w:ascii="Times New Roman"/>
          <w:b w:val="false"/>
          <w:i w:val="false"/>
          <w:color w:val="000000"/>
          <w:sz w:val="28"/>
        </w:rPr>
        <w:t xml:space="preserve">
мыстың                    % </w:t>
      </w:r>
      <w:r>
        <w:br/>
      </w:r>
      <w:r>
        <w:rPr>
          <w:rFonts w:ascii="Times New Roman"/>
          <w:b w:val="false"/>
          <w:i w:val="false"/>
          <w:color w:val="000000"/>
          <w:sz w:val="28"/>
        </w:rPr>
        <w:t xml:space="preserve">
мырыштың                  % </w:t>
      </w:r>
      <w:r>
        <w:br/>
      </w:r>
      <w:r>
        <w:rPr>
          <w:rFonts w:ascii="Times New Roman"/>
          <w:b w:val="false"/>
          <w:i w:val="false"/>
          <w:color w:val="000000"/>
          <w:sz w:val="28"/>
        </w:rPr>
        <w:t xml:space="preserve">
алтынның                  % </w:t>
      </w:r>
      <w:r>
        <w:br/>
      </w:r>
      <w:r>
        <w:rPr>
          <w:rFonts w:ascii="Times New Roman"/>
          <w:b w:val="false"/>
          <w:i w:val="false"/>
          <w:color w:val="000000"/>
          <w:sz w:val="28"/>
        </w:rPr>
        <w:t xml:space="preserve">
күмістің                  % </w:t>
      </w:r>
      <w:r>
        <w:br/>
      </w:r>
      <w:r>
        <w:rPr>
          <w:rFonts w:ascii="Times New Roman"/>
          <w:b w:val="false"/>
          <w:i w:val="false"/>
          <w:color w:val="000000"/>
          <w:sz w:val="28"/>
        </w:rPr>
        <w:t xml:space="preserve">
мырыштың концентратына: </w:t>
      </w:r>
      <w:r>
        <w:br/>
      </w:r>
      <w:r>
        <w:rPr>
          <w:rFonts w:ascii="Times New Roman"/>
          <w:b w:val="false"/>
          <w:i w:val="false"/>
          <w:color w:val="000000"/>
          <w:sz w:val="28"/>
        </w:rPr>
        <w:t xml:space="preserve">
мыстың                    % </w:t>
      </w:r>
      <w:r>
        <w:br/>
      </w:r>
      <w:r>
        <w:rPr>
          <w:rFonts w:ascii="Times New Roman"/>
          <w:b w:val="false"/>
          <w:i w:val="false"/>
          <w:color w:val="000000"/>
          <w:sz w:val="28"/>
        </w:rPr>
        <w:t xml:space="preserve">
мырыштың                  % </w:t>
      </w:r>
      <w:r>
        <w:br/>
      </w:r>
      <w:r>
        <w:rPr>
          <w:rFonts w:ascii="Times New Roman"/>
          <w:b w:val="false"/>
          <w:i w:val="false"/>
          <w:color w:val="000000"/>
          <w:sz w:val="28"/>
        </w:rPr>
        <w:t xml:space="preserve">
алтынның                  % </w:t>
      </w:r>
      <w:r>
        <w:br/>
      </w:r>
      <w:r>
        <w:rPr>
          <w:rFonts w:ascii="Times New Roman"/>
          <w:b w:val="false"/>
          <w:i w:val="false"/>
          <w:color w:val="000000"/>
          <w:sz w:val="28"/>
        </w:rPr>
        <w:t xml:space="preserve">
күмістің                  %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мыстың концентратына: </w:t>
      </w:r>
      <w:r>
        <w:br/>
      </w:r>
      <w:r>
        <w:rPr>
          <w:rFonts w:ascii="Times New Roman"/>
          <w:b w:val="false"/>
          <w:i w:val="false"/>
          <w:color w:val="000000"/>
          <w:sz w:val="28"/>
        </w:rPr>
        <w:t xml:space="preserve">
мыстың                    % </w:t>
      </w:r>
      <w:r>
        <w:br/>
      </w:r>
      <w:r>
        <w:rPr>
          <w:rFonts w:ascii="Times New Roman"/>
          <w:b w:val="false"/>
          <w:i w:val="false"/>
          <w:color w:val="000000"/>
          <w:sz w:val="28"/>
        </w:rPr>
        <w:t xml:space="preserve">
мырыштың                  % </w:t>
      </w:r>
      <w:r>
        <w:br/>
      </w:r>
      <w:r>
        <w:rPr>
          <w:rFonts w:ascii="Times New Roman"/>
          <w:b w:val="false"/>
          <w:i w:val="false"/>
          <w:color w:val="000000"/>
          <w:sz w:val="28"/>
        </w:rPr>
        <w:t xml:space="preserve">
алтынның                  % </w:t>
      </w:r>
      <w:r>
        <w:br/>
      </w:r>
      <w:r>
        <w:rPr>
          <w:rFonts w:ascii="Times New Roman"/>
          <w:b w:val="false"/>
          <w:i w:val="false"/>
          <w:color w:val="000000"/>
          <w:sz w:val="28"/>
        </w:rPr>
        <w:t xml:space="preserve">
күмістің                  % </w:t>
      </w:r>
      <w:r>
        <w:br/>
      </w:r>
      <w:r>
        <w:rPr>
          <w:rFonts w:ascii="Times New Roman"/>
          <w:b w:val="false"/>
          <w:i w:val="false"/>
          <w:color w:val="000000"/>
          <w:sz w:val="28"/>
        </w:rPr>
        <w:t xml:space="preserve">
мырыштың концентратына: </w:t>
      </w:r>
      <w:r>
        <w:br/>
      </w:r>
      <w:r>
        <w:rPr>
          <w:rFonts w:ascii="Times New Roman"/>
          <w:b w:val="false"/>
          <w:i w:val="false"/>
          <w:color w:val="000000"/>
          <w:sz w:val="28"/>
        </w:rPr>
        <w:t xml:space="preserve">
мыстың                    % </w:t>
      </w:r>
      <w:r>
        <w:br/>
      </w:r>
      <w:r>
        <w:rPr>
          <w:rFonts w:ascii="Times New Roman"/>
          <w:b w:val="false"/>
          <w:i w:val="false"/>
          <w:color w:val="000000"/>
          <w:sz w:val="28"/>
        </w:rPr>
        <w:t xml:space="preserve">
мырыштың                  % </w:t>
      </w:r>
      <w:r>
        <w:br/>
      </w:r>
      <w:r>
        <w:rPr>
          <w:rFonts w:ascii="Times New Roman"/>
          <w:b w:val="false"/>
          <w:i w:val="false"/>
          <w:color w:val="000000"/>
          <w:sz w:val="28"/>
        </w:rPr>
        <w:t xml:space="preserve">
алтынның                  % </w:t>
      </w:r>
      <w:r>
        <w:br/>
      </w:r>
      <w:r>
        <w:rPr>
          <w:rFonts w:ascii="Times New Roman"/>
          <w:b w:val="false"/>
          <w:i w:val="false"/>
          <w:color w:val="000000"/>
          <w:sz w:val="28"/>
        </w:rPr>
        <w:t xml:space="preserve">
күмістің                  % </w:t>
      </w:r>
      <w:r>
        <w:br/>
      </w:r>
      <w:r>
        <w:rPr>
          <w:rFonts w:ascii="Times New Roman"/>
          <w:b w:val="false"/>
          <w:i w:val="false"/>
          <w:color w:val="000000"/>
          <w:sz w:val="28"/>
        </w:rPr>
        <w:t xml:space="preserve">
Шығымы: </w:t>
      </w:r>
      <w:r>
        <w:br/>
      </w:r>
      <w:r>
        <w:rPr>
          <w:rFonts w:ascii="Times New Roman"/>
          <w:b w:val="false"/>
          <w:i w:val="false"/>
          <w:color w:val="000000"/>
          <w:sz w:val="28"/>
        </w:rPr>
        <w:t xml:space="preserve">
мыс концентратының        % </w:t>
      </w:r>
      <w:r>
        <w:br/>
      </w:r>
      <w:r>
        <w:rPr>
          <w:rFonts w:ascii="Times New Roman"/>
          <w:b w:val="false"/>
          <w:i w:val="false"/>
          <w:color w:val="000000"/>
          <w:sz w:val="28"/>
        </w:rPr>
        <w:t xml:space="preserve">
мырыш концентратының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Металлургиялық шектеу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Концентраттан мысты алуы   % </w:t>
      </w:r>
      <w:r>
        <w:br/>
      </w:r>
      <w:r>
        <w:rPr>
          <w:rFonts w:ascii="Times New Roman"/>
          <w:b w:val="false"/>
          <w:i w:val="false"/>
          <w:color w:val="000000"/>
          <w:sz w:val="28"/>
        </w:rPr>
        <w:t xml:space="preserve">
Концентраттан мырышты алуы % </w:t>
      </w:r>
      <w:r>
        <w:br/>
      </w:r>
      <w:r>
        <w:rPr>
          <w:rFonts w:ascii="Times New Roman"/>
          <w:b w:val="false"/>
          <w:i w:val="false"/>
          <w:color w:val="000000"/>
          <w:sz w:val="28"/>
        </w:rPr>
        <w:t xml:space="preserve">
Концентраттан алтынды алуы % </w:t>
      </w:r>
      <w:r>
        <w:br/>
      </w:r>
      <w:r>
        <w:rPr>
          <w:rFonts w:ascii="Times New Roman"/>
          <w:b w:val="false"/>
          <w:i w:val="false"/>
          <w:color w:val="000000"/>
          <w:sz w:val="28"/>
        </w:rPr>
        <w:t xml:space="preserve">
Концентраттан күмісті алуы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Алдын-ала бағалаудың техникалық-экономикалық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Барлық жылдың түсімінің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мыс концентратының </w:t>
      </w:r>
      <w:r>
        <w:br/>
      </w:r>
      <w:r>
        <w:rPr>
          <w:rFonts w:ascii="Times New Roman"/>
          <w:b w:val="false"/>
          <w:i w:val="false"/>
          <w:color w:val="000000"/>
          <w:sz w:val="28"/>
        </w:rPr>
        <w:t xml:space="preserve">
барлығы, соның ішінде:  мың.т </w:t>
      </w:r>
      <w:r>
        <w:br/>
      </w:r>
      <w:r>
        <w:rPr>
          <w:rFonts w:ascii="Times New Roman"/>
          <w:b w:val="false"/>
          <w:i w:val="false"/>
          <w:color w:val="000000"/>
          <w:sz w:val="28"/>
        </w:rPr>
        <w:t xml:space="preserve">
концентраттағы мыс      тонна </w:t>
      </w:r>
      <w:r>
        <w:br/>
      </w:r>
      <w:r>
        <w:rPr>
          <w:rFonts w:ascii="Times New Roman"/>
          <w:b w:val="false"/>
          <w:i w:val="false"/>
          <w:color w:val="000000"/>
          <w:sz w:val="28"/>
        </w:rPr>
        <w:t xml:space="preserve">
концентраттағы алтын    кг </w:t>
      </w:r>
      <w:r>
        <w:br/>
      </w:r>
      <w:r>
        <w:rPr>
          <w:rFonts w:ascii="Times New Roman"/>
          <w:b w:val="false"/>
          <w:i w:val="false"/>
          <w:color w:val="000000"/>
          <w:sz w:val="28"/>
        </w:rPr>
        <w:t xml:space="preserve">
концентраттағы күміс    кг </w:t>
      </w:r>
      <w:r>
        <w:br/>
      </w:r>
      <w:r>
        <w:rPr>
          <w:rFonts w:ascii="Times New Roman"/>
          <w:b w:val="false"/>
          <w:i w:val="false"/>
          <w:color w:val="000000"/>
          <w:sz w:val="28"/>
        </w:rPr>
        <w:t xml:space="preserve">
мырыш концентратының </w:t>
      </w:r>
      <w:r>
        <w:br/>
      </w:r>
      <w:r>
        <w:rPr>
          <w:rFonts w:ascii="Times New Roman"/>
          <w:b w:val="false"/>
          <w:i w:val="false"/>
          <w:color w:val="000000"/>
          <w:sz w:val="28"/>
        </w:rPr>
        <w:t xml:space="preserve">
барлығы, соның ішінде:  мың.т </w:t>
      </w:r>
      <w:r>
        <w:br/>
      </w:r>
      <w:r>
        <w:rPr>
          <w:rFonts w:ascii="Times New Roman"/>
          <w:b w:val="false"/>
          <w:i w:val="false"/>
          <w:color w:val="000000"/>
          <w:sz w:val="28"/>
        </w:rPr>
        <w:t xml:space="preserve">
концентраттағы мыс        т </w:t>
      </w:r>
      <w:r>
        <w:br/>
      </w:r>
      <w:r>
        <w:rPr>
          <w:rFonts w:ascii="Times New Roman"/>
          <w:b w:val="false"/>
          <w:i w:val="false"/>
          <w:color w:val="000000"/>
          <w:sz w:val="28"/>
        </w:rPr>
        <w:t xml:space="preserve">
концентраттағы мырыш      т </w:t>
      </w:r>
      <w:r>
        <w:br/>
      </w:r>
      <w:r>
        <w:rPr>
          <w:rFonts w:ascii="Times New Roman"/>
          <w:b w:val="false"/>
          <w:i w:val="false"/>
          <w:color w:val="000000"/>
          <w:sz w:val="28"/>
        </w:rPr>
        <w:t xml:space="preserve">
концентраттағы алтын      кг </w:t>
      </w:r>
      <w:r>
        <w:br/>
      </w:r>
      <w:r>
        <w:rPr>
          <w:rFonts w:ascii="Times New Roman"/>
          <w:b w:val="false"/>
          <w:i w:val="false"/>
          <w:color w:val="000000"/>
          <w:sz w:val="28"/>
        </w:rPr>
        <w:t xml:space="preserve">
концентраттағы күміс      кг </w:t>
      </w:r>
      <w:r>
        <w:br/>
      </w:r>
      <w:r>
        <w:rPr>
          <w:rFonts w:ascii="Times New Roman"/>
          <w:b w:val="false"/>
          <w:i w:val="false"/>
          <w:color w:val="000000"/>
          <w:sz w:val="28"/>
        </w:rPr>
        <w:t xml:space="preserve">
Концентраттан алынатын </w:t>
      </w:r>
      <w:r>
        <w:br/>
      </w:r>
      <w:r>
        <w:rPr>
          <w:rFonts w:ascii="Times New Roman"/>
          <w:b w:val="false"/>
          <w:i w:val="false"/>
          <w:color w:val="000000"/>
          <w:sz w:val="28"/>
        </w:rPr>
        <w:t xml:space="preserve">
мыс көлемі                 т </w:t>
      </w:r>
      <w:r>
        <w:br/>
      </w:r>
      <w:r>
        <w:rPr>
          <w:rFonts w:ascii="Times New Roman"/>
          <w:b w:val="false"/>
          <w:i w:val="false"/>
          <w:color w:val="000000"/>
          <w:sz w:val="28"/>
        </w:rPr>
        <w:t xml:space="preserve">
Концентраттан алынатын </w:t>
      </w:r>
      <w:r>
        <w:br/>
      </w:r>
      <w:r>
        <w:rPr>
          <w:rFonts w:ascii="Times New Roman"/>
          <w:b w:val="false"/>
          <w:i w:val="false"/>
          <w:color w:val="000000"/>
          <w:sz w:val="28"/>
        </w:rPr>
        <w:t xml:space="preserve">
мырыш көлемі               т </w:t>
      </w:r>
      <w:r>
        <w:br/>
      </w:r>
      <w:r>
        <w:rPr>
          <w:rFonts w:ascii="Times New Roman"/>
          <w:b w:val="false"/>
          <w:i w:val="false"/>
          <w:color w:val="000000"/>
          <w:sz w:val="28"/>
        </w:rPr>
        <w:t xml:space="preserve">
Концентраттан алынатын </w:t>
      </w:r>
      <w:r>
        <w:br/>
      </w:r>
      <w:r>
        <w:rPr>
          <w:rFonts w:ascii="Times New Roman"/>
          <w:b w:val="false"/>
          <w:i w:val="false"/>
          <w:color w:val="000000"/>
          <w:sz w:val="28"/>
        </w:rPr>
        <w:t xml:space="preserve">
алтын көлемі               кг </w:t>
      </w:r>
      <w:r>
        <w:br/>
      </w:r>
      <w:r>
        <w:rPr>
          <w:rFonts w:ascii="Times New Roman"/>
          <w:b w:val="false"/>
          <w:i w:val="false"/>
          <w:color w:val="000000"/>
          <w:sz w:val="28"/>
        </w:rPr>
        <w:t xml:space="preserve">
Концентраттан алынатын </w:t>
      </w:r>
      <w:r>
        <w:br/>
      </w:r>
      <w:r>
        <w:rPr>
          <w:rFonts w:ascii="Times New Roman"/>
          <w:b w:val="false"/>
          <w:i w:val="false"/>
          <w:color w:val="000000"/>
          <w:sz w:val="28"/>
        </w:rPr>
        <w:t xml:space="preserve">
күміс көлемі               кг </w:t>
      </w:r>
      <w:r>
        <w:br/>
      </w:r>
      <w:r>
        <w:rPr>
          <w:rFonts w:ascii="Times New Roman"/>
          <w:b w:val="false"/>
          <w:i w:val="false"/>
          <w:color w:val="000000"/>
          <w:sz w:val="28"/>
        </w:rPr>
        <w:t xml:space="preserve">
Өнімнің есептік бағалары: </w:t>
      </w:r>
      <w:r>
        <w:br/>
      </w:r>
      <w:r>
        <w:rPr>
          <w:rFonts w:ascii="Times New Roman"/>
          <w:b w:val="false"/>
          <w:i w:val="false"/>
          <w:color w:val="000000"/>
          <w:sz w:val="28"/>
        </w:rPr>
        <w:t xml:space="preserve">
Мыстың есептік бағасы      $/т </w:t>
      </w:r>
      <w:r>
        <w:br/>
      </w:r>
      <w:r>
        <w:rPr>
          <w:rFonts w:ascii="Times New Roman"/>
          <w:b w:val="false"/>
          <w:i w:val="false"/>
          <w:color w:val="000000"/>
          <w:sz w:val="28"/>
        </w:rPr>
        <w:t xml:space="preserve">
Мырыштың есептік бағасы    $/т </w:t>
      </w:r>
      <w:r>
        <w:br/>
      </w:r>
      <w:r>
        <w:rPr>
          <w:rFonts w:ascii="Times New Roman"/>
          <w:b w:val="false"/>
          <w:i w:val="false"/>
          <w:color w:val="000000"/>
          <w:sz w:val="28"/>
        </w:rPr>
        <w:t xml:space="preserve">
Алтынның есептік бағасы    $/кг </w:t>
      </w:r>
      <w:r>
        <w:br/>
      </w:r>
      <w:r>
        <w:rPr>
          <w:rFonts w:ascii="Times New Roman"/>
          <w:b w:val="false"/>
          <w:i w:val="false"/>
          <w:color w:val="000000"/>
          <w:sz w:val="28"/>
        </w:rPr>
        <w:t xml:space="preserve">
Күмістің есептік бағасы    $/кг </w:t>
      </w:r>
      <w:r>
        <w:br/>
      </w:r>
      <w:r>
        <w:rPr>
          <w:rFonts w:ascii="Times New Roman"/>
          <w:b w:val="false"/>
          <w:i w:val="false"/>
          <w:color w:val="000000"/>
          <w:sz w:val="28"/>
        </w:rPr>
        <w:t xml:space="preserve">
Пайдалану мерзіміндегі </w:t>
      </w:r>
      <w:r>
        <w:br/>
      </w:r>
      <w:r>
        <w:rPr>
          <w:rFonts w:ascii="Times New Roman"/>
          <w:b w:val="false"/>
          <w:i w:val="false"/>
          <w:color w:val="000000"/>
          <w:sz w:val="28"/>
        </w:rPr>
        <w:t xml:space="preserve">
жалпы кіріс               мың $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мысты таратудан түскен </w:t>
      </w:r>
      <w:r>
        <w:br/>
      </w:r>
      <w:r>
        <w:rPr>
          <w:rFonts w:ascii="Times New Roman"/>
          <w:b w:val="false"/>
          <w:i w:val="false"/>
          <w:color w:val="000000"/>
          <w:sz w:val="28"/>
        </w:rPr>
        <w:t xml:space="preserve">
кіріс                     мың $ </w:t>
      </w:r>
      <w:r>
        <w:br/>
      </w:r>
      <w:r>
        <w:rPr>
          <w:rFonts w:ascii="Times New Roman"/>
          <w:b w:val="false"/>
          <w:i w:val="false"/>
          <w:color w:val="000000"/>
          <w:sz w:val="28"/>
        </w:rPr>
        <w:t xml:space="preserve">
мырыштан таратудан </w:t>
      </w:r>
      <w:r>
        <w:br/>
      </w:r>
      <w:r>
        <w:rPr>
          <w:rFonts w:ascii="Times New Roman"/>
          <w:b w:val="false"/>
          <w:i w:val="false"/>
          <w:color w:val="000000"/>
          <w:sz w:val="28"/>
        </w:rPr>
        <w:t xml:space="preserve">
түскен кіріс              мың $ </w:t>
      </w:r>
      <w:r>
        <w:br/>
      </w:r>
      <w:r>
        <w:rPr>
          <w:rFonts w:ascii="Times New Roman"/>
          <w:b w:val="false"/>
          <w:i w:val="false"/>
          <w:color w:val="000000"/>
          <w:sz w:val="28"/>
        </w:rPr>
        <w:t xml:space="preserve">
алтыннан таратудан </w:t>
      </w:r>
      <w:r>
        <w:br/>
      </w:r>
      <w:r>
        <w:rPr>
          <w:rFonts w:ascii="Times New Roman"/>
          <w:b w:val="false"/>
          <w:i w:val="false"/>
          <w:color w:val="000000"/>
          <w:sz w:val="28"/>
        </w:rPr>
        <w:t xml:space="preserve">
түскен кіріс              мың $ </w:t>
      </w:r>
      <w:r>
        <w:br/>
      </w:r>
      <w:r>
        <w:rPr>
          <w:rFonts w:ascii="Times New Roman"/>
          <w:b w:val="false"/>
          <w:i w:val="false"/>
          <w:color w:val="000000"/>
          <w:sz w:val="28"/>
        </w:rPr>
        <w:t xml:space="preserve">
күмістен таратудан </w:t>
      </w:r>
      <w:r>
        <w:br/>
      </w:r>
      <w:r>
        <w:rPr>
          <w:rFonts w:ascii="Times New Roman"/>
          <w:b w:val="false"/>
          <w:i w:val="false"/>
          <w:color w:val="000000"/>
          <w:sz w:val="28"/>
        </w:rPr>
        <w:t xml:space="preserve">
түскен кіріс              мың $ </w:t>
      </w:r>
      <w:r>
        <w:br/>
      </w:r>
      <w:r>
        <w:rPr>
          <w:rFonts w:ascii="Times New Roman"/>
          <w:b w:val="false"/>
          <w:i w:val="false"/>
          <w:color w:val="000000"/>
          <w:sz w:val="28"/>
        </w:rPr>
        <w:t xml:space="preserve">
Тауарлық өнімді </w:t>
      </w:r>
      <w:r>
        <w:br/>
      </w:r>
      <w:r>
        <w:rPr>
          <w:rFonts w:ascii="Times New Roman"/>
          <w:b w:val="false"/>
          <w:i w:val="false"/>
          <w:color w:val="000000"/>
          <w:sz w:val="28"/>
        </w:rPr>
        <w:t xml:space="preserve">
таратудан түскен </w:t>
      </w:r>
      <w:r>
        <w:br/>
      </w:r>
      <w:r>
        <w:rPr>
          <w:rFonts w:ascii="Times New Roman"/>
          <w:b w:val="false"/>
          <w:i w:val="false"/>
          <w:color w:val="000000"/>
          <w:sz w:val="28"/>
        </w:rPr>
        <w:t xml:space="preserve">
жылдық кіріс              мың $ </w:t>
      </w:r>
      <w:r>
        <w:br/>
      </w:r>
      <w:r>
        <w:rPr>
          <w:rFonts w:ascii="Times New Roman"/>
          <w:b w:val="false"/>
          <w:i w:val="false"/>
          <w:color w:val="000000"/>
          <w:sz w:val="28"/>
        </w:rPr>
        <w:t xml:space="preserve">
1 тонна кеннен </w:t>
      </w:r>
      <w:r>
        <w:br/>
      </w:r>
      <w:r>
        <w:rPr>
          <w:rFonts w:ascii="Times New Roman"/>
          <w:b w:val="false"/>
          <w:i w:val="false"/>
          <w:color w:val="000000"/>
          <w:sz w:val="28"/>
        </w:rPr>
        <w:t xml:space="preserve">
алынатын бағалылық         $ </w:t>
      </w:r>
      <w:r>
        <w:br/>
      </w:r>
      <w:r>
        <w:rPr>
          <w:rFonts w:ascii="Times New Roman"/>
          <w:b w:val="false"/>
          <w:i w:val="false"/>
          <w:color w:val="000000"/>
          <w:sz w:val="28"/>
        </w:rPr>
        <w:t xml:space="preserve">
Тұтынымды шығындар: </w:t>
      </w:r>
      <w:r>
        <w:br/>
      </w:r>
      <w:r>
        <w:rPr>
          <w:rFonts w:ascii="Times New Roman"/>
          <w:b w:val="false"/>
          <w:i w:val="false"/>
          <w:color w:val="000000"/>
          <w:sz w:val="28"/>
        </w:rPr>
        <w:t xml:space="preserve">
- аршылған жыныстарды </w:t>
      </w:r>
      <w:r>
        <w:br/>
      </w:r>
      <w:r>
        <w:rPr>
          <w:rFonts w:ascii="Times New Roman"/>
          <w:b w:val="false"/>
          <w:i w:val="false"/>
          <w:color w:val="000000"/>
          <w:sz w:val="28"/>
        </w:rPr>
        <w:t xml:space="preserve">
ашық өндіру              мың $ </w:t>
      </w:r>
      <w:r>
        <w:br/>
      </w:r>
      <w:r>
        <w:rPr>
          <w:rFonts w:ascii="Times New Roman"/>
          <w:b w:val="false"/>
          <w:i w:val="false"/>
          <w:color w:val="000000"/>
          <w:sz w:val="28"/>
        </w:rPr>
        <w:t xml:space="preserve">
- кендерді ашық </w:t>
      </w:r>
      <w:r>
        <w:br/>
      </w:r>
      <w:r>
        <w:rPr>
          <w:rFonts w:ascii="Times New Roman"/>
          <w:b w:val="false"/>
          <w:i w:val="false"/>
          <w:color w:val="000000"/>
          <w:sz w:val="28"/>
        </w:rPr>
        <w:t xml:space="preserve">
өндіру                   мың $ </w:t>
      </w:r>
      <w:r>
        <w:br/>
      </w:r>
      <w:r>
        <w:rPr>
          <w:rFonts w:ascii="Times New Roman"/>
          <w:b w:val="false"/>
          <w:i w:val="false"/>
          <w:color w:val="000000"/>
          <w:sz w:val="28"/>
        </w:rPr>
        <w:t xml:space="preserve">
- концентратты алумен </w:t>
      </w:r>
      <w:r>
        <w:br/>
      </w:r>
      <w:r>
        <w:rPr>
          <w:rFonts w:ascii="Times New Roman"/>
          <w:b w:val="false"/>
          <w:i w:val="false"/>
          <w:color w:val="000000"/>
          <w:sz w:val="28"/>
        </w:rPr>
        <w:t xml:space="preserve">
кенді байыту             мың $ </w:t>
      </w:r>
      <w:r>
        <w:br/>
      </w:r>
      <w:r>
        <w:rPr>
          <w:rFonts w:ascii="Times New Roman"/>
          <w:b w:val="false"/>
          <w:i w:val="false"/>
          <w:color w:val="000000"/>
          <w:sz w:val="28"/>
        </w:rPr>
        <w:t xml:space="preserve">
- концентратты </w:t>
      </w:r>
      <w:r>
        <w:br/>
      </w:r>
      <w:r>
        <w:rPr>
          <w:rFonts w:ascii="Times New Roman"/>
          <w:b w:val="false"/>
          <w:i w:val="false"/>
          <w:color w:val="000000"/>
          <w:sz w:val="28"/>
        </w:rPr>
        <w:t xml:space="preserve">
тасымалдау               мың $ </w:t>
      </w:r>
      <w:r>
        <w:br/>
      </w:r>
      <w:r>
        <w:rPr>
          <w:rFonts w:ascii="Times New Roman"/>
          <w:b w:val="false"/>
          <w:i w:val="false"/>
          <w:color w:val="000000"/>
          <w:sz w:val="28"/>
        </w:rPr>
        <w:t xml:space="preserve">
- металлургиялық шектеу  мың $ </w:t>
      </w:r>
      <w:r>
        <w:br/>
      </w:r>
      <w:r>
        <w:rPr>
          <w:rFonts w:ascii="Times New Roman"/>
          <w:b w:val="false"/>
          <w:i w:val="false"/>
          <w:color w:val="000000"/>
          <w:sz w:val="28"/>
        </w:rPr>
        <w:t xml:space="preserve">
- әкімшіліктік-басқару </w:t>
      </w:r>
      <w:r>
        <w:br/>
      </w:r>
      <w:r>
        <w:rPr>
          <w:rFonts w:ascii="Times New Roman"/>
          <w:b w:val="false"/>
          <w:i w:val="false"/>
          <w:color w:val="000000"/>
          <w:sz w:val="28"/>
        </w:rPr>
        <w:t xml:space="preserve">
шығындары                мың $ </w:t>
      </w:r>
      <w:r>
        <w:br/>
      </w:r>
      <w:r>
        <w:rPr>
          <w:rFonts w:ascii="Times New Roman"/>
          <w:b w:val="false"/>
          <w:i w:val="false"/>
          <w:color w:val="000000"/>
          <w:sz w:val="28"/>
        </w:rPr>
        <w:t xml:space="preserve">
Өндірістік шығындарды </w:t>
      </w:r>
      <w:r>
        <w:br/>
      </w:r>
      <w:r>
        <w:rPr>
          <w:rFonts w:ascii="Times New Roman"/>
          <w:b w:val="false"/>
          <w:i w:val="false"/>
          <w:color w:val="000000"/>
          <w:sz w:val="28"/>
        </w:rPr>
        <w:t xml:space="preserve">
қосқандағы салықтар       мың $ </w:t>
      </w:r>
      <w:r>
        <w:br/>
      </w:r>
      <w:r>
        <w:rPr>
          <w:rFonts w:ascii="Times New Roman"/>
          <w:b w:val="false"/>
          <w:i w:val="false"/>
          <w:color w:val="000000"/>
          <w:sz w:val="28"/>
        </w:rPr>
        <w:t xml:space="preserve">
Тұтынымды шығындар, </w:t>
      </w:r>
      <w:r>
        <w:br/>
      </w:r>
      <w:r>
        <w:rPr>
          <w:rFonts w:ascii="Times New Roman"/>
          <w:b w:val="false"/>
          <w:i w:val="false"/>
          <w:color w:val="000000"/>
          <w:sz w:val="28"/>
        </w:rPr>
        <w:t xml:space="preserve">
барлығы, соның ішінде: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тұтынымды шығындар       мың $ </w:t>
      </w:r>
      <w:r>
        <w:br/>
      </w:r>
      <w:r>
        <w:rPr>
          <w:rFonts w:ascii="Times New Roman"/>
          <w:b w:val="false"/>
          <w:i w:val="false"/>
          <w:color w:val="000000"/>
          <w:sz w:val="28"/>
        </w:rPr>
        <w:t xml:space="preserve">
пайдаланудың барлық </w:t>
      </w:r>
      <w:r>
        <w:br/>
      </w:r>
      <w:r>
        <w:rPr>
          <w:rFonts w:ascii="Times New Roman"/>
          <w:b w:val="false"/>
          <w:i w:val="false"/>
          <w:color w:val="000000"/>
          <w:sz w:val="28"/>
        </w:rPr>
        <w:t xml:space="preserve">
мерзіміне                мың $ </w:t>
      </w:r>
      <w:r>
        <w:br/>
      </w:r>
      <w:r>
        <w:rPr>
          <w:rFonts w:ascii="Times New Roman"/>
          <w:b w:val="false"/>
          <w:i w:val="false"/>
          <w:color w:val="000000"/>
          <w:sz w:val="28"/>
        </w:rPr>
        <w:t xml:space="preserve">
Салыстырмалы тұтынымды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- 1 т мыс шығындары       $ </w:t>
      </w:r>
      <w:r>
        <w:br/>
      </w:r>
      <w:r>
        <w:rPr>
          <w:rFonts w:ascii="Times New Roman"/>
          <w:b w:val="false"/>
          <w:i w:val="false"/>
          <w:color w:val="000000"/>
          <w:sz w:val="28"/>
        </w:rPr>
        <w:t xml:space="preserve">
- 1 т кен шығындары       $ </w:t>
      </w:r>
      <w:r>
        <w:br/>
      </w:r>
      <w:r>
        <w:rPr>
          <w:rFonts w:ascii="Times New Roman"/>
          <w:b w:val="false"/>
          <w:i w:val="false"/>
          <w:color w:val="000000"/>
          <w:sz w:val="28"/>
        </w:rPr>
        <w:t xml:space="preserve">
Объектінің тауарлық </w:t>
      </w:r>
      <w:r>
        <w:br/>
      </w:r>
      <w:r>
        <w:rPr>
          <w:rFonts w:ascii="Times New Roman"/>
          <w:b w:val="false"/>
          <w:i w:val="false"/>
          <w:color w:val="000000"/>
          <w:sz w:val="28"/>
        </w:rPr>
        <w:t xml:space="preserve">
бағасы                    млн.$ </w:t>
      </w:r>
      <w:r>
        <w:br/>
      </w:r>
      <w:r>
        <w:rPr>
          <w:rFonts w:ascii="Times New Roman"/>
          <w:b w:val="false"/>
          <w:i w:val="false"/>
          <w:color w:val="000000"/>
          <w:sz w:val="28"/>
        </w:rPr>
        <w:t xml:space="preserve">
Өндірістік пайда (+), </w:t>
      </w:r>
      <w:r>
        <w:br/>
      </w:r>
      <w:r>
        <w:rPr>
          <w:rFonts w:ascii="Times New Roman"/>
          <w:b w:val="false"/>
          <w:i w:val="false"/>
          <w:color w:val="000000"/>
          <w:sz w:val="28"/>
        </w:rPr>
        <w:t xml:space="preserve">
шығын (-): </w:t>
      </w:r>
      <w:r>
        <w:br/>
      </w:r>
      <w:r>
        <w:rPr>
          <w:rFonts w:ascii="Times New Roman"/>
          <w:b w:val="false"/>
          <w:i w:val="false"/>
          <w:color w:val="000000"/>
          <w:sz w:val="28"/>
        </w:rPr>
        <w:t xml:space="preserve">
орташа алғанда 1 жыл      мың $ </w:t>
      </w:r>
      <w:r>
        <w:br/>
      </w:r>
      <w:r>
        <w:rPr>
          <w:rFonts w:ascii="Times New Roman"/>
          <w:b w:val="false"/>
          <w:i w:val="false"/>
          <w:color w:val="000000"/>
          <w:sz w:val="28"/>
        </w:rPr>
        <w:t xml:space="preserve">
пайдаланудың барлық </w:t>
      </w:r>
      <w:r>
        <w:br/>
      </w:r>
      <w:r>
        <w:rPr>
          <w:rFonts w:ascii="Times New Roman"/>
          <w:b w:val="false"/>
          <w:i w:val="false"/>
          <w:color w:val="000000"/>
          <w:sz w:val="28"/>
        </w:rPr>
        <w:t xml:space="preserve">
мерзіміне                 мың $ </w:t>
      </w:r>
      <w:r>
        <w:br/>
      </w:r>
      <w:r>
        <w:rPr>
          <w:rFonts w:ascii="Times New Roman"/>
          <w:b w:val="false"/>
          <w:i w:val="false"/>
          <w:color w:val="000000"/>
          <w:sz w:val="28"/>
        </w:rPr>
        <w:t xml:space="preserve">
1 тонна кенге </w:t>
      </w:r>
      <w:r>
        <w:br/>
      </w:r>
      <w:r>
        <w:rPr>
          <w:rFonts w:ascii="Times New Roman"/>
          <w:b w:val="false"/>
          <w:i w:val="false"/>
          <w:color w:val="000000"/>
          <w:sz w:val="28"/>
        </w:rPr>
        <w:t xml:space="preserve">
өндірістік пайда           $ </w:t>
      </w:r>
      <w:r>
        <w:br/>
      </w:r>
      <w:r>
        <w:rPr>
          <w:rFonts w:ascii="Times New Roman"/>
          <w:b w:val="false"/>
          <w:i w:val="false"/>
          <w:color w:val="000000"/>
          <w:sz w:val="28"/>
        </w:rPr>
        <w:t xml:space="preserve">
Пайда салығы (30%): </w:t>
      </w:r>
      <w:r>
        <w:br/>
      </w:r>
      <w:r>
        <w:rPr>
          <w:rFonts w:ascii="Times New Roman"/>
          <w:b w:val="false"/>
          <w:i w:val="false"/>
          <w:color w:val="000000"/>
          <w:sz w:val="28"/>
        </w:rPr>
        <w:t xml:space="preserve">
орташа алғанда 1 жыл      мың $ </w:t>
      </w:r>
      <w:r>
        <w:br/>
      </w:r>
      <w:r>
        <w:rPr>
          <w:rFonts w:ascii="Times New Roman"/>
          <w:b w:val="false"/>
          <w:i w:val="false"/>
          <w:color w:val="000000"/>
          <w:sz w:val="28"/>
        </w:rPr>
        <w:t xml:space="preserve">
пайдаланудың барлық </w:t>
      </w:r>
      <w:r>
        <w:br/>
      </w:r>
      <w:r>
        <w:rPr>
          <w:rFonts w:ascii="Times New Roman"/>
          <w:b w:val="false"/>
          <w:i w:val="false"/>
          <w:color w:val="000000"/>
          <w:sz w:val="28"/>
        </w:rPr>
        <w:t xml:space="preserve">
мерзімінде                мың $ </w:t>
      </w:r>
      <w:r>
        <w:br/>
      </w:r>
      <w:r>
        <w:rPr>
          <w:rFonts w:ascii="Times New Roman"/>
          <w:b w:val="false"/>
          <w:i w:val="false"/>
          <w:color w:val="000000"/>
          <w:sz w:val="28"/>
        </w:rPr>
        <w:t xml:space="preserve">
Таза пайда: </w:t>
      </w:r>
      <w:r>
        <w:br/>
      </w:r>
      <w:r>
        <w:rPr>
          <w:rFonts w:ascii="Times New Roman"/>
          <w:b w:val="false"/>
          <w:i w:val="false"/>
          <w:color w:val="000000"/>
          <w:sz w:val="28"/>
        </w:rPr>
        <w:t xml:space="preserve">
орташа алғанда 1 жыл      мың $ </w:t>
      </w:r>
      <w:r>
        <w:br/>
      </w:r>
      <w:r>
        <w:rPr>
          <w:rFonts w:ascii="Times New Roman"/>
          <w:b w:val="false"/>
          <w:i w:val="false"/>
          <w:color w:val="000000"/>
          <w:sz w:val="28"/>
        </w:rPr>
        <w:t xml:space="preserve">
пайдаланудың барлық </w:t>
      </w:r>
      <w:r>
        <w:br/>
      </w:r>
      <w:r>
        <w:rPr>
          <w:rFonts w:ascii="Times New Roman"/>
          <w:b w:val="false"/>
          <w:i w:val="false"/>
          <w:color w:val="000000"/>
          <w:sz w:val="28"/>
        </w:rPr>
        <w:t xml:space="preserve">
мерзімінде                мың $ </w:t>
      </w:r>
      <w:r>
        <w:br/>
      </w:r>
      <w:r>
        <w:rPr>
          <w:rFonts w:ascii="Times New Roman"/>
          <w:b w:val="false"/>
          <w:i w:val="false"/>
          <w:color w:val="000000"/>
          <w:sz w:val="28"/>
        </w:rPr>
        <w:t xml:space="preserve">
1 тонна кеннің таза </w:t>
      </w:r>
      <w:r>
        <w:br/>
      </w:r>
      <w:r>
        <w:rPr>
          <w:rFonts w:ascii="Times New Roman"/>
          <w:b w:val="false"/>
          <w:i w:val="false"/>
          <w:color w:val="000000"/>
          <w:sz w:val="28"/>
        </w:rPr>
        <w:t xml:space="preserve">
пайдасы                    $ </w:t>
      </w:r>
      <w:r>
        <w:br/>
      </w:r>
      <w:r>
        <w:rPr>
          <w:rFonts w:ascii="Times New Roman"/>
          <w:b w:val="false"/>
          <w:i w:val="false"/>
          <w:color w:val="000000"/>
          <w:sz w:val="28"/>
        </w:rPr>
        <w:t xml:space="preserve">
Инвестициялар - алғашқы </w:t>
      </w:r>
      <w:r>
        <w:br/>
      </w:r>
      <w:r>
        <w:rPr>
          <w:rFonts w:ascii="Times New Roman"/>
          <w:b w:val="false"/>
          <w:i w:val="false"/>
          <w:color w:val="000000"/>
          <w:sz w:val="28"/>
        </w:rPr>
        <w:t xml:space="preserve">
капиталды шығындар, </w:t>
      </w:r>
      <w:r>
        <w:br/>
      </w:r>
      <w:r>
        <w:rPr>
          <w:rFonts w:ascii="Times New Roman"/>
          <w:b w:val="false"/>
          <w:i w:val="false"/>
          <w:color w:val="000000"/>
          <w:sz w:val="28"/>
        </w:rPr>
        <w:t xml:space="preserve">
барлығы                  мың $ </w:t>
      </w:r>
      <w:r>
        <w:br/>
      </w:r>
      <w:r>
        <w:rPr>
          <w:rFonts w:ascii="Times New Roman"/>
          <w:b w:val="false"/>
          <w:i w:val="false"/>
          <w:color w:val="000000"/>
          <w:sz w:val="28"/>
        </w:rPr>
        <w:t xml:space="preserve">
Рента коэффициенті </w:t>
      </w:r>
      <w:r>
        <w:br/>
      </w:r>
      <w:r>
        <w:rPr>
          <w:rFonts w:ascii="Times New Roman"/>
          <w:b w:val="false"/>
          <w:i w:val="false"/>
          <w:color w:val="000000"/>
          <w:sz w:val="28"/>
        </w:rPr>
        <w:t xml:space="preserve">
(аннуитет) </w:t>
      </w:r>
      <w:r>
        <w:br/>
      </w:r>
      <w:r>
        <w:rPr>
          <w:rFonts w:ascii="Times New Roman"/>
          <w:b w:val="false"/>
          <w:i w:val="false"/>
          <w:color w:val="000000"/>
          <w:sz w:val="28"/>
        </w:rPr>
        <w:t xml:space="preserve">
@=5% болғанда </w:t>
      </w:r>
      <w:r>
        <w:br/>
      </w:r>
      <w:r>
        <w:rPr>
          <w:rFonts w:ascii="Times New Roman"/>
          <w:b w:val="false"/>
          <w:i w:val="false"/>
          <w:color w:val="000000"/>
          <w:sz w:val="28"/>
        </w:rPr>
        <w:t xml:space="preserve">
@=10% болғанда </w:t>
      </w:r>
      <w:r>
        <w:br/>
      </w:r>
      <w:r>
        <w:rPr>
          <w:rFonts w:ascii="Times New Roman"/>
          <w:b w:val="false"/>
          <w:i w:val="false"/>
          <w:color w:val="000000"/>
          <w:sz w:val="28"/>
        </w:rPr>
        <w:t xml:space="preserve">
@=15% болғанда </w:t>
      </w:r>
      <w:r>
        <w:br/>
      </w:r>
      <w:r>
        <w:rPr>
          <w:rFonts w:ascii="Times New Roman"/>
          <w:b w:val="false"/>
          <w:i w:val="false"/>
          <w:color w:val="000000"/>
          <w:sz w:val="28"/>
        </w:rPr>
        <w:t xml:space="preserve">
@=20% болғанда </w:t>
      </w:r>
      <w:r>
        <w:br/>
      </w:r>
      <w:r>
        <w:rPr>
          <w:rFonts w:ascii="Times New Roman"/>
          <w:b w:val="false"/>
          <w:i w:val="false"/>
          <w:color w:val="000000"/>
          <w:sz w:val="28"/>
        </w:rPr>
        <w:t xml:space="preserve">
Қазіргі таза баға (NPV) </w:t>
      </w:r>
      <w:r>
        <w:br/>
      </w:r>
      <w:r>
        <w:rPr>
          <w:rFonts w:ascii="Times New Roman"/>
          <w:b w:val="false"/>
          <w:i w:val="false"/>
          <w:color w:val="000000"/>
          <w:sz w:val="28"/>
        </w:rPr>
        <w:t xml:space="preserve">
@=5% болғанда             мың $ </w:t>
      </w:r>
      <w:r>
        <w:br/>
      </w:r>
      <w:r>
        <w:rPr>
          <w:rFonts w:ascii="Times New Roman"/>
          <w:b w:val="false"/>
          <w:i w:val="false"/>
          <w:color w:val="000000"/>
          <w:sz w:val="28"/>
        </w:rPr>
        <w:t xml:space="preserve">
@=10% болғанда            мың $ </w:t>
      </w:r>
      <w:r>
        <w:br/>
      </w:r>
      <w:r>
        <w:rPr>
          <w:rFonts w:ascii="Times New Roman"/>
          <w:b w:val="false"/>
          <w:i w:val="false"/>
          <w:color w:val="000000"/>
          <w:sz w:val="28"/>
        </w:rPr>
        <w:t xml:space="preserve">
@=15% болғанда            мың $ </w:t>
      </w:r>
      <w:r>
        <w:br/>
      </w:r>
      <w:r>
        <w:rPr>
          <w:rFonts w:ascii="Times New Roman"/>
          <w:b w:val="false"/>
          <w:i w:val="false"/>
          <w:color w:val="000000"/>
          <w:sz w:val="28"/>
        </w:rPr>
        <w:t xml:space="preserve">
@=20% болғанда            мың $ </w:t>
      </w:r>
      <w:r>
        <w:br/>
      </w:r>
      <w:r>
        <w:rPr>
          <w:rFonts w:ascii="Times New Roman"/>
          <w:b w:val="false"/>
          <w:i w:val="false"/>
          <w:color w:val="000000"/>
          <w:sz w:val="28"/>
        </w:rPr>
        <w:t xml:space="preserve">
Пайданың ішкі </w:t>
      </w:r>
      <w:r>
        <w:br/>
      </w:r>
      <w:r>
        <w:rPr>
          <w:rFonts w:ascii="Times New Roman"/>
          <w:b w:val="false"/>
          <w:i w:val="false"/>
          <w:color w:val="000000"/>
          <w:sz w:val="28"/>
        </w:rPr>
        <w:t xml:space="preserve">
нормасы (IRR)              % </w:t>
      </w:r>
      <w:r>
        <w:br/>
      </w:r>
      <w:r>
        <w:rPr>
          <w:rFonts w:ascii="Times New Roman"/>
          <w:b w:val="false"/>
          <w:i w:val="false"/>
          <w:color w:val="000000"/>
          <w:sz w:val="28"/>
        </w:rPr>
        <w:t xml:space="preserve">
Капиталдық салымдардың </w:t>
      </w:r>
      <w:r>
        <w:br/>
      </w:r>
      <w:r>
        <w:rPr>
          <w:rFonts w:ascii="Times New Roman"/>
          <w:b w:val="false"/>
          <w:i w:val="false"/>
          <w:color w:val="000000"/>
          <w:sz w:val="28"/>
        </w:rPr>
        <w:t xml:space="preserve">
өтелімділік мерзімі       жыл </w:t>
      </w:r>
      <w:r>
        <w:br/>
      </w:r>
      <w:r>
        <w:rPr>
          <w:rFonts w:ascii="Times New Roman"/>
          <w:b w:val="false"/>
          <w:i w:val="false"/>
          <w:color w:val="000000"/>
          <w:sz w:val="28"/>
        </w:rPr>
        <w:t xml:space="preserve">
___________________________________________________________________ </w:t>
      </w:r>
    </w:p>
    <w:bookmarkStart w:name="z10" w:id="9"/>
    <w:p>
      <w:pPr>
        <w:spacing w:after="0"/>
        <w:ind w:left="0"/>
        <w:jc w:val="both"/>
      </w:pP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жылғы 13 тамыздағы       </w:t>
      </w:r>
      <w:r>
        <w:br/>
      </w:r>
      <w:r>
        <w:rPr>
          <w:rFonts w:ascii="Times New Roman"/>
          <w:b w:val="false"/>
          <w:i w:val="false"/>
          <w:color w:val="000000"/>
          <w:sz w:val="28"/>
        </w:rPr>
        <w:t xml:space="preserve">
N 125-п бұйрығымен бекітілген   </w:t>
      </w:r>
      <w:r>
        <w:br/>
      </w:r>
      <w:r>
        <w:rPr>
          <w:rFonts w:ascii="Times New Roman"/>
          <w:b w:val="false"/>
          <w:i w:val="false"/>
          <w:color w:val="000000"/>
          <w:sz w:val="28"/>
        </w:rPr>
        <w:t xml:space="preserve">
"Қатты пайдалы кенбайлық     </w:t>
      </w:r>
      <w:r>
        <w:br/>
      </w:r>
      <w:r>
        <w:rPr>
          <w:rFonts w:ascii="Times New Roman"/>
          <w:b w:val="false"/>
          <w:i w:val="false"/>
          <w:color w:val="000000"/>
          <w:sz w:val="28"/>
        </w:rPr>
        <w:t xml:space="preserve">
орындарын алдын-ала геологиялық- </w:t>
      </w:r>
      <w:r>
        <w:br/>
      </w:r>
      <w:r>
        <w:rPr>
          <w:rFonts w:ascii="Times New Roman"/>
          <w:b w:val="false"/>
          <w:i w:val="false"/>
          <w:color w:val="000000"/>
          <w:sz w:val="28"/>
        </w:rPr>
        <w:t xml:space="preserve">
экономикалық бағалау жөніндегі  </w:t>
      </w:r>
      <w:r>
        <w:br/>
      </w:r>
      <w:r>
        <w:rPr>
          <w:rFonts w:ascii="Times New Roman"/>
          <w:b w:val="false"/>
          <w:i w:val="false"/>
          <w:color w:val="000000"/>
          <w:sz w:val="28"/>
        </w:rPr>
        <w:t xml:space="preserve">
материалдарды мемлекеттік    </w:t>
      </w:r>
      <w:r>
        <w:br/>
      </w:r>
      <w:r>
        <w:rPr>
          <w:rFonts w:ascii="Times New Roman"/>
          <w:b w:val="false"/>
          <w:i w:val="false"/>
          <w:color w:val="000000"/>
          <w:sz w:val="28"/>
        </w:rPr>
        <w:t xml:space="preserve">
сарапнамаға ұсынуда қойылатын  </w:t>
      </w:r>
      <w:r>
        <w:br/>
      </w:r>
      <w:r>
        <w:rPr>
          <w:rFonts w:ascii="Times New Roman"/>
          <w:b w:val="false"/>
          <w:i w:val="false"/>
          <w:color w:val="000000"/>
          <w:sz w:val="28"/>
        </w:rPr>
        <w:t xml:space="preserve">
талаптар туралы Нұсқауға"    </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Жерасты тәсілімен кен орындарының қорлар қазымының техникалық-экономикалық көрсеткіштері </w:t>
      </w:r>
      <w:r>
        <w:br/>
      </w:r>
      <w:r>
        <w:rPr>
          <w:rFonts w:ascii="Times New Roman"/>
          <w:b/>
          <w:i w:val="false"/>
          <w:color w:val="000000"/>
        </w:rPr>
        <w:t xml:space="preserve">
(ерте барланған объектінің бұрынғы кондициялардың тұтынымдығын бағалау)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Көрсеткіштер атауы     |  Өлшем  |    Бекітілген қорлар </w:t>
      </w:r>
      <w:r>
        <w:br/>
      </w:r>
      <w:r>
        <w:rPr>
          <w:rFonts w:ascii="Times New Roman"/>
          <w:b w:val="false"/>
          <w:i w:val="false"/>
          <w:color w:val="000000"/>
          <w:sz w:val="28"/>
        </w:rPr>
        <w:t xml:space="preserve">
                              | бірлігі | бойынша көрсеткіштер мәні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Геологиялық көрсеткіштер </w:t>
      </w:r>
      <w:r>
        <w:br/>
      </w:r>
      <w:r>
        <w:rPr>
          <w:rFonts w:ascii="Times New Roman"/>
          <w:b w:val="false"/>
          <w:i w:val="false"/>
          <w:color w:val="000000"/>
          <w:sz w:val="28"/>
        </w:rPr>
        <w:t xml:space="preserve">
Кендердің геологиялық қорлары    мың.т </w:t>
      </w:r>
      <w:r>
        <w:br/>
      </w:r>
      <w:r>
        <w:rPr>
          <w:rFonts w:ascii="Times New Roman"/>
          <w:b w:val="false"/>
          <w:i w:val="false"/>
          <w:color w:val="000000"/>
          <w:sz w:val="28"/>
        </w:rPr>
        <w:t xml:space="preserve">
Геологиялық қорлардағы мөлшері: </w:t>
      </w:r>
      <w:r>
        <w:br/>
      </w:r>
      <w:r>
        <w:rPr>
          <w:rFonts w:ascii="Times New Roman"/>
          <w:b w:val="false"/>
          <w:i w:val="false"/>
          <w:color w:val="000000"/>
          <w:sz w:val="28"/>
        </w:rPr>
        <w:t xml:space="preserve">
алтынның                        г/т </w:t>
      </w:r>
      <w:r>
        <w:br/>
      </w:r>
      <w:r>
        <w:rPr>
          <w:rFonts w:ascii="Times New Roman"/>
          <w:b w:val="false"/>
          <w:i w:val="false"/>
          <w:color w:val="000000"/>
          <w:sz w:val="28"/>
        </w:rPr>
        <w:t xml:space="preserve">
мыстың                          % </w:t>
      </w:r>
      <w:r>
        <w:br/>
      </w:r>
      <w:r>
        <w:rPr>
          <w:rFonts w:ascii="Times New Roman"/>
          <w:b w:val="false"/>
          <w:i w:val="false"/>
          <w:color w:val="000000"/>
          <w:sz w:val="28"/>
        </w:rPr>
        <w:t xml:space="preserve">
Шартты алтынның                  г/т </w:t>
      </w:r>
      <w:r>
        <w:br/>
      </w:r>
      <w:r>
        <w:rPr>
          <w:rFonts w:ascii="Times New Roman"/>
          <w:b w:val="false"/>
          <w:i w:val="false"/>
          <w:color w:val="000000"/>
          <w:sz w:val="28"/>
        </w:rPr>
        <w:t xml:space="preserve">
Геологиялық қорлар: </w:t>
      </w:r>
      <w:r>
        <w:br/>
      </w:r>
      <w:r>
        <w:rPr>
          <w:rFonts w:ascii="Times New Roman"/>
          <w:b w:val="false"/>
          <w:i w:val="false"/>
          <w:color w:val="000000"/>
          <w:sz w:val="28"/>
        </w:rPr>
        <w:t xml:space="preserve">
алтынның                        кг </w:t>
      </w:r>
      <w:r>
        <w:br/>
      </w:r>
      <w:r>
        <w:rPr>
          <w:rFonts w:ascii="Times New Roman"/>
          <w:b w:val="false"/>
          <w:i w:val="false"/>
          <w:color w:val="000000"/>
          <w:sz w:val="28"/>
        </w:rPr>
        <w:t xml:space="preserve">
мыстың                          тонна </w:t>
      </w:r>
      <w:r>
        <w:br/>
      </w:r>
      <w:r>
        <w:rPr>
          <w:rFonts w:ascii="Times New Roman"/>
          <w:b w:val="false"/>
          <w:i w:val="false"/>
          <w:color w:val="000000"/>
          <w:sz w:val="28"/>
        </w:rPr>
        <w:t xml:space="preserve">
Шығындар                         % </w:t>
      </w:r>
      <w:r>
        <w:br/>
      </w:r>
      <w:r>
        <w:rPr>
          <w:rFonts w:ascii="Times New Roman"/>
          <w:b w:val="false"/>
          <w:i w:val="false"/>
          <w:color w:val="000000"/>
          <w:sz w:val="28"/>
        </w:rPr>
        <w:t xml:space="preserve">
Құнарсыздану                     % </w:t>
      </w:r>
      <w:r>
        <w:br/>
      </w:r>
      <w:r>
        <w:rPr>
          <w:rFonts w:ascii="Times New Roman"/>
          <w:b w:val="false"/>
          <w:i w:val="false"/>
          <w:color w:val="000000"/>
          <w:sz w:val="28"/>
        </w:rPr>
        <w:t xml:space="preserve">
Кендердің пайдалану қорлары      мың.т </w:t>
      </w:r>
      <w:r>
        <w:br/>
      </w:r>
      <w:r>
        <w:rPr>
          <w:rFonts w:ascii="Times New Roman"/>
          <w:b w:val="false"/>
          <w:i w:val="false"/>
          <w:color w:val="000000"/>
          <w:sz w:val="28"/>
        </w:rPr>
        <w:t xml:space="preserve">
Пайдалану қорларындағы мөлшері: </w:t>
      </w:r>
      <w:r>
        <w:br/>
      </w:r>
      <w:r>
        <w:rPr>
          <w:rFonts w:ascii="Times New Roman"/>
          <w:b w:val="false"/>
          <w:i w:val="false"/>
          <w:color w:val="000000"/>
          <w:sz w:val="28"/>
        </w:rPr>
        <w:t xml:space="preserve">
алтынның                        г/т </w:t>
      </w:r>
      <w:r>
        <w:br/>
      </w:r>
      <w:r>
        <w:rPr>
          <w:rFonts w:ascii="Times New Roman"/>
          <w:b w:val="false"/>
          <w:i w:val="false"/>
          <w:color w:val="000000"/>
          <w:sz w:val="28"/>
        </w:rPr>
        <w:t xml:space="preserve">
мыстың                          % </w:t>
      </w:r>
      <w:r>
        <w:br/>
      </w:r>
      <w:r>
        <w:rPr>
          <w:rFonts w:ascii="Times New Roman"/>
          <w:b w:val="false"/>
          <w:i w:val="false"/>
          <w:color w:val="000000"/>
          <w:sz w:val="28"/>
        </w:rPr>
        <w:t xml:space="preserve">
Шартты алтынның                  г/т </w:t>
      </w:r>
      <w:r>
        <w:br/>
      </w:r>
      <w:r>
        <w:rPr>
          <w:rFonts w:ascii="Times New Roman"/>
          <w:b w:val="false"/>
          <w:i w:val="false"/>
          <w:color w:val="000000"/>
          <w:sz w:val="28"/>
        </w:rPr>
        <w:t xml:space="preserve">
Пайдалану қорлары: </w:t>
      </w:r>
      <w:r>
        <w:br/>
      </w:r>
      <w:r>
        <w:rPr>
          <w:rFonts w:ascii="Times New Roman"/>
          <w:b w:val="false"/>
          <w:i w:val="false"/>
          <w:color w:val="000000"/>
          <w:sz w:val="28"/>
        </w:rPr>
        <w:t xml:space="preserve">
алтынның                        кг </w:t>
      </w:r>
      <w:r>
        <w:br/>
      </w:r>
      <w:r>
        <w:rPr>
          <w:rFonts w:ascii="Times New Roman"/>
          <w:b w:val="false"/>
          <w:i w:val="false"/>
          <w:color w:val="000000"/>
          <w:sz w:val="28"/>
        </w:rPr>
        <w:t xml:space="preserve">
мыстың                          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Кендік-технологиялық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Кен тығыздығы                    т/м </w:t>
      </w:r>
      <w:r>
        <w:rPr>
          <w:rFonts w:ascii="Times New Roman"/>
          <w:b w:val="false"/>
          <w:i w:val="false"/>
          <w:color w:val="000000"/>
          <w:vertAlign w:val="superscript"/>
        </w:rPr>
        <w:t xml:space="preserve">3 </w:t>
      </w:r>
      <w:r>
        <w:br/>
      </w:r>
      <w:r>
        <w:rPr>
          <w:rFonts w:ascii="Times New Roman"/>
          <w:b w:val="false"/>
          <w:i w:val="false"/>
          <w:color w:val="000000"/>
          <w:sz w:val="28"/>
        </w:rPr>
        <w:t xml:space="preserve">
Кен көлемі                       мың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Кен бойынша жылдық өнімділік     мың.т </w:t>
      </w:r>
      <w:r>
        <w:br/>
      </w:r>
      <w:r>
        <w:rPr>
          <w:rFonts w:ascii="Times New Roman"/>
          <w:b w:val="false"/>
          <w:i w:val="false"/>
          <w:color w:val="000000"/>
          <w:sz w:val="28"/>
        </w:rPr>
        <w:t xml:space="preserve">
Қорлармен қамтамасыз ету мерзімі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Байыту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Алу: </w:t>
      </w:r>
      <w:r>
        <w:br/>
      </w:r>
      <w:r>
        <w:rPr>
          <w:rFonts w:ascii="Times New Roman"/>
          <w:b w:val="false"/>
          <w:i w:val="false"/>
          <w:color w:val="000000"/>
          <w:sz w:val="28"/>
        </w:rPr>
        <w:t xml:space="preserve">
флотоконцентраттағы алтын       % </w:t>
      </w:r>
      <w:r>
        <w:br/>
      </w:r>
      <w:r>
        <w:rPr>
          <w:rFonts w:ascii="Times New Roman"/>
          <w:b w:val="false"/>
          <w:i w:val="false"/>
          <w:color w:val="000000"/>
          <w:sz w:val="28"/>
        </w:rPr>
        <w:t xml:space="preserve">
цианиттегі алтын                % </w:t>
      </w:r>
      <w:r>
        <w:br/>
      </w:r>
      <w:r>
        <w:rPr>
          <w:rFonts w:ascii="Times New Roman"/>
          <w:b w:val="false"/>
          <w:i w:val="false"/>
          <w:color w:val="000000"/>
          <w:sz w:val="28"/>
        </w:rPr>
        <w:t xml:space="preserve">
Алтынның жиынтығын алу           % </w:t>
      </w:r>
      <w:r>
        <w:br/>
      </w:r>
      <w:r>
        <w:rPr>
          <w:rFonts w:ascii="Times New Roman"/>
          <w:b w:val="false"/>
          <w:i w:val="false"/>
          <w:color w:val="000000"/>
          <w:sz w:val="28"/>
        </w:rPr>
        <w:t xml:space="preserve">
флотоконцентраттағы мыс         %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концентраттағы алтын            г/т </w:t>
      </w:r>
      <w:r>
        <w:br/>
      </w:r>
      <w:r>
        <w:rPr>
          <w:rFonts w:ascii="Times New Roman"/>
          <w:b w:val="false"/>
          <w:i w:val="false"/>
          <w:color w:val="000000"/>
          <w:sz w:val="28"/>
        </w:rPr>
        <w:t xml:space="preserve">
концентраттағы мыс              % </w:t>
      </w:r>
      <w:r>
        <w:br/>
      </w:r>
      <w:r>
        <w:rPr>
          <w:rFonts w:ascii="Times New Roman"/>
          <w:b w:val="false"/>
          <w:i w:val="false"/>
          <w:color w:val="000000"/>
          <w:sz w:val="28"/>
        </w:rPr>
        <w:t xml:space="preserve">
Концентрат шығымы                %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алтын құрамдас концентрат       т </w:t>
      </w:r>
      <w:r>
        <w:br/>
      </w:r>
      <w:r>
        <w:rPr>
          <w:rFonts w:ascii="Times New Roman"/>
          <w:b w:val="false"/>
          <w:i w:val="false"/>
          <w:color w:val="000000"/>
          <w:sz w:val="28"/>
        </w:rPr>
        <w:t xml:space="preserve">
концентраттағы алтын            кг </w:t>
      </w:r>
      <w:r>
        <w:br/>
      </w:r>
      <w:r>
        <w:rPr>
          <w:rFonts w:ascii="Times New Roman"/>
          <w:b w:val="false"/>
          <w:i w:val="false"/>
          <w:color w:val="000000"/>
          <w:sz w:val="28"/>
        </w:rPr>
        <w:t xml:space="preserve">
концентраттағы мыс              т </w:t>
      </w:r>
      <w:r>
        <w:br/>
      </w:r>
      <w:r>
        <w:rPr>
          <w:rFonts w:ascii="Times New Roman"/>
          <w:b w:val="false"/>
          <w:i w:val="false"/>
          <w:color w:val="000000"/>
          <w:sz w:val="28"/>
        </w:rPr>
        <w:t xml:space="preserve">
цианиттеуден кейінгі алтын      кг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Металлургиялық шектеу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Концентраттан алтынды алу        % </w:t>
      </w:r>
      <w:r>
        <w:br/>
      </w:r>
      <w:r>
        <w:rPr>
          <w:rFonts w:ascii="Times New Roman"/>
          <w:b w:val="false"/>
          <w:i w:val="false"/>
          <w:color w:val="000000"/>
          <w:sz w:val="28"/>
        </w:rPr>
        <w:t xml:space="preserve">
Концентраттан мысты алу          % </w:t>
      </w:r>
      <w:r>
        <w:br/>
      </w:r>
      <w:r>
        <w:rPr>
          <w:rFonts w:ascii="Times New Roman"/>
          <w:b w:val="false"/>
          <w:i w:val="false"/>
          <w:color w:val="000000"/>
          <w:sz w:val="28"/>
        </w:rPr>
        <w:t xml:space="preserve">
Цианиттеу арқылы алынған </w:t>
      </w:r>
      <w:r>
        <w:br/>
      </w:r>
      <w:r>
        <w:rPr>
          <w:rFonts w:ascii="Times New Roman"/>
          <w:b w:val="false"/>
          <w:i w:val="false"/>
          <w:color w:val="000000"/>
          <w:sz w:val="28"/>
        </w:rPr>
        <w:t xml:space="preserve">
алтынды алу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Үлкейтілген бағалаудың техникалық-экономикалық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Мыстан түскен кіріс барлығы      т </w:t>
      </w:r>
      <w:r>
        <w:br/>
      </w:r>
      <w:r>
        <w:rPr>
          <w:rFonts w:ascii="Times New Roman"/>
          <w:b w:val="false"/>
          <w:i w:val="false"/>
          <w:color w:val="000000"/>
          <w:sz w:val="28"/>
        </w:rPr>
        <w:t xml:space="preserve">
Алтыннан түскен кіріс барлығы    кг </w:t>
      </w:r>
      <w:r>
        <w:br/>
      </w:r>
      <w:r>
        <w:rPr>
          <w:rFonts w:ascii="Times New Roman"/>
          <w:b w:val="false"/>
          <w:i w:val="false"/>
          <w:color w:val="000000"/>
          <w:sz w:val="28"/>
        </w:rPr>
        <w:t xml:space="preserve">
Мыстың келісімді бағасы          $/т </w:t>
      </w:r>
      <w:r>
        <w:br/>
      </w:r>
      <w:r>
        <w:rPr>
          <w:rFonts w:ascii="Times New Roman"/>
          <w:b w:val="false"/>
          <w:i w:val="false"/>
          <w:color w:val="000000"/>
          <w:sz w:val="28"/>
        </w:rPr>
        <w:t xml:space="preserve">
Алтынның келісімді бағасы        $/г </w:t>
      </w:r>
      <w:r>
        <w:br/>
      </w:r>
      <w:r>
        <w:rPr>
          <w:rFonts w:ascii="Times New Roman"/>
          <w:b w:val="false"/>
          <w:i w:val="false"/>
          <w:color w:val="000000"/>
          <w:sz w:val="28"/>
        </w:rPr>
        <w:t xml:space="preserve">
Мысты таратудан түскен кіріс     мың $ </w:t>
      </w:r>
      <w:r>
        <w:br/>
      </w:r>
      <w:r>
        <w:rPr>
          <w:rFonts w:ascii="Times New Roman"/>
          <w:b w:val="false"/>
          <w:i w:val="false"/>
          <w:color w:val="000000"/>
          <w:sz w:val="28"/>
        </w:rPr>
        <w:t xml:space="preserve">
Алтынды таратудан түскен кіріс   мың $ </w:t>
      </w:r>
      <w:r>
        <w:br/>
      </w:r>
      <w:r>
        <w:rPr>
          <w:rFonts w:ascii="Times New Roman"/>
          <w:b w:val="false"/>
          <w:i w:val="false"/>
          <w:color w:val="000000"/>
          <w:sz w:val="28"/>
        </w:rPr>
        <w:t xml:space="preserve">
Пайдаланудың барлық мерзімінде </w:t>
      </w:r>
      <w:r>
        <w:br/>
      </w:r>
      <w:r>
        <w:rPr>
          <w:rFonts w:ascii="Times New Roman"/>
          <w:b w:val="false"/>
          <w:i w:val="false"/>
          <w:color w:val="000000"/>
          <w:sz w:val="28"/>
        </w:rPr>
        <w:t xml:space="preserve">
түскен жалпы кіріс               мың $ </w:t>
      </w:r>
      <w:r>
        <w:br/>
      </w:r>
      <w:r>
        <w:rPr>
          <w:rFonts w:ascii="Times New Roman"/>
          <w:b w:val="false"/>
          <w:i w:val="false"/>
          <w:color w:val="000000"/>
          <w:sz w:val="28"/>
        </w:rPr>
        <w:t xml:space="preserve">
Тауарлық өнімді таратудан </w:t>
      </w:r>
      <w:r>
        <w:br/>
      </w:r>
      <w:r>
        <w:rPr>
          <w:rFonts w:ascii="Times New Roman"/>
          <w:b w:val="false"/>
          <w:i w:val="false"/>
          <w:color w:val="000000"/>
          <w:sz w:val="28"/>
        </w:rPr>
        <w:t xml:space="preserve">
түскен жылдық кіріс              мың $ </w:t>
      </w:r>
      <w:r>
        <w:br/>
      </w:r>
      <w:r>
        <w:rPr>
          <w:rFonts w:ascii="Times New Roman"/>
          <w:b w:val="false"/>
          <w:i w:val="false"/>
          <w:color w:val="000000"/>
          <w:sz w:val="28"/>
        </w:rPr>
        <w:t xml:space="preserve">
1 тонна кеннен алынған бағалылық $ </w:t>
      </w:r>
      <w:r>
        <w:br/>
      </w:r>
      <w:r>
        <w:rPr>
          <w:rFonts w:ascii="Times New Roman"/>
          <w:b w:val="false"/>
          <w:i w:val="false"/>
          <w:color w:val="000000"/>
          <w:sz w:val="28"/>
        </w:rPr>
        <w:t xml:space="preserve">
Тұтынымды шығындар: </w:t>
      </w:r>
      <w:r>
        <w:br/>
      </w:r>
      <w:r>
        <w:rPr>
          <w:rFonts w:ascii="Times New Roman"/>
          <w:b w:val="false"/>
          <w:i w:val="false"/>
          <w:color w:val="000000"/>
          <w:sz w:val="28"/>
        </w:rPr>
        <w:t xml:space="preserve">
- кендерді жерастынан өндіру    мың $ </w:t>
      </w:r>
      <w:r>
        <w:br/>
      </w:r>
      <w:r>
        <w:rPr>
          <w:rFonts w:ascii="Times New Roman"/>
          <w:b w:val="false"/>
          <w:i w:val="false"/>
          <w:color w:val="000000"/>
          <w:sz w:val="28"/>
        </w:rPr>
        <w:t xml:space="preserve">
- концентратты алумен кендерді </w:t>
      </w:r>
      <w:r>
        <w:br/>
      </w:r>
      <w:r>
        <w:rPr>
          <w:rFonts w:ascii="Times New Roman"/>
          <w:b w:val="false"/>
          <w:i w:val="false"/>
          <w:color w:val="000000"/>
          <w:sz w:val="28"/>
        </w:rPr>
        <w:t xml:space="preserve">
байыту                          мың $ </w:t>
      </w:r>
      <w:r>
        <w:br/>
      </w:r>
      <w:r>
        <w:rPr>
          <w:rFonts w:ascii="Times New Roman"/>
          <w:b w:val="false"/>
          <w:i w:val="false"/>
          <w:color w:val="000000"/>
          <w:sz w:val="28"/>
        </w:rPr>
        <w:t xml:space="preserve">
- концентратты тасымалдау       мың $ </w:t>
      </w:r>
      <w:r>
        <w:br/>
      </w:r>
      <w:r>
        <w:rPr>
          <w:rFonts w:ascii="Times New Roman"/>
          <w:b w:val="false"/>
          <w:i w:val="false"/>
          <w:color w:val="000000"/>
          <w:sz w:val="28"/>
        </w:rPr>
        <w:t xml:space="preserve">
- концентратты өңдеу            мың $ </w:t>
      </w:r>
      <w:r>
        <w:br/>
      </w:r>
      <w:r>
        <w:rPr>
          <w:rFonts w:ascii="Times New Roman"/>
          <w:b w:val="false"/>
          <w:i w:val="false"/>
          <w:color w:val="000000"/>
          <w:sz w:val="28"/>
        </w:rPr>
        <w:t xml:space="preserve">
- мысты тазарту                 мың $ </w:t>
      </w:r>
      <w:r>
        <w:br/>
      </w:r>
      <w:r>
        <w:rPr>
          <w:rFonts w:ascii="Times New Roman"/>
          <w:b w:val="false"/>
          <w:i w:val="false"/>
          <w:color w:val="000000"/>
          <w:sz w:val="28"/>
        </w:rPr>
        <w:t xml:space="preserve">
- рафинирование золота          мың $ </w:t>
      </w:r>
      <w:r>
        <w:br/>
      </w:r>
      <w:r>
        <w:rPr>
          <w:rFonts w:ascii="Times New Roman"/>
          <w:b w:val="false"/>
          <w:i w:val="false"/>
          <w:color w:val="000000"/>
          <w:sz w:val="28"/>
        </w:rPr>
        <w:t xml:space="preserve">
- алтынның аффинажы             мың $ </w:t>
      </w:r>
      <w:r>
        <w:br/>
      </w:r>
      <w:r>
        <w:rPr>
          <w:rFonts w:ascii="Times New Roman"/>
          <w:b w:val="false"/>
          <w:i w:val="false"/>
          <w:color w:val="000000"/>
          <w:sz w:val="28"/>
        </w:rPr>
        <w:t xml:space="preserve">
-әкімшіліктік-басқару шығындары мың $ </w:t>
      </w:r>
      <w:r>
        <w:br/>
      </w:r>
      <w:r>
        <w:rPr>
          <w:rFonts w:ascii="Times New Roman"/>
          <w:b w:val="false"/>
          <w:i w:val="false"/>
          <w:color w:val="000000"/>
          <w:sz w:val="28"/>
        </w:rPr>
        <w:t xml:space="preserve">
Өндірістік шығындарға </w:t>
      </w:r>
      <w:r>
        <w:br/>
      </w:r>
      <w:r>
        <w:rPr>
          <w:rFonts w:ascii="Times New Roman"/>
          <w:b w:val="false"/>
          <w:i w:val="false"/>
          <w:color w:val="000000"/>
          <w:sz w:val="28"/>
        </w:rPr>
        <w:t xml:space="preserve">
қосылатын салықтар               мың $ </w:t>
      </w:r>
      <w:r>
        <w:br/>
      </w:r>
      <w:r>
        <w:rPr>
          <w:rFonts w:ascii="Times New Roman"/>
          <w:b w:val="false"/>
          <w:i w:val="false"/>
          <w:color w:val="000000"/>
          <w:sz w:val="28"/>
        </w:rPr>
        <w:t xml:space="preserve">
Тұтынымды шығындар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пайдаланудың барлық мерзімі     мың $ </w:t>
      </w:r>
      <w:r>
        <w:br/>
      </w:r>
      <w:r>
        <w:rPr>
          <w:rFonts w:ascii="Times New Roman"/>
          <w:b w:val="false"/>
          <w:i w:val="false"/>
          <w:color w:val="000000"/>
          <w:sz w:val="28"/>
        </w:rPr>
        <w:t xml:space="preserve">
орташа жылдық                   мың $ </w:t>
      </w:r>
      <w:r>
        <w:br/>
      </w:r>
      <w:r>
        <w:rPr>
          <w:rFonts w:ascii="Times New Roman"/>
          <w:b w:val="false"/>
          <w:i w:val="false"/>
          <w:color w:val="000000"/>
          <w:sz w:val="28"/>
        </w:rPr>
        <w:t xml:space="preserve">
Салыстырмалы тұтынымды шығындар: </w:t>
      </w:r>
      <w:r>
        <w:br/>
      </w:r>
      <w:r>
        <w:rPr>
          <w:rFonts w:ascii="Times New Roman"/>
          <w:b w:val="false"/>
          <w:i w:val="false"/>
          <w:color w:val="000000"/>
          <w:sz w:val="28"/>
        </w:rPr>
        <w:t xml:space="preserve">
- 1 т алтынның шығындары        $ </w:t>
      </w:r>
      <w:r>
        <w:br/>
      </w:r>
      <w:r>
        <w:rPr>
          <w:rFonts w:ascii="Times New Roman"/>
          <w:b w:val="false"/>
          <w:i w:val="false"/>
          <w:color w:val="000000"/>
          <w:sz w:val="28"/>
        </w:rPr>
        <w:t xml:space="preserve">
- 1 т кеннің шығындары          $ </w:t>
      </w:r>
      <w:r>
        <w:br/>
      </w:r>
      <w:r>
        <w:rPr>
          <w:rFonts w:ascii="Times New Roman"/>
          <w:b w:val="false"/>
          <w:i w:val="false"/>
          <w:color w:val="000000"/>
          <w:sz w:val="28"/>
        </w:rPr>
        <w:t xml:space="preserve">
Объектінің тауарлық бағасы       млн.$ </w:t>
      </w:r>
      <w:r>
        <w:br/>
      </w:r>
      <w:r>
        <w:rPr>
          <w:rFonts w:ascii="Times New Roman"/>
          <w:b w:val="false"/>
          <w:i w:val="false"/>
          <w:color w:val="000000"/>
          <w:sz w:val="28"/>
        </w:rPr>
        <w:t xml:space="preserve">
Өндірістік пайда (+), </w:t>
      </w:r>
      <w:r>
        <w:br/>
      </w:r>
      <w:r>
        <w:rPr>
          <w:rFonts w:ascii="Times New Roman"/>
          <w:b w:val="false"/>
          <w:i w:val="false"/>
          <w:color w:val="000000"/>
          <w:sz w:val="28"/>
        </w:rPr>
        <w:t xml:space="preserve">
шығын (-): </w:t>
      </w:r>
      <w:r>
        <w:br/>
      </w:r>
      <w:r>
        <w:rPr>
          <w:rFonts w:ascii="Times New Roman"/>
          <w:b w:val="false"/>
          <w:i w:val="false"/>
          <w:color w:val="000000"/>
          <w:sz w:val="28"/>
        </w:rPr>
        <w:t xml:space="preserve">
пайдаланудың барлық мерзімінде   мың $ </w:t>
      </w:r>
      <w:r>
        <w:br/>
      </w:r>
      <w:r>
        <w:rPr>
          <w:rFonts w:ascii="Times New Roman"/>
          <w:b w:val="false"/>
          <w:i w:val="false"/>
          <w:color w:val="000000"/>
          <w:sz w:val="28"/>
        </w:rPr>
        <w:t xml:space="preserve">
орташа алғанда 1 жыл             мың $ </w:t>
      </w:r>
      <w:r>
        <w:br/>
      </w:r>
      <w:r>
        <w:rPr>
          <w:rFonts w:ascii="Times New Roman"/>
          <w:b w:val="false"/>
          <w:i w:val="false"/>
          <w:color w:val="000000"/>
          <w:sz w:val="28"/>
        </w:rPr>
        <w:t xml:space="preserve">
Пайда салығы (30%): </w:t>
      </w:r>
      <w:r>
        <w:br/>
      </w:r>
      <w:r>
        <w:rPr>
          <w:rFonts w:ascii="Times New Roman"/>
          <w:b w:val="false"/>
          <w:i w:val="false"/>
          <w:color w:val="000000"/>
          <w:sz w:val="28"/>
        </w:rPr>
        <w:t xml:space="preserve">
орташа алғанда 1 жыл             мың $ </w:t>
      </w:r>
      <w:r>
        <w:br/>
      </w:r>
      <w:r>
        <w:rPr>
          <w:rFonts w:ascii="Times New Roman"/>
          <w:b w:val="false"/>
          <w:i w:val="false"/>
          <w:color w:val="000000"/>
          <w:sz w:val="28"/>
        </w:rPr>
        <w:t xml:space="preserve">
пайдаланудың барлық мерзімі      мың $ </w:t>
      </w:r>
      <w:r>
        <w:br/>
      </w:r>
      <w:r>
        <w:rPr>
          <w:rFonts w:ascii="Times New Roman"/>
          <w:b w:val="false"/>
          <w:i w:val="false"/>
          <w:color w:val="000000"/>
          <w:sz w:val="28"/>
        </w:rPr>
        <w:t xml:space="preserve">
Таза пайда: </w:t>
      </w:r>
      <w:r>
        <w:br/>
      </w:r>
      <w:r>
        <w:rPr>
          <w:rFonts w:ascii="Times New Roman"/>
          <w:b w:val="false"/>
          <w:i w:val="false"/>
          <w:color w:val="000000"/>
          <w:sz w:val="28"/>
        </w:rPr>
        <w:t xml:space="preserve">
орташа алғанда 1 жыл             мың $ </w:t>
      </w:r>
      <w:r>
        <w:br/>
      </w:r>
      <w:r>
        <w:rPr>
          <w:rFonts w:ascii="Times New Roman"/>
          <w:b w:val="false"/>
          <w:i w:val="false"/>
          <w:color w:val="000000"/>
          <w:sz w:val="28"/>
        </w:rPr>
        <w:t xml:space="preserve">
пайдаланудың барлық мерзімі      мың $ </w:t>
      </w:r>
      <w:r>
        <w:br/>
      </w:r>
      <w:r>
        <w:rPr>
          <w:rFonts w:ascii="Times New Roman"/>
          <w:b w:val="false"/>
          <w:i w:val="false"/>
          <w:color w:val="000000"/>
          <w:sz w:val="28"/>
        </w:rPr>
        <w:t xml:space="preserve">
1 тонна кеннің таза пайдасы      $ </w:t>
      </w:r>
      <w:r>
        <w:br/>
      </w:r>
      <w:r>
        <w:rPr>
          <w:rFonts w:ascii="Times New Roman"/>
          <w:b w:val="false"/>
          <w:i w:val="false"/>
          <w:color w:val="000000"/>
          <w:sz w:val="28"/>
        </w:rPr>
        <w:t xml:space="preserve">
Инвестициялар - алғашқы </w:t>
      </w:r>
      <w:r>
        <w:br/>
      </w:r>
      <w:r>
        <w:rPr>
          <w:rFonts w:ascii="Times New Roman"/>
          <w:b w:val="false"/>
          <w:i w:val="false"/>
          <w:color w:val="000000"/>
          <w:sz w:val="28"/>
        </w:rPr>
        <w:t xml:space="preserve">
капиталды шығындар, барлығы     мың $ </w:t>
      </w:r>
      <w:r>
        <w:br/>
      </w:r>
      <w:r>
        <w:rPr>
          <w:rFonts w:ascii="Times New Roman"/>
          <w:b w:val="false"/>
          <w:i w:val="false"/>
          <w:color w:val="000000"/>
          <w:sz w:val="28"/>
        </w:rPr>
        <w:t xml:space="preserve">
1 тонна кеннің үлестік </w:t>
      </w:r>
      <w:r>
        <w:br/>
      </w:r>
      <w:r>
        <w:rPr>
          <w:rFonts w:ascii="Times New Roman"/>
          <w:b w:val="false"/>
          <w:i w:val="false"/>
          <w:color w:val="000000"/>
          <w:sz w:val="28"/>
        </w:rPr>
        <w:t xml:space="preserve">
капиталдық шығындары             $ </w:t>
      </w:r>
      <w:r>
        <w:br/>
      </w:r>
      <w:r>
        <w:rPr>
          <w:rFonts w:ascii="Times New Roman"/>
          <w:b w:val="false"/>
          <w:i w:val="false"/>
          <w:color w:val="000000"/>
          <w:sz w:val="28"/>
        </w:rPr>
        <w:t xml:space="preserve">
Қазіргі таза баға (NPV) </w:t>
      </w:r>
      <w:r>
        <w:br/>
      </w:r>
      <w:r>
        <w:rPr>
          <w:rFonts w:ascii="Times New Roman"/>
          <w:b w:val="false"/>
          <w:i w:val="false"/>
          <w:color w:val="000000"/>
          <w:sz w:val="28"/>
        </w:rPr>
        <w:t xml:space="preserve">
@=10% болғанда                   мың $ </w:t>
      </w:r>
      <w:r>
        <w:br/>
      </w:r>
      <w:r>
        <w:rPr>
          <w:rFonts w:ascii="Times New Roman"/>
          <w:b w:val="false"/>
          <w:i w:val="false"/>
          <w:color w:val="000000"/>
          <w:sz w:val="28"/>
        </w:rPr>
        <w:t xml:space="preserve">
@=15% болғанда                   мың $ </w:t>
      </w:r>
      <w:r>
        <w:br/>
      </w:r>
      <w:r>
        <w:rPr>
          <w:rFonts w:ascii="Times New Roman"/>
          <w:b w:val="false"/>
          <w:i w:val="false"/>
          <w:color w:val="000000"/>
          <w:sz w:val="28"/>
        </w:rPr>
        <w:t xml:space="preserve">
@=20% болғанда                   мың $ </w:t>
      </w:r>
      <w:r>
        <w:br/>
      </w:r>
      <w:r>
        <w:rPr>
          <w:rFonts w:ascii="Times New Roman"/>
          <w:b w:val="false"/>
          <w:i w:val="false"/>
          <w:color w:val="000000"/>
          <w:sz w:val="28"/>
        </w:rPr>
        <w:t xml:space="preserve">
Пайданың ішкі нормасы (IRR)      % </w:t>
      </w:r>
      <w:r>
        <w:br/>
      </w:r>
      <w:r>
        <w:rPr>
          <w:rFonts w:ascii="Times New Roman"/>
          <w:b w:val="false"/>
          <w:i w:val="false"/>
          <w:color w:val="000000"/>
          <w:sz w:val="28"/>
        </w:rPr>
        <w:t xml:space="preserve">
Капиталдық салымдардың </w:t>
      </w:r>
      <w:r>
        <w:br/>
      </w:r>
      <w:r>
        <w:rPr>
          <w:rFonts w:ascii="Times New Roman"/>
          <w:b w:val="false"/>
          <w:i w:val="false"/>
          <w:color w:val="000000"/>
          <w:sz w:val="28"/>
        </w:rPr>
        <w:t xml:space="preserve">
өтелімділік мерзімі              жыл </w:t>
      </w:r>
      <w:r>
        <w:br/>
      </w:r>
      <w:r>
        <w:rPr>
          <w:rFonts w:ascii="Times New Roman"/>
          <w:b w:val="false"/>
          <w:i w:val="false"/>
          <w:color w:val="000000"/>
          <w:sz w:val="28"/>
        </w:rPr>
        <w:t xml:space="preserve">
___________________________________________________________________ </w:t>
      </w:r>
    </w:p>
    <w:bookmarkStart w:name="z11" w:id="10"/>
    <w:p>
      <w:pPr>
        <w:spacing w:after="0"/>
        <w:ind w:left="0"/>
        <w:jc w:val="both"/>
      </w:pP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жылғы 13 тамыздағы       </w:t>
      </w:r>
      <w:r>
        <w:br/>
      </w:r>
      <w:r>
        <w:rPr>
          <w:rFonts w:ascii="Times New Roman"/>
          <w:b w:val="false"/>
          <w:i w:val="false"/>
          <w:color w:val="000000"/>
          <w:sz w:val="28"/>
        </w:rPr>
        <w:t xml:space="preserve">
N 125-п бұйрығымен бекітілген   </w:t>
      </w:r>
      <w:r>
        <w:br/>
      </w:r>
      <w:r>
        <w:rPr>
          <w:rFonts w:ascii="Times New Roman"/>
          <w:b w:val="false"/>
          <w:i w:val="false"/>
          <w:color w:val="000000"/>
          <w:sz w:val="28"/>
        </w:rPr>
        <w:t xml:space="preserve">
"Қатты пайдалы кенбайлық     </w:t>
      </w:r>
      <w:r>
        <w:br/>
      </w:r>
      <w:r>
        <w:rPr>
          <w:rFonts w:ascii="Times New Roman"/>
          <w:b w:val="false"/>
          <w:i w:val="false"/>
          <w:color w:val="000000"/>
          <w:sz w:val="28"/>
        </w:rPr>
        <w:t xml:space="preserve">
орындарын алдын-ала геологиялық- </w:t>
      </w:r>
      <w:r>
        <w:br/>
      </w:r>
      <w:r>
        <w:rPr>
          <w:rFonts w:ascii="Times New Roman"/>
          <w:b w:val="false"/>
          <w:i w:val="false"/>
          <w:color w:val="000000"/>
          <w:sz w:val="28"/>
        </w:rPr>
        <w:t xml:space="preserve">
экономикалық бағалау жөніндегі  </w:t>
      </w:r>
      <w:r>
        <w:br/>
      </w:r>
      <w:r>
        <w:rPr>
          <w:rFonts w:ascii="Times New Roman"/>
          <w:b w:val="false"/>
          <w:i w:val="false"/>
          <w:color w:val="000000"/>
          <w:sz w:val="28"/>
        </w:rPr>
        <w:t xml:space="preserve">
материалдарды мемлекеттік    </w:t>
      </w:r>
      <w:r>
        <w:br/>
      </w:r>
      <w:r>
        <w:rPr>
          <w:rFonts w:ascii="Times New Roman"/>
          <w:b w:val="false"/>
          <w:i w:val="false"/>
          <w:color w:val="000000"/>
          <w:sz w:val="28"/>
        </w:rPr>
        <w:t xml:space="preserve">
сарапнамаға ұсынуда қойылатын  </w:t>
      </w:r>
      <w:r>
        <w:br/>
      </w:r>
      <w:r>
        <w:rPr>
          <w:rFonts w:ascii="Times New Roman"/>
          <w:b w:val="false"/>
          <w:i w:val="false"/>
          <w:color w:val="000000"/>
          <w:sz w:val="28"/>
        </w:rPr>
        <w:t xml:space="preserve">
талаптар туралы Нұсқауға"    </w:t>
      </w:r>
      <w:r>
        <w:br/>
      </w:r>
      <w:r>
        <w:rPr>
          <w:rFonts w:ascii="Times New Roman"/>
          <w:b w:val="false"/>
          <w:i w:val="false"/>
          <w:color w:val="000000"/>
          <w:sz w:val="28"/>
        </w:rPr>
        <w:t xml:space="preserve">
3-Қосымша              </w:t>
      </w:r>
    </w:p>
    <w:bookmarkEnd w:id="10"/>
    <w:p>
      <w:pPr>
        <w:spacing w:after="0"/>
        <w:ind w:left="0"/>
        <w:jc w:val="left"/>
      </w:pPr>
      <w:r>
        <w:rPr>
          <w:rFonts w:ascii="Times New Roman"/>
          <w:b/>
          <w:i w:val="false"/>
          <w:color w:val="000000"/>
        </w:rPr>
        <w:t xml:space="preserve"> Қазақстан Республикасының пайдалы кенбайлық </w:t>
      </w:r>
      <w:r>
        <w:br/>
      </w:r>
      <w:r>
        <w:rPr>
          <w:rFonts w:ascii="Times New Roman"/>
          <w:b/>
          <w:i w:val="false"/>
          <w:color w:val="000000"/>
        </w:rPr>
        <w:t xml:space="preserve">
қорлары жөніндегі Мемлекеттік комиссияның қарауына </w:t>
      </w:r>
      <w:r>
        <w:br/>
      </w:r>
      <w:r>
        <w:rPr>
          <w:rFonts w:ascii="Times New Roman"/>
          <w:b/>
          <w:i w:val="false"/>
          <w:color w:val="000000"/>
        </w:rPr>
        <w:t xml:space="preserve">
ұсынылатын қатты пайдалы кенбайлық орындарын алдын-ала геологиялық-экономикалық бағалау материалдарына авторлық анықтаманың типтік мазмұны </w:t>
      </w:r>
    </w:p>
    <w:p>
      <w:pPr>
        <w:spacing w:after="0"/>
        <w:ind w:left="0"/>
        <w:jc w:val="both"/>
      </w:pPr>
      <w:r>
        <w:rPr>
          <w:rFonts w:ascii="Times New Roman"/>
          <w:b w:val="false"/>
          <w:i w:val="false"/>
          <w:color w:val="000000"/>
          <w:sz w:val="28"/>
        </w:rPr>
        <w:t xml:space="preserve">      Авторлық анықтама қысқаша түрде геологиялық-экономикалық бағалау бойынша материалдарды құрауы тиіс. Оның көлемі компьютерлік терілген 10 беттен тұруы және келесі қысқаша деректер кіруі керек: </w:t>
      </w:r>
      <w:r>
        <w:br/>
      </w:r>
      <w:r>
        <w:rPr>
          <w:rFonts w:ascii="Times New Roman"/>
          <w:b w:val="false"/>
          <w:i w:val="false"/>
          <w:color w:val="000000"/>
          <w:sz w:val="28"/>
        </w:rPr>
        <w:t xml:space="preserve">
      1. Кен орындарының географиялық-экономикалық сипаттамасы: облысы, ауданы, географиялық координаталары, темір жол станцияларынан, елді мекендерден және тұтынушылардан алшақтығы; табиғи-климаттық жағдайлары; су көздері; экономикалық жағдайлары - ауданды, халықты және оның жұмысбастылығын, бар немесе жоспарлы құрылыс кәсіпорындарына, электро-, су-, жылумен қамтамасыз ету және тағы басқалар кооперациялау мүмкіндігін меңгеру. </w:t>
      </w:r>
      <w:r>
        <w:br/>
      </w:r>
      <w:r>
        <w:rPr>
          <w:rFonts w:ascii="Times New Roman"/>
          <w:b w:val="false"/>
          <w:i w:val="false"/>
          <w:color w:val="000000"/>
          <w:sz w:val="28"/>
        </w:rPr>
        <w:t xml:space="preserve">
      2. Кен орындарының геологиялық құрылысының ерекшеліктері, геологиялық-өнеркәсіптік типі, морфология, пайдалы кенбайлық жатысының жағдайы және қыртыстың ішкі құрылысы; қатты пайдалы кенбайлық және болжамды ресурстардың кен орындары қорларының Сыныптылығы бойынша кен орындары күрделілік тобы. </w:t>
      </w:r>
      <w:r>
        <w:br/>
      </w:r>
      <w:r>
        <w:rPr>
          <w:rFonts w:ascii="Times New Roman"/>
          <w:b w:val="false"/>
          <w:i w:val="false"/>
          <w:color w:val="000000"/>
          <w:sz w:val="28"/>
        </w:rPr>
        <w:t xml:space="preserve">
      3. Өткізілген геологиялық-барлау жұмыстарының әдістемесі, геологиялық құрылыс күрделілік тобына оның сәйкестігі, барлау желісінің өлшемі, жұмыс түрлері және олардың көлемі; сынамалау және аналитикалық жұмыстары. Жұмыс сапасы. </w:t>
      </w:r>
      <w:r>
        <w:br/>
      </w:r>
      <w:r>
        <w:rPr>
          <w:rFonts w:ascii="Times New Roman"/>
          <w:b w:val="false"/>
          <w:i w:val="false"/>
          <w:color w:val="000000"/>
          <w:sz w:val="28"/>
        </w:rPr>
        <w:t xml:space="preserve">
      4. Пайдалы кенбайлық қорларын есептеу, қорларды есептеу үшін бекітілген кондиция варианттары, қорларды есептеу әдістері, кен қыртысының жұмырлану қағидалары, экстраполяция әдісі, кондициядан шегіну жағдайлары, есептеу блоктарының бөлініп шығу қағидалары, қабаттасқан бөліктердің қорларын есептеу әдістері, қорларды есептеу нәтижелері, қорлардың құрама кестесі, кондицияның ұсынылатын варианттары бойынша қорлар. Қорлар өсімінің келешегі, болжамды ресурстардың бағасы. </w:t>
      </w:r>
      <w:r>
        <w:br/>
      </w:r>
      <w:r>
        <w:rPr>
          <w:rFonts w:ascii="Times New Roman"/>
          <w:b w:val="false"/>
          <w:i w:val="false"/>
          <w:color w:val="000000"/>
          <w:sz w:val="28"/>
        </w:rPr>
        <w:t xml:space="preserve">
      5. Кендердің заттық құрамы және технологиялық қасиеті. Шикізаттың сапасы туралы негізгі деректер (минералдық және химиялық құрамы, физикалық-механикалық қасиеті, қабаттасқан пайдалы кенбайлықты және бағалы бөліктерді қосқанда); сорттық құрамының сипаттамасы (маркалы); пайдалы бөліктердің және зиянды қоспалардың шекті және орташа мөлшері; пайдалы кенбайлықтың табиғи түрлілігінің және өнеркәсіптік типтері мен сорттарының кеңістікті таралу заңдылығы туралы мәліметтер, бөлек пайдалы және зиянды бөліктердің және кенсіз жыныстарды қосу. Шикізатты өңдеу бойынша жүргізілген технологиялық зерттеулер нәтижелері, оның кешенді пайдалануын есептегендегі, қабылданған сұлба бойынша негізгі технологиялық және техникалық-экономикалық параметрлері. </w:t>
      </w:r>
      <w:r>
        <w:br/>
      </w:r>
      <w:r>
        <w:rPr>
          <w:rFonts w:ascii="Times New Roman"/>
          <w:b w:val="false"/>
          <w:i w:val="false"/>
          <w:color w:val="000000"/>
          <w:sz w:val="28"/>
        </w:rPr>
        <w:t xml:space="preserve">
      6. Гидрогеологиялық, инженерлік-геологиялық және экологиялық жағдайлар, негізгі су тасығыш деңгейжиектер, нақты және күтілетін суағындары, ұсынылатын сумен қамтамасыз ету көздері, кен орындарын ашу және қазу тәсілдері, күтілетін газдылық, кен жұмыстарын жүргізуде пневмокониоз- және жарылуға қауіптілік, экологиялық жағдайға пайдалы кенбайлықтарды өндіру және өңдеудің белгіленген технологиясының әсер ету мүмкіндігін бағалау. </w:t>
      </w:r>
      <w:r>
        <w:br/>
      </w:r>
      <w:r>
        <w:rPr>
          <w:rFonts w:ascii="Times New Roman"/>
          <w:b w:val="false"/>
          <w:i w:val="false"/>
          <w:color w:val="000000"/>
          <w:sz w:val="28"/>
        </w:rPr>
        <w:t xml:space="preserve">
      7. Кен орындарын ашу және кен-дайындау жұмыстарының сұлбасы. Кен орындарын қазу жүйесі. Шығын және құнарсыздану. </w:t>
      </w:r>
      <w:r>
        <w:br/>
      </w:r>
      <w:r>
        <w:rPr>
          <w:rFonts w:ascii="Times New Roman"/>
          <w:b w:val="false"/>
          <w:i w:val="false"/>
          <w:color w:val="000000"/>
          <w:sz w:val="28"/>
        </w:rPr>
        <w:t xml:space="preserve">
      8. Тау-кен кәсіпорнының басты жоспары. Өнімділік. </w:t>
      </w:r>
      <w:r>
        <w:br/>
      </w:r>
      <w:r>
        <w:rPr>
          <w:rFonts w:ascii="Times New Roman"/>
          <w:b w:val="false"/>
          <w:i w:val="false"/>
          <w:color w:val="000000"/>
          <w:sz w:val="28"/>
        </w:rPr>
        <w:t xml:space="preserve">
      9. Күрделі және өндірістік шығындардың, кірістердің, ақша қорларының қозғалыс ағынының, пайданың ішкі нормасының үлкейтілген есептері. Геологиялық-барлау жұмыстары немесе кен орындарын игеруді жүргізудің экономикалық мақсаттылығы (немесе мақсатсыздығы) туралы қорытындылар. </w:t>
      </w:r>
      <w:r>
        <w:br/>
      </w:r>
      <w:r>
        <w:rPr>
          <w:rFonts w:ascii="Times New Roman"/>
          <w:b w:val="false"/>
          <w:i w:val="false"/>
          <w:color w:val="000000"/>
          <w:sz w:val="28"/>
        </w:rPr>
        <w:t xml:space="preserve">
      10. Есептелген бағаланған кондициялар параметрлері (ТЭО жасалған болса) немесе бұрынғы кондициялардың параметрлері, ертерек барланған кен орындары үшін экономикалық есептермен дәлелденген қолданыстағы құқықтылық. </w:t>
      </w:r>
      <w:r>
        <w:br/>
      </w:r>
      <w:r>
        <w:rPr>
          <w:rFonts w:ascii="Times New Roman"/>
          <w:b w:val="false"/>
          <w:i w:val="false"/>
          <w:color w:val="000000"/>
          <w:sz w:val="28"/>
        </w:rPr>
        <w:t xml:space="preserve">
      11. Анықтамаға алдын-ала геологиялық-экономикалық бағалау бойынша құрастырылған материалдар мәселесі бойынша жауапты мекеме өкілдерімен немесе мекеме-орындаушылармен қол қойылады. Ол парақтың бір бетінде жолдар арасы бір аралықпен басылған 5 данада ұсынылады.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