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91ad2" w14:textId="ae91a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Электрондық сайлау жүйесін пайдаланып дауыс беруге арналған үй-жайда электрондық сайлау жүйесіне қызмет көрсету үшін маманға рұқсат берудің ережелерін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Орталық сайлау комиссиясы Төрайымының 2004 жылғы 31 тамыздағы N 131/167 қаулысы. Қазақстан Республикасының Әділет министрлігінде 2004 жылғы 11 қыркүйекте тіркелді. Тіркеу N 3059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Қаулының атауы жаңа редакцияда - ҚР Орталық сайлау комиссиясы төрағасының 23.12.2015 </w:t>
      </w:r>
      <w:r>
        <w:rPr>
          <w:rFonts w:ascii="Times New Roman"/>
          <w:b w:val="false"/>
          <w:i w:val="false"/>
          <w:color w:val="ff0000"/>
          <w:sz w:val="28"/>
        </w:rPr>
        <w:t>№ 45/78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Республикасындағы сайлау туралы» Қазақстан Республикасының 1995 жылғы 28 қыркүйектегі Конституциялық заңының 12-бабы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50-3-бабына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Орталық сайлау комиссиясы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 жаңа редакцияда - ҚР Орталық сайлау комиссиясы төрағасының 23.12.2015 </w:t>
      </w:r>
      <w:r>
        <w:rPr>
          <w:rFonts w:ascii="Times New Roman"/>
          <w:b w:val="false"/>
          <w:i w:val="false"/>
          <w:color w:val="000000"/>
          <w:sz w:val="28"/>
        </w:rPr>
        <w:t>№ 45/78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Электрондық сайлау жүйесін пайдаланып дауыс беруге арналған үй-жайда электрондық сайлау жүйесіне қызмет көрсету үшін маманға рұқсат берудің ережелері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ҚР Орталық сайлау комиссиясы төрағасының 23.12.2015 </w:t>
      </w:r>
      <w:r>
        <w:rPr>
          <w:rFonts w:ascii="Times New Roman"/>
          <w:b w:val="false"/>
          <w:i w:val="false"/>
          <w:color w:val="000000"/>
          <w:sz w:val="28"/>
        </w:rPr>
        <w:t>№ 45/78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 басшылыққа алу үшін облыстардың, Астана мен Алматы қалаларының сайлау комиссияларына жіберілсін.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Қазақстан Республикасы Әділет министрлігінде тіркеуден өткен сәттен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Орталық сайлау комиссиясының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Төрайымы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Орталық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сайлау комиссиясының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31 тамыздағы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131/167 қаулысымен бекітілген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Жоғары оң бұрышқа өзгеріс енгізілді - ҚР Орталық сайлау комиссиясы төрағасының 23.12.2015 </w:t>
      </w:r>
      <w:r>
        <w:rPr>
          <w:rFonts w:ascii="Times New Roman"/>
          <w:b w:val="false"/>
          <w:i w:val="false"/>
          <w:color w:val="ff0000"/>
          <w:sz w:val="28"/>
        </w:rPr>
        <w:t>№ 45/78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қолданысқа енгізіледі) қаулысымен.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Электрондық сайлау жүйесін пайдаланып дауыс беруге арналған үй-жайда электрондық сайлау жүйесіне қызмет көрсету үшін маманға рұқсат берудің ережелері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Ереженің атауы жаңа редакцияда - ҚР Орталық сайлау комиссиясы төрағасының 23.12.2015 </w:t>
      </w:r>
      <w:r>
        <w:rPr>
          <w:rFonts w:ascii="Times New Roman"/>
          <w:b w:val="false"/>
          <w:i w:val="false"/>
          <w:color w:val="ff0000"/>
          <w:sz w:val="28"/>
        </w:rPr>
        <w:t>№ 45/78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Электрондық сайлау жүйесін пайдаланып дауыс беруге арналған үй-жайда электрондық сайлау жүйесіне қызмет көрсетуге, осы учаскелік сайлау комиссиясының мүшелері болуы мүмкін, мамандарға рұқсат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Электрондық сайлау жүйесіне қызмет көрсететін мамандарды дайындауды және оқытуды Қазақстан Республикасының Орталық сайлау комиссиясы тиісті шарт жасаған ұйым жүргізеді.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Электрондық сайлау жүйесіне қызмет көрсететін мамандыққа кандидат мынадай ең төменгі біліктілік талаптарына жауап беруі тиіс: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дербес компьютермен жұмыс машығы;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Microsoft Office (Word, Excel) пакетімен жұмыс тәжірибесі.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3-тармаққа өзгеріс енгізілді - ҚР Орталық сайлау комиссиясы төрағасының 23.12.2015 </w:t>
      </w:r>
      <w:r>
        <w:rPr>
          <w:rFonts w:ascii="Times New Roman"/>
          <w:b w:val="false"/>
          <w:i w:val="false"/>
          <w:color w:val="000000"/>
          <w:sz w:val="28"/>
        </w:rPr>
        <w:t>№ 45/78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Сайлау учаскесінің электрондық сайлау жүйесіне қызмет көрсететін мамандарды оқыту тақырыптарының бағдарламасын Қазақстан Республикасы Орталық сайлау комиссиясының Төрайымы бекітеді.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Оқыту аяқталған соң электрондық сайлау жүйесіне қызмет көрсетуге рұқсат беру жөнінде маманды бағалау үшін сынақ өткізіледі.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Сайлау учаскесінің электрондық сайлау жүйесіне қызмет көрсететін мамандарды сынақтан өткізуге арналған сұрақтардың тізімін Қазақстан Республикасының Орталық сайлау комиссиясы әзірлейді.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Оқытатын ұйым берген табысты дайындау және оқыту курсы туралы құжаттың негізінде облыстық, Астана және Алматы қалаларының сайлау комиссиялары маманға электрондық сайлау жүйесіне қызмет көрсетуге рұқсат беру туралы шешім қабылдайды.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