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3c33" w14:textId="4313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667 тіркелген, "Заңды тұлғаларды мемлекеттік тіркеу мәселелері" туралы Қазақстан Республикасы Әділет министрінің 1999 жылғы 15 қаңтардағы N 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13 қыркүйектегі N 265 бұйрығы. Қазақстан Республикасы Әділет министрлігінде 2004 жылғы 14 қыркүйекте тіркелді. Тіркеу N 3060. Күші жойылды - Қазақстан Республикасы Әділет министрінің 2007 жылғы 12 сәуірдегі N 115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Қолданыстағы заңнамамен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"Заңды тұлғаларды мемлекеттік тіркеу мәселелері" туралы Қазақстан Республикасы Әділет министрінің 1999 жылғы 15 қаңтардағы N 3 бұйрығына өзгерістер мен  толықтырулар енгізу туралы" Қазақстан Республикасы Әдiлет министрiнiң 2004 жылғы 13 қыркүйектегі N 265 бұйрығы (Нормативтік құқықтық актілерді мемлекеттік тіркеу тізілімінде N 3060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келтіру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1999 жылғы 30 маусымдағы 
</w:t>
      </w:r>
      <w:r>
        <w:rPr>
          <w:rFonts w:ascii="Times New Roman"/>
          <w:b w:val="false"/>
          <w:i w:val="false"/>
          <w:color w:val="000000"/>
          <w:sz w:val="28"/>
        </w:rPr>
        <w:t xml:space="preserve"> N 52 </w:t>
      </w:r>
      <w:r>
        <w:rPr>
          <w:rFonts w:ascii="Times New Roman"/>
          <w:b w:val="false"/>
          <w:i w:val="false"/>
          <w:color w:val="000000"/>
          <w:sz w:val="28"/>
        </w:rPr>
        <w:t>
 (Нормативтік құқықтық актілерді мемлекеттік тіркеу тізілімінде N 829 тіркелген), 2000 жылғы 11 наурыздағы 
</w:t>
      </w:r>
      <w:r>
        <w:rPr>
          <w:rFonts w:ascii="Times New Roman"/>
          <w:b w:val="false"/>
          <w:i w:val="false"/>
          <w:color w:val="000000"/>
          <w:sz w:val="28"/>
        </w:rPr>
        <w:t xml:space="preserve"> N 28 </w:t>
      </w:r>
      <w:r>
        <w:rPr>
          <w:rFonts w:ascii="Times New Roman"/>
          <w:b w:val="false"/>
          <w:i w:val="false"/>
          <w:color w:val="000000"/>
          <w:sz w:val="28"/>
        </w:rPr>
        <w:t>
 (Нормативтік құқықтық актілерді мемлекеттік тіркеу тізілімінде N 1083 тіркелген) бұйрықтарымен өзгерістер енгізілген "Заңды тұлғаларды мемлекеттік тіркеу мәселелері" туралы Қазақстан Республикасы Әділет министрінің 1999 жылғы 15 қаңтардағы 
</w:t>
      </w:r>
      <w:r>
        <w:rPr>
          <w:rFonts w:ascii="Times New Roman"/>
          <w:b w:val="false"/>
          <w:i w:val="false"/>
          <w:color w:val="000000"/>
          <w:sz w:val="28"/>
        </w:rPr>
        <w:t xml:space="preserve"> N 3 </w:t>
      </w:r>
      <w:r>
        <w:rPr>
          <w:rFonts w:ascii="Times New Roman"/>
          <w:b w:val="false"/>
          <w:i w:val="false"/>
          <w:color w:val="000000"/>
          <w:sz w:val="28"/>
        </w:rPr>
        <w:t>
 (Нормативтік құқықтық актілерді мемлекеттік тіркеу тізілімінде N 667 тіркелген) бұйрығына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бұйрықтың кіріспесінде "Қазақстан Республикасы Президентінің 1995 жылғы 17 сәуірдегі", "заң күші бар Жарлығы" деген сөздер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екінші абзацтағы "заңды тұлғаны мемлекеттік тіркеу туралы арыздың" деген сөздер "Заңды тұлғаны, филиалды (өкілдікті) мемлекеттік (есептік) тіркеу туралы өтініштің" деген сөздермен ауыстырылсын; 
</w:t>
      </w:r>
      <w:r>
        <w:br/>
      </w:r>
      <w:r>
        <w:rPr>
          <w:rFonts w:ascii="Times New Roman"/>
          <w:b w:val="false"/>
          <w:i w:val="false"/>
          <w:color w:val="000000"/>
          <w:sz w:val="28"/>
        </w:rPr>
        <w:t>
      үшінші абзацтағы "филиалды (өкілдікті) есептік тіркеу туралы өтініштің" деген сөздер "заңды тұлғаны, филиалды (өкілдікті) мемлекеттік (есептік) қайта тіркеу туралы өтініштің" деген сөздермен ауыстырылсын;
</w:t>
      </w:r>
      <w:r>
        <w:br/>
      </w:r>
      <w:r>
        <w:rPr>
          <w:rFonts w:ascii="Times New Roman"/>
          <w:b w:val="false"/>
          <w:i w:val="false"/>
          <w:color w:val="000000"/>
          <w:sz w:val="28"/>
        </w:rPr>
        <w:t>
      төртінші абзацта "заңды тұлғаны мемлекеттік қайта тіркеу туралы (филиалдың және өкілдікті есептік қайта тіркеу туралы) өтініштің" деген сөздер "Заңды тұлғаның, филиалдың (өкілдіктің) таратылуын (есептен шығарылуын) тіркеу туралы өтініштің" деген сөздермен ауыстырылсын;
</w:t>
      </w:r>
      <w:r>
        <w:br/>
      </w:r>
      <w:r>
        <w:rPr>
          <w:rFonts w:ascii="Times New Roman"/>
          <w:b w:val="false"/>
          <w:i w:val="false"/>
          <w:color w:val="000000"/>
          <w:sz w:val="28"/>
        </w:rPr>
        <w:t>
      бесінші абзацта "заңды тұлғаның, филиалдың (өкілдіктің) таратылуын тіркеу туралы арыздың" деген сөздер "облыстардағы және Астана, Алматы қалаларындағы Әділет департаменттерінің заңды тұлғаларды мемлекеттік тіркеу және филиалдар мен өкілдіктерді есептік тіркеу қызметін жүзеге асырмайтын аудандық (қалалық) әділет бөлімдерінің (басқармаларының) тізбесі"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барлық мәтін бойынша "басқару" деген сөздер алып тасталсын;
</w:t>
      </w:r>
      <w:r>
        <w:br/>
      </w:r>
      <w:r>
        <w:rPr>
          <w:rFonts w:ascii="Times New Roman"/>
          <w:b w:val="false"/>
          <w:i w:val="false"/>
          <w:color w:val="000000"/>
          <w:sz w:val="28"/>
        </w:rPr>
        <w:t>
      тоғызыншы абзацта "органдары" деген сөздер "4 Қосымшаға сәйкес облыстардағы және Астана, Алматы қалаларындағы Әділет департаменттерінің аудандық (қалалық) әділет бөлімдерін (басқармаларын) қоспағанда" деген сөздермен ауыстырылсын;
</w:t>
      </w:r>
      <w:r>
        <w:br/>
      </w:r>
      <w:r>
        <w:rPr>
          <w:rFonts w:ascii="Times New Roman"/>
          <w:b w:val="false"/>
          <w:i w:val="false"/>
          <w:color w:val="000000"/>
          <w:sz w:val="28"/>
        </w:rPr>
        <w:t>
      мынадай мазмұндағы он бесінші абзацпен толықтырылсын:
</w:t>
      </w:r>
      <w:r>
        <w:br/>
      </w:r>
      <w:r>
        <w:rPr>
          <w:rFonts w:ascii="Times New Roman"/>
          <w:b w:val="false"/>
          <w:i w:val="false"/>
          <w:color w:val="000000"/>
          <w:sz w:val="28"/>
        </w:rPr>
        <w:t>
      "жергілікті мәртебесі бар қоғамдық бірлестіктерді және жергілікті діни бірлестіктерді тіркеуді (қайта тіркеуді және таратылуын тіркеуді) облыстық және Астана, Алматы қалаларының Әділет департаменттері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"қадағалау" деген сөзден кейін "жетекшілік ететін" деген сөздермен толықтырылсын;
</w:t>
      </w:r>
      <w:r>
        <w:br/>
      </w:r>
      <w:r>
        <w:rPr>
          <w:rFonts w:ascii="Times New Roman"/>
          <w:b w:val="false"/>
          <w:i w:val="false"/>
          <w:color w:val="000000"/>
          <w:sz w:val="28"/>
        </w:rPr>
        <w:t>
      "М.Уәйісовке"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2, 3, 4 қосымшалар тиісінше, осы Бұйрықтың 1, 2, 3, 4-қосымшаларына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 7, 8, 9, 10-қосымшалардағы "Әділет басқармасы" деген сөздер "Аумақтық әділет органы"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2004 жылғы 13 қыркүйектегі  
</w:t>
      </w:r>
      <w:r>
        <w:br/>
      </w:r>
      <w:r>
        <w:rPr>
          <w:rFonts w:ascii="Times New Roman"/>
          <w:b w:val="false"/>
          <w:i w:val="false"/>
          <w:color w:val="000000"/>
          <w:sz w:val="28"/>
        </w:rPr>
        <w:t>
N 265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тұлғаларды мемлекеттік 
</w:t>
      </w:r>
      <w:r>
        <w:br/>
      </w:r>
      <w:r>
        <w:rPr>
          <w:rFonts w:ascii="Times New Roman"/>
          <w:b w:val="false"/>
          <w:i w:val="false"/>
          <w:color w:val="000000"/>
          <w:sz w:val="28"/>
        </w:rPr>
        <w:t>
тіркеу мәселелері"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1999 жылғы 15 қаңтардағы  
</w:t>
      </w:r>
      <w:r>
        <w:br/>
      </w:r>
      <w:r>
        <w:rPr>
          <w:rFonts w:ascii="Times New Roman"/>
          <w:b w:val="false"/>
          <w:i w:val="false"/>
          <w:color w:val="000000"/>
          <w:sz w:val="28"/>
        </w:rPr>
        <w:t>
N 3 бұйрығына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Тiркеуші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 филиалды (өкілдікті)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(есептік) тiркеу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 нысаны (тиісті ұяшықта х түрінде көрсетіңіз)
</w:t>
      </w:r>
      <w:r>
        <w:br/>
      </w:r>
      <w:r>
        <w:rPr>
          <w:rFonts w:ascii="Times New Roman"/>
          <w:b w:val="false"/>
          <w:i w:val="false"/>
          <w:color w:val="000000"/>
          <w:sz w:val="28"/>
        </w:rPr>
        <w:t>
      1) заңды тұлға _____________________________________________
</w:t>
      </w:r>
      <w:r>
        <w:br/>
      </w:r>
      <w:r>
        <w:rPr>
          <w:rFonts w:ascii="Times New Roman"/>
          <w:b w:val="false"/>
          <w:i w:val="false"/>
          <w:color w:val="000000"/>
          <w:sz w:val="28"/>
        </w:rPr>
        <w:t>
      2) филиал __________________________________________________
</w:t>
      </w:r>
      <w:r>
        <w:br/>
      </w:r>
      <w:r>
        <w:rPr>
          <w:rFonts w:ascii="Times New Roman"/>
          <w:b w:val="false"/>
          <w:i w:val="false"/>
          <w:color w:val="000000"/>
          <w:sz w:val="28"/>
        </w:rPr>
        <w:t>
      3) өкілдік _________________________________________________
</w:t>
      </w:r>
      <w:r>
        <w:br/>
      </w:r>
      <w:r>
        <w:rPr>
          <w:rFonts w:ascii="Times New Roman"/>
          <w:b w:val="false"/>
          <w:i w:val="false"/>
          <w:color w:val="000000"/>
          <w:sz w:val="28"/>
        </w:rPr>
        <w:t>
2. Заңды тұлғаның, филиалдың (өкілдіктің)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Заңды тұлға, филиал (өкілдік)
</w:t>
      </w:r>
      <w:r>
        <w:br/>
      </w:r>
      <w:r>
        <w:rPr>
          <w:rFonts w:ascii="Times New Roman"/>
          <w:b w:val="false"/>
          <w:i w:val="false"/>
          <w:color w:val="000000"/>
          <w:sz w:val="28"/>
        </w:rPr>
        <w:t>
(тиісті ұяшықта х түрінде көрсетіңіз)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коммерциялық __________________ 2) коммерциялық емес __________
</w:t>
      </w:r>
      <w:r>
        <w:br/>
      </w: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4. Заңды тұлғаның, филиалдың (өкілдіктің) құрамында шетел
</w:t>
      </w:r>
      <w:r>
        <w:br/>
      </w:r>
      <w:r>
        <w:rPr>
          <w:rFonts w:ascii="Times New Roman"/>
          <w:b w:val="false"/>
          <w:i w:val="false"/>
          <w:color w:val="000000"/>
          <w:sz w:val="28"/>
        </w:rPr>
        <w:t>
инвесторларының қатысуы (тиісті ұяшықта х түрінде көрсетіңіз)
</w:t>
      </w:r>
    </w:p>
    <w:p>
      <w:pPr>
        <w:spacing w:after="0"/>
        <w:ind w:left="0"/>
        <w:jc w:val="both"/>
      </w:pPr>
      <w:r>
        <w:rPr>
          <w:rFonts w:ascii="Times New Roman"/>
          <w:b w:val="false"/>
          <w:i w:val="false"/>
          <w:color w:val="000000"/>
          <w:sz w:val="28"/>
        </w:rPr>
        <w:t>
      1) иә_____________               2) жоқ_________________
</w:t>
      </w:r>
    </w:p>
    <w:p>
      <w:pPr>
        <w:spacing w:after="0"/>
        <w:ind w:left="0"/>
        <w:jc w:val="both"/>
      </w:pPr>
      <w:r>
        <w:rPr>
          <w:rFonts w:ascii="Times New Roman"/>
          <w:b w:val="false"/>
          <w:i w:val="false"/>
          <w:color w:val="000000"/>
          <w:sz w:val="28"/>
        </w:rPr>
        <w:t>
5. Заңды тұлға еншілес ұйым болып табылады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иә______________              2) жоқ_________________
</w:t>
      </w:r>
    </w:p>
    <w:p>
      <w:pPr>
        <w:spacing w:after="0"/>
        <w:ind w:left="0"/>
        <w:jc w:val="both"/>
      </w:pPr>
      <w:r>
        <w:rPr>
          <w:rFonts w:ascii="Times New Roman"/>
          <w:b w:val="false"/>
          <w:i w:val="false"/>
          <w:color w:val="000000"/>
          <w:sz w:val="28"/>
        </w:rPr>
        <w:t>
6. Заңды тұлға халықаралық ұйым болып табылады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иә _________                  2) жоқ __________
</w:t>
      </w:r>
    </w:p>
    <w:p>
      <w:pPr>
        <w:spacing w:after="0"/>
        <w:ind w:left="0"/>
        <w:jc w:val="both"/>
      </w:pPr>
      <w:r>
        <w:rPr>
          <w:rFonts w:ascii="Times New Roman"/>
          <w:b w:val="false"/>
          <w:i w:val="false"/>
          <w:color w:val="000000"/>
          <w:sz w:val="28"/>
        </w:rPr>
        <w:t>
7. Заңды тұлғаның қызметі Типтік жарғы негізінде жүзеге асырылады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иә_________________           2) жоқ______________
</w:t>
      </w:r>
    </w:p>
    <w:p>
      <w:pPr>
        <w:spacing w:after="0"/>
        <w:ind w:left="0"/>
        <w:jc w:val="both"/>
      </w:pPr>
      <w:r>
        <w:rPr>
          <w:rFonts w:ascii="Times New Roman"/>
          <w:b w:val="false"/>
          <w:i w:val="false"/>
          <w:color w:val="000000"/>
          <w:sz w:val="28"/>
        </w:rPr>
        <w:t>
8. Заңды тұлғаның, филиалдың (өкілдіктің) орналасқан жері
</w:t>
      </w:r>
      <w:r>
        <w:br/>
      </w:r>
      <w:r>
        <w:rPr>
          <w:rFonts w:ascii="Times New Roman"/>
          <w:b w:val="false"/>
          <w:i w:val="false"/>
          <w:color w:val="000000"/>
          <w:sz w:val="28"/>
        </w:rPr>
        <w:t>
Почталық
</w:t>
      </w:r>
      <w:r>
        <w:br/>
      </w:r>
      <w:r>
        <w:rPr>
          <w:rFonts w:ascii="Times New Roman"/>
          <w:b w:val="false"/>
          <w:i w:val="false"/>
          <w:color w:val="000000"/>
          <w:sz w:val="28"/>
        </w:rPr>
        <w:t>
Индексі;__________________________________________________________
</w:t>
      </w:r>
      <w:r>
        <w:br/>
      </w:r>
      <w:r>
        <w:rPr>
          <w:rFonts w:ascii="Times New Roman"/>
          <w:b w:val="false"/>
          <w:i w:val="false"/>
          <w:color w:val="000000"/>
          <w:sz w:val="28"/>
        </w:rPr>
        <w:t>
Облысы;___________________________________________________________
</w:t>
      </w:r>
      <w:r>
        <w:br/>
      </w:r>
      <w:r>
        <w:rPr>
          <w:rFonts w:ascii="Times New Roman"/>
          <w:b w:val="false"/>
          <w:i w:val="false"/>
          <w:color w:val="000000"/>
          <w:sz w:val="28"/>
        </w:rPr>
        <w:t>
Қала, аудан, қаладағы аудан;______________________________________
</w:t>
      </w:r>
      <w:r>
        <w:br/>
      </w:r>
      <w:r>
        <w:rPr>
          <w:rFonts w:ascii="Times New Roman"/>
          <w:b w:val="false"/>
          <w:i w:val="false"/>
          <w:color w:val="000000"/>
          <w:sz w:val="28"/>
        </w:rPr>
        <w:t>
Елді мекен (село, кенті); ________________________________________
</w:t>
      </w:r>
      <w:r>
        <w:br/>
      </w:r>
      <w:r>
        <w:rPr>
          <w:rFonts w:ascii="Times New Roman"/>
          <w:b w:val="false"/>
          <w:i w:val="false"/>
          <w:color w:val="000000"/>
          <w:sz w:val="28"/>
        </w:rPr>
        <w:t>
Көше, шағын аудан, квартал,
</w:t>
      </w:r>
      <w:r>
        <w:br/>
      </w:r>
      <w:r>
        <w:rPr>
          <w:rFonts w:ascii="Times New Roman"/>
          <w:b w:val="false"/>
          <w:i w:val="false"/>
          <w:color w:val="000000"/>
          <w:sz w:val="28"/>
        </w:rPr>
        <w:t>
бұрылыс, даңғыл;__________________________________________________
</w:t>
      </w:r>
      <w:r>
        <w:br/>
      </w:r>
      <w:r>
        <w:rPr>
          <w:rFonts w:ascii="Times New Roman"/>
          <w:b w:val="false"/>
          <w:i w:val="false"/>
          <w:color w:val="000000"/>
          <w:sz w:val="28"/>
        </w:rPr>
        <w:t>
Үйдің нөмірі; ____________________________________________________
</w:t>
      </w:r>
      <w:r>
        <w:br/>
      </w:r>
      <w:r>
        <w:rPr>
          <w:rFonts w:ascii="Times New Roman"/>
          <w:b w:val="false"/>
          <w:i w:val="false"/>
          <w:color w:val="000000"/>
          <w:sz w:val="28"/>
        </w:rPr>
        <w:t>
Пәтер, бөлме;_____________________________________________________
</w:t>
      </w:r>
      <w:r>
        <w:br/>
      </w:r>
      <w:r>
        <w:rPr>
          <w:rFonts w:ascii="Times New Roman"/>
          <w:b w:val="false"/>
          <w:i w:val="false"/>
          <w:color w:val="000000"/>
          <w:sz w:val="28"/>
        </w:rPr>
        <w:t>
Телефон нөмірі; __________________________________________________
</w:t>
      </w:r>
      <w:r>
        <w:br/>
      </w:r>
      <w:r>
        <w:rPr>
          <w:rFonts w:ascii="Times New Roman"/>
          <w:b w:val="false"/>
          <w:i w:val="false"/>
          <w:color w:val="000000"/>
          <w:sz w:val="28"/>
        </w:rPr>
        <w:t>
Факс нөмірі; _____________________________________________________
</w:t>
      </w:r>
    </w:p>
    <w:p>
      <w:pPr>
        <w:spacing w:after="0"/>
        <w:ind w:left="0"/>
        <w:jc w:val="both"/>
      </w:pPr>
      <w:r>
        <w:rPr>
          <w:rFonts w:ascii="Times New Roman"/>
          <w:b w:val="false"/>
          <w:i w:val="false"/>
          <w:color w:val="000000"/>
          <w:sz w:val="28"/>
        </w:rPr>
        <w:t>
9. Заңды тұлғаның, филиалдың (өкілдіктің) басшысы туралы мәліметтер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Қазақстан Республикасының азаматы________________________
</w:t>
      </w:r>
      <w:r>
        <w:br/>
      </w:r>
      <w:r>
        <w:rPr>
          <w:rFonts w:ascii="Times New Roman"/>
          <w:b w:val="false"/>
          <w:i w:val="false"/>
          <w:color w:val="000000"/>
          <w:sz w:val="28"/>
        </w:rPr>
        <w:t>
      2) шетел тұлғасы____________________________________________
</w:t>
      </w:r>
      <w:r>
        <w:br/>
      </w:r>
      <w:r>
        <w:rPr>
          <w:rFonts w:ascii="Times New Roman"/>
          <w:b w:val="false"/>
          <w:i w:val="false"/>
          <w:color w:val="000000"/>
          <w:sz w:val="28"/>
        </w:rPr>
        <w:t>
      3) азаматтығы жоқ тұлға_____________________________________
</w:t>
      </w:r>
    </w:p>
    <w:p>
      <w:pPr>
        <w:spacing w:after="0"/>
        <w:ind w:left="0"/>
        <w:jc w:val="both"/>
      </w:pPr>
      <w:r>
        <w:rPr>
          <w:rFonts w:ascii="Times New Roman"/>
          <w:b w:val="false"/>
          <w:i w:val="false"/>
          <w:color w:val="000000"/>
          <w:sz w:val="28"/>
        </w:rPr>
        <w:t>
Т.А.Ә. ___________________________________________________________
</w:t>
      </w:r>
      <w:r>
        <w:br/>
      </w:r>
      <w:r>
        <w:rPr>
          <w:rFonts w:ascii="Times New Roman"/>
          <w:b w:val="false"/>
          <w:i w:val="false"/>
          <w:color w:val="000000"/>
          <w:sz w:val="28"/>
        </w:rPr>
        <w:t>
Жеке басын куәландыратын құжат____________________________________
</w:t>
      </w:r>
      <w:r>
        <w:br/>
      </w:r>
      <w:r>
        <w:rPr>
          <w:rFonts w:ascii="Times New Roman"/>
          <w:b w:val="false"/>
          <w:i w:val="false"/>
          <w:color w:val="000000"/>
          <w:sz w:val="28"/>
        </w:rPr>
        <w:t>
Жеке басын куәландыратын құжаттың нөмірі, берілген күні,кім берді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Тұрғылық тұратын елі _____________________________________________
</w:t>
      </w:r>
      <w:r>
        <w:br/>
      </w:r>
      <w:r>
        <w:rPr>
          <w:rFonts w:ascii="Times New Roman"/>
          <w:b w:val="false"/>
          <w:i w:val="false"/>
          <w:color w:val="000000"/>
          <w:sz w:val="28"/>
        </w:rPr>
        <w:t>
СТТН (жоқ болған жағдайда, азаматтығы тіркелген елдегі салықтық
</w:t>
      </w:r>
      <w:r>
        <w:br/>
      </w:r>
      <w:r>
        <w:rPr>
          <w:rFonts w:ascii="Times New Roman"/>
          <w:b w:val="false"/>
          <w:i w:val="false"/>
          <w:color w:val="000000"/>
          <w:sz w:val="28"/>
        </w:rPr>
        <w:t>
тіркеу нөмірі көрсетілсін)________________________________________
</w:t>
      </w:r>
      <w:r>
        <w:br/>
      </w:r>
      <w:r>
        <w:rPr>
          <w:rFonts w:ascii="Times New Roman"/>
          <w:b w:val="false"/>
          <w:i w:val="false"/>
          <w:color w:val="000000"/>
          <w:sz w:val="28"/>
        </w:rPr>
        <w:t>
Телефон нөмірі ___________________________________________________
</w:t>
      </w:r>
      <w:r>
        <w:br/>
      </w:r>
      <w:r>
        <w:rPr>
          <w:rFonts w:ascii="Times New Roman"/>
          <w:b w:val="false"/>
          <w:i w:val="false"/>
          <w:color w:val="000000"/>
          <w:sz w:val="28"/>
        </w:rPr>
        <w:t>
Факс нөмірі_______________________________________________________
</w:t>
      </w:r>
      <w:r>
        <w:br/>
      </w:r>
      <w:r>
        <w:rPr>
          <w:rFonts w:ascii="Times New Roman"/>
          <w:b w:val="false"/>
          <w:i w:val="false"/>
          <w:color w:val="000000"/>
          <w:sz w:val="28"/>
        </w:rPr>
        <w:t>
Е-mail:___________________________________________________________
</w:t>
      </w:r>
    </w:p>
    <w:p>
      <w:pPr>
        <w:spacing w:after="0"/>
        <w:ind w:left="0"/>
        <w:jc w:val="both"/>
      </w:pPr>
      <w:r>
        <w:rPr>
          <w:rFonts w:ascii="Times New Roman"/>
          <w:b w:val="false"/>
          <w:i w:val="false"/>
          <w:color w:val="000000"/>
          <w:sz w:val="28"/>
        </w:rPr>
        <w:t>
10. Меншік нысаны (тиісті ұяшықта х түрінде көрсетіңіз)
</w:t>
      </w:r>
    </w:p>
    <w:p>
      <w:pPr>
        <w:spacing w:after="0"/>
        <w:ind w:left="0"/>
        <w:jc w:val="both"/>
      </w:pPr>
      <w:r>
        <w:rPr>
          <w:rFonts w:ascii="Times New Roman"/>
          <w:b w:val="false"/>
          <w:i w:val="false"/>
          <w:color w:val="000000"/>
          <w:sz w:val="28"/>
        </w:rPr>
        <w:t>
1) мемлекеттік_________________ 2) жеке __________________
</w:t>
      </w:r>
      <w:r>
        <w:br/>
      </w:r>
      <w:r>
        <w:rPr>
          <w:rFonts w:ascii="Times New Roman"/>
          <w:b w:val="false"/>
          <w:i w:val="false"/>
          <w:color w:val="000000"/>
          <w:sz w:val="28"/>
        </w:rPr>
        <w:t>
11. Экономикалық қызметінің негізгі түрін көрсетіңіз______________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12. Экономикалық қызметінің басқа (екінші) түрін көрсетіңіз 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13. Жарғылық капиталдың мөлшері___________________________________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14. Жарғылық капиталдың түрі (резидент еместер үшін)______________
</w:t>
      </w:r>
    </w:p>
    <w:p>
      <w:pPr>
        <w:spacing w:after="0"/>
        <w:ind w:left="0"/>
        <w:jc w:val="both"/>
      </w:pPr>
      <w:r>
        <w:rPr>
          <w:rFonts w:ascii="Times New Roman"/>
          <w:b w:val="false"/>
          <w:i w:val="false"/>
          <w:color w:val="000000"/>
          <w:sz w:val="28"/>
        </w:rPr>
        <w:t>
15. Заңды тұлға құрылтайшыларының құрамы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заңды тұлға____________________
</w:t>
      </w:r>
      <w:r>
        <w:br/>
      </w:r>
      <w:r>
        <w:rPr>
          <w:rFonts w:ascii="Times New Roman"/>
          <w:b w:val="false"/>
          <w:i w:val="false"/>
          <w:color w:val="000000"/>
          <w:sz w:val="28"/>
        </w:rPr>
        <w:t>
      2) жеке тұлға ____________________
</w:t>
      </w:r>
    </w:p>
    <w:p>
      <w:pPr>
        <w:spacing w:after="0"/>
        <w:ind w:left="0"/>
        <w:jc w:val="both"/>
      </w:pPr>
      <w:r>
        <w:rPr>
          <w:rFonts w:ascii="Times New Roman"/>
          <w:b w:val="false"/>
          <w:i w:val="false"/>
          <w:color w:val="000000"/>
          <w:sz w:val="28"/>
        </w:rPr>
        <w:t>
Заңды тұлға (резидент)
</w:t>
      </w:r>
      <w:r>
        <w:br/>
      </w:r>
      <w:r>
        <w:rPr>
          <w:rFonts w:ascii="Times New Roman"/>
          <w:b w:val="false"/>
          <w:i w:val="false"/>
          <w:color w:val="000000"/>
          <w:sz w:val="28"/>
        </w:rPr>
        <w:t>
Атауы____________________________________________________________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Тіркелген күні
</w:t>
      </w:r>
      <w:r>
        <w:br/>
      </w:r>
      <w:r>
        <w:rPr>
          <w:rFonts w:ascii="Times New Roman"/>
          <w:b w:val="false"/>
          <w:i w:val="false"/>
          <w:color w:val="000000"/>
          <w:sz w:val="28"/>
        </w:rPr>
        <w:t>
және тіркеу нөмірі________________________________________________
</w:t>
      </w:r>
      <w:r>
        <w:br/>
      </w:r>
      <w:r>
        <w:rPr>
          <w:rFonts w:ascii="Times New Roman"/>
          <w:b w:val="false"/>
          <w:i w:val="false"/>
          <w:color w:val="000000"/>
          <w:sz w:val="28"/>
        </w:rPr>
        <w:t>
КҰЖЖ коды_________________________________________________________
</w:t>
      </w:r>
      <w:r>
        <w:br/>
      </w:r>
      <w:r>
        <w:rPr>
          <w:rFonts w:ascii="Times New Roman"/>
          <w:b w:val="false"/>
          <w:i w:val="false"/>
          <w:color w:val="000000"/>
          <w:sz w:val="28"/>
        </w:rPr>
        <w:t>
СТТН______________________________________________________________
</w:t>
      </w:r>
      <w:r>
        <w:br/>
      </w:r>
      <w:r>
        <w:rPr>
          <w:rFonts w:ascii="Times New Roman"/>
          <w:b w:val="false"/>
          <w:i w:val="false"/>
          <w:color w:val="000000"/>
          <w:sz w:val="28"/>
        </w:rPr>
        <w:t>
Жарғылық капиталдағы үлесі %______________________________________
</w:t>
      </w:r>
      <w:r>
        <w:br/>
      </w:r>
      <w:r>
        <w:rPr>
          <w:rFonts w:ascii="Times New Roman"/>
          <w:b w:val="false"/>
          <w:i w:val="false"/>
          <w:color w:val="000000"/>
          <w:sz w:val="28"/>
        </w:rPr>
        <w:t>
Салым сомасы (мың теңге)__________________________________________
</w:t>
      </w:r>
      <w:r>
        <w:br/>
      </w:r>
      <w:r>
        <w:rPr>
          <w:rFonts w:ascii="Times New Roman"/>
          <w:b w:val="false"/>
          <w:i w:val="false"/>
          <w:color w:val="000000"/>
          <w:sz w:val="28"/>
        </w:rPr>
        <w:t>
Заңды тұлға (резидент емес)
</w:t>
      </w:r>
      <w:r>
        <w:br/>
      </w:r>
      <w:r>
        <w:rPr>
          <w:rFonts w:ascii="Times New Roman"/>
          <w:b w:val="false"/>
          <w:i w:val="false"/>
          <w:color w:val="000000"/>
          <w:sz w:val="28"/>
        </w:rPr>
        <w:t>
Тіркелген елі______________________________________________________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тізілімінің көшірмесіне сәйкес, немесе субъектінің заңды
</w:t>
      </w:r>
      <w:r>
        <w:br/>
      </w:r>
      <w:r>
        <w:rPr>
          <w:rFonts w:ascii="Times New Roman"/>
          <w:b w:val="false"/>
          <w:i w:val="false"/>
          <w:color w:val="000000"/>
          <w:sz w:val="28"/>
        </w:rPr>
        <w:t>
тұлға болып табылатынын растайтын басқа да заңды құжаттағы тіркеу
</w:t>
      </w:r>
      <w:r>
        <w:br/>
      </w:r>
      <w:r>
        <w:rPr>
          <w:rFonts w:ascii="Times New Roman"/>
          <w:b w:val="false"/>
          <w:i w:val="false"/>
          <w:color w:val="000000"/>
          <w:sz w:val="28"/>
        </w:rPr>
        <w:t>
нөмірі_____________________________________________________________
</w:t>
      </w:r>
      <w:r>
        <w:br/>
      </w:r>
      <w:r>
        <w:rPr>
          <w:rFonts w:ascii="Times New Roman"/>
          <w:b w:val="false"/>
          <w:i w:val="false"/>
          <w:color w:val="000000"/>
          <w:sz w:val="28"/>
        </w:rPr>
        <w:t>
Тіркелген күні ____________________________________________________
</w:t>
      </w:r>
      <w:r>
        <w:br/>
      </w:r>
      <w:r>
        <w:rPr>
          <w:rFonts w:ascii="Times New Roman"/>
          <w:b w:val="false"/>
          <w:i w:val="false"/>
          <w:color w:val="000000"/>
          <w:sz w:val="28"/>
        </w:rPr>
        <w:t>
КҰЖЖ коды, не қызмет түрі__________________________________________
</w:t>
      </w:r>
      <w:r>
        <w:br/>
      </w:r>
      <w:r>
        <w:rPr>
          <w:rFonts w:ascii="Times New Roman"/>
          <w:b w:val="false"/>
          <w:i w:val="false"/>
          <w:color w:val="000000"/>
          <w:sz w:val="28"/>
        </w:rPr>
        <w:t>
СТТН, немесе салықтық
</w:t>
      </w:r>
      <w:r>
        <w:br/>
      </w:r>
      <w:r>
        <w:rPr>
          <w:rFonts w:ascii="Times New Roman"/>
          <w:b w:val="false"/>
          <w:i w:val="false"/>
          <w:color w:val="000000"/>
          <w:sz w:val="28"/>
        </w:rPr>
        <w:t>
тіркеу нөмірі______________________________________________________
</w:t>
      </w:r>
      <w:r>
        <w:br/>
      </w:r>
      <w:r>
        <w:rPr>
          <w:rFonts w:ascii="Times New Roman"/>
          <w:b w:val="false"/>
          <w:i w:val="false"/>
          <w:color w:val="000000"/>
          <w:sz w:val="28"/>
        </w:rPr>
        <w:t>
Жарғылық капиталдағы 
</w:t>
      </w:r>
      <w:r>
        <w:br/>
      </w:r>
      <w:r>
        <w:rPr>
          <w:rFonts w:ascii="Times New Roman"/>
          <w:b w:val="false"/>
          <w:i w:val="false"/>
          <w:color w:val="000000"/>
          <w:sz w:val="28"/>
        </w:rPr>
        <w:t>
үлесі %____________________________________________________________
</w:t>
      </w:r>
      <w:r>
        <w:br/>
      </w:r>
      <w:r>
        <w:rPr>
          <w:rFonts w:ascii="Times New Roman"/>
          <w:b w:val="false"/>
          <w:i w:val="false"/>
          <w:color w:val="000000"/>
          <w:sz w:val="28"/>
        </w:rPr>
        <w:t>
Салым сомасы ______________________________________________________
</w:t>
      </w:r>
      <w:r>
        <w:br/>
      </w:r>
      <w:r>
        <w:rPr>
          <w:rFonts w:ascii="Times New Roman"/>
          <w:b w:val="false"/>
          <w:i w:val="false"/>
          <w:color w:val="000000"/>
          <w:sz w:val="28"/>
        </w:rPr>
        <w:t>
Жеке тұлға (Қазақстан Республикасының азаматы)
</w:t>
      </w:r>
      <w:r>
        <w:br/>
      </w:r>
      <w:r>
        <w:rPr>
          <w:rFonts w:ascii="Times New Roman"/>
          <w:b w:val="false"/>
          <w:i w:val="false"/>
          <w:color w:val="000000"/>
          <w:sz w:val="28"/>
        </w:rPr>
        <w:t>
Т.А.Ә. ____________________________________________________________
</w:t>
      </w:r>
      <w:r>
        <w:br/>
      </w:r>
      <w:r>
        <w:rPr>
          <w:rFonts w:ascii="Times New Roman"/>
          <w:b w:val="false"/>
          <w:i w:val="false"/>
          <w:color w:val="000000"/>
          <w:sz w:val="28"/>
        </w:rPr>
        <w:t>
Жеке басын куәландыратын
</w:t>
      </w:r>
      <w:r>
        <w:br/>
      </w:r>
      <w:r>
        <w:rPr>
          <w:rFonts w:ascii="Times New Roman"/>
          <w:b w:val="false"/>
          <w:i w:val="false"/>
          <w:color w:val="000000"/>
          <w:sz w:val="28"/>
        </w:rPr>
        <w:t>
құжаты_____________________________________________________________
</w:t>
      </w:r>
      <w:r>
        <w:br/>
      </w:r>
      <w:r>
        <w:rPr>
          <w:rFonts w:ascii="Times New Roman"/>
          <w:b w:val="false"/>
          <w:i w:val="false"/>
          <w:color w:val="000000"/>
          <w:sz w:val="28"/>
        </w:rPr>
        <w:t>
Жеке басын куәландыратын құжаттың нөмірі, берген күні,
</w:t>
      </w:r>
      <w:r>
        <w:br/>
      </w:r>
      <w:r>
        <w:rPr>
          <w:rFonts w:ascii="Times New Roman"/>
          <w:b w:val="false"/>
          <w:i w:val="false"/>
          <w:color w:val="000000"/>
          <w:sz w:val="28"/>
        </w:rPr>
        <w:t>
кім берді 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Тұрғылық тұратын елі ______________________________________________
</w:t>
      </w:r>
      <w:r>
        <w:br/>
      </w:r>
      <w:r>
        <w:rPr>
          <w:rFonts w:ascii="Times New Roman"/>
          <w:b w:val="false"/>
          <w:i w:val="false"/>
          <w:color w:val="000000"/>
          <w:sz w:val="28"/>
        </w:rPr>
        <w:t>
СТТН ______________________________________________________________
</w:t>
      </w:r>
      <w:r>
        <w:br/>
      </w:r>
      <w:r>
        <w:rPr>
          <w:rFonts w:ascii="Times New Roman"/>
          <w:b w:val="false"/>
          <w:i w:val="false"/>
          <w:color w:val="000000"/>
          <w:sz w:val="28"/>
        </w:rPr>
        <w:t>
Жарғылық капиталдағы
</w:t>
      </w:r>
      <w:r>
        <w:br/>
      </w:r>
      <w:r>
        <w:rPr>
          <w:rFonts w:ascii="Times New Roman"/>
          <w:b w:val="false"/>
          <w:i w:val="false"/>
          <w:color w:val="000000"/>
          <w:sz w:val="28"/>
        </w:rPr>
        <w:t>
үлесі %___________________________________________________________
</w:t>
      </w:r>
      <w:r>
        <w:br/>
      </w:r>
      <w:r>
        <w:rPr>
          <w:rFonts w:ascii="Times New Roman"/>
          <w:b w:val="false"/>
          <w:i w:val="false"/>
          <w:color w:val="000000"/>
          <w:sz w:val="28"/>
        </w:rPr>
        <w:t>
Салым сомасы _____________________________________________________
</w:t>
      </w:r>
      <w:r>
        <w:br/>
      </w:r>
      <w:r>
        <w:rPr>
          <w:rFonts w:ascii="Times New Roman"/>
          <w:b w:val="false"/>
          <w:i w:val="false"/>
          <w:color w:val="000000"/>
          <w:sz w:val="28"/>
        </w:rPr>
        <w:t>
Жеке тұлға (шетел азаматы)
</w:t>
      </w:r>
      <w:r>
        <w:br/>
      </w:r>
      <w:r>
        <w:rPr>
          <w:rFonts w:ascii="Times New Roman"/>
          <w:b w:val="false"/>
          <w:i w:val="false"/>
          <w:color w:val="000000"/>
          <w:sz w:val="28"/>
        </w:rPr>
        <w:t>
Т.А.Ә. ___________________________________________________________
</w:t>
      </w:r>
      <w:r>
        <w:br/>
      </w:r>
      <w:r>
        <w:rPr>
          <w:rFonts w:ascii="Times New Roman"/>
          <w:b w:val="false"/>
          <w:i w:val="false"/>
          <w:color w:val="000000"/>
          <w:sz w:val="28"/>
        </w:rPr>
        <w:t>
Жеке басын куәландыратын
</w:t>
      </w:r>
      <w:r>
        <w:br/>
      </w:r>
      <w:r>
        <w:rPr>
          <w:rFonts w:ascii="Times New Roman"/>
          <w:b w:val="false"/>
          <w:i w:val="false"/>
          <w:color w:val="000000"/>
          <w:sz w:val="28"/>
        </w:rPr>
        <w:t>
құжаты____________________________________________________________
</w:t>
      </w:r>
      <w:r>
        <w:br/>
      </w:r>
      <w:r>
        <w:rPr>
          <w:rFonts w:ascii="Times New Roman"/>
          <w:b w:val="false"/>
          <w:i w:val="false"/>
          <w:color w:val="000000"/>
          <w:sz w:val="28"/>
        </w:rPr>
        <w:t>
Жеке басын куәландыратын құжаттың нөмірі, берген күні, кім берді __________________________________________________________________
</w:t>
      </w:r>
      <w:r>
        <w:br/>
      </w:r>
      <w:r>
        <w:rPr>
          <w:rFonts w:ascii="Times New Roman"/>
          <w:b w:val="false"/>
          <w:i w:val="false"/>
          <w:color w:val="000000"/>
          <w:sz w:val="28"/>
        </w:rPr>
        <w:t>
Тұрғылық тұратын елі _____________________________________________
</w:t>
      </w:r>
      <w:r>
        <w:br/>
      </w:r>
      <w:r>
        <w:rPr>
          <w:rFonts w:ascii="Times New Roman"/>
          <w:b w:val="false"/>
          <w:i w:val="false"/>
          <w:color w:val="000000"/>
          <w:sz w:val="28"/>
        </w:rPr>
        <w:t>
Салықтық тіркеу нөмірі ___________________________________________
</w:t>
      </w:r>
      <w:r>
        <w:br/>
      </w:r>
      <w:r>
        <w:rPr>
          <w:rFonts w:ascii="Times New Roman"/>
          <w:b w:val="false"/>
          <w:i w:val="false"/>
          <w:color w:val="000000"/>
          <w:sz w:val="28"/>
        </w:rPr>
        <w:t>
Жарғылық капиталдағы үлесі %______________________________________
</w:t>
      </w:r>
      <w:r>
        <w:br/>
      </w:r>
      <w:r>
        <w:rPr>
          <w:rFonts w:ascii="Times New Roman"/>
          <w:b w:val="false"/>
          <w:i w:val="false"/>
          <w:color w:val="000000"/>
          <w:sz w:val="28"/>
        </w:rPr>
        <w:t>
Салым сомасы _____________________________________________________
</w:t>
      </w:r>
    </w:p>
    <w:p>
      <w:pPr>
        <w:spacing w:after="0"/>
        <w:ind w:left="0"/>
        <w:jc w:val="both"/>
      </w:pPr>
      <w:r>
        <w:rPr>
          <w:rFonts w:ascii="Times New Roman"/>
          <w:b w:val="false"/>
          <w:i w:val="false"/>
          <w:color w:val="000000"/>
          <w:sz w:val="28"/>
        </w:rPr>
        <w:t>
16. Филиал (өкілдік) құратын заңды тұлға туралы мәліметтер
</w:t>
      </w:r>
    </w:p>
    <w:p>
      <w:pPr>
        <w:spacing w:after="0"/>
        <w:ind w:left="0"/>
        <w:jc w:val="both"/>
      </w:pPr>
      <w:r>
        <w:rPr>
          <w:rFonts w:ascii="Times New Roman"/>
          <w:b w:val="false"/>
          <w:i w:val="false"/>
          <w:color w:val="000000"/>
          <w:sz w:val="28"/>
        </w:rPr>
        <w:t>
Заңды тұлға (резидент)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Тіркелген күні және
</w:t>
      </w:r>
      <w:r>
        <w:br/>
      </w:r>
      <w:r>
        <w:rPr>
          <w:rFonts w:ascii="Times New Roman"/>
          <w:b w:val="false"/>
          <w:i w:val="false"/>
          <w:color w:val="000000"/>
          <w:sz w:val="28"/>
        </w:rPr>
        <w:t>
тіркеу нөмірі______________________________________________________
</w:t>
      </w:r>
      <w:r>
        <w:br/>
      </w:r>
      <w:r>
        <w:rPr>
          <w:rFonts w:ascii="Times New Roman"/>
          <w:b w:val="false"/>
          <w:i w:val="false"/>
          <w:color w:val="000000"/>
          <w:sz w:val="28"/>
        </w:rPr>
        <w:t>
КҰЖЖ коды__________________________________________________________
</w:t>
      </w:r>
      <w:r>
        <w:br/>
      </w:r>
      <w:r>
        <w:rPr>
          <w:rFonts w:ascii="Times New Roman"/>
          <w:b w:val="false"/>
          <w:i w:val="false"/>
          <w:color w:val="000000"/>
          <w:sz w:val="28"/>
        </w:rPr>
        <w:t>
СТТН_______________________________________________________________
</w:t>
      </w:r>
      <w:r>
        <w:br/>
      </w:r>
      <w:r>
        <w:rPr>
          <w:rFonts w:ascii="Times New Roman"/>
          <w:b w:val="false"/>
          <w:i w:val="false"/>
          <w:color w:val="000000"/>
          <w:sz w:val="28"/>
        </w:rPr>
        <w:t>
Жарғылық капиталдағы үлесі %_______________________________________
</w:t>
      </w:r>
      <w:r>
        <w:br/>
      </w:r>
      <w:r>
        <w:rPr>
          <w:rFonts w:ascii="Times New Roman"/>
          <w:b w:val="false"/>
          <w:i w:val="false"/>
          <w:color w:val="000000"/>
          <w:sz w:val="28"/>
        </w:rPr>
        <w:t>
Салым сомасы (мың теңге) __________________________________________
</w:t>
      </w:r>
      <w:r>
        <w:br/>
      </w:r>
      <w:r>
        <w:rPr>
          <w:rFonts w:ascii="Times New Roman"/>
          <w:b w:val="false"/>
          <w:i w:val="false"/>
          <w:color w:val="000000"/>
          <w:sz w:val="28"/>
        </w:rPr>
        <w:t>
Заңды тұлға (резидент емес)
</w:t>
      </w:r>
      <w:r>
        <w:br/>
      </w:r>
      <w:r>
        <w:rPr>
          <w:rFonts w:ascii="Times New Roman"/>
          <w:b w:val="false"/>
          <w:i w:val="false"/>
          <w:color w:val="000000"/>
          <w:sz w:val="28"/>
        </w:rPr>
        <w:t>
Тіркелген елі______________________________________________________
</w:t>
      </w:r>
      <w:r>
        <w:br/>
      </w:r>
      <w:r>
        <w:rPr>
          <w:rFonts w:ascii="Times New Roman"/>
          <w:b w:val="false"/>
          <w:i w:val="false"/>
          <w:color w:val="000000"/>
          <w:sz w:val="28"/>
        </w:rPr>
        <w:t>
Атауы______________________________________________________________
</w:t>
      </w:r>
      <w:r>
        <w:br/>
      </w:r>
      <w:r>
        <w:rPr>
          <w:rFonts w:ascii="Times New Roman"/>
          <w:b w:val="false"/>
          <w:i w:val="false"/>
          <w:color w:val="000000"/>
          <w:sz w:val="28"/>
        </w:rPr>
        <w:t>
Сауда тізілімінің көшірмесіне сәйкес, немесе субъектінің заңды
</w:t>
      </w:r>
      <w:r>
        <w:br/>
      </w:r>
      <w:r>
        <w:rPr>
          <w:rFonts w:ascii="Times New Roman"/>
          <w:b w:val="false"/>
          <w:i w:val="false"/>
          <w:color w:val="000000"/>
          <w:sz w:val="28"/>
        </w:rPr>
        <w:t>
тұлға болып табылатынын растайтын басқа да заңды құжаттағы тіркеу нөмірі____________________________________________________________
</w:t>
      </w:r>
      <w:r>
        <w:br/>
      </w:r>
      <w:r>
        <w:rPr>
          <w:rFonts w:ascii="Times New Roman"/>
          <w:b w:val="false"/>
          <w:i w:val="false"/>
          <w:color w:val="000000"/>
          <w:sz w:val="28"/>
        </w:rPr>
        <w:t>
Тіркелген күні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КҰЖЖ коды, немесе 
</w:t>
      </w:r>
      <w:r>
        <w:br/>
      </w:r>
      <w:r>
        <w:rPr>
          <w:rFonts w:ascii="Times New Roman"/>
          <w:b w:val="false"/>
          <w:i w:val="false"/>
          <w:color w:val="000000"/>
          <w:sz w:val="28"/>
        </w:rPr>
        <w:t>
қызмет түрі_______________________________________________________
</w:t>
      </w:r>
      <w:r>
        <w:br/>
      </w:r>
      <w:r>
        <w:rPr>
          <w:rFonts w:ascii="Times New Roman"/>
          <w:b w:val="false"/>
          <w:i w:val="false"/>
          <w:color w:val="000000"/>
          <w:sz w:val="28"/>
        </w:rPr>
        <w:t>
СТТН, немесе салықтық
</w:t>
      </w:r>
      <w:r>
        <w:br/>
      </w:r>
      <w:r>
        <w:rPr>
          <w:rFonts w:ascii="Times New Roman"/>
          <w:b w:val="false"/>
          <w:i w:val="false"/>
          <w:color w:val="000000"/>
          <w:sz w:val="28"/>
        </w:rPr>
        <w:t>
тіркеу нөмірі_____________________________________________________
</w:t>
      </w:r>
      <w:r>
        <w:br/>
      </w:r>
      <w:r>
        <w:rPr>
          <w:rFonts w:ascii="Times New Roman"/>
          <w:b w:val="false"/>
          <w:i w:val="false"/>
          <w:color w:val="000000"/>
          <w:sz w:val="28"/>
        </w:rPr>
        <w:t>
Жарғылық капиталдағы
</w:t>
      </w:r>
      <w:r>
        <w:br/>
      </w:r>
      <w:r>
        <w:rPr>
          <w:rFonts w:ascii="Times New Roman"/>
          <w:b w:val="false"/>
          <w:i w:val="false"/>
          <w:color w:val="000000"/>
          <w:sz w:val="28"/>
        </w:rPr>
        <w:t>
үлесі %___________________________________________________________
</w:t>
      </w:r>
      <w:r>
        <w:br/>
      </w:r>
      <w:r>
        <w:rPr>
          <w:rFonts w:ascii="Times New Roman"/>
          <w:b w:val="false"/>
          <w:i w:val="false"/>
          <w:color w:val="000000"/>
          <w:sz w:val="28"/>
        </w:rPr>
        <w:t>
Салым сомасы _____________________________________________________
</w:t>
      </w:r>
    </w:p>
    <w:p>
      <w:pPr>
        <w:spacing w:after="0"/>
        <w:ind w:left="0"/>
        <w:jc w:val="both"/>
      </w:pPr>
      <w:r>
        <w:rPr>
          <w:rFonts w:ascii="Times New Roman"/>
          <w:b w:val="false"/>
          <w:i w:val="false"/>
          <w:color w:val="000000"/>
          <w:sz w:val="28"/>
        </w:rPr>
        <w:t>
17. Жұмыспен қамтылған адамдардың күтілетін (шамамен) саны________
</w:t>
      </w:r>
    </w:p>
    <w:p>
      <w:pPr>
        <w:spacing w:after="0"/>
        <w:ind w:left="0"/>
        <w:jc w:val="both"/>
      </w:pPr>
      <w:r>
        <w:rPr>
          <w:rFonts w:ascii="Times New Roman"/>
          <w:b w:val="false"/>
          <w:i w:val="false"/>
          <w:color w:val="000000"/>
          <w:sz w:val="28"/>
        </w:rPr>
        <w:t>
18. Жеке кәсіпкерлік субъектісі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микробизнес субъектісі______________
</w:t>
      </w:r>
      <w:r>
        <w:br/>
      </w:r>
      <w:r>
        <w:rPr>
          <w:rFonts w:ascii="Times New Roman"/>
          <w:b w:val="false"/>
          <w:i w:val="false"/>
          <w:color w:val="000000"/>
          <w:sz w:val="28"/>
        </w:rPr>
        <w:t>
      2) шағын кәсіпкерлік субъектісі________
</w:t>
      </w:r>
      <w:r>
        <w:br/>
      </w:r>
      <w:r>
        <w:rPr>
          <w:rFonts w:ascii="Times New Roman"/>
          <w:b w:val="false"/>
          <w:i w:val="false"/>
          <w:color w:val="000000"/>
          <w:sz w:val="28"/>
        </w:rPr>
        <w:t>
      3) орта кәсіпкерлік субъектісі_________
</w:t>
      </w:r>
      <w:r>
        <w:br/>
      </w:r>
      <w:r>
        <w:rPr>
          <w:rFonts w:ascii="Times New Roman"/>
          <w:b w:val="false"/>
          <w:i w:val="false"/>
          <w:color w:val="000000"/>
          <w:sz w:val="28"/>
        </w:rPr>
        <w:t>
      4) ірі бизнес субъектісі_______________
</w:t>
      </w:r>
    </w:p>
    <w:p>
      <w:pPr>
        <w:spacing w:after="0"/>
        <w:ind w:left="0"/>
        <w:jc w:val="both"/>
      </w:pPr>
      <w:r>
        <w:rPr>
          <w:rFonts w:ascii="Times New Roman"/>
          <w:b w:val="false"/>
          <w:i w:val="false"/>
          <w:color w:val="000000"/>
          <w:sz w:val="28"/>
        </w:rPr>
        <w:t>
19. Заңды тұлғаның құрылуына қайта ұйымдастырылуы негіз
</w:t>
      </w:r>
      <w:r>
        <w:br/>
      </w:r>
      <w:r>
        <w:rPr>
          <w:rFonts w:ascii="Times New Roman"/>
          <w:b w:val="false"/>
          <w:i w:val="false"/>
          <w:color w:val="000000"/>
          <w:sz w:val="28"/>
        </w:rPr>
        <w:t>
болды (тиісті ұяшықта х түрінде көрсетіңіз)
</w:t>
      </w:r>
    </w:p>
    <w:p>
      <w:pPr>
        <w:spacing w:after="0"/>
        <w:ind w:left="0"/>
        <w:jc w:val="both"/>
      </w:pPr>
      <w:r>
        <w:rPr>
          <w:rFonts w:ascii="Times New Roman"/>
          <w:b w:val="false"/>
          <w:i w:val="false"/>
          <w:color w:val="000000"/>
          <w:sz w:val="28"/>
        </w:rPr>
        <w:t>
1) қайта құру _____________________ 2) қосылу__________________
</w:t>
      </w:r>
      <w:r>
        <w:br/>
      </w:r>
      <w:r>
        <w:rPr>
          <w:rFonts w:ascii="Times New Roman"/>
          <w:b w:val="false"/>
          <w:i w:val="false"/>
          <w:color w:val="000000"/>
          <w:sz w:val="28"/>
        </w:rPr>
        <w:t>
3) бөлініп шығу ___________________ 3) бөліну _________________
</w:t>
      </w:r>
    </w:p>
    <w:p>
      <w:pPr>
        <w:spacing w:after="0"/>
        <w:ind w:left="0"/>
        <w:jc w:val="both"/>
      </w:pPr>
      <w:r>
        <w:rPr>
          <w:rFonts w:ascii="Times New Roman"/>
          <w:b w:val="false"/>
          <w:i w:val="false"/>
          <w:color w:val="000000"/>
          <w:sz w:val="28"/>
        </w:rPr>
        <w:t>
20. Қайта ұйымдастыруға қатысушы заңды тұлғалардың саны __________
</w:t>
      </w:r>
    </w:p>
    <w:p>
      <w:pPr>
        <w:spacing w:after="0"/>
        <w:ind w:left="0"/>
        <w:jc w:val="both"/>
      </w:pPr>
      <w:r>
        <w:rPr>
          <w:rFonts w:ascii="Times New Roman"/>
          <w:b w:val="false"/>
          <w:i w:val="false"/>
          <w:color w:val="000000"/>
          <w:sz w:val="28"/>
        </w:rPr>
        <w:t>
21. Қайта ұйымдастыру жағдайында мына мәліметтерді көрсету қажет:
</w:t>
      </w:r>
      <w:r>
        <w:br/>
      </w:r>
      <w:r>
        <w:rPr>
          <w:rFonts w:ascii="Times New Roman"/>
          <w:b w:val="false"/>
          <w:i w:val="false"/>
          <w:color w:val="000000"/>
          <w:sz w:val="28"/>
        </w:rPr>
        <w:t>
Заңды тұлғаның бұрынғы атауы _____________________________________
</w:t>
      </w:r>
      <w:r>
        <w:br/>
      </w:r>
      <w:r>
        <w:rPr>
          <w:rFonts w:ascii="Times New Roman"/>
          <w:b w:val="false"/>
          <w:i w:val="false"/>
          <w:color w:val="000000"/>
          <w:sz w:val="28"/>
        </w:rPr>
        <w:t>
КҰЖЖ коды_________________________________________________________
</w:t>
      </w:r>
      <w:r>
        <w:br/>
      </w:r>
      <w:r>
        <w:rPr>
          <w:rFonts w:ascii="Times New Roman"/>
          <w:b w:val="false"/>
          <w:i w:val="false"/>
          <w:color w:val="000000"/>
          <w:sz w:val="28"/>
        </w:rPr>
        <w:t>
СТТН _____________________________________________________________
</w:t>
      </w:r>
      <w:r>
        <w:br/>
      </w:r>
      <w:r>
        <w:rPr>
          <w:rFonts w:ascii="Times New Roman"/>
          <w:b w:val="false"/>
          <w:i w:val="false"/>
          <w:color w:val="000000"/>
          <w:sz w:val="28"/>
        </w:rPr>
        <w:t>
22. Қосылу жағдайында мына мәліметтерді көрсету қажет:
</w:t>
      </w:r>
      <w:r>
        <w:br/>
      </w:r>
      <w:r>
        <w:rPr>
          <w:rFonts w:ascii="Times New Roman"/>
          <w:b w:val="false"/>
          <w:i w:val="false"/>
          <w:color w:val="000000"/>
          <w:sz w:val="28"/>
        </w:rPr>
        <w:t>
Қосылуға қатысатын заңды тұлғалардың атауы _______________________
</w:t>
      </w:r>
      <w:r>
        <w:br/>
      </w:r>
      <w:r>
        <w:rPr>
          <w:rFonts w:ascii="Times New Roman"/>
          <w:b w:val="false"/>
          <w:i w:val="false"/>
          <w:color w:val="000000"/>
          <w:sz w:val="28"/>
        </w:rPr>
        <w:t>
КҰЖЖ коды_________________________________________________________
</w:t>
      </w:r>
      <w:r>
        <w:br/>
      </w:r>
      <w:r>
        <w:rPr>
          <w:rFonts w:ascii="Times New Roman"/>
          <w:b w:val="false"/>
          <w:i w:val="false"/>
          <w:color w:val="000000"/>
          <w:sz w:val="28"/>
        </w:rPr>
        <w:t>
СТТН _____________________________________________________________
</w:t>
      </w:r>
      <w:r>
        <w:br/>
      </w:r>
      <w:r>
        <w:rPr>
          <w:rFonts w:ascii="Times New Roman"/>
          <w:b w:val="false"/>
          <w:i w:val="false"/>
          <w:color w:val="000000"/>
          <w:sz w:val="28"/>
        </w:rPr>
        <w:t>
23. Бөлініп шыққан жағдайда мына мәліметтерді көрсету қажет:
</w:t>
      </w:r>
      <w:r>
        <w:br/>
      </w:r>
      <w:r>
        <w:rPr>
          <w:rFonts w:ascii="Times New Roman"/>
          <w:b w:val="false"/>
          <w:i w:val="false"/>
          <w:color w:val="000000"/>
          <w:sz w:val="28"/>
        </w:rPr>
        <w:t>
Жаңа заңды тұлға бөлініп шыққан, әрекет ететін заңды тұлғаның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КҰЖЖ коды__________________________________________________________
</w:t>
      </w:r>
      <w:r>
        <w:br/>
      </w:r>
      <w:r>
        <w:rPr>
          <w:rFonts w:ascii="Times New Roman"/>
          <w:b w:val="false"/>
          <w:i w:val="false"/>
          <w:color w:val="000000"/>
          <w:sz w:val="28"/>
        </w:rPr>
        <w:t>
СТТН_______________________________________________________________
</w:t>
      </w:r>
      <w:r>
        <w:br/>
      </w:r>
      <w:r>
        <w:rPr>
          <w:rFonts w:ascii="Times New Roman"/>
          <w:b w:val="false"/>
          <w:i w:val="false"/>
          <w:color w:val="000000"/>
          <w:sz w:val="28"/>
        </w:rPr>
        <w:t>
24. Бөлінген жағдайда мына мәліметтерді көрсету қажет:
</w:t>
      </w:r>
      <w:r>
        <w:br/>
      </w:r>
      <w:r>
        <w:rPr>
          <w:rFonts w:ascii="Times New Roman"/>
          <w:b w:val="false"/>
          <w:i w:val="false"/>
          <w:color w:val="000000"/>
          <w:sz w:val="28"/>
        </w:rPr>
        <w:t>
Базасында заңды тұлға құрылған заңды тұлғаның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КҰЖЖ коды__________________________________________________________
</w:t>
      </w:r>
      <w:r>
        <w:br/>
      </w:r>
      <w:r>
        <w:rPr>
          <w:rFonts w:ascii="Times New Roman"/>
          <w:b w:val="false"/>
          <w:i w:val="false"/>
          <w:color w:val="000000"/>
          <w:sz w:val="28"/>
        </w:rPr>
        <w:t>
СТТН ______________________________________________________________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Өтініш берушінің А.Т.Ә. және қолы
</w:t>
      </w:r>
    </w:p>
    <w:p>
      <w:pPr>
        <w:spacing w:after="0"/>
        <w:ind w:left="0"/>
        <w:jc w:val="both"/>
      </w:pPr>
      <w:r>
        <w:rPr>
          <w:rFonts w:ascii="Times New Roman"/>
          <w:b w:val="false"/>
          <w:i w:val="false"/>
          <w:color w:val="000000"/>
          <w:sz w:val="28"/>
        </w:rPr>
        <w:t>
"___"_______2004 ж.
</w:t>
      </w:r>
    </w:p>
    <w:p>
      <w:pPr>
        <w:spacing w:after="0"/>
        <w:ind w:left="0"/>
        <w:jc w:val="both"/>
      </w:pPr>
      <w:r>
        <w:rPr>
          <w:rFonts w:ascii="Times New Roman"/>
          <w:b w:val="false"/>
          <w:i w:val="false"/>
          <w:color w:val="000000"/>
          <w:sz w:val="28"/>
        </w:rPr>
        <w:t>
Өтінішке қоса беріледі: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2004 жылғы 13 қыркүйектегі  
</w:t>
      </w:r>
      <w:r>
        <w:br/>
      </w:r>
      <w:r>
        <w:rPr>
          <w:rFonts w:ascii="Times New Roman"/>
          <w:b w:val="false"/>
          <w:i w:val="false"/>
          <w:color w:val="000000"/>
          <w:sz w:val="28"/>
        </w:rPr>
        <w:t>
N 265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тұлғаларды мемлекеттік 
</w:t>
      </w:r>
      <w:r>
        <w:br/>
      </w:r>
      <w:r>
        <w:rPr>
          <w:rFonts w:ascii="Times New Roman"/>
          <w:b w:val="false"/>
          <w:i w:val="false"/>
          <w:color w:val="000000"/>
          <w:sz w:val="28"/>
        </w:rPr>
        <w:t>
тіркеу мәселелері"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1999 жылғы 15 қаңтардағы  
</w:t>
      </w:r>
      <w:r>
        <w:br/>
      </w:r>
      <w:r>
        <w:rPr>
          <w:rFonts w:ascii="Times New Roman"/>
          <w:b w:val="false"/>
          <w:i w:val="false"/>
          <w:color w:val="000000"/>
          <w:sz w:val="28"/>
        </w:rPr>
        <w:t>
N 3 бұйрығына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Тiркеуші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 филиалды (өкілдікті) мемлекеттiк қайта (есептік) тiркеу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Ұйымның нысаны (тиісті ұяшықта х түрінде көрсетіңіз)
</w:t>
      </w:r>
      <w:r>
        <w:br/>
      </w:r>
      <w:r>
        <w:rPr>
          <w:rFonts w:ascii="Times New Roman"/>
          <w:b w:val="false"/>
          <w:i w:val="false"/>
          <w:color w:val="000000"/>
          <w:sz w:val="28"/>
        </w:rPr>
        <w:t>
1) заңды тұлға ___________________________________________________
</w:t>
      </w:r>
      <w:r>
        <w:br/>
      </w:r>
      <w:r>
        <w:rPr>
          <w:rFonts w:ascii="Times New Roman"/>
          <w:b w:val="false"/>
          <w:i w:val="false"/>
          <w:color w:val="000000"/>
          <w:sz w:val="28"/>
        </w:rPr>
        <w:t>
2) филиал ________________________________________________________
</w:t>
      </w:r>
      <w:r>
        <w:br/>
      </w:r>
      <w:r>
        <w:rPr>
          <w:rFonts w:ascii="Times New Roman"/>
          <w:b w:val="false"/>
          <w:i w:val="false"/>
          <w:color w:val="000000"/>
          <w:sz w:val="28"/>
        </w:rPr>
        <w:t>
3) өкілдік________________________________________________________
</w:t>
      </w:r>
    </w:p>
    <w:p>
      <w:pPr>
        <w:spacing w:after="0"/>
        <w:ind w:left="0"/>
        <w:jc w:val="both"/>
      </w:pPr>
      <w:r>
        <w:rPr>
          <w:rFonts w:ascii="Times New Roman"/>
          <w:b w:val="false"/>
          <w:i w:val="false"/>
          <w:color w:val="000000"/>
          <w:sz w:val="28"/>
        </w:rPr>
        <w:t>
2. Қайта тіркелетін заңды тұлғаның, филиалдың (өкілдіктің)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Заңды тұлғаның, филиалдың (өкілдіктің) тіркеу нөмірі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4. Қайта тіркеу негізі (тиісті ұяшықта х түрінде көрсетіңіз)
</w:t>
      </w:r>
      <w:r>
        <w:br/>
      </w:r>
      <w:r>
        <w:rPr>
          <w:rFonts w:ascii="Times New Roman"/>
          <w:b w:val="false"/>
          <w:i w:val="false"/>
          <w:color w:val="000000"/>
          <w:sz w:val="28"/>
        </w:rPr>
        <w:t>
1) атауының өзгеруі ______________________________________________
</w:t>
      </w:r>
      <w:r>
        <w:br/>
      </w:r>
      <w:r>
        <w:rPr>
          <w:rFonts w:ascii="Times New Roman"/>
          <w:b w:val="false"/>
          <w:i w:val="false"/>
          <w:color w:val="000000"/>
          <w:sz w:val="28"/>
        </w:rPr>
        <w:t>
2) шаруашылық серіктестігінің қатысушылар құрамының өзгеруі
</w:t>
      </w:r>
      <w:r>
        <w:br/>
      </w:r>
      <w:r>
        <w:rPr>
          <w:rFonts w:ascii="Times New Roman"/>
          <w:b w:val="false"/>
          <w:i w:val="false"/>
          <w:color w:val="000000"/>
          <w:sz w:val="28"/>
        </w:rPr>
        <w:t>
(қатысушылар саны жүз және одан да көп шаруашылық серіктестіктерін
</w:t>
      </w:r>
      <w:r>
        <w:br/>
      </w:r>
      <w:r>
        <w:rPr>
          <w:rFonts w:ascii="Times New Roman"/>
          <w:b w:val="false"/>
          <w:i w:val="false"/>
          <w:color w:val="000000"/>
          <w:sz w:val="28"/>
        </w:rPr>
        <w:t>
қоспағанда) ______________________________________________________
</w:t>
      </w:r>
      <w:r>
        <w:br/>
      </w:r>
      <w:r>
        <w:rPr>
          <w:rFonts w:ascii="Times New Roman"/>
          <w:b w:val="false"/>
          <w:i w:val="false"/>
          <w:color w:val="000000"/>
          <w:sz w:val="28"/>
        </w:rPr>
        <w:t>
3) жарғылық капиталының мөлшерінің азаюы _________________________
</w:t>
      </w:r>
    </w:p>
    <w:p>
      <w:pPr>
        <w:spacing w:after="0"/>
        <w:ind w:left="0"/>
        <w:jc w:val="both"/>
      </w:pPr>
      <w:r>
        <w:rPr>
          <w:rFonts w:ascii="Times New Roman"/>
          <w:b w:val="false"/>
          <w:i w:val="false"/>
          <w:color w:val="000000"/>
          <w:sz w:val="28"/>
        </w:rPr>
        <w:t>
5. Заңды тұлға, филиал (өкілдік) (тиісті жеріне х түрінде көрсетіңіз)
</w:t>
      </w:r>
    </w:p>
    <w:p>
      <w:pPr>
        <w:spacing w:after="0"/>
        <w:ind w:left="0"/>
        <w:jc w:val="both"/>
      </w:pPr>
      <w:r>
        <w:rPr>
          <w:rFonts w:ascii="Times New Roman"/>
          <w:b w:val="false"/>
          <w:i w:val="false"/>
          <w:color w:val="000000"/>
          <w:sz w:val="28"/>
        </w:rPr>
        <w:t>
1) коммерциялық_____________________2) коммерциялық емес__________
</w:t>
      </w:r>
      <w:r>
        <w:br/>
      </w: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6. Заңды тұлғаның, филиалдың (өкілдіктің) құрамында шетел
</w:t>
      </w:r>
      <w:r>
        <w:br/>
      </w:r>
      <w:r>
        <w:rPr>
          <w:rFonts w:ascii="Times New Roman"/>
          <w:b w:val="false"/>
          <w:i w:val="false"/>
          <w:color w:val="000000"/>
          <w:sz w:val="28"/>
        </w:rPr>
        <w:t>
инвесторларының қатысуы (тиісті ұяшықта х түрінде көрсетіңіз)
</w:t>
      </w:r>
    </w:p>
    <w:p>
      <w:pPr>
        <w:spacing w:after="0"/>
        <w:ind w:left="0"/>
        <w:jc w:val="both"/>
      </w:pPr>
      <w:r>
        <w:rPr>
          <w:rFonts w:ascii="Times New Roman"/>
          <w:b w:val="false"/>
          <w:i w:val="false"/>
          <w:color w:val="000000"/>
          <w:sz w:val="28"/>
        </w:rPr>
        <w:t>
1) иә________________________ 2) жоқ______________________________
</w:t>
      </w:r>
    </w:p>
    <w:p>
      <w:pPr>
        <w:spacing w:after="0"/>
        <w:ind w:left="0"/>
        <w:jc w:val="both"/>
      </w:pPr>
      <w:r>
        <w:rPr>
          <w:rFonts w:ascii="Times New Roman"/>
          <w:b w:val="false"/>
          <w:i w:val="false"/>
          <w:color w:val="000000"/>
          <w:sz w:val="28"/>
        </w:rPr>
        <w:t>
7. Заңды тұлға еншілес ұйым болып табылады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иә__________________________ 2) жоқ____________________________
</w:t>
      </w:r>
    </w:p>
    <w:p>
      <w:pPr>
        <w:spacing w:after="0"/>
        <w:ind w:left="0"/>
        <w:jc w:val="both"/>
      </w:pPr>
      <w:r>
        <w:rPr>
          <w:rFonts w:ascii="Times New Roman"/>
          <w:b w:val="false"/>
          <w:i w:val="false"/>
          <w:color w:val="000000"/>
          <w:sz w:val="28"/>
        </w:rPr>
        <w:t>
8. Заңды тұлға халықаралық ұйым болып табылады
</w:t>
      </w:r>
    </w:p>
    <w:p>
      <w:pPr>
        <w:spacing w:after="0"/>
        <w:ind w:left="0"/>
        <w:jc w:val="both"/>
      </w:pPr>
      <w:r>
        <w:rPr>
          <w:rFonts w:ascii="Times New Roman"/>
          <w:b w:val="false"/>
          <w:i w:val="false"/>
          <w:color w:val="000000"/>
          <w:sz w:val="28"/>
        </w:rPr>
        <w:t>
1) иә__________________________ 2) жоқ____________________________
</w:t>
      </w:r>
    </w:p>
    <w:p>
      <w:pPr>
        <w:spacing w:after="0"/>
        <w:ind w:left="0"/>
        <w:jc w:val="both"/>
      </w:pPr>
      <w:r>
        <w:rPr>
          <w:rFonts w:ascii="Times New Roman"/>
          <w:b w:val="false"/>
          <w:i w:val="false"/>
          <w:color w:val="000000"/>
          <w:sz w:val="28"/>
        </w:rPr>
        <w:t>
9. Қызметі Типтік жарғы негізінде жүзеге асырылады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иә__________________________ 2) жоқ____________________________
</w:t>
      </w:r>
    </w:p>
    <w:p>
      <w:pPr>
        <w:spacing w:after="0"/>
        <w:ind w:left="0"/>
        <w:jc w:val="both"/>
      </w:pPr>
      <w:r>
        <w:rPr>
          <w:rFonts w:ascii="Times New Roman"/>
          <w:b w:val="false"/>
          <w:i w:val="false"/>
          <w:color w:val="000000"/>
          <w:sz w:val="28"/>
        </w:rPr>
        <w:t>
10. Заңды тұлғаның, филиалдың (өкілдіктің) тұрған жері
</w:t>
      </w:r>
      <w:r>
        <w:br/>
      </w:r>
      <w:r>
        <w:rPr>
          <w:rFonts w:ascii="Times New Roman"/>
          <w:b w:val="false"/>
          <w:i w:val="false"/>
          <w:color w:val="000000"/>
          <w:sz w:val="28"/>
        </w:rPr>
        <w:t>
Почталық
</w:t>
      </w:r>
      <w:r>
        <w:br/>
      </w:r>
      <w:r>
        <w:rPr>
          <w:rFonts w:ascii="Times New Roman"/>
          <w:b w:val="false"/>
          <w:i w:val="false"/>
          <w:color w:val="000000"/>
          <w:sz w:val="28"/>
        </w:rPr>
        <w:t>
индексі;__________________________________________________________
</w:t>
      </w:r>
      <w:r>
        <w:br/>
      </w:r>
      <w:r>
        <w:rPr>
          <w:rFonts w:ascii="Times New Roman"/>
          <w:b w:val="false"/>
          <w:i w:val="false"/>
          <w:color w:val="000000"/>
          <w:sz w:val="28"/>
        </w:rPr>
        <w:t>
Облысы;___________________________________________________________
</w:t>
      </w:r>
      <w:r>
        <w:br/>
      </w:r>
      <w:r>
        <w:rPr>
          <w:rFonts w:ascii="Times New Roman"/>
          <w:b w:val="false"/>
          <w:i w:val="false"/>
          <w:color w:val="000000"/>
          <w:sz w:val="28"/>
        </w:rPr>
        <w:t>
Қала, аудан, қаладағы
</w:t>
      </w:r>
      <w:r>
        <w:br/>
      </w:r>
      <w:r>
        <w:rPr>
          <w:rFonts w:ascii="Times New Roman"/>
          <w:b w:val="false"/>
          <w:i w:val="false"/>
          <w:color w:val="000000"/>
          <w:sz w:val="28"/>
        </w:rPr>
        <w:t>
аудан_____________________________________________________________
</w:t>
      </w:r>
      <w:r>
        <w:br/>
      </w:r>
      <w:r>
        <w:rPr>
          <w:rFonts w:ascii="Times New Roman"/>
          <w:b w:val="false"/>
          <w:i w:val="false"/>
          <w:color w:val="000000"/>
          <w:sz w:val="28"/>
        </w:rPr>
        <w:t>
Елді мекені (село, кенті) ________________________________________
</w:t>
      </w:r>
      <w:r>
        <w:br/>
      </w:r>
      <w:r>
        <w:rPr>
          <w:rFonts w:ascii="Times New Roman"/>
          <w:b w:val="false"/>
          <w:i w:val="false"/>
          <w:color w:val="000000"/>
          <w:sz w:val="28"/>
        </w:rPr>
        <w:t>
Көше, шағын аудан, квартал,
</w:t>
      </w:r>
      <w:r>
        <w:br/>
      </w:r>
      <w:r>
        <w:rPr>
          <w:rFonts w:ascii="Times New Roman"/>
          <w:b w:val="false"/>
          <w:i w:val="false"/>
          <w:color w:val="000000"/>
          <w:sz w:val="28"/>
        </w:rPr>
        <w:t>
бұрылыс;__________________________________________________________
</w:t>
      </w:r>
      <w:r>
        <w:br/>
      </w:r>
      <w:r>
        <w:rPr>
          <w:rFonts w:ascii="Times New Roman"/>
          <w:b w:val="false"/>
          <w:i w:val="false"/>
          <w:color w:val="000000"/>
          <w:sz w:val="28"/>
        </w:rPr>
        <w:t>
Үйдің нөмірі; ____________________________________________________
</w:t>
      </w:r>
      <w:r>
        <w:br/>
      </w:r>
      <w:r>
        <w:rPr>
          <w:rFonts w:ascii="Times New Roman"/>
          <w:b w:val="false"/>
          <w:i w:val="false"/>
          <w:color w:val="000000"/>
          <w:sz w:val="28"/>
        </w:rPr>
        <w:t>
Пәтер, бөлме:_____________________________________________________
</w:t>
      </w:r>
      <w:r>
        <w:br/>
      </w:r>
      <w:r>
        <w:rPr>
          <w:rFonts w:ascii="Times New Roman"/>
          <w:b w:val="false"/>
          <w:i w:val="false"/>
          <w:color w:val="000000"/>
          <w:sz w:val="28"/>
        </w:rPr>
        <w:t>
Телефон нөмірі;___________________________________________________
</w:t>
      </w:r>
      <w:r>
        <w:br/>
      </w:r>
      <w:r>
        <w:rPr>
          <w:rFonts w:ascii="Times New Roman"/>
          <w:b w:val="false"/>
          <w:i w:val="false"/>
          <w:color w:val="000000"/>
          <w:sz w:val="28"/>
        </w:rPr>
        <w:t>
Факс
</w:t>
      </w:r>
      <w:r>
        <w:br/>
      </w:r>
      <w:r>
        <w:rPr>
          <w:rFonts w:ascii="Times New Roman"/>
          <w:b w:val="false"/>
          <w:i w:val="false"/>
          <w:color w:val="000000"/>
          <w:sz w:val="28"/>
        </w:rPr>
        <w:t>
нөмірі;___________________________________________________________
</w:t>
      </w:r>
    </w:p>
    <w:p>
      <w:pPr>
        <w:spacing w:after="0"/>
        <w:ind w:left="0"/>
        <w:jc w:val="both"/>
      </w:pPr>
      <w:r>
        <w:rPr>
          <w:rFonts w:ascii="Times New Roman"/>
          <w:b w:val="false"/>
          <w:i w:val="false"/>
          <w:color w:val="000000"/>
          <w:sz w:val="28"/>
        </w:rPr>
        <w:t>
11. Заңды тұлғаның, филиалдың (өкілдіктің) басшысы туралы
</w:t>
      </w:r>
      <w:r>
        <w:br/>
      </w:r>
      <w:r>
        <w:rPr>
          <w:rFonts w:ascii="Times New Roman"/>
          <w:b w:val="false"/>
          <w:i w:val="false"/>
          <w:color w:val="000000"/>
          <w:sz w:val="28"/>
        </w:rPr>
        <w:t>
мәліметтер (тиісті ұяшықта х түрінде көрсетіңіз)
</w:t>
      </w:r>
    </w:p>
    <w:p>
      <w:pPr>
        <w:spacing w:after="0"/>
        <w:ind w:left="0"/>
        <w:jc w:val="both"/>
      </w:pPr>
      <w:r>
        <w:rPr>
          <w:rFonts w:ascii="Times New Roman"/>
          <w:b w:val="false"/>
          <w:i w:val="false"/>
          <w:color w:val="000000"/>
          <w:sz w:val="28"/>
        </w:rPr>
        <w:t>
      1) Қазақстан Республикасының азаматы_____________
</w:t>
      </w:r>
      <w:r>
        <w:br/>
      </w:r>
      <w:r>
        <w:rPr>
          <w:rFonts w:ascii="Times New Roman"/>
          <w:b w:val="false"/>
          <w:i w:val="false"/>
          <w:color w:val="000000"/>
          <w:sz w:val="28"/>
        </w:rPr>
        <w:t>
      2) шетел тұлғасы____________________________
</w:t>
      </w:r>
      <w:r>
        <w:br/>
      </w:r>
      <w:r>
        <w:rPr>
          <w:rFonts w:ascii="Times New Roman"/>
          <w:b w:val="false"/>
          <w:i w:val="false"/>
          <w:color w:val="000000"/>
          <w:sz w:val="28"/>
        </w:rPr>
        <w:t>
      3) азаматтығы жоқ тұлға_____________________
</w:t>
      </w:r>
    </w:p>
    <w:p>
      <w:pPr>
        <w:spacing w:after="0"/>
        <w:ind w:left="0"/>
        <w:jc w:val="both"/>
      </w:pPr>
      <w:r>
        <w:rPr>
          <w:rFonts w:ascii="Times New Roman"/>
          <w:b w:val="false"/>
          <w:i w:val="false"/>
          <w:color w:val="000000"/>
          <w:sz w:val="28"/>
        </w:rPr>
        <w:t>
Т.А.Ә. ___________________________________________________________
</w:t>
      </w:r>
      <w:r>
        <w:br/>
      </w:r>
      <w:r>
        <w:rPr>
          <w:rFonts w:ascii="Times New Roman"/>
          <w:b w:val="false"/>
          <w:i w:val="false"/>
          <w:color w:val="000000"/>
          <w:sz w:val="28"/>
        </w:rPr>
        <w:t>
Жеке басын куәландыратын
</w:t>
      </w:r>
      <w:r>
        <w:br/>
      </w:r>
      <w:r>
        <w:rPr>
          <w:rFonts w:ascii="Times New Roman"/>
          <w:b w:val="false"/>
          <w:i w:val="false"/>
          <w:color w:val="000000"/>
          <w:sz w:val="28"/>
        </w:rPr>
        <w:t>
құжат_____________________________________________________________
</w:t>
      </w:r>
      <w:r>
        <w:br/>
      </w:r>
      <w:r>
        <w:rPr>
          <w:rFonts w:ascii="Times New Roman"/>
          <w:b w:val="false"/>
          <w:i w:val="false"/>
          <w:color w:val="000000"/>
          <w:sz w:val="28"/>
        </w:rPr>
        <w:t>
Жеке басын куәландыратын құжаттың нөмірі, берілген күні, кім берген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Тұрғылықты тұратын елі _______________________________________
</w:t>
      </w:r>
      <w:r>
        <w:br/>
      </w:r>
      <w:r>
        <w:rPr>
          <w:rFonts w:ascii="Times New Roman"/>
          <w:b w:val="false"/>
          <w:i w:val="false"/>
          <w:color w:val="000000"/>
          <w:sz w:val="28"/>
        </w:rPr>
        <w:t>
СТТН, (жоқ болған жағдайда, азаматтығы тіркелген елдегі салықтық
</w:t>
      </w:r>
      <w:r>
        <w:br/>
      </w:r>
      <w:r>
        <w:rPr>
          <w:rFonts w:ascii="Times New Roman"/>
          <w:b w:val="false"/>
          <w:i w:val="false"/>
          <w:color w:val="000000"/>
          <w:sz w:val="28"/>
        </w:rPr>
        <w:t>
тіркеу нөмірін көрсету)___________________________________________
</w:t>
      </w:r>
      <w:r>
        <w:br/>
      </w:r>
      <w:r>
        <w:rPr>
          <w:rFonts w:ascii="Times New Roman"/>
          <w:b w:val="false"/>
          <w:i w:val="false"/>
          <w:color w:val="000000"/>
          <w:sz w:val="28"/>
        </w:rPr>
        <w:t>
Телефон нөмірі: __________________________________________________
</w:t>
      </w:r>
      <w:r>
        <w:br/>
      </w:r>
      <w:r>
        <w:rPr>
          <w:rFonts w:ascii="Times New Roman"/>
          <w:b w:val="false"/>
          <w:i w:val="false"/>
          <w:color w:val="000000"/>
          <w:sz w:val="28"/>
        </w:rPr>
        <w:t>
Факс
</w:t>
      </w:r>
      <w:r>
        <w:br/>
      </w:r>
      <w:r>
        <w:rPr>
          <w:rFonts w:ascii="Times New Roman"/>
          <w:b w:val="false"/>
          <w:i w:val="false"/>
          <w:color w:val="000000"/>
          <w:sz w:val="28"/>
        </w:rPr>
        <w:t>
нөмірі;___________________________________________________________
</w:t>
      </w:r>
      <w:r>
        <w:br/>
      </w:r>
      <w:r>
        <w:rPr>
          <w:rFonts w:ascii="Times New Roman"/>
          <w:b w:val="false"/>
          <w:i w:val="false"/>
          <w:color w:val="000000"/>
          <w:sz w:val="28"/>
        </w:rPr>
        <w:t>
Е-mail;___________________________________________________________
</w:t>
      </w:r>
    </w:p>
    <w:p>
      <w:pPr>
        <w:spacing w:after="0"/>
        <w:ind w:left="0"/>
        <w:jc w:val="both"/>
      </w:pPr>
      <w:r>
        <w:rPr>
          <w:rFonts w:ascii="Times New Roman"/>
          <w:b w:val="false"/>
          <w:i w:val="false"/>
          <w:color w:val="000000"/>
          <w:sz w:val="28"/>
        </w:rPr>
        <w:t>
12. Меншік нысаны (тиісті ұяшықта х түрінде көрсетіңіз)
</w:t>
      </w:r>
    </w:p>
    <w:p>
      <w:pPr>
        <w:spacing w:after="0"/>
        <w:ind w:left="0"/>
        <w:jc w:val="both"/>
      </w:pPr>
      <w:r>
        <w:rPr>
          <w:rFonts w:ascii="Times New Roman"/>
          <w:b w:val="false"/>
          <w:i w:val="false"/>
          <w:color w:val="000000"/>
          <w:sz w:val="28"/>
        </w:rPr>
        <w:t>
1) мемлекеттік_________________________ 2) жеке __________________
</w:t>
      </w:r>
    </w:p>
    <w:p>
      <w:pPr>
        <w:spacing w:after="0"/>
        <w:ind w:left="0"/>
        <w:jc w:val="both"/>
      </w:pPr>
      <w:r>
        <w:rPr>
          <w:rFonts w:ascii="Times New Roman"/>
          <w:b w:val="false"/>
          <w:i w:val="false"/>
          <w:color w:val="000000"/>
          <w:sz w:val="28"/>
        </w:rPr>
        <w:t>
13. Экономикалық қызметінің негізгі түрлерін көрсетіңіз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14. Экономикалық қызметінің басқа (екінші) түрін көрсетіңіз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15. Жарғылық капиталдың мөлшері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16. Жарғылық капиталдың түрі (резиденттер емес үшін)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17. Заңды тұлғаның құрылтайшыларының құрамы
</w:t>
      </w:r>
      <w:r>
        <w:br/>
      </w:r>
      <w:r>
        <w:rPr>
          <w:rFonts w:ascii="Times New Roman"/>
          <w:b w:val="false"/>
          <w:i w:val="false"/>
          <w:color w:val="000000"/>
          <w:sz w:val="28"/>
        </w:rPr>
        <w:t>
(тиісті ұяшықта х түрінде көрсетіңіз)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заңды тұлға____________________________________________________
</w:t>
      </w:r>
      <w:r>
        <w:br/>
      </w:r>
      <w:r>
        <w:rPr>
          <w:rFonts w:ascii="Times New Roman"/>
          <w:b w:val="false"/>
          <w:i w:val="false"/>
          <w:color w:val="000000"/>
          <w:sz w:val="28"/>
        </w:rPr>
        <w:t>
2) жеке тұлға ____________________________________________________
</w:t>
      </w:r>
    </w:p>
    <w:p>
      <w:pPr>
        <w:spacing w:after="0"/>
        <w:ind w:left="0"/>
        <w:jc w:val="both"/>
      </w:pPr>
      <w:r>
        <w:rPr>
          <w:rFonts w:ascii="Times New Roman"/>
          <w:b w:val="false"/>
          <w:i w:val="false"/>
          <w:color w:val="000000"/>
          <w:sz w:val="28"/>
        </w:rPr>
        <w:t>
Заңды тұлға (резидент)
</w:t>
      </w:r>
      <w:r>
        <w:br/>
      </w: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Тіркелген күні және тіркеу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КҰЖЖ
</w:t>
      </w:r>
      <w:r>
        <w:br/>
      </w:r>
      <w:r>
        <w:rPr>
          <w:rFonts w:ascii="Times New Roman"/>
          <w:b w:val="false"/>
          <w:i w:val="false"/>
          <w:color w:val="000000"/>
          <w:sz w:val="28"/>
        </w:rPr>
        <w:t>
коды______________________________________________________________
</w:t>
      </w:r>
      <w:r>
        <w:br/>
      </w:r>
      <w:r>
        <w:rPr>
          <w:rFonts w:ascii="Times New Roman"/>
          <w:b w:val="false"/>
          <w:i w:val="false"/>
          <w:color w:val="000000"/>
          <w:sz w:val="28"/>
        </w:rPr>
        <w:t>
СТН_______________________________________________________________
</w:t>
      </w:r>
      <w:r>
        <w:br/>
      </w:r>
      <w:r>
        <w:rPr>
          <w:rFonts w:ascii="Times New Roman"/>
          <w:b w:val="false"/>
          <w:i w:val="false"/>
          <w:color w:val="000000"/>
          <w:sz w:val="28"/>
        </w:rPr>
        <w:t>
Жарғылық капиталдағы
</w:t>
      </w:r>
      <w:r>
        <w:br/>
      </w:r>
      <w:r>
        <w:rPr>
          <w:rFonts w:ascii="Times New Roman"/>
          <w:b w:val="false"/>
          <w:i w:val="false"/>
          <w:color w:val="000000"/>
          <w:sz w:val="28"/>
        </w:rPr>
        <w:t>
үлесі %___________________________________________________________
</w:t>
      </w:r>
      <w:r>
        <w:br/>
      </w:r>
      <w:r>
        <w:rPr>
          <w:rFonts w:ascii="Times New Roman"/>
          <w:b w:val="false"/>
          <w:i w:val="false"/>
          <w:color w:val="000000"/>
          <w:sz w:val="28"/>
        </w:rPr>
        <w:t>
Салым сомасы (мың теңге) _________________________________________
</w:t>
      </w:r>
    </w:p>
    <w:p>
      <w:pPr>
        <w:spacing w:after="0"/>
        <w:ind w:left="0"/>
        <w:jc w:val="both"/>
      </w:pPr>
      <w:r>
        <w:rPr>
          <w:rFonts w:ascii="Times New Roman"/>
          <w:b w:val="false"/>
          <w:i w:val="false"/>
          <w:color w:val="000000"/>
          <w:sz w:val="28"/>
        </w:rPr>
        <w:t>
Заңды тұлға (резидент емес)
</w:t>
      </w:r>
      <w:r>
        <w:br/>
      </w:r>
      <w:r>
        <w:rPr>
          <w:rFonts w:ascii="Times New Roman"/>
          <w:b w:val="false"/>
          <w:i w:val="false"/>
          <w:color w:val="000000"/>
          <w:sz w:val="28"/>
        </w:rPr>
        <w:t>
Тіркелген елі ____________________________________________________
</w:t>
      </w:r>
      <w:r>
        <w:br/>
      </w: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Сауда тізілімінің көшірмесіне сәйкес, немесе субъектінің заңды
</w:t>
      </w:r>
      <w:r>
        <w:br/>
      </w:r>
      <w:r>
        <w:rPr>
          <w:rFonts w:ascii="Times New Roman"/>
          <w:b w:val="false"/>
          <w:i w:val="false"/>
          <w:color w:val="000000"/>
          <w:sz w:val="28"/>
        </w:rPr>
        <w:t>
тұлға болып табылатынын растайтын басқа заңды құжаттағы тіркеу
</w:t>
      </w:r>
      <w:r>
        <w:br/>
      </w:r>
      <w:r>
        <w:rPr>
          <w:rFonts w:ascii="Times New Roman"/>
          <w:b w:val="false"/>
          <w:i w:val="false"/>
          <w:color w:val="000000"/>
          <w:sz w:val="28"/>
        </w:rPr>
        <w:t>
нөмірі____________________________________________________________
</w:t>
      </w:r>
      <w:r>
        <w:br/>
      </w:r>
      <w:r>
        <w:rPr>
          <w:rFonts w:ascii="Times New Roman"/>
          <w:b w:val="false"/>
          <w:i w:val="false"/>
          <w:color w:val="000000"/>
          <w:sz w:val="28"/>
        </w:rPr>
        <w:t>
Тіркелген күні ___________________________________________________
</w:t>
      </w:r>
      <w:r>
        <w:br/>
      </w:r>
      <w:r>
        <w:rPr>
          <w:rFonts w:ascii="Times New Roman"/>
          <w:b w:val="false"/>
          <w:i w:val="false"/>
          <w:color w:val="000000"/>
          <w:sz w:val="28"/>
        </w:rPr>
        <w:t>
КҰЖЖ коды, немесе
</w:t>
      </w:r>
      <w:r>
        <w:br/>
      </w:r>
      <w:r>
        <w:rPr>
          <w:rFonts w:ascii="Times New Roman"/>
          <w:b w:val="false"/>
          <w:i w:val="false"/>
          <w:color w:val="000000"/>
          <w:sz w:val="28"/>
        </w:rPr>
        <w:t>
қызмет түрі_______________________________________________________
</w:t>
      </w:r>
      <w:r>
        <w:br/>
      </w:r>
      <w:r>
        <w:rPr>
          <w:rFonts w:ascii="Times New Roman"/>
          <w:b w:val="false"/>
          <w:i w:val="false"/>
          <w:color w:val="000000"/>
          <w:sz w:val="28"/>
        </w:rPr>
        <w:t>
СТН, немесе салықтық
</w:t>
      </w:r>
      <w:r>
        <w:br/>
      </w:r>
      <w:r>
        <w:rPr>
          <w:rFonts w:ascii="Times New Roman"/>
          <w:b w:val="false"/>
          <w:i w:val="false"/>
          <w:color w:val="000000"/>
          <w:sz w:val="28"/>
        </w:rPr>
        <w:t>
тіркеу нөмірі_____________________________________________________
</w:t>
      </w:r>
      <w:r>
        <w:br/>
      </w:r>
      <w:r>
        <w:rPr>
          <w:rFonts w:ascii="Times New Roman"/>
          <w:b w:val="false"/>
          <w:i w:val="false"/>
          <w:color w:val="000000"/>
          <w:sz w:val="28"/>
        </w:rPr>
        <w:t>
Жарғылық капиталдағы
</w:t>
      </w:r>
      <w:r>
        <w:br/>
      </w:r>
      <w:r>
        <w:rPr>
          <w:rFonts w:ascii="Times New Roman"/>
          <w:b w:val="false"/>
          <w:i w:val="false"/>
          <w:color w:val="000000"/>
          <w:sz w:val="28"/>
        </w:rPr>
        <w:t>
үлесі %___________________________________________________________
</w:t>
      </w:r>
      <w:r>
        <w:br/>
      </w:r>
      <w:r>
        <w:rPr>
          <w:rFonts w:ascii="Times New Roman"/>
          <w:b w:val="false"/>
          <w:i w:val="false"/>
          <w:color w:val="000000"/>
          <w:sz w:val="28"/>
        </w:rPr>
        <w:t>
Салым сомасы _____________________________________________________
</w:t>
      </w:r>
    </w:p>
    <w:p>
      <w:pPr>
        <w:spacing w:after="0"/>
        <w:ind w:left="0"/>
        <w:jc w:val="both"/>
      </w:pPr>
      <w:r>
        <w:rPr>
          <w:rFonts w:ascii="Times New Roman"/>
          <w:b w:val="false"/>
          <w:i w:val="false"/>
          <w:color w:val="000000"/>
          <w:sz w:val="28"/>
        </w:rPr>
        <w:t>
Жеке тұлға (Қазақстан Республикасының азаматы)
</w:t>
      </w:r>
      <w:r>
        <w:br/>
      </w:r>
      <w:r>
        <w:rPr>
          <w:rFonts w:ascii="Times New Roman"/>
          <w:b w:val="false"/>
          <w:i w:val="false"/>
          <w:color w:val="000000"/>
          <w:sz w:val="28"/>
        </w:rPr>
        <w:t>
Т.А.Ә. ___________________________________________________________
</w:t>
      </w:r>
      <w:r>
        <w:br/>
      </w:r>
      <w:r>
        <w:rPr>
          <w:rFonts w:ascii="Times New Roman"/>
          <w:b w:val="false"/>
          <w:i w:val="false"/>
          <w:color w:val="000000"/>
          <w:sz w:val="28"/>
        </w:rPr>
        <w:t>
Жеке басын куәландыратын құжат____________________________________
</w:t>
      </w:r>
      <w:r>
        <w:br/>
      </w:r>
      <w:r>
        <w:rPr>
          <w:rFonts w:ascii="Times New Roman"/>
          <w:b w:val="false"/>
          <w:i w:val="false"/>
          <w:color w:val="000000"/>
          <w:sz w:val="28"/>
        </w:rPr>
        <w:t>
Жеке басын куәландыратын құжаттың нөмірі, берген күні, кім берген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Тұрғылықты тұратын елі ___________________________________________
</w:t>
      </w:r>
      <w:r>
        <w:br/>
      </w:r>
      <w:r>
        <w:rPr>
          <w:rFonts w:ascii="Times New Roman"/>
          <w:b w:val="false"/>
          <w:i w:val="false"/>
          <w:color w:val="000000"/>
          <w:sz w:val="28"/>
        </w:rPr>
        <w:t>
СТТН _____________________________________________________________
</w:t>
      </w:r>
      <w:r>
        <w:br/>
      </w:r>
      <w:r>
        <w:rPr>
          <w:rFonts w:ascii="Times New Roman"/>
          <w:b w:val="false"/>
          <w:i w:val="false"/>
          <w:color w:val="000000"/>
          <w:sz w:val="28"/>
        </w:rPr>
        <w:t>
Жарғылық капиталдағы үлесі %______________________________________
</w:t>
      </w:r>
      <w:r>
        <w:br/>
      </w:r>
      <w:r>
        <w:rPr>
          <w:rFonts w:ascii="Times New Roman"/>
          <w:b w:val="false"/>
          <w:i w:val="false"/>
          <w:color w:val="000000"/>
          <w:sz w:val="28"/>
        </w:rPr>
        <w:t>
Салым сомасы _____________________________________________________
</w:t>
      </w:r>
    </w:p>
    <w:p>
      <w:pPr>
        <w:spacing w:after="0"/>
        <w:ind w:left="0"/>
        <w:jc w:val="both"/>
      </w:pPr>
      <w:r>
        <w:rPr>
          <w:rFonts w:ascii="Times New Roman"/>
          <w:b w:val="false"/>
          <w:i w:val="false"/>
          <w:color w:val="000000"/>
          <w:sz w:val="28"/>
        </w:rPr>
        <w:t>
Жеке тұлға (шетел азаматы)
</w:t>
      </w:r>
      <w:r>
        <w:br/>
      </w:r>
      <w:r>
        <w:rPr>
          <w:rFonts w:ascii="Times New Roman"/>
          <w:b w:val="false"/>
          <w:i w:val="false"/>
          <w:color w:val="000000"/>
          <w:sz w:val="28"/>
        </w:rPr>
        <w:t>
Т.А.Ә. ___________________________________________________________
</w:t>
      </w:r>
      <w:r>
        <w:br/>
      </w:r>
      <w:r>
        <w:rPr>
          <w:rFonts w:ascii="Times New Roman"/>
          <w:b w:val="false"/>
          <w:i w:val="false"/>
          <w:color w:val="000000"/>
          <w:sz w:val="28"/>
        </w:rPr>
        <w:t>
Жеке басын куәландыратын құжат____________________________________
</w:t>
      </w:r>
      <w:r>
        <w:br/>
      </w:r>
      <w:r>
        <w:rPr>
          <w:rFonts w:ascii="Times New Roman"/>
          <w:b w:val="false"/>
          <w:i w:val="false"/>
          <w:color w:val="000000"/>
          <w:sz w:val="28"/>
        </w:rPr>
        <w:t>
Жеке басын куәландыратын құжаттың нөмірі, берілген күні, кім берген __________________________________________________________________
</w:t>
      </w:r>
      <w:r>
        <w:br/>
      </w:r>
      <w:r>
        <w:rPr>
          <w:rFonts w:ascii="Times New Roman"/>
          <w:b w:val="false"/>
          <w:i w:val="false"/>
          <w:color w:val="000000"/>
          <w:sz w:val="28"/>
        </w:rPr>
        <w:t>
Тұрғылықты тұратын елі ___________________________________________
</w:t>
      </w:r>
      <w:r>
        <w:br/>
      </w:r>
      <w:r>
        <w:rPr>
          <w:rFonts w:ascii="Times New Roman"/>
          <w:b w:val="false"/>
          <w:i w:val="false"/>
          <w:color w:val="000000"/>
          <w:sz w:val="28"/>
        </w:rPr>
        <w:t>
Салықтық тіркеу нөмірі ___________________________________________
</w:t>
      </w:r>
      <w:r>
        <w:br/>
      </w:r>
      <w:r>
        <w:rPr>
          <w:rFonts w:ascii="Times New Roman"/>
          <w:b w:val="false"/>
          <w:i w:val="false"/>
          <w:color w:val="000000"/>
          <w:sz w:val="28"/>
        </w:rPr>
        <w:t>
Жарғылық капиталдағы үлесі %______________________________________
</w:t>
      </w:r>
      <w:r>
        <w:br/>
      </w:r>
      <w:r>
        <w:rPr>
          <w:rFonts w:ascii="Times New Roman"/>
          <w:b w:val="false"/>
          <w:i w:val="false"/>
          <w:color w:val="000000"/>
          <w:sz w:val="28"/>
        </w:rPr>
        <w:t>
Салым сомасы _____________________________________________________
</w:t>
      </w:r>
    </w:p>
    <w:p>
      <w:pPr>
        <w:spacing w:after="0"/>
        <w:ind w:left="0"/>
        <w:jc w:val="both"/>
      </w:pPr>
      <w:r>
        <w:rPr>
          <w:rFonts w:ascii="Times New Roman"/>
          <w:b w:val="false"/>
          <w:i w:val="false"/>
          <w:color w:val="000000"/>
          <w:sz w:val="28"/>
        </w:rPr>
        <w:t>
18. Филиал (өкілдік) құратын заңды тұлға туралы мәліметтер
</w:t>
      </w:r>
      <w:r>
        <w:br/>
      </w:r>
      <w:r>
        <w:rPr>
          <w:rFonts w:ascii="Times New Roman"/>
          <w:b w:val="false"/>
          <w:i w:val="false"/>
          <w:color w:val="000000"/>
          <w:sz w:val="28"/>
        </w:rPr>
        <w:t>
Заңды тұлға (резидент)
</w:t>
      </w:r>
      <w:r>
        <w:br/>
      </w: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Тіркелген күні және тіркеу
</w:t>
      </w:r>
      <w:r>
        <w:br/>
      </w:r>
      <w:r>
        <w:rPr>
          <w:rFonts w:ascii="Times New Roman"/>
          <w:b w:val="false"/>
          <w:i w:val="false"/>
          <w:color w:val="000000"/>
          <w:sz w:val="28"/>
        </w:rPr>
        <w:t>
нөмірі____________________________________________________________
</w:t>
      </w:r>
      <w:r>
        <w:br/>
      </w:r>
      <w:r>
        <w:rPr>
          <w:rFonts w:ascii="Times New Roman"/>
          <w:b w:val="false"/>
          <w:i w:val="false"/>
          <w:color w:val="000000"/>
          <w:sz w:val="28"/>
        </w:rPr>
        <w:t>
КҰЖЖ
</w:t>
      </w:r>
      <w:r>
        <w:br/>
      </w:r>
      <w:r>
        <w:rPr>
          <w:rFonts w:ascii="Times New Roman"/>
          <w:b w:val="false"/>
          <w:i w:val="false"/>
          <w:color w:val="000000"/>
          <w:sz w:val="28"/>
        </w:rPr>
        <w:t>
коды______________________________________________________________
</w:t>
      </w:r>
      <w:r>
        <w:br/>
      </w:r>
      <w:r>
        <w:rPr>
          <w:rFonts w:ascii="Times New Roman"/>
          <w:b w:val="false"/>
          <w:i w:val="false"/>
          <w:color w:val="000000"/>
          <w:sz w:val="28"/>
        </w:rPr>
        <w:t>
СТН_______________________________________________________________
</w:t>
      </w:r>
      <w:r>
        <w:br/>
      </w:r>
      <w:r>
        <w:rPr>
          <w:rFonts w:ascii="Times New Roman"/>
          <w:b w:val="false"/>
          <w:i w:val="false"/>
          <w:color w:val="000000"/>
          <w:sz w:val="28"/>
        </w:rPr>
        <w:t>
Жарғылық капиталдағы үлесі %______________________________________
</w:t>
      </w:r>
      <w:r>
        <w:br/>
      </w:r>
      <w:r>
        <w:rPr>
          <w:rFonts w:ascii="Times New Roman"/>
          <w:b w:val="false"/>
          <w:i w:val="false"/>
          <w:color w:val="000000"/>
          <w:sz w:val="28"/>
        </w:rPr>
        <w:t>
Салым сомасы (мың теңге) _________________________________________
</w:t>
      </w:r>
    </w:p>
    <w:p>
      <w:pPr>
        <w:spacing w:after="0"/>
        <w:ind w:left="0"/>
        <w:jc w:val="both"/>
      </w:pPr>
      <w:r>
        <w:rPr>
          <w:rFonts w:ascii="Times New Roman"/>
          <w:b w:val="false"/>
          <w:i w:val="false"/>
          <w:color w:val="000000"/>
          <w:sz w:val="28"/>
        </w:rPr>
        <w:t>
Заңды тұлға (резидент емес)
</w:t>
      </w:r>
      <w:r>
        <w:br/>
      </w:r>
      <w:r>
        <w:rPr>
          <w:rFonts w:ascii="Times New Roman"/>
          <w:b w:val="false"/>
          <w:i w:val="false"/>
          <w:color w:val="000000"/>
          <w:sz w:val="28"/>
        </w:rPr>
        <w:t>
Тіркелген елі_____________________________________________________
</w:t>
      </w:r>
      <w:r>
        <w:br/>
      </w: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Сауда тізілімінің көшірмесіне сәйкес, немесе субъектінің заңды
</w:t>
      </w:r>
      <w:r>
        <w:br/>
      </w:r>
      <w:r>
        <w:rPr>
          <w:rFonts w:ascii="Times New Roman"/>
          <w:b w:val="false"/>
          <w:i w:val="false"/>
          <w:color w:val="000000"/>
          <w:sz w:val="28"/>
        </w:rPr>
        <w:t>
тұлға болып табылатынын растайтын басқа заңды құжаттағы тіркеу
</w:t>
      </w:r>
      <w:r>
        <w:br/>
      </w:r>
      <w:r>
        <w:rPr>
          <w:rFonts w:ascii="Times New Roman"/>
          <w:b w:val="false"/>
          <w:i w:val="false"/>
          <w:color w:val="000000"/>
          <w:sz w:val="28"/>
        </w:rPr>
        <w:t>
нөмірі____________________________________________________________
</w:t>
      </w:r>
      <w:r>
        <w:br/>
      </w:r>
      <w:r>
        <w:rPr>
          <w:rFonts w:ascii="Times New Roman"/>
          <w:b w:val="false"/>
          <w:i w:val="false"/>
          <w:color w:val="000000"/>
          <w:sz w:val="28"/>
        </w:rPr>
        <w:t>
Тіркелген күні ___________________________________________________
</w:t>
      </w:r>
      <w:r>
        <w:br/>
      </w:r>
      <w:r>
        <w:rPr>
          <w:rFonts w:ascii="Times New Roman"/>
          <w:b w:val="false"/>
          <w:i w:val="false"/>
          <w:color w:val="000000"/>
          <w:sz w:val="28"/>
        </w:rPr>
        <w:t>
КҰЖЖ коды, немесе қызмет түрі_____________________________________
</w:t>
      </w:r>
      <w:r>
        <w:br/>
      </w:r>
      <w:r>
        <w:rPr>
          <w:rFonts w:ascii="Times New Roman"/>
          <w:b w:val="false"/>
          <w:i w:val="false"/>
          <w:color w:val="000000"/>
          <w:sz w:val="28"/>
        </w:rPr>
        <w:t>
СТН, немесе салықтық тіркеу нөмірі________________________________
</w:t>
      </w:r>
      <w:r>
        <w:br/>
      </w:r>
      <w:r>
        <w:rPr>
          <w:rFonts w:ascii="Times New Roman"/>
          <w:b w:val="false"/>
          <w:i w:val="false"/>
          <w:color w:val="000000"/>
          <w:sz w:val="28"/>
        </w:rPr>
        <w:t>
Жарғылық капиталдағы үлесі %______________________________________
</w:t>
      </w:r>
      <w:r>
        <w:br/>
      </w:r>
      <w:r>
        <w:rPr>
          <w:rFonts w:ascii="Times New Roman"/>
          <w:b w:val="false"/>
          <w:i w:val="false"/>
          <w:color w:val="000000"/>
          <w:sz w:val="28"/>
        </w:rPr>
        <w:t>
Салым сомасы _____________________________________________________
</w:t>
      </w:r>
    </w:p>
    <w:p>
      <w:pPr>
        <w:spacing w:after="0"/>
        <w:ind w:left="0"/>
        <w:jc w:val="both"/>
      </w:pPr>
      <w:r>
        <w:rPr>
          <w:rFonts w:ascii="Times New Roman"/>
          <w:b w:val="false"/>
          <w:i w:val="false"/>
          <w:color w:val="000000"/>
          <w:sz w:val="28"/>
        </w:rPr>
        <w:t>
19. Жұмыспен қамтылған адамдардың күтілетін (шамамен) саны _______
</w:t>
      </w:r>
    </w:p>
    <w:p>
      <w:pPr>
        <w:spacing w:after="0"/>
        <w:ind w:left="0"/>
        <w:jc w:val="both"/>
      </w:pPr>
      <w:r>
        <w:rPr>
          <w:rFonts w:ascii="Times New Roman"/>
          <w:b w:val="false"/>
          <w:i w:val="false"/>
          <w:color w:val="000000"/>
          <w:sz w:val="28"/>
        </w:rPr>
        <w:t>
20. Жеке кәсіпкерлік субъектісі
</w:t>
      </w:r>
      <w:r>
        <w:br/>
      </w:r>
      <w:r>
        <w:rPr>
          <w:rFonts w:ascii="Times New Roman"/>
          <w:b w:val="false"/>
          <w:i w:val="false"/>
          <w:color w:val="000000"/>
          <w:sz w:val="28"/>
        </w:rPr>
        <w:t>
(тиісті ұяшықта х түрінде көрсетіңіз)
</w:t>
      </w:r>
      <w:r>
        <w:br/>
      </w:r>
      <w:r>
        <w:rPr>
          <w:rFonts w:ascii="Times New Roman"/>
          <w:b w:val="false"/>
          <w:i w:val="false"/>
          <w:color w:val="000000"/>
          <w:sz w:val="28"/>
        </w:rPr>
        <w:t>
      1) микробизнес субъектісі __________________________________
</w:t>
      </w:r>
      <w:r>
        <w:br/>
      </w:r>
      <w:r>
        <w:rPr>
          <w:rFonts w:ascii="Times New Roman"/>
          <w:b w:val="false"/>
          <w:i w:val="false"/>
          <w:color w:val="000000"/>
          <w:sz w:val="28"/>
        </w:rPr>
        <w:t>
      2) шағын кәсіпкерлік субъектісі_____________________________
</w:t>
      </w:r>
      <w:r>
        <w:br/>
      </w:r>
      <w:r>
        <w:rPr>
          <w:rFonts w:ascii="Times New Roman"/>
          <w:b w:val="false"/>
          <w:i w:val="false"/>
          <w:color w:val="000000"/>
          <w:sz w:val="28"/>
        </w:rPr>
        <w:t>
      3) орта кәсіпкерлік субъектісі______________________________
</w:t>
      </w:r>
      <w:r>
        <w:br/>
      </w:r>
      <w:r>
        <w:rPr>
          <w:rFonts w:ascii="Times New Roman"/>
          <w:b w:val="false"/>
          <w:i w:val="false"/>
          <w:color w:val="000000"/>
          <w:sz w:val="28"/>
        </w:rPr>
        <w:t>
      4) ірі бизнес субъектісі ___________________________________
</w:t>
      </w:r>
    </w:p>
    <w:p>
      <w:pPr>
        <w:spacing w:after="0"/>
        <w:ind w:left="0"/>
        <w:jc w:val="both"/>
      </w:pPr>
      <w:r>
        <w:rPr>
          <w:rFonts w:ascii="Times New Roman"/>
          <w:b w:val="false"/>
          <w:i w:val="false"/>
          <w:color w:val="000000"/>
          <w:sz w:val="28"/>
        </w:rPr>
        <w:t>
21. Заңды тұлғаны қайта тіркеуге қайта ұйымдастыру негіз болды
</w:t>
      </w:r>
      <w:r>
        <w:br/>
      </w:r>
      <w:r>
        <w:rPr>
          <w:rFonts w:ascii="Times New Roman"/>
          <w:b w:val="false"/>
          <w:i w:val="false"/>
          <w:color w:val="000000"/>
          <w:sz w:val="28"/>
        </w:rPr>
        <w:t>
(тиісті жеріне х түрінде көрсетіңіз)
</w:t>
      </w:r>
    </w:p>
    <w:p>
      <w:pPr>
        <w:spacing w:after="0"/>
        <w:ind w:left="0"/>
        <w:jc w:val="both"/>
      </w:pPr>
      <w:r>
        <w:rPr>
          <w:rFonts w:ascii="Times New Roman"/>
          <w:b w:val="false"/>
          <w:i w:val="false"/>
          <w:color w:val="000000"/>
          <w:sz w:val="28"/>
        </w:rPr>
        <w:t>
1) иә_____________________ 2) жоқ __________________
</w:t>
      </w:r>
    </w:p>
    <w:p>
      <w:pPr>
        <w:spacing w:after="0"/>
        <w:ind w:left="0"/>
        <w:jc w:val="both"/>
      </w:pPr>
      <w:r>
        <w:rPr>
          <w:rFonts w:ascii="Times New Roman"/>
          <w:b w:val="false"/>
          <w:i w:val="false"/>
          <w:color w:val="000000"/>
          <w:sz w:val="28"/>
        </w:rPr>
        <w:t>
22. Заңды тұлға қайта ұйымдастыру негізінде құрылады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иә_____________________ 2) жоқ __________________
</w:t>
      </w:r>
    </w:p>
    <w:p>
      <w:pPr>
        <w:spacing w:after="0"/>
        <w:ind w:left="0"/>
        <w:jc w:val="both"/>
      </w:pPr>
      <w:r>
        <w:rPr>
          <w:rFonts w:ascii="Times New Roman"/>
          <w:b w:val="false"/>
          <w:i w:val="false"/>
          <w:color w:val="000000"/>
          <w:sz w:val="28"/>
        </w:rPr>
        <w:t>
23. Қайта ұйымдастыруға қатысушы заңды тұлғалардың саны __________________________________________________________________
</w:t>
      </w:r>
    </w:p>
    <w:p>
      <w:pPr>
        <w:spacing w:after="0"/>
        <w:ind w:left="0"/>
        <w:jc w:val="both"/>
      </w:pPr>
      <w:r>
        <w:rPr>
          <w:rFonts w:ascii="Times New Roman"/>
          <w:b w:val="false"/>
          <w:i w:val="false"/>
          <w:color w:val="000000"/>
          <w:sz w:val="28"/>
        </w:rPr>
        <w:t>
24. Қосылу жағдайында мына мәліметтерді көрсету қажет:
</w:t>
      </w:r>
      <w:r>
        <w:br/>
      </w:r>
      <w:r>
        <w:rPr>
          <w:rFonts w:ascii="Times New Roman"/>
          <w:b w:val="false"/>
          <w:i w:val="false"/>
          <w:color w:val="000000"/>
          <w:sz w:val="28"/>
        </w:rPr>
        <w:t>
Қосылатын заңды тұлғалардың атауы ________________________________
</w:t>
      </w:r>
      <w:r>
        <w:br/>
      </w:r>
      <w:r>
        <w:rPr>
          <w:rFonts w:ascii="Times New Roman"/>
          <w:b w:val="false"/>
          <w:i w:val="false"/>
          <w:color w:val="000000"/>
          <w:sz w:val="28"/>
        </w:rPr>
        <w:t>
КҰЖЖ коды_________________________________________________________
</w:t>
      </w:r>
      <w:r>
        <w:br/>
      </w:r>
      <w:r>
        <w:rPr>
          <w:rFonts w:ascii="Times New Roman"/>
          <w:b w:val="false"/>
          <w:i w:val="false"/>
          <w:color w:val="000000"/>
          <w:sz w:val="28"/>
        </w:rPr>
        <w:t>
СТН ______________________________________________________________
</w:t>
      </w:r>
    </w:p>
    <w:p>
      <w:pPr>
        <w:spacing w:after="0"/>
        <w:ind w:left="0"/>
        <w:jc w:val="both"/>
      </w:pPr>
      <w:r>
        <w:rPr>
          <w:rFonts w:ascii="Times New Roman"/>
          <w:b w:val="false"/>
          <w:i w:val="false"/>
          <w:color w:val="000000"/>
          <w:sz w:val="28"/>
        </w:rPr>
        <w:t>
25. Бөлініп шыққан жағдайда мына мәліметтерді көрсету қажет:
</w:t>
      </w:r>
      <w:r>
        <w:br/>
      </w:r>
      <w:r>
        <w:rPr>
          <w:rFonts w:ascii="Times New Roman"/>
          <w:b w:val="false"/>
          <w:i w:val="false"/>
          <w:color w:val="000000"/>
          <w:sz w:val="28"/>
        </w:rPr>
        <w:t>
Жаңа заңды тұлға бөлініп шыққан, әрекет ететін
</w:t>
      </w:r>
      <w:r>
        <w:br/>
      </w:r>
      <w:r>
        <w:rPr>
          <w:rFonts w:ascii="Times New Roman"/>
          <w:b w:val="false"/>
          <w:i w:val="false"/>
          <w:color w:val="000000"/>
          <w:sz w:val="28"/>
        </w:rPr>
        <w:t>
заңды тұлғаның атауы _____________________________________________
</w:t>
      </w:r>
      <w:r>
        <w:br/>
      </w:r>
      <w:r>
        <w:rPr>
          <w:rFonts w:ascii="Times New Roman"/>
          <w:b w:val="false"/>
          <w:i w:val="false"/>
          <w:color w:val="000000"/>
          <w:sz w:val="28"/>
        </w:rPr>
        <w:t>
КҰЖЖ коды_________________________________________________________
</w:t>
      </w:r>
      <w:r>
        <w:br/>
      </w:r>
      <w:r>
        <w:rPr>
          <w:rFonts w:ascii="Times New Roman"/>
          <w:b w:val="false"/>
          <w:i w:val="false"/>
          <w:color w:val="000000"/>
          <w:sz w:val="28"/>
        </w:rPr>
        <w:t>
СТН ______________________________________________________________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Өтініш берушінің А.Т.Ә.А және қолы              "___"_____2004 ж.
</w:t>
      </w:r>
    </w:p>
    <w:p>
      <w:pPr>
        <w:spacing w:after="0"/>
        <w:ind w:left="0"/>
        <w:jc w:val="both"/>
      </w:pPr>
      <w:r>
        <w:rPr>
          <w:rFonts w:ascii="Times New Roman"/>
          <w:b w:val="false"/>
          <w:i w:val="false"/>
          <w:color w:val="000000"/>
          <w:sz w:val="28"/>
        </w:rPr>
        <w:t>
Өтінішке қоса беріледі: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2004 жылғы 13 қыркүйектегі  
</w:t>
      </w:r>
      <w:r>
        <w:br/>
      </w:r>
      <w:r>
        <w:rPr>
          <w:rFonts w:ascii="Times New Roman"/>
          <w:b w:val="false"/>
          <w:i w:val="false"/>
          <w:color w:val="000000"/>
          <w:sz w:val="28"/>
        </w:rPr>
        <w:t>
N 265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тұлғаларды мемлекеттік
</w:t>
      </w:r>
      <w:r>
        <w:br/>
      </w:r>
      <w:r>
        <w:rPr>
          <w:rFonts w:ascii="Times New Roman"/>
          <w:b w:val="false"/>
          <w:i w:val="false"/>
          <w:color w:val="000000"/>
          <w:sz w:val="28"/>
        </w:rPr>
        <w:t>
тіркеу мәселелері"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1999 жылғы 15 қаңтардағы  
</w:t>
      </w:r>
      <w:r>
        <w:br/>
      </w:r>
      <w:r>
        <w:rPr>
          <w:rFonts w:ascii="Times New Roman"/>
          <w:b w:val="false"/>
          <w:i w:val="false"/>
          <w:color w:val="000000"/>
          <w:sz w:val="28"/>
        </w:rPr>
        <w:t>
N 3 бұйрығына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Тiркеуші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тұлғаның, филиалдың (өкілдіктің) таратылуын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(есептен шығарылуын) тiркеу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Ұйымның нысаны (тиісті ұяшықта х түрінде көрсетіңіз)
</w:t>
      </w:r>
    </w:p>
    <w:p>
      <w:pPr>
        <w:spacing w:after="0"/>
        <w:ind w:left="0"/>
        <w:jc w:val="both"/>
      </w:pPr>
      <w:r>
        <w:rPr>
          <w:rFonts w:ascii="Times New Roman"/>
          <w:b w:val="false"/>
          <w:i w:val="false"/>
          <w:color w:val="000000"/>
          <w:sz w:val="28"/>
        </w:rPr>
        <w:t>
1) заңды тұлға ___________________________________________________
</w:t>
      </w:r>
      <w:r>
        <w:br/>
      </w:r>
      <w:r>
        <w:rPr>
          <w:rFonts w:ascii="Times New Roman"/>
          <w:b w:val="false"/>
          <w:i w:val="false"/>
          <w:color w:val="000000"/>
          <w:sz w:val="28"/>
        </w:rPr>
        <w:t>
2) филиал ________________________________________________________
</w:t>
      </w:r>
      <w:r>
        <w:br/>
      </w:r>
      <w:r>
        <w:rPr>
          <w:rFonts w:ascii="Times New Roman"/>
          <w:b w:val="false"/>
          <w:i w:val="false"/>
          <w:color w:val="000000"/>
          <w:sz w:val="28"/>
        </w:rPr>
        <w:t>
3) өкілдік________________________________________________________
</w:t>
      </w:r>
    </w:p>
    <w:p>
      <w:pPr>
        <w:spacing w:after="0"/>
        <w:ind w:left="0"/>
        <w:jc w:val="both"/>
      </w:pPr>
      <w:r>
        <w:rPr>
          <w:rFonts w:ascii="Times New Roman"/>
          <w:b w:val="false"/>
          <w:i w:val="false"/>
          <w:color w:val="000000"/>
          <w:sz w:val="28"/>
        </w:rPr>
        <w:t>
2. Таратылатын заңды тұлғаның, есептен шығаруға жататын филиалдың
</w:t>
      </w:r>
      <w:r>
        <w:br/>
      </w:r>
      <w:r>
        <w:rPr>
          <w:rFonts w:ascii="Times New Roman"/>
          <w:b w:val="false"/>
          <w:i w:val="false"/>
          <w:color w:val="000000"/>
          <w:sz w:val="28"/>
        </w:rPr>
        <w:t>
(өкілдіктің)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Заңды тұлғаның, филиалдың (өкілдіктің) тіркеу нөмірі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4. Тарату негізі 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5. Заңды тұлғаны, филиалды /өкілдікті/ тарату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ерікті ______________________ 2) ықтиярсыз_____________________
</w:t>
      </w:r>
    </w:p>
    <w:p>
      <w:pPr>
        <w:spacing w:after="0"/>
        <w:ind w:left="0"/>
        <w:jc w:val="both"/>
      </w:pPr>
      <w:r>
        <w:rPr>
          <w:rFonts w:ascii="Times New Roman"/>
          <w:b w:val="false"/>
          <w:i w:val="false"/>
          <w:color w:val="000000"/>
          <w:sz w:val="28"/>
        </w:rPr>
        <w:t>
6. Тарату (есептен шығару) туралы шешім қабылдады
</w:t>
      </w:r>
      <w:r>
        <w:br/>
      </w:r>
      <w:r>
        <w:rPr>
          <w:rFonts w:ascii="Times New Roman"/>
          <w:b w:val="false"/>
          <w:i w:val="false"/>
          <w:color w:val="000000"/>
          <w:sz w:val="28"/>
        </w:rPr>
        <w:t>
(тиісті ұяшықта х түрінде көрсетіңіз)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мүлік меншіктенушісі___________________________________________
</w:t>
      </w:r>
      <w:r>
        <w:br/>
      </w:r>
      <w:r>
        <w:rPr>
          <w:rFonts w:ascii="Times New Roman"/>
          <w:b w:val="false"/>
          <w:i w:val="false"/>
          <w:color w:val="000000"/>
          <w:sz w:val="28"/>
        </w:rPr>
        <w:t>
2) өкілетті меншік органы_________________________________________
</w:t>
      </w:r>
      <w:r>
        <w:br/>
      </w:r>
      <w:r>
        <w:rPr>
          <w:rFonts w:ascii="Times New Roman"/>
          <w:b w:val="false"/>
          <w:i w:val="false"/>
          <w:color w:val="000000"/>
          <w:sz w:val="28"/>
        </w:rPr>
        <w:t>
3) сотпен ________________________________________________________
</w:t>
      </w:r>
      <w:r>
        <w:br/>
      </w:r>
      <w:r>
        <w:rPr>
          <w:rFonts w:ascii="Times New Roman"/>
          <w:b w:val="false"/>
          <w:i w:val="false"/>
          <w:color w:val="000000"/>
          <w:sz w:val="28"/>
        </w:rPr>
        <w:t>
4) құрылтай құжаттарымен өкілетті
</w:t>
      </w:r>
      <w:r>
        <w:br/>
      </w:r>
      <w:r>
        <w:rPr>
          <w:rFonts w:ascii="Times New Roman"/>
          <w:b w:val="false"/>
          <w:i w:val="false"/>
          <w:color w:val="000000"/>
          <w:sz w:val="28"/>
        </w:rPr>
        <w:t>
заңды тұлға органы________________________________________________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7. Шешім нөмірі және оны қабылдаған күні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8. Заңды тұлғаны, филиалды (өкілдікті) тарату туралы хабарландыру
</w:t>
      </w:r>
      <w:r>
        <w:br/>
      </w:r>
      <w:r>
        <w:rPr>
          <w:rFonts w:ascii="Times New Roman"/>
          <w:b w:val="false"/>
          <w:i w:val="false"/>
          <w:color w:val="000000"/>
          <w:sz w:val="28"/>
        </w:rPr>
        <w:t>
жарияланған баспа органының атауы 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9. Жарияланымның нөмірі мен күні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10. Аралық тарату балансы бекітілген (нөмірі мен күнін көрсету)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11. Тарату балансы бекітілген (нөмірі мен күнін көрсету) 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12. Заңды тұлғаның филиалдары (өкілдіктері) туралы мәліметтер
</w:t>
      </w:r>
      <w:r>
        <w:br/>
      </w:r>
      <w:r>
        <w:rPr>
          <w:rFonts w:ascii="Times New Roman"/>
          <w:b w:val="false"/>
          <w:i w:val="false"/>
          <w:color w:val="000000"/>
          <w:sz w:val="28"/>
        </w:rPr>
        <w:t>
(тиісті ұяшықта х түрінде көрсетіңіз)
</w:t>
      </w:r>
    </w:p>
    <w:p>
      <w:pPr>
        <w:spacing w:after="0"/>
        <w:ind w:left="0"/>
        <w:jc w:val="both"/>
      </w:pPr>
      <w:r>
        <w:rPr>
          <w:rFonts w:ascii="Times New Roman"/>
          <w:b w:val="false"/>
          <w:i w:val="false"/>
          <w:color w:val="000000"/>
          <w:sz w:val="28"/>
        </w:rPr>
        <w:t>
1) иә_____________________ 2) жоқ __________________
</w:t>
      </w:r>
    </w:p>
    <w:p>
      <w:pPr>
        <w:spacing w:after="0"/>
        <w:ind w:left="0"/>
        <w:jc w:val="both"/>
      </w:pPr>
      <w:r>
        <w:rPr>
          <w:rFonts w:ascii="Times New Roman"/>
          <w:b w:val="false"/>
          <w:i w:val="false"/>
          <w:color w:val="000000"/>
          <w:sz w:val="28"/>
        </w:rPr>
        <w:t>
13. Тіркеуші органның филиалды /өкілдікті/ есептен шығару туралы
</w:t>
      </w:r>
      <w:r>
        <w:br/>
      </w:r>
      <w:r>
        <w:rPr>
          <w:rFonts w:ascii="Times New Roman"/>
          <w:b w:val="false"/>
          <w:i w:val="false"/>
          <w:color w:val="000000"/>
          <w:sz w:val="28"/>
        </w:rPr>
        <w:t>
бұйрығының нөмірі мен күні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Өтініш берушінің А.Т.Ә. және қолы
</w:t>
      </w:r>
    </w:p>
    <w:p>
      <w:pPr>
        <w:spacing w:after="0"/>
        <w:ind w:left="0"/>
        <w:jc w:val="both"/>
      </w:pPr>
      <w:r>
        <w:rPr>
          <w:rFonts w:ascii="Times New Roman"/>
          <w:b w:val="false"/>
          <w:i w:val="false"/>
          <w:color w:val="000000"/>
          <w:sz w:val="28"/>
        </w:rPr>
        <w:t>
2004 жылғы "__"________________
</w:t>
      </w:r>
    </w:p>
    <w:p>
      <w:pPr>
        <w:spacing w:after="0"/>
        <w:ind w:left="0"/>
        <w:jc w:val="both"/>
      </w:pPr>
      <w:r>
        <w:rPr>
          <w:rFonts w:ascii="Times New Roman"/>
          <w:b w:val="false"/>
          <w:i w:val="false"/>
          <w:color w:val="000000"/>
          <w:sz w:val="28"/>
        </w:rPr>
        <w:t>
Өтінішке қоса беріледі: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2004 жылғы 13 қыркүйектегі  
</w:t>
      </w:r>
      <w:r>
        <w:br/>
      </w:r>
      <w:r>
        <w:rPr>
          <w:rFonts w:ascii="Times New Roman"/>
          <w:b w:val="false"/>
          <w:i w:val="false"/>
          <w:color w:val="000000"/>
          <w:sz w:val="28"/>
        </w:rPr>
        <w:t>
N 265 бұйрығына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тұлғаларды мемлекеттік
</w:t>
      </w:r>
      <w:r>
        <w:br/>
      </w:r>
      <w:r>
        <w:rPr>
          <w:rFonts w:ascii="Times New Roman"/>
          <w:b w:val="false"/>
          <w:i w:val="false"/>
          <w:color w:val="000000"/>
          <w:sz w:val="28"/>
        </w:rPr>
        <w:t>
тіркеу мәселелері"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1999 жылғы 15 қаңтардағы  
</w:t>
      </w:r>
      <w:r>
        <w:br/>
      </w:r>
      <w:r>
        <w:rPr>
          <w:rFonts w:ascii="Times New Roman"/>
          <w:b w:val="false"/>
          <w:i w:val="false"/>
          <w:color w:val="000000"/>
          <w:sz w:val="28"/>
        </w:rPr>
        <w:t>
N 3 бұйрығына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Облыстардағы және Астана, Алматы қалаларындағы Әділет департаменттерінің заңды тұлғаларды мемлекеттік тіркеу және филиалдар мен өкілдіктерді есептік тіркеу функцияларын жүзеге асырмайтын аудандық (қалалық) әділет бөлімдерінің (басқармаларының)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Ақмола облысының Әділет департаменті Көкшетау қаласының 
</w:t>
      </w:r>
      <w:r>
        <w:br/>
      </w:r>
      <w:r>
        <w:rPr>
          <w:rFonts w:ascii="Times New Roman"/>
          <w:b w:val="false"/>
          <w:i w:val="false"/>
          <w:color w:val="000000"/>
          <w:sz w:val="28"/>
        </w:rPr>
        <w:t>
         әділет басқармасы;
</w:t>
      </w:r>
      <w:r>
        <w:br/>
      </w:r>
      <w:r>
        <w:rPr>
          <w:rFonts w:ascii="Times New Roman"/>
          <w:b w:val="false"/>
          <w:i w:val="false"/>
          <w:color w:val="000000"/>
          <w:sz w:val="28"/>
        </w:rPr>
        <w:t>
      2. Алматы облысының Әділет департаменті Талдықорған қаласының
</w:t>
      </w:r>
      <w:r>
        <w:br/>
      </w:r>
      <w:r>
        <w:rPr>
          <w:rFonts w:ascii="Times New Roman"/>
          <w:b w:val="false"/>
          <w:i w:val="false"/>
          <w:color w:val="000000"/>
          <w:sz w:val="28"/>
        </w:rPr>
        <w:t>
         әділет басқармасы;
</w:t>
      </w:r>
      <w:r>
        <w:br/>
      </w:r>
      <w:r>
        <w:rPr>
          <w:rFonts w:ascii="Times New Roman"/>
          <w:b w:val="false"/>
          <w:i w:val="false"/>
          <w:color w:val="000000"/>
          <w:sz w:val="28"/>
        </w:rPr>
        <w:t>
      3. Ақтөбе облысының Әділет департаменті Ақтөбе қаласының
</w:t>
      </w:r>
      <w:r>
        <w:br/>
      </w:r>
      <w:r>
        <w:rPr>
          <w:rFonts w:ascii="Times New Roman"/>
          <w:b w:val="false"/>
          <w:i w:val="false"/>
          <w:color w:val="000000"/>
          <w:sz w:val="28"/>
        </w:rPr>
        <w:t>
         әділет басқармасы;
</w:t>
      </w:r>
      <w:r>
        <w:br/>
      </w:r>
      <w:r>
        <w:rPr>
          <w:rFonts w:ascii="Times New Roman"/>
          <w:b w:val="false"/>
          <w:i w:val="false"/>
          <w:color w:val="000000"/>
          <w:sz w:val="28"/>
        </w:rPr>
        <w:t>
      4. Атырау облысының Әділет департаменті Атырау қаласының
</w:t>
      </w:r>
      <w:r>
        <w:br/>
      </w:r>
      <w:r>
        <w:rPr>
          <w:rFonts w:ascii="Times New Roman"/>
          <w:b w:val="false"/>
          <w:i w:val="false"/>
          <w:color w:val="000000"/>
          <w:sz w:val="28"/>
        </w:rPr>
        <w:t>
         әділет басқармасы;
</w:t>
      </w:r>
      <w:r>
        <w:br/>
      </w:r>
      <w:r>
        <w:rPr>
          <w:rFonts w:ascii="Times New Roman"/>
          <w:b w:val="false"/>
          <w:i w:val="false"/>
          <w:color w:val="000000"/>
          <w:sz w:val="28"/>
        </w:rPr>
        <w:t>
      5. Шығыс Қазақстан облысының Әділет департаменті Өскемен
</w:t>
      </w:r>
      <w:r>
        <w:br/>
      </w:r>
      <w:r>
        <w:rPr>
          <w:rFonts w:ascii="Times New Roman"/>
          <w:b w:val="false"/>
          <w:i w:val="false"/>
          <w:color w:val="000000"/>
          <w:sz w:val="28"/>
        </w:rPr>
        <w:t>
         қаласының әділет басқармасы;
</w:t>
      </w:r>
      <w:r>
        <w:br/>
      </w:r>
      <w:r>
        <w:rPr>
          <w:rFonts w:ascii="Times New Roman"/>
          <w:b w:val="false"/>
          <w:i w:val="false"/>
          <w:color w:val="000000"/>
          <w:sz w:val="28"/>
        </w:rPr>
        <w:t>
      6. Жамбыл облысының Әділет департаменті Тараз қаласының
</w:t>
      </w:r>
      <w:r>
        <w:br/>
      </w:r>
      <w:r>
        <w:rPr>
          <w:rFonts w:ascii="Times New Roman"/>
          <w:b w:val="false"/>
          <w:i w:val="false"/>
          <w:color w:val="000000"/>
          <w:sz w:val="28"/>
        </w:rPr>
        <w:t>
         әділет басқармасы;
</w:t>
      </w:r>
      <w:r>
        <w:br/>
      </w:r>
      <w:r>
        <w:rPr>
          <w:rFonts w:ascii="Times New Roman"/>
          <w:b w:val="false"/>
          <w:i w:val="false"/>
          <w:color w:val="000000"/>
          <w:sz w:val="28"/>
        </w:rPr>
        <w:t>
      7. Батыс Қазақстан облысының Әділет департаменті Орал
</w:t>
      </w:r>
      <w:r>
        <w:br/>
      </w:r>
      <w:r>
        <w:rPr>
          <w:rFonts w:ascii="Times New Roman"/>
          <w:b w:val="false"/>
          <w:i w:val="false"/>
          <w:color w:val="000000"/>
          <w:sz w:val="28"/>
        </w:rPr>
        <w:t>
         қаласының әділет басқармасы;
</w:t>
      </w:r>
      <w:r>
        <w:br/>
      </w:r>
      <w:r>
        <w:rPr>
          <w:rFonts w:ascii="Times New Roman"/>
          <w:b w:val="false"/>
          <w:i w:val="false"/>
          <w:color w:val="000000"/>
          <w:sz w:val="28"/>
        </w:rPr>
        <w:t>
      8. Қарағанды облысының Әділет департаменті Қарағанды
</w:t>
      </w:r>
      <w:r>
        <w:br/>
      </w:r>
      <w:r>
        <w:rPr>
          <w:rFonts w:ascii="Times New Roman"/>
          <w:b w:val="false"/>
          <w:i w:val="false"/>
          <w:color w:val="000000"/>
          <w:sz w:val="28"/>
        </w:rPr>
        <w:t>
         қаласының әділет басқармасы;
</w:t>
      </w:r>
      <w:r>
        <w:br/>
      </w:r>
      <w:r>
        <w:rPr>
          <w:rFonts w:ascii="Times New Roman"/>
          <w:b w:val="false"/>
          <w:i w:val="false"/>
          <w:color w:val="000000"/>
          <w:sz w:val="28"/>
        </w:rPr>
        <w:t>
      9. Қостанай облысының Әділет департаменті Қостанай қаласының
</w:t>
      </w:r>
      <w:r>
        <w:br/>
      </w:r>
      <w:r>
        <w:rPr>
          <w:rFonts w:ascii="Times New Roman"/>
          <w:b w:val="false"/>
          <w:i w:val="false"/>
          <w:color w:val="000000"/>
          <w:sz w:val="28"/>
        </w:rPr>
        <w:t>
         әділет басқармасы;
</w:t>
      </w:r>
      <w:r>
        <w:br/>
      </w:r>
      <w:r>
        <w:rPr>
          <w:rFonts w:ascii="Times New Roman"/>
          <w:b w:val="false"/>
          <w:i w:val="false"/>
          <w:color w:val="000000"/>
          <w:sz w:val="28"/>
        </w:rPr>
        <w:t>
      10. Қызылорда облысының Әділет департаменті Қызылорда қаласының
</w:t>
      </w:r>
      <w:r>
        <w:br/>
      </w:r>
      <w:r>
        <w:rPr>
          <w:rFonts w:ascii="Times New Roman"/>
          <w:b w:val="false"/>
          <w:i w:val="false"/>
          <w:color w:val="000000"/>
          <w:sz w:val="28"/>
        </w:rPr>
        <w:t>
         әділет басқармасы;
</w:t>
      </w:r>
      <w:r>
        <w:br/>
      </w:r>
      <w:r>
        <w:rPr>
          <w:rFonts w:ascii="Times New Roman"/>
          <w:b w:val="false"/>
          <w:i w:val="false"/>
          <w:color w:val="000000"/>
          <w:sz w:val="28"/>
        </w:rPr>
        <w:t>
      11. Маңғыстау облысының Әділет департаменті Ақтау қаласының
</w:t>
      </w:r>
      <w:r>
        <w:br/>
      </w:r>
      <w:r>
        <w:rPr>
          <w:rFonts w:ascii="Times New Roman"/>
          <w:b w:val="false"/>
          <w:i w:val="false"/>
          <w:color w:val="000000"/>
          <w:sz w:val="28"/>
        </w:rPr>
        <w:t>
          әділет басқармасы;
</w:t>
      </w:r>
      <w:r>
        <w:br/>
      </w:r>
      <w:r>
        <w:rPr>
          <w:rFonts w:ascii="Times New Roman"/>
          <w:b w:val="false"/>
          <w:i w:val="false"/>
          <w:color w:val="000000"/>
          <w:sz w:val="28"/>
        </w:rPr>
        <w:t>
      12. Павлодар облысының Әділет департаменті Павлодар қаласының
</w:t>
      </w:r>
      <w:r>
        <w:br/>
      </w:r>
      <w:r>
        <w:rPr>
          <w:rFonts w:ascii="Times New Roman"/>
          <w:b w:val="false"/>
          <w:i w:val="false"/>
          <w:color w:val="000000"/>
          <w:sz w:val="28"/>
        </w:rPr>
        <w:t>
          әділет басқармасы;
</w:t>
      </w:r>
      <w:r>
        <w:br/>
      </w:r>
      <w:r>
        <w:rPr>
          <w:rFonts w:ascii="Times New Roman"/>
          <w:b w:val="false"/>
          <w:i w:val="false"/>
          <w:color w:val="000000"/>
          <w:sz w:val="28"/>
        </w:rPr>
        <w:t>
      13. Солтүстік Қазақстан облысының Әділет департаменті
</w:t>
      </w:r>
      <w:r>
        <w:br/>
      </w:r>
      <w:r>
        <w:rPr>
          <w:rFonts w:ascii="Times New Roman"/>
          <w:b w:val="false"/>
          <w:i w:val="false"/>
          <w:color w:val="000000"/>
          <w:sz w:val="28"/>
        </w:rPr>
        <w:t>
          Петропавл қаласының әділет басқармасы;
</w:t>
      </w:r>
      <w:r>
        <w:br/>
      </w:r>
      <w:r>
        <w:rPr>
          <w:rFonts w:ascii="Times New Roman"/>
          <w:b w:val="false"/>
          <w:i w:val="false"/>
          <w:color w:val="000000"/>
          <w:sz w:val="28"/>
        </w:rPr>
        <w:t>
      14. Оңтүстік Қазақстан облысының Әділет департаменті Шымкент
</w:t>
      </w:r>
      <w:r>
        <w:br/>
      </w:r>
      <w:r>
        <w:rPr>
          <w:rFonts w:ascii="Times New Roman"/>
          <w:b w:val="false"/>
          <w:i w:val="false"/>
          <w:color w:val="000000"/>
          <w:sz w:val="28"/>
        </w:rPr>
        <w:t>
          қаласының әділет басқармасы;
</w:t>
      </w:r>
      <w:r>
        <w:br/>
      </w:r>
      <w:r>
        <w:rPr>
          <w:rFonts w:ascii="Times New Roman"/>
          <w:b w:val="false"/>
          <w:i w:val="false"/>
          <w:color w:val="000000"/>
          <w:sz w:val="28"/>
        </w:rPr>
        <w:t>
      15. Алматы қаласының Әділет департаменті Алматы ауданының
</w:t>
      </w:r>
      <w:r>
        <w:br/>
      </w:r>
      <w:r>
        <w:rPr>
          <w:rFonts w:ascii="Times New Roman"/>
          <w:b w:val="false"/>
          <w:i w:val="false"/>
          <w:color w:val="000000"/>
          <w:sz w:val="28"/>
        </w:rPr>
        <w:t>
          әділет басқармасы;
</w:t>
      </w:r>
      <w:r>
        <w:br/>
      </w:r>
      <w:r>
        <w:rPr>
          <w:rFonts w:ascii="Times New Roman"/>
          <w:b w:val="false"/>
          <w:i w:val="false"/>
          <w:color w:val="000000"/>
          <w:sz w:val="28"/>
        </w:rPr>
        <w:t>
      16. Алматы қаласының Әділет департаменті Әуезов ауданының
</w:t>
      </w:r>
      <w:r>
        <w:br/>
      </w:r>
      <w:r>
        <w:rPr>
          <w:rFonts w:ascii="Times New Roman"/>
          <w:b w:val="false"/>
          <w:i w:val="false"/>
          <w:color w:val="000000"/>
          <w:sz w:val="28"/>
        </w:rPr>
        <w:t>
          әділет басқармасы;
</w:t>
      </w:r>
      <w:r>
        <w:br/>
      </w:r>
      <w:r>
        <w:rPr>
          <w:rFonts w:ascii="Times New Roman"/>
          <w:b w:val="false"/>
          <w:i w:val="false"/>
          <w:color w:val="000000"/>
          <w:sz w:val="28"/>
        </w:rPr>
        <w:t>
      17. Алматы қаласының Әділет департаменті Бостандық ауданының
</w:t>
      </w:r>
      <w:r>
        <w:br/>
      </w:r>
      <w:r>
        <w:rPr>
          <w:rFonts w:ascii="Times New Roman"/>
          <w:b w:val="false"/>
          <w:i w:val="false"/>
          <w:color w:val="000000"/>
          <w:sz w:val="28"/>
        </w:rPr>
        <w:t>
          әділет басқармасы;
</w:t>
      </w:r>
      <w:r>
        <w:br/>
      </w:r>
      <w:r>
        <w:rPr>
          <w:rFonts w:ascii="Times New Roman"/>
          <w:b w:val="false"/>
          <w:i w:val="false"/>
          <w:color w:val="000000"/>
          <w:sz w:val="28"/>
        </w:rPr>
        <w:t>
      18. Алматы қаласының Әділет департаменті Жетісу ауданының 
</w:t>
      </w:r>
      <w:r>
        <w:br/>
      </w:r>
      <w:r>
        <w:rPr>
          <w:rFonts w:ascii="Times New Roman"/>
          <w:b w:val="false"/>
          <w:i w:val="false"/>
          <w:color w:val="000000"/>
          <w:sz w:val="28"/>
        </w:rPr>
        <w:t>
          әділет  басқармасы;
</w:t>
      </w:r>
      <w:r>
        <w:br/>
      </w:r>
      <w:r>
        <w:rPr>
          <w:rFonts w:ascii="Times New Roman"/>
          <w:b w:val="false"/>
          <w:i w:val="false"/>
          <w:color w:val="000000"/>
          <w:sz w:val="28"/>
        </w:rPr>
        <w:t>
      19. Алматы қаласының Әділет департаменті Медеу ауданының
</w:t>
      </w:r>
      <w:r>
        <w:br/>
      </w:r>
      <w:r>
        <w:rPr>
          <w:rFonts w:ascii="Times New Roman"/>
          <w:b w:val="false"/>
          <w:i w:val="false"/>
          <w:color w:val="000000"/>
          <w:sz w:val="28"/>
        </w:rPr>
        <w:t>
          әділет басқармасы;
</w:t>
      </w:r>
      <w:r>
        <w:br/>
      </w:r>
      <w:r>
        <w:rPr>
          <w:rFonts w:ascii="Times New Roman"/>
          <w:b w:val="false"/>
          <w:i w:val="false"/>
          <w:color w:val="000000"/>
          <w:sz w:val="28"/>
        </w:rPr>
        <w:t>
      20. Алматы қаласының Әділет департаменті Түркісіб ауданының 
</w:t>
      </w:r>
      <w:r>
        <w:br/>
      </w:r>
      <w:r>
        <w:rPr>
          <w:rFonts w:ascii="Times New Roman"/>
          <w:b w:val="false"/>
          <w:i w:val="false"/>
          <w:color w:val="000000"/>
          <w:sz w:val="28"/>
        </w:rPr>
        <w:t>
          әділет басқармасы;
</w:t>
      </w:r>
      <w:r>
        <w:br/>
      </w:r>
      <w:r>
        <w:rPr>
          <w:rFonts w:ascii="Times New Roman"/>
          <w:b w:val="false"/>
          <w:i w:val="false"/>
          <w:color w:val="000000"/>
          <w:sz w:val="28"/>
        </w:rPr>
        <w:t>
      21. Астана қаласының Әділет департаменті "Алматы" ауданының
</w:t>
      </w:r>
      <w:r>
        <w:br/>
      </w:r>
      <w:r>
        <w:rPr>
          <w:rFonts w:ascii="Times New Roman"/>
          <w:b w:val="false"/>
          <w:i w:val="false"/>
          <w:color w:val="000000"/>
          <w:sz w:val="28"/>
        </w:rPr>
        <w:t>
          әділет басқармасы;
</w:t>
      </w:r>
      <w:r>
        <w:br/>
      </w:r>
      <w:r>
        <w:rPr>
          <w:rFonts w:ascii="Times New Roman"/>
          <w:b w:val="false"/>
          <w:i w:val="false"/>
          <w:color w:val="000000"/>
          <w:sz w:val="28"/>
        </w:rPr>
        <w:t>
      22. Астана қаласының Әділет департаменті "Сарыарқа" ауданының
</w:t>
      </w:r>
      <w:r>
        <w:br/>
      </w:r>
      <w:r>
        <w:rPr>
          <w:rFonts w:ascii="Times New Roman"/>
          <w:b w:val="false"/>
          <w:i w:val="false"/>
          <w:color w:val="000000"/>
          <w:sz w:val="28"/>
        </w:rPr>
        <w:t>
          әділет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