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05aaf" w14:textId="8d05a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Қылмыстық-атқару жүйесі комитеті тергеу изоляторының ішкі тәртіп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министрлігінің 2004 жылғы 27 тамыздағы N 245 бұйрығы. Қазақстан Республикасының Әділет министрлігінде 2004 жылғы 14 қыркүйекте тіркелді. Тіркеу N 3062. Күші жойылды - Қазақстан Республикасы Ішкі істер министрінің 2012 жылғы 29 наурыздағы № 182 Бұйрығымен</w:t>
      </w:r>
    </w:p>
    <w:p>
      <w:pPr>
        <w:spacing w:after="0"/>
        <w:ind w:left="0"/>
        <w:jc w:val="both"/>
      </w:pPr>
      <w:bookmarkStart w:name="z1" w:id="0"/>
      <w:r>
        <w:rPr>
          <w:rFonts w:ascii="Times New Roman"/>
          <w:b w:val="false"/>
          <w:i w:val="false"/>
          <w:color w:val="ff0000"/>
          <w:sz w:val="28"/>
        </w:rPr>
        <w:t xml:space="preserve">
      Ескерту. Күші жойылды - ҚР Ішкі істер министрінің 2012.03.29 </w:t>
      </w:r>
      <w:r>
        <w:rPr>
          <w:rFonts w:ascii="Times New Roman"/>
          <w:b w:val="false"/>
          <w:i w:val="false"/>
          <w:color w:val="ff0000"/>
          <w:sz w:val="28"/>
        </w:rPr>
        <w:t>№ 182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bookmarkEnd w:id="0"/>
    <w:bookmarkStart w:name="z8" w:id="1"/>
    <w:p>
      <w:pPr>
        <w:spacing w:after="0"/>
        <w:ind w:left="0"/>
        <w:jc w:val="both"/>
      </w:pPr>
      <w:r>
        <w:rPr>
          <w:rFonts w:ascii="Times New Roman"/>
          <w:b w:val="false"/>
          <w:i w:val="false"/>
          <w:color w:val="000000"/>
          <w:sz w:val="28"/>
        </w:rPr>
        <w:t>      "Қылмыстың жасалуына сезiктiлер мен айыпталушыларды күзетте ұстаудың тәртiбi мен шарттары туралы" Қазақстан Республикасы Заңының </w:t>
      </w:r>
      <w:r>
        <w:rPr>
          <w:rFonts w:ascii="Times New Roman"/>
          <w:b w:val="false"/>
          <w:i w:val="false"/>
          <w:color w:val="000000"/>
          <w:sz w:val="28"/>
        </w:rPr>
        <w:t>15-бабын</w:t>
      </w:r>
      <w:r>
        <w:rPr>
          <w:rFonts w:ascii="Times New Roman"/>
          <w:b w:val="false"/>
          <w:i w:val="false"/>
          <w:color w:val="000000"/>
          <w:sz w:val="28"/>
        </w:rPr>
        <w:t xml:space="preserve"> iске асыру мақсатында бұйырамын:</w:t>
      </w:r>
      <w:r>
        <w:br/>
      </w: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 Әдiлет министрлiгiнiң Қылмыстық-атқару жүйесi комитетi тергеу изоляторларының iшкi тәртiп ережесi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 Әдiлет министрлiгiнiң Қылмыстық-атқару жүйесi комитетi осы Ереженi қатаң басшылыққа алуды қамтамасыз етсiн.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Әдiлет министрлiгi Қылмыстық-атқару жүйесi комитетiнiң төрағасына жүктелсiн.</w:t>
      </w:r>
      <w:r>
        <w:br/>
      </w:r>
      <w:r>
        <w:rPr>
          <w:rFonts w:ascii="Times New Roman"/>
          <w:b w:val="false"/>
          <w:i w:val="false"/>
          <w:color w:val="000000"/>
          <w:sz w:val="28"/>
        </w:rPr>
        <w:t>
</w:t>
      </w:r>
      <w:r>
        <w:rPr>
          <w:rFonts w:ascii="Times New Roman"/>
          <w:b w:val="false"/>
          <w:i w:val="false"/>
          <w:color w:val="000000"/>
          <w:sz w:val="28"/>
        </w:rPr>
        <w:t>
      4. Осы бұйрық мемлекеттiк тiркелген күнiнен бастап күшiне енеді.</w:t>
      </w:r>
    </w:p>
    <w:bookmarkEnd w:id="1"/>
    <w:p>
      <w:pPr>
        <w:spacing w:after="0"/>
        <w:ind w:left="0"/>
        <w:jc w:val="both"/>
      </w:pPr>
      <w:r>
        <w:rPr>
          <w:rFonts w:ascii="Times New Roman"/>
          <w:b w:val="false"/>
          <w:i/>
          <w:color w:val="000000"/>
          <w:sz w:val="28"/>
        </w:rPr>
        <w:t>      Министрдiң</w:t>
      </w:r>
      <w:r>
        <w:br/>
      </w:r>
      <w:r>
        <w:rPr>
          <w:rFonts w:ascii="Times New Roman"/>
          <w:b w:val="false"/>
          <w:i w:val="false"/>
          <w:color w:val="000000"/>
          <w:sz w:val="28"/>
        </w:rPr>
        <w:t>
</w:t>
      </w:r>
      <w:r>
        <w:rPr>
          <w:rFonts w:ascii="Times New Roman"/>
          <w:b w:val="false"/>
          <w:i/>
          <w:color w:val="000000"/>
          <w:sz w:val="28"/>
        </w:rPr>
        <w:t>      мiндетiн атқарушы</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прокурорының бірінші</w:t>
      </w:r>
      <w:r>
        <w:br/>
      </w:r>
      <w:r>
        <w:rPr>
          <w:rFonts w:ascii="Times New Roman"/>
          <w:b w:val="false"/>
          <w:i w:val="false"/>
          <w:color w:val="000000"/>
          <w:sz w:val="28"/>
        </w:rPr>
        <w:t>
</w:t>
      </w:r>
      <w:r>
        <w:rPr>
          <w:rFonts w:ascii="Times New Roman"/>
          <w:b w:val="false"/>
          <w:i/>
          <w:color w:val="000000"/>
          <w:sz w:val="28"/>
        </w:rPr>
        <w:t>      орынбасары 3-дәрежелі</w:t>
      </w:r>
      <w:r>
        <w:br/>
      </w:r>
      <w:r>
        <w:rPr>
          <w:rFonts w:ascii="Times New Roman"/>
          <w:b w:val="false"/>
          <w:i w:val="false"/>
          <w:color w:val="000000"/>
          <w:sz w:val="28"/>
        </w:rPr>
        <w:t>
</w:t>
      </w:r>
      <w:r>
        <w:rPr>
          <w:rFonts w:ascii="Times New Roman"/>
          <w:b w:val="false"/>
          <w:i/>
          <w:color w:val="000000"/>
          <w:sz w:val="28"/>
        </w:rPr>
        <w:t>      мемлекеттік әділет кеңесшісі</w:t>
      </w:r>
      <w:r>
        <w:br/>
      </w:r>
      <w:r>
        <w:rPr>
          <w:rFonts w:ascii="Times New Roman"/>
          <w:b w:val="false"/>
          <w:i w:val="false"/>
          <w:color w:val="000000"/>
          <w:sz w:val="28"/>
        </w:rPr>
        <w:t>
      ____________________________</w:t>
      </w:r>
      <w:r>
        <w:br/>
      </w:r>
      <w:r>
        <w:rPr>
          <w:rFonts w:ascii="Times New Roman"/>
          <w:b w:val="false"/>
          <w:i w:val="false"/>
          <w:color w:val="000000"/>
          <w:sz w:val="28"/>
        </w:rPr>
        <w:t>
      2004 жылғы 27 тамыз</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Әдiлет министрлiгi Қылмыстық-   </w:t>
      </w:r>
      <w:r>
        <w:br/>
      </w:r>
      <w:r>
        <w:rPr>
          <w:rFonts w:ascii="Times New Roman"/>
          <w:b w:val="false"/>
          <w:i w:val="false"/>
          <w:color w:val="000000"/>
          <w:sz w:val="28"/>
        </w:rPr>
        <w:t xml:space="preserve">
атқару жүйесi комитетi       </w:t>
      </w:r>
      <w:r>
        <w:br/>
      </w:r>
      <w:r>
        <w:rPr>
          <w:rFonts w:ascii="Times New Roman"/>
          <w:b w:val="false"/>
          <w:i w:val="false"/>
          <w:color w:val="000000"/>
          <w:sz w:val="28"/>
        </w:rPr>
        <w:t xml:space="preserve">
тергеу изоляторларының iшкi    </w:t>
      </w:r>
      <w:r>
        <w:br/>
      </w:r>
      <w:r>
        <w:rPr>
          <w:rFonts w:ascii="Times New Roman"/>
          <w:b w:val="false"/>
          <w:i w:val="false"/>
          <w:color w:val="000000"/>
          <w:sz w:val="28"/>
        </w:rPr>
        <w:t xml:space="preserve">
тәртiп ережесiн бекiту туралы"  </w:t>
      </w:r>
      <w:r>
        <w:br/>
      </w: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xml:space="preserve">
министрiнiң мiндетiн атқарушының </w:t>
      </w:r>
      <w:r>
        <w:br/>
      </w:r>
      <w:r>
        <w:rPr>
          <w:rFonts w:ascii="Times New Roman"/>
          <w:b w:val="false"/>
          <w:i w:val="false"/>
          <w:color w:val="000000"/>
          <w:sz w:val="28"/>
        </w:rPr>
        <w:t xml:space="preserve">
2004 жылғы 27 тамыздағы      </w:t>
      </w:r>
      <w:r>
        <w:br/>
      </w:r>
      <w:r>
        <w:rPr>
          <w:rFonts w:ascii="Times New Roman"/>
          <w:b w:val="false"/>
          <w:i w:val="false"/>
          <w:color w:val="000000"/>
          <w:sz w:val="28"/>
        </w:rPr>
        <w:t xml:space="preserve">
N 245 бұйрығымен бекiтiлген    </w:t>
      </w:r>
    </w:p>
    <w:bookmarkStart w:name="z2" w:id="2"/>
    <w:p>
      <w:pPr>
        <w:spacing w:after="0"/>
        <w:ind w:left="0"/>
        <w:jc w:val="left"/>
      </w:pPr>
      <w:r>
        <w:rPr>
          <w:rFonts w:ascii="Times New Roman"/>
          <w:b/>
          <w:i w:val="false"/>
          <w:color w:val="000000"/>
        </w:rPr>
        <w:t xml:space="preserve"> 
Қазақстан Республикасының Әдiлет министрлiгi</w:t>
      </w:r>
      <w:r>
        <w:br/>
      </w:r>
      <w:r>
        <w:rPr>
          <w:rFonts w:ascii="Times New Roman"/>
          <w:b/>
          <w:i w:val="false"/>
          <w:color w:val="000000"/>
        </w:rPr>
        <w:t>
Қылмыстық-атқару жүйесi комитетi тергеу изоляторларының</w:t>
      </w:r>
      <w:r>
        <w:br/>
      </w:r>
      <w:r>
        <w:rPr>
          <w:rFonts w:ascii="Times New Roman"/>
          <w:b/>
          <w:i w:val="false"/>
          <w:color w:val="000000"/>
        </w:rPr>
        <w:t>
iшкi тәртiп ережесi</w:t>
      </w:r>
    </w:p>
    <w:bookmarkEnd w:id="2"/>
    <w:bookmarkStart w:name="z3" w:id="3"/>
    <w:p>
      <w:pPr>
        <w:spacing w:after="0"/>
        <w:ind w:left="0"/>
        <w:jc w:val="left"/>
      </w:pPr>
      <w:r>
        <w:rPr>
          <w:rFonts w:ascii="Times New Roman"/>
          <w:b/>
          <w:i w:val="false"/>
          <w:color w:val="000000"/>
        </w:rPr>
        <w:t xml:space="preserve"> 
1 тарау. Жалпы ережелер</w:t>
      </w:r>
    </w:p>
    <w:bookmarkEnd w:id="3"/>
    <w:bookmarkStart w:name="z12" w:id="4"/>
    <w:p>
      <w:pPr>
        <w:spacing w:after="0"/>
        <w:ind w:left="0"/>
        <w:jc w:val="both"/>
      </w:pPr>
      <w:r>
        <w:rPr>
          <w:rFonts w:ascii="Times New Roman"/>
          <w:b w:val="false"/>
          <w:i w:val="false"/>
          <w:color w:val="000000"/>
          <w:sz w:val="28"/>
        </w:rPr>
        <w:t>
      1. Қазақстан Республикасы Әдiлет министрлiгi Қылмыстық-атқару жүйесi комитетi тергеу изоляторларының iшкi тәртiбiнiң осы Ережесi (бұдан әрi - Ереже) "Қылмыс жасаған сезiктiлер мен айыпталушыларды қамауда ұстаудың тәртiбi мен шарты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(бұдан әрi - Заң) Қазақстан Республикасының Әдiлет министрлiгi Қылмыстық-атқару жүйесi комитетi тергеу изоляторларында сезiктiлердi және айыпталушыларды ұстау режимiн қамтамасыз ету мақсатында iшкi тәртiбiн анықтайды.</w:t>
      </w:r>
    </w:p>
    <w:bookmarkEnd w:id="4"/>
    <w:bookmarkStart w:name="z13" w:id="5"/>
    <w:p>
      <w:pPr>
        <w:spacing w:after="0"/>
        <w:ind w:left="0"/>
        <w:jc w:val="both"/>
      </w:pPr>
      <w:r>
        <w:rPr>
          <w:rFonts w:ascii="Times New Roman"/>
          <w:b w:val="false"/>
          <w:i w:val="false"/>
          <w:color w:val="000000"/>
          <w:sz w:val="28"/>
        </w:rPr>
        <w:t>
      2. Тергеу изоляторында:</w:t>
      </w:r>
      <w:r>
        <w:br/>
      </w:r>
      <w:r>
        <w:rPr>
          <w:rFonts w:ascii="Times New Roman"/>
          <w:b w:val="false"/>
          <w:i w:val="false"/>
          <w:color w:val="000000"/>
          <w:sz w:val="28"/>
        </w:rPr>
        <w:t>
      1) үстiнен қозғалған қылмыстық iс тергеу және анықтау органдарының өндiрiсiне қабылданған сезiктiлер мен айыпталушыларға қатыстылары;</w:t>
      </w:r>
      <w:r>
        <w:br/>
      </w:r>
      <w:r>
        <w:rPr>
          <w:rFonts w:ascii="Times New Roman"/>
          <w:b w:val="false"/>
          <w:i w:val="false"/>
          <w:color w:val="000000"/>
          <w:sz w:val="28"/>
        </w:rPr>
        <w:t>
      2) үстiнен қозғалған қылмыстық iс соттың өндiрiсiне қабылданған сезiктiлер мен айыпталушыларға қатыстылары;</w:t>
      </w:r>
      <w:r>
        <w:br/>
      </w:r>
      <w:r>
        <w:rPr>
          <w:rFonts w:ascii="Times New Roman"/>
          <w:b w:val="false"/>
          <w:i w:val="false"/>
          <w:color w:val="000000"/>
          <w:sz w:val="28"/>
        </w:rPr>
        <w:t>
      3) үкiмi әлi заң күшiне енбеген қылмыстық iс бойынша сотталғандар;</w:t>
      </w:r>
      <w:r>
        <w:br/>
      </w:r>
      <w:r>
        <w:rPr>
          <w:rFonts w:ascii="Times New Roman"/>
          <w:b w:val="false"/>
          <w:i w:val="false"/>
          <w:color w:val="000000"/>
          <w:sz w:val="28"/>
        </w:rPr>
        <w:t>
      4) басқа қылмыстық iстер бойынша жауапқа тартылып, бұлтартпау шарасы ретiнде қамауға алу қолданылған сотталғандар;</w:t>
      </w:r>
      <w:r>
        <w:br/>
      </w:r>
      <w:r>
        <w:rPr>
          <w:rFonts w:ascii="Times New Roman"/>
          <w:b w:val="false"/>
          <w:i w:val="false"/>
          <w:color w:val="000000"/>
          <w:sz w:val="28"/>
        </w:rPr>
        <w:t>
      5) қылмыстық жазаларын белгiленген тәртiппен бас бостандығынан айыру түрiнде немесе ерiксiз емдеу үшiн мекемелерге жiберуге жатқызылған қылмыстық iс бойынша сотталғандар;</w:t>
      </w:r>
      <w:r>
        <w:br/>
      </w:r>
      <w:r>
        <w:rPr>
          <w:rFonts w:ascii="Times New Roman"/>
          <w:b w:val="false"/>
          <w:i w:val="false"/>
          <w:color w:val="000000"/>
          <w:sz w:val="28"/>
        </w:rPr>
        <w:t>
      6) басқа адамдар жасаған қылмыстар бойынша тергеу жүргiзiлуiне немесе бұл iстердiң сотта қаралуына байланысты тергеу изоляторында қалдырылған немесе оған жазаны орындаушы мекемелерден ауыстырылған сотталғандар ұсталады.</w:t>
      </w:r>
    </w:p>
    <w:bookmarkEnd w:id="5"/>
    <w:bookmarkStart w:name="z14" w:id="6"/>
    <w:p>
      <w:pPr>
        <w:spacing w:after="0"/>
        <w:ind w:left="0"/>
        <w:jc w:val="both"/>
      </w:pPr>
      <w:r>
        <w:rPr>
          <w:rFonts w:ascii="Times New Roman"/>
          <w:b w:val="false"/>
          <w:i w:val="false"/>
          <w:color w:val="000000"/>
          <w:sz w:val="28"/>
        </w:rPr>
        <w:t>
      3. Тергеу изоляторларында тергеу изоляторларына шаруашылық қызмет көрсету бойынша жұмысқа тартылған сотталғандар бас бостандығынан айыру түрiндегi жазасын өтейдi.</w:t>
      </w:r>
      <w:r>
        <w:br/>
      </w:r>
      <w:r>
        <w:rPr>
          <w:rFonts w:ascii="Times New Roman"/>
          <w:b w:val="false"/>
          <w:i w:val="false"/>
          <w:color w:val="000000"/>
          <w:sz w:val="28"/>
        </w:rPr>
        <w:t>
      Көрсетiлген санаттағы сотталғандарды тергеу изоляторында ұстау тәртiбi Қазақстан Республикасының Қылмыстық-атқару </w:t>
      </w:r>
      <w:r>
        <w:rPr>
          <w:rFonts w:ascii="Times New Roman"/>
          <w:b w:val="false"/>
          <w:i w:val="false"/>
          <w:color w:val="000000"/>
          <w:sz w:val="28"/>
        </w:rPr>
        <w:t>кодексiмен</w:t>
      </w:r>
      <w:r>
        <w:rPr>
          <w:rFonts w:ascii="Times New Roman"/>
          <w:b w:val="false"/>
          <w:i w:val="false"/>
          <w:color w:val="000000"/>
          <w:sz w:val="28"/>
        </w:rPr>
        <w:t xml:space="preserve"> (бұдан әрi - ҚР ҚАК), Түзеу мекемелерiнiң iшкi тәртiп ережелерiмен және Қазақстан Республикасы Әдiлет министрлiгiнiң тиiстi нұсқаулығымен реттеледi.</w:t>
      </w:r>
    </w:p>
    <w:bookmarkEnd w:id="6"/>
    <w:bookmarkStart w:name="z15" w:id="7"/>
    <w:p>
      <w:pPr>
        <w:spacing w:after="0"/>
        <w:ind w:left="0"/>
        <w:jc w:val="both"/>
      </w:pPr>
      <w:r>
        <w:rPr>
          <w:rFonts w:ascii="Times New Roman"/>
          <w:b w:val="false"/>
          <w:i w:val="false"/>
          <w:color w:val="000000"/>
          <w:sz w:val="28"/>
        </w:rPr>
        <w:t>
      4. Режим Қазақстан Республикасының </w:t>
      </w:r>
      <w:r>
        <w:rPr>
          <w:rFonts w:ascii="Times New Roman"/>
          <w:b w:val="false"/>
          <w:i w:val="false"/>
          <w:color w:val="000000"/>
          <w:sz w:val="28"/>
        </w:rPr>
        <w:t>Заңымен</w:t>
      </w:r>
      <w:r>
        <w:rPr>
          <w:rFonts w:ascii="Times New Roman"/>
          <w:b w:val="false"/>
          <w:i w:val="false"/>
          <w:color w:val="000000"/>
          <w:sz w:val="28"/>
        </w:rPr>
        <w:t>, осы Ережемен және басқа да нормативтiк құқықтық актiлермен реттелген сезiктiлер мен айыпталушыларды ұстау тәртiбi мен жағдайларын танытады.</w:t>
      </w:r>
      <w:r>
        <w:br/>
      </w:r>
      <w:r>
        <w:rPr>
          <w:rFonts w:ascii="Times New Roman"/>
          <w:b w:val="false"/>
          <w:i w:val="false"/>
          <w:color w:val="000000"/>
          <w:sz w:val="28"/>
        </w:rPr>
        <w:t>
      Режим сезiктiлер мен айыпталушылардың құқықтарын сақтау, олардың өз мiндеттерiн атқару, оларды оқшаулау, сондай-ақ Қазақстан Республикасының Қылмыстық iс жүргiзу </w:t>
      </w:r>
      <w:r>
        <w:rPr>
          <w:rFonts w:ascii="Times New Roman"/>
          <w:b w:val="false"/>
          <w:i w:val="false"/>
          <w:color w:val="000000"/>
          <w:sz w:val="28"/>
        </w:rPr>
        <w:t>кодексiмен</w:t>
      </w:r>
      <w:r>
        <w:rPr>
          <w:rFonts w:ascii="Times New Roman"/>
          <w:b w:val="false"/>
          <w:i w:val="false"/>
          <w:color w:val="000000"/>
          <w:sz w:val="28"/>
        </w:rPr>
        <w:t xml:space="preserve"> (бұдан әрi - ҚР ҚIЖК) көзделген мiндеттердi шешу мақсатында белгiленедi.</w:t>
      </w:r>
    </w:p>
    <w:bookmarkEnd w:id="7"/>
    <w:bookmarkStart w:name="z16" w:id="8"/>
    <w:p>
      <w:pPr>
        <w:spacing w:after="0"/>
        <w:ind w:left="0"/>
        <w:jc w:val="both"/>
      </w:pPr>
      <w:r>
        <w:rPr>
          <w:rFonts w:ascii="Times New Roman"/>
          <w:b w:val="false"/>
          <w:i w:val="false"/>
          <w:color w:val="000000"/>
          <w:sz w:val="28"/>
        </w:rPr>
        <w:t>
      5. Тергеу изоляторларында режимдi қамтамасыз ету, олардағы iшкi тәртiптi сақтау тергеу изоляторларының әкiмшiлiгiне, сондай-ақ қызметтiк мiндеттерiн орындамағаны немесе салғырт орындағаны үшiн заңмен белгiленген жауапкершiлiкке тартылатын қызметкерлерге жүктеледi. Тергеу изоляторының бастығы күн тәртiбiн белгiлейдi және бұйрықпен жариялайды. Онда сегiз сағаттық үздiксiз ұйқы, ұйқыдан тұру, дәрет алу, тамақтану, жұмыс, тәрбиелiк iс-шаралар, ұйқыға жату көзделедi.</w:t>
      </w:r>
      <w:r>
        <w:br/>
      </w:r>
      <w:r>
        <w:rPr>
          <w:rFonts w:ascii="Times New Roman"/>
          <w:b w:val="false"/>
          <w:i w:val="false"/>
          <w:color w:val="000000"/>
          <w:sz w:val="28"/>
        </w:rPr>
        <w:t>
      Айыпты немесе сезiктi тергеу изоляторында жауап алуға тек жұмыс уақытында ғана шақырыла алады, сонымен қатар камераға 21 сағаттан кешiктiрiлмей қайтарылуы тиiс.</w:t>
      </w:r>
    </w:p>
    <w:bookmarkEnd w:id="8"/>
    <w:bookmarkStart w:name="z17" w:id="9"/>
    <w:p>
      <w:pPr>
        <w:spacing w:after="0"/>
        <w:ind w:left="0"/>
        <w:jc w:val="both"/>
      </w:pPr>
      <w:r>
        <w:rPr>
          <w:rFonts w:ascii="Times New Roman"/>
          <w:b w:val="false"/>
          <w:i w:val="false"/>
          <w:color w:val="000000"/>
          <w:sz w:val="28"/>
        </w:rPr>
        <w:t>
      6. Тергеу изоляторларында ұсталатын адамдар оларға Заңмен жүктелген және сезiктiлер мен айыпталушылардың тергеу изоляторларындағы мiнез-құлық мiндеттерi мен ережелерiнiң талаптарын бұлжытпай орындауға тиiс (</w:t>
      </w:r>
      <w:r>
        <w:rPr>
          <w:rFonts w:ascii="Times New Roman"/>
          <w:b w:val="false"/>
          <w:i w:val="false"/>
          <w:color w:val="000000"/>
          <w:sz w:val="28"/>
        </w:rPr>
        <w:t>N 11 қосымша</w:t>
      </w:r>
      <w:r>
        <w:rPr>
          <w:rFonts w:ascii="Times New Roman"/>
          <w:b w:val="false"/>
          <w:i w:val="false"/>
          <w:color w:val="000000"/>
          <w:sz w:val="28"/>
        </w:rPr>
        <w:t>).</w:t>
      </w:r>
      <w:r>
        <w:br/>
      </w:r>
      <w:r>
        <w:rPr>
          <w:rFonts w:ascii="Times New Roman"/>
          <w:b w:val="false"/>
          <w:i w:val="false"/>
          <w:color w:val="000000"/>
          <w:sz w:val="28"/>
        </w:rPr>
        <w:t>
      Олардың өз мiндеттерiн орындамауы </w:t>
      </w:r>
      <w:r>
        <w:rPr>
          <w:rFonts w:ascii="Times New Roman"/>
          <w:b w:val="false"/>
          <w:i w:val="false"/>
          <w:color w:val="000000"/>
          <w:sz w:val="28"/>
        </w:rPr>
        <w:t>заңда</w:t>
      </w:r>
      <w:r>
        <w:rPr>
          <w:rFonts w:ascii="Times New Roman"/>
          <w:b w:val="false"/>
          <w:i w:val="false"/>
          <w:color w:val="000000"/>
          <w:sz w:val="28"/>
        </w:rPr>
        <w:t xml:space="preserve"> белгiленген тәртiпте жауаптылыққа әкелiп соғады.</w:t>
      </w:r>
      <w:r>
        <w:br/>
      </w:r>
      <w:r>
        <w:rPr>
          <w:rFonts w:ascii="Times New Roman"/>
          <w:b w:val="false"/>
          <w:i w:val="false"/>
          <w:color w:val="000000"/>
          <w:sz w:val="28"/>
        </w:rPr>
        <w:t>
</w:t>
      </w:r>
      <w:r>
        <w:rPr>
          <w:rFonts w:ascii="Times New Roman"/>
          <w:b w:val="false"/>
          <w:i w:val="false"/>
          <w:color w:val="000000"/>
          <w:sz w:val="28"/>
        </w:rPr>
        <w:t>
      6-1. Қазақстан Республикасы Әділет министрлігі Қылмыстық-атқару жүйесі тергеу изоляторларында ұсталынатын тұлғалармен азаптауларға және басқа да қатыгез, адамгершілікке жатпайтын және адамның ар-намысын қорлайтын іс-әрекеттер түрлеріне жол берілмейді.</w:t>
      </w:r>
      <w:r>
        <w:br/>
      </w:r>
      <w:r>
        <w:rPr>
          <w:rFonts w:ascii="Times New Roman"/>
          <w:b w:val="false"/>
          <w:i w:val="false"/>
          <w:color w:val="000000"/>
          <w:sz w:val="28"/>
        </w:rPr>
        <w:t>
      Қазақстан Республикасы Әділет министрлігі Қылмыстық-атқару жүйесі тергеу изоляторларындағы сотталғандарды нәсілдік белгілері, терісінің түсі, жынысы, тілі, діни, саяси және басқа да сенімдері, ұлттық немесе әлеуметтік шығу тегі, мүліктік жағдайы, отбасылық шығу тегі, әлеуметтік жағдайы, ЖҚТБ/АҚТҚ жұқтыруы немесе кез келген басқа да жағдайлары бойынша кемсітушілікке жол берілмейді.</w:t>
      </w:r>
      <w:r>
        <w:br/>
      </w:r>
      <w:r>
        <w:rPr>
          <w:rFonts w:ascii="Times New Roman"/>
          <w:b w:val="false"/>
          <w:i w:val="false"/>
          <w:color w:val="000000"/>
          <w:sz w:val="28"/>
        </w:rPr>
        <w:t>
      </w:t>
      </w:r>
      <w:r>
        <w:rPr>
          <w:rFonts w:ascii="Times New Roman"/>
          <w:b w:val="false"/>
          <w:i w:val="false"/>
          <w:color w:val="ff0000"/>
          <w:sz w:val="28"/>
        </w:rPr>
        <w:t>Ескерту: 6-1-тармақпен толықтырылды -</w:t>
      </w:r>
      <w:r>
        <w:rPr>
          <w:rFonts w:ascii="Times New Roman"/>
          <w:b w:val="false"/>
          <w:i w:val="false"/>
          <w:color w:val="000000"/>
          <w:sz w:val="28"/>
        </w:rPr>
        <w:t> </w:t>
      </w:r>
      <w:r>
        <w:rPr>
          <w:rFonts w:ascii="Times New Roman"/>
          <w:b w:val="false"/>
          <w:i w:val="false"/>
          <w:color w:val="ff0000"/>
          <w:sz w:val="28"/>
        </w:rPr>
        <w:t xml:space="preserve">ҚР Әділет министрінің м.а. 2010.09.27 </w:t>
      </w:r>
      <w:r>
        <w:rPr>
          <w:rFonts w:ascii="Times New Roman"/>
          <w:b w:val="false"/>
          <w:i w:val="false"/>
          <w:color w:val="000000"/>
          <w:sz w:val="28"/>
        </w:rPr>
        <w:t>N 268</w:t>
      </w:r>
      <w:r>
        <w:rPr>
          <w:rFonts w:ascii="Times New Roman"/>
          <w:b w:val="false"/>
          <w:i w:val="false"/>
          <w:color w:val="ff0000"/>
          <w:sz w:val="28"/>
        </w:rPr>
        <w:t> (ресми жариялаған күннен кейін он күнтізбелік күн өткен соң қолданысқа енгізіледі) Бұйрығымен.</w:t>
      </w:r>
    </w:p>
    <w:bookmarkEnd w:id="9"/>
    <w:bookmarkStart w:name="z18" w:id="10"/>
    <w:p>
      <w:pPr>
        <w:spacing w:after="0"/>
        <w:ind w:left="0"/>
        <w:jc w:val="both"/>
      </w:pPr>
      <w:r>
        <w:rPr>
          <w:rFonts w:ascii="Times New Roman"/>
          <w:b w:val="false"/>
          <w:i w:val="false"/>
          <w:color w:val="000000"/>
          <w:sz w:val="28"/>
        </w:rPr>
        <w:t>
      7. Тергеу изоляторында инспекциялаушылар өз ескертулерiн, ұсыныстарын және кемшiлiктердi жою бойынша iс-шараларды орындау мерзiмiн енгiзетiн тергеу изоляторын инспекциялаушы адамдардың ескертулер мен ұсыныстар кiтабы (</w:t>
      </w:r>
      <w:r>
        <w:rPr>
          <w:rFonts w:ascii="Times New Roman"/>
          <w:b w:val="false"/>
          <w:i w:val="false"/>
          <w:color w:val="000000"/>
          <w:sz w:val="28"/>
        </w:rPr>
        <w:t>N 2 қосымша</w:t>
      </w:r>
      <w:r>
        <w:rPr>
          <w:rFonts w:ascii="Times New Roman"/>
          <w:b w:val="false"/>
          <w:i w:val="false"/>
          <w:color w:val="000000"/>
          <w:sz w:val="28"/>
        </w:rPr>
        <w:t>) жүргiзiледi.</w:t>
      </w:r>
    </w:p>
    <w:bookmarkEnd w:id="10"/>
    <w:bookmarkStart w:name="z19" w:id="11"/>
    <w:p>
      <w:pPr>
        <w:spacing w:after="0"/>
        <w:ind w:left="0"/>
        <w:jc w:val="both"/>
      </w:pPr>
      <w:r>
        <w:rPr>
          <w:rFonts w:ascii="Times New Roman"/>
          <w:b w:val="false"/>
          <w:i w:val="false"/>
          <w:color w:val="000000"/>
          <w:sz w:val="28"/>
        </w:rPr>
        <w:t>
      8. Тергеу изоляторында заңдылықтың сақталуын қадағалауды Қазақстан Республикасының Бас прокуроры және оған бағынышты прокурорлар жүзеге асырады, олар "Прокуратура туралы" Қазақстан Республикасының 1995 жылғы 31 желтоқсандағы N 2709 </w:t>
      </w:r>
      <w:r>
        <w:rPr>
          <w:rFonts w:ascii="Times New Roman"/>
          <w:b w:val="false"/>
          <w:i w:val="false"/>
          <w:color w:val="000000"/>
          <w:sz w:val="28"/>
        </w:rPr>
        <w:t>Заңына</w:t>
      </w:r>
      <w:r>
        <w:rPr>
          <w:rFonts w:ascii="Times New Roman"/>
          <w:b w:val="false"/>
          <w:i w:val="false"/>
          <w:color w:val="000000"/>
          <w:sz w:val="28"/>
        </w:rPr>
        <w:t xml:space="preserve"> сәйкес тексеру мақсатымен кез-келген уақытта бас бостандығынан айыру орындарына және жазалау мен сот тағайындайтын мәжбүрлеу сипатындағы өзге де шараларды орындайтын басқа да мекемелерге барады.</w:t>
      </w:r>
    </w:p>
    <w:bookmarkEnd w:id="11"/>
    <w:bookmarkStart w:name="z4" w:id="12"/>
    <w:p>
      <w:pPr>
        <w:spacing w:after="0"/>
        <w:ind w:left="0"/>
        <w:jc w:val="left"/>
      </w:pPr>
      <w:r>
        <w:rPr>
          <w:rFonts w:ascii="Times New Roman"/>
          <w:b/>
          <w:i w:val="false"/>
          <w:color w:val="000000"/>
        </w:rPr>
        <w:t xml:space="preserve"> 
2-тарау. Сезiктiлер мен айыпталушыларды қабылдау</w:t>
      </w:r>
      <w:r>
        <w:br/>
      </w:r>
      <w:r>
        <w:rPr>
          <w:rFonts w:ascii="Times New Roman"/>
          <w:b/>
          <w:i w:val="false"/>
          <w:color w:val="000000"/>
        </w:rPr>
        <w:t>
және камераларға орналастыру</w:t>
      </w:r>
    </w:p>
    <w:bookmarkEnd w:id="12"/>
    <w:bookmarkStart w:name="z20" w:id="13"/>
    <w:p>
      <w:pPr>
        <w:spacing w:after="0"/>
        <w:ind w:left="0"/>
        <w:jc w:val="both"/>
      </w:pPr>
      <w:r>
        <w:rPr>
          <w:rFonts w:ascii="Times New Roman"/>
          <w:b w:val="false"/>
          <w:i w:val="false"/>
          <w:color w:val="000000"/>
          <w:sz w:val="28"/>
        </w:rPr>
        <w:t>
      9. Тергеу изоляторына келiп түскен сезiктiлер мен айыпталушыларды қабылдау тергеу изоляторы бастығының кезекшi көмекшiсiмен (бұдан әрi - кезекшi көмекшi) немесе тергеу изоляторына жеткiзiлген адамды қабылдауға негiз болатын құжаттардың болуын тексеретiн, аталған адамнан сұрастыру жүргiзетiн және оның берген жауаптарын жеке iсiнде көрсетiлген мәлiметтермен салыстыратын оның орынбасарымен тәулiк бойы жүргiзiледi.</w:t>
      </w:r>
    </w:p>
    <w:bookmarkEnd w:id="13"/>
    <w:bookmarkStart w:name="z21" w:id="14"/>
    <w:p>
      <w:pPr>
        <w:spacing w:after="0"/>
        <w:ind w:left="0"/>
        <w:jc w:val="both"/>
      </w:pPr>
      <w:r>
        <w:rPr>
          <w:rFonts w:ascii="Times New Roman"/>
          <w:b w:val="false"/>
          <w:i w:val="false"/>
          <w:color w:val="000000"/>
          <w:sz w:val="28"/>
        </w:rPr>
        <w:t>
      10. Қазақстан Республикасының Қылмыстық iс жүргiзу </w:t>
      </w:r>
      <w:r>
        <w:rPr>
          <w:rFonts w:ascii="Times New Roman"/>
          <w:b w:val="false"/>
          <w:i w:val="false"/>
          <w:color w:val="000000"/>
          <w:sz w:val="28"/>
        </w:rPr>
        <w:t>кодексiне</w:t>
      </w:r>
      <w:r>
        <w:rPr>
          <w:rFonts w:ascii="Times New Roman"/>
          <w:b w:val="false"/>
          <w:i w:val="false"/>
          <w:color w:val="000000"/>
          <w:sz w:val="28"/>
        </w:rPr>
        <w:t xml:space="preserve"> сәйкес шығарылған тергеушi мен анықтаушының судья санкция берген қаулысы, судьяның қаулысы не соттың қамау түрiндегi бұлтартпау шарасын қолдану туралы қаулысы тергеу изоляторына қабылдау үшiн негiз болатын құжаттар болып табылады.</w:t>
      </w:r>
      <w:r>
        <w:br/>
      </w:r>
      <w:r>
        <w:rPr>
          <w:rFonts w:ascii="Times New Roman"/>
          <w:b w:val="false"/>
          <w:i w:val="false"/>
          <w:color w:val="000000"/>
          <w:sz w:val="28"/>
        </w:rPr>
        <w:t>
      Тергеудегiлердiң, тергеу-қамаудағылардың жеке басын куәландыратын құжаттары жеке iсiнде сақталады, қажет кезiнде арнайы бөлiм қылмыстық процестi жүргізушi органның өкiлiне кейiннен қайтаруға қолын қойғызып бередi.</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Әділет министрінің 2007.12.05. </w:t>
      </w:r>
      <w:r>
        <w:rPr>
          <w:rFonts w:ascii="Times New Roman"/>
          <w:b w:val="false"/>
          <w:i w:val="false"/>
          <w:color w:val="000000"/>
          <w:sz w:val="28"/>
        </w:rPr>
        <w:t>N 327</w:t>
      </w:r>
      <w:r>
        <w:rPr>
          <w:rFonts w:ascii="Times New Roman"/>
          <w:b w:val="false"/>
          <w:i w:val="false"/>
          <w:color w:val="ff0000"/>
          <w:sz w:val="28"/>
        </w:rPr>
        <w:t xml:space="preserve">, 2010.09.27 </w:t>
      </w:r>
      <w:r>
        <w:rPr>
          <w:rFonts w:ascii="Times New Roman"/>
          <w:b w:val="false"/>
          <w:i w:val="false"/>
          <w:color w:val="000000"/>
          <w:sz w:val="28"/>
        </w:rPr>
        <w:t>N 268</w:t>
      </w:r>
      <w:r>
        <w:rPr>
          <w:rFonts w:ascii="Times New Roman"/>
          <w:b w:val="false"/>
          <w:i w:val="false"/>
          <w:color w:val="ff0000"/>
          <w:sz w:val="28"/>
        </w:rPr>
        <w:t> (ресми жариялаған күннен кейін он күнтізбелік күн өткен соң қолданысқа енгізіледі) Бұйрықтарымен.</w:t>
      </w:r>
    </w:p>
    <w:bookmarkEnd w:id="14"/>
    <w:bookmarkStart w:name="z22" w:id="15"/>
    <w:p>
      <w:pPr>
        <w:spacing w:after="0"/>
        <w:ind w:left="0"/>
        <w:jc w:val="both"/>
      </w:pPr>
      <w:r>
        <w:rPr>
          <w:rFonts w:ascii="Times New Roman"/>
          <w:b w:val="false"/>
          <w:i w:val="false"/>
          <w:color w:val="000000"/>
          <w:sz w:val="28"/>
        </w:rPr>
        <w:t>
      11. Тергеу изоляторына 3 жасқа дейiнгi баласы бар әйелдi қабылдау үшiн көрсетiлген құжаттардан басқа, туу туралы куәлiк немесе оның баласы екенiн растайтын басқа құжаттар, ал мұндай құжаттар болмаған жағдайда - қылмыстық iстi жүргiзушi анықтау жүргiзетiн адамның, тергеушiнiң, прокурордың немесе соттың жазбаша нұсқауы болуы керек.</w:t>
      </w:r>
    </w:p>
    <w:bookmarkEnd w:id="15"/>
    <w:bookmarkStart w:name="z23" w:id="16"/>
    <w:p>
      <w:pPr>
        <w:spacing w:after="0"/>
        <w:ind w:left="0"/>
        <w:jc w:val="both"/>
      </w:pPr>
      <w:r>
        <w:rPr>
          <w:rFonts w:ascii="Times New Roman"/>
          <w:b w:val="false"/>
          <w:i w:val="false"/>
          <w:color w:val="000000"/>
          <w:sz w:val="28"/>
        </w:rPr>
        <w:t>
      12. Тергеу изоляторына қабылдау үшiн негiз болатын құжаттар тиiстi лауазымды адамдардың қолымен және елтаңбалы мөрмен куәландырылуы тиiс.</w:t>
      </w:r>
      <w:r>
        <w:br/>
      </w:r>
      <w:r>
        <w:rPr>
          <w:rFonts w:ascii="Times New Roman"/>
          <w:b w:val="false"/>
          <w:i w:val="false"/>
          <w:color w:val="000000"/>
          <w:sz w:val="28"/>
        </w:rPr>
        <w:t>
      Тергеу изоляторына судьяның не соттың қамау түрiндегi бұлтартпау шарасын қолдану туралы қаулысынан көшiрме ұсынылған жағдайларда, онда осы бұлтартпау шарасы қолданылған адамның толық анықтама деректер көрсетiлуi керек. Көшiрме лауазымды адамның қолымен куәландырылған, елтаңбалы мөрмен бекiтiлген болуға тиiс және үш күндiк мерзiмнен кешiктiрiлмей қаулының көшiрмесiмен ауыстырылуға жатады.</w:t>
      </w:r>
    </w:p>
    <w:bookmarkEnd w:id="16"/>
    <w:bookmarkStart w:name="z24" w:id="17"/>
    <w:p>
      <w:pPr>
        <w:spacing w:after="0"/>
        <w:ind w:left="0"/>
        <w:jc w:val="both"/>
      </w:pPr>
      <w:r>
        <w:rPr>
          <w:rFonts w:ascii="Times New Roman"/>
          <w:b w:val="false"/>
          <w:i w:val="false"/>
          <w:color w:val="000000"/>
          <w:sz w:val="28"/>
        </w:rPr>
        <w:t>
      13. Транзиттi айдауылдалушы адамдар тергеу изоляторына қабылданады және жеке iстер және iлеспе тiзiмдер бойынша анықтамалар негiзiнде орындарға белгiленген.</w:t>
      </w:r>
    </w:p>
    <w:bookmarkEnd w:id="17"/>
    <w:bookmarkStart w:name="z25" w:id="18"/>
    <w:p>
      <w:pPr>
        <w:spacing w:after="0"/>
        <w:ind w:left="0"/>
        <w:jc w:val="both"/>
      </w:pPr>
      <w:r>
        <w:rPr>
          <w:rFonts w:ascii="Times New Roman"/>
          <w:b w:val="false"/>
          <w:i w:val="false"/>
          <w:color w:val="000000"/>
          <w:sz w:val="28"/>
        </w:rPr>
        <w:t>
      14. Ұсталынғандарды ұстау орындарында қылмыстық iстерi бойынша тергеу кезiндегi ұстау мерзiмi аяқталған және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ұзартылмаған сезiктiлер мен айыпталушылар тергеу изоляторына қабылданбайды. Күзетте ұстау мерзiмдерi аяқталған адамдар тергеу изоляторына қабылданғаннан кейiн </w:t>
      </w:r>
      <w:r>
        <w:rPr>
          <w:rFonts w:ascii="Times New Roman"/>
          <w:b w:val="false"/>
          <w:i w:val="false"/>
          <w:color w:val="000000"/>
          <w:sz w:val="28"/>
        </w:rPr>
        <w:t>заңмен</w:t>
      </w:r>
      <w:r>
        <w:rPr>
          <w:rFonts w:ascii="Times New Roman"/>
          <w:b w:val="false"/>
          <w:i w:val="false"/>
          <w:color w:val="000000"/>
          <w:sz w:val="28"/>
        </w:rPr>
        <w:t xml:space="preserve"> белгiленген тәртiпте тергеу изоляторы бастығының қаулысы бойынша жоспарлы айдауыл тобынан босатылады.</w:t>
      </w:r>
    </w:p>
    <w:bookmarkEnd w:id="18"/>
    <w:bookmarkStart w:name="z26" w:id="19"/>
    <w:p>
      <w:pPr>
        <w:spacing w:after="0"/>
        <w:ind w:left="0"/>
        <w:jc w:val="both"/>
      </w:pPr>
      <w:r>
        <w:rPr>
          <w:rFonts w:ascii="Times New Roman"/>
          <w:b w:val="false"/>
          <w:i w:val="false"/>
          <w:color w:val="000000"/>
          <w:sz w:val="28"/>
        </w:rPr>
        <w:t>
      15. Тергеу изоляторына қабылданған адамдар келiп түскен күннен бастап бiр тәулiктiң iшiнде алғашқы медициналық куәландырудан және санитарлық тазартудан өтедi. Медициналық куәландырудың қорытындысы медициналық амбулаториялық картаға енгiзiледi.</w:t>
      </w:r>
      <w:r>
        <w:br/>
      </w:r>
      <w:r>
        <w:rPr>
          <w:rFonts w:ascii="Times New Roman"/>
          <w:b w:val="false"/>
          <w:i w:val="false"/>
          <w:color w:val="000000"/>
          <w:sz w:val="28"/>
        </w:rPr>
        <w:t>
      Тергеу изоляторы дәрiгерiнiң қорытындысы бойынша шұғыл стационарлы емдеудi қажет ететiн адамдар мекемеге қабылданбайды. Қажеттiлiгiне қарай оларға медициналық көмек көрсетiледi.</w:t>
      </w:r>
      <w:r>
        <w:br/>
      </w:r>
      <w:r>
        <w:rPr>
          <w:rFonts w:ascii="Times New Roman"/>
          <w:b w:val="false"/>
          <w:i w:val="false"/>
          <w:color w:val="000000"/>
          <w:sz w:val="28"/>
        </w:rPr>
        <w:t>
</w:t>
      </w:r>
      <w:r>
        <w:rPr>
          <w:rFonts w:ascii="Times New Roman"/>
          <w:b w:val="false"/>
          <w:i w:val="false"/>
          <w:color w:val="ff0000"/>
          <w:sz w:val="28"/>
        </w:rPr>
        <w:t>      Ескерту: 15-тармаққа өзгерту енгізілді - ҚР Әділет министрінің 2006 жылғы 9 маусымдағы</w:t>
      </w:r>
      <w:r>
        <w:rPr>
          <w:rFonts w:ascii="Times New Roman"/>
          <w:b w:val="false"/>
          <w:i w:val="false"/>
          <w:color w:val="000000"/>
          <w:sz w:val="28"/>
        </w:rPr>
        <w:t xml:space="preserve"> N 175</w:t>
      </w:r>
      <w:r>
        <w:rPr>
          <w:rFonts w:ascii="Times New Roman"/>
          <w:b w:val="false"/>
          <w:i w:val="false"/>
          <w:color w:val="ff0000"/>
          <w:sz w:val="28"/>
        </w:rPr>
        <w:t xml:space="preserve"> бұйрығымен</w:t>
      </w:r>
      <w:r>
        <w:rPr>
          <w:rFonts w:ascii="Times New Roman"/>
          <w:b w:val="false"/>
          <w:i w:val="false"/>
          <w:color w:val="000000"/>
          <w:sz w:val="28"/>
        </w:rPr>
        <w:t>.</w:t>
      </w:r>
    </w:p>
    <w:bookmarkEnd w:id="19"/>
    <w:bookmarkStart w:name="z27" w:id="20"/>
    <w:p>
      <w:pPr>
        <w:spacing w:after="0"/>
        <w:ind w:left="0"/>
        <w:jc w:val="both"/>
      </w:pPr>
      <w:r>
        <w:rPr>
          <w:rFonts w:ascii="Times New Roman"/>
          <w:b w:val="false"/>
          <w:i w:val="false"/>
          <w:color w:val="000000"/>
          <w:sz w:val="28"/>
        </w:rPr>
        <w:t>
      16. Санитарлы тексерiстен өткеннен және медициналық куәландыру қорытындысын алғаннан кейiн сезiктiлер, айыпталушылар төсек жабдықтарын алады, ал қажет болған кезде белгiленген үлгiдегi киiм-кешектi алады. Әскери қызметшiнiң немесе құқық қорғау органдары қызметкерiнiң нысанды киiмiмен келiп түскендердiң киiмдерi мiндеттi түрде ауыстырылады. Қажеттi жағдайда кәмелетке толмағандардың, қылмыстың аса қауiптi рецидивi бойынша сотталғандардың, өлiм жазасына сотталғандардың ӨБББА және карцерге орналастырылғандардың киiмдерi ауыстырылады. Оларға тиiстi киiмдер алынады және сақтауға тапсырылады.</w:t>
      </w:r>
    </w:p>
    <w:bookmarkEnd w:id="20"/>
    <w:bookmarkStart w:name="z28" w:id="21"/>
    <w:p>
      <w:pPr>
        <w:spacing w:after="0"/>
        <w:ind w:left="0"/>
        <w:jc w:val="both"/>
      </w:pPr>
      <w:r>
        <w:rPr>
          <w:rFonts w:ascii="Times New Roman"/>
          <w:b w:val="false"/>
          <w:i w:val="false"/>
          <w:color w:val="000000"/>
          <w:sz w:val="28"/>
        </w:rPr>
        <w:t>
      17. Тергеу изоляторына қабылданған сезiктiлерге, айыпталушыларға құқықтары мен мiндеттерi, күзетте ұстау режимi, тәртiптiк талаптары, ұсыныстарды, өтiнiштер мен шағымдарды беру тәртiбi туралы хабардар етiледi. Көрсетiлген ақпарат жазбаша түрде де, ауызша түрде де ұсыныла алады.</w:t>
      </w:r>
      <w:r>
        <w:br/>
      </w:r>
      <w:r>
        <w:rPr>
          <w:rFonts w:ascii="Times New Roman"/>
          <w:b w:val="false"/>
          <w:i w:val="false"/>
          <w:color w:val="000000"/>
          <w:sz w:val="28"/>
        </w:rPr>
        <w:t>
      Кейiннен радио арқылы, камераларды аралау кезiнде, сезiктiлер мен айыпталушылар тергеу изоляторы бастығының және оларға өкiлеттi қызметкерлердiң жеке қабылдауында берiледi.</w:t>
      </w:r>
      <w:r>
        <w:br/>
      </w:r>
      <w:r>
        <w:rPr>
          <w:rFonts w:ascii="Times New Roman"/>
          <w:b w:val="false"/>
          <w:i w:val="false"/>
          <w:color w:val="000000"/>
          <w:sz w:val="28"/>
        </w:rPr>
        <w:t>
      Сезiктiлер мен айыпталушыларға олардың өтiнiшi бойынша </w:t>
      </w:r>
      <w:r>
        <w:rPr>
          <w:rFonts w:ascii="Times New Roman"/>
          <w:b w:val="false"/>
          <w:i w:val="false"/>
          <w:color w:val="000000"/>
          <w:sz w:val="28"/>
        </w:rPr>
        <w:t>Заңның</w:t>
      </w:r>
      <w:r>
        <w:rPr>
          <w:rFonts w:ascii="Times New Roman"/>
          <w:b w:val="false"/>
          <w:i w:val="false"/>
          <w:color w:val="000000"/>
          <w:sz w:val="28"/>
        </w:rPr>
        <w:t xml:space="preserve"> және осы Ережелердiң өздерiне қатысты бөлiгiнiң көшiрмесi берiледi. Әрбiр камерада қабырғада тергеу изоляторында ұсталушы адамдардың негiзгi құқықтары және мiндеттерi туралы мемлекеттiк тiлде және ресми қолданылатын орыс тiлiнде жазылған ақпарат iлiнедi.</w:t>
      </w:r>
    </w:p>
    <w:bookmarkEnd w:id="21"/>
    <w:bookmarkStart w:name="z29" w:id="22"/>
    <w:p>
      <w:pPr>
        <w:spacing w:after="0"/>
        <w:ind w:left="0"/>
        <w:jc w:val="both"/>
      </w:pPr>
      <w:r>
        <w:rPr>
          <w:rFonts w:ascii="Times New Roman"/>
          <w:b w:val="false"/>
          <w:i w:val="false"/>
          <w:color w:val="000000"/>
          <w:sz w:val="28"/>
        </w:rPr>
        <w:t>
      18. Қарауылдан (айдауылдан) қабылданған адамдарды есепке алу құжаттарын ресiмдеу кезеңiнде оқшаулау талаптары сақтала отырып, құрама бөлiмшенiң камераларына бiр тәулiктен аспайтын мерзiмге не орындықтармен және жасанды жарықпен жабдықталған бiр орындық бокс бөлмесiне екi сағаттан аспайтын мерзiмге орналастырылады.</w:t>
      </w:r>
    </w:p>
    <w:bookmarkEnd w:id="22"/>
    <w:bookmarkStart w:name="z30" w:id="23"/>
    <w:p>
      <w:pPr>
        <w:spacing w:after="0"/>
        <w:ind w:left="0"/>
        <w:jc w:val="both"/>
      </w:pPr>
      <w:r>
        <w:rPr>
          <w:rFonts w:ascii="Times New Roman"/>
          <w:b w:val="false"/>
          <w:i w:val="false"/>
          <w:color w:val="000000"/>
          <w:sz w:val="28"/>
        </w:rPr>
        <w:t>
      19. Тергеу изоляторында ұсталатын адамдар тергеу изоляторының қызметкерлерi тарапынан сыпайы қатынас талап етуге құқылы. Олармен "Сiз" деп сөйлесулерi керек және оларды "азамат" немесе "азаматша" және бұдан әрi тегiмен не сәйкесiнше "сезiктi", "айыпталушы" немесе "сотталған" деп атауы керек.</w:t>
      </w:r>
    </w:p>
    <w:bookmarkEnd w:id="23"/>
    <w:bookmarkStart w:name="z31" w:id="24"/>
    <w:p>
      <w:pPr>
        <w:spacing w:after="0"/>
        <w:ind w:left="0"/>
        <w:jc w:val="both"/>
      </w:pPr>
      <w:r>
        <w:rPr>
          <w:rFonts w:ascii="Times New Roman"/>
          <w:b w:val="false"/>
          <w:i w:val="false"/>
          <w:color w:val="000000"/>
          <w:sz w:val="28"/>
        </w:rPr>
        <w:t>
      20. Сезiктiлердi, айыпталушыларды және сотталғандарды камералар бойынша орналастыру Заңның </w:t>
      </w:r>
      <w:r>
        <w:rPr>
          <w:rFonts w:ascii="Times New Roman"/>
          <w:b w:val="false"/>
          <w:i w:val="false"/>
          <w:color w:val="000000"/>
          <w:sz w:val="28"/>
        </w:rPr>
        <w:t>32-бабының</w:t>
      </w:r>
      <w:r>
        <w:rPr>
          <w:rFonts w:ascii="Times New Roman"/>
          <w:b w:val="false"/>
          <w:i w:val="false"/>
          <w:color w:val="000000"/>
          <w:sz w:val="28"/>
        </w:rPr>
        <w:t xml:space="preserve"> талаптарына сәйкес тергеу изоляторы бастығы бекiткен камераларға орналастыру жоспарының (</w:t>
      </w:r>
      <w:r>
        <w:rPr>
          <w:rFonts w:ascii="Times New Roman"/>
          <w:b w:val="false"/>
          <w:i w:val="false"/>
          <w:color w:val="000000"/>
          <w:sz w:val="28"/>
        </w:rPr>
        <w:t>N 3 қосымша</w:t>
      </w:r>
      <w:r>
        <w:rPr>
          <w:rFonts w:ascii="Times New Roman"/>
          <w:b w:val="false"/>
          <w:i w:val="false"/>
          <w:color w:val="000000"/>
          <w:sz w:val="28"/>
        </w:rPr>
        <w:t>) негiзiнде жүзеге асырылады. Бiр қылмыстық iс бойынша немесе өзара байланысты бiрнеше iс бойынша сезiктiлер мен айыпталушылар бiр-бiрiнен бөлек орналастырылады. Тергеу изоляторының әкiмшiлiгi оларды бiр-бiрiмен байланыс жасатпау үшiн шара қолданады.</w:t>
      </w:r>
      <w:r>
        <w:br/>
      </w:r>
      <w:r>
        <w:rPr>
          <w:rFonts w:ascii="Times New Roman"/>
          <w:b w:val="false"/>
          <w:i w:val="false"/>
          <w:color w:val="000000"/>
          <w:sz w:val="28"/>
        </w:rPr>
        <w:t>
      Сезiктiлер мен айыпталушыларды камераларға жедел қызмет қызметкердiң келiсiмi бойынша, ал кәмелетке толмағандарды тәрбие жұмысы жөнiндегi нұсқаушысының келiсiмi бойынша кезекшi немесе оның орынбасары орналастырады. Ауру адамдар медицина қызметкерлерiнiң нұсқауымен орналастырылады. Жұқпалы ауруы бар деген сезiктi адамдар карантинге бөлiнген камераларға орналастырылады. Карантин мерзiмi медициналық көрсеткiштер бойынша белгiленедi.</w:t>
      </w:r>
    </w:p>
    <w:bookmarkEnd w:id="24"/>
    <w:bookmarkStart w:name="z32" w:id="25"/>
    <w:p>
      <w:pPr>
        <w:spacing w:after="0"/>
        <w:ind w:left="0"/>
        <w:jc w:val="both"/>
      </w:pPr>
      <w:r>
        <w:rPr>
          <w:rFonts w:ascii="Times New Roman"/>
          <w:b w:val="false"/>
          <w:i w:val="false"/>
          <w:color w:val="000000"/>
          <w:sz w:val="28"/>
        </w:rPr>
        <w:t>
      21. Жұқпалы аурумен ауыратын немесе ерекше медициналық күтiмдi және байқауды қажет ететiн аурулар басқа сезiктiлер мен айыпталушылардан бөлек орналастырылады.</w:t>
      </w:r>
    </w:p>
    <w:bookmarkEnd w:id="25"/>
    <w:bookmarkStart w:name="z33" w:id="26"/>
    <w:p>
      <w:pPr>
        <w:spacing w:after="0"/>
        <w:ind w:left="0"/>
        <w:jc w:val="both"/>
      </w:pPr>
      <w:r>
        <w:rPr>
          <w:rFonts w:ascii="Times New Roman"/>
          <w:b w:val="false"/>
          <w:i w:val="false"/>
          <w:color w:val="000000"/>
          <w:sz w:val="28"/>
        </w:rPr>
        <w:t>
      22. Тергеу изоляторының ауруханалары мен стационарлық медициналық бөлiмшелерiнде сезiктiлер мен айыпталушылардан ауру түрлерiне қарай орналастырылады. Ерлер мен әйелдер, ересектер мен кәмелетке толмағандар бiр-бiрiнен бөлек орналастырылады. Ауыр және аса ауыр қылмыс жасаған сезiктiлер мен айыпталушылар, аса қауiптi қайта жасалған қылмыспен сотталғандар, сондай-ақ өлiм жазасына және ӨБББА сотталған адамдар оқшау ұсталады.</w:t>
      </w:r>
    </w:p>
    <w:bookmarkEnd w:id="26"/>
    <w:bookmarkStart w:name="z34" w:id="27"/>
    <w:p>
      <w:pPr>
        <w:spacing w:after="0"/>
        <w:ind w:left="0"/>
        <w:jc w:val="both"/>
      </w:pPr>
      <w:r>
        <w:rPr>
          <w:rFonts w:ascii="Times New Roman"/>
          <w:b w:val="false"/>
          <w:i w:val="false"/>
          <w:color w:val="000000"/>
          <w:sz w:val="28"/>
        </w:rPr>
        <w:t>
      23. Кәмелетке толмағандар жасына денесiнiң жетiлуi, жеке корпустарында, секцияларда немесе режимдi корпустың қабаттарында орналасқан аз орындық камераларда кем дегенде 4-6 адамнан орналастырылады.</w:t>
      </w:r>
    </w:p>
    <w:bookmarkEnd w:id="27"/>
    <w:bookmarkStart w:name="z35" w:id="28"/>
    <w:p>
      <w:pPr>
        <w:spacing w:after="0"/>
        <w:ind w:left="0"/>
        <w:jc w:val="both"/>
      </w:pPr>
      <w:r>
        <w:rPr>
          <w:rFonts w:ascii="Times New Roman"/>
          <w:b w:val="false"/>
          <w:i w:val="false"/>
          <w:color w:val="000000"/>
          <w:sz w:val="28"/>
        </w:rPr>
        <w:t>
      24. Ерекше жағдайларда Заңның </w:t>
      </w:r>
      <w:r>
        <w:rPr>
          <w:rFonts w:ascii="Times New Roman"/>
          <w:b w:val="false"/>
          <w:i w:val="false"/>
          <w:color w:val="000000"/>
          <w:sz w:val="28"/>
        </w:rPr>
        <w:t>32-бабына</w:t>
      </w:r>
      <w:r>
        <w:rPr>
          <w:rFonts w:ascii="Times New Roman"/>
          <w:b w:val="false"/>
          <w:i w:val="false"/>
          <w:color w:val="000000"/>
          <w:sz w:val="28"/>
        </w:rPr>
        <w:t xml:space="preserve"> сәйкес, алғаш қылмысқа тартылушылар, жақсы мiнездемесi бар ересек сезiктi мен айыпталушылар қатарынан iрiктелiп алынғандар кәмелетке толмағандармен бiр камераға орналастырылады.</w:t>
      </w:r>
      <w:r>
        <w:br/>
      </w:r>
      <w:r>
        <w:rPr>
          <w:rFonts w:ascii="Times New Roman"/>
          <w:b w:val="false"/>
          <w:i w:val="false"/>
          <w:color w:val="000000"/>
          <w:sz w:val="28"/>
        </w:rPr>
        <w:t>
      Аз орындық камераларға кәмелетке толмағандармен бiрге мұндай ересектердiң бiр-екеуi үш адамнан аспаса жалпы камераларға орналастырыла берiледi.</w:t>
      </w:r>
    </w:p>
    <w:bookmarkEnd w:id="28"/>
    <w:bookmarkStart w:name="z36" w:id="29"/>
    <w:p>
      <w:pPr>
        <w:spacing w:after="0"/>
        <w:ind w:left="0"/>
        <w:jc w:val="both"/>
      </w:pPr>
      <w:r>
        <w:rPr>
          <w:rFonts w:ascii="Times New Roman"/>
          <w:b w:val="false"/>
          <w:i w:val="false"/>
          <w:color w:val="000000"/>
          <w:sz w:val="28"/>
        </w:rPr>
        <w:t>
      25. Шаруашылық жөнiнде қызмет көрсету жұмыстары үшiн қалдырылған сотталушылар режимдi аймақтың аумағындағы жеке үй-жайға немесе корпустағы оқшауланған секцияның камерасына орналастырылады. Бұл камералар құлыппен жабылмауы да мүмкiн.</w:t>
      </w:r>
    </w:p>
    <w:bookmarkEnd w:id="29"/>
    <w:bookmarkStart w:name="z37" w:id="30"/>
    <w:p>
      <w:pPr>
        <w:spacing w:after="0"/>
        <w:ind w:left="0"/>
        <w:jc w:val="both"/>
      </w:pPr>
      <w:r>
        <w:rPr>
          <w:rFonts w:ascii="Times New Roman"/>
          <w:b w:val="false"/>
          <w:i w:val="false"/>
          <w:color w:val="000000"/>
          <w:sz w:val="28"/>
        </w:rPr>
        <w:t>
      26. Сезiктiлер мен айыпталушылар құлыппен жабылатын жалпы камераларда ұсталады (</w:t>
      </w:r>
      <w:r>
        <w:rPr>
          <w:rFonts w:ascii="Times New Roman"/>
          <w:b w:val="false"/>
          <w:i w:val="false"/>
          <w:color w:val="000000"/>
          <w:sz w:val="28"/>
        </w:rPr>
        <w:t>N 4 қосымша</w:t>
      </w:r>
      <w:r>
        <w:rPr>
          <w:rFonts w:ascii="Times New Roman"/>
          <w:b w:val="false"/>
          <w:i w:val="false"/>
          <w:color w:val="000000"/>
          <w:sz w:val="28"/>
        </w:rPr>
        <w:t>). Сезiктiлер мен айыпталушыларды тергеу изоляторы бастығының дәлелдi қаулысы бойынша жеке адамға арналған камераларға орналастыруға төмендегiдей жағдайда рұқсат етiледi:</w:t>
      </w:r>
      <w:r>
        <w:br/>
      </w:r>
      <w:r>
        <w:rPr>
          <w:rFonts w:ascii="Times New Roman"/>
          <w:b w:val="false"/>
          <w:i w:val="false"/>
          <w:color w:val="000000"/>
          <w:sz w:val="28"/>
        </w:rPr>
        <w:t>
      1) осы Заңның </w:t>
      </w:r>
      <w:r>
        <w:rPr>
          <w:rFonts w:ascii="Times New Roman"/>
          <w:b w:val="false"/>
          <w:i w:val="false"/>
          <w:color w:val="000000"/>
          <w:sz w:val="28"/>
        </w:rPr>
        <w:t>32-бабында</w:t>
      </w:r>
      <w:r>
        <w:rPr>
          <w:rFonts w:ascii="Times New Roman"/>
          <w:b w:val="false"/>
          <w:i w:val="false"/>
          <w:color w:val="000000"/>
          <w:sz w:val="28"/>
        </w:rPr>
        <w:t xml:space="preserve"> көрсетiлген бөлек орналастыру талаптарын орындауды қамтамасыз етудiң өзге мүмкiндiгi болмағанда;</w:t>
      </w:r>
      <w:r>
        <w:br/>
      </w:r>
      <w:r>
        <w:rPr>
          <w:rFonts w:ascii="Times New Roman"/>
          <w:b w:val="false"/>
          <w:i w:val="false"/>
          <w:color w:val="000000"/>
          <w:sz w:val="28"/>
        </w:rPr>
        <w:t>
      2) өмiр және денсаулық қауiпсiздiгiн қамтамасыз ету мүддесiнде;</w:t>
      </w:r>
      <w:r>
        <w:br/>
      </w:r>
      <w:r>
        <w:rPr>
          <w:rFonts w:ascii="Times New Roman"/>
          <w:b w:val="false"/>
          <w:i w:val="false"/>
          <w:color w:val="000000"/>
          <w:sz w:val="28"/>
        </w:rPr>
        <w:t>
      3) сезiктi, айыпталушы жеке ұстау туралы жазбаша өтiнiш берген жағдайда;</w:t>
      </w:r>
      <w:r>
        <w:br/>
      </w:r>
      <w:r>
        <w:rPr>
          <w:rFonts w:ascii="Times New Roman"/>
          <w:b w:val="false"/>
          <w:i w:val="false"/>
          <w:color w:val="000000"/>
          <w:sz w:val="28"/>
        </w:rPr>
        <w:t>
      4) сезiктiлермен, айыпталушыларды егер олар күндiз жалпы камерада ұсталатын болса, түнгi уақытта жеке камераларға орналастыру кезiнде.</w:t>
      </w:r>
      <w:r>
        <w:br/>
      </w:r>
      <w:r>
        <w:rPr>
          <w:rFonts w:ascii="Times New Roman"/>
          <w:b w:val="false"/>
          <w:i w:val="false"/>
          <w:color w:val="000000"/>
          <w:sz w:val="28"/>
        </w:rPr>
        <w:t>
      Сезiктiлермен, айыпталушыларды жеке камераларда жоғарыда көрсетiлген жағдайлардан басқа бiр тәулiктен артық ұстау үшiн Заңның 31-бабының тәртiбiмен тергеу изоляторы бастығының сезiктiнi, айыпталушыны жеке камераға ауыстыру туралы прокурордың санкция берген қаулысы шығарылады (</w:t>
      </w:r>
      <w:r>
        <w:rPr>
          <w:rFonts w:ascii="Times New Roman"/>
          <w:b w:val="false"/>
          <w:i w:val="false"/>
          <w:color w:val="000000"/>
          <w:sz w:val="28"/>
        </w:rPr>
        <w:t>N 5 қосымша</w:t>
      </w:r>
      <w:r>
        <w:rPr>
          <w:rFonts w:ascii="Times New Roman"/>
          <w:b w:val="false"/>
          <w:i w:val="false"/>
          <w:color w:val="000000"/>
          <w:sz w:val="28"/>
        </w:rPr>
        <w:t>).</w:t>
      </w:r>
    </w:p>
    <w:bookmarkEnd w:id="30"/>
    <w:bookmarkStart w:name="z38" w:id="31"/>
    <w:p>
      <w:pPr>
        <w:spacing w:after="0"/>
        <w:ind w:left="0"/>
        <w:jc w:val="both"/>
      </w:pPr>
      <w:r>
        <w:rPr>
          <w:rFonts w:ascii="Times New Roman"/>
          <w:b w:val="false"/>
          <w:i w:val="false"/>
          <w:color w:val="000000"/>
          <w:sz w:val="28"/>
        </w:rPr>
        <w:t>
      27. Осы Ереженiң 20-тармағында көрсетiлген оқшаулау тәртiбi сезiктiлер мен айыпталушылардың барлық орын ауыстыруы (серуендеу, еңбек объектiсiнде санитарлық тазалау кезiнде тергеу изоляторының аумағында және дәлiзде қозғалуы) кезiнде қамтамасыз етiлуi қажет.</w:t>
      </w:r>
    </w:p>
    <w:bookmarkEnd w:id="31"/>
    <w:bookmarkStart w:name="z39" w:id="32"/>
    <w:p>
      <w:pPr>
        <w:spacing w:after="0"/>
        <w:ind w:left="0"/>
        <w:jc w:val="both"/>
      </w:pPr>
      <w:r>
        <w:rPr>
          <w:rFonts w:ascii="Times New Roman"/>
          <w:b w:val="false"/>
          <w:i w:val="false"/>
          <w:color w:val="000000"/>
          <w:sz w:val="28"/>
        </w:rPr>
        <w:t>
      28. Оқшаулауды қамтамасыз ету үшiн карцерлердiң терезесi камераларға табиғи жарық түсiруге кедергi келтiрмейтiн қалқан-жалюзбен жабдықталады. Қажет болған жағдайларда тергеу изоляторы бастығының өкiмi бойынша оқшаулауды күшейту үшiн қалқан-жалюздер басқа камералардың терезелерiне де орнатылуы мүмкiн.</w:t>
      </w:r>
    </w:p>
    <w:bookmarkEnd w:id="32"/>
    <w:bookmarkStart w:name="z40" w:id="33"/>
    <w:p>
      <w:pPr>
        <w:spacing w:after="0"/>
        <w:ind w:left="0"/>
        <w:jc w:val="both"/>
      </w:pPr>
      <w:r>
        <w:rPr>
          <w:rFonts w:ascii="Times New Roman"/>
          <w:b w:val="false"/>
          <w:i w:val="false"/>
          <w:color w:val="000000"/>
          <w:sz w:val="28"/>
        </w:rPr>
        <w:t>
      29. Жүктi әйелдер, қолында үш жасқа дейiнгi баласы бар әйелдер жеке режимдiк корпустардағы неғұрлым құрғақ камераларға немесе оқшауланған бөлмелерге орналастырылады. Камералар бiр ярусты ұйықтау орындарымен жабдықталады.</w:t>
      </w:r>
    </w:p>
    <w:bookmarkEnd w:id="33"/>
    <w:bookmarkStart w:name="z41" w:id="34"/>
    <w:p>
      <w:pPr>
        <w:spacing w:after="0"/>
        <w:ind w:left="0"/>
        <w:jc w:val="both"/>
      </w:pPr>
      <w:r>
        <w:rPr>
          <w:rFonts w:ascii="Times New Roman"/>
          <w:b w:val="false"/>
          <w:i w:val="false"/>
          <w:color w:val="000000"/>
          <w:sz w:val="28"/>
        </w:rPr>
        <w:t>
      30. Жүктi әйелдер, қолында үш жасқа дейiнгi баласы бар әйелдер орналастырылған камералардың терезесiне пердесiз темiр тор орналастырылады.</w:t>
      </w:r>
    </w:p>
    <w:bookmarkEnd w:id="34"/>
    <w:bookmarkStart w:name="z5" w:id="35"/>
    <w:p>
      <w:pPr>
        <w:spacing w:after="0"/>
        <w:ind w:left="0"/>
        <w:jc w:val="left"/>
      </w:pPr>
      <w:r>
        <w:rPr>
          <w:rFonts w:ascii="Times New Roman"/>
          <w:b/>
          <w:i w:val="false"/>
          <w:color w:val="000000"/>
        </w:rPr>
        <w:t xml:space="preserve"> 
3-тарау. Сезiктiлердi, айыпталушыларды суретке</w:t>
      </w:r>
      <w:r>
        <w:br/>
      </w:r>
      <w:r>
        <w:rPr>
          <w:rFonts w:ascii="Times New Roman"/>
          <w:b/>
          <w:i w:val="false"/>
          <w:color w:val="000000"/>
        </w:rPr>
        <w:t>
түсiру, жеке тiнту, дактилоскопияға, заттардың</w:t>
      </w:r>
      <w:r>
        <w:br/>
      </w:r>
      <w:r>
        <w:rPr>
          <w:rFonts w:ascii="Times New Roman"/>
          <w:b/>
          <w:i w:val="false"/>
          <w:color w:val="000000"/>
        </w:rPr>
        <w:t>
тексеруiн жүргiзу</w:t>
      </w:r>
    </w:p>
    <w:bookmarkEnd w:id="35"/>
    <w:bookmarkStart w:name="z42" w:id="36"/>
    <w:p>
      <w:pPr>
        <w:spacing w:after="0"/>
        <w:ind w:left="0"/>
        <w:jc w:val="both"/>
      </w:pPr>
      <w:r>
        <w:rPr>
          <w:rFonts w:ascii="Times New Roman"/>
          <w:b w:val="false"/>
          <w:i w:val="false"/>
          <w:color w:val="000000"/>
          <w:sz w:val="28"/>
        </w:rPr>
        <w:t>
      31. Тергеу изоляторына түскен сезiктiлер, айыпталушылар толық жеке тiнтуден өткiзiледi, суретке түсiрiледi, ал олардың жеке заттарына тiнту жүргiзiледi.</w:t>
      </w:r>
    </w:p>
    <w:bookmarkEnd w:id="36"/>
    <w:bookmarkStart w:name="z43" w:id="37"/>
    <w:p>
      <w:pPr>
        <w:spacing w:after="0"/>
        <w:ind w:left="0"/>
        <w:jc w:val="both"/>
      </w:pPr>
      <w:r>
        <w:rPr>
          <w:rFonts w:ascii="Times New Roman"/>
          <w:b w:val="false"/>
          <w:i w:val="false"/>
          <w:color w:val="000000"/>
          <w:sz w:val="28"/>
        </w:rPr>
        <w:t>
      32. Сезiктiлер мен айыпталушылардың жеке тiнту және олардың заттарын тексеру сақтауға және пайдалануға тыйым салынған құралдарды, заттарды және азық-түлiкті немесе өзiне тиесiлi емес заттарды тауып алу мақсатында жүргiзiледi.</w:t>
      </w:r>
    </w:p>
    <w:bookmarkEnd w:id="37"/>
    <w:bookmarkStart w:name="z44" w:id="38"/>
    <w:p>
      <w:pPr>
        <w:spacing w:after="0"/>
        <w:ind w:left="0"/>
        <w:jc w:val="both"/>
      </w:pPr>
      <w:r>
        <w:rPr>
          <w:rFonts w:ascii="Times New Roman"/>
          <w:b w:val="false"/>
          <w:i w:val="false"/>
          <w:color w:val="000000"/>
          <w:sz w:val="28"/>
        </w:rPr>
        <w:t>
      33. Сезiктiлер мен айыпталушыларға сақтауға және пайдалануға тыйым салынатын заттарға адам өмiрiне және денсаулығына қауiп төндiретiн заттар мен тағамдар, қылмыс жасау құралы ретiнде пайдаланбақ болған немесе қамауда ұстауға қарсыласу мақсатында пайдаланылмақ болған, сондай-ақ сезiктiлер мен айыпталушылардың ұстауына болатын, сәлемдеме, сәлем-саухат арқылы және ақшасыз есеп айырысу арқылы сатып ала алатын күнделiктi қажеттi заттар: киiм-кешек, аяқ киiм, басқа да (бұдан әрi - өндiрiстiк тауарлар тiзiмi) (</w:t>
      </w:r>
      <w:r>
        <w:rPr>
          <w:rFonts w:ascii="Times New Roman"/>
          <w:b w:val="false"/>
          <w:i w:val="false"/>
          <w:color w:val="000000"/>
          <w:sz w:val="28"/>
        </w:rPr>
        <w:t>N 6 қосымша</w:t>
      </w:r>
      <w:r>
        <w:rPr>
          <w:rFonts w:ascii="Times New Roman"/>
          <w:b w:val="false"/>
          <w:i w:val="false"/>
          <w:color w:val="000000"/>
          <w:sz w:val="28"/>
        </w:rPr>
        <w:t>) кiргiзiлмеген немесе белгiленген мөлшерден асып кеткен азық-түлiк, аяқ киiмдер және басқа да өндiрiс заттары кiредi.</w:t>
      </w:r>
    </w:p>
    <w:bookmarkEnd w:id="38"/>
    <w:bookmarkStart w:name="z45" w:id="39"/>
    <w:p>
      <w:pPr>
        <w:spacing w:after="0"/>
        <w:ind w:left="0"/>
        <w:jc w:val="both"/>
      </w:pPr>
      <w:r>
        <w:rPr>
          <w:rFonts w:ascii="Times New Roman"/>
          <w:b w:val="false"/>
          <w:i w:val="false"/>
          <w:color w:val="000000"/>
          <w:sz w:val="28"/>
        </w:rPr>
        <w:t>
      34. Жеке тiнту толық және жартылай болады. Сезiктiлер мен айыпталушылар тергеу изоляторына келген кезде одан сырт жерге жөнелтiлер алдында карцер камерасына немесе бiр адамдық үй-жайға қамалар алдында, тек Ереженiң 26-тармағында көрсетiлген жағдайлардан басқа, сондай-ақ басқа да жағдайларда тергеу изоляторы бастығының немесе орынбасарының нұсқауымен жеке тiнтуден өтедi.</w:t>
      </w:r>
      <w:r>
        <w:br/>
      </w:r>
      <w:r>
        <w:rPr>
          <w:rFonts w:ascii="Times New Roman"/>
          <w:b w:val="false"/>
          <w:i w:val="false"/>
          <w:color w:val="000000"/>
          <w:sz w:val="28"/>
        </w:rPr>
        <w:t>
      Толық тiнту кезiнде тiнтiлушiнiң денесi, оның киiмдерi, аяқ киiмдерi, сондай-ақ протезi мұқият тексерiледi. Сезiктiлер мен айыпталушыларға толық шешiнiп, денесiнiң тиiстi жерiн көрсету ұсынылады. Пластырлы жапсырма, гипс және басқа да байлауыштар медицина қызметкерiмен бiрге тексерiледi. Киiмге тiгiлген заттар табылған жағдайда, матасы сөгiледi. Аяқ киiм болса, оның жапсырмасы, темiр тағалары суырылып алынады.</w:t>
      </w:r>
      <w:r>
        <w:br/>
      </w:r>
      <w:r>
        <w:rPr>
          <w:rFonts w:ascii="Times New Roman"/>
          <w:b w:val="false"/>
          <w:i w:val="false"/>
          <w:color w:val="000000"/>
          <w:sz w:val="28"/>
        </w:rPr>
        <w:t>
      Сезiктiлер мен айыпталушыларға азық түлiк өнiмдерi тiзiмiнде белгiленген өзiмен алып жүруге болатын және камерада сақтауға болатын заттар мен азық-түлiк ғана қалдырылады. Сезiктiлер мен айыпталушылармен қалдырылған олардың жеке заттары мен құралдары камера карточкаларына жазылады. Басқа құралдары, заттары және азық-түлiк сақталып қойылуға алынады немесе тергеу изоляторы бастығының қаулысы бойынша жойылып, тиiстi акт жасалады.</w:t>
      </w:r>
    </w:p>
    <w:bookmarkEnd w:id="39"/>
    <w:bookmarkStart w:name="z46" w:id="40"/>
    <w:p>
      <w:pPr>
        <w:spacing w:after="0"/>
        <w:ind w:left="0"/>
        <w:jc w:val="both"/>
      </w:pPr>
      <w:r>
        <w:rPr>
          <w:rFonts w:ascii="Times New Roman"/>
          <w:b w:val="false"/>
          <w:i w:val="false"/>
          <w:color w:val="000000"/>
          <w:sz w:val="28"/>
        </w:rPr>
        <w:t>
      35. Жартылай тiнту сезiктiлер мен айыпталушылардың тергеу изоляторынан тыс алып шыққанда (саусағының таңбасын алуға, дәрiгерге, тергеушiге алып шыққанда, туыстарымен және басқа да адамдармен кездестiру алдында және Ереженiң 26-тармағымен қарастырылған басқа камераға ауыстыру кезiнде және т.б.) жүргiзiледi. Жартылай тiнту тiнтiлушiнi шешiндiрмей-ақ киiмiн және аяқ киiмiн қарап, саусақпен басып көру арқылы жүргiзiледi.</w:t>
      </w:r>
    </w:p>
    <w:bookmarkEnd w:id="40"/>
    <w:bookmarkStart w:name="z47" w:id="41"/>
    <w:p>
      <w:pPr>
        <w:spacing w:after="0"/>
        <w:ind w:left="0"/>
        <w:jc w:val="both"/>
      </w:pPr>
      <w:r>
        <w:rPr>
          <w:rFonts w:ascii="Times New Roman"/>
          <w:b w:val="false"/>
          <w:i w:val="false"/>
          <w:color w:val="000000"/>
          <w:sz w:val="28"/>
        </w:rPr>
        <w:t>
      36. Сезiктiлер мен айыпталушыларды жеке тiнтудi онымен жынысы бiр тергеу изоляторының қызметкерi жүргiзедi. Толық тiнту кезiнде қарсы жынысты адамның қатысуына болмайды, тек қажет болған жағдайда медицина қызметкерiнiң қатысуына болады.</w:t>
      </w:r>
    </w:p>
    <w:bookmarkEnd w:id="41"/>
    <w:bookmarkStart w:name="z48" w:id="42"/>
    <w:p>
      <w:pPr>
        <w:spacing w:after="0"/>
        <w:ind w:left="0"/>
        <w:jc w:val="both"/>
      </w:pPr>
      <w:r>
        <w:rPr>
          <w:rFonts w:ascii="Times New Roman"/>
          <w:b w:val="false"/>
          <w:i w:val="false"/>
          <w:color w:val="000000"/>
          <w:sz w:val="28"/>
        </w:rPr>
        <w:t>
      37. Тергеу изоляторына келген сезiктiлер мен айыпталушылар олардың жеке iстерiнде танитын фотосуретпен дактилоскопиялық карта болмаған кезде фотодактилоскопия тобының қызметкерлерiмен фотосуретке түседi және дактилоскопияға түседi. Олардың әрқайсысына бiр дактилоскопиялық карта және алты фотосурет дайындалады (үшеуi анфас және үшеуi тура) көлемi 4,5х6, 6х9 сантиметр.</w:t>
      </w:r>
    </w:p>
    <w:bookmarkEnd w:id="42"/>
    <w:bookmarkStart w:name="z49" w:id="43"/>
    <w:p>
      <w:pPr>
        <w:spacing w:after="0"/>
        <w:ind w:left="0"/>
        <w:jc w:val="both"/>
      </w:pPr>
      <w:r>
        <w:rPr>
          <w:rFonts w:ascii="Times New Roman"/>
          <w:b w:val="false"/>
          <w:i w:val="false"/>
          <w:color w:val="000000"/>
          <w:sz w:val="28"/>
        </w:rPr>
        <w:t>
      38. Сезiктiлер мен айыпталушылардың заттарын тексеру олар тергеу изоляторына түскен кезде, одан сырт жерге жөнелтiлерде, басқа камераға, медициналық стационарға ауыстырылғанда немесе карцерге қамаларында өзiнiң қатысуымен жүргiзiледi. Қажет жағдайларда тергеу изоляторы бастығының немесе оның орынбасарының нұсқауы бойынша сезiктiлер мен айыпталушылардың заттарын тiнту олардың иелерi болмаған кезде болады.</w:t>
      </w:r>
    </w:p>
    <w:bookmarkEnd w:id="43"/>
    <w:bookmarkStart w:name="z50" w:id="44"/>
    <w:p>
      <w:pPr>
        <w:spacing w:after="0"/>
        <w:ind w:left="0"/>
        <w:jc w:val="both"/>
      </w:pPr>
      <w:r>
        <w:rPr>
          <w:rFonts w:ascii="Times New Roman"/>
          <w:b w:val="false"/>
          <w:i w:val="false"/>
          <w:color w:val="000000"/>
          <w:sz w:val="28"/>
        </w:rPr>
        <w:t>
      39. Сезiктiлер мен айыпталушыларды толық жеке тiнту мен олардың заттарын тексеру хаттамамен ресiмделедi, оған қоса тыйым салынған азық-түлiк пен заттардың алынғаны акт тiркелiнедi. Толық тiнту мен заттарды тексеру қатар жүргiзiлген жағдайда бiр хаттамамен ресiмделедi. Хаттамаға сезiктiнiң немесе айыпталушының және жеке тiнту жүргiзген тергеу изоляторы қызметкерiнiң қолдары қойылады. Сезiктiнiң немесе айыпталушының хаттамаға қол қоюдан бас тартуы және оның тiнту немесе заттарын тексеру кезiндегi талаптары хаттамада жазылады. Хаттама мен акт жеке iске тiгiледi. Толық жеке тiнту немесе заттарды тексеру туралы күдiктiнiң және айыпталушының камералық карточкасында тiнту мен заттарын тексерушiнiң тегi мен тексерiлген күнi көрсетiлiп белгiленедi.</w:t>
      </w:r>
    </w:p>
    <w:bookmarkEnd w:id="44"/>
    <w:bookmarkStart w:name="z51" w:id="45"/>
    <w:p>
      <w:pPr>
        <w:spacing w:after="0"/>
        <w:ind w:left="0"/>
        <w:jc w:val="both"/>
      </w:pPr>
      <w:r>
        <w:rPr>
          <w:rFonts w:ascii="Times New Roman"/>
          <w:b w:val="false"/>
          <w:i w:val="false"/>
          <w:color w:val="000000"/>
          <w:sz w:val="28"/>
        </w:rPr>
        <w:t>
      40. Жартылай жеке тiнту жүргiзiлгенде тыйым салынған заттар мен азық-түлiк туралы рапорт жазылады.</w:t>
      </w:r>
    </w:p>
    <w:bookmarkEnd w:id="45"/>
    <w:bookmarkStart w:name="z52" w:id="46"/>
    <w:p>
      <w:pPr>
        <w:spacing w:after="0"/>
        <w:ind w:left="0"/>
        <w:jc w:val="both"/>
      </w:pPr>
      <w:r>
        <w:rPr>
          <w:rFonts w:ascii="Times New Roman"/>
          <w:b w:val="false"/>
          <w:i w:val="false"/>
          <w:color w:val="000000"/>
          <w:sz w:val="28"/>
        </w:rPr>
        <w:t>
      41. Сезiктiлер мен айыпталушыларды жеке тiнту немесе заттарын тексеру жүргізген кезде тыйым салынған құралдарды заттар мен азық-түлiктердi iздеуге арналған техникалық құралдарын пайдалануға болады.</w:t>
      </w:r>
    </w:p>
    <w:bookmarkEnd w:id="46"/>
    <w:bookmarkStart w:name="z6" w:id="47"/>
    <w:p>
      <w:pPr>
        <w:spacing w:after="0"/>
        <w:ind w:left="0"/>
        <w:jc w:val="left"/>
      </w:pPr>
      <w:r>
        <w:rPr>
          <w:rFonts w:ascii="Times New Roman"/>
          <w:b/>
          <w:i w:val="false"/>
          <w:color w:val="000000"/>
        </w:rPr>
        <w:t xml:space="preserve"> 
4-тарау. Сақтауға және пайдалануға тыйым салынған</w:t>
      </w:r>
      <w:r>
        <w:br/>
      </w:r>
      <w:r>
        <w:rPr>
          <w:rFonts w:ascii="Times New Roman"/>
          <w:b/>
          <w:i w:val="false"/>
          <w:color w:val="000000"/>
        </w:rPr>
        <w:t>
құралдарды, заттарды және азық-түлiктердi</w:t>
      </w:r>
      <w:r>
        <w:br/>
      </w:r>
      <w:r>
        <w:rPr>
          <w:rFonts w:ascii="Times New Roman"/>
          <w:b/>
          <w:i w:val="false"/>
          <w:color w:val="000000"/>
        </w:rPr>
        <w:t>
сезiктiлер мен айыпталушылардан алып қою</w:t>
      </w:r>
    </w:p>
    <w:bookmarkEnd w:id="47"/>
    <w:bookmarkStart w:name="z53" w:id="48"/>
    <w:p>
      <w:pPr>
        <w:spacing w:after="0"/>
        <w:ind w:left="0"/>
        <w:jc w:val="both"/>
      </w:pPr>
      <w:r>
        <w:rPr>
          <w:rFonts w:ascii="Times New Roman"/>
          <w:b w:val="false"/>
          <w:i w:val="false"/>
          <w:color w:val="000000"/>
          <w:sz w:val="28"/>
        </w:rPr>
        <w:t>
      42. Сезiктiден немесе айыпталушыдан сақтауға қабылданған немесе одан алынған ақшасы жеке есеп-шотына салынады. Қымбат мүлiктер (қымбат металдар және одан жасалған бұйымдар, қымбат тастар, iнжу және одан жасалған бұйымдар, барлық түрдегi және маркадағы сағаттар, бағалы қағаздар, валюта және мобильдiк байланыс құралдары) тергеу изоляторының қаржы бөлiмiне сақтауға тапсырылады. Пайдалануға және тыйым салынған құралдар, заттар және азық-түлiктер мекеменiң қоймасына тапсырылады немесе жойылады.</w:t>
      </w:r>
      <w:r>
        <w:br/>
      </w:r>
      <w:r>
        <w:rPr>
          <w:rFonts w:ascii="Times New Roman"/>
          <w:b w:val="false"/>
          <w:i w:val="false"/>
          <w:color w:val="000000"/>
          <w:sz w:val="28"/>
        </w:rPr>
        <w:t>
</w:t>
      </w:r>
      <w:r>
        <w:rPr>
          <w:rFonts w:ascii="Times New Roman"/>
          <w:b w:val="false"/>
          <w:i w:val="false"/>
          <w:color w:val="ff0000"/>
          <w:sz w:val="28"/>
        </w:rPr>
        <w:t>      Ескерту: 42-тармаққа өзгерту енгізілді - ҚР Әділет министрінің 2006 жылғы 9 маусымдағы</w:t>
      </w:r>
      <w:r>
        <w:rPr>
          <w:rFonts w:ascii="Times New Roman"/>
          <w:b w:val="false"/>
          <w:i w:val="false"/>
          <w:color w:val="000000"/>
          <w:sz w:val="28"/>
        </w:rPr>
        <w:t xml:space="preserve"> N 175</w:t>
      </w:r>
      <w:r>
        <w:rPr>
          <w:rFonts w:ascii="Times New Roman"/>
          <w:b w:val="false"/>
          <w:i w:val="false"/>
          <w:color w:val="ff0000"/>
          <w:sz w:val="28"/>
        </w:rPr>
        <w:t xml:space="preserve"> бұйрығымен</w:t>
      </w:r>
      <w:r>
        <w:rPr>
          <w:rFonts w:ascii="Times New Roman"/>
          <w:b w:val="false"/>
          <w:i w:val="false"/>
          <w:color w:val="000000"/>
          <w:sz w:val="28"/>
        </w:rPr>
        <w:t>.</w:t>
      </w:r>
    </w:p>
    <w:bookmarkEnd w:id="48"/>
    <w:bookmarkStart w:name="z54" w:id="49"/>
    <w:p>
      <w:pPr>
        <w:spacing w:after="0"/>
        <w:ind w:left="0"/>
        <w:jc w:val="both"/>
      </w:pPr>
      <w:r>
        <w:rPr>
          <w:rFonts w:ascii="Times New Roman"/>
          <w:b w:val="false"/>
          <w:i w:val="false"/>
          <w:color w:val="000000"/>
          <w:sz w:val="28"/>
        </w:rPr>
        <w:t>
      43. Сақтауға келiп түскен немесе сезiктiлер мен айыпталушылардан алынған қымбат мүлiктерге белгiленген үлгiде үш данамен акт толтырылады (</w:t>
      </w:r>
      <w:r>
        <w:rPr>
          <w:rFonts w:ascii="Times New Roman"/>
          <w:b w:val="false"/>
          <w:i w:val="false"/>
          <w:color w:val="000000"/>
          <w:sz w:val="28"/>
        </w:rPr>
        <w:t>N 7 қосымша</w:t>
      </w:r>
      <w:r>
        <w:rPr>
          <w:rFonts w:ascii="Times New Roman"/>
          <w:b w:val="false"/>
          <w:i w:val="false"/>
          <w:color w:val="000000"/>
          <w:sz w:val="28"/>
        </w:rPr>
        <w:t>). Бiрiншi данасы күдiктiге немесе айыптыға берiледi, екiншi данасы қаржы бөлiмiне берiледi, ал үшiншiсi жеке iсте сақталады. Ақшаның жеке есеп шотына түскеннен кейiн сезiктi мен айыпталушыға қаржы бөлiмiмен алынып алынған немесе сақталып жатқан есептегi сомасы көрсетiлген түбiршек берiледi.</w:t>
      </w:r>
    </w:p>
    <w:bookmarkEnd w:id="49"/>
    <w:bookmarkStart w:name="z55" w:id="50"/>
    <w:p>
      <w:pPr>
        <w:spacing w:after="0"/>
        <w:ind w:left="0"/>
        <w:jc w:val="both"/>
      </w:pPr>
      <w:r>
        <w:rPr>
          <w:rFonts w:ascii="Times New Roman"/>
          <w:b w:val="false"/>
          <w:i w:val="false"/>
          <w:color w:val="000000"/>
          <w:sz w:val="28"/>
        </w:rPr>
        <w:t>
      44. Сезiктiлерден және айыпталушыдан алынған немесе сақталуға қабылданған ақша немесе қымбат мүлiктер туралы тергеу изоляторы әкiмшiлiгi өндiрiсiнде қылмыстық iс тұрған органға оның сұратуы бойынша хабарлайды.</w:t>
      </w:r>
    </w:p>
    <w:bookmarkEnd w:id="50"/>
    <w:bookmarkStart w:name="z56" w:id="51"/>
    <w:p>
      <w:pPr>
        <w:spacing w:after="0"/>
        <w:ind w:left="0"/>
        <w:jc w:val="both"/>
      </w:pPr>
      <w:r>
        <w:rPr>
          <w:rFonts w:ascii="Times New Roman"/>
          <w:b w:val="false"/>
          <w:i w:val="false"/>
          <w:color w:val="000000"/>
          <w:sz w:val="28"/>
        </w:rPr>
        <w:t>
      45. Сезiктi мен айыпталушыдан басқа құралдары мен заттары және азық-түлiк тергеу изоляторы бастығының режим және күзет бөлiмiнiң қызметкерлерi, медицина бөлiмi есебiнен тағайындаған комиссиясының жасаған актiсi бойынша сақтауға қабылданады (N 7 қосымша).</w:t>
      </w:r>
    </w:p>
    <w:bookmarkEnd w:id="51"/>
    <w:bookmarkStart w:name="z57" w:id="52"/>
    <w:p>
      <w:pPr>
        <w:spacing w:after="0"/>
        <w:ind w:left="0"/>
        <w:jc w:val="both"/>
      </w:pPr>
      <w:r>
        <w:rPr>
          <w:rFonts w:ascii="Times New Roman"/>
          <w:b w:val="false"/>
          <w:i w:val="false"/>
          <w:color w:val="000000"/>
          <w:sz w:val="28"/>
        </w:rPr>
        <w:t>
      46. Тыйым салынған құралдар, оның iшiнде: заттар және тамақ өнiмдерi, спирттi iшiмдiктер немесе спирттiк негiзде дайындалған тамақтар, оларды дайындауға арналған өнiмдер, есiрткiлер (оларды тарату фактiсi бойынша қылмысты iс қозғаудан басқа жағдайда) және оларды пайдалануға арналған құралдар: тез тұтанғыш құралдар мен заттар, тергеу изоляторы медициналық қызметкерiнiң қорытындысы бойынша арналған мақсатқа қолдануға жарамсыз табылған дәрi-дәрмектер; ойын карталары, эротикалы, порнографиялық немесе зорлықты насихаттайтын графикалық, баспадан шыққан, фото және бейне өнiмдерi, пайдалануы адам өмiрiне және денсаулығына қауiп төндiретiн немесе сақталуын тергеу изоляторында қамтамасыз ету мүмкiн емес, сақтауға ерекше жағдайды қажет ететiн, пайдалануы немесе құрамын анықтауға келмейтiн немесе өзiнiң алғашқы тұтынушылық маңызын жоғалтқан және </w:t>
      </w:r>
      <w:r>
        <w:rPr>
          <w:rFonts w:ascii="Times New Roman"/>
          <w:b w:val="false"/>
          <w:i w:val="false"/>
          <w:color w:val="000000"/>
          <w:sz w:val="28"/>
        </w:rPr>
        <w:t>N 2 қосымшаға</w:t>
      </w:r>
      <w:r>
        <w:rPr>
          <w:rFonts w:ascii="Times New Roman"/>
          <w:b w:val="false"/>
          <w:i w:val="false"/>
          <w:color w:val="000000"/>
          <w:sz w:val="28"/>
        </w:rPr>
        <w:t xml:space="preserve"> кiрмейтiн азық-түлiк мен басқа да заттар жойылуға жатқызылады.</w:t>
      </w:r>
    </w:p>
    <w:bookmarkEnd w:id="52"/>
    <w:bookmarkStart w:name="z58" w:id="53"/>
    <w:p>
      <w:pPr>
        <w:spacing w:after="0"/>
        <w:ind w:left="0"/>
        <w:jc w:val="both"/>
      </w:pPr>
      <w:r>
        <w:rPr>
          <w:rFonts w:ascii="Times New Roman"/>
          <w:b w:val="false"/>
          <w:i w:val="false"/>
          <w:color w:val="000000"/>
          <w:sz w:val="28"/>
        </w:rPr>
        <w:t>
      47. Сезiктi мен айыпталушыдан күзетте ұсталынуы кезiнде одан ақша немесе қымбат мүлiк табылған немесе алынған әрбiр фактi бойынша олардың қайдан пайда болғанын және нақты иесiн анықтау үшiн тексеру жүргiзiледi.</w:t>
      </w:r>
    </w:p>
    <w:bookmarkEnd w:id="53"/>
    <w:bookmarkStart w:name="z59" w:id="54"/>
    <w:p>
      <w:pPr>
        <w:spacing w:after="0"/>
        <w:ind w:left="0"/>
        <w:jc w:val="both"/>
      </w:pPr>
      <w:r>
        <w:rPr>
          <w:rFonts w:ascii="Times New Roman"/>
          <w:b w:val="false"/>
          <w:i w:val="false"/>
          <w:color w:val="000000"/>
          <w:sz w:val="28"/>
        </w:rPr>
        <w:t>
      48. Сезiктiлер мен айыпталушыдан табылған және алынған бөтен құралдар, заттар мен азық-түлiк өз иелерiне қайтарылады. Егер алынған құралдардың, заттардың және азық-түлiктiң иелерi анықталмаса, ақша, бағалы қағаздар және қымбат мүлiктер тергеу изоляторының қаржы бөлiмi арқылы тарату және тиiстi бюджет кiрiсiне енгiзу үшiн салық органдарына тапсырылады.</w:t>
      </w:r>
    </w:p>
    <w:bookmarkEnd w:id="54"/>
    <w:bookmarkStart w:name="z60" w:id="55"/>
    <w:p>
      <w:pPr>
        <w:spacing w:after="0"/>
        <w:ind w:left="0"/>
        <w:jc w:val="both"/>
      </w:pPr>
      <w:r>
        <w:rPr>
          <w:rFonts w:ascii="Times New Roman"/>
          <w:b w:val="false"/>
          <w:i w:val="false"/>
          <w:color w:val="000000"/>
          <w:sz w:val="28"/>
        </w:rPr>
        <w:t>
      49. Сезiктiлер мен айыпталушылардың өтiнiшi бойынша және қылмысты iс өндiрiсiнде болған адамның немесе органның келiсiмiмен тергеу изоляторында сақталуда жатқан құралдар, заттар және азық-түлiк күдiктiлердiң немесе айыпкерлердiң туыстарына немесе басқа адамдарға берiлуi мүмкiн.</w:t>
      </w:r>
      <w:r>
        <w:br/>
      </w:r>
      <w:r>
        <w:rPr>
          <w:rFonts w:ascii="Times New Roman"/>
          <w:b w:val="false"/>
          <w:i w:val="false"/>
          <w:color w:val="000000"/>
          <w:sz w:val="28"/>
        </w:rPr>
        <w:t>
      50. Сезiктiлер мен айыпталушының қайтыс болған жағдайда оның сақталуда жатқан ақшалары, қымбат мүлiктерi, басқа да құралдары, заттары және азық-түлiк </w:t>
      </w:r>
      <w:r>
        <w:rPr>
          <w:rFonts w:ascii="Times New Roman"/>
          <w:b w:val="false"/>
          <w:i w:val="false"/>
          <w:color w:val="000000"/>
          <w:sz w:val="28"/>
        </w:rPr>
        <w:t>заңмен</w:t>
      </w:r>
      <w:r>
        <w:rPr>
          <w:rFonts w:ascii="Times New Roman"/>
          <w:b w:val="false"/>
          <w:i w:val="false"/>
          <w:color w:val="000000"/>
          <w:sz w:val="28"/>
        </w:rPr>
        <w:t xml:space="preserve"> белгiленген тәртiппен мұрагерлерiне берiледi.</w:t>
      </w:r>
    </w:p>
    <w:bookmarkEnd w:id="55"/>
    <w:bookmarkStart w:name="z7" w:id="56"/>
    <w:p>
      <w:pPr>
        <w:spacing w:after="0"/>
        <w:ind w:left="0"/>
        <w:jc w:val="left"/>
      </w:pPr>
      <w:r>
        <w:rPr>
          <w:rFonts w:ascii="Times New Roman"/>
          <w:b/>
          <w:i w:val="false"/>
          <w:color w:val="000000"/>
        </w:rPr>
        <w:t xml:space="preserve"> 
5-тарау. Сезiктiлер мен айыпталушыларды</w:t>
      </w:r>
      <w:r>
        <w:br/>
      </w:r>
      <w:r>
        <w:rPr>
          <w:rFonts w:ascii="Times New Roman"/>
          <w:b/>
          <w:i w:val="false"/>
          <w:color w:val="000000"/>
        </w:rPr>
        <w:t>
материалдық-тұрмыстық қамтамасыз ету</w:t>
      </w:r>
    </w:p>
    <w:bookmarkEnd w:id="56"/>
    <w:bookmarkStart w:name="z61" w:id="57"/>
    <w:p>
      <w:pPr>
        <w:spacing w:after="0"/>
        <w:ind w:left="0"/>
        <w:jc w:val="both"/>
      </w:pPr>
      <w:r>
        <w:rPr>
          <w:rFonts w:ascii="Times New Roman"/>
          <w:b w:val="false"/>
          <w:i w:val="false"/>
          <w:color w:val="000000"/>
          <w:sz w:val="28"/>
        </w:rPr>
        <w:t>
      51. Сезiктiлер мен айыпталушылар жеке пайдалану үшiн мына заттармен қамтамасыз етiледi:</w:t>
      </w:r>
      <w:r>
        <w:br/>
      </w:r>
      <w:r>
        <w:rPr>
          <w:rFonts w:ascii="Times New Roman"/>
          <w:b w:val="false"/>
          <w:i w:val="false"/>
          <w:color w:val="000000"/>
          <w:sz w:val="28"/>
        </w:rPr>
        <w:t>
      1) жатар орынмен;</w:t>
      </w:r>
      <w:r>
        <w:br/>
      </w:r>
      <w:r>
        <w:rPr>
          <w:rFonts w:ascii="Times New Roman"/>
          <w:b w:val="false"/>
          <w:i w:val="false"/>
          <w:color w:val="000000"/>
          <w:sz w:val="28"/>
        </w:rPr>
        <w:t>
      2) төсек қажеттерiмен: матрац, жастық, көрпемен;</w:t>
      </w:r>
      <w:r>
        <w:br/>
      </w:r>
      <w:r>
        <w:rPr>
          <w:rFonts w:ascii="Times New Roman"/>
          <w:b w:val="false"/>
          <w:i w:val="false"/>
          <w:color w:val="000000"/>
          <w:sz w:val="28"/>
        </w:rPr>
        <w:t>
      3) төсек жабдығымен, екi жаймамен, жастық тысымен;</w:t>
      </w:r>
      <w:r>
        <w:br/>
      </w:r>
      <w:r>
        <w:rPr>
          <w:rFonts w:ascii="Times New Roman"/>
          <w:b w:val="false"/>
          <w:i w:val="false"/>
          <w:color w:val="000000"/>
          <w:sz w:val="28"/>
        </w:rPr>
        <w:t>
      4) орамалмен;</w:t>
      </w:r>
      <w:r>
        <w:br/>
      </w:r>
      <w:r>
        <w:rPr>
          <w:rFonts w:ascii="Times New Roman"/>
          <w:b w:val="false"/>
          <w:i w:val="false"/>
          <w:color w:val="000000"/>
          <w:sz w:val="28"/>
        </w:rPr>
        <w:t>
      5) асхана ыдыстарымен және асхана құралдарымен: табақпен, кружкамен, қасықпен;</w:t>
      </w:r>
      <w:r>
        <w:br/>
      </w:r>
      <w:r>
        <w:rPr>
          <w:rFonts w:ascii="Times New Roman"/>
          <w:b w:val="false"/>
          <w:i w:val="false"/>
          <w:color w:val="000000"/>
          <w:sz w:val="28"/>
        </w:rPr>
        <w:t>
      6) жыл мерзiмiне сай киiммен (өзiнiкi болмаған жағдайда);</w:t>
      </w:r>
      <w:r>
        <w:br/>
      </w:r>
      <w:r>
        <w:rPr>
          <w:rFonts w:ascii="Times New Roman"/>
          <w:b w:val="false"/>
          <w:i w:val="false"/>
          <w:color w:val="000000"/>
          <w:sz w:val="28"/>
        </w:rPr>
        <w:t>
      7) тергеу изоляторының кiтапханасынан кiтап-журналдармен.</w:t>
      </w:r>
      <w:r>
        <w:br/>
      </w:r>
      <w:r>
        <w:rPr>
          <w:rFonts w:ascii="Times New Roman"/>
          <w:b w:val="false"/>
          <w:i w:val="false"/>
          <w:color w:val="000000"/>
          <w:sz w:val="28"/>
        </w:rPr>
        <w:t>
      Аталған заттар күзетке алынғанда ұсталатын мерзiмде уақытша берiледi.</w:t>
      </w:r>
      <w:r>
        <w:br/>
      </w:r>
      <w:r>
        <w:rPr>
          <w:rFonts w:ascii="Times New Roman"/>
          <w:b w:val="false"/>
          <w:i w:val="false"/>
          <w:color w:val="000000"/>
          <w:sz w:val="28"/>
        </w:rPr>
        <w:t>
      Ұйықтайтын орындар санитарлық-эпидемиологиялық талаптарға сай болуы тиіс (бөлме квадратурасы, көзге қауіпсіз жарықтандырылуы, табиғи жарықтандырылуда әдебиеттерді оқуға мүмкіншіліктің берілуі, бөлменің желдетілуі).</w:t>
      </w:r>
      <w:r>
        <w:br/>
      </w:r>
      <w:r>
        <w:rPr>
          <w:rFonts w:ascii="Times New Roman"/>
          <w:b w:val="false"/>
          <w:i w:val="false"/>
          <w:color w:val="000000"/>
          <w:sz w:val="28"/>
        </w:rPr>
        <w:t>
      </w:t>
      </w:r>
      <w:r>
        <w:rPr>
          <w:rFonts w:ascii="Times New Roman"/>
          <w:b w:val="false"/>
          <w:i w:val="false"/>
          <w:color w:val="ff0000"/>
          <w:sz w:val="28"/>
        </w:rPr>
        <w:t>Ескерту: 51-тармаққа өзгерту енгізілді -</w:t>
      </w:r>
      <w:r>
        <w:rPr>
          <w:rFonts w:ascii="Times New Roman"/>
          <w:b w:val="false"/>
          <w:i w:val="false"/>
          <w:color w:val="000000"/>
          <w:sz w:val="28"/>
        </w:rPr>
        <w:t> </w:t>
      </w:r>
      <w:r>
        <w:rPr>
          <w:rFonts w:ascii="Times New Roman"/>
          <w:b w:val="false"/>
          <w:i w:val="false"/>
          <w:color w:val="ff0000"/>
          <w:sz w:val="28"/>
        </w:rPr>
        <w:t xml:space="preserve">ҚР Әділет министрінің м.а. 2010.09.27 </w:t>
      </w:r>
      <w:r>
        <w:rPr>
          <w:rFonts w:ascii="Times New Roman"/>
          <w:b w:val="false"/>
          <w:i w:val="false"/>
          <w:color w:val="000000"/>
          <w:sz w:val="28"/>
        </w:rPr>
        <w:t>N 268</w:t>
      </w:r>
      <w:r>
        <w:rPr>
          <w:rFonts w:ascii="Times New Roman"/>
          <w:b w:val="false"/>
          <w:i w:val="false"/>
          <w:color w:val="ff0000"/>
          <w:sz w:val="28"/>
        </w:rPr>
        <w:t> (ресми жариялаған күннен кейін он күнтізбелік күн өткен соң қолданысқа енгізіледі) Бұйрығымен.</w:t>
      </w:r>
    </w:p>
    <w:bookmarkEnd w:id="57"/>
    <w:bookmarkStart w:name="z62" w:id="58"/>
    <w:p>
      <w:pPr>
        <w:spacing w:after="0"/>
        <w:ind w:left="0"/>
        <w:jc w:val="both"/>
      </w:pPr>
      <w:r>
        <w:rPr>
          <w:rFonts w:ascii="Times New Roman"/>
          <w:b w:val="false"/>
          <w:i w:val="false"/>
          <w:color w:val="000000"/>
          <w:sz w:val="28"/>
        </w:rPr>
        <w:t>
      52. Мына заттар камераларда жалпы пайдалану үшiн белгiленген нормаларға сәйкес және ондағы адамдардың санына қарай есептелiп берiледi:</w:t>
      </w:r>
      <w:r>
        <w:br/>
      </w:r>
      <w:r>
        <w:rPr>
          <w:rFonts w:ascii="Times New Roman"/>
          <w:b w:val="false"/>
          <w:i w:val="false"/>
          <w:color w:val="000000"/>
          <w:sz w:val="28"/>
        </w:rPr>
        <w:t>
      1) шаруашылық сабыны;</w:t>
      </w:r>
      <w:r>
        <w:br/>
      </w:r>
      <w:r>
        <w:rPr>
          <w:rFonts w:ascii="Times New Roman"/>
          <w:b w:val="false"/>
          <w:i w:val="false"/>
          <w:color w:val="000000"/>
          <w:sz w:val="28"/>
        </w:rPr>
        <w:t>
      2) гигиеналық мақсатта қолданылатын қағаз;</w:t>
      </w:r>
      <w:r>
        <w:br/>
      </w:r>
      <w:r>
        <w:rPr>
          <w:rFonts w:ascii="Times New Roman"/>
          <w:b w:val="false"/>
          <w:i w:val="false"/>
          <w:color w:val="000000"/>
          <w:sz w:val="28"/>
        </w:rPr>
        <w:t>
      3) газеттер;</w:t>
      </w:r>
      <w:r>
        <w:br/>
      </w:r>
      <w:r>
        <w:rPr>
          <w:rFonts w:ascii="Times New Roman"/>
          <w:b w:val="false"/>
          <w:i w:val="false"/>
          <w:color w:val="000000"/>
          <w:sz w:val="28"/>
        </w:rPr>
        <w:t>
      4) стол ойындары, дойбылар, шахматтар, домино, нардалар;</w:t>
      </w:r>
      <w:r>
        <w:br/>
      </w:r>
      <w:r>
        <w:rPr>
          <w:rFonts w:ascii="Times New Roman"/>
          <w:b w:val="false"/>
          <w:i w:val="false"/>
          <w:color w:val="000000"/>
          <w:sz w:val="28"/>
        </w:rPr>
        <w:t>
      5) камераны жинауға арналған құралдар;</w:t>
      </w:r>
      <w:r>
        <w:br/>
      </w:r>
      <w:r>
        <w:rPr>
          <w:rFonts w:ascii="Times New Roman"/>
          <w:b w:val="false"/>
          <w:i w:val="false"/>
          <w:color w:val="000000"/>
          <w:sz w:val="28"/>
        </w:rPr>
        <w:t>
      6) тiгiн инелерi, қайшы, азық-түлiк турайтын пышақ (әкiмшiлiктiң бақылауымен сезiктiлер мен айыпталушыларға қысқа мерзiмге берiлуi мүмкiн).</w:t>
      </w:r>
      <w:r>
        <w:br/>
      </w:r>
      <w:r>
        <w:rPr>
          <w:rFonts w:ascii="Times New Roman"/>
          <w:b w:val="false"/>
          <w:i w:val="false"/>
          <w:color w:val="000000"/>
          <w:sz w:val="28"/>
        </w:rPr>
        <w:t>
      Баласы бар әйелдер бала күтiмiне қажет құралдарды алады.</w:t>
      </w:r>
    </w:p>
    <w:bookmarkEnd w:id="58"/>
    <w:bookmarkStart w:name="z63" w:id="59"/>
    <w:p>
      <w:pPr>
        <w:spacing w:after="0"/>
        <w:ind w:left="0"/>
        <w:jc w:val="both"/>
      </w:pPr>
      <w:r>
        <w:rPr>
          <w:rFonts w:ascii="Times New Roman"/>
          <w:b w:val="false"/>
          <w:i w:val="false"/>
          <w:color w:val="000000"/>
          <w:sz w:val="28"/>
        </w:rPr>
        <w:t>
      53. Тергеу изоляторының камералары:</w:t>
      </w:r>
      <w:r>
        <w:br/>
      </w:r>
      <w:r>
        <w:rPr>
          <w:rFonts w:ascii="Times New Roman"/>
          <w:b w:val="false"/>
          <w:i w:val="false"/>
          <w:color w:val="000000"/>
          <w:sz w:val="28"/>
        </w:rPr>
        <w:t>
      1) стол және орындықтармен және камерадағы орындар бойынша отырғызу орындарымен;</w:t>
      </w:r>
      <w:r>
        <w:br/>
      </w:r>
      <w:r>
        <w:rPr>
          <w:rFonts w:ascii="Times New Roman"/>
          <w:b w:val="false"/>
          <w:i w:val="false"/>
          <w:color w:val="000000"/>
          <w:sz w:val="28"/>
        </w:rPr>
        <w:t>
      2) санитарлық тораппен;</w:t>
      </w:r>
      <w:r>
        <w:br/>
      </w:r>
      <w:r>
        <w:rPr>
          <w:rFonts w:ascii="Times New Roman"/>
          <w:b w:val="false"/>
          <w:i w:val="false"/>
          <w:color w:val="000000"/>
          <w:sz w:val="28"/>
        </w:rPr>
        <w:t>
      3) суы бар құбыр кранымен;</w:t>
      </w:r>
      <w:r>
        <w:br/>
      </w:r>
      <w:r>
        <w:rPr>
          <w:rFonts w:ascii="Times New Roman"/>
          <w:b w:val="false"/>
          <w:i w:val="false"/>
          <w:color w:val="000000"/>
          <w:sz w:val="28"/>
        </w:rPr>
        <w:t>
      4) электр құралдарын қосатын розеткалармен;</w:t>
      </w:r>
      <w:r>
        <w:br/>
      </w:r>
      <w:r>
        <w:rPr>
          <w:rFonts w:ascii="Times New Roman"/>
          <w:b w:val="false"/>
          <w:i w:val="false"/>
          <w:color w:val="000000"/>
          <w:sz w:val="28"/>
        </w:rPr>
        <w:t>
      5) азық-түлiк шкафымен;</w:t>
      </w:r>
      <w:r>
        <w:br/>
      </w:r>
      <w:r>
        <w:rPr>
          <w:rFonts w:ascii="Times New Roman"/>
          <w:b w:val="false"/>
          <w:i w:val="false"/>
          <w:color w:val="000000"/>
          <w:sz w:val="28"/>
        </w:rPr>
        <w:t>
      6) сыртқы киiм iлгiштерiмен;</w:t>
      </w:r>
      <w:r>
        <w:br/>
      </w:r>
      <w:r>
        <w:rPr>
          <w:rFonts w:ascii="Times New Roman"/>
          <w:b w:val="false"/>
          <w:i w:val="false"/>
          <w:color w:val="000000"/>
          <w:sz w:val="28"/>
        </w:rPr>
        <w:t>
      7) қажеттi заттарға арналған сөремен;</w:t>
      </w:r>
      <w:r>
        <w:br/>
      </w:r>
      <w:r>
        <w:rPr>
          <w:rFonts w:ascii="Times New Roman"/>
          <w:b w:val="false"/>
          <w:i w:val="false"/>
          <w:color w:val="000000"/>
          <w:sz w:val="28"/>
        </w:rPr>
        <w:t>
      8) қабырғаға бекiтiлген айнамен;</w:t>
      </w:r>
      <w:r>
        <w:br/>
      </w:r>
      <w:r>
        <w:rPr>
          <w:rFonts w:ascii="Times New Roman"/>
          <w:b w:val="false"/>
          <w:i w:val="false"/>
          <w:color w:val="000000"/>
          <w:sz w:val="28"/>
        </w:rPr>
        <w:t>
      9) ауыз суға арналған ыдыспен;</w:t>
      </w:r>
      <w:r>
        <w:br/>
      </w:r>
      <w:r>
        <w:rPr>
          <w:rFonts w:ascii="Times New Roman"/>
          <w:b w:val="false"/>
          <w:i w:val="false"/>
          <w:color w:val="000000"/>
          <w:sz w:val="28"/>
        </w:rPr>
        <w:t>
      10) жалпымемлекеттiк бағдарлама таратуға арналған радиодинамикамен;</w:t>
      </w:r>
      <w:r>
        <w:br/>
      </w:r>
      <w:r>
        <w:rPr>
          <w:rFonts w:ascii="Times New Roman"/>
          <w:b w:val="false"/>
          <w:i w:val="false"/>
          <w:color w:val="000000"/>
          <w:sz w:val="28"/>
        </w:rPr>
        <w:t>
      11) әкiмшiлiк өкiлiн шақыртатын кнопкамен;</w:t>
      </w:r>
      <w:r>
        <w:br/>
      </w:r>
      <w:r>
        <w:rPr>
          <w:rFonts w:ascii="Times New Roman"/>
          <w:b w:val="false"/>
          <w:i w:val="false"/>
          <w:color w:val="000000"/>
          <w:sz w:val="28"/>
        </w:rPr>
        <w:t>
      12) қоқысқа арналған ыдыспен;</w:t>
      </w:r>
      <w:r>
        <w:br/>
      </w:r>
      <w:r>
        <w:rPr>
          <w:rFonts w:ascii="Times New Roman"/>
          <w:b w:val="false"/>
          <w:i w:val="false"/>
          <w:color w:val="000000"/>
          <w:sz w:val="28"/>
        </w:rPr>
        <w:t>
      13) күндiзгi және түнгi жарықбергiштер;</w:t>
      </w:r>
      <w:r>
        <w:br/>
      </w:r>
      <w:r>
        <w:rPr>
          <w:rFonts w:ascii="Times New Roman"/>
          <w:b w:val="false"/>
          <w:i w:val="false"/>
          <w:color w:val="000000"/>
          <w:sz w:val="28"/>
        </w:rPr>
        <w:t>
      14) қосымша ақылы қызмет көрсетiлген жағдайда желдеткiш жабдығымен, сондай-ақ тұрмыс құралдарымен;</w:t>
      </w:r>
      <w:r>
        <w:br/>
      </w:r>
      <w:r>
        <w:rPr>
          <w:rFonts w:ascii="Times New Roman"/>
          <w:b w:val="false"/>
          <w:i w:val="false"/>
          <w:color w:val="000000"/>
          <w:sz w:val="28"/>
        </w:rPr>
        <w:t>
      15) балалы әйелдер жататын камераларда балалардың кереуеттерiмен;</w:t>
      </w:r>
      <w:r>
        <w:br/>
      </w:r>
      <w:r>
        <w:rPr>
          <w:rFonts w:ascii="Times New Roman"/>
          <w:b w:val="false"/>
          <w:i w:val="false"/>
          <w:color w:val="000000"/>
          <w:sz w:val="28"/>
        </w:rPr>
        <w:t>
      16) кiр жуатын және гигиеналық қажеттiлiкке керек ыдыспен жабдықталады.</w:t>
      </w:r>
    </w:p>
    <w:bookmarkEnd w:id="59"/>
    <w:bookmarkStart w:name="z64" w:id="60"/>
    <w:p>
      <w:pPr>
        <w:spacing w:after="0"/>
        <w:ind w:left="0"/>
        <w:jc w:val="both"/>
      </w:pPr>
      <w:r>
        <w:rPr>
          <w:rFonts w:ascii="Times New Roman"/>
          <w:b w:val="false"/>
          <w:i w:val="false"/>
          <w:color w:val="000000"/>
          <w:sz w:val="28"/>
        </w:rPr>
        <w:t>
      54. Камерада су ысытатын құралдар немесе су құбырында ыстық су болмағанда кiр жууға және гигиеналық мұқтаждылыққа қажет ыстық су және қайнаған су белгiленген уақытта қажет мөлшерде берiледi.</w:t>
      </w:r>
    </w:p>
    <w:bookmarkEnd w:id="60"/>
    <w:bookmarkStart w:name="z65" w:id="61"/>
    <w:p>
      <w:pPr>
        <w:spacing w:after="0"/>
        <w:ind w:left="0"/>
        <w:jc w:val="both"/>
      </w:pPr>
      <w:r>
        <w:rPr>
          <w:rFonts w:ascii="Times New Roman"/>
          <w:b w:val="false"/>
          <w:i w:val="false"/>
          <w:color w:val="000000"/>
          <w:sz w:val="28"/>
        </w:rPr>
        <w:t>
      55. Камераларда және карцерлерде ұсталатын сезiктiлер мен айыпталушылар санитарлы ұялары болмаса, дәретханаға күнiне екi рет (таңертең - тұрғаннан кейiн және кешке ұйқыға жатар алдында) шығарылады. Санитарлы ұясы жоқ камераларда және карцерлерде қақпағы оған жапсырылған арнайы бөшкелер қойылады.</w:t>
      </w:r>
    </w:p>
    <w:bookmarkEnd w:id="61"/>
    <w:bookmarkStart w:name="z66" w:id="62"/>
    <w:p>
      <w:pPr>
        <w:spacing w:after="0"/>
        <w:ind w:left="0"/>
        <w:jc w:val="both"/>
      </w:pPr>
      <w:r>
        <w:rPr>
          <w:rFonts w:ascii="Times New Roman"/>
          <w:b w:val="false"/>
          <w:i w:val="false"/>
          <w:color w:val="000000"/>
          <w:sz w:val="28"/>
        </w:rPr>
        <w:t>
      56. Сезiктiлер мен айыпталушыларға аптасына бiр рет 15 минуттан кем емес уақытқа душта жуынатын мүмкiндiк берiледi. Апта сайын душта шомылғаннан кейiн төсек жабдықтары ауыстырылады.</w:t>
      </w:r>
    </w:p>
    <w:bookmarkEnd w:id="62"/>
    <w:bookmarkStart w:name="z67" w:id="63"/>
    <w:p>
      <w:pPr>
        <w:spacing w:after="0"/>
        <w:ind w:left="0"/>
        <w:jc w:val="both"/>
      </w:pPr>
      <w:r>
        <w:rPr>
          <w:rFonts w:ascii="Times New Roman"/>
          <w:b w:val="false"/>
          <w:i w:val="false"/>
          <w:color w:val="000000"/>
          <w:sz w:val="28"/>
        </w:rPr>
        <w:t>
      57. Күзетке алынғанда ұсталатын адамдарға өздерiнде болмаған жағдайларда олардың өтiнiшiмен тергеу изоляторы әкiмшiлiгiмен белгiленген уақытта аптасында кемiнде екi мәрте қырынатын құралдар берiледi.</w:t>
      </w:r>
    </w:p>
    <w:bookmarkEnd w:id="63"/>
    <w:bookmarkStart w:name="z68" w:id="64"/>
    <w:p>
      <w:pPr>
        <w:spacing w:after="0"/>
        <w:ind w:left="0"/>
        <w:jc w:val="both"/>
      </w:pPr>
      <w:r>
        <w:rPr>
          <w:rFonts w:ascii="Times New Roman"/>
          <w:b w:val="false"/>
          <w:i w:val="false"/>
          <w:color w:val="000000"/>
          <w:sz w:val="28"/>
        </w:rPr>
        <w:t>
      58. Стол ойындары он адамға бiр комплектiден немесе iшiнде он адамнан кем болмаса бiр камераға бiр комплектiден берiледi.</w:t>
      </w:r>
    </w:p>
    <w:bookmarkEnd w:id="64"/>
    <w:bookmarkStart w:name="z69" w:id="65"/>
    <w:p>
      <w:pPr>
        <w:spacing w:after="0"/>
        <w:ind w:left="0"/>
        <w:jc w:val="both"/>
      </w:pPr>
      <w:r>
        <w:rPr>
          <w:rFonts w:ascii="Times New Roman"/>
          <w:b w:val="false"/>
          <w:i w:val="false"/>
          <w:color w:val="000000"/>
          <w:sz w:val="28"/>
        </w:rPr>
        <w:t>
      59. Сезiктiлер мен айыпталушылардың өз өтiнiшi бойынша ұсыныс, өтiнiш, шағым жазуға жазу құралдары берiледi (қағаз, шариктi қаламсап).</w:t>
      </w:r>
    </w:p>
    <w:bookmarkEnd w:id="65"/>
    <w:bookmarkStart w:name="z70" w:id="66"/>
    <w:p>
      <w:pPr>
        <w:spacing w:after="0"/>
        <w:ind w:left="0"/>
        <w:jc w:val="both"/>
      </w:pPr>
      <w:r>
        <w:rPr>
          <w:rFonts w:ascii="Times New Roman"/>
          <w:b w:val="false"/>
          <w:i w:val="false"/>
          <w:color w:val="000000"/>
          <w:sz w:val="28"/>
        </w:rPr>
        <w:t>
      60. Тергеу изоляторының кiтапханасынан газеттер келiп түсуi мөлшерi бойынша он адамға бiр газет немесе егер iшiнде он адамнан кем болмаса бiр камераға бiр газеттен берiледi.</w:t>
      </w:r>
    </w:p>
    <w:bookmarkEnd w:id="66"/>
    <w:bookmarkStart w:name="z71" w:id="67"/>
    <w:p>
      <w:pPr>
        <w:spacing w:after="0"/>
        <w:ind w:left="0"/>
        <w:jc w:val="both"/>
      </w:pPr>
      <w:r>
        <w:rPr>
          <w:rFonts w:ascii="Times New Roman"/>
          <w:b w:val="false"/>
          <w:i w:val="false"/>
          <w:color w:val="000000"/>
          <w:sz w:val="28"/>
        </w:rPr>
        <w:t>
      61. Тергеу изоляторының кiтапханасынан кiтап және журнал айырбастау аптасына бiр мәрте жүргiзiледi. Кiтапхана абонементiн пайдалану ережесiн тергеу изоляторының бастығы бекiтедi.</w:t>
      </w:r>
    </w:p>
    <w:bookmarkEnd w:id="67"/>
    <w:bookmarkStart w:name="z72" w:id="68"/>
    <w:p>
      <w:pPr>
        <w:spacing w:after="0"/>
        <w:ind w:left="0"/>
        <w:jc w:val="both"/>
      </w:pPr>
      <w:r>
        <w:rPr>
          <w:rFonts w:ascii="Times New Roman"/>
          <w:b w:val="false"/>
          <w:i w:val="false"/>
          <w:color w:val="000000"/>
          <w:sz w:val="28"/>
        </w:rPr>
        <w:t>
      62. Сезiктiлер мен айыпталушыларға күзетте ұсталу кезiнде төмендегiдей келтiрiлген зияндығы үшiн материалдық жауапкершiлiк жүктеледi:</w:t>
      </w:r>
      <w:r>
        <w:br/>
      </w:r>
      <w:r>
        <w:rPr>
          <w:rFonts w:ascii="Times New Roman"/>
          <w:b w:val="false"/>
          <w:i w:val="false"/>
          <w:color w:val="000000"/>
          <w:sz w:val="28"/>
        </w:rPr>
        <w:t>
      1) еңбек туралы </w:t>
      </w:r>
      <w:r>
        <w:rPr>
          <w:rFonts w:ascii="Times New Roman"/>
          <w:b w:val="false"/>
          <w:i w:val="false"/>
          <w:color w:val="000000"/>
          <w:sz w:val="28"/>
        </w:rPr>
        <w:t>заңмен</w:t>
      </w:r>
      <w:r>
        <w:rPr>
          <w:rFonts w:ascii="Times New Roman"/>
          <w:b w:val="false"/>
          <w:i w:val="false"/>
          <w:color w:val="000000"/>
          <w:sz w:val="28"/>
        </w:rPr>
        <w:t xml:space="preserve"> қарастырылған тәртiппен және мөлшерiнде жұмыс мiндетiн атқаруда келтiрiлген зиянына орай;</w:t>
      </w:r>
      <w:r>
        <w:br/>
      </w:r>
      <w:r>
        <w:rPr>
          <w:rFonts w:ascii="Times New Roman"/>
          <w:b w:val="false"/>
          <w:i w:val="false"/>
          <w:color w:val="000000"/>
          <w:sz w:val="28"/>
        </w:rPr>
        <w:t>
      2) </w:t>
      </w:r>
      <w:r>
        <w:rPr>
          <w:rFonts w:ascii="Times New Roman"/>
          <w:b w:val="false"/>
          <w:i w:val="false"/>
          <w:color w:val="000000"/>
          <w:sz w:val="28"/>
        </w:rPr>
        <w:t>заңмен</w:t>
      </w:r>
      <w:r>
        <w:rPr>
          <w:rFonts w:ascii="Times New Roman"/>
          <w:b w:val="false"/>
          <w:i w:val="false"/>
          <w:color w:val="000000"/>
          <w:sz w:val="28"/>
        </w:rPr>
        <w:t xml:space="preserve"> қарастырылған тәртiппен және мөлшерiнде басқа iс-әрекетпен мемлекетке келтiрiлген зиянына орай.</w:t>
      </w:r>
    </w:p>
    <w:bookmarkEnd w:id="68"/>
    <w:bookmarkStart w:name="z73" w:id="69"/>
    <w:p>
      <w:pPr>
        <w:spacing w:after="0"/>
        <w:ind w:left="0"/>
        <w:jc w:val="both"/>
      </w:pPr>
      <w:r>
        <w:rPr>
          <w:rFonts w:ascii="Times New Roman"/>
          <w:b w:val="false"/>
          <w:i w:val="false"/>
          <w:color w:val="000000"/>
          <w:sz w:val="28"/>
        </w:rPr>
        <w:t>
      63. Материалды зиян келтiрген кiнәлiлердi анықтау үшiн тергеу изоляторының әкiмшiлiгi тексеру жүргiзедi, оны тергеу изоляторының бастығы тағайындайды және ол зиян келтiрiлген фактiнi анықтаған күннен бастап бiр айдан кешiктiрмей аяқталуы тиiс.</w:t>
      </w:r>
    </w:p>
    <w:bookmarkEnd w:id="69"/>
    <w:bookmarkStart w:name="z74" w:id="70"/>
    <w:p>
      <w:pPr>
        <w:spacing w:after="0"/>
        <w:ind w:left="0"/>
        <w:jc w:val="both"/>
      </w:pPr>
      <w:r>
        <w:rPr>
          <w:rFonts w:ascii="Times New Roman"/>
          <w:b w:val="false"/>
          <w:i w:val="false"/>
          <w:color w:val="000000"/>
          <w:sz w:val="28"/>
        </w:rPr>
        <w:t>
      64. Қызметтiк тексерiс барысында материалдық жауапкершiлiк басталатын кездiң жағдайлары, келтiрiлген зиянның нақты мазмұны және мөлшерi немесе материалды жауапкершiлiкке негiздiң жоқтығы анықталады.</w:t>
      </w:r>
      <w:r>
        <w:br/>
      </w:r>
      <w:r>
        <w:rPr>
          <w:rFonts w:ascii="Times New Roman"/>
          <w:b w:val="false"/>
          <w:i w:val="false"/>
          <w:color w:val="000000"/>
          <w:sz w:val="28"/>
        </w:rPr>
        <w:t>
      Тексеру жүргiзу кезiнде мiндеттi түрде шығын келтiрген адамнан жазбаша түсiнiк алынуы керек. Ол Адам жазбаша түсiнiктеме беруден бас тартқан жағдайда бұл жайды тексеру материалдарында қамтылып көрсетiледi.</w:t>
      </w:r>
    </w:p>
    <w:bookmarkEnd w:id="70"/>
    <w:bookmarkStart w:name="z75" w:id="71"/>
    <w:p>
      <w:pPr>
        <w:spacing w:after="0"/>
        <w:ind w:left="0"/>
        <w:jc w:val="both"/>
      </w:pPr>
      <w:r>
        <w:rPr>
          <w:rFonts w:ascii="Times New Roman"/>
          <w:b w:val="false"/>
          <w:i w:val="false"/>
          <w:color w:val="000000"/>
          <w:sz w:val="28"/>
        </w:rPr>
        <w:t>
      65. Шығынның мөлшерiн тергеу изоляторы бастығының қызметтiк тексеру нәтижесiне орай шығарылған мөрi қаулысының негiзiнде анықталады. Қаулы шығын келтiрiлген күдiктiге немесе айыптыға оқылып, одан қолхат алынады. Шығын сезiктi мен айыпталушының жеке шотындағы ақшадан өндiрiледi.</w:t>
      </w:r>
      <w:r>
        <w:br/>
      </w:r>
      <w:r>
        <w:rPr>
          <w:rFonts w:ascii="Times New Roman"/>
          <w:b w:val="false"/>
          <w:i w:val="false"/>
          <w:color w:val="000000"/>
          <w:sz w:val="28"/>
        </w:rPr>
        <w:t>
      Сезiктiнiң және айыпталушының өтiнiшi бойынша ол келтiрген шығынның орнын оның туыстары немесе басқа адамдар өз келiсiмдерiмен толтыруларына болады.</w:t>
      </w:r>
    </w:p>
    <w:bookmarkEnd w:id="71"/>
    <w:bookmarkStart w:name="z76" w:id="72"/>
    <w:p>
      <w:pPr>
        <w:spacing w:after="0"/>
        <w:ind w:left="0"/>
        <w:jc w:val="both"/>
      </w:pPr>
      <w:r>
        <w:rPr>
          <w:rFonts w:ascii="Times New Roman"/>
          <w:b w:val="false"/>
          <w:i w:val="false"/>
          <w:color w:val="000000"/>
          <w:sz w:val="28"/>
        </w:rPr>
        <w:t>
      66. Сезiктiлер мен айыпталушының жеке шотында ақша болмаған жағдайда, сондай-ақ тергеу изоляторында шығынның орны толық толтырылмаған болса, ол адамды қылмыстық жазасын бас бостандығынан айыру түрiнде өтейтiн мекемеге жiберер кезде одан шығынның өтемiн ұстап қалу туралы қаулы оның тұрып жатқан жерiне жiберiледi, ол жерде өндiрiлмеген шығынды сотталған адамның жеке шотына түскен қаржыдан аталған мекеменiң әкiмшiлiгi өндiрiп алады.</w:t>
      </w:r>
    </w:p>
    <w:bookmarkEnd w:id="72"/>
    <w:bookmarkStart w:name="z86" w:id="73"/>
    <w:p>
      <w:pPr>
        <w:spacing w:after="0"/>
        <w:ind w:left="0"/>
        <w:jc w:val="both"/>
      </w:pPr>
      <w:r>
        <w:rPr>
          <w:rFonts w:ascii="Times New Roman"/>
          <w:b w:val="false"/>
          <w:i w:val="false"/>
          <w:color w:val="000000"/>
          <w:sz w:val="28"/>
        </w:rPr>
        <w:t>
      67. Тергеу изоляторы бастығының келтiрiлген шығынды өндiрiп алу жөнiндегi қаулысына лауазымды қызметкерге, прокурорға немесе сотқа шағым жазуға болады. Берiлген шағым шығынның орнын толтыруын тоқтатпайды. Шағым қанағаттандырылған жағдайда бұрынғы ұсталынған сомалары сезiктiлер мен айыпталушылардың жеке шотына аударылады.</w:t>
      </w:r>
      <w:r>
        <w:br/>
      </w:r>
      <w:r>
        <w:rPr>
          <w:rFonts w:ascii="Times New Roman"/>
          <w:b w:val="false"/>
          <w:i w:val="false"/>
          <w:color w:val="000000"/>
          <w:sz w:val="28"/>
        </w:rPr>
        <w:t>
</w:t>
      </w:r>
      <w:r>
        <w:rPr>
          <w:rFonts w:ascii="Times New Roman"/>
          <w:b w:val="false"/>
          <w:i w:val="false"/>
          <w:color w:val="000000"/>
          <w:sz w:val="28"/>
        </w:rPr>
        <w:t>
      68. Сезiктi, айыпталушы босатылған жағдайда орны толтырылмаған материалдық шығынды соттың шешiмiмен өндiруге болады.</w:t>
      </w:r>
      <w:r>
        <w:br/>
      </w:r>
      <w:r>
        <w:rPr>
          <w:rFonts w:ascii="Times New Roman"/>
          <w:b w:val="false"/>
          <w:i w:val="false"/>
          <w:color w:val="000000"/>
          <w:sz w:val="28"/>
        </w:rPr>
        <w:t>
</w:t>
      </w:r>
      <w:r>
        <w:rPr>
          <w:rFonts w:ascii="Times New Roman"/>
          <w:b w:val="false"/>
          <w:i w:val="false"/>
          <w:color w:val="000000"/>
          <w:sz w:val="28"/>
        </w:rPr>
        <w:t>
      69. Тергеу әкiмшiлiгiнiң кiнәсiмен сезiктi мен айыпталушыға келтiрiлген шығын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өндiрiледi.</w:t>
      </w:r>
    </w:p>
    <w:bookmarkEnd w:id="73"/>
    <w:bookmarkStart w:name="z87" w:id="74"/>
    <w:p>
      <w:pPr>
        <w:spacing w:after="0"/>
        <w:ind w:left="0"/>
        <w:jc w:val="left"/>
      </w:pPr>
      <w:r>
        <w:rPr>
          <w:rFonts w:ascii="Times New Roman"/>
          <w:b/>
          <w:i w:val="false"/>
          <w:color w:val="000000"/>
        </w:rPr>
        <w:t xml:space="preserve"> 
6-тарау. Сезiктiлер мен айыпталушылардың азық-түлiк, сондай-ақ күнделiктi қажет құралдарды және басқа да өндiрiстiк тауарларды сатып алуы</w:t>
      </w:r>
    </w:p>
    <w:bookmarkEnd w:id="74"/>
    <w:p>
      <w:pPr>
        <w:spacing w:after="0"/>
        <w:ind w:left="0"/>
        <w:jc w:val="both"/>
      </w:pPr>
      <w:r>
        <w:rPr>
          <w:rFonts w:ascii="Times New Roman"/>
          <w:b w:val="false"/>
          <w:i w:val="false"/>
          <w:color w:val="000000"/>
          <w:sz w:val="28"/>
        </w:rPr>
        <w:t>      70. Сезiктiлер мен айыпталушылар азық-түлiк, күнделiктi қажет құралдарды және басқа да сақтауға, пайдалануға тыйым салынбаған өнеркәсiп тауарларын ақшасыз есеп айырысу арқылы тергеу изоляторының дүкенiнен (ларегiнен) немесе тергеу изоляторында дүкен (ларек) болмаған жағдайда басқа сауда орындарынан сатып алады.</w:t>
      </w:r>
    </w:p>
    <w:bookmarkStart w:name="z88" w:id="75"/>
    <w:p>
      <w:pPr>
        <w:spacing w:after="0"/>
        <w:ind w:left="0"/>
        <w:jc w:val="both"/>
      </w:pPr>
      <w:r>
        <w:rPr>
          <w:rFonts w:ascii="Times New Roman"/>
          <w:b w:val="false"/>
          <w:i w:val="false"/>
          <w:color w:val="000000"/>
          <w:sz w:val="28"/>
        </w:rPr>
        <w:t>
      71. Тергеу изоляторының дүкенiнде (ларегiнде) сатылуға рұқсат етiлген азық-түлiктiң, күнделiктi қажет құралдардың және өндiрiс тауарларының ассортиментi тiзбемен белгiленедi. Сезiктi мен айыпталушының тауар алуға жұмсайтын ақшасының мөлшерi шектелмейдi.</w:t>
      </w:r>
    </w:p>
    <w:bookmarkEnd w:id="75"/>
    <w:bookmarkStart w:name="z89" w:id="76"/>
    <w:p>
      <w:pPr>
        <w:spacing w:after="0"/>
        <w:ind w:left="0"/>
        <w:jc w:val="both"/>
      </w:pPr>
      <w:r>
        <w:rPr>
          <w:rFonts w:ascii="Times New Roman"/>
          <w:b w:val="false"/>
          <w:i w:val="false"/>
          <w:color w:val="000000"/>
          <w:sz w:val="28"/>
        </w:rPr>
        <w:t>
      72. Бiр адамға берiлетiн азық-түлiк және басқа да тауарлардың ассортиментi, мөлшерi бойынша белгiлемейдi. Сезiктi мен айыпталушы өзiмен сақтауға болатын азық-түлiктiң жалпы салмағы 50 кг. аспауы керек. Сатып алынған тауардың босатылуы айына екi реттен кем болмауы керек.</w:t>
      </w:r>
    </w:p>
    <w:bookmarkEnd w:id="76"/>
    <w:bookmarkStart w:name="z90" w:id="77"/>
    <w:p>
      <w:pPr>
        <w:spacing w:after="0"/>
        <w:ind w:left="0"/>
        <w:jc w:val="both"/>
      </w:pPr>
      <w:r>
        <w:rPr>
          <w:rFonts w:ascii="Times New Roman"/>
          <w:b w:val="false"/>
          <w:i w:val="false"/>
          <w:color w:val="000000"/>
          <w:sz w:val="28"/>
        </w:rPr>
        <w:t>
      73. Сезiктiлер мен айыпталушыны дүкенге (ларекке) шығаруға тыйым салынады. Дүкендегi (ларектегi) бар тауарлардың ассортиментi және олардың құны күзет қамауындағы алынған адамдардың назарына жеткiзiлiп отырылады.</w:t>
      </w:r>
    </w:p>
    <w:bookmarkEnd w:id="77"/>
    <w:bookmarkStart w:name="z91" w:id="78"/>
    <w:p>
      <w:pPr>
        <w:spacing w:after="0"/>
        <w:ind w:left="0"/>
        <w:jc w:val="both"/>
      </w:pPr>
      <w:r>
        <w:rPr>
          <w:rFonts w:ascii="Times New Roman"/>
          <w:b w:val="false"/>
          <w:i w:val="false"/>
          <w:color w:val="000000"/>
          <w:sz w:val="28"/>
        </w:rPr>
        <w:t>
      74. Азық-түлiк, күнделiктi қажет заттар және өндiрiс тауарларын сатып алғысы келетiн адамдар тергеу изоляторы бастығының атына белгiленген үлгiде өтiнiш жазып (</w:t>
      </w:r>
      <w:r>
        <w:rPr>
          <w:rFonts w:ascii="Times New Roman"/>
          <w:b w:val="false"/>
          <w:i w:val="false"/>
          <w:color w:val="000000"/>
          <w:sz w:val="28"/>
        </w:rPr>
        <w:t>N 8 қосымша</w:t>
      </w:r>
      <w:r>
        <w:rPr>
          <w:rFonts w:ascii="Times New Roman"/>
          <w:b w:val="false"/>
          <w:i w:val="false"/>
          <w:color w:val="000000"/>
          <w:sz w:val="28"/>
        </w:rPr>
        <w:t>), жеке шотында ақшасы бар екендiгi туралы көрсетiлген ақша түбiршегiмен бiрге әкiмшiлiк өкiлiне тапсырады.</w:t>
      </w:r>
      <w:r>
        <w:br/>
      </w:r>
      <w:r>
        <w:rPr>
          <w:rFonts w:ascii="Times New Roman"/>
          <w:b w:val="false"/>
          <w:i w:val="false"/>
          <w:color w:val="000000"/>
          <w:sz w:val="28"/>
        </w:rPr>
        <w:t>
      Дүкеннiң (ларектiң) қызметкерi тауар сатып алғысы келген сезiктi мен айыпталушының жеке есеп шотында ақшасының бар жоғын қаржы бөлiмiнен тексередi. Сатып алынған тауарлар камераларға таратылып, қолхат арқылы берiледi.</w:t>
      </w:r>
    </w:p>
    <w:bookmarkEnd w:id="78"/>
    <w:bookmarkStart w:name="z92" w:id="79"/>
    <w:p>
      <w:pPr>
        <w:spacing w:after="0"/>
        <w:ind w:left="0"/>
        <w:jc w:val="both"/>
      </w:pPr>
      <w:r>
        <w:rPr>
          <w:rFonts w:ascii="Times New Roman"/>
          <w:b w:val="false"/>
          <w:i w:val="false"/>
          <w:color w:val="000000"/>
          <w:sz w:val="28"/>
        </w:rPr>
        <w:t>
      75. Егер тауар сатып алынып берiлген сезiктi мен айыпталушының жеке шотында ақша қалса, оған тиiстi белгi қойылған түбiртегi қайтарылады, ал егер қалдық ақша болмаса түбiртегi өтiнiшке тiркеледi. Жұмыс күнiнiң соңында дүкен (ларек) қызметкерi аванс есебiн жасап, оны өтiнiшпен бiрге жеке шоттағы ақшаны жазу үшiн қаржы бөлiмiне тапсырады.</w:t>
      </w:r>
    </w:p>
    <w:bookmarkEnd w:id="79"/>
    <w:bookmarkStart w:name="z93" w:id="80"/>
    <w:p>
      <w:pPr>
        <w:spacing w:after="0"/>
        <w:ind w:left="0"/>
        <w:jc w:val="both"/>
      </w:pPr>
      <w:r>
        <w:rPr>
          <w:rFonts w:ascii="Times New Roman"/>
          <w:b w:val="false"/>
          <w:i w:val="false"/>
          <w:color w:val="000000"/>
          <w:sz w:val="28"/>
        </w:rPr>
        <w:t>
      76. Тергеу изоляторында дүкен (ларек) болмаған жағдайда сезiктiлер мен айыпталушылар қажеттi тауарларды тергеу изоляторынан тыс жерде орналасқан сауда нүктесiнен сатып алады.</w:t>
      </w:r>
      <w:r>
        <w:br/>
      </w:r>
      <w:r>
        <w:rPr>
          <w:rFonts w:ascii="Times New Roman"/>
          <w:b w:val="false"/>
          <w:i w:val="false"/>
          <w:color w:val="000000"/>
          <w:sz w:val="28"/>
        </w:rPr>
        <w:t>
      Сезiктiлер мен айыпталушылар ондағы қызметкерлерге талап етiлген ақша сомасын өз есебiнен алуға мекеменiң қаржы бөлiмiнiң кассасындағы өзiнiң жеке шотынан алуына, белгiленген тәртiппен куәландырылған сенiмхат бередi. Берiлген ақша өз есебiне алынған адамның есебiнен авансты есеп және өтiнiш берушiге сатып алынған азық-түлiк және күнделiктi қажет заттар берiлгенiн дәлелдейтiн құжат негiзiнде шығарылады. Азық-түлiк және күнделiктi қажет заттарды алуда өтiнiштiң және қолхаттың негiзiнде олардың бағасы сезiктiлер мен айыпталушылардың жеке шотынан алынып тасталынады.</w:t>
      </w:r>
      <w:r>
        <w:br/>
      </w:r>
      <w:r>
        <w:rPr>
          <w:rFonts w:ascii="Times New Roman"/>
          <w:b w:val="false"/>
          <w:i w:val="false"/>
          <w:color w:val="000000"/>
          <w:sz w:val="28"/>
        </w:rPr>
        <w:t>
      Тергеу изоляторының әкiмшiлiгi сезiктiлер мен айыпталушылардың азық-түлiк және күнделiктi қажет заттарын сатып алуға жұмсаған ақша сомасы (күнi көрсетiле отырып) туралы оның жеке iсiнде белгiлейдi.</w:t>
      </w:r>
    </w:p>
    <w:bookmarkEnd w:id="80"/>
    <w:bookmarkStart w:name="z94" w:id="81"/>
    <w:p>
      <w:pPr>
        <w:spacing w:after="0"/>
        <w:ind w:left="0"/>
        <w:jc w:val="left"/>
      </w:pPr>
      <w:r>
        <w:rPr>
          <w:rFonts w:ascii="Times New Roman"/>
          <w:b/>
          <w:i w:val="false"/>
          <w:color w:val="000000"/>
        </w:rPr>
        <w:t xml:space="preserve"> 
7-тарау. Сезiктiлер мен айыпталушыларға сәлемдемелердi,</w:t>
      </w:r>
      <w:r>
        <w:br/>
      </w:r>
      <w:r>
        <w:rPr>
          <w:rFonts w:ascii="Times New Roman"/>
          <w:b/>
          <w:i w:val="false"/>
          <w:color w:val="000000"/>
        </w:rPr>
        <w:t>
сәлем-саухатты қабылдау және беру</w:t>
      </w:r>
    </w:p>
    <w:bookmarkEnd w:id="81"/>
    <w:p>
      <w:pPr>
        <w:spacing w:after="0"/>
        <w:ind w:left="0"/>
        <w:jc w:val="both"/>
      </w:pPr>
      <w:r>
        <w:rPr>
          <w:rFonts w:ascii="Times New Roman"/>
          <w:b w:val="false"/>
          <w:i w:val="false"/>
          <w:color w:val="000000"/>
          <w:sz w:val="28"/>
        </w:rPr>
        <w:t>      77. Сезiктiлер мен айыпталушыларға арналған сәлемдемелердi, сәлем-саухатты қабылдау тергеу изоляторының осы мақсатқа жабдықталған арнайы бөлмеде жүргiзiледi (</w:t>
      </w:r>
      <w:r>
        <w:rPr>
          <w:rFonts w:ascii="Times New Roman"/>
          <w:b w:val="false"/>
          <w:i w:val="false"/>
          <w:color w:val="000000"/>
          <w:sz w:val="28"/>
        </w:rPr>
        <w:t>N 9 қосымша</w:t>
      </w:r>
      <w:r>
        <w:rPr>
          <w:rFonts w:ascii="Times New Roman"/>
          <w:b w:val="false"/>
          <w:i w:val="false"/>
          <w:color w:val="000000"/>
          <w:sz w:val="28"/>
        </w:rPr>
        <w:t>). Сезiктiлер мен айыпталушыларға сәлемдеме мен сәлем-саухаттың салмағы пошта ережесiмен қарастырылған мөлшерден аспаса алуға шек келтiрiлмейдi. Сәлемдемелер жеткiзушiлердiң кезектесуi тәртiбiмен берiледi. Азық-түлiктiң тiзбесi мемлекеттiк және ресми қолданылатын орыс тiлiнде сәлемдеме қабылдайтын бөлмеде iлiнедi.</w:t>
      </w:r>
    </w:p>
    <w:bookmarkStart w:name="z95" w:id="82"/>
    <w:p>
      <w:pPr>
        <w:spacing w:after="0"/>
        <w:ind w:left="0"/>
        <w:jc w:val="both"/>
      </w:pPr>
      <w:r>
        <w:rPr>
          <w:rFonts w:ascii="Times New Roman"/>
          <w:b w:val="false"/>
          <w:i w:val="false"/>
          <w:color w:val="000000"/>
          <w:sz w:val="28"/>
        </w:rPr>
        <w:t>
      78. Сәлемдеменi жеткiзген адам белгiленген үлгiде (</w:t>
      </w:r>
      <w:r>
        <w:rPr>
          <w:rFonts w:ascii="Times New Roman"/>
          <w:b w:val="false"/>
          <w:i w:val="false"/>
          <w:color w:val="000000"/>
          <w:sz w:val="28"/>
        </w:rPr>
        <w:t>N 10 қосымша</w:t>
      </w:r>
      <w:r>
        <w:rPr>
          <w:rFonts w:ascii="Times New Roman"/>
          <w:b w:val="false"/>
          <w:i w:val="false"/>
          <w:color w:val="000000"/>
          <w:sz w:val="28"/>
        </w:rPr>
        <w:t>) екi данада өтiнiш толтырады және оған қол қояды. Өтiнiштiң екi данасы, сәлемдеме, сәлем-саухатты жеткiзген адамды куәландыратын құжат тергеу изоляторының қызметкерiне берiледi.</w:t>
      </w:r>
    </w:p>
    <w:bookmarkEnd w:id="82"/>
    <w:bookmarkStart w:name="z96" w:id="83"/>
    <w:p>
      <w:pPr>
        <w:spacing w:after="0"/>
        <w:ind w:left="0"/>
        <w:jc w:val="both"/>
      </w:pPr>
      <w:r>
        <w:rPr>
          <w:rFonts w:ascii="Times New Roman"/>
          <w:b w:val="false"/>
          <w:i w:val="false"/>
          <w:color w:val="000000"/>
          <w:sz w:val="28"/>
        </w:rPr>
        <w:t>
      79. Сәлемдеменiң түгендiгiн және салмағын (</w:t>
      </w:r>
      <w:r>
        <w:rPr>
          <w:rFonts w:ascii="Times New Roman"/>
          <w:b w:val="false"/>
          <w:i w:val="false"/>
          <w:color w:val="000000"/>
          <w:sz w:val="28"/>
        </w:rPr>
        <w:t>N 11 қосымша</w:t>
      </w:r>
      <w:r>
        <w:rPr>
          <w:rFonts w:ascii="Times New Roman"/>
          <w:b w:val="false"/>
          <w:i w:val="false"/>
          <w:color w:val="000000"/>
          <w:sz w:val="28"/>
        </w:rPr>
        <w:t>) өлшеп тексеру оны жеткiзген адамдардың қатысуымен жүргiзiледi. Салынғанның тiзбесi және сәлемдемелердiң және сәлем-саухаттың салмағы өтiнiште тексерiледi және белгiленедi. Төлқұжат немесе жеке басын куәландыратын құжат сәлемдеменi салыстырып тексергеннен кейiн қайтарылып берiледi.</w:t>
      </w:r>
    </w:p>
    <w:bookmarkEnd w:id="83"/>
    <w:bookmarkStart w:name="z97" w:id="84"/>
    <w:p>
      <w:pPr>
        <w:spacing w:after="0"/>
        <w:ind w:left="0"/>
        <w:jc w:val="both"/>
      </w:pPr>
      <w:r>
        <w:rPr>
          <w:rFonts w:ascii="Times New Roman"/>
          <w:b w:val="false"/>
          <w:i w:val="false"/>
          <w:color w:val="000000"/>
          <w:sz w:val="28"/>
        </w:rPr>
        <w:t>
      80. Тергеу изоляторының қызметкерi сәлемдеменi алғаннан кейiн жеткiзушiге жеке құжаттарын және өтiнiштiң бiрiншi данасын қабылдағаны жайлы қолын қойып қайтарады, ал екiншi данасы сезiктi мен айыпталушының алғаны туралы қолы қойылғаннан кейiн оның жеке iсiне тiркейдi. Бұл адамға анықтама карточкасында сәлемдеменi қабылданғаны туралы белгi қойылады. Сезiктi немесе айыпталушы өтiнiшке қол қоюдан бас тартқан жағдайда бұл жайлы өтiнiште тиiстi белгi қойылады.</w:t>
      </w:r>
    </w:p>
    <w:bookmarkEnd w:id="84"/>
    <w:bookmarkStart w:name="z98" w:id="85"/>
    <w:p>
      <w:pPr>
        <w:spacing w:after="0"/>
        <w:ind w:left="0"/>
        <w:jc w:val="both"/>
      </w:pPr>
      <w:r>
        <w:rPr>
          <w:rFonts w:ascii="Times New Roman"/>
          <w:b w:val="false"/>
          <w:i w:val="false"/>
          <w:color w:val="000000"/>
          <w:sz w:val="28"/>
        </w:rPr>
        <w:t>
      81. Сәлемдемелер мынадай жағдайда қабылданбайды және келушiге керi қайтарылады:</w:t>
      </w:r>
      <w:r>
        <w:br/>
      </w:r>
      <w:r>
        <w:rPr>
          <w:rFonts w:ascii="Times New Roman"/>
          <w:b w:val="false"/>
          <w:i w:val="false"/>
          <w:color w:val="000000"/>
          <w:sz w:val="28"/>
        </w:rPr>
        <w:t>
      1) күзетке алынғаннан алушының немесе ол тергеу изоляторынан үш тәулiктен артық уақытқа шығарылғанда;</w:t>
      </w:r>
      <w:r>
        <w:br/>
      </w:r>
      <w:r>
        <w:rPr>
          <w:rFonts w:ascii="Times New Roman"/>
          <w:b w:val="false"/>
          <w:i w:val="false"/>
          <w:color w:val="000000"/>
          <w:sz w:val="28"/>
        </w:rPr>
        <w:t>
      2) сезiктi немесе айыпталушы өлгенде;</w:t>
      </w:r>
      <w:r>
        <w:br/>
      </w:r>
      <w:r>
        <w:rPr>
          <w:rFonts w:ascii="Times New Roman"/>
          <w:b w:val="false"/>
          <w:i w:val="false"/>
          <w:color w:val="000000"/>
          <w:sz w:val="28"/>
        </w:rPr>
        <w:t>
      3) сезiктiнiң немесе айыпталушының өзiне арналған сәлемдеменi өз қолымен алуына немесе iшiндегi затты керегiне жаратуға мүмкiндiгi болмағанда;</w:t>
      </w:r>
      <w:r>
        <w:br/>
      </w:r>
      <w:r>
        <w:rPr>
          <w:rFonts w:ascii="Times New Roman"/>
          <w:b w:val="false"/>
          <w:i w:val="false"/>
          <w:color w:val="000000"/>
          <w:sz w:val="28"/>
        </w:rPr>
        <w:t>
      4) пошта тәртiбiмен қарастырылған сәлемдеме салмағы сай келмегенде;</w:t>
      </w:r>
      <w:r>
        <w:br/>
      </w:r>
      <w:r>
        <w:rPr>
          <w:rFonts w:ascii="Times New Roman"/>
          <w:b w:val="false"/>
          <w:i w:val="false"/>
          <w:color w:val="000000"/>
          <w:sz w:val="28"/>
        </w:rPr>
        <w:t>
      5) сәлемдеменi жеткiзген адам төлқұжатын немесе жеке басын куәландыратын құжатын көрсетпегенде;</w:t>
      </w:r>
      <w:r>
        <w:br/>
      </w:r>
      <w:r>
        <w:rPr>
          <w:rFonts w:ascii="Times New Roman"/>
          <w:b w:val="false"/>
          <w:i w:val="false"/>
          <w:color w:val="000000"/>
          <w:sz w:val="28"/>
        </w:rPr>
        <w:t>
      6) сәлемдеменi қабылдауға арналған өтiнiш дұрыс жазылмағанда;</w:t>
      </w:r>
      <w:r>
        <w:br/>
      </w:r>
      <w:r>
        <w:rPr>
          <w:rFonts w:ascii="Times New Roman"/>
          <w:b w:val="false"/>
          <w:i w:val="false"/>
          <w:color w:val="000000"/>
          <w:sz w:val="28"/>
        </w:rPr>
        <w:t>
      7) күдiктiнiң немесе айыпталушының өзiне арналған сәлемдеменi қабылдаудан жазбаша түрде бас тартқанда;</w:t>
      </w:r>
      <w:r>
        <w:br/>
      </w:r>
      <w:r>
        <w:rPr>
          <w:rFonts w:ascii="Times New Roman"/>
          <w:b w:val="false"/>
          <w:i w:val="false"/>
          <w:color w:val="000000"/>
          <w:sz w:val="28"/>
        </w:rPr>
        <w:t>
      8) транзитпен жөнелтілетін адамдарға.</w:t>
      </w:r>
      <w:r>
        <w:br/>
      </w:r>
      <w:r>
        <w:rPr>
          <w:rFonts w:ascii="Times New Roman"/>
          <w:b w:val="false"/>
          <w:i w:val="false"/>
          <w:color w:val="000000"/>
          <w:sz w:val="28"/>
        </w:rPr>
        <w:t>
</w:t>
      </w:r>
      <w:r>
        <w:rPr>
          <w:rFonts w:ascii="Times New Roman"/>
          <w:b w:val="false"/>
          <w:i w:val="false"/>
          <w:color w:val="ff0000"/>
          <w:sz w:val="28"/>
        </w:rPr>
        <w:t>      Ескерту: 81-тармаққа өзгерту енгізілді - ҚР Әділет министрінің 2006 жылғы 9 маусымдағы</w:t>
      </w:r>
      <w:r>
        <w:rPr>
          <w:rFonts w:ascii="Times New Roman"/>
          <w:b w:val="false"/>
          <w:i w:val="false"/>
          <w:color w:val="000000"/>
          <w:sz w:val="28"/>
        </w:rPr>
        <w:t xml:space="preserve"> N 175</w:t>
      </w:r>
      <w:r>
        <w:rPr>
          <w:rFonts w:ascii="Times New Roman"/>
          <w:b w:val="false"/>
          <w:i w:val="false"/>
          <w:color w:val="ff0000"/>
          <w:sz w:val="28"/>
        </w:rPr>
        <w:t xml:space="preserve"> бұйрығымен</w:t>
      </w:r>
      <w:r>
        <w:rPr>
          <w:rFonts w:ascii="Times New Roman"/>
          <w:b w:val="false"/>
          <w:i w:val="false"/>
          <w:color w:val="000000"/>
          <w:sz w:val="28"/>
        </w:rPr>
        <w:t>.</w:t>
      </w:r>
    </w:p>
    <w:bookmarkEnd w:id="85"/>
    <w:bookmarkStart w:name="z99" w:id="86"/>
    <w:p>
      <w:pPr>
        <w:spacing w:after="0"/>
        <w:ind w:left="0"/>
        <w:jc w:val="both"/>
      </w:pPr>
      <w:r>
        <w:rPr>
          <w:rFonts w:ascii="Times New Roman"/>
          <w:b w:val="false"/>
          <w:i w:val="false"/>
          <w:color w:val="000000"/>
          <w:sz w:val="28"/>
        </w:rPr>
        <w:t>
      82. Тергеу изоляторында немесе ауруханада емделу курсынан өтiп жатқан адамдарға келген сәлемдемелердi қабылдарда емдеушi дәрiгердiң кепiлдемесi ескерiледi.</w:t>
      </w:r>
    </w:p>
    <w:bookmarkEnd w:id="86"/>
    <w:bookmarkStart w:name="z100" w:id="87"/>
    <w:p>
      <w:pPr>
        <w:spacing w:after="0"/>
        <w:ind w:left="0"/>
        <w:jc w:val="both"/>
      </w:pPr>
      <w:r>
        <w:rPr>
          <w:rFonts w:ascii="Times New Roman"/>
          <w:b w:val="false"/>
          <w:i w:val="false"/>
          <w:color w:val="000000"/>
          <w:sz w:val="28"/>
        </w:rPr>
        <w:t>
      83. Сәлем-саухаттың құрамын ашқан және салыстырғаннан кейiн екi данада тiзiм құрастырылады, онда: заттар мен тамақтың атауы және тiзбесi, олардың iшкi сапасы, нақты не алынды және сақталғаны көрсетiледi. Сақтауға рұқсат етiлген заттар, тамақтар және азық-түлiктер сезiктiге, айыптыға жазбаға қолхат арқылы берiледi, оның бiрiншi данасы жеке iске, ал екiншi данасы номенклатуралық iске тiркеледi.</w:t>
      </w:r>
    </w:p>
    <w:bookmarkEnd w:id="87"/>
    <w:bookmarkStart w:name="z101" w:id="88"/>
    <w:p>
      <w:pPr>
        <w:spacing w:after="0"/>
        <w:ind w:left="0"/>
        <w:jc w:val="both"/>
      </w:pPr>
      <w:r>
        <w:rPr>
          <w:rFonts w:ascii="Times New Roman"/>
          <w:b w:val="false"/>
          <w:i w:val="false"/>
          <w:color w:val="000000"/>
          <w:sz w:val="28"/>
        </w:rPr>
        <w:t>
      84. Сезiктiлер мен айыпталушылардың сәлемдемелерiнен табылған сақтауына және пайдалануына тыйым салынған құралдар, заттар және азық-түлiктер сәлемдеменi жеткiзген адамға қайтару себебi көрсетiлiп, қайтарылып берiледi. Сәлемдемелер мен сәлем-саухатта табылған ақшалар сезiктiлер мен айыпталушылардың жеке шотына аударылады.</w:t>
      </w:r>
    </w:p>
    <w:bookmarkEnd w:id="88"/>
    <w:bookmarkStart w:name="z102" w:id="89"/>
    <w:p>
      <w:pPr>
        <w:spacing w:after="0"/>
        <w:ind w:left="0"/>
        <w:jc w:val="both"/>
      </w:pPr>
      <w:r>
        <w:rPr>
          <w:rFonts w:ascii="Times New Roman"/>
          <w:b w:val="false"/>
          <w:i w:val="false"/>
          <w:color w:val="000000"/>
          <w:sz w:val="28"/>
        </w:rPr>
        <w:t>
      85. Осы Ереженiң 81-тармағының 1), 2), 3), 7) тармақшаларында көрсетiлген жағдайда сәлем-саухатты жөнелтушiге қайтарылады. Сәлем-саухат пошта арқылы үстеме төлеммен "керi қайтарылады" деген таңбамен қайтарылады.</w:t>
      </w:r>
    </w:p>
    <w:bookmarkEnd w:id="89"/>
    <w:bookmarkStart w:name="z103" w:id="90"/>
    <w:p>
      <w:pPr>
        <w:spacing w:after="0"/>
        <w:ind w:left="0"/>
        <w:jc w:val="both"/>
      </w:pPr>
      <w:r>
        <w:rPr>
          <w:rFonts w:ascii="Times New Roman"/>
          <w:b w:val="false"/>
          <w:i w:val="false"/>
          <w:color w:val="000000"/>
          <w:sz w:val="28"/>
        </w:rPr>
        <w:t>
      86. Карцерде отырған адамдардың атына келiп түскен сәлемдеме мен сәлем-саухат қоймаға сақтауға тапсырылады және сезiктiлер мен айыпталушыларға олардың карцерде отыру мерзiмi аяқталғаннан кейiн табыс етедi.</w:t>
      </w:r>
    </w:p>
    <w:bookmarkEnd w:id="90"/>
    <w:bookmarkStart w:name="z104" w:id="91"/>
    <w:p>
      <w:pPr>
        <w:spacing w:after="0"/>
        <w:ind w:left="0"/>
        <w:jc w:val="both"/>
      </w:pPr>
      <w:r>
        <w:rPr>
          <w:rFonts w:ascii="Times New Roman"/>
          <w:b w:val="false"/>
          <w:i w:val="false"/>
          <w:color w:val="000000"/>
          <w:sz w:val="28"/>
        </w:rPr>
        <w:t>
      87. Сезiктiлер мен айыпталушылардың туыстарына не басқа адамдарға тергеу изоляторының қаржы бөлiмi арқылы тергеу изоляторының дүкендерiнде (ларектерiнде) сатуда бар азық-түлiктiң, күнделiктi заттардың және басқа да өнеркәсiп тауарларының құнын, кейiн оны сезiктiлер мен айыпталушыларға табыс ету үшiн төлеуге мүмкiндiк берiледi.</w:t>
      </w:r>
      <w:r>
        <w:br/>
      </w:r>
      <w:r>
        <w:rPr>
          <w:rFonts w:ascii="Times New Roman"/>
          <w:b w:val="false"/>
          <w:i w:val="false"/>
          <w:color w:val="000000"/>
          <w:sz w:val="28"/>
        </w:rPr>
        <w:t>
      Бұл жағдайда туысы немесе өзге адам тергеу изоляторының қаржы бөлiмiне екi данада өтiнiш бередi, онда өзi құнын төлегiсі келетiн азық-түлiктiң және басқа да тауарлардың саны мен салмағы көрсетiледi және қажеттi соманы төлейдi. Сатып алынған тауарды күзетке алынған адам алғаннан кейiн оның қолы қойылған өтiнiштiң бiрiншi данасы тауар құнын төлеген адамға қайтарылады, ал екiншi данасы жеке iсiне тiгiледi. Тиiстi белгiсi анықтама картотекасына қойылады.</w:t>
      </w:r>
    </w:p>
    <w:bookmarkEnd w:id="91"/>
    <w:bookmarkStart w:name="z105" w:id="92"/>
    <w:p>
      <w:pPr>
        <w:spacing w:after="0"/>
        <w:ind w:left="0"/>
        <w:jc w:val="both"/>
      </w:pPr>
      <w:r>
        <w:rPr>
          <w:rFonts w:ascii="Times New Roman"/>
          <w:b w:val="false"/>
          <w:i w:val="false"/>
          <w:color w:val="000000"/>
          <w:sz w:val="28"/>
        </w:rPr>
        <w:t>
      88. Тергеу изоляторының әкiмшiлiгi сәлемдеме мен сәлем-саухат iшiне салынған заттардың сақталуын қамтамасыз етедi, алайда көп уақыт сақталу салдарынан табиғи бұзылуы, сондай-ақ тексеру нәтижесiнде тауарлық бейнесiнiң жойылуы кезiнде жауаптылық көтермейдi.</w:t>
      </w:r>
    </w:p>
    <w:bookmarkEnd w:id="92"/>
    <w:bookmarkStart w:name="z106" w:id="93"/>
    <w:p>
      <w:pPr>
        <w:spacing w:after="0"/>
        <w:ind w:left="0"/>
        <w:jc w:val="both"/>
      </w:pPr>
      <w:r>
        <w:rPr>
          <w:rFonts w:ascii="Times New Roman"/>
          <w:b w:val="false"/>
          <w:i w:val="false"/>
          <w:color w:val="000000"/>
          <w:sz w:val="28"/>
        </w:rPr>
        <w:t>
      89. Сәлемдеме немесе сәлем-саухатты қабылдаған күннен бастап сезiктiге немесе айыпталушыға бiр тәулiктен кешiктiрiлмей, ал сезiктiнiң немесе айыпталушының уақытша болмауы не карцерге немесе бiр адамдық камерада отырған жағдайында, Ереженiң 26-тармағында көзделген жағдайларды қоспағанда, - оның қайтып оралғанынан кейiн не жазалау шарасы аяқталғаннан кейiн табыс етiлуi тиiс.</w:t>
      </w:r>
    </w:p>
    <w:bookmarkEnd w:id="93"/>
    <w:bookmarkStart w:name="z107" w:id="94"/>
    <w:p>
      <w:pPr>
        <w:spacing w:after="0"/>
        <w:ind w:left="0"/>
        <w:jc w:val="left"/>
      </w:pPr>
      <w:r>
        <w:rPr>
          <w:rFonts w:ascii="Times New Roman"/>
          <w:b/>
          <w:i w:val="false"/>
          <w:color w:val="000000"/>
        </w:rPr>
        <w:t xml:space="preserve"> 
8-тарау. Сезiктiлер мен айыпталушылардың жеделхаттарды,</w:t>
      </w:r>
      <w:r>
        <w:br/>
      </w:r>
      <w:r>
        <w:rPr>
          <w:rFonts w:ascii="Times New Roman"/>
          <w:b/>
          <w:i w:val="false"/>
          <w:color w:val="000000"/>
        </w:rPr>
        <w:t>
хаттарды, ақша аударымдарын алуы мен жөнелтiлуi</w:t>
      </w:r>
    </w:p>
    <w:bookmarkEnd w:id="94"/>
    <w:p>
      <w:pPr>
        <w:spacing w:after="0"/>
        <w:ind w:left="0"/>
        <w:jc w:val="both"/>
      </w:pPr>
      <w:r>
        <w:rPr>
          <w:rFonts w:ascii="Times New Roman"/>
          <w:b w:val="false"/>
          <w:i w:val="false"/>
          <w:color w:val="000000"/>
          <w:sz w:val="28"/>
        </w:rPr>
        <w:t>      90. Сезiктiлер мен айыпталушыларға туыстарына және басқа адамдарға хаттар мен жеделхаттар жiберуге және алуға рұқсат етiледi.</w:t>
      </w:r>
    </w:p>
    <w:bookmarkStart w:name="z108" w:id="95"/>
    <w:p>
      <w:pPr>
        <w:spacing w:after="0"/>
        <w:ind w:left="0"/>
        <w:jc w:val="both"/>
      </w:pPr>
      <w:r>
        <w:rPr>
          <w:rFonts w:ascii="Times New Roman"/>
          <w:b w:val="false"/>
          <w:i w:val="false"/>
          <w:color w:val="000000"/>
          <w:sz w:val="28"/>
        </w:rPr>
        <w:t>
      91. Сезiктiлер мен айыпталушылардың хат жазысуы тергеу изоляторы әкiмшiлiгi арқылы ғана олардың өз есебiнен, қылмыстық iстi жүргiзушi адамның немесе органның рұқсатымен жүзеге асырылады және прокурор мен сотқа арналған хаттан басқалары цензураға жатқызылады.</w:t>
      </w:r>
    </w:p>
    <w:bookmarkEnd w:id="95"/>
    <w:bookmarkStart w:name="z109" w:id="96"/>
    <w:p>
      <w:pPr>
        <w:spacing w:after="0"/>
        <w:ind w:left="0"/>
        <w:jc w:val="both"/>
      </w:pPr>
      <w:r>
        <w:rPr>
          <w:rFonts w:ascii="Times New Roman"/>
          <w:b w:val="false"/>
          <w:i w:val="false"/>
          <w:color w:val="000000"/>
          <w:sz w:val="28"/>
        </w:rPr>
        <w:t>
      92. Сезiктiлер мен айыпталушылар пошта қажеттерiн (конверттер, маркiлер, жеделхат бланкiлерiн) тергеу изоляторының дүкенiнен (ларегiнен) сатып алады.</w:t>
      </w:r>
    </w:p>
    <w:bookmarkEnd w:id="96"/>
    <w:bookmarkStart w:name="z110" w:id="97"/>
    <w:p>
      <w:pPr>
        <w:spacing w:after="0"/>
        <w:ind w:left="0"/>
        <w:jc w:val="both"/>
      </w:pPr>
      <w:r>
        <w:rPr>
          <w:rFonts w:ascii="Times New Roman"/>
          <w:b w:val="false"/>
          <w:i w:val="false"/>
          <w:color w:val="000000"/>
          <w:sz w:val="28"/>
        </w:rPr>
        <w:t>
      93. Сезiктiлер мен айыпталушылардың хаттарын және толтырылған жеделхат бланктерiн күн сайын әкiмшiлiк өкiлi қабылдайды. Хаттар тек қана желiмделмеген конвертте қабылданады, онда жөнелтушiнiң тегi, аты-жөнi және тергеу изоляторының пошта мекен-жайы көрсетiледi. Толтырылған жеделхат бланкiсiне күзетке алынған адамның тергеу изоляторы бастығының атына жеделхаттың төлемiн өтеуге жеке шотына ақша алынуын сұрап жазған өтiнiшi тiркеледi. Өтiнiш ақша түбiртегiмен бiрге әкiмшiлiк өкiлiне тапсырылады.</w:t>
      </w:r>
    </w:p>
    <w:bookmarkEnd w:id="97"/>
    <w:bookmarkStart w:name="z111" w:id="98"/>
    <w:p>
      <w:pPr>
        <w:spacing w:after="0"/>
        <w:ind w:left="0"/>
        <w:jc w:val="both"/>
      </w:pPr>
      <w:r>
        <w:rPr>
          <w:rFonts w:ascii="Times New Roman"/>
          <w:b w:val="false"/>
          <w:i w:val="false"/>
          <w:color w:val="000000"/>
          <w:sz w:val="28"/>
        </w:rPr>
        <w:t>
      94. Қаржы бөлiмiнiң қызметкерi жеделхат жiбермекшi болған күзетке алынған адамның жеке шотында ақша бар екенiн тексерiп және поштамен жөнелтiлер заттың құнын есептей келiп, одан қажетiнше ақша бөлiнедi.</w:t>
      </w:r>
    </w:p>
    <w:bookmarkEnd w:id="98"/>
    <w:bookmarkStart w:name="z112" w:id="99"/>
    <w:p>
      <w:pPr>
        <w:spacing w:after="0"/>
        <w:ind w:left="0"/>
        <w:jc w:val="both"/>
      </w:pPr>
      <w:r>
        <w:rPr>
          <w:rFonts w:ascii="Times New Roman"/>
          <w:b w:val="false"/>
          <w:i w:val="false"/>
          <w:color w:val="000000"/>
          <w:sz w:val="28"/>
        </w:rPr>
        <w:t>
      95. Жеделхат жөнелтiлгеннен кейiн күзетке алынған адамға пошта түбiртегi, ал жеке шотында ақшасы болса, оған тиiстi белгi қойылған ақша квитанциясы тапсырылады. Егер шотта ақша қалмаса ақша түбiртегi өтiнiшке тiркеледi. Жеделхат жөнелтушi адамның өтiнiшi пошта түбiртегiн алғаны туралы қолхатпен бiрге оның жеке iсiне тiркеледi.</w:t>
      </w:r>
      <w:r>
        <w:br/>
      </w:r>
      <w:r>
        <w:rPr>
          <w:rFonts w:ascii="Times New Roman"/>
          <w:b w:val="false"/>
          <w:i w:val="false"/>
          <w:color w:val="000000"/>
          <w:sz w:val="28"/>
        </w:rPr>
        <w:t>
      Сезiктiлер мен айыпталушылардың тапсырыстық және бағалы хаттарын, сондай-ақ ақша аударымдарын жөнелткенде дәл осындай тәртiп қолданылады.</w:t>
      </w:r>
    </w:p>
    <w:bookmarkEnd w:id="99"/>
    <w:bookmarkStart w:name="z113" w:id="100"/>
    <w:p>
      <w:pPr>
        <w:spacing w:after="0"/>
        <w:ind w:left="0"/>
        <w:jc w:val="both"/>
      </w:pPr>
      <w:r>
        <w:rPr>
          <w:rFonts w:ascii="Times New Roman"/>
          <w:b w:val="false"/>
          <w:i w:val="false"/>
          <w:color w:val="000000"/>
          <w:sz w:val="28"/>
        </w:rPr>
        <w:t>
      96. Аталған мекеме әкiмшiлiгi сезiктiлер мен айыпталушылардан жеделхат немесе хат қабылдаған сәттен бастап оларды жөнелткенге дейiн, сондай-ақ тергеу изоляторына жеделхат немесе хат келiп түскен сәттен оларды мекен-жай иесiне тапсырғанға дейiн жеделхат пен хаттардың сақталуына жауап бередi, хат алмасудағы құпиялылықты қамтамасыз етедi.</w:t>
      </w:r>
    </w:p>
    <w:bookmarkEnd w:id="100"/>
    <w:bookmarkStart w:name="z114" w:id="101"/>
    <w:p>
      <w:pPr>
        <w:spacing w:after="0"/>
        <w:ind w:left="0"/>
        <w:jc w:val="both"/>
      </w:pPr>
      <w:r>
        <w:rPr>
          <w:rFonts w:ascii="Times New Roman"/>
          <w:b w:val="false"/>
          <w:i w:val="false"/>
          <w:color w:val="000000"/>
          <w:sz w:val="28"/>
        </w:rPr>
        <w:t>
      97. Сезiктiлер мен айыпталушылардың атына келiп түскен хаттарды, жеделхаттарды тапсыру, сондай-ақ оның хаттарын адрес иесiне жөнелтудi тергеу изоляторының әкiмшiлiгi мереке күндерiнен басқа күндерi, хаттың келiп түскен немесе оны сезiктi мен айыпталушының тапсырған күнiнен бастап үш күндiк мерзiм iшiнде жүзеге асырады. Хатты мемлекеттiк немесе ресми қолданылатын орыс тiлiне аудару қажет болғанда хатты тапсыру мерзiмi аударма жасауға қажет болған уақытқа ұзартылады.</w:t>
      </w:r>
    </w:p>
    <w:bookmarkEnd w:id="101"/>
    <w:bookmarkStart w:name="z115" w:id="102"/>
    <w:p>
      <w:pPr>
        <w:spacing w:after="0"/>
        <w:ind w:left="0"/>
        <w:jc w:val="both"/>
      </w:pPr>
      <w:r>
        <w:rPr>
          <w:rFonts w:ascii="Times New Roman"/>
          <w:b w:val="false"/>
          <w:i w:val="false"/>
          <w:color w:val="000000"/>
          <w:sz w:val="28"/>
        </w:rPr>
        <w:t>
      98. Сезiктi мен айыпталушыға жақын туысының өлiмi немесе ауыр науқасы туралы хабар алынысымен кешiктiрiлмей хабарланады.</w:t>
      </w:r>
    </w:p>
    <w:bookmarkEnd w:id="102"/>
    <w:bookmarkStart w:name="z116" w:id="103"/>
    <w:p>
      <w:pPr>
        <w:spacing w:after="0"/>
        <w:ind w:left="0"/>
        <w:jc w:val="both"/>
      </w:pPr>
      <w:r>
        <w:rPr>
          <w:rFonts w:ascii="Times New Roman"/>
          <w:b w:val="false"/>
          <w:i w:val="false"/>
          <w:color w:val="000000"/>
          <w:sz w:val="28"/>
        </w:rPr>
        <w:t>
      99. Куәлерге, жәбiрленушiге арналған, сондай-ақ iшiнде қылмыстық iс бойынша қорлау, қорқыту, кек алу, қылмыс жасауға немесе басқа тәртiп бұзушылыққа шақыру, тергеу изоляторының күзетi, оның қызметкерлерi жайлы ақпараттар, тыйым салынған заттарды берiп жiберу тәсiлдерi және қылмыстық iс бойынша шындықты анықтауға кесiрiн тигiзетiн, қылмыс жасауға септiк ететiн басқа да мәлiметтер бар құпия жазбамен, мемлекеттiк немесе басқа да заңмен қорғалған құпиялар шифрленiп жазылған хаттар мен жеделхаттар адрес иесiне тапсырылмайды және қылмыстық iстi жүргiзушi адамға немесе мекемеге тапсырылады.</w:t>
      </w:r>
    </w:p>
    <w:bookmarkEnd w:id="103"/>
    <w:bookmarkStart w:name="z117" w:id="104"/>
    <w:p>
      <w:pPr>
        <w:spacing w:after="0"/>
        <w:ind w:left="0"/>
        <w:jc w:val="both"/>
      </w:pPr>
      <w:r>
        <w:rPr>
          <w:rFonts w:ascii="Times New Roman"/>
          <w:b w:val="false"/>
          <w:i w:val="false"/>
          <w:color w:val="000000"/>
          <w:sz w:val="28"/>
        </w:rPr>
        <w:t>
      100. Сезiктiлер мен айыпталушыларға арналған ақша пошта арқылы тергеу изоляторының мекен-жайына аударылады және олардың жеке шотына салынады. Сезiктi мен айыпталушының жеке шотынан ақша алып аудару үшiн, олар тергеу изоляторы бастығының атына дәлелдi өтiнiш жазады. Ақша сезiктi мен айыпталушының жеке шотындағы қаржыдан пошта арқылы аударылады.</w:t>
      </w:r>
    </w:p>
    <w:bookmarkEnd w:id="104"/>
    <w:bookmarkStart w:name="z118" w:id="105"/>
    <w:p>
      <w:pPr>
        <w:spacing w:after="0"/>
        <w:ind w:left="0"/>
        <w:jc w:val="left"/>
      </w:pPr>
      <w:r>
        <w:rPr>
          <w:rFonts w:ascii="Times New Roman"/>
          <w:b/>
          <w:i w:val="false"/>
          <w:color w:val="000000"/>
        </w:rPr>
        <w:t xml:space="preserve"> 
9-тарау. Сезiктiлер мен айыпталушылардың ұсыныс,</w:t>
      </w:r>
      <w:r>
        <w:br/>
      </w:r>
      <w:r>
        <w:rPr>
          <w:rFonts w:ascii="Times New Roman"/>
          <w:b/>
          <w:i w:val="false"/>
          <w:color w:val="000000"/>
        </w:rPr>
        <w:t>
өтiнiш және шағым жолдауы</w:t>
      </w:r>
    </w:p>
    <w:bookmarkEnd w:id="105"/>
    <w:p>
      <w:pPr>
        <w:spacing w:after="0"/>
        <w:ind w:left="0"/>
        <w:jc w:val="both"/>
      </w:pPr>
      <w:r>
        <w:rPr>
          <w:rFonts w:ascii="Times New Roman"/>
          <w:b w:val="false"/>
          <w:i w:val="false"/>
          <w:color w:val="000000"/>
          <w:sz w:val="28"/>
        </w:rPr>
        <w:t>      101. Әкiмшiлiк өкiлдерi күн сайын камераларды аралап, сезiктiлер мен айыпталушылардан жазбаша және ауызша ұсыныстарын, өтiнiштерiн және шағымдарын қабылдайды. Ұсыныстарға, өтiнiштерге және шағымдарға берiлген жауаптар сезiктiлер мен айыпталушыларға қолхат алынып хабарланады және жеке iсiне тiркеледi.</w:t>
      </w:r>
    </w:p>
    <w:bookmarkStart w:name="z119" w:id="106"/>
    <w:p>
      <w:pPr>
        <w:spacing w:after="0"/>
        <w:ind w:left="0"/>
        <w:jc w:val="both"/>
      </w:pPr>
      <w:r>
        <w:rPr>
          <w:rFonts w:ascii="Times New Roman"/>
          <w:b w:val="false"/>
          <w:i w:val="false"/>
          <w:color w:val="000000"/>
          <w:sz w:val="28"/>
        </w:rPr>
        <w:t>
      102. Ауызша түрде қабылданған ұсыныстар, өтiнiштер және шағымдар рұқсат беруге жауапты адамға баяндалады.</w:t>
      </w:r>
    </w:p>
    <w:bookmarkEnd w:id="106"/>
    <w:bookmarkStart w:name="z120" w:id="107"/>
    <w:p>
      <w:pPr>
        <w:spacing w:after="0"/>
        <w:ind w:left="0"/>
        <w:jc w:val="both"/>
      </w:pPr>
      <w:r>
        <w:rPr>
          <w:rFonts w:ascii="Times New Roman"/>
          <w:b w:val="false"/>
          <w:i w:val="false"/>
          <w:color w:val="000000"/>
          <w:sz w:val="28"/>
        </w:rPr>
        <w:t>
      103. Тергеу изоляторы әкiмшiлiгiне арналған жазбаша ұсыныстар, өтiнiштер және шағымдар тiркеледi және рұқсат беру жөнiнде шешiм қабылдайтын тергеу изоляторының бастығына баяндалады. Мұндай мүмкiндiк болмаған жағдайда сезiктiге немесе айыпталушыға тиiстi түсiнiктеме берiледi.</w:t>
      </w:r>
    </w:p>
    <w:bookmarkEnd w:id="107"/>
    <w:bookmarkStart w:name="z121" w:id="108"/>
    <w:p>
      <w:pPr>
        <w:spacing w:after="0"/>
        <w:ind w:left="0"/>
        <w:jc w:val="both"/>
      </w:pPr>
      <w:r>
        <w:rPr>
          <w:rFonts w:ascii="Times New Roman"/>
          <w:b w:val="false"/>
          <w:i w:val="false"/>
          <w:color w:val="000000"/>
          <w:sz w:val="28"/>
        </w:rPr>
        <w:t>
      104. Прокурорға немесе сотқа жолданған ұсыныстар, өтiнiштер және шағымдар желiмделген конвертте қабылданады және цензураға жатқызылмайды. Оларды ашуға қатаң тыйым салынады. Келiп түсулерiне орай олар кешiктiрiлмей адрес иесiне жолданады.</w:t>
      </w:r>
    </w:p>
    <w:bookmarkEnd w:id="108"/>
    <w:bookmarkStart w:name="z122" w:id="109"/>
    <w:p>
      <w:pPr>
        <w:spacing w:after="0"/>
        <w:ind w:left="0"/>
        <w:jc w:val="both"/>
      </w:pPr>
      <w:r>
        <w:rPr>
          <w:rFonts w:ascii="Times New Roman"/>
          <w:b w:val="false"/>
          <w:i w:val="false"/>
          <w:color w:val="000000"/>
          <w:sz w:val="28"/>
        </w:rPr>
        <w:t>
      105. Мемлекеттiк органдарға жолданған ұсыныстар, өтiнiштер және шағымдар тергеу әкiмшiлiгiнiң талқылауынан өтуге және ол қабылданған уақытынан бастап бiр тәулiктен кешiктiрiлмей арналған жерiне жөнелтiлуi тиiс.</w:t>
      </w:r>
    </w:p>
    <w:bookmarkEnd w:id="109"/>
    <w:bookmarkStart w:name="z123" w:id="110"/>
    <w:p>
      <w:pPr>
        <w:spacing w:after="0"/>
        <w:ind w:left="0"/>
        <w:jc w:val="both"/>
      </w:pPr>
      <w:r>
        <w:rPr>
          <w:rFonts w:ascii="Times New Roman"/>
          <w:b w:val="false"/>
          <w:i w:val="false"/>
          <w:color w:val="000000"/>
          <w:sz w:val="28"/>
        </w:rPr>
        <w:t>
      106. Егерде өтiнiш пен шағымда қылмыстық iспен байланысы жоқ, тергеу изоляторы әкiмшiлiгiнде шешiлетiндей заңды талаптар мен ұсыныстар болса, онда сезiктiлер мен айыпталушылардың келiсiмiмен мекен-жай иесiне жiберiлмейдi. Мұндай жағдайда әкiмшiлiк шағымда және өтiнiште талап етiлген мәселелердi шешу үшiн шара қолданады және оның қорытындысы туралы сезiктiге немесе айыпталушыға тиiстi түсiнiктемелер берiледi.</w:t>
      </w:r>
    </w:p>
    <w:bookmarkEnd w:id="110"/>
    <w:bookmarkStart w:name="z124" w:id="111"/>
    <w:p>
      <w:pPr>
        <w:spacing w:after="0"/>
        <w:ind w:left="0"/>
        <w:jc w:val="both"/>
      </w:pPr>
      <w:r>
        <w:rPr>
          <w:rFonts w:ascii="Times New Roman"/>
          <w:b w:val="false"/>
          <w:i w:val="false"/>
          <w:color w:val="000000"/>
          <w:sz w:val="28"/>
        </w:rPr>
        <w:t>
      107. Егер әкiмшiлiк шағымда, өтiнiште талап етiлген мәселелердi шешуге құзыреттi болмаса немесе автор оларды адрес иесiне жiберудi табанды талап етсе, олар арналған жерiне жiберiледi.</w:t>
      </w:r>
      <w:r>
        <w:br/>
      </w:r>
      <w:r>
        <w:rPr>
          <w:rFonts w:ascii="Times New Roman"/>
          <w:b w:val="false"/>
          <w:i w:val="false"/>
          <w:color w:val="000000"/>
          <w:sz w:val="28"/>
        </w:rPr>
        <w:t>
      Мұндай жағдайда тергеу изоляторының әкiмшiлiгi өтiнiш пен шағымда талап етiлген мәселелерге тiкелей байланысты берген түсiнiктемелерi мен атқарған шаралары туралы баяндалған хат (анықтама) тiркейдi.</w:t>
      </w:r>
    </w:p>
    <w:bookmarkEnd w:id="111"/>
    <w:bookmarkStart w:name="z125" w:id="112"/>
    <w:p>
      <w:pPr>
        <w:spacing w:after="0"/>
        <w:ind w:left="0"/>
        <w:jc w:val="both"/>
      </w:pPr>
      <w:r>
        <w:rPr>
          <w:rFonts w:ascii="Times New Roman"/>
          <w:b w:val="false"/>
          <w:i w:val="false"/>
          <w:color w:val="000000"/>
          <w:sz w:val="28"/>
        </w:rPr>
        <w:t>
      108. Ұсыныстардың, шағымдардың және өтiнiштердiң iшiнде қылмысты iс бойынша ақиқатты ашуға кедергi болатын немесе қылмыстың жасалуына септiгiн тигiзетiн, iшiнде мемлекеттiк немесе басқа да заңмен қорғалған құпиялар, құпия жазумен, шифрмен жазылған мәлiметi бар болса, онда ол адрес иесiне жiберiлмейдi және қылмыстық iстi жүргiзушi адамға немесе органға жiберiледi.</w:t>
      </w:r>
    </w:p>
    <w:bookmarkEnd w:id="112"/>
    <w:bookmarkStart w:name="z126" w:id="113"/>
    <w:p>
      <w:pPr>
        <w:spacing w:after="0"/>
        <w:ind w:left="0"/>
        <w:jc w:val="both"/>
      </w:pPr>
      <w:r>
        <w:rPr>
          <w:rFonts w:ascii="Times New Roman"/>
          <w:b w:val="false"/>
          <w:i w:val="false"/>
          <w:color w:val="000000"/>
          <w:sz w:val="28"/>
        </w:rPr>
        <w:t>
      109. Егер ұсыныста, өтiнiште және шағымда аталған мәселелердi адрес иесiнiң шешуiне құқығы немесе құзыретi болмаса, онда сезiктiлер мен айыпталушыларға тиiстi түсiнiктеме берiледi. Егер автор оларды адрес иесiне жiберудi табанды талап етсе, олар арналған адреске жiберiледi.</w:t>
      </w:r>
    </w:p>
    <w:bookmarkEnd w:id="113"/>
    <w:bookmarkStart w:name="z127" w:id="114"/>
    <w:p>
      <w:pPr>
        <w:spacing w:after="0"/>
        <w:ind w:left="0"/>
        <w:jc w:val="both"/>
      </w:pPr>
      <w:r>
        <w:rPr>
          <w:rFonts w:ascii="Times New Roman"/>
          <w:b w:val="false"/>
          <w:i w:val="false"/>
          <w:color w:val="000000"/>
          <w:sz w:val="28"/>
        </w:rPr>
        <w:t>
      110. Апелляциялық және кассациялық шағымдардан басқа ұсыныстарды, шағымдарды және өтiнiштердi жiберу бойынша шығындарды төлеу жөнелтушiнiң есебiнен жiберiледi. Сезiктiнiң немесе айыпталушының жеке шотында ақшасы болмаған кезде шығын (жеделхаттан басқа) тергеу изоляторының есебiнен өтеледi.</w:t>
      </w:r>
      <w:r>
        <w:br/>
      </w:r>
      <w:r>
        <w:rPr>
          <w:rFonts w:ascii="Times New Roman"/>
          <w:b w:val="false"/>
          <w:i w:val="false"/>
          <w:color w:val="000000"/>
          <w:sz w:val="28"/>
        </w:rPr>
        <w:t>
      </w:t>
      </w:r>
      <w:r>
        <w:rPr>
          <w:rFonts w:ascii="Times New Roman"/>
          <w:b w:val="false"/>
          <w:i w:val="false"/>
          <w:color w:val="ff0000"/>
          <w:sz w:val="28"/>
        </w:rPr>
        <w:t>Ескерту: 110-тармаққа өзгерту енгізілді -</w:t>
      </w:r>
      <w:r>
        <w:rPr>
          <w:rFonts w:ascii="Times New Roman"/>
          <w:b w:val="false"/>
          <w:i w:val="false"/>
          <w:color w:val="000000"/>
          <w:sz w:val="28"/>
        </w:rPr>
        <w:t> </w:t>
      </w:r>
      <w:r>
        <w:rPr>
          <w:rFonts w:ascii="Times New Roman"/>
          <w:b w:val="false"/>
          <w:i w:val="false"/>
          <w:color w:val="ff0000"/>
          <w:sz w:val="28"/>
        </w:rPr>
        <w:t xml:space="preserve">ҚР Әділет министрінің м.а. 2010.09.27 </w:t>
      </w:r>
      <w:r>
        <w:rPr>
          <w:rFonts w:ascii="Times New Roman"/>
          <w:b w:val="false"/>
          <w:i w:val="false"/>
          <w:color w:val="000000"/>
          <w:sz w:val="28"/>
        </w:rPr>
        <w:t>N 268</w:t>
      </w:r>
      <w:r>
        <w:rPr>
          <w:rFonts w:ascii="Times New Roman"/>
          <w:b w:val="false"/>
          <w:i w:val="false"/>
          <w:color w:val="ff0000"/>
          <w:sz w:val="28"/>
        </w:rPr>
        <w:t> (ресми жариялаған күннен кейін он күнтізбелік күн өткен соң қолданысқа енгізіледі) Бұйрығымен.</w:t>
      </w:r>
    </w:p>
    <w:bookmarkEnd w:id="114"/>
    <w:bookmarkStart w:name="z128" w:id="115"/>
    <w:p>
      <w:pPr>
        <w:spacing w:after="0"/>
        <w:ind w:left="0"/>
        <w:jc w:val="left"/>
      </w:pPr>
      <w:r>
        <w:rPr>
          <w:rFonts w:ascii="Times New Roman"/>
          <w:b/>
          <w:i w:val="false"/>
          <w:color w:val="000000"/>
        </w:rPr>
        <w:t xml:space="preserve"> 
10-тарау. Сезiктiлер мен айыпталушылардың дiни</w:t>
      </w:r>
      <w:r>
        <w:br/>
      </w:r>
      <w:r>
        <w:rPr>
          <w:rFonts w:ascii="Times New Roman"/>
          <w:b/>
          <w:i w:val="false"/>
          <w:color w:val="000000"/>
        </w:rPr>
        <w:t>
салттарды атқаруы</w:t>
      </w:r>
    </w:p>
    <w:bookmarkEnd w:id="115"/>
    <w:p>
      <w:pPr>
        <w:spacing w:after="0"/>
        <w:ind w:left="0"/>
        <w:jc w:val="both"/>
      </w:pPr>
      <w:r>
        <w:rPr>
          <w:rFonts w:ascii="Times New Roman"/>
          <w:b w:val="false"/>
          <w:i w:val="false"/>
          <w:color w:val="000000"/>
          <w:sz w:val="28"/>
        </w:rPr>
        <w:t>      111. Сезiктiлер мен айыпталушылар дiни салттарды камерада, ал мүмкiндiк болса тергеу изоляторындағы осы мақсатқа арнайы жабдықталған, дiни конфессиясының дәстүрлерiне сай бөлмелерде атқарады.</w:t>
      </w:r>
    </w:p>
    <w:bookmarkStart w:name="z129" w:id="116"/>
    <w:p>
      <w:pPr>
        <w:spacing w:after="0"/>
        <w:ind w:left="0"/>
        <w:jc w:val="both"/>
      </w:pPr>
      <w:r>
        <w:rPr>
          <w:rFonts w:ascii="Times New Roman"/>
          <w:b w:val="false"/>
          <w:i w:val="false"/>
          <w:color w:val="000000"/>
          <w:sz w:val="28"/>
        </w:rPr>
        <w:t>
      112. Осы Ереженi және сезiктiлер мен айыпталушылардың құқығын бұзатын дiни салттарды атқаруға жол берiлмейдi.</w:t>
      </w:r>
    </w:p>
    <w:bookmarkEnd w:id="116"/>
    <w:bookmarkStart w:name="z130" w:id="117"/>
    <w:p>
      <w:pPr>
        <w:spacing w:after="0"/>
        <w:ind w:left="0"/>
        <w:jc w:val="both"/>
      </w:pPr>
      <w:r>
        <w:rPr>
          <w:rFonts w:ascii="Times New Roman"/>
          <w:b w:val="false"/>
          <w:i w:val="false"/>
          <w:color w:val="000000"/>
          <w:sz w:val="28"/>
        </w:rPr>
        <w:t>
      113. Сезiктiлер мен айыпталушыларға өзiнде ұстауға және пайдалануға дiни кiтаптарға, жеке пайдаланылатын, денеге тағылатын немесе қалтаға салып жүретiн дiни табыну заттарына, өткiр-үшкiр құралдардан, қымбат тастардан, металл бұйымдарынан немесе табиғи және мәдени құндылығы бар заттардан басқа заттарға рұқсат етiледi.</w:t>
      </w:r>
    </w:p>
    <w:bookmarkEnd w:id="117"/>
    <w:bookmarkStart w:name="z131" w:id="118"/>
    <w:p>
      <w:pPr>
        <w:spacing w:after="0"/>
        <w:ind w:left="0"/>
        <w:jc w:val="both"/>
      </w:pPr>
      <w:r>
        <w:rPr>
          <w:rFonts w:ascii="Times New Roman"/>
          <w:b w:val="false"/>
          <w:i w:val="false"/>
          <w:color w:val="000000"/>
          <w:sz w:val="28"/>
        </w:rPr>
        <w:t>
      114. Қылмыстық iстi жүргiзушi органның немесе адамның рұқсатымен және өтiнiшiмен сезiктiлер мен айыпталушыларға рухани көмек көрсету үшiн тергеу изоляторына дiн қызметшiсiн шақыртуға болады.</w:t>
      </w:r>
      <w:r>
        <w:br/>
      </w:r>
      <w:r>
        <w:rPr>
          <w:rFonts w:ascii="Times New Roman"/>
          <w:b w:val="false"/>
          <w:i w:val="false"/>
          <w:color w:val="000000"/>
          <w:sz w:val="28"/>
        </w:rPr>
        <w:t>
      Дiн қызметшiсiнiң қызметiне ақы сезiктi мен айыпталушының жеке шотындағы қаржы есебiнен төленедi.</w:t>
      </w:r>
    </w:p>
    <w:bookmarkEnd w:id="118"/>
    <w:bookmarkStart w:name="z132" w:id="119"/>
    <w:p>
      <w:pPr>
        <w:spacing w:after="0"/>
        <w:ind w:left="0"/>
        <w:jc w:val="left"/>
      </w:pPr>
      <w:r>
        <w:rPr>
          <w:rFonts w:ascii="Times New Roman"/>
          <w:b/>
          <w:i w:val="false"/>
          <w:color w:val="000000"/>
        </w:rPr>
        <w:t xml:space="preserve"> 
11-тарау. Айыпталушыларды еңбекке тарту</w:t>
      </w:r>
    </w:p>
    <w:bookmarkEnd w:id="119"/>
    <w:p>
      <w:pPr>
        <w:spacing w:after="0"/>
        <w:ind w:left="0"/>
        <w:jc w:val="both"/>
      </w:pPr>
      <w:r>
        <w:rPr>
          <w:rFonts w:ascii="Times New Roman"/>
          <w:b w:val="false"/>
          <w:i w:val="false"/>
          <w:color w:val="000000"/>
          <w:sz w:val="28"/>
        </w:rPr>
        <w:t>      115. Айыпталушылардың жұмысы тек тергеу изоляторы аумағында, камераларда, өндiрiс алаңдарында, шеберханаларда және жөндеу-құрылыс жұмыстарына ұйымдастырылады. Жұмысты өндiру кезiнде </w:t>
      </w:r>
      <w:r>
        <w:rPr>
          <w:rFonts w:ascii="Times New Roman"/>
          <w:b w:val="false"/>
          <w:i w:val="false"/>
          <w:color w:val="000000"/>
          <w:sz w:val="28"/>
        </w:rPr>
        <w:t>Заңмен</w:t>
      </w:r>
      <w:r>
        <w:rPr>
          <w:rFonts w:ascii="Times New Roman"/>
          <w:b w:val="false"/>
          <w:i w:val="false"/>
          <w:color w:val="000000"/>
          <w:sz w:val="28"/>
        </w:rPr>
        <w:t xml:space="preserve"> белгiленген айыпталушыларды жеке орналастыру ережесiнiң талаптарын, сондай-ақ </w:t>
      </w:r>
      <w:r>
        <w:rPr>
          <w:rFonts w:ascii="Times New Roman"/>
          <w:b w:val="false"/>
          <w:i w:val="false"/>
          <w:color w:val="000000"/>
          <w:sz w:val="28"/>
        </w:rPr>
        <w:t>азаматтық</w:t>
      </w:r>
      <w:r>
        <w:rPr>
          <w:rFonts w:ascii="Times New Roman"/>
          <w:b w:val="false"/>
          <w:i w:val="false"/>
          <w:color w:val="000000"/>
          <w:sz w:val="28"/>
        </w:rPr>
        <w:t xml:space="preserve"> және </w:t>
      </w:r>
      <w:r>
        <w:rPr>
          <w:rFonts w:ascii="Times New Roman"/>
          <w:b w:val="false"/>
          <w:i w:val="false"/>
          <w:color w:val="000000"/>
          <w:sz w:val="28"/>
        </w:rPr>
        <w:t>еңбек</w:t>
      </w:r>
      <w:r>
        <w:rPr>
          <w:rFonts w:ascii="Times New Roman"/>
          <w:b w:val="false"/>
          <w:i w:val="false"/>
          <w:color w:val="000000"/>
          <w:sz w:val="28"/>
        </w:rPr>
        <w:t xml:space="preserve"> заңдарының, техникалық қауiпсiздiк ережелерiнiң орындалуы қамтамасыз етiледi.</w:t>
      </w:r>
    </w:p>
    <w:bookmarkStart w:name="z133" w:id="120"/>
    <w:p>
      <w:pPr>
        <w:spacing w:after="0"/>
        <w:ind w:left="0"/>
        <w:jc w:val="both"/>
      </w:pPr>
      <w:r>
        <w:rPr>
          <w:rFonts w:ascii="Times New Roman"/>
          <w:b w:val="false"/>
          <w:i w:val="false"/>
          <w:color w:val="000000"/>
          <w:sz w:val="28"/>
        </w:rPr>
        <w:t>
      116. Айыпталушылар тергеу изоляторының арнаулы бөлiмдерiндегi, фотолабораториядағы, радиотрансляциялық жүйедегi жұмыстарға, сондай-ақ инженерлiк-техникалық күзет құралдарын, дабыл және байланыс, транспорт құралдарының барлық түрлерiн және көбейткiш аппаратураларды жөндеумен және пайдаланумен байланысты жұмыстарға жiберiлмейдi.</w:t>
      </w:r>
    </w:p>
    <w:bookmarkEnd w:id="120"/>
    <w:bookmarkStart w:name="z134" w:id="121"/>
    <w:p>
      <w:pPr>
        <w:spacing w:after="0"/>
        <w:ind w:left="0"/>
        <w:jc w:val="both"/>
      </w:pPr>
      <w:r>
        <w:rPr>
          <w:rFonts w:ascii="Times New Roman"/>
          <w:b w:val="false"/>
          <w:i w:val="false"/>
          <w:color w:val="000000"/>
          <w:sz w:val="28"/>
        </w:rPr>
        <w:t>
      117. Жұмыс iстеуге ықылас бiлдiрген айыпталушылар тергеу изоляторы бастығының атына өтiнiш жазады, ол оны үш күн iшiнде қарап және тиiстi шешiм қабылдауға мiндеттi. Айыпталушыны мекемеде жұмысқа орналастыру мүмкiншiлiгi болмағанда, оған тиiстi түсiнiктеме берiледi. Айыпталушылардың еңбекақысы заңмен көрсетiлген ұсталымдардан кейiн олардың жеке шотына ауыстырылады.</w:t>
      </w:r>
    </w:p>
    <w:bookmarkEnd w:id="121"/>
    <w:bookmarkStart w:name="z135" w:id="122"/>
    <w:p>
      <w:pPr>
        <w:spacing w:after="0"/>
        <w:ind w:left="0"/>
        <w:jc w:val="both"/>
      </w:pPr>
      <w:r>
        <w:rPr>
          <w:rFonts w:ascii="Times New Roman"/>
          <w:b w:val="false"/>
          <w:i w:val="false"/>
          <w:color w:val="000000"/>
          <w:sz w:val="28"/>
        </w:rPr>
        <w:t>
      118. Тергеу изоляторының әкiмшiлiгi барлық ниет бiлдiрген айыпталушыларды жұмысқа тарту мүмкiндiктерiн қарастыруы тиiс.</w:t>
      </w:r>
    </w:p>
    <w:bookmarkEnd w:id="122"/>
    <w:bookmarkStart w:name="z136" w:id="123"/>
    <w:p>
      <w:pPr>
        <w:spacing w:after="0"/>
        <w:ind w:left="0"/>
        <w:jc w:val="left"/>
      </w:pPr>
      <w:r>
        <w:rPr>
          <w:rFonts w:ascii="Times New Roman"/>
          <w:b/>
          <w:i w:val="false"/>
          <w:color w:val="000000"/>
        </w:rPr>
        <w:t xml:space="preserve"> 
12-тарау. Сезiктiлер мен айыпталушылардың отбасылық-құқықтық қатынастарға және азаматтық-құқықтық мәмiлелерге қатысуы</w:t>
      </w:r>
    </w:p>
    <w:bookmarkEnd w:id="123"/>
    <w:p>
      <w:pPr>
        <w:spacing w:after="0"/>
        <w:ind w:left="0"/>
        <w:jc w:val="both"/>
      </w:pPr>
      <w:r>
        <w:rPr>
          <w:rFonts w:ascii="Times New Roman"/>
          <w:b w:val="false"/>
          <w:i w:val="false"/>
          <w:color w:val="000000"/>
          <w:sz w:val="28"/>
        </w:rPr>
        <w:t>      119. Сезiктiлер мен айыпталушылардың некеге тiркелуiн осы тергеу изоляторы орналасқан аумақтағы азаматтық хал актiлерiн жазу органы (бұдан әрi - АХАЖ) тергеу изоляторында жүргiзедi.</w:t>
      </w:r>
    </w:p>
    <w:bookmarkStart w:name="z137" w:id="124"/>
    <w:p>
      <w:pPr>
        <w:spacing w:after="0"/>
        <w:ind w:left="0"/>
        <w:jc w:val="both"/>
      </w:pPr>
      <w:r>
        <w:rPr>
          <w:rFonts w:ascii="Times New Roman"/>
          <w:b w:val="false"/>
          <w:i w:val="false"/>
          <w:color w:val="000000"/>
          <w:sz w:val="28"/>
        </w:rPr>
        <w:t>
      120. Сезiктiмен және айыпталушымен некеге тұрғысы келетiн адам тергеу изоляторына өзi тұратын жердiң немесе тергеу изоляторы орналасқан жердiң АХАЖ мекемесi куәландырылған өтiнiшiн, сондай-ақ қылмыстық iстi жүргiзушi адамның немесе органның күдiктiнiң және айыпталушының аталған адаммен кездесуiне берген рұқсатын әкелiп бередi. Некеге тiркеу туралы өтiнiш келiп түскен тергеу изоляторы әкiмшiлiгi оны сезiктi мен айыпталушыға өзiне қатысты бөлiгiн толтыру үшiн бередi.</w:t>
      </w:r>
    </w:p>
    <w:bookmarkEnd w:id="124"/>
    <w:bookmarkStart w:name="z138" w:id="125"/>
    <w:p>
      <w:pPr>
        <w:spacing w:after="0"/>
        <w:ind w:left="0"/>
        <w:jc w:val="both"/>
      </w:pPr>
      <w:r>
        <w:rPr>
          <w:rFonts w:ascii="Times New Roman"/>
          <w:b w:val="false"/>
          <w:i w:val="false"/>
          <w:color w:val="000000"/>
          <w:sz w:val="28"/>
        </w:rPr>
        <w:t>
      121. Өтiнiшке жетiспейтiн мәлiметтер кiргiзiлгеннен кейiн тергеу изоляторының әкiмшiлiгi өтiнiште көрсетiлген мәлiметтер мен сезiктi мен айыпталушының жеке iсiндегi құжаттарын салыстырады. Сезiктiнiң және айыпталушының қолының түпнұсқасы және көрсетiлген мәлiметтердiң дұрыстығы тергеу изоляторы бастығының қолымен куәландырылады және мекеменiң мөрi басылып, содан кейiн әкiмшiлiк бiрлескен некеге тiркелу өтiнiштерiн тергеу изоляторы орналасқан жердегi АХАЖ мекемесiне жiбередi.</w:t>
      </w:r>
    </w:p>
    <w:bookmarkEnd w:id="125"/>
    <w:bookmarkStart w:name="z139" w:id="126"/>
    <w:p>
      <w:pPr>
        <w:spacing w:after="0"/>
        <w:ind w:left="0"/>
        <w:jc w:val="both"/>
      </w:pPr>
      <w:r>
        <w:rPr>
          <w:rFonts w:ascii="Times New Roman"/>
          <w:b w:val="false"/>
          <w:i w:val="false"/>
          <w:color w:val="000000"/>
          <w:sz w:val="28"/>
        </w:rPr>
        <w:t>
      122. Сезiктi мен айыпталушының жеке iсiнде оның отбасы жайлы мәлiметтердiң дұрыстығын дәлелдейтiн құжаттар болмаса, онда оларды туыстары берулерi керек, ал олар болмаған болса бұрынғы тұрған жерiнiң АХАЖ органына сұраныс жiберiледi.</w:t>
      </w:r>
    </w:p>
    <w:bookmarkEnd w:id="126"/>
    <w:bookmarkStart w:name="z140" w:id="127"/>
    <w:p>
      <w:pPr>
        <w:spacing w:after="0"/>
        <w:ind w:left="0"/>
        <w:jc w:val="both"/>
      </w:pPr>
      <w:r>
        <w:rPr>
          <w:rFonts w:ascii="Times New Roman"/>
          <w:b w:val="false"/>
          <w:i w:val="false"/>
          <w:color w:val="000000"/>
          <w:sz w:val="28"/>
        </w:rPr>
        <w:t>
      123. Егер сезiктi мен айыпталушымен некеге тұрғысы келсе, тергеу изоляторының әкiмшiлiгiмен сезiктi мен айыпталушы кiммен некеге тұрғысы келедi сол адамға өтiнiш жiберiледi. Бiр уақытта көрсетiлген адамға тергеу изоляторының тұрғылықты жерi бойынша неке қию тiркеуi өткiзiлуi мүмкiн АХАЖ органының атауы және мекен-жайы хабарланады.</w:t>
      </w:r>
    </w:p>
    <w:bookmarkEnd w:id="127"/>
    <w:bookmarkStart w:name="z141" w:id="128"/>
    <w:p>
      <w:pPr>
        <w:spacing w:after="0"/>
        <w:ind w:left="0"/>
        <w:jc w:val="both"/>
      </w:pPr>
      <w:r>
        <w:rPr>
          <w:rFonts w:ascii="Times New Roman"/>
          <w:b w:val="false"/>
          <w:i w:val="false"/>
          <w:color w:val="000000"/>
          <w:sz w:val="28"/>
        </w:rPr>
        <w:t>
      124. Бұндай өтiнiш алған адам некеге келiскен кезде оған қатысты бөлiгiн толтырады, және өтiнiште көрсетiлген қолдарды және мәлiметтердi куәландыру үшiн өзiнiң тұрғын жерi бойынша АХАЖ органына жiбередi, бұдан кейiн өтiнiштi АХАЖ органына тапсырады ол оған тергеу изоляторымен хабарланған болатын.</w:t>
      </w:r>
    </w:p>
    <w:bookmarkEnd w:id="128"/>
    <w:bookmarkStart w:name="z142" w:id="129"/>
    <w:p>
      <w:pPr>
        <w:spacing w:after="0"/>
        <w:ind w:left="0"/>
        <w:jc w:val="both"/>
      </w:pPr>
      <w:r>
        <w:rPr>
          <w:rFonts w:ascii="Times New Roman"/>
          <w:b w:val="false"/>
          <w:i w:val="false"/>
          <w:color w:val="000000"/>
          <w:sz w:val="28"/>
        </w:rPr>
        <w:t>
      125. Некеге тiркеу некеге отырушылардың қатысуымен тергеу изоляторында жүргiзiледi. Аталған адамдардың жағынан куәлардың жалпы саны екi адамнан аспауы керек.</w:t>
      </w:r>
    </w:p>
    <w:bookmarkEnd w:id="129"/>
    <w:bookmarkStart w:name="z143" w:id="130"/>
    <w:p>
      <w:pPr>
        <w:spacing w:after="0"/>
        <w:ind w:left="0"/>
        <w:jc w:val="both"/>
      </w:pPr>
      <w:r>
        <w:rPr>
          <w:rFonts w:ascii="Times New Roman"/>
          <w:b w:val="false"/>
          <w:i w:val="false"/>
          <w:color w:val="000000"/>
          <w:sz w:val="28"/>
        </w:rPr>
        <w:t>
      126. Некеге тiркеу төлемi және көлiк шығыны некеге отырушылардың есебiнен өткерiледi.</w:t>
      </w:r>
    </w:p>
    <w:bookmarkEnd w:id="130"/>
    <w:bookmarkStart w:name="z144" w:id="131"/>
    <w:p>
      <w:pPr>
        <w:spacing w:after="0"/>
        <w:ind w:left="0"/>
        <w:jc w:val="both"/>
      </w:pPr>
      <w:r>
        <w:rPr>
          <w:rFonts w:ascii="Times New Roman"/>
          <w:b w:val="false"/>
          <w:i w:val="false"/>
          <w:color w:val="000000"/>
          <w:sz w:val="28"/>
        </w:rPr>
        <w:t>
      127. Тәртiптік жазасын карцерде өтеп жатқан сезiктiлер мен айыпталушылар некеге тiркелу оның бұл жазасын өтегеннен кейiн ғана жүзеге асуға тиiс.</w:t>
      </w:r>
    </w:p>
    <w:bookmarkEnd w:id="131"/>
    <w:bookmarkStart w:name="z145" w:id="132"/>
    <w:p>
      <w:pPr>
        <w:spacing w:after="0"/>
        <w:ind w:left="0"/>
        <w:jc w:val="both"/>
      </w:pPr>
      <w:r>
        <w:rPr>
          <w:rFonts w:ascii="Times New Roman"/>
          <w:b w:val="false"/>
          <w:i w:val="false"/>
          <w:color w:val="000000"/>
          <w:sz w:val="28"/>
        </w:rPr>
        <w:t>
      128. Тергеу изоляторының әкiмшiлiгi қылмыстық iстi жүргiзушi адамның немесе органның рұқсаты болса некеге тiркелгеннен кейiн сезiктi мен айыпталушыны </w:t>
      </w:r>
      <w:r>
        <w:rPr>
          <w:rFonts w:ascii="Times New Roman"/>
          <w:b w:val="false"/>
          <w:i w:val="false"/>
          <w:color w:val="000000"/>
          <w:sz w:val="28"/>
        </w:rPr>
        <w:t>белгiленген</w:t>
      </w:r>
      <w:r>
        <w:rPr>
          <w:rFonts w:ascii="Times New Roman"/>
          <w:b w:val="false"/>
          <w:i w:val="false"/>
          <w:color w:val="000000"/>
          <w:sz w:val="28"/>
        </w:rPr>
        <w:t xml:space="preserve"> тәртiп бойынша жұбайымен (ерiмен) кездестiруге мiндеттi.</w:t>
      </w:r>
    </w:p>
    <w:bookmarkEnd w:id="132"/>
    <w:bookmarkStart w:name="z146" w:id="133"/>
    <w:p>
      <w:pPr>
        <w:spacing w:after="0"/>
        <w:ind w:left="0"/>
        <w:jc w:val="both"/>
      </w:pPr>
      <w:r>
        <w:rPr>
          <w:rFonts w:ascii="Times New Roman"/>
          <w:b w:val="false"/>
          <w:i w:val="false"/>
          <w:color w:val="000000"/>
          <w:sz w:val="28"/>
        </w:rPr>
        <w:t>
      129. Некенi бұзу үшiн сезiктi немесе айыпталушы сотқа немесе кәмелетке толмаған балалары жоқ жұбайлардың бiрдей келiсiмi болса АХАЖ мекемесiне өтiнiш бередi.</w:t>
      </w:r>
    </w:p>
    <w:bookmarkEnd w:id="133"/>
    <w:bookmarkStart w:name="z147" w:id="134"/>
    <w:p>
      <w:pPr>
        <w:spacing w:after="0"/>
        <w:ind w:left="0"/>
        <w:jc w:val="both"/>
      </w:pPr>
      <w:r>
        <w:rPr>
          <w:rFonts w:ascii="Times New Roman"/>
          <w:b w:val="false"/>
          <w:i w:val="false"/>
          <w:color w:val="000000"/>
          <w:sz w:val="28"/>
        </w:rPr>
        <w:t>
      130. Сезiктiлер мен айыпталушылар егерде заңға немесе осы Ережеге қайшы келмеген жағдайда басқа да отбасылық-құқықтық қатынастарға қатысуға құқылы.</w:t>
      </w:r>
    </w:p>
    <w:bookmarkEnd w:id="134"/>
    <w:bookmarkStart w:name="z148" w:id="135"/>
    <w:p>
      <w:pPr>
        <w:spacing w:after="0"/>
        <w:ind w:left="0"/>
        <w:jc w:val="both"/>
      </w:pPr>
      <w:r>
        <w:rPr>
          <w:rFonts w:ascii="Times New Roman"/>
          <w:b w:val="false"/>
          <w:i w:val="false"/>
          <w:color w:val="000000"/>
          <w:sz w:val="28"/>
        </w:rPr>
        <w:t>
      131. Азаматтық-құқықтық мәмiленi жүзеге асыру үшiн сезiктi және айыпталушы белгiленген үлгiде сенiмхат жазады, оны азаматтық </w:t>
      </w:r>
      <w:r>
        <w:rPr>
          <w:rFonts w:ascii="Times New Roman"/>
          <w:b w:val="false"/>
          <w:i w:val="false"/>
          <w:color w:val="000000"/>
          <w:sz w:val="28"/>
        </w:rPr>
        <w:t>заңнамаға</w:t>
      </w:r>
      <w:r>
        <w:rPr>
          <w:rFonts w:ascii="Times New Roman"/>
          <w:b w:val="false"/>
          <w:i w:val="false"/>
          <w:color w:val="000000"/>
          <w:sz w:val="28"/>
        </w:rPr>
        <w:t xml:space="preserve"> сәйкес тергеу изоляторының бастығы куәландырады.</w:t>
      </w:r>
      <w:r>
        <w:br/>
      </w:r>
      <w:r>
        <w:rPr>
          <w:rFonts w:ascii="Times New Roman"/>
          <w:b w:val="false"/>
          <w:i w:val="false"/>
          <w:color w:val="000000"/>
          <w:sz w:val="28"/>
        </w:rPr>
        <w:t>
      Сенiмхат арналып жазылған адамға қылмыстық iстi жүргiзушi адам немесе орган арқылы берiледi.</w:t>
      </w:r>
    </w:p>
    <w:bookmarkEnd w:id="135"/>
    <w:bookmarkStart w:name="z149" w:id="136"/>
    <w:p>
      <w:pPr>
        <w:spacing w:after="0"/>
        <w:ind w:left="0"/>
        <w:jc w:val="both"/>
      </w:pPr>
      <w:r>
        <w:rPr>
          <w:rFonts w:ascii="Times New Roman"/>
          <w:b w:val="false"/>
          <w:i w:val="false"/>
          <w:color w:val="000000"/>
          <w:sz w:val="28"/>
        </w:rPr>
        <w:t>
      132. Сезiктiден немесе айыпталушыдан сенiмхат алғысы келетiн азаматтар, тергеу изоляторының әкiмшiлiгiнiң жеке қабылдауына өтiнiш әкеледi немесе оны пошта арқылы жiбередi.</w:t>
      </w:r>
    </w:p>
    <w:bookmarkEnd w:id="136"/>
    <w:bookmarkStart w:name="z150" w:id="137"/>
    <w:p>
      <w:pPr>
        <w:spacing w:after="0"/>
        <w:ind w:left="0"/>
        <w:jc w:val="left"/>
      </w:pPr>
      <w:r>
        <w:rPr>
          <w:rFonts w:ascii="Times New Roman"/>
          <w:b/>
          <w:i w:val="false"/>
          <w:color w:val="000000"/>
        </w:rPr>
        <w:t xml:space="preserve"> 
13-тарау. Айыпталушылардың газеттерге және журналдарға</w:t>
      </w:r>
      <w:r>
        <w:br/>
      </w:r>
      <w:r>
        <w:rPr>
          <w:rFonts w:ascii="Times New Roman"/>
          <w:b/>
          <w:i w:val="false"/>
          <w:color w:val="000000"/>
        </w:rPr>
        <w:t>
жазылуын жүргiзу</w:t>
      </w:r>
    </w:p>
    <w:bookmarkEnd w:id="137"/>
    <w:p>
      <w:pPr>
        <w:spacing w:after="0"/>
        <w:ind w:left="0"/>
        <w:jc w:val="both"/>
      </w:pPr>
      <w:r>
        <w:rPr>
          <w:rFonts w:ascii="Times New Roman"/>
          <w:b w:val="false"/>
          <w:i w:val="false"/>
          <w:color w:val="000000"/>
          <w:sz w:val="28"/>
        </w:rPr>
        <w:t>      133. Айыпталушыларға Қазақстан Республикасының байланыс бөлiмшелерi арқылы таратылатын газеттер мен журналдарға жазылуға құқық берiледi.</w:t>
      </w:r>
    </w:p>
    <w:bookmarkStart w:name="z151" w:id="138"/>
    <w:p>
      <w:pPr>
        <w:spacing w:after="0"/>
        <w:ind w:left="0"/>
        <w:jc w:val="both"/>
      </w:pPr>
      <w:r>
        <w:rPr>
          <w:rFonts w:ascii="Times New Roman"/>
          <w:b w:val="false"/>
          <w:i w:val="false"/>
          <w:color w:val="000000"/>
          <w:sz w:val="28"/>
        </w:rPr>
        <w:t>
      134. Жазылу үшiн айыпталушы тергеу изоляторы бастығының атына өтiнiш жазады. Жазылуға ниет бiлдiрген адамға оның өз есебiнен абонемент және тасымалдау карточкасының бланктерi берiледi.</w:t>
      </w:r>
    </w:p>
    <w:bookmarkEnd w:id="138"/>
    <w:bookmarkStart w:name="z152" w:id="139"/>
    <w:p>
      <w:pPr>
        <w:spacing w:after="0"/>
        <w:ind w:left="0"/>
        <w:jc w:val="both"/>
      </w:pPr>
      <w:r>
        <w:rPr>
          <w:rFonts w:ascii="Times New Roman"/>
          <w:b w:val="false"/>
          <w:i w:val="false"/>
          <w:color w:val="000000"/>
          <w:sz w:val="28"/>
        </w:rPr>
        <w:t>
      135. Жазылуды тергеу изоляторының қызметкерi оның жеке шотындағы қаржыдан оның өз есебiнен байланыс бөлiмшесiнде жүргiзедi.</w:t>
      </w:r>
    </w:p>
    <w:bookmarkEnd w:id="139"/>
    <w:bookmarkStart w:name="z153" w:id="140"/>
    <w:p>
      <w:pPr>
        <w:spacing w:after="0"/>
        <w:ind w:left="0"/>
        <w:jc w:val="both"/>
      </w:pPr>
      <w:r>
        <w:rPr>
          <w:rFonts w:ascii="Times New Roman"/>
          <w:b w:val="false"/>
          <w:i w:val="false"/>
          <w:color w:val="000000"/>
          <w:sz w:val="28"/>
        </w:rPr>
        <w:t>
      136. Жазылуды басқа мекен-жайға ауыстыру жазылушының жазбаша өтiнiшi бойынша тергеу изоляторы әкiмшiлiгiнiң рұқсатымен оның өз есебiнен жүзеге асырылады.</w:t>
      </w:r>
    </w:p>
    <w:bookmarkEnd w:id="140"/>
    <w:bookmarkStart w:name="z154" w:id="141"/>
    <w:p>
      <w:pPr>
        <w:spacing w:after="0"/>
        <w:ind w:left="0"/>
        <w:jc w:val="both"/>
      </w:pPr>
      <w:r>
        <w:rPr>
          <w:rFonts w:ascii="Times New Roman"/>
          <w:b w:val="false"/>
          <w:i w:val="false"/>
          <w:color w:val="000000"/>
          <w:sz w:val="28"/>
        </w:rPr>
        <w:t>
      137. Айыпталушының басылымдарға жазылуын оның туыстары немесе басқа адамдар да жүзеге асыруына болады.</w:t>
      </w:r>
    </w:p>
    <w:bookmarkEnd w:id="141"/>
    <w:bookmarkStart w:name="z155" w:id="142"/>
    <w:p>
      <w:pPr>
        <w:spacing w:after="0"/>
        <w:ind w:left="0"/>
        <w:jc w:val="both"/>
      </w:pPr>
      <w:r>
        <w:rPr>
          <w:rFonts w:ascii="Times New Roman"/>
          <w:b w:val="false"/>
          <w:i w:val="false"/>
          <w:color w:val="000000"/>
          <w:sz w:val="28"/>
        </w:rPr>
        <w:t>
      138. Жазылуға болатын басылымдардың саны шектелмейдi.</w:t>
      </w:r>
    </w:p>
    <w:bookmarkEnd w:id="142"/>
    <w:bookmarkStart w:name="z156" w:id="143"/>
    <w:p>
      <w:pPr>
        <w:spacing w:after="0"/>
        <w:ind w:left="0"/>
        <w:jc w:val="left"/>
      </w:pPr>
      <w:r>
        <w:rPr>
          <w:rFonts w:ascii="Times New Roman"/>
          <w:b/>
          <w:i w:val="false"/>
          <w:color w:val="000000"/>
        </w:rPr>
        <w:t xml:space="preserve"> 
14-тарау. Сезiктiлер мен айыпталушыларды медициналық-санитарлық қамтамасыз ету</w:t>
      </w:r>
    </w:p>
    <w:bookmarkEnd w:id="143"/>
    <w:p>
      <w:pPr>
        <w:spacing w:after="0"/>
        <w:ind w:left="0"/>
        <w:jc w:val="both"/>
      </w:pPr>
      <w:r>
        <w:rPr>
          <w:rFonts w:ascii="Times New Roman"/>
          <w:b w:val="false"/>
          <w:i w:val="false"/>
          <w:color w:val="000000"/>
          <w:sz w:val="28"/>
        </w:rPr>
        <w:t>      139. Сезiктiлер мен айыпталушыларды дәрiгерлер: хирург, терапевт, фтизиатор, психиатр, дермато-венеролог тергеу изоляторына келiп түскен кезде үш күндiк мерзiмде мiндеттi мен медициналық қараудан өткiзедi, сондай-ақ олар флюрографиялық және лабораториялық тексеруден өтедi. Медициналық тексеруден өтпеген адамдар басқа сезiктiлер мен айыпталушылардан бөлек ұсталады. Медициналық тексерудiң нәтижесi сезiктi мен айыпталушының медициналық амбулаториялық картасында белгiленедi.</w:t>
      </w:r>
    </w:p>
    <w:bookmarkStart w:name="z157" w:id="144"/>
    <w:p>
      <w:pPr>
        <w:spacing w:after="0"/>
        <w:ind w:left="0"/>
        <w:jc w:val="both"/>
      </w:pPr>
      <w:r>
        <w:rPr>
          <w:rFonts w:ascii="Times New Roman"/>
          <w:b w:val="false"/>
          <w:i w:val="false"/>
          <w:color w:val="000000"/>
          <w:sz w:val="28"/>
        </w:rPr>
        <w:t>
      140. Сезiктiлер мен айыпталушылар тергеу изоляторының медицина қызметкерi күнделiктi камераларды аралаған кезде одан медициналық көмек сұрап өтiнiш жасайды, ал кенеттен қысылып ауырған жағдайда тергеу изоляторы қызметкерiнiң қайсысына болса да өтiнiш жасайды. Сезiктi мен айыпталушы өтiнiш жасаған қызметкер оған медициналық көмек көрсету үшiн шара қолдануға мiндеттi.</w:t>
      </w:r>
    </w:p>
    <w:bookmarkEnd w:id="144"/>
    <w:bookmarkStart w:name="z158" w:id="145"/>
    <w:p>
      <w:pPr>
        <w:spacing w:after="0"/>
        <w:ind w:left="0"/>
        <w:jc w:val="both"/>
      </w:pPr>
      <w:r>
        <w:rPr>
          <w:rFonts w:ascii="Times New Roman"/>
          <w:b w:val="false"/>
          <w:i w:val="false"/>
          <w:color w:val="000000"/>
          <w:sz w:val="28"/>
        </w:rPr>
        <w:t>
      141. Сезiктiлер мен айыпталушыларға амбулаториялық көмек камераларда, басқа бөлмелерде, сондай-ақ тергеу изоляторының медициналық бөлiмiнiң мамандандырылған кабинеттерiнде көрсетiледi. Дәрi-дәрмектер дәрiгердiң белгiлеген мөлшерiнде әркiмге қолхат арқылы бөлiнедi.</w:t>
      </w:r>
      <w:r>
        <w:br/>
      </w:r>
      <w:r>
        <w:rPr>
          <w:rFonts w:ascii="Times New Roman"/>
          <w:b w:val="false"/>
          <w:i w:val="false"/>
          <w:color w:val="000000"/>
          <w:sz w:val="28"/>
        </w:rPr>
        <w:t>
</w:t>
      </w:r>
      <w:r>
        <w:rPr>
          <w:rFonts w:ascii="Times New Roman"/>
          <w:b w:val="false"/>
          <w:i w:val="false"/>
          <w:color w:val="000000"/>
          <w:sz w:val="28"/>
        </w:rPr>
        <w:t>
      141-1. Қамауға алынған тұлғалардың туысқандарынан алған медициналық препараттары медициналық көрсеткіштері бойынша және тек қана тергеу изоляторының медицина қызметшісінің бақылауымен қатаң түрде жүзеге асырылады. Туысқандарынан алынған медициналық препараттар, дәрігерлік бөлімде сақталады.</w:t>
      </w:r>
      <w:r>
        <w:br/>
      </w:r>
      <w:r>
        <w:rPr>
          <w:rFonts w:ascii="Times New Roman"/>
          <w:b w:val="false"/>
          <w:i w:val="false"/>
          <w:color w:val="000000"/>
          <w:sz w:val="28"/>
        </w:rPr>
        <w:t>
      </w:t>
      </w:r>
      <w:r>
        <w:rPr>
          <w:rFonts w:ascii="Times New Roman"/>
          <w:b w:val="false"/>
          <w:i w:val="false"/>
          <w:color w:val="ff0000"/>
          <w:sz w:val="28"/>
        </w:rPr>
        <w:t>Ескерту: 141-1-тармақпен толықтырылды -</w:t>
      </w:r>
      <w:r>
        <w:rPr>
          <w:rFonts w:ascii="Times New Roman"/>
          <w:b w:val="false"/>
          <w:i w:val="false"/>
          <w:color w:val="000000"/>
          <w:sz w:val="28"/>
        </w:rPr>
        <w:t> </w:t>
      </w:r>
      <w:r>
        <w:rPr>
          <w:rFonts w:ascii="Times New Roman"/>
          <w:b w:val="false"/>
          <w:i w:val="false"/>
          <w:color w:val="ff0000"/>
          <w:sz w:val="28"/>
        </w:rPr>
        <w:t xml:space="preserve">ҚР Әділет министрінің м.а. 2010.09.27 </w:t>
      </w:r>
      <w:r>
        <w:rPr>
          <w:rFonts w:ascii="Times New Roman"/>
          <w:b w:val="false"/>
          <w:i w:val="false"/>
          <w:color w:val="000000"/>
          <w:sz w:val="28"/>
        </w:rPr>
        <w:t>N 268</w:t>
      </w:r>
      <w:r>
        <w:rPr>
          <w:rFonts w:ascii="Times New Roman"/>
          <w:b w:val="false"/>
          <w:i w:val="false"/>
          <w:color w:val="ff0000"/>
          <w:sz w:val="28"/>
        </w:rPr>
        <w:t> (ресми жариялаған күннен кейін он күнтізбелік күн өткен соң қолданысқа енгізіледі) Бұйрығымен.</w:t>
      </w:r>
    </w:p>
    <w:bookmarkEnd w:id="145"/>
    <w:bookmarkStart w:name="z159" w:id="146"/>
    <w:p>
      <w:pPr>
        <w:spacing w:after="0"/>
        <w:ind w:left="0"/>
        <w:jc w:val="both"/>
      </w:pPr>
      <w:r>
        <w:rPr>
          <w:rFonts w:ascii="Times New Roman"/>
          <w:b w:val="false"/>
          <w:i w:val="false"/>
          <w:color w:val="000000"/>
          <w:sz w:val="28"/>
        </w:rPr>
        <w:t>
      142. Тергеу изоляторының медицина бөлiмдерiнiң жанынан стационарлық бөлiмшелер орналастырылады. Сезiктiлермен айыпталушыларға тергеу изоляторында жедел немесе арнайы медициналық көмек көрсету мүмкiн болғанда, олар стационарлық емдеу үшiн белгiленген тәртiппен Қазақстан Республикасы денсаулық сақтау мекемелерiне немесе Қазақстан Республикасы Әдiлет министрлiгiнiң жақын жердегi мамандандырылған медициналық түзеу мекемесiне орналастырылады.</w:t>
      </w:r>
    </w:p>
    <w:bookmarkEnd w:id="146"/>
    <w:bookmarkStart w:name="z160" w:id="147"/>
    <w:p>
      <w:pPr>
        <w:spacing w:after="0"/>
        <w:ind w:left="0"/>
        <w:jc w:val="both"/>
      </w:pPr>
      <w:r>
        <w:rPr>
          <w:rFonts w:ascii="Times New Roman"/>
          <w:b w:val="false"/>
          <w:i w:val="false"/>
          <w:color w:val="000000"/>
          <w:sz w:val="28"/>
        </w:rPr>
        <w:t>
      143. Медицина қызметкері қамауда ұсталынатын тұлғалардың, соның ішінде тергеу әрекеті немесе сот отырыстарынан тергеу изоляторына келген тұлғалардың, оларда дене зақымдары мен тері және жұқпалы аурулардың белгілерін анықтау мақсатында сыртқы қарауын өткізеді. Жұқпалы аурулардың табылуы барысында, олар дереу оқшауланады, кешенді эпидемияға қарсы шаралар өткізіледі. Дене зақымдарына қарау нәтижелері бойынша акті жасалады.</w:t>
      </w:r>
      <w:r>
        <w:br/>
      </w:r>
      <w:r>
        <w:rPr>
          <w:rFonts w:ascii="Times New Roman"/>
          <w:b w:val="false"/>
          <w:i w:val="false"/>
          <w:color w:val="000000"/>
          <w:sz w:val="28"/>
        </w:rPr>
        <w:t>
      Дене зақымдары табылу барысында медицина қызметкері медициналық көмек көрсетеді, бір тәулік мерзімде медициналық куәландыру жасайды, оның нәтижелері қамауға алынған тұлғаның емханалық картасына жазып қойылады. ҚАЖ мекемесінің әкімшілігі қамауда ұсталынатын тұлғаларда дене зақымдары табылуының әрбір фактісі жөнінде бір тәуліктік мерзімде жазбаша түрде жаза өтеу заңдылығын қадағалау және азаматтардың құқығын қалпына келтіру жөніндегі прокуратураға хабарланады.</w:t>
      </w:r>
      <w:r>
        <w:br/>
      </w:r>
      <w:r>
        <w:rPr>
          <w:rFonts w:ascii="Times New Roman"/>
          <w:b w:val="false"/>
          <w:i w:val="false"/>
          <w:color w:val="000000"/>
          <w:sz w:val="28"/>
        </w:rPr>
        <w:t>
      </w:t>
      </w:r>
      <w:r>
        <w:rPr>
          <w:rFonts w:ascii="Times New Roman"/>
          <w:b w:val="false"/>
          <w:i w:val="false"/>
          <w:color w:val="ff0000"/>
          <w:sz w:val="28"/>
        </w:rPr>
        <w:t>Ескерту: 143-тармақ жаңа редакцияда жазылда -</w:t>
      </w:r>
      <w:r>
        <w:rPr>
          <w:rFonts w:ascii="Times New Roman"/>
          <w:b w:val="false"/>
          <w:i w:val="false"/>
          <w:color w:val="000000"/>
          <w:sz w:val="28"/>
        </w:rPr>
        <w:t> </w:t>
      </w:r>
      <w:r>
        <w:rPr>
          <w:rFonts w:ascii="Times New Roman"/>
          <w:b w:val="false"/>
          <w:i w:val="false"/>
          <w:color w:val="ff0000"/>
          <w:sz w:val="28"/>
        </w:rPr>
        <w:t xml:space="preserve">ҚР Әділет министрінің м.а. 2010.09.27 </w:t>
      </w:r>
      <w:r>
        <w:rPr>
          <w:rFonts w:ascii="Times New Roman"/>
          <w:b w:val="false"/>
          <w:i w:val="false"/>
          <w:color w:val="000000"/>
          <w:sz w:val="28"/>
        </w:rPr>
        <w:t>N 268</w:t>
      </w:r>
      <w:r>
        <w:rPr>
          <w:rFonts w:ascii="Times New Roman"/>
          <w:b w:val="false"/>
          <w:i w:val="false"/>
          <w:color w:val="ff0000"/>
          <w:sz w:val="28"/>
        </w:rPr>
        <w:t> (ресми жариялаған күннен кейін он күнтізбелік күн өткен соң қолданысқа енгізіледі) Бұйрығымен.</w:t>
      </w:r>
    </w:p>
    <w:bookmarkEnd w:id="147"/>
    <w:bookmarkStart w:name="z161" w:id="148"/>
    <w:p>
      <w:pPr>
        <w:spacing w:after="0"/>
        <w:ind w:left="0"/>
        <w:jc w:val="both"/>
      </w:pPr>
      <w:r>
        <w:rPr>
          <w:rFonts w:ascii="Times New Roman"/>
          <w:b w:val="false"/>
          <w:i w:val="false"/>
          <w:color w:val="000000"/>
          <w:sz w:val="28"/>
        </w:rPr>
        <w:t>
      144. Күзетке алынған адамның дене жарақатын Заңның 23-бабына сәйкес медициналық куәландыруды Қазақстан Республикасы азаматтарының денсаулық сақтау аясында басшылық ететiн денсаулық ұйымдарының қызметкерлерiмен мынадай жағдайларда жүргiзуi мүмкiн:</w:t>
      </w:r>
      <w:r>
        <w:br/>
      </w:r>
      <w:r>
        <w:rPr>
          <w:rFonts w:ascii="Times New Roman"/>
          <w:b w:val="false"/>
          <w:i w:val="false"/>
          <w:color w:val="000000"/>
          <w:sz w:val="28"/>
        </w:rPr>
        <w:t>
      1) тергеу изоляторы бастығының шешiмi бойынша;</w:t>
      </w:r>
      <w:r>
        <w:br/>
      </w:r>
      <w:r>
        <w:rPr>
          <w:rFonts w:ascii="Times New Roman"/>
          <w:b w:val="false"/>
          <w:i w:val="false"/>
          <w:color w:val="000000"/>
          <w:sz w:val="28"/>
        </w:rPr>
        <w:t>
      2) қадағалаушы прокурордың нұсқауы бойынша;</w:t>
      </w:r>
      <w:r>
        <w:br/>
      </w:r>
      <w:r>
        <w:rPr>
          <w:rFonts w:ascii="Times New Roman"/>
          <w:b w:val="false"/>
          <w:i w:val="false"/>
          <w:color w:val="000000"/>
          <w:sz w:val="28"/>
        </w:rPr>
        <w:t>
      3) өндiрiсiнде қылмыстық iс бар адамның немесе органның шешiмi бойынша;</w:t>
      </w:r>
      <w:r>
        <w:br/>
      </w:r>
      <w:r>
        <w:rPr>
          <w:rFonts w:ascii="Times New Roman"/>
          <w:b w:val="false"/>
          <w:i w:val="false"/>
          <w:color w:val="000000"/>
          <w:sz w:val="28"/>
        </w:rPr>
        <w:t>
      4) дене жарақатын алған сезiктiден немесе айыпталушының мәлiмдемесi бойынша;</w:t>
      </w:r>
      <w:r>
        <w:br/>
      </w:r>
      <w:r>
        <w:rPr>
          <w:rFonts w:ascii="Times New Roman"/>
          <w:b w:val="false"/>
          <w:i w:val="false"/>
          <w:color w:val="000000"/>
          <w:sz w:val="28"/>
        </w:rPr>
        <w:t>
      5) дене жарақатын алған сезiктiнiң және айыпталушының қорғаушысының мәлiмдемесi бойынша.</w:t>
      </w:r>
    </w:p>
    <w:bookmarkEnd w:id="148"/>
    <w:bookmarkStart w:name="z162" w:id="149"/>
    <w:p>
      <w:pPr>
        <w:spacing w:after="0"/>
        <w:ind w:left="0"/>
        <w:jc w:val="both"/>
      </w:pPr>
      <w:r>
        <w:rPr>
          <w:rFonts w:ascii="Times New Roman"/>
          <w:b w:val="false"/>
          <w:i w:val="false"/>
          <w:color w:val="000000"/>
          <w:sz w:val="28"/>
        </w:rPr>
        <w:t>
      145. Қазақстан Республикасы азаматтарының денсаулығын сақтау аясында басшылығын жүзеге асыратын, медицина мекемесi қызметкерлерi медициналық куәландыру жүргiзулерi үшiн дене жарақатын алған адам немесе оның қорғаушысы тергеу изоляторы бастығының атына өтiнiш бередi. Өтiнiш бiр тәулiк iшiнде қаралуға тиiс.</w:t>
      </w:r>
      <w:r>
        <w:br/>
      </w:r>
      <w:r>
        <w:rPr>
          <w:rFonts w:ascii="Times New Roman"/>
          <w:b w:val="false"/>
          <w:i w:val="false"/>
          <w:color w:val="000000"/>
          <w:sz w:val="28"/>
        </w:rPr>
        <w:t>
      Сезiктi мен айыпталушының немесе оның қорғаушысының мәлiмдемесi бойынша Денсаулық сақтау министрлiгiнiң медицина мекемесiнiң қызметкерi жүргiзген медициналық куәландыру күзетке алынған адамның жеке шотындағы бар қаржыдан төленеді. Мұндай куәландыру жүргiзуден бас тартқан жағдайда қадағалаушы прокурорға шағым беруге болады.</w:t>
      </w:r>
    </w:p>
    <w:bookmarkEnd w:id="149"/>
    <w:bookmarkStart w:name="z163" w:id="150"/>
    <w:p>
      <w:pPr>
        <w:spacing w:after="0"/>
        <w:ind w:left="0"/>
        <w:jc w:val="left"/>
      </w:pPr>
      <w:r>
        <w:rPr>
          <w:rFonts w:ascii="Times New Roman"/>
          <w:b/>
          <w:i w:val="false"/>
          <w:color w:val="000000"/>
        </w:rPr>
        <w:t xml:space="preserve"> 
15-тарау. Сезiктiлер мен айыпталушылардың күнделiктi</w:t>
      </w:r>
      <w:r>
        <w:br/>
      </w:r>
      <w:r>
        <w:rPr>
          <w:rFonts w:ascii="Times New Roman"/>
          <w:b/>
          <w:i w:val="false"/>
          <w:color w:val="000000"/>
        </w:rPr>
        <w:t>
серуендеулерiн ұйымдастыру</w:t>
      </w:r>
    </w:p>
    <w:bookmarkEnd w:id="150"/>
    <w:p>
      <w:pPr>
        <w:spacing w:after="0"/>
        <w:ind w:left="0"/>
        <w:jc w:val="both"/>
      </w:pPr>
      <w:r>
        <w:rPr>
          <w:rFonts w:ascii="Times New Roman"/>
          <w:b w:val="false"/>
          <w:i w:val="false"/>
          <w:color w:val="000000"/>
          <w:sz w:val="28"/>
        </w:rPr>
        <w:t>      146. Сезiктiлер мен айыпталушылардың күнделiктi серуендеудi пайдалану уақыты бiр сағаттан, ал кәмелетке толмағандардыкi екi сағаттан кем болмауы керек. Серуеннiң уақыты тергеу изоляторының бастығы iшкi тәртiп, ауа райын, мекеменiң адамдармен толығуын және басқа жағдайларды ескере отырып тағайындайды. Жүктi әйелдердiң және қолында үш жасқа дейiнгi баласы бар әйелдердiң серуенi үш сағатқа дейiн ұзартылады.</w:t>
      </w:r>
    </w:p>
    <w:bookmarkStart w:name="z164" w:id="151"/>
    <w:p>
      <w:pPr>
        <w:spacing w:after="0"/>
        <w:ind w:left="0"/>
        <w:jc w:val="both"/>
      </w:pPr>
      <w:r>
        <w:rPr>
          <w:rFonts w:ascii="Times New Roman"/>
          <w:b w:val="false"/>
          <w:i w:val="false"/>
          <w:color w:val="000000"/>
          <w:sz w:val="28"/>
        </w:rPr>
        <w:t>
      147. Сезiктiлер мен айыпталушыларға серуендеу уақыты тәулiктiң жарығы басымырақ кезiнде берiледi. Әр камераларда ұсталушыларды серуенге шығару уақыты жылжымалы кестемен белгiленедi.</w:t>
      </w:r>
    </w:p>
    <w:bookmarkEnd w:id="151"/>
    <w:bookmarkStart w:name="z165" w:id="152"/>
    <w:p>
      <w:pPr>
        <w:spacing w:after="0"/>
        <w:ind w:left="0"/>
        <w:jc w:val="both"/>
      </w:pPr>
      <w:r>
        <w:rPr>
          <w:rFonts w:ascii="Times New Roman"/>
          <w:b w:val="false"/>
          <w:i w:val="false"/>
          <w:color w:val="000000"/>
          <w:sz w:val="28"/>
        </w:rPr>
        <w:t>
      148. Серуен арнайы серуен ауласында жүргiзiледi (</w:t>
      </w:r>
      <w:r>
        <w:rPr>
          <w:rFonts w:ascii="Times New Roman"/>
          <w:b w:val="false"/>
          <w:i w:val="false"/>
          <w:color w:val="000000"/>
          <w:sz w:val="28"/>
        </w:rPr>
        <w:t>N 12 қосымша</w:t>
      </w:r>
      <w:r>
        <w:rPr>
          <w:rFonts w:ascii="Times New Roman"/>
          <w:b w:val="false"/>
          <w:i w:val="false"/>
          <w:color w:val="000000"/>
          <w:sz w:val="28"/>
        </w:rPr>
        <w:t>). Серуен ауласы орындықтармен және жаңбырдан қорғайтын шатырмен жабдықталады. Серуен кезiнде кәмелетке толмағандарға денешынықтыру жаттығуларына және спорттық ойындарға мүмкiншiлiк берiледi. Балалы әйелдерге арналған аулалар көгалдандырылады және құмсалғышпен жабдықталады.</w:t>
      </w:r>
    </w:p>
    <w:bookmarkEnd w:id="152"/>
    <w:bookmarkStart w:name="z166" w:id="153"/>
    <w:p>
      <w:pPr>
        <w:spacing w:after="0"/>
        <w:ind w:left="0"/>
        <w:jc w:val="both"/>
      </w:pPr>
      <w:r>
        <w:rPr>
          <w:rFonts w:ascii="Times New Roman"/>
          <w:b w:val="false"/>
          <w:i w:val="false"/>
          <w:color w:val="000000"/>
          <w:sz w:val="28"/>
        </w:rPr>
        <w:t>
      149. Сезiктi мен айыпталушылар серуендi мезгiлiнен бұрын тоқтату үшiн серуенге жауапты адамға өтiнiш жасауына болады, ол тергеу изоляторының бастығына немесе оның орынбасарына баяндалады. Аталған лауазымды адам өтiнiштiң мәнi бойынша шешiм қабылдайды.</w:t>
      </w:r>
    </w:p>
    <w:bookmarkEnd w:id="153"/>
    <w:bookmarkStart w:name="z167" w:id="154"/>
    <w:p>
      <w:pPr>
        <w:spacing w:after="0"/>
        <w:ind w:left="0"/>
        <w:jc w:val="left"/>
      </w:pPr>
      <w:r>
        <w:rPr>
          <w:rFonts w:ascii="Times New Roman"/>
          <w:b/>
          <w:i w:val="false"/>
          <w:color w:val="000000"/>
        </w:rPr>
        <w:t xml:space="preserve"> 
16-тарау. Сезiктілер мен айыпталушылардың қорғаушылармен,</w:t>
      </w:r>
      <w:r>
        <w:br/>
      </w:r>
      <w:r>
        <w:rPr>
          <w:rFonts w:ascii="Times New Roman"/>
          <w:b/>
          <w:i w:val="false"/>
          <w:color w:val="000000"/>
        </w:rPr>
        <w:t>
туыстарымен және басқа адамдармен кездесуiн өткiзу</w:t>
      </w:r>
    </w:p>
    <w:bookmarkEnd w:id="154"/>
    <w:p>
      <w:pPr>
        <w:spacing w:after="0"/>
        <w:ind w:left="0"/>
        <w:jc w:val="both"/>
      </w:pPr>
      <w:r>
        <w:rPr>
          <w:rFonts w:ascii="Times New Roman"/>
          <w:b w:val="false"/>
          <w:i w:val="false"/>
          <w:color w:val="000000"/>
          <w:sz w:val="28"/>
        </w:rPr>
        <w:t>      150. Сезiктiге немесе айыпталушыға туыстарымен және басқа адамдармен кездесу қылмыстық iстi жүргiзушi адамның немесе органның жазбаша рұқсаты негiзiнде берiледi. Рұқсат бiр рет кездесуге ғана жарамды (</w:t>
      </w:r>
      <w:r>
        <w:rPr>
          <w:rFonts w:ascii="Times New Roman"/>
          <w:b w:val="false"/>
          <w:i w:val="false"/>
          <w:color w:val="000000"/>
          <w:sz w:val="28"/>
        </w:rPr>
        <w:t>22-қосымша</w:t>
      </w:r>
      <w:r>
        <w:rPr>
          <w:rFonts w:ascii="Times New Roman"/>
          <w:b w:val="false"/>
          <w:i w:val="false"/>
          <w:color w:val="000000"/>
          <w:sz w:val="28"/>
        </w:rPr>
        <w:t>).</w:t>
      </w:r>
      <w:r>
        <w:br/>
      </w:r>
      <w:r>
        <w:rPr>
          <w:rFonts w:ascii="Times New Roman"/>
          <w:b w:val="false"/>
          <w:i w:val="false"/>
          <w:color w:val="000000"/>
          <w:sz w:val="28"/>
        </w:rPr>
        <w:t>
      Кездесуге берiлген жазбаша рұқсатта ол кiмге және қандай адамдармен кездесуге берiлгенi көрсетiлуi тиiс. Сезiктiмен және айыпталушымен кездесуге бiр мезгiлде екi ересек адамға ғана рұқсат берiледi.</w:t>
      </w:r>
      <w:r>
        <w:br/>
      </w:r>
      <w:r>
        <w:rPr>
          <w:rFonts w:ascii="Times New Roman"/>
          <w:b w:val="false"/>
          <w:i w:val="false"/>
          <w:color w:val="000000"/>
          <w:sz w:val="28"/>
        </w:rPr>
        <w:t>
</w:t>
      </w:r>
      <w:r>
        <w:rPr>
          <w:rFonts w:ascii="Times New Roman"/>
          <w:b w:val="false"/>
          <w:i w:val="false"/>
          <w:color w:val="ff0000"/>
          <w:sz w:val="28"/>
        </w:rPr>
        <w:t>      Ескерту: 150-тармаққа өзгерту енгізілді - ҚР Әділет министрінің 2006 жылғы 9 маусымдағы</w:t>
      </w:r>
      <w:r>
        <w:rPr>
          <w:rFonts w:ascii="Times New Roman"/>
          <w:b w:val="false"/>
          <w:i w:val="false"/>
          <w:color w:val="000000"/>
          <w:sz w:val="28"/>
        </w:rPr>
        <w:t xml:space="preserve"> N 175</w:t>
      </w:r>
      <w:r>
        <w:rPr>
          <w:rFonts w:ascii="Times New Roman"/>
          <w:b w:val="false"/>
          <w:i w:val="false"/>
          <w:color w:val="ff0000"/>
          <w:sz w:val="28"/>
        </w:rPr>
        <w:t xml:space="preserve"> бұйрығымен</w:t>
      </w:r>
      <w:r>
        <w:rPr>
          <w:rFonts w:ascii="Times New Roman"/>
          <w:b w:val="false"/>
          <w:i w:val="false"/>
          <w:color w:val="000000"/>
          <w:sz w:val="28"/>
        </w:rPr>
        <w:t>.</w:t>
      </w:r>
    </w:p>
    <w:bookmarkStart w:name="z168" w:id="155"/>
    <w:p>
      <w:pPr>
        <w:spacing w:after="0"/>
        <w:ind w:left="0"/>
        <w:jc w:val="both"/>
      </w:pPr>
      <w:r>
        <w:rPr>
          <w:rFonts w:ascii="Times New Roman"/>
          <w:b w:val="false"/>
          <w:i w:val="false"/>
          <w:color w:val="000000"/>
          <w:sz w:val="28"/>
        </w:rPr>
        <w:t>
      151. Қылмыстық iстi жүргiзушi адамның немесе органның жазбаша рұқсаты негiзiнде, сондай-ақ жеке басты куәландыратын құжаттар негiзiнде тергеу изоляторының бастығы немесе оның орынбасары кездесуге рұқсат етiп, жазбаша нұсқау бередi және кездесу уақытын жалпы кезекке байланысты белгiлейдi, содан кейiн кездесу өткiзудi ұйымдастыру үшiн кезекшi көмекшiге әмiр бередi.</w:t>
      </w:r>
    </w:p>
    <w:bookmarkEnd w:id="155"/>
    <w:bookmarkStart w:name="z169" w:id="156"/>
    <w:p>
      <w:pPr>
        <w:spacing w:after="0"/>
        <w:ind w:left="0"/>
        <w:jc w:val="both"/>
      </w:pPr>
      <w:r>
        <w:rPr>
          <w:rFonts w:ascii="Times New Roman"/>
          <w:b w:val="false"/>
          <w:i w:val="false"/>
          <w:color w:val="000000"/>
          <w:sz w:val="28"/>
        </w:rPr>
        <w:t>
      152. Кездесу жалпы кезек тәртiбiмен берiледi. Кездесудi бастар алдында оған келген адамдарға кездесу кезiндегi тәртiп сақтау ережелерi хабарланады және белгiленген тәртiп бұзылған жағдайда кездесудiң тоқтатылатыны жайлы ескерту жасалады.</w:t>
      </w:r>
    </w:p>
    <w:bookmarkEnd w:id="156"/>
    <w:bookmarkStart w:name="z170" w:id="157"/>
    <w:p>
      <w:pPr>
        <w:spacing w:after="0"/>
        <w:ind w:left="0"/>
        <w:jc w:val="both"/>
      </w:pPr>
      <w:r>
        <w:rPr>
          <w:rFonts w:ascii="Times New Roman"/>
          <w:b w:val="false"/>
          <w:i w:val="false"/>
          <w:color w:val="000000"/>
          <w:sz w:val="28"/>
        </w:rPr>
        <w:t>
      153. Кездесуге оның жеке басын анықтайтын құжатсыз немесе мас күйiнде келген, сондай-ақ рұқсат қағазында көрсетiлмеген адамдарға рұқсат берiлмейдi. Кездесуге рұқсат берiлмеу себебi кездесуге келген адамға жарияланады. Транзитпен жөнелтілетін адамдарға кездесуге рұқсат берiлмейдi.</w:t>
      </w:r>
      <w:r>
        <w:br/>
      </w:r>
      <w:r>
        <w:rPr>
          <w:rFonts w:ascii="Times New Roman"/>
          <w:b w:val="false"/>
          <w:i w:val="false"/>
          <w:color w:val="000000"/>
          <w:sz w:val="28"/>
        </w:rPr>
        <w:t>
</w:t>
      </w:r>
      <w:r>
        <w:rPr>
          <w:rFonts w:ascii="Times New Roman"/>
          <w:b w:val="false"/>
          <w:i w:val="false"/>
          <w:color w:val="ff0000"/>
          <w:sz w:val="28"/>
        </w:rPr>
        <w:t>      Ескерту: 153-тармаққа өзгерту енгізілді - ҚР Әділет министрінің 2006 жылғы 9 маусымдағы</w:t>
      </w:r>
      <w:r>
        <w:rPr>
          <w:rFonts w:ascii="Times New Roman"/>
          <w:b w:val="false"/>
          <w:i w:val="false"/>
          <w:color w:val="000000"/>
          <w:sz w:val="28"/>
        </w:rPr>
        <w:t xml:space="preserve"> N 175</w:t>
      </w:r>
      <w:r>
        <w:rPr>
          <w:rFonts w:ascii="Times New Roman"/>
          <w:b w:val="false"/>
          <w:i w:val="false"/>
          <w:color w:val="ff0000"/>
          <w:sz w:val="28"/>
        </w:rPr>
        <w:t xml:space="preserve"> бұйрығымен</w:t>
      </w:r>
      <w:r>
        <w:rPr>
          <w:rFonts w:ascii="Times New Roman"/>
          <w:b w:val="false"/>
          <w:i w:val="false"/>
          <w:color w:val="000000"/>
          <w:sz w:val="28"/>
        </w:rPr>
        <w:t>.</w:t>
      </w:r>
    </w:p>
    <w:bookmarkEnd w:id="157"/>
    <w:bookmarkStart w:name="z171" w:id="158"/>
    <w:p>
      <w:pPr>
        <w:spacing w:after="0"/>
        <w:ind w:left="0"/>
        <w:jc w:val="both"/>
      </w:pPr>
      <w:r>
        <w:rPr>
          <w:rFonts w:ascii="Times New Roman"/>
          <w:b w:val="false"/>
          <w:i w:val="false"/>
          <w:color w:val="000000"/>
          <w:sz w:val="28"/>
        </w:rPr>
        <w:t>
      154. Сезiктiлер мен айыпталушылардың туыстарымен және басқа адамдармен кездесуi тергеу изоляторы қызметкерiнiң бақылауымен осы мақсатқа арнайы жабдықталған, қандай да бір құрал бергiзбейтiн, екi адам арасын бөлiп тұратын, бiрақ көзбе көз жүздесуге тосқауыл болмайтын қабырға арқылы жүргiзiледi (</w:t>
      </w:r>
      <w:r>
        <w:rPr>
          <w:rFonts w:ascii="Times New Roman"/>
          <w:b w:val="false"/>
          <w:i w:val="false"/>
          <w:color w:val="000000"/>
          <w:sz w:val="28"/>
        </w:rPr>
        <w:t>N 13 қосымша</w:t>
      </w:r>
      <w:r>
        <w:rPr>
          <w:rFonts w:ascii="Times New Roman"/>
          <w:b w:val="false"/>
          <w:i w:val="false"/>
          <w:color w:val="000000"/>
          <w:sz w:val="28"/>
        </w:rPr>
        <w:t>).</w:t>
      </w:r>
      <w:r>
        <w:br/>
      </w:r>
      <w:r>
        <w:rPr>
          <w:rFonts w:ascii="Times New Roman"/>
          <w:b w:val="false"/>
          <w:i w:val="false"/>
          <w:color w:val="000000"/>
          <w:sz w:val="28"/>
        </w:rPr>
        <w:t>
      Сезiктiлер мен айыпталушылардың кездесуге келгендермен тiл қатысуы бетпе бет немесе сөйлесу құралдары арқылы iске асырылады және оны тергеу изоляторы қызметкерiнiң тыңдап отыруы мүмкiн.</w:t>
      </w:r>
    </w:p>
    <w:bookmarkEnd w:id="158"/>
    <w:bookmarkStart w:name="z172" w:id="159"/>
    <w:p>
      <w:pPr>
        <w:spacing w:after="0"/>
        <w:ind w:left="0"/>
        <w:jc w:val="both"/>
      </w:pPr>
      <w:r>
        <w:rPr>
          <w:rFonts w:ascii="Times New Roman"/>
          <w:b w:val="false"/>
          <w:i w:val="false"/>
          <w:color w:val="000000"/>
          <w:sz w:val="28"/>
        </w:rPr>
        <w:t>
      155. Сезiктiнiң немесе айыпталушының қорғаушысымен кездесуi жұмыс уақытында, оңаша өткiзiледi және олардың арасында бөлгiш қабырға болмайды, кездесудiң саны мен ұзақтығына шек қойылмайды. Кездесу тергеу изоляторы қызметкерiнiң күзетке алынған адамның және қорғаушының бет жүзiн көре алатындай, бiрақ сөздерi естiлмейтiндей жағдайда жүргiзiледi.</w:t>
      </w:r>
    </w:p>
    <w:bookmarkEnd w:id="159"/>
    <w:bookmarkStart w:name="z173" w:id="160"/>
    <w:p>
      <w:pPr>
        <w:spacing w:after="0"/>
        <w:ind w:left="0"/>
        <w:jc w:val="both"/>
      </w:pPr>
      <w:r>
        <w:rPr>
          <w:rFonts w:ascii="Times New Roman"/>
          <w:b w:val="false"/>
          <w:i w:val="false"/>
          <w:color w:val="000000"/>
          <w:sz w:val="28"/>
        </w:rPr>
        <w:t>
      156. Қорғаушының жеке басын куәландыратын құжаты, адвокатураға қатысын растайтын құжаты, қылмыстық iс жүргiзу </w:t>
      </w:r>
      <w:r>
        <w:rPr>
          <w:rFonts w:ascii="Times New Roman"/>
          <w:b w:val="false"/>
          <w:i w:val="false"/>
          <w:color w:val="000000"/>
          <w:sz w:val="28"/>
        </w:rPr>
        <w:t>заңнамасының</w:t>
      </w:r>
      <w:r>
        <w:rPr>
          <w:rFonts w:ascii="Times New Roman"/>
          <w:b w:val="false"/>
          <w:i w:val="false"/>
          <w:color w:val="000000"/>
          <w:sz w:val="28"/>
        </w:rPr>
        <w:t xml:space="preserve"> нормаларына сәйкес қылмыстық процестi жүргiзушi адам немесе орган берген қылмыстық iске қатысуға растамасы болған жағдайда, қорғаушыға сезiктiмен немесе айыпталушымен кездесуге рұқсат беріледі.</w:t>
      </w:r>
      <w:r>
        <w:br/>
      </w:r>
      <w:r>
        <w:rPr>
          <w:rFonts w:ascii="Times New Roman"/>
          <w:b w:val="false"/>
          <w:i w:val="false"/>
          <w:color w:val="000000"/>
          <w:sz w:val="28"/>
        </w:rPr>
        <w:t>
</w:t>
      </w:r>
      <w:r>
        <w:rPr>
          <w:rFonts w:ascii="Times New Roman"/>
          <w:b w:val="false"/>
          <w:i w:val="false"/>
          <w:color w:val="ff0000"/>
          <w:sz w:val="28"/>
        </w:rPr>
        <w:t>      Ескерту: 156-тармақ жаңа редакцияда - ҚР Әділет министрінің 2006 жылғы 9 маусымдағы</w:t>
      </w:r>
      <w:r>
        <w:rPr>
          <w:rFonts w:ascii="Times New Roman"/>
          <w:b w:val="false"/>
          <w:i w:val="false"/>
          <w:color w:val="000000"/>
          <w:sz w:val="28"/>
        </w:rPr>
        <w:t xml:space="preserve"> N 175</w:t>
      </w:r>
      <w:r>
        <w:rPr>
          <w:rFonts w:ascii="Times New Roman"/>
          <w:b w:val="false"/>
          <w:i w:val="false"/>
          <w:color w:val="ff0000"/>
          <w:sz w:val="28"/>
        </w:rPr>
        <w:t xml:space="preserve"> бұйрығымен</w:t>
      </w:r>
      <w:r>
        <w:rPr>
          <w:rFonts w:ascii="Times New Roman"/>
          <w:b w:val="false"/>
          <w:i w:val="false"/>
          <w:color w:val="000000"/>
          <w:sz w:val="28"/>
        </w:rPr>
        <w:t>.</w:t>
      </w:r>
    </w:p>
    <w:bookmarkEnd w:id="160"/>
    <w:bookmarkStart w:name="z174" w:id="161"/>
    <w:p>
      <w:pPr>
        <w:spacing w:after="0"/>
        <w:ind w:left="0"/>
        <w:jc w:val="both"/>
      </w:pPr>
      <w:r>
        <w:rPr>
          <w:rFonts w:ascii="Times New Roman"/>
          <w:b w:val="false"/>
          <w:i w:val="false"/>
          <w:color w:val="000000"/>
          <w:sz w:val="28"/>
        </w:rPr>
        <w:t>
      157. &lt;*&gt;</w:t>
      </w:r>
      <w:r>
        <w:br/>
      </w:r>
      <w:r>
        <w:rPr>
          <w:rFonts w:ascii="Times New Roman"/>
          <w:b w:val="false"/>
          <w:i w:val="false"/>
          <w:color w:val="000000"/>
          <w:sz w:val="28"/>
        </w:rPr>
        <w:t>
</w:t>
      </w:r>
      <w:r>
        <w:rPr>
          <w:rFonts w:ascii="Times New Roman"/>
          <w:b w:val="false"/>
          <w:i w:val="false"/>
          <w:color w:val="ff0000"/>
          <w:sz w:val="28"/>
        </w:rPr>
        <w:t>      Ескерту: 157-тармақ алынып тасталды - ҚР Әділет министрінің 2006 жылғы 9 маусымдағы</w:t>
      </w:r>
      <w:r>
        <w:rPr>
          <w:rFonts w:ascii="Times New Roman"/>
          <w:b w:val="false"/>
          <w:i w:val="false"/>
          <w:color w:val="000000"/>
          <w:sz w:val="28"/>
        </w:rPr>
        <w:t xml:space="preserve"> N 175</w:t>
      </w:r>
      <w:r>
        <w:rPr>
          <w:rFonts w:ascii="Times New Roman"/>
          <w:b w:val="false"/>
          <w:i w:val="false"/>
          <w:color w:val="ff0000"/>
          <w:sz w:val="28"/>
        </w:rPr>
        <w:t xml:space="preserve"> бұйрығымен</w:t>
      </w:r>
      <w:r>
        <w:rPr>
          <w:rFonts w:ascii="Times New Roman"/>
          <w:b w:val="false"/>
          <w:i w:val="false"/>
          <w:color w:val="000000"/>
          <w:sz w:val="28"/>
        </w:rPr>
        <w:t>.</w:t>
      </w:r>
    </w:p>
    <w:bookmarkEnd w:id="161"/>
    <w:bookmarkStart w:name="z175" w:id="162"/>
    <w:p>
      <w:pPr>
        <w:spacing w:after="0"/>
        <w:ind w:left="0"/>
        <w:jc w:val="both"/>
      </w:pPr>
      <w:r>
        <w:rPr>
          <w:rFonts w:ascii="Times New Roman"/>
          <w:b w:val="false"/>
          <w:i w:val="false"/>
          <w:color w:val="000000"/>
          <w:sz w:val="28"/>
        </w:rPr>
        <w:t>
      158. Сезiктiлермен және айыпталушылармен кездесуге рұқсат алған адамдарға тергеу изоляторы бастығының немесе оның орнындағы адамның рұқсатынсыз тергеу изоляторына техникалық байланыс құралдарын, киноға, суретке түсiретiн, дыбыс және бейнелеу және көбейткiш аппаратураларын алып кiруге және оларды кездесу кезiнде пайдалануға тыйым салынады.</w:t>
      </w:r>
    </w:p>
    <w:bookmarkEnd w:id="162"/>
    <w:bookmarkStart w:name="z176" w:id="163"/>
    <w:p>
      <w:pPr>
        <w:spacing w:after="0"/>
        <w:ind w:left="0"/>
        <w:jc w:val="both"/>
      </w:pPr>
      <w:r>
        <w:rPr>
          <w:rFonts w:ascii="Times New Roman"/>
          <w:b w:val="false"/>
          <w:i w:val="false"/>
          <w:color w:val="000000"/>
          <w:sz w:val="28"/>
        </w:rPr>
        <w:t>
      159. Кездесудi мезгiлiнен бұрын тоқтатуға төмендегiдей жәйттер негiз болады:</w:t>
      </w:r>
      <w:r>
        <w:br/>
      </w:r>
      <w:r>
        <w:rPr>
          <w:rFonts w:ascii="Times New Roman"/>
          <w:b w:val="false"/>
          <w:i w:val="false"/>
          <w:color w:val="000000"/>
          <w:sz w:val="28"/>
        </w:rPr>
        <w:t>
      1) кездесуге келген адамдар кездесудi өткiзуге жауапты тергеу изоляторы қызметкерiнiң заңды талаптарын орындамаса;</w:t>
      </w:r>
      <w:r>
        <w:br/>
      </w:r>
      <w:r>
        <w:rPr>
          <w:rFonts w:ascii="Times New Roman"/>
          <w:b w:val="false"/>
          <w:i w:val="false"/>
          <w:color w:val="000000"/>
          <w:sz w:val="28"/>
        </w:rPr>
        <w:t>
      2) күзетке алынған адамға қандай да бiр құралдар, заттар, азық-түлiкті бермекшi болса немесе одан алмақшы болса;</w:t>
      </w:r>
      <w:r>
        <w:br/>
      </w:r>
      <w:r>
        <w:rPr>
          <w:rFonts w:ascii="Times New Roman"/>
          <w:b w:val="false"/>
          <w:i w:val="false"/>
          <w:color w:val="000000"/>
          <w:sz w:val="28"/>
        </w:rPr>
        <w:t>
      3) қылмыстық iс бойынша ақиқатты ашуға кедергi болатын, қылмыс жасауға немесе басқа да құқық бұзушылыққа септiгiн тигiзетiн мәлiметтер бермекшi болса;</w:t>
      </w:r>
      <w:r>
        <w:br/>
      </w:r>
      <w:r>
        <w:rPr>
          <w:rFonts w:ascii="Times New Roman"/>
          <w:b w:val="false"/>
          <w:i w:val="false"/>
          <w:color w:val="000000"/>
          <w:sz w:val="28"/>
        </w:rPr>
        <w:t>
      4) кездесуге келген адамдар өзара байланыс үшiн шартты дабылдарды, шифр немесе мәлiмет берудiң басқа құйтырқы әдiстерiн пайдаланса.</w:t>
      </w:r>
    </w:p>
    <w:bookmarkEnd w:id="163"/>
    <w:bookmarkStart w:name="z177" w:id="164"/>
    <w:p>
      <w:pPr>
        <w:spacing w:after="0"/>
        <w:ind w:left="0"/>
        <w:jc w:val="both"/>
      </w:pPr>
      <w:r>
        <w:rPr>
          <w:rFonts w:ascii="Times New Roman"/>
          <w:b w:val="false"/>
          <w:i w:val="false"/>
          <w:color w:val="000000"/>
          <w:sz w:val="28"/>
        </w:rPr>
        <w:t>
      160. Кездесу дереу тоқтатылған жағдайда оны өткiзуге жауапты тергеу изоляторының қызметкерi тергеу изоляторы бастығына кездесудi тоқтатудың себептерiн атап көрсетiп, жазбаша түрде баяндайды.</w:t>
      </w:r>
    </w:p>
    <w:bookmarkEnd w:id="164"/>
    <w:bookmarkStart w:name="z178" w:id="165"/>
    <w:p>
      <w:pPr>
        <w:spacing w:after="0"/>
        <w:ind w:left="0"/>
        <w:jc w:val="both"/>
      </w:pPr>
      <w:r>
        <w:rPr>
          <w:rFonts w:ascii="Times New Roman"/>
          <w:b w:val="false"/>
          <w:i w:val="false"/>
          <w:color w:val="000000"/>
          <w:sz w:val="28"/>
        </w:rPr>
        <w:t>
      161. Сезiктiлер мен айыпталушылардың кездесу қысқа мерзiмге тоқтатылғанда (карантинге байланысты, ерекше жағдай кестесiн енгiзгенде және басқа жағдайда) тергеу изоляторының бастығы бұл туралы тергеу изоляторында заңның сақталуын қадағалайтын прокурорға, тиiстi сот және тергеу органдарына хабарлайды, келген адамдар үшiн қабылдау бөлмесiне хабарлама iлiнедi.</w:t>
      </w:r>
    </w:p>
    <w:bookmarkEnd w:id="165"/>
    <w:bookmarkStart w:name="z179" w:id="166"/>
    <w:p>
      <w:pPr>
        <w:spacing w:after="0"/>
        <w:ind w:left="0"/>
        <w:jc w:val="left"/>
      </w:pPr>
      <w:r>
        <w:rPr>
          <w:rFonts w:ascii="Times New Roman"/>
          <w:b/>
          <w:i w:val="false"/>
          <w:color w:val="000000"/>
        </w:rPr>
        <w:t xml:space="preserve"> 
17-тарау. Сезiктiлердiң, айыпталушылардың тергеу әрекеттерiне</w:t>
      </w:r>
      <w:r>
        <w:br/>
      </w:r>
      <w:r>
        <w:rPr>
          <w:rFonts w:ascii="Times New Roman"/>
          <w:b/>
          <w:i w:val="false"/>
          <w:color w:val="000000"/>
        </w:rPr>
        <w:t>
және сот отырыстарына қатысуларын қамтамасыз ету</w:t>
      </w:r>
    </w:p>
    <w:bookmarkEnd w:id="166"/>
    <w:p>
      <w:pPr>
        <w:spacing w:after="0"/>
        <w:ind w:left="0"/>
        <w:jc w:val="both"/>
      </w:pPr>
      <w:r>
        <w:rPr>
          <w:rFonts w:ascii="Times New Roman"/>
          <w:b w:val="false"/>
          <w:i w:val="false"/>
          <w:color w:val="000000"/>
          <w:sz w:val="28"/>
        </w:rPr>
        <w:t>      162. Тергеу изоляторы әкiмшiлiгi қылмыстық iс жүргiзу соттардың, прокурорлардың, тергеушiлердiң, анықтаушылардың жұмыс уақытында тергеу изоляторына кедергiсiз кiрулерiн және тергеу iстерiн жүргiзу үшiн сезiктiлер мен айыпталушыларды шақырту бойынша жеткiзiп отыруды қамтамасыз етедi.</w:t>
      </w:r>
    </w:p>
    <w:bookmarkStart w:name="z180" w:id="167"/>
    <w:p>
      <w:pPr>
        <w:spacing w:after="0"/>
        <w:ind w:left="0"/>
        <w:jc w:val="both"/>
      </w:pPr>
      <w:r>
        <w:rPr>
          <w:rFonts w:ascii="Times New Roman"/>
          <w:b w:val="false"/>
          <w:i w:val="false"/>
          <w:color w:val="000000"/>
          <w:sz w:val="28"/>
        </w:rPr>
        <w:t>
      163. Кезекшi ауысымның кезекшiлiктi қабылдап-тапсыру кезеңiнде (бiр сағаттан аспау керек), iшкi тәртiп кестесiне сәйкес тамақ iшетiн уақытқа (таңертеңгi, түскi, кешкi ас), сондай-ақ түнгi мезгiлде (кешкi сағат 22-ден келесi күнгi таңғы сағат 6-ға дейiн) </w:t>
      </w:r>
      <w:r>
        <w:rPr>
          <w:rFonts w:ascii="Times New Roman"/>
          <w:b w:val="false"/>
          <w:i w:val="false"/>
          <w:color w:val="000000"/>
          <w:sz w:val="28"/>
        </w:rPr>
        <w:t>ҚР ҚIК</w:t>
      </w:r>
      <w:r>
        <w:rPr>
          <w:rFonts w:ascii="Times New Roman"/>
          <w:b w:val="false"/>
          <w:i w:val="false"/>
          <w:color w:val="000000"/>
          <w:sz w:val="28"/>
        </w:rPr>
        <w:t xml:space="preserve"> қаралған басқа да жағдайда сезiктiлердi және айыпталушыларды кездесу үшiн және шақырту бойынша камерадан шығаруға тыйым салынады. Аталған мерзiмдерде шақырту бойынша шыққан сезiктiлер мен айыпталушылар камераларға қайтуы тиiс.</w:t>
      </w:r>
    </w:p>
    <w:bookmarkEnd w:id="167"/>
    <w:bookmarkStart w:name="z181" w:id="168"/>
    <w:p>
      <w:pPr>
        <w:spacing w:after="0"/>
        <w:ind w:left="0"/>
        <w:jc w:val="both"/>
      </w:pPr>
      <w:r>
        <w:rPr>
          <w:rFonts w:ascii="Times New Roman"/>
          <w:b w:val="false"/>
          <w:i w:val="false"/>
          <w:color w:val="000000"/>
          <w:sz w:val="28"/>
        </w:rPr>
        <w:t>
      164. Тергеушiнiң, анықтама жүргiзушiнiң, прокурордың немесе соттың (судьяның) нұсқауы бойынша тергеу изоляторы аумағында тергеу жүргiзу, амбулаторлық соттық - психиатрлық және басқа да сараптама жасау үшiн оның әкiмшiлiгi төмендегiдей жәйттерде мiндеттi:</w:t>
      </w:r>
      <w:r>
        <w:br/>
      </w:r>
      <w:r>
        <w:rPr>
          <w:rFonts w:ascii="Times New Roman"/>
          <w:b w:val="false"/>
          <w:i w:val="false"/>
          <w:color w:val="000000"/>
          <w:sz w:val="28"/>
        </w:rPr>
        <w:t>
      1) жабдықталған бөлме беруге;</w:t>
      </w:r>
      <w:r>
        <w:br/>
      </w:r>
      <w:r>
        <w:rPr>
          <w:rFonts w:ascii="Times New Roman"/>
          <w:b w:val="false"/>
          <w:i w:val="false"/>
          <w:color w:val="000000"/>
          <w:sz w:val="28"/>
        </w:rPr>
        <w:t>
      2) сезiктiнi және айыпталушыны алып келуге және оның күзетiн қамтамасыз етуге;</w:t>
      </w:r>
      <w:r>
        <w:br/>
      </w:r>
      <w:r>
        <w:rPr>
          <w:rFonts w:ascii="Times New Roman"/>
          <w:b w:val="false"/>
          <w:i w:val="false"/>
          <w:color w:val="000000"/>
          <w:sz w:val="28"/>
        </w:rPr>
        <w:t>
      3) тергеу iсiне қатысу үшiн тартылған басқа адамдардың тергеу изоляторына кiрулерiне рұқсат берудi қамтамасыз етуге;</w:t>
      </w:r>
      <w:r>
        <w:br/>
      </w:r>
      <w:r>
        <w:rPr>
          <w:rFonts w:ascii="Times New Roman"/>
          <w:b w:val="false"/>
          <w:i w:val="false"/>
          <w:color w:val="000000"/>
          <w:sz w:val="28"/>
        </w:rPr>
        <w:t>
      4) күзетке алынған адамның мекеменiң қоймасында сақталуда жатқан немесе оның пайдаланып жүрген мүлкiн тiнтуге, оған арест салуға.</w:t>
      </w:r>
    </w:p>
    <w:bookmarkEnd w:id="168"/>
    <w:bookmarkStart w:name="z182" w:id="169"/>
    <w:p>
      <w:pPr>
        <w:spacing w:after="0"/>
        <w:ind w:left="0"/>
        <w:jc w:val="both"/>
      </w:pPr>
      <w:r>
        <w:rPr>
          <w:rFonts w:ascii="Times New Roman"/>
          <w:b w:val="false"/>
          <w:i w:val="false"/>
          <w:color w:val="000000"/>
          <w:sz w:val="28"/>
        </w:rPr>
        <w:t>
      165. Сезiктiлер мен айыпталушылар тергеу изоляторы әкiмшiлiгiнен қолда сақтау үшiн мына құжаттарды қолхат арқылы алады: айыптау қорытындысының көшiрмесi; тергеушiнi, қорғаушыны, сотты ауыстыру туралы хабарлама; Қазақстан Республикасы </w:t>
      </w:r>
      <w:r>
        <w:rPr>
          <w:rFonts w:ascii="Times New Roman"/>
          <w:b w:val="false"/>
          <w:i w:val="false"/>
          <w:color w:val="000000"/>
          <w:sz w:val="28"/>
        </w:rPr>
        <w:t>Қылмыстық кодексiнiң</w:t>
      </w:r>
      <w:r>
        <w:rPr>
          <w:rFonts w:ascii="Times New Roman"/>
          <w:b w:val="false"/>
          <w:i w:val="false"/>
          <w:color w:val="000000"/>
          <w:sz w:val="28"/>
        </w:rPr>
        <w:t xml:space="preserve"> басқа бабы бойынша қылмыстық iс қозғау туралы қаулы; үкiмнiң немесе сот ұйғарымның көшiрмесi.</w:t>
      </w:r>
    </w:p>
    <w:bookmarkEnd w:id="169"/>
    <w:bookmarkStart w:name="z183" w:id="170"/>
    <w:p>
      <w:pPr>
        <w:spacing w:after="0"/>
        <w:ind w:left="0"/>
        <w:jc w:val="both"/>
      </w:pPr>
      <w:r>
        <w:rPr>
          <w:rFonts w:ascii="Times New Roman"/>
          <w:b w:val="false"/>
          <w:i w:val="false"/>
          <w:color w:val="000000"/>
          <w:sz w:val="28"/>
        </w:rPr>
        <w:t>
      166. Iстi аппеляциялық және кассациялық инстанциялардың қарайтыны туралы хабар; күзетке алынғанда ұстаудың мерзiмiн ұзарту туралы мәлiмет; бiр органнан екiншi органға ауыстыру туралы мәлiмет сезiктiлерге және айыпталушыларға қол қою арқылы олардың жеке iстерiне тiгiледi.</w:t>
      </w:r>
      <w:r>
        <w:br/>
      </w:r>
      <w:r>
        <w:rPr>
          <w:rFonts w:ascii="Times New Roman"/>
          <w:b w:val="false"/>
          <w:i w:val="false"/>
          <w:color w:val="000000"/>
          <w:sz w:val="28"/>
        </w:rPr>
        <w:t>
      </w:t>
      </w:r>
      <w:r>
        <w:rPr>
          <w:rFonts w:ascii="Times New Roman"/>
          <w:b w:val="false"/>
          <w:i w:val="false"/>
          <w:color w:val="ff0000"/>
          <w:sz w:val="28"/>
        </w:rPr>
        <w:t>Ескерту: 166-тармаққа өзгерту енгізілді -</w:t>
      </w:r>
      <w:r>
        <w:rPr>
          <w:rFonts w:ascii="Times New Roman"/>
          <w:b w:val="false"/>
          <w:i w:val="false"/>
          <w:color w:val="000000"/>
          <w:sz w:val="28"/>
        </w:rPr>
        <w:t> </w:t>
      </w:r>
      <w:r>
        <w:rPr>
          <w:rFonts w:ascii="Times New Roman"/>
          <w:b w:val="false"/>
          <w:i w:val="false"/>
          <w:color w:val="ff0000"/>
          <w:sz w:val="28"/>
        </w:rPr>
        <w:t xml:space="preserve">ҚР Әділет министрінің м.а. 2010.09.27 </w:t>
      </w:r>
      <w:r>
        <w:rPr>
          <w:rFonts w:ascii="Times New Roman"/>
          <w:b w:val="false"/>
          <w:i w:val="false"/>
          <w:color w:val="000000"/>
          <w:sz w:val="28"/>
        </w:rPr>
        <w:t>N 268</w:t>
      </w:r>
      <w:r>
        <w:rPr>
          <w:rFonts w:ascii="Times New Roman"/>
          <w:b w:val="false"/>
          <w:i w:val="false"/>
          <w:color w:val="ff0000"/>
          <w:sz w:val="28"/>
        </w:rPr>
        <w:t> (ресми жариялаған күннен кейін он күнтізбелік күн өткен соң қолданысқа енгізіледі) Бұйрығымен.</w:t>
      </w:r>
    </w:p>
    <w:bookmarkEnd w:id="170"/>
    <w:bookmarkStart w:name="z184" w:id="171"/>
    <w:p>
      <w:pPr>
        <w:spacing w:after="0"/>
        <w:ind w:left="0"/>
        <w:jc w:val="both"/>
      </w:pPr>
      <w:r>
        <w:rPr>
          <w:rFonts w:ascii="Times New Roman"/>
          <w:b w:val="false"/>
          <w:i w:val="false"/>
          <w:color w:val="000000"/>
          <w:sz w:val="28"/>
        </w:rPr>
        <w:t>
      167. Тергеу изоляторынан тыс жерде немесе соттың отырыстарында тергеу ic-әрекеттерiне қатысу үшiн сезiктiлер мен айыпталушылар ыстық тамақ iшуге мiндеттi. Олар мезгiлiне сай киiнiп, сыртқы бейнесi ұқыпты болу керек. Қажет болған жағдайда аталған адамдар құрғақ тамақпен қамтамасыз етiледi.</w:t>
      </w:r>
    </w:p>
    <w:bookmarkEnd w:id="171"/>
    <w:bookmarkStart w:name="z185" w:id="172"/>
    <w:p>
      <w:pPr>
        <w:spacing w:after="0"/>
        <w:ind w:left="0"/>
        <w:jc w:val="left"/>
      </w:pPr>
      <w:r>
        <w:rPr>
          <w:rFonts w:ascii="Times New Roman"/>
          <w:b/>
          <w:i w:val="false"/>
          <w:color w:val="000000"/>
        </w:rPr>
        <w:t xml:space="preserve"> 
18-тарау. Тергеу изоляторында ұсталатын адамдарға көтермелеу</w:t>
      </w:r>
      <w:r>
        <w:br/>
      </w:r>
      <w:r>
        <w:rPr>
          <w:rFonts w:ascii="Times New Roman"/>
          <w:b/>
          <w:i w:val="false"/>
          <w:color w:val="000000"/>
        </w:rPr>
        <w:t>
және жазалау шараларын қолдану тәртiбi</w:t>
      </w:r>
    </w:p>
    <w:bookmarkEnd w:id="172"/>
    <w:p>
      <w:pPr>
        <w:spacing w:after="0"/>
        <w:ind w:left="0"/>
        <w:jc w:val="both"/>
      </w:pPr>
      <w:r>
        <w:rPr>
          <w:rFonts w:ascii="Times New Roman"/>
          <w:b w:val="false"/>
          <w:i w:val="false"/>
          <w:color w:val="000000"/>
          <w:sz w:val="28"/>
        </w:rPr>
        <w:t>      168. Көтермелеу және жазалау шаралары қамауға алынған, тергеу изоляторында ұсталатын барлық сезiктiлерге және айыпталушыларға </w:t>
      </w:r>
      <w:r>
        <w:rPr>
          <w:rFonts w:ascii="Times New Roman"/>
          <w:b w:val="false"/>
          <w:i w:val="false"/>
          <w:color w:val="000000"/>
          <w:sz w:val="28"/>
        </w:rPr>
        <w:t>Заңмен</w:t>
      </w:r>
      <w:r>
        <w:rPr>
          <w:rFonts w:ascii="Times New Roman"/>
          <w:b w:val="false"/>
          <w:i w:val="false"/>
          <w:color w:val="000000"/>
          <w:sz w:val="28"/>
        </w:rPr>
        <w:t xml:space="preserve"> қаралған тәртiппен қолданылады. Көтермелеу шаралары ретiнде:</w:t>
      </w:r>
      <w:r>
        <w:br/>
      </w:r>
      <w:r>
        <w:rPr>
          <w:rFonts w:ascii="Times New Roman"/>
          <w:b w:val="false"/>
          <w:i w:val="false"/>
          <w:color w:val="000000"/>
          <w:sz w:val="28"/>
        </w:rPr>
        <w:t>
      1) бұрын қолданылған шараны мерзiмiнен бұрын алып тастауға;</w:t>
      </w:r>
      <w:r>
        <w:br/>
      </w:r>
      <w:r>
        <w:rPr>
          <w:rFonts w:ascii="Times New Roman"/>
          <w:b w:val="false"/>
          <w:i w:val="false"/>
          <w:color w:val="000000"/>
          <w:sz w:val="28"/>
        </w:rPr>
        <w:t>
      2) кәмелетке толмаған сезiктiлер мен айыпталушыларға спорт сабақтарына арналған жайларға қосымша баруға, сондай-ақ уақытын пайдаланудың басқа да нысандарына рұқсат беру, қолданылуы мүмкiн.</w:t>
      </w:r>
    </w:p>
    <w:bookmarkStart w:name="z186" w:id="173"/>
    <w:p>
      <w:pPr>
        <w:spacing w:after="0"/>
        <w:ind w:left="0"/>
        <w:jc w:val="both"/>
      </w:pPr>
      <w:r>
        <w:rPr>
          <w:rFonts w:ascii="Times New Roman"/>
          <w:b w:val="false"/>
          <w:i w:val="false"/>
          <w:color w:val="000000"/>
          <w:sz w:val="28"/>
        </w:rPr>
        <w:t>
      169. Карцерге қамау түрiнде шара тергеу изоляторы бастығының дәлелдi қаулысы (</w:t>
      </w:r>
      <w:r>
        <w:rPr>
          <w:rFonts w:ascii="Times New Roman"/>
          <w:b w:val="false"/>
          <w:i w:val="false"/>
          <w:color w:val="000000"/>
          <w:sz w:val="28"/>
        </w:rPr>
        <w:t>N 14 қосымша</w:t>
      </w:r>
      <w:r>
        <w:rPr>
          <w:rFonts w:ascii="Times New Roman"/>
          <w:b w:val="false"/>
          <w:i w:val="false"/>
          <w:color w:val="000000"/>
          <w:sz w:val="28"/>
        </w:rPr>
        <w:t>) бойынша қолданылады. Жазалауды қолдану туралы бұйрықтар, қаулылар жазаланушыға қолхатын алу арқылы жарияланады. Бұйрықтың көшiрмесi немесе одан үзiндi, қаулы тексеру материалдарын бiрге сол адамның жеке iсiне қосылады.</w:t>
      </w:r>
      <w:r>
        <w:br/>
      </w:r>
      <w:r>
        <w:rPr>
          <w:rFonts w:ascii="Times New Roman"/>
          <w:b w:val="false"/>
          <w:i w:val="false"/>
          <w:color w:val="000000"/>
          <w:sz w:val="28"/>
        </w:rPr>
        <w:t>
      Ауызша жарияланғандардан басқа барлық көтермелеулер мен жазалауларды корпус бойынша аға қызметкер камералық карточкаларға енгiзедi және тәрбие бөлiмi жүргiзетiн сезiктiлер мен айыпталушыларды жазалаулар мен көтермелеулердi есепке алу кiтабында (</w:t>
      </w:r>
      <w:r>
        <w:rPr>
          <w:rFonts w:ascii="Times New Roman"/>
          <w:b w:val="false"/>
          <w:i w:val="false"/>
          <w:color w:val="000000"/>
          <w:sz w:val="28"/>
        </w:rPr>
        <w:t>N 15 қосымша</w:t>
      </w:r>
      <w:r>
        <w:rPr>
          <w:rFonts w:ascii="Times New Roman"/>
          <w:b w:val="false"/>
          <w:i w:val="false"/>
          <w:color w:val="000000"/>
          <w:sz w:val="28"/>
        </w:rPr>
        <w:t>) есепке алады.</w:t>
      </w:r>
    </w:p>
    <w:bookmarkEnd w:id="173"/>
    <w:bookmarkStart w:name="z187" w:id="174"/>
    <w:p>
      <w:pPr>
        <w:spacing w:after="0"/>
        <w:ind w:left="0"/>
        <w:jc w:val="both"/>
      </w:pPr>
      <w:r>
        <w:rPr>
          <w:rFonts w:ascii="Times New Roman"/>
          <w:b w:val="false"/>
          <w:i w:val="false"/>
          <w:color w:val="000000"/>
          <w:sz w:val="28"/>
        </w:rPr>
        <w:t>
      170. Карцерге қамау медицина қызметкерiнiң сезiктiнi немесе айыпталушыны карцерде ұстау мүмкiндiгi туралы қорытындысы болған кезде жүзеге асырылады.</w:t>
      </w:r>
      <w:r>
        <w:br/>
      </w:r>
      <w:r>
        <w:rPr>
          <w:rFonts w:ascii="Times New Roman"/>
          <w:b w:val="false"/>
          <w:i w:val="false"/>
          <w:color w:val="000000"/>
          <w:sz w:val="28"/>
        </w:rPr>
        <w:t>
      Карцерге қамауға жазаланғандарға мұқият тiнту жүргiзiледi және олар қажеттiлiк бойынша карцерлерге бекiтiлген киiмдердi киедi (</w:t>
      </w:r>
      <w:r>
        <w:rPr>
          <w:rFonts w:ascii="Times New Roman"/>
          <w:b w:val="false"/>
          <w:i w:val="false"/>
          <w:color w:val="000000"/>
          <w:sz w:val="28"/>
        </w:rPr>
        <w:t>N 16 қосымша</w:t>
      </w:r>
      <w:r>
        <w:rPr>
          <w:rFonts w:ascii="Times New Roman"/>
          <w:b w:val="false"/>
          <w:i w:val="false"/>
          <w:color w:val="000000"/>
          <w:sz w:val="28"/>
        </w:rPr>
        <w:t>). Карцерге қамалған адамды санитарлық емдеу, ол жазалауды өтегеннен кейiн, ал дәрiгердiң нұсқауы бойынша оны карцерде ұстау кезеңiнде де жүргiзiледi. Дәрiгердiң сырқаттанғанды карцерден мерзiмiнен бұрын босату қажеттiлiгi туралы нұсқауы дереу орындауға жатады.</w:t>
      </w:r>
    </w:p>
    <w:bookmarkEnd w:id="174"/>
    <w:bookmarkStart w:name="z188" w:id="175"/>
    <w:p>
      <w:pPr>
        <w:spacing w:after="0"/>
        <w:ind w:left="0"/>
        <w:jc w:val="both"/>
      </w:pPr>
      <w:r>
        <w:rPr>
          <w:rFonts w:ascii="Times New Roman"/>
          <w:b w:val="false"/>
          <w:i w:val="false"/>
          <w:color w:val="000000"/>
          <w:sz w:val="28"/>
        </w:rPr>
        <w:t>
      171. Карцерге қамалған адамның тергеушiге немесе сотқа шақырылуы, сондай-ақ тергеу изоляторынан уақытша кетуi оны қолданылған жазаны әрi қарай өтеуден босатпайды. Бұл жағдайда тергеу изоляторында ұзақтығы бiр тәулiктен астам болмаған уақыты карцерде ұсталу мерзiмiне есептелмейдi.</w:t>
      </w:r>
    </w:p>
    <w:bookmarkEnd w:id="175"/>
    <w:bookmarkStart w:name="z189" w:id="176"/>
    <w:p>
      <w:pPr>
        <w:spacing w:after="0"/>
        <w:ind w:left="0"/>
        <w:jc w:val="left"/>
      </w:pPr>
      <w:r>
        <w:rPr>
          <w:rFonts w:ascii="Times New Roman"/>
          <w:b/>
          <w:i w:val="false"/>
          <w:color w:val="000000"/>
        </w:rPr>
        <w:t xml:space="preserve"> 
19-тарау. Сезiктiлер мен айыпталушыларды тергеу изоляторы</w:t>
      </w:r>
      <w:r>
        <w:br/>
      </w:r>
      <w:r>
        <w:rPr>
          <w:rFonts w:ascii="Times New Roman"/>
          <w:b/>
          <w:i w:val="false"/>
          <w:color w:val="000000"/>
        </w:rPr>
        <w:t>
бастығының немесе оның өкiлiнiң жеке қабылдауы</w:t>
      </w:r>
    </w:p>
    <w:bookmarkEnd w:id="176"/>
    <w:p>
      <w:pPr>
        <w:spacing w:after="0"/>
        <w:ind w:left="0"/>
        <w:jc w:val="both"/>
      </w:pPr>
      <w:r>
        <w:rPr>
          <w:rFonts w:ascii="Times New Roman"/>
          <w:b w:val="false"/>
          <w:i w:val="false"/>
          <w:color w:val="000000"/>
          <w:sz w:val="28"/>
        </w:rPr>
        <w:t>      172. Сезiктiлер мен айыпталушыларды тергеу изоляторының бастығы немесе оның уәкiлi демалыс және мереке күндерiнен басқа уақытта күн сайын жұмыс уақытында жеке қабылдайды.</w:t>
      </w:r>
    </w:p>
    <w:bookmarkStart w:name="z190" w:id="177"/>
    <w:p>
      <w:pPr>
        <w:spacing w:after="0"/>
        <w:ind w:left="0"/>
        <w:jc w:val="both"/>
      </w:pPr>
      <w:r>
        <w:rPr>
          <w:rFonts w:ascii="Times New Roman"/>
          <w:b w:val="false"/>
          <w:i w:val="false"/>
          <w:color w:val="000000"/>
          <w:sz w:val="28"/>
        </w:rPr>
        <w:t>
      173. Сезiктiлер мен айыпталушыларды жеке қабылдау кесте бойынша жүзеге асырылады, ол сезiктiлер мен айыптыларға хабарланады. Қажет болған жағдайларда сезiктiлер мен айыптыларды жеке қабылдау кестеге жүгiнбей қосымша өткiзiле бередi.</w:t>
      </w:r>
    </w:p>
    <w:bookmarkEnd w:id="177"/>
    <w:bookmarkStart w:name="z191" w:id="178"/>
    <w:p>
      <w:pPr>
        <w:spacing w:after="0"/>
        <w:ind w:left="0"/>
        <w:jc w:val="both"/>
      </w:pPr>
      <w:r>
        <w:rPr>
          <w:rFonts w:ascii="Times New Roman"/>
          <w:b w:val="false"/>
          <w:i w:val="false"/>
          <w:color w:val="000000"/>
          <w:sz w:val="28"/>
        </w:rPr>
        <w:t>
      174. Сезiктiлер мен айыпталушыларды жеке қабылдауға жазуды тергеу изоляторы қызметкерлерi күн сайын камераларды аралаған кезде жүзеге асырады. Қабылдау туралы тергеу изоляторы бастығының атына жазбаша өтiнiш берiледi немесе ауызша айтылады және берген уақытына қарай кезек тәртiбiмен жеке қабылдау журналына тiркеледi.</w:t>
      </w:r>
    </w:p>
    <w:bookmarkEnd w:id="178"/>
    <w:bookmarkStart w:name="z192" w:id="179"/>
    <w:p>
      <w:pPr>
        <w:spacing w:after="0"/>
        <w:ind w:left="0"/>
        <w:jc w:val="both"/>
      </w:pPr>
      <w:r>
        <w:rPr>
          <w:rFonts w:ascii="Times New Roman"/>
          <w:b w:val="false"/>
          <w:i w:val="false"/>
          <w:color w:val="000000"/>
          <w:sz w:val="28"/>
        </w:rPr>
        <w:t>
      175. Қабылдау өтiнiштiң берiлуiне қарай кезектiлiк тәртiбiмен өткiзiледi. Қабылдау аяқталған соң журналда және жеке қабылдау туралы өтiнiште оның нәтижесi бекiтiледi. Өтiнiш сезiктiнiң, айыпталушының жеке iсiне тiгiледi.</w:t>
      </w:r>
    </w:p>
    <w:bookmarkEnd w:id="179"/>
    <w:bookmarkStart w:name="z193" w:id="180"/>
    <w:p>
      <w:pPr>
        <w:spacing w:after="0"/>
        <w:ind w:left="0"/>
        <w:jc w:val="both"/>
      </w:pPr>
      <w:r>
        <w:rPr>
          <w:rFonts w:ascii="Times New Roman"/>
          <w:b w:val="false"/>
          <w:i w:val="false"/>
          <w:color w:val="000000"/>
          <w:sz w:val="28"/>
        </w:rPr>
        <w:t>
      176. Тергеу изоляторының бастығы, оның орынбасарлары немесе бөлiм бастықтары сезiктiлердiң және айыпталушылардың туыстарын немесе басқа адамдарды жеке қабылдауды келушiлер бөлмесiнде iлiнiп тұратын кесте бойынша тергеу изоляторының қабылдау бөлмесiнде жүзеге асырады. Осы бөлмеде азаматтарды жеке қабылдауға жазба жүргiзiледi.</w:t>
      </w:r>
    </w:p>
    <w:bookmarkEnd w:id="180"/>
    <w:bookmarkStart w:name="z194" w:id="181"/>
    <w:p>
      <w:pPr>
        <w:spacing w:after="0"/>
        <w:ind w:left="0"/>
        <w:jc w:val="both"/>
      </w:pPr>
      <w:r>
        <w:rPr>
          <w:rFonts w:ascii="Times New Roman"/>
          <w:b w:val="false"/>
          <w:i w:val="false"/>
          <w:color w:val="000000"/>
          <w:sz w:val="28"/>
        </w:rPr>
        <w:t>
      177. Сезiктiлер мен айыпталушылардың туыстарын және басқа адамдарды жеке қабылдаудың нәтижелерi арнайы журналда белгiленедi.</w:t>
      </w:r>
    </w:p>
    <w:bookmarkEnd w:id="181"/>
    <w:bookmarkStart w:name="z195" w:id="182"/>
    <w:p>
      <w:pPr>
        <w:spacing w:after="0"/>
        <w:ind w:left="0"/>
        <w:jc w:val="left"/>
      </w:pPr>
      <w:r>
        <w:rPr>
          <w:rFonts w:ascii="Times New Roman"/>
          <w:b/>
          <w:i w:val="false"/>
          <w:color w:val="000000"/>
        </w:rPr>
        <w:t xml:space="preserve"> 
20-тарау. Тергеу изоляторында өлген сезiктiлер мен</w:t>
      </w:r>
      <w:r>
        <w:br/>
      </w:r>
      <w:r>
        <w:rPr>
          <w:rFonts w:ascii="Times New Roman"/>
          <w:b/>
          <w:i w:val="false"/>
          <w:color w:val="000000"/>
        </w:rPr>
        <w:t>
айыпталушылардың денелерiнiң берiлуi</w:t>
      </w:r>
    </w:p>
    <w:bookmarkEnd w:id="182"/>
    <w:p>
      <w:pPr>
        <w:spacing w:after="0"/>
        <w:ind w:left="0"/>
        <w:jc w:val="both"/>
      </w:pPr>
      <w:r>
        <w:rPr>
          <w:rFonts w:ascii="Times New Roman"/>
          <w:b w:val="false"/>
          <w:i w:val="false"/>
          <w:color w:val="000000"/>
          <w:sz w:val="28"/>
        </w:rPr>
        <w:t>      178. Тергеу изоляторының әкiмшiлiгi сезiктiнiң және айыпталушының өлiмi туралы оның жеке iсiнде көрсетiлген туыстарына, осы факт бойынша тексеру жүргізетін прокурорға, сондай-ақ қылмыстық істі жүргізушi адамға немесе органға дереу хабарлайды.</w:t>
      </w:r>
      <w:r>
        <w:br/>
      </w:r>
      <w:r>
        <w:rPr>
          <w:rFonts w:ascii="Times New Roman"/>
          <w:b w:val="false"/>
          <w:i w:val="false"/>
          <w:color w:val="000000"/>
          <w:sz w:val="28"/>
        </w:rPr>
        <w:t>
      Егер өлген адамның туыстары тергеу изоляторы орналасқан қалада тұрмаса хабар телеграф арқылы жiберiледi.</w:t>
      </w:r>
      <w:r>
        <w:br/>
      </w:r>
      <w:r>
        <w:rPr>
          <w:rFonts w:ascii="Times New Roman"/>
          <w:b w:val="false"/>
          <w:i w:val="false"/>
          <w:color w:val="000000"/>
          <w:sz w:val="28"/>
        </w:rPr>
        <w:t>
      Шетел азаматтарының өлiмi туралы Қазақстан Республикасының Бас прокуратурасына, Сыртқы iстер министрлiгiне, Iшкi iстер министрлiгiне, Ұлттық қауiпсiздiк комитетiне, сондай-ақ Қазақстан Республикасы Әдiлет министрлiгiнiң басшылығына дереу хабарланады. Сонымен қатар бас бостандығынан айыру орындарындағы заңның қолданылуын қадағалайтын прокурорға, сондай-ақ өлген адам азамат болып саналатын мемлекеттiң елшiлiгiне немесе өкiлдiгiне жазбаша түрде хабарланады.</w:t>
      </w:r>
    </w:p>
    <w:bookmarkStart w:name="z196" w:id="183"/>
    <w:p>
      <w:pPr>
        <w:spacing w:after="0"/>
        <w:ind w:left="0"/>
        <w:jc w:val="both"/>
      </w:pPr>
      <w:r>
        <w:rPr>
          <w:rFonts w:ascii="Times New Roman"/>
          <w:b w:val="false"/>
          <w:i w:val="false"/>
          <w:color w:val="000000"/>
          <w:sz w:val="28"/>
        </w:rPr>
        <w:t>
      179. Сезiктi мен айыпталушының денесi алуды талап еткенге дейiн, бiрақ жетi тәулiктен асырылмай немесе өкiлеттi органның өлiм фактiсi бойынша тексерудi аяқтағанына дейiн денсаулық сақтау органының жақын жердегi емдеу мекемесiндегi мәйiтханаға тапсырылады. Өлген адамның денесiн алуға оның туыстарының айырықша құқығы бар. Олар болмағанда немесе дененi алудан бас тартса, ол дене берудi талап еткен адамға бередi.</w:t>
      </w:r>
    </w:p>
    <w:bookmarkEnd w:id="183"/>
    <w:bookmarkStart w:name="z197" w:id="184"/>
    <w:p>
      <w:pPr>
        <w:spacing w:after="0"/>
        <w:ind w:left="0"/>
        <w:jc w:val="both"/>
      </w:pPr>
      <w:r>
        <w:rPr>
          <w:rFonts w:ascii="Times New Roman"/>
          <w:b w:val="false"/>
          <w:i w:val="false"/>
          <w:color w:val="000000"/>
          <w:sz w:val="28"/>
        </w:rPr>
        <w:t>
      180. Өлген адамның денесiн берудi талап еткен адамның жазбаша өтiнiшi бойынша қылмыстық iстi жүргiзушi адамның немесе органның рұқсатымен берiледi. Өлген адамның денесiн алу үшiн жеке басын куәландыратын төлқұжатын көрсетуi керек.</w:t>
      </w:r>
    </w:p>
    <w:bookmarkEnd w:id="184"/>
    <w:bookmarkStart w:name="z198" w:id="185"/>
    <w:p>
      <w:pPr>
        <w:spacing w:after="0"/>
        <w:ind w:left="0"/>
        <w:jc w:val="both"/>
      </w:pPr>
      <w:r>
        <w:rPr>
          <w:rFonts w:ascii="Times New Roman"/>
          <w:b w:val="false"/>
          <w:i w:val="false"/>
          <w:color w:val="000000"/>
          <w:sz w:val="28"/>
        </w:rPr>
        <w:t>
      181. Өлген адамның туыстарына немесе басқа адамдарға өлгенi туралы куәлiк алу үшiн қайда бару керектiгi түсiндiрiледi. Жерлеу жабдықтарымен өлген адамның денесiн берудi талап еткен адамның өзi қамтамасыз етедi.</w:t>
      </w:r>
    </w:p>
    <w:bookmarkEnd w:id="185"/>
    <w:bookmarkStart w:name="z199" w:id="186"/>
    <w:p>
      <w:pPr>
        <w:spacing w:after="0"/>
        <w:ind w:left="0"/>
        <w:jc w:val="both"/>
      </w:pPr>
      <w:r>
        <w:rPr>
          <w:rFonts w:ascii="Times New Roman"/>
          <w:b w:val="false"/>
          <w:i w:val="false"/>
          <w:color w:val="000000"/>
          <w:sz w:val="28"/>
        </w:rPr>
        <w:t>
      182. Өлген адамның туыстарына немесе басқа адамдар дененi алуға уақытында келе алмаса, олар бұл туралы хабарлауға тиiс және дененi белгiленген уақыттан артық сақтау төлемақысын төлеуге тиiс.</w:t>
      </w:r>
    </w:p>
    <w:bookmarkEnd w:id="186"/>
    <w:bookmarkStart w:name="z200" w:id="187"/>
    <w:p>
      <w:pPr>
        <w:spacing w:after="0"/>
        <w:ind w:left="0"/>
        <w:jc w:val="both"/>
      </w:pPr>
      <w:r>
        <w:rPr>
          <w:rFonts w:ascii="Times New Roman"/>
          <w:b w:val="false"/>
          <w:i w:val="false"/>
          <w:color w:val="000000"/>
          <w:sz w:val="28"/>
        </w:rPr>
        <w:t>
      183. Өлген сезiктi мен айыпталушының денесi белгiленген мерзiмде талап етiлмесе мемлекет есебiнен жерлеуге берiледi.</w:t>
      </w:r>
    </w:p>
    <w:bookmarkEnd w:id="187"/>
    <w:bookmarkStart w:name="z201" w:id="188"/>
    <w:p>
      <w:pPr>
        <w:spacing w:after="0"/>
        <w:ind w:left="0"/>
        <w:jc w:val="left"/>
      </w:pPr>
      <w:r>
        <w:rPr>
          <w:rFonts w:ascii="Times New Roman"/>
          <w:b/>
          <w:i w:val="false"/>
          <w:color w:val="000000"/>
        </w:rPr>
        <w:t xml:space="preserve"> 
21-тарау. Сезiктiлер мен айыпталушыларды күзетте</w:t>
      </w:r>
      <w:r>
        <w:br/>
      </w:r>
      <w:r>
        <w:rPr>
          <w:rFonts w:ascii="Times New Roman"/>
          <w:b/>
          <w:i w:val="false"/>
          <w:color w:val="000000"/>
        </w:rPr>
        <w:t>
ұстаудан босату</w:t>
      </w:r>
    </w:p>
    <w:bookmarkEnd w:id="188"/>
    <w:p>
      <w:pPr>
        <w:spacing w:after="0"/>
        <w:ind w:left="0"/>
        <w:jc w:val="both"/>
      </w:pPr>
      <w:r>
        <w:rPr>
          <w:rFonts w:ascii="Times New Roman"/>
          <w:b w:val="false"/>
          <w:i w:val="false"/>
          <w:color w:val="000000"/>
          <w:sz w:val="28"/>
        </w:rPr>
        <w:t>      184. Соттың тиiстi шешiмi тергеушiнiң, анықтау органының, прокурордың қаулысы бойынша сезiктiлер немесе айыпталушыларды күзетте ұстаудан босатуды тергеу изоляторының бастығы жүзеге асырады.</w:t>
      </w:r>
    </w:p>
    <w:bookmarkStart w:name="z202" w:id="189"/>
    <w:p>
      <w:pPr>
        <w:spacing w:after="0"/>
        <w:ind w:left="0"/>
        <w:jc w:val="both"/>
      </w:pPr>
      <w:r>
        <w:rPr>
          <w:rFonts w:ascii="Times New Roman"/>
          <w:b w:val="false"/>
          <w:i w:val="false"/>
          <w:color w:val="000000"/>
          <w:sz w:val="28"/>
        </w:rPr>
        <w:t>
      185. Тергеу изоляторының бастығы сезiктiнi және айыпталушыны қамау мерзiмi өтуiне дейiн 24 сағаттан кешiктiрмей тәртiп бойынша қылмыстық iстi жүргiзушi органды немесе адамды, сондай-ақ прокурорды жазбаша түрде хабардар етедi.</w:t>
      </w:r>
    </w:p>
    <w:bookmarkEnd w:id="189"/>
    <w:bookmarkStart w:name="z203" w:id="190"/>
    <w:p>
      <w:pPr>
        <w:spacing w:after="0"/>
        <w:ind w:left="0"/>
        <w:jc w:val="both"/>
      </w:pPr>
      <w:r>
        <w:rPr>
          <w:rFonts w:ascii="Times New Roman"/>
          <w:b w:val="false"/>
          <w:i w:val="false"/>
          <w:color w:val="000000"/>
          <w:sz w:val="28"/>
        </w:rPr>
        <w:t>
      186. Бұлтартпау шаралары ретiнде қамауға алу мерзiмiн ұзарту туралы хабарламаны факсимильдi байланыспен қабылдауға болады, хабарламаның түпнұсқасы поштамен қабылданады.</w:t>
      </w:r>
      <w:r>
        <w:br/>
      </w:r>
      <w:r>
        <w:rPr>
          <w:rFonts w:ascii="Times New Roman"/>
          <w:b w:val="false"/>
          <w:i w:val="false"/>
          <w:color w:val="000000"/>
          <w:sz w:val="28"/>
        </w:rPr>
        <w:t>
      Егер бұлтартпау шаралары ретiнде қамауға алудың заңмен белгiленген уақыты өтуi бойынша сезiктiнi немесе айыпталушыны босату туралы шешiм немесе бұлтартпау шарасы ретiнде қамауға алу мерзiмiн ұзарту туралы немесе бұл шешiм туралы хабарлама келiп түспесе, тергеу изоляторының бастығы оны өзiнiң қаулысымен босатады, оның көшiрмесiн 24 сағат iшiнде қылмыстық iстi жүргiзушi органға немесе қадағалау жөнiндегі прокурорға жiбередi.</w:t>
      </w:r>
      <w:r>
        <w:br/>
      </w:r>
      <w:r>
        <w:rPr>
          <w:rFonts w:ascii="Times New Roman"/>
          <w:b w:val="false"/>
          <w:i w:val="false"/>
          <w:color w:val="000000"/>
          <w:sz w:val="28"/>
        </w:rPr>
        <w:t>
</w:t>
      </w:r>
      <w:r>
        <w:rPr>
          <w:rFonts w:ascii="Times New Roman"/>
          <w:b w:val="false"/>
          <w:i w:val="false"/>
          <w:color w:val="ff0000"/>
          <w:sz w:val="28"/>
        </w:rPr>
        <w:t>      Ескерту: 186-тармаққа өзгерту енгізілді - ҚР Әділет министрінің 2006 жылғы 9 маусымдағы</w:t>
      </w:r>
      <w:r>
        <w:rPr>
          <w:rFonts w:ascii="Times New Roman"/>
          <w:b w:val="false"/>
          <w:i w:val="false"/>
          <w:color w:val="000000"/>
          <w:sz w:val="28"/>
        </w:rPr>
        <w:t xml:space="preserve"> N 175</w:t>
      </w:r>
      <w:r>
        <w:rPr>
          <w:rFonts w:ascii="Times New Roman"/>
          <w:b w:val="false"/>
          <w:i w:val="false"/>
          <w:color w:val="ff0000"/>
          <w:sz w:val="28"/>
        </w:rPr>
        <w:t xml:space="preserve"> бұйрығымен</w:t>
      </w:r>
      <w:r>
        <w:rPr>
          <w:rFonts w:ascii="Times New Roman"/>
          <w:b w:val="false"/>
          <w:i w:val="false"/>
          <w:color w:val="000000"/>
          <w:sz w:val="28"/>
        </w:rPr>
        <w:t>.</w:t>
      </w:r>
    </w:p>
    <w:bookmarkEnd w:id="190"/>
    <w:bookmarkStart w:name="z204" w:id="191"/>
    <w:p>
      <w:pPr>
        <w:spacing w:after="0"/>
        <w:ind w:left="0"/>
        <w:jc w:val="both"/>
      </w:pPr>
      <w:r>
        <w:rPr>
          <w:rFonts w:ascii="Times New Roman"/>
          <w:b w:val="false"/>
          <w:i w:val="false"/>
          <w:color w:val="000000"/>
          <w:sz w:val="28"/>
        </w:rPr>
        <w:t>
      187. Сезiктi мен айыпталушыны нақты босатуға дейiн тұтқынға ұстау мерзiмiн ұзарту туралы хабар түскен жағдайда тергеу изоляторының бастығы өзiнiң қаулысының күшiн жояды, ол жөнiнде прокурорды хабарландырады.</w:t>
      </w:r>
    </w:p>
    <w:bookmarkEnd w:id="191"/>
    <w:bookmarkStart w:name="z205" w:id="192"/>
    <w:p>
      <w:pPr>
        <w:spacing w:after="0"/>
        <w:ind w:left="0"/>
        <w:jc w:val="both"/>
      </w:pPr>
      <w:r>
        <w:rPr>
          <w:rFonts w:ascii="Times New Roman"/>
          <w:b w:val="false"/>
          <w:i w:val="false"/>
          <w:color w:val="000000"/>
          <w:sz w:val="28"/>
        </w:rPr>
        <w:t>
      188. Күзетте ұстаудан босатылған сезiктiге немесе айыпталушыға жеке құжаттары, заттары, жеке шотында сақтаулы ақшалары, сондай-ақ оның қамау мерзiмi және босатылу негiздерi көрсетiлген анықтама берiледi.</w:t>
      </w:r>
    </w:p>
    <w:bookmarkEnd w:id="192"/>
    <w:bookmarkStart w:name="z206" w:id="193"/>
    <w:p>
      <w:pPr>
        <w:spacing w:after="0"/>
        <w:ind w:left="0"/>
        <w:jc w:val="both"/>
      </w:pPr>
      <w:r>
        <w:rPr>
          <w:rFonts w:ascii="Times New Roman"/>
          <w:b w:val="false"/>
          <w:i w:val="false"/>
          <w:color w:val="000000"/>
          <w:sz w:val="28"/>
        </w:rPr>
        <w:t>
      189. Күзетте ұстаудан босатылған сезiктiнiң немесе айыпталушының жеке шотында тұрғылықты жерiне темiржолмен, автокөлiкпен немесе су көлiгiмен жетуiне, жол үстiндегi азығына, жыл мерзiмiне сай киiмi мен аяқ киiмiне қажеттi ақша сомасы болмаса, ол тергеу изоляторы бастығының атына өзiн қажеттiлiктермен қамтамасыз етуiн сұрап, өтiнiш жазады. Мекеме бастығы күзетте ұстаудан босатылған адамға нормалар бойынша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көмек көрсету туралы шешiм қабылдайды.</w:t>
      </w:r>
    </w:p>
    <w:bookmarkEnd w:id="193"/>
    <w:bookmarkStart w:name="z224" w:id="194"/>
    <w:p>
      <w:pPr>
        <w:spacing w:after="0"/>
        <w:ind w:left="0"/>
        <w:jc w:val="left"/>
      </w:pPr>
      <w:r>
        <w:rPr>
          <w:rFonts w:ascii="Times New Roman"/>
          <w:b/>
          <w:i w:val="false"/>
          <w:color w:val="000000"/>
        </w:rPr>
        <w:t xml:space="preserve"> 
22-тарау. Өлiм жазасына сотталғандарды немесе</w:t>
      </w:r>
      <w:r>
        <w:br/>
      </w:r>
      <w:r>
        <w:rPr>
          <w:rFonts w:ascii="Times New Roman"/>
          <w:b/>
          <w:i w:val="false"/>
          <w:color w:val="000000"/>
        </w:rPr>
        <w:t>
өмiр бойы бас бостандығынан айыруға сотталғандарды ұстау</w:t>
      </w:r>
    </w:p>
    <w:bookmarkEnd w:id="194"/>
    <w:p>
      <w:pPr>
        <w:spacing w:after="0"/>
        <w:ind w:left="0"/>
        <w:jc w:val="both"/>
      </w:pPr>
      <w:r>
        <w:rPr>
          <w:rFonts w:ascii="Times New Roman"/>
          <w:b w:val="false"/>
          <w:i w:val="false"/>
          <w:color w:val="ff0000"/>
          <w:sz w:val="28"/>
        </w:rPr>
        <w:t>      Ескерту: 22-тараумен толықтырылды - ҚР Әділет министрінің 2006 жылғы 9 маусымдағы</w:t>
      </w:r>
      <w:r>
        <w:rPr>
          <w:rFonts w:ascii="Times New Roman"/>
          <w:b w:val="false"/>
          <w:i w:val="false"/>
          <w:color w:val="000000"/>
          <w:sz w:val="28"/>
        </w:rPr>
        <w:t xml:space="preserve"> N 175</w:t>
      </w:r>
      <w:r>
        <w:rPr>
          <w:rFonts w:ascii="Times New Roman"/>
          <w:b w:val="false"/>
          <w:i w:val="false"/>
          <w:color w:val="ff0000"/>
          <w:sz w:val="28"/>
        </w:rPr>
        <w:t xml:space="preserve"> 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190. Өлiм жазасына сотталғандарды немесе өмiр бойы бас бостандығынан айыруға сотталғандарды айдауылдан қабылдауды кезекшi көмекшi өзi жүргізеді. Қабылдағаннан кейін ол тергеу изоляторының бастығына немесе оның орынбасарына өлім жазасына немесе өмір бойы бас бостандығынан айыруға сотталғанның келуiн хабарлайды, оны күзетудi және қамауда ұсталып жатқан адамдардан оқшаулауды қамтамасыз етедi. Сотталғанды камераға айдауылдауға кемінде екi қызметкерден тұратын айдауыл тағайындалады, сотталғанға "қолы артында" қалпында қолына кiсен салынады. Келген сотталғанның жеке iсiн кезекшi тергеу изоляторының бастығына тапсырады.</w:t>
      </w:r>
    </w:p>
    <w:bookmarkStart w:name="z225" w:id="195"/>
    <w:p>
      <w:pPr>
        <w:spacing w:after="0"/>
        <w:ind w:left="0"/>
        <w:jc w:val="both"/>
      </w:pPr>
      <w:r>
        <w:rPr>
          <w:rFonts w:ascii="Times New Roman"/>
          <w:b w:val="false"/>
          <w:i w:val="false"/>
          <w:color w:val="000000"/>
          <w:sz w:val="28"/>
        </w:rPr>
        <w:t>
      191. Адамды өлім жазасына немесе өмір бойы бас бостандығынан айыруға соттау туралы сот үкiм шығарғаннан кейін, ол адам тергеу изоляторының арнайы жабдықталған камерасында ұсталуға жатады (</w:t>
      </w:r>
      <w:r>
        <w:rPr>
          <w:rFonts w:ascii="Times New Roman"/>
          <w:b w:val="false"/>
          <w:i w:val="false"/>
          <w:color w:val="000000"/>
          <w:sz w:val="28"/>
        </w:rPr>
        <w:t>18-қосымша</w:t>
      </w:r>
      <w:r>
        <w:rPr>
          <w:rFonts w:ascii="Times New Roman"/>
          <w:b w:val="false"/>
          <w:i w:val="false"/>
          <w:color w:val="000000"/>
          <w:sz w:val="28"/>
        </w:rPr>
        <w:t>) және белгiленген үлгідегі киiм киедi (</w:t>
      </w:r>
      <w:r>
        <w:rPr>
          <w:rFonts w:ascii="Times New Roman"/>
          <w:b w:val="false"/>
          <w:i w:val="false"/>
          <w:color w:val="000000"/>
          <w:sz w:val="28"/>
        </w:rPr>
        <w:t>19-қосымша</w:t>
      </w:r>
      <w:r>
        <w:rPr>
          <w:rFonts w:ascii="Times New Roman"/>
          <w:b w:val="false"/>
          <w:i w:val="false"/>
          <w:color w:val="000000"/>
          <w:sz w:val="28"/>
        </w:rPr>
        <w:t>). Сақтауға тыйым салынған басқа киiм мен бұйымдар алынып, қоймаға тапсырылады. Өмiр бойы бас бостандығынан айыруға сотталған жазасын өтеу үшiн түзеу мекемесiне кеткен соң, аталған заттар тiзiм бойынша сол мекемеге берiледi, өлiм жазасына сотталғандардың заттары олардың туыстарына берiледi, олар болмаған жағдайда </w:t>
      </w:r>
      <w:r>
        <w:rPr>
          <w:rFonts w:ascii="Times New Roman"/>
          <w:b w:val="false"/>
          <w:i w:val="false"/>
          <w:color w:val="000000"/>
          <w:sz w:val="28"/>
        </w:rPr>
        <w:t>заңнамада</w:t>
      </w:r>
      <w:r>
        <w:rPr>
          <w:rFonts w:ascii="Times New Roman"/>
          <w:b w:val="false"/>
          <w:i w:val="false"/>
          <w:color w:val="000000"/>
          <w:sz w:val="28"/>
        </w:rPr>
        <w:t xml:space="preserve"> белгiленген тәртіппен мемлекет кірісіне тапсырылады.</w:t>
      </w:r>
      <w:r>
        <w:br/>
      </w:r>
      <w:r>
        <w:rPr>
          <w:rFonts w:ascii="Times New Roman"/>
          <w:b w:val="false"/>
          <w:i w:val="false"/>
          <w:color w:val="000000"/>
          <w:sz w:val="28"/>
        </w:rPr>
        <w:t>
      Өлім жазасына немесе өмір бойы бас бостандығынан айыруға сотталғандар адам басына кемінде екi шаршы метр тұрғын ауданмен қамтамасыз етiледi. Өмір бойы бас бостандығынан айыруға сотталғандар ең көбі екi адамнан, өлім жазасына сотталғандар бiр адамдық камераларда орналастырылады. Өлім жазасына немесе өмір бойы бас бостандығынан айыруға сотталғандарды ұстауға арналған камералар, өзге адамдардың қозғалысы шектелген, бөлек секцияларда немесе режим корпусы дәлізінің соңында орналасады.</w:t>
      </w:r>
      <w:r>
        <w:br/>
      </w:r>
      <w:r>
        <w:rPr>
          <w:rFonts w:ascii="Times New Roman"/>
          <w:b w:val="false"/>
          <w:i w:val="false"/>
          <w:color w:val="000000"/>
          <w:sz w:val="28"/>
        </w:rPr>
        <w:t>
      Камера есiктерi құлыппен жабдықталады. Осы посты камераларының ортақ кiлтi посты бақылаушысында, екiншi арнайы құлыптың кiлтi - кезекшiде болады. Камераның есiк көзәйнегi құлпының кiлтi үнемі корпус бойынша аға бақылаушыда болады.</w:t>
      </w:r>
    </w:p>
    <w:bookmarkEnd w:id="195"/>
    <w:bookmarkStart w:name="z226" w:id="196"/>
    <w:p>
      <w:pPr>
        <w:spacing w:after="0"/>
        <w:ind w:left="0"/>
        <w:jc w:val="both"/>
      </w:pPr>
      <w:r>
        <w:rPr>
          <w:rFonts w:ascii="Times New Roman"/>
          <w:b w:val="false"/>
          <w:i w:val="false"/>
          <w:color w:val="000000"/>
          <w:sz w:val="28"/>
        </w:rPr>
        <w:t>
      192. Камераның жанындағы посты екi жақты дабыл-дыбыс бергіш хабарлағышпен, тергеу изоляторының кезекшi бөлiмiнiң пультiмен, тiкелей телефонмен жабдықталады. Мекемеде өлім жазасына немесе өмір бойы бас бостандығынан айыруға сотталғандарды ұстауға арналған камералар бесеуден асса, олардың күзетуге және қадағалауға арнайы посты қойылады. Камералардың саны одан аз болғанда күзету және қадағалау осы коридорда қызмет жүргiзетiн бақылаушыға жүктеледi.</w:t>
      </w:r>
    </w:p>
    <w:bookmarkEnd w:id="196"/>
    <w:bookmarkStart w:name="z227" w:id="197"/>
    <w:p>
      <w:pPr>
        <w:spacing w:after="0"/>
        <w:ind w:left="0"/>
        <w:jc w:val="both"/>
      </w:pPr>
      <w:r>
        <w:rPr>
          <w:rFonts w:ascii="Times New Roman"/>
          <w:b w:val="false"/>
          <w:i w:val="false"/>
          <w:color w:val="000000"/>
          <w:sz w:val="28"/>
        </w:rPr>
        <w:t>
      193. Өлім жазасына немесе өмір бойы бас бостандығынан айыруға сотталғандарды күзету және қадағалау постына белгiленген бақылаушыларға кезекшi әрбір кезекке түсу кезінде жеке нұсқау береді және олар мiндеттi түрде арнайы құралдармен, соның iшiнде резеңке таяқпен, кiсенмен және аэрозольдық бұйыммен жабдықталады. Өлім жазасына немесе өмір бойы бас бостандығынан айыруға сотталғандарды ұстайтын постында қызмет өткеру тәжiрибелi, күштi, қол ұрысын жақсы меңгерген күзетшiлерге жүктеледi.</w:t>
      </w:r>
    </w:p>
    <w:bookmarkEnd w:id="197"/>
    <w:bookmarkStart w:name="z228" w:id="198"/>
    <w:p>
      <w:pPr>
        <w:spacing w:after="0"/>
        <w:ind w:left="0"/>
        <w:jc w:val="both"/>
      </w:pPr>
      <w:r>
        <w:rPr>
          <w:rFonts w:ascii="Times New Roman"/>
          <w:b w:val="false"/>
          <w:i w:val="false"/>
          <w:color w:val="000000"/>
          <w:sz w:val="28"/>
        </w:rPr>
        <w:t>
      194. Өлім жазасына немесе өмір бойы бас бостандығынан айыруға сотталғандарды күзету және қадағалау жөніндегі ішкі пост бақылаушыларына:</w:t>
      </w:r>
      <w:r>
        <w:br/>
      </w:r>
      <w:r>
        <w:rPr>
          <w:rFonts w:ascii="Times New Roman"/>
          <w:b w:val="false"/>
          <w:i w:val="false"/>
          <w:color w:val="000000"/>
          <w:sz w:val="28"/>
        </w:rPr>
        <w:t>
      1) камералардың есiктерiн ашық қалдыруға немесе iшiнде сотталғандар болғанда есiктен шектегiштi алуға;</w:t>
      </w:r>
      <w:r>
        <w:br/>
      </w:r>
      <w:r>
        <w:rPr>
          <w:rFonts w:ascii="Times New Roman"/>
          <w:b w:val="false"/>
          <w:i w:val="false"/>
          <w:color w:val="000000"/>
          <w:sz w:val="28"/>
        </w:rPr>
        <w:t>
      2) бiрнеше сотталғандарды және бөлек камерада ұсталып жатқан сотталғандарды бiр мезгiлде шығаруға;</w:t>
      </w:r>
      <w:r>
        <w:br/>
      </w:r>
      <w:r>
        <w:rPr>
          <w:rFonts w:ascii="Times New Roman"/>
          <w:b w:val="false"/>
          <w:i w:val="false"/>
          <w:color w:val="000000"/>
          <w:sz w:val="28"/>
        </w:rPr>
        <w:t>
      3) тамақ тарату кезiнде iшкi тор есiктi ашуға;</w:t>
      </w:r>
      <w:r>
        <w:br/>
      </w:r>
      <w:r>
        <w:rPr>
          <w:rFonts w:ascii="Times New Roman"/>
          <w:b w:val="false"/>
          <w:i w:val="false"/>
          <w:color w:val="000000"/>
          <w:sz w:val="28"/>
        </w:rPr>
        <w:t>
      4) кезекшi, корпус бойынша аға бақылаушылардың рұқсатынсыз өз бетiмен камераны ашуға;</w:t>
      </w:r>
      <w:r>
        <w:br/>
      </w:r>
      <w:r>
        <w:rPr>
          <w:rFonts w:ascii="Times New Roman"/>
          <w:b w:val="false"/>
          <w:i w:val="false"/>
          <w:color w:val="000000"/>
          <w:sz w:val="28"/>
        </w:rPr>
        <w:t>
      5) сотталғандармен қызметтен тыс байланыс жасауға және қызметке қатысы жоқ бөтен әңгiме жүргiзуге тыйым салынады.</w:t>
      </w:r>
    </w:p>
    <w:bookmarkEnd w:id="198"/>
    <w:bookmarkStart w:name="z229" w:id="199"/>
    <w:p>
      <w:pPr>
        <w:spacing w:after="0"/>
        <w:ind w:left="0"/>
        <w:jc w:val="both"/>
      </w:pPr>
      <w:r>
        <w:rPr>
          <w:rFonts w:ascii="Times New Roman"/>
          <w:b w:val="false"/>
          <w:i w:val="false"/>
          <w:color w:val="000000"/>
          <w:sz w:val="28"/>
        </w:rPr>
        <w:t>
      195. Сотталғандарды жуындыру камера бойынша бiр-бiрiнен оқшауланған бокстарда, 7 күннен асырмай жүргiзiледi. Бұл ретте, кiсендер жуыну боксына кiрген кезде және тор есiк жабылған соң шешiледi. Қажет болған жағдайда, өлім жазасына немесе өмір бойы бас бостандығынан айыруға сотталғандарды бақылай отырып, жуынар алдында шашын алады, оларға қысқа шаш өсiруге рұқсат етiледi, шаш алу кезiнде сотталғаннан кiсен шешiлмейдi. Жуынатын күнi iшкi киiм және төсек-орны ауыстырылады, сондай-ақ жууды қажет ететiн киiмдері ауыстырылады. Сотталғандарға өз бетiмен жуынуға тыйым салынған.</w:t>
      </w:r>
    </w:p>
    <w:bookmarkEnd w:id="199"/>
    <w:bookmarkStart w:name="z230" w:id="200"/>
    <w:p>
      <w:pPr>
        <w:spacing w:after="0"/>
        <w:ind w:left="0"/>
        <w:jc w:val="both"/>
      </w:pPr>
      <w:r>
        <w:rPr>
          <w:rFonts w:ascii="Times New Roman"/>
          <w:b w:val="false"/>
          <w:i w:val="false"/>
          <w:color w:val="000000"/>
          <w:sz w:val="28"/>
        </w:rPr>
        <w:t>
      196. Өлім жазасына немесе өмір бойы бас бостандығынан айыруға сотталғандар өздерiнiң жеке шоттарынан бір айлық есептік көрсеткiш мөлшерiнде ай сайын азық-түлік пен бiрiншi қажеттегі бұйымдарды сатып алуға арналған қаражат жұмсауға, көрсетілген бұйрықпен бекітілген "Өлім жазасына немесе өмір бойы бас бостандығынан айыруға сотталғандарға өздерiмен бірге және камераларда ұстауға рұқсат етiлген бұйымдардың, заттардың және азық-түліктің тiзбесiнде" (бұдан әрі - Тізбе) көзделген азық-түлік пен бiрiншi қажеттегі бұйымдарды өздерiмен бірге және камераларда сақтауға (</w:t>
      </w:r>
      <w:r>
        <w:rPr>
          <w:rFonts w:ascii="Times New Roman"/>
          <w:b w:val="false"/>
          <w:i w:val="false"/>
          <w:color w:val="000000"/>
          <w:sz w:val="28"/>
        </w:rPr>
        <w:t>20-қосымша</w:t>
      </w:r>
      <w:r>
        <w:rPr>
          <w:rFonts w:ascii="Times New Roman"/>
          <w:b w:val="false"/>
          <w:i w:val="false"/>
          <w:color w:val="000000"/>
          <w:sz w:val="28"/>
        </w:rPr>
        <w:t>), Тізбеде көзделген азық-түлік пен бiрiншi қажеттегі бұйымдарды мекеменiң дүкенiнен сатып алуға (</w:t>
      </w:r>
      <w:r>
        <w:rPr>
          <w:rFonts w:ascii="Times New Roman"/>
          <w:b w:val="false"/>
          <w:i w:val="false"/>
          <w:color w:val="000000"/>
          <w:sz w:val="28"/>
        </w:rPr>
        <w:t>21-қосымша</w:t>
      </w:r>
      <w:r>
        <w:rPr>
          <w:rFonts w:ascii="Times New Roman"/>
          <w:b w:val="false"/>
          <w:i w:val="false"/>
          <w:color w:val="000000"/>
          <w:sz w:val="28"/>
        </w:rPr>
        <w:t>), Қазақстан Республикасы Қылмыстық-атқару кодексiнiң </w:t>
      </w:r>
      <w:r>
        <w:rPr>
          <w:rFonts w:ascii="Times New Roman"/>
          <w:b w:val="false"/>
          <w:i w:val="false"/>
          <w:color w:val="000000"/>
          <w:sz w:val="28"/>
        </w:rPr>
        <w:t>121-бабына</w:t>
      </w:r>
      <w:r>
        <w:rPr>
          <w:rFonts w:ascii="Times New Roman"/>
          <w:b w:val="false"/>
          <w:i w:val="false"/>
          <w:color w:val="000000"/>
          <w:sz w:val="28"/>
        </w:rPr>
        <w:t xml:space="preserve"> сәйкес сәлем-сауқат алуға құқылы.</w:t>
      </w:r>
    </w:p>
    <w:bookmarkEnd w:id="200"/>
    <w:bookmarkStart w:name="z231" w:id="201"/>
    <w:p>
      <w:pPr>
        <w:spacing w:after="0"/>
        <w:ind w:left="0"/>
        <w:jc w:val="both"/>
      </w:pPr>
      <w:r>
        <w:rPr>
          <w:rFonts w:ascii="Times New Roman"/>
          <w:b w:val="false"/>
          <w:i w:val="false"/>
          <w:color w:val="000000"/>
          <w:sz w:val="28"/>
        </w:rPr>
        <w:t>
      197. Өлім жазасына немесе өмір бойы бас бостандығынан айыруға сотталғандарға </w:t>
      </w:r>
      <w:r>
        <w:rPr>
          <w:rFonts w:ascii="Times New Roman"/>
          <w:b w:val="false"/>
          <w:i w:val="false"/>
          <w:color w:val="000000"/>
          <w:sz w:val="28"/>
        </w:rPr>
        <w:t>заңнамаға</w:t>
      </w:r>
      <w:r>
        <w:rPr>
          <w:rFonts w:ascii="Times New Roman"/>
          <w:b w:val="false"/>
          <w:i w:val="false"/>
          <w:color w:val="000000"/>
          <w:sz w:val="28"/>
        </w:rPr>
        <w:t xml:space="preserve"> сәйкес жақын туыстармен немесе өзге адамдармен кездесу ұсынылады. Үкiм заңды күшiне енгенге дейiн кездесудi тергеу изоляторының бастығы iс бойынша төрағалық ететiн немесе үкiмдi шығарған сот төрағасының жазбаша рұқсаты бойынша ғана ұсынады.</w:t>
      </w:r>
      <w:r>
        <w:br/>
      </w:r>
      <w:r>
        <w:rPr>
          <w:rFonts w:ascii="Times New Roman"/>
          <w:b w:val="false"/>
          <w:i w:val="false"/>
          <w:color w:val="000000"/>
          <w:sz w:val="28"/>
        </w:rPr>
        <w:t>
      Кездесуге соттың мөрiмен расталған жазбаша рұқсатта: кiмге және кiм ұсынатыны көрсетiледi. Сотталғанмен кездесуге бiр мезгілде ең көбі екi үлкен адам мен екi бала жiберiледi. Өлім жазасына немесе өмір бойы бас бостандығынан айыруға сотталғанның қалауы бойынша дiни қызметшiмен кездесу ұсынылады.</w:t>
      </w:r>
    </w:p>
    <w:bookmarkEnd w:id="201"/>
    <w:bookmarkStart w:name="z232" w:id="202"/>
    <w:p>
      <w:pPr>
        <w:spacing w:after="0"/>
        <w:ind w:left="0"/>
        <w:jc w:val="both"/>
      </w:pPr>
      <w:r>
        <w:rPr>
          <w:rFonts w:ascii="Times New Roman"/>
          <w:b w:val="false"/>
          <w:i w:val="false"/>
          <w:color w:val="000000"/>
          <w:sz w:val="28"/>
        </w:rPr>
        <w:t>
      198. Өлім жазасына немесе өмір бойы бас бостандығынан айыруға сотталғанның туған-туыстарымен немесе өзге адамдармен қысқа мерзiмдi кездесуi режимдiк корпуста бекет бақылаушысының кабинетiнде жүргiзiледi. Кездесу өту барысында резервтік топтағы екі бақылаушы және ілесіп жүруші бақылаушы қатысады. Кездесу алдында және ол аяқталғаннан кейін сотталғанға тінту жүргізіледі.</w:t>
      </w:r>
    </w:p>
    <w:bookmarkEnd w:id="202"/>
    <w:bookmarkStart w:name="z233" w:id="203"/>
    <w:p>
      <w:pPr>
        <w:spacing w:after="0"/>
        <w:ind w:left="0"/>
        <w:jc w:val="both"/>
      </w:pPr>
      <w:r>
        <w:rPr>
          <w:rFonts w:ascii="Times New Roman"/>
          <w:b w:val="false"/>
          <w:i w:val="false"/>
          <w:color w:val="000000"/>
          <w:sz w:val="28"/>
        </w:rPr>
        <w:t>
      199. Өлім жазасына немесе өмір бойы бас бостандығынан айыруға сотталғанның қорғаушысы ретiнде iске қатысатын адвокатпен кездесу жеке, ұзақтығы мен саны шектелмей ұсынылады. Адвокатпен кездесуде сотталған өзiмен бiрге қылмыстық iске қатысты құжаттар мен жазбалар алуға құқылы.</w:t>
      </w:r>
    </w:p>
    <w:bookmarkEnd w:id="203"/>
    <w:bookmarkStart w:name="z234" w:id="204"/>
    <w:p>
      <w:pPr>
        <w:spacing w:after="0"/>
        <w:ind w:left="0"/>
        <w:jc w:val="both"/>
      </w:pPr>
      <w:r>
        <w:rPr>
          <w:rFonts w:ascii="Times New Roman"/>
          <w:b w:val="false"/>
          <w:i w:val="false"/>
          <w:color w:val="000000"/>
          <w:sz w:val="28"/>
        </w:rPr>
        <w:t>
      200. Өлім жазасына немесе өмір бойы бас бостандығынан айыруға сотталғаның:</w:t>
      </w:r>
      <w:r>
        <w:br/>
      </w:r>
      <w:r>
        <w:rPr>
          <w:rFonts w:ascii="Times New Roman"/>
          <w:b w:val="false"/>
          <w:i w:val="false"/>
          <w:color w:val="000000"/>
          <w:sz w:val="28"/>
        </w:rPr>
        <w:t>
      1) белгiленген киiм түрiн бұзуына;</w:t>
      </w:r>
      <w:r>
        <w:br/>
      </w:r>
      <w:r>
        <w:rPr>
          <w:rFonts w:ascii="Times New Roman"/>
          <w:b w:val="false"/>
          <w:i w:val="false"/>
          <w:color w:val="000000"/>
          <w:sz w:val="28"/>
        </w:rPr>
        <w:t>
      2) күзетпен бiрге жүрмей және қолға арттан кигiзiлген қол кiсендерiнсiз, көзге байлайтын көрiнбейтiн материалдан орамасыз (демалу аулаларында, жуыну бокстарында, камералардан басқа) мекеме аумағы бойынша жүруіне;</w:t>
      </w:r>
      <w:r>
        <w:br/>
      </w:r>
      <w:r>
        <w:rPr>
          <w:rFonts w:ascii="Times New Roman"/>
          <w:b w:val="false"/>
          <w:i w:val="false"/>
          <w:color w:val="000000"/>
          <w:sz w:val="28"/>
        </w:rPr>
        <w:t>
      3) әкiмшiлiктiң рұқсатынсыз терезе әйнектерiн ашып-жабуына;</w:t>
      </w:r>
      <w:r>
        <w:br/>
      </w:r>
      <w:r>
        <w:rPr>
          <w:rFonts w:ascii="Times New Roman"/>
          <w:b w:val="false"/>
          <w:i w:val="false"/>
          <w:color w:val="000000"/>
          <w:sz w:val="28"/>
        </w:rPr>
        <w:t>
      4) камераларда киiм жууына;</w:t>
      </w:r>
      <w:r>
        <w:br/>
      </w:r>
      <w:r>
        <w:rPr>
          <w:rFonts w:ascii="Times New Roman"/>
          <w:b w:val="false"/>
          <w:i w:val="false"/>
          <w:color w:val="000000"/>
          <w:sz w:val="28"/>
        </w:rPr>
        <w:t>
      5) қарау көздерiн жабуына;</w:t>
      </w:r>
      <w:r>
        <w:br/>
      </w:r>
      <w:r>
        <w:rPr>
          <w:rFonts w:ascii="Times New Roman"/>
          <w:b w:val="false"/>
          <w:i w:val="false"/>
          <w:color w:val="000000"/>
          <w:sz w:val="28"/>
        </w:rPr>
        <w:t>
      6) басқа камерадағы сотталғандармен байланыс жасауына жол берiлмейдi.</w:t>
      </w:r>
    </w:p>
    <w:bookmarkEnd w:id="204"/>
    <w:bookmarkStart w:name="z235" w:id="205"/>
    <w:p>
      <w:pPr>
        <w:spacing w:after="0"/>
        <w:ind w:left="0"/>
        <w:jc w:val="both"/>
      </w:pPr>
      <w:r>
        <w:rPr>
          <w:rFonts w:ascii="Times New Roman"/>
          <w:b w:val="false"/>
          <w:i w:val="false"/>
          <w:color w:val="000000"/>
          <w:sz w:val="28"/>
        </w:rPr>
        <w:t>
      201. Өлім жазасына немесе өмір бойы бас бостандығынан айыруға сотталған режим талаптарын бұзатын адамдарға мекеме әкiмшiлiгi мынадай жаза шараларын:</w:t>
      </w:r>
      <w:r>
        <w:br/>
      </w:r>
      <w:r>
        <w:rPr>
          <w:rFonts w:ascii="Times New Roman"/>
          <w:b w:val="false"/>
          <w:i w:val="false"/>
          <w:color w:val="000000"/>
          <w:sz w:val="28"/>
        </w:rPr>
        <w:t>
      1) сөгiс;</w:t>
      </w:r>
      <w:r>
        <w:br/>
      </w:r>
      <w:r>
        <w:rPr>
          <w:rFonts w:ascii="Times New Roman"/>
          <w:b w:val="false"/>
          <w:i w:val="false"/>
          <w:color w:val="000000"/>
          <w:sz w:val="28"/>
        </w:rPr>
        <w:t>
      2) 15 тәулікке дейiн карцерде ұстауды қолдана алады.</w:t>
      </w:r>
    </w:p>
    <w:bookmarkEnd w:id="205"/>
    <w:bookmarkStart w:name="z236" w:id="206"/>
    <w:p>
      <w:pPr>
        <w:spacing w:after="0"/>
        <w:ind w:left="0"/>
        <w:jc w:val="both"/>
      </w:pPr>
      <w:r>
        <w:rPr>
          <w:rFonts w:ascii="Times New Roman"/>
          <w:b w:val="false"/>
          <w:i w:val="false"/>
          <w:color w:val="000000"/>
          <w:sz w:val="28"/>
        </w:rPr>
        <w:t>
      202. Сөгiс түрiндегi жаза мекеме бастығының бұйрығымен қазақша үлгiде рәсiмделедi.</w:t>
      </w:r>
    </w:p>
    <w:bookmarkEnd w:id="206"/>
    <w:bookmarkStart w:name="z237" w:id="207"/>
    <w:p>
      <w:pPr>
        <w:spacing w:after="0"/>
        <w:ind w:left="0"/>
        <w:jc w:val="both"/>
      </w:pPr>
      <w:r>
        <w:rPr>
          <w:rFonts w:ascii="Times New Roman"/>
          <w:b w:val="false"/>
          <w:i w:val="false"/>
          <w:color w:val="000000"/>
          <w:sz w:val="28"/>
        </w:rPr>
        <w:t>
      203. Карцерде ұстау түрiндегi жаза мекеме бастығының қаулысымен және сотталғанды карцерде ұстау мүмкiндiгi туралы медициналық қызметкердiң қорытындысымен рәсiмделедi.</w:t>
      </w:r>
      <w:r>
        <w:br/>
      </w:r>
      <w:r>
        <w:rPr>
          <w:rFonts w:ascii="Times New Roman"/>
          <w:b w:val="false"/>
          <w:i w:val="false"/>
          <w:color w:val="000000"/>
          <w:sz w:val="28"/>
        </w:rPr>
        <w:t>
      Сотталған жаза қолданылғанға дейiн ұсталған сол камерада жазасын өтейдi. Егер камерада жазасын өтеу үшiн жазаға тартылған екi сотталған ұсталса, басқа камераға ауыстырылады.</w:t>
      </w:r>
      <w:r>
        <w:br/>
      </w:r>
      <w:r>
        <w:rPr>
          <w:rFonts w:ascii="Times New Roman"/>
          <w:b w:val="false"/>
          <w:i w:val="false"/>
          <w:color w:val="000000"/>
          <w:sz w:val="28"/>
        </w:rPr>
        <w:t>
      Жазаны өтеу кезеңiнде (карцерге енгiзу) төсек жабдықтары алынады және белгiленген уақытта ұйықтау кезiнде берiледi. Сотталған кiтап, журнал, газет алу, хат, сәлем-саухат, сәлемдеме, азық-түлiк тағамдарын алу және бiрiншi қажеттi заттар алу, үстел үстi ойындарын пайдалану құқығынан айрылады. Карцерге қамалғандарға жақын туыстармен, дiни қызметшiлермен (адвокатпен кездесуден тыс) кездесу ұсынылмайды.</w:t>
      </w:r>
    </w:p>
    <w:bookmarkEnd w:id="207"/>
    <w:bookmarkStart w:name="z238" w:id="208"/>
    <w:p>
      <w:pPr>
        <w:spacing w:after="0"/>
        <w:ind w:left="0"/>
        <w:jc w:val="both"/>
      </w:pPr>
      <w:r>
        <w:rPr>
          <w:rFonts w:ascii="Times New Roman"/>
          <w:b w:val="false"/>
          <w:i w:val="false"/>
          <w:color w:val="000000"/>
          <w:sz w:val="28"/>
        </w:rPr>
        <w:t>
      204. Өлім жазасына немесе өмір бойы бас бостандығынан айыруға сотталғандар тергеу изоляторында болған уақытта олардың белгiленген </w:t>
      </w:r>
      <w:r>
        <w:rPr>
          <w:rFonts w:ascii="Times New Roman"/>
          <w:b w:val="false"/>
          <w:i w:val="false"/>
          <w:color w:val="000000"/>
          <w:sz w:val="28"/>
        </w:rPr>
        <w:t>заңнама</w:t>
      </w:r>
      <w:r>
        <w:rPr>
          <w:rFonts w:ascii="Times New Roman"/>
          <w:b w:val="false"/>
          <w:i w:val="false"/>
          <w:color w:val="000000"/>
          <w:sz w:val="28"/>
        </w:rPr>
        <w:t xml:space="preserve"> шегiнде материалдық залал келтiргенi үшiн материалдық жауапкершiлiкке тартылады.</w:t>
      </w:r>
    </w:p>
    <w:bookmarkEnd w:id="208"/>
    <w:bookmarkStart w:name="z239" w:id="209"/>
    <w:p>
      <w:pPr>
        <w:spacing w:after="0"/>
        <w:ind w:left="0"/>
        <w:jc w:val="both"/>
      </w:pPr>
      <w:r>
        <w:rPr>
          <w:rFonts w:ascii="Times New Roman"/>
          <w:b w:val="false"/>
          <w:i w:val="false"/>
          <w:color w:val="000000"/>
          <w:sz w:val="28"/>
        </w:rPr>
        <w:t>
      205. Өлім жазасына немесе өмір бойы бас бостандығынан айыруға сотталғандар еңбекке (камерада өзiне қызмет көрсетуден тыс) тартылмайды.</w:t>
      </w:r>
      <w:r>
        <w:br/>
      </w:r>
      <w:r>
        <w:rPr>
          <w:rFonts w:ascii="Times New Roman"/>
          <w:b w:val="false"/>
          <w:i w:val="false"/>
          <w:color w:val="000000"/>
          <w:sz w:val="28"/>
        </w:rPr>
        <w:t>
      Камераларды жинауды сотталғандар кезекшiлiк тәртібімен жүргiзедi. Керуеттердi жинау кезiнде металл құралдарын қарау үшiн матрацты екi рет бүктейдi, керуеттердi жинау белгiленген үлгiде жүргiзiледi.</w:t>
      </w:r>
    </w:p>
    <w:bookmarkEnd w:id="209"/>
    <w:bookmarkStart w:name="z240" w:id="210"/>
    <w:p>
      <w:pPr>
        <w:spacing w:after="0"/>
        <w:ind w:left="0"/>
        <w:jc w:val="both"/>
      </w:pPr>
      <w:r>
        <w:rPr>
          <w:rFonts w:ascii="Times New Roman"/>
          <w:b w:val="false"/>
          <w:i w:val="false"/>
          <w:color w:val="000000"/>
          <w:sz w:val="28"/>
        </w:rPr>
        <w:t>
      206. Өлім жазасына немесе өмір бойы бас бостандығынан айыруға сотталғандар жалпы нормалар бойынша үш рет ыстық тамақпен қамтамасыз етiледi. Тамақты тарату кезекшiнiң қатысуымен бақылаушылардың қадағалауымен жүргiзiледi.</w:t>
      </w:r>
      <w:r>
        <w:br/>
      </w:r>
      <w:r>
        <w:rPr>
          <w:rFonts w:ascii="Times New Roman"/>
          <w:b w:val="false"/>
          <w:i w:val="false"/>
          <w:color w:val="000000"/>
          <w:sz w:val="28"/>
        </w:rPr>
        <w:t>
      Тамақты өлім жазасына немесе өмір бойы бас бостандығынан айыруға сотталғандардың камерасына кемінде 3 бақылаушының қатысуымен ас блогының қызметкерi күн тәртібімен белгiленген уақытта, камера бойынша, көзәйнек арқылы бередi.</w:t>
      </w:r>
      <w:r>
        <w:br/>
      </w:r>
      <w:r>
        <w:rPr>
          <w:rFonts w:ascii="Times New Roman"/>
          <w:b w:val="false"/>
          <w:i w:val="false"/>
          <w:color w:val="000000"/>
          <w:sz w:val="28"/>
        </w:rPr>
        <w:t>
      Өлім жазасына немесе өмір бойы бас бостандығынан айыруға сотталғанға пайдалануға рұқсат берiлген мүлiктер және құралдарды (хаттар, медициналық заттар, кiтаптар және т.б.) беру кезiнде арнайы құралдар пайдаланылады, сонымен бiрге есiк көзәйнектерi ашылады, камералардың есiгi ашылмайды.</w:t>
      </w:r>
    </w:p>
    <w:bookmarkEnd w:id="210"/>
    <w:bookmarkStart w:name="z241" w:id="211"/>
    <w:p>
      <w:pPr>
        <w:spacing w:after="0"/>
        <w:ind w:left="0"/>
        <w:jc w:val="both"/>
      </w:pPr>
      <w:r>
        <w:rPr>
          <w:rFonts w:ascii="Times New Roman"/>
          <w:b w:val="false"/>
          <w:i w:val="false"/>
          <w:color w:val="000000"/>
          <w:sz w:val="28"/>
        </w:rPr>
        <w:t>
      207. Кезекшiлiктi қабылдау-тапсыру кезiнде сотталғандарды санап тексеру есiк әйнегi арқылы, камераға кiрмей жүргiзiледi.</w:t>
      </w:r>
    </w:p>
    <w:bookmarkEnd w:id="211"/>
    <w:bookmarkStart w:name="z242" w:id="212"/>
    <w:p>
      <w:pPr>
        <w:spacing w:after="0"/>
        <w:ind w:left="0"/>
        <w:jc w:val="both"/>
      </w:pPr>
      <w:r>
        <w:rPr>
          <w:rFonts w:ascii="Times New Roman"/>
          <w:b w:val="false"/>
          <w:i w:val="false"/>
          <w:color w:val="000000"/>
          <w:sz w:val="28"/>
        </w:rPr>
        <w:t>
      208. Сыртқы есiктiң көзәйнектерiн ашқаннан кейiн өлім жазасына немесе өмір бойы бас бостандығынан айыруға сотталғандар пәрмен бойынша бетi қабырғаға қарай, аяқтарын иық енiмен бiрдей етiп түзеледi, қолдарын қабырғаға тiрейді, саусақтары ашып, алақандарын жаяды. Камера бойынша кезекшi белгiленген нысанда баянат жасайды.</w:t>
      </w:r>
      <w:r>
        <w:br/>
      </w:r>
      <w:r>
        <w:rPr>
          <w:rFonts w:ascii="Times New Roman"/>
          <w:b w:val="false"/>
          <w:i w:val="false"/>
          <w:color w:val="000000"/>
          <w:sz w:val="28"/>
        </w:rPr>
        <w:t>
      Өлім жазасына немесе өмір бойы бас бостандығынан айыруға сотталғандарға арналған камералардағы көзәйнектер ұзындығы кемінде 130 см болатын басында iлмегi бар арнайы шыбықпен ашылады, оны бақылаушы сотталғанға есiктегi көзәйнек арқылы бередi, бұл ретте шыбықтың доғал ұшы сыртқа қаратылып беріледі және сотталған оны кейiн қарай сол тәртіп бойынша бередi.</w:t>
      </w:r>
    </w:p>
    <w:bookmarkEnd w:id="212"/>
    <w:bookmarkStart w:name="z243" w:id="213"/>
    <w:p>
      <w:pPr>
        <w:spacing w:after="0"/>
        <w:ind w:left="0"/>
        <w:jc w:val="both"/>
      </w:pPr>
      <w:r>
        <w:rPr>
          <w:rFonts w:ascii="Times New Roman"/>
          <w:b w:val="false"/>
          <w:i w:val="false"/>
          <w:color w:val="000000"/>
          <w:sz w:val="28"/>
        </w:rPr>
        <w:t>
      209. Камера тiкелей қажеттiлiк жағдайнда ғана кезекшiнiң немесе оның орынбасарының қатысуымен (егер осы кезде тергеу изоляторының Өлім жазасына немесе өмір бойы бас бостандығынан айыруға сотталғанға кезекшi бақылаушыны есептемегенде, екi қызметкерден кем болмауы тиiс. Кезекшi бақылаушы есiктi ашқан соң сотталғандарға сапқа тұру жөнiнде пәрмен бередi, оның берген пәрменi орындалғанына көзi жеткен соң, камера кезекшiсiнiң баяндауынан соң, алып барушының бұйрығымен ғана сыртқы есiктi ашады, содан соң, iшкi темiр торды қарап есiктегi көзәйнек арқылы кезекпен сотталғандардың қолдарына кiсен салады. Ол үшiн сотталған артына салынған қолдарын көтерiп есiкке жақындайды, және есiкке, артқа қарап есiктегi көзәйнекке қолын созады. Бақылаушы қолына кiсен салады, содан кейiн сотталған қабырғаға келiп оған бетi қарап тұрады.</w:t>
      </w:r>
    </w:p>
    <w:bookmarkEnd w:id="213"/>
    <w:bookmarkStart w:name="z244" w:id="214"/>
    <w:p>
      <w:pPr>
        <w:spacing w:after="0"/>
        <w:ind w:left="0"/>
        <w:jc w:val="both"/>
      </w:pPr>
      <w:r>
        <w:rPr>
          <w:rFonts w:ascii="Times New Roman"/>
          <w:b w:val="false"/>
          <w:i w:val="false"/>
          <w:color w:val="000000"/>
          <w:sz w:val="28"/>
        </w:rPr>
        <w:t>
      210. Сотталғандарды камерадан шығару кезекшiнiң, бiр сотталғанға есептегенде резерв тобының кемінде екi қызметкерінің қатысуымен мынадай тәртіппен жүргiзiледi:</w:t>
      </w:r>
      <w:r>
        <w:br/>
      </w:r>
      <w:r>
        <w:rPr>
          <w:rFonts w:ascii="Times New Roman"/>
          <w:b w:val="false"/>
          <w:i w:val="false"/>
          <w:color w:val="000000"/>
          <w:sz w:val="28"/>
        </w:rPr>
        <w:t>
      1) камера бойынша кезекшiнiң баяндамасынан соң, кезекпен iшiндегi тор есiктегi көзәйнек арқылы қолдарына кiсен салынады;</w:t>
      </w:r>
      <w:r>
        <w:br/>
      </w:r>
      <w:r>
        <w:rPr>
          <w:rFonts w:ascii="Times New Roman"/>
          <w:b w:val="false"/>
          <w:i w:val="false"/>
          <w:color w:val="000000"/>
          <w:sz w:val="28"/>
        </w:rPr>
        <w:t>
      2) сотталғандар камера iшiнде қабырға бойында бақылаушы әрқайсысын көре алатындай сапқа тұрады;</w:t>
      </w:r>
      <w:r>
        <w:br/>
      </w:r>
      <w:r>
        <w:rPr>
          <w:rFonts w:ascii="Times New Roman"/>
          <w:b w:val="false"/>
          <w:i w:val="false"/>
          <w:color w:val="000000"/>
          <w:sz w:val="28"/>
        </w:rPr>
        <w:t>
      3) бақылаушы кезекшiнiң тапсырмасы бойынша iшкi тор есiктi ашып, дәлiзге шығады;</w:t>
      </w:r>
      <w:r>
        <w:br/>
      </w:r>
      <w:r>
        <w:rPr>
          <w:rFonts w:ascii="Times New Roman"/>
          <w:b w:val="false"/>
          <w:i w:val="false"/>
          <w:color w:val="000000"/>
          <w:sz w:val="28"/>
        </w:rPr>
        <w:t>
      4) бақылаушының тапсырмасы бойынша сотталғандар бiртiндеп қолдарын арт жағына көтерiп, саусақтарын тарбитiп, алақандарын сыртқа қаратып дәлiзге шығып осындай қалыпта қабырғаға қарап тұрады;</w:t>
      </w:r>
      <w:r>
        <w:br/>
      </w:r>
      <w:r>
        <w:rPr>
          <w:rFonts w:ascii="Times New Roman"/>
          <w:b w:val="false"/>
          <w:i w:val="false"/>
          <w:color w:val="000000"/>
          <w:sz w:val="28"/>
        </w:rPr>
        <w:t>
      5) постынан шығар алдында сотталғанның көзiне мөлдiр емес матадан көзiне орама таңады.</w:t>
      </w:r>
    </w:p>
    <w:bookmarkEnd w:id="214"/>
    <w:bookmarkStart w:name="z245" w:id="215"/>
    <w:p>
      <w:pPr>
        <w:spacing w:after="0"/>
        <w:ind w:left="0"/>
        <w:jc w:val="both"/>
      </w:pPr>
      <w:r>
        <w:rPr>
          <w:rFonts w:ascii="Times New Roman"/>
          <w:b w:val="false"/>
          <w:i w:val="false"/>
          <w:color w:val="000000"/>
          <w:sz w:val="28"/>
        </w:rPr>
        <w:t>
      211. Өлім жазасына немесе өмір бойы бас бостандығынан айыруға сотталғандарды серуенге шығарарда резервтегi топтың бақылаушысы оларға ауысым бойынша iшкi темiр тор есiгiнiң көзәйнегi арқылы аяқ киiм, киiм бередi. Содан кейiн осы Ережелерге сәйкес сотталғандарға кiсен салынады, серуендейтiн аулаға айдауылда бақылаушы сотталғандардың қолын арттарында ұстауды талап етедi. Серуендейтiн аулада сотталғандар есiкке қарама-қарсы қабырғаға бетiмен қарап сапқа тұрады. Серуендейтiн ауланың есiгi құлыптанады. Бақылаушының тапсырмасы бойынша сотталғандар бiртiндеп серуендейтiн ауланың есiк көзәйнегiне келедi және серуен уақытында қолдарынан кiсен алынады. Серуен бiткен соң сотталғандардың айдауылдауы кейiн қарай тәртіппен өтедi.</w:t>
      </w:r>
    </w:p>
    <w:bookmarkEnd w:id="215"/>
    <w:bookmarkStart w:name="z246" w:id="216"/>
    <w:p>
      <w:pPr>
        <w:spacing w:after="0"/>
        <w:ind w:left="0"/>
        <w:jc w:val="both"/>
      </w:pPr>
      <w:r>
        <w:rPr>
          <w:rFonts w:ascii="Times New Roman"/>
          <w:b w:val="false"/>
          <w:i w:val="false"/>
          <w:color w:val="000000"/>
          <w:sz w:val="28"/>
        </w:rPr>
        <w:t>
      212. Өлім жазасына немесе өмір бойы бас бостандығынан айыруға сотталғандарды серуендету күн сайын тәуліктің күндiзгi уақытында, камера бойынша, бір-бірінен оқшауланған серуендеу аулаларында жүргiзiледi. Сотталғандар осы Ережеде белгіленген талаптарды бұзған жағдайда серуендетуді кезекшi мерзімінен бұрын аяқтауы мүмкiн.</w:t>
      </w:r>
    </w:p>
    <w:bookmarkEnd w:id="216"/>
    <w:bookmarkStart w:name="z247" w:id="217"/>
    <w:p>
      <w:pPr>
        <w:spacing w:after="0"/>
        <w:ind w:left="0"/>
        <w:jc w:val="both"/>
      </w:pPr>
      <w:r>
        <w:rPr>
          <w:rFonts w:ascii="Times New Roman"/>
          <w:b w:val="false"/>
          <w:i w:val="false"/>
          <w:color w:val="000000"/>
          <w:sz w:val="28"/>
        </w:rPr>
        <w:t>
      213. Терезелердің, торкөздердің, едендердің, төбенің және камера мүкаммалының сақталуын тексеру және сақтауға тыйым салынған бұйымдарды табу үшін камераларды ішкі техникалық жіті қарау мен тiнтуді корпус бойынша аға бақылаушы мен резерв тобының бақылаушысы кезекшi немесе оның орынбасарының басшылығымен күн сайын серуендеу уақытында немесе тергеу изоляторының бастығы белгiлеген уақытта жүргiзедi.</w:t>
      </w:r>
      <w:r>
        <w:br/>
      </w:r>
      <w:r>
        <w:rPr>
          <w:rFonts w:ascii="Times New Roman"/>
          <w:b w:val="false"/>
          <w:i w:val="false"/>
          <w:color w:val="000000"/>
          <w:sz w:val="28"/>
        </w:rPr>
        <w:t>
      Егер жіті қарау мен тiнту сотталғандарды серуендету кезеңінде жүргізілмесе, камераны жіті қарау мен тiнту уақытында сотталған одан басқа бос камераға немесе режим корпусының үй-жайына не күшейтiлген күзетпен дәлiзге шығарылады.</w:t>
      </w:r>
    </w:p>
    <w:bookmarkEnd w:id="217"/>
    <w:bookmarkStart w:name="z248" w:id="218"/>
    <w:p>
      <w:pPr>
        <w:spacing w:after="0"/>
        <w:ind w:left="0"/>
        <w:jc w:val="both"/>
      </w:pPr>
      <w:r>
        <w:rPr>
          <w:rFonts w:ascii="Times New Roman"/>
          <w:b w:val="false"/>
          <w:i w:val="false"/>
          <w:color w:val="000000"/>
          <w:sz w:val="28"/>
        </w:rPr>
        <w:t>
      214. Төтенше жағдай туындағанын байқаған постыдағы бақылаушы немесе әкiмшiлiк өкiлi дабыл бергішті қосу арқылы белгі береді не радио-телефон байланысы арқылы дабыл көтередi. Инженерлiк-техникалық күзет құралдарының бақылаушы-операторы дабыл қабылдаған соң, дауыс күшейткіш радиобайланыспен мекеме бойынша дабыл қағады және кезекшiге баяндайды.</w:t>
      </w:r>
    </w:p>
    <w:bookmarkEnd w:id="218"/>
    <w:bookmarkStart w:name="z249" w:id="219"/>
    <w:p>
      <w:pPr>
        <w:spacing w:after="0"/>
        <w:ind w:left="0"/>
        <w:jc w:val="both"/>
      </w:pPr>
      <w:r>
        <w:rPr>
          <w:rFonts w:ascii="Times New Roman"/>
          <w:b w:val="false"/>
          <w:i w:val="false"/>
          <w:color w:val="000000"/>
          <w:sz w:val="28"/>
        </w:rPr>
        <w:t>
      215. Кезекшi немесе оның орынбасары өзiнiң түнгі уақыттағы кезекшілік уақытында өлім жазасына немесе өмір бойы бас бостандығынан айыруға сотталғандар ұсталатын камералар күзетiн кемінде үш реттен тексеруге, тексеру нәтижелерi туралы посты ведомосына белгi қоюға міндетті.</w:t>
      </w:r>
    </w:p>
    <w:bookmarkEnd w:id="219"/>
    <w:bookmarkStart w:name="z250" w:id="220"/>
    <w:p>
      <w:pPr>
        <w:spacing w:after="0"/>
        <w:ind w:left="0"/>
        <w:jc w:val="both"/>
      </w:pPr>
      <w:r>
        <w:rPr>
          <w:rFonts w:ascii="Times New Roman"/>
          <w:b w:val="false"/>
          <w:i w:val="false"/>
          <w:color w:val="000000"/>
          <w:sz w:val="28"/>
        </w:rPr>
        <w:t>
      216. Өлім жазасына немесе өмір бойы бас бостандығынан айыруға сотталғандарға медициналық көмек көрсету ұстау камераларында тікелей жүргізiледi. Сотталғанды медициналық бөлiмге ауыстыру тек тергеу изоляторы бастығының немесе оны алмастыратын адамның жазбаша берген нұсқауы бойынша және медициналық шұғыл араласу немесе басқа медициналық көрсеткiштер бойынша кезек күттірмейтін жағдайларда ғана жүргiзіледi. Тергеу изоляторының медициналық бөлiмiнде хирургиялық үстел, стоматологиялық кабинетте кресло, сотталғанның қолын кiсендеуге арналған кронштейндермен жабдықталған рентген аппараты болатын арнайы кабинеттер жабдықталады.</w:t>
      </w:r>
      <w:r>
        <w:br/>
      </w:r>
      <w:r>
        <w:rPr>
          <w:rFonts w:ascii="Times New Roman"/>
          <w:b w:val="false"/>
          <w:i w:val="false"/>
          <w:color w:val="000000"/>
          <w:sz w:val="28"/>
        </w:rPr>
        <w:t>
      Инфекциялық аурумен науқастанған жағдайда, сотталғанға тиісті санитарлық-iндетке қарсы шаралар жүргiзiлiп, камерада жалғыз ұсталады.</w:t>
      </w:r>
    </w:p>
    <w:bookmarkEnd w:id="220"/>
    <w:bookmarkStart w:name="z251" w:id="221"/>
    <w:p>
      <w:pPr>
        <w:spacing w:after="0"/>
        <w:ind w:left="0"/>
        <w:jc w:val="both"/>
      </w:pPr>
      <w:r>
        <w:rPr>
          <w:rFonts w:ascii="Times New Roman"/>
          <w:b w:val="false"/>
          <w:i w:val="false"/>
          <w:color w:val="000000"/>
          <w:sz w:val="28"/>
        </w:rPr>
        <w:t>
      217. Өлім жазасына немесе өмір бойы бас бостандығынан айыруға сотталғандарды бiр камерадан басқа камераға ауыстыру тергеу изоляторы бастығының жазбаша нұсқауымен жүргiзiледi.</w:t>
      </w:r>
    </w:p>
    <w:bookmarkEnd w:id="221"/>
    <w:bookmarkStart w:name="z207" w:id="222"/>
    <w:p>
      <w:pPr>
        <w:spacing w:after="0"/>
        <w:ind w:left="0"/>
        <w:jc w:val="both"/>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xml:space="preserve">
министрiнiң мiндетiн атқарушының </w:t>
      </w:r>
      <w:r>
        <w:br/>
      </w:r>
      <w:r>
        <w:rPr>
          <w:rFonts w:ascii="Times New Roman"/>
          <w:b w:val="false"/>
          <w:i w:val="false"/>
          <w:color w:val="000000"/>
          <w:sz w:val="28"/>
        </w:rPr>
        <w:t xml:space="preserve">
2004 жылғы 27 тамыздағы N 245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Әдiлет министрлiгiнiң Қылмыстық- </w:t>
      </w:r>
      <w:r>
        <w:br/>
      </w:r>
      <w:r>
        <w:rPr>
          <w:rFonts w:ascii="Times New Roman"/>
          <w:b w:val="false"/>
          <w:i w:val="false"/>
          <w:color w:val="000000"/>
          <w:sz w:val="28"/>
        </w:rPr>
        <w:t xml:space="preserve">
атқару жүйесi комитетi тергеу   </w:t>
      </w:r>
      <w:r>
        <w:br/>
      </w:r>
      <w:r>
        <w:rPr>
          <w:rFonts w:ascii="Times New Roman"/>
          <w:b w:val="false"/>
          <w:i w:val="false"/>
          <w:color w:val="000000"/>
          <w:sz w:val="28"/>
        </w:rPr>
        <w:t xml:space="preserve">
изоляторларының iшкi тәртiп   </w:t>
      </w:r>
      <w:r>
        <w:br/>
      </w:r>
      <w:r>
        <w:rPr>
          <w:rFonts w:ascii="Times New Roman"/>
          <w:b w:val="false"/>
          <w:i w:val="false"/>
          <w:color w:val="000000"/>
          <w:sz w:val="28"/>
        </w:rPr>
        <w:t xml:space="preserve">
ережесiне N 1 қосымша      </w:t>
      </w:r>
    </w:p>
    <w:bookmarkEnd w:id="222"/>
    <w:p>
      <w:pPr>
        <w:spacing w:after="0"/>
        <w:ind w:left="0"/>
        <w:jc w:val="left"/>
      </w:pPr>
      <w:r>
        <w:rPr>
          <w:rFonts w:ascii="Times New Roman"/>
          <w:b/>
          <w:i w:val="false"/>
          <w:color w:val="000000"/>
        </w:rPr>
        <w:t xml:space="preserve"> Сезiктiлер мен айыпталушылардың тергеу</w:t>
      </w:r>
      <w:r>
        <w:br/>
      </w:r>
      <w:r>
        <w:rPr>
          <w:rFonts w:ascii="Times New Roman"/>
          <w:b/>
          <w:i w:val="false"/>
          <w:color w:val="000000"/>
        </w:rPr>
        <w:t>
изоляторларындағы мiнез-құлық epeжeci</w:t>
      </w:r>
    </w:p>
    <w:p>
      <w:pPr>
        <w:spacing w:after="0"/>
        <w:ind w:left="0"/>
        <w:jc w:val="both"/>
      </w:pPr>
      <w:r>
        <w:rPr>
          <w:rFonts w:ascii="Times New Roman"/>
          <w:b w:val="false"/>
          <w:i w:val="false"/>
          <w:color w:val="000000"/>
          <w:sz w:val="28"/>
        </w:rPr>
        <w:t>      1. Тергеу изоляторларында ұсталушы сезiктiлер мен айыпталушылар:</w:t>
      </w:r>
      <w:r>
        <w:br/>
      </w:r>
      <w:r>
        <w:rPr>
          <w:rFonts w:ascii="Times New Roman"/>
          <w:b w:val="false"/>
          <w:i w:val="false"/>
          <w:color w:val="000000"/>
          <w:sz w:val="28"/>
        </w:rPr>
        <w:t>
      1)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Әдiлет министрлiгi тергеу изоляторларындағы мiнез-құлық ережесiнде белгiленген күзетте ұстау тәртiбiн сақтауға;</w:t>
      </w:r>
      <w:r>
        <w:br/>
      </w:r>
      <w:r>
        <w:rPr>
          <w:rFonts w:ascii="Times New Roman"/>
          <w:b w:val="false"/>
          <w:i w:val="false"/>
          <w:color w:val="000000"/>
          <w:sz w:val="28"/>
        </w:rPr>
        <w:t>
      2) тергеу изоляторы әкiмшiлiгiнiң заңды талаптарын орындауға;</w:t>
      </w:r>
      <w:r>
        <w:br/>
      </w:r>
      <w:r>
        <w:rPr>
          <w:rFonts w:ascii="Times New Roman"/>
          <w:b w:val="false"/>
          <w:i w:val="false"/>
          <w:color w:val="000000"/>
          <w:sz w:val="28"/>
        </w:rPr>
        <w:t>
      3) гигиена және санитария талаптарын сақтауға;</w:t>
      </w:r>
      <w:r>
        <w:br/>
      </w:r>
      <w:r>
        <w:rPr>
          <w:rFonts w:ascii="Times New Roman"/>
          <w:b w:val="false"/>
          <w:i w:val="false"/>
          <w:color w:val="000000"/>
          <w:sz w:val="28"/>
        </w:rPr>
        <w:t>
      4) күнделiктi серуенге шығуға (серуеннен босатуды медициналық қызметкердiң қорытындысы бойынша тергеу изоляторының бастығы жүзеге асырады);</w:t>
      </w:r>
      <w:r>
        <w:br/>
      </w:r>
      <w:r>
        <w:rPr>
          <w:rFonts w:ascii="Times New Roman"/>
          <w:b w:val="false"/>
          <w:i w:val="false"/>
          <w:color w:val="000000"/>
          <w:sz w:val="28"/>
        </w:rPr>
        <w:t>
      5) өрт қауiпсiздiгi ережесiн сақтауға;</w:t>
      </w:r>
      <w:r>
        <w:br/>
      </w:r>
      <w:r>
        <w:rPr>
          <w:rFonts w:ascii="Times New Roman"/>
          <w:b w:val="false"/>
          <w:i w:val="false"/>
          <w:color w:val="000000"/>
          <w:sz w:val="28"/>
        </w:rPr>
        <w:t>
      6) тергеу изоляторының мүлкiне ұқыпты қарауға;</w:t>
      </w:r>
      <w:r>
        <w:br/>
      </w:r>
      <w:r>
        <w:rPr>
          <w:rFonts w:ascii="Times New Roman"/>
          <w:b w:val="false"/>
          <w:i w:val="false"/>
          <w:color w:val="000000"/>
          <w:sz w:val="28"/>
        </w:rPr>
        <w:t>
      7) кезекшiлiк тәртiппен камераларды және басқа да үй-жайларды тазалауға;</w:t>
      </w:r>
      <w:r>
        <w:br/>
      </w:r>
      <w:r>
        <w:rPr>
          <w:rFonts w:ascii="Times New Roman"/>
          <w:b w:val="false"/>
          <w:i w:val="false"/>
          <w:color w:val="000000"/>
          <w:sz w:val="28"/>
        </w:rPr>
        <w:t>
      8) тергеу изоляторы қызметкерлерiнiң, сезiктiлер мен айыпталушылардың, сондай-ақ өзге де адамдардың қадiр-қасиетiн түсiретiн әрекеттер жасамауға;</w:t>
      </w:r>
      <w:r>
        <w:br/>
      </w:r>
      <w:r>
        <w:rPr>
          <w:rFonts w:ascii="Times New Roman"/>
          <w:b w:val="false"/>
          <w:i w:val="false"/>
          <w:color w:val="000000"/>
          <w:sz w:val="28"/>
        </w:rPr>
        <w:t>
      9) тергеу изоляторының қызметкерлерiне, сондай-ак күзетте ұстау тәртiбiн қамтамасыз етушi басқа адамдарға қызметтiк мiндеттерiн атқаруда кедергi келтiрмеуге;</w:t>
      </w:r>
      <w:r>
        <w:br/>
      </w:r>
      <w:r>
        <w:rPr>
          <w:rFonts w:ascii="Times New Roman"/>
          <w:b w:val="false"/>
          <w:i w:val="false"/>
          <w:color w:val="000000"/>
          <w:sz w:val="28"/>
        </w:rPr>
        <w:t>
      10) өзiнiң өмiрi мен денсаулығына, сондай-ақ басқа адамдардың өмiрiне қауiп төндiретiн қасақана әрекеттер жасамауға мiндеттi.</w:t>
      </w:r>
      <w:r>
        <w:br/>
      </w:r>
      <w:r>
        <w:rPr>
          <w:rFonts w:ascii="Times New Roman"/>
          <w:b w:val="false"/>
          <w:i w:val="false"/>
          <w:color w:val="000000"/>
          <w:sz w:val="28"/>
        </w:rPr>
        <w:t>
      2. Тергеу изоляторында ұсталушы сезiктiлер мен айыпталушылар:</w:t>
      </w:r>
      <w:r>
        <w:br/>
      </w:r>
      <w:r>
        <w:rPr>
          <w:rFonts w:ascii="Times New Roman"/>
          <w:b w:val="false"/>
          <w:i w:val="false"/>
          <w:color w:val="000000"/>
          <w:sz w:val="28"/>
        </w:rPr>
        <w:t>
      1) белгiленген күн тәртiбiн сақтауға;</w:t>
      </w:r>
      <w:r>
        <w:br/>
      </w:r>
      <w:r>
        <w:rPr>
          <w:rFonts w:ascii="Times New Roman"/>
          <w:b w:val="false"/>
          <w:i w:val="false"/>
          <w:color w:val="000000"/>
          <w:sz w:val="28"/>
        </w:rPr>
        <w:t>
      2) өзара және тергеу изоляторы қызметкерлерiмен тiлдескенде сыпайы болуға;</w:t>
      </w:r>
      <w:r>
        <w:br/>
      </w:r>
      <w:r>
        <w:rPr>
          <w:rFonts w:ascii="Times New Roman"/>
          <w:b w:val="false"/>
          <w:i w:val="false"/>
          <w:color w:val="000000"/>
          <w:sz w:val="28"/>
        </w:rPr>
        <w:t>
      3) тергеу изоляторының қызметкерлерiне "Сiз" деп тiл қатуға және оларды "азамат" немесе "азаматша" деп және бұдан әрi шенiне немесе лауазымына қарай не "азамат бастық" деп атауға;</w:t>
      </w:r>
      <w:r>
        <w:br/>
      </w:r>
      <w:r>
        <w:rPr>
          <w:rFonts w:ascii="Times New Roman"/>
          <w:b w:val="false"/>
          <w:i w:val="false"/>
          <w:color w:val="000000"/>
          <w:sz w:val="28"/>
        </w:rPr>
        <w:t>
      4) камераға тергеу изоляторының қызметкерлерi кiргенде олардың әмiрiмен орнынан тұруға және көрсетiлген орында тiзiлiп тұруға;</w:t>
      </w:r>
      <w:r>
        <w:br/>
      </w:r>
      <w:r>
        <w:rPr>
          <w:rFonts w:ascii="Times New Roman"/>
          <w:b w:val="false"/>
          <w:i w:val="false"/>
          <w:color w:val="000000"/>
          <w:sz w:val="28"/>
        </w:rPr>
        <w:t>
      5) сырт пiшiнiн ұқыпты ұстауға;</w:t>
      </w:r>
      <w:r>
        <w:br/>
      </w:r>
      <w:r>
        <w:rPr>
          <w:rFonts w:ascii="Times New Roman"/>
          <w:b w:val="false"/>
          <w:i w:val="false"/>
          <w:color w:val="000000"/>
          <w:sz w:val="28"/>
        </w:rPr>
        <w:t>
      6) айдауылмен немесе тергеу изоляторының қызметкерлерiне iлесiп жүргенде қолдарын артына ұстауға;</w:t>
      </w:r>
      <w:r>
        <w:br/>
      </w:r>
      <w:r>
        <w:rPr>
          <w:rFonts w:ascii="Times New Roman"/>
          <w:b w:val="false"/>
          <w:i w:val="false"/>
          <w:color w:val="000000"/>
          <w:sz w:val="28"/>
        </w:rPr>
        <w:t>
      7) тергеу изоляторы қызметкерлерiнiң, өзге де лауазымды адамдардың талабы бойынша өзiнiң аты-жөнiн айтуға;</w:t>
      </w:r>
      <w:r>
        <w:br/>
      </w:r>
      <w:r>
        <w:rPr>
          <w:rFonts w:ascii="Times New Roman"/>
          <w:b w:val="false"/>
          <w:i w:val="false"/>
          <w:color w:val="000000"/>
          <w:sz w:val="28"/>
        </w:rPr>
        <w:t>
      8) тыныштық сақтауға;</w:t>
      </w:r>
      <w:r>
        <w:br/>
      </w:r>
      <w:r>
        <w:rPr>
          <w:rFonts w:ascii="Times New Roman"/>
          <w:b w:val="false"/>
          <w:i w:val="false"/>
          <w:color w:val="000000"/>
          <w:sz w:val="28"/>
        </w:rPr>
        <w:t>
      9) кезекшiлiк тәртiппен камера бойынша кезекшiлiк атқаруға тиiс.</w:t>
      </w:r>
      <w:r>
        <w:br/>
      </w:r>
      <w:r>
        <w:rPr>
          <w:rFonts w:ascii="Times New Roman"/>
          <w:b w:val="false"/>
          <w:i w:val="false"/>
          <w:color w:val="000000"/>
          <w:sz w:val="28"/>
        </w:rPr>
        <w:t>
      3. Камера бойынша кезекшi:</w:t>
      </w:r>
      <w:r>
        <w:br/>
      </w:r>
      <w:r>
        <w:rPr>
          <w:rFonts w:ascii="Times New Roman"/>
          <w:b w:val="false"/>
          <w:i w:val="false"/>
          <w:color w:val="000000"/>
          <w:sz w:val="28"/>
        </w:rPr>
        <w:t>
      1) камераға тергеу изоляторының қызметкерлерi кiрген кезде камерада отырған сезiктiлер мен айыпталушылардың саны туралы баяндауға;</w:t>
      </w:r>
      <w:r>
        <w:br/>
      </w:r>
      <w:r>
        <w:rPr>
          <w:rFonts w:ascii="Times New Roman"/>
          <w:b w:val="false"/>
          <w:i w:val="false"/>
          <w:color w:val="000000"/>
          <w:sz w:val="28"/>
        </w:rPr>
        <w:t>
      2) камера мүкәммалының, жабдықтарының және басқа мүлкiнiң сақталуын бақылауға;</w:t>
      </w:r>
      <w:r>
        <w:br/>
      </w:r>
      <w:r>
        <w:rPr>
          <w:rFonts w:ascii="Times New Roman"/>
          <w:b w:val="false"/>
          <w:i w:val="false"/>
          <w:color w:val="000000"/>
          <w:sz w:val="28"/>
        </w:rPr>
        <w:t>
      3) камерада ұсталушы адамдар үшiн ыдыс алуға және оны тапсыруға;</w:t>
      </w:r>
      <w:r>
        <w:br/>
      </w:r>
      <w:r>
        <w:rPr>
          <w:rFonts w:ascii="Times New Roman"/>
          <w:b w:val="false"/>
          <w:i w:val="false"/>
          <w:color w:val="000000"/>
          <w:sz w:val="28"/>
        </w:rPr>
        <w:t>
      4) камераның тазалығын бақылауға;</w:t>
      </w:r>
      <w:r>
        <w:br/>
      </w:r>
      <w:r>
        <w:rPr>
          <w:rFonts w:ascii="Times New Roman"/>
          <w:b w:val="false"/>
          <w:i w:val="false"/>
          <w:color w:val="000000"/>
          <w:sz w:val="28"/>
        </w:rPr>
        <w:t>
      5) камераның еденiн сыпыруға және жууға, камераның сантехникалық торабын, серуендеу аяқталысымен серуендеу ауласын тазалауға;</w:t>
      </w:r>
      <w:r>
        <w:br/>
      </w:r>
      <w:r>
        <w:rPr>
          <w:rFonts w:ascii="Times New Roman"/>
          <w:b w:val="false"/>
          <w:i w:val="false"/>
          <w:color w:val="000000"/>
          <w:sz w:val="28"/>
        </w:rPr>
        <w:t>
      6) ауыз суға арналған ыдысты жууға тиiс.</w:t>
      </w:r>
      <w:r>
        <w:br/>
      </w:r>
      <w:r>
        <w:rPr>
          <w:rFonts w:ascii="Times New Roman"/>
          <w:b w:val="false"/>
          <w:i w:val="false"/>
          <w:color w:val="000000"/>
          <w:sz w:val="28"/>
        </w:rPr>
        <w:t>
      4. Сезiктiлер мен айыпталушыларға </w:t>
      </w:r>
      <w:r>
        <w:rPr>
          <w:rFonts w:ascii="Times New Roman"/>
          <w:b w:val="false"/>
          <w:i w:val="false"/>
          <w:color w:val="000000"/>
          <w:sz w:val="28"/>
        </w:rPr>
        <w:t>Заңның</w:t>
      </w:r>
      <w:r>
        <w:rPr>
          <w:rFonts w:ascii="Times New Roman"/>
          <w:b w:val="false"/>
          <w:i w:val="false"/>
          <w:color w:val="000000"/>
          <w:sz w:val="28"/>
        </w:rPr>
        <w:t xml:space="preserve"> 24-бабының 4-тармағына сәйкес сақтауға және пайдалануға тыйым салынған бұйымдарды, заттарды және азық-түлiктердi өздерiнде ұстауға, сақтауға және пайдалануға тыйым салынады.</w:t>
      </w:r>
      <w:r>
        <w:br/>
      </w:r>
      <w:r>
        <w:rPr>
          <w:rFonts w:ascii="Times New Roman"/>
          <w:b w:val="false"/>
          <w:i w:val="false"/>
          <w:color w:val="000000"/>
          <w:sz w:val="28"/>
        </w:rPr>
        <w:t>
      5. Сезiктiлер мен айыпталушылар:</w:t>
      </w:r>
      <w:r>
        <w:br/>
      </w:r>
      <w:r>
        <w:rPr>
          <w:rFonts w:ascii="Times New Roman"/>
          <w:b w:val="false"/>
          <w:i w:val="false"/>
          <w:color w:val="000000"/>
          <w:sz w:val="28"/>
        </w:rPr>
        <w:t>
      1) тергеу изоляторының басқа камераларында немесе өзге үй-жайларында ұсталатын адамдармен сөйлесуге, оларға қандай да бiр заттарды берудi жүзеге асыруға, тықылмен белгi беруге немесе олармен хат алысуға;</w:t>
      </w:r>
      <w:r>
        <w:br/>
      </w:r>
      <w:r>
        <w:rPr>
          <w:rFonts w:ascii="Times New Roman"/>
          <w:b w:val="false"/>
          <w:i w:val="false"/>
          <w:color w:val="000000"/>
          <w:sz w:val="28"/>
        </w:rPr>
        <w:t>
      2) сөйлесудiң белгiленген тәртiбiн бұзуға, еркiндiкте жүрген немесе бас бостандығынан айыру орындарында жазасын өтеп жүрген адамдарға қандай да бiр заттар беруге және олармен хат алысуға;</w:t>
      </w:r>
      <w:r>
        <w:br/>
      </w:r>
      <w:r>
        <w:rPr>
          <w:rFonts w:ascii="Times New Roman"/>
          <w:b w:val="false"/>
          <w:i w:val="false"/>
          <w:color w:val="000000"/>
          <w:sz w:val="28"/>
        </w:rPr>
        <w:t>
      3) әкiмшiлiктiң рұқсатынсыз камерадан және режимдi корпустарының басқа да үй-жайларынан шығуға;</w:t>
      </w:r>
      <w:r>
        <w:br/>
      </w:r>
      <w:r>
        <w:rPr>
          <w:rFonts w:ascii="Times New Roman"/>
          <w:b w:val="false"/>
          <w:i w:val="false"/>
          <w:color w:val="000000"/>
          <w:sz w:val="28"/>
        </w:rPr>
        <w:t>
      4) тергеу изоляторлары объектiлерiнiң күзет желiсiн бұзуға;</w:t>
      </w:r>
      <w:r>
        <w:br/>
      </w:r>
      <w:r>
        <w:rPr>
          <w:rFonts w:ascii="Times New Roman"/>
          <w:b w:val="false"/>
          <w:i w:val="false"/>
          <w:color w:val="000000"/>
          <w:sz w:val="28"/>
        </w:rPr>
        <w:t>
      5) алкогольдi iшiмдiктер дайындауға және iшуге, есiрткi және психотроптық заттарды пайдалануға;</w:t>
      </w:r>
      <w:r>
        <w:br/>
      </w:r>
      <w:r>
        <w:rPr>
          <w:rFonts w:ascii="Times New Roman"/>
          <w:b w:val="false"/>
          <w:i w:val="false"/>
          <w:color w:val="000000"/>
          <w:sz w:val="28"/>
        </w:rPr>
        <w:t>
      6) материалдық немесе өзге де табыс табу мақсатында стол үстi ойындарын ойнауға;</w:t>
      </w:r>
      <w:r>
        <w:br/>
      </w:r>
      <w:r>
        <w:rPr>
          <w:rFonts w:ascii="Times New Roman"/>
          <w:b w:val="false"/>
          <w:i w:val="false"/>
          <w:color w:val="000000"/>
          <w:sz w:val="28"/>
        </w:rPr>
        <w:t>
      7) өзiне немесе басқа адамдардың денелерiне белгi қондыруға;</w:t>
      </w:r>
      <w:r>
        <w:br/>
      </w:r>
      <w:r>
        <w:rPr>
          <w:rFonts w:ascii="Times New Roman"/>
          <w:b w:val="false"/>
          <w:i w:val="false"/>
          <w:color w:val="000000"/>
          <w:sz w:val="28"/>
        </w:rPr>
        <w:t>
      8) әкiмшiлiктiң рұқсатынсыз жатын орнын бүркелемеуге және ауыстыруға;</w:t>
      </w:r>
      <w:r>
        <w:br/>
      </w:r>
      <w:r>
        <w:rPr>
          <w:rFonts w:ascii="Times New Roman"/>
          <w:b w:val="false"/>
          <w:i w:val="false"/>
          <w:color w:val="000000"/>
          <w:sz w:val="28"/>
        </w:rPr>
        <w:t>
      9) қолдан жасалған электр құралдарын пайдалануға;</w:t>
      </w:r>
      <w:r>
        <w:br/>
      </w:r>
      <w:r>
        <w:rPr>
          <w:rFonts w:ascii="Times New Roman"/>
          <w:b w:val="false"/>
          <w:i w:val="false"/>
          <w:color w:val="000000"/>
          <w:sz w:val="28"/>
        </w:rPr>
        <w:t>
      10) әкiмшiлiктiң рұқсатынсыз электр құралдарын пайдалануға;</w:t>
      </w:r>
      <w:r>
        <w:br/>
      </w:r>
      <w:r>
        <w:rPr>
          <w:rFonts w:ascii="Times New Roman"/>
          <w:b w:val="false"/>
          <w:i w:val="false"/>
          <w:color w:val="000000"/>
          <w:sz w:val="28"/>
        </w:rPr>
        <w:t>
      11) камерада от "қағуға;</w:t>
      </w:r>
      <w:r>
        <w:br/>
      </w:r>
      <w:r>
        <w:rPr>
          <w:rFonts w:ascii="Times New Roman"/>
          <w:b w:val="false"/>
          <w:i w:val="false"/>
          <w:color w:val="000000"/>
          <w:sz w:val="28"/>
        </w:rPr>
        <w:t>
      12) жануарлар ұстауға;</w:t>
      </w:r>
      <w:r>
        <w:br/>
      </w:r>
      <w:r>
        <w:rPr>
          <w:rFonts w:ascii="Times New Roman"/>
          <w:b w:val="false"/>
          <w:i w:val="false"/>
          <w:color w:val="000000"/>
          <w:sz w:val="28"/>
        </w:rPr>
        <w:t>
      13) әкiмшiлiктiң рұқсатынсыз сантехника, жарық бергiш және басқа да құралдарды жөндеуге немесе камера жарығын өзгертуге;</w:t>
      </w:r>
      <w:r>
        <w:br/>
      </w:r>
      <w:r>
        <w:rPr>
          <w:rFonts w:ascii="Times New Roman"/>
          <w:b w:val="false"/>
          <w:i w:val="false"/>
          <w:color w:val="000000"/>
          <w:sz w:val="28"/>
        </w:rPr>
        <w:t>
      14) камерадағы сантехникалық тораптарды бiтеп тастауға;</w:t>
      </w:r>
      <w:r>
        <w:br/>
      </w:r>
      <w:r>
        <w:rPr>
          <w:rFonts w:ascii="Times New Roman"/>
          <w:b w:val="false"/>
          <w:i w:val="false"/>
          <w:color w:val="000000"/>
          <w:sz w:val="28"/>
        </w:rPr>
        <w:t>
      15) камераның қабырғасынан тергеу изоляторында отырған сезiктiлер мен айыпталушылардың негiзгi құқықтары және мiндеттерi туралы ақпаратты алып тастауға;</w:t>
      </w:r>
      <w:r>
        <w:br/>
      </w:r>
      <w:r>
        <w:rPr>
          <w:rFonts w:ascii="Times New Roman"/>
          <w:b w:val="false"/>
          <w:i w:val="false"/>
          <w:color w:val="000000"/>
          <w:sz w:val="28"/>
        </w:rPr>
        <w:t>
      16) қабырғаларды, камера мүкаммалын қағазбен, фотосуреттермен, суреттермен, газет және журнал қиындыларымен желiмдеуге оларға жазу жазуға немесе суреттер салуға;</w:t>
      </w:r>
      <w:r>
        <w:br/>
      </w:r>
      <w:r>
        <w:rPr>
          <w:rFonts w:ascii="Times New Roman"/>
          <w:b w:val="false"/>
          <w:i w:val="false"/>
          <w:color w:val="000000"/>
          <w:sz w:val="28"/>
        </w:rPr>
        <w:t>
      17) айқайлауға немесе басқа тәсiлмен тыныштықты бұзуға;</w:t>
      </w:r>
      <w:r>
        <w:br/>
      </w:r>
      <w:r>
        <w:rPr>
          <w:rFonts w:ascii="Times New Roman"/>
          <w:b w:val="false"/>
          <w:i w:val="false"/>
          <w:color w:val="000000"/>
          <w:sz w:val="28"/>
        </w:rPr>
        <w:t>
      18) тергеу изоляторының аумағында қозғалу кезiнде саптан шығуға, темекi шегуге, сөйлесуге, камера тесiгiнен сығалауға, қандай да бiр құралды жоғары көтеруге, дабыл қағу тетiгiн басуға;</w:t>
      </w:r>
      <w:r>
        <w:br/>
      </w:r>
      <w:r>
        <w:rPr>
          <w:rFonts w:ascii="Times New Roman"/>
          <w:b w:val="false"/>
          <w:i w:val="false"/>
          <w:color w:val="000000"/>
          <w:sz w:val="28"/>
        </w:rPr>
        <w:t>
      19) терезеден бiрдеңе тастауға, терезе алдына шығып тұруға, желдеткiштен ұмтылуға, есiктiң қарағыш тесiгiне жабыса тақалуға, қарағыш тесiктi жабуға;</w:t>
      </w:r>
      <w:r>
        <w:br/>
      </w:r>
      <w:r>
        <w:rPr>
          <w:rFonts w:ascii="Times New Roman"/>
          <w:b w:val="false"/>
          <w:i w:val="false"/>
          <w:color w:val="000000"/>
          <w:sz w:val="28"/>
        </w:rPr>
        <w:t>
      20) жеке пайдаланудағы заттарды сатуға, сыйлауға немесе басқа тәсiлмен иелiктен шығаруға болмайды.</w:t>
      </w:r>
    </w:p>
    <w:bookmarkStart w:name="z208" w:id="223"/>
    <w:p>
      <w:pPr>
        <w:spacing w:after="0"/>
        <w:ind w:left="0"/>
        <w:jc w:val="both"/>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xml:space="preserve">
министрiнiң мiндетiн атқарушының </w:t>
      </w:r>
      <w:r>
        <w:br/>
      </w:r>
      <w:r>
        <w:rPr>
          <w:rFonts w:ascii="Times New Roman"/>
          <w:b w:val="false"/>
          <w:i w:val="false"/>
          <w:color w:val="000000"/>
          <w:sz w:val="28"/>
        </w:rPr>
        <w:t xml:space="preserve">
2004 жылғы 27 тамыздағы N 245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Әдiлет министрлiгiнiң Қылмыстық- </w:t>
      </w:r>
      <w:r>
        <w:br/>
      </w:r>
      <w:r>
        <w:rPr>
          <w:rFonts w:ascii="Times New Roman"/>
          <w:b w:val="false"/>
          <w:i w:val="false"/>
          <w:color w:val="000000"/>
          <w:sz w:val="28"/>
        </w:rPr>
        <w:t xml:space="preserve">
атқару жүйесi комитетi тергеу   </w:t>
      </w:r>
      <w:r>
        <w:br/>
      </w:r>
      <w:r>
        <w:rPr>
          <w:rFonts w:ascii="Times New Roman"/>
          <w:b w:val="false"/>
          <w:i w:val="false"/>
          <w:color w:val="000000"/>
          <w:sz w:val="28"/>
        </w:rPr>
        <w:t xml:space="preserve">
изоляторларының iшкi тәртiп   </w:t>
      </w:r>
      <w:r>
        <w:br/>
      </w:r>
      <w:r>
        <w:rPr>
          <w:rFonts w:ascii="Times New Roman"/>
          <w:b w:val="false"/>
          <w:i w:val="false"/>
          <w:color w:val="000000"/>
          <w:sz w:val="28"/>
        </w:rPr>
        <w:t xml:space="preserve">
ережесiне N 2 қосымша      </w:t>
      </w:r>
    </w:p>
    <w:bookmarkEnd w:id="223"/>
    <w:p>
      <w:pPr>
        <w:spacing w:after="0"/>
        <w:ind w:left="0"/>
        <w:jc w:val="left"/>
      </w:pPr>
      <w:r>
        <w:rPr>
          <w:rFonts w:ascii="Times New Roman"/>
          <w:b/>
          <w:i w:val="false"/>
          <w:color w:val="000000"/>
        </w:rPr>
        <w:t xml:space="preserve"> Тергеу изоляторын инспекциялайтын адамдардың</w:t>
      </w:r>
      <w:r>
        <w:br/>
      </w:r>
      <w:r>
        <w:rPr>
          <w:rFonts w:ascii="Times New Roman"/>
          <w:b/>
          <w:i w:val="false"/>
          <w:color w:val="000000"/>
        </w:rPr>
        <w:t>
ескертулерi мен ұсыныстарының кiтабы</w:t>
      </w:r>
      <w:r>
        <w:br/>
      </w:r>
      <w:r>
        <w:rPr>
          <w:rFonts w:ascii="Times New Roman"/>
          <w:b/>
          <w:i w:val="false"/>
          <w:color w:val="000000"/>
        </w:rPr>
        <w:t>
____________________________________________</w:t>
      </w:r>
      <w:r>
        <w:br/>
      </w:r>
      <w:r>
        <w:rPr>
          <w:rFonts w:ascii="Times New Roman"/>
          <w:b/>
          <w:i w:val="false"/>
          <w:color w:val="000000"/>
        </w:rPr>
        <w:t>
(тергеу изоляторының атауы)</w:t>
      </w:r>
    </w:p>
    <w:p>
      <w:pPr>
        <w:spacing w:after="0"/>
        <w:ind w:left="0"/>
        <w:jc w:val="both"/>
      </w:pPr>
      <w:r>
        <w:rPr>
          <w:rFonts w:ascii="Times New Roman"/>
          <w:b w:val="false"/>
          <w:i w:val="false"/>
          <w:color w:val="000000"/>
          <w:sz w:val="28"/>
        </w:rPr>
        <w:t xml:space="preserve">"___"_________________ басталды  </w:t>
      </w:r>
      <w:r>
        <w:br/>
      </w:r>
      <w:r>
        <w:rPr>
          <w:rFonts w:ascii="Times New Roman"/>
          <w:b w:val="false"/>
          <w:i w:val="false"/>
          <w:color w:val="000000"/>
          <w:sz w:val="28"/>
        </w:rPr>
        <w:t xml:space="preserve">
"___"_________________ аяқталды  </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N |Күні|Тексеретiн адамның|Ескертулердiң|Ұсы.|Орындау|Қолданылған</w:t>
      </w:r>
      <w:r>
        <w:br/>
      </w:r>
      <w:r>
        <w:rPr>
          <w:rFonts w:ascii="Times New Roman"/>
          <w:b w:val="false"/>
          <w:i w:val="false"/>
          <w:color w:val="000000"/>
          <w:sz w:val="28"/>
        </w:rPr>
        <w:t>
р/с|    | лауазымы, атағы  |   мазмұны   |ныс |мерзiмi|  шаралар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ff0000"/>
          <w:sz w:val="28"/>
        </w:rPr>
        <w:t>      Ескерту:</w:t>
      </w:r>
      <w:r>
        <w:br/>
      </w:r>
      <w:r>
        <w:rPr>
          <w:rFonts w:ascii="Times New Roman"/>
          <w:b w:val="false"/>
          <w:i w:val="false"/>
          <w:color w:val="000000"/>
          <w:sz w:val="28"/>
        </w:rPr>
        <w:t>
      1. Кiтап нөмiрленген, тiгiлген, тиiсiнше қол қойылған және сүргiштi мөр басылған болуы керек. Кiтап тергеу изоляторының бастығында сақталады.</w:t>
      </w:r>
      <w:r>
        <w:br/>
      </w:r>
      <w:r>
        <w:rPr>
          <w:rFonts w:ascii="Times New Roman"/>
          <w:b w:val="false"/>
          <w:i w:val="false"/>
          <w:color w:val="000000"/>
          <w:sz w:val="28"/>
        </w:rPr>
        <w:t>
      2. Кiтап қарауға және тергеу изоляторын инспекциялауға құқығы бар адамдарға онда тиiстi жазба жазу үшiн ұсынылады.</w:t>
      </w:r>
      <w:r>
        <w:br/>
      </w:r>
      <w:r>
        <w:rPr>
          <w:rFonts w:ascii="Times New Roman"/>
          <w:b w:val="false"/>
          <w:i w:val="false"/>
          <w:color w:val="000000"/>
          <w:sz w:val="28"/>
        </w:rPr>
        <w:t>
      3. Инспекциялаушы кiтапқа өзiнiң құзырындағы мәселелер бойынша негiзгi ескертулерi мен ұсыныстарын енгiзедi. Бұл ретте анықталған кемшiлiктердi жою мерзiмдерi көрсетiледi.</w:t>
      </w:r>
      <w:r>
        <w:br/>
      </w:r>
      <w:r>
        <w:rPr>
          <w:rFonts w:ascii="Times New Roman"/>
          <w:b w:val="false"/>
          <w:i w:val="false"/>
          <w:color w:val="000000"/>
          <w:sz w:val="28"/>
        </w:rPr>
        <w:t>
      4. Тергеу изоляторының бастығы инспекциялаушы белгiлеген мерзiмде кемшiлiктердiң жойылғаны туралы жоғары бастыққа хабарлауға мiндеттi.</w:t>
      </w:r>
    </w:p>
    <w:bookmarkStart w:name="z209" w:id="224"/>
    <w:p>
      <w:pPr>
        <w:spacing w:after="0"/>
        <w:ind w:left="0"/>
        <w:jc w:val="both"/>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xml:space="preserve">
министрiнiң мiндетiн атқарушының </w:t>
      </w:r>
      <w:r>
        <w:br/>
      </w:r>
      <w:r>
        <w:rPr>
          <w:rFonts w:ascii="Times New Roman"/>
          <w:b w:val="false"/>
          <w:i w:val="false"/>
          <w:color w:val="000000"/>
          <w:sz w:val="28"/>
        </w:rPr>
        <w:t xml:space="preserve">
2004 жылғы 27 тамыздағы N 245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Әдiлет министрлiгiнiң Қылмыстық- </w:t>
      </w:r>
      <w:r>
        <w:br/>
      </w:r>
      <w:r>
        <w:rPr>
          <w:rFonts w:ascii="Times New Roman"/>
          <w:b w:val="false"/>
          <w:i w:val="false"/>
          <w:color w:val="000000"/>
          <w:sz w:val="28"/>
        </w:rPr>
        <w:t xml:space="preserve">
атқару жүйесi комитетi тергеу   </w:t>
      </w:r>
      <w:r>
        <w:br/>
      </w:r>
      <w:r>
        <w:rPr>
          <w:rFonts w:ascii="Times New Roman"/>
          <w:b w:val="false"/>
          <w:i w:val="false"/>
          <w:color w:val="000000"/>
          <w:sz w:val="28"/>
        </w:rPr>
        <w:t xml:space="preserve">
изоляторларының iшкi тәртiп   </w:t>
      </w:r>
      <w:r>
        <w:br/>
      </w:r>
      <w:r>
        <w:rPr>
          <w:rFonts w:ascii="Times New Roman"/>
          <w:b w:val="false"/>
          <w:i w:val="false"/>
          <w:color w:val="000000"/>
          <w:sz w:val="28"/>
        </w:rPr>
        <w:t xml:space="preserve">
ережесiне N 3 қосымша      </w:t>
      </w:r>
    </w:p>
    <w:bookmarkEnd w:id="224"/>
    <w:p>
      <w:pPr>
        <w:spacing w:after="0"/>
        <w:ind w:left="0"/>
        <w:jc w:val="both"/>
      </w:pPr>
      <w:r>
        <w:rPr>
          <w:rFonts w:ascii="Times New Roman"/>
          <w:b w:val="false"/>
          <w:i w:val="false"/>
          <w:color w:val="000000"/>
          <w:sz w:val="28"/>
        </w:rPr>
        <w:t>      Бекiтемiн</w:t>
      </w:r>
      <w:r>
        <w:br/>
      </w:r>
      <w:r>
        <w:rPr>
          <w:rFonts w:ascii="Times New Roman"/>
          <w:b w:val="false"/>
          <w:i w:val="false"/>
          <w:color w:val="000000"/>
          <w:sz w:val="28"/>
        </w:rPr>
        <w:t>
      Тергеу изоляторының бастығы</w:t>
      </w:r>
      <w:r>
        <w:br/>
      </w:r>
      <w:r>
        <w:rPr>
          <w:rFonts w:ascii="Times New Roman"/>
          <w:b w:val="false"/>
          <w:i w:val="false"/>
          <w:color w:val="000000"/>
          <w:sz w:val="28"/>
        </w:rPr>
        <w:t>
      ___________________________</w:t>
      </w:r>
      <w:r>
        <w:br/>
      </w:r>
      <w:r>
        <w:rPr>
          <w:rFonts w:ascii="Times New Roman"/>
          <w:b w:val="false"/>
          <w:i w:val="false"/>
          <w:color w:val="000000"/>
          <w:sz w:val="28"/>
        </w:rPr>
        <w:t>
         (атағы, қолы, тегі)</w:t>
      </w:r>
      <w:r>
        <w:br/>
      </w:r>
      <w:r>
        <w:rPr>
          <w:rFonts w:ascii="Times New Roman"/>
          <w:b w:val="false"/>
          <w:i w:val="false"/>
          <w:color w:val="000000"/>
          <w:sz w:val="28"/>
        </w:rPr>
        <w:t>
      ____ж. "___"_______________</w:t>
      </w:r>
    </w:p>
    <w:p>
      <w:pPr>
        <w:spacing w:after="0"/>
        <w:ind w:left="0"/>
        <w:jc w:val="left"/>
      </w:pPr>
      <w:r>
        <w:rPr>
          <w:rFonts w:ascii="Times New Roman"/>
          <w:b/>
          <w:i w:val="false"/>
          <w:color w:val="000000"/>
        </w:rPr>
        <w:t xml:space="preserve"> Камера бойынша орналастыру жоспары</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Бөлек ұсталады           |Камералар|Камерадағы|Ескерту</w:t>
      </w:r>
      <w:r>
        <w:br/>
      </w:r>
      <w:r>
        <w:rPr>
          <w:rFonts w:ascii="Times New Roman"/>
          <w:b w:val="false"/>
          <w:i w:val="false"/>
          <w:color w:val="000000"/>
          <w:sz w:val="28"/>
        </w:rPr>
        <w:t>
                                     |    N    |орын саны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         3        4</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Сезiктi мен айыпталушы ер адамдар</w:t>
      </w:r>
      <w:r>
        <w:br/>
      </w:r>
      <w:r>
        <w:rPr>
          <w:rFonts w:ascii="Times New Roman"/>
          <w:b w:val="false"/>
          <w:i w:val="false"/>
          <w:color w:val="000000"/>
          <w:sz w:val="28"/>
        </w:rPr>
        <w:t>
а) ауыр болып саналмайтын қылмыстарда</w:t>
      </w:r>
      <w:r>
        <w:br/>
      </w:r>
      <w:r>
        <w:rPr>
          <w:rFonts w:ascii="Times New Roman"/>
          <w:b w:val="false"/>
          <w:i w:val="false"/>
          <w:color w:val="000000"/>
          <w:sz w:val="28"/>
        </w:rPr>
        <w:t>
және бас бостандығынан айыру орында.</w:t>
      </w:r>
      <w:r>
        <w:br/>
      </w:r>
      <w:r>
        <w:rPr>
          <w:rFonts w:ascii="Times New Roman"/>
          <w:b w:val="false"/>
          <w:i w:val="false"/>
          <w:color w:val="000000"/>
          <w:sz w:val="28"/>
        </w:rPr>
        <w:t>
рында жазаларын өтемеген</w:t>
      </w:r>
      <w:r>
        <w:br/>
      </w:r>
      <w:r>
        <w:rPr>
          <w:rFonts w:ascii="Times New Roman"/>
          <w:b w:val="false"/>
          <w:i w:val="false"/>
          <w:color w:val="000000"/>
          <w:sz w:val="28"/>
        </w:rPr>
        <w:t>
б) ауыр қылмыста бұрын жаза өтеу</w:t>
      </w:r>
      <w:r>
        <w:br/>
      </w:r>
      <w:r>
        <w:rPr>
          <w:rFonts w:ascii="Times New Roman"/>
          <w:b w:val="false"/>
          <w:i w:val="false"/>
          <w:color w:val="000000"/>
          <w:sz w:val="28"/>
        </w:rPr>
        <w:t>
орындарында отырмағандар</w:t>
      </w:r>
      <w:r>
        <w:br/>
      </w:r>
      <w:r>
        <w:rPr>
          <w:rFonts w:ascii="Times New Roman"/>
          <w:b w:val="false"/>
          <w:i w:val="false"/>
          <w:color w:val="000000"/>
          <w:sz w:val="28"/>
        </w:rPr>
        <w:t>
в) бұрын бас бостандығынан айыру</w:t>
      </w:r>
      <w:r>
        <w:br/>
      </w:r>
      <w:r>
        <w:rPr>
          <w:rFonts w:ascii="Times New Roman"/>
          <w:b w:val="false"/>
          <w:i w:val="false"/>
          <w:color w:val="000000"/>
          <w:sz w:val="28"/>
        </w:rPr>
        <w:t>
орындарында отырғандар</w:t>
      </w:r>
    </w:p>
    <w:p>
      <w:pPr>
        <w:spacing w:after="0"/>
        <w:ind w:left="0"/>
        <w:jc w:val="both"/>
      </w:pPr>
      <w:r>
        <w:rPr>
          <w:rFonts w:ascii="Times New Roman"/>
          <w:b w:val="false"/>
          <w:i w:val="false"/>
          <w:color w:val="000000"/>
          <w:sz w:val="28"/>
        </w:rPr>
        <w:t>2. Сезiктi мен айыпталушы әйелдер</w:t>
      </w:r>
      <w:r>
        <w:br/>
      </w:r>
      <w:r>
        <w:rPr>
          <w:rFonts w:ascii="Times New Roman"/>
          <w:b w:val="false"/>
          <w:i w:val="false"/>
          <w:color w:val="000000"/>
          <w:sz w:val="28"/>
        </w:rPr>
        <w:t>
а) бұрын бас бостандығынан айыру</w:t>
      </w:r>
      <w:r>
        <w:br/>
      </w:r>
      <w:r>
        <w:rPr>
          <w:rFonts w:ascii="Times New Roman"/>
          <w:b w:val="false"/>
          <w:i w:val="false"/>
          <w:color w:val="000000"/>
          <w:sz w:val="28"/>
        </w:rPr>
        <w:t>
орындарында жазасын өтемеген</w:t>
      </w:r>
      <w:r>
        <w:br/>
      </w:r>
      <w:r>
        <w:rPr>
          <w:rFonts w:ascii="Times New Roman"/>
          <w:b w:val="false"/>
          <w:i w:val="false"/>
          <w:color w:val="000000"/>
          <w:sz w:val="28"/>
        </w:rPr>
        <w:t>
(қылмыс құрамынан тәуелсiз)</w:t>
      </w:r>
      <w:r>
        <w:br/>
      </w:r>
      <w:r>
        <w:rPr>
          <w:rFonts w:ascii="Times New Roman"/>
          <w:b w:val="false"/>
          <w:i w:val="false"/>
          <w:color w:val="000000"/>
          <w:sz w:val="28"/>
        </w:rPr>
        <w:t>
б) бұрын түзеу колонияларындағы</w:t>
      </w:r>
      <w:r>
        <w:br/>
      </w:r>
      <w:r>
        <w:rPr>
          <w:rFonts w:ascii="Times New Roman"/>
          <w:b w:val="false"/>
          <w:i w:val="false"/>
          <w:color w:val="000000"/>
          <w:sz w:val="28"/>
        </w:rPr>
        <w:t>
жалпы режимдегi бас бостандығынан</w:t>
      </w:r>
      <w:r>
        <w:br/>
      </w:r>
      <w:r>
        <w:rPr>
          <w:rFonts w:ascii="Times New Roman"/>
          <w:b w:val="false"/>
          <w:i w:val="false"/>
          <w:color w:val="000000"/>
          <w:sz w:val="28"/>
        </w:rPr>
        <w:t>
айыру орындарында жазасын өтегендер</w:t>
      </w:r>
      <w:r>
        <w:br/>
      </w:r>
      <w:r>
        <w:rPr>
          <w:rFonts w:ascii="Times New Roman"/>
          <w:b w:val="false"/>
          <w:i w:val="false"/>
          <w:color w:val="000000"/>
          <w:sz w:val="28"/>
        </w:rPr>
        <w:t>
в) бұрын қатаң режимдегi ТК жазасын</w:t>
      </w:r>
      <w:r>
        <w:br/>
      </w:r>
      <w:r>
        <w:rPr>
          <w:rFonts w:ascii="Times New Roman"/>
          <w:b w:val="false"/>
          <w:i w:val="false"/>
          <w:color w:val="000000"/>
          <w:sz w:val="28"/>
        </w:rPr>
        <w:t>
өтегендер (қылмыстың ерекше қауiптi</w:t>
      </w:r>
      <w:r>
        <w:br/>
      </w:r>
      <w:r>
        <w:rPr>
          <w:rFonts w:ascii="Times New Roman"/>
          <w:b w:val="false"/>
          <w:i w:val="false"/>
          <w:color w:val="000000"/>
          <w:sz w:val="28"/>
        </w:rPr>
        <w:t>
рецидивi кезiнде)</w:t>
      </w:r>
      <w:r>
        <w:br/>
      </w:r>
      <w:r>
        <w:rPr>
          <w:rFonts w:ascii="Times New Roman"/>
          <w:b w:val="false"/>
          <w:i w:val="false"/>
          <w:color w:val="000000"/>
          <w:sz w:val="28"/>
        </w:rPr>
        <w:t>
г) балалары бар және де жүктi әйелдер</w:t>
      </w:r>
      <w:r>
        <w:br/>
      </w:r>
      <w:r>
        <w:rPr>
          <w:rFonts w:ascii="Times New Roman"/>
          <w:b w:val="false"/>
          <w:i w:val="false"/>
          <w:color w:val="000000"/>
          <w:sz w:val="28"/>
        </w:rPr>
        <w:t>
(жүктiлiгi бес айдан жоғары мерзiммен)</w:t>
      </w:r>
    </w:p>
    <w:p>
      <w:pPr>
        <w:spacing w:after="0"/>
        <w:ind w:left="0"/>
        <w:jc w:val="both"/>
      </w:pPr>
      <w:r>
        <w:rPr>
          <w:rFonts w:ascii="Times New Roman"/>
          <w:b w:val="false"/>
          <w:i w:val="false"/>
          <w:color w:val="000000"/>
          <w:sz w:val="28"/>
        </w:rPr>
        <w:t>3. Кәмелетке толмаған сезiктiлер мен</w:t>
      </w:r>
      <w:r>
        <w:br/>
      </w:r>
      <w:r>
        <w:rPr>
          <w:rFonts w:ascii="Times New Roman"/>
          <w:b w:val="false"/>
          <w:i w:val="false"/>
          <w:color w:val="000000"/>
          <w:sz w:val="28"/>
        </w:rPr>
        <w:t>
айыпталушылар ер жынысты</w:t>
      </w:r>
      <w:r>
        <w:br/>
      </w:r>
      <w:r>
        <w:rPr>
          <w:rFonts w:ascii="Times New Roman"/>
          <w:b w:val="false"/>
          <w:i w:val="false"/>
          <w:color w:val="000000"/>
          <w:sz w:val="28"/>
        </w:rPr>
        <w:t>
а) ауыр болып табылмайтын</w:t>
      </w:r>
      <w:r>
        <w:br/>
      </w:r>
      <w:r>
        <w:rPr>
          <w:rFonts w:ascii="Times New Roman"/>
          <w:b w:val="false"/>
          <w:i w:val="false"/>
          <w:color w:val="000000"/>
          <w:sz w:val="28"/>
        </w:rPr>
        <w:t>
қылмыстарда және бұрын бас</w:t>
      </w:r>
      <w:r>
        <w:br/>
      </w:r>
      <w:r>
        <w:rPr>
          <w:rFonts w:ascii="Times New Roman"/>
          <w:b w:val="false"/>
          <w:i w:val="false"/>
          <w:color w:val="000000"/>
          <w:sz w:val="28"/>
        </w:rPr>
        <w:t>
бостандығынан айыру орындарында жаза</w:t>
      </w:r>
      <w:r>
        <w:br/>
      </w:r>
      <w:r>
        <w:rPr>
          <w:rFonts w:ascii="Times New Roman"/>
          <w:b w:val="false"/>
          <w:i w:val="false"/>
          <w:color w:val="000000"/>
          <w:sz w:val="28"/>
        </w:rPr>
        <w:t>
өтемегендер</w:t>
      </w:r>
      <w:r>
        <w:br/>
      </w:r>
      <w:r>
        <w:rPr>
          <w:rFonts w:ascii="Times New Roman"/>
          <w:b w:val="false"/>
          <w:i w:val="false"/>
          <w:color w:val="000000"/>
          <w:sz w:val="28"/>
        </w:rPr>
        <w:t>
б) ауыр қылмыстарда</w:t>
      </w:r>
      <w:r>
        <w:br/>
      </w:r>
      <w:r>
        <w:rPr>
          <w:rFonts w:ascii="Times New Roman"/>
          <w:b w:val="false"/>
          <w:i w:val="false"/>
          <w:color w:val="000000"/>
          <w:sz w:val="28"/>
        </w:rPr>
        <w:t>
в) бұрын ТК жазасын өтегендер</w:t>
      </w:r>
      <w:r>
        <w:br/>
      </w:r>
      <w:r>
        <w:rPr>
          <w:rFonts w:ascii="Times New Roman"/>
          <w:b w:val="false"/>
          <w:i w:val="false"/>
          <w:color w:val="000000"/>
          <w:sz w:val="28"/>
        </w:rPr>
        <w:t>
(қылмыстың құрамына байланысты емес)</w:t>
      </w:r>
    </w:p>
    <w:p>
      <w:pPr>
        <w:spacing w:after="0"/>
        <w:ind w:left="0"/>
        <w:jc w:val="both"/>
      </w:pPr>
      <w:r>
        <w:rPr>
          <w:rFonts w:ascii="Times New Roman"/>
          <w:b w:val="false"/>
          <w:i w:val="false"/>
          <w:color w:val="000000"/>
          <w:sz w:val="28"/>
        </w:rPr>
        <w:t>4. Сотталған ер адамдар</w:t>
      </w:r>
      <w:r>
        <w:br/>
      </w:r>
      <w:r>
        <w:rPr>
          <w:rFonts w:ascii="Times New Roman"/>
          <w:b w:val="false"/>
          <w:i w:val="false"/>
          <w:color w:val="000000"/>
          <w:sz w:val="28"/>
        </w:rPr>
        <w:t>
а) жалпы режимдегi ТК</w:t>
      </w:r>
      <w:r>
        <w:br/>
      </w:r>
      <w:r>
        <w:rPr>
          <w:rFonts w:ascii="Times New Roman"/>
          <w:b w:val="false"/>
          <w:i w:val="false"/>
          <w:color w:val="000000"/>
          <w:sz w:val="28"/>
        </w:rPr>
        <w:t>
б) қатаң режимдегi ТК</w:t>
      </w:r>
      <w:r>
        <w:br/>
      </w:r>
      <w:r>
        <w:rPr>
          <w:rFonts w:ascii="Times New Roman"/>
          <w:b w:val="false"/>
          <w:i w:val="false"/>
          <w:color w:val="000000"/>
          <w:sz w:val="28"/>
        </w:rPr>
        <w:t>
в) шартты сотталғандар</w:t>
      </w:r>
      <w:r>
        <w:br/>
      </w:r>
      <w:r>
        <w:rPr>
          <w:rFonts w:ascii="Times New Roman"/>
          <w:b w:val="false"/>
          <w:i w:val="false"/>
          <w:color w:val="000000"/>
          <w:sz w:val="28"/>
        </w:rPr>
        <w:t>
г) тәрбиелiк батальонға жiберуге</w:t>
      </w:r>
    </w:p>
    <w:p>
      <w:pPr>
        <w:spacing w:after="0"/>
        <w:ind w:left="0"/>
        <w:jc w:val="both"/>
      </w:pPr>
      <w:r>
        <w:rPr>
          <w:rFonts w:ascii="Times New Roman"/>
          <w:b w:val="false"/>
          <w:i w:val="false"/>
          <w:color w:val="000000"/>
          <w:sz w:val="28"/>
        </w:rPr>
        <w:t>5. Сотталған әйелдер</w:t>
      </w:r>
      <w:r>
        <w:br/>
      </w:r>
      <w:r>
        <w:rPr>
          <w:rFonts w:ascii="Times New Roman"/>
          <w:b w:val="false"/>
          <w:i w:val="false"/>
          <w:color w:val="000000"/>
          <w:sz w:val="28"/>
        </w:rPr>
        <w:t>
а) бiрiншi рет, бұрын бас</w:t>
      </w:r>
      <w:r>
        <w:br/>
      </w:r>
      <w:r>
        <w:rPr>
          <w:rFonts w:ascii="Times New Roman"/>
          <w:b w:val="false"/>
          <w:i w:val="false"/>
          <w:color w:val="000000"/>
          <w:sz w:val="28"/>
        </w:rPr>
        <w:t>
бостандығынан айыру орындарында</w:t>
      </w:r>
      <w:r>
        <w:br/>
      </w:r>
      <w:r>
        <w:rPr>
          <w:rFonts w:ascii="Times New Roman"/>
          <w:b w:val="false"/>
          <w:i w:val="false"/>
          <w:color w:val="000000"/>
          <w:sz w:val="28"/>
        </w:rPr>
        <w:t>
ұсталынбағандар (жалпы</w:t>
      </w:r>
      <w:r>
        <w:br/>
      </w:r>
      <w:r>
        <w:rPr>
          <w:rFonts w:ascii="Times New Roman"/>
          <w:b w:val="false"/>
          <w:i w:val="false"/>
          <w:color w:val="000000"/>
          <w:sz w:val="28"/>
        </w:rPr>
        <w:t>
режимдегi ТК)..................</w:t>
      </w:r>
      <w:r>
        <w:br/>
      </w:r>
      <w:r>
        <w:rPr>
          <w:rFonts w:ascii="Times New Roman"/>
          <w:b w:val="false"/>
          <w:i w:val="false"/>
          <w:color w:val="000000"/>
          <w:sz w:val="28"/>
        </w:rPr>
        <w:t>
б) бұрын сотталғандар, бас</w:t>
      </w:r>
      <w:r>
        <w:br/>
      </w:r>
      <w:r>
        <w:rPr>
          <w:rFonts w:ascii="Times New Roman"/>
          <w:b w:val="false"/>
          <w:i w:val="false"/>
          <w:color w:val="000000"/>
          <w:sz w:val="28"/>
        </w:rPr>
        <w:t>
бостандығынан айыру орындарында</w:t>
      </w:r>
      <w:r>
        <w:br/>
      </w:r>
      <w:r>
        <w:rPr>
          <w:rFonts w:ascii="Times New Roman"/>
          <w:b w:val="false"/>
          <w:i w:val="false"/>
          <w:color w:val="000000"/>
          <w:sz w:val="28"/>
        </w:rPr>
        <w:t>
ұсталғандар (жалпы</w:t>
      </w:r>
      <w:r>
        <w:br/>
      </w:r>
      <w:r>
        <w:rPr>
          <w:rFonts w:ascii="Times New Roman"/>
          <w:b w:val="false"/>
          <w:i w:val="false"/>
          <w:color w:val="000000"/>
          <w:sz w:val="28"/>
        </w:rPr>
        <w:t>
режимдегi ТК)..................</w:t>
      </w:r>
      <w:r>
        <w:br/>
      </w:r>
      <w:r>
        <w:rPr>
          <w:rFonts w:ascii="Times New Roman"/>
          <w:b w:val="false"/>
          <w:i w:val="false"/>
          <w:color w:val="000000"/>
          <w:sz w:val="28"/>
        </w:rPr>
        <w:t>
в) қылмыстың ерекше қауiптi кезiнде</w:t>
      </w:r>
      <w:r>
        <w:br/>
      </w:r>
      <w:r>
        <w:rPr>
          <w:rFonts w:ascii="Times New Roman"/>
          <w:b w:val="false"/>
          <w:i w:val="false"/>
          <w:color w:val="000000"/>
          <w:sz w:val="28"/>
        </w:rPr>
        <w:t>
сотталғандар.......................</w:t>
      </w:r>
      <w:r>
        <w:br/>
      </w:r>
      <w:r>
        <w:rPr>
          <w:rFonts w:ascii="Times New Roman"/>
          <w:b w:val="false"/>
          <w:i w:val="false"/>
          <w:color w:val="000000"/>
          <w:sz w:val="28"/>
        </w:rPr>
        <w:t>
г) баламен және жүктi (жүктiлiгi бес</w:t>
      </w:r>
      <w:r>
        <w:br/>
      </w:r>
      <w:r>
        <w:rPr>
          <w:rFonts w:ascii="Times New Roman"/>
          <w:b w:val="false"/>
          <w:i w:val="false"/>
          <w:color w:val="000000"/>
          <w:sz w:val="28"/>
        </w:rPr>
        <w:t>
айдан жоғары)......................</w:t>
      </w:r>
    </w:p>
    <w:p>
      <w:pPr>
        <w:spacing w:after="0"/>
        <w:ind w:left="0"/>
        <w:jc w:val="both"/>
      </w:pPr>
      <w:r>
        <w:rPr>
          <w:rFonts w:ascii="Times New Roman"/>
          <w:b w:val="false"/>
          <w:i w:val="false"/>
          <w:color w:val="000000"/>
          <w:sz w:val="28"/>
        </w:rPr>
        <w:t>6. Кәмелетке толмаған сотталғандар</w:t>
      </w:r>
      <w:r>
        <w:br/>
      </w:r>
      <w:r>
        <w:rPr>
          <w:rFonts w:ascii="Times New Roman"/>
          <w:b w:val="false"/>
          <w:i w:val="false"/>
          <w:color w:val="000000"/>
          <w:sz w:val="28"/>
        </w:rPr>
        <w:t>
(жазаны тәрбие колониясында өткiзу)</w:t>
      </w:r>
      <w:r>
        <w:br/>
      </w:r>
      <w:r>
        <w:rPr>
          <w:rFonts w:ascii="Times New Roman"/>
          <w:b w:val="false"/>
          <w:i w:val="false"/>
          <w:color w:val="000000"/>
          <w:sz w:val="28"/>
        </w:rPr>
        <w:t>
а) жалпы режимдегi.................</w:t>
      </w:r>
      <w:r>
        <w:br/>
      </w:r>
      <w:r>
        <w:rPr>
          <w:rFonts w:ascii="Times New Roman"/>
          <w:b w:val="false"/>
          <w:i w:val="false"/>
          <w:color w:val="000000"/>
          <w:sz w:val="28"/>
        </w:rPr>
        <w:t>
б) бұрын сотталғандар үшiн жалпы</w:t>
      </w:r>
      <w:r>
        <w:br/>
      </w:r>
      <w:r>
        <w:rPr>
          <w:rFonts w:ascii="Times New Roman"/>
          <w:b w:val="false"/>
          <w:i w:val="false"/>
          <w:color w:val="000000"/>
          <w:sz w:val="28"/>
        </w:rPr>
        <w:t>
режимдегi локалды участiкте.........</w:t>
      </w:r>
      <w:r>
        <w:br/>
      </w:r>
      <w:r>
        <w:rPr>
          <w:rFonts w:ascii="Times New Roman"/>
          <w:b w:val="false"/>
          <w:i w:val="false"/>
          <w:color w:val="000000"/>
          <w:sz w:val="28"/>
        </w:rPr>
        <w:t>
7. бұрын IIМ, Ұлттық қауiпсiздiк</w:t>
      </w:r>
      <w:r>
        <w:br/>
      </w:r>
      <w:r>
        <w:rPr>
          <w:rFonts w:ascii="Times New Roman"/>
          <w:b w:val="false"/>
          <w:i w:val="false"/>
          <w:color w:val="000000"/>
          <w:sz w:val="28"/>
        </w:rPr>
        <w:t>
комитетiнде, прокуратурада, Сотта</w:t>
      </w:r>
      <w:r>
        <w:br/>
      </w:r>
      <w:r>
        <w:rPr>
          <w:rFonts w:ascii="Times New Roman"/>
          <w:b w:val="false"/>
          <w:i w:val="false"/>
          <w:color w:val="000000"/>
          <w:sz w:val="28"/>
        </w:rPr>
        <w:t>
қызмет iстеген сондай-ақ Заңның</w:t>
      </w:r>
      <w:r>
        <w:br/>
      </w:r>
      <w:r>
        <w:rPr>
          <w:rFonts w:ascii="Times New Roman"/>
          <w:b w:val="false"/>
          <w:i w:val="false"/>
          <w:color w:val="000000"/>
          <w:sz w:val="28"/>
        </w:rPr>
        <w:t>
32-бабының 2-тармағының</w:t>
      </w:r>
      <w:r>
        <w:br/>
      </w:r>
      <w:r>
        <w:rPr>
          <w:rFonts w:ascii="Times New Roman"/>
          <w:b w:val="false"/>
          <w:i w:val="false"/>
          <w:color w:val="000000"/>
          <w:sz w:val="28"/>
        </w:rPr>
        <w:t>
2) тармақшасының алтыншы абзацында</w:t>
      </w:r>
      <w:r>
        <w:br/>
      </w:r>
      <w:r>
        <w:rPr>
          <w:rFonts w:ascii="Times New Roman"/>
          <w:b w:val="false"/>
          <w:i w:val="false"/>
          <w:color w:val="000000"/>
          <w:sz w:val="28"/>
        </w:rPr>
        <w:t>
көзделген адамдар</w:t>
      </w:r>
    </w:p>
    <w:p>
      <w:pPr>
        <w:spacing w:after="0"/>
        <w:ind w:left="0"/>
        <w:jc w:val="both"/>
      </w:pPr>
      <w:r>
        <w:rPr>
          <w:rFonts w:ascii="Times New Roman"/>
          <w:b w:val="false"/>
          <w:i w:val="false"/>
          <w:color w:val="000000"/>
          <w:sz w:val="28"/>
        </w:rPr>
        <w:t>8. Сотталған шетелдiктер, сезiктiлер</w:t>
      </w:r>
      <w:r>
        <w:br/>
      </w:r>
      <w:r>
        <w:rPr>
          <w:rFonts w:ascii="Times New Roman"/>
          <w:b w:val="false"/>
          <w:i w:val="false"/>
          <w:color w:val="000000"/>
          <w:sz w:val="28"/>
        </w:rPr>
        <w:t>
мен айыпталушылар және азаматтығы жоқ</w:t>
      </w:r>
      <w:r>
        <w:br/>
      </w:r>
      <w:r>
        <w:rPr>
          <w:rFonts w:ascii="Times New Roman"/>
          <w:b w:val="false"/>
          <w:i w:val="false"/>
          <w:color w:val="000000"/>
          <w:sz w:val="28"/>
        </w:rPr>
        <w:t>
адамдар</w:t>
      </w:r>
    </w:p>
    <w:p>
      <w:pPr>
        <w:spacing w:after="0"/>
        <w:ind w:left="0"/>
        <w:jc w:val="both"/>
      </w:pPr>
      <w:r>
        <w:rPr>
          <w:rFonts w:ascii="Times New Roman"/>
          <w:b w:val="false"/>
          <w:i w:val="false"/>
          <w:color w:val="000000"/>
          <w:sz w:val="28"/>
        </w:rPr>
        <w:t>9. Транзитпен айдауылданатын адамдар,</w:t>
      </w:r>
      <w:r>
        <w:br/>
      </w:r>
      <w:r>
        <w:rPr>
          <w:rFonts w:ascii="Times New Roman"/>
          <w:b w:val="false"/>
          <w:i w:val="false"/>
          <w:color w:val="000000"/>
          <w:sz w:val="28"/>
        </w:rPr>
        <w:t>
сезiктiлермен айыпталушылар:</w:t>
      </w:r>
      <w:r>
        <w:br/>
      </w:r>
      <w:r>
        <w:rPr>
          <w:rFonts w:ascii="Times New Roman"/>
          <w:b w:val="false"/>
          <w:i w:val="false"/>
          <w:color w:val="000000"/>
          <w:sz w:val="28"/>
        </w:rPr>
        <w:t>
а) ер адамдар......................</w:t>
      </w:r>
      <w:r>
        <w:br/>
      </w:r>
      <w:r>
        <w:rPr>
          <w:rFonts w:ascii="Times New Roman"/>
          <w:b w:val="false"/>
          <w:i w:val="false"/>
          <w:color w:val="000000"/>
          <w:sz w:val="28"/>
        </w:rPr>
        <w:t>
б) әйелдер.........................</w:t>
      </w:r>
      <w:r>
        <w:br/>
      </w:r>
      <w:r>
        <w:rPr>
          <w:rFonts w:ascii="Times New Roman"/>
          <w:b w:val="false"/>
          <w:i w:val="false"/>
          <w:color w:val="000000"/>
          <w:sz w:val="28"/>
        </w:rPr>
        <w:t>
в) кәмелетке толмағандар...........</w:t>
      </w:r>
      <w:r>
        <w:br/>
      </w:r>
      <w:r>
        <w:rPr>
          <w:rFonts w:ascii="Times New Roman"/>
          <w:b w:val="false"/>
          <w:i w:val="false"/>
          <w:color w:val="000000"/>
          <w:sz w:val="28"/>
        </w:rPr>
        <w:t>
Бұл адамдар осы Ереженiң 22-тармағын</w:t>
      </w:r>
      <w:r>
        <w:br/>
      </w:r>
      <w:r>
        <w:rPr>
          <w:rFonts w:ascii="Times New Roman"/>
          <w:b w:val="false"/>
          <w:i w:val="false"/>
          <w:color w:val="000000"/>
          <w:sz w:val="28"/>
        </w:rPr>
        <w:t>
сақтап бөлек орналасады</w:t>
      </w:r>
    </w:p>
    <w:p>
      <w:pPr>
        <w:spacing w:after="0"/>
        <w:ind w:left="0"/>
        <w:jc w:val="both"/>
      </w:pPr>
      <w:r>
        <w:rPr>
          <w:rFonts w:ascii="Times New Roman"/>
          <w:b w:val="false"/>
          <w:i w:val="false"/>
          <w:color w:val="000000"/>
          <w:sz w:val="28"/>
        </w:rPr>
        <w:t>10. Өлiм жазасына және өмiр бойы бас</w:t>
      </w:r>
      <w:r>
        <w:br/>
      </w:r>
      <w:r>
        <w:rPr>
          <w:rFonts w:ascii="Times New Roman"/>
          <w:b w:val="false"/>
          <w:i w:val="false"/>
          <w:color w:val="000000"/>
          <w:sz w:val="28"/>
        </w:rPr>
        <w:t>
бостандығынан айырылған сотталғандар</w:t>
      </w:r>
    </w:p>
    <w:p>
      <w:pPr>
        <w:spacing w:after="0"/>
        <w:ind w:left="0"/>
        <w:jc w:val="both"/>
      </w:pPr>
      <w:r>
        <w:rPr>
          <w:rFonts w:ascii="Times New Roman"/>
          <w:b w:val="false"/>
          <w:i w:val="false"/>
          <w:color w:val="000000"/>
          <w:sz w:val="28"/>
        </w:rPr>
        <w:t>11. Тергеу изоляторында шаруашылық</w:t>
      </w:r>
      <w:r>
        <w:br/>
      </w:r>
      <w:r>
        <w:rPr>
          <w:rFonts w:ascii="Times New Roman"/>
          <w:b w:val="false"/>
          <w:i w:val="false"/>
          <w:color w:val="000000"/>
          <w:sz w:val="28"/>
        </w:rPr>
        <w:t>
қызмет көрсету бойынша жұмысқа</w:t>
      </w:r>
      <w:r>
        <w:br/>
      </w:r>
      <w:r>
        <w:rPr>
          <w:rFonts w:ascii="Times New Roman"/>
          <w:b w:val="false"/>
          <w:i w:val="false"/>
          <w:color w:val="000000"/>
          <w:sz w:val="28"/>
        </w:rPr>
        <w:t>
қалдырылған сотталғандар</w:t>
      </w:r>
      <w:r>
        <w:br/>
      </w:r>
      <w:r>
        <w:rPr>
          <w:rFonts w:ascii="Times New Roman"/>
          <w:b w:val="false"/>
          <w:i w:val="false"/>
          <w:color w:val="000000"/>
          <w:sz w:val="28"/>
        </w:rPr>
        <w:t>
а) ер адамдар</w:t>
      </w:r>
      <w:r>
        <w:br/>
      </w:r>
      <w:r>
        <w:rPr>
          <w:rFonts w:ascii="Times New Roman"/>
          <w:b w:val="false"/>
          <w:i w:val="false"/>
          <w:color w:val="000000"/>
          <w:sz w:val="28"/>
        </w:rPr>
        <w:t>
б) әйелдер</w:t>
      </w:r>
    </w:p>
    <w:p>
      <w:pPr>
        <w:spacing w:after="0"/>
        <w:ind w:left="0"/>
        <w:jc w:val="both"/>
      </w:pPr>
      <w:r>
        <w:rPr>
          <w:rFonts w:ascii="Times New Roman"/>
          <w:b w:val="false"/>
          <w:i w:val="false"/>
          <w:color w:val="000000"/>
          <w:sz w:val="28"/>
        </w:rPr>
        <w:t>12. Карцерде ұсталушылар</w:t>
      </w:r>
    </w:p>
    <w:p>
      <w:pPr>
        <w:spacing w:after="0"/>
        <w:ind w:left="0"/>
        <w:jc w:val="both"/>
      </w:pPr>
      <w:r>
        <w:rPr>
          <w:rFonts w:ascii="Times New Roman"/>
          <w:b w:val="false"/>
          <w:i w:val="false"/>
          <w:color w:val="000000"/>
          <w:sz w:val="28"/>
        </w:rPr>
        <w:t>13. Аурухана палаталарындағы аурулар</w:t>
      </w:r>
      <w:r>
        <w:br/>
      </w:r>
      <w:r>
        <w:rPr>
          <w:rFonts w:ascii="Times New Roman"/>
          <w:b w:val="false"/>
          <w:i w:val="false"/>
          <w:color w:val="000000"/>
          <w:sz w:val="28"/>
        </w:rPr>
        <w:t>
14. Жиынтық бөлiмшелерде ұсталатын</w:t>
      </w:r>
      <w:r>
        <w:br/>
      </w:r>
      <w:r>
        <w:rPr>
          <w:rFonts w:ascii="Times New Roman"/>
          <w:b w:val="false"/>
          <w:i w:val="false"/>
          <w:color w:val="000000"/>
          <w:sz w:val="28"/>
        </w:rPr>
        <w:t>
адамдар</w:t>
      </w:r>
      <w:r>
        <w:br/>
      </w:r>
      <w:r>
        <w:rPr>
          <w:rFonts w:ascii="Times New Roman"/>
          <w:b w:val="false"/>
          <w:i w:val="false"/>
          <w:color w:val="000000"/>
          <w:sz w:val="28"/>
        </w:rPr>
        <w:t>
Жиынтық бөлiмше камераларындағы</w:t>
      </w:r>
      <w:r>
        <w:br/>
      </w:r>
      <w:r>
        <w:rPr>
          <w:rFonts w:ascii="Times New Roman"/>
          <w:b w:val="false"/>
          <w:i w:val="false"/>
          <w:color w:val="000000"/>
          <w:sz w:val="28"/>
        </w:rPr>
        <w:t>
адамдар осы Ереженiң 22-тармағында</w:t>
      </w:r>
      <w:r>
        <w:br/>
      </w:r>
      <w:r>
        <w:rPr>
          <w:rFonts w:ascii="Times New Roman"/>
          <w:b w:val="false"/>
          <w:i w:val="false"/>
          <w:color w:val="000000"/>
          <w:sz w:val="28"/>
        </w:rPr>
        <w:t>
көзделген тәртiппен орналастырылады.</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ff0000"/>
          <w:sz w:val="28"/>
        </w:rPr>
        <w:t>      Ескерту:</w:t>
      </w:r>
      <w:r>
        <w:br/>
      </w:r>
      <w:r>
        <w:rPr>
          <w:rFonts w:ascii="Times New Roman"/>
          <w:b w:val="false"/>
          <w:i w:val="false"/>
          <w:color w:val="000000"/>
          <w:sz w:val="28"/>
        </w:rPr>
        <w:t>
      1. Ауыр емес (1-тармақтың "а" тармақшасы) қылмыстың жасалуына сезiктi не айыпталу бойынша бiрiншi рет тартылған адамдар, олар тартылған ҚР ҚК бабына қарамастан бiрге ұсталуы мүмкiн. Бұл адамдар қылмыстың құрамы (сипаты) жөнiнен камера бойынша орналастырылуы да мүмкiн.</w:t>
      </w:r>
      <w:r>
        <w:br/>
      </w:r>
      <w:r>
        <w:rPr>
          <w:rFonts w:ascii="Times New Roman"/>
          <w:b w:val="false"/>
          <w:i w:val="false"/>
          <w:color w:val="000000"/>
          <w:sz w:val="28"/>
        </w:rPr>
        <w:t>
      2. Бұрын бас бостандығынан айыру орындарында жазасын өтемеген қатаң қылмыс бойынша айыпталушылар (1 тармақтың "б" тармақшасы) және ерекше қауiптi қылмыстарға айыпталушылар ережеге сәйкес бiр бiрiнен бөлек және күзетке алынғандардың санаты бойынша орналастырылады.</w:t>
      </w:r>
      <w:r>
        <w:br/>
      </w:r>
      <w:r>
        <w:rPr>
          <w:rFonts w:ascii="Times New Roman"/>
          <w:b w:val="false"/>
          <w:i w:val="false"/>
          <w:color w:val="000000"/>
          <w:sz w:val="28"/>
        </w:rPr>
        <w:t>
      3. Камера бойынша орналастыру жоспары кезекшi, жедел, режим бөлiмдерiнде, арнайы бөлiмдерде және тергеу изоляторының басшылығында болуы тиiс.</w:t>
      </w:r>
    </w:p>
    <w:p>
      <w:pPr>
        <w:spacing w:after="0"/>
        <w:ind w:left="0"/>
        <w:jc w:val="both"/>
      </w:pPr>
      <w:r>
        <w:rPr>
          <w:rFonts w:ascii="Times New Roman"/>
          <w:b w:val="false"/>
          <w:i w:val="false"/>
          <w:color w:val="000000"/>
          <w:sz w:val="28"/>
        </w:rPr>
        <w:t>Тергеу изоляторы бастығының орынбасары ___________________________</w:t>
      </w:r>
      <w:r>
        <w:br/>
      </w:r>
      <w:r>
        <w:rPr>
          <w:rFonts w:ascii="Times New Roman"/>
          <w:b w:val="false"/>
          <w:i w:val="false"/>
          <w:color w:val="000000"/>
          <w:sz w:val="28"/>
        </w:rPr>
        <w:t>
                                         (аты-жөнi, атағы, қолы)</w:t>
      </w:r>
    </w:p>
    <w:bookmarkStart w:name="z210" w:id="225"/>
    <w:p>
      <w:pPr>
        <w:spacing w:after="0"/>
        <w:ind w:left="0"/>
        <w:jc w:val="both"/>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xml:space="preserve">
министрiнiң мiндетiн атқарушының </w:t>
      </w:r>
      <w:r>
        <w:br/>
      </w:r>
      <w:r>
        <w:rPr>
          <w:rFonts w:ascii="Times New Roman"/>
          <w:b w:val="false"/>
          <w:i w:val="false"/>
          <w:color w:val="000000"/>
          <w:sz w:val="28"/>
        </w:rPr>
        <w:t xml:space="preserve">
2004 жылғы 27 тамыздағы N 245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Әдiлет министрлiгiнiң Қылмыстық- </w:t>
      </w:r>
      <w:r>
        <w:br/>
      </w:r>
      <w:r>
        <w:rPr>
          <w:rFonts w:ascii="Times New Roman"/>
          <w:b w:val="false"/>
          <w:i w:val="false"/>
          <w:color w:val="000000"/>
          <w:sz w:val="28"/>
        </w:rPr>
        <w:t xml:space="preserve">
атқару жүйесi комитетi тергеу   </w:t>
      </w:r>
      <w:r>
        <w:br/>
      </w:r>
      <w:r>
        <w:rPr>
          <w:rFonts w:ascii="Times New Roman"/>
          <w:b w:val="false"/>
          <w:i w:val="false"/>
          <w:color w:val="000000"/>
          <w:sz w:val="28"/>
        </w:rPr>
        <w:t xml:space="preserve">
изоляторларының iшкi тәртiп   </w:t>
      </w:r>
      <w:r>
        <w:br/>
      </w:r>
      <w:r>
        <w:rPr>
          <w:rFonts w:ascii="Times New Roman"/>
          <w:b w:val="false"/>
          <w:i w:val="false"/>
          <w:color w:val="000000"/>
          <w:sz w:val="28"/>
        </w:rPr>
        <w:t xml:space="preserve">
ережесiне N 4 қосымша      </w:t>
      </w:r>
    </w:p>
    <w:bookmarkEnd w:id="225"/>
    <w:p>
      <w:pPr>
        <w:spacing w:after="0"/>
        <w:ind w:left="0"/>
        <w:jc w:val="left"/>
      </w:pPr>
      <w:r>
        <w:rPr>
          <w:rFonts w:ascii="Times New Roman"/>
          <w:b/>
          <w:i w:val="false"/>
          <w:color w:val="000000"/>
        </w:rPr>
        <w:t xml:space="preserve"> Жалпы камералардың сипаттамасы</w:t>
      </w:r>
    </w:p>
    <w:p>
      <w:pPr>
        <w:spacing w:after="0"/>
        <w:ind w:left="0"/>
        <w:jc w:val="both"/>
      </w:pPr>
      <w:r>
        <w:rPr>
          <w:rFonts w:ascii="Times New Roman"/>
          <w:b w:val="false"/>
          <w:i w:val="false"/>
          <w:color w:val="000000"/>
          <w:sz w:val="28"/>
        </w:rPr>
        <w:t>      Сезiктiлер мен айыпталушылар ұсталатын камералардың құрылысы сыртқы қоршаған ортадан және бiрiккен бөлмелерден сенiмдi оқшаулануы қамтамасыз етiлуi тиiс. Камералардың жоспарлық нысаны есiктiң "көзегi" арқылы анағұрлым жақсы көрiлуiн қамтамасыз етуi тиiс.</w:t>
      </w:r>
      <w:r>
        <w:br/>
      </w:r>
      <w:r>
        <w:rPr>
          <w:rFonts w:ascii="Times New Roman"/>
          <w:b w:val="false"/>
          <w:i w:val="false"/>
          <w:color w:val="000000"/>
          <w:sz w:val="28"/>
        </w:rPr>
        <w:t>
      Камералардың есiгi көлемi 90х200см. (бұдан әрi - см.) екi жақты болады. Еден деңгейiнен 95 см. биiктiкте 18x22 cм тамақ үлестiруге арналған терезе орналасуы тиiс. Жалпы камераларды көлемi 1,88х0,65 метр жоспарында екi ярусты кереуеттермен, бiр адамға 0,4 метр үстел периметрiнiң есебiндегi үстелдермен және 1 погон метрге 5 орын есебiндегi киiм iлгiштерге арналған шкафпен жабдықталуы керек. Камералардың барлық жабдықтарын еденге қағу керек.</w:t>
      </w:r>
      <w:r>
        <w:br/>
      </w:r>
      <w:r>
        <w:rPr>
          <w:rFonts w:ascii="Times New Roman"/>
          <w:b w:val="false"/>
          <w:i w:val="false"/>
          <w:color w:val="000000"/>
          <w:sz w:val="28"/>
        </w:rPr>
        <w:t>
      Әр камерада қолжуғыштан және унитаздан тұратын санитариялық торап жабдықталады. Санитариялық торап бөлгiшпен бөлiнiп тұрады. Терезенiң iшкi жағынан терезе тесiгiне қол жеткiзудi шектейтiн қабырғадан 25x30 см. берi шығып тұратын тор қойылуы тиiс. Барлық камераларға боялған еден салу керек.</w:t>
      </w:r>
    </w:p>
    <w:bookmarkStart w:name="z211" w:id="226"/>
    <w:p>
      <w:pPr>
        <w:spacing w:after="0"/>
        <w:ind w:left="0"/>
        <w:jc w:val="both"/>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xml:space="preserve">
министрiнiң мiндетiн атқарушының </w:t>
      </w:r>
      <w:r>
        <w:br/>
      </w:r>
      <w:r>
        <w:rPr>
          <w:rFonts w:ascii="Times New Roman"/>
          <w:b w:val="false"/>
          <w:i w:val="false"/>
          <w:color w:val="000000"/>
          <w:sz w:val="28"/>
        </w:rPr>
        <w:t xml:space="preserve">
2004 жылғы 27 тамыздағы N 245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Әдiлет министрлiгiнiң Қылмыстық- </w:t>
      </w:r>
      <w:r>
        <w:br/>
      </w:r>
      <w:r>
        <w:rPr>
          <w:rFonts w:ascii="Times New Roman"/>
          <w:b w:val="false"/>
          <w:i w:val="false"/>
          <w:color w:val="000000"/>
          <w:sz w:val="28"/>
        </w:rPr>
        <w:t xml:space="preserve">
атқару жүйесi комитетi тергеу   </w:t>
      </w:r>
      <w:r>
        <w:br/>
      </w:r>
      <w:r>
        <w:rPr>
          <w:rFonts w:ascii="Times New Roman"/>
          <w:b w:val="false"/>
          <w:i w:val="false"/>
          <w:color w:val="000000"/>
          <w:sz w:val="28"/>
        </w:rPr>
        <w:t xml:space="preserve">
изоляторларының iшкi тәртiп   </w:t>
      </w:r>
      <w:r>
        <w:br/>
      </w:r>
      <w:r>
        <w:rPr>
          <w:rFonts w:ascii="Times New Roman"/>
          <w:b w:val="false"/>
          <w:i w:val="false"/>
          <w:color w:val="000000"/>
          <w:sz w:val="28"/>
        </w:rPr>
        <w:t xml:space="preserve">
ережесiне N 5 қосымша      </w:t>
      </w:r>
    </w:p>
    <w:bookmarkEnd w:id="226"/>
    <w:p>
      <w:pPr>
        <w:spacing w:after="0"/>
        <w:ind w:left="0"/>
        <w:jc w:val="both"/>
      </w:pPr>
      <w:r>
        <w:rPr>
          <w:rFonts w:ascii="Times New Roman"/>
          <w:b w:val="false"/>
          <w:i w:val="false"/>
          <w:color w:val="000000"/>
          <w:sz w:val="28"/>
        </w:rPr>
        <w:t>      Санкция беремiн _____________</w:t>
      </w:r>
      <w:r>
        <w:br/>
      </w:r>
      <w:r>
        <w:rPr>
          <w:rFonts w:ascii="Times New Roman"/>
          <w:b w:val="false"/>
          <w:i w:val="false"/>
          <w:color w:val="000000"/>
          <w:sz w:val="28"/>
        </w:rPr>
        <w:t>
      Прокурор ____________________</w:t>
      </w:r>
      <w:r>
        <w:br/>
      </w:r>
      <w:r>
        <w:rPr>
          <w:rFonts w:ascii="Times New Roman"/>
          <w:b w:val="false"/>
          <w:i w:val="false"/>
          <w:color w:val="000000"/>
          <w:sz w:val="28"/>
        </w:rPr>
        <w:t>
                   (тегi, қолы)</w:t>
      </w:r>
      <w:r>
        <w:br/>
      </w:r>
      <w:r>
        <w:rPr>
          <w:rFonts w:ascii="Times New Roman"/>
          <w:b w:val="false"/>
          <w:i w:val="false"/>
          <w:color w:val="000000"/>
          <w:sz w:val="28"/>
        </w:rPr>
        <w:t>
      "__"_________________________</w:t>
      </w:r>
    </w:p>
    <w:p>
      <w:pPr>
        <w:spacing w:after="0"/>
        <w:ind w:left="0"/>
        <w:jc w:val="left"/>
      </w:pPr>
      <w:r>
        <w:rPr>
          <w:rFonts w:ascii="Times New Roman"/>
          <w:b/>
          <w:i w:val="false"/>
          <w:color w:val="000000"/>
        </w:rPr>
        <w:t xml:space="preserve"> Қылмыс жасағаны үшiн сезiктi мен айыпталушыларды</w:t>
      </w:r>
      <w:r>
        <w:br/>
      </w:r>
      <w:r>
        <w:rPr>
          <w:rFonts w:ascii="Times New Roman"/>
          <w:b/>
          <w:i w:val="false"/>
          <w:color w:val="000000"/>
        </w:rPr>
        <w:t>
күзетке алынғанда ұстау тәртiбi мен шарты туралы</w:t>
      </w:r>
      <w:r>
        <w:br/>
      </w:r>
      <w:r>
        <w:rPr>
          <w:rFonts w:ascii="Times New Roman"/>
          <w:b/>
          <w:i w:val="false"/>
          <w:color w:val="000000"/>
        </w:rPr>
        <w:t xml:space="preserve">
Қазақстан Республикасы </w:t>
      </w:r>
      <w:r>
        <w:rPr>
          <w:rFonts w:ascii="Times New Roman"/>
          <w:b/>
          <w:i w:val="false"/>
          <w:color w:val="000000"/>
        </w:rPr>
        <w:t>Заңының</w:t>
      </w:r>
      <w:r>
        <w:rPr>
          <w:rFonts w:ascii="Times New Roman"/>
          <w:b/>
          <w:i w:val="false"/>
          <w:color w:val="000000"/>
        </w:rPr>
        <w:t xml:space="preserve"> 31-бабының күзетке</w:t>
      </w:r>
      <w:r>
        <w:br/>
      </w:r>
      <w:r>
        <w:rPr>
          <w:rFonts w:ascii="Times New Roman"/>
          <w:b/>
          <w:i w:val="false"/>
          <w:color w:val="000000"/>
        </w:rPr>
        <w:t>
алынғаннан ұсталынған адамды бiр адамдық камераға</w:t>
      </w:r>
      <w:r>
        <w:br/>
      </w:r>
      <w:r>
        <w:rPr>
          <w:rFonts w:ascii="Times New Roman"/>
          <w:b/>
          <w:i w:val="false"/>
          <w:color w:val="000000"/>
        </w:rPr>
        <w:t>
ауыстыру туралы қаулы</w:t>
      </w:r>
    </w:p>
    <w:p>
      <w:pPr>
        <w:spacing w:after="0"/>
        <w:ind w:left="0"/>
        <w:jc w:val="both"/>
      </w:pPr>
      <w:r>
        <w:rPr>
          <w:rFonts w:ascii="Times New Roman"/>
          <w:b w:val="false"/>
          <w:i w:val="false"/>
          <w:color w:val="000000"/>
          <w:sz w:val="28"/>
        </w:rPr>
        <w:t>Күзетке алынған __________________________________________________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(бiр адамдық камерада ұстауға негiз болған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анықтамалар мазмұндалады)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Қаулы еттi:</w:t>
      </w:r>
    </w:p>
    <w:p>
      <w:pPr>
        <w:spacing w:after="0"/>
        <w:ind w:left="0"/>
        <w:jc w:val="both"/>
      </w:pPr>
      <w:r>
        <w:rPr>
          <w:rFonts w:ascii="Times New Roman"/>
          <w:b w:val="false"/>
          <w:i w:val="false"/>
          <w:color w:val="000000"/>
          <w:sz w:val="28"/>
        </w:rPr>
        <w:t>Күзетке алынған __________________________________________________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одан әрi бiр адамдық камераға ауыстырылсын.</w:t>
      </w:r>
    </w:p>
    <w:p>
      <w:pPr>
        <w:spacing w:after="0"/>
        <w:ind w:left="0"/>
        <w:jc w:val="both"/>
      </w:pPr>
      <w:r>
        <w:rPr>
          <w:rFonts w:ascii="Times New Roman"/>
          <w:b w:val="false"/>
          <w:i w:val="false"/>
          <w:color w:val="000000"/>
          <w:sz w:val="28"/>
        </w:rPr>
        <w:t>Тергеу изоляторының бастығы ______________________________________</w:t>
      </w:r>
      <w:r>
        <w:br/>
      </w:r>
      <w:r>
        <w:rPr>
          <w:rFonts w:ascii="Times New Roman"/>
          <w:b w:val="false"/>
          <w:i w:val="false"/>
          <w:color w:val="000000"/>
          <w:sz w:val="28"/>
        </w:rPr>
        <w:t>
                                    (атағы, қолы, тегi)</w:t>
      </w:r>
    </w:p>
    <w:p>
      <w:pPr>
        <w:spacing w:after="0"/>
        <w:ind w:left="0"/>
        <w:jc w:val="both"/>
      </w:pPr>
      <w:r>
        <w:rPr>
          <w:rFonts w:ascii="Times New Roman"/>
          <w:b w:val="false"/>
          <w:i w:val="false"/>
          <w:color w:val="000000"/>
          <w:sz w:val="28"/>
        </w:rPr>
        <w:t xml:space="preserve">"____"_____________________ </w:t>
      </w:r>
      <w:r>
        <w:br/>
      </w:r>
      <w:r>
        <w:rPr>
          <w:rFonts w:ascii="Times New Roman"/>
          <w:b w:val="false"/>
          <w:i w:val="false"/>
          <w:color w:val="000000"/>
          <w:sz w:val="28"/>
        </w:rPr>
        <w:t xml:space="preserve">
2004 ж. "____"_______N_____ </w:t>
      </w:r>
    </w:p>
    <w:bookmarkStart w:name="z212" w:id="227"/>
    <w:p>
      <w:pPr>
        <w:spacing w:after="0"/>
        <w:ind w:left="0"/>
        <w:jc w:val="both"/>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xml:space="preserve">
министрiнiң мiндетiн атқарушының </w:t>
      </w:r>
      <w:r>
        <w:br/>
      </w:r>
      <w:r>
        <w:rPr>
          <w:rFonts w:ascii="Times New Roman"/>
          <w:b w:val="false"/>
          <w:i w:val="false"/>
          <w:color w:val="000000"/>
          <w:sz w:val="28"/>
        </w:rPr>
        <w:t xml:space="preserve">
2004 жылғы 27 тамыздағы N 245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Әдiлет министрлiгiнiң Қылмыстық- </w:t>
      </w:r>
      <w:r>
        <w:br/>
      </w:r>
      <w:r>
        <w:rPr>
          <w:rFonts w:ascii="Times New Roman"/>
          <w:b w:val="false"/>
          <w:i w:val="false"/>
          <w:color w:val="000000"/>
          <w:sz w:val="28"/>
        </w:rPr>
        <w:t xml:space="preserve">
атқару жүйесi комитетi тергеу   </w:t>
      </w:r>
      <w:r>
        <w:br/>
      </w:r>
      <w:r>
        <w:rPr>
          <w:rFonts w:ascii="Times New Roman"/>
          <w:b w:val="false"/>
          <w:i w:val="false"/>
          <w:color w:val="000000"/>
          <w:sz w:val="28"/>
        </w:rPr>
        <w:t xml:space="preserve">
изоляторларының iшкi тәртiп   </w:t>
      </w:r>
      <w:r>
        <w:br/>
      </w:r>
      <w:r>
        <w:rPr>
          <w:rFonts w:ascii="Times New Roman"/>
          <w:b w:val="false"/>
          <w:i w:val="false"/>
          <w:color w:val="000000"/>
          <w:sz w:val="28"/>
        </w:rPr>
        <w:t xml:space="preserve">
ережесiне N 6 қосымша      </w:t>
      </w:r>
    </w:p>
    <w:bookmarkEnd w:id="227"/>
    <w:p>
      <w:pPr>
        <w:spacing w:after="0"/>
        <w:ind w:left="0"/>
        <w:jc w:val="both"/>
      </w:pPr>
      <w:r>
        <w:rPr>
          <w:rFonts w:ascii="Times New Roman"/>
          <w:b w:val="false"/>
          <w:i w:val="false"/>
          <w:color w:val="ff0000"/>
          <w:sz w:val="28"/>
        </w:rPr>
        <w:t>       Ескерту: 6-қосымшаға өзгерту енгізілді - ҚР Әділет министрінің 2006 жылғы 9 маусымдағы</w:t>
      </w:r>
      <w:r>
        <w:rPr>
          <w:rFonts w:ascii="Times New Roman"/>
          <w:b w:val="false"/>
          <w:i w:val="false"/>
          <w:color w:val="000000"/>
          <w:sz w:val="28"/>
        </w:rPr>
        <w:t xml:space="preserve"> N 175</w:t>
      </w:r>
      <w:r>
        <w:rPr>
          <w:rFonts w:ascii="Times New Roman"/>
          <w:b w:val="false"/>
          <w:i w:val="false"/>
          <w:color w:val="ff0000"/>
          <w:sz w:val="28"/>
        </w:rPr>
        <w:t xml:space="preserve"> бұйрығымен</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Сезiктiлер мен айыпталушылар өзiмен бiрге ұстауына,</w:t>
      </w:r>
      <w:r>
        <w:br/>
      </w:r>
      <w:r>
        <w:rPr>
          <w:rFonts w:ascii="Times New Roman"/>
          <w:b/>
          <w:i w:val="false"/>
          <w:color w:val="000000"/>
        </w:rPr>
        <w:t>
сақтауына болатын, сәлемдемемен, посылкамен және ақшасыз төлем арқылы ала алатын азық-түлiктiң, бiрiншi кезекте қажет заттардың, аяқ киiмдердiң және басқа да өнеркәсiп тауарларының тiзiмi</w:t>
      </w:r>
    </w:p>
    <w:p>
      <w:pPr>
        <w:spacing w:after="0"/>
        <w:ind w:left="0"/>
        <w:jc w:val="both"/>
      </w:pPr>
      <w:r>
        <w:rPr>
          <w:rFonts w:ascii="Times New Roman"/>
          <w:b w:val="false"/>
          <w:i w:val="false"/>
          <w:color w:val="000000"/>
          <w:sz w:val="28"/>
        </w:rPr>
        <w:t>      Сезiктiлер мен айыпталушылардың өзiмен бiрге ұстауына, сақтауына болатын, сәлемдемемен, сәлем-саухатпен және ақшасыз төлем арқылы ала алатын заттар:</w:t>
      </w:r>
      <w:r>
        <w:br/>
      </w:r>
      <w:r>
        <w:rPr>
          <w:rFonts w:ascii="Times New Roman"/>
          <w:b w:val="false"/>
          <w:i w:val="false"/>
          <w:color w:val="000000"/>
          <w:sz w:val="28"/>
        </w:rPr>
        <w:t>
      1) жылытуды қажет ететiн, тез бұзылатын азық-түлiктен, сондай-ақ ашытқыдан, алкоголь iшiмдiктерiнен және сырадан басқа азық-түлiк. Азық-түлiктiң тiзiмi санитарлық-эпидемиологиялық қызметтiң ұйғарымы бойынша шектелуi мүмкiн. Сезiктi мен айыпталушының өзiмен бiрге сақтай алатын азық-түлiктiң, бірінші қажетті бұйымдардың, аяқ-киімінің, киімінің және басқа да өнеркәсіптік тауарлардың жалпы салмағы 35 килограмнан аспауы тиiс;</w:t>
      </w:r>
      <w:r>
        <w:br/>
      </w:r>
      <w:r>
        <w:rPr>
          <w:rFonts w:ascii="Times New Roman"/>
          <w:b w:val="false"/>
          <w:i w:val="false"/>
          <w:color w:val="000000"/>
          <w:sz w:val="28"/>
        </w:rPr>
        <w:t>
      2) темекi бұйымдары, шырпылар;</w:t>
      </w:r>
      <w:r>
        <w:br/>
      </w:r>
      <w:r>
        <w:rPr>
          <w:rFonts w:ascii="Times New Roman"/>
          <w:b w:val="false"/>
          <w:i w:val="false"/>
          <w:color w:val="000000"/>
          <w:sz w:val="28"/>
        </w:rPr>
        <w:t>
      3) белдiксiз, галстуксiз, тартпасыз киiмдердiң бiр комплектiсi (оның iшiнде белгiленген үлгiдегi) сондай-ақ бас киiм, жыл мезгiлiне сай аяқ киiм (темiр табансыз, темiр жапсырмасыз);</w:t>
      </w:r>
      <w:r>
        <w:br/>
      </w:r>
      <w:r>
        <w:rPr>
          <w:rFonts w:ascii="Times New Roman"/>
          <w:b w:val="false"/>
          <w:i w:val="false"/>
          <w:color w:val="000000"/>
          <w:sz w:val="28"/>
        </w:rPr>
        <w:t>
      4) бiр комплектi спорт костюмi немесе әйелдердiң үйге киетiн халаты (белгiленген үлгiдегi киiм алған сезiктiлер мен айыпталушылардан басқа);</w:t>
      </w:r>
      <w:r>
        <w:br/>
      </w:r>
      <w:r>
        <w:rPr>
          <w:rFonts w:ascii="Times New Roman"/>
          <w:b w:val="false"/>
          <w:i w:val="false"/>
          <w:color w:val="000000"/>
          <w:sz w:val="28"/>
        </w:rPr>
        <w:t>
      5) iшкi киiм;</w:t>
      </w:r>
      <w:r>
        <w:br/>
      </w:r>
      <w:r>
        <w:rPr>
          <w:rFonts w:ascii="Times New Roman"/>
          <w:b w:val="false"/>
          <w:i w:val="false"/>
          <w:color w:val="000000"/>
          <w:sz w:val="28"/>
        </w:rPr>
        <w:t>
      6) носкилер;</w:t>
      </w:r>
      <w:r>
        <w:br/>
      </w:r>
      <w:r>
        <w:rPr>
          <w:rFonts w:ascii="Times New Roman"/>
          <w:b w:val="false"/>
          <w:i w:val="false"/>
          <w:color w:val="000000"/>
          <w:sz w:val="28"/>
        </w:rPr>
        <w:t>
      7) шұлықтар немесе колготкалар;</w:t>
      </w:r>
      <w:r>
        <w:br/>
      </w:r>
      <w:r>
        <w:rPr>
          <w:rFonts w:ascii="Times New Roman"/>
          <w:b w:val="false"/>
          <w:i w:val="false"/>
          <w:color w:val="000000"/>
          <w:sz w:val="28"/>
        </w:rPr>
        <w:t>
      8) перчаткалар немесе қолғаптар;</w:t>
      </w:r>
      <w:r>
        <w:br/>
      </w:r>
      <w:r>
        <w:rPr>
          <w:rFonts w:ascii="Times New Roman"/>
          <w:b w:val="false"/>
          <w:i w:val="false"/>
          <w:color w:val="000000"/>
          <w:sz w:val="28"/>
        </w:rPr>
        <w:t>
      9) қалта орамал;</w:t>
      </w:r>
      <w:r>
        <w:br/>
      </w:r>
      <w:r>
        <w:rPr>
          <w:rFonts w:ascii="Times New Roman"/>
          <w:b w:val="false"/>
          <w:i w:val="false"/>
          <w:color w:val="000000"/>
          <w:sz w:val="28"/>
        </w:rPr>
        <w:t>
      10) үйге киетiн аяқ киiмдер немесе спорттық аяқ киiмдер (бiр жұп);</w:t>
      </w:r>
      <w:r>
        <w:br/>
      </w:r>
      <w:r>
        <w:rPr>
          <w:rFonts w:ascii="Times New Roman"/>
          <w:b w:val="false"/>
          <w:i w:val="false"/>
          <w:color w:val="000000"/>
          <w:sz w:val="28"/>
        </w:rPr>
        <w:t>
      11) жуыну құралдары (шаруашылық сабыны, бет сабыны, сұйық сабын немесе шампунь (тергеу изоляторы дәрiгерiнiң тағайындауымен) тiс пастасы, тiс щеткасы, сабынға және тiс щеткасына арналған пластмасса қораптар, крем, тарақ, тарауыш);</w:t>
      </w:r>
      <w:r>
        <w:br/>
      </w:r>
      <w:r>
        <w:rPr>
          <w:rFonts w:ascii="Times New Roman"/>
          <w:b w:val="false"/>
          <w:i w:val="false"/>
          <w:color w:val="000000"/>
          <w:sz w:val="28"/>
        </w:rPr>
        <w:t>
      12) қалта айнасы (камерада айна болмаған жағдайда), электрлi немесе механикалық ұстара, бiр ақ рет пайдаланылатын қауiпсiз ұстара;</w:t>
      </w:r>
      <w:r>
        <w:br/>
      </w:r>
      <w:r>
        <w:rPr>
          <w:rFonts w:ascii="Times New Roman"/>
          <w:b w:val="false"/>
          <w:i w:val="false"/>
          <w:color w:val="000000"/>
          <w:sz w:val="28"/>
        </w:rPr>
        <w:t>
      13) заттарға арналған қап немесе сөмке;</w:t>
      </w:r>
      <w:r>
        <w:br/>
      </w:r>
      <w:r>
        <w:rPr>
          <w:rFonts w:ascii="Times New Roman"/>
          <w:b w:val="false"/>
          <w:i w:val="false"/>
          <w:color w:val="000000"/>
          <w:sz w:val="28"/>
        </w:rPr>
        <w:t>
      14) көзәйнек және көзәйнекке арналған қорап;</w:t>
      </w:r>
      <w:r>
        <w:br/>
      </w:r>
      <w:r>
        <w:rPr>
          <w:rFonts w:ascii="Times New Roman"/>
          <w:b w:val="false"/>
          <w:i w:val="false"/>
          <w:color w:val="000000"/>
          <w:sz w:val="28"/>
        </w:rPr>
        <w:t>
      15) орамал, рейтуздар, белдiктер, бюстгальтерлер, шаш түйгiштер, мақта, гигиеналық және косметикалық заттар, пластмасса бигудилер;</w:t>
      </w:r>
      <w:r>
        <w:br/>
      </w:r>
      <w:r>
        <w:rPr>
          <w:rFonts w:ascii="Times New Roman"/>
          <w:b w:val="false"/>
          <w:i w:val="false"/>
          <w:color w:val="000000"/>
          <w:sz w:val="28"/>
        </w:rPr>
        <w:t>
      16) балдақтар, ағаш таяқтар, протездер (дәрiгердiң рұқсатымен);</w:t>
      </w:r>
      <w:r>
        <w:br/>
      </w:r>
      <w:r>
        <w:rPr>
          <w:rFonts w:ascii="Times New Roman"/>
          <w:b w:val="false"/>
          <w:i w:val="false"/>
          <w:color w:val="000000"/>
          <w:sz w:val="28"/>
        </w:rPr>
        <w:t>
      17) зауытта жасалған тұрмыстық электр қайнатқыш;</w:t>
      </w:r>
      <w:r>
        <w:br/>
      </w:r>
      <w:r>
        <w:rPr>
          <w:rFonts w:ascii="Times New Roman"/>
          <w:b w:val="false"/>
          <w:i w:val="false"/>
          <w:color w:val="000000"/>
          <w:sz w:val="28"/>
        </w:rPr>
        <w:t>
      18) жөке немесе су сорғыш;</w:t>
      </w:r>
      <w:r>
        <w:br/>
      </w:r>
      <w:r>
        <w:rPr>
          <w:rFonts w:ascii="Times New Roman"/>
          <w:b w:val="false"/>
          <w:i w:val="false"/>
          <w:color w:val="000000"/>
          <w:sz w:val="28"/>
        </w:rPr>
        <w:t>
      19) шариктi қалам, оның стержiнi (қара сия, көк түстi) жәй қарандаш;</w:t>
      </w:r>
      <w:r>
        <w:br/>
      </w:r>
      <w:r>
        <w:rPr>
          <w:rFonts w:ascii="Times New Roman"/>
          <w:b w:val="false"/>
          <w:i w:val="false"/>
          <w:color w:val="000000"/>
          <w:sz w:val="28"/>
        </w:rPr>
        <w:t>
      20) хат жазатын қағаз, оқушы дәптерлерi, пошта конверттерi, открыткалар, пошта маркалары;</w:t>
      </w:r>
      <w:r>
        <w:br/>
      </w:r>
      <w:r>
        <w:rPr>
          <w:rFonts w:ascii="Times New Roman"/>
          <w:b w:val="false"/>
          <w:i w:val="false"/>
          <w:color w:val="000000"/>
          <w:sz w:val="28"/>
        </w:rPr>
        <w:t>
      21) тергеу изоляторының дүкенiнен (ларегiнен) сатып алынған дәретхана қағаздары;</w:t>
      </w:r>
      <w:r>
        <w:br/>
      </w:r>
      <w:r>
        <w:rPr>
          <w:rFonts w:ascii="Times New Roman"/>
          <w:b w:val="false"/>
          <w:i w:val="false"/>
          <w:color w:val="000000"/>
          <w:sz w:val="28"/>
        </w:rPr>
        <w:t>
      22) мойынға асынатын немесе қалтаға салып жүретiн дiнге табыну заттары;</w:t>
      </w:r>
      <w:r>
        <w:br/>
      </w:r>
      <w:r>
        <w:rPr>
          <w:rFonts w:ascii="Times New Roman"/>
          <w:b w:val="false"/>
          <w:i w:val="false"/>
          <w:color w:val="000000"/>
          <w:sz w:val="28"/>
        </w:rPr>
        <w:t>
      23) бiр комплектi төсек жабдықтары (екi жайма және жастық тысы);</w:t>
      </w:r>
      <w:r>
        <w:br/>
      </w:r>
      <w:r>
        <w:rPr>
          <w:rFonts w:ascii="Times New Roman"/>
          <w:b w:val="false"/>
          <w:i w:val="false"/>
          <w:color w:val="000000"/>
          <w:sz w:val="28"/>
        </w:rPr>
        <w:t>
      24) тергеу изоляторының кiтапханасынан немесе әкiмшiлiк арқылы сауда нүктелерiнен сатып алынған көркем және басқа да әдебиеттер, сондай-ақ мерзiмдi басылымдар;</w:t>
      </w:r>
      <w:r>
        <w:br/>
      </w:r>
      <w:r>
        <w:rPr>
          <w:rFonts w:ascii="Times New Roman"/>
          <w:b w:val="false"/>
          <w:i w:val="false"/>
          <w:color w:val="000000"/>
          <w:sz w:val="28"/>
        </w:rPr>
        <w:t>
      25) фотосуреттер екiден аспауы керек;</w:t>
      </w:r>
      <w:r>
        <w:br/>
      </w:r>
      <w:r>
        <w:rPr>
          <w:rFonts w:ascii="Times New Roman"/>
          <w:b w:val="false"/>
          <w:i w:val="false"/>
          <w:color w:val="000000"/>
          <w:sz w:val="28"/>
        </w:rPr>
        <w:t>
      26) стол ойындары (дойбылар, шахматтар, домино, нардалар);</w:t>
      </w:r>
      <w:r>
        <w:br/>
      </w:r>
      <w:r>
        <w:rPr>
          <w:rFonts w:ascii="Times New Roman"/>
          <w:b w:val="false"/>
          <w:i w:val="false"/>
          <w:color w:val="000000"/>
          <w:sz w:val="28"/>
        </w:rPr>
        <w:t>
      27) бала күтуге арналған заттар (дәрiгердiң рұқсатымен қолында үш жасқа дейiнгi баласы бар әйелдер);</w:t>
      </w:r>
      <w:r>
        <w:br/>
      </w:r>
      <w:r>
        <w:rPr>
          <w:rFonts w:ascii="Times New Roman"/>
          <w:b w:val="false"/>
          <w:i w:val="false"/>
          <w:color w:val="000000"/>
          <w:sz w:val="28"/>
        </w:rPr>
        <w:t>
      28) тергеу изоляторының дәрiгерi тағайындаған дәрi-дәрмектер.</w:t>
      </w:r>
      <w:r>
        <w:br/>
      </w:r>
      <w:r>
        <w:rPr>
          <w:rFonts w:ascii="Times New Roman"/>
          <w:b w:val="false"/>
          <w:i w:val="false"/>
          <w:color w:val="000000"/>
          <w:sz w:val="28"/>
        </w:rPr>
        <w:t>
      Сезiктiлерге және айыпталушыларға жоғарыда аталғандардан басқа қылмыстық iске немесе олардың құқықтары мен заңды талаптарына байланысты мәселелерге қатысы бар құжаттарды және қолжазбаларды, сондай-ақ пошталық тасымалдау бланкiлерiн, сақтауға тапсырылған ақшаның түбiртегін, бағалы заттарды, құжаттарды және басқа заттарды өзiмен бiрге ұстауға және сақтауға рұқсат етiледi.</w:t>
      </w:r>
      <w:r>
        <w:br/>
      </w:r>
      <w:r>
        <w:rPr>
          <w:rFonts w:ascii="Times New Roman"/>
          <w:b w:val="false"/>
          <w:i w:val="false"/>
          <w:color w:val="000000"/>
          <w:sz w:val="28"/>
        </w:rPr>
        <w:t>
      Осы тiзбеде көзделген заттар және құралдар тыйым салынған заттар болып табылады.</w:t>
      </w:r>
    </w:p>
    <w:bookmarkStart w:name="z213" w:id="228"/>
    <w:p>
      <w:pPr>
        <w:spacing w:after="0"/>
        <w:ind w:left="0"/>
        <w:jc w:val="both"/>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xml:space="preserve">
министрiнiң мiндетiн атқарушының </w:t>
      </w:r>
      <w:r>
        <w:br/>
      </w:r>
      <w:r>
        <w:rPr>
          <w:rFonts w:ascii="Times New Roman"/>
          <w:b w:val="false"/>
          <w:i w:val="false"/>
          <w:color w:val="000000"/>
          <w:sz w:val="28"/>
        </w:rPr>
        <w:t xml:space="preserve">
2004 жылғы 27 тамыздағы N 245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Әдiлет министрлiгiнiң Қылмыстық- </w:t>
      </w:r>
      <w:r>
        <w:br/>
      </w:r>
      <w:r>
        <w:rPr>
          <w:rFonts w:ascii="Times New Roman"/>
          <w:b w:val="false"/>
          <w:i w:val="false"/>
          <w:color w:val="000000"/>
          <w:sz w:val="28"/>
        </w:rPr>
        <w:t xml:space="preserve">
атқару жүйесi комитетi тергеу   </w:t>
      </w:r>
      <w:r>
        <w:br/>
      </w:r>
      <w:r>
        <w:rPr>
          <w:rFonts w:ascii="Times New Roman"/>
          <w:b w:val="false"/>
          <w:i w:val="false"/>
          <w:color w:val="000000"/>
          <w:sz w:val="28"/>
        </w:rPr>
        <w:t xml:space="preserve">
изоляторларының iшкi тәртiп   </w:t>
      </w:r>
      <w:r>
        <w:br/>
      </w:r>
      <w:r>
        <w:rPr>
          <w:rFonts w:ascii="Times New Roman"/>
          <w:b w:val="false"/>
          <w:i w:val="false"/>
          <w:color w:val="000000"/>
          <w:sz w:val="28"/>
        </w:rPr>
        <w:t xml:space="preserve">
ережесiне N 7 қосымша      </w:t>
      </w:r>
    </w:p>
    <w:bookmarkEnd w:id="228"/>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000000"/>
          <w:sz w:val="28"/>
        </w:rPr>
        <w:t>      Бiз төменде қол қойған комиссия құрамында __________________</w:t>
      </w:r>
      <w:r>
        <w:br/>
      </w:r>
      <w:r>
        <w:rPr>
          <w:rFonts w:ascii="Times New Roman"/>
          <w:b w:val="false"/>
          <w:i w:val="false"/>
          <w:color w:val="000000"/>
          <w:sz w:val="28"/>
        </w:rPr>
        <w:t>
                (лауазымы, атағы, тегi, аты-жөнi, әкесiнiң аты)</w:t>
      </w:r>
      <w:r>
        <w:br/>
      </w:r>
      <w:r>
        <w:rPr>
          <w:rFonts w:ascii="Times New Roman"/>
          <w:b w:val="false"/>
          <w:i w:val="false"/>
          <w:color w:val="000000"/>
          <w:sz w:val="28"/>
        </w:rPr>
        <w:t>
сезiктiлерден, айыпталушылардан</w:t>
      </w:r>
      <w:r>
        <w:br/>
      </w:r>
      <w:r>
        <w:rPr>
          <w:rFonts w:ascii="Times New Roman"/>
          <w:b w:val="false"/>
          <w:i w:val="false"/>
          <w:color w:val="000000"/>
          <w:sz w:val="28"/>
        </w:rPr>
        <w:t>
______________________________________</w:t>
      </w:r>
      <w:r>
        <w:br/>
      </w:r>
      <w:r>
        <w:rPr>
          <w:rFonts w:ascii="Times New Roman"/>
          <w:b w:val="false"/>
          <w:i w:val="false"/>
          <w:color w:val="000000"/>
          <w:sz w:val="28"/>
        </w:rPr>
        <w:t>
(сақтауға алдық) алып алуды жүргiздiк (тегi, аты-жөнi, әкесiнiң аты)</w:t>
      </w:r>
      <w:r>
        <w:br/>
      </w:r>
      <w:r>
        <w:rPr>
          <w:rFonts w:ascii="Times New Roman"/>
          <w:b w:val="false"/>
          <w:i w:val="false"/>
          <w:color w:val="000000"/>
          <w:sz w:val="28"/>
        </w:rPr>
        <w:t>
Қазақстан Республикасының "Қылмыс жасағаны үшiн сезiктiлер мен</w:t>
      </w:r>
      <w:r>
        <w:br/>
      </w:r>
      <w:r>
        <w:rPr>
          <w:rFonts w:ascii="Times New Roman"/>
          <w:b w:val="false"/>
          <w:i w:val="false"/>
          <w:color w:val="000000"/>
          <w:sz w:val="28"/>
        </w:rPr>
        <w:t>
айыпталушыларды күзетте ұстау шарты және тәртiбi туралы" </w:t>
      </w:r>
      <w:r>
        <w:rPr>
          <w:rFonts w:ascii="Times New Roman"/>
          <w:b w:val="false"/>
          <w:i w:val="false"/>
          <w:color w:val="000000"/>
          <w:sz w:val="28"/>
        </w:rPr>
        <w:t>Заңының</w:t>
      </w:r>
      <w:r>
        <w:br/>
      </w:r>
      <w:r>
        <w:rPr>
          <w:rFonts w:ascii="Times New Roman"/>
          <w:b w:val="false"/>
          <w:i w:val="false"/>
          <w:color w:val="000000"/>
          <w:sz w:val="28"/>
        </w:rPr>
        <w:t>
33 бабына сәйкес ( ) ___________________________ сома ақша, бағалы</w:t>
      </w:r>
      <w:r>
        <w:br/>
      </w:r>
      <w:r>
        <w:rPr>
          <w:rFonts w:ascii="Times New Roman"/>
          <w:b w:val="false"/>
          <w:i w:val="false"/>
          <w:color w:val="000000"/>
          <w:sz w:val="28"/>
        </w:rPr>
        <w:t>
______________________________________________ азық-түлiктер алдық.</w:t>
      </w:r>
    </w:p>
    <w:p>
      <w:pPr>
        <w:spacing w:after="0"/>
        <w:ind w:left="0"/>
        <w:jc w:val="both"/>
      </w:pPr>
      <w:r>
        <w:rPr>
          <w:rFonts w:ascii="Times New Roman"/>
          <w:b w:val="false"/>
          <w:i w:val="false"/>
          <w:color w:val="000000"/>
          <w:sz w:val="28"/>
        </w:rPr>
        <w:t>Барлығы берiлгенi: __________ бағалы заттардың атауы, ______ ақша,</w:t>
      </w:r>
      <w:r>
        <w:br/>
      </w:r>
      <w:r>
        <w:rPr>
          <w:rFonts w:ascii="Times New Roman"/>
          <w:b w:val="false"/>
          <w:i w:val="false"/>
          <w:color w:val="000000"/>
          <w:sz w:val="28"/>
        </w:rPr>
        <w:t>
Азық-түлiктiң, заттардың атауы ___________________________________</w:t>
      </w:r>
      <w:r>
        <w:br/>
      </w:r>
      <w:r>
        <w:rPr>
          <w:rFonts w:ascii="Times New Roman"/>
          <w:b w:val="false"/>
          <w:i w:val="false"/>
          <w:color w:val="000000"/>
          <w:sz w:val="28"/>
        </w:rPr>
        <w:t>
                                             (саны)</w:t>
      </w:r>
    </w:p>
    <w:p>
      <w:pPr>
        <w:spacing w:after="0"/>
        <w:ind w:left="0"/>
        <w:jc w:val="both"/>
      </w:pPr>
      <w:r>
        <w:rPr>
          <w:rFonts w:ascii="Times New Roman"/>
          <w:b w:val="false"/>
          <w:i w:val="false"/>
          <w:color w:val="000000"/>
          <w:sz w:val="28"/>
        </w:rPr>
        <w:t>бердiм: _____________________ (тегi, аты-жөнi, әкесiнiң аты, қолы)</w:t>
      </w:r>
      <w:r>
        <w:br/>
      </w:r>
      <w:r>
        <w:rPr>
          <w:rFonts w:ascii="Times New Roman"/>
          <w:b w:val="false"/>
          <w:i w:val="false"/>
          <w:color w:val="000000"/>
          <w:sz w:val="28"/>
        </w:rPr>
        <w:t>
қабылдадым: _________________ (тегi, аты-жөнi, әкесiнiң аты, қолы)</w:t>
      </w:r>
      <w:r>
        <w:br/>
      </w:r>
      <w:r>
        <w:rPr>
          <w:rFonts w:ascii="Times New Roman"/>
          <w:b w:val="false"/>
          <w:i w:val="false"/>
          <w:color w:val="000000"/>
          <w:sz w:val="28"/>
        </w:rPr>
        <w:t>
қатысқандар: ________________ (тегi, аты-жөнi, әкесiнiң аты, қолы)</w:t>
      </w:r>
    </w:p>
    <w:p>
      <w:pPr>
        <w:spacing w:after="0"/>
        <w:ind w:left="0"/>
        <w:jc w:val="both"/>
      </w:pPr>
      <w:r>
        <w:rPr>
          <w:rFonts w:ascii="Times New Roman"/>
          <w:b w:val="false"/>
          <w:i w:val="false"/>
          <w:color w:val="000000"/>
          <w:sz w:val="28"/>
        </w:rPr>
        <w:t>200 ж. "__"________</w:t>
      </w:r>
    </w:p>
    <w:bookmarkStart w:name="z214" w:id="229"/>
    <w:p>
      <w:pPr>
        <w:spacing w:after="0"/>
        <w:ind w:left="0"/>
        <w:jc w:val="both"/>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xml:space="preserve">
министрiнiң мiндетiн атқарушының </w:t>
      </w:r>
      <w:r>
        <w:br/>
      </w:r>
      <w:r>
        <w:rPr>
          <w:rFonts w:ascii="Times New Roman"/>
          <w:b w:val="false"/>
          <w:i w:val="false"/>
          <w:color w:val="000000"/>
          <w:sz w:val="28"/>
        </w:rPr>
        <w:t xml:space="preserve">
2004 жылғы 27 тамыздағы N 245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Әдiлет министрлiгiнiң Қылмыстық- </w:t>
      </w:r>
      <w:r>
        <w:br/>
      </w:r>
      <w:r>
        <w:rPr>
          <w:rFonts w:ascii="Times New Roman"/>
          <w:b w:val="false"/>
          <w:i w:val="false"/>
          <w:color w:val="000000"/>
          <w:sz w:val="28"/>
        </w:rPr>
        <w:t xml:space="preserve">
атқару жүйесi комитетi тергеу   </w:t>
      </w:r>
      <w:r>
        <w:br/>
      </w:r>
      <w:r>
        <w:rPr>
          <w:rFonts w:ascii="Times New Roman"/>
          <w:b w:val="false"/>
          <w:i w:val="false"/>
          <w:color w:val="000000"/>
          <w:sz w:val="28"/>
        </w:rPr>
        <w:t xml:space="preserve">
изоляторларының iшкi тәртiп   </w:t>
      </w:r>
      <w:r>
        <w:br/>
      </w:r>
      <w:r>
        <w:rPr>
          <w:rFonts w:ascii="Times New Roman"/>
          <w:b w:val="false"/>
          <w:i w:val="false"/>
          <w:color w:val="000000"/>
          <w:sz w:val="28"/>
        </w:rPr>
        <w:t xml:space="preserve">
ережесiне N 8 қосымша      </w:t>
      </w:r>
    </w:p>
    <w:bookmarkEnd w:id="229"/>
    <w:p>
      <w:pPr>
        <w:spacing w:after="0"/>
        <w:ind w:left="0"/>
        <w:jc w:val="both"/>
      </w:pPr>
      <w:r>
        <w:rPr>
          <w:rFonts w:ascii="Times New Roman"/>
          <w:b w:val="false"/>
          <w:i w:val="false"/>
          <w:color w:val="000000"/>
          <w:sz w:val="28"/>
        </w:rPr>
        <w:t>Жеке шотында _____ теңге         N ____ камера түбiр. ____________</w:t>
      </w:r>
      <w:r>
        <w:br/>
      </w:r>
      <w:r>
        <w:rPr>
          <w:rFonts w:ascii="Times New Roman"/>
          <w:b w:val="false"/>
          <w:i w:val="false"/>
          <w:color w:val="000000"/>
          <w:sz w:val="28"/>
        </w:rPr>
        <w:t>
________ тиын бар.               _________________________________</w:t>
      </w:r>
      <w:r>
        <w:br/>
      </w:r>
      <w:r>
        <w:rPr>
          <w:rFonts w:ascii="Times New Roman"/>
          <w:b w:val="false"/>
          <w:i w:val="false"/>
          <w:color w:val="000000"/>
          <w:sz w:val="28"/>
        </w:rPr>
        <w:t>
                                   (күзетке алынғанның тегi, аты,</w:t>
      </w:r>
      <w:r>
        <w:br/>
      </w:r>
      <w:r>
        <w:rPr>
          <w:rFonts w:ascii="Times New Roman"/>
          <w:b w:val="false"/>
          <w:i w:val="false"/>
          <w:color w:val="000000"/>
          <w:sz w:val="28"/>
        </w:rPr>
        <w:t>
                                           әкесiнiң аты)</w:t>
      </w:r>
    </w:p>
    <w:p>
      <w:pPr>
        <w:spacing w:after="0"/>
        <w:ind w:left="0"/>
        <w:jc w:val="both"/>
      </w:pPr>
      <w:r>
        <w:rPr>
          <w:rFonts w:ascii="Times New Roman"/>
          <w:b w:val="false"/>
          <w:i w:val="false"/>
          <w:color w:val="000000"/>
          <w:sz w:val="28"/>
        </w:rPr>
        <w:t>Бухгалтер ________________</w:t>
      </w:r>
      <w:r>
        <w:br/>
      </w:r>
      <w:r>
        <w:rPr>
          <w:rFonts w:ascii="Times New Roman"/>
          <w:b w:val="false"/>
          <w:i w:val="false"/>
          <w:color w:val="000000"/>
          <w:sz w:val="28"/>
        </w:rPr>
        <w:t>
"__"___________________ ж.</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Төмендегi азық-түлiктi және бiрiншi қажет заттарды алуларыңызды сұраймын: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N |Азық-түлiктiң немесе|Қанша алуға|Жiберiлген саны|Бағасы</w:t>
      </w:r>
      <w:r>
        <w:br/>
      </w:r>
      <w:r>
        <w:rPr>
          <w:rFonts w:ascii="Times New Roman"/>
          <w:b w:val="false"/>
          <w:i w:val="false"/>
          <w:color w:val="000000"/>
          <w:sz w:val="28"/>
        </w:rPr>
        <w:t>
р/с|  заттардың атауы   |  болады   |    (салмағы)  |(теңге)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1            2                3             4             5</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Барлығы:</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000000"/>
          <w:sz w:val="28"/>
        </w:rPr>
        <w:t xml:space="preserve"> Күзетке алынған тек қана 2 және 3 бағандар толтыру керек.</w:t>
      </w:r>
      <w:r>
        <w:br/>
      </w:r>
      <w:r>
        <w:rPr>
          <w:rFonts w:ascii="Times New Roman"/>
          <w:b w:val="false"/>
          <w:i w:val="false"/>
          <w:color w:val="000000"/>
          <w:sz w:val="28"/>
        </w:rPr>
        <w:t>
      Сезiктiнiң немесе айыпталушының қолы _______________________</w:t>
      </w:r>
      <w:r>
        <w:br/>
      </w:r>
      <w:r>
        <w:rPr>
          <w:rFonts w:ascii="Times New Roman"/>
          <w:b w:val="false"/>
          <w:i w:val="false"/>
          <w:color w:val="000000"/>
          <w:sz w:val="28"/>
        </w:rPr>
        <w:t>
      _______________ теңгеге азық-түлiктi және бiрiншi қажет</w:t>
      </w:r>
      <w:r>
        <w:br/>
      </w:r>
      <w:r>
        <w:rPr>
          <w:rFonts w:ascii="Times New Roman"/>
          <w:b w:val="false"/>
          <w:i w:val="false"/>
          <w:color w:val="000000"/>
          <w:sz w:val="28"/>
        </w:rPr>
        <w:t>
      (жазба жазумен)</w:t>
      </w:r>
      <w:r>
        <w:br/>
      </w:r>
      <w:r>
        <w:rPr>
          <w:rFonts w:ascii="Times New Roman"/>
          <w:b w:val="false"/>
          <w:i w:val="false"/>
          <w:color w:val="000000"/>
          <w:sz w:val="28"/>
        </w:rPr>
        <w:t>
заттарды алғандығы туралы қол қою.</w:t>
      </w:r>
      <w:r>
        <w:br/>
      </w:r>
      <w:r>
        <w:rPr>
          <w:rFonts w:ascii="Times New Roman"/>
          <w:b w:val="false"/>
          <w:i w:val="false"/>
          <w:color w:val="000000"/>
          <w:sz w:val="28"/>
        </w:rPr>
        <w:t>
      Бұл бағаны менің жеке шотымнан алуларыңызды сұраймын</w:t>
      </w:r>
      <w:r>
        <w:br/>
      </w:r>
      <w:r>
        <w:rPr>
          <w:rFonts w:ascii="Times New Roman"/>
          <w:b w:val="false"/>
          <w:i w:val="false"/>
          <w:color w:val="000000"/>
          <w:sz w:val="28"/>
        </w:rPr>
        <w:t>
_______________________________________</w:t>
      </w:r>
      <w:r>
        <w:br/>
      </w:r>
      <w:r>
        <w:rPr>
          <w:rFonts w:ascii="Times New Roman"/>
          <w:b w:val="false"/>
          <w:i w:val="false"/>
          <w:color w:val="000000"/>
          <w:sz w:val="28"/>
        </w:rPr>
        <w:t>
(сезiктiнiң немесе айыпталушының қолы)</w:t>
      </w:r>
      <w:r>
        <w:br/>
      </w:r>
      <w:r>
        <w:rPr>
          <w:rFonts w:ascii="Times New Roman"/>
          <w:b w:val="false"/>
          <w:i w:val="false"/>
          <w:color w:val="000000"/>
          <w:sz w:val="28"/>
        </w:rPr>
        <w:t>
      ______ ж. "___"</w:t>
      </w:r>
    </w:p>
    <w:bookmarkStart w:name="z215" w:id="230"/>
    <w:p>
      <w:pPr>
        <w:spacing w:after="0"/>
        <w:ind w:left="0"/>
        <w:jc w:val="both"/>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xml:space="preserve">
министрiнiң мiндетiн атқарушының </w:t>
      </w:r>
      <w:r>
        <w:br/>
      </w:r>
      <w:r>
        <w:rPr>
          <w:rFonts w:ascii="Times New Roman"/>
          <w:b w:val="false"/>
          <w:i w:val="false"/>
          <w:color w:val="000000"/>
          <w:sz w:val="28"/>
        </w:rPr>
        <w:t xml:space="preserve">
2004 жылғы 27 тамыздағы N 245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Әдiлет министрлiгiнiң Қылмыстық- </w:t>
      </w:r>
      <w:r>
        <w:br/>
      </w:r>
      <w:r>
        <w:rPr>
          <w:rFonts w:ascii="Times New Roman"/>
          <w:b w:val="false"/>
          <w:i w:val="false"/>
          <w:color w:val="000000"/>
          <w:sz w:val="28"/>
        </w:rPr>
        <w:t xml:space="preserve">
атқару жүйесi комитетi тергеу   </w:t>
      </w:r>
      <w:r>
        <w:br/>
      </w:r>
      <w:r>
        <w:rPr>
          <w:rFonts w:ascii="Times New Roman"/>
          <w:b w:val="false"/>
          <w:i w:val="false"/>
          <w:color w:val="000000"/>
          <w:sz w:val="28"/>
        </w:rPr>
        <w:t xml:space="preserve">
изоляторларының iшкi тәртiп   </w:t>
      </w:r>
      <w:r>
        <w:br/>
      </w:r>
      <w:r>
        <w:rPr>
          <w:rFonts w:ascii="Times New Roman"/>
          <w:b w:val="false"/>
          <w:i w:val="false"/>
          <w:color w:val="000000"/>
          <w:sz w:val="28"/>
        </w:rPr>
        <w:t xml:space="preserve">
ережесiне N 9 қосымша      </w:t>
      </w:r>
    </w:p>
    <w:bookmarkEnd w:id="230"/>
    <w:p>
      <w:pPr>
        <w:spacing w:after="0"/>
        <w:ind w:left="0"/>
        <w:jc w:val="left"/>
      </w:pPr>
      <w:r>
        <w:rPr>
          <w:rFonts w:ascii="Times New Roman"/>
          <w:b/>
          <w:i w:val="false"/>
          <w:color w:val="000000"/>
        </w:rPr>
        <w:t xml:space="preserve"> Сәлем-саухатты қабылдау бөлмесiндегi жиhаздың</w:t>
      </w:r>
      <w:r>
        <w:br/>
      </w:r>
      <w:r>
        <w:rPr>
          <w:rFonts w:ascii="Times New Roman"/>
          <w:b/>
          <w:i w:val="false"/>
          <w:color w:val="000000"/>
        </w:rPr>
        <w:t>
және құрал-саймандардың тiзбесi</w:t>
      </w:r>
    </w:p>
    <w:p>
      <w:pPr>
        <w:spacing w:after="0"/>
        <w:ind w:left="0"/>
        <w:jc w:val="both"/>
      </w:pPr>
      <w:r>
        <w:rPr>
          <w:rFonts w:ascii="Times New Roman"/>
          <w:b w:val="false"/>
          <w:i w:val="false"/>
          <w:color w:val="000000"/>
          <w:sz w:val="28"/>
        </w:rPr>
        <w:t>      1. Сәлем-саухатты тексеруге арналған стол</w:t>
      </w:r>
      <w:r>
        <w:br/>
      </w:r>
      <w:r>
        <w:rPr>
          <w:rFonts w:ascii="Times New Roman"/>
          <w:b w:val="false"/>
          <w:i w:val="false"/>
          <w:color w:val="000000"/>
          <w:sz w:val="28"/>
        </w:rPr>
        <w:t>
      2. Сәлем-саухатты қоюға арналған сөрелер</w:t>
      </w:r>
      <w:r>
        <w:br/>
      </w:r>
      <w:r>
        <w:rPr>
          <w:rFonts w:ascii="Times New Roman"/>
          <w:b w:val="false"/>
          <w:i w:val="false"/>
          <w:color w:val="000000"/>
          <w:sz w:val="28"/>
        </w:rPr>
        <w:t>
      3. Тара, камераларға сәлем-саухатты жеткiзуге арналған себеттер, сөмкелер.</w:t>
      </w:r>
      <w:r>
        <w:br/>
      </w:r>
      <w:r>
        <w:rPr>
          <w:rFonts w:ascii="Times New Roman"/>
          <w:b w:val="false"/>
          <w:i w:val="false"/>
          <w:color w:val="000000"/>
          <w:sz w:val="28"/>
        </w:rPr>
        <w:t>
      4. Тоңазытқыш.</w:t>
      </w:r>
      <w:r>
        <w:br/>
      </w:r>
      <w:r>
        <w:rPr>
          <w:rFonts w:ascii="Times New Roman"/>
          <w:b w:val="false"/>
          <w:i w:val="false"/>
          <w:color w:val="000000"/>
          <w:sz w:val="28"/>
        </w:rPr>
        <w:t>
      5. Қажеттi көлемдегi пышақтар, қасықтар, ыдыс-аяқтар және осыған тиiстiлер.</w:t>
      </w:r>
      <w:r>
        <w:br/>
      </w:r>
      <w:r>
        <w:rPr>
          <w:rFonts w:ascii="Times New Roman"/>
          <w:b w:val="false"/>
          <w:i w:val="false"/>
          <w:color w:val="000000"/>
          <w:sz w:val="28"/>
        </w:rPr>
        <w:t>
      6. Қолжуғыш, айна, сабын, орамал.</w:t>
      </w:r>
      <w:r>
        <w:br/>
      </w:r>
      <w:r>
        <w:rPr>
          <w:rFonts w:ascii="Times New Roman"/>
          <w:b w:val="false"/>
          <w:i w:val="false"/>
          <w:color w:val="000000"/>
          <w:sz w:val="28"/>
        </w:rPr>
        <w:t>
      7. Кiрi бар таразы.</w:t>
      </w:r>
      <w:r>
        <w:br/>
      </w:r>
      <w:r>
        <w:rPr>
          <w:rFonts w:ascii="Times New Roman"/>
          <w:b w:val="false"/>
          <w:i w:val="false"/>
          <w:color w:val="000000"/>
          <w:sz w:val="28"/>
        </w:rPr>
        <w:t>
      8. Бақылаушыларға арналған ақ халаттар және бас киiмдер.</w:t>
      </w:r>
    </w:p>
    <w:bookmarkStart w:name="z216" w:id="231"/>
    <w:p>
      <w:pPr>
        <w:spacing w:after="0"/>
        <w:ind w:left="0"/>
        <w:jc w:val="both"/>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xml:space="preserve">
министрiнiң мiндетiн атқарушының </w:t>
      </w:r>
      <w:r>
        <w:br/>
      </w:r>
      <w:r>
        <w:rPr>
          <w:rFonts w:ascii="Times New Roman"/>
          <w:b w:val="false"/>
          <w:i w:val="false"/>
          <w:color w:val="000000"/>
          <w:sz w:val="28"/>
        </w:rPr>
        <w:t xml:space="preserve">
2004 жылғы 27 тамыздағы N 245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Әдiлет министрлiгiнiң Қылмыстық- </w:t>
      </w:r>
      <w:r>
        <w:br/>
      </w:r>
      <w:r>
        <w:rPr>
          <w:rFonts w:ascii="Times New Roman"/>
          <w:b w:val="false"/>
          <w:i w:val="false"/>
          <w:color w:val="000000"/>
          <w:sz w:val="28"/>
        </w:rPr>
        <w:t xml:space="preserve">
атқару жүйесi комитетi тергеу   </w:t>
      </w:r>
      <w:r>
        <w:br/>
      </w:r>
      <w:r>
        <w:rPr>
          <w:rFonts w:ascii="Times New Roman"/>
          <w:b w:val="false"/>
          <w:i w:val="false"/>
          <w:color w:val="000000"/>
          <w:sz w:val="28"/>
        </w:rPr>
        <w:t xml:space="preserve">
изоляторларының iшкi тәртiп   </w:t>
      </w:r>
      <w:r>
        <w:br/>
      </w:r>
      <w:r>
        <w:rPr>
          <w:rFonts w:ascii="Times New Roman"/>
          <w:b w:val="false"/>
          <w:i w:val="false"/>
          <w:color w:val="000000"/>
          <w:sz w:val="28"/>
        </w:rPr>
        <w:t xml:space="preserve">
ережесiне N 10 қосымша     </w:t>
      </w:r>
    </w:p>
    <w:bookmarkEnd w:id="231"/>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Азамат _____________________________________________________</w:t>
      </w:r>
      <w:r>
        <w:br/>
      </w:r>
      <w:r>
        <w:rPr>
          <w:rFonts w:ascii="Times New Roman"/>
          <w:b w:val="false"/>
          <w:i w:val="false"/>
          <w:color w:val="000000"/>
          <w:sz w:val="28"/>
        </w:rPr>
        <w:t>
                        (тегi, аты-жөнi, әкесiнiң аты)</w:t>
      </w:r>
      <w:r>
        <w:br/>
      </w:r>
      <w:r>
        <w:rPr>
          <w:rFonts w:ascii="Times New Roman"/>
          <w:b w:val="false"/>
          <w:i w:val="false"/>
          <w:color w:val="000000"/>
          <w:sz w:val="28"/>
        </w:rPr>
        <w:t>
      __________________________________ мекен-жай бойынша тұратын</w:t>
      </w:r>
      <w:r>
        <w:br/>
      </w:r>
      <w:r>
        <w:rPr>
          <w:rFonts w:ascii="Times New Roman"/>
          <w:b w:val="false"/>
          <w:i w:val="false"/>
          <w:color w:val="000000"/>
          <w:sz w:val="28"/>
        </w:rPr>
        <w:t>
        (тұратын жерiнiң мекен-жайы)</w:t>
      </w:r>
      <w:r>
        <w:br/>
      </w:r>
      <w:r>
        <w:rPr>
          <w:rFonts w:ascii="Times New Roman"/>
          <w:b w:val="false"/>
          <w:i w:val="false"/>
          <w:color w:val="000000"/>
          <w:sz w:val="28"/>
        </w:rPr>
        <w:t>
      Сотталған __________________________________________________</w:t>
      </w:r>
      <w:r>
        <w:br/>
      </w:r>
      <w:r>
        <w:rPr>
          <w:rFonts w:ascii="Times New Roman"/>
          <w:b w:val="false"/>
          <w:i w:val="false"/>
          <w:color w:val="000000"/>
          <w:sz w:val="28"/>
        </w:rPr>
        <w:t>
                            (тегi, аты-жөнi, әкесiнiң аты)</w:t>
      </w:r>
      <w:r>
        <w:br/>
      </w:r>
      <w:r>
        <w:rPr>
          <w:rFonts w:ascii="Times New Roman"/>
          <w:b w:val="false"/>
          <w:i w:val="false"/>
          <w:color w:val="000000"/>
          <w:sz w:val="28"/>
        </w:rPr>
        <w:t>
      _________________________________</w:t>
      </w:r>
      <w:r>
        <w:br/>
      </w:r>
      <w:r>
        <w:rPr>
          <w:rFonts w:ascii="Times New Roman"/>
          <w:b w:val="false"/>
          <w:i w:val="false"/>
          <w:color w:val="000000"/>
          <w:sz w:val="28"/>
        </w:rPr>
        <w:t>
              (туған жылы)</w:t>
      </w:r>
      <w:r>
        <w:br/>
      </w:r>
      <w:r>
        <w:rPr>
          <w:rFonts w:ascii="Times New Roman"/>
          <w:b w:val="false"/>
          <w:i w:val="false"/>
          <w:color w:val="000000"/>
          <w:sz w:val="28"/>
        </w:rPr>
        <w:t>
      Азық-түлiк сәлем-саухаттың (заттардың) тiзiмi:</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N |   Азық-түлiктердiң немесе  | Салмағы  | Саны |   Ескерту</w:t>
      </w:r>
      <w:r>
        <w:br/>
      </w:r>
      <w:r>
        <w:rPr>
          <w:rFonts w:ascii="Times New Roman"/>
          <w:b w:val="false"/>
          <w:i w:val="false"/>
          <w:color w:val="000000"/>
          <w:sz w:val="28"/>
        </w:rPr>
        <w:t>
р/с|      заттардың атауы       | (кг.,г.) |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Өтiнiш берушiнiң қолы _____________________</w:t>
      </w:r>
      <w:r>
        <w:br/>
      </w:r>
      <w:r>
        <w:rPr>
          <w:rFonts w:ascii="Times New Roman"/>
          <w:b w:val="false"/>
          <w:i w:val="false"/>
          <w:color w:val="000000"/>
          <w:sz w:val="28"/>
        </w:rPr>
        <w:t>
                                    ______ ж."___"</w:t>
      </w:r>
    </w:p>
    <w:p>
      <w:pPr>
        <w:spacing w:after="0"/>
        <w:ind w:left="0"/>
        <w:jc w:val="both"/>
      </w:pPr>
      <w:r>
        <w:rPr>
          <w:rFonts w:ascii="Times New Roman"/>
          <w:b w:val="false"/>
          <w:i w:val="false"/>
          <w:color w:val="000000"/>
          <w:sz w:val="28"/>
        </w:rPr>
        <w:t>      Сәлем-саухатты қабылдадым __________________________________</w:t>
      </w:r>
      <w:r>
        <w:br/>
      </w:r>
      <w:r>
        <w:rPr>
          <w:rFonts w:ascii="Times New Roman"/>
          <w:b w:val="false"/>
          <w:i w:val="false"/>
          <w:color w:val="000000"/>
          <w:sz w:val="28"/>
        </w:rPr>
        <w:t>
                  (сәлем-саухатты қабылдаған қызметкердiң қолы)</w:t>
      </w:r>
      <w:r>
        <w:br/>
      </w:r>
      <w:r>
        <w:rPr>
          <w:rFonts w:ascii="Times New Roman"/>
          <w:b w:val="false"/>
          <w:i w:val="false"/>
          <w:color w:val="000000"/>
          <w:sz w:val="28"/>
        </w:rPr>
        <w:t>
      Сәлем-саухатты алдым _______________________________________</w:t>
      </w:r>
      <w:r>
        <w:br/>
      </w:r>
      <w:r>
        <w:rPr>
          <w:rFonts w:ascii="Times New Roman"/>
          <w:b w:val="false"/>
          <w:i w:val="false"/>
          <w:color w:val="000000"/>
          <w:sz w:val="28"/>
        </w:rPr>
        <w:t>
        сәлем-саухатты алған сезіктінің немесе айыпталушының қолы)</w:t>
      </w:r>
      <w:r>
        <w:br/>
      </w:r>
      <w:r>
        <w:rPr>
          <w:rFonts w:ascii="Times New Roman"/>
          <w:b w:val="false"/>
          <w:i w:val="false"/>
          <w:color w:val="000000"/>
          <w:sz w:val="28"/>
        </w:rPr>
        <w:t>
______ ж. "___"</w:t>
      </w:r>
    </w:p>
    <w:bookmarkStart w:name="z217" w:id="232"/>
    <w:p>
      <w:pPr>
        <w:spacing w:after="0"/>
        <w:ind w:left="0"/>
        <w:jc w:val="both"/>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xml:space="preserve">
министрiнiң мiндетiн атқарушының </w:t>
      </w:r>
      <w:r>
        <w:br/>
      </w:r>
      <w:r>
        <w:rPr>
          <w:rFonts w:ascii="Times New Roman"/>
          <w:b w:val="false"/>
          <w:i w:val="false"/>
          <w:color w:val="000000"/>
          <w:sz w:val="28"/>
        </w:rPr>
        <w:t xml:space="preserve">
2004 жылғы 27 тамыздағы N 245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Әдiлет министрлiгiнiң Қылмыстық- </w:t>
      </w:r>
      <w:r>
        <w:br/>
      </w:r>
      <w:r>
        <w:rPr>
          <w:rFonts w:ascii="Times New Roman"/>
          <w:b w:val="false"/>
          <w:i w:val="false"/>
          <w:color w:val="000000"/>
          <w:sz w:val="28"/>
        </w:rPr>
        <w:t xml:space="preserve">
атқару жүйесi комитетi тергеу   </w:t>
      </w:r>
      <w:r>
        <w:br/>
      </w:r>
      <w:r>
        <w:rPr>
          <w:rFonts w:ascii="Times New Roman"/>
          <w:b w:val="false"/>
          <w:i w:val="false"/>
          <w:color w:val="000000"/>
          <w:sz w:val="28"/>
        </w:rPr>
        <w:t xml:space="preserve">
изоляторларының iшкi тәртiп   </w:t>
      </w:r>
      <w:r>
        <w:br/>
      </w:r>
      <w:r>
        <w:rPr>
          <w:rFonts w:ascii="Times New Roman"/>
          <w:b w:val="false"/>
          <w:i w:val="false"/>
          <w:color w:val="000000"/>
          <w:sz w:val="28"/>
        </w:rPr>
        <w:t xml:space="preserve">
ережесiне N 11 қосымша     </w:t>
      </w:r>
    </w:p>
    <w:bookmarkEnd w:id="232"/>
    <w:p>
      <w:pPr>
        <w:spacing w:after="0"/>
        <w:ind w:left="0"/>
        <w:jc w:val="left"/>
      </w:pPr>
      <w:r>
        <w:rPr>
          <w:rFonts w:ascii="Times New Roman"/>
          <w:b/>
          <w:i w:val="false"/>
          <w:color w:val="000000"/>
        </w:rPr>
        <w:t xml:space="preserve"> Азық-түлiк және заттық сәлемдеме мен</w:t>
      </w:r>
      <w:r>
        <w:br/>
      </w:r>
      <w:r>
        <w:rPr>
          <w:rFonts w:ascii="Times New Roman"/>
          <w:b/>
          <w:i w:val="false"/>
          <w:color w:val="000000"/>
        </w:rPr>
        <w:t>
сәлем-саухатты тексеру тәртiбi</w:t>
      </w:r>
    </w:p>
    <w:p>
      <w:pPr>
        <w:spacing w:after="0"/>
        <w:ind w:left="0"/>
        <w:jc w:val="both"/>
      </w:pPr>
      <w:r>
        <w:rPr>
          <w:rFonts w:ascii="Times New Roman"/>
          <w:b w:val="false"/>
          <w:i w:val="false"/>
          <w:color w:val="000000"/>
          <w:sz w:val="28"/>
        </w:rPr>
        <w:t>      1. Нан тағамдары (бөлкелер, батондар, және т.б.) екi, үш бөлiкке бөлiнедi.</w:t>
      </w:r>
      <w:r>
        <w:br/>
      </w:r>
      <w:r>
        <w:rPr>
          <w:rFonts w:ascii="Times New Roman"/>
          <w:b w:val="false"/>
          <w:i w:val="false"/>
          <w:color w:val="000000"/>
          <w:sz w:val="28"/>
        </w:rPr>
        <w:t>
      2. Сұйық тамақтар тергеу изоляторының ыдысына құйылады.</w:t>
      </w:r>
      <w:r>
        <w:br/>
      </w:r>
      <w:r>
        <w:rPr>
          <w:rFonts w:ascii="Times New Roman"/>
          <w:b w:val="false"/>
          <w:i w:val="false"/>
          <w:color w:val="000000"/>
          <w:sz w:val="28"/>
        </w:rPr>
        <w:t>
      3. Консервiлер ашылады да және басқа ыдысқа салынады.</w:t>
      </w:r>
      <w:r>
        <w:br/>
      </w:r>
      <w:r>
        <w:rPr>
          <w:rFonts w:ascii="Times New Roman"/>
          <w:b w:val="false"/>
          <w:i w:val="false"/>
          <w:color w:val="000000"/>
          <w:sz w:val="28"/>
        </w:rPr>
        <w:t>
      4. Балық екi, үш бөлiкке бөлiнедi.</w:t>
      </w:r>
      <w:r>
        <w:br/>
      </w:r>
      <w:r>
        <w:rPr>
          <w:rFonts w:ascii="Times New Roman"/>
          <w:b w:val="false"/>
          <w:i w:val="false"/>
          <w:color w:val="000000"/>
          <w:sz w:val="28"/>
        </w:rPr>
        <w:t>
      5. Шұжық тағамдары бiрнеше бөлiктерге бөлiнедi.</w:t>
      </w:r>
      <w:r>
        <w:br/>
      </w:r>
      <w:r>
        <w:rPr>
          <w:rFonts w:ascii="Times New Roman"/>
          <w:b w:val="false"/>
          <w:i w:val="false"/>
          <w:color w:val="000000"/>
          <w:sz w:val="28"/>
        </w:rPr>
        <w:t>
      6. Шашылғыш заттар (махорка, қант) қайта салынады.</w:t>
      </w:r>
      <w:r>
        <w:br/>
      </w:r>
      <w:r>
        <w:rPr>
          <w:rFonts w:ascii="Times New Roman"/>
          <w:b w:val="false"/>
          <w:i w:val="false"/>
          <w:color w:val="000000"/>
          <w:sz w:val="28"/>
        </w:rPr>
        <w:t>
      7. Кәмпиттер орамсыз қабылданады.</w:t>
      </w:r>
      <w:r>
        <w:br/>
      </w:r>
      <w:r>
        <w:rPr>
          <w:rFonts w:ascii="Times New Roman"/>
          <w:b w:val="false"/>
          <w:i w:val="false"/>
          <w:color w:val="000000"/>
          <w:sz w:val="28"/>
        </w:rPr>
        <w:t>
      8. Хат алмасуды және тыйым салынған заттарды пайдалануға мүмкiншiлiгi бар барлық басқа да тамақтар осы тәртiппен тексерiлуi керек. Бұл азық-түлiктер өзiнiң сапасын жоғалтпайтындай етiлiп орындалуы керек.</w:t>
      </w:r>
      <w:r>
        <w:br/>
      </w:r>
      <w:r>
        <w:rPr>
          <w:rFonts w:ascii="Times New Roman"/>
          <w:b w:val="false"/>
          <w:i w:val="false"/>
          <w:color w:val="000000"/>
          <w:sz w:val="28"/>
        </w:rPr>
        <w:t>
      9. Заттар және бұйымдар да осы тәртiппен тексерiлуi керек.</w:t>
      </w:r>
      <w:r>
        <w:br/>
      </w:r>
      <w:r>
        <w:rPr>
          <w:rFonts w:ascii="Times New Roman"/>
          <w:b w:val="false"/>
          <w:i w:val="false"/>
          <w:color w:val="000000"/>
          <w:sz w:val="28"/>
        </w:rPr>
        <w:t>
      Қажет болған жағдайда iздестiру құралдары пайдаланылады.</w:t>
      </w:r>
    </w:p>
    <w:bookmarkStart w:name="z218" w:id="233"/>
    <w:p>
      <w:pPr>
        <w:spacing w:after="0"/>
        <w:ind w:left="0"/>
        <w:jc w:val="both"/>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xml:space="preserve">
министрiнiң мiндетiн атқарушының </w:t>
      </w:r>
      <w:r>
        <w:br/>
      </w:r>
      <w:r>
        <w:rPr>
          <w:rFonts w:ascii="Times New Roman"/>
          <w:b w:val="false"/>
          <w:i w:val="false"/>
          <w:color w:val="000000"/>
          <w:sz w:val="28"/>
        </w:rPr>
        <w:t xml:space="preserve">
2004 жылғы 27 тамыздағы N 245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Әдiлет министрлiгiнiң Қылмыстық- </w:t>
      </w:r>
      <w:r>
        <w:br/>
      </w:r>
      <w:r>
        <w:rPr>
          <w:rFonts w:ascii="Times New Roman"/>
          <w:b w:val="false"/>
          <w:i w:val="false"/>
          <w:color w:val="000000"/>
          <w:sz w:val="28"/>
        </w:rPr>
        <w:t xml:space="preserve">
атқару жүйесi комитетi тергеу   </w:t>
      </w:r>
      <w:r>
        <w:br/>
      </w:r>
      <w:r>
        <w:rPr>
          <w:rFonts w:ascii="Times New Roman"/>
          <w:b w:val="false"/>
          <w:i w:val="false"/>
          <w:color w:val="000000"/>
          <w:sz w:val="28"/>
        </w:rPr>
        <w:t xml:space="preserve">
изоляторларының iшкi тәртiп   </w:t>
      </w:r>
      <w:r>
        <w:br/>
      </w:r>
      <w:r>
        <w:rPr>
          <w:rFonts w:ascii="Times New Roman"/>
          <w:b w:val="false"/>
          <w:i w:val="false"/>
          <w:color w:val="000000"/>
          <w:sz w:val="28"/>
        </w:rPr>
        <w:t xml:space="preserve">
ережесiне N 12 қосымша     </w:t>
      </w:r>
    </w:p>
    <w:bookmarkEnd w:id="233"/>
    <w:p>
      <w:pPr>
        <w:spacing w:after="0"/>
        <w:ind w:left="0"/>
        <w:jc w:val="left"/>
      </w:pPr>
      <w:r>
        <w:rPr>
          <w:rFonts w:ascii="Times New Roman"/>
          <w:b/>
          <w:i w:val="false"/>
          <w:color w:val="000000"/>
        </w:rPr>
        <w:t xml:space="preserve"> Серуендеу аулаларының сипаттамасы</w:t>
      </w:r>
    </w:p>
    <w:p>
      <w:pPr>
        <w:spacing w:after="0"/>
        <w:ind w:left="0"/>
        <w:jc w:val="both"/>
      </w:pPr>
      <w:r>
        <w:rPr>
          <w:rFonts w:ascii="Times New Roman"/>
          <w:b w:val="false"/>
          <w:i w:val="false"/>
          <w:color w:val="000000"/>
          <w:sz w:val="28"/>
        </w:rPr>
        <w:t>      Серуендеу аулаларын ережеге сай режимдiк корпустың жоғарғы қабаттарда орналастыру қажет. Мүмкiндiк болмаған жағдайда олар режимдiк аулада орналасуы керек және басқа да жер асты және жер үстi жолдар корпустарымен бiрлесiп немесе оларға толықтай жабысып тұру керек.</w:t>
      </w:r>
      <w:r>
        <w:br/>
      </w:r>
      <w:r>
        <w:rPr>
          <w:rFonts w:ascii="Times New Roman"/>
          <w:b w:val="false"/>
          <w:i w:val="false"/>
          <w:color w:val="000000"/>
          <w:sz w:val="28"/>
        </w:rPr>
        <w:t>
      Серуенге шығатын әр сотталғанға 2,5-3 метр кв. (бұдан әрi - м. серуендеу ауласы. Серуендеу ауласының ең аз көлемi - 12 м) келуi керек.</w:t>
      </w:r>
      <w:r>
        <w:br/>
      </w:r>
      <w:r>
        <w:rPr>
          <w:rFonts w:ascii="Times New Roman"/>
          <w:b w:val="false"/>
          <w:i w:val="false"/>
          <w:color w:val="000000"/>
          <w:sz w:val="28"/>
        </w:rPr>
        <w:t>
      Серуендеу ауласының үстiңгi жағында металды рама жапсырылады, ұяшығы 17x17 сантиметр металды торлар құйылады ұяшығы 5x5 сантиметрден аспайтын "Рябица" типтес метал сетка бекiтiледi.</w:t>
      </w:r>
      <w:r>
        <w:br/>
      </w:r>
      <w:r>
        <w:rPr>
          <w:rFonts w:ascii="Times New Roman"/>
          <w:b w:val="false"/>
          <w:i w:val="false"/>
          <w:color w:val="000000"/>
          <w:sz w:val="28"/>
        </w:rPr>
        <w:t>
      Серуендеу ауласының iшкi қабырғалары бар қоспамен қаланады. Серуендеу ауласының есiгi камера типтес жабдықталады, бiрақ желдеткiзсiз. Серуендеу ауласының әрбiр орталарында еденге жақсы жапсырылған орындықтар қойылады. Серуендеу аулаларының үстiңгi жағында бақылаушыларға қарама-қарсы жерде жалпақтығы 1,2 метрдей жеңiл шымылдықтар iлiнедi.</w:t>
      </w:r>
      <w:r>
        <w:br/>
      </w:r>
      <w:r>
        <w:rPr>
          <w:rFonts w:ascii="Times New Roman"/>
          <w:b w:val="false"/>
          <w:i w:val="false"/>
          <w:color w:val="000000"/>
          <w:sz w:val="28"/>
        </w:rPr>
        <w:t>
      Серуендеу аулаларынан мiндеттi түрде су өткелi қамтамасыз етiлуi керек.</w:t>
      </w:r>
      <w:r>
        <w:br/>
      </w:r>
      <w:r>
        <w:rPr>
          <w:rFonts w:ascii="Times New Roman"/>
          <w:b w:val="false"/>
          <w:i w:val="false"/>
          <w:color w:val="000000"/>
          <w:sz w:val="28"/>
        </w:rPr>
        <w:t>
      Ауруларға, балалары бар әйелдерге және жүктi әйелдерге арналған серуендеу аулаларын салуға немесе шөп, гүл егуге рұқсат етiледi. Балалар үшiн құмдағыштар орнатылады.</w:t>
      </w:r>
      <w:r>
        <w:br/>
      </w:r>
      <w:r>
        <w:rPr>
          <w:rFonts w:ascii="Times New Roman"/>
          <w:b w:val="false"/>
          <w:i w:val="false"/>
          <w:color w:val="000000"/>
          <w:sz w:val="28"/>
        </w:rPr>
        <w:t>
      Серуендеу аулаларының үстiңгi жағында серуенде жүрген сотталғандарды әр уақытта бақылаушы қадағалау үшiн бұғазы орнатылады. Бақылаушының постында күзет-дабыл құралдарымен немесе кезекшiмен байланыс үшiн телефон розеткалары орнатылады.</w:t>
      </w:r>
    </w:p>
    <w:bookmarkStart w:name="z219" w:id="234"/>
    <w:p>
      <w:pPr>
        <w:spacing w:after="0"/>
        <w:ind w:left="0"/>
        <w:jc w:val="both"/>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xml:space="preserve">
министрiнiң мiндетiн атқарушының </w:t>
      </w:r>
      <w:r>
        <w:br/>
      </w:r>
      <w:r>
        <w:rPr>
          <w:rFonts w:ascii="Times New Roman"/>
          <w:b w:val="false"/>
          <w:i w:val="false"/>
          <w:color w:val="000000"/>
          <w:sz w:val="28"/>
        </w:rPr>
        <w:t xml:space="preserve">
2004 жылғы 27 тамыздағы N 245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Әдiлет министрлiгiнiң Қылмыстық- </w:t>
      </w:r>
      <w:r>
        <w:br/>
      </w:r>
      <w:r>
        <w:rPr>
          <w:rFonts w:ascii="Times New Roman"/>
          <w:b w:val="false"/>
          <w:i w:val="false"/>
          <w:color w:val="000000"/>
          <w:sz w:val="28"/>
        </w:rPr>
        <w:t xml:space="preserve">
атқару жүйесi комитетi тергеу   </w:t>
      </w:r>
      <w:r>
        <w:br/>
      </w:r>
      <w:r>
        <w:rPr>
          <w:rFonts w:ascii="Times New Roman"/>
          <w:b w:val="false"/>
          <w:i w:val="false"/>
          <w:color w:val="000000"/>
          <w:sz w:val="28"/>
        </w:rPr>
        <w:t xml:space="preserve">
изоляторларының iшкi тәртiп   </w:t>
      </w:r>
      <w:r>
        <w:br/>
      </w:r>
      <w:r>
        <w:rPr>
          <w:rFonts w:ascii="Times New Roman"/>
          <w:b w:val="false"/>
          <w:i w:val="false"/>
          <w:color w:val="000000"/>
          <w:sz w:val="28"/>
        </w:rPr>
        <w:t xml:space="preserve">
ережесiне N 13 қосымша     </w:t>
      </w:r>
    </w:p>
    <w:bookmarkEnd w:id="234"/>
    <w:p>
      <w:pPr>
        <w:spacing w:after="0"/>
        <w:ind w:left="0"/>
        <w:jc w:val="left"/>
      </w:pPr>
      <w:r>
        <w:rPr>
          <w:rFonts w:ascii="Times New Roman"/>
          <w:b/>
          <w:i w:val="false"/>
          <w:color w:val="000000"/>
        </w:rPr>
        <w:t xml:space="preserve"> Кездесу өткiзуге арналған бөлмелердi жабдықтау</w:t>
      </w:r>
    </w:p>
    <w:p>
      <w:pPr>
        <w:spacing w:after="0"/>
        <w:ind w:left="0"/>
        <w:jc w:val="both"/>
      </w:pPr>
      <w:r>
        <w:rPr>
          <w:rFonts w:ascii="Times New Roman"/>
          <w:b w:val="false"/>
          <w:i w:val="false"/>
          <w:color w:val="000000"/>
          <w:sz w:val="28"/>
        </w:rPr>
        <w:t>      Кездесу өткiзу бөлмесiнде сөйлесу құралдары бар кабиналар орналастырылады.</w:t>
      </w:r>
      <w:r>
        <w:br/>
      </w:r>
      <w:r>
        <w:rPr>
          <w:rFonts w:ascii="Times New Roman"/>
          <w:b w:val="false"/>
          <w:i w:val="false"/>
          <w:color w:val="000000"/>
          <w:sz w:val="28"/>
        </w:rPr>
        <w:t>
      Әр кабина жалпақтығы 80 сантиметр (бұдан әрi - см) және ұзындығы 1 метр металды каркастан, щиттiк элементтерден және орындықтардан құрылуы мүмкiн. Кездесуге екi туысқан балаларымен келген жағдай үшiн 2-3 кабиналар 140cм. орналастырылады. Барлық кабиналар бiр-бiрiнiң арасында еденнен төбеге дейiн бөлгiшпен бөлiнуi тиiс. Кабинаның каркасы және орындықтар бұрыштық және жапырақтық құрыштан құйылады. Кабиналар арасындағы бөлгiштердiң ұзындығы 80 см. орналастырылады, ал одан жоғары олар органикалық шыныдан жасалады. Туыстар мен сотталғандар арасындағы бөлгiштерде екi жағы шыныдан жасалған декоративтi металды тормен бекiтiледi. Келушiлерге арналған кабиналар жеңiл жабылғышы жоқ есiктермен жабдықталады.</w:t>
      </w:r>
      <w:r>
        <w:br/>
      </w:r>
      <w:r>
        <w:rPr>
          <w:rFonts w:ascii="Times New Roman"/>
          <w:b w:val="false"/>
          <w:i w:val="false"/>
          <w:color w:val="000000"/>
          <w:sz w:val="28"/>
        </w:rPr>
        <w:t>
      Кабиналардың шығу блогында естуге, ескерту және сөйлесудi бұзу үшiн арналған бақылаушыларға орынмен жабдықталады. Кабиналардың саны 10-нан асса бақылаушылардың орыны кабинаның блогының ортасында металды тормен жабдықталады. Бақылаушының жұмыс орынының көлемi мiндеттi түрде 4 кв. метр болуы керек.</w:t>
      </w:r>
      <w:r>
        <w:br/>
      </w:r>
      <w:r>
        <w:rPr>
          <w:rFonts w:ascii="Times New Roman"/>
          <w:b w:val="false"/>
          <w:i w:val="false"/>
          <w:color w:val="000000"/>
          <w:sz w:val="28"/>
        </w:rPr>
        <w:t>
      Қысқа мерзiмдi кездесу бөлмелерi терезенiң саны бойынша шымылдықтармен, суы бар графинмен және стақанмен (келушiлерге арналған), қабырға сағаттарымен және бақылаушы столындағы күзет-дабыл белгi бергiштермен қамтамасыз етiледi.</w:t>
      </w:r>
    </w:p>
    <w:bookmarkStart w:name="z220" w:id="235"/>
    <w:p>
      <w:pPr>
        <w:spacing w:after="0"/>
        <w:ind w:left="0"/>
        <w:jc w:val="both"/>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xml:space="preserve">
министрiнiң мiндетiн атқарушының </w:t>
      </w:r>
      <w:r>
        <w:br/>
      </w:r>
      <w:r>
        <w:rPr>
          <w:rFonts w:ascii="Times New Roman"/>
          <w:b w:val="false"/>
          <w:i w:val="false"/>
          <w:color w:val="000000"/>
          <w:sz w:val="28"/>
        </w:rPr>
        <w:t xml:space="preserve">
2004 жылғы 27 тамыздағы N 245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Әдiлет министрлiгiнiң Қылмыстық- </w:t>
      </w:r>
      <w:r>
        <w:br/>
      </w:r>
      <w:r>
        <w:rPr>
          <w:rFonts w:ascii="Times New Roman"/>
          <w:b w:val="false"/>
          <w:i w:val="false"/>
          <w:color w:val="000000"/>
          <w:sz w:val="28"/>
        </w:rPr>
        <w:t xml:space="preserve">
атқару жүйесi комитетi тергеу   </w:t>
      </w:r>
      <w:r>
        <w:br/>
      </w:r>
      <w:r>
        <w:rPr>
          <w:rFonts w:ascii="Times New Roman"/>
          <w:b w:val="false"/>
          <w:i w:val="false"/>
          <w:color w:val="000000"/>
          <w:sz w:val="28"/>
        </w:rPr>
        <w:t xml:space="preserve">
изоляторларының iшкi тәртiп   </w:t>
      </w:r>
      <w:r>
        <w:br/>
      </w:r>
      <w:r>
        <w:rPr>
          <w:rFonts w:ascii="Times New Roman"/>
          <w:b w:val="false"/>
          <w:i w:val="false"/>
          <w:color w:val="000000"/>
          <w:sz w:val="28"/>
        </w:rPr>
        <w:t xml:space="preserve">
ережесiне N 14 қосымша     </w:t>
      </w:r>
    </w:p>
    <w:bookmarkEnd w:id="235"/>
    <w:p>
      <w:pPr>
        <w:spacing w:after="0"/>
        <w:ind w:left="0"/>
        <w:jc w:val="left"/>
      </w:pPr>
      <w:r>
        <w:rPr>
          <w:rFonts w:ascii="Times New Roman"/>
          <w:b/>
          <w:i w:val="false"/>
          <w:color w:val="000000"/>
        </w:rPr>
        <w:t xml:space="preserve"> Сезiктiлер мен айыпталушыларды карцерге</w:t>
      </w:r>
      <w:r>
        <w:br/>
      </w:r>
      <w:r>
        <w:rPr>
          <w:rFonts w:ascii="Times New Roman"/>
          <w:b/>
          <w:i w:val="false"/>
          <w:color w:val="000000"/>
        </w:rPr>
        <w:t>
орналастыру туралы қаулы</w:t>
      </w:r>
    </w:p>
    <w:p>
      <w:pPr>
        <w:spacing w:after="0"/>
        <w:ind w:left="0"/>
        <w:jc w:val="both"/>
      </w:pPr>
      <w:r>
        <w:rPr>
          <w:rFonts w:ascii="Times New Roman"/>
          <w:b w:val="false"/>
          <w:i w:val="false"/>
          <w:color w:val="000000"/>
          <w:sz w:val="28"/>
        </w:rPr>
        <w:t>      Сезiктi мен айыпталушы _____________________________________</w:t>
      </w:r>
      <w:r>
        <w:br/>
      </w:r>
      <w:r>
        <w:rPr>
          <w:rFonts w:ascii="Times New Roman"/>
          <w:b w:val="false"/>
          <w:i w:val="false"/>
          <w:color w:val="000000"/>
          <w:sz w:val="28"/>
        </w:rPr>
        <w:t>
                       (тегi, аты-жөнi, әкесiнiң аты, туған жылы)</w:t>
      </w:r>
      <w:r>
        <w:br/>
      </w:r>
      <w:r>
        <w:rPr>
          <w:rFonts w:ascii="Times New Roman"/>
          <w:b w:val="false"/>
          <w:i w:val="false"/>
          <w:color w:val="000000"/>
          <w:sz w:val="28"/>
        </w:rPr>
        <w:t>
      ___________________________________________ режим бұзылуын</w:t>
      </w:r>
      <w:r>
        <w:br/>
      </w:r>
      <w:r>
        <w:rPr>
          <w:rFonts w:ascii="Times New Roman"/>
          <w:b w:val="false"/>
          <w:i w:val="false"/>
          <w:color w:val="000000"/>
          <w:sz w:val="28"/>
        </w:rPr>
        <w:t>
жiбердi (уақыты, бұзушылықтың түрi және мiнезi)</w:t>
      </w:r>
      <w:r>
        <w:br/>
      </w:r>
      <w:r>
        <w:rPr>
          <w:rFonts w:ascii="Times New Roman"/>
          <w:b w:val="false"/>
          <w:i w:val="false"/>
          <w:color w:val="000000"/>
          <w:sz w:val="28"/>
        </w:rPr>
        <w:t>
      "Қылмыс жасаған сезiктi мен айыпталушыларды күзетте ұстау шарты мен тәртiбi туралы" Заңның </w:t>
      </w:r>
      <w:r>
        <w:rPr>
          <w:rFonts w:ascii="Times New Roman"/>
          <w:b w:val="false"/>
          <w:i w:val="false"/>
          <w:color w:val="000000"/>
          <w:sz w:val="28"/>
        </w:rPr>
        <w:t>39-бабын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Қаулы еттi:</w:t>
      </w:r>
      <w:r>
        <w:br/>
      </w:r>
      <w:r>
        <w:rPr>
          <w:rFonts w:ascii="Times New Roman"/>
          <w:b w:val="false"/>
          <w:i w:val="false"/>
          <w:color w:val="000000"/>
          <w:sz w:val="28"/>
        </w:rPr>
        <w:t>
      Режимдi қатаң бұзғаны үшiн сезiктi мен айыпталушыны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(тегi, аты-жөнi, әкесiнiң аты)</w:t>
      </w:r>
      <w:r>
        <w:br/>
      </w:r>
      <w:r>
        <w:rPr>
          <w:rFonts w:ascii="Times New Roman"/>
          <w:b w:val="false"/>
          <w:i w:val="false"/>
          <w:color w:val="000000"/>
          <w:sz w:val="28"/>
        </w:rPr>
        <w:t>
_____________________________________ күнге карцерге жiберу керек.</w:t>
      </w:r>
    </w:p>
    <w:p>
      <w:pPr>
        <w:spacing w:after="0"/>
        <w:ind w:left="0"/>
        <w:jc w:val="both"/>
      </w:pPr>
      <w:r>
        <w:rPr>
          <w:rFonts w:ascii="Times New Roman"/>
          <w:b w:val="false"/>
          <w:i w:val="false"/>
          <w:color w:val="000000"/>
          <w:sz w:val="28"/>
        </w:rPr>
        <w:t>      N _________ Тергеу изоляторының бастығы ____________________</w:t>
      </w:r>
      <w:r>
        <w:br/>
      </w:r>
      <w:r>
        <w:rPr>
          <w:rFonts w:ascii="Times New Roman"/>
          <w:b w:val="false"/>
          <w:i w:val="false"/>
          <w:color w:val="000000"/>
          <w:sz w:val="28"/>
        </w:rPr>
        <w:t>
                                              (атағы, тегi, қолы)</w:t>
      </w:r>
      <w:r>
        <w:br/>
      </w:r>
      <w:r>
        <w:rPr>
          <w:rFonts w:ascii="Times New Roman"/>
          <w:b w:val="false"/>
          <w:i w:val="false"/>
          <w:color w:val="000000"/>
          <w:sz w:val="28"/>
        </w:rPr>
        <w:t>
      Қаулы маған жарияланды</w:t>
      </w:r>
      <w:r>
        <w:br/>
      </w:r>
      <w:r>
        <w:rPr>
          <w:rFonts w:ascii="Times New Roman"/>
          <w:b w:val="false"/>
          <w:i w:val="false"/>
          <w:color w:val="000000"/>
          <w:sz w:val="28"/>
        </w:rPr>
        <w:t>
      ___ж."___"   ___________________________</w:t>
      </w:r>
      <w:r>
        <w:br/>
      </w: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Қаулыны жариялады __________________________________________</w:t>
      </w:r>
      <w:r>
        <w:br/>
      </w:r>
      <w:r>
        <w:rPr>
          <w:rFonts w:ascii="Times New Roman"/>
          <w:b w:val="false"/>
          <w:i w:val="false"/>
          <w:color w:val="000000"/>
          <w:sz w:val="28"/>
        </w:rPr>
        <w:t>
                                   (тегi, атағы, қолы)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(келесi бетi)</w:t>
      </w:r>
      <w:r>
        <w:br/>
      </w:r>
      <w:r>
        <w:rPr>
          <w:rFonts w:ascii="Times New Roman"/>
          <w:b w:val="false"/>
          <w:i w:val="false"/>
          <w:color w:val="000000"/>
          <w:sz w:val="28"/>
        </w:rPr>
        <w:t>
      _________________________________ тінту жүргізілді</w:t>
      </w:r>
      <w:r>
        <w:br/>
      </w:r>
      <w:r>
        <w:rPr>
          <w:rFonts w:ascii="Times New Roman"/>
          <w:b w:val="false"/>
          <w:i w:val="false"/>
          <w:color w:val="000000"/>
          <w:sz w:val="28"/>
        </w:rPr>
        <w:t>
       (тiнту жүргiзген адамның қолы)</w:t>
      </w:r>
    </w:p>
    <w:p>
      <w:pPr>
        <w:spacing w:after="0"/>
        <w:ind w:left="0"/>
        <w:jc w:val="both"/>
      </w:pPr>
      <w:r>
        <w:rPr>
          <w:rFonts w:ascii="Times New Roman"/>
          <w:b w:val="false"/>
          <w:i w:val="false"/>
          <w:color w:val="000000"/>
          <w:sz w:val="28"/>
        </w:rPr>
        <w:t>      Берiлген жазаны орындағаны туралы белгiлер.</w:t>
      </w:r>
      <w:r>
        <w:br/>
      </w:r>
      <w:r>
        <w:rPr>
          <w:rFonts w:ascii="Times New Roman"/>
          <w:b w:val="false"/>
          <w:i w:val="false"/>
          <w:color w:val="000000"/>
          <w:sz w:val="28"/>
        </w:rPr>
        <w:t>
      Карцерге ___ж. "___" сағ. "___" "___" минутта жiберiлдi.</w:t>
      </w:r>
      <w:r>
        <w:br/>
      </w:r>
      <w:r>
        <w:rPr>
          <w:rFonts w:ascii="Times New Roman"/>
          <w:b w:val="false"/>
          <w:i w:val="false"/>
          <w:color w:val="000000"/>
          <w:sz w:val="28"/>
        </w:rPr>
        <w:t>
      Тергеу изоляторы бастығының кезекшi көмекшiсi</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Карцерден ___ж. "___" сағ. "___" "___" минутта босатылды.</w:t>
      </w:r>
      <w:r>
        <w:br/>
      </w:r>
      <w:r>
        <w:rPr>
          <w:rFonts w:ascii="Times New Roman"/>
          <w:b w:val="false"/>
          <w:i w:val="false"/>
          <w:color w:val="000000"/>
          <w:sz w:val="28"/>
        </w:rPr>
        <w:t>
      Тергеу изоляторы бастығының кезекшi көмекшiсi</w:t>
      </w:r>
      <w:r>
        <w:br/>
      </w:r>
      <w:r>
        <w:rPr>
          <w:rFonts w:ascii="Times New Roman"/>
          <w:b w:val="false"/>
          <w:i w:val="false"/>
          <w:color w:val="000000"/>
          <w:sz w:val="28"/>
        </w:rPr>
        <w:t>
      ____________________________________________________________</w:t>
      </w:r>
    </w:p>
    <w:bookmarkStart w:name="z221" w:id="236"/>
    <w:p>
      <w:pPr>
        <w:spacing w:after="0"/>
        <w:ind w:left="0"/>
        <w:jc w:val="both"/>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xml:space="preserve">
министрiнiң мiндетiн атқарушының </w:t>
      </w:r>
      <w:r>
        <w:br/>
      </w:r>
      <w:r>
        <w:rPr>
          <w:rFonts w:ascii="Times New Roman"/>
          <w:b w:val="false"/>
          <w:i w:val="false"/>
          <w:color w:val="000000"/>
          <w:sz w:val="28"/>
        </w:rPr>
        <w:t xml:space="preserve">
2004 жылғы 27 тамыздағы N 245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Әдiлет министрлiгiнiң Қылмыстық- </w:t>
      </w:r>
      <w:r>
        <w:br/>
      </w:r>
      <w:r>
        <w:rPr>
          <w:rFonts w:ascii="Times New Roman"/>
          <w:b w:val="false"/>
          <w:i w:val="false"/>
          <w:color w:val="000000"/>
          <w:sz w:val="28"/>
        </w:rPr>
        <w:t xml:space="preserve">
атқару жүйесi комитетi тергеу   </w:t>
      </w:r>
      <w:r>
        <w:br/>
      </w:r>
      <w:r>
        <w:rPr>
          <w:rFonts w:ascii="Times New Roman"/>
          <w:b w:val="false"/>
          <w:i w:val="false"/>
          <w:color w:val="000000"/>
          <w:sz w:val="28"/>
        </w:rPr>
        <w:t xml:space="preserve">
изоляторларының iшкi тәртiп   </w:t>
      </w:r>
      <w:r>
        <w:br/>
      </w:r>
      <w:r>
        <w:rPr>
          <w:rFonts w:ascii="Times New Roman"/>
          <w:b w:val="false"/>
          <w:i w:val="false"/>
          <w:color w:val="000000"/>
          <w:sz w:val="28"/>
        </w:rPr>
        <w:t xml:space="preserve">
ережесiне N 15 қосымша     </w:t>
      </w:r>
    </w:p>
    <w:bookmarkEnd w:id="236"/>
    <w:p>
      <w:pPr>
        <w:spacing w:after="0"/>
        <w:ind w:left="0"/>
        <w:jc w:val="left"/>
      </w:pPr>
      <w:r>
        <w:rPr>
          <w:rFonts w:ascii="Times New Roman"/>
          <w:b/>
          <w:i w:val="false"/>
          <w:color w:val="000000"/>
        </w:rPr>
        <w:t xml:space="preserve"> Сезiктiлер мен айыпталушылардың жазалары</w:t>
      </w:r>
      <w:r>
        <w:br/>
      </w:r>
      <w:r>
        <w:rPr>
          <w:rFonts w:ascii="Times New Roman"/>
          <w:b/>
          <w:i w:val="false"/>
          <w:color w:val="000000"/>
        </w:rPr>
        <w:t>
мен марапатталуын есепке алу кiтабы</w:t>
      </w:r>
    </w:p>
    <w:p>
      <w:pPr>
        <w:spacing w:after="0"/>
        <w:ind w:left="0"/>
        <w:jc w:val="both"/>
      </w:pPr>
      <w:r>
        <w:rPr>
          <w:rFonts w:ascii="Times New Roman"/>
          <w:b w:val="false"/>
          <w:i w:val="false"/>
          <w:color w:val="000000"/>
          <w:sz w:val="28"/>
        </w:rPr>
        <w:t xml:space="preserve">"___"_________________ басталды  </w:t>
      </w:r>
      <w:r>
        <w:br/>
      </w:r>
      <w:r>
        <w:rPr>
          <w:rFonts w:ascii="Times New Roman"/>
          <w:b w:val="false"/>
          <w:i w:val="false"/>
          <w:color w:val="000000"/>
          <w:sz w:val="28"/>
        </w:rPr>
        <w:t xml:space="preserve">
"___"_________________ аяқталды  </w:t>
      </w:r>
    </w:p>
    <w:p>
      <w:pPr>
        <w:spacing w:after="0"/>
        <w:ind w:left="0"/>
        <w:jc w:val="left"/>
      </w:pPr>
      <w:r>
        <w:rPr>
          <w:rFonts w:ascii="Times New Roman"/>
          <w:b/>
          <w:i w:val="false"/>
          <w:color w:val="000000"/>
        </w:rPr>
        <w:t xml:space="preserve"> 1 бөлiм</w:t>
      </w:r>
      <w:r>
        <w:br/>
      </w:r>
      <w:r>
        <w:rPr>
          <w:rFonts w:ascii="Times New Roman"/>
          <w:b/>
          <w:i w:val="false"/>
          <w:color w:val="000000"/>
        </w:rPr>
        <w:t>
Жазалауға жататын адамдарды есепке алу</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N N|Т.А.Ә.|Жазаны не үшiн|Жазаның|Жаза кiммен және| Ескерту</w:t>
      </w:r>
      <w:r>
        <w:br/>
      </w:r>
      <w:r>
        <w:rPr>
          <w:rFonts w:ascii="Times New Roman"/>
          <w:b w:val="false"/>
          <w:i w:val="false"/>
          <w:color w:val="000000"/>
          <w:sz w:val="28"/>
        </w:rPr>
        <w:t>
р/с|      |   салынған   | түрі  | қашан салынған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left"/>
      </w:pPr>
      <w:r>
        <w:rPr>
          <w:rFonts w:ascii="Times New Roman"/>
          <w:b/>
          <w:i w:val="false"/>
          <w:color w:val="000000"/>
        </w:rPr>
        <w:t xml:space="preserve"> 2 бөлiм</w:t>
      </w:r>
      <w:r>
        <w:br/>
      </w:r>
      <w:r>
        <w:rPr>
          <w:rFonts w:ascii="Times New Roman"/>
          <w:b/>
          <w:i w:val="false"/>
          <w:color w:val="000000"/>
        </w:rPr>
        <w:t>
Әкiмшiлiк марапаттаған адамдарды есепке алу</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N |Т.А.Ә.|Марапаттау не|Марапаттаудың|   Кiммен және    |Ескерту</w:t>
      </w:r>
      <w:r>
        <w:br/>
      </w:r>
      <w:r>
        <w:rPr>
          <w:rFonts w:ascii="Times New Roman"/>
          <w:b w:val="false"/>
          <w:i w:val="false"/>
          <w:color w:val="000000"/>
          <w:sz w:val="28"/>
        </w:rPr>
        <w:t>
p/c|      |үшін берiлдi |   түpi      |қашан марапатталды|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bookmarkStart w:name="z222" w:id="237"/>
    <w:p>
      <w:pPr>
        <w:spacing w:after="0"/>
        <w:ind w:left="0"/>
        <w:jc w:val="both"/>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xml:space="preserve">
министрiнiң мiндетiн атқарушының </w:t>
      </w:r>
      <w:r>
        <w:br/>
      </w:r>
      <w:r>
        <w:rPr>
          <w:rFonts w:ascii="Times New Roman"/>
          <w:b w:val="false"/>
          <w:i w:val="false"/>
          <w:color w:val="000000"/>
          <w:sz w:val="28"/>
        </w:rPr>
        <w:t xml:space="preserve">
2004 жылғы 27 тамыздағы N 245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Әдiлет министрлiгiнiң Қылмыстық- </w:t>
      </w:r>
      <w:r>
        <w:br/>
      </w:r>
      <w:r>
        <w:rPr>
          <w:rFonts w:ascii="Times New Roman"/>
          <w:b w:val="false"/>
          <w:i w:val="false"/>
          <w:color w:val="000000"/>
          <w:sz w:val="28"/>
        </w:rPr>
        <w:t xml:space="preserve">
атқару жүйесi комитетi тергеу   </w:t>
      </w:r>
      <w:r>
        <w:br/>
      </w:r>
      <w:r>
        <w:rPr>
          <w:rFonts w:ascii="Times New Roman"/>
          <w:b w:val="false"/>
          <w:i w:val="false"/>
          <w:color w:val="000000"/>
          <w:sz w:val="28"/>
        </w:rPr>
        <w:t xml:space="preserve">
изоляторларының iшкi тәртiп   </w:t>
      </w:r>
      <w:r>
        <w:br/>
      </w:r>
      <w:r>
        <w:rPr>
          <w:rFonts w:ascii="Times New Roman"/>
          <w:b w:val="false"/>
          <w:i w:val="false"/>
          <w:color w:val="000000"/>
          <w:sz w:val="28"/>
        </w:rPr>
        <w:t xml:space="preserve">
ережесiне N 16 қосымша     </w:t>
      </w:r>
    </w:p>
    <w:bookmarkEnd w:id="237"/>
    <w:p>
      <w:pPr>
        <w:spacing w:after="0"/>
        <w:ind w:left="0"/>
        <w:jc w:val="left"/>
      </w:pPr>
      <w:r>
        <w:rPr>
          <w:rFonts w:ascii="Times New Roman"/>
          <w:b/>
          <w:i w:val="false"/>
          <w:color w:val="000000"/>
        </w:rPr>
        <w:t xml:space="preserve"> Карцердiң сипаттамасы</w:t>
      </w:r>
    </w:p>
    <w:p>
      <w:pPr>
        <w:spacing w:after="0"/>
        <w:ind w:left="0"/>
        <w:jc w:val="both"/>
      </w:pPr>
      <w:r>
        <w:rPr>
          <w:rFonts w:ascii="Times New Roman"/>
          <w:b w:val="false"/>
          <w:i w:val="false"/>
          <w:color w:val="000000"/>
          <w:sz w:val="28"/>
        </w:rPr>
        <w:t>      Карцер, бір адамның отыруына арналған арнайы жабдықталған камералық бөлме. Еденi ағаштан жасалған, мықты. Есiк түрмелiк құлыпты камерлiк типтес түрмелiк құлыппен.</w:t>
      </w:r>
      <w:r>
        <w:br/>
      </w:r>
      <w:r>
        <w:rPr>
          <w:rFonts w:ascii="Times New Roman"/>
          <w:b w:val="false"/>
          <w:i w:val="false"/>
          <w:color w:val="000000"/>
          <w:sz w:val="28"/>
        </w:rPr>
        <w:t>
      Онда "көзше" қарағышпен, тамақ беруге арналған желдеткiшпен жабдықталады, ол сыртқы жағынан вагон типтес құлыппен бекiтiледi.</w:t>
      </w:r>
      <w:r>
        <w:br/>
      </w:r>
      <w:r>
        <w:rPr>
          <w:rFonts w:ascii="Times New Roman"/>
          <w:b w:val="false"/>
          <w:i w:val="false"/>
          <w:color w:val="000000"/>
          <w:sz w:val="28"/>
        </w:rPr>
        <w:t>
      Карцердiң 0,5-0,5 метрдей металды торы бар және сыртқы жағынан қалқан-жалюзi бар терезесi болуы керек. Iшкi жағынан терезе сеткамен шектеледi. Электрлi лампа есiк үстiнде нишада немесе төбеде бекiтiледi және металды сеткамен шектеледi.</w:t>
      </w:r>
      <w:r>
        <w:br/>
      </w:r>
      <w:r>
        <w:rPr>
          <w:rFonts w:ascii="Times New Roman"/>
          <w:b w:val="false"/>
          <w:i w:val="false"/>
          <w:color w:val="000000"/>
          <w:sz w:val="28"/>
        </w:rPr>
        <w:t>
      Карцерде:</w:t>
      </w:r>
      <w:r>
        <w:br/>
      </w:r>
      <w:r>
        <w:rPr>
          <w:rFonts w:ascii="Times New Roman"/>
          <w:b w:val="false"/>
          <w:i w:val="false"/>
          <w:color w:val="000000"/>
          <w:sz w:val="28"/>
        </w:rPr>
        <w:t>
      1. Тұрғаннан жатқанға дейiнгi мерзiмде көтерiлiп, бекiтiлетiн қабырғаға жапсырылып тұратын, ағаштан жасалған "қататын орны бар метал кереует.</w:t>
      </w:r>
      <w:r>
        <w:br/>
      </w:r>
      <w:r>
        <w:rPr>
          <w:rFonts w:ascii="Times New Roman"/>
          <w:b w:val="false"/>
          <w:i w:val="false"/>
          <w:color w:val="000000"/>
          <w:sz w:val="28"/>
        </w:rPr>
        <w:t>
      2. Еденге немесе қабырғаға жапсырылған стол және орындық.</w:t>
      </w:r>
      <w:r>
        <w:br/>
      </w:r>
      <w:r>
        <w:rPr>
          <w:rFonts w:ascii="Times New Roman"/>
          <w:b w:val="false"/>
          <w:i w:val="false"/>
          <w:color w:val="000000"/>
          <w:sz w:val="28"/>
        </w:rPr>
        <w:t>
      3. Санитариялық торап орнатылады.</w:t>
      </w:r>
    </w:p>
    <w:bookmarkStart w:name="z223" w:id="238"/>
    <w:p>
      <w:pPr>
        <w:spacing w:after="0"/>
        <w:ind w:left="0"/>
        <w:jc w:val="both"/>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xml:space="preserve">
министрiнiң мiндетiн атқарушының </w:t>
      </w:r>
      <w:r>
        <w:br/>
      </w:r>
      <w:r>
        <w:rPr>
          <w:rFonts w:ascii="Times New Roman"/>
          <w:b w:val="false"/>
          <w:i w:val="false"/>
          <w:color w:val="000000"/>
          <w:sz w:val="28"/>
        </w:rPr>
        <w:t xml:space="preserve">
2004 жылғы 27 тамыздағы N 245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Әдiлет министрлiгiнiң Қылмыстық- </w:t>
      </w:r>
      <w:r>
        <w:br/>
      </w:r>
      <w:r>
        <w:rPr>
          <w:rFonts w:ascii="Times New Roman"/>
          <w:b w:val="false"/>
          <w:i w:val="false"/>
          <w:color w:val="000000"/>
          <w:sz w:val="28"/>
        </w:rPr>
        <w:t xml:space="preserve">
атқару жүйесi комитетi тергеу   </w:t>
      </w:r>
      <w:r>
        <w:br/>
      </w:r>
      <w:r>
        <w:rPr>
          <w:rFonts w:ascii="Times New Roman"/>
          <w:b w:val="false"/>
          <w:i w:val="false"/>
          <w:color w:val="000000"/>
          <w:sz w:val="28"/>
        </w:rPr>
        <w:t xml:space="preserve">
изоляторларының iшкi тәртiп   </w:t>
      </w:r>
      <w:r>
        <w:br/>
      </w:r>
      <w:r>
        <w:rPr>
          <w:rFonts w:ascii="Times New Roman"/>
          <w:b w:val="false"/>
          <w:i w:val="false"/>
          <w:color w:val="000000"/>
          <w:sz w:val="28"/>
        </w:rPr>
        <w:t xml:space="preserve">
ережесiне N 17 қосымша     </w:t>
      </w:r>
    </w:p>
    <w:bookmarkEnd w:id="238"/>
    <w:p>
      <w:pPr>
        <w:spacing w:after="0"/>
        <w:ind w:left="0"/>
        <w:jc w:val="left"/>
      </w:pPr>
      <w:r>
        <w:rPr>
          <w:rFonts w:ascii="Times New Roman"/>
          <w:b/>
          <w:i w:val="false"/>
          <w:color w:val="000000"/>
        </w:rPr>
        <w:t xml:space="preserve"> Қосымша ақылы қызмет көрсетудiң тәртiбi</w:t>
      </w:r>
      <w:r>
        <w:br/>
      </w:r>
      <w:r>
        <w:rPr>
          <w:rFonts w:ascii="Times New Roman"/>
          <w:b/>
          <w:i w:val="false"/>
          <w:color w:val="000000"/>
        </w:rPr>
        <w:t>
және олардың тiзiмi</w:t>
      </w:r>
    </w:p>
    <w:p>
      <w:pPr>
        <w:spacing w:after="0"/>
        <w:ind w:left="0"/>
        <w:jc w:val="both"/>
      </w:pPr>
      <w:r>
        <w:rPr>
          <w:rFonts w:ascii="Times New Roman"/>
          <w:b w:val="false"/>
          <w:i w:val="false"/>
          <w:color w:val="000000"/>
          <w:sz w:val="28"/>
        </w:rPr>
        <w:t>      1. Тергеу изоляторы әкiмшiлiгi </w:t>
      </w:r>
      <w:r>
        <w:rPr>
          <w:rFonts w:ascii="Times New Roman"/>
          <w:b w:val="false"/>
          <w:i w:val="false"/>
          <w:color w:val="000000"/>
          <w:sz w:val="28"/>
        </w:rPr>
        <w:t>Заңның</w:t>
      </w:r>
      <w:r>
        <w:rPr>
          <w:rFonts w:ascii="Times New Roman"/>
          <w:b w:val="false"/>
          <w:i w:val="false"/>
          <w:color w:val="000000"/>
          <w:sz w:val="28"/>
        </w:rPr>
        <w:t xml:space="preserve"> 25-бабына сәйкес тиiстi жағдай болғанда сезiктiлер мен айыпталушыларды мынадай қосымша ақылы тұрмыстық, медициналық, сауықтыру және басқада қызмет түрлерiмен:</w:t>
      </w:r>
      <w:r>
        <w:br/>
      </w:r>
      <w:r>
        <w:rPr>
          <w:rFonts w:ascii="Times New Roman"/>
          <w:b w:val="false"/>
          <w:i w:val="false"/>
          <w:color w:val="000000"/>
          <w:sz w:val="28"/>
        </w:rPr>
        <w:t>
      1) емдеудiң жеке түрлерiмен;</w:t>
      </w:r>
      <w:r>
        <w:br/>
      </w:r>
      <w:r>
        <w:rPr>
          <w:rFonts w:ascii="Times New Roman"/>
          <w:b w:val="false"/>
          <w:i w:val="false"/>
          <w:color w:val="000000"/>
          <w:sz w:val="28"/>
        </w:rPr>
        <w:t>
      2) денсаулық сақтау органдарының маман-дәрiгерлерiн кеңесiмен;</w:t>
      </w:r>
      <w:r>
        <w:br/>
      </w:r>
      <w:r>
        <w:rPr>
          <w:rFonts w:ascii="Times New Roman"/>
          <w:b w:val="false"/>
          <w:i w:val="false"/>
          <w:color w:val="000000"/>
          <w:sz w:val="28"/>
        </w:rPr>
        <w:t>
      3) киiмдi және iшкi киiмдi жөндеу және жуумен;</w:t>
      </w:r>
      <w:r>
        <w:br/>
      </w:r>
      <w:r>
        <w:rPr>
          <w:rFonts w:ascii="Times New Roman"/>
          <w:b w:val="false"/>
          <w:i w:val="false"/>
          <w:color w:val="000000"/>
          <w:sz w:val="28"/>
        </w:rPr>
        <w:t>
      4) аяқ киiм жөндеумен;</w:t>
      </w:r>
      <w:r>
        <w:br/>
      </w:r>
      <w:r>
        <w:rPr>
          <w:rFonts w:ascii="Times New Roman"/>
          <w:b w:val="false"/>
          <w:i w:val="false"/>
          <w:color w:val="000000"/>
          <w:sz w:val="28"/>
        </w:rPr>
        <w:t>
      5) шашты сәнмен алуды, шашты сәндеудi, қырынуды;</w:t>
      </w:r>
      <w:r>
        <w:br/>
      </w:r>
      <w:r>
        <w:rPr>
          <w:rFonts w:ascii="Times New Roman"/>
          <w:b w:val="false"/>
          <w:i w:val="false"/>
          <w:color w:val="000000"/>
          <w:sz w:val="28"/>
        </w:rPr>
        <w:t>
      6) тергеу изоляторының жеке құрамы үшiн асханадан тамақ жеткiзумен;</w:t>
      </w:r>
      <w:r>
        <w:br/>
      </w:r>
      <w:r>
        <w:rPr>
          <w:rFonts w:ascii="Times New Roman"/>
          <w:b w:val="false"/>
          <w:i w:val="false"/>
          <w:color w:val="000000"/>
          <w:sz w:val="28"/>
        </w:rPr>
        <w:t>
      7) электр қайнатқышты, электр ұстарасын, электр желдеткiштi, тоңазытқышты, радиоқабылдағышты және теледидарды уақытша пайдаланумен;</w:t>
      </w:r>
      <w:r>
        <w:br/>
      </w:r>
      <w:r>
        <w:rPr>
          <w:rFonts w:ascii="Times New Roman"/>
          <w:b w:val="false"/>
          <w:i w:val="false"/>
          <w:color w:val="000000"/>
          <w:sz w:val="28"/>
        </w:rPr>
        <w:t>
      8) заңгерлiк кеңеспен;</w:t>
      </w:r>
      <w:r>
        <w:br/>
      </w:r>
      <w:r>
        <w:rPr>
          <w:rFonts w:ascii="Times New Roman"/>
          <w:b w:val="false"/>
          <w:i w:val="false"/>
          <w:color w:val="000000"/>
          <w:sz w:val="28"/>
        </w:rPr>
        <w:t>
      9) мекемеде ұсталушы адаммен жеке iсiндегi құжаттардың көшiрмесiн алумен;</w:t>
      </w:r>
      <w:r>
        <w:br/>
      </w:r>
      <w:r>
        <w:rPr>
          <w:rFonts w:ascii="Times New Roman"/>
          <w:b w:val="false"/>
          <w:i w:val="false"/>
          <w:color w:val="000000"/>
          <w:sz w:val="28"/>
        </w:rPr>
        <w:t>
      10) азық-түлiк және өндiрiс тауарларын берудi ресiмдеу бланкiлерiн сатумен;</w:t>
      </w:r>
      <w:r>
        <w:br/>
      </w:r>
      <w:r>
        <w:rPr>
          <w:rFonts w:ascii="Times New Roman"/>
          <w:b w:val="false"/>
          <w:i w:val="false"/>
          <w:color w:val="000000"/>
          <w:sz w:val="28"/>
        </w:rPr>
        <w:t>
      11) тұрмыстық жағдайы жақсартылған камералар берумен қамтамасыз етедi.</w:t>
      </w:r>
      <w:r>
        <w:br/>
      </w:r>
      <w:r>
        <w:rPr>
          <w:rFonts w:ascii="Times New Roman"/>
          <w:b w:val="false"/>
          <w:i w:val="false"/>
          <w:color w:val="000000"/>
          <w:sz w:val="28"/>
        </w:rPr>
        <w:t>
      2. Тергеу изоляторының қызметкерлерiне және тиiстi дайындығы мен лицензиялары бар осы мақсатқа тартылған мамандығы көрсетiлген қосымша ақылы қызмет сезiктiлер мен айыпталушыларға да көрсетілуі мүмкін.</w:t>
      </w:r>
      <w:r>
        <w:br/>
      </w:r>
      <w:r>
        <w:rPr>
          <w:rFonts w:ascii="Times New Roman"/>
          <w:b w:val="false"/>
          <w:i w:val="false"/>
          <w:color w:val="000000"/>
          <w:sz w:val="28"/>
        </w:rPr>
        <w:t>
      3. Қосымша ақылы қызмет көрсетiлуi үшiн сезiктiлер мен айыпталушылар тергеу изоляторы бастығының атына оның жеке шотынан ақылы көмек көрсету үшiн ақша бөлiнуiн сұрап өтiнiш жазады. Тергеу изоляторының жауапты қызметкерi сезiктiнiң немесе айыпталушының жеке шотында ақшаның бар екенiн және тиiстi сомасын тексерiп, өтiнiшке белгi жасайды, бұдан кейiн тергеу изоляторының бастығы өтiнiштiң мәнi бойынша шешiм қабылдайды.</w:t>
      </w:r>
      <w:r>
        <w:br/>
      </w:r>
      <w:r>
        <w:rPr>
          <w:rFonts w:ascii="Times New Roman"/>
          <w:b w:val="false"/>
          <w:i w:val="false"/>
          <w:color w:val="000000"/>
          <w:sz w:val="28"/>
        </w:rPr>
        <w:t>
      4. Қызмет ақысын төлеу жергiлiктi жерде қолданылатын бағамен белгiленген тәртiппен жүргiзiледi.</w:t>
      </w:r>
    </w:p>
    <w:bookmarkStart w:name="z252" w:id="239"/>
    <w:p>
      <w:pPr>
        <w:spacing w:after="0"/>
        <w:ind w:left="0"/>
        <w:jc w:val="both"/>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министрiнiң мiндетiн атқарушының</w:t>
      </w:r>
      <w:r>
        <w:br/>
      </w:r>
      <w:r>
        <w:rPr>
          <w:rFonts w:ascii="Times New Roman"/>
          <w:b w:val="false"/>
          <w:i w:val="false"/>
          <w:color w:val="000000"/>
          <w:sz w:val="28"/>
        </w:rPr>
        <w:t>
                                         2004 жылғы 27 тамыздағы</w:t>
      </w:r>
      <w:r>
        <w:br/>
      </w:r>
      <w:r>
        <w:rPr>
          <w:rFonts w:ascii="Times New Roman"/>
          <w:b w:val="false"/>
          <w:i w:val="false"/>
          <w:color w:val="000000"/>
          <w:sz w:val="28"/>
        </w:rPr>
        <w:t>
                                       N 245 бұйрығымен бекiтiлген,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Әдiлет министрлiгiнiң Қылмыстық-</w:t>
      </w:r>
      <w:r>
        <w:br/>
      </w:r>
      <w:r>
        <w:rPr>
          <w:rFonts w:ascii="Times New Roman"/>
          <w:b w:val="false"/>
          <w:i w:val="false"/>
          <w:color w:val="000000"/>
          <w:sz w:val="28"/>
        </w:rPr>
        <w:t>
                                      атқару жүйесi комитетi тергеу</w:t>
      </w:r>
      <w:r>
        <w:br/>
      </w:r>
      <w:r>
        <w:rPr>
          <w:rFonts w:ascii="Times New Roman"/>
          <w:b w:val="false"/>
          <w:i w:val="false"/>
          <w:color w:val="000000"/>
          <w:sz w:val="28"/>
        </w:rPr>
        <w:t>
                                       изоляторларының iшкi тәртiп</w:t>
      </w:r>
      <w:r>
        <w:br/>
      </w:r>
      <w:r>
        <w:rPr>
          <w:rFonts w:ascii="Times New Roman"/>
          <w:b w:val="false"/>
          <w:i w:val="false"/>
          <w:color w:val="000000"/>
          <w:sz w:val="28"/>
        </w:rPr>
        <w:t>
                                           ережесiне 18-қосымша</w:t>
      </w:r>
    </w:p>
    <w:bookmarkEnd w:id="239"/>
    <w:p>
      <w:pPr>
        <w:spacing w:after="0"/>
        <w:ind w:left="0"/>
        <w:jc w:val="both"/>
      </w:pPr>
      <w:r>
        <w:rPr>
          <w:rFonts w:ascii="Times New Roman"/>
          <w:b w:val="false"/>
          <w:i w:val="false"/>
          <w:color w:val="ff0000"/>
          <w:sz w:val="28"/>
        </w:rPr>
        <w:t>      Ескерту: 18-қосымшамен толықтырылды - ҚР Әділет министрінің 2006 жылғы 9 маусымдағы</w:t>
      </w:r>
      <w:r>
        <w:rPr>
          <w:rFonts w:ascii="Times New Roman"/>
          <w:b w:val="false"/>
          <w:i w:val="false"/>
          <w:color w:val="000000"/>
          <w:sz w:val="28"/>
        </w:rPr>
        <w:t xml:space="preserve"> N 175</w:t>
      </w:r>
      <w:r>
        <w:rPr>
          <w:rFonts w:ascii="Times New Roman"/>
          <w:b w:val="false"/>
          <w:i w:val="false"/>
          <w:color w:val="ff0000"/>
          <w:sz w:val="28"/>
        </w:rPr>
        <w:t xml:space="preserve"> бұйрығымен</w:t>
      </w:r>
      <w:r>
        <w:rPr>
          <w:rFonts w:ascii="Times New Roman"/>
          <w:b w:val="false"/>
          <w:i w:val="false"/>
          <w:color w:val="000000"/>
          <w:sz w:val="28"/>
        </w:rPr>
        <w:t>.</w:t>
      </w:r>
    </w:p>
    <w:p>
      <w:pPr>
        <w:spacing w:after="0"/>
        <w:ind w:left="0"/>
        <w:jc w:val="both"/>
      </w:pPr>
      <w:r>
        <w:rPr>
          <w:rFonts w:ascii="Times New Roman"/>
          <w:b/>
          <w:i w:val="false"/>
          <w:color w:val="000000"/>
          <w:sz w:val="28"/>
        </w:rPr>
        <w:t>    Тергеу изоляторының өлім жазасына немесе өмір бойы бас</w:t>
      </w:r>
      <w:r>
        <w:br/>
      </w:r>
      <w:r>
        <w:rPr>
          <w:rFonts w:ascii="Times New Roman"/>
          <w:b w:val="false"/>
          <w:i w:val="false"/>
          <w:color w:val="000000"/>
          <w:sz w:val="28"/>
        </w:rPr>
        <w:t>
</w:t>
      </w:r>
      <w:r>
        <w:rPr>
          <w:rFonts w:ascii="Times New Roman"/>
          <w:b/>
          <w:i w:val="false"/>
          <w:color w:val="000000"/>
          <w:sz w:val="28"/>
        </w:rPr>
        <w:t>     бостандығынан айыруға сотталғандарды ұстауға арналған</w:t>
      </w:r>
      <w:r>
        <w:br/>
      </w:r>
      <w:r>
        <w:rPr>
          <w:rFonts w:ascii="Times New Roman"/>
          <w:b w:val="false"/>
          <w:i w:val="false"/>
          <w:color w:val="000000"/>
          <w:sz w:val="28"/>
        </w:rPr>
        <w:t>
</w:t>
      </w:r>
      <w:r>
        <w:rPr>
          <w:rFonts w:ascii="Times New Roman"/>
          <w:b/>
          <w:i w:val="false"/>
          <w:color w:val="000000"/>
          <w:sz w:val="28"/>
        </w:rPr>
        <w:t>                камерасын жабдықтау сипаттамасы</w:t>
      </w:r>
    </w:p>
    <w:p>
      <w:pPr>
        <w:spacing w:after="0"/>
        <w:ind w:left="0"/>
        <w:jc w:val="both"/>
      </w:pPr>
      <w:r>
        <w:rPr>
          <w:rFonts w:ascii="Times New Roman"/>
          <w:b w:val="false"/>
          <w:i w:val="false"/>
          <w:color w:val="000000"/>
          <w:sz w:val="28"/>
        </w:rPr>
        <w:t>      1. Өлім жазасына немесе өмір бойы бас бостандығынан айыруға сотталғандарды ұстауға арналған үшiн камералар санитарлық тораппен және қол жуғышпен жабдықталады. Камерада берік темір керует, қабырғаға немесе еденге нық бекітілген металл немесе ағаш үстел мен орындық қойылады.</w:t>
      </w:r>
      <w:r>
        <w:br/>
      </w:r>
      <w:r>
        <w:rPr>
          <w:rFonts w:ascii="Times New Roman"/>
          <w:b w:val="false"/>
          <w:i w:val="false"/>
          <w:color w:val="000000"/>
          <w:sz w:val="28"/>
        </w:rPr>
        <w:t>
      2. Камера терезесі берік металл тормен жабдықталады. Терезелерге ішкі жағынан терезе торына кіруден қорғайтын "рабица" түрiндегi жиi металл тор ілінеді, ал терезенің сыртқы жағынан камераға табиғи жарық түсуіне кедергі келтірмейтін оқшаулаушы металл қақпал - жалюзи орнатылады.</w:t>
      </w:r>
      <w:r>
        <w:br/>
      </w:r>
      <w:r>
        <w:rPr>
          <w:rFonts w:ascii="Times New Roman"/>
          <w:b w:val="false"/>
          <w:i w:val="false"/>
          <w:color w:val="000000"/>
          <w:sz w:val="28"/>
        </w:rPr>
        <w:t>
      3. Камера есіктері ішкі жағынан темірмен оратылады. Есіктер камераға тамақ пен өзге де заттарды енгізуге арналған "көзшемен" және желдеткішпен жабдықталады.</w:t>
      </w:r>
      <w:r>
        <w:br/>
      </w:r>
      <w:r>
        <w:rPr>
          <w:rFonts w:ascii="Times New Roman"/>
          <w:b w:val="false"/>
          <w:i w:val="false"/>
          <w:color w:val="000000"/>
          <w:sz w:val="28"/>
        </w:rPr>
        <w:t>
      4. Камера есіктеріне арнаулы үлгідегі екі құлып салынады. Олардың біреуі осы посттың камера есігіндегі құлыпқа ұқсас, екіншісі - басқаша жасалған, оған тергеу изоляторындағы камераның және басқа құлыптардың кілттері келмейді. Есікті кезекші әмірінен кейін ғана ашуға мүмкіндік беретін қосымша электрлі тосқауыл немесе камера есіктеріндегі белгі беру (сигнализация) тергеу изоляторының кезекші бөлімінің пультіне жалғанып орнатылады.</w:t>
      </w:r>
      <w:r>
        <w:br/>
      </w:r>
      <w:r>
        <w:rPr>
          <w:rFonts w:ascii="Times New Roman"/>
          <w:b w:val="false"/>
          <w:i w:val="false"/>
          <w:color w:val="000000"/>
          <w:sz w:val="28"/>
        </w:rPr>
        <w:t>
      5. Камера желдеткіштерінің құлыптары басқа құлыптарға сәйкес келмейтін кілттермен жабдықталады.</w:t>
      </w:r>
      <w:r>
        <w:br/>
      </w:r>
      <w:r>
        <w:rPr>
          <w:rFonts w:ascii="Times New Roman"/>
          <w:b w:val="false"/>
          <w:i w:val="false"/>
          <w:color w:val="000000"/>
          <w:sz w:val="28"/>
        </w:rPr>
        <w:t>
      6. Электр сымдары жасырын болуы тиіс. Электрлі шам есiктiң үстіңгі қуысына орнатылады және сотталғанның оған жетуін болдырмайтын сақтандырғыш тор болуы тиіс.</w:t>
      </w:r>
      <w:r>
        <w:br/>
      </w:r>
      <w:r>
        <w:rPr>
          <w:rFonts w:ascii="Times New Roman"/>
          <w:b w:val="false"/>
          <w:i w:val="false"/>
          <w:color w:val="000000"/>
          <w:sz w:val="28"/>
        </w:rPr>
        <w:t>
      7. Камераның едендері ағаштан жасалуы тиіс.</w:t>
      </w:r>
      <w:r>
        <w:br/>
      </w:r>
      <w:r>
        <w:rPr>
          <w:rFonts w:ascii="Times New Roman"/>
          <w:b w:val="false"/>
          <w:i w:val="false"/>
          <w:color w:val="000000"/>
          <w:sz w:val="28"/>
        </w:rPr>
        <w:t>
      8. Егер тергеу изоляторы орналасқан елді мекендегі құбыр суын ішуге рұқсат етілмесе, камераға қайнаған су құйылған ыдыс беріледі.</w:t>
      </w:r>
      <w:r>
        <w:br/>
      </w:r>
      <w:r>
        <w:rPr>
          <w:rFonts w:ascii="Times New Roman"/>
          <w:b w:val="false"/>
          <w:i w:val="false"/>
          <w:color w:val="000000"/>
          <w:sz w:val="28"/>
        </w:rPr>
        <w:t>
      9. Азық-түлік пен гигиеналық бұйымдарды сақтау үшін қабырғаға қуыс, я болмаса еденге немесе қабырғаға бекітілген шағын шкаф жасалынады.</w:t>
      </w:r>
      <w:r>
        <w:br/>
      </w:r>
      <w:r>
        <w:rPr>
          <w:rFonts w:ascii="Times New Roman"/>
          <w:b w:val="false"/>
          <w:i w:val="false"/>
          <w:color w:val="000000"/>
          <w:sz w:val="28"/>
        </w:rPr>
        <w:t>
      10. Камера радио желісі тартылады. Радиоқабылдағыш жабық қуысқа қойылады.</w:t>
      </w:r>
    </w:p>
    <w:bookmarkStart w:name="z253" w:id="240"/>
    <w:p>
      <w:pPr>
        <w:spacing w:after="0"/>
        <w:ind w:left="0"/>
        <w:jc w:val="both"/>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министрiнiң мiндетiн атқарушының</w:t>
      </w:r>
      <w:r>
        <w:br/>
      </w:r>
      <w:r>
        <w:rPr>
          <w:rFonts w:ascii="Times New Roman"/>
          <w:b w:val="false"/>
          <w:i w:val="false"/>
          <w:color w:val="000000"/>
          <w:sz w:val="28"/>
        </w:rPr>
        <w:t>
                                         2004 жылғы 27 тамыздағы</w:t>
      </w:r>
      <w:r>
        <w:br/>
      </w:r>
      <w:r>
        <w:rPr>
          <w:rFonts w:ascii="Times New Roman"/>
          <w:b w:val="false"/>
          <w:i w:val="false"/>
          <w:color w:val="000000"/>
          <w:sz w:val="28"/>
        </w:rPr>
        <w:t>
                                       N 245 бұйрығымен бекiтiлген,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Әдiлет министрлiгiнiң Қылмыстық-</w:t>
      </w:r>
      <w:r>
        <w:br/>
      </w:r>
      <w:r>
        <w:rPr>
          <w:rFonts w:ascii="Times New Roman"/>
          <w:b w:val="false"/>
          <w:i w:val="false"/>
          <w:color w:val="000000"/>
          <w:sz w:val="28"/>
        </w:rPr>
        <w:t>
                                      атқару жүйесi комитетi тергеу</w:t>
      </w:r>
      <w:r>
        <w:br/>
      </w:r>
      <w:r>
        <w:rPr>
          <w:rFonts w:ascii="Times New Roman"/>
          <w:b w:val="false"/>
          <w:i w:val="false"/>
          <w:color w:val="000000"/>
          <w:sz w:val="28"/>
        </w:rPr>
        <w:t>
                                       изоляторларының iшкi тәртiп</w:t>
      </w:r>
      <w:r>
        <w:br/>
      </w:r>
      <w:r>
        <w:rPr>
          <w:rFonts w:ascii="Times New Roman"/>
          <w:b w:val="false"/>
          <w:i w:val="false"/>
          <w:color w:val="000000"/>
          <w:sz w:val="28"/>
        </w:rPr>
        <w:t>
                                           ережесiне 19-қосымша</w:t>
      </w:r>
    </w:p>
    <w:bookmarkEnd w:id="240"/>
    <w:p>
      <w:pPr>
        <w:spacing w:after="0"/>
        <w:ind w:left="0"/>
        <w:jc w:val="both"/>
      </w:pPr>
      <w:r>
        <w:rPr>
          <w:rFonts w:ascii="Times New Roman"/>
          <w:b w:val="false"/>
          <w:i w:val="false"/>
          <w:color w:val="ff0000"/>
          <w:sz w:val="28"/>
        </w:rPr>
        <w:t>      Ескерту: 19-қосымшамен толықтырылды - ҚР Әділет министрінің 2006 жылғы 9 маусымдағы</w:t>
      </w:r>
      <w:r>
        <w:rPr>
          <w:rFonts w:ascii="Times New Roman"/>
          <w:b w:val="false"/>
          <w:i w:val="false"/>
          <w:color w:val="000000"/>
          <w:sz w:val="28"/>
        </w:rPr>
        <w:t xml:space="preserve"> N 175</w:t>
      </w:r>
      <w:r>
        <w:rPr>
          <w:rFonts w:ascii="Times New Roman"/>
          <w:b w:val="false"/>
          <w:i w:val="false"/>
          <w:color w:val="ff0000"/>
          <w:sz w:val="28"/>
        </w:rPr>
        <w:t xml:space="preserve"> бұйрығымен</w:t>
      </w:r>
      <w:r>
        <w:rPr>
          <w:rFonts w:ascii="Times New Roman"/>
          <w:b w:val="false"/>
          <w:i w:val="false"/>
          <w:color w:val="000000"/>
          <w:sz w:val="28"/>
        </w:rPr>
        <w:t>.</w:t>
      </w:r>
    </w:p>
    <w:p>
      <w:pPr>
        <w:spacing w:after="0"/>
        <w:ind w:left="0"/>
        <w:jc w:val="both"/>
      </w:pPr>
      <w:r>
        <w:rPr>
          <w:rFonts w:ascii="Times New Roman"/>
          <w:b/>
          <w:i w:val="false"/>
          <w:color w:val="000000"/>
          <w:sz w:val="28"/>
        </w:rPr>
        <w:t>      Өлім жазасына немесе өмір бойы бас бостандығынан</w:t>
      </w:r>
      <w:r>
        <w:br/>
      </w:r>
      <w:r>
        <w:rPr>
          <w:rFonts w:ascii="Times New Roman"/>
          <w:b w:val="false"/>
          <w:i w:val="false"/>
          <w:color w:val="000000"/>
          <w:sz w:val="28"/>
        </w:rPr>
        <w:t>
</w:t>
      </w:r>
      <w:r>
        <w:rPr>
          <w:rFonts w:ascii="Times New Roman"/>
          <w:b/>
          <w:i w:val="false"/>
          <w:color w:val="000000"/>
          <w:sz w:val="28"/>
        </w:rPr>
        <w:t>        айыруға сотталғандарға арналған белгіленген</w:t>
      </w:r>
      <w:r>
        <w:br/>
      </w:r>
      <w:r>
        <w:rPr>
          <w:rFonts w:ascii="Times New Roman"/>
          <w:b w:val="false"/>
          <w:i w:val="false"/>
          <w:color w:val="000000"/>
          <w:sz w:val="28"/>
        </w:rPr>
        <w:t>
</w:t>
      </w:r>
      <w:r>
        <w:rPr>
          <w:rFonts w:ascii="Times New Roman"/>
          <w:b/>
          <w:i w:val="false"/>
          <w:color w:val="000000"/>
          <w:sz w:val="28"/>
        </w:rPr>
        <w:t>                  киiм нысанының сипаттамасы</w:t>
      </w:r>
    </w:p>
    <w:p>
      <w:pPr>
        <w:spacing w:after="0"/>
        <w:ind w:left="0"/>
        <w:jc w:val="both"/>
      </w:pPr>
      <w:r>
        <w:rPr>
          <w:rFonts w:ascii="Times New Roman"/>
          <w:b w:val="false"/>
          <w:i w:val="false"/>
          <w:color w:val="000000"/>
          <w:sz w:val="28"/>
        </w:rPr>
        <w:t>      Белгіленген үлгідегі киім (қара немесе көк түсті) үш жолағы бар, әрбір ені 3 см ақ түсті матадан жасалған, шалбар балағы мен күрте жеңінің етегінен көлденеңі 2 см арқылы тігілген. Күртенің және сыртқы жылы киімнің жоғарғы артқы жағына трафаретпен "ӨБА" немесе "ӨЖ" деген жазу жазылады, әріптердің өлшемі 15х8 см. Iш киiм мақта-мата матасынан жасалады. Камерада сотталғандар металы болмайтын жұмсақ тәпішке киіп жүреді.</w:t>
      </w:r>
    </w:p>
    <w:bookmarkStart w:name="z254" w:id="241"/>
    <w:p>
      <w:pPr>
        <w:spacing w:after="0"/>
        <w:ind w:left="0"/>
        <w:jc w:val="both"/>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министрiнiң мiндетiн атқарушының</w:t>
      </w:r>
      <w:r>
        <w:br/>
      </w:r>
      <w:r>
        <w:rPr>
          <w:rFonts w:ascii="Times New Roman"/>
          <w:b w:val="false"/>
          <w:i w:val="false"/>
          <w:color w:val="000000"/>
          <w:sz w:val="28"/>
        </w:rPr>
        <w:t>
                                         2004 жылғы 27 тамыздағы</w:t>
      </w:r>
      <w:r>
        <w:br/>
      </w:r>
      <w:r>
        <w:rPr>
          <w:rFonts w:ascii="Times New Roman"/>
          <w:b w:val="false"/>
          <w:i w:val="false"/>
          <w:color w:val="000000"/>
          <w:sz w:val="28"/>
        </w:rPr>
        <w:t>
                                       N 245 бұйрығымен бекiтiлген,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Әдiлет министрлiгiнiң Қылмыстық-</w:t>
      </w:r>
      <w:r>
        <w:br/>
      </w:r>
      <w:r>
        <w:rPr>
          <w:rFonts w:ascii="Times New Roman"/>
          <w:b w:val="false"/>
          <w:i w:val="false"/>
          <w:color w:val="000000"/>
          <w:sz w:val="28"/>
        </w:rPr>
        <w:t>
                                      атқару жүйесi комитетi тергеу</w:t>
      </w:r>
      <w:r>
        <w:br/>
      </w:r>
      <w:r>
        <w:rPr>
          <w:rFonts w:ascii="Times New Roman"/>
          <w:b w:val="false"/>
          <w:i w:val="false"/>
          <w:color w:val="000000"/>
          <w:sz w:val="28"/>
        </w:rPr>
        <w:t>
                                       изоляторларының iшкi тәртiп</w:t>
      </w:r>
      <w:r>
        <w:br/>
      </w:r>
      <w:r>
        <w:rPr>
          <w:rFonts w:ascii="Times New Roman"/>
          <w:b w:val="false"/>
          <w:i w:val="false"/>
          <w:color w:val="000000"/>
          <w:sz w:val="28"/>
        </w:rPr>
        <w:t>
                                           ережесiне 20-қосымша</w:t>
      </w:r>
    </w:p>
    <w:bookmarkEnd w:id="241"/>
    <w:p>
      <w:pPr>
        <w:spacing w:after="0"/>
        <w:ind w:left="0"/>
        <w:jc w:val="both"/>
      </w:pPr>
      <w:r>
        <w:rPr>
          <w:rFonts w:ascii="Times New Roman"/>
          <w:b w:val="false"/>
          <w:i w:val="false"/>
          <w:color w:val="ff0000"/>
          <w:sz w:val="28"/>
        </w:rPr>
        <w:t>      Ескерту: 20-қосымшамен толықтырылды - ҚР Әділет министрінің 2006 жылғы 9 маусымдағы</w:t>
      </w:r>
      <w:r>
        <w:rPr>
          <w:rFonts w:ascii="Times New Roman"/>
          <w:b w:val="false"/>
          <w:i w:val="false"/>
          <w:color w:val="000000"/>
          <w:sz w:val="28"/>
        </w:rPr>
        <w:t xml:space="preserve"> N 175</w:t>
      </w:r>
      <w:r>
        <w:rPr>
          <w:rFonts w:ascii="Times New Roman"/>
          <w:b w:val="false"/>
          <w:i w:val="false"/>
          <w:color w:val="ff0000"/>
          <w:sz w:val="28"/>
        </w:rPr>
        <w:t xml:space="preserve"> бұйрығымен</w:t>
      </w:r>
      <w:r>
        <w:rPr>
          <w:rFonts w:ascii="Times New Roman"/>
          <w:b w:val="false"/>
          <w:i w:val="false"/>
          <w:color w:val="000000"/>
          <w:sz w:val="28"/>
        </w:rPr>
        <w:t>.</w:t>
      </w:r>
    </w:p>
    <w:p>
      <w:pPr>
        <w:spacing w:after="0"/>
        <w:ind w:left="0"/>
        <w:jc w:val="both"/>
      </w:pPr>
      <w:r>
        <w:rPr>
          <w:rFonts w:ascii="Times New Roman"/>
          <w:b/>
          <w:i w:val="false"/>
          <w:color w:val="000000"/>
          <w:sz w:val="28"/>
        </w:rPr>
        <w:t>      Өлім жазасына немесе өмір бойы бас бостандығынан</w:t>
      </w:r>
      <w:r>
        <w:br/>
      </w:r>
      <w:r>
        <w:rPr>
          <w:rFonts w:ascii="Times New Roman"/>
          <w:b w:val="false"/>
          <w:i w:val="false"/>
          <w:color w:val="000000"/>
          <w:sz w:val="28"/>
        </w:rPr>
        <w:t>
</w:t>
      </w:r>
      <w:r>
        <w:rPr>
          <w:rFonts w:ascii="Times New Roman"/>
          <w:b/>
          <w:i w:val="false"/>
          <w:color w:val="000000"/>
          <w:sz w:val="28"/>
        </w:rPr>
        <w:t>   айыруға сотталғандарға өздерiмен бірге және камераларда</w:t>
      </w:r>
      <w:r>
        <w:br/>
      </w:r>
      <w:r>
        <w:rPr>
          <w:rFonts w:ascii="Times New Roman"/>
          <w:b w:val="false"/>
          <w:i w:val="false"/>
          <w:color w:val="000000"/>
          <w:sz w:val="28"/>
        </w:rPr>
        <w:t>
</w:t>
      </w:r>
      <w:r>
        <w:rPr>
          <w:rFonts w:ascii="Times New Roman"/>
          <w:b/>
          <w:i w:val="false"/>
          <w:color w:val="000000"/>
          <w:sz w:val="28"/>
        </w:rPr>
        <w:t>     ұстауға рұқсат етiлген бұйымдардың, заттардың және</w:t>
      </w:r>
      <w:r>
        <w:br/>
      </w:r>
      <w:r>
        <w:rPr>
          <w:rFonts w:ascii="Times New Roman"/>
          <w:b w:val="false"/>
          <w:i w:val="false"/>
          <w:color w:val="000000"/>
          <w:sz w:val="28"/>
        </w:rPr>
        <w:t>
</w:t>
      </w:r>
      <w:r>
        <w:rPr>
          <w:rFonts w:ascii="Times New Roman"/>
          <w:b/>
          <w:i w:val="false"/>
          <w:color w:val="000000"/>
          <w:sz w:val="28"/>
        </w:rPr>
        <w:t>                    азық-түліктің тiзбесi</w:t>
      </w:r>
    </w:p>
    <w:p>
      <w:pPr>
        <w:spacing w:after="0"/>
        <w:ind w:left="0"/>
        <w:jc w:val="both"/>
      </w:pPr>
      <w:r>
        <w:rPr>
          <w:rFonts w:ascii="Times New Roman"/>
          <w:b w:val="false"/>
          <w:i w:val="false"/>
          <w:color w:val="000000"/>
          <w:sz w:val="28"/>
        </w:rPr>
        <w:t>1. Төсек жабдықтары:</w:t>
      </w:r>
      <w:r>
        <w:br/>
      </w:r>
      <w:r>
        <w:rPr>
          <w:rFonts w:ascii="Times New Roman"/>
          <w:b w:val="false"/>
          <w:i w:val="false"/>
          <w:color w:val="000000"/>
          <w:sz w:val="28"/>
        </w:rPr>
        <w:t>
Матрац - 1 дана, көрпе - 1 дана, жайма - 2 дана, жастық - 1 дана, тыс - 1 дана, орамал - 2 дана (әрқайсысы 50 см-ден аспау керек)</w:t>
      </w:r>
      <w:r>
        <w:br/>
      </w:r>
      <w:r>
        <w:rPr>
          <w:rFonts w:ascii="Times New Roman"/>
          <w:b w:val="false"/>
          <w:i w:val="false"/>
          <w:color w:val="000000"/>
          <w:sz w:val="28"/>
        </w:rPr>
        <w:t>
2. Жеке гигиена бұйымдары:</w:t>
      </w:r>
      <w:r>
        <w:br/>
      </w:r>
      <w:r>
        <w:rPr>
          <w:rFonts w:ascii="Times New Roman"/>
          <w:b w:val="false"/>
          <w:i w:val="false"/>
          <w:color w:val="000000"/>
          <w:sz w:val="28"/>
        </w:rPr>
        <w:t>
Тіс пастасы (пластмасса ыдыста) - 1 дана, тіс щеткасы - 1 дана, электрлі ұстара - 1 дана; сабын, губкадан жасалған ысқыш (монша үй-жайында, камера сыртынан бекітілген ұяшықта болады), бiр реттiк ұстара қырғыш (постыдағы кезекшінің бақылаумен моншаға түскен кезде беріледі).</w:t>
      </w:r>
      <w:r>
        <w:br/>
      </w:r>
      <w:r>
        <w:rPr>
          <w:rFonts w:ascii="Times New Roman"/>
          <w:b w:val="false"/>
          <w:i w:val="false"/>
          <w:color w:val="000000"/>
          <w:sz w:val="28"/>
        </w:rPr>
        <w:t>
3. Киім:</w:t>
      </w:r>
      <w:r>
        <w:br/>
      </w:r>
      <w:r>
        <w:rPr>
          <w:rFonts w:ascii="Times New Roman"/>
          <w:b w:val="false"/>
          <w:i w:val="false"/>
          <w:color w:val="000000"/>
          <w:sz w:val="28"/>
        </w:rPr>
        <w:t>
Тергеу изоляторы беретiн киімнің, іш киімнің және аяқ киімнің бір жиынтығы, бет орамалдар. Тергеу изоляторының шағын дүкендерінен алынған бөлмелік немесе спорттық тәпішкелер.</w:t>
      </w:r>
      <w:r>
        <w:br/>
      </w:r>
      <w:r>
        <w:rPr>
          <w:rFonts w:ascii="Times New Roman"/>
          <w:b w:val="false"/>
          <w:i w:val="false"/>
          <w:color w:val="000000"/>
          <w:sz w:val="28"/>
        </w:rPr>
        <w:t>
4. Көзiлдiрiк, ал дәрігердің рұқсаты бойынша балдақтар (протездер).</w:t>
      </w:r>
      <w:r>
        <w:br/>
      </w:r>
      <w:r>
        <w:rPr>
          <w:rFonts w:ascii="Times New Roman"/>
          <w:b w:val="false"/>
          <w:i w:val="false"/>
          <w:color w:val="000000"/>
          <w:sz w:val="28"/>
        </w:rPr>
        <w:t>
5. Жазу құралдары: жазу қағазы (металл скрепкасыз), хаттар, фотосуреттер, конверттер, маркалар, пластмасса корпустағы көк түсті пастасы бар автоқалам, қарындаш, қылмыстық іске қатысы бар құжаттар мен жазбалар; тапсырған ақшаға, құнды заттарға және киімдерге берілген түбіртектер.</w:t>
      </w:r>
      <w:r>
        <w:br/>
      </w:r>
      <w:r>
        <w:rPr>
          <w:rFonts w:ascii="Times New Roman"/>
          <w:b w:val="false"/>
          <w:i w:val="false"/>
          <w:color w:val="000000"/>
          <w:sz w:val="28"/>
        </w:rPr>
        <w:t>
6. Темекі заттары, сіріңке, темекі шегу қағазы.</w:t>
      </w:r>
      <w:r>
        <w:br/>
      </w:r>
      <w:r>
        <w:rPr>
          <w:rFonts w:ascii="Times New Roman"/>
          <w:b w:val="false"/>
          <w:i w:val="false"/>
          <w:color w:val="000000"/>
          <w:sz w:val="28"/>
        </w:rPr>
        <w:t>
7. Ыдыс-аяқ: пласмасса тарелке (тамақ қабылдау уақытында беріледі); пластмасса немесе ағаш бокал мен қасық (камерада болады).</w:t>
      </w:r>
      <w:r>
        <w:br/>
      </w:r>
      <w:r>
        <w:rPr>
          <w:rFonts w:ascii="Times New Roman"/>
          <w:b w:val="false"/>
          <w:i w:val="false"/>
          <w:color w:val="000000"/>
          <w:sz w:val="28"/>
        </w:rPr>
        <w:t>
8. Тергеу изоляторының шағын дүкендерінде ӨЖ-ға немесе ӨБА-ға сотталғандарға сатуға рұқсат етілген азық-түлік.</w:t>
      </w:r>
      <w:r>
        <w:br/>
      </w:r>
      <w:r>
        <w:rPr>
          <w:rFonts w:ascii="Times New Roman"/>
          <w:b w:val="false"/>
          <w:i w:val="false"/>
          <w:color w:val="000000"/>
          <w:sz w:val="28"/>
        </w:rPr>
        <w:t>
9. Басқа да жабдықтар:</w:t>
      </w:r>
      <w:r>
        <w:br/>
      </w:r>
      <w:r>
        <w:rPr>
          <w:rFonts w:ascii="Times New Roman"/>
          <w:b w:val="false"/>
          <w:i w:val="false"/>
          <w:color w:val="000000"/>
          <w:sz w:val="28"/>
        </w:rPr>
        <w:t>
Ине-жіп (белгілі бір уақытқа корпус басшысына беріледі), үстел ойындары шахмат, шашки, домино (картоннан жасалған), қымбат емес металдан жасалған мінажат ету заттары.</w:t>
      </w:r>
    </w:p>
    <w:bookmarkStart w:name="z255" w:id="242"/>
    <w:p>
      <w:pPr>
        <w:spacing w:after="0"/>
        <w:ind w:left="0"/>
        <w:jc w:val="both"/>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министрiнiң мiндетiн атқарушының</w:t>
      </w:r>
      <w:r>
        <w:br/>
      </w:r>
      <w:r>
        <w:rPr>
          <w:rFonts w:ascii="Times New Roman"/>
          <w:b w:val="false"/>
          <w:i w:val="false"/>
          <w:color w:val="000000"/>
          <w:sz w:val="28"/>
        </w:rPr>
        <w:t>
                                         2004 жылғы 27 тамыздағы</w:t>
      </w:r>
      <w:r>
        <w:br/>
      </w:r>
      <w:r>
        <w:rPr>
          <w:rFonts w:ascii="Times New Roman"/>
          <w:b w:val="false"/>
          <w:i w:val="false"/>
          <w:color w:val="000000"/>
          <w:sz w:val="28"/>
        </w:rPr>
        <w:t>
                                       N 245 бұйрығымен бекiтiлген,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Әдiлет министрлiгiнiң Қылмыстық-</w:t>
      </w:r>
      <w:r>
        <w:br/>
      </w:r>
      <w:r>
        <w:rPr>
          <w:rFonts w:ascii="Times New Roman"/>
          <w:b w:val="false"/>
          <w:i w:val="false"/>
          <w:color w:val="000000"/>
          <w:sz w:val="28"/>
        </w:rPr>
        <w:t>
                                      атқару жүйесi комитетi тергеу</w:t>
      </w:r>
      <w:r>
        <w:br/>
      </w:r>
      <w:r>
        <w:rPr>
          <w:rFonts w:ascii="Times New Roman"/>
          <w:b w:val="false"/>
          <w:i w:val="false"/>
          <w:color w:val="000000"/>
          <w:sz w:val="28"/>
        </w:rPr>
        <w:t>
                                       изоляторларының iшкi тәртiп</w:t>
      </w:r>
      <w:r>
        <w:br/>
      </w:r>
      <w:r>
        <w:rPr>
          <w:rFonts w:ascii="Times New Roman"/>
          <w:b w:val="false"/>
          <w:i w:val="false"/>
          <w:color w:val="000000"/>
          <w:sz w:val="28"/>
        </w:rPr>
        <w:t>
                                           ережесiне 21-қосымша</w:t>
      </w:r>
    </w:p>
    <w:bookmarkEnd w:id="242"/>
    <w:p>
      <w:pPr>
        <w:spacing w:after="0"/>
        <w:ind w:left="0"/>
        <w:jc w:val="both"/>
      </w:pPr>
      <w:r>
        <w:rPr>
          <w:rFonts w:ascii="Times New Roman"/>
          <w:b w:val="false"/>
          <w:i w:val="false"/>
          <w:color w:val="ff0000"/>
          <w:sz w:val="28"/>
        </w:rPr>
        <w:t>      Ескерту: 21-қосымшамен толықтырылды - ҚР Әділет министрінің 2006 жылғы 9 маусымдағы</w:t>
      </w:r>
      <w:r>
        <w:rPr>
          <w:rFonts w:ascii="Times New Roman"/>
          <w:b w:val="false"/>
          <w:i w:val="false"/>
          <w:color w:val="000000"/>
          <w:sz w:val="28"/>
        </w:rPr>
        <w:t xml:space="preserve"> N 175</w:t>
      </w:r>
      <w:r>
        <w:rPr>
          <w:rFonts w:ascii="Times New Roman"/>
          <w:b w:val="false"/>
          <w:i w:val="false"/>
          <w:color w:val="ff0000"/>
          <w:sz w:val="28"/>
        </w:rPr>
        <w:t xml:space="preserve"> бұйрығымен</w:t>
      </w:r>
      <w:r>
        <w:rPr>
          <w:rFonts w:ascii="Times New Roman"/>
          <w:b w:val="false"/>
          <w:i w:val="false"/>
          <w:color w:val="000000"/>
          <w:sz w:val="28"/>
        </w:rPr>
        <w:t>.</w:t>
      </w:r>
    </w:p>
    <w:p>
      <w:pPr>
        <w:spacing w:after="0"/>
        <w:ind w:left="0"/>
        <w:jc w:val="both"/>
      </w:pPr>
      <w:r>
        <w:rPr>
          <w:rFonts w:ascii="Times New Roman"/>
          <w:b/>
          <w:i w:val="false"/>
          <w:color w:val="000000"/>
          <w:sz w:val="28"/>
        </w:rPr>
        <w:t>      Өлім жазасына немесе өмір бойы бас бостандығынан</w:t>
      </w:r>
      <w:r>
        <w:br/>
      </w:r>
      <w:r>
        <w:rPr>
          <w:rFonts w:ascii="Times New Roman"/>
          <w:b w:val="false"/>
          <w:i w:val="false"/>
          <w:color w:val="000000"/>
          <w:sz w:val="28"/>
        </w:rPr>
        <w:t>
</w:t>
      </w:r>
      <w:r>
        <w:rPr>
          <w:rFonts w:ascii="Times New Roman"/>
          <w:b/>
          <w:i w:val="false"/>
          <w:color w:val="000000"/>
          <w:sz w:val="28"/>
        </w:rPr>
        <w:t>  айыруға сотталғандарға мекеменің шағын дүкендерінде сатуға</w:t>
      </w:r>
      <w:r>
        <w:br/>
      </w:r>
      <w:r>
        <w:rPr>
          <w:rFonts w:ascii="Times New Roman"/>
          <w:b w:val="false"/>
          <w:i w:val="false"/>
          <w:color w:val="000000"/>
          <w:sz w:val="28"/>
        </w:rPr>
        <w:t>
</w:t>
      </w:r>
      <w:r>
        <w:rPr>
          <w:rFonts w:ascii="Times New Roman"/>
          <w:b/>
          <w:i w:val="false"/>
          <w:color w:val="000000"/>
          <w:sz w:val="28"/>
        </w:rPr>
        <w:t>  рұқсат етілген азық-түлік пен бiрiншi қажеттегі бұйымдардың</w:t>
      </w:r>
      <w:r>
        <w:br/>
      </w:r>
      <w:r>
        <w:rPr>
          <w:rFonts w:ascii="Times New Roman"/>
          <w:b w:val="false"/>
          <w:i w:val="false"/>
          <w:color w:val="000000"/>
          <w:sz w:val="28"/>
        </w:rPr>
        <w:t>
</w:t>
      </w:r>
      <w:r>
        <w:rPr>
          <w:rFonts w:ascii="Times New Roman"/>
          <w:b/>
          <w:i w:val="false"/>
          <w:color w:val="000000"/>
          <w:sz w:val="28"/>
        </w:rPr>
        <w:t>                            тізбесі</w:t>
      </w:r>
    </w:p>
    <w:p>
      <w:pPr>
        <w:spacing w:after="0"/>
        <w:ind w:left="0"/>
        <w:jc w:val="both"/>
      </w:pPr>
      <w:r>
        <w:rPr>
          <w:rFonts w:ascii="Times New Roman"/>
          <w:b w:val="false"/>
          <w:i w:val="false"/>
          <w:color w:val="000000"/>
          <w:sz w:val="28"/>
        </w:rPr>
        <w:t>Азық-түлік:</w:t>
      </w:r>
      <w:r>
        <w:br/>
      </w:r>
      <w:r>
        <w:rPr>
          <w:rFonts w:ascii="Times New Roman"/>
          <w:b w:val="false"/>
          <w:i w:val="false"/>
          <w:color w:val="000000"/>
          <w:sz w:val="28"/>
        </w:rPr>
        <w:t>
1. нан өнімдері, печенье, галеттер;</w:t>
      </w:r>
      <w:r>
        <w:br/>
      </w:r>
      <w:r>
        <w:rPr>
          <w:rFonts w:ascii="Times New Roman"/>
          <w:b w:val="false"/>
          <w:i w:val="false"/>
          <w:color w:val="000000"/>
          <w:sz w:val="28"/>
        </w:rPr>
        <w:t>
2. майшабақ;</w:t>
      </w:r>
      <w:r>
        <w:br/>
      </w:r>
      <w:r>
        <w:rPr>
          <w:rFonts w:ascii="Times New Roman"/>
          <w:b w:val="false"/>
          <w:i w:val="false"/>
          <w:color w:val="000000"/>
          <w:sz w:val="28"/>
        </w:rPr>
        <w:t>
3. консервілер, балық консервісі, өсімдік майы, жеміс-жидектер, көкөніс</w:t>
      </w:r>
      <w:r>
        <w:br/>
      </w:r>
      <w:r>
        <w:rPr>
          <w:rFonts w:ascii="Times New Roman"/>
          <w:b w:val="false"/>
          <w:i w:val="false"/>
          <w:color w:val="000000"/>
          <w:sz w:val="28"/>
        </w:rPr>
        <w:t>
4. майлар, сары май, маргарин, май;</w:t>
      </w:r>
      <w:r>
        <w:br/>
      </w:r>
      <w:r>
        <w:rPr>
          <w:rFonts w:ascii="Times New Roman"/>
          <w:b w:val="false"/>
          <w:i w:val="false"/>
          <w:color w:val="000000"/>
          <w:sz w:val="28"/>
        </w:rPr>
        <w:t>
5. iрiмшiк;</w:t>
      </w:r>
      <w:r>
        <w:br/>
      </w:r>
      <w:r>
        <w:rPr>
          <w:rFonts w:ascii="Times New Roman"/>
          <w:b w:val="false"/>
          <w:i w:val="false"/>
          <w:color w:val="000000"/>
          <w:sz w:val="28"/>
        </w:rPr>
        <w:t>
6. шұжық өнімдері (кептірілген және жартылай кептірілген);</w:t>
      </w:r>
      <w:r>
        <w:br/>
      </w:r>
      <w:r>
        <w:rPr>
          <w:rFonts w:ascii="Times New Roman"/>
          <w:b w:val="false"/>
          <w:i w:val="false"/>
          <w:color w:val="000000"/>
          <w:sz w:val="28"/>
        </w:rPr>
        <w:t>
7. қант, кәмпит, карамель, повидло, джем;</w:t>
      </w:r>
      <w:r>
        <w:br/>
      </w:r>
      <w:r>
        <w:rPr>
          <w:rFonts w:ascii="Times New Roman"/>
          <w:b w:val="false"/>
          <w:i w:val="false"/>
          <w:color w:val="000000"/>
          <w:sz w:val="28"/>
        </w:rPr>
        <w:t>
8. жеміс-жидек;</w:t>
      </w:r>
      <w:r>
        <w:br/>
      </w:r>
      <w:r>
        <w:rPr>
          <w:rFonts w:ascii="Times New Roman"/>
          <w:b w:val="false"/>
          <w:i w:val="false"/>
          <w:color w:val="000000"/>
          <w:sz w:val="28"/>
        </w:rPr>
        <w:t>
9. көкөніс;</w:t>
      </w:r>
      <w:r>
        <w:br/>
      </w:r>
      <w:r>
        <w:rPr>
          <w:rFonts w:ascii="Times New Roman"/>
          <w:b w:val="false"/>
          <w:i w:val="false"/>
          <w:color w:val="000000"/>
          <w:sz w:val="28"/>
        </w:rPr>
        <w:t>
10. темекі бұйымдары, сіріңке;</w:t>
      </w:r>
      <w:r>
        <w:br/>
      </w:r>
      <w:r>
        <w:rPr>
          <w:rFonts w:ascii="Times New Roman"/>
          <w:b w:val="false"/>
          <w:i w:val="false"/>
          <w:color w:val="000000"/>
          <w:sz w:val="28"/>
        </w:rPr>
        <w:t>
Бiрiншi қажеттегі бұйымдар:</w:t>
      </w:r>
      <w:r>
        <w:br/>
      </w:r>
      <w:r>
        <w:rPr>
          <w:rFonts w:ascii="Times New Roman"/>
          <w:b w:val="false"/>
          <w:i w:val="false"/>
          <w:color w:val="000000"/>
          <w:sz w:val="28"/>
        </w:rPr>
        <w:t>
1) мәйкі, трусы, бет орамал, шұлық бұйымдары, бөлмелік немесе спорттық аяқ киім;</w:t>
      </w:r>
      <w:r>
        <w:br/>
      </w:r>
      <w:r>
        <w:rPr>
          <w:rFonts w:ascii="Times New Roman"/>
          <w:b w:val="false"/>
          <w:i w:val="false"/>
          <w:color w:val="000000"/>
          <w:sz w:val="28"/>
        </w:rPr>
        <w:t>
2) кір сабын және иіс сабын, тіс пастасы (пластмасса ыдыста), тіс щеткасы, тарақ;</w:t>
      </w:r>
      <w:r>
        <w:br/>
      </w:r>
      <w:r>
        <w:rPr>
          <w:rFonts w:ascii="Times New Roman"/>
          <w:b w:val="false"/>
          <w:i w:val="false"/>
          <w:color w:val="000000"/>
          <w:sz w:val="28"/>
        </w:rPr>
        <w:t>
3) қағаз, пошта конверттері, маркалар, қарындаш, пластмасса корпустағы көк түсті пастасы бар автоқалам.</w:t>
      </w:r>
    </w:p>
    <w:p>
      <w:pPr>
        <w:spacing w:after="0"/>
        <w:ind w:left="0"/>
        <w:jc w:val="both"/>
      </w:pPr>
      <w:r>
        <w:rPr>
          <w:rFonts w:ascii="Times New Roman"/>
          <w:b w:val="false"/>
          <w:i w:val="false"/>
          <w:color w:val="000000"/>
          <w:sz w:val="28"/>
        </w:rPr>
        <w:t>      Ескерту: Өлім жазасына немесе өмір бойы бас бостандығынан айыруға сотталғандар алатын бандерольдар құрамына құрғақ азық-түлік, сондай-ақ осы тiзбеде тізілген бiрiншi қажеттегі бұйымдар ғана кіре алады.</w:t>
      </w:r>
      <w:r>
        <w:br/>
      </w:r>
      <w:r>
        <w:rPr>
          <w:rFonts w:ascii="Times New Roman"/>
          <w:b w:val="false"/>
          <w:i w:val="false"/>
          <w:color w:val="000000"/>
          <w:sz w:val="28"/>
        </w:rPr>
        <w:t>
      Алынған азық-түлікті камераға беру алдында оларды кездесу және табыстау бөлмелерінің бақылаушылары тексереді.</w:t>
      </w:r>
    </w:p>
    <w:bookmarkStart w:name="z256" w:id="243"/>
    <w:p>
      <w:pPr>
        <w:spacing w:after="0"/>
        <w:ind w:left="0"/>
        <w:jc w:val="both"/>
      </w:pPr>
      <w:r>
        <w:rPr>
          <w:rFonts w:ascii="Times New Roman"/>
          <w:b w:val="false"/>
          <w:i w:val="false"/>
          <w:color w:val="000000"/>
          <w:sz w:val="28"/>
        </w:rPr>
        <w:t xml:space="preserve">
                                      Қазақстан Республикасы Әдiлет </w:t>
      </w:r>
      <w:r>
        <w:br/>
      </w:r>
      <w:r>
        <w:rPr>
          <w:rFonts w:ascii="Times New Roman"/>
          <w:b w:val="false"/>
          <w:i w:val="false"/>
          <w:color w:val="000000"/>
          <w:sz w:val="28"/>
        </w:rPr>
        <w:t>
                                    министрiнiң мiндетiн атқарушының</w:t>
      </w:r>
      <w:r>
        <w:br/>
      </w:r>
      <w:r>
        <w:rPr>
          <w:rFonts w:ascii="Times New Roman"/>
          <w:b w:val="false"/>
          <w:i w:val="false"/>
          <w:color w:val="000000"/>
          <w:sz w:val="28"/>
        </w:rPr>
        <w:t>
                                         2004 жылғы 27 тамыздағы</w:t>
      </w:r>
      <w:r>
        <w:br/>
      </w:r>
      <w:r>
        <w:rPr>
          <w:rFonts w:ascii="Times New Roman"/>
          <w:b w:val="false"/>
          <w:i w:val="false"/>
          <w:color w:val="000000"/>
          <w:sz w:val="28"/>
        </w:rPr>
        <w:t>
                                       N 245 бұйрығымен бекiтiлген,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Әдiлет министрлiгiнiң Қылмыстық-</w:t>
      </w:r>
      <w:r>
        <w:br/>
      </w:r>
      <w:r>
        <w:rPr>
          <w:rFonts w:ascii="Times New Roman"/>
          <w:b w:val="false"/>
          <w:i w:val="false"/>
          <w:color w:val="000000"/>
          <w:sz w:val="28"/>
        </w:rPr>
        <w:t>
                                      атқару жүйесi комитетi тергеу</w:t>
      </w:r>
      <w:r>
        <w:br/>
      </w:r>
      <w:r>
        <w:rPr>
          <w:rFonts w:ascii="Times New Roman"/>
          <w:b w:val="false"/>
          <w:i w:val="false"/>
          <w:color w:val="000000"/>
          <w:sz w:val="28"/>
        </w:rPr>
        <w:t>
                                       изоляторларының iшкi тәртiп</w:t>
      </w:r>
      <w:r>
        <w:br/>
      </w:r>
      <w:r>
        <w:rPr>
          <w:rFonts w:ascii="Times New Roman"/>
          <w:b w:val="false"/>
          <w:i w:val="false"/>
          <w:color w:val="000000"/>
          <w:sz w:val="28"/>
        </w:rPr>
        <w:t>
                                           ережесiне 22-қосымша</w:t>
      </w:r>
    </w:p>
    <w:bookmarkEnd w:id="243"/>
    <w:p>
      <w:pPr>
        <w:spacing w:after="0"/>
        <w:ind w:left="0"/>
        <w:jc w:val="both"/>
      </w:pPr>
      <w:r>
        <w:rPr>
          <w:rFonts w:ascii="Times New Roman"/>
          <w:b w:val="false"/>
          <w:i w:val="false"/>
          <w:color w:val="ff0000"/>
          <w:sz w:val="28"/>
        </w:rPr>
        <w:t>      Ескерту: 22-қосымшамен толықтырылды - ҚР Әділет министрінің 2006 жылғы 9 маусымдағы</w:t>
      </w:r>
      <w:r>
        <w:rPr>
          <w:rFonts w:ascii="Times New Roman"/>
          <w:b w:val="false"/>
          <w:i w:val="false"/>
          <w:color w:val="000000"/>
          <w:sz w:val="28"/>
        </w:rPr>
        <w:t xml:space="preserve"> N 175</w:t>
      </w:r>
      <w:r>
        <w:rPr>
          <w:rFonts w:ascii="Times New Roman"/>
          <w:b w:val="false"/>
          <w:i w:val="false"/>
          <w:color w:val="ff0000"/>
          <w:sz w:val="28"/>
        </w:rPr>
        <w:t xml:space="preserve">, </w:t>
      </w:r>
      <w:r>
        <w:rPr>
          <w:rFonts w:ascii="Times New Roman"/>
          <w:b w:val="false"/>
          <w:i w:val="false"/>
          <w:color w:val="ff0000"/>
          <w:sz w:val="28"/>
        </w:rPr>
        <w:t xml:space="preserve">2010.12.22 </w:t>
      </w:r>
      <w:r>
        <w:rPr>
          <w:rFonts w:ascii="Times New Roman"/>
          <w:b w:val="false"/>
          <w:i w:val="false"/>
          <w:color w:val="00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бұйрықтарымен</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_____________ҚАЖК ҚАЖД N ______</w:t>
      </w:r>
      <w:r>
        <w:br/>
      </w:r>
      <w:r>
        <w:rPr>
          <w:rFonts w:ascii="Times New Roman"/>
          <w:b w:val="false"/>
          <w:i w:val="false"/>
          <w:color w:val="000000"/>
          <w:sz w:val="28"/>
        </w:rPr>
        <w:t>
                                     (облыс атауы)</w:t>
      </w:r>
      <w:r>
        <w:br/>
      </w:r>
      <w:r>
        <w:rPr>
          <w:rFonts w:ascii="Times New Roman"/>
          <w:b w:val="false"/>
          <w:i w:val="false"/>
          <w:color w:val="000000"/>
          <w:sz w:val="28"/>
        </w:rPr>
        <w:t>
                                       тергеу изоляторының бастығына</w:t>
      </w:r>
    </w:p>
    <w:p>
      <w:pPr>
        <w:spacing w:after="0"/>
        <w:ind w:left="0"/>
        <w:jc w:val="both"/>
      </w:pPr>
      <w:r>
        <w:rPr>
          <w:rFonts w:ascii="Times New Roman"/>
          <w:b/>
          <w:i w:val="false"/>
          <w:color w:val="000000"/>
          <w:sz w:val="28"/>
        </w:rPr>
        <w:t>          Туыстарымен және өзге де адамдармен</w:t>
      </w:r>
      <w:r>
        <w:br/>
      </w:r>
      <w:r>
        <w:rPr>
          <w:rFonts w:ascii="Times New Roman"/>
          <w:b w:val="false"/>
          <w:i w:val="false"/>
          <w:color w:val="000000"/>
          <w:sz w:val="28"/>
        </w:rPr>
        <w:t>
</w:t>
      </w:r>
      <w:r>
        <w:rPr>
          <w:rFonts w:ascii="Times New Roman"/>
          <w:b/>
          <w:i w:val="false"/>
          <w:color w:val="000000"/>
          <w:sz w:val="28"/>
        </w:rPr>
        <w:t>                КЕЗДЕСУГЕ РҰҚСАТ ҚАҒАЗЫ</w:t>
      </w:r>
    </w:p>
    <w:p>
      <w:pPr>
        <w:spacing w:after="0"/>
        <w:ind w:left="0"/>
        <w:jc w:val="both"/>
      </w:pPr>
      <w:r>
        <w:rPr>
          <w:rFonts w:ascii="Times New Roman"/>
          <w:b w:val="false"/>
          <w:i w:val="false"/>
          <w:color w:val="000000"/>
          <w:sz w:val="28"/>
        </w:rPr>
        <w:t>      Азамат ___________________________ ҚР ҚК ___ бабымен көзделген</w:t>
      </w:r>
      <w:r>
        <w:br/>
      </w:r>
      <w:r>
        <w:rPr>
          <w:rFonts w:ascii="Times New Roman"/>
          <w:b w:val="false"/>
          <w:i w:val="false"/>
          <w:color w:val="000000"/>
          <w:sz w:val="28"/>
        </w:rPr>
        <w:t>
              (тегі, аты, әкесінің аты)</w:t>
      </w:r>
      <w:r>
        <w:br/>
      </w:r>
      <w:r>
        <w:rPr>
          <w:rFonts w:ascii="Times New Roman"/>
          <w:b w:val="false"/>
          <w:i w:val="false"/>
          <w:color w:val="000000"/>
          <w:sz w:val="28"/>
        </w:rPr>
        <w:t>
қылмыс жасағаны үшiн жазаға тартылған, 19__жылғы "__" ______ туған,</w:t>
      </w:r>
      <w:r>
        <w:br/>
      </w:r>
      <w:r>
        <w:rPr>
          <w:rFonts w:ascii="Times New Roman"/>
          <w:b w:val="false"/>
          <w:i w:val="false"/>
          <w:color w:val="000000"/>
          <w:sz w:val="28"/>
        </w:rPr>
        <w:t>
___________________________________________________________тіркелген</w:t>
      </w:r>
      <w:r>
        <w:br/>
      </w:r>
      <w:r>
        <w:rPr>
          <w:rFonts w:ascii="Times New Roman"/>
          <w:b w:val="false"/>
          <w:i w:val="false"/>
          <w:color w:val="000000"/>
          <w:sz w:val="28"/>
        </w:rPr>
        <w:t>
          (қылмыстық процесс жүргізуші орган атауы)</w:t>
      </w:r>
      <w:r>
        <w:br/>
      </w:r>
      <w:r>
        <w:rPr>
          <w:rFonts w:ascii="Times New Roman"/>
          <w:b w:val="false"/>
          <w:i w:val="false"/>
          <w:color w:val="000000"/>
          <w:sz w:val="28"/>
        </w:rPr>
        <w:t>
_______________________ -мен кездесуге рұқсат етілгенін хабарлаймыз.</w:t>
      </w:r>
      <w:r>
        <w:br/>
      </w:r>
      <w:r>
        <w:rPr>
          <w:rFonts w:ascii="Times New Roman"/>
          <w:b w:val="false"/>
          <w:i w:val="false"/>
          <w:color w:val="000000"/>
          <w:sz w:val="28"/>
        </w:rPr>
        <w:t>
(қамауда ұсталушы адамның</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__________________________________________________ қолы ____________</w:t>
      </w:r>
      <w:r>
        <w:br/>
      </w:r>
      <w:r>
        <w:rPr>
          <w:rFonts w:ascii="Times New Roman"/>
          <w:b w:val="false"/>
          <w:i w:val="false"/>
          <w:color w:val="000000"/>
          <w:sz w:val="28"/>
        </w:rPr>
        <w:t>
   (қылмыстық іс іс жүргізуінде болатын адамның</w:t>
      </w:r>
      <w:r>
        <w:br/>
      </w:r>
      <w:r>
        <w:rPr>
          <w:rFonts w:ascii="Times New Roman"/>
          <w:b w:val="false"/>
          <w:i w:val="false"/>
          <w:color w:val="000000"/>
          <w:sz w:val="28"/>
        </w:rPr>
        <w:t>
              лауазымы, аты-жөні)</w:t>
      </w:r>
      <w:r>
        <w:br/>
      </w:r>
      <w:r>
        <w:rPr>
          <w:rFonts w:ascii="Times New Roman"/>
          <w:b w:val="false"/>
          <w:i w:val="false"/>
          <w:color w:val="000000"/>
          <w:sz w:val="28"/>
        </w:rPr>
        <w:t>
                                                  "___"_____________</w:t>
      </w:r>
      <w:r>
        <w:br/>
      </w:r>
      <w:r>
        <w:rPr>
          <w:rFonts w:ascii="Times New Roman"/>
          <w:b w:val="false"/>
          <w:i w:val="false"/>
          <w:color w:val="000000"/>
          <w:sz w:val="28"/>
        </w:rPr>
        <w:t>
КЕЛІСЕМІН</w:t>
      </w:r>
      <w:r>
        <w:br/>
      </w:r>
      <w:r>
        <w:rPr>
          <w:rFonts w:ascii="Times New Roman"/>
          <w:b w:val="false"/>
          <w:i w:val="false"/>
          <w:color w:val="000000"/>
          <w:sz w:val="28"/>
        </w:rPr>
        <w:t>
__________________________________________________ қолы ____________</w:t>
      </w:r>
      <w:r>
        <w:br/>
      </w:r>
      <w:r>
        <w:rPr>
          <w:rFonts w:ascii="Times New Roman"/>
          <w:b w:val="false"/>
          <w:i w:val="false"/>
          <w:color w:val="000000"/>
          <w:sz w:val="28"/>
        </w:rPr>
        <w:t>
  (қылмыстық іс іс жүргізуінде болатын орган</w:t>
      </w:r>
      <w:r>
        <w:br/>
      </w:r>
      <w:r>
        <w:rPr>
          <w:rFonts w:ascii="Times New Roman"/>
          <w:b w:val="false"/>
          <w:i w:val="false"/>
          <w:color w:val="000000"/>
          <w:sz w:val="28"/>
        </w:rPr>
        <w:t>
        басшысының лауазымы, аты-жөні)</w:t>
      </w:r>
      <w:r>
        <w:br/>
      </w:r>
      <w:r>
        <w:rPr>
          <w:rFonts w:ascii="Times New Roman"/>
          <w:b w:val="false"/>
          <w:i w:val="false"/>
          <w:color w:val="000000"/>
          <w:sz w:val="28"/>
        </w:rPr>
        <w:t>
                                                  "___"_____________</w:t>
      </w:r>
      <w:r>
        <w:br/>
      </w: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