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e218" w14:textId="74ae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Қылмыстық-атқару жүйесі комитетінің тергеу изоляторында ұсталатын адамдарды күзету мен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2004 жылғы 27 тамыздағы N 244 бұйрығы. Қазақстан Республикасының Әділет министрлігінде 2004 жылғы 14 қыркүйекте тіркелді. Тіркеу N 3064.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bookmarkStart w:name="z317" w:id="1"/>
    <w:p>
      <w:pPr>
        <w:spacing w:after="0"/>
        <w:ind w:left="0"/>
        <w:jc w:val="both"/>
      </w:pPr>
      <w:r>
        <w:rPr>
          <w:rFonts w:ascii="Times New Roman"/>
          <w:b w:val="false"/>
          <w:i w:val="false"/>
          <w:color w:val="000000"/>
          <w:sz w:val="28"/>
        </w:rPr>
        <w:t>      Қазақстан Республикасының Әділет министрлігі Қылмыстық-атқару жүйесі комитетінің тергеу изоляторында қылмыстың жасалуына сезіктілер мен айыпталушыларды күзетте ұстау жөніндегі қызметті жетілдіру мақсатында бұйырамын:</w:t>
      </w:r>
      <w:r>
        <w:br/>
      </w:r>
      <w:r>
        <w:rPr>
          <w:rFonts w:ascii="Times New Roman"/>
          <w:b w:val="false"/>
          <w:i w:val="false"/>
          <w:color w:val="000000"/>
          <w:sz w:val="28"/>
        </w:rPr>
        <w:t>
      1. Қоса беріліп отырған Қазақстан Республикасының Әділет министрлігі Қылмыстық-атқару жүйесі комитетінің тергеу изоляторында ұсталатын адамдарды күзету мен қадағалауды ұйымдастыру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Қылмыстық-атқару жүйесі комитетінің төрағасы, Қылмыстық-атқару жүйесі комитетінің аумақтық қылмыстық-атқару жүйесі департаменттерінің бастықтары осы Нұсқаулықты жеке құрамның зерделеуін ұйымдастырсын және оның талаптарына сәйкес тергеу изоляторларының жұмысын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күшіне енеді.</w:t>
      </w:r>
    </w:p>
    <w:bookmarkEnd w:id="1"/>
    <w:p>
      <w:pPr>
        <w:spacing w:after="0"/>
        <w:ind w:left="0"/>
        <w:jc w:val="both"/>
      </w:pPr>
      <w:r>
        <w:rPr>
          <w:rFonts w:ascii="Times New Roman"/>
          <w:b w:val="false"/>
          <w:i/>
          <w:color w:val="000000"/>
          <w:sz w:val="28"/>
        </w:rPr>
        <w:t>      Министрдің міндетін атқарушы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прокурорының</w:t>
      </w:r>
      <w:r>
        <w:br/>
      </w:r>
      <w:r>
        <w:rPr>
          <w:rFonts w:ascii="Times New Roman"/>
          <w:b w:val="false"/>
          <w:i w:val="false"/>
          <w:color w:val="000000"/>
          <w:sz w:val="28"/>
        </w:rPr>
        <w:t>
</w:t>
      </w:r>
      <w:r>
        <w:rPr>
          <w:rFonts w:ascii="Times New Roman"/>
          <w:b w:val="false"/>
          <w:i/>
          <w:color w:val="000000"/>
          <w:sz w:val="28"/>
        </w:rPr>
        <w:t>      бірінші орынбасары</w:t>
      </w:r>
      <w:r>
        <w:br/>
      </w:r>
      <w:r>
        <w:rPr>
          <w:rFonts w:ascii="Times New Roman"/>
          <w:b w:val="false"/>
          <w:i w:val="false"/>
          <w:color w:val="000000"/>
          <w:sz w:val="28"/>
        </w:rPr>
        <w:t>
</w:t>
      </w:r>
      <w:r>
        <w:rPr>
          <w:rFonts w:ascii="Times New Roman"/>
          <w:b w:val="false"/>
          <w:i/>
          <w:color w:val="000000"/>
          <w:sz w:val="28"/>
        </w:rPr>
        <w:t>      3-дәрежелі мемлекеттік</w:t>
      </w:r>
      <w:r>
        <w:br/>
      </w:r>
      <w:r>
        <w:rPr>
          <w:rFonts w:ascii="Times New Roman"/>
          <w:b w:val="false"/>
          <w:i w:val="false"/>
          <w:color w:val="000000"/>
          <w:sz w:val="28"/>
        </w:rPr>
        <w:t>
</w:t>
      </w:r>
      <w:r>
        <w:rPr>
          <w:rFonts w:ascii="Times New Roman"/>
          <w:b w:val="false"/>
          <w:i/>
          <w:color w:val="000000"/>
          <w:sz w:val="28"/>
        </w:rPr>
        <w:t>      әділет кеңесшісі</w:t>
      </w:r>
      <w:r>
        <w:br/>
      </w:r>
      <w:r>
        <w:rPr>
          <w:rFonts w:ascii="Times New Roman"/>
          <w:b w:val="false"/>
          <w:i w:val="false"/>
          <w:color w:val="000000"/>
          <w:sz w:val="28"/>
        </w:rPr>
        <w:t>
      ______________________</w:t>
      </w:r>
      <w:r>
        <w:br/>
      </w:r>
      <w:r>
        <w:rPr>
          <w:rFonts w:ascii="Times New Roman"/>
          <w:b w:val="false"/>
          <w:i w:val="false"/>
          <w:color w:val="000000"/>
          <w:sz w:val="28"/>
        </w:rPr>
        <w:t>
      2004 жылғы 27 тамыз</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министрлігі Қылмыстық-    </w:t>
      </w:r>
      <w:r>
        <w:br/>
      </w:r>
      <w:r>
        <w:rPr>
          <w:rFonts w:ascii="Times New Roman"/>
          <w:b w:val="false"/>
          <w:i w:val="false"/>
          <w:color w:val="000000"/>
          <w:sz w:val="28"/>
        </w:rPr>
        <w:t xml:space="preserve">
атқару жүйесі комитетінің тергеу   </w:t>
      </w:r>
      <w:r>
        <w:br/>
      </w:r>
      <w:r>
        <w:rPr>
          <w:rFonts w:ascii="Times New Roman"/>
          <w:b w:val="false"/>
          <w:i w:val="false"/>
          <w:color w:val="000000"/>
          <w:sz w:val="28"/>
        </w:rPr>
        <w:t xml:space="preserve">
изоляторында ұсталатын адамдарды   </w:t>
      </w:r>
      <w:r>
        <w:br/>
      </w:r>
      <w:r>
        <w:rPr>
          <w:rFonts w:ascii="Times New Roman"/>
          <w:b w:val="false"/>
          <w:i w:val="false"/>
          <w:color w:val="000000"/>
          <w:sz w:val="28"/>
        </w:rPr>
        <w:t xml:space="preserve">
күзету мен қадағалауды ұйымдастыру  </w:t>
      </w:r>
      <w:r>
        <w:br/>
      </w:r>
      <w:r>
        <w:rPr>
          <w:rFonts w:ascii="Times New Roman"/>
          <w:b w:val="false"/>
          <w:i w:val="false"/>
          <w:color w:val="000000"/>
          <w:sz w:val="28"/>
        </w:rPr>
        <w:t xml:space="preserve">
жөніндегі нұсқаулықты бекіту туралы"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p>
    <w:bookmarkStart w:name="z2" w:id="2"/>
    <w:p>
      <w:pPr>
        <w:spacing w:after="0"/>
        <w:ind w:left="0"/>
        <w:jc w:val="left"/>
      </w:pPr>
      <w:r>
        <w:rPr>
          <w:rFonts w:ascii="Times New Roman"/>
          <w:b/>
          <w:i w:val="false"/>
          <w:color w:val="000000"/>
        </w:rPr>
        <w:t xml:space="preserve"> 
Қазақстан Республикасының Әділет министрлігі</w:t>
      </w:r>
      <w:r>
        <w:br/>
      </w:r>
      <w:r>
        <w:rPr>
          <w:rFonts w:ascii="Times New Roman"/>
          <w:b/>
          <w:i w:val="false"/>
          <w:color w:val="000000"/>
        </w:rPr>
        <w:t>
Қылмыстық-атқару жүйесі комитетінің тергеу изоляторларында ұсталатын адамдарды күзету мен қадағалауды ұйымдастыру жөніндегі нұсқаулық</w:t>
      </w:r>
    </w:p>
    <w:bookmarkEnd w:id="2"/>
    <w:p>
      <w:pPr>
        <w:spacing w:after="0"/>
        <w:ind w:left="0"/>
        <w:jc w:val="both"/>
      </w:pPr>
      <w:r>
        <w:rPr>
          <w:rFonts w:ascii="Times New Roman"/>
          <w:b w:val="false"/>
          <w:i w:val="false"/>
          <w:color w:val="ff0000"/>
          <w:sz w:val="28"/>
        </w:rPr>
        <w:t xml:space="preserve">      Ескерту: Барлық мәтіндегі «ҚАЖКБ» деген сөздер «ҚАЖК ҚАЖД» деген сөздермен ауыстырылды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Start w:name="z321"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1. Осы Ереже Қазақстан Республикасы Әділет министрлігінің Қылмыстық-атқару жүйесі комитетінің (бұдан әрі - ҚР ӘдМ ҚАЖ комитеті) тергеу изоляторларында ұсталатын адамдар қылмыстың жасалуына сезіктілерді, айыпталушыларды және сотталғандарды (бұдан әрі - сезіктілер мен айыпталушылар) күзету мен қадағалау жағдайларын реттейді.</w:t>
      </w:r>
    </w:p>
    <w:bookmarkStart w:name="z3" w:id="4"/>
    <w:p>
      <w:pPr>
        <w:spacing w:after="0"/>
        <w:ind w:left="0"/>
        <w:jc w:val="both"/>
      </w:pPr>
      <w:r>
        <w:rPr>
          <w:rFonts w:ascii="Times New Roman"/>
          <w:b w:val="false"/>
          <w:i w:val="false"/>
          <w:color w:val="000000"/>
          <w:sz w:val="28"/>
        </w:rPr>
        <w:t>
      2. Кезекші ауысымдар мен режимдік бөлімдердің сандық құрамы режимдік корпустардың, күзет орындарының санын, сезіктілердің және айыпталушылардың тәуліктік қозғалысын, айдауыл, тінту және тағы басқалар жөніндегі міндеттерді орындауды ескере отырып анықталады.</w:t>
      </w:r>
    </w:p>
    <w:bookmarkEnd w:id="4"/>
    <w:bookmarkStart w:name="z4" w:id="5"/>
    <w:p>
      <w:pPr>
        <w:spacing w:after="0"/>
        <w:ind w:left="0"/>
        <w:jc w:val="both"/>
      </w:pPr>
      <w:r>
        <w:rPr>
          <w:rFonts w:ascii="Times New Roman"/>
          <w:b w:val="false"/>
          <w:i w:val="false"/>
          <w:color w:val="000000"/>
          <w:sz w:val="28"/>
        </w:rPr>
        <w:t>
      3. Тергеу изоляторларының сыртқы және ішкі күзетін, күзетте ұсталатын адамдардың тәртібін қадағалауды қатардағы және кіші басшы құрамдағы адамдар - бақылаушылар жүзеге асырады.</w:t>
      </w:r>
    </w:p>
    <w:bookmarkEnd w:id="5"/>
    <w:bookmarkStart w:name="z5" w:id="6"/>
    <w:p>
      <w:pPr>
        <w:spacing w:after="0"/>
        <w:ind w:left="0"/>
        <w:jc w:val="left"/>
      </w:pPr>
      <w:r>
        <w:rPr>
          <w:rFonts w:ascii="Times New Roman"/>
          <w:b/>
          <w:i w:val="false"/>
          <w:color w:val="000000"/>
        </w:rPr>
        <w:t xml:space="preserve"> 
2-тарау. Күзет пен қадағалаудың негізгі талаптары</w:t>
      </w:r>
    </w:p>
    <w:bookmarkEnd w:id="6"/>
    <w:p>
      <w:pPr>
        <w:spacing w:after="0"/>
        <w:ind w:left="0"/>
        <w:jc w:val="both"/>
      </w:pPr>
      <w:r>
        <w:rPr>
          <w:rFonts w:ascii="Times New Roman"/>
          <w:b w:val="false"/>
          <w:i w:val="false"/>
          <w:color w:val="000000"/>
          <w:sz w:val="28"/>
        </w:rPr>
        <w:t>      4. Сезіктілер мен айыпталушыларды күзету мен олардың тәртібін қадағалауды бірін бірі кезекпен ауыстыратын төрт кезекші ауысымдағы жеке құрам тәулік бойы жүзеге асырады. Сезіктілер мен айыпталушыларды серуенге шығаруды, тергеушіге, дәрігерге, кездесуге апаруды және ұстау режимімен байланысты басқа да функцияларды орындауды режимдік бөлім бақылаушылары қамтамасыз етеді.</w:t>
      </w:r>
    </w:p>
    <w:bookmarkStart w:name="z6" w:id="7"/>
    <w:p>
      <w:pPr>
        <w:spacing w:after="0"/>
        <w:ind w:left="0"/>
        <w:jc w:val="both"/>
      </w:pPr>
      <w:r>
        <w:rPr>
          <w:rFonts w:ascii="Times New Roman"/>
          <w:b w:val="false"/>
          <w:i w:val="false"/>
          <w:color w:val="000000"/>
          <w:sz w:val="28"/>
        </w:rPr>
        <w:t>
      5. Сыртқы және ішкі күзет орындарының саны мен орналасуын, тергеу изоляторының корпусты бөлімшелерінің санын Астана қаласы бойынша және облыстар бойынша Қылмыстық-атқару жүйесі комитеті қылмыстық-атқару жүйесі департаменттері (бұдан әрі - ҚАЖК ҚАЖД) бекіткен күзет орындары табельдерімен (NN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белгіленеді.</w:t>
      </w:r>
      <w:r>
        <w:br/>
      </w:r>
      <w:r>
        <w:rPr>
          <w:rFonts w:ascii="Times New Roman"/>
          <w:b w:val="false"/>
          <w:i w:val="false"/>
          <w:color w:val="000000"/>
          <w:sz w:val="28"/>
        </w:rPr>
        <w:t>
      Табельдер үш данада толтырылады: біріншісі - тергеу изоляторында, екіншісі - ҚАЖК ҚАЖД-де сақталады, үшіншісі - ҚР ӘдМ ҚАЖ Комитетіне ұсынылады.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7"/>
    <w:bookmarkStart w:name="z7" w:id="8"/>
    <w:p>
      <w:pPr>
        <w:spacing w:after="0"/>
        <w:ind w:left="0"/>
        <w:jc w:val="both"/>
      </w:pPr>
      <w:r>
        <w:rPr>
          <w:rFonts w:ascii="Times New Roman"/>
          <w:b w:val="false"/>
          <w:i w:val="false"/>
          <w:color w:val="000000"/>
          <w:sz w:val="28"/>
        </w:rPr>
        <w:t>
      6. Корпустық бөлімшелер режимдік корпустар немесе қабаттар бойынша белгіленеді. Олардың саны бір корпустық бөлімшеде ең көбі 300 сезіктілер мен айыпталушылардың есебінен анықталады. Әрбір корпустық бөлімшеге табельдегі жазба бойынша нөмір беріледі.</w:t>
      </w:r>
      <w:r>
        <w:br/>
      </w:r>
      <w:r>
        <w:rPr>
          <w:rFonts w:ascii="Times New Roman"/>
          <w:b w:val="false"/>
          <w:i w:val="false"/>
          <w:color w:val="000000"/>
          <w:sz w:val="28"/>
        </w:rPr>
        <w:t>
</w:t>
      </w:r>
      <w:r>
        <w:rPr>
          <w:rFonts w:ascii="Times New Roman"/>
          <w:b w:val="false"/>
          <w:i w:val="false"/>
          <w:color w:val="ff0000"/>
          <w:sz w:val="28"/>
        </w:rPr>
        <w:t>      Ескерту: 6-тармаққа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8"/>
    <w:bookmarkStart w:name="z8" w:id="9"/>
    <w:p>
      <w:pPr>
        <w:spacing w:after="0"/>
        <w:ind w:left="0"/>
        <w:jc w:val="both"/>
      </w:pPr>
      <w:r>
        <w:rPr>
          <w:rFonts w:ascii="Times New Roman"/>
          <w:b w:val="false"/>
          <w:i w:val="false"/>
          <w:color w:val="000000"/>
          <w:sz w:val="28"/>
        </w:rPr>
        <w:t>
      7. Табельмен бекітілген ішкі және сыртқы күзет орындары табельдік постар деп аталады. Нақты жағдайларға байланысты олар табельде көрсетілгендей бір ауысымды, екі ауысымды немесе үш ауысымды, тәулік бойғы болуы мүмкін, ол табельде көрсетіледі. Ішкі және сыртқы күзет орындарының әрбір табельдік постқа табельдегі жазба бойынша реттік номер беріледі. Табельде әрбір постының күзетуінде нақты не бар екені көрсетіледі.</w:t>
      </w:r>
    </w:p>
    <w:bookmarkEnd w:id="9"/>
    <w:bookmarkStart w:name="z9" w:id="10"/>
    <w:p>
      <w:pPr>
        <w:spacing w:after="0"/>
        <w:ind w:left="0"/>
        <w:jc w:val="both"/>
      </w:pPr>
      <w:r>
        <w:rPr>
          <w:rFonts w:ascii="Times New Roman"/>
          <w:b w:val="false"/>
          <w:i w:val="false"/>
          <w:color w:val="000000"/>
          <w:sz w:val="28"/>
        </w:rPr>
        <w:t>
      8. Тергеу изоляторы бастығының, тергеу изоляторы бастығының кезекші көмекшісі немесе оның орынбасарларының (бұдан әрі - кезекші, кезекшінің орынбасары) өкімі бойынша табельдік күзет орындарынан басқа қолда бар деректер бойынша сезіктілер мен айыпталушылар қашуға, күзетке шабуыл жасауға не болмаса құқыққа қарсы басқа да әрекеттер жасауға ниет ететін сезіктілер мен айыпталушылар бір немесе бірнеше камераларға бақылауды күшейту үшін қосымша (уақытша) күзет постылары белгіленуі мүмкін.</w:t>
      </w:r>
    </w:p>
    <w:bookmarkEnd w:id="10"/>
    <w:bookmarkStart w:name="z10" w:id="11"/>
    <w:p>
      <w:pPr>
        <w:spacing w:after="0"/>
        <w:ind w:left="0"/>
        <w:jc w:val="both"/>
      </w:pPr>
      <w:r>
        <w:rPr>
          <w:rFonts w:ascii="Times New Roman"/>
          <w:b w:val="false"/>
          <w:i w:val="false"/>
          <w:color w:val="000000"/>
          <w:sz w:val="28"/>
        </w:rPr>
        <w:t>
      9. Сыртқы күзет орындары:</w:t>
      </w:r>
      <w:r>
        <w:br/>
      </w:r>
      <w:r>
        <w:rPr>
          <w:rFonts w:ascii="Times New Roman"/>
          <w:b w:val="false"/>
          <w:i w:val="false"/>
          <w:color w:val="000000"/>
          <w:sz w:val="28"/>
        </w:rPr>
        <w:t>
      1) мұнарадағы күзет орындарында тәулік бойы;</w:t>
      </w:r>
      <w:r>
        <w:br/>
      </w:r>
      <w:r>
        <w:rPr>
          <w:rFonts w:ascii="Times New Roman"/>
          <w:b w:val="false"/>
          <w:i w:val="false"/>
          <w:color w:val="000000"/>
          <w:sz w:val="28"/>
        </w:rPr>
        <w:t>
      2) нарядтың жолында;</w:t>
      </w:r>
      <w:r>
        <w:br/>
      </w:r>
      <w:r>
        <w:rPr>
          <w:rFonts w:ascii="Times New Roman"/>
          <w:b w:val="false"/>
          <w:i w:val="false"/>
          <w:color w:val="000000"/>
          <w:sz w:val="28"/>
        </w:rPr>
        <w:t>
      3) негізгі қақпаларда;</w:t>
      </w:r>
      <w:r>
        <w:br/>
      </w:r>
      <w:r>
        <w:rPr>
          <w:rFonts w:ascii="Times New Roman"/>
          <w:b w:val="false"/>
          <w:i w:val="false"/>
          <w:color w:val="000000"/>
          <w:sz w:val="28"/>
        </w:rPr>
        <w:t>
      4) қосалқы қақпаларда;</w:t>
      </w:r>
      <w:r>
        <w:br/>
      </w:r>
      <w:r>
        <w:rPr>
          <w:rFonts w:ascii="Times New Roman"/>
          <w:b w:val="false"/>
          <w:i w:val="false"/>
          <w:color w:val="000000"/>
          <w:sz w:val="28"/>
        </w:rPr>
        <w:t>
      5) серуендеу өткізу кезеңінде серуендеу аулаларында (қарусыз) орналастырылады.</w:t>
      </w:r>
      <w:r>
        <w:br/>
      </w:r>
      <w:r>
        <w:rPr>
          <w:rFonts w:ascii="Times New Roman"/>
          <w:b w:val="false"/>
          <w:i w:val="false"/>
          <w:color w:val="000000"/>
          <w:sz w:val="28"/>
        </w:rPr>
        <w:t>
      Сыртқы күзет орындарындағы бақылаушылар жұмыс істейтін қарулармен:</w:t>
      </w:r>
      <w:r>
        <w:br/>
      </w:r>
      <w:r>
        <w:rPr>
          <w:rFonts w:ascii="Times New Roman"/>
          <w:b w:val="false"/>
          <w:i w:val="false"/>
          <w:color w:val="000000"/>
          <w:sz w:val="28"/>
        </w:rPr>
        <w:t>
      1) мұнарадағы және нарядтың жолындағы күзет орындарында 40 патроны бар автоматпен (20 патроны бар екі магазин);</w:t>
      </w:r>
      <w:r>
        <w:br/>
      </w:r>
      <w:r>
        <w:rPr>
          <w:rFonts w:ascii="Times New Roman"/>
          <w:b w:val="false"/>
          <w:i w:val="false"/>
          <w:color w:val="000000"/>
          <w:sz w:val="28"/>
        </w:rPr>
        <w:t>
      2) негізгі және қосалқы қақпаларда 16 патроны бар тапаншамен қаруланады. Сыртқы күзет орындарына дайындалған, қарудың материалдық бөлігін және қолдану тәртібін жақсы білетін бақылаушылар қойылады.</w:t>
      </w:r>
    </w:p>
    <w:bookmarkEnd w:id="11"/>
    <w:bookmarkStart w:name="z11" w:id="12"/>
    <w:p>
      <w:pPr>
        <w:spacing w:after="0"/>
        <w:ind w:left="0"/>
        <w:jc w:val="both"/>
      </w:pPr>
      <w:r>
        <w:rPr>
          <w:rFonts w:ascii="Times New Roman"/>
          <w:b w:val="false"/>
          <w:i w:val="false"/>
          <w:color w:val="000000"/>
          <w:sz w:val="28"/>
        </w:rPr>
        <w:t>
      10. Ішкі күзет орындары:</w:t>
      </w:r>
      <w:r>
        <w:br/>
      </w:r>
      <w:r>
        <w:rPr>
          <w:rFonts w:ascii="Times New Roman"/>
          <w:b w:val="false"/>
          <w:i w:val="false"/>
          <w:color w:val="000000"/>
          <w:sz w:val="28"/>
        </w:rPr>
        <w:t>
      1) камераларда, аурухана палаталарында, карцерлерде;</w:t>
      </w:r>
      <w:r>
        <w:br/>
      </w:r>
      <w:r>
        <w:rPr>
          <w:rFonts w:ascii="Times New Roman"/>
          <w:b w:val="false"/>
          <w:i w:val="false"/>
          <w:color w:val="000000"/>
          <w:sz w:val="28"/>
        </w:rPr>
        <w:t>
      2) оқу-өндірістік шеберханаларында;</w:t>
      </w:r>
      <w:r>
        <w:br/>
      </w:r>
      <w:r>
        <w:rPr>
          <w:rFonts w:ascii="Times New Roman"/>
          <w:b w:val="false"/>
          <w:i w:val="false"/>
          <w:color w:val="000000"/>
          <w:sz w:val="28"/>
        </w:rPr>
        <w:t>
      3) техникалық құралдарды басқару пультінде орналастырылады.</w:t>
      </w:r>
      <w:r>
        <w:br/>
      </w:r>
      <w:r>
        <w:rPr>
          <w:rFonts w:ascii="Times New Roman"/>
          <w:b w:val="false"/>
          <w:i w:val="false"/>
          <w:color w:val="000000"/>
          <w:sz w:val="28"/>
        </w:rPr>
        <w:t>
      Ішкі күзет орындарындағы бақылаушылар қызметтерін қарусыз өткереді, міндетті түрде арнайы құралдармен жабдықталады ал техникалық құралдармен басқару пультінде 16 патроны бар тапаншамен қаруландырылады.</w:t>
      </w:r>
      <w:r>
        <w:br/>
      </w:r>
      <w:r>
        <w:rPr>
          <w:rFonts w:ascii="Times New Roman"/>
          <w:b w:val="false"/>
          <w:i w:val="false"/>
          <w:color w:val="000000"/>
          <w:sz w:val="28"/>
        </w:rPr>
        <w:t>
      Камералардағы күзет орындары бір күзет орнына 15-тен 20-ға дейінгі аралас немесе қарсы орналасқан камераларды, карцерлерді күзетке тапсыру есебінен орналастырылады. Карцерлердің оқшау орналасуы кезінде жеке күзет орны қойылады.</w:t>
      </w:r>
    </w:p>
    <w:bookmarkEnd w:id="12"/>
    <w:bookmarkStart w:name="z12" w:id="13"/>
    <w:p>
      <w:pPr>
        <w:spacing w:after="0"/>
        <w:ind w:left="0"/>
        <w:jc w:val="both"/>
      </w:pPr>
      <w:r>
        <w:rPr>
          <w:rFonts w:ascii="Times New Roman"/>
          <w:b w:val="false"/>
          <w:i w:val="false"/>
          <w:color w:val="000000"/>
          <w:sz w:val="28"/>
        </w:rPr>
        <w:t>
      11. Сезіктілер мен айыпталушылар шұғыл медициналық көмек көрсету үшін денсаулық сақтау органдарының емдеу мекемелеріне жіберген жағдайларда оны күзету үшін тәулік бойына күзет орны белгіленеді.</w:t>
      </w:r>
      <w:r>
        <w:br/>
      </w:r>
      <w:r>
        <w:rPr>
          <w:rFonts w:ascii="Times New Roman"/>
          <w:b w:val="false"/>
          <w:i w:val="false"/>
          <w:color w:val="000000"/>
          <w:sz w:val="28"/>
        </w:rPr>
        <w:t>
      Бұл күзет орнына әр ауысымнан кемінде екі бақылаушыдан бөлінеді, оның біреуі аға бақылаушы болып тағайындалады. Бір бақылаушы өз қызметін тікелей ауру адамның палатасында, ал екінші жағдайға байланысты дәлізде, терезе алдында немесе аурухана ғимаратының сыртқы жағындағы басқа орында өткереді.</w:t>
      </w:r>
      <w:r>
        <w:br/>
      </w:r>
      <w:r>
        <w:rPr>
          <w:rFonts w:ascii="Times New Roman"/>
          <w:b w:val="false"/>
          <w:i w:val="false"/>
          <w:color w:val="000000"/>
          <w:sz w:val="28"/>
        </w:rPr>
        <w:t>
      Ауруханадағы күзет орнына тағайындалған бақылаушылар азаматтық киімде болулары, радиостанция алып жүрулері және жасырын алып жүретін тапаншалармен, арнайы құралдармен қаруланулары тиіс.</w:t>
      </w:r>
      <w:r>
        <w:br/>
      </w:r>
      <w:r>
        <w:rPr>
          <w:rFonts w:ascii="Times New Roman"/>
          <w:b w:val="false"/>
          <w:i w:val="false"/>
          <w:color w:val="000000"/>
          <w:sz w:val="28"/>
        </w:rPr>
        <w:t>
      Егер ауруханаға сезікті немесе айыпталушы әйел орналастырылса, онда күзетуге арналған күзет орнына қарусыз бақылаушы - әйелдер тағайындалады.</w:t>
      </w:r>
      <w:r>
        <w:br/>
      </w:r>
      <w:r>
        <w:rPr>
          <w:rFonts w:ascii="Times New Roman"/>
          <w:b w:val="false"/>
          <w:i w:val="false"/>
          <w:color w:val="000000"/>
          <w:sz w:val="28"/>
        </w:rPr>
        <w:t>
      Күзет тәртібін анықтау және бақылаушыларға нұсқама өткізу үшін ауруханаға тергеу изоляторы басшыларының бірі келеді.</w:t>
      </w:r>
    </w:p>
    <w:bookmarkEnd w:id="13"/>
    <w:bookmarkStart w:name="z13" w:id="14"/>
    <w:p>
      <w:pPr>
        <w:spacing w:after="0"/>
        <w:ind w:left="0"/>
        <w:jc w:val="both"/>
      </w:pPr>
      <w:r>
        <w:rPr>
          <w:rFonts w:ascii="Times New Roman"/>
          <w:b w:val="false"/>
          <w:i w:val="false"/>
          <w:color w:val="000000"/>
          <w:sz w:val="28"/>
        </w:rPr>
        <w:t>
      12. Кезекші ауысымның түнгі уақытта қызмет өткеруін тексеруді тергеу изоляторының бастығы, оның орынбасарлары және аға мен орта басшы құрамның басқа да адамдары кесте (</w:t>
      </w:r>
      <w:r>
        <w:rPr>
          <w:rFonts w:ascii="Times New Roman"/>
          <w:b w:val="false"/>
          <w:i w:val="false"/>
          <w:color w:val="000000"/>
          <w:sz w:val="28"/>
        </w:rPr>
        <w:t>N 4 қосымша</w:t>
      </w:r>
      <w:r>
        <w:rPr>
          <w:rFonts w:ascii="Times New Roman"/>
          <w:b w:val="false"/>
          <w:i w:val="false"/>
          <w:color w:val="000000"/>
          <w:sz w:val="28"/>
        </w:rPr>
        <w:t>) бойынша, тексерушіге тексеруден 10-15 сағат бұрын тапсырылатын ұйғарым (</w:t>
      </w:r>
      <w:r>
        <w:rPr>
          <w:rFonts w:ascii="Times New Roman"/>
          <w:b w:val="false"/>
          <w:i w:val="false"/>
          <w:color w:val="000000"/>
          <w:sz w:val="28"/>
        </w:rPr>
        <w:t>N 5 қосымша</w:t>
      </w:r>
      <w:r>
        <w:rPr>
          <w:rFonts w:ascii="Times New Roman"/>
          <w:b w:val="false"/>
          <w:i w:val="false"/>
          <w:color w:val="000000"/>
          <w:sz w:val="28"/>
        </w:rPr>
        <w:t>) негізінде кенеттен тексеру жолымен жүргізіледі.</w:t>
      </w:r>
      <w:r>
        <w:br/>
      </w:r>
      <w:r>
        <w:rPr>
          <w:rFonts w:ascii="Times New Roman"/>
          <w:b w:val="false"/>
          <w:i w:val="false"/>
          <w:color w:val="000000"/>
          <w:sz w:val="28"/>
        </w:rPr>
        <w:t>
      Кесте әрбір кезекші ауысымды түнгі сағат екіден таңғы сағат алтыға дейін, айына кем дегенде 4 рет тексеру есебімен жасалады.</w:t>
      </w:r>
      <w:r>
        <w:br/>
      </w:r>
      <w:r>
        <w:rPr>
          <w:rFonts w:ascii="Times New Roman"/>
          <w:b w:val="false"/>
          <w:i w:val="false"/>
          <w:color w:val="000000"/>
          <w:sz w:val="28"/>
        </w:rPr>
        <w:t>
      Жүргізілген тексерулер және олардың нәтижелері туралы тексерген адам тергеу изоляторындағы (</w:t>
      </w:r>
      <w:r>
        <w:rPr>
          <w:rFonts w:ascii="Times New Roman"/>
          <w:b w:val="false"/>
          <w:i w:val="false"/>
          <w:color w:val="000000"/>
          <w:sz w:val="28"/>
        </w:rPr>
        <w:t>N 6 қосымша</w:t>
      </w:r>
      <w:r>
        <w:rPr>
          <w:rFonts w:ascii="Times New Roman"/>
          <w:b w:val="false"/>
          <w:i w:val="false"/>
          <w:color w:val="000000"/>
          <w:sz w:val="28"/>
        </w:rPr>
        <w:t>) және корпустық бөлімшедегі (</w:t>
      </w:r>
      <w:r>
        <w:rPr>
          <w:rFonts w:ascii="Times New Roman"/>
          <w:b w:val="false"/>
          <w:i w:val="false"/>
          <w:color w:val="000000"/>
          <w:sz w:val="28"/>
        </w:rPr>
        <w:t>N 7 қосымша</w:t>
      </w:r>
      <w:r>
        <w:rPr>
          <w:rFonts w:ascii="Times New Roman"/>
          <w:b w:val="false"/>
          <w:i w:val="false"/>
          <w:color w:val="000000"/>
          <w:sz w:val="28"/>
        </w:rPr>
        <w:t>) кезекшілік кітабына белгі жасайды.</w:t>
      </w:r>
    </w:p>
    <w:bookmarkEnd w:id="14"/>
    <w:bookmarkStart w:name="z14" w:id="15"/>
    <w:p>
      <w:pPr>
        <w:spacing w:after="0"/>
        <w:ind w:left="0"/>
        <w:jc w:val="both"/>
      </w:pPr>
      <w:r>
        <w:rPr>
          <w:rFonts w:ascii="Times New Roman"/>
          <w:b w:val="false"/>
          <w:i w:val="false"/>
          <w:color w:val="000000"/>
          <w:sz w:val="28"/>
        </w:rPr>
        <w:t>
      13. Әрбір тергеу изоляторында күзетудің жедел жоспары жасалады, оған:</w:t>
      </w:r>
      <w:r>
        <w:br/>
      </w:r>
      <w:r>
        <w:rPr>
          <w:rFonts w:ascii="Times New Roman"/>
          <w:b w:val="false"/>
          <w:i w:val="false"/>
          <w:color w:val="000000"/>
          <w:sz w:val="28"/>
        </w:rPr>
        <w:t>
      1) сыртқы күзет орындары және ескерту белгілерін беру секторлары мен шекаралары көрсетілген тергеу изоляторы аумағының бас жоспары;</w:t>
      </w:r>
      <w:r>
        <w:br/>
      </w:r>
      <w:r>
        <w:rPr>
          <w:rFonts w:ascii="Times New Roman"/>
          <w:b w:val="false"/>
          <w:i w:val="false"/>
          <w:color w:val="000000"/>
          <w:sz w:val="28"/>
        </w:rPr>
        <w:t>
      2) ішкі күзет орындары енгізілген режимдік корпустардың әр қабаттық жоспарлары;</w:t>
      </w:r>
      <w:r>
        <w:br/>
      </w:r>
      <w:r>
        <w:rPr>
          <w:rFonts w:ascii="Times New Roman"/>
          <w:b w:val="false"/>
          <w:i w:val="false"/>
          <w:color w:val="000000"/>
          <w:sz w:val="28"/>
        </w:rPr>
        <w:t>
      3) тергеу изоляторының кесілген макеті;</w:t>
      </w:r>
      <w:r>
        <w:br/>
      </w:r>
      <w:r>
        <w:rPr>
          <w:rFonts w:ascii="Times New Roman"/>
          <w:b w:val="false"/>
          <w:i w:val="false"/>
          <w:color w:val="000000"/>
          <w:sz w:val="28"/>
        </w:rPr>
        <w:t>
      4) дабыл бойынша және жағдай ушыққан кездегі іс-қимылдар туралы нұсқаулық;</w:t>
      </w:r>
      <w:r>
        <w:br/>
      </w:r>
      <w:r>
        <w:rPr>
          <w:rFonts w:ascii="Times New Roman"/>
          <w:b w:val="false"/>
          <w:i w:val="false"/>
          <w:color w:val="000000"/>
          <w:sz w:val="28"/>
        </w:rPr>
        <w:t>
      5) дабыл кезінде шұғыл шақыруға жатқызылатын қызметкерлердің мекен-жайлары, телефондары және шақыру тәсілдері көрсетілген тізімдері (тізімдер өзгерген жағдайда режим және күзет бөлімімен жаңартылады);</w:t>
      </w:r>
      <w:r>
        <w:br/>
      </w:r>
      <w:r>
        <w:rPr>
          <w:rFonts w:ascii="Times New Roman"/>
          <w:b w:val="false"/>
          <w:i w:val="false"/>
          <w:color w:val="000000"/>
          <w:sz w:val="28"/>
        </w:rPr>
        <w:t>
      6) төтенше жағдайлар кезінде құлақтандырылуға тиіс лауазымды адамдардың тізімдері енгізіледі. Осы барлық құжаттар (макеттен басқалары) жазбалары бар папкаға тігіліп, жазбамен кезекшіде сақталады.</w:t>
      </w:r>
    </w:p>
    <w:bookmarkEnd w:id="15"/>
    <w:bookmarkStart w:name="z15" w:id="16"/>
    <w:p>
      <w:pPr>
        <w:spacing w:after="0"/>
        <w:ind w:left="0"/>
        <w:jc w:val="left"/>
      </w:pPr>
      <w:r>
        <w:rPr>
          <w:rFonts w:ascii="Times New Roman"/>
          <w:b/>
          <w:i w:val="false"/>
          <w:color w:val="000000"/>
        </w:rPr>
        <w:t xml:space="preserve"> 
3-тарау. Кезекші ауысымдардың қызмет</w:t>
      </w:r>
      <w:r>
        <w:br/>
      </w:r>
      <w:r>
        <w:rPr>
          <w:rFonts w:ascii="Times New Roman"/>
          <w:b/>
          <w:i w:val="false"/>
          <w:color w:val="000000"/>
        </w:rPr>
        <w:t>
өткерулерін ұйымдастыру</w:t>
      </w:r>
    </w:p>
    <w:bookmarkEnd w:id="16"/>
    <w:p>
      <w:pPr>
        <w:spacing w:after="0"/>
        <w:ind w:left="0"/>
        <w:jc w:val="both"/>
      </w:pPr>
      <w:r>
        <w:rPr>
          <w:rFonts w:ascii="Times New Roman"/>
          <w:b w:val="false"/>
          <w:i w:val="false"/>
          <w:color w:val="000000"/>
          <w:sz w:val="28"/>
        </w:rPr>
        <w:t>      14. Күзеттің кезекші ауысымына ауысымның бастығы болып табылатын кезекші басшылық жасайды. Кезекші тікелей тергеу изоляторының бастығына, оның орынбасарларына бағынады және олар жоқ кезде жауапты лауазымды адам болып табылады.</w:t>
      </w:r>
      <w:r>
        <w:br/>
      </w:r>
      <w:r>
        <w:rPr>
          <w:rFonts w:ascii="Times New Roman"/>
          <w:b w:val="false"/>
          <w:i w:val="false"/>
          <w:color w:val="000000"/>
          <w:sz w:val="28"/>
        </w:rPr>
        <w:t>
      Әрбір кезекші ауысымға тұрақты нөмір (бірінші ауысым, екінші ауысым және т.б.) беріледі. Әдетте, ауысым құрамы тұрақты болуы керек. Ауысымға бақылаушылар тергеу изоляторы бастығының бұйрығымен тағайындалады. Бақылаушылар бір ауысымнан екінші ауысымға тек өте қажет жағдайда ғана ауыстырылады.</w:t>
      </w:r>
      <w:r>
        <w:br/>
      </w:r>
      <w:r>
        <w:rPr>
          <w:rFonts w:ascii="Times New Roman"/>
          <w:b w:val="false"/>
          <w:i w:val="false"/>
          <w:color w:val="000000"/>
          <w:sz w:val="28"/>
        </w:rPr>
        <w:t>
      Бақылаушы бір күзет орнына қатарынан 12 ауысымнан артық қызмет өткермейді, бұдан соң басқа күзет орнына ауыстырылады.</w:t>
      </w:r>
      <w:r>
        <w:br/>
      </w:r>
      <w:r>
        <w:rPr>
          <w:rFonts w:ascii="Times New Roman"/>
          <w:b w:val="false"/>
          <w:i w:val="false"/>
          <w:color w:val="000000"/>
          <w:sz w:val="28"/>
        </w:rPr>
        <w:t>
      Кезекші ауысым құрамына әйелдер камераларының санына байланысты қажетті мөлшерде бақылаушы-әйелдер тағайындалады. Бестен көп емес әйелдер камералары бар, жалпы дәлізде орналасқан тергеу изоляторында күзет бақылаушы - ер адамдарға тапсырылуы мүмкін. Әйелдерді тінтуді және санитарлық тазартуға апаруды тек бақылаушы-әйелдер ғана жүзеге асырады.</w:t>
      </w:r>
    </w:p>
    <w:bookmarkStart w:name="z16" w:id="17"/>
    <w:p>
      <w:pPr>
        <w:spacing w:after="0"/>
        <w:ind w:left="0"/>
        <w:jc w:val="both"/>
      </w:pPr>
      <w:r>
        <w:rPr>
          <w:rFonts w:ascii="Times New Roman"/>
          <w:b w:val="false"/>
          <w:i w:val="false"/>
          <w:color w:val="000000"/>
          <w:sz w:val="28"/>
        </w:rPr>
        <w:t>
      15. Кезекші ауысымның жұмыс режимі әдетте 8 немесе 12 сағаттық кесте (</w:t>
      </w:r>
      <w:r>
        <w:rPr>
          <w:rFonts w:ascii="Times New Roman"/>
          <w:b w:val="false"/>
          <w:i w:val="false"/>
          <w:color w:val="000000"/>
          <w:sz w:val="28"/>
        </w:rPr>
        <w:t>N 8 қосымша</w:t>
      </w:r>
      <w:r>
        <w:rPr>
          <w:rFonts w:ascii="Times New Roman"/>
          <w:b w:val="false"/>
          <w:i w:val="false"/>
          <w:color w:val="000000"/>
          <w:sz w:val="28"/>
        </w:rPr>
        <w:t>) бойынша белгіленеді.</w:t>
      </w:r>
      <w:r>
        <w:br/>
      </w:r>
      <w:r>
        <w:rPr>
          <w:rFonts w:ascii="Times New Roman"/>
          <w:b w:val="false"/>
          <w:i w:val="false"/>
          <w:color w:val="000000"/>
          <w:sz w:val="28"/>
        </w:rPr>
        <w:t>
      Жағдай ушыққан кезде бақылаушыларды тергеу изоляторы бастығының өкімімен 5 тәулікке дейінгі мерзімге, ҚАЖК ҚАЖД басшылығының рұқсаты бойынша - бір айға дейінгі белгіленген кестеден тыс қызмет өткеруге тартуға рұқсат етіледі.</w:t>
      </w:r>
    </w:p>
    <w:bookmarkEnd w:id="17"/>
    <w:bookmarkStart w:name="z17" w:id="18"/>
    <w:p>
      <w:pPr>
        <w:spacing w:after="0"/>
        <w:ind w:left="0"/>
        <w:jc w:val="both"/>
      </w:pPr>
      <w:r>
        <w:rPr>
          <w:rFonts w:ascii="Times New Roman"/>
          <w:b w:val="false"/>
          <w:i w:val="false"/>
          <w:color w:val="000000"/>
          <w:sz w:val="28"/>
        </w:rPr>
        <w:t>
      16. Кезекші ауысымға:</w:t>
      </w:r>
      <w:r>
        <w:br/>
      </w:r>
      <w:r>
        <w:rPr>
          <w:rFonts w:ascii="Times New Roman"/>
          <w:b w:val="false"/>
          <w:i w:val="false"/>
          <w:color w:val="000000"/>
          <w:sz w:val="28"/>
        </w:rPr>
        <w:t>
      1) сыртқы және ішкі күзет орындарының;</w:t>
      </w:r>
      <w:r>
        <w:br/>
      </w:r>
      <w:r>
        <w:rPr>
          <w:rFonts w:ascii="Times New Roman"/>
          <w:b w:val="false"/>
          <w:i w:val="false"/>
          <w:color w:val="000000"/>
          <w:sz w:val="28"/>
        </w:rPr>
        <w:t>
      2) құрама бөлімшелерінің;</w:t>
      </w:r>
      <w:r>
        <w:br/>
      </w:r>
      <w:r>
        <w:rPr>
          <w:rFonts w:ascii="Times New Roman"/>
          <w:b w:val="false"/>
          <w:i w:val="false"/>
          <w:color w:val="000000"/>
          <w:sz w:val="28"/>
        </w:rPr>
        <w:t>
      3) резервтегі топтардың бақылаушылары;</w:t>
      </w:r>
      <w:r>
        <w:br/>
      </w:r>
      <w:r>
        <w:rPr>
          <w:rFonts w:ascii="Times New Roman"/>
          <w:b w:val="false"/>
          <w:i w:val="false"/>
          <w:color w:val="000000"/>
          <w:sz w:val="28"/>
        </w:rPr>
        <w:t>
      4) техникалық құралдармен басқару пультінің операторлары кіреді.</w:t>
      </w:r>
    </w:p>
    <w:bookmarkEnd w:id="18"/>
    <w:bookmarkStart w:name="z18" w:id="19"/>
    <w:p>
      <w:pPr>
        <w:spacing w:after="0"/>
        <w:ind w:left="0"/>
        <w:jc w:val="both"/>
      </w:pPr>
      <w:r>
        <w:rPr>
          <w:rFonts w:ascii="Times New Roman"/>
          <w:b w:val="false"/>
          <w:i w:val="false"/>
          <w:color w:val="000000"/>
          <w:sz w:val="28"/>
        </w:rPr>
        <w:t>
      17. Кезекшілікке ауысымды тергеу изоляторын күзету жөніндегі тағайындау тергеу изоляторы бастығының әр тәулік қарсаңындағы, 8 сағаттық кезекшілік кезінде екі ауысымға және 12 сағаттық кезекшілік екі ауысымға шығарылатын бұйрығымен (</w:t>
      </w:r>
      <w:r>
        <w:rPr>
          <w:rFonts w:ascii="Times New Roman"/>
          <w:b w:val="false"/>
          <w:i w:val="false"/>
          <w:color w:val="000000"/>
          <w:sz w:val="28"/>
        </w:rPr>
        <w:t>N 9 қосымша</w:t>
      </w:r>
      <w:r>
        <w:rPr>
          <w:rFonts w:ascii="Times New Roman"/>
          <w:b w:val="false"/>
          <w:i w:val="false"/>
          <w:color w:val="000000"/>
          <w:sz w:val="28"/>
        </w:rPr>
        <w:t>) жүргізіледі.</w:t>
      </w:r>
      <w:r>
        <w:br/>
      </w:r>
      <w:r>
        <w:rPr>
          <w:rFonts w:ascii="Times New Roman"/>
          <w:b w:val="false"/>
          <w:i w:val="false"/>
          <w:color w:val="000000"/>
          <w:sz w:val="28"/>
        </w:rPr>
        <w:t>
      Бұйрықта әрбір ауысымның жеке құрамының күзет орындары бойынша орналасуы көрсетіледі. Күзет орындарының саны көп болған тергеу изоляторының бастығына ауысымның жеке құрамын (</w:t>
      </w:r>
      <w:r>
        <w:rPr>
          <w:rFonts w:ascii="Times New Roman"/>
          <w:b w:val="false"/>
          <w:i w:val="false"/>
          <w:color w:val="000000"/>
          <w:sz w:val="28"/>
        </w:rPr>
        <w:t>N 10 қосымша</w:t>
      </w:r>
      <w:r>
        <w:rPr>
          <w:rFonts w:ascii="Times New Roman"/>
          <w:b w:val="false"/>
          <w:i w:val="false"/>
          <w:color w:val="000000"/>
          <w:sz w:val="28"/>
        </w:rPr>
        <w:t>) орналастыруға күзет орындары бойынша 6, 12 кезекшілікке дербес орналастыруды бекітуге рұқсат етіледі. Мұндай жағдайда бұйрықта бекітілген орналастыруға тек қана сілтеме жасалады. Күзет орындар бойынша бақылаушыларды орналастырудағы барлық өзгерістер ауысымның жеке құрамын орналастырудағы өзгерістер туралы анықтамада белігіленеді.</w:t>
      </w:r>
    </w:p>
    <w:bookmarkEnd w:id="19"/>
    <w:bookmarkStart w:name="z19" w:id="20"/>
    <w:p>
      <w:pPr>
        <w:spacing w:after="0"/>
        <w:ind w:left="0"/>
        <w:jc w:val="both"/>
      </w:pPr>
      <w:r>
        <w:rPr>
          <w:rFonts w:ascii="Times New Roman"/>
          <w:b w:val="false"/>
          <w:i w:val="false"/>
          <w:color w:val="000000"/>
          <w:sz w:val="28"/>
        </w:rPr>
        <w:t>
      18. Күзет жөніндегі бұйрықта кезекші ауысымдарға және режимдік бөлімге нұсқау көрсетіледі. Уақытша күзет орындары арқылы күзетті күшейту шаралары, сондай-ақ бақылау, тінту техникалық қарау жүргізілуі тиіс камералардың номерлерін қою күзетті күшейту жөніндегі шаралар және басқа да өкімдер көрсетіледі.</w:t>
      </w:r>
      <w:r>
        <w:br/>
      </w:r>
      <w:r>
        <w:rPr>
          <w:rFonts w:ascii="Times New Roman"/>
          <w:b w:val="false"/>
          <w:i w:val="false"/>
          <w:color w:val="000000"/>
          <w:sz w:val="28"/>
        </w:rPr>
        <w:t>
      Күзетті күшейту жөніндегі нұсқау нақтылы болуы тиіс. Күзет жөніндегі бұйрық қызмет бабында пайдалану үшiн болып табылады, бір данада ғана шығарылады және іс-әрекеті жойылғанға дейін кезекшіде сақталады, одан кейін арнайы есепке алу бөлімінің бастығына тапсырылады және тергеу изоляторының күзет жөніндегі бұйрықтар ісіне тігіледі.</w:t>
      </w:r>
      <w:r>
        <w:br/>
      </w:r>
      <w:r>
        <w:rPr>
          <w:rFonts w:ascii="Times New Roman"/>
          <w:b w:val="false"/>
          <w:i w:val="false"/>
          <w:color w:val="000000"/>
          <w:sz w:val="28"/>
        </w:rPr>
        <w:t>
</w:t>
      </w:r>
      <w:r>
        <w:rPr>
          <w:rFonts w:ascii="Times New Roman"/>
          <w:b w:val="false"/>
          <w:i w:val="false"/>
          <w:color w:val="ff0000"/>
          <w:sz w:val="28"/>
        </w:rPr>
        <w:t>      Ескерту: 18-тармаққа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20"/>
    <w:bookmarkStart w:name="z20" w:id="21"/>
    <w:p>
      <w:pPr>
        <w:spacing w:after="0"/>
        <w:ind w:left="0"/>
        <w:jc w:val="both"/>
      </w:pPr>
      <w:r>
        <w:rPr>
          <w:rFonts w:ascii="Times New Roman"/>
          <w:b w:val="false"/>
          <w:i w:val="false"/>
          <w:color w:val="000000"/>
          <w:sz w:val="28"/>
        </w:rPr>
        <w:t>
      19. Кезекші өзіне бекітілген ауысымның тікелей бастығы ретінде:</w:t>
      </w:r>
      <w:r>
        <w:br/>
      </w:r>
      <w:r>
        <w:rPr>
          <w:rFonts w:ascii="Times New Roman"/>
          <w:b w:val="false"/>
          <w:i w:val="false"/>
          <w:color w:val="000000"/>
          <w:sz w:val="28"/>
        </w:rPr>
        <w:t>
      1) кәсіби даярлық сапасына, қызметтік тәртіптің жағдайына, ауысым жеке құрамының заңдылықтарды қатаң сақтауларына дербес жауап береді;</w:t>
      </w:r>
      <w:r>
        <w:br/>
      </w:r>
      <w:r>
        <w:rPr>
          <w:rFonts w:ascii="Times New Roman"/>
          <w:b w:val="false"/>
          <w:i w:val="false"/>
          <w:color w:val="000000"/>
          <w:sz w:val="28"/>
        </w:rPr>
        <w:t>
      2) ауысымның жеке құрамымен арнайы және жауынгерлік дайындық жөнінде сабақ өткізеді.</w:t>
      </w:r>
    </w:p>
    <w:bookmarkEnd w:id="21"/>
    <w:bookmarkStart w:name="z21" w:id="22"/>
    <w:p>
      <w:pPr>
        <w:spacing w:after="0"/>
        <w:ind w:left="0"/>
        <w:jc w:val="both"/>
      </w:pPr>
      <w:r>
        <w:rPr>
          <w:rFonts w:ascii="Times New Roman"/>
          <w:b w:val="false"/>
          <w:i w:val="false"/>
          <w:color w:val="000000"/>
          <w:sz w:val="28"/>
        </w:rPr>
        <w:t>
      20. Көмекші қызмет өткеру кезінде:</w:t>
      </w:r>
      <w:r>
        <w:br/>
      </w:r>
      <w:r>
        <w:rPr>
          <w:rFonts w:ascii="Times New Roman"/>
          <w:b w:val="false"/>
          <w:i w:val="false"/>
          <w:color w:val="000000"/>
          <w:sz w:val="28"/>
        </w:rPr>
        <w:t>
      1) сезіктілерді және айыпталушыларды күзетуді, қадағалауды және оқшаулауды ұйымдастырады және қамтамасыз етеді, олармен ұстаудың белгіленген тәртібін сақтауларын қамтамасыз етеді;</w:t>
      </w:r>
      <w:r>
        <w:br/>
      </w:r>
      <w:r>
        <w:rPr>
          <w:rFonts w:ascii="Times New Roman"/>
          <w:b w:val="false"/>
          <w:i w:val="false"/>
          <w:color w:val="000000"/>
          <w:sz w:val="28"/>
        </w:rPr>
        <w:t>
      2) тергеу изоляторының бастығы, орынбасары болмаған кезде ұстау тәртібін өрескел бұзудың, сезіктілердің және айыпталушылардың бағынбаушылықтарының, шабуыл жасаудың, қашудың немесе өзге де төтенше оқиғалардың алдын алу, жолын кесу және жою шараларын қабылдайды;</w:t>
      </w:r>
      <w:r>
        <w:br/>
      </w:r>
      <w:r>
        <w:rPr>
          <w:rFonts w:ascii="Times New Roman"/>
          <w:b w:val="false"/>
          <w:i w:val="false"/>
          <w:color w:val="000000"/>
          <w:sz w:val="28"/>
        </w:rPr>
        <w:t>
      3) корпус жөніндегі жетекші мен ішкі және сыртқы күзет орындарындағы бақылаушылардың қызмет өткерулерін жеке өзі, сондай-ақ орынбасар арқылы күндізгі уақытта кемінде екі рет, ал түнгі уақытта кемінде үш рет тексереді;</w:t>
      </w:r>
      <w:r>
        <w:br/>
      </w:r>
      <w:r>
        <w:rPr>
          <w:rFonts w:ascii="Times New Roman"/>
          <w:b w:val="false"/>
          <w:i w:val="false"/>
          <w:color w:val="000000"/>
          <w:sz w:val="28"/>
        </w:rPr>
        <w:t>
      4) инженерлік-техникалық күзет құралдарының, белгі беру, байланыс құралдарының, сондай-ақ есіктердің, есіктердегі желдеткіштердің, құлыптардың, торлардың, камералық жабдықтардың ақауларын тез арада жою жөнінде шаралар қолданады;</w:t>
      </w:r>
      <w:r>
        <w:br/>
      </w:r>
      <w:r>
        <w:rPr>
          <w:rFonts w:ascii="Times New Roman"/>
          <w:b w:val="false"/>
          <w:i w:val="false"/>
          <w:color w:val="000000"/>
          <w:sz w:val="28"/>
        </w:rPr>
        <w:t>
      5) режимдік аумақта баспалдақ, тақтай және шабуыл жасау мен қашу үшін пайдаланылатын басқа да заттарды сақтауға жол бермейді;</w:t>
      </w:r>
      <w:r>
        <w:br/>
      </w:r>
      <w:r>
        <w:rPr>
          <w:rFonts w:ascii="Times New Roman"/>
          <w:b w:val="false"/>
          <w:i w:val="false"/>
          <w:color w:val="000000"/>
          <w:sz w:val="28"/>
        </w:rPr>
        <w:t>
      6) қарулар, оқ-дәрілер және арнайы құралдарды сақтауды ұйымдастырады және олардың сақталуын қамтамасыз етеді;</w:t>
      </w:r>
      <w:r>
        <w:br/>
      </w:r>
      <w:r>
        <w:rPr>
          <w:rFonts w:ascii="Times New Roman"/>
          <w:b w:val="false"/>
          <w:i w:val="false"/>
          <w:color w:val="000000"/>
          <w:sz w:val="28"/>
        </w:rPr>
        <w:t>
      7) сезіктілер мен айыпталушыларды қабылдауды және жіберуді жүзеге асырады, оларды құрама бөлімшенің камераларына орналастыруды және жеке тінтуді ұйымдастырады;</w:t>
      </w:r>
      <w:r>
        <w:br/>
      </w:r>
      <w:r>
        <w:rPr>
          <w:rFonts w:ascii="Times New Roman"/>
          <w:b w:val="false"/>
          <w:i w:val="false"/>
          <w:color w:val="000000"/>
          <w:sz w:val="28"/>
        </w:rPr>
        <w:t>
      8) ауруларға шұғыл көмек көрсету үшін медицина қызметкерлерін шақырады және ауырғандарды емдеу мекемелеріне тасымалдауды қамтамасыз етеді;</w:t>
      </w:r>
      <w:r>
        <w:br/>
      </w:r>
      <w:r>
        <w:rPr>
          <w:rFonts w:ascii="Times New Roman"/>
          <w:b w:val="false"/>
          <w:i w:val="false"/>
          <w:color w:val="000000"/>
          <w:sz w:val="28"/>
        </w:rPr>
        <w:t>
      9) сезіктілер мен айыпталушыларды жедел бөліммен құрастырылған камераларға орналастыру жоспарына сәйкес камераларға орналастыруды ұйымдастырады;</w:t>
      </w:r>
      <w:r>
        <w:br/>
      </w:r>
      <w:r>
        <w:rPr>
          <w:rFonts w:ascii="Times New Roman"/>
          <w:b w:val="false"/>
          <w:i w:val="false"/>
          <w:color w:val="000000"/>
          <w:sz w:val="28"/>
        </w:rPr>
        <w:t>
      10) режимдік бөлімнің күндізгі қызметі жұмыс істемеген кезде сезіктілер мен айыпталушыларды сұрақ алуға тергеушіге апаруды қамтамасыз етеді;</w:t>
      </w:r>
      <w:r>
        <w:br/>
      </w:r>
      <w:r>
        <w:rPr>
          <w:rFonts w:ascii="Times New Roman"/>
          <w:b w:val="false"/>
          <w:i w:val="false"/>
          <w:color w:val="000000"/>
          <w:sz w:val="28"/>
        </w:rPr>
        <w:t>
      11) өткізу жүйесі ережелерінің орындалуын бақылайды;</w:t>
      </w:r>
      <w:r>
        <w:br/>
      </w:r>
      <w:r>
        <w:rPr>
          <w:rFonts w:ascii="Times New Roman"/>
          <w:b w:val="false"/>
          <w:i w:val="false"/>
          <w:color w:val="000000"/>
          <w:sz w:val="28"/>
        </w:rPr>
        <w:t>
      12) карцерге немесе жалғыз адамдық камераға орналастырылған адамдардың жаза өтеу мерзімдерін қадағалайды және оларды уақытында босатады;</w:t>
      </w:r>
      <w:r>
        <w:br/>
      </w:r>
      <w:r>
        <w:rPr>
          <w:rFonts w:ascii="Times New Roman"/>
          <w:b w:val="false"/>
          <w:i w:val="false"/>
          <w:color w:val="000000"/>
          <w:sz w:val="28"/>
        </w:rPr>
        <w:t>
      13) медицина қызметкерлерімен бірлесіп тамақтың сапасын және дер кезінде дайындалуын бақылайды;</w:t>
      </w:r>
      <w:r>
        <w:br/>
      </w:r>
      <w:r>
        <w:rPr>
          <w:rFonts w:ascii="Times New Roman"/>
          <w:b w:val="false"/>
          <w:i w:val="false"/>
          <w:color w:val="000000"/>
          <w:sz w:val="28"/>
        </w:rPr>
        <w:t>
      14) тергеу изоляторында </w:t>
      </w:r>
      <w:r>
        <w:rPr>
          <w:rFonts w:ascii="Times New Roman"/>
          <w:b w:val="false"/>
          <w:i w:val="false"/>
          <w:color w:val="000000"/>
          <w:sz w:val="28"/>
        </w:rPr>
        <w:t>өрт қауіпсіздігі ережесінің</w:t>
      </w:r>
      <w:r>
        <w:rPr>
          <w:rFonts w:ascii="Times New Roman"/>
          <w:b w:val="false"/>
          <w:i w:val="false"/>
          <w:color w:val="000000"/>
          <w:sz w:val="28"/>
        </w:rPr>
        <w:t xml:space="preserve"> сақталуын бақылайды.</w:t>
      </w:r>
    </w:p>
    <w:bookmarkEnd w:id="22"/>
    <w:bookmarkStart w:name="z22" w:id="23"/>
    <w:p>
      <w:pPr>
        <w:spacing w:after="0"/>
        <w:ind w:left="0"/>
        <w:jc w:val="both"/>
      </w:pPr>
      <w:r>
        <w:rPr>
          <w:rFonts w:ascii="Times New Roman"/>
          <w:b w:val="false"/>
          <w:i w:val="false"/>
          <w:color w:val="000000"/>
          <w:sz w:val="28"/>
        </w:rPr>
        <w:t>
      21. Кезекшіге ішкі және сыртқы күзет орындарының бұйрықпен бекітілген санын өз бетінше азайтуға немесе төтенше жағдайлар тудырған оқиғалар (күзетке шабуыл жасау көрініс бергенде, қашудың алдын алу кезінде, табиғи апаттың алдын алу кезінде) кезінен басқа кезде олардың тұрған жерін өзгертуге рұқсат етілмейді. Оған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жағдайларда қосымша күзет орындарын белгілеуге рұқсат етіледі. Кезекші күзет орындары санын азайтуға немесе қосымша күзет орындарын белгілеу туралы кезекші кезекшілік кітабына жазба жазады және бұл туралы тергеу изоляторының бастығына не болмаса оның орынбасарына баяндайды.</w:t>
      </w:r>
    </w:p>
    <w:bookmarkEnd w:id="23"/>
    <w:bookmarkStart w:name="z23" w:id="24"/>
    <w:p>
      <w:pPr>
        <w:spacing w:after="0"/>
        <w:ind w:left="0"/>
        <w:jc w:val="both"/>
      </w:pPr>
      <w:r>
        <w:rPr>
          <w:rFonts w:ascii="Times New Roman"/>
          <w:b w:val="false"/>
          <w:i w:val="false"/>
          <w:color w:val="000000"/>
          <w:sz w:val="28"/>
        </w:rPr>
        <w:t>
      22. Кезекшіге нарядттан бос бақылаушыларды және басқа қызметкерлерді шұғыл тапсырмаларды орындау үшін қызмет өткеруге шақыртуға және тағайындауға рұқсат етіледі.</w:t>
      </w:r>
    </w:p>
    <w:bookmarkEnd w:id="24"/>
    <w:bookmarkStart w:name="z24" w:id="25"/>
    <w:p>
      <w:pPr>
        <w:spacing w:after="0"/>
        <w:ind w:left="0"/>
        <w:jc w:val="both"/>
      </w:pPr>
      <w:r>
        <w:rPr>
          <w:rFonts w:ascii="Times New Roman"/>
          <w:b w:val="false"/>
          <w:i w:val="false"/>
          <w:color w:val="000000"/>
          <w:sz w:val="28"/>
        </w:rPr>
        <w:t>
      23. Кезекші кезекші бөлімінде:</w:t>
      </w:r>
      <w:r>
        <w:br/>
      </w:r>
      <w:r>
        <w:rPr>
          <w:rFonts w:ascii="Times New Roman"/>
          <w:b w:val="false"/>
          <w:i w:val="false"/>
          <w:color w:val="000000"/>
          <w:sz w:val="28"/>
        </w:rPr>
        <w:t>
      1) тергеу изоляторының күзеті бойынша бұйрықтарды;</w:t>
      </w:r>
      <w:r>
        <w:br/>
      </w:r>
      <w:r>
        <w:rPr>
          <w:rFonts w:ascii="Times New Roman"/>
          <w:b w:val="false"/>
          <w:i w:val="false"/>
          <w:color w:val="000000"/>
          <w:sz w:val="28"/>
        </w:rPr>
        <w:t>
      2) ауысым жеке құрамының дербес орналасуын;</w:t>
      </w:r>
      <w:r>
        <w:br/>
      </w:r>
      <w:r>
        <w:rPr>
          <w:rFonts w:ascii="Times New Roman"/>
          <w:b w:val="false"/>
          <w:i w:val="false"/>
          <w:color w:val="000000"/>
          <w:sz w:val="28"/>
        </w:rPr>
        <w:t>
      3) ауысым жеке құрамының орналасуының өзгеруі туралы анықтамасын;</w:t>
      </w:r>
      <w:r>
        <w:br/>
      </w:r>
      <w:r>
        <w:rPr>
          <w:rFonts w:ascii="Times New Roman"/>
          <w:b w:val="false"/>
          <w:i w:val="false"/>
          <w:color w:val="000000"/>
          <w:sz w:val="28"/>
        </w:rPr>
        <w:t>
      4) кезекші ауысымның жеке құрамының жұмысын орналастырылған есепке алу журналын (</w:t>
      </w:r>
      <w:r>
        <w:rPr>
          <w:rFonts w:ascii="Times New Roman"/>
          <w:b w:val="false"/>
          <w:i w:val="false"/>
          <w:color w:val="000000"/>
          <w:sz w:val="28"/>
        </w:rPr>
        <w:t>N 12 қосымша</w:t>
      </w:r>
      <w:r>
        <w:rPr>
          <w:rFonts w:ascii="Times New Roman"/>
          <w:b w:val="false"/>
          <w:i w:val="false"/>
          <w:color w:val="000000"/>
          <w:sz w:val="28"/>
        </w:rPr>
        <w:t>);</w:t>
      </w:r>
      <w:r>
        <w:br/>
      </w:r>
      <w:r>
        <w:rPr>
          <w:rFonts w:ascii="Times New Roman"/>
          <w:b w:val="false"/>
          <w:i w:val="false"/>
          <w:color w:val="000000"/>
          <w:sz w:val="28"/>
        </w:rPr>
        <w:t>
      5) карцерге және бір адамдық камераға орналастырылғын адамдарды есепке алу кітабын (</w:t>
      </w:r>
      <w:r>
        <w:rPr>
          <w:rFonts w:ascii="Times New Roman"/>
          <w:b w:val="false"/>
          <w:i w:val="false"/>
          <w:color w:val="000000"/>
          <w:sz w:val="28"/>
        </w:rPr>
        <w:t>N 13 қосымша</w:t>
      </w:r>
      <w:r>
        <w:rPr>
          <w:rFonts w:ascii="Times New Roman"/>
          <w:b w:val="false"/>
          <w:i w:val="false"/>
          <w:color w:val="000000"/>
          <w:sz w:val="28"/>
        </w:rPr>
        <w:t xml:space="preserve">); </w:t>
      </w:r>
      <w:r>
        <w:br/>
      </w:r>
      <w:r>
        <w:rPr>
          <w:rFonts w:ascii="Times New Roman"/>
          <w:b w:val="false"/>
          <w:i w:val="false"/>
          <w:color w:val="000000"/>
          <w:sz w:val="28"/>
        </w:rPr>
        <w:t>
      6) сезіктілер мен айыпталушылардың сандық тексерісінің кітабын (</w:t>
      </w:r>
      <w:r>
        <w:rPr>
          <w:rFonts w:ascii="Times New Roman"/>
          <w:b w:val="false"/>
          <w:i w:val="false"/>
          <w:color w:val="000000"/>
          <w:sz w:val="28"/>
        </w:rPr>
        <w:t>N 14 қосымша</w:t>
      </w:r>
      <w:r>
        <w:rPr>
          <w:rFonts w:ascii="Times New Roman"/>
          <w:b w:val="false"/>
          <w:i w:val="false"/>
          <w:color w:val="000000"/>
          <w:sz w:val="28"/>
        </w:rPr>
        <w:t>);</w:t>
      </w:r>
      <w:r>
        <w:br/>
      </w:r>
      <w:r>
        <w:rPr>
          <w:rFonts w:ascii="Times New Roman"/>
          <w:b w:val="false"/>
          <w:i w:val="false"/>
          <w:color w:val="000000"/>
          <w:sz w:val="28"/>
        </w:rPr>
        <w:t>
      7) N 5 нысанды қаруды және оқ-дәрілерді беру және қабылдау кітабын (</w:t>
      </w:r>
      <w:r>
        <w:rPr>
          <w:rFonts w:ascii="Times New Roman"/>
          <w:b w:val="false"/>
          <w:i w:val="false"/>
          <w:color w:val="000000"/>
          <w:sz w:val="28"/>
        </w:rPr>
        <w:t>N 15 қосымша</w:t>
      </w:r>
      <w:r>
        <w:rPr>
          <w:rFonts w:ascii="Times New Roman"/>
          <w:b w:val="false"/>
          <w:i w:val="false"/>
          <w:color w:val="000000"/>
          <w:sz w:val="28"/>
        </w:rPr>
        <w:t>);</w:t>
      </w:r>
      <w:r>
        <w:br/>
      </w:r>
      <w:r>
        <w:rPr>
          <w:rFonts w:ascii="Times New Roman"/>
          <w:b w:val="false"/>
          <w:i w:val="false"/>
          <w:color w:val="000000"/>
          <w:sz w:val="28"/>
        </w:rPr>
        <w:t>
      8) арнайы кілттерді есепке алу кітабын (</w:t>
      </w:r>
      <w:r>
        <w:rPr>
          <w:rFonts w:ascii="Times New Roman"/>
          <w:b w:val="false"/>
          <w:i w:val="false"/>
          <w:color w:val="000000"/>
          <w:sz w:val="28"/>
        </w:rPr>
        <w:t>N 16 қосымша</w:t>
      </w:r>
      <w:r>
        <w:rPr>
          <w:rFonts w:ascii="Times New Roman"/>
          <w:b w:val="false"/>
          <w:i w:val="false"/>
          <w:color w:val="000000"/>
          <w:sz w:val="28"/>
        </w:rPr>
        <w:t>);</w:t>
      </w:r>
      <w:r>
        <w:br/>
      </w:r>
      <w:r>
        <w:rPr>
          <w:rFonts w:ascii="Times New Roman"/>
          <w:b w:val="false"/>
          <w:i w:val="false"/>
          <w:color w:val="000000"/>
          <w:sz w:val="28"/>
        </w:rPr>
        <w:t>
      9) тергеу изоляторына жеткізілген адамдарды есепке алудың тәулік ведомосын (</w:t>
      </w:r>
      <w:r>
        <w:rPr>
          <w:rFonts w:ascii="Times New Roman"/>
          <w:b w:val="false"/>
          <w:i w:val="false"/>
          <w:color w:val="000000"/>
          <w:sz w:val="28"/>
        </w:rPr>
        <w:t>N 17 қосымша</w:t>
      </w:r>
      <w:r>
        <w:rPr>
          <w:rFonts w:ascii="Times New Roman"/>
          <w:b w:val="false"/>
          <w:i w:val="false"/>
          <w:color w:val="000000"/>
          <w:sz w:val="28"/>
        </w:rPr>
        <w:t>);</w:t>
      </w:r>
      <w:r>
        <w:br/>
      </w:r>
      <w:r>
        <w:rPr>
          <w:rFonts w:ascii="Times New Roman"/>
          <w:b w:val="false"/>
          <w:i w:val="false"/>
          <w:color w:val="000000"/>
          <w:sz w:val="28"/>
        </w:rPr>
        <w:t>
      10) тергеу изорляторынан уақытша кеткен адамдарды есепке алудың тәулік ведомосы (</w:t>
      </w:r>
      <w:r>
        <w:rPr>
          <w:rFonts w:ascii="Times New Roman"/>
          <w:b w:val="false"/>
          <w:i w:val="false"/>
          <w:color w:val="000000"/>
          <w:sz w:val="28"/>
        </w:rPr>
        <w:t>N 18 қосымша</w:t>
      </w:r>
      <w:r>
        <w:rPr>
          <w:rFonts w:ascii="Times New Roman"/>
          <w:b w:val="false"/>
          <w:i w:val="false"/>
          <w:color w:val="000000"/>
          <w:sz w:val="28"/>
        </w:rPr>
        <w:t>);</w:t>
      </w:r>
      <w:r>
        <w:br/>
      </w:r>
      <w:r>
        <w:rPr>
          <w:rFonts w:ascii="Times New Roman"/>
          <w:b w:val="false"/>
          <w:i w:val="false"/>
          <w:color w:val="000000"/>
          <w:sz w:val="28"/>
        </w:rPr>
        <w:t>
      11) оқшау ұстауға жататын адамдардың тізімі бар ісін (</w:t>
      </w:r>
      <w:r>
        <w:rPr>
          <w:rFonts w:ascii="Times New Roman"/>
          <w:b w:val="false"/>
          <w:i w:val="false"/>
          <w:color w:val="000000"/>
          <w:sz w:val="28"/>
        </w:rPr>
        <w:t>N 19 қосымша</w:t>
      </w:r>
      <w:r>
        <w:rPr>
          <w:rFonts w:ascii="Times New Roman"/>
          <w:b w:val="false"/>
          <w:i w:val="false"/>
          <w:color w:val="000000"/>
          <w:sz w:val="28"/>
        </w:rPr>
        <w:t>);</w:t>
      </w:r>
      <w:r>
        <w:br/>
      </w:r>
      <w:r>
        <w:rPr>
          <w:rFonts w:ascii="Times New Roman"/>
          <w:b w:val="false"/>
          <w:i w:val="false"/>
          <w:color w:val="000000"/>
          <w:sz w:val="28"/>
        </w:rPr>
        <w:t>
      12) (келуі, кетуі) әр тәулікке 8-сағаттық кезекшілікте (</w:t>
      </w:r>
      <w:r>
        <w:rPr>
          <w:rFonts w:ascii="Times New Roman"/>
          <w:b w:val="false"/>
          <w:i w:val="false"/>
          <w:color w:val="000000"/>
          <w:sz w:val="28"/>
        </w:rPr>
        <w:t>N 20 қосымша</w:t>
      </w:r>
      <w:r>
        <w:rPr>
          <w:rFonts w:ascii="Times New Roman"/>
          <w:b w:val="false"/>
          <w:i w:val="false"/>
          <w:color w:val="000000"/>
          <w:sz w:val="28"/>
        </w:rPr>
        <w:t>), 12 сағаттық кезекшілікте (</w:t>
      </w:r>
      <w:r>
        <w:rPr>
          <w:rFonts w:ascii="Times New Roman"/>
          <w:b w:val="false"/>
          <w:i w:val="false"/>
          <w:color w:val="000000"/>
          <w:sz w:val="28"/>
        </w:rPr>
        <w:t>N 21 қосымша</w:t>
      </w:r>
      <w:r>
        <w:rPr>
          <w:rFonts w:ascii="Times New Roman"/>
          <w:b w:val="false"/>
          <w:i w:val="false"/>
          <w:color w:val="000000"/>
          <w:sz w:val="28"/>
        </w:rPr>
        <w:t>) қозғалысы туралы анықтама;</w:t>
      </w:r>
      <w:r>
        <w:br/>
      </w:r>
      <w:r>
        <w:rPr>
          <w:rFonts w:ascii="Times New Roman"/>
          <w:b w:val="false"/>
          <w:i w:val="false"/>
          <w:color w:val="000000"/>
          <w:sz w:val="28"/>
        </w:rPr>
        <w:t>
      13) тергеу изоляторы күзетінің жедел жоспары;</w:t>
      </w:r>
      <w:r>
        <w:br/>
      </w:r>
      <w:r>
        <w:rPr>
          <w:rFonts w:ascii="Times New Roman"/>
          <w:b w:val="false"/>
          <w:i w:val="false"/>
          <w:color w:val="000000"/>
          <w:sz w:val="28"/>
        </w:rPr>
        <w:t>
      14) мастикалық мөрді;</w:t>
      </w:r>
      <w:r>
        <w:br/>
      </w:r>
      <w:r>
        <w:rPr>
          <w:rFonts w:ascii="Times New Roman"/>
          <w:b w:val="false"/>
          <w:i w:val="false"/>
          <w:color w:val="000000"/>
          <w:sz w:val="28"/>
        </w:rPr>
        <w:t>
      15) қару қоймасының артық кілтін;</w:t>
      </w:r>
      <w:r>
        <w:br/>
      </w:r>
      <w:r>
        <w:rPr>
          <w:rFonts w:ascii="Times New Roman"/>
          <w:b w:val="false"/>
          <w:i w:val="false"/>
          <w:color w:val="000000"/>
          <w:sz w:val="28"/>
        </w:rPr>
        <w:t>
      16) постық қаруларды, арнайы құралдарды;</w:t>
      </w:r>
      <w:r>
        <w:br/>
      </w:r>
      <w:r>
        <w:rPr>
          <w:rFonts w:ascii="Times New Roman"/>
          <w:b w:val="false"/>
          <w:i w:val="false"/>
          <w:color w:val="000000"/>
          <w:sz w:val="28"/>
        </w:rPr>
        <w:t>
      17) өлім жазасына сотталған және өмірлік бас бостандығынан айырылған сотталғандар ұсталатын түрмелік типтес кілттердің және камералардың екінші құлыптарының кілттерінің артығын;</w:t>
      </w:r>
      <w:r>
        <w:br/>
      </w:r>
      <w:r>
        <w:rPr>
          <w:rFonts w:ascii="Times New Roman"/>
          <w:b w:val="false"/>
          <w:i w:val="false"/>
          <w:color w:val="000000"/>
          <w:sz w:val="28"/>
        </w:rPr>
        <w:t>
      18) аппеляциялық шағымдарға арналған мөртабандарды;</w:t>
      </w:r>
      <w:r>
        <w:br/>
      </w:r>
      <w:r>
        <w:rPr>
          <w:rFonts w:ascii="Times New Roman"/>
          <w:b w:val="false"/>
          <w:i w:val="false"/>
          <w:color w:val="000000"/>
          <w:sz w:val="28"/>
        </w:rPr>
        <w:t>
      19) камера бойынша орналастыру жоспарын;</w:t>
      </w:r>
      <w:r>
        <w:br/>
      </w:r>
      <w:r>
        <w:rPr>
          <w:rFonts w:ascii="Times New Roman"/>
          <w:b w:val="false"/>
          <w:i w:val="false"/>
          <w:color w:val="000000"/>
          <w:sz w:val="28"/>
        </w:rPr>
        <w:t>
      20) сыртқы шаруашылық жұмыстарға шағаруға жататын сотталғандардың тізімін;</w:t>
      </w:r>
      <w:r>
        <w:br/>
      </w:r>
      <w:r>
        <w:rPr>
          <w:rFonts w:ascii="Times New Roman"/>
          <w:b w:val="false"/>
          <w:i w:val="false"/>
          <w:color w:val="000000"/>
          <w:sz w:val="28"/>
        </w:rPr>
        <w:t>
      21) тергеу изоляторы бойынша кезекшілік кітабын сақтайды және жүргізеді.</w:t>
      </w:r>
      <w:r>
        <w:br/>
      </w:r>
      <w:r>
        <w:rPr>
          <w:rFonts w:ascii="Times New Roman"/>
          <w:b w:val="false"/>
          <w:i w:val="false"/>
          <w:color w:val="000000"/>
          <w:sz w:val="28"/>
        </w:rPr>
        <w:t>
      Нұсқаулықтың осы тармағында көрсетілген жеке құжаттарды жүргізуді және сақтауды кезекші өзінің орынбасарына жүктеуі мүмкін.</w:t>
      </w:r>
    </w:p>
    <w:bookmarkEnd w:id="25"/>
    <w:bookmarkStart w:name="z25" w:id="26"/>
    <w:p>
      <w:pPr>
        <w:spacing w:after="0"/>
        <w:ind w:left="0"/>
        <w:jc w:val="both"/>
      </w:pPr>
      <w:r>
        <w:rPr>
          <w:rFonts w:ascii="Times New Roman"/>
          <w:b w:val="false"/>
          <w:i w:val="false"/>
          <w:color w:val="000000"/>
          <w:sz w:val="28"/>
        </w:rPr>
        <w:t>
      24. Кезекшіге:</w:t>
      </w:r>
      <w:r>
        <w:br/>
      </w:r>
      <w:r>
        <w:rPr>
          <w:rFonts w:ascii="Times New Roman"/>
          <w:b w:val="false"/>
          <w:i w:val="false"/>
          <w:color w:val="000000"/>
          <w:sz w:val="28"/>
        </w:rPr>
        <w:t>
      1) ауырған жағдайдан басқа уақытта ауысым құрамынан біреуді кезекшілікті өткеруден босатуға;</w:t>
      </w:r>
      <w:r>
        <w:br/>
      </w:r>
      <w:r>
        <w:rPr>
          <w:rFonts w:ascii="Times New Roman"/>
          <w:b w:val="false"/>
          <w:i w:val="false"/>
          <w:color w:val="000000"/>
          <w:sz w:val="28"/>
        </w:rPr>
        <w:t>
      2) тергеу изоляторының аумағынан кетіп қалуға;</w:t>
      </w:r>
      <w:r>
        <w:br/>
      </w:r>
      <w:r>
        <w:rPr>
          <w:rFonts w:ascii="Times New Roman"/>
          <w:b w:val="false"/>
          <w:i w:val="false"/>
          <w:color w:val="000000"/>
          <w:sz w:val="28"/>
        </w:rPr>
        <w:t>
      3) қызмет өткеру кезінде ұйықтауға тыйым салынады.</w:t>
      </w:r>
    </w:p>
    <w:bookmarkEnd w:id="26"/>
    <w:bookmarkStart w:name="z26" w:id="27"/>
    <w:p>
      <w:pPr>
        <w:spacing w:after="0"/>
        <w:ind w:left="0"/>
        <w:jc w:val="both"/>
      </w:pPr>
      <w:r>
        <w:rPr>
          <w:rFonts w:ascii="Times New Roman"/>
          <w:b w:val="false"/>
          <w:i w:val="false"/>
          <w:color w:val="000000"/>
          <w:sz w:val="28"/>
        </w:rPr>
        <w:t>
      25. Қызмет өткеру кезеңіндегі ауырып қалған жағдайда кезекші тергеу изоляторының бастығына немесе оның орынбасарына баяндайды және әрі қарай олардың нұсқауы бойынша әрекет етеді.</w:t>
      </w:r>
    </w:p>
    <w:bookmarkEnd w:id="27"/>
    <w:bookmarkStart w:name="z27" w:id="28"/>
    <w:p>
      <w:pPr>
        <w:spacing w:after="0"/>
        <w:ind w:left="0"/>
        <w:jc w:val="both"/>
      </w:pPr>
      <w:r>
        <w:rPr>
          <w:rFonts w:ascii="Times New Roman"/>
          <w:b w:val="false"/>
          <w:i w:val="false"/>
          <w:color w:val="000000"/>
          <w:sz w:val="28"/>
        </w:rPr>
        <w:t>
      26. Кезекшінің орынбасары кезекшіге бағынады және ауысымның жеке құрамымен жұмыс бойынша нұсқаулықтырын орындайды және кезекшілікті өткеру уақытында тергеу изоляторын күзету бойынша міндеттерді жүзеге асырады.</w:t>
      </w:r>
      <w:r>
        <w:br/>
      </w:r>
      <w:r>
        <w:rPr>
          <w:rFonts w:ascii="Times New Roman"/>
          <w:b w:val="false"/>
          <w:i w:val="false"/>
          <w:color w:val="000000"/>
          <w:sz w:val="28"/>
        </w:rPr>
        <w:t>
      Тергеу изоляторында штат бойынша әр ауысымда кезекшінің бірнеше орынбасарлары болады, олардың лауазымдық міндеттерін жұмыстың ерекшелігін ескере отырып тергеу изоляторының бастығы белгілейді.</w:t>
      </w:r>
    </w:p>
    <w:bookmarkEnd w:id="28"/>
    <w:bookmarkStart w:name="z28" w:id="29"/>
    <w:p>
      <w:pPr>
        <w:spacing w:after="0"/>
        <w:ind w:left="0"/>
        <w:jc w:val="both"/>
      </w:pPr>
      <w:r>
        <w:rPr>
          <w:rFonts w:ascii="Times New Roman"/>
          <w:b w:val="false"/>
          <w:i w:val="false"/>
          <w:color w:val="000000"/>
          <w:sz w:val="28"/>
        </w:rPr>
        <w:t>
      27. Корпусты бөлімшені кезекші ауысымның корпус бойынша аға қызметкері басқарады. Корпус бойынша аға қызметкер корпуста кезекші ауысым құрамында корпуста қызмет өткереді және кезекші мен оның орынбасарына бағынады. Оған ішкі күзет орындарының бақылаушылары бағынады. Корпус бойынша аға қызметкерге корпустық бөлімшеде бөлме бөлінеді, оған:</w:t>
      </w:r>
      <w:r>
        <w:br/>
      </w:r>
      <w:r>
        <w:rPr>
          <w:rFonts w:ascii="Times New Roman"/>
          <w:b w:val="false"/>
          <w:i w:val="false"/>
          <w:color w:val="000000"/>
          <w:sz w:val="28"/>
        </w:rPr>
        <w:t>
      1) ішкі телефон байланысы және кезекшімен тікелей байланыс аппараттары;</w:t>
      </w:r>
      <w:r>
        <w:br/>
      </w:r>
      <w:r>
        <w:rPr>
          <w:rFonts w:ascii="Times New Roman"/>
          <w:b w:val="false"/>
          <w:i w:val="false"/>
          <w:color w:val="000000"/>
          <w:sz w:val="28"/>
        </w:rPr>
        <w:t>
      2) камералары бар біржақты байланыс жасайтын дауыс зорайтқыш аппараттары;</w:t>
      </w:r>
      <w:r>
        <w:br/>
      </w:r>
      <w:r>
        <w:rPr>
          <w:rFonts w:ascii="Times New Roman"/>
          <w:b w:val="false"/>
          <w:i w:val="false"/>
          <w:color w:val="000000"/>
          <w:sz w:val="28"/>
        </w:rPr>
        <w:t>
      3) күзет-дабыл белгілерін беретін түйме;</w:t>
      </w:r>
      <w:r>
        <w:br/>
      </w:r>
      <w:r>
        <w:rPr>
          <w:rFonts w:ascii="Times New Roman"/>
          <w:b w:val="false"/>
          <w:i w:val="false"/>
          <w:color w:val="000000"/>
          <w:sz w:val="28"/>
        </w:rPr>
        <w:t>
      4) құжаттарды сақтауға арналған металл шкаф орналастырылады.</w:t>
      </w:r>
    </w:p>
    <w:bookmarkEnd w:id="29"/>
    <w:bookmarkStart w:name="z29" w:id="30"/>
    <w:p>
      <w:pPr>
        <w:spacing w:after="0"/>
        <w:ind w:left="0"/>
        <w:jc w:val="both"/>
      </w:pPr>
      <w:r>
        <w:rPr>
          <w:rFonts w:ascii="Times New Roman"/>
          <w:b w:val="false"/>
          <w:i w:val="false"/>
          <w:color w:val="000000"/>
          <w:sz w:val="28"/>
        </w:rPr>
        <w:t>
      28. Корпус бойынша аға қызметкер:</w:t>
      </w:r>
      <w:r>
        <w:br/>
      </w:r>
      <w:r>
        <w:rPr>
          <w:rFonts w:ascii="Times New Roman"/>
          <w:b w:val="false"/>
          <w:i w:val="false"/>
          <w:color w:val="000000"/>
          <w:sz w:val="28"/>
        </w:rPr>
        <w:t>
      1) күзет орнына бақылаушылардың өздеріне бекітілген корпустық бөлімшеде қызмет атқаруларын тексереді, дабыл кезінде дереу белгі түскен күзет орнына келеді;</w:t>
      </w:r>
      <w:r>
        <w:br/>
      </w:r>
      <w:r>
        <w:rPr>
          <w:rFonts w:ascii="Times New Roman"/>
          <w:b w:val="false"/>
          <w:i w:val="false"/>
          <w:color w:val="000000"/>
          <w:sz w:val="28"/>
        </w:rPr>
        <w:t>
      2) корпустық бөлімшеге келгендерді қабылдайды және оларды кезекшінің нұсқауына сәйкес камераларға орналастырады. Қамаудағы адам орналасуға тиіс орынды (төсекті) жеке көрсетеді және оны тиісті төсек жабдықтарымен, жеке басқа қажетті заттармен қамтамасыз етеді;</w:t>
      </w:r>
      <w:r>
        <w:br/>
      </w:r>
      <w:r>
        <w:rPr>
          <w:rFonts w:ascii="Times New Roman"/>
          <w:b w:val="false"/>
          <w:i w:val="false"/>
          <w:color w:val="000000"/>
          <w:sz w:val="28"/>
        </w:rPr>
        <w:t>
      3) орын ауыстыру талоны (</w:t>
      </w:r>
      <w:r>
        <w:rPr>
          <w:rFonts w:ascii="Times New Roman"/>
          <w:b w:val="false"/>
          <w:i w:val="false"/>
          <w:color w:val="000000"/>
          <w:sz w:val="28"/>
        </w:rPr>
        <w:t>N 22 қосымша</w:t>
      </w:r>
      <w:r>
        <w:rPr>
          <w:rFonts w:ascii="Times New Roman"/>
          <w:b w:val="false"/>
          <w:i w:val="false"/>
          <w:color w:val="000000"/>
          <w:sz w:val="28"/>
        </w:rPr>
        <w:t>) немесе орын ауыстыру тізімі (</w:t>
      </w:r>
      <w:r>
        <w:rPr>
          <w:rFonts w:ascii="Times New Roman"/>
          <w:b w:val="false"/>
          <w:i w:val="false"/>
          <w:color w:val="000000"/>
          <w:sz w:val="28"/>
        </w:rPr>
        <w:t>N 23 қосымша</w:t>
      </w:r>
      <w:r>
        <w:rPr>
          <w:rFonts w:ascii="Times New Roman"/>
          <w:b w:val="false"/>
          <w:i w:val="false"/>
          <w:color w:val="000000"/>
          <w:sz w:val="28"/>
        </w:rPr>
        <w:t>) негізінде сезіктілер мен айыпталушыларды басқа камераға ауыстыруды жүргізеді;</w:t>
      </w:r>
      <w:r>
        <w:br/>
      </w:r>
      <w:r>
        <w:rPr>
          <w:rFonts w:ascii="Times New Roman"/>
          <w:b w:val="false"/>
          <w:i w:val="false"/>
          <w:color w:val="000000"/>
          <w:sz w:val="28"/>
        </w:rPr>
        <w:t>
      4) камералық картотека бойынша сезіктілер мен айыпталушылардың есебін жүргізеді, камералық карточкаға (</w:t>
      </w:r>
      <w:r>
        <w:rPr>
          <w:rFonts w:ascii="Times New Roman"/>
          <w:b w:val="false"/>
          <w:i w:val="false"/>
          <w:color w:val="000000"/>
          <w:sz w:val="28"/>
        </w:rPr>
        <w:t>N 24 қосымша</w:t>
      </w:r>
      <w:r>
        <w:rPr>
          <w:rFonts w:ascii="Times New Roman"/>
          <w:b w:val="false"/>
          <w:i w:val="false"/>
          <w:color w:val="000000"/>
          <w:sz w:val="28"/>
        </w:rPr>
        <w:t>) бір камерадан екінші камераға ауыстыру туралы мәлімет берілгені туралы немесе қайтарылған мүлік туралы барлық қажетті жазбаларды жүргізеді;</w:t>
      </w:r>
      <w:r>
        <w:br/>
      </w:r>
      <w:r>
        <w:rPr>
          <w:rFonts w:ascii="Times New Roman"/>
          <w:b w:val="false"/>
          <w:i w:val="false"/>
          <w:color w:val="000000"/>
          <w:sz w:val="28"/>
        </w:rPr>
        <w:t>
      5) ішкі тәртіп ережесінің сақталуын, уақытында ұйқыдан тұруды, ұйқыға жатуды, тамақ таратуды қадағалайды, сезіктілер мен айыпталушылар арасындағы тәртіпті қадағалау шараларын қолданады, байқалған тәртіп бұзушылықтарды дереу жояды және олардың тарапынан болған заңсыз қауіпті әрекеттердің жолын кеседі;</w:t>
      </w:r>
      <w:r>
        <w:br/>
      </w:r>
      <w:r>
        <w:rPr>
          <w:rFonts w:ascii="Times New Roman"/>
          <w:b w:val="false"/>
          <w:i w:val="false"/>
          <w:color w:val="000000"/>
          <w:sz w:val="28"/>
        </w:rPr>
        <w:t>
      6) кезекшіге сезіктілердің, айыпталушылардың кенеттен ауырып қалғаны, шұғыл медициналық көмекті қажет ететіндер туралы баяндайды және медициналық бөлімді хабардар етеді;</w:t>
      </w:r>
      <w:r>
        <w:br/>
      </w:r>
      <w:r>
        <w:rPr>
          <w:rFonts w:ascii="Times New Roman"/>
          <w:b w:val="false"/>
          <w:i w:val="false"/>
          <w:color w:val="000000"/>
          <w:sz w:val="28"/>
        </w:rPr>
        <w:t>
      7) камералар бойынша кезекшілерді тағайындайды және корпустық бөлімшелерде тазалық сақтауды қамтамасыз етеді;</w:t>
      </w:r>
      <w:r>
        <w:br/>
      </w:r>
      <w:r>
        <w:rPr>
          <w:rFonts w:ascii="Times New Roman"/>
          <w:b w:val="false"/>
          <w:i w:val="false"/>
          <w:color w:val="000000"/>
          <w:sz w:val="28"/>
        </w:rPr>
        <w:t>
      8) белгіленген тәртіппен киімдердің ұсақ-түйек жөндеу жұмыстары үшін камераларға инелер, жіптер және қайшыларды бақылаумен береді және қайтарылуын қамтамасыз етеді;</w:t>
      </w:r>
      <w:r>
        <w:br/>
      </w:r>
      <w:r>
        <w:rPr>
          <w:rFonts w:ascii="Times New Roman"/>
          <w:b w:val="false"/>
          <w:i w:val="false"/>
          <w:color w:val="000000"/>
          <w:sz w:val="28"/>
        </w:rPr>
        <w:t>
      9) тергеу изоляторынан кететін адамдарды шығарушы бақылаушыларға тапсырады;</w:t>
      </w:r>
      <w:r>
        <w:br/>
      </w:r>
      <w:r>
        <w:rPr>
          <w:rFonts w:ascii="Times New Roman"/>
          <w:b w:val="false"/>
          <w:i w:val="false"/>
          <w:color w:val="000000"/>
          <w:sz w:val="28"/>
        </w:rPr>
        <w:t>
      10) жазбаша арыздар мен шағымдарды қабылдайды және оларды кезекшіге тапсырады;</w:t>
      </w:r>
      <w:r>
        <w:br/>
      </w:r>
      <w:r>
        <w:rPr>
          <w:rFonts w:ascii="Times New Roman"/>
          <w:b w:val="false"/>
          <w:i w:val="false"/>
          <w:color w:val="000000"/>
          <w:sz w:val="28"/>
        </w:rPr>
        <w:t>
      11) сезіктілер мен айыпталушылар босатылған кезде олардың есебіндегі мүкәммал заттарды беруді бақылайды, жетпеген немесе бүлінген заттар туралы кезекшіге баяндайды;</w:t>
      </w:r>
      <w:r>
        <w:br/>
      </w:r>
      <w:r>
        <w:rPr>
          <w:rFonts w:ascii="Times New Roman"/>
          <w:b w:val="false"/>
          <w:i w:val="false"/>
          <w:color w:val="000000"/>
          <w:sz w:val="28"/>
        </w:rPr>
        <w:t>
      12) ұйқыға жатқаннан кейiн ішкі күзет орындарының бақылаушыларынан камералардың кілттерін алады және оларды сезіктілер мен айыпталушылардың таңғы ұйқыдан тұруына дейін металл шкафтарында сақтайды немесе кезекшінің сақтауына тапсырады;</w:t>
      </w:r>
      <w:r>
        <w:br/>
      </w:r>
      <w:r>
        <w:rPr>
          <w:rFonts w:ascii="Times New Roman"/>
          <w:b w:val="false"/>
          <w:i w:val="false"/>
          <w:color w:val="000000"/>
          <w:sz w:val="28"/>
        </w:rPr>
        <w:t>
      13) сезіктілер мен айыпталушыларды серуендеуге, санитарлық тазартуға шығаруларын, камераларға техникалық қарау, жоспарлы және жоспардан тыс тінту жүргізулерін бақылайды.</w:t>
      </w:r>
      <w:r>
        <w:br/>
      </w:r>
      <w:r>
        <w:rPr>
          <w:rFonts w:ascii="Times New Roman"/>
          <w:b w:val="false"/>
          <w:i w:val="false"/>
          <w:color w:val="000000"/>
          <w:sz w:val="28"/>
        </w:rPr>
        <w:t>
</w:t>
      </w:r>
      <w:r>
        <w:rPr>
          <w:rFonts w:ascii="Times New Roman"/>
          <w:b w:val="false"/>
          <w:i w:val="false"/>
          <w:color w:val="ff0000"/>
          <w:sz w:val="28"/>
        </w:rPr>
        <w:t>      Ескерту: 28-тармаққа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30"/>
    <w:bookmarkStart w:name="z30" w:id="31"/>
    <w:p>
      <w:pPr>
        <w:spacing w:after="0"/>
        <w:ind w:left="0"/>
        <w:jc w:val="both"/>
      </w:pPr>
      <w:r>
        <w:rPr>
          <w:rFonts w:ascii="Times New Roman"/>
          <w:b w:val="false"/>
          <w:i w:val="false"/>
          <w:color w:val="000000"/>
          <w:sz w:val="28"/>
        </w:rPr>
        <w:t>
      29. Корпус бойынша аға қызметкер өзінің корпустық бөлімшесін қалдыруға тек қажет жағдайларда кезекшінің рұқсаты бойынша жіберіледі.</w:t>
      </w:r>
    </w:p>
    <w:bookmarkEnd w:id="31"/>
    <w:bookmarkStart w:name="z31" w:id="32"/>
    <w:p>
      <w:pPr>
        <w:spacing w:after="0"/>
        <w:ind w:left="0"/>
        <w:jc w:val="both"/>
      </w:pPr>
      <w:r>
        <w:rPr>
          <w:rFonts w:ascii="Times New Roman"/>
          <w:b w:val="false"/>
          <w:i w:val="false"/>
          <w:color w:val="000000"/>
          <w:sz w:val="28"/>
        </w:rPr>
        <w:t>
      30. Ауырған жағдайда корпус бойынша аға қызметкер бұл туралы кезекшіге баяндайды және оның тиісті нұсқауы бойынша әрекет етеді.</w:t>
      </w:r>
    </w:p>
    <w:bookmarkEnd w:id="32"/>
    <w:bookmarkStart w:name="z32" w:id="33"/>
    <w:p>
      <w:pPr>
        <w:spacing w:after="0"/>
        <w:ind w:left="0"/>
        <w:jc w:val="both"/>
      </w:pPr>
      <w:r>
        <w:rPr>
          <w:rFonts w:ascii="Times New Roman"/>
          <w:b w:val="false"/>
          <w:i w:val="false"/>
          <w:color w:val="000000"/>
          <w:sz w:val="28"/>
        </w:rPr>
        <w:t>
      31. Әр кезекші ауысымда бақылаушылар ішінен тергеу изоляторы бастығының бұйрығымен резерв тобының аға қызметкері тағайындалады, ол тікелей кезекшіге және оның орынбасарына бағынады және олардың нұсқауы бойынша әрекет етеді.</w:t>
      </w:r>
      <w:r>
        <w:br/>
      </w:r>
      <w:r>
        <w:rPr>
          <w:rFonts w:ascii="Times New Roman"/>
          <w:b w:val="false"/>
          <w:i w:val="false"/>
          <w:color w:val="000000"/>
          <w:sz w:val="28"/>
        </w:rPr>
        <w:t>
      Резерв тобының аға қызметкері:</w:t>
      </w:r>
      <w:r>
        <w:br/>
      </w:r>
      <w:r>
        <w:rPr>
          <w:rFonts w:ascii="Times New Roman"/>
          <w:b w:val="false"/>
          <w:i w:val="false"/>
          <w:color w:val="000000"/>
          <w:sz w:val="28"/>
        </w:rPr>
        <w:t>
      1) резерв тобын басқарады;</w:t>
      </w:r>
      <w:r>
        <w:br/>
      </w:r>
      <w:r>
        <w:rPr>
          <w:rFonts w:ascii="Times New Roman"/>
          <w:b w:val="false"/>
          <w:i w:val="false"/>
          <w:color w:val="000000"/>
          <w:sz w:val="28"/>
        </w:rPr>
        <w:t>
      2) қарумен қызмет өткереді;</w:t>
      </w:r>
      <w:r>
        <w:br/>
      </w:r>
      <w:r>
        <w:rPr>
          <w:rFonts w:ascii="Times New Roman"/>
          <w:b w:val="false"/>
          <w:i w:val="false"/>
          <w:color w:val="000000"/>
          <w:sz w:val="28"/>
        </w:rPr>
        <w:t>
      3) күзетке шабуыл жасаудың, қашудың және басқа да қауіпті іс-қимылдардың жолын кесу үшін кезекшінің бөлмесінде үнемі дайын отырады;</w:t>
      </w:r>
      <w:r>
        <w:br/>
      </w:r>
      <w:r>
        <w:rPr>
          <w:rFonts w:ascii="Times New Roman"/>
          <w:b w:val="false"/>
          <w:i w:val="false"/>
          <w:color w:val="000000"/>
          <w:sz w:val="28"/>
        </w:rPr>
        <w:t>
      4) алдын ала белгі беру шебінен белгі келіп түскен кезде дабыл жөніндегі нұсқаулыққа сәйкес әрекет етеді;</w:t>
      </w:r>
      <w:r>
        <w:br/>
      </w:r>
      <w:r>
        <w:rPr>
          <w:rFonts w:ascii="Times New Roman"/>
          <w:b w:val="false"/>
          <w:i w:val="false"/>
          <w:color w:val="000000"/>
          <w:sz w:val="28"/>
        </w:rPr>
        <w:t>
      5) кейбір ауысымдарда ғана кезекшінің орынбасары болса атын немесе мүлдем жоқ болса тергеу изоляторында ауысымды жұмысқа бөлуге дайындайды;</w:t>
      </w:r>
      <w:r>
        <w:br/>
      </w:r>
      <w:r>
        <w:rPr>
          <w:rFonts w:ascii="Times New Roman"/>
          <w:b w:val="false"/>
          <w:i w:val="false"/>
          <w:color w:val="000000"/>
          <w:sz w:val="28"/>
        </w:rPr>
        <w:t>
      6) кезекшілікті қабылдау кезінде сыртқы күзет орындарының бақылаушыларын күзет орындарына таратады. Оларды алмастыруды және ауыстыруды қамтамасыз етеді;</w:t>
      </w:r>
      <w:r>
        <w:br/>
      </w:r>
      <w:r>
        <w:rPr>
          <w:rFonts w:ascii="Times New Roman"/>
          <w:b w:val="false"/>
          <w:i w:val="false"/>
          <w:color w:val="000000"/>
          <w:sz w:val="28"/>
        </w:rPr>
        <w:t>
      7) сыртқы күзет орындарының жабдықтарын (қашуға қарсы-ескерту белгілерін беретін, байланыс, өртке қарсы құрал-саймандар және т.б.) тексеруге қатысады.</w:t>
      </w:r>
    </w:p>
    <w:bookmarkEnd w:id="33"/>
    <w:bookmarkStart w:name="z33" w:id="34"/>
    <w:p>
      <w:pPr>
        <w:spacing w:after="0"/>
        <w:ind w:left="0"/>
        <w:jc w:val="both"/>
      </w:pPr>
      <w:r>
        <w:rPr>
          <w:rFonts w:ascii="Times New Roman"/>
          <w:b w:val="false"/>
          <w:i w:val="false"/>
          <w:color w:val="000000"/>
          <w:sz w:val="28"/>
        </w:rPr>
        <w:t>
      32. Күзет орындарындағы бақылаушылар тергеу изоляторының бастығына, оның орынбасарларына, кезекшіге және оның орынбасарларына, корпус бойынша аға қызметкерлерге (ішкі күзет орындары), резерв тобының аға қызметкерлерге (сыртқы күзет орындары) бағынады және олардың бұйрықтарын орындайды.</w:t>
      </w:r>
    </w:p>
    <w:bookmarkEnd w:id="34"/>
    <w:bookmarkStart w:name="z34" w:id="35"/>
    <w:p>
      <w:pPr>
        <w:spacing w:after="0"/>
        <w:ind w:left="0"/>
        <w:jc w:val="both"/>
      </w:pPr>
      <w:r>
        <w:rPr>
          <w:rFonts w:ascii="Times New Roman"/>
          <w:b w:val="false"/>
          <w:i w:val="false"/>
          <w:color w:val="000000"/>
          <w:sz w:val="28"/>
        </w:rPr>
        <w:t>
      33. Күзетке кірісер алдында бақылаушы күзет жабдықтарының: камералардың есігін, құлыптарды, жарық түсіргіштерді, белгі беру және байланыс құралдарын, өртке қарсы жабдықтарды және мүкәммалдарды мұқият тексеруі және олардың жұмыс істейтіндігіне көз жеткізуі, сондай-ақ бұл құжаттар көзделген күзет нұсқаулықтары мен рұқсат қағаздарының үлгілерін күзет орындарында қабылдап алуы тиіс.</w:t>
      </w:r>
    </w:p>
    <w:bookmarkEnd w:id="35"/>
    <w:bookmarkStart w:name="z35" w:id="36"/>
    <w:p>
      <w:pPr>
        <w:spacing w:after="0"/>
        <w:ind w:left="0"/>
        <w:jc w:val="both"/>
      </w:pPr>
      <w:r>
        <w:rPr>
          <w:rFonts w:ascii="Times New Roman"/>
          <w:b w:val="false"/>
          <w:i w:val="false"/>
          <w:color w:val="000000"/>
          <w:sz w:val="28"/>
        </w:rPr>
        <w:t>
      34. Күзет орнындағы бақылаушы жалпы дабыл бойынша әрекет ету жөніндегі нұсқаулықпен өзіне жүктелген міндеттерге және өзі бағынатын бастықтардың нұсқауларына сәйкес әрекет етеді.</w:t>
      </w:r>
    </w:p>
    <w:bookmarkEnd w:id="36"/>
    <w:bookmarkStart w:name="z36" w:id="37"/>
    <w:p>
      <w:pPr>
        <w:spacing w:after="0"/>
        <w:ind w:left="0"/>
        <w:jc w:val="both"/>
      </w:pPr>
      <w:r>
        <w:rPr>
          <w:rFonts w:ascii="Times New Roman"/>
          <w:b w:val="false"/>
          <w:i w:val="false"/>
          <w:color w:val="000000"/>
          <w:sz w:val="28"/>
        </w:rPr>
        <w:t>
      35. Күзет орнындағы бақылаушыға: оқуға, отыруға (ішкі күзет орнында камера алдында және сыртқы күзет орнында), ұйықтауға, бөгде адамдармен сөйлесуге, қандай да бір затты сақтауға қабылдауға немесе бір затты бір камерадан екінші камераға беруге және сезіктілер мен айыпталушыларды және күзетудегі объектіні үзіліссіз бақылаудан басқа жайларға тыйым салынады.</w:t>
      </w:r>
    </w:p>
    <w:bookmarkEnd w:id="37"/>
    <w:bookmarkStart w:name="z37" w:id="38"/>
    <w:p>
      <w:pPr>
        <w:spacing w:after="0"/>
        <w:ind w:left="0"/>
        <w:jc w:val="both"/>
      </w:pPr>
      <w:r>
        <w:rPr>
          <w:rFonts w:ascii="Times New Roman"/>
          <w:b w:val="false"/>
          <w:i w:val="false"/>
          <w:color w:val="000000"/>
          <w:sz w:val="28"/>
        </w:rPr>
        <w:t>
      36. &lt;*&gt;</w:t>
      </w:r>
      <w:r>
        <w:br/>
      </w:r>
      <w:r>
        <w:rPr>
          <w:rFonts w:ascii="Times New Roman"/>
          <w:b w:val="false"/>
          <w:i w:val="false"/>
          <w:color w:val="000000"/>
          <w:sz w:val="28"/>
        </w:rPr>
        <w:t>
</w:t>
      </w:r>
      <w:r>
        <w:rPr>
          <w:rFonts w:ascii="Times New Roman"/>
          <w:b w:val="false"/>
          <w:i w:val="false"/>
          <w:color w:val="ff0000"/>
          <w:sz w:val="28"/>
        </w:rPr>
        <w:t>      Ескерту: 36-тармақ алынып тасталды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38"/>
    <w:bookmarkStart w:name="z38" w:id="39"/>
    <w:p>
      <w:pPr>
        <w:spacing w:after="0"/>
        <w:ind w:left="0"/>
        <w:jc w:val="left"/>
      </w:pPr>
      <w:r>
        <w:rPr>
          <w:rFonts w:ascii="Times New Roman"/>
          <w:b/>
          <w:i w:val="false"/>
          <w:color w:val="000000"/>
        </w:rPr>
        <w:t xml:space="preserve"> 
4-тарау. Сыртқы күзетті ұйымдастыру</w:t>
      </w:r>
    </w:p>
    <w:bookmarkEnd w:id="39"/>
    <w:p>
      <w:pPr>
        <w:spacing w:after="0"/>
        <w:ind w:left="0"/>
        <w:jc w:val="both"/>
      </w:pPr>
      <w:r>
        <w:rPr>
          <w:rFonts w:ascii="Times New Roman"/>
          <w:b w:val="false"/>
          <w:i w:val="false"/>
          <w:color w:val="000000"/>
          <w:sz w:val="28"/>
        </w:rPr>
        <w:t>      37. Бақылау өткізу пунктіндегі (бұдан әрі - БӨП) күзет орны шлюзге жанасып тұрған бөлмеге орналастырылады. Бұл күзет орны күзетте тұрған бақылаушыға басқа адамдарға қолы жетімділік мүмкіндігі шектеулі етіп қоршалуы тиіс.</w:t>
      </w:r>
      <w:r>
        <w:br/>
      </w:r>
      <w:r>
        <w:rPr>
          <w:rFonts w:ascii="Times New Roman"/>
          <w:b w:val="false"/>
          <w:i w:val="false"/>
          <w:color w:val="000000"/>
          <w:sz w:val="28"/>
        </w:rPr>
        <w:t>
      БӨП-ке көшеден және режимдік аймақтан немесе әкімшілік ғимраттан кіретін есік "көзі" бар есіктегі тереземен және күзет орнындағы бақылаушылар басқарып отыратын электромеханикалық тиекпен жабдықталады. Шлюздің қақпасы электрлік (механикалық) тартпаның көмегімен ашылады және жабылады.</w:t>
      </w:r>
      <w:r>
        <w:br/>
      </w:r>
      <w:r>
        <w:rPr>
          <w:rFonts w:ascii="Times New Roman"/>
          <w:b w:val="false"/>
          <w:i w:val="false"/>
          <w:color w:val="000000"/>
          <w:sz w:val="28"/>
        </w:rPr>
        <w:t>
      Бас қақпаның құлпына, БӨП және бақылаушының күзет орнының есігіне басқа үй-жайлардың құлыптарының кілттері сәйкес келмеуі тиіс. Бұл кілттердің барлығының екі данасы ғана сақталады: біріншісі күзет орнындағы бақылаушыда, екіншісі - кезекшіде.</w:t>
      </w:r>
    </w:p>
    <w:bookmarkStart w:name="z39" w:id="40"/>
    <w:p>
      <w:pPr>
        <w:spacing w:after="0"/>
        <w:ind w:left="0"/>
        <w:jc w:val="both"/>
      </w:pPr>
      <w:r>
        <w:rPr>
          <w:rFonts w:ascii="Times New Roman"/>
          <w:b w:val="false"/>
          <w:i w:val="false"/>
          <w:color w:val="000000"/>
          <w:sz w:val="28"/>
        </w:rPr>
        <w:t>
      38. БӨП-тің күзет орнында:</w:t>
      </w:r>
      <w:r>
        <w:br/>
      </w:r>
      <w:r>
        <w:rPr>
          <w:rFonts w:ascii="Times New Roman"/>
          <w:b w:val="false"/>
          <w:i w:val="false"/>
          <w:color w:val="000000"/>
          <w:sz w:val="28"/>
        </w:rPr>
        <w:t>
      1) екі жақты күзет-дабыл дабыл белгісін беретін және кезекшінің бөлмесімен немесе оператордың бөлмесімен телефон байланысының аппараттары, сондай-ақ сырттан келетін белгіні қабылдауға арналған қоңырау;</w:t>
      </w:r>
      <w:r>
        <w:br/>
      </w:r>
      <w:r>
        <w:rPr>
          <w:rFonts w:ascii="Times New Roman"/>
          <w:b w:val="false"/>
          <w:i w:val="false"/>
          <w:color w:val="000000"/>
          <w:sz w:val="28"/>
        </w:rPr>
        <w:t>
      2) қуыс бұрғымен әкеленетін және алып шығарылатын жүктерді тексеруге арналған басқа да құралдар;</w:t>
      </w:r>
      <w:r>
        <w:br/>
      </w:r>
      <w:r>
        <w:rPr>
          <w:rFonts w:ascii="Times New Roman"/>
          <w:b w:val="false"/>
          <w:i w:val="false"/>
          <w:color w:val="000000"/>
          <w:sz w:val="28"/>
        </w:rPr>
        <w:t>
      3) тергеу изоляторына кіруге және шығуға қолданылып жүрген рұқсат қағазының үлгілері;</w:t>
      </w:r>
      <w:r>
        <w:br/>
      </w:r>
      <w:r>
        <w:rPr>
          <w:rFonts w:ascii="Times New Roman"/>
          <w:b w:val="false"/>
          <w:i w:val="false"/>
          <w:color w:val="000000"/>
          <w:sz w:val="28"/>
        </w:rPr>
        <w:t>
      4) азаматтардың кіру және шығу тәртібі туралы күзет орнының нұсқаулығы, айдауылдың, көліктің рұқсат қағаздары;</w:t>
      </w:r>
      <w:r>
        <w:br/>
      </w:r>
      <w:r>
        <w:rPr>
          <w:rFonts w:ascii="Times New Roman"/>
          <w:b w:val="false"/>
          <w:i w:val="false"/>
          <w:color w:val="000000"/>
          <w:sz w:val="28"/>
        </w:rPr>
        <w:t>
      5) сезіктілер мен айыпталушылардың бас қақпа арқылы қозғалысын есепке алу ведомосі (</w:t>
      </w:r>
      <w:r>
        <w:rPr>
          <w:rFonts w:ascii="Times New Roman"/>
          <w:b w:val="false"/>
          <w:i w:val="false"/>
          <w:color w:val="000000"/>
          <w:sz w:val="28"/>
        </w:rPr>
        <w:t>N 25 қосымша</w:t>
      </w:r>
      <w:r>
        <w:rPr>
          <w:rFonts w:ascii="Times New Roman"/>
          <w:b w:val="false"/>
          <w:i w:val="false"/>
          <w:color w:val="000000"/>
          <w:sz w:val="28"/>
        </w:rPr>
        <w:t>);</w:t>
      </w:r>
      <w:r>
        <w:br/>
      </w:r>
      <w:r>
        <w:rPr>
          <w:rFonts w:ascii="Times New Roman"/>
          <w:b w:val="false"/>
          <w:i w:val="false"/>
          <w:color w:val="000000"/>
          <w:sz w:val="28"/>
        </w:rPr>
        <w:t>
      6) стол немесе тумбочка болуы керек. Қолданылып жүрген рұқсат қағаздарының үлгілері күзет орнындағы бақылаушының көріп отыруы үшін ыңғайлы жағдайда қабырғада жабдықталған жәшік-сөреде сақталады. Жәшік-сөре құлыпқа жабылады, мөр басылады және пломба салынады және пердесі болады.</w:t>
      </w:r>
    </w:p>
    <w:bookmarkEnd w:id="40"/>
    <w:bookmarkStart w:name="z40" w:id="41"/>
    <w:p>
      <w:pPr>
        <w:spacing w:after="0"/>
        <w:ind w:left="0"/>
        <w:jc w:val="both"/>
      </w:pPr>
      <w:r>
        <w:rPr>
          <w:rFonts w:ascii="Times New Roman"/>
          <w:b w:val="false"/>
          <w:i w:val="false"/>
          <w:color w:val="000000"/>
          <w:sz w:val="28"/>
        </w:rPr>
        <w:t>
      39. БӨП күзет орнының бақылаушысы:</w:t>
      </w:r>
      <w:r>
        <w:br/>
      </w:r>
      <w:r>
        <w:rPr>
          <w:rFonts w:ascii="Times New Roman"/>
          <w:b w:val="false"/>
          <w:i w:val="false"/>
          <w:color w:val="000000"/>
          <w:sz w:val="28"/>
        </w:rPr>
        <w:t>
      1) бас қақпа арқылы қашуға және тергеу изоляторына кіруге және құқы жоқ адамдардың кіруіне жол бермеуіне;</w:t>
      </w:r>
      <w:r>
        <w:br/>
      </w:r>
      <w:r>
        <w:rPr>
          <w:rFonts w:ascii="Times New Roman"/>
          <w:b w:val="false"/>
          <w:i w:val="false"/>
          <w:color w:val="000000"/>
          <w:sz w:val="28"/>
        </w:rPr>
        <w:t>
      2) қақпаны және кіретін есікті үнемі құлыпқа жауып ұстауға, ал олардың кілттерін өзінде сақтауға;</w:t>
      </w:r>
      <w:r>
        <w:br/>
      </w:r>
      <w:r>
        <w:rPr>
          <w:rFonts w:ascii="Times New Roman"/>
          <w:b w:val="false"/>
          <w:i w:val="false"/>
          <w:color w:val="000000"/>
          <w:sz w:val="28"/>
        </w:rPr>
        <w:t>
      3) лауазымды адамдардың, қызметкерлерді, келушілерді, айдауылдарды, айдауылдан босатылған сотталғандарды және көліктерді тергеу изоляторынан осы Нұсқаулықта белгіленетін тәртіп бойынша шығаруға және кіргізуге міндетті.</w:t>
      </w:r>
    </w:p>
    <w:bookmarkEnd w:id="41"/>
    <w:bookmarkStart w:name="z41" w:id="42"/>
    <w:p>
      <w:pPr>
        <w:spacing w:after="0"/>
        <w:ind w:left="0"/>
        <w:jc w:val="both"/>
      </w:pPr>
      <w:r>
        <w:rPr>
          <w:rFonts w:ascii="Times New Roman"/>
          <w:b w:val="false"/>
          <w:i w:val="false"/>
          <w:color w:val="000000"/>
          <w:sz w:val="28"/>
        </w:rPr>
        <w:t>
      40. Бақылаушы тергеу изоляторындағы өткізу режимінің талаптарын қатаң түрде жүзеге асырады. Ол кірген (шыққан) адамның бетін көруі және қызметтік куәлігін, жеке бас куәлігін немесе рұқсат қағазын мұқият тексеруі тиіс.</w:t>
      </w:r>
      <w:r>
        <w:br/>
      </w:r>
      <w:r>
        <w:rPr>
          <w:rFonts w:ascii="Times New Roman"/>
          <w:b w:val="false"/>
          <w:i w:val="false"/>
          <w:color w:val="000000"/>
          <w:sz w:val="28"/>
        </w:rPr>
        <w:t>
      Егер БӨП күзет орнындағы бақылаушы басқарып отыратын электрлік және механикалық тиектермен жабдықталмаса, онда кіретін есікті ашпас бұрын және кіретін адамды тергеу изоляторына (түрмеге) жіберер бұрын бақылаушы есіктегі терезе көзін ашады және жеке бас куәлігін немесе рұқсат қағазын қабылдайды. Сонымен бірге бақылаушы:</w:t>
      </w:r>
      <w:r>
        <w:br/>
      </w:r>
      <w:r>
        <w:rPr>
          <w:rFonts w:ascii="Times New Roman"/>
          <w:b w:val="false"/>
          <w:i w:val="false"/>
          <w:color w:val="000000"/>
          <w:sz w:val="28"/>
        </w:rPr>
        <w:t>
      1) рұқсат қағазын күзет орнындағы үлгімен салыстыруға;</w:t>
      </w:r>
      <w:r>
        <w:br/>
      </w:r>
      <w:r>
        <w:rPr>
          <w:rFonts w:ascii="Times New Roman"/>
          <w:b w:val="false"/>
          <w:i w:val="false"/>
          <w:color w:val="000000"/>
          <w:sz w:val="28"/>
        </w:rPr>
        <w:t>
      2) рұқсат қағазы мерзімінің өтпегенін, рұқсат қағаздарының фотографиялық карточкаларының оларды көрсетушісімен сәйкес келуін, шыққан кезде бір жолғы рұқсат қағазында оны қабылдаған адамның белгісі болуын бақылауға;</w:t>
      </w:r>
      <w:r>
        <w:br/>
      </w:r>
      <w:r>
        <w:rPr>
          <w:rFonts w:ascii="Times New Roman"/>
          <w:b w:val="false"/>
          <w:i w:val="false"/>
          <w:color w:val="000000"/>
          <w:sz w:val="28"/>
        </w:rPr>
        <w:t>
      3) құжатының дұрыстығы күдік келтіретін адам туралы телефонмен бақылаушыға баяндауға және оның нұсқау бойынша әрекет етуге;</w:t>
      </w:r>
      <w:r>
        <w:br/>
      </w:r>
      <w:r>
        <w:rPr>
          <w:rFonts w:ascii="Times New Roman"/>
          <w:b w:val="false"/>
          <w:i w:val="false"/>
          <w:color w:val="000000"/>
          <w:sz w:val="28"/>
        </w:rPr>
        <w:t>
      4) тергеу изоляторынан босатылған адамның түр-сипатын босатылғаны туралы анықтамадағы суретімен салыстыруға;</w:t>
      </w:r>
      <w:r>
        <w:br/>
      </w:r>
      <w:r>
        <w:rPr>
          <w:rFonts w:ascii="Times New Roman"/>
          <w:b w:val="false"/>
          <w:i w:val="false"/>
          <w:color w:val="000000"/>
          <w:sz w:val="28"/>
        </w:rPr>
        <w:t>
      5) айдауылды шығарар кезде сезіктілер мен күдіктілер санын рұқсат қағазында көрсетілген санмен салыстыруға;</w:t>
      </w:r>
      <w:r>
        <w:br/>
      </w:r>
      <w:r>
        <w:rPr>
          <w:rFonts w:ascii="Times New Roman"/>
          <w:b w:val="false"/>
          <w:i w:val="false"/>
          <w:color w:val="000000"/>
          <w:sz w:val="28"/>
        </w:rPr>
        <w:t>
      6) кіретін немесе шығатын көліктерді шығарылатын немесе кіргізілетін жүкті қуыс бұрғының және басқада құралдардың көмегін пайдалана отырып тексеру жүргізуге; Жүгі бар көлікті осы жүкке берілген рұқсат қағазын көрсеткен кезде шығаруға;</w:t>
      </w:r>
      <w:r>
        <w:br/>
      </w:r>
      <w:r>
        <w:rPr>
          <w:rFonts w:ascii="Times New Roman"/>
          <w:b w:val="false"/>
          <w:i w:val="false"/>
          <w:color w:val="000000"/>
          <w:sz w:val="28"/>
        </w:rPr>
        <w:t>
      7) шаруашылық қызмет ету бойынша жұмыс істеп жүрген сотталғандарды алып жүрген айдауылдарды шығарған кезде "С" нысанды рұқсат қағазында (</w:t>
      </w:r>
      <w:r>
        <w:rPr>
          <w:rFonts w:ascii="Times New Roman"/>
          <w:b w:val="false"/>
          <w:i w:val="false"/>
          <w:color w:val="000000"/>
          <w:sz w:val="28"/>
        </w:rPr>
        <w:t>N 26 қосымша</w:t>
      </w:r>
      <w:r>
        <w:rPr>
          <w:rFonts w:ascii="Times New Roman"/>
          <w:b w:val="false"/>
          <w:i w:val="false"/>
          <w:color w:val="000000"/>
          <w:sz w:val="28"/>
        </w:rPr>
        <w:t>) көрсетілген санмен салыстыруға және тегі бойынша тексеру жүргізуге міндетті. Бұл кезде әрбір қамаудағы өзінің тегін атауға тиіс.</w:t>
      </w:r>
    </w:p>
    <w:bookmarkEnd w:id="42"/>
    <w:bookmarkStart w:name="z42" w:id="43"/>
    <w:p>
      <w:pPr>
        <w:spacing w:after="0"/>
        <w:ind w:left="0"/>
        <w:jc w:val="both"/>
      </w:pPr>
      <w:r>
        <w:rPr>
          <w:rFonts w:ascii="Times New Roman"/>
          <w:b w:val="false"/>
          <w:i w:val="false"/>
          <w:color w:val="000000"/>
          <w:sz w:val="28"/>
        </w:rPr>
        <w:t>
      41. Қосалқы қақпаларды күзетуге арналған күзет орыны олардың маңыздылығына байланысты жабдықталады. Бұл қақпалардың құлыптарында тек екі кілт қана болуы тиіс: оның біреуі бақылаушыда және екіншісі кезекшіде. Басқа үй-жайлардың құлыптарының кілті бұл құлыптарға тура келмеуі керек.</w:t>
      </w:r>
    </w:p>
    <w:bookmarkEnd w:id="43"/>
    <w:bookmarkStart w:name="z43" w:id="44"/>
    <w:p>
      <w:pPr>
        <w:spacing w:after="0"/>
        <w:ind w:left="0"/>
        <w:jc w:val="both"/>
      </w:pPr>
      <w:r>
        <w:rPr>
          <w:rFonts w:ascii="Times New Roman"/>
          <w:b w:val="false"/>
          <w:i w:val="false"/>
          <w:color w:val="000000"/>
          <w:sz w:val="28"/>
        </w:rPr>
        <w:t>
      42. Қосалқы қақпадағы күзет орнының бақылаушысы өз міндеттерін күзет орнының нұсқаулығына сәйкес, осы Нұсқаулықтың 39, 40-тармақтарын басшылыққа ала отырып орындайды.</w:t>
      </w:r>
    </w:p>
    <w:bookmarkEnd w:id="44"/>
    <w:bookmarkStart w:name="z44" w:id="45"/>
    <w:p>
      <w:pPr>
        <w:spacing w:after="0"/>
        <w:ind w:left="0"/>
        <w:jc w:val="both"/>
      </w:pPr>
      <w:r>
        <w:rPr>
          <w:rFonts w:ascii="Times New Roman"/>
          <w:b w:val="false"/>
          <w:i w:val="false"/>
          <w:color w:val="000000"/>
          <w:sz w:val="28"/>
        </w:rPr>
        <w:t>
      43. Тергеу изоляторының периметрі бойынша сыртқы жағынан күзетуді тәулік бойы мұнарадағы күзет орнының қаруланған бақылаушылары жүзеге асырады. Мұнаралар олардың саны аз болса барлық периметрдің сыртқы жағын күзетуді қамтамасыз ететіндей есеппен орнатылады. Мұнарадағы күзет орындары осы Нұсқаулыққа (</w:t>
      </w:r>
      <w:r>
        <w:rPr>
          <w:rFonts w:ascii="Times New Roman"/>
          <w:b w:val="false"/>
          <w:i w:val="false"/>
          <w:color w:val="000000"/>
          <w:sz w:val="28"/>
        </w:rPr>
        <w:t>N 27 қосымша</w:t>
      </w:r>
      <w:r>
        <w:rPr>
          <w:rFonts w:ascii="Times New Roman"/>
          <w:b w:val="false"/>
          <w:i w:val="false"/>
          <w:color w:val="000000"/>
          <w:sz w:val="28"/>
        </w:rPr>
        <w:t>) сәйкес жабдықталады.</w:t>
      </w:r>
    </w:p>
    <w:bookmarkEnd w:id="45"/>
    <w:bookmarkStart w:name="z45" w:id="46"/>
    <w:p>
      <w:pPr>
        <w:spacing w:after="0"/>
        <w:ind w:left="0"/>
        <w:jc w:val="both"/>
      </w:pPr>
      <w:r>
        <w:rPr>
          <w:rFonts w:ascii="Times New Roman"/>
          <w:b w:val="false"/>
          <w:i w:val="false"/>
          <w:color w:val="000000"/>
          <w:sz w:val="28"/>
        </w:rPr>
        <w:t>
      44. Мұнарадағы күзет орнындағы бақылаушының күзетуіне мұнараның әр жағынан ұзындығы 150 метрге дейін периметр бойынша аумақ тапсырылады.</w:t>
      </w:r>
    </w:p>
    <w:bookmarkEnd w:id="46"/>
    <w:bookmarkStart w:name="z46" w:id="47"/>
    <w:p>
      <w:pPr>
        <w:spacing w:after="0"/>
        <w:ind w:left="0"/>
        <w:jc w:val="both"/>
      </w:pPr>
      <w:r>
        <w:rPr>
          <w:rFonts w:ascii="Times New Roman"/>
          <w:b w:val="false"/>
          <w:i w:val="false"/>
          <w:color w:val="000000"/>
          <w:sz w:val="28"/>
        </w:rPr>
        <w:t>
      45. Мұнарадағы күзет орнындағы бақылаушыда:</w:t>
      </w:r>
      <w:r>
        <w:br/>
      </w:r>
      <w:r>
        <w:rPr>
          <w:rFonts w:ascii="Times New Roman"/>
          <w:b w:val="false"/>
          <w:i w:val="false"/>
          <w:color w:val="000000"/>
          <w:sz w:val="28"/>
        </w:rPr>
        <w:t>
      1) күзет-дабыл белгілерін хабарлағыш және кезекшімен байланыс жасауға арналған телефон аппараты;</w:t>
      </w:r>
      <w:r>
        <w:br/>
      </w:r>
      <w:r>
        <w:rPr>
          <w:rFonts w:ascii="Times New Roman"/>
          <w:b w:val="false"/>
          <w:i w:val="false"/>
          <w:color w:val="000000"/>
          <w:sz w:val="28"/>
        </w:rPr>
        <w:t>
      2) полицейлік үлгідегі ысқырық болуы қажет.</w:t>
      </w:r>
    </w:p>
    <w:bookmarkEnd w:id="47"/>
    <w:bookmarkStart w:name="z47" w:id="48"/>
    <w:p>
      <w:pPr>
        <w:spacing w:after="0"/>
        <w:ind w:left="0"/>
        <w:jc w:val="both"/>
      </w:pPr>
      <w:r>
        <w:rPr>
          <w:rFonts w:ascii="Times New Roman"/>
          <w:b w:val="false"/>
          <w:i w:val="false"/>
          <w:color w:val="000000"/>
          <w:sz w:val="28"/>
        </w:rPr>
        <w:t>
      46. Мұнарадағы күзет орнындағы бақылаушы:</w:t>
      </w:r>
      <w:r>
        <w:br/>
      </w:r>
      <w:r>
        <w:rPr>
          <w:rFonts w:ascii="Times New Roman"/>
          <w:b w:val="false"/>
          <w:i w:val="false"/>
          <w:color w:val="000000"/>
          <w:sz w:val="28"/>
        </w:rPr>
        <w:t>
      1) ауыстырылғанша немесе орнынан алынғанша күзет орнын тастамауға;</w:t>
      </w:r>
      <w:r>
        <w:br/>
      </w:r>
      <w:r>
        <w:rPr>
          <w:rFonts w:ascii="Times New Roman"/>
          <w:b w:val="false"/>
          <w:i w:val="false"/>
          <w:color w:val="000000"/>
          <w:sz w:val="28"/>
        </w:rPr>
        <w:t>
      2) негізгі қоршау арқылы қашуға және тергеу изоляторына бөгде адамдардың енуіне жол бермеуге;</w:t>
      </w:r>
      <w:r>
        <w:br/>
      </w:r>
      <w:r>
        <w:rPr>
          <w:rFonts w:ascii="Times New Roman"/>
          <w:b w:val="false"/>
          <w:i w:val="false"/>
          <w:color w:val="000000"/>
          <w:sz w:val="28"/>
        </w:rPr>
        <w:t>
      3) оқталған қару ұстауға, мұнымен бірге патронды патрон салғышқа салмауға міндетті. Қаруды қолынан шығармауы және оны тіптен өзі бағынатын адамдарды қосқанда ешкімге бермеуге тиіс;</w:t>
      </w:r>
      <w:r>
        <w:br/>
      </w:r>
      <w:r>
        <w:rPr>
          <w:rFonts w:ascii="Times New Roman"/>
          <w:b w:val="false"/>
          <w:i w:val="false"/>
          <w:color w:val="000000"/>
          <w:sz w:val="28"/>
        </w:rPr>
        <w:t>
      4) резерв тобының аға қызметкерінен, кезекшіден, оның орынбасарларынан және олар ілестіріп жүретін адамдардан басқа ешкімді күзет орнына кіргізбеуге;</w:t>
      </w:r>
      <w:r>
        <w:br/>
      </w:r>
      <w:r>
        <w:rPr>
          <w:rFonts w:ascii="Times New Roman"/>
          <w:b w:val="false"/>
          <w:i w:val="false"/>
          <w:color w:val="000000"/>
          <w:sz w:val="28"/>
        </w:rPr>
        <w:t>
      5) күзет орнына жақындаған адамды: "Тоқта! Кім келеді?" деген көтеріңкі дауыспен тоқтатуға міндетті. Жауап: "Резерв тобының аға қызметкері, кезекші оның орынбасары" болғанда, оған күзет орнына жақындауға рұқсат береді. Егер адам бөгде болса, бақылаушы оны ұстау үшін дабыл белгісін беруге;</w:t>
      </w:r>
      <w:r>
        <w:br/>
      </w:r>
      <w:r>
        <w:rPr>
          <w:rFonts w:ascii="Times New Roman"/>
          <w:b w:val="false"/>
          <w:i w:val="false"/>
          <w:color w:val="000000"/>
          <w:sz w:val="28"/>
        </w:rPr>
        <w:t>
      6) бөгде адамдармен сөйлесуге және олардың сұрақтарына жауап беруге;</w:t>
      </w:r>
      <w:r>
        <w:br/>
      </w:r>
      <w:r>
        <w:rPr>
          <w:rFonts w:ascii="Times New Roman"/>
          <w:b w:val="false"/>
          <w:i w:val="false"/>
          <w:color w:val="000000"/>
          <w:sz w:val="28"/>
        </w:rPr>
        <w:t>
      7) қашуға қарсы алдын ала белгі беретін аппараттардың ақауы туралы кезекшіге баяндауға міндетті.</w:t>
      </w:r>
    </w:p>
    <w:bookmarkEnd w:id="48"/>
    <w:bookmarkStart w:name="z48" w:id="49"/>
    <w:p>
      <w:pPr>
        <w:spacing w:after="0"/>
        <w:ind w:left="0"/>
        <w:jc w:val="both"/>
      </w:pPr>
      <w:r>
        <w:rPr>
          <w:rFonts w:ascii="Times New Roman"/>
          <w:b w:val="false"/>
          <w:i w:val="false"/>
          <w:color w:val="000000"/>
          <w:sz w:val="28"/>
        </w:rPr>
        <w:t>
      47. Мұнарадағы күзет орнындағы бақылаушы қаруды осы Нұсқаулықтың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w:t>
      </w:r>
      <w:r>
        <w:rPr>
          <w:rFonts w:ascii="Times New Roman"/>
          <w:b w:val="false"/>
          <w:i w:val="false"/>
          <w:color w:val="000000"/>
          <w:sz w:val="28"/>
        </w:rPr>
        <w:t>-тармақтарында белгіленген тәртіппен қолданады.</w:t>
      </w:r>
    </w:p>
    <w:bookmarkEnd w:id="49"/>
    <w:bookmarkStart w:name="z49" w:id="50"/>
    <w:p>
      <w:pPr>
        <w:spacing w:after="0"/>
        <w:ind w:left="0"/>
        <w:jc w:val="both"/>
      </w:pPr>
      <w:r>
        <w:rPr>
          <w:rFonts w:ascii="Times New Roman"/>
          <w:b w:val="false"/>
          <w:i w:val="false"/>
          <w:color w:val="000000"/>
          <w:sz w:val="28"/>
        </w:rPr>
        <w:t>
      48. Мұнарадағы күзет орнындағы бақылаушы өзінің назарындағы аумақтағы жағдайлардың барлық өзгерістері туралы (режимдік корпустардың қабырғаларының, шатырларының, терезелерінің зақымдалуы туралы), сондай-ақ негізгі қоршаудың сыртқы жағынан жақын жерлердегі барлық күдікті адамдар мен автокөліктер туралы баяндауға тиіс. Сезіктілер мен айыпталушылар қызметкерлерге шабуыл жасаған, сондай-ақ төбелескен, қашуға тырысқан жағдайларда дабыл белгісін береді.</w:t>
      </w:r>
    </w:p>
    <w:bookmarkEnd w:id="50"/>
    <w:bookmarkStart w:name="z50" w:id="51"/>
    <w:p>
      <w:pPr>
        <w:spacing w:after="0"/>
        <w:ind w:left="0"/>
        <w:jc w:val="both"/>
      </w:pPr>
      <w:r>
        <w:rPr>
          <w:rFonts w:ascii="Times New Roman"/>
          <w:b w:val="false"/>
          <w:i w:val="false"/>
          <w:color w:val="000000"/>
          <w:sz w:val="28"/>
        </w:rPr>
        <w:t>
      49. Тергеу изоляторында мұнарадағы күзет орындарының бақылаушысы периметрдің сенімді күзетін қамтамасыз ететін мүмкіндігі болмаса, негізгі қоршау мен белгі беру шекарасының арасында наряд жолындағы күзет орнына қаруланған бақылаушы қойылады.</w:t>
      </w:r>
    </w:p>
    <w:bookmarkEnd w:id="51"/>
    <w:bookmarkStart w:name="z51" w:id="52"/>
    <w:p>
      <w:pPr>
        <w:spacing w:after="0"/>
        <w:ind w:left="0"/>
        <w:jc w:val="both"/>
      </w:pPr>
      <w:r>
        <w:rPr>
          <w:rFonts w:ascii="Times New Roman"/>
          <w:b w:val="false"/>
          <w:i w:val="false"/>
          <w:color w:val="000000"/>
          <w:sz w:val="28"/>
        </w:rPr>
        <w:t>
      50. Наряд жолындағы күзет орнының бақылаушысында:</w:t>
      </w:r>
      <w:r>
        <w:br/>
      </w:r>
      <w:r>
        <w:rPr>
          <w:rFonts w:ascii="Times New Roman"/>
          <w:b w:val="false"/>
          <w:i w:val="false"/>
          <w:color w:val="000000"/>
          <w:sz w:val="28"/>
        </w:rPr>
        <w:t>
      1) маусымға байланысты күзет киімдері;</w:t>
      </w:r>
      <w:r>
        <w:br/>
      </w:r>
      <w:r>
        <w:rPr>
          <w:rFonts w:ascii="Times New Roman"/>
          <w:b w:val="false"/>
          <w:i w:val="false"/>
          <w:color w:val="000000"/>
          <w:sz w:val="28"/>
        </w:rPr>
        <w:t>
      2) бақылаушымен немесе оператормен байланыстыратын радиобайланыс аппараты;</w:t>
      </w:r>
      <w:r>
        <w:br/>
      </w:r>
      <w:r>
        <w:rPr>
          <w:rFonts w:ascii="Times New Roman"/>
          <w:b w:val="false"/>
          <w:i w:val="false"/>
          <w:color w:val="000000"/>
          <w:sz w:val="28"/>
        </w:rPr>
        <w:t>
      3) электр шамы (түнгі уақытта);</w:t>
      </w:r>
      <w:r>
        <w:br/>
      </w:r>
      <w:r>
        <w:rPr>
          <w:rFonts w:ascii="Times New Roman"/>
          <w:b w:val="false"/>
          <w:i w:val="false"/>
          <w:color w:val="000000"/>
          <w:sz w:val="28"/>
        </w:rPr>
        <w:t>
      4) ішкі телефон жүйесіне қосуға арналған телефон трубкасы;</w:t>
      </w:r>
      <w:r>
        <w:br/>
      </w:r>
      <w:r>
        <w:rPr>
          <w:rFonts w:ascii="Times New Roman"/>
          <w:b w:val="false"/>
          <w:i w:val="false"/>
          <w:color w:val="000000"/>
          <w:sz w:val="28"/>
        </w:rPr>
        <w:t>
      5) полицейлік үлгідегі ысқырық;</w:t>
      </w:r>
      <w:r>
        <w:br/>
      </w:r>
      <w:r>
        <w:rPr>
          <w:rFonts w:ascii="Times New Roman"/>
          <w:b w:val="false"/>
          <w:i w:val="false"/>
          <w:color w:val="000000"/>
          <w:sz w:val="28"/>
        </w:rPr>
        <w:t>
      6) өзімен бірге арнайы құралдар болуы қажет.</w:t>
      </w:r>
    </w:p>
    <w:bookmarkEnd w:id="52"/>
    <w:bookmarkStart w:name="z52" w:id="53"/>
    <w:p>
      <w:pPr>
        <w:spacing w:after="0"/>
        <w:ind w:left="0"/>
        <w:jc w:val="both"/>
      </w:pPr>
      <w:r>
        <w:rPr>
          <w:rFonts w:ascii="Times New Roman"/>
          <w:b w:val="false"/>
          <w:i w:val="false"/>
          <w:color w:val="000000"/>
          <w:sz w:val="28"/>
        </w:rPr>
        <w:t>
      51. Наряд жолындағы күзет орнындағы бақылаушы осы Нұсқаулықтың 46-48-тармақтарында көрсетілген міндеттерді орындайды.</w:t>
      </w:r>
    </w:p>
    <w:bookmarkEnd w:id="53"/>
    <w:bookmarkStart w:name="z53" w:id="54"/>
    <w:p>
      <w:pPr>
        <w:spacing w:after="0"/>
        <w:ind w:left="0"/>
        <w:jc w:val="both"/>
      </w:pPr>
      <w:r>
        <w:rPr>
          <w:rFonts w:ascii="Times New Roman"/>
          <w:b w:val="false"/>
          <w:i w:val="false"/>
          <w:color w:val="000000"/>
          <w:sz w:val="28"/>
        </w:rPr>
        <w:t>
      52. Қажет жағдайда түнгі уақытта режимдік аймақты айналып шығу үшін қарусыз бақылаушы қойылуы мүмкін. Оның міндеттерін осы Нұсқаулықтың 48-тармағының талаптарына және жергілікті жағдайға қарай тергеу изоляторының басшылығы анықтайды.</w:t>
      </w:r>
    </w:p>
    <w:bookmarkEnd w:id="54"/>
    <w:bookmarkStart w:name="z54" w:id="55"/>
    <w:p>
      <w:pPr>
        <w:spacing w:after="0"/>
        <w:ind w:left="0"/>
        <w:jc w:val="left"/>
      </w:pPr>
      <w:r>
        <w:rPr>
          <w:rFonts w:ascii="Times New Roman"/>
          <w:b/>
          <w:i w:val="false"/>
          <w:color w:val="000000"/>
        </w:rPr>
        <w:t xml:space="preserve"> 
5-тарау. Ішкі күзет орындарындағы күзет</w:t>
      </w:r>
      <w:r>
        <w:br/>
      </w:r>
      <w:r>
        <w:rPr>
          <w:rFonts w:ascii="Times New Roman"/>
          <w:b/>
          <w:i w:val="false"/>
          <w:color w:val="000000"/>
        </w:rPr>
        <w:t>
пен қадағалауды ұйымдастыру</w:t>
      </w:r>
    </w:p>
    <w:bookmarkEnd w:id="55"/>
    <w:p>
      <w:pPr>
        <w:spacing w:after="0"/>
        <w:ind w:left="0"/>
        <w:jc w:val="both"/>
      </w:pPr>
      <w:r>
        <w:rPr>
          <w:rFonts w:ascii="Times New Roman"/>
          <w:b w:val="false"/>
          <w:i w:val="false"/>
          <w:color w:val="000000"/>
          <w:sz w:val="28"/>
        </w:rPr>
        <w:t>      53. Камералар алдындағы ішкі күзет орнының бақылаушысында:</w:t>
      </w:r>
      <w:r>
        <w:br/>
      </w:r>
      <w:r>
        <w:rPr>
          <w:rFonts w:ascii="Times New Roman"/>
          <w:b w:val="false"/>
          <w:i w:val="false"/>
          <w:color w:val="000000"/>
          <w:sz w:val="28"/>
        </w:rPr>
        <w:t>
      1) күзетілетін камераның кілті (күндізгі уақытта);</w:t>
      </w:r>
      <w:r>
        <w:br/>
      </w:r>
      <w:r>
        <w:rPr>
          <w:rFonts w:ascii="Times New Roman"/>
          <w:b w:val="false"/>
          <w:i w:val="false"/>
          <w:color w:val="000000"/>
          <w:sz w:val="28"/>
        </w:rPr>
        <w:t>
      2) бақылаушының қолы жетуі үшін ыңғайлы жерге орналастырылған күзет-дабыл белгілерін хабарлағыш;</w:t>
      </w:r>
      <w:r>
        <w:br/>
      </w:r>
      <w:r>
        <w:rPr>
          <w:rFonts w:ascii="Times New Roman"/>
          <w:b w:val="false"/>
          <w:i w:val="false"/>
          <w:color w:val="000000"/>
          <w:sz w:val="28"/>
        </w:rPr>
        <w:t>
      3) кезекшінің бөлмесімен тікелей байланыс жасауға арналған телефон аппараты;</w:t>
      </w:r>
      <w:r>
        <w:br/>
      </w:r>
      <w:r>
        <w:rPr>
          <w:rFonts w:ascii="Times New Roman"/>
          <w:b w:val="false"/>
          <w:i w:val="false"/>
          <w:color w:val="000000"/>
          <w:sz w:val="28"/>
        </w:rPr>
        <w:t>
      4) өртке қарсы қолданылатын құралдар мен құрал-саймандар;</w:t>
      </w:r>
      <w:r>
        <w:br/>
      </w:r>
      <w:r>
        <w:rPr>
          <w:rFonts w:ascii="Times New Roman"/>
          <w:b w:val="false"/>
          <w:i w:val="false"/>
          <w:color w:val="000000"/>
          <w:sz w:val="28"/>
        </w:rPr>
        <w:t>
      5) қабырғаға орнатылған тиекті шкаф болуы керек. Камера алдындағы әрбір күзет орнында күзет орнының ведомосы (</w:t>
      </w:r>
      <w:r>
        <w:rPr>
          <w:rFonts w:ascii="Times New Roman"/>
          <w:b w:val="false"/>
          <w:i w:val="false"/>
          <w:color w:val="000000"/>
          <w:sz w:val="28"/>
        </w:rPr>
        <w:t>N 28 қосымша</w:t>
      </w:r>
      <w:r>
        <w:rPr>
          <w:rFonts w:ascii="Times New Roman"/>
          <w:b w:val="false"/>
          <w:i w:val="false"/>
          <w:color w:val="000000"/>
          <w:sz w:val="28"/>
        </w:rPr>
        <w:t>) жүргізіледі;</w:t>
      </w:r>
      <w:r>
        <w:br/>
      </w:r>
      <w:r>
        <w:rPr>
          <w:rFonts w:ascii="Times New Roman"/>
          <w:b w:val="false"/>
          <w:i w:val="false"/>
          <w:color w:val="000000"/>
          <w:sz w:val="28"/>
        </w:rPr>
        <w:t>
      6) тікелей өзімен бірге арнайы құралдар (кісендер, ПР-73 бұйымдары, "Черемуха" немесе "Сирень" түріндегі аэрозоль орамдары) болуы керек.</w:t>
      </w:r>
    </w:p>
    <w:bookmarkStart w:name="z55" w:id="56"/>
    <w:p>
      <w:pPr>
        <w:spacing w:after="0"/>
        <w:ind w:left="0"/>
        <w:jc w:val="both"/>
      </w:pPr>
      <w:r>
        <w:rPr>
          <w:rFonts w:ascii="Times New Roman"/>
          <w:b w:val="false"/>
          <w:i w:val="false"/>
          <w:color w:val="000000"/>
          <w:sz w:val="28"/>
        </w:rPr>
        <w:t>
      54. Камера алдындағы ішкі күзет орнының бақылаушысы:</w:t>
      </w:r>
      <w:r>
        <w:br/>
      </w:r>
      <w:r>
        <w:rPr>
          <w:rFonts w:ascii="Times New Roman"/>
          <w:b w:val="false"/>
          <w:i w:val="false"/>
          <w:color w:val="000000"/>
          <w:sz w:val="28"/>
        </w:rPr>
        <w:t>
      1) өзі күзетіп отырған камерадан қашудың алдын алуға және басқа да төтенше қылмыстардың жолын кесуге бағытталған шаралар қолдануға;</w:t>
      </w:r>
      <w:r>
        <w:br/>
      </w:r>
      <w:r>
        <w:rPr>
          <w:rFonts w:ascii="Times New Roman"/>
          <w:b w:val="false"/>
          <w:i w:val="false"/>
          <w:color w:val="000000"/>
          <w:sz w:val="28"/>
        </w:rPr>
        <w:t>
      2) сезіктілер мен айыпталушылардың режим және ішкі тәртіп ережелерін орындауларын бақылауға міндетті. Барлық байқалған тәртіп бұзушылықтар туралы корпус бойынша аға қызметкерге немесе кезекшіге баяндауға міндетті.</w:t>
      </w:r>
      <w:r>
        <w:br/>
      </w:r>
      <w:r>
        <w:rPr>
          <w:rFonts w:ascii="Times New Roman"/>
          <w:b w:val="false"/>
          <w:i w:val="false"/>
          <w:color w:val="000000"/>
          <w:sz w:val="28"/>
        </w:rPr>
        <w:t>
      3) камераның есігін әр ашқан сайын "көзше" арқылы камераға кірудің қауіпсіздігіне көз жеткізуге;</w:t>
      </w:r>
      <w:r>
        <w:br/>
      </w:r>
      <w:r>
        <w:rPr>
          <w:rFonts w:ascii="Times New Roman"/>
          <w:b w:val="false"/>
          <w:i w:val="false"/>
          <w:color w:val="000000"/>
          <w:sz w:val="28"/>
        </w:rPr>
        <w:t>
      4) сезіктілер мен айыпталушыларды камерадан серуендеуге немесе санитарлық тазалықтан өткізуге алып шыққан кезде оларды айдауылдарға санап тапсыруға және олардан санап қабылдауға міндетті, оны күзет орнының ведомосіне жазады;</w:t>
      </w:r>
      <w:r>
        <w:br/>
      </w:r>
      <w:r>
        <w:rPr>
          <w:rFonts w:ascii="Times New Roman"/>
          <w:b w:val="false"/>
          <w:i w:val="false"/>
          <w:color w:val="000000"/>
          <w:sz w:val="28"/>
        </w:rPr>
        <w:t>
      5) түнгі уақытта барлық күзеттегі камераларда жарық болуын қадағалауға;</w:t>
      </w:r>
      <w:r>
        <w:br/>
      </w:r>
      <w:r>
        <w:rPr>
          <w:rFonts w:ascii="Times New Roman"/>
          <w:b w:val="false"/>
          <w:i w:val="false"/>
          <w:color w:val="000000"/>
          <w:sz w:val="28"/>
        </w:rPr>
        <w:t>
      6) әртүрлі камераларда ұсталушы сезіктілер мен айыпталушылардың, сондай-ақ шаруашылық қызметін көрсету жұмыстарына қалдырылған сотталғандармен және басқа адамдармен байланысына жол бермеуге;</w:t>
      </w:r>
      <w:r>
        <w:br/>
      </w:r>
      <w:r>
        <w:rPr>
          <w:rFonts w:ascii="Times New Roman"/>
          <w:b w:val="false"/>
          <w:i w:val="false"/>
          <w:color w:val="000000"/>
          <w:sz w:val="28"/>
        </w:rPr>
        <w:t>
      7) камерадан шақырту келіп түскен жағдайда оның себебін анықтауға міндетті.</w:t>
      </w:r>
    </w:p>
    <w:bookmarkEnd w:id="56"/>
    <w:bookmarkStart w:name="z56" w:id="57"/>
    <w:p>
      <w:pPr>
        <w:spacing w:after="0"/>
        <w:ind w:left="0"/>
        <w:jc w:val="both"/>
      </w:pPr>
      <w:r>
        <w:rPr>
          <w:rFonts w:ascii="Times New Roman"/>
          <w:b w:val="false"/>
          <w:i w:val="false"/>
          <w:color w:val="000000"/>
          <w:sz w:val="28"/>
        </w:rPr>
        <w:t>
      55. Камерада ұсталушы адамдардың мінез-құлқын бақылауды бақылаушы "көзше" арқылы сезіктілер мен айыпталушылардың күдік тудыратын мінез-құлқына назар аудара отырып, ың-тыңсыз жүзеге асырады.</w:t>
      </w:r>
    </w:p>
    <w:bookmarkEnd w:id="57"/>
    <w:bookmarkStart w:name="z57" w:id="58"/>
    <w:p>
      <w:pPr>
        <w:spacing w:after="0"/>
        <w:ind w:left="0"/>
        <w:jc w:val="both"/>
      </w:pPr>
      <w:r>
        <w:rPr>
          <w:rFonts w:ascii="Times New Roman"/>
          <w:b w:val="false"/>
          <w:i w:val="false"/>
          <w:color w:val="000000"/>
          <w:sz w:val="28"/>
        </w:rPr>
        <w:t>
      56. Бақылаушы сезіктілер мен айыпталушылардың шағымын қабылдамайды және оған олармен қызметтік міндеттерді орындауға қатысы жоқ жайлар туралы сөйлесуге тыйым салынады.</w:t>
      </w:r>
      <w:r>
        <w:br/>
      </w:r>
      <w:r>
        <w:rPr>
          <w:rFonts w:ascii="Times New Roman"/>
          <w:b w:val="false"/>
          <w:i w:val="false"/>
          <w:color w:val="000000"/>
          <w:sz w:val="28"/>
        </w:rPr>
        <w:t>
      Егер сезікті және айыпталушы өтініш жасаса немесе жедел шағым жасағысы келсе, онда бақылаушы бұл туралы корпус бойынша аға қызметкерді хабардар етеді.</w:t>
      </w:r>
      <w:r>
        <w:br/>
      </w:r>
      <w:r>
        <w:rPr>
          <w:rFonts w:ascii="Times New Roman"/>
          <w:b w:val="false"/>
          <w:i w:val="false"/>
          <w:color w:val="000000"/>
          <w:sz w:val="28"/>
        </w:rPr>
        <w:t>
      Камерадан жазба хат лақтырған немесе берген кезде бақылаушы оларды дереу корпус бойынша аға қызметкерге немесе бақылаушыға береді.</w:t>
      </w:r>
    </w:p>
    <w:bookmarkEnd w:id="58"/>
    <w:bookmarkStart w:name="z58" w:id="59"/>
    <w:p>
      <w:pPr>
        <w:spacing w:after="0"/>
        <w:ind w:left="0"/>
        <w:jc w:val="both"/>
      </w:pPr>
      <w:r>
        <w:rPr>
          <w:rFonts w:ascii="Times New Roman"/>
          <w:b w:val="false"/>
          <w:i w:val="false"/>
          <w:color w:val="000000"/>
          <w:sz w:val="28"/>
        </w:rPr>
        <w:t>
      57. Қашуға оқталуды немесе қашуды байқаған кезде бақылаушы дабыл белгісін береді және күзет орнында отырып олардың жолын кесу шараларын қолданады.</w:t>
      </w:r>
    </w:p>
    <w:bookmarkEnd w:id="59"/>
    <w:bookmarkStart w:name="z59" w:id="60"/>
    <w:p>
      <w:pPr>
        <w:spacing w:after="0"/>
        <w:ind w:left="0"/>
        <w:jc w:val="both"/>
      </w:pPr>
      <w:r>
        <w:rPr>
          <w:rFonts w:ascii="Times New Roman"/>
          <w:b w:val="false"/>
          <w:i w:val="false"/>
          <w:color w:val="000000"/>
          <w:sz w:val="28"/>
        </w:rPr>
        <w:t>
      58. Камерада тәртіпсіздік, төбелес, бағынбаушылық немесе күдікті әрекеттер болған жағдайда бақылаушы бұл әрекеттерді тоқтатуды талап етеді және дереу корпус бойынша аға қызметкерге баяндайды және дабыл белгісін береді.</w:t>
      </w:r>
    </w:p>
    <w:bookmarkEnd w:id="60"/>
    <w:bookmarkStart w:name="z60" w:id="61"/>
    <w:p>
      <w:pPr>
        <w:spacing w:after="0"/>
        <w:ind w:left="0"/>
        <w:jc w:val="both"/>
      </w:pPr>
      <w:r>
        <w:rPr>
          <w:rFonts w:ascii="Times New Roman"/>
          <w:b w:val="false"/>
          <w:i w:val="false"/>
          <w:color w:val="000000"/>
          <w:sz w:val="28"/>
        </w:rPr>
        <w:t>
      59. Камерада немесе режимдік корпуста өрт болған кезде бақылаушы:</w:t>
      </w:r>
      <w:r>
        <w:br/>
      </w:r>
      <w:r>
        <w:rPr>
          <w:rFonts w:ascii="Times New Roman"/>
          <w:b w:val="false"/>
          <w:i w:val="false"/>
          <w:color w:val="000000"/>
          <w:sz w:val="28"/>
        </w:rPr>
        <w:t>
      1) дабыл белгісін береді;</w:t>
      </w:r>
      <w:r>
        <w:br/>
      </w:r>
      <w:r>
        <w:rPr>
          <w:rFonts w:ascii="Times New Roman"/>
          <w:b w:val="false"/>
          <w:i w:val="false"/>
          <w:color w:val="000000"/>
          <w:sz w:val="28"/>
        </w:rPr>
        <w:t>
      2) қолда бар өрт сөндіргіш құралдармен өртті өшіру шараларын қолданады. Тікелей камерада жанған кезде бақылаушы дабыл белгісін бергеннен кейін есіктегі терезені ашады және камераға өрт сөндіргіш құралдарды береді және көмектің келуін күтеді.</w:t>
      </w:r>
    </w:p>
    <w:bookmarkEnd w:id="61"/>
    <w:bookmarkStart w:name="z61" w:id="62"/>
    <w:p>
      <w:pPr>
        <w:spacing w:after="0"/>
        <w:ind w:left="0"/>
        <w:jc w:val="both"/>
      </w:pPr>
      <w:r>
        <w:rPr>
          <w:rFonts w:ascii="Times New Roman"/>
          <w:b w:val="false"/>
          <w:i w:val="false"/>
          <w:color w:val="000000"/>
          <w:sz w:val="28"/>
        </w:rPr>
        <w:t>
      60. Өзін өзі өлтіру немесе өзін өзі өлтіруге оқталу кезінде бақылаушы дабыл белгісін береді. Егер бұл жалпы камерада болса, онда ол есіктегі терезе арқылы камерадағы адамдарға өзін өзі өлтіруді болдырмауды және зардап шегушіге көмек көрсетуді талап етеді.</w:t>
      </w:r>
    </w:p>
    <w:bookmarkEnd w:id="62"/>
    <w:bookmarkStart w:name="z62" w:id="63"/>
    <w:p>
      <w:pPr>
        <w:spacing w:after="0"/>
        <w:ind w:left="0"/>
        <w:jc w:val="both"/>
      </w:pPr>
      <w:r>
        <w:rPr>
          <w:rFonts w:ascii="Times New Roman"/>
          <w:b w:val="false"/>
          <w:i w:val="false"/>
          <w:color w:val="000000"/>
          <w:sz w:val="28"/>
        </w:rPr>
        <w:t>
      61. Камера алдындағы ішкі күзет орнының бақылаушысына режимдік корпусқа немесе дәлізге кіретін есіктердің кілтін ұстауға, сондай-ақ жалғыз өзі камераларды ашуға және оған кіруге үзілді-кесілді тыйым салынады.</w:t>
      </w:r>
      <w:r>
        <w:br/>
      </w:r>
      <w:r>
        <w:rPr>
          <w:rFonts w:ascii="Times New Roman"/>
          <w:b w:val="false"/>
          <w:i w:val="false"/>
          <w:color w:val="000000"/>
          <w:sz w:val="28"/>
        </w:rPr>
        <w:t>
      Тамақ ішетін уақытында бақылаушыны корпус бойынша аға қызметкер немесе резерв тобының бақылаушысы алмастырады.</w:t>
      </w:r>
    </w:p>
    <w:bookmarkEnd w:id="63"/>
    <w:bookmarkStart w:name="z63" w:id="64"/>
    <w:p>
      <w:pPr>
        <w:spacing w:after="0"/>
        <w:ind w:left="0"/>
        <w:jc w:val="both"/>
      </w:pPr>
      <w:r>
        <w:rPr>
          <w:rFonts w:ascii="Times New Roman"/>
          <w:b w:val="false"/>
          <w:i w:val="false"/>
          <w:color w:val="000000"/>
          <w:sz w:val="28"/>
        </w:rPr>
        <w:t>
      62. Бақылаушыға тамақ, ыстық су, кітап таратуға, сондай-ақ камерадан камераға әртүрлі заттар, хаттар беруге және өзінің тікелей міндетін орындаумен байланысты емес басқа әрекеттерді жүзеге асыруға рұқсат етілмейді.</w:t>
      </w:r>
      <w:r>
        <w:br/>
      </w:r>
      <w:r>
        <w:rPr>
          <w:rFonts w:ascii="Times New Roman"/>
          <w:b w:val="false"/>
          <w:i w:val="false"/>
          <w:color w:val="000000"/>
          <w:sz w:val="28"/>
        </w:rPr>
        <w:t>
      Сезіктілер мен айыпталушыларға камераларына сәлемдемелерді, тамақ, дәрі-дәрмектер, кітаптар, ларектан сатып алынған заттар және т.б. беруді есіктегі терезе арқылы тиісті қызметкерлер жүзеге асырады.</w:t>
      </w:r>
    </w:p>
    <w:bookmarkEnd w:id="64"/>
    <w:bookmarkStart w:name="z64" w:id="65"/>
    <w:p>
      <w:pPr>
        <w:spacing w:after="0"/>
        <w:ind w:left="0"/>
        <w:jc w:val="both"/>
      </w:pPr>
      <w:r>
        <w:rPr>
          <w:rFonts w:ascii="Times New Roman"/>
          <w:b w:val="false"/>
          <w:i w:val="false"/>
          <w:color w:val="000000"/>
          <w:sz w:val="28"/>
        </w:rPr>
        <w:t>
      63. Камераларды әкімшілік, медицина қызметкерлері және нұсқаушылар аралаған кезде, олардың жанында камера алдындағы ішкі күзет орнының бақылаушысы есікті ашқаннан кейін, камераға бірінші болып кіретін корпус бойынша аға қызметкер немесе арнайы бөлінген бақылаушы ілесіп жүреді.</w:t>
      </w:r>
      <w:r>
        <w:br/>
      </w:r>
      <w:r>
        <w:rPr>
          <w:rFonts w:ascii="Times New Roman"/>
          <w:b w:val="false"/>
          <w:i w:val="false"/>
          <w:color w:val="000000"/>
          <w:sz w:val="28"/>
        </w:rPr>
        <w:t>
      Камера алдындағы күзет орнының бақылаушысына аралап жүрген адаммен бірге камераға кіруге тыйым салынады.</w:t>
      </w:r>
    </w:p>
    <w:bookmarkEnd w:id="65"/>
    <w:bookmarkStart w:name="z65" w:id="66"/>
    <w:p>
      <w:pPr>
        <w:spacing w:after="0"/>
        <w:ind w:left="0"/>
        <w:jc w:val="both"/>
      </w:pPr>
      <w:r>
        <w:rPr>
          <w:rFonts w:ascii="Times New Roman"/>
          <w:b w:val="false"/>
          <w:i w:val="false"/>
          <w:color w:val="000000"/>
          <w:sz w:val="28"/>
        </w:rPr>
        <w:t>
      64. Камераларға кіру барлық қауіпсіздік шараларын сақтай отырып жүргізіледі.</w:t>
      </w:r>
      <w:r>
        <w:br/>
      </w:r>
      <w:r>
        <w:rPr>
          <w:rFonts w:ascii="Times New Roman"/>
          <w:b w:val="false"/>
          <w:i w:val="false"/>
          <w:color w:val="000000"/>
          <w:sz w:val="28"/>
        </w:rPr>
        <w:t>
      Камераның есігін ашпас бұрын камера алдындағы ішкі күзет орнының бақылаушысы есіктегі терезе арқылы сезіктілер мен айыпталушыларға есікке қарама-қарсы қабырғаға және кіретін есіктен екі метрден алыс жерге сапқа тұруды талап етеді.</w:t>
      </w:r>
      <w:r>
        <w:br/>
      </w:r>
      <w:r>
        <w:rPr>
          <w:rFonts w:ascii="Times New Roman"/>
          <w:b w:val="false"/>
          <w:i w:val="false"/>
          <w:color w:val="000000"/>
          <w:sz w:val="28"/>
        </w:rPr>
        <w:t>
      Камераны ашу кезінде ол есікті иығымен тіреп тұрып жартылай ашады да, камерада ұсталынушы адамдардың мінез-құлқын мұқият бақылайды. Камераларды ашуға кем дегенде 3 адам, ал түнгі уақытта камера алдындағы күзет орнының бақылаушысын қосқанда 4 адам қатысулары керек.</w:t>
      </w:r>
    </w:p>
    <w:bookmarkEnd w:id="66"/>
    <w:bookmarkStart w:name="z66" w:id="67"/>
    <w:p>
      <w:pPr>
        <w:spacing w:after="0"/>
        <w:ind w:left="0"/>
        <w:jc w:val="both"/>
      </w:pPr>
      <w:r>
        <w:rPr>
          <w:rFonts w:ascii="Times New Roman"/>
          <w:b w:val="false"/>
          <w:i w:val="false"/>
          <w:color w:val="000000"/>
          <w:sz w:val="28"/>
        </w:rPr>
        <w:t>
      65. Сезіктілер мен айыпталушыларды басқа камераларға ауыстыру үшін орын ауыстырудың сипатына байланысты оларды бір-бірден немесе тобымен, немесе камерадағы барлық құрамымен, корпус бойынша аға қызметкердің қатысуымен, орын ауыстыру туралы талон немесе орын ауыстыру тізімі негізінде шығарады.</w:t>
      </w:r>
    </w:p>
    <w:bookmarkEnd w:id="67"/>
    <w:bookmarkStart w:name="z67" w:id="68"/>
    <w:p>
      <w:pPr>
        <w:spacing w:after="0"/>
        <w:ind w:left="0"/>
        <w:jc w:val="both"/>
      </w:pPr>
      <w:r>
        <w:rPr>
          <w:rFonts w:ascii="Times New Roman"/>
          <w:b w:val="false"/>
          <w:i w:val="false"/>
          <w:color w:val="000000"/>
          <w:sz w:val="28"/>
        </w:rPr>
        <w:t>
      66. Сезіктілер мен айыпталушыларды корпустық бөлімшенің шегінде орналасқан дәрігердің қызмет бөлмесіне қабылдауға корпус бойынша аға қызметкердің немесе резервтегі бақылаушының қатысуымен шығарылады.</w:t>
      </w:r>
    </w:p>
    <w:bookmarkEnd w:id="68"/>
    <w:bookmarkStart w:name="z68" w:id="69"/>
    <w:p>
      <w:pPr>
        <w:spacing w:after="0"/>
        <w:ind w:left="0"/>
        <w:jc w:val="both"/>
      </w:pPr>
      <w:r>
        <w:rPr>
          <w:rFonts w:ascii="Times New Roman"/>
          <w:b w:val="false"/>
          <w:i w:val="false"/>
          <w:color w:val="000000"/>
          <w:sz w:val="28"/>
        </w:rPr>
        <w:t>
      67. Тергеу изоляторынан жөнелтілуіне байланысты сезіктілерді және айыпталушыларды камералардан медициналық бөлімге, фотодактилоскопистке, басшылыққа, туыстарымен кездесуге шығару талонының негізінде (</w:t>
      </w:r>
      <w:r>
        <w:rPr>
          <w:rFonts w:ascii="Times New Roman"/>
          <w:b w:val="false"/>
          <w:i w:val="false"/>
          <w:color w:val="000000"/>
          <w:sz w:val="28"/>
        </w:rPr>
        <w:t>N 29 қосымша</w:t>
      </w:r>
      <w:r>
        <w:rPr>
          <w:rFonts w:ascii="Times New Roman"/>
          <w:b w:val="false"/>
          <w:i w:val="false"/>
          <w:color w:val="000000"/>
          <w:sz w:val="28"/>
        </w:rPr>
        <w:t>), ал тергеушіге сұрақ алуға апару адвокатпен кездесуге шығару-шақыру талоны (</w:t>
      </w:r>
      <w:r>
        <w:rPr>
          <w:rFonts w:ascii="Times New Roman"/>
          <w:b w:val="false"/>
          <w:i w:val="false"/>
          <w:color w:val="000000"/>
          <w:sz w:val="28"/>
        </w:rPr>
        <w:t>N 30 қосымша</w:t>
      </w:r>
      <w:r>
        <w:rPr>
          <w:rFonts w:ascii="Times New Roman"/>
          <w:b w:val="false"/>
          <w:i w:val="false"/>
          <w:color w:val="000000"/>
          <w:sz w:val="28"/>
        </w:rPr>
        <w:t>) негізінде шығарушы бақылауышының қатысуымен жүзеге асырылады.</w:t>
      </w:r>
    </w:p>
    <w:bookmarkEnd w:id="69"/>
    <w:bookmarkStart w:name="z69" w:id="70"/>
    <w:p>
      <w:pPr>
        <w:spacing w:after="0"/>
        <w:ind w:left="0"/>
        <w:jc w:val="both"/>
      </w:pPr>
      <w:r>
        <w:rPr>
          <w:rFonts w:ascii="Times New Roman"/>
          <w:b w:val="false"/>
          <w:i w:val="false"/>
          <w:color w:val="000000"/>
          <w:sz w:val="28"/>
        </w:rPr>
        <w:t>
      68. Дәрігерге амбулаториялық қабылдауға, санитарлық тазалықтан өткізу үшін серуенге шығару кезінде сезіктілер мен айыпталушыларды шығарудың мақсаты ескертіледі. Барлық қалған жағдайларда шығару және шақыру мақсаты оларға хабарланбайды, тек олардың қалай киінуіне және өздерімен бірге не алуларына нұсқау беріледі.</w:t>
      </w:r>
      <w:r>
        <w:br/>
      </w:r>
      <w:r>
        <w:rPr>
          <w:rFonts w:ascii="Times New Roman"/>
          <w:b w:val="false"/>
          <w:i w:val="false"/>
          <w:color w:val="000000"/>
          <w:sz w:val="28"/>
        </w:rPr>
        <w:t>
      Сезіктілер мен айыпталушыларды алдағы жіберу немесе тергеу изоляторынан босатылу туралы алдын ала ескертуге тыйым салынады.</w:t>
      </w:r>
    </w:p>
    <w:bookmarkEnd w:id="70"/>
    <w:bookmarkStart w:name="z70" w:id="71"/>
    <w:p>
      <w:pPr>
        <w:spacing w:after="0"/>
        <w:ind w:left="0"/>
        <w:jc w:val="both"/>
      </w:pPr>
      <w:r>
        <w:rPr>
          <w:rFonts w:ascii="Times New Roman"/>
          <w:b w:val="false"/>
          <w:i w:val="false"/>
          <w:color w:val="000000"/>
          <w:sz w:val="28"/>
        </w:rPr>
        <w:t>
      69. Сезіктілер мен айыпталушыларды камерадан шығару бір-бірден немесе екеуден қатарға тұру арқылы жүзеге асырылады, ол кезде айдауылшы бақылаушы камера есігіне қырынан тұрады.</w:t>
      </w:r>
    </w:p>
    <w:bookmarkEnd w:id="71"/>
    <w:bookmarkStart w:name="z71" w:id="72"/>
    <w:p>
      <w:pPr>
        <w:spacing w:after="0"/>
        <w:ind w:left="0"/>
        <w:jc w:val="both"/>
      </w:pPr>
      <w:r>
        <w:rPr>
          <w:rFonts w:ascii="Times New Roman"/>
          <w:b w:val="false"/>
          <w:i w:val="false"/>
          <w:color w:val="000000"/>
          <w:sz w:val="28"/>
        </w:rPr>
        <w:t>
      70. Күзет орны орналасқан жерде күзет орны арқылы өтуге құқығы жоқ адам пайда болған жағдайда бақылаушы оларды ұстайды және корпус бойынша аға қызметкерге хабарлайды.</w:t>
      </w:r>
    </w:p>
    <w:bookmarkEnd w:id="72"/>
    <w:bookmarkStart w:name="z72" w:id="73"/>
    <w:p>
      <w:pPr>
        <w:spacing w:after="0"/>
        <w:ind w:left="0"/>
        <w:jc w:val="both"/>
      </w:pPr>
      <w:r>
        <w:rPr>
          <w:rFonts w:ascii="Times New Roman"/>
          <w:b w:val="false"/>
          <w:i w:val="false"/>
          <w:color w:val="000000"/>
          <w:sz w:val="28"/>
        </w:rPr>
        <w:t>
      71. Күзет орнына бастықтар және тергеу изоляторын тексеруші адамдар келген кезде бақылаушы рапорт бермейді, тек өзін таныстырады (мысалы "Полковник мырза, күзет орнының бақылаушысы сержант Ахметов").</w:t>
      </w:r>
    </w:p>
    <w:bookmarkEnd w:id="73"/>
    <w:bookmarkStart w:name="z73" w:id="74"/>
    <w:p>
      <w:pPr>
        <w:spacing w:after="0"/>
        <w:ind w:left="0"/>
        <w:jc w:val="both"/>
      </w:pPr>
      <w:r>
        <w:rPr>
          <w:rFonts w:ascii="Times New Roman"/>
          <w:b w:val="false"/>
          <w:i w:val="false"/>
          <w:color w:val="000000"/>
          <w:sz w:val="28"/>
        </w:rPr>
        <w:t>
      72. Денсаулық сақтау жүйесіндегі емдеу мекемесіне бекітілген күзет орнының бақылаушысы тергеу изоляторы бастығының, оның орынбасарының, кезекшінің және оның орынбасарының бұйрықтарын орындаудан басқа, сондай-ақ дәрігерлердің және аурухана қызметкерлерінің емдеу шараларын жүргізу үшін науқастың орнын ауыстыруға қатысты нұсқауларын да орындайды.</w:t>
      </w:r>
    </w:p>
    <w:bookmarkEnd w:id="74"/>
    <w:bookmarkStart w:name="z74" w:id="75"/>
    <w:p>
      <w:pPr>
        <w:spacing w:after="0"/>
        <w:ind w:left="0"/>
        <w:jc w:val="both"/>
      </w:pPr>
      <w:r>
        <w:rPr>
          <w:rFonts w:ascii="Times New Roman"/>
          <w:b w:val="false"/>
          <w:i w:val="false"/>
          <w:color w:val="000000"/>
          <w:sz w:val="28"/>
        </w:rPr>
        <w:t>
      73. Күзет орнының бақылаушысы ауруханада:</w:t>
      </w:r>
      <w:r>
        <w:br/>
      </w:r>
      <w:r>
        <w:rPr>
          <w:rFonts w:ascii="Times New Roman"/>
          <w:b w:val="false"/>
          <w:i w:val="false"/>
          <w:color w:val="000000"/>
          <w:sz w:val="28"/>
        </w:rPr>
        <w:t>
      1) науқасқа тұрақты бақылауды қамтамасыз етеді және қашудың алдын алу шараларын қабылдайды;</w:t>
      </w:r>
      <w:r>
        <w:br/>
      </w:r>
      <w:r>
        <w:rPr>
          <w:rFonts w:ascii="Times New Roman"/>
          <w:b w:val="false"/>
          <w:i w:val="false"/>
          <w:color w:val="000000"/>
          <w:sz w:val="28"/>
        </w:rPr>
        <w:t>
      2) оған туысқандарын немесе бөгде адамдарды жібермейді, сондай-ақ басқа науқастармен және оны емдеуге қатысы жоқ аурухана қызметкерлерімен қарым-қатынас жасауына жол бермейді;</w:t>
      </w:r>
      <w:r>
        <w:br/>
      </w:r>
      <w:r>
        <w:rPr>
          <w:rFonts w:ascii="Times New Roman"/>
          <w:b w:val="false"/>
          <w:i w:val="false"/>
          <w:color w:val="000000"/>
          <w:sz w:val="28"/>
        </w:rPr>
        <w:t>
      3) науқасты дәретханаға шығарғанда, дәрігерге барғанда оның қызмет кабинетіне дейін ілесіп жүреді, ал содан соң дәрігердің нұсқауына сәйкес әрекет етеді: онымен бірге кабинетке кіреді немесе оны дәлізге шығар жерде күтеді;</w:t>
      </w:r>
      <w:r>
        <w:br/>
      </w:r>
      <w:r>
        <w:rPr>
          <w:rFonts w:ascii="Times New Roman"/>
          <w:b w:val="false"/>
          <w:i w:val="false"/>
          <w:color w:val="000000"/>
          <w:sz w:val="28"/>
        </w:rPr>
        <w:t>
      4) күзет орнынан ауысарда кезекшіге қызмет өткеру нәтижесін және күзет орнын тапсыруды баяндайды.</w:t>
      </w:r>
    </w:p>
    <w:bookmarkEnd w:id="75"/>
    <w:bookmarkStart w:name="z75" w:id="76"/>
    <w:p>
      <w:pPr>
        <w:spacing w:after="0"/>
        <w:ind w:left="0"/>
        <w:jc w:val="left"/>
      </w:pPr>
      <w:r>
        <w:rPr>
          <w:rFonts w:ascii="Times New Roman"/>
          <w:b/>
          <w:i w:val="false"/>
          <w:color w:val="000000"/>
        </w:rPr>
        <w:t xml:space="preserve"> 
6-тарау. Құрама бөлімшелер мен резерв топтары бақылаушыларының жұмысын ұйымдастыру</w:t>
      </w:r>
    </w:p>
    <w:bookmarkEnd w:id="76"/>
    <w:p>
      <w:pPr>
        <w:spacing w:after="0"/>
        <w:ind w:left="0"/>
        <w:jc w:val="both"/>
      </w:pPr>
      <w:r>
        <w:rPr>
          <w:rFonts w:ascii="Times New Roman"/>
          <w:b w:val="false"/>
          <w:i w:val="false"/>
          <w:color w:val="000000"/>
          <w:sz w:val="28"/>
        </w:rPr>
        <w:t>      74. Әр ауысым үшін құрама бөлімшелердің бақылаушылар топтарының сандық құрамы сезіктілер мен айыпталушылардың тәулік сайынғы қозғалыс көлеміне (келулері және кетулері) қарай анықталады.</w:t>
      </w:r>
      <w:r>
        <w:br/>
      </w:r>
      <w:r>
        <w:rPr>
          <w:rFonts w:ascii="Times New Roman"/>
          <w:b w:val="false"/>
          <w:i w:val="false"/>
          <w:color w:val="000000"/>
          <w:sz w:val="28"/>
        </w:rPr>
        <w:t>
      Тәуліктік қозғалыс көп емес тергеу изоляторларында құрама бөлімшелердің бақылаушылар тобы бөлінбейді, ал олардың функцияларын резерв тобының бақылаушылары атқарады.</w:t>
      </w:r>
    </w:p>
    <w:bookmarkStart w:name="z76" w:id="77"/>
    <w:p>
      <w:pPr>
        <w:spacing w:after="0"/>
        <w:ind w:left="0"/>
        <w:jc w:val="both"/>
      </w:pPr>
      <w:r>
        <w:rPr>
          <w:rFonts w:ascii="Times New Roman"/>
          <w:b w:val="false"/>
          <w:i w:val="false"/>
          <w:color w:val="000000"/>
          <w:sz w:val="28"/>
        </w:rPr>
        <w:t>
      75. Құрама бөлімшелердің бақылаушылар топтарының басшылығына топтың аға бақылаушысы тағайындалады.</w:t>
      </w:r>
    </w:p>
    <w:bookmarkEnd w:id="77"/>
    <w:bookmarkStart w:name="z77" w:id="78"/>
    <w:p>
      <w:pPr>
        <w:spacing w:after="0"/>
        <w:ind w:left="0"/>
        <w:jc w:val="both"/>
      </w:pPr>
      <w:r>
        <w:rPr>
          <w:rFonts w:ascii="Times New Roman"/>
          <w:b w:val="false"/>
          <w:i w:val="false"/>
          <w:color w:val="000000"/>
          <w:sz w:val="28"/>
        </w:rPr>
        <w:t>
      76. Құрама бөлімшелердің бақылаушылар топтары сезіктілер мен айыпталушыларды қабылдау және жөнелтумен байланысты барлық жұмыстарды атқарады.</w:t>
      </w:r>
      <w:r>
        <w:br/>
      </w:r>
      <w:r>
        <w:rPr>
          <w:rFonts w:ascii="Times New Roman"/>
          <w:b w:val="false"/>
          <w:i w:val="false"/>
          <w:color w:val="000000"/>
          <w:sz w:val="28"/>
        </w:rPr>
        <w:t>
      Құрама бөлімшелер топтарының бақылаушылары:</w:t>
      </w:r>
      <w:r>
        <w:br/>
      </w:r>
      <w:r>
        <w:rPr>
          <w:rFonts w:ascii="Times New Roman"/>
          <w:b w:val="false"/>
          <w:i w:val="false"/>
          <w:color w:val="000000"/>
          <w:sz w:val="28"/>
        </w:rPr>
        <w:t>
      1) келген сезіктілер мен айыпталушыларға тінту жүргізеді және жеке тінту хаттамасын толтырады (</w:t>
      </w:r>
      <w:r>
        <w:rPr>
          <w:rFonts w:ascii="Times New Roman"/>
          <w:b w:val="false"/>
          <w:i w:val="false"/>
          <w:color w:val="000000"/>
          <w:sz w:val="28"/>
        </w:rPr>
        <w:t>N 31 қосымша</w:t>
      </w:r>
      <w:r>
        <w:rPr>
          <w:rFonts w:ascii="Times New Roman"/>
          <w:b w:val="false"/>
          <w:i w:val="false"/>
          <w:color w:val="000000"/>
          <w:sz w:val="28"/>
        </w:rPr>
        <w:t>);</w:t>
      </w:r>
      <w:r>
        <w:br/>
      </w:r>
      <w:r>
        <w:rPr>
          <w:rFonts w:ascii="Times New Roman"/>
          <w:b w:val="false"/>
          <w:i w:val="false"/>
          <w:color w:val="000000"/>
          <w:sz w:val="28"/>
        </w:rPr>
        <w:t>
      2) сезіктілер мен айыпталушылардың ақшаларын, бағалы қағаздарын және заттарын қоюға акт жасайды. Алып қойылғандарды сәйкесінше қаржылық бөлімге немесе қоймаға тапсырады;</w:t>
      </w:r>
      <w:r>
        <w:br/>
      </w:r>
      <w:r>
        <w:rPr>
          <w:rFonts w:ascii="Times New Roman"/>
          <w:b w:val="false"/>
          <w:i w:val="false"/>
          <w:color w:val="000000"/>
          <w:sz w:val="28"/>
        </w:rPr>
        <w:t>
      3) келгендерге бастапқы құжаттар ресімдеуді жүргізеді. Оның ішінде анықтама карточкасын (</w:t>
      </w:r>
      <w:r>
        <w:rPr>
          <w:rFonts w:ascii="Times New Roman"/>
          <w:b w:val="false"/>
          <w:i w:val="false"/>
          <w:color w:val="000000"/>
          <w:sz w:val="28"/>
        </w:rPr>
        <w:t>N 32 қосымша</w:t>
      </w:r>
      <w:r>
        <w:rPr>
          <w:rFonts w:ascii="Times New Roman"/>
          <w:b w:val="false"/>
          <w:i w:val="false"/>
          <w:color w:val="000000"/>
          <w:sz w:val="28"/>
        </w:rPr>
        <w:t>) және камералық карточканы толтырады;</w:t>
      </w:r>
      <w:r>
        <w:br/>
      </w:r>
      <w:r>
        <w:rPr>
          <w:rFonts w:ascii="Times New Roman"/>
          <w:b w:val="false"/>
          <w:i w:val="false"/>
          <w:color w:val="000000"/>
          <w:sz w:val="28"/>
        </w:rPr>
        <w:t>
      4) сезіктілер және айыпталушыларды құрама бөлімшеден дәрігерге медициналық қарауға және санитарлық тазалаудан өткізуге шығаруды қамтамасыз етеді;</w:t>
      </w:r>
      <w:r>
        <w:br/>
      </w:r>
      <w:r>
        <w:rPr>
          <w:rFonts w:ascii="Times New Roman"/>
          <w:b w:val="false"/>
          <w:i w:val="false"/>
          <w:color w:val="000000"/>
          <w:sz w:val="28"/>
        </w:rPr>
        <w:t>
      5) орналастыру жоспарына сәйкес, келген сезіктілер мен айыпталушыларды камера бойынша орналастырады және оларды оқшаулаудың бекітілген тәртібін қамтамасыз етеді;</w:t>
      </w:r>
      <w:r>
        <w:br/>
      </w:r>
      <w:r>
        <w:rPr>
          <w:rFonts w:ascii="Times New Roman"/>
          <w:b w:val="false"/>
          <w:i w:val="false"/>
          <w:color w:val="000000"/>
          <w:sz w:val="28"/>
        </w:rPr>
        <w:t>
      6) сезіктілер мен айыпталушыларды сотқа жіберуге дайындайды және соттан қайтып оралғандарды қабылдайды;</w:t>
      </w:r>
      <w:r>
        <w:br/>
      </w:r>
      <w:r>
        <w:rPr>
          <w:rFonts w:ascii="Times New Roman"/>
          <w:b w:val="false"/>
          <w:i w:val="false"/>
          <w:color w:val="000000"/>
          <w:sz w:val="28"/>
        </w:rPr>
        <w:t>
      7) кезең-кезеңмен ауыстырылатындарды жөнелтуге әзірлейді, олардың жеке басына қажетті заттарын береді, тінту және санитарлық тазалау өткізеді, оларды маусымға сай киімдермен қамтамасыз етеді;</w:t>
      </w:r>
      <w:r>
        <w:br/>
      </w:r>
      <w:r>
        <w:rPr>
          <w:rFonts w:ascii="Times New Roman"/>
          <w:b w:val="false"/>
          <w:i w:val="false"/>
          <w:color w:val="000000"/>
          <w:sz w:val="28"/>
        </w:rPr>
        <w:t>
      8) осы Нұсқаулықта көзделген тәртіппен құрама бөлімшелерде ұсталушы сезіктілер мен айыпталушыларды күзетуді жүзеге асырады;</w:t>
      </w:r>
      <w:r>
        <w:br/>
      </w:r>
      <w:r>
        <w:rPr>
          <w:rFonts w:ascii="Times New Roman"/>
          <w:b w:val="false"/>
          <w:i w:val="false"/>
          <w:color w:val="000000"/>
          <w:sz w:val="28"/>
        </w:rPr>
        <w:t>
      9) камералардың, құрама бөлімшелердің бокстарының техникалық және санитарлық жағдайын бақылайды.</w:t>
      </w:r>
      <w:r>
        <w:br/>
      </w:r>
      <w:r>
        <w:rPr>
          <w:rFonts w:ascii="Times New Roman"/>
          <w:b w:val="false"/>
          <w:i w:val="false"/>
          <w:color w:val="000000"/>
          <w:sz w:val="28"/>
        </w:rPr>
        <w:t>
      Құрама бөлімшелердің бақылаушылар топтарының жұмысы кезекшінің және оның орынбасарының тікелей басшылығымен жүргізіледі.</w:t>
      </w:r>
    </w:p>
    <w:bookmarkEnd w:id="78"/>
    <w:bookmarkStart w:name="z78" w:id="79"/>
    <w:p>
      <w:pPr>
        <w:spacing w:after="0"/>
        <w:ind w:left="0"/>
        <w:jc w:val="both"/>
      </w:pPr>
      <w:r>
        <w:rPr>
          <w:rFonts w:ascii="Times New Roman"/>
          <w:b w:val="false"/>
          <w:i w:val="false"/>
          <w:color w:val="000000"/>
          <w:sz w:val="28"/>
        </w:rPr>
        <w:t>
      77. Құрама бөлімшелері топтарының бақылаушылары қажет жағдайда резервтік топ құрамында пайдаланылады.</w:t>
      </w:r>
    </w:p>
    <w:bookmarkEnd w:id="79"/>
    <w:bookmarkStart w:name="z79" w:id="80"/>
    <w:p>
      <w:pPr>
        <w:spacing w:after="0"/>
        <w:ind w:left="0"/>
        <w:jc w:val="both"/>
      </w:pPr>
      <w:r>
        <w:rPr>
          <w:rFonts w:ascii="Times New Roman"/>
          <w:b w:val="false"/>
          <w:i w:val="false"/>
          <w:color w:val="000000"/>
          <w:sz w:val="28"/>
        </w:rPr>
        <w:t>
      78. Әрбір ауысым құрамында бақылаушылардың резервтік топтары бөлінеді, ол туралы күзет жөніндегі тәуліктік бұйрығында хабарланады және кезекшінің өкімінде болады.</w:t>
      </w:r>
    </w:p>
    <w:bookmarkEnd w:id="80"/>
    <w:bookmarkStart w:name="z80" w:id="81"/>
    <w:p>
      <w:pPr>
        <w:spacing w:after="0"/>
        <w:ind w:left="0"/>
        <w:jc w:val="both"/>
      </w:pPr>
      <w:r>
        <w:rPr>
          <w:rFonts w:ascii="Times New Roman"/>
          <w:b w:val="false"/>
          <w:i w:val="false"/>
          <w:color w:val="000000"/>
          <w:sz w:val="28"/>
        </w:rPr>
        <w:t>
      79. Резервтік топтардың бақылаушылары:</w:t>
      </w:r>
      <w:r>
        <w:br/>
      </w:r>
      <w:r>
        <w:rPr>
          <w:rFonts w:ascii="Times New Roman"/>
          <w:b w:val="false"/>
          <w:i w:val="false"/>
          <w:color w:val="000000"/>
          <w:sz w:val="28"/>
        </w:rPr>
        <w:t>
      1) дабыл жағдайында күзет бақылаушыларына шұғыл көмек көрсетуге;</w:t>
      </w:r>
      <w:r>
        <w:br/>
      </w:r>
      <w:r>
        <w:rPr>
          <w:rFonts w:ascii="Times New Roman"/>
          <w:b w:val="false"/>
          <w:i w:val="false"/>
          <w:color w:val="000000"/>
          <w:sz w:val="28"/>
        </w:rPr>
        <w:t>
      2) күзет бақылаушыларын тамақ ішкен кезде және басқа да қажетті жағдайларда ауыстыруға;</w:t>
      </w:r>
      <w:r>
        <w:br/>
      </w:r>
      <w:r>
        <w:rPr>
          <w:rFonts w:ascii="Times New Roman"/>
          <w:b w:val="false"/>
          <w:i w:val="false"/>
          <w:color w:val="000000"/>
          <w:sz w:val="28"/>
        </w:rPr>
        <w:t>
      3) камераларды аралаған кезде медицина қызметкерлеріне ілесіп жүруге;</w:t>
      </w:r>
      <w:r>
        <w:br/>
      </w:r>
      <w:r>
        <w:rPr>
          <w:rFonts w:ascii="Times New Roman"/>
          <w:b w:val="false"/>
          <w:i w:val="false"/>
          <w:color w:val="000000"/>
          <w:sz w:val="28"/>
        </w:rPr>
        <w:t>
      4) кезекшінің немесе оның орынбасарының нұсқау бойынша камераларды бақылау, техникалық қарауға қатысуға міндетті.</w:t>
      </w:r>
    </w:p>
    <w:bookmarkEnd w:id="81"/>
    <w:bookmarkStart w:name="z81" w:id="82"/>
    <w:p>
      <w:pPr>
        <w:spacing w:after="0"/>
        <w:ind w:left="0"/>
        <w:jc w:val="both"/>
      </w:pPr>
      <w:r>
        <w:rPr>
          <w:rFonts w:ascii="Times New Roman"/>
          <w:b w:val="false"/>
          <w:i w:val="false"/>
          <w:color w:val="000000"/>
          <w:sz w:val="28"/>
        </w:rPr>
        <w:t>
      80. Ерекше жағдайларда (мойын ұсынбау, табиғи зілзала, апат және т.б. кездеріне) күзетті күшейту үшін бақылаушылардан арнайы қаруландырылған резервтік топ құрылуы мүмкін.</w:t>
      </w:r>
      <w:r>
        <w:br/>
      </w:r>
      <w:r>
        <w:rPr>
          <w:rFonts w:ascii="Times New Roman"/>
          <w:b w:val="false"/>
          <w:i w:val="false"/>
          <w:color w:val="000000"/>
          <w:sz w:val="28"/>
        </w:rPr>
        <w:t>
      Күзет жөніндегі бұйрықта топтың сандық және дербес құрамы, оның әрекет ету мерзімі, қарулануы, ауысым тәртібі анықталады және басқа да қажетті нұсқаулар беріледі.</w:t>
      </w:r>
    </w:p>
    <w:bookmarkEnd w:id="82"/>
    <w:bookmarkStart w:name="z82" w:id="83"/>
    <w:p>
      <w:pPr>
        <w:spacing w:after="0"/>
        <w:ind w:left="0"/>
        <w:jc w:val="left"/>
      </w:pPr>
      <w:r>
        <w:rPr>
          <w:rFonts w:ascii="Times New Roman"/>
          <w:b/>
          <w:i w:val="false"/>
          <w:color w:val="000000"/>
        </w:rPr>
        <w:t xml:space="preserve"> 
7-тарау. Ауысымдарды бөлу, кезекшілікті</w:t>
      </w:r>
      <w:r>
        <w:br/>
      </w:r>
      <w:r>
        <w:rPr>
          <w:rFonts w:ascii="Times New Roman"/>
          <w:b/>
          <w:i w:val="false"/>
          <w:color w:val="000000"/>
        </w:rPr>
        <w:t>
қабылдау және тапсыру</w:t>
      </w:r>
    </w:p>
    <w:bookmarkEnd w:id="83"/>
    <w:p>
      <w:pPr>
        <w:spacing w:after="0"/>
        <w:ind w:left="0"/>
        <w:jc w:val="both"/>
      </w:pPr>
      <w:r>
        <w:rPr>
          <w:rFonts w:ascii="Times New Roman"/>
          <w:b w:val="false"/>
          <w:i w:val="false"/>
          <w:color w:val="000000"/>
          <w:sz w:val="28"/>
        </w:rPr>
        <w:t>      81. Кезекші және оның орынбасары қызметке ауысым кезекшілікке түсерден 30 минут бұрын келеді. Олар күзет жөніндегі бұйрықпен танысады, содан кейін кезекшінің орынбасары немесе резерв тобының аға қызметкері ауысымды бөлуге дайындайды.</w:t>
      </w:r>
    </w:p>
    <w:bookmarkStart w:name="z83" w:id="84"/>
    <w:p>
      <w:pPr>
        <w:spacing w:after="0"/>
        <w:ind w:left="0"/>
        <w:jc w:val="both"/>
      </w:pPr>
      <w:r>
        <w:rPr>
          <w:rFonts w:ascii="Times New Roman"/>
          <w:b w:val="false"/>
          <w:i w:val="false"/>
          <w:color w:val="000000"/>
          <w:sz w:val="28"/>
        </w:rPr>
        <w:t>
      82. Бақылаушылар қызметке алдын ала нысандық киім киіп, сырт келбеті ұқыпты күйде кіреді.</w:t>
      </w:r>
      <w:r>
        <w:br/>
      </w:r>
      <w:r>
        <w:rPr>
          <w:rFonts w:ascii="Times New Roman"/>
          <w:b w:val="false"/>
          <w:i w:val="false"/>
          <w:color w:val="000000"/>
          <w:sz w:val="28"/>
        </w:rPr>
        <w:t>
      Ауысымдарды бөлу әкімшілік корпусының осы мақсат үшін арнайы бөлінген қызмет бөлмесінде өтеді.</w:t>
      </w:r>
    </w:p>
    <w:bookmarkEnd w:id="84"/>
    <w:bookmarkStart w:name="z84" w:id="85"/>
    <w:p>
      <w:pPr>
        <w:spacing w:after="0"/>
        <w:ind w:left="0"/>
        <w:jc w:val="both"/>
      </w:pPr>
      <w:r>
        <w:rPr>
          <w:rFonts w:ascii="Times New Roman"/>
          <w:b w:val="false"/>
          <w:i w:val="false"/>
          <w:color w:val="000000"/>
          <w:sz w:val="28"/>
        </w:rPr>
        <w:t>
      83. Кезекші ауысымды бөлуге дайындау төмендегідей тәртіппен жүргізіледі. Кезекшінің көмекшісі немесе резерв тобының аға қызметкері:</w:t>
      </w:r>
      <w:r>
        <w:br/>
      </w:r>
      <w:r>
        <w:rPr>
          <w:rFonts w:ascii="Times New Roman"/>
          <w:b w:val="false"/>
          <w:i w:val="false"/>
          <w:color w:val="000000"/>
          <w:sz w:val="28"/>
        </w:rPr>
        <w:t>
      1) ауысымның жеке құрамын сапқа тұрғызады және олардың сырт келбетін тексереді;</w:t>
      </w:r>
      <w:r>
        <w:br/>
      </w:r>
      <w:r>
        <w:rPr>
          <w:rFonts w:ascii="Times New Roman"/>
          <w:b w:val="false"/>
          <w:i w:val="false"/>
          <w:color w:val="000000"/>
          <w:sz w:val="28"/>
        </w:rPr>
        <w:t>
      2) бұйрық бойынша (дербес орналастыру) бақылаушылардың қызметке келуін тексереді және жоқ адамдарды белгілейді;</w:t>
      </w:r>
      <w:r>
        <w:br/>
      </w:r>
      <w:r>
        <w:rPr>
          <w:rFonts w:ascii="Times New Roman"/>
          <w:b w:val="false"/>
          <w:i w:val="false"/>
          <w:color w:val="000000"/>
          <w:sz w:val="28"/>
        </w:rPr>
        <w:t>
      3) кезекші ауысым адамдарынан қызметтік куәліктерін қабылдайды;</w:t>
      </w:r>
      <w:r>
        <w:br/>
      </w:r>
      <w:r>
        <w:rPr>
          <w:rFonts w:ascii="Times New Roman"/>
          <w:b w:val="false"/>
          <w:i w:val="false"/>
          <w:color w:val="000000"/>
          <w:sz w:val="28"/>
        </w:rPr>
        <w:t>
      4) сырттағы күзет орындарының бақылаушыларына қару және патрондар береді, қарулардың түзулігін тексереді.</w:t>
      </w:r>
    </w:p>
    <w:bookmarkEnd w:id="85"/>
    <w:bookmarkStart w:name="z85" w:id="86"/>
    <w:p>
      <w:pPr>
        <w:spacing w:after="0"/>
        <w:ind w:left="0"/>
        <w:jc w:val="both"/>
      </w:pPr>
      <w:r>
        <w:rPr>
          <w:rFonts w:ascii="Times New Roman"/>
          <w:b w:val="false"/>
          <w:i w:val="false"/>
          <w:color w:val="000000"/>
          <w:sz w:val="28"/>
        </w:rPr>
        <w:t>
      84. Бөлу үшін кезекші ауысымның жеке құрамы екі сапқа тұрғызылады: оң жақ қанатқа - корпус бойынша аға қызметкерлердің бастауымен ішкі күзет орындарының бақылаушылары, содан соң топ аға қызметкерінің бастауымен құрама бөлімше бақылаушылары, сол қанатқа - сыртқы, күзет орындарының бақылаушылары тұрғызылады.</w:t>
      </w:r>
    </w:p>
    <w:bookmarkEnd w:id="86"/>
    <w:bookmarkStart w:name="z86" w:id="87"/>
    <w:p>
      <w:pPr>
        <w:spacing w:after="0"/>
        <w:ind w:left="0"/>
        <w:jc w:val="both"/>
      </w:pPr>
      <w:r>
        <w:rPr>
          <w:rFonts w:ascii="Times New Roman"/>
          <w:b w:val="false"/>
          <w:i w:val="false"/>
          <w:color w:val="000000"/>
          <w:sz w:val="28"/>
        </w:rPr>
        <w:t>
      85. Кезекшіні қарсы алу үшін оның орынбасары немесе резерв тобының аға қызметкері "Сап түзе! Оңға түзел (солға)!" деп команда береді содан кейін қолын бас киіміне апарып, ауысымның қызмет өткеруге дайындығы, қызметке бөлуге келмеген және кешіккен адамдар туралы баяндайды.</w:t>
      </w:r>
      <w:r>
        <w:br/>
      </w:r>
      <w:r>
        <w:rPr>
          <w:rFonts w:ascii="Times New Roman"/>
          <w:b w:val="false"/>
          <w:i w:val="false"/>
          <w:color w:val="000000"/>
          <w:sz w:val="28"/>
        </w:rPr>
        <w:t>
      Кезекші рапортты қабылдап, ауысымның жеке құрамымен амандасады, "Еркін тұрыңдар!" деген команда береді және баяндама негізінде жоқ адамдардың орнын ауыстыру үшін шаралар қолданады, жеке өз міндеттерін білулерін және дайындықтарын тексереді, тергеу изоляторының (түрменің) бастығынан алған нұсқауларға сәйкес нұсқаулама өткізеді, жедел ақпараттарды жеткізеді.</w:t>
      </w:r>
      <w:r>
        <w:br/>
      </w:r>
      <w:r>
        <w:rPr>
          <w:rFonts w:ascii="Times New Roman"/>
          <w:b w:val="false"/>
          <w:i w:val="false"/>
          <w:color w:val="000000"/>
          <w:sz w:val="28"/>
        </w:rPr>
        <w:t>
      Бақылаушылар күзетке кірісер алдында өткізілетін нұсқаулама нақты және оларды жауапкершілікті сезіну мен әсіресе түнгі уақытта күзет орнында қырағы болуға тәрбиелейтін мақсатта болуы керек. Қажет жағдайда осының алдындағы кезекшілікті өткеру кезіндегі кемшіліктерге қысқаша талдау жасалады.</w:t>
      </w:r>
    </w:p>
    <w:bookmarkEnd w:id="87"/>
    <w:bookmarkStart w:name="z87" w:id="88"/>
    <w:p>
      <w:pPr>
        <w:spacing w:after="0"/>
        <w:ind w:left="0"/>
        <w:jc w:val="both"/>
      </w:pPr>
      <w:r>
        <w:rPr>
          <w:rFonts w:ascii="Times New Roman"/>
          <w:b w:val="false"/>
          <w:i w:val="false"/>
          <w:color w:val="000000"/>
          <w:sz w:val="28"/>
        </w:rPr>
        <w:t>
      86. Нұсқаулама аяқталған соң кезекші құрама бөлімшелердің бақылаушыларына күзет орындарына дербес, ал ішкі күзет орындарының бақылаушыларына корпус бойынша аға қызметкердің басқаруымен баруға бұйрық береді. Кезекші бұдан кейін резерв тобының аға қызметкеріне сыртқы күзет орындарын ауыстыруға бұйрық береді.</w:t>
      </w:r>
    </w:p>
    <w:bookmarkEnd w:id="88"/>
    <w:bookmarkStart w:name="z88" w:id="89"/>
    <w:p>
      <w:pPr>
        <w:spacing w:after="0"/>
        <w:ind w:left="0"/>
        <w:jc w:val="both"/>
      </w:pPr>
      <w:r>
        <w:rPr>
          <w:rFonts w:ascii="Times New Roman"/>
          <w:b w:val="false"/>
          <w:i w:val="false"/>
          <w:color w:val="000000"/>
          <w:sz w:val="28"/>
        </w:rPr>
        <w:t>
      87. Қызметке кірісетін ауысымның резерв тобының аға қызметкері сыртқы күзет орындарының бақылаушыларына қаруларын оқтауға бұйрық береді.</w:t>
      </w:r>
      <w:r>
        <w:br/>
      </w:r>
      <w:r>
        <w:rPr>
          <w:rFonts w:ascii="Times New Roman"/>
          <w:b w:val="false"/>
          <w:i w:val="false"/>
          <w:color w:val="000000"/>
          <w:sz w:val="28"/>
        </w:rPr>
        <w:t>
      Автоматтар мен тапаншаларды оқтау резерв тобының аға қызметкерінің немесе кезекшінің оның орынбасарының тікелей бақылауымен қызметке бөлу бөлмесінде қауіпсіздік шараларын сақтай отырып жүргізіледі. Автомат пен тапаншаға магазин орнатылады, бұл кезде патрон патрон салғышқа салынбайды. Бұл уақытқа қарай қызметке бөлуге алдындағы ауысымның резерв тобының аға қызметкері келеді.</w:t>
      </w:r>
      <w:r>
        <w:br/>
      </w:r>
      <w:r>
        <w:rPr>
          <w:rFonts w:ascii="Times New Roman"/>
          <w:b w:val="false"/>
          <w:i w:val="false"/>
          <w:color w:val="000000"/>
          <w:sz w:val="28"/>
        </w:rPr>
        <w:t>
      Резерв топтарының екі аға қызметкерлері де сыртқы күзет орындарын қабылдау-тапсыру үшін сыртқы күзет орындары бақылаушыларының нарядымен бірге келеді. Қаруларды оқтау қауіпсіздік шаралары сақтала отырып, арнайы бөлінген үй-жайда жүргізіледі.</w:t>
      </w:r>
    </w:p>
    <w:bookmarkEnd w:id="89"/>
    <w:bookmarkStart w:name="z89" w:id="90"/>
    <w:p>
      <w:pPr>
        <w:spacing w:after="0"/>
        <w:ind w:left="0"/>
        <w:jc w:val="both"/>
      </w:pPr>
      <w:r>
        <w:rPr>
          <w:rFonts w:ascii="Times New Roman"/>
          <w:b w:val="false"/>
          <w:i w:val="false"/>
          <w:color w:val="000000"/>
          <w:sz w:val="28"/>
        </w:rPr>
        <w:t>
      88. Қызметке бөлуге тергеу изоляторының бастығы оның орынбасары немесе тергеу изоляторын инспекциялаушы келген жағдайда кезекші "Түзу тұр! Оңға түзел (солға)!" деген команда береді және келген адамға "Майор мырза! Кезекші ауысымды қызметке бөлу жүргізілуде, кезекші аға лейтенант Ахметов" деп рапорт береді.</w:t>
      </w:r>
      <w:r>
        <w:br/>
      </w:r>
      <w:r>
        <w:rPr>
          <w:rFonts w:ascii="Times New Roman"/>
          <w:b w:val="false"/>
          <w:i w:val="false"/>
          <w:color w:val="000000"/>
          <w:sz w:val="28"/>
        </w:rPr>
        <w:t>
      Егер нұсқаушы қызметке бөлуге тергеу изоляторының бастығымен бірге келсе, онда тексерушіге рапорт егер оның шені тергеу изоляторының бастығының шенімен бердей болса немесе шені жоғары болған жағдайда ғана беріледі.</w:t>
      </w:r>
    </w:p>
    <w:bookmarkEnd w:id="90"/>
    <w:bookmarkStart w:name="z90" w:id="91"/>
    <w:p>
      <w:pPr>
        <w:spacing w:after="0"/>
        <w:ind w:left="0"/>
        <w:jc w:val="both"/>
      </w:pPr>
      <w:r>
        <w:rPr>
          <w:rFonts w:ascii="Times New Roman"/>
          <w:b w:val="false"/>
          <w:i w:val="false"/>
          <w:color w:val="000000"/>
          <w:sz w:val="28"/>
        </w:rPr>
        <w:t>
      89. Кезекті ауысымды қызметке бөлуден жарты сағат бұрын сезіктілер мен айыпталушыларды тергеушінің қызмет бөлмесіне апарудан басқа барлық қозғалыстар (серуенге шығару, моншаға, дәрігерге апару және т.б.) жаңа ауысым кезекшілікке кіріскен сәтке дейін тоқтатылады.</w:t>
      </w:r>
    </w:p>
    <w:bookmarkEnd w:id="91"/>
    <w:bookmarkStart w:name="z91" w:id="92"/>
    <w:p>
      <w:pPr>
        <w:spacing w:after="0"/>
        <w:ind w:left="0"/>
        <w:jc w:val="both"/>
      </w:pPr>
      <w:r>
        <w:rPr>
          <w:rFonts w:ascii="Times New Roman"/>
          <w:b w:val="false"/>
          <w:i w:val="false"/>
          <w:color w:val="000000"/>
          <w:sz w:val="28"/>
        </w:rPr>
        <w:t>
      90. Ішкі күзет орындары төмендегідей тәртіппен ауыстырылады:</w:t>
      </w:r>
      <w:r>
        <w:br/>
      </w:r>
      <w:r>
        <w:rPr>
          <w:rFonts w:ascii="Times New Roman"/>
          <w:b w:val="false"/>
          <w:i w:val="false"/>
          <w:color w:val="000000"/>
          <w:sz w:val="28"/>
        </w:rPr>
        <w:t>
      1) қызметке кірісетін ауысымның корпус бойынша аға қызметкері күзет орындарының бақылаушыларымен бірге қызметке бөлуден кейін корпус бойынша аға қызметкердің қызмет бөлмесіне келіп, ауысымның келгені туралы хабарлайды;</w:t>
      </w:r>
      <w:r>
        <w:br/>
      </w:r>
      <w:r>
        <w:rPr>
          <w:rFonts w:ascii="Times New Roman"/>
          <w:b w:val="false"/>
          <w:i w:val="false"/>
          <w:color w:val="000000"/>
          <w:sz w:val="28"/>
        </w:rPr>
        <w:t>
      2) корпус бойынша екі аға қызметкер қызметке кірісетін бақылаушыларды күзет орындары бойынша бөледі және күзет орындарын қабылдау-тапсыруға кірісуді бұйырады.</w:t>
      </w:r>
      <w:r>
        <w:br/>
      </w:r>
      <w:r>
        <w:rPr>
          <w:rFonts w:ascii="Times New Roman"/>
          <w:b w:val="false"/>
          <w:i w:val="false"/>
          <w:color w:val="000000"/>
          <w:sz w:val="28"/>
        </w:rPr>
        <w:t>
      Сонымен бірге корпус бойынша аға қызметкер жаңа ауысымның әрбір бақылаушысына күзет ведомосінің бүлінбеген бланкісін тапсырады.</w:t>
      </w:r>
    </w:p>
    <w:bookmarkEnd w:id="92"/>
    <w:bookmarkStart w:name="z92" w:id="93"/>
    <w:p>
      <w:pPr>
        <w:spacing w:after="0"/>
        <w:ind w:left="0"/>
        <w:jc w:val="both"/>
      </w:pPr>
      <w:r>
        <w:rPr>
          <w:rFonts w:ascii="Times New Roman"/>
          <w:b w:val="false"/>
          <w:i w:val="false"/>
          <w:color w:val="000000"/>
          <w:sz w:val="28"/>
        </w:rPr>
        <w:t>
      91. Бақылаушылардың камера алдындағы күзет орындарын қабылдау-тапсырулары қамаудағыларды қабылдаудан басталады. Қабылдау болып өткен қозғалыстарды (келу, кету) ескере отырып, соңғы тексеру мәліметтері бойынша жүргізіледі.</w:t>
      </w:r>
      <w:r>
        <w:br/>
      </w:r>
      <w:r>
        <w:rPr>
          <w:rFonts w:ascii="Times New Roman"/>
          <w:b w:val="false"/>
          <w:i w:val="false"/>
          <w:color w:val="000000"/>
          <w:sz w:val="28"/>
        </w:rPr>
        <w:t>
      Ауысымды тапсыратын және қызметке кірісетін бақылаушылар әр камера жөніндегі нәтижелерді жеке өздерінің күзет ведомісіне көрсетеді. Барлық күзетілетін камераларды қабылдау аяқталған соң жаңа ауысымның камера алдындағы ішкі күзет бақылаушысы одан қамаудағыларды қабылдауда ауысымды тапсырушы бақылаушының күзет ведомосіне қол қояды.</w:t>
      </w:r>
    </w:p>
    <w:bookmarkEnd w:id="93"/>
    <w:bookmarkStart w:name="z93" w:id="94"/>
    <w:p>
      <w:pPr>
        <w:spacing w:after="0"/>
        <w:ind w:left="0"/>
        <w:jc w:val="both"/>
      </w:pPr>
      <w:r>
        <w:rPr>
          <w:rFonts w:ascii="Times New Roman"/>
          <w:b w:val="false"/>
          <w:i w:val="false"/>
          <w:color w:val="000000"/>
          <w:sz w:val="28"/>
        </w:rPr>
        <w:t>
      92. Қабылдау кезінде қарау және күзет орнының жабдықтарының белгі беру және байланыс құралдарының, құлыптардың, тиектердің және "көзшелердің" өртке қарсы құралдардың түзіктігін тексеру жүргізіледі. Бұдан соң тапсырушы ауысымның бақылаушысы қызметке кірісетін ауысымның бақылаушысына камералардың кілттерін (күндізгі уақытта) тапсырады және күзет орны қабылданды деп есептелінеді.</w:t>
      </w:r>
    </w:p>
    <w:bookmarkEnd w:id="94"/>
    <w:bookmarkStart w:name="z94" w:id="95"/>
    <w:p>
      <w:pPr>
        <w:spacing w:after="0"/>
        <w:ind w:left="0"/>
        <w:jc w:val="both"/>
      </w:pPr>
      <w:r>
        <w:rPr>
          <w:rFonts w:ascii="Times New Roman"/>
          <w:b w:val="false"/>
          <w:i w:val="false"/>
          <w:color w:val="000000"/>
          <w:sz w:val="28"/>
        </w:rPr>
        <w:t>
      93. Егер күзет орнын тапсырушы бақылаушының жекелеген сезіктілер мен айыпталушылардың мінез-құлықтарына қатысты ескертпелері болса, ол бұл туралы күзетке жаңадан кірісуші бақылаушыға хабарлауға міндетті.</w:t>
      </w:r>
      <w:r>
        <w:br/>
      </w:r>
      <w:r>
        <w:rPr>
          <w:rFonts w:ascii="Times New Roman"/>
          <w:b w:val="false"/>
          <w:i w:val="false"/>
          <w:color w:val="000000"/>
          <w:sz w:val="28"/>
        </w:rPr>
        <w:t>
      Ауысымды қабылдаушы бақылаушы құлыптардың, тиек құрылғыларының қарайтын "көзшелердің", белгі беру аппараттарының ақаулары және күзет орнындағы басқа да кемшіліктер туралы күзет ведомосіне жазады және ол туралы өз ауысымының корпус бойынша аға қызметкеріне баяндайды.</w:t>
      </w:r>
    </w:p>
    <w:bookmarkEnd w:id="95"/>
    <w:bookmarkStart w:name="z95" w:id="96"/>
    <w:p>
      <w:pPr>
        <w:spacing w:after="0"/>
        <w:ind w:left="0"/>
        <w:jc w:val="both"/>
      </w:pPr>
      <w:r>
        <w:rPr>
          <w:rFonts w:ascii="Times New Roman"/>
          <w:b w:val="false"/>
          <w:i w:val="false"/>
          <w:color w:val="000000"/>
          <w:sz w:val="28"/>
        </w:rPr>
        <w:t>
      94. Жаңа және бұрынғы ауысымдардың корпус бойынша аға қызметкерлері бақылаушылардың қабылдау-тапсыруларынан кейін сезіктілер мен айыпталушыларды сан бойынша тексеруді жүргізеді және қабылдау-тапсыру барысында туындаған мәселелерді шешеді.</w:t>
      </w:r>
      <w:r>
        <w:br/>
      </w:r>
      <w:r>
        <w:rPr>
          <w:rFonts w:ascii="Times New Roman"/>
          <w:b w:val="false"/>
          <w:i w:val="false"/>
          <w:color w:val="000000"/>
          <w:sz w:val="28"/>
        </w:rPr>
        <w:t>
      Сан бойынша тексеру төмендегі тәртіппен өткізіледі:</w:t>
      </w:r>
      <w:r>
        <w:br/>
      </w:r>
      <w:r>
        <w:rPr>
          <w:rFonts w:ascii="Times New Roman"/>
          <w:b w:val="false"/>
          <w:i w:val="false"/>
          <w:color w:val="000000"/>
          <w:sz w:val="28"/>
        </w:rPr>
        <w:t>
      1) корпус бойынша аға қызметкерлер камераның есігін ашады және барлықтарына бір екі немесе оданда көп сапқа тұруды ұсынады, камераға кіреді және сан бойынша тексереді. Сапқа тұру кезінде саптың шетінен камера есігіне дейін кем дегенде 2 метр қалу тәртібін сақтауы керек;</w:t>
      </w:r>
      <w:r>
        <w:br/>
      </w:r>
      <w:r>
        <w:rPr>
          <w:rFonts w:ascii="Times New Roman"/>
          <w:b w:val="false"/>
          <w:i w:val="false"/>
          <w:color w:val="000000"/>
          <w:sz w:val="28"/>
        </w:rPr>
        <w:t>
      2) егер ауысым кезекшілікке түнде кірісетін болса, онда аз орындық камераларда санау бойынша тексеру есіктегі терезе арқылы жүргізіледі, ал жалпы камералардағы сезіктілер мен айыпталушылар қозғалысты (күзет ведомосін) есепке ала отырып, соңғы тексеру деректері бойынша қабылданады.</w:t>
      </w:r>
      <w:r>
        <w:br/>
      </w:r>
      <w:r>
        <w:rPr>
          <w:rFonts w:ascii="Times New Roman"/>
          <w:b w:val="false"/>
          <w:i w:val="false"/>
          <w:color w:val="000000"/>
          <w:sz w:val="28"/>
        </w:rPr>
        <w:t>
      Корпустық бөлімшелер бойынша санау нәтижесі тексеру анықтамасына (</w:t>
      </w:r>
      <w:r>
        <w:rPr>
          <w:rFonts w:ascii="Times New Roman"/>
          <w:b w:val="false"/>
          <w:i w:val="false"/>
          <w:color w:val="000000"/>
          <w:sz w:val="28"/>
        </w:rPr>
        <w:t>N 33 қосымша</w:t>
      </w:r>
      <w:r>
        <w:rPr>
          <w:rFonts w:ascii="Times New Roman"/>
          <w:b w:val="false"/>
          <w:i w:val="false"/>
          <w:color w:val="000000"/>
          <w:sz w:val="28"/>
        </w:rPr>
        <w:t>) енгізіледі.</w:t>
      </w:r>
    </w:p>
    <w:bookmarkEnd w:id="96"/>
    <w:bookmarkStart w:name="z96" w:id="97"/>
    <w:p>
      <w:pPr>
        <w:spacing w:after="0"/>
        <w:ind w:left="0"/>
        <w:jc w:val="both"/>
      </w:pPr>
      <w:r>
        <w:rPr>
          <w:rFonts w:ascii="Times New Roman"/>
          <w:b w:val="false"/>
          <w:i w:val="false"/>
          <w:color w:val="000000"/>
          <w:sz w:val="28"/>
        </w:rPr>
        <w:t>
      95. Бұрыңғы ауысымның бақылаушылары күзет орнын тапсырғаннан кейін күзет ведомосін корпус бойынша аға қызметкерге тапсырады және өзінің қызметтік куәлігін (рұқсат қағазын) алады және өз ауысымының кезекшісінің немесе оның орынбасарының рұқсатымен кезекшіліктен кетеді.</w:t>
      </w:r>
    </w:p>
    <w:bookmarkEnd w:id="97"/>
    <w:bookmarkStart w:name="z97" w:id="98"/>
    <w:p>
      <w:pPr>
        <w:spacing w:after="0"/>
        <w:ind w:left="0"/>
        <w:jc w:val="both"/>
      </w:pPr>
      <w:r>
        <w:rPr>
          <w:rFonts w:ascii="Times New Roman"/>
          <w:b w:val="false"/>
          <w:i w:val="false"/>
          <w:color w:val="000000"/>
          <w:sz w:val="28"/>
        </w:rPr>
        <w:t>
      96. Бақылаушылардың күзет орнын қабылдау-тапсырулары және сезіктілер мен айыпталушыларды тексеру аяқталған соң корпус бойынша аға қызметкерлердің кезекшілікті қабылдау-тапсырулары төмендегідей тәртіппен жүргізіледі:</w:t>
      </w:r>
      <w:r>
        <w:br/>
      </w:r>
      <w:r>
        <w:rPr>
          <w:rFonts w:ascii="Times New Roman"/>
          <w:b w:val="false"/>
          <w:i w:val="false"/>
          <w:color w:val="000000"/>
          <w:sz w:val="28"/>
        </w:rPr>
        <w:t>
      1) бұрыңғы және жаңа ауысымдардың корпус бойынша аға қызметкерлері корпус бөлімшелері бойынша өткізілген сандық тексеру нәтижелерін камералық картотекадағы деректермен салыстырады және корпустық бөлімше бойынша кезекшілік кітабына жазылады;</w:t>
      </w:r>
      <w:r>
        <w:br/>
      </w:r>
      <w:r>
        <w:rPr>
          <w:rFonts w:ascii="Times New Roman"/>
          <w:b w:val="false"/>
          <w:i w:val="false"/>
          <w:color w:val="000000"/>
          <w:sz w:val="28"/>
        </w:rPr>
        <w:t>
      2) егер уақытша болмаған сезіктілер мен айыпталушылар болса, онда бұл туралы корпустық бөлімше бойынша кезекшілік кітабына көрсетіледі;</w:t>
      </w:r>
      <w:r>
        <w:br/>
      </w:r>
      <w:r>
        <w:rPr>
          <w:rFonts w:ascii="Times New Roman"/>
          <w:b w:val="false"/>
          <w:i w:val="false"/>
          <w:color w:val="000000"/>
          <w:sz w:val="28"/>
        </w:rPr>
        <w:t>
      3) сезіктілер мен айыпталушыларды тергеушінің қызмет бөлмесіне шақыру (</w:t>
      </w:r>
      <w:r>
        <w:rPr>
          <w:rFonts w:ascii="Times New Roman"/>
          <w:b w:val="false"/>
          <w:i w:val="false"/>
          <w:color w:val="000000"/>
          <w:sz w:val="28"/>
        </w:rPr>
        <w:t>N 34 қосымша</w:t>
      </w:r>
      <w:r>
        <w:rPr>
          <w:rFonts w:ascii="Times New Roman"/>
          <w:b w:val="false"/>
          <w:i w:val="false"/>
          <w:color w:val="000000"/>
          <w:sz w:val="28"/>
        </w:rPr>
        <w:t>) жөніндегі талаптарды бұрыңғы ауысымның корпус бойынша аға қызметкері кезекшілікке кірісетін корпус бойынша аға қызметкерге тапсырады;</w:t>
      </w:r>
      <w:r>
        <w:br/>
      </w:r>
      <w:r>
        <w:rPr>
          <w:rFonts w:ascii="Times New Roman"/>
          <w:b w:val="false"/>
          <w:i w:val="false"/>
          <w:color w:val="000000"/>
          <w:sz w:val="28"/>
        </w:rPr>
        <w:t>
      4) егер қабылдау-тапсыру кезінде күзет орындарында немесе корпустық бөлімшелерде ақаулар анықталса бұл туралы да корпустық бөлімше бойынша кезекшілік кітабында көрсетіледі;</w:t>
      </w:r>
      <w:r>
        <w:br/>
      </w:r>
      <w:r>
        <w:rPr>
          <w:rFonts w:ascii="Times New Roman"/>
          <w:b w:val="false"/>
          <w:i w:val="false"/>
          <w:color w:val="000000"/>
          <w:sz w:val="28"/>
        </w:rPr>
        <w:t>
      5) бұрыңғы ауысымның корпус бойынша аға қызметкері қызметке кірісетін ауысымның корпус бойынша аға қызметкеріне корпустық бөлімшеге немесе режимдік корпусқа кіретін есіктің кілтін және жабдықтарды тапсырады.</w:t>
      </w:r>
      <w:r>
        <w:br/>
      </w:r>
      <w:r>
        <w:rPr>
          <w:rFonts w:ascii="Times New Roman"/>
          <w:b w:val="false"/>
          <w:i w:val="false"/>
          <w:color w:val="000000"/>
          <w:sz w:val="28"/>
        </w:rPr>
        <w:t>
      Корпус бойынша екі аға қызметкер де корпустық бөлімше бойынша кезекшілік кітабына қол қояды және осы сәттен бастап кезекшілік қабылданды деп есептелінеді.</w:t>
      </w:r>
      <w:r>
        <w:br/>
      </w:r>
      <w:r>
        <w:rPr>
          <w:rFonts w:ascii="Times New Roman"/>
          <w:b w:val="false"/>
          <w:i w:val="false"/>
          <w:color w:val="000000"/>
          <w:sz w:val="28"/>
        </w:rPr>
        <w:t>
      Кезекшілікті қабылдап-тапсырған соң корпус бойынша аға қызметкерлер сезіктілер мен айыпталушыларды қабылдау-тапсыру туралы, корпустық бөлімшелердегі сандық тексерулердің нәтижелері туралы тексеру анықтамасына қол қояды. Бұдан кейін корпус бойынша екі аға қызметкер де өз ауысымдарының кезекшілеріне кезекшілікті қабылдау-тапсыру туралы және табылған ақаулар туралы баяндайды. Тексеру анықтамасын күзет ведомосімен бірге бұрыңғы ауысымның корпус бойынша аға қызметкері өз ауысымының кезекшісіне тапсырады.</w:t>
      </w:r>
      <w:r>
        <w:br/>
      </w:r>
      <w:r>
        <w:rPr>
          <w:rFonts w:ascii="Times New Roman"/>
          <w:b w:val="false"/>
          <w:i w:val="false"/>
          <w:color w:val="000000"/>
          <w:sz w:val="28"/>
        </w:rPr>
        <w:t>
      Тексеру анықтамасы күзет ведомосімен бірге күзет жөніндегі бұйрыққа тігіледі.</w:t>
      </w:r>
    </w:p>
    <w:bookmarkEnd w:id="98"/>
    <w:bookmarkStart w:name="z98" w:id="99"/>
    <w:p>
      <w:pPr>
        <w:spacing w:after="0"/>
        <w:ind w:left="0"/>
        <w:jc w:val="both"/>
      </w:pPr>
      <w:r>
        <w:rPr>
          <w:rFonts w:ascii="Times New Roman"/>
          <w:b w:val="false"/>
          <w:i w:val="false"/>
          <w:color w:val="000000"/>
          <w:sz w:val="28"/>
        </w:rPr>
        <w:t>
      97. Егер қабылдау және тапсыру сәтінде камерадан шығарылған сезіктілер мен айыпталушылар құрама бөлімшенің камералары мен бокстарында немесе тергеушінің қызмет бөлмесінде болса онда оларды қабылдау және тапсыру корпустық бөлімшелердегі сияқты күзет ведомосі бойынша жүргізіледі.</w:t>
      </w:r>
    </w:p>
    <w:bookmarkEnd w:id="99"/>
    <w:bookmarkStart w:name="z99" w:id="100"/>
    <w:p>
      <w:pPr>
        <w:spacing w:after="0"/>
        <w:ind w:left="0"/>
        <w:jc w:val="both"/>
      </w:pPr>
      <w:r>
        <w:rPr>
          <w:rFonts w:ascii="Times New Roman"/>
          <w:b w:val="false"/>
          <w:i w:val="false"/>
          <w:color w:val="000000"/>
          <w:sz w:val="28"/>
        </w:rPr>
        <w:t>
      98. Жаңа ауысымның резерв тобының аға қызметкері техникалық күзет құралдарымен басқару пультінде күзетке тұратын бақылаушы-операторға күзет орнын қабылдау-тапсыруға кірісуге нұсқау береді.</w:t>
      </w:r>
      <w:r>
        <w:br/>
      </w:r>
      <w:r>
        <w:rPr>
          <w:rFonts w:ascii="Times New Roman"/>
          <w:b w:val="false"/>
          <w:i w:val="false"/>
          <w:color w:val="000000"/>
          <w:sz w:val="28"/>
        </w:rPr>
        <w:t>
      Техникалық күзет құралдарымен басқару пультіндегі күзет орнын қабылдау кезінде күзетке кірісетін бақылаушы-оператор ауысатын оператормен бірге басқару пультінің, таратушы қалқанның жарық беретін құралдардың автономиялы қоректендіру көздерінің және басқа да құралдардың дұрыстығын тексереді.</w:t>
      </w:r>
      <w:r>
        <w:br/>
      </w:r>
      <w:r>
        <w:rPr>
          <w:rFonts w:ascii="Times New Roman"/>
          <w:b w:val="false"/>
          <w:i w:val="false"/>
          <w:color w:val="000000"/>
          <w:sz w:val="28"/>
        </w:rPr>
        <w:t>
      Ешқандай ақау болмаған кезде бақылаушы-оператор қабылдау-тапсыруды өз ауысымдарының резерв топтарының аға қызметкерлеріне күзет орнын қабылдау-тапсыру туралы баяндама жасауымен аяқталады. Сондай-ақ техникалық күзет құралдарының белгі беру және байланыс құралдарының жұмыстарын есепке алу журналына (</w:t>
      </w:r>
      <w:r>
        <w:rPr>
          <w:rFonts w:ascii="Times New Roman"/>
          <w:b w:val="false"/>
          <w:i w:val="false"/>
          <w:color w:val="000000"/>
          <w:sz w:val="28"/>
        </w:rPr>
        <w:t>N 35 қосымша</w:t>
      </w:r>
      <w:r>
        <w:rPr>
          <w:rFonts w:ascii="Times New Roman"/>
          <w:b w:val="false"/>
          <w:i w:val="false"/>
          <w:color w:val="000000"/>
          <w:sz w:val="28"/>
        </w:rPr>
        <w:t>) кезекшілікті тапсыру-қабылдау туралы жазылып, күзет орнын тапсырушы және қабылдаушы бақылаушылардың, жаңа және бұрыңғы ауысымымен резерв топтарының аға қызметкерлері қол қояды.</w:t>
      </w:r>
    </w:p>
    <w:bookmarkEnd w:id="100"/>
    <w:bookmarkStart w:name="z100" w:id="101"/>
    <w:p>
      <w:pPr>
        <w:spacing w:after="0"/>
        <w:ind w:left="0"/>
        <w:jc w:val="both"/>
      </w:pPr>
      <w:r>
        <w:rPr>
          <w:rFonts w:ascii="Times New Roman"/>
          <w:b w:val="false"/>
          <w:i w:val="false"/>
          <w:color w:val="000000"/>
          <w:sz w:val="28"/>
        </w:rPr>
        <w:t>
      99. Қызметке кірісетін ауысымның резерв тобының аға қызметкерімен бірге сыртқы күзет орындарының қарулы бақылаушылар нарядын күзет орындарына бөледі.</w:t>
      </w:r>
      <w:r>
        <w:br/>
      </w:r>
      <w:r>
        <w:rPr>
          <w:rFonts w:ascii="Times New Roman"/>
          <w:b w:val="false"/>
          <w:i w:val="false"/>
          <w:color w:val="000000"/>
          <w:sz w:val="28"/>
        </w:rPr>
        <w:t>
      Наряд белгіленген бағыт бойынша бір бірден колоннамен қозғалады, бұл кезде бұрыңғы ауысымның резерв тобының аға қызметкері колоннаның басында жүреді және барлық команданы береді.</w:t>
      </w:r>
    </w:p>
    <w:bookmarkEnd w:id="101"/>
    <w:bookmarkStart w:name="z101" w:id="102"/>
    <w:p>
      <w:pPr>
        <w:spacing w:after="0"/>
        <w:ind w:left="0"/>
        <w:jc w:val="both"/>
      </w:pPr>
      <w:r>
        <w:rPr>
          <w:rFonts w:ascii="Times New Roman"/>
          <w:b w:val="false"/>
          <w:i w:val="false"/>
          <w:color w:val="000000"/>
          <w:sz w:val="28"/>
        </w:rPr>
        <w:t>
      100. Ең бірінші БӨП-тегі күзет орнының бақылаушысы ауыстырылады. Күзет орнын қабылдау және тапсыру кезінде бұрыңғы ауысымның бақылаушысы жаңа ауысым бақылаушысына:</w:t>
      </w:r>
      <w:r>
        <w:br/>
      </w:r>
      <w:r>
        <w:rPr>
          <w:rFonts w:ascii="Times New Roman"/>
          <w:b w:val="false"/>
          <w:i w:val="false"/>
          <w:color w:val="000000"/>
          <w:sz w:val="28"/>
        </w:rPr>
        <w:t>
      1) күзет орнының жабдықтарын, байланыс және белгі беру құралдарын;</w:t>
      </w:r>
      <w:r>
        <w:br/>
      </w:r>
      <w:r>
        <w:rPr>
          <w:rFonts w:ascii="Times New Roman"/>
          <w:b w:val="false"/>
          <w:i w:val="false"/>
          <w:color w:val="000000"/>
          <w:sz w:val="28"/>
        </w:rPr>
        <w:t>
      2) кіре беріс есіктің және қақпаның кілттерін;</w:t>
      </w:r>
      <w:r>
        <w:br/>
      </w:r>
      <w:r>
        <w:rPr>
          <w:rFonts w:ascii="Times New Roman"/>
          <w:b w:val="false"/>
          <w:i w:val="false"/>
          <w:color w:val="000000"/>
          <w:sz w:val="28"/>
        </w:rPr>
        <w:t>
      3) күзет орнының нұсқаулығын;</w:t>
      </w:r>
      <w:r>
        <w:br/>
      </w:r>
      <w:r>
        <w:rPr>
          <w:rFonts w:ascii="Times New Roman"/>
          <w:b w:val="false"/>
          <w:i w:val="false"/>
          <w:color w:val="000000"/>
          <w:sz w:val="28"/>
        </w:rPr>
        <w:t>
      4) қолданылып жүрген рұқсат қағаздарының үлгілерін;</w:t>
      </w:r>
      <w:r>
        <w:br/>
      </w:r>
      <w:r>
        <w:rPr>
          <w:rFonts w:ascii="Times New Roman"/>
          <w:b w:val="false"/>
          <w:i w:val="false"/>
          <w:color w:val="000000"/>
          <w:sz w:val="28"/>
        </w:rPr>
        <w:t>
      5) күзет киімдерін тапсырады.</w:t>
      </w:r>
      <w:r>
        <w:br/>
      </w:r>
      <w:r>
        <w:rPr>
          <w:rFonts w:ascii="Times New Roman"/>
          <w:b w:val="false"/>
          <w:i w:val="false"/>
          <w:color w:val="000000"/>
          <w:sz w:val="28"/>
        </w:rPr>
        <w:t>
      Күзет орнын қабылдап және тапсырып болған соң екі бақылаушы да бұл туралы өздерінің резерв тобының аға қызметкеріне: "Күзет орнын тапсырдым" және "Күзет орнын қабылдадым" деп рапорт береді. Баяндалған сәттен бастап күзет орныны тапсырылды және қабылданды деп есептелінеді.</w:t>
      </w:r>
    </w:p>
    <w:bookmarkEnd w:id="102"/>
    <w:bookmarkStart w:name="z102" w:id="103"/>
    <w:p>
      <w:pPr>
        <w:spacing w:after="0"/>
        <w:ind w:left="0"/>
        <w:jc w:val="both"/>
      </w:pPr>
      <w:r>
        <w:rPr>
          <w:rFonts w:ascii="Times New Roman"/>
          <w:b w:val="false"/>
          <w:i w:val="false"/>
          <w:color w:val="000000"/>
          <w:sz w:val="28"/>
        </w:rPr>
        <w:t>
      101. Мұнарадағы күзет орнын қабылдаған және тапсырған кезде күзет орнын тапсырушы қызметке кірісетін бақылаушыға бақылау секторын және қызмет өткеру кезінде өзінің байқағандары туралы хабарлайды.</w:t>
      </w:r>
      <w:r>
        <w:br/>
      </w:r>
      <w:r>
        <w:rPr>
          <w:rFonts w:ascii="Times New Roman"/>
          <w:b w:val="false"/>
          <w:i w:val="false"/>
          <w:color w:val="000000"/>
          <w:sz w:val="28"/>
        </w:rPr>
        <w:t>
      Бұдан соң күзет орнының жабдықтарын тексеру және қарау жүргізіледі. Қызметке кірісуші күзет орнының техникалық түзіктілігіне көз жеткізген соң резерв тобының аға қызметкеріне "Күзет орнын қабылдадым" деп баяндайды. Күзет орнын тапсырушы өзінің резерв тобының аға қызметкеріне "Күзет орнын тапсырдым" деп баяндайды. Осы сәттен бастап күзет орны тапсырылды және қабылданды деп есептелінеді.</w:t>
      </w:r>
      <w:r>
        <w:br/>
      </w:r>
      <w:r>
        <w:rPr>
          <w:rFonts w:ascii="Times New Roman"/>
          <w:b w:val="false"/>
          <w:i w:val="false"/>
          <w:color w:val="000000"/>
          <w:sz w:val="28"/>
        </w:rPr>
        <w:t>
      Тапсырушы бақылаушы мұнарадан шығып, колоннаның сол жақ қанатына тұрады. Резерв тобының аға қызметкері бақылаушылары осы тәртіппен қабылдау және тапсыру жүргізілетін келесі күзет орнына ертіп апарады.</w:t>
      </w:r>
    </w:p>
    <w:bookmarkEnd w:id="103"/>
    <w:bookmarkStart w:name="z103" w:id="104"/>
    <w:p>
      <w:pPr>
        <w:spacing w:after="0"/>
        <w:ind w:left="0"/>
        <w:jc w:val="both"/>
      </w:pPr>
      <w:r>
        <w:rPr>
          <w:rFonts w:ascii="Times New Roman"/>
          <w:b w:val="false"/>
          <w:i w:val="false"/>
          <w:color w:val="000000"/>
          <w:sz w:val="28"/>
        </w:rPr>
        <w:t>
      102. Наряд жолындағы күзет орнын қабылдау және тапсыру кезінде жаңа ауысымның бақылаушысы бұрыңғы ауысымның бақылаушысымен бірге осы ауысымдардың резерв тобының аға қызметкерлерінің қатысуымен инженерлік ғимараттарды және белгі беру шептерін, жарық беретін және байланыс құралдарын тексереді. Күзет орнының жабдықтары, байланыс және белгі беруші жабдықтары жұмыс істеп тұрған кезде күзет орнына кірісетін және күзет орнынан ауысатын бақылаушылардың әрқайсысы өздерінің резерв тобының аға қызметкеріне "Күзет орнын тапсырдым" және "Күзет орнын қабылдадым" деп баяндайды. Баяндалған сәттен бастап күзет орны тапсырылды және қабылданды деп есептелінеді.</w:t>
      </w:r>
    </w:p>
    <w:bookmarkEnd w:id="104"/>
    <w:bookmarkStart w:name="z104" w:id="105"/>
    <w:p>
      <w:pPr>
        <w:spacing w:after="0"/>
        <w:ind w:left="0"/>
        <w:jc w:val="both"/>
      </w:pPr>
      <w:r>
        <w:rPr>
          <w:rFonts w:ascii="Times New Roman"/>
          <w:b w:val="false"/>
          <w:i w:val="false"/>
          <w:color w:val="000000"/>
          <w:sz w:val="28"/>
        </w:rPr>
        <w:t>
      103. Қашудың немесе белгі беру және байланыс құралдарының күзет сенімділігіне ықпал ететін ақаулары табылған кезде күзет орнын ауыстыру тоқтатылады, бұл туралы бұдан әрі әрекет ету және күзет орнын қабылдау және тапсыру жөнінде нұсқау алу үшін бұрыңғы және жаңа ауысымдардың кезекшілеріне баяндалады.</w:t>
      </w:r>
    </w:p>
    <w:bookmarkEnd w:id="105"/>
    <w:bookmarkStart w:name="z105" w:id="106"/>
    <w:p>
      <w:pPr>
        <w:spacing w:after="0"/>
        <w:ind w:left="0"/>
        <w:jc w:val="both"/>
      </w:pPr>
      <w:r>
        <w:rPr>
          <w:rFonts w:ascii="Times New Roman"/>
          <w:b w:val="false"/>
          <w:i w:val="false"/>
          <w:color w:val="000000"/>
          <w:sz w:val="28"/>
        </w:rPr>
        <w:t>
      104. Сыртқы күзет орындары ауыстырылған соң бұрыңғы ауысымның резерв тобының аға қызметкері бақылаушыларды қызметке бөлу бөлмесіне ертіп келіп, оларға қаруларын оқсыздандыруды, тазалауды және тапсыруды бұйырады, бұдан соң бұрыңғы және байқалған ақаулар туралы баяндайды.</w:t>
      </w:r>
    </w:p>
    <w:bookmarkEnd w:id="106"/>
    <w:bookmarkStart w:name="z106" w:id="107"/>
    <w:p>
      <w:pPr>
        <w:spacing w:after="0"/>
        <w:ind w:left="0"/>
        <w:jc w:val="both"/>
      </w:pPr>
      <w:r>
        <w:rPr>
          <w:rFonts w:ascii="Times New Roman"/>
          <w:b w:val="false"/>
          <w:i w:val="false"/>
          <w:color w:val="000000"/>
          <w:sz w:val="28"/>
        </w:rPr>
        <w:t>
      105. Сыртқы күзет орындарында үзіліссіз қызмет өткеру ұзақтығын ауаның температурасына және метеорлогиялық жағдайларға қарай тергеу изоляторының бастығы немесе кезекші белгілейді. Ауыстыруды кезекшінің нұсқауы бойынша резерв топтарының бақылаушылары жүргізеді. Сыртқы күзет орындарынан ауысқан бақылаушылар демалыс уақыттарында резерв тобының құрамына кіреді.</w:t>
      </w:r>
    </w:p>
    <w:bookmarkEnd w:id="107"/>
    <w:bookmarkStart w:name="z107" w:id="108"/>
    <w:p>
      <w:pPr>
        <w:spacing w:after="0"/>
        <w:ind w:left="0"/>
        <w:jc w:val="both"/>
      </w:pPr>
      <w:r>
        <w:rPr>
          <w:rFonts w:ascii="Times New Roman"/>
          <w:b w:val="false"/>
          <w:i w:val="false"/>
          <w:color w:val="000000"/>
          <w:sz w:val="28"/>
        </w:rPr>
        <w:t>
      106. Денсаулық сақтау емдеу мекемелерінде қызмет өткеру үшін бөлінген бақылаушылар кезекшіге нұсқауламаға келеді, қаруларын алады және автокөлікпен ауруханаларға жеткізіледі.</w:t>
      </w:r>
      <w:r>
        <w:br/>
      </w:r>
      <w:r>
        <w:rPr>
          <w:rFonts w:ascii="Times New Roman"/>
          <w:b w:val="false"/>
          <w:i w:val="false"/>
          <w:color w:val="000000"/>
          <w:sz w:val="28"/>
        </w:rPr>
        <w:t>
      Ауыстырылған бақылаушылар тергеу изоляторына жеткізіп, қаруларын тапсырады.</w:t>
      </w:r>
    </w:p>
    <w:bookmarkEnd w:id="108"/>
    <w:bookmarkStart w:name="z108" w:id="109"/>
    <w:p>
      <w:pPr>
        <w:spacing w:after="0"/>
        <w:ind w:left="0"/>
        <w:jc w:val="both"/>
      </w:pPr>
      <w:r>
        <w:rPr>
          <w:rFonts w:ascii="Times New Roman"/>
          <w:b w:val="false"/>
          <w:i w:val="false"/>
          <w:color w:val="000000"/>
          <w:sz w:val="28"/>
        </w:rPr>
        <w:t>
      107. Жаңа ауысымның кезекшісі қызметке бөлуден соң кезекші бөлмеге келеді және кезекшілікті қабылдауға кіріседі. Корпустық бөлімше бойынша тексеру анықтамасы негізінде тексерулердің сандық деректері сезіктілерді, айыпталушыларды сандық тексеру кітабына жазады және олардың жалпы есебі жүргізіледі.</w:t>
      </w:r>
      <w:r>
        <w:br/>
      </w:r>
      <w:r>
        <w:rPr>
          <w:rFonts w:ascii="Times New Roman"/>
          <w:b w:val="false"/>
          <w:i w:val="false"/>
          <w:color w:val="000000"/>
          <w:sz w:val="28"/>
        </w:rPr>
        <w:t>
      Егер санақ нәтижесінде тергеу изоляторындағы сезіктілер мен айыпталушылардың сандық құрамы нақтыланса, бұрыңғы және жаңа ауысымдардың кезекшілері қабылдау және тапсыру кітабына қол қояды.</w:t>
      </w:r>
      <w:r>
        <w:br/>
      </w:r>
      <w:r>
        <w:rPr>
          <w:rFonts w:ascii="Times New Roman"/>
          <w:b w:val="false"/>
          <w:i w:val="false"/>
          <w:color w:val="000000"/>
          <w:sz w:val="28"/>
        </w:rPr>
        <w:t>
      Деректерде алшақтық болған жағдайда бұл туралы тергеу изоляторы бастығына баяндалады және дереу екінші санақ жүргізіледі.</w:t>
      </w:r>
    </w:p>
    <w:bookmarkEnd w:id="109"/>
    <w:bookmarkStart w:name="z109" w:id="110"/>
    <w:p>
      <w:pPr>
        <w:spacing w:after="0"/>
        <w:ind w:left="0"/>
        <w:jc w:val="both"/>
      </w:pPr>
      <w:r>
        <w:rPr>
          <w:rFonts w:ascii="Times New Roman"/>
          <w:b w:val="false"/>
          <w:i w:val="false"/>
          <w:color w:val="000000"/>
          <w:sz w:val="28"/>
        </w:rPr>
        <w:t>
      108. Ауысымға түсетін кезекші:</w:t>
      </w:r>
      <w:r>
        <w:br/>
      </w:r>
      <w:r>
        <w:rPr>
          <w:rFonts w:ascii="Times New Roman"/>
          <w:b w:val="false"/>
          <w:i w:val="false"/>
          <w:color w:val="000000"/>
          <w:sz w:val="28"/>
        </w:rPr>
        <w:t>
      1) күзет қаруларын, оқ-дәрілерді, арнайы құралдарды және кілттерді;</w:t>
      </w:r>
      <w:r>
        <w:br/>
      </w:r>
      <w:r>
        <w:rPr>
          <w:rFonts w:ascii="Times New Roman"/>
          <w:b w:val="false"/>
          <w:i w:val="false"/>
          <w:color w:val="000000"/>
          <w:sz w:val="28"/>
        </w:rPr>
        <w:t>
      2) белгі беру және байланыс құралдарын;</w:t>
      </w:r>
      <w:r>
        <w:br/>
      </w:r>
      <w:r>
        <w:rPr>
          <w:rFonts w:ascii="Times New Roman"/>
          <w:b w:val="false"/>
          <w:i w:val="false"/>
          <w:color w:val="000000"/>
          <w:sz w:val="28"/>
        </w:rPr>
        <w:t>
      3) Осы Ережеде көзделген құжаттарды;</w:t>
      </w:r>
      <w:r>
        <w:br/>
      </w:r>
      <w:r>
        <w:rPr>
          <w:rFonts w:ascii="Times New Roman"/>
          <w:b w:val="false"/>
          <w:i w:val="false"/>
          <w:color w:val="000000"/>
          <w:sz w:val="28"/>
        </w:rPr>
        <w:t>
      4) арнайы кілттердің резервтік қорын;</w:t>
      </w:r>
      <w:r>
        <w:br/>
      </w:r>
      <w:r>
        <w:rPr>
          <w:rFonts w:ascii="Times New Roman"/>
          <w:b w:val="false"/>
          <w:i w:val="false"/>
          <w:color w:val="000000"/>
          <w:sz w:val="28"/>
        </w:rPr>
        <w:t>
      5) кезекшілік бөлмесінің жабдықтарын қабылдайды.</w:t>
      </w:r>
      <w:r>
        <w:br/>
      </w:r>
      <w:r>
        <w:rPr>
          <w:rFonts w:ascii="Times New Roman"/>
          <w:b w:val="false"/>
          <w:i w:val="false"/>
          <w:color w:val="000000"/>
          <w:sz w:val="28"/>
        </w:rPr>
        <w:t>
      Кезекшілік кітабына қажетті жазбаларды жазған соң екі кезекші де оған қол қояды. Осы сәттен бастап тергеу изоляторы бойынша кезекшілік тапсырылады және қабылданды деп есептелінеді.</w:t>
      </w:r>
    </w:p>
    <w:bookmarkEnd w:id="110"/>
    <w:bookmarkStart w:name="z110" w:id="111"/>
    <w:p>
      <w:pPr>
        <w:spacing w:after="0"/>
        <w:ind w:left="0"/>
        <w:jc w:val="both"/>
      </w:pPr>
      <w:r>
        <w:rPr>
          <w:rFonts w:ascii="Times New Roman"/>
          <w:b w:val="false"/>
          <w:i w:val="false"/>
          <w:color w:val="000000"/>
          <w:sz w:val="28"/>
        </w:rPr>
        <w:t>
      109. Кезекшіліктің қабылданғаны және тапсырылғаны туралы бұрыңғы және жаңа ауысымның кезекшілері тергеу изоляторының бастығына баяндайды.</w:t>
      </w:r>
      <w:r>
        <w:br/>
      </w:r>
      <w:r>
        <w:rPr>
          <w:rFonts w:ascii="Times New Roman"/>
          <w:b w:val="false"/>
          <w:i w:val="false"/>
          <w:color w:val="000000"/>
          <w:sz w:val="28"/>
        </w:rPr>
        <w:t>
      Кезекшілікті тапсырушы тергеу изоляторындағы жағдай туралы, кезекшілікті қабылдаушы ауысымды қызметке бөлу және кезекшілікті қабылдау кезінде анықталған кемшіліктер туралы баяндайды.</w:t>
      </w:r>
      <w:r>
        <w:br/>
      </w:r>
      <w:r>
        <w:rPr>
          <w:rFonts w:ascii="Times New Roman"/>
          <w:b w:val="false"/>
          <w:i w:val="false"/>
          <w:color w:val="000000"/>
          <w:sz w:val="28"/>
        </w:rPr>
        <w:t>
      Егер кезекшілікті тапсыру және қабылдау бастық болмаған кезде жүргізілсе, келуі бойынша жаңа кезекшіліктің кезекшісіне баяндалады.</w:t>
      </w:r>
    </w:p>
    <w:bookmarkEnd w:id="111"/>
    <w:bookmarkStart w:name="z111" w:id="112"/>
    <w:p>
      <w:pPr>
        <w:spacing w:after="0"/>
        <w:ind w:left="0"/>
        <w:jc w:val="both"/>
      </w:pPr>
      <w:r>
        <w:rPr>
          <w:rFonts w:ascii="Times New Roman"/>
          <w:b w:val="false"/>
          <w:i w:val="false"/>
          <w:color w:val="000000"/>
          <w:sz w:val="28"/>
        </w:rPr>
        <w:t>
      110. Тергеу изоляторында кезекшілер тергеу изоляторы бойынша кезекшілік кітабын, ал корпус бойынша аға қызметкер корпустық бөлімше бойынша кезекшілік кітабын жүргізеді. Тергеу изоляторы және корпустық бөлімше бойынша кезекшілік кітабы нөмірленеді, байланады, сүргіштік мөрмен мөрленеді және құпия құжаттармен бірге сақталады. Оларда жазбалар хронологиялық тәртіпте орындалы. Кітаптар пайдаланылуы бойынша ағымдағы жылғы реттік нөмірмен нөмірленеді және мұрағатта сақталады.</w:t>
      </w:r>
    </w:p>
    <w:bookmarkEnd w:id="112"/>
    <w:bookmarkStart w:name="z112" w:id="113"/>
    <w:p>
      <w:pPr>
        <w:spacing w:after="0"/>
        <w:ind w:left="0"/>
        <w:jc w:val="left"/>
      </w:pPr>
      <w:r>
        <w:rPr>
          <w:rFonts w:ascii="Times New Roman"/>
          <w:b/>
          <w:i w:val="false"/>
          <w:color w:val="000000"/>
        </w:rPr>
        <w:t xml:space="preserve"> 
8-тарау. Режимдік бөлім жеке құрамының</w:t>
      </w:r>
      <w:r>
        <w:br/>
      </w:r>
      <w:r>
        <w:rPr>
          <w:rFonts w:ascii="Times New Roman"/>
          <w:b/>
          <w:i w:val="false"/>
          <w:color w:val="000000"/>
        </w:rPr>
        <w:t>
қызмет өткеруін ұйымдастыру</w:t>
      </w:r>
    </w:p>
    <w:bookmarkEnd w:id="113"/>
    <w:p>
      <w:pPr>
        <w:spacing w:after="0"/>
        <w:ind w:left="0"/>
        <w:jc w:val="both"/>
      </w:pPr>
      <w:r>
        <w:rPr>
          <w:rFonts w:ascii="Times New Roman"/>
          <w:b w:val="false"/>
          <w:i w:val="false"/>
          <w:color w:val="000000"/>
          <w:sz w:val="28"/>
        </w:rPr>
        <w:t>      111. Режимдік бөлім бақылаушыларына басшылық жасау осы бөлімнің бастығына, ал бұл лауазым штатта көзделмеген тергеу изоляторында режимдік бөлімінің аға инспекторына жүктеледі.</w:t>
      </w:r>
      <w:r>
        <w:br/>
      </w:r>
      <w:r>
        <w:rPr>
          <w:rFonts w:ascii="Times New Roman"/>
          <w:b w:val="false"/>
          <w:i w:val="false"/>
          <w:color w:val="000000"/>
          <w:sz w:val="28"/>
        </w:rPr>
        <w:t>
      Режимдік бөлімнің құрамына күндізгі ауысымның бақылаушылары, инженерлік-техникалық күзет құралдары, белгі беру және байланыс құралдарына қызмет көрсету жөніндегі инспектор-инженер (техник), өрттің алдын алу жөніндегі нұсқаушы (нұсқаушының көмекшісі) кіреді.</w:t>
      </w:r>
    </w:p>
    <w:bookmarkStart w:name="z113" w:id="114"/>
    <w:p>
      <w:pPr>
        <w:spacing w:after="0"/>
        <w:ind w:left="0"/>
        <w:jc w:val="both"/>
      </w:pPr>
      <w:r>
        <w:rPr>
          <w:rFonts w:ascii="Times New Roman"/>
          <w:b w:val="false"/>
          <w:i w:val="false"/>
          <w:color w:val="000000"/>
          <w:sz w:val="28"/>
        </w:rPr>
        <w:t>
      112. Режимдік бөлім:</w:t>
      </w:r>
      <w:r>
        <w:br/>
      </w:r>
      <w:r>
        <w:rPr>
          <w:rFonts w:ascii="Times New Roman"/>
          <w:b w:val="false"/>
          <w:i w:val="false"/>
          <w:color w:val="000000"/>
          <w:sz w:val="28"/>
        </w:rPr>
        <w:t>
      1) камераларды және сезіктілер мен айыпталушыларды тінтуді техникалық қарауларды жүргізуді;</w:t>
      </w:r>
      <w:r>
        <w:br/>
      </w:r>
      <w:r>
        <w:rPr>
          <w:rFonts w:ascii="Times New Roman"/>
          <w:b w:val="false"/>
          <w:i w:val="false"/>
          <w:color w:val="000000"/>
          <w:sz w:val="28"/>
        </w:rPr>
        <w:t>
      2) тәртіп бұзушылықтардың алдын алуды, ұстау тәртібін бұзушыларды тексеруді;</w:t>
      </w:r>
      <w:r>
        <w:br/>
      </w:r>
      <w:r>
        <w:rPr>
          <w:rFonts w:ascii="Times New Roman"/>
          <w:b w:val="false"/>
          <w:i w:val="false"/>
          <w:color w:val="000000"/>
          <w:sz w:val="28"/>
        </w:rPr>
        <w:t>
      3) сезіктілер мен айыпталушыларды серуенге шығаруды, санитарлық тазалықтан өткізуге, тергеушінің, адвокаттың, дәрігердің қызмет бөлмесіне, тергеу изоляторының әкімшілігіне, туысқандарымен немесе өзге де адамдармен кездесуге, сондай-ақ шаруашылық жұмыстарға апаруды;</w:t>
      </w:r>
      <w:r>
        <w:br/>
      </w:r>
      <w:r>
        <w:rPr>
          <w:rFonts w:ascii="Times New Roman"/>
          <w:b w:val="false"/>
          <w:i w:val="false"/>
          <w:color w:val="000000"/>
          <w:sz w:val="28"/>
        </w:rPr>
        <w:t>
      4) сәлемдемелерді, сәлем-саухаттарды қабылдауды және сезіктілер мен айыпталушылар үшін ларектен тамақ өнімдері мен бірінші кезекте қажет заттарды сатып алуды;</w:t>
      </w:r>
      <w:r>
        <w:br/>
      </w:r>
      <w:r>
        <w:rPr>
          <w:rFonts w:ascii="Times New Roman"/>
          <w:b w:val="false"/>
          <w:i w:val="false"/>
          <w:color w:val="000000"/>
          <w:sz w:val="28"/>
        </w:rPr>
        <w:t>
      5) тергеу изоляторына кіруге арналған бір жолғы және тұрақты рұқсат қағаздарын беруге;</w:t>
      </w:r>
      <w:r>
        <w:br/>
      </w:r>
      <w:r>
        <w:rPr>
          <w:rFonts w:ascii="Times New Roman"/>
          <w:b w:val="false"/>
          <w:i w:val="false"/>
          <w:color w:val="000000"/>
          <w:sz w:val="28"/>
        </w:rPr>
        <w:t>
      6) қаруларды, оқ-дәрелерді және арнайы құралдарды, сондай-ақ өткір кескіш және басқа да аспаптарды есепке алуды, сақтауды;</w:t>
      </w:r>
      <w:r>
        <w:br/>
      </w:r>
      <w:r>
        <w:rPr>
          <w:rFonts w:ascii="Times New Roman"/>
          <w:b w:val="false"/>
          <w:i w:val="false"/>
          <w:color w:val="000000"/>
          <w:sz w:val="28"/>
        </w:rPr>
        <w:t>
      7) тиісті жабдықтарды және инженерлік-техникалық күзет құралдарын, белгі беру және байланыс құралдарын пайдалануды;</w:t>
      </w:r>
      <w:r>
        <w:br/>
      </w:r>
      <w:r>
        <w:rPr>
          <w:rFonts w:ascii="Times New Roman"/>
          <w:b w:val="false"/>
          <w:i w:val="false"/>
          <w:color w:val="000000"/>
          <w:sz w:val="28"/>
        </w:rPr>
        <w:t>
      8) өрттің алдын алу жұмыстарын;</w:t>
      </w:r>
      <w:r>
        <w:br/>
      </w:r>
      <w:r>
        <w:rPr>
          <w:rFonts w:ascii="Times New Roman"/>
          <w:b w:val="false"/>
          <w:i w:val="false"/>
          <w:color w:val="000000"/>
          <w:sz w:val="28"/>
        </w:rPr>
        <w:t>
      9) режимдік аумақтың қар мен қоқыстан дер кезінде тазалануын қамтамасыз етеді.</w:t>
      </w:r>
    </w:p>
    <w:bookmarkEnd w:id="114"/>
    <w:bookmarkStart w:name="z114" w:id="115"/>
    <w:p>
      <w:pPr>
        <w:spacing w:after="0"/>
        <w:ind w:left="0"/>
        <w:jc w:val="both"/>
      </w:pPr>
      <w:r>
        <w:rPr>
          <w:rFonts w:ascii="Times New Roman"/>
          <w:b w:val="false"/>
          <w:i w:val="false"/>
          <w:color w:val="000000"/>
          <w:sz w:val="28"/>
        </w:rPr>
        <w:t>
      113. Режимдік бөлімнің қызметкерлерін, соның ішінде бақылаушыларды жұмыс учаскелері бойынша орналастыруды, қызмет өткеру тәртібін, жұмыс күнінің басталуы мен аяқталуын, түскі үзілістің уақыты мен ұзақтығын, әр топ пен жекелеген қызметкерлердің өзара ауысуын тергеу изоляторының бастығы анықтайды. Сонымен бірге бір топтың немесе бір қызметкердің екі-үш жұмыс учаскесіне қызмет көрсетуіне рұқсат беріледі. Егер қандай бір жұмысты атқаруға екі және одан да көп қызметкер бөлінсе, олардың біреуі топтың аға қызметкері болып тағайындалады.</w:t>
      </w:r>
    </w:p>
    <w:bookmarkEnd w:id="115"/>
    <w:bookmarkStart w:name="z115" w:id="116"/>
    <w:p>
      <w:pPr>
        <w:spacing w:after="0"/>
        <w:ind w:left="0"/>
        <w:jc w:val="both"/>
      </w:pPr>
      <w:r>
        <w:rPr>
          <w:rFonts w:ascii="Times New Roman"/>
          <w:b w:val="false"/>
          <w:i w:val="false"/>
          <w:color w:val="000000"/>
          <w:sz w:val="28"/>
        </w:rPr>
        <w:t>
      114. Қабылдау орындарында қызмет өткеру үшін жұмыс көлеміне қарай бір бақылаушы немесе бақылаушылар тобы тағайындалады, оларға:</w:t>
      </w:r>
      <w:r>
        <w:br/>
      </w:r>
      <w:r>
        <w:rPr>
          <w:rFonts w:ascii="Times New Roman"/>
          <w:b w:val="false"/>
          <w:i w:val="false"/>
          <w:color w:val="000000"/>
          <w:sz w:val="28"/>
        </w:rPr>
        <w:t>
      1) сезіктілер мен айыпталушыларға заттай және азық-түліктей сәлем-саухатты (сәлемдемелерді) қабылдау, қарау және тапсыру;</w:t>
      </w:r>
      <w:r>
        <w:br/>
      </w:r>
      <w:r>
        <w:rPr>
          <w:rFonts w:ascii="Times New Roman"/>
          <w:b w:val="false"/>
          <w:i w:val="false"/>
          <w:color w:val="000000"/>
          <w:sz w:val="28"/>
        </w:rPr>
        <w:t>
      2) сезіктілер мен айыпталушыларды туысқандарымен немесе өзге де адамдармен кездестіруге шығару;</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4) тергеу изоляторына кіруге арналған бір жолғы рұқсат қағаздарын беру жүктеледі.</w:t>
      </w:r>
      <w:r>
        <w:br/>
      </w:r>
      <w:r>
        <w:rPr>
          <w:rFonts w:ascii="Times New Roman"/>
          <w:b w:val="false"/>
          <w:i w:val="false"/>
          <w:color w:val="000000"/>
          <w:sz w:val="28"/>
        </w:rPr>
        <w:t>
</w:t>
      </w:r>
      <w:r>
        <w:rPr>
          <w:rFonts w:ascii="Times New Roman"/>
          <w:b w:val="false"/>
          <w:i w:val="false"/>
          <w:color w:val="ff0000"/>
          <w:sz w:val="28"/>
        </w:rPr>
        <w:t>      Ескерту: 114-тармаққа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16"/>
    <w:bookmarkStart w:name="z116" w:id="117"/>
    <w:p>
      <w:pPr>
        <w:spacing w:after="0"/>
        <w:ind w:left="0"/>
        <w:jc w:val="both"/>
      </w:pPr>
      <w:r>
        <w:rPr>
          <w:rFonts w:ascii="Times New Roman"/>
          <w:b w:val="false"/>
          <w:i w:val="false"/>
          <w:color w:val="000000"/>
          <w:sz w:val="28"/>
        </w:rPr>
        <w:t>
      115. Қабылдау бөлмесінде жұмыс істейтін бақылаушылар тобының аға қызметкері:</w:t>
      </w:r>
      <w:r>
        <w:br/>
      </w:r>
      <w:r>
        <w:rPr>
          <w:rFonts w:ascii="Times New Roman"/>
          <w:b w:val="false"/>
          <w:i w:val="false"/>
          <w:color w:val="000000"/>
          <w:sz w:val="28"/>
        </w:rPr>
        <w:t>
      1) анықтамалық картотека жүргізуге, қамаудағылардың келуі мен кетуі туралы өзгерістердің дер кезінде енгізілуін және карточкалардың сақталуын қамтамасыз етуге;</w:t>
      </w:r>
      <w:r>
        <w:br/>
      </w:r>
      <w:r>
        <w:rPr>
          <w:rFonts w:ascii="Times New Roman"/>
          <w:b w:val="false"/>
          <w:i w:val="false"/>
          <w:color w:val="000000"/>
          <w:sz w:val="28"/>
        </w:rPr>
        <w:t>
      2) сәлем-саухатты қабылдау, кездесулер беру туралы өтініштерді және кездесулер беру үшін негіз болған құжаттарды сақтауға;</w:t>
      </w:r>
      <w:r>
        <w:br/>
      </w:r>
      <w:r>
        <w:rPr>
          <w:rFonts w:ascii="Times New Roman"/>
          <w:b w:val="false"/>
          <w:i w:val="false"/>
          <w:color w:val="000000"/>
          <w:sz w:val="28"/>
        </w:rPr>
        <w:t>
      3) бір жолғы рұқсат қағаздарын беру тәртібі туралы нұсқаулықты сақтауға;</w:t>
      </w:r>
      <w:r>
        <w:br/>
      </w:r>
      <w:r>
        <w:rPr>
          <w:rFonts w:ascii="Times New Roman"/>
          <w:b w:val="false"/>
          <w:i w:val="false"/>
          <w:color w:val="000000"/>
          <w:sz w:val="28"/>
        </w:rPr>
        <w:t>
      4) тергеу изоляторына және рұқсат қағаздарына арналған мөрді кіруге арналған бір жолғы рұқсат қағаздарының кітапшаларын жүргізуге және сақтауға;</w:t>
      </w:r>
      <w:r>
        <w:br/>
      </w:r>
      <w:r>
        <w:rPr>
          <w:rFonts w:ascii="Times New Roman"/>
          <w:b w:val="false"/>
          <w:i w:val="false"/>
          <w:color w:val="000000"/>
          <w:sz w:val="28"/>
        </w:rPr>
        <w:t>
      5) рұқсат қағаздарын тергеу изоляторының бастығы бекіткен нұсқаулықта көрсетілген тәртіппен және нұсқаулықта көрсетілген тізімдегі адамдардың рұқсатымен беруге, күн сайын жұмыс аяқталған соң берілген рұқсат қағаздарының санын түбіршекпен салыстыруға және оларды бір жолғы рұқсат қағаздарының кітапшасына желімдеуге міндетті;</w:t>
      </w:r>
      <w:r>
        <w:br/>
      </w:r>
      <w:r>
        <w:rPr>
          <w:rFonts w:ascii="Times New Roman"/>
          <w:b w:val="false"/>
          <w:i w:val="false"/>
          <w:color w:val="000000"/>
          <w:sz w:val="28"/>
        </w:rPr>
        <w:t>
      6) қабылдау орындарында жұмыс істейтін бақылаушылардың өз міндеттерін орындауларына жауап береді.</w:t>
      </w:r>
    </w:p>
    <w:bookmarkEnd w:id="117"/>
    <w:bookmarkStart w:name="z117" w:id="118"/>
    <w:p>
      <w:pPr>
        <w:spacing w:after="0"/>
        <w:ind w:left="0"/>
        <w:jc w:val="both"/>
      </w:pPr>
      <w:r>
        <w:rPr>
          <w:rFonts w:ascii="Times New Roman"/>
          <w:b w:val="false"/>
          <w:i w:val="false"/>
          <w:color w:val="000000"/>
          <w:sz w:val="28"/>
        </w:rPr>
        <w:t>
      116. Қабылдау бөлмесінде жұмыс істейтін бақылаушы:</w:t>
      </w:r>
      <w:r>
        <w:br/>
      </w:r>
      <w:r>
        <w:rPr>
          <w:rFonts w:ascii="Times New Roman"/>
          <w:b w:val="false"/>
          <w:i w:val="false"/>
          <w:color w:val="000000"/>
          <w:sz w:val="28"/>
        </w:rPr>
        <w:t>
      1) сәлем-саухаттар қабылдауға, сезіктілер мен айыпталушылардың туысқандарымен және өзге адамдармен кездесулерін өткізуге;</w:t>
      </w:r>
      <w:r>
        <w:br/>
      </w:r>
      <w:r>
        <w:rPr>
          <w:rFonts w:ascii="Times New Roman"/>
          <w:b w:val="false"/>
          <w:i w:val="false"/>
          <w:color w:val="000000"/>
          <w:sz w:val="28"/>
        </w:rPr>
        <w:t>
      2) кездесуге шығарылған адамның қашып кетпеуі үшін алдын алу шараларын қолдануға, кездесу өткізу кезінде бекітілген тәртіптің сақталуын бақылауға;</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4) қабылдауды дұрыс өткізуге және сақтауға тыйым салынған заттардың камераға енуіне немесе хат алмасуларға жол бермеу мақсатында қарауды ұқыпты өткізуге;</w:t>
      </w:r>
      <w:r>
        <w:br/>
      </w:r>
      <w:r>
        <w:rPr>
          <w:rFonts w:ascii="Times New Roman"/>
          <w:b w:val="false"/>
          <w:i w:val="false"/>
          <w:color w:val="000000"/>
          <w:sz w:val="28"/>
        </w:rPr>
        <w:t>
      5) камераларға сәлем-саухаттардың дер кезінде жеткізілуін ұйымдастыруға, жеткізу кезінде олардың толық сақталуын бақылауға;</w:t>
      </w:r>
      <w:r>
        <w:br/>
      </w:r>
      <w:r>
        <w:rPr>
          <w:rFonts w:ascii="Times New Roman"/>
          <w:b w:val="false"/>
          <w:i w:val="false"/>
          <w:color w:val="000000"/>
          <w:sz w:val="28"/>
        </w:rPr>
        <w:t>
      6) қажет болған жағдайда сәлем-саухаттарды қарау үшін медицина қызметкерлерін шақыруға;</w:t>
      </w:r>
      <w:r>
        <w:br/>
      </w:r>
      <w:r>
        <w:rPr>
          <w:rFonts w:ascii="Times New Roman"/>
          <w:b w:val="false"/>
          <w:i w:val="false"/>
          <w:color w:val="000000"/>
          <w:sz w:val="28"/>
        </w:rPr>
        <w:t>
      7) қабылдау үй-жайында тазалық пен тәртіптің сақталуын қолдануға, бұл үй-жайлардың жабдықтары мен мүкәммалын сақталуын бақылауға;</w:t>
      </w:r>
      <w:r>
        <w:br/>
      </w:r>
      <w:r>
        <w:rPr>
          <w:rFonts w:ascii="Times New Roman"/>
          <w:b w:val="false"/>
          <w:i w:val="false"/>
          <w:color w:val="000000"/>
          <w:sz w:val="28"/>
        </w:rPr>
        <w:t>
      8) құжатының дұрыстығына күдік туған адамдар туралы, сондай-ақ келушілерді қабылдау кезінде туындағын түсінбеушіліктер мен инцеденттер туралы топтың немесе режимдік бөлімнің аға қызметкеріне баяндауға міндетті.</w:t>
      </w:r>
      <w:r>
        <w:br/>
      </w:r>
      <w:r>
        <w:rPr>
          <w:rFonts w:ascii="Times New Roman"/>
          <w:b w:val="false"/>
          <w:i w:val="false"/>
          <w:color w:val="000000"/>
          <w:sz w:val="28"/>
        </w:rPr>
        <w:t>
</w:t>
      </w:r>
      <w:r>
        <w:rPr>
          <w:rFonts w:ascii="Times New Roman"/>
          <w:b w:val="false"/>
          <w:i w:val="false"/>
          <w:color w:val="ff0000"/>
          <w:sz w:val="28"/>
        </w:rPr>
        <w:t>      Ескерту: 116-тармаққа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18"/>
    <w:bookmarkStart w:name="z118" w:id="119"/>
    <w:p>
      <w:pPr>
        <w:spacing w:after="0"/>
        <w:ind w:left="0"/>
        <w:jc w:val="both"/>
      </w:pPr>
      <w:r>
        <w:rPr>
          <w:rFonts w:ascii="Times New Roman"/>
          <w:b w:val="false"/>
          <w:i w:val="false"/>
          <w:color w:val="000000"/>
          <w:sz w:val="28"/>
        </w:rPr>
        <w:t>
      117. Сезіктілер мен айыпталушыларды туысқандарымен және өзге адамдармен кездестіруді жүзеге асырушы бақылаушы:</w:t>
      </w:r>
      <w:r>
        <w:br/>
      </w:r>
      <w:r>
        <w:rPr>
          <w:rFonts w:ascii="Times New Roman"/>
          <w:b w:val="false"/>
          <w:i w:val="false"/>
          <w:color w:val="000000"/>
          <w:sz w:val="28"/>
        </w:rPr>
        <w:t>
      1) кездесуге келген адамдардың құжаттарын және кездесуге алған рұқсатын тексеруге;</w:t>
      </w:r>
      <w:r>
        <w:br/>
      </w:r>
      <w:r>
        <w:rPr>
          <w:rFonts w:ascii="Times New Roman"/>
          <w:b w:val="false"/>
          <w:i w:val="false"/>
          <w:color w:val="000000"/>
          <w:sz w:val="28"/>
        </w:rPr>
        <w:t>
      2) сезіктілер мен айыпталушыларға және кездесуге келген адамдарға жүріс-тұрыс ережелерін түсіндіруге;</w:t>
      </w:r>
      <w:r>
        <w:br/>
      </w:r>
      <w:r>
        <w:rPr>
          <w:rFonts w:ascii="Times New Roman"/>
          <w:b w:val="false"/>
          <w:i w:val="false"/>
          <w:color w:val="000000"/>
          <w:sz w:val="28"/>
        </w:rPr>
        <w:t>
      3) белгіленген кездесу тәртібінің орындалуын бақылауға;</w:t>
      </w:r>
      <w:r>
        <w:br/>
      </w:r>
      <w:r>
        <w:rPr>
          <w:rFonts w:ascii="Times New Roman"/>
          <w:b w:val="false"/>
          <w:i w:val="false"/>
          <w:color w:val="000000"/>
          <w:sz w:val="28"/>
        </w:rPr>
        <w:t>
      4) кездесу тәртібі бұзылған жағдайда ескертуге, ал екінші қайта бұзылған жағдайда кездесуді тоқтатуға және бұл туралы режимдік бөлімнің бастығына жағдайды және кездесуді тоқтату себептерін көрсете отырып, рапортпен баяндауға міндетті.</w:t>
      </w:r>
    </w:p>
    <w:bookmarkEnd w:id="119"/>
    <w:bookmarkStart w:name="z119" w:id="120"/>
    <w:p>
      <w:pPr>
        <w:spacing w:after="0"/>
        <w:ind w:left="0"/>
        <w:jc w:val="both"/>
      </w:pPr>
      <w:r>
        <w:rPr>
          <w:rFonts w:ascii="Times New Roman"/>
          <w:b w:val="false"/>
          <w:i w:val="false"/>
          <w:color w:val="000000"/>
          <w:sz w:val="28"/>
        </w:rPr>
        <w:t>
      118. Сезіктілер мен айыпталушыларды тергеу қызмет бөлмелеріне апаруды қамтамасыз ететін бақылаушы:</w:t>
      </w:r>
      <w:r>
        <w:br/>
      </w:r>
      <w:r>
        <w:rPr>
          <w:rFonts w:ascii="Times New Roman"/>
          <w:b w:val="false"/>
          <w:i w:val="false"/>
          <w:color w:val="000000"/>
          <w:sz w:val="28"/>
        </w:rPr>
        <w:t>
      1) келуші адамдардың шақыруына ресімделген құжаттарының дұрыстығын тексеруге;</w:t>
      </w:r>
      <w:r>
        <w:br/>
      </w:r>
      <w:r>
        <w:rPr>
          <w:rFonts w:ascii="Times New Roman"/>
          <w:b w:val="false"/>
          <w:i w:val="false"/>
          <w:color w:val="000000"/>
          <w:sz w:val="28"/>
        </w:rPr>
        <w:t>
      2) камерадан шығарылатын сезіктілер мен айыпталушыларды </w:t>
      </w:r>
      <w:r>
        <w:rPr>
          <w:rFonts w:ascii="Times New Roman"/>
          <w:b w:val="false"/>
          <w:i w:val="false"/>
          <w:color w:val="000000"/>
          <w:sz w:val="28"/>
        </w:rPr>
        <w:t>оқшаулауды</w:t>
      </w:r>
      <w:r>
        <w:rPr>
          <w:rFonts w:ascii="Times New Roman"/>
          <w:b w:val="false"/>
          <w:i w:val="false"/>
          <w:color w:val="000000"/>
          <w:sz w:val="28"/>
        </w:rPr>
        <w:t xml:space="preserve"> сақтай отырып, қызмет бөлмелеріне және кері қарай айдауылдап жүруге;</w:t>
      </w:r>
      <w:r>
        <w:br/>
      </w:r>
      <w:r>
        <w:rPr>
          <w:rFonts w:ascii="Times New Roman"/>
          <w:b w:val="false"/>
          <w:i w:val="false"/>
          <w:color w:val="000000"/>
          <w:sz w:val="28"/>
        </w:rPr>
        <w:t>
      3) сезіктілер мен айыпталушылардың жолда, сондай-ақ қызмет бөлмелерінен және басқа үй-жайлардан қашып кетуінің алдын алуға бағытталған шараларды қолдануға;</w:t>
      </w:r>
      <w:r>
        <w:br/>
      </w:r>
      <w:r>
        <w:rPr>
          <w:rFonts w:ascii="Times New Roman"/>
          <w:b w:val="false"/>
          <w:i w:val="false"/>
          <w:color w:val="000000"/>
          <w:sz w:val="28"/>
        </w:rPr>
        <w:t>
      4) камерадан шығарар кезде және оған қайтып келген кезде сезіктілер мен айыпталушыларға толық емес тінту жүргізуге;</w:t>
      </w:r>
      <w:r>
        <w:br/>
      </w:r>
      <w:r>
        <w:rPr>
          <w:rFonts w:ascii="Times New Roman"/>
          <w:b w:val="false"/>
          <w:i w:val="false"/>
          <w:color w:val="000000"/>
          <w:sz w:val="28"/>
        </w:rPr>
        <w:t>
      5) сезіктілерді және айыпталушыларды қызмет бөлмелеріне шақыру есебін жүргізуге міндетті.</w:t>
      </w:r>
    </w:p>
    <w:bookmarkEnd w:id="120"/>
    <w:bookmarkStart w:name="z120" w:id="121"/>
    <w:p>
      <w:pPr>
        <w:spacing w:after="0"/>
        <w:ind w:left="0"/>
        <w:jc w:val="both"/>
      </w:pPr>
      <w:r>
        <w:rPr>
          <w:rFonts w:ascii="Times New Roman"/>
          <w:b w:val="false"/>
          <w:i w:val="false"/>
          <w:color w:val="000000"/>
          <w:sz w:val="28"/>
        </w:rPr>
        <w:t>
      119. Сезіктілер мен айыпталушыларды тамақ өнімдерімен және ларектен алынған тауарлармен қамтамасыз етуге:</w:t>
      </w:r>
      <w:r>
        <w:br/>
      </w:r>
      <w:r>
        <w:rPr>
          <w:rFonts w:ascii="Times New Roman"/>
          <w:b w:val="false"/>
          <w:i w:val="false"/>
          <w:color w:val="000000"/>
          <w:sz w:val="28"/>
        </w:rPr>
        <w:t>
      1) сезіктілер мен айыпталушылармен сату үшін алынған тамақ өнімдері мен басқа да тауарлардың дұрыс сақталуын қамтамасыз етуге;</w:t>
      </w:r>
      <w:r>
        <w:br/>
      </w:r>
      <w:r>
        <w:rPr>
          <w:rFonts w:ascii="Times New Roman"/>
          <w:b w:val="false"/>
          <w:i w:val="false"/>
          <w:color w:val="000000"/>
          <w:sz w:val="28"/>
        </w:rPr>
        <w:t>
      2) тамақ өнімдерін тапсырыс берілген салмақ бойынша өлшеп орауға, салмағын және таразаның жағдайын қадағалауға;</w:t>
      </w:r>
      <w:r>
        <w:br/>
      </w:r>
      <w:r>
        <w:rPr>
          <w:rFonts w:ascii="Times New Roman"/>
          <w:b w:val="false"/>
          <w:i w:val="false"/>
          <w:color w:val="000000"/>
          <w:sz w:val="28"/>
        </w:rPr>
        <w:t>
      3) сезіктілерге және айыпталушыларға пайдалануға тиым салынған тамақ өнімдері мен заттардың камераларға еніп кетуіне жол бермеуге;</w:t>
      </w:r>
      <w:r>
        <w:br/>
      </w:r>
      <w:r>
        <w:rPr>
          <w:rFonts w:ascii="Times New Roman"/>
          <w:b w:val="false"/>
          <w:i w:val="false"/>
          <w:color w:val="000000"/>
          <w:sz w:val="28"/>
        </w:rPr>
        <w:t>
      4) ларек үй-жайының тазалығын қолдауға және санитарлық, гигиеналық ереженің сақталуына;</w:t>
      </w:r>
      <w:r>
        <w:br/>
      </w:r>
      <w:r>
        <w:rPr>
          <w:rFonts w:ascii="Times New Roman"/>
          <w:b w:val="false"/>
          <w:i w:val="false"/>
          <w:color w:val="000000"/>
          <w:sz w:val="28"/>
        </w:rPr>
        <w:t>
      5) есепте тұрған сома мен тауарлар үшін қаржы бөлімшесінің алдында уақтылы есеп беруге міндетті.</w:t>
      </w:r>
    </w:p>
    <w:bookmarkEnd w:id="121"/>
    <w:bookmarkStart w:name="z121" w:id="122"/>
    <w:p>
      <w:pPr>
        <w:spacing w:after="0"/>
        <w:ind w:left="0"/>
        <w:jc w:val="both"/>
      </w:pPr>
      <w:r>
        <w:rPr>
          <w:rFonts w:ascii="Times New Roman"/>
          <w:b w:val="false"/>
          <w:i w:val="false"/>
          <w:color w:val="000000"/>
          <w:sz w:val="28"/>
        </w:rPr>
        <w:t>
      120. Сезіктілер мен айыпталушыларды серуенге шығаруды төмендегідей әдістердің бірімен бекітілген кесте бойынша бақылаушылар тобы қамтамасыз етеді:</w:t>
      </w:r>
      <w:r>
        <w:br/>
      </w:r>
      <w:r>
        <w:rPr>
          <w:rFonts w:ascii="Times New Roman"/>
          <w:b w:val="false"/>
          <w:i w:val="false"/>
          <w:color w:val="000000"/>
          <w:sz w:val="28"/>
        </w:rPr>
        <w:t>
      1) бақылаушылар сезіктілер мен айыпталушыларды серуендеу ауласына шығарады, оларды қадағалайды және серуендеу аяқталған соң камераға кері әкеледі;</w:t>
      </w:r>
      <w:r>
        <w:br/>
      </w:r>
      <w:r>
        <w:rPr>
          <w:rFonts w:ascii="Times New Roman"/>
          <w:b w:val="false"/>
          <w:i w:val="false"/>
          <w:color w:val="000000"/>
          <w:sz w:val="28"/>
        </w:rPr>
        <w:t>
      2) топтағы бақылаушылардың бір бөлігі немесе бір бақылаушы серуендеп жүрген сезіктілер мен айыпталушыларға үзіліссіз бақылау жасайды, басқасы - оларды камерадан серуендеу ауласына шығарады және кері айдап әкеледі.</w:t>
      </w:r>
    </w:p>
    <w:bookmarkEnd w:id="122"/>
    <w:bookmarkStart w:name="z122" w:id="123"/>
    <w:p>
      <w:pPr>
        <w:spacing w:after="0"/>
        <w:ind w:left="0"/>
        <w:jc w:val="both"/>
      </w:pPr>
      <w:r>
        <w:rPr>
          <w:rFonts w:ascii="Times New Roman"/>
          <w:b w:val="false"/>
          <w:i w:val="false"/>
          <w:color w:val="000000"/>
          <w:sz w:val="28"/>
        </w:rPr>
        <w:t>
      121. Серуендеу ауласында сезіктілер мен айыпталушылардың мінез-құлқын серуендеу ауласынан жоғарырақ орналасқан арнайы орындағы бақылаушы қадағалайды. Жекелеген жағдайларда бақылаушы сереуендеу аулысының дәлізінде тұрып, есіктен қарайтын "көзше" арқылы қадағалайды.</w:t>
      </w:r>
    </w:p>
    <w:bookmarkEnd w:id="123"/>
    <w:bookmarkStart w:name="z123" w:id="124"/>
    <w:p>
      <w:pPr>
        <w:spacing w:after="0"/>
        <w:ind w:left="0"/>
        <w:jc w:val="both"/>
      </w:pPr>
      <w:r>
        <w:rPr>
          <w:rFonts w:ascii="Times New Roman"/>
          <w:b w:val="false"/>
          <w:i w:val="false"/>
          <w:color w:val="000000"/>
          <w:sz w:val="28"/>
        </w:rPr>
        <w:t>
      122. Серуендеуге шығаруды жүзеге асырушы бақылаушылар:</w:t>
      </w:r>
      <w:r>
        <w:br/>
      </w:r>
      <w:r>
        <w:rPr>
          <w:rFonts w:ascii="Times New Roman"/>
          <w:b w:val="false"/>
          <w:i w:val="false"/>
          <w:color w:val="000000"/>
          <w:sz w:val="28"/>
        </w:rPr>
        <w:t>
      1) режимді аумақ және дәліз бойынша қозғалу ережелерін қамтамасыз етуге, сезіктілер мен айыпталушыларды жүру жолында және серуендеу ауласында қадағалаусыз қалдырмауға;</w:t>
      </w:r>
      <w:r>
        <w:br/>
      </w:r>
      <w:r>
        <w:rPr>
          <w:rFonts w:ascii="Times New Roman"/>
          <w:b w:val="false"/>
          <w:i w:val="false"/>
          <w:color w:val="000000"/>
          <w:sz w:val="28"/>
        </w:rPr>
        <w:t>
      2) әр камерадағы сезіктілер мен айыпталушыларды әкеткен соң серуендеу ауласын тексеруге міндетті.</w:t>
      </w:r>
      <w:r>
        <w:br/>
      </w:r>
      <w:r>
        <w:rPr>
          <w:rFonts w:ascii="Times New Roman"/>
          <w:b w:val="false"/>
          <w:i w:val="false"/>
          <w:color w:val="000000"/>
          <w:sz w:val="28"/>
        </w:rPr>
        <w:t>
      Серуендеу ауласынан табылған заттар немесе жазбалар рапорт беріле отырып, жедел бөлімге тапсырылады.</w:t>
      </w:r>
    </w:p>
    <w:bookmarkEnd w:id="124"/>
    <w:bookmarkStart w:name="z124" w:id="125"/>
    <w:p>
      <w:pPr>
        <w:spacing w:after="0"/>
        <w:ind w:left="0"/>
        <w:jc w:val="both"/>
      </w:pPr>
      <w:r>
        <w:rPr>
          <w:rFonts w:ascii="Times New Roman"/>
          <w:b w:val="false"/>
          <w:i w:val="false"/>
          <w:color w:val="000000"/>
          <w:sz w:val="28"/>
        </w:rPr>
        <w:t>
      123. Санитарлық тазалаудан өткізуге апару үшін санитарлық тазалау өткізу күніне тағайындалған уақытша немесе тұрақты бақылаушылар құрамы бөлінеді. Осы бақылаушылар тобы сезіктілер мен айыпталушыларды камерадан санитарлық өткізу пункітіне және кері қарай айдауылдауды, сондай-ақ санитарлық тазалау кезінде оларды бақылауды қамтамасыз етеді.</w:t>
      </w:r>
      <w:r>
        <w:br/>
      </w:r>
      <w:r>
        <w:rPr>
          <w:rFonts w:ascii="Times New Roman"/>
          <w:b w:val="false"/>
          <w:i w:val="false"/>
          <w:color w:val="000000"/>
          <w:sz w:val="28"/>
        </w:rPr>
        <w:t>
      Әйелдерді санитарлық тазалаудан өткізу кезінде оларды бақылауды әйел-бақылаушылар жүзеге асырады.</w:t>
      </w:r>
    </w:p>
    <w:bookmarkEnd w:id="125"/>
    <w:bookmarkStart w:name="z125" w:id="126"/>
    <w:p>
      <w:pPr>
        <w:spacing w:after="0"/>
        <w:ind w:left="0"/>
        <w:jc w:val="both"/>
      </w:pPr>
      <w:r>
        <w:rPr>
          <w:rFonts w:ascii="Times New Roman"/>
          <w:b w:val="false"/>
          <w:i w:val="false"/>
          <w:color w:val="000000"/>
          <w:sz w:val="28"/>
        </w:rPr>
        <w:t>
      124. Санитарлық тазалаудан өткізуге апаруды жүзеге асырушы бақылаушылар медициналық бөлім бастығының немесе кезекші медициналық қызметкердің нұсқауын орындайды:</w:t>
      </w:r>
      <w:r>
        <w:br/>
      </w:r>
      <w:r>
        <w:rPr>
          <w:rFonts w:ascii="Times New Roman"/>
          <w:b w:val="false"/>
          <w:i w:val="false"/>
          <w:color w:val="000000"/>
          <w:sz w:val="28"/>
        </w:rPr>
        <w:t>
      Олар:</w:t>
      </w:r>
      <w:r>
        <w:br/>
      </w:r>
      <w:r>
        <w:rPr>
          <w:rFonts w:ascii="Times New Roman"/>
          <w:b w:val="false"/>
          <w:i w:val="false"/>
          <w:color w:val="000000"/>
          <w:sz w:val="28"/>
        </w:rPr>
        <w:t>
      1) камерадан шығару тәртібін және дәлізбен аумақта жүріп-тұру ережесін қамтамасыз етуге;</w:t>
      </w:r>
      <w:r>
        <w:br/>
      </w:r>
      <w:r>
        <w:rPr>
          <w:rFonts w:ascii="Times New Roman"/>
          <w:b w:val="false"/>
          <w:i w:val="false"/>
          <w:color w:val="000000"/>
          <w:sz w:val="28"/>
        </w:rPr>
        <w:t>
      2) әр камерадағы сезіктілер мен айыпталушыларды санитарлық тазалаудан өткізу аяқталған соң санитралық тазалаудан өткізуді жүргізетін барлық үй-жайларда тексеру жүргізуге міндетті. Тексеру кезінде табылған қандай да бір заттар немесе жазбалар рапорт беріле отырып, жедел бөлімге тапсырылады.</w:t>
      </w:r>
    </w:p>
    <w:bookmarkEnd w:id="126"/>
    <w:bookmarkStart w:name="z126" w:id="127"/>
    <w:p>
      <w:pPr>
        <w:spacing w:after="0"/>
        <w:ind w:left="0"/>
        <w:jc w:val="both"/>
      </w:pPr>
      <w:r>
        <w:rPr>
          <w:rFonts w:ascii="Times New Roman"/>
          <w:b w:val="false"/>
          <w:i w:val="false"/>
          <w:color w:val="000000"/>
          <w:sz w:val="28"/>
        </w:rPr>
        <w:t>
      125. Камераларға техникалық қарау және камералар мен оларда ұсталынушы адамдарға жоспарлы тінту жүргізуі үшін режимдік бөлім құрамынан неғұрлым тәжірибелі бақылаушылар бөлінеді.</w:t>
      </w:r>
      <w:r>
        <w:br/>
      </w:r>
      <w:r>
        <w:rPr>
          <w:rFonts w:ascii="Times New Roman"/>
          <w:b w:val="false"/>
          <w:i w:val="false"/>
          <w:color w:val="000000"/>
          <w:sz w:val="28"/>
        </w:rPr>
        <w:t>
      Әрбір камераны техникалық қарау күн сайын онда сезіктілер мен айыпталушылар жоқ кезде жүргізіледі, ол үшін оларды серуендеуге, санитарлық тазалаудан өткізуге, жұмысқа алып кеткен уақыт пайдаланылады.</w:t>
      </w:r>
      <w:r>
        <w:br/>
      </w:r>
      <w:r>
        <w:rPr>
          <w:rFonts w:ascii="Times New Roman"/>
          <w:b w:val="false"/>
          <w:i w:val="false"/>
          <w:color w:val="000000"/>
          <w:sz w:val="28"/>
        </w:rPr>
        <w:t>
      Қарау жүргізу кезінде терезе торлар, жалюздер, қабырғалар, едендер, төбелер мұқият тексеріледі. Кереуеттер, үстелдер, орындықтар, қол жуғыштардың бекіткіштері, санитарлық-техникалық және су жүретін құбырлар тексеріледі. Қашуға дайындықты көрсететін белгілер: төсектердің астында, унитаздарда топырақ, кірпіш, құрылыс қалдықтарының болуы, төсектерде немесе торларда жекелеген детальдардың жоқ болуы, өрілген жгуттер және т.б. болуы.</w:t>
      </w:r>
    </w:p>
    <w:bookmarkEnd w:id="127"/>
    <w:bookmarkStart w:name="z127" w:id="128"/>
    <w:p>
      <w:pPr>
        <w:spacing w:after="0"/>
        <w:ind w:left="0"/>
        <w:jc w:val="both"/>
      </w:pPr>
      <w:r>
        <w:rPr>
          <w:rFonts w:ascii="Times New Roman"/>
          <w:b w:val="false"/>
          <w:i w:val="false"/>
          <w:color w:val="000000"/>
          <w:sz w:val="28"/>
        </w:rPr>
        <w:t>
      126. Аптасына кемінде бір рет аға және орта басшы құрамындағы қызметкерлердің күшімен кесте бойынша камераларды бақылау техникалық қарап жүргізіледі. Бұл мақсатта әрбір қызметкерге ауыр қылмыстар жасауға сезікті адамдар ұсталатын 2-3 камера бекітіледі.</w:t>
      </w:r>
      <w:r>
        <w:br/>
      </w:r>
      <w:r>
        <w:rPr>
          <w:rFonts w:ascii="Times New Roman"/>
          <w:b w:val="false"/>
          <w:i w:val="false"/>
          <w:color w:val="000000"/>
          <w:sz w:val="28"/>
        </w:rPr>
        <w:t>
      Бақылау техникалық қарауын өткізу үшін бұл қызметкерге кезекші ауысымның резерв тобынан бақылаушылар бөлінуі мүмкін.</w:t>
      </w:r>
    </w:p>
    <w:bookmarkEnd w:id="128"/>
    <w:bookmarkStart w:name="z128" w:id="129"/>
    <w:p>
      <w:pPr>
        <w:spacing w:after="0"/>
        <w:ind w:left="0"/>
        <w:jc w:val="both"/>
      </w:pPr>
      <w:r>
        <w:rPr>
          <w:rFonts w:ascii="Times New Roman"/>
          <w:b w:val="false"/>
          <w:i w:val="false"/>
          <w:color w:val="000000"/>
          <w:sz w:val="28"/>
        </w:rPr>
        <w:t>
      127. Камералардан тыйым салынған заттарды табу мақсатында күндізгі уақытта камераларға және сезіктілер мен айыпталушыларға график бойынша жоспарлы тінтулер жүргізіледі. Әрбір камера және онда ұсталынушылар айына кем дегенде екі рет тінтуден өткізіледі, ал қажет жағдайда графиктен тыс тінту жүргізіледі.</w:t>
      </w:r>
    </w:p>
    <w:bookmarkEnd w:id="129"/>
    <w:bookmarkStart w:name="z129" w:id="130"/>
    <w:p>
      <w:pPr>
        <w:spacing w:after="0"/>
        <w:ind w:left="0"/>
        <w:jc w:val="both"/>
      </w:pPr>
      <w:r>
        <w:rPr>
          <w:rFonts w:ascii="Times New Roman"/>
          <w:b w:val="false"/>
          <w:i w:val="false"/>
          <w:color w:val="000000"/>
          <w:sz w:val="28"/>
        </w:rPr>
        <w:t>
      128. Камералардан техникалық қараулар, бақылау техникалық қарауларын, камераларды және сезіктілер мен айыпталушыларды жоспарлы тінтуден өткізу нәтижелерін бұл шараларды өткізуші адамдар арнайы журналға (</w:t>
      </w:r>
      <w:r>
        <w:rPr>
          <w:rFonts w:ascii="Times New Roman"/>
          <w:b w:val="false"/>
          <w:i w:val="false"/>
          <w:color w:val="000000"/>
          <w:sz w:val="28"/>
        </w:rPr>
        <w:t>N 36 қосымша</w:t>
      </w:r>
      <w:r>
        <w:rPr>
          <w:rFonts w:ascii="Times New Roman"/>
          <w:b w:val="false"/>
          <w:i w:val="false"/>
          <w:color w:val="000000"/>
          <w:sz w:val="28"/>
        </w:rPr>
        <w:t>) жазады және кезекші оларды дереу жою жөнінде шаралар қабылдайды, ол туралы тергеу изоляторы бойынша кезекшілік кітабына жазба жазылады.</w:t>
      </w:r>
      <w:r>
        <w:br/>
      </w:r>
      <w:r>
        <w:rPr>
          <w:rFonts w:ascii="Times New Roman"/>
          <w:b w:val="false"/>
          <w:i w:val="false"/>
          <w:color w:val="000000"/>
          <w:sz w:val="28"/>
        </w:rPr>
        <w:t>
      Камерада ақаулар мен зақым келген жерлер табылған кезде режимдік бөлімнің бастығы және кезекші оларды жоюға шұғыл шаралар қолданады, ол туралы тергеу изоляторы бойынша кезекші кітабына жазба жазылады.</w:t>
      </w:r>
    </w:p>
    <w:bookmarkEnd w:id="130"/>
    <w:bookmarkStart w:name="z130" w:id="131"/>
    <w:p>
      <w:pPr>
        <w:spacing w:after="0"/>
        <w:ind w:left="0"/>
        <w:jc w:val="both"/>
      </w:pPr>
      <w:r>
        <w:rPr>
          <w:rFonts w:ascii="Times New Roman"/>
          <w:b w:val="false"/>
          <w:i w:val="false"/>
          <w:color w:val="000000"/>
          <w:sz w:val="28"/>
        </w:rPr>
        <w:t>
      129. Режимдік бөлім құрамынан фотографияға, дактилоскопияға түсу және арнайы есепке алу бөлімі жүргізетін тұтқындағыларды есепке алудың басқа да құжаттарын ресімдеу міндеттерін орындайтын және өзіне осы бөлімнің бастығы жүктеген өзге де функцияларды атқаратын бақылаушы (бақылаушылар) - фотодактилоскопияшы бөлінеді.</w:t>
      </w:r>
      <w:r>
        <w:br/>
      </w:r>
      <w:r>
        <w:rPr>
          <w:rFonts w:ascii="Times New Roman"/>
          <w:b w:val="false"/>
          <w:i w:val="false"/>
          <w:color w:val="000000"/>
          <w:sz w:val="28"/>
        </w:rPr>
        <w:t>
      Бақылаушы-фотодактилоскопияшы шығару талонының негізінде камерадан сезіктілер мен айыпталушыларды суретке түсіру және олардың есепке алу құжаттарын ресімдеу үшін фотодактилоскопистің қызмет бөлмесіне (тұтқындағылардың тергеу изоляторына келуі мен оларды жинау бөлімшесінде ұстау кезеңінде) шығара алады.</w:t>
      </w:r>
    </w:p>
    <w:bookmarkEnd w:id="131"/>
    <w:bookmarkStart w:name="z131" w:id="132"/>
    <w:p>
      <w:pPr>
        <w:spacing w:after="0"/>
        <w:ind w:left="0"/>
        <w:jc w:val="both"/>
      </w:pPr>
      <w:r>
        <w:rPr>
          <w:rFonts w:ascii="Times New Roman"/>
          <w:b w:val="false"/>
          <w:i w:val="false"/>
          <w:color w:val="000000"/>
          <w:sz w:val="28"/>
        </w:rPr>
        <w:t>
      130. Режимдік және шаруашылық аймақтардағы шаруашылық жұмыстарында сезіктілер мен айыпталушылар бақылаушылардың күзетінде және қадағалауында болады.</w:t>
      </w:r>
      <w:r>
        <w:br/>
      </w:r>
      <w:r>
        <w:rPr>
          <w:rFonts w:ascii="Times New Roman"/>
          <w:b w:val="false"/>
          <w:i w:val="false"/>
          <w:color w:val="000000"/>
          <w:sz w:val="28"/>
        </w:rPr>
        <w:t>
      Күзету және қадағалау төмендегідей әдістердің бірімен жүзеге асырылады:</w:t>
      </w:r>
      <w:r>
        <w:br/>
      </w:r>
      <w:r>
        <w:rPr>
          <w:rFonts w:ascii="Times New Roman"/>
          <w:b w:val="false"/>
          <w:i w:val="false"/>
          <w:color w:val="000000"/>
          <w:sz w:val="28"/>
        </w:rPr>
        <w:t>
      1) сезіктілер мен айыпталушылар бір орында үлкен топ болып жұмыс істеген кезде жұмыс объектісінде (шеберханаға, шеберхананың кіреберісіне, режимдік аулаға және т.б.) жылжымайтын бақылаушылар посты қойылады;</w:t>
      </w:r>
      <w:r>
        <w:br/>
      </w:r>
      <w:r>
        <w:rPr>
          <w:rFonts w:ascii="Times New Roman"/>
          <w:b w:val="false"/>
          <w:i w:val="false"/>
          <w:color w:val="000000"/>
          <w:sz w:val="28"/>
        </w:rPr>
        <w:t>
      2) сезіктілер мен айыпталушылар әртүрлі орындарда шағын топ болып жұмыс істеген кезде, оларды күзету және жүріс-тұрыстарын қадағалау патрульдік шолу жолымен жүргізеледі.</w:t>
      </w:r>
      <w:r>
        <w:br/>
      </w:r>
      <w:r>
        <w:rPr>
          <w:rFonts w:ascii="Times New Roman"/>
          <w:b w:val="false"/>
          <w:i w:val="false"/>
          <w:color w:val="000000"/>
          <w:sz w:val="28"/>
        </w:rPr>
        <w:t>
      Бақылаушыға оның қандай жерде адамдарды бақылауы тиіс екені хабарланады. Бағыты бойынша қозғалу оның күзетуіндегі және қадағалауындағы әрбір адам оның көзіне кем дегенде 15 минут сайын көрініп тұруы әдісімен жүзеге асырылады.</w:t>
      </w:r>
      <w:r>
        <w:br/>
      </w:r>
      <w:r>
        <w:rPr>
          <w:rFonts w:ascii="Times New Roman"/>
          <w:b w:val="false"/>
          <w:i w:val="false"/>
          <w:color w:val="000000"/>
          <w:sz w:val="28"/>
        </w:rPr>
        <w:t>
      Айыпталушыны жұмыс орнынан тыс жерде жүргенін анықтаса, бақылаушы оны кері шақырады, ал егер оның жүріс-тұрысы күдікті көрінсе режимдік бөлім бастығына жеткізеді.</w:t>
      </w:r>
    </w:p>
    <w:bookmarkEnd w:id="132"/>
    <w:bookmarkStart w:name="z132" w:id="133"/>
    <w:p>
      <w:pPr>
        <w:spacing w:after="0"/>
        <w:ind w:left="0"/>
        <w:jc w:val="both"/>
      </w:pPr>
      <w:r>
        <w:rPr>
          <w:rFonts w:ascii="Times New Roman"/>
          <w:b w:val="false"/>
          <w:i w:val="false"/>
          <w:color w:val="000000"/>
          <w:sz w:val="28"/>
        </w:rPr>
        <w:t>
      131. Жұмыста жүрген сезікті мен айыпталушыны күзету мен қадағалауды жүзеге асырушы бақылаушылар:</w:t>
      </w:r>
      <w:r>
        <w:br/>
      </w:r>
      <w:r>
        <w:rPr>
          <w:rFonts w:ascii="Times New Roman"/>
          <w:b w:val="false"/>
          <w:i w:val="false"/>
          <w:color w:val="000000"/>
          <w:sz w:val="28"/>
        </w:rPr>
        <w:t>
      1) қашуға жол бермеуге және барлық шығарылғандардың жұмыс істеуін қамтамасыз етуге;</w:t>
      </w:r>
      <w:r>
        <w:br/>
      </w:r>
      <w:r>
        <w:rPr>
          <w:rFonts w:ascii="Times New Roman"/>
          <w:b w:val="false"/>
          <w:i w:val="false"/>
          <w:color w:val="000000"/>
          <w:sz w:val="28"/>
        </w:rPr>
        <w:t>
      2) жұмысқа шығарылған адамдардың басқа санаттағы сезіктілер мен айыпталушыны және өзге де адамдармен байланыс орнатуға ұмтылыс жасауына жол бермеуге;</w:t>
      </w:r>
      <w:r>
        <w:br/>
      </w:r>
      <w:r>
        <w:rPr>
          <w:rFonts w:ascii="Times New Roman"/>
          <w:b w:val="false"/>
          <w:i w:val="false"/>
          <w:color w:val="000000"/>
          <w:sz w:val="28"/>
        </w:rPr>
        <w:t>
      3) жүріс-тұрыс ережесін бұзған сезіктілер мен айыпталушылар жайлы және олардың күдікті әрекеттері жайлы режимдік бөлімнің бастығына баяндауға;</w:t>
      </w:r>
      <w:r>
        <w:br/>
      </w:r>
      <w:r>
        <w:rPr>
          <w:rFonts w:ascii="Times New Roman"/>
          <w:b w:val="false"/>
          <w:i w:val="false"/>
          <w:color w:val="000000"/>
          <w:sz w:val="28"/>
        </w:rPr>
        <w:t>
      4) жұмыс аяқталған соң сезіктілер мен айыпталушыларды тегі бойынша тексеруге және камераларға кіргізер алдында оларға тінту жүргізуге міндетті.</w:t>
      </w:r>
    </w:p>
    <w:bookmarkEnd w:id="133"/>
    <w:bookmarkStart w:name="z133" w:id="134"/>
    <w:p>
      <w:pPr>
        <w:spacing w:after="0"/>
        <w:ind w:left="0"/>
        <w:jc w:val="both"/>
      </w:pPr>
      <w:r>
        <w:rPr>
          <w:rFonts w:ascii="Times New Roman"/>
          <w:b w:val="false"/>
          <w:i w:val="false"/>
          <w:color w:val="000000"/>
          <w:sz w:val="28"/>
        </w:rPr>
        <w:t>
      132. Тергеу изоляторының шегінен тысқары жерге мекеме үйі мен ғимараттарының тиісті техникалық жағдайын материалдық қамтамасыз етуге, көріктендіруге және техникалық жай-күйін тиісінше сақтауға байланысты жұмыстарға күзетілетін аумақ шегінен тыс жерде айдауылсыз және ілесіп жүрусіз құқық берілген, шаруашылық қызмет көрсету жөніндегі жұмыстарға қалдырылған сотталғандарды ғана шығаруға рұқсат етіледі.</w:t>
      </w:r>
      <w:r>
        <w:br/>
      </w:r>
      <w:r>
        <w:rPr>
          <w:rFonts w:ascii="Times New Roman"/>
          <w:b w:val="false"/>
          <w:i w:val="false"/>
          <w:color w:val="000000"/>
          <w:sz w:val="28"/>
        </w:rPr>
        <w:t>
      Сотталғандарды тергеу изоляторының шегінен тыс жерге жұмысқа шығарған кезде бақылаушылардың саны, айдауылдау тәртібі және сотталғандарды күзету осы Нұсқаулықтың 15-тарауымен анықталады.</w:t>
      </w:r>
    </w:p>
    <w:bookmarkEnd w:id="134"/>
    <w:bookmarkStart w:name="z134" w:id="135"/>
    <w:p>
      <w:pPr>
        <w:spacing w:after="0"/>
        <w:ind w:left="0"/>
        <w:jc w:val="both"/>
      </w:pPr>
      <w:r>
        <w:rPr>
          <w:rFonts w:ascii="Times New Roman"/>
          <w:b w:val="false"/>
          <w:i w:val="false"/>
          <w:color w:val="000000"/>
          <w:sz w:val="28"/>
        </w:rPr>
        <w:t>
      133. Қару мен оқ дәрілердi есепке алуды, сақтауды режім бөлiмiнiң инспекторы жүзеге асырады.</w:t>
      </w:r>
      <w:r>
        <w:br/>
      </w:r>
      <w:r>
        <w:rPr>
          <w:rFonts w:ascii="Times New Roman"/>
          <w:b w:val="false"/>
          <w:i w:val="false"/>
          <w:color w:val="000000"/>
          <w:sz w:val="28"/>
        </w:rPr>
        <w:t>
</w:t>
      </w:r>
      <w:r>
        <w:rPr>
          <w:rFonts w:ascii="Times New Roman"/>
          <w:b w:val="false"/>
          <w:i w:val="false"/>
          <w:color w:val="ff0000"/>
          <w:sz w:val="28"/>
        </w:rPr>
        <w:t>      Ескерту: 133-тармаққа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35"/>
    <w:bookmarkStart w:name="z135" w:id="136"/>
    <w:p>
      <w:pPr>
        <w:spacing w:after="0"/>
        <w:ind w:left="0"/>
        <w:jc w:val="both"/>
      </w:pPr>
      <w:r>
        <w:rPr>
          <w:rFonts w:ascii="Times New Roman"/>
          <w:b w:val="false"/>
          <w:i w:val="false"/>
          <w:color w:val="000000"/>
          <w:sz w:val="28"/>
        </w:rPr>
        <w:t>
      134. Сотталғандарға жұмыс істеу үшін уақытша пайдалануға берілген аспаптар (пышақтар, балталар, егеулер және т.б.) режимдік бөлімнің қызметкерінің бірінде сақталады және тізім бойынша есепке алынады.</w:t>
      </w:r>
    </w:p>
    <w:bookmarkEnd w:id="136"/>
    <w:bookmarkStart w:name="z136" w:id="137"/>
    <w:p>
      <w:pPr>
        <w:spacing w:after="0"/>
        <w:ind w:left="0"/>
        <w:jc w:val="both"/>
      </w:pPr>
      <w:r>
        <w:rPr>
          <w:rFonts w:ascii="Times New Roman"/>
          <w:b w:val="false"/>
          <w:i w:val="false"/>
          <w:color w:val="000000"/>
          <w:sz w:val="28"/>
        </w:rPr>
        <w:t>
      135. Азық-түлік блогында аспаптар (пышақтар, балталар, қырғыштар және т.б.) таңбаланады және тізім бойынша есепке алынады, ол өндіріс меңгерушісінде немесе ерікті жалдамалы аспазда, ал көшірмесі - режимдік бөлімде сақталады. Аспаптарды сақтау үшін ас бөлмесінде арнайы бекітілетін шкаф жабдықталады. Жұмыс аяқталған соң аспаптар алынып қойылады және тізім бойынша салыстырылады.</w:t>
      </w:r>
    </w:p>
    <w:bookmarkEnd w:id="137"/>
    <w:bookmarkStart w:name="z137" w:id="138"/>
    <w:p>
      <w:pPr>
        <w:spacing w:after="0"/>
        <w:ind w:left="0"/>
        <w:jc w:val="both"/>
      </w:pPr>
      <w:r>
        <w:rPr>
          <w:rFonts w:ascii="Times New Roman"/>
          <w:b w:val="false"/>
          <w:i w:val="false"/>
          <w:color w:val="000000"/>
          <w:sz w:val="28"/>
        </w:rPr>
        <w:t>
      136. Шеберханаларда аспап таңбаланады, тізім бойынша есепке алынады, оның бір данасы өндіріс меңгерушісінде, ал екінші данасы - режимдік бөлімде сақталады. Сотталғандарға аспаптар қол хатпен беріледі және қабылданады.</w:t>
      </w:r>
    </w:p>
    <w:bookmarkEnd w:id="138"/>
    <w:bookmarkStart w:name="z138" w:id="139"/>
    <w:p>
      <w:pPr>
        <w:spacing w:after="0"/>
        <w:ind w:left="0"/>
        <w:jc w:val="both"/>
      </w:pPr>
      <w:r>
        <w:rPr>
          <w:rFonts w:ascii="Times New Roman"/>
          <w:b w:val="false"/>
          <w:i w:val="false"/>
          <w:color w:val="000000"/>
          <w:sz w:val="28"/>
        </w:rPr>
        <w:t>
      137. Сондай-ақ, жұмысқа пайдаланылатын аспаптарға (балталар, ломдар, аралар, темір күректер, сүргілер және т.б.) екі данада тізім жасалады. Тізімнің бір данасы режимдік бөлімде сақталады, ал екіншісі жұмысты жүргізетін адамның (инженерге, техникке, прорабқа және т.б.) қолына беріледі.</w:t>
      </w:r>
      <w:r>
        <w:br/>
      </w:r>
      <w:r>
        <w:rPr>
          <w:rFonts w:ascii="Times New Roman"/>
          <w:b w:val="false"/>
          <w:i w:val="false"/>
          <w:color w:val="000000"/>
          <w:sz w:val="28"/>
        </w:rPr>
        <w:t>
      Сотталғандарды жұмысқа шығарған кезде аспаптар оларға объектінің меңгерушісі адамның бақылауымен беріледі, ал жұмыс аяқталған соң оны сақтау үшін арнайы бөлінген бекітілетін үй-жайға қойылады.</w:t>
      </w:r>
    </w:p>
    <w:bookmarkEnd w:id="139"/>
    <w:bookmarkStart w:name="z139" w:id="140"/>
    <w:p>
      <w:pPr>
        <w:spacing w:after="0"/>
        <w:ind w:left="0"/>
        <w:jc w:val="both"/>
      </w:pPr>
      <w:r>
        <w:rPr>
          <w:rFonts w:ascii="Times New Roman"/>
          <w:b w:val="false"/>
          <w:i w:val="false"/>
          <w:color w:val="000000"/>
          <w:sz w:val="28"/>
        </w:rPr>
        <w:t>
      138. Тергеу изоляторының аумағында сатылар, балталар, жәшіктер, жіптер, тақтайлар, сондай-ақ басқа заттар мен құрылыс материялын қалдыруға болмайды. Жұмыс уақытынан тыс кезде олар құлып салынған тиісті үй-жайда сақталуы тиіс.</w:t>
      </w:r>
    </w:p>
    <w:bookmarkEnd w:id="140"/>
    <w:bookmarkStart w:name="z140" w:id="141"/>
    <w:p>
      <w:pPr>
        <w:spacing w:after="0"/>
        <w:ind w:left="0"/>
        <w:jc w:val="left"/>
      </w:pPr>
      <w:r>
        <w:rPr>
          <w:rFonts w:ascii="Times New Roman"/>
          <w:b/>
          <w:i w:val="false"/>
          <w:color w:val="000000"/>
        </w:rPr>
        <w:t xml:space="preserve"> 
9-тарау. Өткізу режимі кезінде күзетті ұйымдастыру</w:t>
      </w:r>
      <w:r>
        <w:br/>
      </w:r>
      <w:r>
        <w:rPr>
          <w:rFonts w:ascii="Times New Roman"/>
          <w:b/>
          <w:i w:val="false"/>
          <w:color w:val="000000"/>
        </w:rPr>
        <w:t>
ерекшелiктерi</w:t>
      </w:r>
    </w:p>
    <w:bookmarkEnd w:id="141"/>
    <w:p>
      <w:pPr>
        <w:spacing w:after="0"/>
        <w:ind w:left="0"/>
        <w:jc w:val="both"/>
      </w:pPr>
      <w:r>
        <w:rPr>
          <w:rFonts w:ascii="Times New Roman"/>
          <w:b w:val="false"/>
          <w:i w:val="false"/>
          <w:color w:val="ff0000"/>
          <w:sz w:val="28"/>
        </w:rPr>
        <w:t>      Ескерту: 9-тарауға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139. Автомобильде келген әскери қарауыл немесе полицейлік айдауыл қарауыл немесе айдауыл бастығында құжаттары тексерілгеннен кейін өткізу қағазысыз кіргізіледі.</w:t>
      </w:r>
      <w:r>
        <w:br/>
      </w:r>
      <w:r>
        <w:rPr>
          <w:rFonts w:ascii="Times New Roman"/>
          <w:b w:val="false"/>
          <w:i w:val="false"/>
          <w:color w:val="000000"/>
          <w:sz w:val="28"/>
        </w:rPr>
        <w:t>
      Сезіктілер мен айыпталушылары бар қарауыл немесе айдауыл тергеу изоляторынан уақытша шығып кеткен адамдарды есепке алу рұқсат қағазы немесе тәулік ведомосы бойынша шығарылады.</w:t>
      </w:r>
      <w:r>
        <w:br/>
      </w:r>
      <w:r>
        <w:rPr>
          <w:rFonts w:ascii="Times New Roman"/>
          <w:b w:val="false"/>
          <w:i w:val="false"/>
          <w:color w:val="000000"/>
          <w:sz w:val="28"/>
        </w:rPr>
        <w:t>
</w:t>
      </w:r>
      <w:r>
        <w:rPr>
          <w:rFonts w:ascii="Times New Roman"/>
          <w:b w:val="false"/>
          <w:i w:val="false"/>
          <w:color w:val="ff0000"/>
          <w:sz w:val="28"/>
        </w:rPr>
        <w:t>      Ескерту: 139-тармаққа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141" w:id="142"/>
    <w:p>
      <w:pPr>
        <w:spacing w:after="0"/>
        <w:ind w:left="0"/>
        <w:jc w:val="both"/>
      </w:pPr>
      <w:r>
        <w:rPr>
          <w:rFonts w:ascii="Times New Roman"/>
          <w:b w:val="false"/>
          <w:i w:val="false"/>
          <w:color w:val="000000"/>
          <w:sz w:val="28"/>
        </w:rPr>
        <w:t>
      140. Күзет қамауынан босатылған адамдар тергеу изоляторынан "Б" нысанды рұқсат қағазы бойынша шығарылады (</w:t>
      </w:r>
      <w:r>
        <w:rPr>
          <w:rFonts w:ascii="Times New Roman"/>
          <w:b w:val="false"/>
          <w:i w:val="false"/>
          <w:color w:val="000000"/>
          <w:sz w:val="28"/>
        </w:rPr>
        <w:t>N 37 қосымша</w:t>
      </w:r>
      <w:r>
        <w:rPr>
          <w:rFonts w:ascii="Times New Roman"/>
          <w:b w:val="false"/>
          <w:i w:val="false"/>
          <w:color w:val="000000"/>
          <w:sz w:val="28"/>
        </w:rPr>
        <w:t>). "Б" нысанды рұқсат қағазын арнайы бөлімнің бастығы жазып береді.</w:t>
      </w:r>
    </w:p>
    <w:bookmarkEnd w:id="142"/>
    <w:bookmarkStart w:name="z142" w:id="143"/>
    <w:p>
      <w:pPr>
        <w:spacing w:after="0"/>
        <w:ind w:left="0"/>
        <w:jc w:val="both"/>
      </w:pPr>
      <w:r>
        <w:rPr>
          <w:rFonts w:ascii="Times New Roman"/>
          <w:b w:val="false"/>
          <w:i w:val="false"/>
          <w:color w:val="000000"/>
          <w:sz w:val="28"/>
        </w:rPr>
        <w:t>
      141. Режимдік және шаруашылық жерінің аумағына қызметкерлердің және басқа да адамдардың жеке көліктерінің келуі және кетуіне тыйым салынады.</w:t>
      </w:r>
    </w:p>
    <w:bookmarkEnd w:id="143"/>
    <w:bookmarkStart w:name="z143" w:id="144"/>
    <w:p>
      <w:pPr>
        <w:spacing w:after="0"/>
        <w:ind w:left="0"/>
        <w:jc w:val="both"/>
      </w:pPr>
      <w:r>
        <w:rPr>
          <w:rFonts w:ascii="Times New Roman"/>
          <w:b w:val="false"/>
          <w:i w:val="false"/>
          <w:color w:val="000000"/>
          <w:sz w:val="28"/>
        </w:rPr>
        <w:t>
      142. Сыртқы шаруашылық жұмыстарына шығарылған сотталғандармен бірге жүретін айдауыл "С" нысанды рұқсат қағазы бойынша шығарылады. БӨП-тің күзет орнындағы бақылаушы сотталғандарды шығарған кезде оларды тегі бойынша тексереді және ҚАЖК ҚАЖД басшылығы бекіткен, сыртқы жұмыстарға шығаруға рұқсат берілген адамдардың тізімімен салыстырылады.</w:t>
      </w:r>
    </w:p>
    <w:bookmarkEnd w:id="144"/>
    <w:bookmarkStart w:name="z144" w:id="145"/>
    <w:p>
      <w:pPr>
        <w:spacing w:after="0"/>
        <w:ind w:left="0"/>
        <w:jc w:val="both"/>
      </w:pPr>
      <w:r>
        <w:rPr>
          <w:rFonts w:ascii="Times New Roman"/>
          <w:b w:val="false"/>
          <w:i w:val="false"/>
          <w:color w:val="000000"/>
          <w:sz w:val="28"/>
        </w:rPr>
        <w:t>
      143. Жүкпен келген көлік "Г" нысанды рұқсат қағазы (</w:t>
      </w:r>
      <w:r>
        <w:rPr>
          <w:rFonts w:ascii="Times New Roman"/>
          <w:b w:val="false"/>
          <w:i w:val="false"/>
          <w:color w:val="000000"/>
          <w:sz w:val="28"/>
        </w:rPr>
        <w:t>N 38 қосымша</w:t>
      </w:r>
      <w:r>
        <w:rPr>
          <w:rFonts w:ascii="Times New Roman"/>
          <w:b w:val="false"/>
          <w:i w:val="false"/>
          <w:color w:val="000000"/>
          <w:sz w:val="28"/>
        </w:rPr>
        <w:t>) бойынша шығарылады.</w:t>
      </w:r>
      <w:r>
        <w:br/>
      </w:r>
      <w:r>
        <w:rPr>
          <w:rFonts w:ascii="Times New Roman"/>
          <w:b w:val="false"/>
          <w:i w:val="false"/>
          <w:color w:val="000000"/>
          <w:sz w:val="28"/>
        </w:rPr>
        <w:t>
      Пайдаланылған "Б", "С", "Г" нысанды рұқсат қағаздарды рұқсат қағаздарының түбіршегіне желімделеді және барлық кітапшалардың пайдалануы бойынша мұрағатқа сақтауға тапсырылады.</w:t>
      </w:r>
    </w:p>
    <w:bookmarkEnd w:id="145"/>
    <w:bookmarkStart w:name="z145" w:id="146"/>
    <w:p>
      <w:pPr>
        <w:spacing w:after="0"/>
        <w:ind w:left="0"/>
        <w:jc w:val="both"/>
      </w:pPr>
      <w:r>
        <w:rPr>
          <w:rFonts w:ascii="Times New Roman"/>
          <w:b w:val="false"/>
          <w:i w:val="false"/>
          <w:color w:val="000000"/>
          <w:sz w:val="28"/>
        </w:rPr>
        <w:t>
      144. Жалпы дабыл берілген және қарулы жеке құрамды кіргізу қажеттілігінен басқа жағдайда режимдік аумаққа қарумен кіруге үзілді-кесілді тыйым салынады.</w:t>
      </w:r>
    </w:p>
    <w:bookmarkEnd w:id="146"/>
    <w:bookmarkStart w:name="z146" w:id="147"/>
    <w:p>
      <w:pPr>
        <w:spacing w:after="0"/>
        <w:ind w:left="0"/>
        <w:jc w:val="both"/>
      </w:pPr>
      <w:r>
        <w:rPr>
          <w:rFonts w:ascii="Times New Roman"/>
          <w:b w:val="false"/>
          <w:i w:val="false"/>
          <w:color w:val="000000"/>
          <w:sz w:val="28"/>
        </w:rPr>
        <w:t>
      145. Егер тергеу изоляторына қаруы бар адам келсе, онда ол қару БӨП постының бақылаушысына сақтау үшін тапсырылуы тиіс. Қаруды уақытша сақтау үшін БӨП күзет орнының бақылаушысына нөмірленген ұялары бар, бекітілген темір шкаф беріледі. Әрбір ұяда қаруды тапсырған кезде қару иесіне берілетін жетон болуы керек. Қаруды берген кезде жетон қайтып алынады. Сонымен бірге, аталған адамдардың қарулар мен оқ-дәрілерді қабылдаулары мен берулері N 5 нысандағы кітапқа жазылады. Қарауылдар мен айдауылдардың да қару тапсырулары үшін осындай тәртіп қолданылады.</w:t>
      </w:r>
    </w:p>
    <w:bookmarkEnd w:id="147"/>
    <w:bookmarkStart w:name="z147" w:id="148"/>
    <w:p>
      <w:pPr>
        <w:spacing w:after="0"/>
        <w:ind w:left="0"/>
        <w:jc w:val="left"/>
      </w:pPr>
      <w:r>
        <w:rPr>
          <w:rFonts w:ascii="Times New Roman"/>
          <w:b/>
          <w:i w:val="false"/>
          <w:color w:val="000000"/>
        </w:rPr>
        <w:t xml:space="preserve"> 
11-тарау. Техникалық күзет, белгі</w:t>
      </w:r>
      <w:r>
        <w:br/>
      </w:r>
      <w:r>
        <w:rPr>
          <w:rFonts w:ascii="Times New Roman"/>
          <w:b/>
          <w:i w:val="false"/>
          <w:color w:val="000000"/>
        </w:rPr>
        <w:t>
беру және байланыс құралдарын қолдану</w:t>
      </w:r>
    </w:p>
    <w:bookmarkEnd w:id="148"/>
    <w:p>
      <w:pPr>
        <w:spacing w:after="0"/>
        <w:ind w:left="0"/>
        <w:jc w:val="both"/>
      </w:pPr>
      <w:r>
        <w:rPr>
          <w:rFonts w:ascii="Times New Roman"/>
          <w:b w:val="false"/>
          <w:i w:val="false"/>
          <w:color w:val="000000"/>
          <w:sz w:val="28"/>
        </w:rPr>
        <w:t>      146. Сезіктілер мен айыпталушыларды күзетуді күшейту мақсатында тергеу изоляторлары техникалық-инженерлік күзет, белгі беру байланыс құралдарымен жабдықталады.</w:t>
      </w:r>
      <w:r>
        <w:br/>
      </w:r>
      <w:r>
        <w:rPr>
          <w:rFonts w:ascii="Times New Roman"/>
          <w:b w:val="false"/>
          <w:i w:val="false"/>
          <w:color w:val="000000"/>
          <w:sz w:val="28"/>
        </w:rPr>
        <w:t>
      Оператордың немесе кезекшінің бөлмесінде техникалық құралдармен басқару пульті жабдықталады, оған айналаны шолуға ыңғайлы басқару панелі және жарық түсетін таблосы қосылады, оның ішінде барлық тосқауыл секторлары аумағы және қамаудан қашуға оңай жерлер, сондай-ақ дабыл қағу және өрттен сақтау белгісін беретін құралдар орнатылады.</w:t>
      </w:r>
    </w:p>
    <w:bookmarkStart w:name="z148" w:id="149"/>
    <w:p>
      <w:pPr>
        <w:spacing w:after="0"/>
        <w:ind w:left="0"/>
        <w:jc w:val="both"/>
      </w:pPr>
      <w:r>
        <w:rPr>
          <w:rFonts w:ascii="Times New Roman"/>
          <w:b w:val="false"/>
          <w:i w:val="false"/>
          <w:color w:val="000000"/>
          <w:sz w:val="28"/>
        </w:rPr>
        <w:t>
      147. Режимдік корпус терезелерінің темір торлары немесе қалқанша жалюздері, есіктері, сондай-ақ қылмыстың аса қауіпті қайта қайталануы бойынша сотталғандар ұсталатын камералардың есіктері торды аралау, бүлдіру, есікті ашуға немесе сындыруға ұмтылыс туралы белгілерді алу мақсатында қандай да бір типтегі белгі беру жүйесімен қоршалады.</w:t>
      </w:r>
    </w:p>
    <w:bookmarkEnd w:id="149"/>
    <w:bookmarkStart w:name="z149" w:id="150"/>
    <w:p>
      <w:pPr>
        <w:spacing w:after="0"/>
        <w:ind w:left="0"/>
        <w:jc w:val="both"/>
      </w:pPr>
      <w:r>
        <w:rPr>
          <w:rFonts w:ascii="Times New Roman"/>
          <w:b w:val="false"/>
          <w:i w:val="false"/>
          <w:color w:val="000000"/>
          <w:sz w:val="28"/>
        </w:rPr>
        <w:t>
      148. Ішкі және сыртқы күзет орындарына, жер астындағы және жер үстіндегі жолдарға, сезіктілер мен айыпталушылардың келуі мүмкін режимдік және әкімшілік корпустардың қызмет бөлмелеріне дабыл белгісін беру үшін хабарлағыштар орнатылады. Режимдік корпустардың дәліздері мен өту жолдарында хабарлағыштардың арақашықтығы 20 метрден аспауы тиіс. Дабыл белгісін қабылдау үшін кезекшінің немесе оператордың бөлмесіне қажетті көлемде қабылдағыш қондырғы орнатылады, ал ішкі және сыртқы күзет орындарымен және қызметтермен тікелей телефон байланысы үшін коммутатор отырады.</w:t>
      </w:r>
    </w:p>
    <w:bookmarkEnd w:id="150"/>
    <w:bookmarkStart w:name="z150" w:id="151"/>
    <w:p>
      <w:pPr>
        <w:spacing w:after="0"/>
        <w:ind w:left="0"/>
        <w:jc w:val="both"/>
      </w:pPr>
      <w:r>
        <w:rPr>
          <w:rFonts w:ascii="Times New Roman"/>
          <w:b w:val="false"/>
          <w:i w:val="false"/>
          <w:color w:val="000000"/>
          <w:sz w:val="28"/>
        </w:rPr>
        <w:t>
      149. Кезекшінің бөлмесімен тікелей телефон байланысының аппараты барлық ішкі және сыртқы күзет орындарында, сонымен қатар корпус бойынша аға қызметкердің, медициналық және жедел қызметкерлердің, тергеушілердің, анықтаушылардың бөлмелерінде және тергеу изоляторы басшылығының қарауы бойынша қондырылады.</w:t>
      </w:r>
    </w:p>
    <w:bookmarkEnd w:id="151"/>
    <w:bookmarkStart w:name="z151" w:id="152"/>
    <w:p>
      <w:pPr>
        <w:spacing w:after="0"/>
        <w:ind w:left="0"/>
        <w:jc w:val="both"/>
      </w:pPr>
      <w:r>
        <w:rPr>
          <w:rFonts w:ascii="Times New Roman"/>
          <w:b w:val="false"/>
          <w:i w:val="false"/>
          <w:color w:val="000000"/>
          <w:sz w:val="28"/>
        </w:rPr>
        <w:t>
      150. Тыйым салынған зонада, режимдік шаруашылық зоналардың басқа жерлерінде қоршаудың периметрі бойынша наряд жолы жағы күзет орындары мен аумақтағы патрульдердің кезекшімен немесе оператормен байланысуы үшін телефон розеткаларымен жабдықталады.</w:t>
      </w:r>
      <w:r>
        <w:br/>
      </w:r>
      <w:r>
        <w:rPr>
          <w:rFonts w:ascii="Times New Roman"/>
          <w:b w:val="false"/>
          <w:i w:val="false"/>
          <w:color w:val="000000"/>
          <w:sz w:val="28"/>
        </w:rPr>
        <w:t>
      Ішкі жедел телефон байланысының коммутаторы (станция немесе пульт) қалалық телефон жүйесіне шықпауы керек.</w:t>
      </w:r>
    </w:p>
    <w:bookmarkEnd w:id="152"/>
    <w:bookmarkStart w:name="z152" w:id="153"/>
    <w:p>
      <w:pPr>
        <w:spacing w:after="0"/>
        <w:ind w:left="0"/>
        <w:jc w:val="both"/>
      </w:pPr>
      <w:r>
        <w:rPr>
          <w:rFonts w:ascii="Times New Roman"/>
          <w:b w:val="false"/>
          <w:i w:val="false"/>
          <w:color w:val="000000"/>
          <w:sz w:val="28"/>
        </w:rPr>
        <w:t>
      151. Режимдік корпусқа, камераларға, аурухана палаталарына және режимдік зонаның аумағында орналасқан, қамаудағылар ұсталынушы немесе олар бара алатын басқа да үй-жайлар (азық-түлік блогы, санитарлық тазалықтан өткізгіш, түрменің өндірістік кәсіпорындары, шеберханалар және т.б.) арнайы (түрмеге арналған) типтегі құлыптармен жабдықталады. Құлыптар үнемі екі бұралып жабылуы керек.</w:t>
      </w:r>
    </w:p>
    <w:bookmarkEnd w:id="153"/>
    <w:bookmarkStart w:name="z153" w:id="154"/>
    <w:p>
      <w:pPr>
        <w:spacing w:after="0"/>
        <w:ind w:left="0"/>
        <w:jc w:val="both"/>
      </w:pPr>
      <w:r>
        <w:rPr>
          <w:rFonts w:ascii="Times New Roman"/>
          <w:b w:val="false"/>
          <w:i w:val="false"/>
          <w:color w:val="000000"/>
          <w:sz w:val="28"/>
        </w:rPr>
        <w:t>
      152. Арнайы типті құлыптардың кілтін пайдаланатын тергеу изоляторының қызметкерлеріне оларды қараусыз қалдыруға, сондай-ақ сезіктілер мен айыпталушыларға, олардың ішінде шаруашылық қызметінде жұмыс істеп жүрген сотталғандарға беруге тыйым салынады.</w:t>
      </w:r>
    </w:p>
    <w:bookmarkEnd w:id="154"/>
    <w:bookmarkStart w:name="z154" w:id="155"/>
    <w:p>
      <w:pPr>
        <w:spacing w:after="0"/>
        <w:ind w:left="0"/>
        <w:jc w:val="both"/>
      </w:pPr>
      <w:r>
        <w:rPr>
          <w:rFonts w:ascii="Times New Roman"/>
          <w:b w:val="false"/>
          <w:i w:val="false"/>
          <w:color w:val="000000"/>
          <w:sz w:val="28"/>
        </w:rPr>
        <w:t>
      153. Тергеу изоляторында бар арнайы типтегі барлық кілттер режимдік бөлімде есепте тұруы және ведомосқа (</w:t>
      </w:r>
      <w:r>
        <w:rPr>
          <w:rFonts w:ascii="Times New Roman"/>
          <w:b w:val="false"/>
          <w:i w:val="false"/>
          <w:color w:val="000000"/>
          <w:sz w:val="28"/>
        </w:rPr>
        <w:t>N 39 қосымша</w:t>
      </w:r>
      <w:r>
        <w:rPr>
          <w:rFonts w:ascii="Times New Roman"/>
          <w:b w:val="false"/>
          <w:i w:val="false"/>
          <w:color w:val="000000"/>
          <w:sz w:val="28"/>
        </w:rPr>
        <w:t>) тіркелуі тиіс. Кезекші ауысымға берілген кілттер арнайы кілттерді есепке алу кітабына жазылады.</w:t>
      </w:r>
      <w:r>
        <w:br/>
      </w:r>
      <w:r>
        <w:rPr>
          <w:rFonts w:ascii="Times New Roman"/>
          <w:b w:val="false"/>
          <w:i w:val="false"/>
          <w:color w:val="000000"/>
          <w:sz w:val="28"/>
        </w:rPr>
        <w:t>
      Ведомость бойынша және есепке алу кітабы бойынша қанша кілт бар, кімге және қанша кілт жеке пайдалануға берілгені белгілі болуы керек.</w:t>
      </w:r>
      <w:r>
        <w:br/>
      </w:r>
      <w:r>
        <w:rPr>
          <w:rFonts w:ascii="Times New Roman"/>
          <w:b w:val="false"/>
          <w:i w:val="false"/>
          <w:color w:val="000000"/>
          <w:sz w:val="28"/>
        </w:rPr>
        <w:t>
      Арнайы типтегі резервтегі кілттер күзет қаруларын тапсыру және сақтау тәртібімен сақталады және тапсырылады.</w:t>
      </w:r>
    </w:p>
    <w:bookmarkEnd w:id="155"/>
    <w:bookmarkStart w:name="z155" w:id="156"/>
    <w:p>
      <w:pPr>
        <w:spacing w:after="0"/>
        <w:ind w:left="0"/>
        <w:jc w:val="both"/>
      </w:pPr>
      <w:r>
        <w:rPr>
          <w:rFonts w:ascii="Times New Roman"/>
          <w:b w:val="false"/>
          <w:i w:val="false"/>
          <w:color w:val="000000"/>
          <w:sz w:val="28"/>
        </w:rPr>
        <w:t>
      154. Режимдік корпустардың, дәліздердің және режимдік аумақта орналасқан басқа да үй-жайлардың есіктерінің екі жағына да құлып салынуы керек, олардың кілттері бір типті, бірақ камераға салынатын құлыптың кілтінен өзгеше болуы тиіс.</w:t>
      </w:r>
      <w:r>
        <w:br/>
      </w:r>
      <w:r>
        <w:rPr>
          <w:rFonts w:ascii="Times New Roman"/>
          <w:b w:val="false"/>
          <w:i w:val="false"/>
          <w:color w:val="000000"/>
          <w:sz w:val="28"/>
        </w:rPr>
        <w:t>
      Камералардың есіктеріне салынатын құлыптары күзет орны шегінде бір типті болуы керек. Барлық жағдайда да бұл құлыптардың кілттері режимдік зонадағы үй-жайлардың есіктеріне орнатылған құлыптарға сәйкес келмеуі қажет.</w:t>
      </w:r>
    </w:p>
    <w:bookmarkEnd w:id="156"/>
    <w:bookmarkStart w:name="z156" w:id="157"/>
    <w:p>
      <w:pPr>
        <w:spacing w:after="0"/>
        <w:ind w:left="0"/>
        <w:jc w:val="both"/>
      </w:pPr>
      <w:r>
        <w:rPr>
          <w:rFonts w:ascii="Times New Roman"/>
          <w:b w:val="false"/>
          <w:i w:val="false"/>
          <w:color w:val="000000"/>
          <w:sz w:val="28"/>
        </w:rPr>
        <w:t>
      155. Техникалық күзет, белгі беру мен байланыс құралдарын басқару пульт арқылы кезекшінің қызмет бөлмесінен немесе оған жалғасып жатқан аралас үй-жайдан жүзеге асырылады.</w:t>
      </w:r>
      <w:r>
        <w:br/>
      </w:r>
      <w:r>
        <w:rPr>
          <w:rFonts w:ascii="Times New Roman"/>
          <w:b w:val="false"/>
          <w:i w:val="false"/>
          <w:color w:val="000000"/>
          <w:sz w:val="28"/>
        </w:rPr>
        <w:t>
      Техникалық құралдарды басқару пультында тәулік бойғы күзет қойылады, оған күзет дабыл аппаратураларымен, қашуға қарсы қолданылатын және белгі беру мен байланыстың басқа да құралдарымен жұмыс істеуді арнайы меңгерген бақылаушы-операторлар тағайындалады.</w:t>
      </w:r>
    </w:p>
    <w:bookmarkEnd w:id="157"/>
    <w:bookmarkStart w:name="z157" w:id="158"/>
    <w:p>
      <w:pPr>
        <w:spacing w:after="0"/>
        <w:ind w:left="0"/>
        <w:jc w:val="both"/>
      </w:pPr>
      <w:r>
        <w:rPr>
          <w:rFonts w:ascii="Times New Roman"/>
          <w:b w:val="false"/>
          <w:i w:val="false"/>
          <w:color w:val="000000"/>
          <w:sz w:val="28"/>
        </w:rPr>
        <w:t>
      156. Техникалық құралдармен басқару пультының бақылаушы-операторы:</w:t>
      </w:r>
      <w:r>
        <w:br/>
      </w:r>
      <w:r>
        <w:rPr>
          <w:rFonts w:ascii="Times New Roman"/>
          <w:b w:val="false"/>
          <w:i w:val="false"/>
          <w:color w:val="000000"/>
          <w:sz w:val="28"/>
        </w:rPr>
        <w:t>
      1) техникалық күзет құралдарын жұмыс жағдайында ұстауға;</w:t>
      </w:r>
      <w:r>
        <w:br/>
      </w:r>
      <w:r>
        <w:rPr>
          <w:rFonts w:ascii="Times New Roman"/>
          <w:b w:val="false"/>
          <w:i w:val="false"/>
          <w:color w:val="000000"/>
          <w:sz w:val="28"/>
        </w:rPr>
        <w:t>
      2) кезекшіге пультке белгі келіп түскенін баяндауға;</w:t>
      </w:r>
      <w:r>
        <w:br/>
      </w:r>
      <w:r>
        <w:rPr>
          <w:rFonts w:ascii="Times New Roman"/>
          <w:b w:val="false"/>
          <w:i w:val="false"/>
          <w:color w:val="000000"/>
          <w:sz w:val="28"/>
        </w:rPr>
        <w:t>
      3) күзет шебіндегі белгі беру жүйесінің іске қосылғаны туралы мұнарадағы (наряд жолындағы) күзет орнының бақылаушысына хабарлауға;</w:t>
      </w:r>
      <w:r>
        <w:br/>
      </w:r>
      <w:r>
        <w:rPr>
          <w:rFonts w:ascii="Times New Roman"/>
          <w:b w:val="false"/>
          <w:i w:val="false"/>
          <w:color w:val="000000"/>
          <w:sz w:val="28"/>
        </w:rPr>
        <w:t>
      4) инженерлік-техникалық күзет, белгі беру және байланыс құралдарымен жұмысты есепке алу журналына келіп түскен белгілер, ақаулар және қабылданған шарлар туралы жазуға міндетті.</w:t>
      </w:r>
    </w:p>
    <w:bookmarkEnd w:id="158"/>
    <w:bookmarkStart w:name="z158" w:id="159"/>
    <w:p>
      <w:pPr>
        <w:spacing w:after="0"/>
        <w:ind w:left="0"/>
        <w:jc w:val="both"/>
      </w:pPr>
      <w:r>
        <w:rPr>
          <w:rFonts w:ascii="Times New Roman"/>
          <w:b w:val="false"/>
          <w:i w:val="false"/>
          <w:color w:val="000000"/>
          <w:sz w:val="28"/>
        </w:rPr>
        <w:t>
      157. Бақылаушы-оператор шептерден белгі беру келіп түскен кезде, оның қай шептен және сектордан түскенін анықтап, дереу бұл туралы кезекшіге баяндайды және резервтегі топ үшін дабыл белгісін береді. Бір мезгілде мұнарадағы, наряд жолындағы күзет орнының бақылаушыларына күзет шебінде белгі беру жүйесінің іске қосылғаны туралы хабарлайды.</w:t>
      </w:r>
      <w:r>
        <w:br/>
      </w:r>
      <w:r>
        <w:rPr>
          <w:rFonts w:ascii="Times New Roman"/>
          <w:b w:val="false"/>
          <w:i w:val="false"/>
          <w:color w:val="000000"/>
          <w:sz w:val="28"/>
        </w:rPr>
        <w:t>
      Ішкі күзет орнынан дабыл белгісі түскен кезде бақылаушы-оператор дереу кезекшіге баяндайды, бақылаушылардың резервтегі тобы үшін дабыл белгісін береді, дабыл туралы корпустық бөлімше бойынша аға қызметкерге және дабыл белгісі түскен жерге жақын орналасқан күзет орнының бақылаушыларына хабарлайды. Белгі беру себептерін нақтылау және анықтау үшін дабыл белгісін берген күзет орнына телефон шалуға тыйым салынады.</w:t>
      </w:r>
      <w:r>
        <w:br/>
      </w:r>
      <w:r>
        <w:rPr>
          <w:rFonts w:ascii="Times New Roman"/>
          <w:b w:val="false"/>
          <w:i w:val="false"/>
          <w:color w:val="000000"/>
          <w:sz w:val="28"/>
        </w:rPr>
        <w:t>
      Байланыс желісі бойынша келіп түскен шақыруға бақылаушы-оператор шақырудың себебін анықтайды. Мұнарадағы, наряд жолындағы күзетшінің, патрульдік бақылаушының немесе қызмет өткеруді тексеруші адамның талабы бойынша барлық периметр бойынша немесе белгі беру учаскеге жарық түсіреді (сөндіреді).</w:t>
      </w:r>
    </w:p>
    <w:bookmarkEnd w:id="159"/>
    <w:bookmarkStart w:name="z159" w:id="160"/>
    <w:p>
      <w:pPr>
        <w:spacing w:after="0"/>
        <w:ind w:left="0"/>
        <w:jc w:val="both"/>
      </w:pPr>
      <w:r>
        <w:rPr>
          <w:rFonts w:ascii="Times New Roman"/>
          <w:b w:val="false"/>
          <w:i w:val="false"/>
          <w:color w:val="000000"/>
          <w:sz w:val="28"/>
        </w:rPr>
        <w:t>
      158. Құралдардың ақаулары анықталған кезде бақылаушы-оператор оның туу себептерін түсіндіреді және кезекшінің рұқсатымен оларды жояды. Ақауды оператор жөндей алмаған жағдайда маман (инженер, байланыс технигі) шақыртылады.</w:t>
      </w:r>
    </w:p>
    <w:bookmarkEnd w:id="160"/>
    <w:bookmarkStart w:name="z160" w:id="161"/>
    <w:p>
      <w:pPr>
        <w:spacing w:after="0"/>
        <w:ind w:left="0"/>
        <w:jc w:val="both"/>
      </w:pPr>
      <w:r>
        <w:rPr>
          <w:rFonts w:ascii="Times New Roman"/>
          <w:b w:val="false"/>
          <w:i w:val="false"/>
          <w:color w:val="000000"/>
          <w:sz w:val="28"/>
        </w:rPr>
        <w:t>
      159. Электр жүйесі, қуат көзін беретін аппаратура (белгі беру жүйесі) істен шыққан (сөніп қалған) жағдайда бақылаушы-оператор аппаратураны қайталама электр жүйесіне немесе жеке қоректендіру көзіне көшіреді және бұл туралы кезекшіге баяндайды.</w:t>
      </w:r>
    </w:p>
    <w:bookmarkEnd w:id="161"/>
    <w:bookmarkStart w:name="z161" w:id="162"/>
    <w:p>
      <w:pPr>
        <w:spacing w:after="0"/>
        <w:ind w:left="0"/>
        <w:jc w:val="both"/>
      </w:pPr>
      <w:r>
        <w:rPr>
          <w:rFonts w:ascii="Times New Roman"/>
          <w:b w:val="false"/>
          <w:i w:val="false"/>
          <w:color w:val="000000"/>
          <w:sz w:val="28"/>
        </w:rPr>
        <w:t>
      160. Белгі беру жүйесінің желілік бөлігін тексеру (жөндеу) үшін немесе басқа бір себептермен техникалық күзет құралдарымен басқару пультін қалдыратын жағдайда бақылаушы-оператор өз міндетін кезекші тағайындаған басқа бақылаушыға тапсырады.</w:t>
      </w:r>
    </w:p>
    <w:bookmarkEnd w:id="162"/>
    <w:bookmarkStart w:name="z162" w:id="163"/>
    <w:p>
      <w:pPr>
        <w:spacing w:after="0"/>
        <w:ind w:left="0"/>
        <w:jc w:val="left"/>
      </w:pPr>
      <w:r>
        <w:rPr>
          <w:rFonts w:ascii="Times New Roman"/>
          <w:b/>
          <w:i w:val="false"/>
          <w:color w:val="000000"/>
        </w:rPr>
        <w:t xml:space="preserve"> 
12-тарау. Қызметтік иттерді пайдалану тәртібі</w:t>
      </w:r>
    </w:p>
    <w:bookmarkEnd w:id="163"/>
    <w:p>
      <w:pPr>
        <w:spacing w:after="0"/>
        <w:ind w:left="0"/>
        <w:jc w:val="both"/>
      </w:pPr>
      <w:r>
        <w:rPr>
          <w:rFonts w:ascii="Times New Roman"/>
          <w:b w:val="false"/>
          <w:i w:val="false"/>
          <w:color w:val="000000"/>
          <w:sz w:val="28"/>
        </w:rPr>
        <w:t>      161. Қызметтік иттер:</w:t>
      </w:r>
      <w:r>
        <w:br/>
      </w:r>
      <w:r>
        <w:rPr>
          <w:rFonts w:ascii="Times New Roman"/>
          <w:b w:val="false"/>
          <w:i w:val="false"/>
          <w:color w:val="000000"/>
          <w:sz w:val="28"/>
        </w:rPr>
        <w:t>
      1) режимдік корпустарды, режимдік шаруашылық зоналарын, үй-жайлардың шатырларын, тергеу изоляторының жер астындағы және жер үстіндегі жолдарын күзету үшін;</w:t>
      </w:r>
      <w:r>
        <w:br/>
      </w:r>
      <w:r>
        <w:rPr>
          <w:rFonts w:ascii="Times New Roman"/>
          <w:b w:val="false"/>
          <w:i w:val="false"/>
          <w:color w:val="000000"/>
          <w:sz w:val="28"/>
        </w:rPr>
        <w:t>
      2) серуендету, санитарлық тазалаудан өткізуге, шаруашылық жұмыстарына, айырбастау пункттеріне айдап апарғанда және кері қайтқан кезде;</w:t>
      </w:r>
      <w:r>
        <w:br/>
      </w:r>
      <w:r>
        <w:rPr>
          <w:rFonts w:ascii="Times New Roman"/>
          <w:b w:val="false"/>
          <w:i w:val="false"/>
          <w:color w:val="000000"/>
          <w:sz w:val="28"/>
        </w:rPr>
        <w:t>
      3) кезекшілікті қабылдау-тапсыру кезеңінде күзетті күшейтуде (бақылаушы итпен бірге дәлізде тұрады);</w:t>
      </w:r>
      <w:r>
        <w:br/>
      </w:r>
      <w:r>
        <w:rPr>
          <w:rFonts w:ascii="Times New Roman"/>
          <w:b w:val="false"/>
          <w:i w:val="false"/>
          <w:color w:val="000000"/>
          <w:sz w:val="28"/>
        </w:rPr>
        <w:t>
      4) қашқындық жасаған адамдарды табу мақсатында, транспорт құралдарын және әкетілетін жүктерді қарау кезінде;</w:t>
      </w:r>
      <w:r>
        <w:br/>
      </w:r>
      <w:r>
        <w:rPr>
          <w:rFonts w:ascii="Times New Roman"/>
          <w:b w:val="false"/>
          <w:i w:val="false"/>
          <w:color w:val="000000"/>
          <w:sz w:val="28"/>
        </w:rPr>
        <w:t>
      5) есірткі заттарын табу үшін;</w:t>
      </w:r>
      <w:r>
        <w:br/>
      </w:r>
      <w:r>
        <w:rPr>
          <w:rFonts w:ascii="Times New Roman"/>
          <w:b w:val="false"/>
          <w:i w:val="false"/>
          <w:color w:val="000000"/>
          <w:sz w:val="28"/>
        </w:rPr>
        <w:t>
      6) қашып кеткен адамдарды іздеуге, ұстауға және айдап апаруға;</w:t>
      </w:r>
      <w:r>
        <w:br/>
      </w:r>
      <w:r>
        <w:rPr>
          <w:rFonts w:ascii="Times New Roman"/>
          <w:b w:val="false"/>
          <w:i w:val="false"/>
          <w:color w:val="000000"/>
          <w:sz w:val="28"/>
        </w:rPr>
        <w:t>
      7) қаруларды және оқ-дәрілерді беру және қабылдау кезінде пайдаланылады.</w:t>
      </w:r>
    </w:p>
    <w:bookmarkStart w:name="z163" w:id="164"/>
    <w:p>
      <w:pPr>
        <w:spacing w:after="0"/>
        <w:ind w:left="0"/>
        <w:jc w:val="both"/>
      </w:pPr>
      <w:r>
        <w:rPr>
          <w:rFonts w:ascii="Times New Roman"/>
          <w:b w:val="false"/>
          <w:i w:val="false"/>
          <w:color w:val="000000"/>
          <w:sz w:val="28"/>
        </w:rPr>
        <w:t>
      162. Қызметтік иттермен қызмет өткеру үшін арнайы дайындықтан өткен бақылаушылар бөлінеді. Бір бақылаушыға кем дегенде бес иттен бекітіледі.</w:t>
      </w:r>
    </w:p>
    <w:bookmarkEnd w:id="164"/>
    <w:bookmarkStart w:name="z164" w:id="165"/>
    <w:p>
      <w:pPr>
        <w:spacing w:after="0"/>
        <w:ind w:left="0"/>
        <w:jc w:val="both"/>
      </w:pPr>
      <w:r>
        <w:rPr>
          <w:rFonts w:ascii="Times New Roman"/>
          <w:b w:val="false"/>
          <w:i w:val="false"/>
          <w:color w:val="000000"/>
          <w:sz w:val="28"/>
        </w:rPr>
        <w:t>
      163. Қызметтік иттермен қызмет өткеру үшін бөлінген бақылаушы тікелей тергеу изоляторы бастығының орынбасарына, кезекшіге, ал айдауыл құрамында тапсырма орындаған кезде - айдауыл бастығына бағынады.</w:t>
      </w:r>
      <w:r>
        <w:br/>
      </w:r>
      <w:r>
        <w:rPr>
          <w:rFonts w:ascii="Times New Roman"/>
          <w:b w:val="false"/>
          <w:i w:val="false"/>
          <w:color w:val="000000"/>
          <w:sz w:val="28"/>
        </w:rPr>
        <w:t>
      Ол:</w:t>
      </w:r>
      <w:r>
        <w:br/>
      </w:r>
      <w:r>
        <w:rPr>
          <w:rFonts w:ascii="Times New Roman"/>
          <w:b w:val="false"/>
          <w:i w:val="false"/>
          <w:color w:val="000000"/>
          <w:sz w:val="28"/>
        </w:rPr>
        <w:t>
      1) иттерді орналастыруды, оларды ұстауды және тиісті ветеринарлық қадағалауды қамтамасыз етуге;</w:t>
      </w:r>
      <w:r>
        <w:br/>
      </w:r>
      <w:r>
        <w:rPr>
          <w:rFonts w:ascii="Times New Roman"/>
          <w:b w:val="false"/>
          <w:i w:val="false"/>
          <w:color w:val="000000"/>
          <w:sz w:val="28"/>
        </w:rPr>
        <w:t>
      2) иттер үшін азық-түлік жаздыруға және алуға, оларды тамақтандыруға;</w:t>
      </w:r>
      <w:r>
        <w:br/>
      </w:r>
      <w:r>
        <w:rPr>
          <w:rFonts w:ascii="Times New Roman"/>
          <w:b w:val="false"/>
          <w:i w:val="false"/>
          <w:color w:val="000000"/>
          <w:sz w:val="28"/>
        </w:rPr>
        <w:t>
      3) үйретудің жалпы және арнайы курстарын өткізуге, иттердің арнайы қызмет түрлері (айдап апару, ұстау, іздеу) жөніндегі жұмыстарын жетілдіруге;</w:t>
      </w:r>
      <w:r>
        <w:br/>
      </w:r>
      <w:r>
        <w:rPr>
          <w:rFonts w:ascii="Times New Roman"/>
          <w:b w:val="false"/>
          <w:i w:val="false"/>
          <w:color w:val="000000"/>
          <w:sz w:val="28"/>
        </w:rPr>
        <w:t>
      4) бекітілген кесте бойынша иттерді күзет орындарына бөлуге және күзет орындарынан алуға;</w:t>
      </w:r>
      <w:r>
        <w:br/>
      </w:r>
      <w:r>
        <w:rPr>
          <w:rFonts w:ascii="Times New Roman"/>
          <w:b w:val="false"/>
          <w:i w:val="false"/>
          <w:color w:val="000000"/>
          <w:sz w:val="28"/>
        </w:rPr>
        <w:t>
      5) иттермен бірге дұрыс қызмет өткеру үшін қалыпты жағдайды қамтамасыз етуге;</w:t>
      </w:r>
      <w:r>
        <w:br/>
      </w:r>
      <w:r>
        <w:rPr>
          <w:rFonts w:ascii="Times New Roman"/>
          <w:b w:val="false"/>
          <w:i w:val="false"/>
          <w:color w:val="000000"/>
          <w:sz w:val="28"/>
        </w:rPr>
        <w:t>
      6) қамаудағылардың және иттерді тамақтандыру, оларды күзет орындарына қою және үй-жайларды тазалау үшін тағайындалған бақылаушылардан басқа тергеу изоляторының (түрменің) қызметкерлерін иттерімен қарым-қатынасына жол бермеуге;</w:t>
      </w:r>
      <w:r>
        <w:br/>
      </w:r>
      <w:r>
        <w:rPr>
          <w:rFonts w:ascii="Times New Roman"/>
          <w:b w:val="false"/>
          <w:i w:val="false"/>
          <w:color w:val="000000"/>
          <w:sz w:val="28"/>
        </w:rPr>
        <w:t>
      7) қызмет өткеру нәтижелері туралы кезекшіге баяндауға;</w:t>
      </w:r>
      <w:r>
        <w:br/>
      </w:r>
      <w:r>
        <w:rPr>
          <w:rFonts w:ascii="Times New Roman"/>
          <w:b w:val="false"/>
          <w:i w:val="false"/>
          <w:color w:val="000000"/>
          <w:sz w:val="28"/>
        </w:rPr>
        <w:t>
      8) иттерді дайындауға және олардың қызмет етуін есепке алатын күнделік жүргізуге міндетті.</w:t>
      </w:r>
    </w:p>
    <w:bookmarkEnd w:id="165"/>
    <w:bookmarkStart w:name="z165" w:id="166"/>
    <w:p>
      <w:pPr>
        <w:spacing w:after="0"/>
        <w:ind w:left="0"/>
        <w:jc w:val="both"/>
      </w:pPr>
      <w:r>
        <w:rPr>
          <w:rFonts w:ascii="Times New Roman"/>
          <w:b w:val="false"/>
          <w:i w:val="false"/>
          <w:color w:val="000000"/>
          <w:sz w:val="28"/>
        </w:rPr>
        <w:t>
      164. Қызметтік иттерді тұрғылықты жерлерде ұстаған немесе жеке иттерімен қызмет өткерген жағдайда тергеу изоляторының қатардағы және ішкі басшылық құрамының адамдарына оларды тамақтандыру шығыны өтеледі.</w:t>
      </w:r>
    </w:p>
    <w:bookmarkEnd w:id="166"/>
    <w:bookmarkStart w:name="z166" w:id="167"/>
    <w:p>
      <w:pPr>
        <w:spacing w:after="0"/>
        <w:ind w:left="0"/>
        <w:jc w:val="both"/>
      </w:pPr>
      <w:r>
        <w:rPr>
          <w:rFonts w:ascii="Times New Roman"/>
          <w:b w:val="false"/>
          <w:i w:val="false"/>
          <w:color w:val="000000"/>
          <w:sz w:val="28"/>
        </w:rPr>
        <w:t>
      165. Иттерге ветеринарлық қызмет көрсетуді және оларды бақылауды жергілікті ветеринарлық мекемелер келісім-шарт негізінде жүзеге асырады. Иттерді тексеру кемінде айына бір рет жүргізіледі.</w:t>
      </w:r>
    </w:p>
    <w:bookmarkEnd w:id="167"/>
    <w:bookmarkStart w:name="z167" w:id="168"/>
    <w:p>
      <w:pPr>
        <w:spacing w:after="0"/>
        <w:ind w:left="0"/>
        <w:jc w:val="both"/>
      </w:pPr>
      <w:r>
        <w:rPr>
          <w:rFonts w:ascii="Times New Roman"/>
          <w:b w:val="false"/>
          <w:i w:val="false"/>
          <w:color w:val="000000"/>
          <w:sz w:val="28"/>
        </w:rPr>
        <w:t>
      166. Шаруашылық қызмет көрсету жұмыстарына қалдырылған сотталғандардың иттерді тамақтандыруларына және оларды күтімге алуларына үзілді-кесілді тыйым салынады.</w:t>
      </w:r>
    </w:p>
    <w:bookmarkEnd w:id="168"/>
    <w:bookmarkStart w:name="z168" w:id="169"/>
    <w:p>
      <w:pPr>
        <w:spacing w:after="0"/>
        <w:ind w:left="0"/>
        <w:jc w:val="both"/>
      </w:pPr>
      <w:r>
        <w:rPr>
          <w:rFonts w:ascii="Times New Roman"/>
          <w:b w:val="false"/>
          <w:i w:val="false"/>
          <w:color w:val="000000"/>
          <w:sz w:val="28"/>
        </w:rPr>
        <w:t>
      167. Режимдік және шаруашылық зоналарды күзету үшін қызметтік иттер негізгі қоршаудың ішкі жағынан, қашуға неғұрлым мүмкін жерлерге және бақылап тұруға қиын учаскелерге, қоршау қабырғасынан бір метрден үш метрге дейінгі арақашықтықта қойылады.</w:t>
      </w:r>
      <w:r>
        <w:br/>
      </w:r>
      <w:r>
        <w:rPr>
          <w:rFonts w:ascii="Times New Roman"/>
          <w:b w:val="false"/>
          <w:i w:val="false"/>
          <w:color w:val="000000"/>
          <w:sz w:val="28"/>
        </w:rPr>
        <w:t>
      Қызметтік иттердің күзет орындары төмендегідей болуы мүмкін:</w:t>
      </w:r>
      <w:r>
        <w:br/>
      </w:r>
      <w:r>
        <w:rPr>
          <w:rFonts w:ascii="Times New Roman"/>
          <w:b w:val="false"/>
          <w:i w:val="false"/>
          <w:color w:val="000000"/>
          <w:sz w:val="28"/>
        </w:rPr>
        <w:t>
      1) 20 метрден 100 метрге дейінгі периметрлік қоршау бойынша учаскені күзетуге арналған блокта жылжымалы;</w:t>
      </w:r>
      <w:r>
        <w:br/>
      </w:r>
      <w:r>
        <w:rPr>
          <w:rFonts w:ascii="Times New Roman"/>
          <w:b w:val="false"/>
          <w:i w:val="false"/>
          <w:color w:val="000000"/>
          <w:sz w:val="28"/>
        </w:rPr>
        <w:t>
      2) биіктігі кем дегенде 2,5 метр тұтас дуалмен қоршалған жабық зонаны еркін қарауылдау үшін жылжымалы;</w:t>
      </w:r>
      <w:r>
        <w:br/>
      </w:r>
      <w:r>
        <w:rPr>
          <w:rFonts w:ascii="Times New Roman"/>
          <w:b w:val="false"/>
          <w:i w:val="false"/>
          <w:color w:val="000000"/>
          <w:sz w:val="28"/>
        </w:rPr>
        <w:t>
      3) жіңішке өткелдерді, кіретін жерлерді, қоршаудың ойылған жерлерін және т.б. күзету үшін қатты байлауда (шынжырда). Әр иттің өзіне тұрақты күзет орны бекітіледі. Тікенекті сым дуалмен қоршалған зонада еркін қарауылдау үшін иттерді қоюға тыйым салынады.</w:t>
      </w:r>
      <w:r>
        <w:br/>
      </w:r>
      <w:r>
        <w:rPr>
          <w:rFonts w:ascii="Times New Roman"/>
          <w:b w:val="false"/>
          <w:i w:val="false"/>
          <w:color w:val="000000"/>
          <w:sz w:val="28"/>
        </w:rPr>
        <w:t>
      Қызметтік иттердің күзет орындарын жабдықтау жазбаға сәйкес жүргізіледі (</w:t>
      </w:r>
      <w:r>
        <w:rPr>
          <w:rFonts w:ascii="Times New Roman"/>
          <w:b w:val="false"/>
          <w:i w:val="false"/>
          <w:color w:val="000000"/>
          <w:sz w:val="28"/>
        </w:rPr>
        <w:t>N 40 қосымша</w:t>
      </w:r>
      <w:r>
        <w:rPr>
          <w:rFonts w:ascii="Times New Roman"/>
          <w:b w:val="false"/>
          <w:i w:val="false"/>
          <w:color w:val="000000"/>
          <w:sz w:val="28"/>
        </w:rPr>
        <w:t>).</w:t>
      </w:r>
    </w:p>
    <w:bookmarkEnd w:id="169"/>
    <w:bookmarkStart w:name="z169" w:id="170"/>
    <w:p>
      <w:pPr>
        <w:spacing w:after="0"/>
        <w:ind w:left="0"/>
        <w:jc w:val="both"/>
      </w:pPr>
      <w:r>
        <w:rPr>
          <w:rFonts w:ascii="Times New Roman"/>
          <w:b w:val="false"/>
          <w:i w:val="false"/>
          <w:color w:val="000000"/>
          <w:sz w:val="28"/>
        </w:rPr>
        <w:t>
      168. Иттерді күзет орындарына қоюға және оларды күзет орындарынан алу қызметтік иттердің күзет орындарының табелімен бекітіледі. Бұл табельдерді тергеу изоляторының бастығы бекітеді.</w:t>
      </w:r>
    </w:p>
    <w:bookmarkEnd w:id="170"/>
    <w:bookmarkStart w:name="z170" w:id="171"/>
    <w:p>
      <w:pPr>
        <w:spacing w:after="0"/>
        <w:ind w:left="0"/>
        <w:jc w:val="both"/>
      </w:pPr>
      <w:r>
        <w:rPr>
          <w:rFonts w:ascii="Times New Roman"/>
          <w:b w:val="false"/>
          <w:i w:val="false"/>
          <w:color w:val="000000"/>
          <w:sz w:val="28"/>
        </w:rPr>
        <w:t>
      169. Бақылаушы күзет орындарына және күзет орындарынан бір мезгілде қысқа қарғы бауымен және тұмсыққапсыз ұсталады. Иті бар бақылаушы итті айдап алып жүру арақашықтығы үшін қауіпсіз жақта, сезіктілер мен айыпталушылардың бір жағында немесе артында болуы керек.</w:t>
      </w:r>
    </w:p>
    <w:bookmarkEnd w:id="171"/>
    <w:bookmarkStart w:name="z171" w:id="172"/>
    <w:p>
      <w:pPr>
        <w:spacing w:after="0"/>
        <w:ind w:left="0"/>
        <w:jc w:val="both"/>
      </w:pPr>
      <w:r>
        <w:rPr>
          <w:rFonts w:ascii="Times New Roman"/>
          <w:b w:val="false"/>
          <w:i w:val="false"/>
          <w:color w:val="000000"/>
          <w:sz w:val="28"/>
        </w:rPr>
        <w:t>
      170. Қызметтік иттердің күзет орындары оқтын-оқтын тексеріледі. Әрбір тексеру туралы сырттағы күзет орындарының күзетші бақылаушыларына ескертіледі. Мұнымен бірге тексеруші блок-күзет орны мен тергеу изоляторының қоршауы арасынан өтуге тыйым салынады.</w:t>
      </w:r>
    </w:p>
    <w:bookmarkEnd w:id="172"/>
    <w:bookmarkStart w:name="z172" w:id="173"/>
    <w:p>
      <w:pPr>
        <w:spacing w:after="0"/>
        <w:ind w:left="0"/>
        <w:jc w:val="both"/>
      </w:pPr>
      <w:r>
        <w:rPr>
          <w:rFonts w:ascii="Times New Roman"/>
          <w:b w:val="false"/>
          <w:i w:val="false"/>
          <w:color w:val="000000"/>
          <w:sz w:val="28"/>
        </w:rPr>
        <w:t>
      171. Иттер үрген кезде мұнарадағы, наряд жолындағы күзетші бақылаушы немесе аумақ бойынша патрульде жүрген бақылаушы оның себептерін анықтайды және кезекшіге хабарлайды.</w:t>
      </w:r>
    </w:p>
    <w:bookmarkEnd w:id="173"/>
    <w:bookmarkStart w:name="z173" w:id="174"/>
    <w:p>
      <w:pPr>
        <w:spacing w:after="0"/>
        <w:ind w:left="0"/>
        <w:jc w:val="both"/>
      </w:pPr>
      <w:r>
        <w:rPr>
          <w:rFonts w:ascii="Times New Roman"/>
          <w:b w:val="false"/>
          <w:i w:val="false"/>
          <w:color w:val="000000"/>
          <w:sz w:val="28"/>
        </w:rPr>
        <w:t>
      172. Дабыл кезінде, сондай-ақ осы Нұсқаулықтың 161-тармағының 3), 4), 5), 6) тармақшаларында көрсетілген міндеттерді орындауға әрекет ету үшін, иттермен қызмет өткеруді қамтамасыз ету үшін тағайындалған бақылаушылардан басқа, қажет болған жағдайда әрбір кезекші ауысым, сондай-ақ режимдік бөлім құрамына арнайы үйретілген иттермен тиісті мөлшерде бақылаушылар бөлінуі мүмкін.</w:t>
      </w:r>
    </w:p>
    <w:bookmarkEnd w:id="174"/>
    <w:bookmarkStart w:name="z174" w:id="175"/>
    <w:p>
      <w:pPr>
        <w:spacing w:after="0"/>
        <w:ind w:left="0"/>
        <w:jc w:val="left"/>
      </w:pPr>
      <w:r>
        <w:rPr>
          <w:rFonts w:ascii="Times New Roman"/>
          <w:b/>
          <w:i w:val="false"/>
          <w:color w:val="000000"/>
        </w:rPr>
        <w:t xml:space="preserve"> 
13-тарау. Қару қолданудың қауіпсіздік</w:t>
      </w:r>
      <w:r>
        <w:br/>
      </w:r>
      <w:r>
        <w:rPr>
          <w:rFonts w:ascii="Times New Roman"/>
          <w:b/>
          <w:i w:val="false"/>
          <w:color w:val="000000"/>
        </w:rPr>
        <w:t>
шаралары, негіздері және тәртібі</w:t>
      </w:r>
    </w:p>
    <w:bookmarkEnd w:id="175"/>
    <w:bookmarkStart w:name="z322" w:id="176"/>
    <w:p>
      <w:pPr>
        <w:spacing w:after="0"/>
        <w:ind w:left="0"/>
        <w:jc w:val="both"/>
      </w:pPr>
      <w:r>
        <w:rPr>
          <w:rFonts w:ascii="Times New Roman"/>
          <w:b w:val="false"/>
          <w:i w:val="false"/>
          <w:color w:val="000000"/>
          <w:sz w:val="28"/>
        </w:rPr>
        <w:t>
      173. Қазақстан Республикасының "Қылмыс жасауға сезіктілер мен айыпталушыларды күзет қамауында ұстаудың тәртібі мен шарттары туралы"  </w:t>
      </w:r>
      <w:r>
        <w:rPr>
          <w:rFonts w:ascii="Times New Roman"/>
          <w:b w:val="false"/>
          <w:i w:val="false"/>
          <w:color w:val="000000"/>
          <w:sz w:val="28"/>
        </w:rPr>
        <w:t>Заңына</w:t>
      </w:r>
      <w:r>
        <w:rPr>
          <w:rFonts w:ascii="Times New Roman"/>
          <w:b w:val="false"/>
          <w:i w:val="false"/>
          <w:color w:val="000000"/>
          <w:sz w:val="28"/>
        </w:rPr>
        <w:t xml:space="preserve">сәйкес (бұдан әрі - Заң), күзет қамауында ұстау орындары әкімшіліктерінің заңға негізделген талаптарын орындамаған сезіктілер мен айыпталушыларға, егер күш қолданылмайтын әдістер құқық бұзушылықты тоқтатуды не болмаса заңды талаптарды орындауды қамтамасыз етпейтін болса, күш, арнайы құралдар, газды және атыс қарулары қолданылады. Жаппай тәртіпсіздіктердің және күзет қамауында ұстаудың бекітілген режимін топтасып бұзушылықтың жолын кесу, кепілдікке алынғандарды босату, мекеме үйлерінде, үй-жайларға, ғимараттарға, көлік құралдарына жасалған шабуылдарды тойтару, оларды басып алудан босату жағдайында басқа да арнайы және көлік құралдарын қолдануға жол беріледі. </w:t>
      </w:r>
      <w:r>
        <w:rPr>
          <w:rFonts w:ascii="Times New Roman"/>
          <w:b w:val="false"/>
          <w:i w:val="false"/>
          <w:color w:val="ff0000"/>
          <w:sz w:val="28"/>
        </w:rPr>
        <w:t xml:space="preserve">(РҚАО-ның сілтемесі:  </w:t>
      </w:r>
      <w:r>
        <w:rPr>
          <w:rFonts w:ascii="Times New Roman"/>
          <w:b w:val="false"/>
          <w:i w:val="false"/>
          <w:color w:val="000000"/>
          <w:sz w:val="28"/>
        </w:rPr>
        <w:t>42-45-баптарды</w:t>
      </w:r>
      <w:r>
        <w:rPr>
          <w:rFonts w:ascii="Times New Roman"/>
          <w:b w:val="false"/>
          <w:i w:val="false"/>
          <w:color w:val="ff0000"/>
          <w:sz w:val="28"/>
        </w:rPr>
        <w:t xml:space="preserve"> қараңыз)</w:t>
      </w:r>
      <w:r>
        <w:br/>
      </w:r>
      <w:r>
        <w:rPr>
          <w:rFonts w:ascii="Times New Roman"/>
          <w:b w:val="false"/>
          <w:i w:val="false"/>
          <w:color w:val="000000"/>
          <w:sz w:val="28"/>
        </w:rPr>
        <w:t>
      Жоғарыда тізбеленген қауіпсіздік шараларын негізсіз қолдануға жол берген адамдар бұл үшін қолданылып жүрген заңдылықтарға сәйкес жауапты болады.</w:t>
      </w:r>
    </w:p>
    <w:bookmarkEnd w:id="176"/>
    <w:bookmarkStart w:name="z175" w:id="177"/>
    <w:p>
      <w:pPr>
        <w:spacing w:after="0"/>
        <w:ind w:left="0"/>
        <w:jc w:val="both"/>
      </w:pPr>
      <w:r>
        <w:rPr>
          <w:rFonts w:ascii="Times New Roman"/>
          <w:b w:val="false"/>
          <w:i w:val="false"/>
          <w:color w:val="000000"/>
          <w:sz w:val="28"/>
        </w:rPr>
        <w:t>
      174. Қол кісендері тергеу изоляторы бастығының, оның орынбасарларының, кезекшінің және айдауыл бастығының өкімі бойынша </w:t>
      </w:r>
      <w:r>
        <w:rPr>
          <w:rFonts w:ascii="Times New Roman"/>
          <w:b w:val="false"/>
          <w:i w:val="false"/>
          <w:color w:val="000000"/>
          <w:sz w:val="28"/>
        </w:rPr>
        <w:t>Заңда</w:t>
      </w:r>
      <w:r>
        <w:rPr>
          <w:rFonts w:ascii="Times New Roman"/>
          <w:b w:val="false"/>
          <w:i w:val="false"/>
          <w:color w:val="000000"/>
          <w:sz w:val="28"/>
        </w:rPr>
        <w:t xml:space="preserve"> көзделген жағдайда, оның ішінде:</w:t>
      </w:r>
      <w:r>
        <w:br/>
      </w:r>
      <w:r>
        <w:rPr>
          <w:rFonts w:ascii="Times New Roman"/>
          <w:b w:val="false"/>
          <w:i w:val="false"/>
          <w:color w:val="000000"/>
          <w:sz w:val="28"/>
        </w:rPr>
        <w:t>
      1) тергеу изоляторы қызметкерлерінің заңды талаптарын мойынсынбай қарсылық көрсеткенде;</w:t>
      </w:r>
      <w:r>
        <w:br/>
      </w:r>
      <w:r>
        <w:rPr>
          <w:rFonts w:ascii="Times New Roman"/>
          <w:b w:val="false"/>
          <w:i w:val="false"/>
          <w:color w:val="000000"/>
          <w:sz w:val="28"/>
        </w:rPr>
        <w:t>
      2) өзін-өзі өлтіруге, дене мүшесін зақымдауға ұмтылғанда, сезіктілер мен айыпталушыларды немесе өзге адамдарға шабуыл жасағанда;</w:t>
      </w:r>
      <w:r>
        <w:br/>
      </w:r>
      <w:r>
        <w:rPr>
          <w:rFonts w:ascii="Times New Roman"/>
          <w:b w:val="false"/>
          <w:i w:val="false"/>
          <w:color w:val="000000"/>
          <w:sz w:val="28"/>
        </w:rPr>
        <w:t>
      3) сезіктілер мен айыпталушыларды ұшақта (тікұшақта) айдауылдау кезінде;</w:t>
      </w:r>
      <w:r>
        <w:br/>
      </w:r>
      <w:r>
        <w:rPr>
          <w:rFonts w:ascii="Times New Roman"/>
          <w:b w:val="false"/>
          <w:i w:val="false"/>
          <w:color w:val="000000"/>
          <w:sz w:val="28"/>
        </w:rPr>
        <w:t>
      4) қашқан адамды ұстаған соң айдауылдау кезінде қолданылады.</w:t>
      </w:r>
      <w:r>
        <w:br/>
      </w:r>
      <w:r>
        <w:rPr>
          <w:rFonts w:ascii="Times New Roman"/>
          <w:b w:val="false"/>
          <w:i w:val="false"/>
          <w:color w:val="000000"/>
          <w:sz w:val="28"/>
        </w:rPr>
        <w:t>
      Қол кісендер қолдану кезінде сезіктілер мен айыпталушылардың қолдары артына қайырылады.</w:t>
      </w:r>
    </w:p>
    <w:bookmarkEnd w:id="177"/>
    <w:bookmarkStart w:name="z176" w:id="178"/>
    <w:p>
      <w:pPr>
        <w:spacing w:after="0"/>
        <w:ind w:left="0"/>
        <w:jc w:val="both"/>
      </w:pPr>
      <w:r>
        <w:rPr>
          <w:rFonts w:ascii="Times New Roman"/>
          <w:b w:val="false"/>
          <w:i w:val="false"/>
          <w:color w:val="000000"/>
          <w:sz w:val="28"/>
        </w:rPr>
        <w:t>
      175. Қол кісендер оларды қолдану туралы өкім берген адамдардың, осы адамдардың бастықтарының нұсқауы бойынша, сондай-ақ тамақ ішу кезінде, қажеттілік кезінде, өмірге қауіп төнген кезде (өрт, сел және т.б.), сондай-ақ сезікті мен айыпталушының кенеттен ауырып қалған жағдайда алынады. Қол кісендер сондай-ақ айдауылда жүрген адамдарды белгіленген пунктке тапсырған соң және санитарлық тазарудан өту кезінде алынады.</w:t>
      </w:r>
    </w:p>
    <w:bookmarkEnd w:id="178"/>
    <w:bookmarkStart w:name="z177" w:id="179"/>
    <w:p>
      <w:pPr>
        <w:spacing w:after="0"/>
        <w:ind w:left="0"/>
        <w:jc w:val="both"/>
      </w:pPr>
      <w:r>
        <w:rPr>
          <w:rFonts w:ascii="Times New Roman"/>
          <w:b w:val="false"/>
          <w:i w:val="false"/>
          <w:color w:val="000000"/>
          <w:sz w:val="28"/>
        </w:rPr>
        <w:t>
      176. Әйелдерге, мүгедектік белгілері анық адамдарға қатысты, егер олар айналасындағылардың өмірі мен денсаулығына қауіп төндірген, топтасып шабуыл жасаған не болмаса қарулы қарсылық көрсеткен жағдайлардан басқа уақытта арнайы құралдарды, газды қарулар және күрестің әскери тәсілдерін қолдануға тыйым салынады. Адамдардың өліміне немесе басқа да ауыр зардаптарға душар еткен арнайы құралдар қолданылған әрбір жағдай туралы тергеу изоляторының бастығы тергеу изоляторына бақылау жасауды жүзеге асырушы прокурорға баяндайды.</w:t>
      </w:r>
    </w:p>
    <w:bookmarkEnd w:id="179"/>
    <w:bookmarkStart w:name="z178" w:id="180"/>
    <w:p>
      <w:pPr>
        <w:spacing w:after="0"/>
        <w:ind w:left="0"/>
        <w:jc w:val="both"/>
      </w:pPr>
      <w:r>
        <w:rPr>
          <w:rFonts w:ascii="Times New Roman"/>
          <w:b w:val="false"/>
          <w:i w:val="false"/>
          <w:color w:val="000000"/>
          <w:sz w:val="28"/>
        </w:rPr>
        <w:t>
      177. Қатты су қысымы </w:t>
      </w:r>
      <w:r>
        <w:rPr>
          <w:rFonts w:ascii="Times New Roman"/>
          <w:b w:val="false"/>
          <w:i w:val="false"/>
          <w:color w:val="000000"/>
          <w:sz w:val="28"/>
        </w:rPr>
        <w:t>заңдарда</w:t>
      </w:r>
      <w:r>
        <w:rPr>
          <w:rFonts w:ascii="Times New Roman"/>
          <w:b w:val="false"/>
          <w:i w:val="false"/>
          <w:color w:val="000000"/>
          <w:sz w:val="28"/>
        </w:rPr>
        <w:t xml:space="preserve"> көзделген жағдайда, мысалы сезіктілер мен айыпталушылар камераның есігін қоршап алғанда және оны ашуға ұмтылса немесе олар камерадан дәлізге шығып кетсе қолданылуы мүмкін.</w:t>
      </w:r>
      <w:r>
        <w:br/>
      </w:r>
      <w:r>
        <w:rPr>
          <w:rFonts w:ascii="Times New Roman"/>
          <w:b w:val="false"/>
          <w:i w:val="false"/>
          <w:color w:val="000000"/>
          <w:sz w:val="28"/>
        </w:rPr>
        <w:t>
      Су тергеу изоляторы бастығының, оның орынбасарының, ал олар болмағанда кезекшінің нұсқауы бойынша қолданылады.</w:t>
      </w:r>
      <w:r>
        <w:br/>
      </w:r>
      <w:r>
        <w:rPr>
          <w:rFonts w:ascii="Times New Roman"/>
          <w:b w:val="false"/>
          <w:i w:val="false"/>
          <w:color w:val="000000"/>
          <w:sz w:val="28"/>
        </w:rPr>
        <w:t>
      Қатты су қысымының әсері жеке құрамының бүркемелеуімен жүзеге асырылады. Камераға су есік көзшесі арқылы немесе "көзше" белгісі арқылы беріледі.</w:t>
      </w:r>
    </w:p>
    <w:bookmarkEnd w:id="180"/>
    <w:bookmarkStart w:name="z179" w:id="181"/>
    <w:p>
      <w:pPr>
        <w:spacing w:after="0"/>
        <w:ind w:left="0"/>
        <w:jc w:val="both"/>
      </w:pPr>
      <w:r>
        <w:rPr>
          <w:rFonts w:ascii="Times New Roman"/>
          <w:b w:val="false"/>
          <w:i w:val="false"/>
          <w:color w:val="000000"/>
          <w:sz w:val="28"/>
        </w:rPr>
        <w:t>
      178. Елірушілерді тыныштандыруға арналған камера оған елесті ауру, қозбалы психоз жағдайындағы және әлсіреп, мұндай жағдайда өз денесін зақымдауға, өзін-өзі өлтіруге ұмтылған, басқа сезіктілер мен айыпталушыларға, тергеу изоляторының қызметкерлеріне және өзге де адамдарға шабуылдаған адамдарын орналастыруға арналған.</w:t>
      </w:r>
      <w:r>
        <w:br/>
      </w:r>
      <w:r>
        <w:rPr>
          <w:rFonts w:ascii="Times New Roman"/>
          <w:b w:val="false"/>
          <w:i w:val="false"/>
          <w:color w:val="000000"/>
          <w:sz w:val="28"/>
        </w:rPr>
        <w:t>
      Жалғыз адамдық камераға сезіктілер мен айыпталушыларды орналастыру алдында олармен өз мүшесін зақымдау, өз өзіне қол жұмсауға немесе күзетке немесе басқа да адамдарға шабуыл жасауға пайдалана алатын барлық заттар алынып алынады. Сыртқы киім (пальто, бушлат, бас киім) камераға берілмейді. Сезікті немесе айыпталушылар камераға үш бақылаушымен еріп барады.</w:t>
      </w:r>
      <w:r>
        <w:br/>
      </w:r>
      <w:r>
        <w:rPr>
          <w:rFonts w:ascii="Times New Roman"/>
          <w:b w:val="false"/>
          <w:i w:val="false"/>
          <w:color w:val="000000"/>
          <w:sz w:val="28"/>
        </w:rPr>
        <w:t>
      Жалғыз адамдық камераға орналасқан адамдарға үздіксіз қадағалау жүргізіледі. Бұл үшін күзет орындары қойылады.</w:t>
      </w:r>
      <w:r>
        <w:br/>
      </w:r>
      <w:r>
        <w:rPr>
          <w:rFonts w:ascii="Times New Roman"/>
          <w:b w:val="false"/>
          <w:i w:val="false"/>
          <w:color w:val="000000"/>
          <w:sz w:val="28"/>
        </w:rPr>
        <w:t>
      Сезіктілер мен айыпталушыларды мұндай камераға орналастыру тергеу изоляторы бастығының, ол болмаған кезде - орынбасарының не болмаса кезекшінің нұсқауы бойынша дәрігердің (фельдшердің) келісімімен жүзеге асырылады.</w:t>
      </w:r>
      <w:r>
        <w:br/>
      </w:r>
      <w:r>
        <w:rPr>
          <w:rFonts w:ascii="Times New Roman"/>
          <w:b w:val="false"/>
          <w:i w:val="false"/>
          <w:color w:val="000000"/>
          <w:sz w:val="28"/>
        </w:rPr>
        <w:t>
      Жалғыз адамдық камерадан шығару дәрігермен келісілген (фельдшермен) тергеу изоляторы бастығының нұсқауы бойынша жүргізеледі.</w:t>
      </w:r>
      <w:r>
        <w:br/>
      </w:r>
      <w:r>
        <w:rPr>
          <w:rFonts w:ascii="Times New Roman"/>
          <w:b w:val="false"/>
          <w:i w:val="false"/>
          <w:color w:val="000000"/>
          <w:sz w:val="28"/>
        </w:rPr>
        <w:t>
      Жалғыз адамдық камераға орналастыру туралы қаулыда: онда камераға қамаудың себептері, аталған қауіпсіздік шарасын қолдану туралы жарлық берген адам, оны қолдануға келісім берген дәрігер (фельдшер), камерада болу уақыты, аталған шараны қолдануды сипаттайтын басқа да мәліметтер көрсетіледі.</w:t>
      </w:r>
    </w:p>
    <w:bookmarkEnd w:id="181"/>
    <w:bookmarkStart w:name="z180" w:id="182"/>
    <w:p>
      <w:pPr>
        <w:spacing w:after="0"/>
        <w:ind w:left="0"/>
        <w:jc w:val="both"/>
      </w:pPr>
      <w:r>
        <w:rPr>
          <w:rFonts w:ascii="Times New Roman"/>
          <w:b w:val="false"/>
          <w:i w:val="false"/>
          <w:color w:val="000000"/>
          <w:sz w:val="28"/>
        </w:rPr>
        <w:t>
      179. Сезіктілер мен айыпталушылардың тергеу изоляторы қызметкерлерінің не болмаса өзге адамдардың өмірі мен денсаулығына қауіп төндіретін қарсы іс-қимылдар жасаған кезде, аталған іс-қимылдардың жолын өзге шаралармен кесу мүмкін болмаса онда Заңның </w:t>
      </w:r>
      <w:r>
        <w:rPr>
          <w:rFonts w:ascii="Times New Roman"/>
          <w:b w:val="false"/>
          <w:i w:val="false"/>
          <w:color w:val="000000"/>
          <w:sz w:val="28"/>
        </w:rPr>
        <w:t>45-бабына</w:t>
      </w:r>
      <w:r>
        <w:rPr>
          <w:rFonts w:ascii="Times New Roman"/>
          <w:b w:val="false"/>
          <w:i w:val="false"/>
          <w:color w:val="000000"/>
          <w:sz w:val="28"/>
        </w:rPr>
        <w:t xml:space="preserve"> сәйкес қару қолдануға жол беріледі.</w:t>
      </w:r>
    </w:p>
    <w:bookmarkEnd w:id="182"/>
    <w:bookmarkStart w:name="z181" w:id="183"/>
    <w:p>
      <w:pPr>
        <w:spacing w:after="0"/>
        <w:ind w:left="0"/>
        <w:jc w:val="both"/>
      </w:pPr>
      <w:r>
        <w:rPr>
          <w:rFonts w:ascii="Times New Roman"/>
          <w:b w:val="false"/>
          <w:i w:val="false"/>
          <w:color w:val="000000"/>
          <w:sz w:val="28"/>
        </w:rPr>
        <w:t>
      180. Қару:</w:t>
      </w:r>
      <w:r>
        <w:br/>
      </w:r>
      <w:r>
        <w:rPr>
          <w:rFonts w:ascii="Times New Roman"/>
          <w:b w:val="false"/>
          <w:i w:val="false"/>
          <w:color w:val="000000"/>
          <w:sz w:val="28"/>
        </w:rPr>
        <w:t>
      1) тергеу изоляторына күзет пен қадағалауды жүзеге асырушы адамдарға, айдауыл құрамына, тергеу изоляторының басқа қызметкерлеріне, сотқа, прокуратураға, ішкі істер органдарына, сезіктенушілер мен айыпталушыларға не болмаса өзге адамдарға қарулы шабуыл жасалған кезде;</w:t>
      </w:r>
      <w:r>
        <w:br/>
      </w:r>
      <w:r>
        <w:rPr>
          <w:rFonts w:ascii="Times New Roman"/>
          <w:b w:val="false"/>
          <w:i w:val="false"/>
          <w:color w:val="000000"/>
          <w:sz w:val="28"/>
        </w:rPr>
        <w:t>
      2) аталған тармақтың 1-тармақшасында тізбеленген адамдардың өмірі мен денсаулығына тікелей қауіп төндіретін өзге де ашық шабуыл жасаған кезде;</w:t>
      </w:r>
      <w:r>
        <w:br/>
      </w:r>
      <w:r>
        <w:rPr>
          <w:rFonts w:ascii="Times New Roman"/>
          <w:b w:val="false"/>
          <w:i w:val="false"/>
          <w:color w:val="000000"/>
          <w:sz w:val="28"/>
        </w:rPr>
        <w:t>
      3) қарумен, көлік құралдарында, сондай-ақ қозғалған уақытында автомобиль немесе темір жол көлігінен қашқындық жасаған сезіктілер мен айыпталушыларға;</w:t>
      </w:r>
      <w:r>
        <w:br/>
      </w:r>
      <w:r>
        <w:rPr>
          <w:rFonts w:ascii="Times New Roman"/>
          <w:b w:val="false"/>
          <w:i w:val="false"/>
          <w:color w:val="000000"/>
          <w:sz w:val="28"/>
        </w:rPr>
        <w:t>
      4) түнде, көру мүмкіндігі нашар жағдайда және орманды жерлерде қашқан кезде;</w:t>
      </w:r>
      <w:r>
        <w:br/>
      </w:r>
      <w:r>
        <w:rPr>
          <w:rFonts w:ascii="Times New Roman"/>
          <w:b w:val="false"/>
          <w:i w:val="false"/>
          <w:color w:val="000000"/>
          <w:sz w:val="28"/>
        </w:rPr>
        <w:t>
      5) қашқан сезікті мен айыпталушыны ұстау кезінде, қарулы қарсылық көрсеткен қамаудағыларға ескертусіз қолданылады.</w:t>
      </w:r>
    </w:p>
    <w:bookmarkEnd w:id="183"/>
    <w:bookmarkStart w:name="z182" w:id="184"/>
    <w:p>
      <w:pPr>
        <w:spacing w:after="0"/>
        <w:ind w:left="0"/>
        <w:jc w:val="both"/>
      </w:pPr>
      <w:r>
        <w:rPr>
          <w:rFonts w:ascii="Times New Roman"/>
          <w:b w:val="false"/>
          <w:i w:val="false"/>
          <w:color w:val="000000"/>
          <w:sz w:val="28"/>
        </w:rPr>
        <w:t>
      181. Қарушы "Тоқта! Атамын!" деген ескерту айқайынан соң және:</w:t>
      </w:r>
      <w:r>
        <w:br/>
      </w:r>
      <w:r>
        <w:rPr>
          <w:rFonts w:ascii="Times New Roman"/>
          <w:b w:val="false"/>
          <w:i w:val="false"/>
          <w:color w:val="000000"/>
          <w:sz w:val="28"/>
        </w:rPr>
        <w:t>
      1) қоршалған объектідегі сезікті мен айыпталушы күзет желісінен өтуге ұмтылған кезде, ал басқа барлық жағдайда күзет желісінен өткен соң (осы Нұсқаулықтың 180-тармағында көрсетілген ескертулерсіз қару қолдану жағдайынан басқа);</w:t>
      </w:r>
      <w:r>
        <w:br/>
      </w:r>
      <w:r>
        <w:rPr>
          <w:rFonts w:ascii="Times New Roman"/>
          <w:b w:val="false"/>
          <w:i w:val="false"/>
          <w:color w:val="000000"/>
          <w:sz w:val="28"/>
        </w:rPr>
        <w:t>
      2) күзет қамауынан қашқан адамның ізіне түскен кезде;</w:t>
      </w:r>
      <w:r>
        <w:br/>
      </w:r>
      <w:r>
        <w:rPr>
          <w:rFonts w:ascii="Times New Roman"/>
          <w:b w:val="false"/>
          <w:i w:val="false"/>
          <w:color w:val="000000"/>
          <w:sz w:val="28"/>
        </w:rPr>
        <w:t>
      3) осы Нұсқаулықтың 180-тармағының 1) тармақшасында көрсетілген адамдарға шабуыл жасау кезінде, олардың өмірі мен денсаулығына тікелей қауіп төнген жағдайда жоғарыға атудан соң қолданылады.</w:t>
      </w:r>
    </w:p>
    <w:bookmarkEnd w:id="184"/>
    <w:bookmarkStart w:name="z183" w:id="185"/>
    <w:p>
      <w:pPr>
        <w:spacing w:after="0"/>
        <w:ind w:left="0"/>
        <w:jc w:val="both"/>
      </w:pPr>
      <w:r>
        <w:rPr>
          <w:rFonts w:ascii="Times New Roman"/>
          <w:b w:val="false"/>
          <w:i w:val="false"/>
          <w:color w:val="000000"/>
          <w:sz w:val="28"/>
        </w:rPr>
        <w:t>
      182. Әйелдерге және жасөспірімдерге қатысты, олар қарулы шабуыл жасаған, қарулы қарсылық көрсеткен адамдарды, көлік құралдарын, оның ішінде әуе кемелерін кепілдікке алған не болмаса топтасып шабуыл жасаған, сондай-ақ өрт қауіпі мен жарылу қауіпі көп қоймаларға (сақтау қоймаларына) бағытталған жағдайлардан басқа кезде қару қолдануға тыйым салынады.</w:t>
      </w:r>
    </w:p>
    <w:bookmarkEnd w:id="185"/>
    <w:bookmarkStart w:name="z184" w:id="186"/>
    <w:p>
      <w:pPr>
        <w:spacing w:after="0"/>
        <w:ind w:left="0"/>
        <w:jc w:val="both"/>
      </w:pPr>
      <w:r>
        <w:rPr>
          <w:rFonts w:ascii="Times New Roman"/>
          <w:b w:val="false"/>
          <w:i w:val="false"/>
          <w:color w:val="000000"/>
          <w:sz w:val="28"/>
        </w:rPr>
        <w:t>
      183. Қару қолданушы бастықтардың бұйрығы бойынша қару қолдану жағдайынан басқа кезде, жағдайға қарай штыкпен, мылтықтың дүмімен немесе атыс қаруымен іс-қимыл жасауды өзі шешеді.</w:t>
      </w:r>
    </w:p>
    <w:bookmarkEnd w:id="186"/>
    <w:bookmarkStart w:name="z185" w:id="187"/>
    <w:p>
      <w:pPr>
        <w:spacing w:after="0"/>
        <w:ind w:left="0"/>
        <w:jc w:val="both"/>
      </w:pPr>
      <w:r>
        <w:rPr>
          <w:rFonts w:ascii="Times New Roman"/>
          <w:b w:val="false"/>
          <w:i w:val="false"/>
          <w:color w:val="000000"/>
          <w:sz w:val="28"/>
        </w:rPr>
        <w:t>
      184. Алдын ала қамауда отырған адам күзет қамауында ұстау орнын өз бетінше тастап кетсе не болмаса айдауылдау (еріп жүру) кезінде күзеттен немесе қадағалаудан өз бетінше кетіп қалса, күзет қамауында ұстау орнынан қашқан болып есептелінеді.</w:t>
      </w:r>
    </w:p>
    <w:bookmarkEnd w:id="187"/>
    <w:bookmarkStart w:name="z186" w:id="188"/>
    <w:p>
      <w:pPr>
        <w:spacing w:after="0"/>
        <w:ind w:left="0"/>
        <w:jc w:val="both"/>
      </w:pPr>
      <w:r>
        <w:rPr>
          <w:rFonts w:ascii="Times New Roman"/>
          <w:b w:val="false"/>
          <w:i w:val="false"/>
          <w:color w:val="000000"/>
          <w:sz w:val="28"/>
        </w:rPr>
        <w:t>
      185. Күзет шеңбері болып табылғандар:</w:t>
      </w:r>
      <w:r>
        <w:br/>
      </w:r>
      <w:r>
        <w:rPr>
          <w:rFonts w:ascii="Times New Roman"/>
          <w:b w:val="false"/>
          <w:i w:val="false"/>
          <w:color w:val="000000"/>
          <w:sz w:val="28"/>
        </w:rPr>
        <w:t>
      1) тергеу изоляторының негізгі қоршауының ішкі және сыртқы жағына орналасқан, "Тыйым салынған зона, өтуге болмайды!" деген жазу жазылған ескерту белгілері, қойылған ескерту қоршаулары, ал олар жоқ кезде - негізгі қоршаулар;</w:t>
      </w:r>
      <w:r>
        <w:br/>
      </w:r>
      <w:r>
        <w:rPr>
          <w:rFonts w:ascii="Times New Roman"/>
          <w:b w:val="false"/>
          <w:i w:val="false"/>
          <w:color w:val="000000"/>
          <w:sz w:val="28"/>
        </w:rPr>
        <w:t>
      2) участоктың аз уақыт қана жұмыс істейтін учаскелеріне жылжымалы қоршаулар қойылған немесе "Тыйым салынған зона, өтуге болмайды!" деген жазу жазылған ескерту белгілері бар шекаралары;</w:t>
      </w:r>
      <w:r>
        <w:br/>
      </w:r>
      <w:r>
        <w:rPr>
          <w:rFonts w:ascii="Times New Roman"/>
          <w:b w:val="false"/>
          <w:i w:val="false"/>
          <w:color w:val="000000"/>
          <w:sz w:val="28"/>
        </w:rPr>
        <w:t>
      3) көлік құралдарында, вагондардың, автомобильдердің қабырғалары (борттары) есіктері (люктері), едендері, шатырлары (төбелер);</w:t>
      </w:r>
      <w:r>
        <w:br/>
      </w:r>
      <w:r>
        <w:rPr>
          <w:rFonts w:ascii="Times New Roman"/>
          <w:b w:val="false"/>
          <w:i w:val="false"/>
          <w:color w:val="000000"/>
          <w:sz w:val="28"/>
        </w:rPr>
        <w:t>
      4) сот мәжілісі залдарының (қызмет бөлмелерінің) және сотталушыларға (сотталғандарға) арналған камералардың қабырғалары, едендері, есіктері және терезелері;</w:t>
      </w:r>
      <w:r>
        <w:br/>
      </w:r>
      <w:r>
        <w:rPr>
          <w:rFonts w:ascii="Times New Roman"/>
          <w:b w:val="false"/>
          <w:i w:val="false"/>
          <w:color w:val="000000"/>
          <w:sz w:val="28"/>
        </w:rPr>
        <w:t>
      5) жаяу айдауылдау кезінде айдауылдар колоннасына таяу жердегі шеңбер, айдауылдар еріп жүрген кезде тек қана колоннаның артында - колонна айналасындағы метрлік шартты шеңбер.</w:t>
      </w:r>
    </w:p>
    <w:bookmarkEnd w:id="188"/>
    <w:bookmarkStart w:name="z187" w:id="189"/>
    <w:p>
      <w:pPr>
        <w:spacing w:after="0"/>
        <w:ind w:left="0"/>
        <w:jc w:val="both"/>
      </w:pPr>
      <w:r>
        <w:rPr>
          <w:rFonts w:ascii="Times New Roman"/>
          <w:b w:val="false"/>
          <w:i w:val="false"/>
          <w:color w:val="000000"/>
          <w:sz w:val="28"/>
        </w:rPr>
        <w:t>
      186. Төтенше жағдайлар туындаған кезде тергеу изоляторының режимдік корпусына және режимдік зонасына қарулы жеке құрам кіргізу және мұнымен бірге қару қолдану ҚР ӘдМ ҚАЖ Комитетінің төрғасының, аумақтық облыстық ҚАЖК ҚАЖД бастығының, тергеу изоляторы бастығының шешімі бойынша жүзеге асырылады. Мұндай жағдайда қару тек "Жат! Атамын!" деген ескерту айқайынан соң ғана және жоғарыға атқаннан кейін қолданылады.</w:t>
      </w:r>
    </w:p>
    <w:bookmarkEnd w:id="189"/>
    <w:bookmarkStart w:name="z188" w:id="190"/>
    <w:p>
      <w:pPr>
        <w:spacing w:after="0"/>
        <w:ind w:left="0"/>
        <w:jc w:val="both"/>
      </w:pPr>
      <w:r>
        <w:rPr>
          <w:rFonts w:ascii="Times New Roman"/>
          <w:b w:val="false"/>
          <w:i w:val="false"/>
          <w:color w:val="000000"/>
          <w:sz w:val="28"/>
        </w:rPr>
        <w:t>
      187. Қару қолдану салдарынан адам жараланған немесе өлген жағдайда прокурор, анықтаушы немесе тергеуші келгенше оқиға болған жер күзетпен қамтамасыз етіледі. Тергеу изоляторынан сырт жерде, оқиға болған жерді айдауылдың күшімен күзету мүмкіндігі болмаған кезде айдауылданушы сезікті мен айыпталушы өлген немесе жараланған жағдайда айдауылдың бастығы болған оқиға жайлы тергеу изоляторының немесе аумақтық ҚАЖК ҚАЖД бастығына хабарлайды, олар оқиға орнын күзетпен қамтамасыз етуде айдауылға қажетті көмек көрсетуге міндетті.</w:t>
      </w:r>
      <w:r>
        <w:br/>
      </w:r>
      <w:r>
        <w:rPr>
          <w:rFonts w:ascii="Times New Roman"/>
          <w:b w:val="false"/>
          <w:i w:val="false"/>
          <w:color w:val="000000"/>
          <w:sz w:val="28"/>
        </w:rPr>
        <w:t>
      Қару қолдану салдарынан жараланған адамдарға медициналық көмек көрсетіледі.</w:t>
      </w:r>
    </w:p>
    <w:bookmarkEnd w:id="190"/>
    <w:bookmarkStart w:name="z189" w:id="191"/>
    <w:p>
      <w:pPr>
        <w:spacing w:after="0"/>
        <w:ind w:left="0"/>
        <w:jc w:val="both"/>
      </w:pPr>
      <w:r>
        <w:rPr>
          <w:rFonts w:ascii="Times New Roman"/>
          <w:b w:val="false"/>
          <w:i w:val="false"/>
          <w:color w:val="000000"/>
          <w:sz w:val="28"/>
        </w:rPr>
        <w:t>
      188. Әрбір қару қолдану, сондай-ақ өлімге, жаралануға душар еткен кездейсоқ ату және басқа да ауыр зардаптар жайлы тергеу изоляторының бастығы дереу прокурорды, тікелей бастығын хабардар етеді және қызметтік тексеріс жүргізеді.</w:t>
      </w:r>
    </w:p>
    <w:bookmarkEnd w:id="191"/>
    <w:bookmarkStart w:name="z190" w:id="192"/>
    <w:p>
      <w:pPr>
        <w:spacing w:after="0"/>
        <w:ind w:left="0"/>
        <w:jc w:val="both"/>
      </w:pPr>
      <w:r>
        <w:rPr>
          <w:rFonts w:ascii="Times New Roman"/>
          <w:b w:val="false"/>
          <w:i w:val="false"/>
          <w:color w:val="000000"/>
          <w:sz w:val="28"/>
        </w:rPr>
        <w:t>
      189. Өлімге, жаралануға және басқа да ауыр зардаптарға соқтырмаған кездейсоқ ату кезінде тергеу изоляторының бастығы қызметтік тексеріс жүргізуімен ғана шектеледі.</w:t>
      </w:r>
    </w:p>
    <w:bookmarkEnd w:id="192"/>
    <w:bookmarkStart w:name="z191" w:id="193"/>
    <w:p>
      <w:pPr>
        <w:spacing w:after="0"/>
        <w:ind w:left="0"/>
        <w:jc w:val="left"/>
      </w:pPr>
      <w:r>
        <w:rPr>
          <w:rFonts w:ascii="Times New Roman"/>
          <w:b/>
          <w:i w:val="false"/>
          <w:color w:val="000000"/>
        </w:rPr>
        <w:t xml:space="preserve"> 
14-тарау. Күрделі жағдай кезінде күзетпен</w:t>
      </w:r>
      <w:r>
        <w:br/>
      </w:r>
      <w:r>
        <w:rPr>
          <w:rFonts w:ascii="Times New Roman"/>
          <w:b/>
          <w:i w:val="false"/>
          <w:color w:val="000000"/>
        </w:rPr>
        <w:t>
және қадағалаумен қамтамасыз ету</w:t>
      </w:r>
    </w:p>
    <w:bookmarkEnd w:id="193"/>
    <w:p>
      <w:pPr>
        <w:spacing w:after="0"/>
        <w:ind w:left="0"/>
        <w:jc w:val="both"/>
      </w:pPr>
      <w:r>
        <w:rPr>
          <w:rFonts w:ascii="Times New Roman"/>
          <w:b w:val="false"/>
          <w:i w:val="false"/>
          <w:color w:val="000000"/>
          <w:sz w:val="28"/>
        </w:rPr>
        <w:t>      190. Төтенше оқиға кезінде тергеу изоляторында жекелеген күзет орындарында дабыл немесе жалпы дабыл жарияланады.</w:t>
      </w:r>
      <w:r>
        <w:br/>
      </w:r>
      <w:r>
        <w:rPr>
          <w:rFonts w:ascii="Times New Roman"/>
          <w:b w:val="false"/>
          <w:i w:val="false"/>
          <w:color w:val="000000"/>
          <w:sz w:val="28"/>
        </w:rPr>
        <w:t>
      Күзет орындарындағы дабыл күзет орнынан кезекшіге немесе корпус бойынша аға қызметкерге белгі беру арқылы жарияланады.</w:t>
      </w:r>
      <w:r>
        <w:br/>
      </w:r>
      <w:r>
        <w:rPr>
          <w:rFonts w:ascii="Times New Roman"/>
          <w:b w:val="false"/>
          <w:i w:val="false"/>
          <w:color w:val="000000"/>
          <w:sz w:val="28"/>
        </w:rPr>
        <w:t>
      Күзет орнына дабыл белгісі күзет-дабыл белгісін беретін аппарат бойынша бір рет қысқа белгі берумен немесе телефонмен "Күзет орнында" деген сөздермен беріледі.</w:t>
      </w:r>
      <w:r>
        <w:br/>
      </w:r>
      <w:r>
        <w:rPr>
          <w:rFonts w:ascii="Times New Roman"/>
          <w:b w:val="false"/>
          <w:i w:val="false"/>
          <w:color w:val="000000"/>
          <w:sz w:val="28"/>
        </w:rPr>
        <w:t>
      Күзет орнында дабыл кезекшінің немесе оның орынбасарының өкімімен тоқтатылады.</w:t>
      </w:r>
      <w:r>
        <w:br/>
      </w:r>
      <w:r>
        <w:rPr>
          <w:rFonts w:ascii="Times New Roman"/>
          <w:b w:val="false"/>
          <w:i w:val="false"/>
          <w:color w:val="000000"/>
          <w:sz w:val="28"/>
        </w:rPr>
        <w:t>
      Жалпы дабылды тергеу изоляторының бастығы немесе оның орынбасары ал олар болмаған кезде кезекші барлық күзет орындарына және жеке құрамның жатақханасына белгі беріп жариялайды.</w:t>
      </w:r>
      <w:r>
        <w:br/>
      </w:r>
      <w:r>
        <w:rPr>
          <w:rFonts w:ascii="Times New Roman"/>
          <w:b w:val="false"/>
          <w:i w:val="false"/>
          <w:color w:val="000000"/>
          <w:sz w:val="28"/>
        </w:rPr>
        <w:t>
      Жалпы дабыл белгісі күзет-дабыл белгісін беретін аппарат бойынша ұзаққа созылған дабыл белгісін үш рет берумен жарияланады, ал белгі беруі жоқ жерлерге телефонмен "Тыңдаңыздар! Жалпы дабыл жарияланады" деген сөздермен хабарланады.</w:t>
      </w:r>
    </w:p>
    <w:bookmarkStart w:name="z192" w:id="194"/>
    <w:p>
      <w:pPr>
        <w:spacing w:after="0"/>
        <w:ind w:left="0"/>
        <w:jc w:val="both"/>
      </w:pPr>
      <w:r>
        <w:rPr>
          <w:rFonts w:ascii="Times New Roman"/>
          <w:b w:val="false"/>
          <w:i w:val="false"/>
          <w:color w:val="000000"/>
          <w:sz w:val="28"/>
        </w:rPr>
        <w:t>
      191. Күзет орнына дабыл:</w:t>
      </w:r>
      <w:r>
        <w:br/>
      </w:r>
      <w:r>
        <w:rPr>
          <w:rFonts w:ascii="Times New Roman"/>
          <w:b w:val="false"/>
          <w:i w:val="false"/>
          <w:color w:val="000000"/>
          <w:sz w:val="28"/>
        </w:rPr>
        <w:t>
      1) күзет орнындағы бақылаушыға, корпус бойынша аға қызметкерге немесе басқа адамдарға шабуыл болған;</w:t>
      </w:r>
      <w:r>
        <w:br/>
      </w:r>
      <w:r>
        <w:rPr>
          <w:rFonts w:ascii="Times New Roman"/>
          <w:b w:val="false"/>
          <w:i w:val="false"/>
          <w:color w:val="000000"/>
          <w:sz w:val="28"/>
        </w:rPr>
        <w:t>
      2) сезіктілер мен айыпталушылар бақылаушының немесе корпус бойынша аға қызметкердің талаптарына топтанып бағынбаған;</w:t>
      </w:r>
      <w:r>
        <w:br/>
      </w:r>
      <w:r>
        <w:rPr>
          <w:rFonts w:ascii="Times New Roman"/>
          <w:b w:val="false"/>
          <w:i w:val="false"/>
          <w:color w:val="000000"/>
          <w:sz w:val="28"/>
        </w:rPr>
        <w:t>
      3) камера ішінде сотқарлық және тәртіпсіздіктер жасалған;</w:t>
      </w:r>
      <w:r>
        <w:br/>
      </w:r>
      <w:r>
        <w:rPr>
          <w:rFonts w:ascii="Times New Roman"/>
          <w:b w:val="false"/>
          <w:i w:val="false"/>
          <w:color w:val="000000"/>
          <w:sz w:val="28"/>
        </w:rPr>
        <w:t>
      4) қашу немесе қашуға оқталу анықталған;</w:t>
      </w:r>
      <w:r>
        <w:br/>
      </w:r>
      <w:r>
        <w:rPr>
          <w:rFonts w:ascii="Times New Roman"/>
          <w:b w:val="false"/>
          <w:i w:val="false"/>
          <w:color w:val="000000"/>
          <w:sz w:val="28"/>
        </w:rPr>
        <w:t>
      5) өрт болған;</w:t>
      </w:r>
      <w:r>
        <w:br/>
      </w:r>
      <w:r>
        <w:rPr>
          <w:rFonts w:ascii="Times New Roman"/>
          <w:b w:val="false"/>
          <w:i w:val="false"/>
          <w:color w:val="000000"/>
          <w:sz w:val="28"/>
        </w:rPr>
        <w:t>
      6) қамаудағыны камераластары өлтірген немесе дене жарақатын салған;</w:t>
      </w:r>
      <w:r>
        <w:br/>
      </w:r>
      <w:r>
        <w:rPr>
          <w:rFonts w:ascii="Times New Roman"/>
          <w:b w:val="false"/>
          <w:i w:val="false"/>
          <w:color w:val="000000"/>
          <w:sz w:val="28"/>
        </w:rPr>
        <w:t>
      7) өзін өзі өлтірген немесе өзін өзі өлтіруге оқталған және күзет орнында шұғыл шара қолдануды талап ететін басқа да жағдайларда жарияланады.</w:t>
      </w:r>
    </w:p>
    <w:bookmarkEnd w:id="194"/>
    <w:bookmarkStart w:name="z193" w:id="195"/>
    <w:p>
      <w:pPr>
        <w:spacing w:after="0"/>
        <w:ind w:left="0"/>
        <w:jc w:val="both"/>
      </w:pPr>
      <w:r>
        <w:rPr>
          <w:rFonts w:ascii="Times New Roman"/>
          <w:b w:val="false"/>
          <w:i w:val="false"/>
          <w:color w:val="000000"/>
          <w:sz w:val="28"/>
        </w:rPr>
        <w:t>
      192. Жалпы дабыл:</w:t>
      </w:r>
      <w:r>
        <w:br/>
      </w:r>
      <w:r>
        <w:rPr>
          <w:rFonts w:ascii="Times New Roman"/>
          <w:b w:val="false"/>
          <w:i w:val="false"/>
          <w:color w:val="000000"/>
          <w:sz w:val="28"/>
        </w:rPr>
        <w:t>
      1) күзет орнындағы оқиға қауіпті сипат алған кезде немесе барлық корпустарға не болмаса тергеу изоляторына таралу қауіпі туған кезде;</w:t>
      </w:r>
      <w:r>
        <w:br/>
      </w:r>
      <w:r>
        <w:rPr>
          <w:rFonts w:ascii="Times New Roman"/>
          <w:b w:val="false"/>
          <w:i w:val="false"/>
          <w:color w:val="000000"/>
          <w:sz w:val="28"/>
        </w:rPr>
        <w:t>
      2) тергеу изоляторына қарулы шабуыл жасалған кезде;</w:t>
      </w:r>
      <w:r>
        <w:br/>
      </w:r>
      <w:r>
        <w:rPr>
          <w:rFonts w:ascii="Times New Roman"/>
          <w:b w:val="false"/>
          <w:i w:val="false"/>
          <w:color w:val="000000"/>
          <w:sz w:val="28"/>
        </w:rPr>
        <w:t>
      3) топтанып қашу кезінде;</w:t>
      </w:r>
      <w:r>
        <w:br/>
      </w:r>
      <w:r>
        <w:rPr>
          <w:rFonts w:ascii="Times New Roman"/>
          <w:b w:val="false"/>
          <w:i w:val="false"/>
          <w:color w:val="000000"/>
          <w:sz w:val="28"/>
        </w:rPr>
        <w:t>
      4) режимдік корпуста немесе тергеу изоляторының аумағында өрт болған кезде;</w:t>
      </w:r>
      <w:r>
        <w:br/>
      </w:r>
      <w:r>
        <w:rPr>
          <w:rFonts w:ascii="Times New Roman"/>
          <w:b w:val="false"/>
          <w:i w:val="false"/>
          <w:color w:val="000000"/>
          <w:sz w:val="28"/>
        </w:rPr>
        <w:t>
      5) сезіктілер мен айыпталушылар тергеу изоляторының қызметкерлерін немесе өзге де адамдарды кепілдікке алған кезде, сондай-ақ тәртіп сақтау үшін төтенше шара қолдануды талап ететін басқа да оқиғалар кезінде жарияланады.</w:t>
      </w:r>
    </w:p>
    <w:bookmarkEnd w:id="195"/>
    <w:bookmarkStart w:name="z194" w:id="196"/>
    <w:p>
      <w:pPr>
        <w:spacing w:after="0"/>
        <w:ind w:left="0"/>
        <w:jc w:val="both"/>
      </w:pPr>
      <w:r>
        <w:rPr>
          <w:rFonts w:ascii="Times New Roman"/>
          <w:b w:val="false"/>
          <w:i w:val="false"/>
          <w:color w:val="000000"/>
          <w:sz w:val="28"/>
        </w:rPr>
        <w:t>
      193. Күзет орнындағы дабыл белгісі бойынша кезекші дереу өзінің орынбасарын не болмаса резервтегі екі-үш бақылаушымен бірге резерв тобының аға қызметкерін оқиға сипатын анықтау және шара қолдану үшін дабыл белгісі берілген күзет орнына жібереді. Сонымен бірге жіберілгендер резина таяқтармен, арнайы химиялық құралдармен және қол кісендермен қаруланулары тиіс.</w:t>
      </w:r>
      <w:r>
        <w:br/>
      </w:r>
      <w:r>
        <w:rPr>
          <w:rFonts w:ascii="Times New Roman"/>
          <w:b w:val="false"/>
          <w:i w:val="false"/>
          <w:color w:val="000000"/>
          <w:sz w:val="28"/>
        </w:rPr>
        <w:t>
      Кезекші оқиға сипаты анықталғанға дейін кезекшілік бөлмесінен кетпейді.</w:t>
      </w:r>
      <w:r>
        <w:br/>
      </w:r>
      <w:r>
        <w:rPr>
          <w:rFonts w:ascii="Times New Roman"/>
          <w:b w:val="false"/>
          <w:i w:val="false"/>
          <w:color w:val="000000"/>
          <w:sz w:val="28"/>
        </w:rPr>
        <w:t>
      Егер күзет орнындағы оқиға өзінің сипаты және көлемі жағынан шұғыл жалпы дабыл жариялауды талап етсе, кезекші оны жариялайды.</w:t>
      </w:r>
    </w:p>
    <w:bookmarkEnd w:id="196"/>
    <w:bookmarkStart w:name="z195" w:id="197"/>
    <w:p>
      <w:pPr>
        <w:spacing w:after="0"/>
        <w:ind w:left="0"/>
        <w:jc w:val="both"/>
      </w:pPr>
      <w:r>
        <w:rPr>
          <w:rFonts w:ascii="Times New Roman"/>
          <w:b w:val="false"/>
          <w:i w:val="false"/>
          <w:color w:val="000000"/>
          <w:sz w:val="28"/>
        </w:rPr>
        <w:t>
      194. Жалпы дабыл жарияланған кезде барлық күзет орындарына дабыл белгісі берілген соң және оқиғаны жоюдың шұғыл шаралары қабылданған соң кезекші:</w:t>
      </w:r>
      <w:r>
        <w:br/>
      </w:r>
      <w:r>
        <w:rPr>
          <w:rFonts w:ascii="Times New Roman"/>
          <w:b w:val="false"/>
          <w:i w:val="false"/>
          <w:color w:val="000000"/>
          <w:sz w:val="28"/>
        </w:rPr>
        <w:t>
      1) болған оқиға жайлы тергеу изоляторының бастығына,  ҚАЖК ҚАЖД басшылығына, ҚАЖК ҚАЖД бойынша кезекшіге баяндайды;</w:t>
      </w:r>
      <w:r>
        <w:br/>
      </w:r>
      <w:r>
        <w:rPr>
          <w:rFonts w:ascii="Times New Roman"/>
          <w:b w:val="false"/>
          <w:i w:val="false"/>
          <w:color w:val="000000"/>
          <w:sz w:val="28"/>
        </w:rPr>
        <w:t>
      2) тергеу изоляторындағы заңдылықты қадағалауды жүзеге асырушы прокурорды хабардар етеді;</w:t>
      </w:r>
      <w:r>
        <w:br/>
      </w:r>
      <w:r>
        <w:rPr>
          <w:rFonts w:ascii="Times New Roman"/>
          <w:b w:val="false"/>
          <w:i w:val="false"/>
          <w:color w:val="000000"/>
          <w:sz w:val="28"/>
        </w:rPr>
        <w:t>
      3) тергеу изоляторының барлық қызметкерлерін қызметке шақырады;</w:t>
      </w:r>
      <w:r>
        <w:br/>
      </w:r>
      <w:r>
        <w:rPr>
          <w:rFonts w:ascii="Times New Roman"/>
          <w:b w:val="false"/>
          <w:i w:val="false"/>
          <w:color w:val="000000"/>
          <w:sz w:val="28"/>
        </w:rPr>
        <w:t>
      4) туындаған жағдайға қарай, дабыл кезіндегі іс-қимылдар туралы нұсқаулықты басшылыққа ала отырып, оқиға сипатына байланысты тәртіп орнатуға бағытталған шешімді шаралар қабылдайды;</w:t>
      </w:r>
      <w:r>
        <w:br/>
      </w:r>
      <w:r>
        <w:rPr>
          <w:rFonts w:ascii="Times New Roman"/>
          <w:b w:val="false"/>
          <w:i w:val="false"/>
          <w:color w:val="000000"/>
          <w:sz w:val="28"/>
        </w:rPr>
        <w:t>
      5) резервтегі және дабыл бойынша келген бақылаушылардан қарулы топ жасақтайды;</w:t>
      </w:r>
      <w:r>
        <w:br/>
      </w:r>
      <w:r>
        <w:rPr>
          <w:rFonts w:ascii="Times New Roman"/>
          <w:b w:val="false"/>
          <w:i w:val="false"/>
          <w:color w:val="000000"/>
          <w:sz w:val="28"/>
        </w:rPr>
        <w:t>
      6) қосымша күзет орындарын қою жолымен сыртқы және ішкі күзетті күшейтеді;</w:t>
      </w:r>
      <w:r>
        <w:br/>
      </w:r>
      <w:r>
        <w:rPr>
          <w:rFonts w:ascii="Times New Roman"/>
          <w:b w:val="false"/>
          <w:i w:val="false"/>
          <w:color w:val="000000"/>
          <w:sz w:val="28"/>
        </w:rPr>
        <w:t>
      7) телефон байланысы бұзылған кезде оқиға туралы ҚАЖК ҚАЖД бойынша кезекшіге рация арқылы баяндайды немесе шабарман арқылы хабар жібереді. Хабарда болған оқиға жайлы қысқа және нақты деректер беріледі, ал егер қажет болса қарулы немесе өзге де көмек сұралады.</w:t>
      </w:r>
    </w:p>
    <w:bookmarkEnd w:id="197"/>
    <w:bookmarkStart w:name="z196" w:id="198"/>
    <w:p>
      <w:pPr>
        <w:spacing w:after="0"/>
        <w:ind w:left="0"/>
        <w:jc w:val="both"/>
      </w:pPr>
      <w:r>
        <w:rPr>
          <w:rFonts w:ascii="Times New Roman"/>
          <w:b w:val="false"/>
          <w:i w:val="false"/>
          <w:color w:val="000000"/>
          <w:sz w:val="28"/>
        </w:rPr>
        <w:t>
      195. Жалпы дабыл белгісі бойынша сезіктілердің және айыпталушылардың барлық қозғалыстары тоқтатылады және олар дабыл тоқтатылғанша немесе кезекшінің не болмаса оның орынбасарының нұсқауын алғанша дабыл берілген кезде болған орындарында қалады.</w:t>
      </w:r>
    </w:p>
    <w:bookmarkEnd w:id="198"/>
    <w:bookmarkStart w:name="z197" w:id="199"/>
    <w:p>
      <w:pPr>
        <w:spacing w:after="0"/>
        <w:ind w:left="0"/>
        <w:jc w:val="both"/>
      </w:pPr>
      <w:r>
        <w:rPr>
          <w:rFonts w:ascii="Times New Roman"/>
          <w:b w:val="false"/>
          <w:i w:val="false"/>
          <w:color w:val="000000"/>
          <w:sz w:val="28"/>
        </w:rPr>
        <w:t>
      196. Жалпы дабыл белгілері бойынша оқиғаға тартылмаған корпус бойынша аға қызметкерлермен күзет орындарының бақылаушыларды сезіктілер мен айыпталушыларды бақылауды күшейтеді және кезекшінің немесе оның орынбасарының берген нұсқауларына сәйкес әрекет етеді.</w:t>
      </w:r>
    </w:p>
    <w:bookmarkEnd w:id="199"/>
    <w:bookmarkStart w:name="z198" w:id="200"/>
    <w:p>
      <w:pPr>
        <w:spacing w:after="0"/>
        <w:ind w:left="0"/>
        <w:jc w:val="both"/>
      </w:pPr>
      <w:r>
        <w:rPr>
          <w:rFonts w:ascii="Times New Roman"/>
          <w:b w:val="false"/>
          <w:i w:val="false"/>
          <w:color w:val="000000"/>
          <w:sz w:val="28"/>
        </w:rPr>
        <w:t>
      197. Тергеу изоляторының бастығы немесе оның орынбасары келгеннен кейін тәртіп орнатуға әрі қарай басшылық жасау соларға көшеді.</w:t>
      </w:r>
    </w:p>
    <w:bookmarkEnd w:id="200"/>
    <w:bookmarkStart w:name="z199" w:id="201"/>
    <w:p>
      <w:pPr>
        <w:spacing w:after="0"/>
        <w:ind w:left="0"/>
        <w:jc w:val="both"/>
      </w:pPr>
      <w:r>
        <w:rPr>
          <w:rFonts w:ascii="Times New Roman"/>
          <w:b w:val="false"/>
          <w:i w:val="false"/>
          <w:color w:val="000000"/>
          <w:sz w:val="28"/>
        </w:rPr>
        <w:t>
      198. Барлық дабыл жағдайында және кез келген жағдайлар кезінде жеке құрамның негізгі міндеті қашу мен топтасқан бұзақылықтың алдын алу және жолын кесу болып табылады.</w:t>
      </w:r>
    </w:p>
    <w:bookmarkEnd w:id="201"/>
    <w:bookmarkStart w:name="z200" w:id="202"/>
    <w:p>
      <w:pPr>
        <w:spacing w:after="0"/>
        <w:ind w:left="0"/>
        <w:jc w:val="both"/>
      </w:pPr>
      <w:r>
        <w:rPr>
          <w:rFonts w:ascii="Times New Roman"/>
          <w:b w:val="false"/>
          <w:i w:val="false"/>
          <w:color w:val="000000"/>
          <w:sz w:val="28"/>
        </w:rPr>
        <w:t>
      199. Дабыл бойынша келіп жеткен қызметкерлерге қаруды кезекші немесе оның өкімі бойынша орынбасарлары, резерв тобының аға қызметкері, не болмаса басқа қызметкерлер береді.</w:t>
      </w:r>
    </w:p>
    <w:bookmarkEnd w:id="202"/>
    <w:bookmarkStart w:name="z201" w:id="203"/>
    <w:p>
      <w:pPr>
        <w:spacing w:after="0"/>
        <w:ind w:left="0"/>
        <w:jc w:val="both"/>
      </w:pPr>
      <w:r>
        <w:rPr>
          <w:rFonts w:ascii="Times New Roman"/>
          <w:b w:val="false"/>
          <w:i w:val="false"/>
          <w:color w:val="000000"/>
          <w:sz w:val="28"/>
        </w:rPr>
        <w:t>
      200. Күзет орындағы бақылаушыға шабуыл жасаған кезде ол күзет-дабыл белгі беру түймесін басып немесе өзге әдістермен күзет орнына дабыл белгісін беруге және сезіктілер мен айыпталушылардың арнайы кілттерді иеленуіне жол бермеуіне міндетті.</w:t>
      </w:r>
      <w:r>
        <w:br/>
      </w:r>
      <w:r>
        <w:rPr>
          <w:rFonts w:ascii="Times New Roman"/>
          <w:b w:val="false"/>
          <w:i w:val="false"/>
          <w:color w:val="000000"/>
          <w:sz w:val="28"/>
        </w:rPr>
        <w:t>
      Көмек келгенше бақылаушы кезекші жауынгерлік күрес тәсілдерін және сезіктілер мен айыпталушыларға ықпал ететін басқа да әдістерді қолдана отырып, өзінің барлық күш-жігерін, оларды өзіне бағындыруға және камераға қамауға бағыттайды.</w:t>
      </w:r>
    </w:p>
    <w:bookmarkEnd w:id="203"/>
    <w:bookmarkStart w:name="z202" w:id="204"/>
    <w:p>
      <w:pPr>
        <w:spacing w:after="0"/>
        <w:ind w:left="0"/>
        <w:jc w:val="both"/>
      </w:pPr>
      <w:r>
        <w:rPr>
          <w:rFonts w:ascii="Times New Roman"/>
          <w:b w:val="false"/>
          <w:i w:val="false"/>
          <w:color w:val="000000"/>
          <w:sz w:val="28"/>
        </w:rPr>
        <w:t>
      201. Егер күзет орнындағы бақылаушыға шабуыл жасалған жағдайда ол күзет орнына дабыл беруге мүмкіндігі болмаған кезде, оны көрші күзет орнындағы бақылаушы немесе тергеу изоляторының басқа да қызметкері беруге міндетті.</w:t>
      </w:r>
    </w:p>
    <w:bookmarkEnd w:id="204"/>
    <w:bookmarkStart w:name="z203" w:id="205"/>
    <w:p>
      <w:pPr>
        <w:spacing w:after="0"/>
        <w:ind w:left="0"/>
        <w:jc w:val="both"/>
      </w:pPr>
      <w:r>
        <w:rPr>
          <w:rFonts w:ascii="Times New Roman"/>
          <w:b w:val="false"/>
          <w:i w:val="false"/>
          <w:color w:val="000000"/>
          <w:sz w:val="28"/>
        </w:rPr>
        <w:t>
      202. Күзет орнындағы дабыл белгісі бойынша бақылаушылармен бірге оқиға орнына келген кезекшінің орынбасары немесе резерв тобының аға қызметкері шабуылды тоқтатудың және қамаудағыларды камераға қамаудың шарларын қолданады. Ол "Жат" деген команда береді және оның орындалуы бойынша оларға бір-бірден тұруға және камераға кіруге бұйрық береді.</w:t>
      </w:r>
    </w:p>
    <w:bookmarkEnd w:id="205"/>
    <w:bookmarkStart w:name="z204" w:id="206"/>
    <w:p>
      <w:pPr>
        <w:spacing w:after="0"/>
        <w:ind w:left="0"/>
        <w:jc w:val="both"/>
      </w:pPr>
      <w:r>
        <w:rPr>
          <w:rFonts w:ascii="Times New Roman"/>
          <w:b w:val="false"/>
          <w:i w:val="false"/>
          <w:color w:val="000000"/>
          <w:sz w:val="28"/>
        </w:rPr>
        <w:t>
      203. Егер шабуыл қауіпті сипат алса (шабуылдаушыларға кілттерді иемдену және көрші камераларды ашу немесе көрші дәлізге шығу мүмкіндігі туса) ол туралы дереу кезекшіге хабарланады және көмек келгенше қолда бар күштермен шабуылды тоқтату шаралары қолданылады.</w:t>
      </w:r>
      <w:r>
        <w:br/>
      </w:r>
      <w:r>
        <w:rPr>
          <w:rFonts w:ascii="Times New Roman"/>
          <w:b w:val="false"/>
          <w:i w:val="false"/>
          <w:color w:val="000000"/>
          <w:sz w:val="28"/>
        </w:rPr>
        <w:t>
      Кезекші мұндай жағдайда жалпы дабыл белгісін береді, осы Нұсқаулықтың 194-тармағында көрсетілген іс-қимылдарды орындауды қамтамасыз етеді және резина таяқтармен, арнайы химиялық құралдармен, қол кісендермен және жеке қорғаныс құралдарымен (қалқаншалармен, бронекеудешелермен, каскалармен), бақылаушылар тобының бастауымен оқиға орнына бағытталады.</w:t>
      </w:r>
    </w:p>
    <w:bookmarkEnd w:id="206"/>
    <w:bookmarkStart w:name="z205" w:id="207"/>
    <w:p>
      <w:pPr>
        <w:spacing w:after="0"/>
        <w:ind w:left="0"/>
        <w:jc w:val="both"/>
      </w:pPr>
      <w:r>
        <w:rPr>
          <w:rFonts w:ascii="Times New Roman"/>
          <w:b w:val="false"/>
          <w:i w:val="false"/>
          <w:color w:val="000000"/>
          <w:sz w:val="28"/>
        </w:rPr>
        <w:t>
      204. Оқиға орнына келген соң кезекші қалыптасқан жағдайға сәйкес сезіктілердің және айыпталушылардың қарсылықтарын тоқтатудың және оларды камераларға қамаудың барлық шараларын қолданады.</w:t>
      </w:r>
      <w:r>
        <w:br/>
      </w:r>
      <w:r>
        <w:rPr>
          <w:rFonts w:ascii="Times New Roman"/>
          <w:b w:val="false"/>
          <w:i w:val="false"/>
          <w:color w:val="000000"/>
          <w:sz w:val="28"/>
        </w:rPr>
        <w:t>
      Бағынбаған немесе қарсы күш қолданған адамдарға қатысты жауынгерлік күрес қолданылады, ал кезекшінің өкімі бойынша арнайы құралдар мен қол кісендер пайдаланылады.</w:t>
      </w:r>
    </w:p>
    <w:bookmarkEnd w:id="207"/>
    <w:bookmarkStart w:name="z206" w:id="208"/>
    <w:p>
      <w:pPr>
        <w:spacing w:after="0"/>
        <w:ind w:left="0"/>
        <w:jc w:val="both"/>
      </w:pPr>
      <w:r>
        <w:rPr>
          <w:rFonts w:ascii="Times New Roman"/>
          <w:b w:val="false"/>
          <w:i w:val="false"/>
          <w:color w:val="000000"/>
          <w:sz w:val="28"/>
        </w:rPr>
        <w:t>
      205. Шуға, айқайға, камера бүліктерін қиратуға, есіктерді қоршап алуға, есіктерді бұзуға және дәлізге шығуға ұмтылуға ұласқан жаппай тәртіпсіздіктерді, сезіктілер мен айыпталушылардың бағынбаушылығы туындаған жағдайда кезекші жалпы дабыл белгісін береді және осы Нұсқаулықтың 194 және 203-тармақтарында көзделген шараларды қолданады.</w:t>
      </w:r>
    </w:p>
    <w:bookmarkEnd w:id="208"/>
    <w:bookmarkStart w:name="z207" w:id="209"/>
    <w:p>
      <w:pPr>
        <w:spacing w:after="0"/>
        <w:ind w:left="0"/>
        <w:jc w:val="both"/>
      </w:pPr>
      <w:r>
        <w:rPr>
          <w:rFonts w:ascii="Times New Roman"/>
          <w:b w:val="false"/>
          <w:i w:val="false"/>
          <w:color w:val="000000"/>
          <w:sz w:val="28"/>
        </w:rPr>
        <w:t>
      206. Оқиға орнына келген кезекші төмендегідей өз кезегімен әрекет етеді:</w:t>
      </w:r>
      <w:r>
        <w:br/>
      </w:r>
      <w:r>
        <w:rPr>
          <w:rFonts w:ascii="Times New Roman"/>
          <w:b w:val="false"/>
          <w:i w:val="false"/>
          <w:color w:val="000000"/>
          <w:sz w:val="28"/>
        </w:rPr>
        <w:t>
      1) есіктегі терезе көзі арқылы сезіктілерге немесе айыпталушыларға тәртіпсіздіктерді тоқтатуды және өз орындарына тұруды ұсынады. Мұнымен бірге камераны ашуды бұйырады және қамаудағыларға бір бірлеп дәлізге шығуды ұсынады;</w:t>
      </w:r>
      <w:r>
        <w:br/>
      </w:r>
      <w:r>
        <w:rPr>
          <w:rFonts w:ascii="Times New Roman"/>
          <w:b w:val="false"/>
          <w:i w:val="false"/>
          <w:color w:val="000000"/>
          <w:sz w:val="28"/>
        </w:rPr>
        <w:t>
      2) егер тәртіпсіздік тоқтамаса кезекші бақылаушылар тобымен бірге камераға кіреді (бақылаушылардың осындай басқа тобы дәлізде қалулары керек) және жауынгерлік күрес тәсілдерін қолдана отырып шағын топтарға бөліп бос камераларға қамайды.</w:t>
      </w:r>
    </w:p>
    <w:bookmarkEnd w:id="209"/>
    <w:bookmarkStart w:name="z208" w:id="210"/>
    <w:p>
      <w:pPr>
        <w:spacing w:after="0"/>
        <w:ind w:left="0"/>
        <w:jc w:val="both"/>
      </w:pPr>
      <w:r>
        <w:rPr>
          <w:rFonts w:ascii="Times New Roman"/>
          <w:b w:val="false"/>
          <w:i w:val="false"/>
          <w:color w:val="000000"/>
          <w:sz w:val="28"/>
        </w:rPr>
        <w:t>
      207. Сезіктілер мен айыпталушылар камералардың есіктерін қоршап алған және оның ашылуына кедергі жасаған жағдайда тергеу изоляторы бастығының немесе оның орынбасарының нұсқауымен, олар жоқ кезде кезекшінің нұсқауымен камераға есіктегі терезе көзі, "көзше" саңылауы арқылы су қысымын жібереді немесе химиялық құралдар қолданады.</w:t>
      </w:r>
      <w:r>
        <w:br/>
      </w:r>
      <w:r>
        <w:rPr>
          <w:rFonts w:ascii="Times New Roman"/>
          <w:b w:val="false"/>
          <w:i w:val="false"/>
          <w:color w:val="000000"/>
          <w:sz w:val="28"/>
        </w:rPr>
        <w:t>
      Судың бұлағы егер сезіктілер немесе айыпталушылар камералардан коридорға шыққан жағдайларда қолдануы мүмкін.</w:t>
      </w:r>
    </w:p>
    <w:bookmarkEnd w:id="210"/>
    <w:bookmarkStart w:name="z209" w:id="211"/>
    <w:p>
      <w:pPr>
        <w:spacing w:after="0"/>
        <w:ind w:left="0"/>
        <w:jc w:val="both"/>
      </w:pPr>
      <w:r>
        <w:rPr>
          <w:rFonts w:ascii="Times New Roman"/>
          <w:b w:val="false"/>
          <w:i w:val="false"/>
          <w:color w:val="000000"/>
          <w:sz w:val="28"/>
        </w:rPr>
        <w:t>
      208. 204, 206, 207-тармақтарда көрсетілген жағдайларда резина таяқтар, арнайы химиялық құралдар, қызметтік иттер, қол кісендер, жеке қорғаныс құралдарын қолдану осы Нұсқаулықтың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189</w:t>
      </w:r>
      <w:r>
        <w:rPr>
          <w:rFonts w:ascii="Times New Roman"/>
          <w:b w:val="false"/>
          <w:i w:val="false"/>
          <w:color w:val="000000"/>
          <w:sz w:val="28"/>
        </w:rPr>
        <w:t>-тармақтарында қарастырылған тәртіп пен негіздер және басқа да нормалар бойынша жүзеге асырылады.</w:t>
      </w:r>
    </w:p>
    <w:bookmarkEnd w:id="211"/>
    <w:bookmarkStart w:name="z210" w:id="212"/>
    <w:p>
      <w:pPr>
        <w:spacing w:after="0"/>
        <w:ind w:left="0"/>
        <w:jc w:val="both"/>
      </w:pPr>
      <w:r>
        <w:rPr>
          <w:rFonts w:ascii="Times New Roman"/>
          <w:b w:val="false"/>
          <w:i w:val="false"/>
          <w:color w:val="000000"/>
          <w:sz w:val="28"/>
        </w:rPr>
        <w:t>
      209. Сезіктілер мен айыпталушылармен тергеу изоляторы қызметкерлерін немесе өзге де адамдарды кепілдікке алған жағдайда кезекші жалпы дабыл белгісін береді және осы Нұсқаулықтың </w:t>
      </w:r>
      <w:r>
        <w:rPr>
          <w:rFonts w:ascii="Times New Roman"/>
          <w:b w:val="false"/>
          <w:i w:val="false"/>
          <w:color w:val="000000"/>
          <w:sz w:val="28"/>
        </w:rPr>
        <w:t>193</w:t>
      </w:r>
      <w:r>
        <w:rPr>
          <w:rFonts w:ascii="Times New Roman"/>
          <w:b w:val="false"/>
          <w:i w:val="false"/>
          <w:color w:val="000000"/>
          <w:sz w:val="28"/>
        </w:rPr>
        <w:t>-</w:t>
      </w:r>
      <w:r>
        <w:rPr>
          <w:rFonts w:ascii="Times New Roman"/>
          <w:b w:val="false"/>
          <w:i w:val="false"/>
          <w:color w:val="000000"/>
          <w:sz w:val="28"/>
        </w:rPr>
        <w:t>194</w:t>
      </w:r>
      <w:r>
        <w:rPr>
          <w:rFonts w:ascii="Times New Roman"/>
          <w:b w:val="false"/>
          <w:i w:val="false"/>
          <w:color w:val="000000"/>
          <w:sz w:val="28"/>
        </w:rPr>
        <w:t>-тармақтарында көзделген шараларын қолданады.</w:t>
      </w:r>
      <w:r>
        <w:br/>
      </w:r>
      <w:r>
        <w:rPr>
          <w:rFonts w:ascii="Times New Roman"/>
          <w:b w:val="false"/>
          <w:i w:val="false"/>
          <w:color w:val="000000"/>
          <w:sz w:val="28"/>
        </w:rPr>
        <w:t>
      Оқиға орнына келген кезекші төмендегідей өз кезегі бойынша әрекет етеді:</w:t>
      </w:r>
      <w:r>
        <w:br/>
      </w:r>
      <w:r>
        <w:rPr>
          <w:rFonts w:ascii="Times New Roman"/>
          <w:b w:val="false"/>
          <w:i w:val="false"/>
          <w:color w:val="000000"/>
          <w:sz w:val="28"/>
        </w:rPr>
        <w:t>
      1) дауыспен немесе радиомен, сондай-ақ дауыс күшейткіш қондырғылар арқылы сезіктілерден немесе айыпталушылардан кепілдікке алынғандарды босатуды, қарсылық көрсетуді тоқтатуды талап етеді, оларға кепілдікке алынғандардың өмірі үшін жауапкершілік туралы ескертеді және берілуді ұсынады;</w:t>
      </w:r>
      <w:r>
        <w:br/>
      </w:r>
      <w:r>
        <w:rPr>
          <w:rFonts w:ascii="Times New Roman"/>
          <w:b w:val="false"/>
          <w:i w:val="false"/>
          <w:color w:val="000000"/>
          <w:sz w:val="28"/>
        </w:rPr>
        <w:t>
      2) жағдайға және жалпы жағдайға байланысты сезіктілер мен айыпталушылармен байланыс орнатады және ұстамдылық таныта отырып, қызбалыққа жол бермей олармен келіссөз жүргізеді.</w:t>
      </w:r>
      <w:r>
        <w:br/>
      </w:r>
      <w:r>
        <w:rPr>
          <w:rFonts w:ascii="Times New Roman"/>
          <w:b w:val="false"/>
          <w:i w:val="false"/>
          <w:color w:val="000000"/>
          <w:sz w:val="28"/>
        </w:rPr>
        <w:t>
      Келіссөз барысында сезіктілер мен айыпталушылардың талаптары анықталады, олармен жедел ойын басталады. Мүмкіндікке қарай олардың онша елеулі емес талаптары бойынша қару, оқ-дәрі және қарсылық көрсету үшін немесе жеке құрамға, кепілдікке алынғандарға немесе өзге адамдарға өзге де зиян келтіру үшін қолдана алатын басқа да заттарды беруге үзілді-кесілді тыйым салынады. Әртүрлі себептермен (көліктің болмауы, жоғары тұрған басшылармен келісу қажеттілігі және т.б.) уақыттың созылуын түсіндіре отырып, сезіктілер мен айыпталушылардың талаптарын барынша баяу орындау мақсат етіледі. Уақытты созу, сезіктілер мен айыпталушыларды "шатастыру" мақсаты келіссөз кезінде де, операцияны жүргізу кезінде де сақталуы керек. Келіссөздерді операция нәтижесіз болған жағдайда, бұл кезде әзірленіп жатуы тиіс операция басталғанға дейін де жүргізіле беруі керек.</w:t>
      </w:r>
    </w:p>
    <w:bookmarkEnd w:id="212"/>
    <w:bookmarkStart w:name="z211" w:id="213"/>
    <w:p>
      <w:pPr>
        <w:spacing w:after="0"/>
        <w:ind w:left="0"/>
        <w:jc w:val="both"/>
      </w:pPr>
      <w:r>
        <w:rPr>
          <w:rFonts w:ascii="Times New Roman"/>
          <w:b w:val="false"/>
          <w:i w:val="false"/>
          <w:color w:val="000000"/>
          <w:sz w:val="28"/>
        </w:rPr>
        <w:t>
      210. Келіссөздер нәтижесіз болған жағдайда операция басшысы жағдаймен санаса отырып, қолда бар күштер мен құралдардың көмегімен кепілдікке алынғандарды босату үшін шаралар қолданады.</w:t>
      </w:r>
      <w:r>
        <w:br/>
      </w:r>
      <w:r>
        <w:rPr>
          <w:rFonts w:ascii="Times New Roman"/>
          <w:b w:val="false"/>
          <w:i w:val="false"/>
          <w:color w:val="000000"/>
          <w:sz w:val="28"/>
        </w:rPr>
        <w:t>
      Қажет болған жағдайда аумақтық ҚАЖК ҚАЖД арқылы кепілдікке адамдар алған сезіктілер мен айыпталушыларды қолға түсіру (жою) жөнінде мамандырылған қосымша көмек шақырылады.</w:t>
      </w:r>
      <w:r>
        <w:br/>
      </w:r>
      <w:r>
        <w:rPr>
          <w:rFonts w:ascii="Times New Roman"/>
          <w:b w:val="false"/>
          <w:i w:val="false"/>
          <w:color w:val="000000"/>
          <w:sz w:val="28"/>
        </w:rPr>
        <w:t>
      Әдетте аталған операция қылмыскерлер кепілдікке алынғандарды ұстап тұрған орындарды қоршау жолымен жүргізіледі. Бұл ретте бірге бірнеше топ құралады. Қаруды, залалсыздандыру және ұстау тәсілдерін жақсы меңгерген қызметкерлерден басып алу тобы құрылады. Оның міндеттері:</w:t>
      </w:r>
      <w:r>
        <w:br/>
      </w:r>
      <w:r>
        <w:rPr>
          <w:rFonts w:ascii="Times New Roman"/>
          <w:b w:val="false"/>
          <w:i w:val="false"/>
          <w:color w:val="000000"/>
          <w:sz w:val="28"/>
        </w:rPr>
        <w:t>
      1) объектіге кіру;</w:t>
      </w:r>
      <w:r>
        <w:br/>
      </w:r>
      <w:r>
        <w:rPr>
          <w:rFonts w:ascii="Times New Roman"/>
          <w:b w:val="false"/>
          <w:i w:val="false"/>
          <w:color w:val="000000"/>
          <w:sz w:val="28"/>
        </w:rPr>
        <w:t>
      2) қылмыскерлерді ұстау, ал ерекше жағдайларда жою;</w:t>
      </w:r>
      <w:r>
        <w:br/>
      </w:r>
      <w:r>
        <w:rPr>
          <w:rFonts w:ascii="Times New Roman"/>
          <w:b w:val="false"/>
          <w:i w:val="false"/>
          <w:color w:val="000000"/>
          <w:sz w:val="28"/>
        </w:rPr>
        <w:t>
      3) кепілдікке алынғандарды босату;</w:t>
      </w:r>
      <w:r>
        <w:br/>
      </w:r>
      <w:r>
        <w:rPr>
          <w:rFonts w:ascii="Times New Roman"/>
          <w:b w:val="false"/>
          <w:i w:val="false"/>
          <w:color w:val="000000"/>
          <w:sz w:val="28"/>
        </w:rPr>
        <w:t>
      4) қылмыс іздерінің сақталуын қамтамасыз ету болып табылады.</w:t>
      </w:r>
      <w:r>
        <w:br/>
      </w:r>
      <w:r>
        <w:rPr>
          <w:rFonts w:ascii="Times New Roman"/>
          <w:b w:val="false"/>
          <w:i w:val="false"/>
          <w:color w:val="000000"/>
          <w:sz w:val="28"/>
        </w:rPr>
        <w:t>
      Бүркемелеу тобы басып алу тобының соңынан оған көмек көрсету үшін жіберіледі. Оның құрамына кіретін мергендер қылмыскерлерге тигізуге және олардың қарсылығын басу үшін орын алады. Бұл топ кепілдікке алынғандарды эвакуациялайды және зардап шеккендерге медициналық көмек көрсету үшін шаралар қолданады.</w:t>
      </w:r>
      <w:r>
        <w:br/>
      </w:r>
      <w:r>
        <w:rPr>
          <w:rFonts w:ascii="Times New Roman"/>
          <w:b w:val="false"/>
          <w:i w:val="false"/>
          <w:color w:val="000000"/>
          <w:sz w:val="28"/>
        </w:rPr>
        <w:t>
      Бастапқы тергеу әрекеттерін жинау жұмыстарын жүргізу үшін және басшылыққа қылмыскерлермен олардың әрекеттері туралы деректерді баяндап отыру үшін тергеушілер мен жедел қызметкерлерден жедел топ құрылады.</w:t>
      </w:r>
      <w:r>
        <w:br/>
      </w:r>
      <w:r>
        <w:rPr>
          <w:rFonts w:ascii="Times New Roman"/>
          <w:b w:val="false"/>
          <w:i w:val="false"/>
          <w:color w:val="000000"/>
          <w:sz w:val="28"/>
        </w:rPr>
        <w:t>
      Материалдық-техникалық қамтамасыз ету тобы операцияға қатысушыларға қарумен, қорғаныс құралдарымен, байланыс құралдарымен, көлікпен және т.б. қамтамасыз етеді.</w:t>
      </w:r>
    </w:p>
    <w:bookmarkEnd w:id="213"/>
    <w:bookmarkStart w:name="z212" w:id="214"/>
    <w:p>
      <w:pPr>
        <w:spacing w:after="0"/>
        <w:ind w:left="0"/>
        <w:jc w:val="both"/>
      </w:pPr>
      <w:r>
        <w:rPr>
          <w:rFonts w:ascii="Times New Roman"/>
          <w:b w:val="false"/>
          <w:i w:val="false"/>
          <w:color w:val="000000"/>
          <w:sz w:val="28"/>
        </w:rPr>
        <w:t>
      211. Сезіктінің және айыпталушының камерада, серуенде, шаруашылық жұмыстар объектісінде және т.б. болмағандығын анықтаған кезекші олардың болмау себебін анықтағанша барлық қозғалыстарды тоқтатады. Сезіктінің және айыпталушының болмау себебі анықталмаған жағдайда кезекші көп ұзатпай жалпы дабыл белгісін береді, бұл туралы тергеу изоляторының бастығына баяндайды және бұдан әрі нұсқауы бойынша әрекет етеді.</w:t>
      </w:r>
    </w:p>
    <w:bookmarkEnd w:id="214"/>
    <w:bookmarkStart w:name="z213" w:id="215"/>
    <w:p>
      <w:pPr>
        <w:spacing w:after="0"/>
        <w:ind w:left="0"/>
        <w:jc w:val="both"/>
      </w:pPr>
      <w:r>
        <w:rPr>
          <w:rFonts w:ascii="Times New Roman"/>
          <w:b w:val="false"/>
          <w:i w:val="false"/>
          <w:color w:val="000000"/>
          <w:sz w:val="28"/>
        </w:rPr>
        <w:t>
      212. Ескерту белгі беру шектерінен шептен өтіп кетуге оқталғандығы туралы белгісі келіп түскен кезде қашудың алдын алу үшін кезекші дереу изолятор қоршауының ішкі жағына қарулы бақылаушыны немесе бақылаушылар тобын жібереді және сол кезде белгі беру жүйесінің іске қосылу себептерін анықтау үшін дабыл белгісі келіп түскен шепке қарусыз бақылау жібереді.</w:t>
      </w:r>
    </w:p>
    <w:bookmarkEnd w:id="215"/>
    <w:bookmarkStart w:name="z214" w:id="216"/>
    <w:p>
      <w:pPr>
        <w:spacing w:after="0"/>
        <w:ind w:left="0"/>
        <w:jc w:val="both"/>
      </w:pPr>
      <w:r>
        <w:rPr>
          <w:rFonts w:ascii="Times New Roman"/>
          <w:b w:val="false"/>
          <w:i w:val="false"/>
          <w:color w:val="000000"/>
          <w:sz w:val="28"/>
        </w:rPr>
        <w:t>
      213. Қашу анықталған кезде кезекші бұл туралы тергеу изоляторы бастығына хабарлайды және дереу жақын аумақтарды мұқият қарау үшін өзінің орынбасарының немесе резерв тобының аға қызметкерінің бастауымен бақылаушылардың қарулы тобын жібереді. Егер мұндай шаралар жүргізу оңды нәтижелер бермесе, тергеу изоляторының бастығы немесе оның орынбасары қашушы адамның ізіне түсуді және жергілікті жеке іздестіруді өздері ұйымдастырады.</w:t>
      </w:r>
    </w:p>
    <w:bookmarkEnd w:id="216"/>
    <w:bookmarkStart w:name="z215" w:id="217"/>
    <w:p>
      <w:pPr>
        <w:spacing w:after="0"/>
        <w:ind w:left="0"/>
        <w:jc w:val="both"/>
      </w:pPr>
      <w:r>
        <w:rPr>
          <w:rFonts w:ascii="Times New Roman"/>
          <w:b w:val="false"/>
          <w:i w:val="false"/>
          <w:color w:val="000000"/>
          <w:sz w:val="28"/>
        </w:rPr>
        <w:t>
      214. Тергеу изоляторының күзетіне сырттан шабуыл жасалған кезде, сондай-ақ тергеу изоляторы ауданында күзет жүйесінің бұзылуына соқтыратын тәртіпсіздіктер туындаған кезде кезекші жалпы дабыл белгісін береді, дереу шабуылға тойтарыс беру және күзетті, қамаудағыларды қадағалауды күшейту жөнінде шаралар қабылдайды және осы Нұсқаулықтың 194-тармағына сәйкес әрекет етеді.</w:t>
      </w:r>
    </w:p>
    <w:bookmarkEnd w:id="217"/>
    <w:bookmarkStart w:name="z216" w:id="218"/>
    <w:p>
      <w:pPr>
        <w:spacing w:after="0"/>
        <w:ind w:left="0"/>
        <w:jc w:val="both"/>
      </w:pPr>
      <w:r>
        <w:rPr>
          <w:rFonts w:ascii="Times New Roman"/>
          <w:b w:val="false"/>
          <w:i w:val="false"/>
          <w:color w:val="000000"/>
          <w:sz w:val="28"/>
        </w:rPr>
        <w:t>
      215. Тергеу изоляторы қызметкерлерінің әрқайсысы режимдік корпуста немесе тергеу изоляторының аумағында өртті байқаса дереу жақын жердегі күзет-дабыл белгісін беру нүктесінен дабыл белгісін беруге міндетті.</w:t>
      </w:r>
      <w:r>
        <w:br/>
      </w:r>
      <w:r>
        <w:rPr>
          <w:rFonts w:ascii="Times New Roman"/>
          <w:b w:val="false"/>
          <w:i w:val="false"/>
          <w:color w:val="000000"/>
          <w:sz w:val="28"/>
        </w:rPr>
        <w:t>
      Күзет орнында тұрған бақылаушылардан басқа тергеу изоляторының барлық қызметкерлері өртті сөндіруге қатысуға міндетті.</w:t>
      </w:r>
    </w:p>
    <w:bookmarkEnd w:id="218"/>
    <w:bookmarkStart w:name="z217" w:id="219"/>
    <w:p>
      <w:pPr>
        <w:spacing w:after="0"/>
        <w:ind w:left="0"/>
        <w:jc w:val="both"/>
      </w:pPr>
      <w:r>
        <w:rPr>
          <w:rFonts w:ascii="Times New Roman"/>
          <w:b w:val="false"/>
          <w:i w:val="false"/>
          <w:color w:val="000000"/>
          <w:sz w:val="28"/>
        </w:rPr>
        <w:t>
      216. Режимдік корпуста немесе аумақта өрт болған кезде кезекші осы Нұсқаулықтың 194 тармағында көзделген шаралардан басқа:</w:t>
      </w:r>
      <w:r>
        <w:br/>
      </w:r>
      <w:r>
        <w:rPr>
          <w:rFonts w:ascii="Times New Roman"/>
          <w:b w:val="false"/>
          <w:i w:val="false"/>
          <w:color w:val="000000"/>
          <w:sz w:val="28"/>
        </w:rPr>
        <w:t>
      1) қалалық өрт күзетін шақыруға;</w:t>
      </w:r>
      <w:r>
        <w:br/>
      </w:r>
      <w:r>
        <w:rPr>
          <w:rFonts w:ascii="Times New Roman"/>
          <w:b w:val="false"/>
          <w:i w:val="false"/>
          <w:color w:val="000000"/>
          <w:sz w:val="28"/>
        </w:rPr>
        <w:t>
      2) қолда бар күштермен және құралдармен өртті сөндіру шараларын қолдануға;</w:t>
      </w:r>
      <w:r>
        <w:br/>
      </w:r>
      <w:r>
        <w:rPr>
          <w:rFonts w:ascii="Times New Roman"/>
          <w:b w:val="false"/>
          <w:i w:val="false"/>
          <w:color w:val="000000"/>
          <w:sz w:val="28"/>
        </w:rPr>
        <w:t>
      3) ішкі және сыртқы күзет орындарын күшейтуге және сезіктілер мен айыпталушыларды камерадан шығару жағдайына дабыл бойынша келген бақылаушылардан резерв тобын құруға міндетті.</w:t>
      </w:r>
    </w:p>
    <w:bookmarkEnd w:id="219"/>
    <w:bookmarkStart w:name="z218" w:id="220"/>
    <w:p>
      <w:pPr>
        <w:spacing w:after="0"/>
        <w:ind w:left="0"/>
        <w:jc w:val="both"/>
      </w:pPr>
      <w:r>
        <w:rPr>
          <w:rFonts w:ascii="Times New Roman"/>
          <w:b w:val="false"/>
          <w:i w:val="false"/>
          <w:color w:val="000000"/>
          <w:sz w:val="28"/>
        </w:rPr>
        <w:t>
      217. Қызметтен бос бақылаушылар келісіммен барлық ішкі күзет орындары екі есе күшейтіледі, ауыр қылмысқа тартылған сезіктілер мен айыпталушылар ұсталатын камераларға күшейтілген наряд қойылады. Дәліздер мен камераларда тыныштық пен тәртіп орнатылады.</w:t>
      </w:r>
    </w:p>
    <w:bookmarkEnd w:id="220"/>
    <w:bookmarkStart w:name="z219" w:id="221"/>
    <w:p>
      <w:pPr>
        <w:spacing w:after="0"/>
        <w:ind w:left="0"/>
        <w:jc w:val="both"/>
      </w:pPr>
      <w:r>
        <w:rPr>
          <w:rFonts w:ascii="Times New Roman"/>
          <w:b w:val="false"/>
          <w:i w:val="false"/>
          <w:color w:val="000000"/>
          <w:sz w:val="28"/>
        </w:rPr>
        <w:t>
      218. Егер өрттің таралуы режимдік корпусқа қауіп төндірсе кезекші қарусыз бақылаушылардың айдауылын барынша күшейту арқылы сезіктілер мен айыпталушыларды бұл корпустардан қауіпсіз орынға шығару шараларын қолданады.</w:t>
      </w:r>
    </w:p>
    <w:bookmarkEnd w:id="221"/>
    <w:bookmarkStart w:name="z220" w:id="222"/>
    <w:p>
      <w:pPr>
        <w:spacing w:after="0"/>
        <w:ind w:left="0"/>
        <w:jc w:val="both"/>
      </w:pPr>
      <w:r>
        <w:rPr>
          <w:rFonts w:ascii="Times New Roman"/>
          <w:b w:val="false"/>
          <w:i w:val="false"/>
          <w:color w:val="000000"/>
          <w:sz w:val="28"/>
        </w:rPr>
        <w:t>
      219. Бұл адамдарды тергеу изоляторының шегіндегі қауіпсіз орынға шығару мүмкін болмаған кезде олар жергілікті ішкі істер органы басшысының рұқсатымен неғұрлым осы мақсатқа сай келетін, қарулы тізбекпен қоршалған орынға шығарылады. Осы мақсатқа бақылаушылар құрамын көмекке әскери және полиция бөлімшелері тартылады.</w:t>
      </w:r>
    </w:p>
    <w:bookmarkEnd w:id="222"/>
    <w:bookmarkStart w:name="z221" w:id="223"/>
    <w:p>
      <w:pPr>
        <w:spacing w:after="0"/>
        <w:ind w:left="0"/>
        <w:jc w:val="both"/>
      </w:pPr>
      <w:r>
        <w:rPr>
          <w:rFonts w:ascii="Times New Roman"/>
          <w:b w:val="false"/>
          <w:i w:val="false"/>
          <w:color w:val="000000"/>
          <w:sz w:val="28"/>
        </w:rPr>
        <w:t>
      220. Өрт сөндіруді ұйымдастырумен бір уақытта сезіктілердің және айыпталушылардың жеке істерінің, кәртішкелерінің, жедел бөлімшенің және мұрағаттың материалдарының, қарулар мен оқ-дәрілердің сақталуын қамтамасыз етуге шаралар қолданылып, олардың сақталуы үшін арнайы бөлінген қызметкерге жеке жауапкершілік жүктеледі.</w:t>
      </w:r>
    </w:p>
    <w:bookmarkEnd w:id="223"/>
    <w:bookmarkStart w:name="z222" w:id="224"/>
    <w:p>
      <w:pPr>
        <w:spacing w:after="0"/>
        <w:ind w:left="0"/>
        <w:jc w:val="both"/>
      </w:pPr>
      <w:r>
        <w:rPr>
          <w:rFonts w:ascii="Times New Roman"/>
          <w:b w:val="false"/>
          <w:i w:val="false"/>
          <w:color w:val="000000"/>
          <w:sz w:val="28"/>
        </w:rPr>
        <w:t>
      221. Өрт сөндіру командасын, әскери бөлімшелерді, полиция қызметкерлерін режимдік аулаға кіргізу кезінде сезіктілер, айыпталушылар өрт сөндіру бойынша әрекет етіп жүрген адамдарға қосылу жолымен қашуларын және олардың тасасымен тергеу изоляторының шегінен тыс жерге шығуларына мүмкіндік бермейтін ерекше шаралар қолданылады.</w:t>
      </w:r>
    </w:p>
    <w:bookmarkEnd w:id="224"/>
    <w:bookmarkStart w:name="z223" w:id="225"/>
    <w:p>
      <w:pPr>
        <w:spacing w:after="0"/>
        <w:ind w:left="0"/>
        <w:jc w:val="both"/>
      </w:pPr>
      <w:r>
        <w:rPr>
          <w:rFonts w:ascii="Times New Roman"/>
          <w:b w:val="false"/>
          <w:i w:val="false"/>
          <w:color w:val="000000"/>
          <w:sz w:val="28"/>
        </w:rPr>
        <w:t>
      222. Сейсмикалық белсенділігі жоғары жерлерде, сондай-ақ су тасқыны және басқа да табиғи зілзалаларға ұшыраған жерлерде осы Нұсқаулыққа сәйкес жергілікті жерлерде іс-қимыл жасаудың тиісті жоспары жасалады.</w:t>
      </w:r>
    </w:p>
    <w:bookmarkEnd w:id="225"/>
    <w:bookmarkStart w:name="z224" w:id="226"/>
    <w:p>
      <w:pPr>
        <w:spacing w:after="0"/>
        <w:ind w:left="0"/>
        <w:jc w:val="both"/>
      </w:pPr>
      <w:r>
        <w:rPr>
          <w:rFonts w:ascii="Times New Roman"/>
          <w:b w:val="false"/>
          <w:i w:val="false"/>
          <w:color w:val="000000"/>
          <w:sz w:val="28"/>
        </w:rPr>
        <w:t>
      223. Өрт жағдайында топтасқан және жаппай тәртіпсіздіктердің, бағынбаушылықтардың, топтасып қашулардың, қызметкерлерге шабуыл жасаудың, кепілдікке алудың жолын кесу және жою мақсатында әрбір тергеу изоляторында жеке құрамының төтенше оқиғалар кезінде іс-қимыл жасау жоспары әзірленеді. Жоспарда мұндай іс-шараларда бөлімшелер мен ішкі әскер бөлімдерінің қалалық, аумақтық ҚАЖК ҚАЖД, ішкі істер мен әскериленген өрт күштері мен құралдарының өзара қарым-қатынасының шарты мен тәртібі қарастырылады.</w:t>
      </w:r>
      <w:r>
        <w:br/>
      </w:r>
      <w:r>
        <w:rPr>
          <w:rFonts w:ascii="Times New Roman"/>
          <w:b w:val="false"/>
          <w:i w:val="false"/>
          <w:color w:val="000000"/>
          <w:sz w:val="28"/>
        </w:rPr>
        <w:t>
      Жоспарға тергеу изоляторының бастығы қол қояды және облыстық аумақтық ҚАЖК ҚАЖД бастығы және ішкі әскер бөлімшесінің командирі бекітеді.</w:t>
      </w:r>
      <w:r>
        <w:br/>
      </w:r>
      <w:r>
        <w:rPr>
          <w:rFonts w:ascii="Times New Roman"/>
          <w:b w:val="false"/>
          <w:i w:val="false"/>
          <w:color w:val="000000"/>
          <w:sz w:val="28"/>
        </w:rPr>
        <w:t>
      Жоспардың даналары тергеу изоляторының бастығында және кезекшіде сақталады.</w:t>
      </w:r>
    </w:p>
    <w:bookmarkEnd w:id="226"/>
    <w:bookmarkStart w:name="z225" w:id="227"/>
    <w:p>
      <w:pPr>
        <w:spacing w:after="0"/>
        <w:ind w:left="0"/>
        <w:jc w:val="both"/>
      </w:pPr>
      <w:r>
        <w:rPr>
          <w:rFonts w:ascii="Times New Roman"/>
          <w:b w:val="false"/>
          <w:i w:val="false"/>
          <w:color w:val="000000"/>
          <w:sz w:val="28"/>
        </w:rPr>
        <w:t>
      224. Жаппай тәртіпсіздіктерді, бағынбаушылықтарды, кепілдікке алуларды және өртті жою ішкі әскерлердің бөлімдерімен, бірге кемінде жылына бір рет өткізілетін жаттығуларда меңгеріледі.</w:t>
      </w:r>
    </w:p>
    <w:bookmarkEnd w:id="227"/>
    <w:bookmarkStart w:name="z226" w:id="228"/>
    <w:p>
      <w:pPr>
        <w:spacing w:after="0"/>
        <w:ind w:left="0"/>
        <w:jc w:val="both"/>
      </w:pPr>
      <w:r>
        <w:rPr>
          <w:rFonts w:ascii="Times New Roman"/>
          <w:b w:val="false"/>
          <w:i w:val="false"/>
          <w:color w:val="000000"/>
          <w:sz w:val="28"/>
        </w:rPr>
        <w:t>
      225. Осы Нұсқаулықтың негізінде әрбір тергеу изоляторында дабыл бойынша әрекет ету нұсқаулығы бекітіледі, онда жергілікті жағдайлардан және әрбір тергеу изоляторының ерекшелігінен туындайтын жекелеген мәселелер нақтыланады.</w:t>
      </w:r>
      <w:r>
        <w:br/>
      </w:r>
      <w:r>
        <w:rPr>
          <w:rFonts w:ascii="Times New Roman"/>
          <w:b w:val="false"/>
          <w:i w:val="false"/>
          <w:color w:val="000000"/>
          <w:sz w:val="28"/>
        </w:rPr>
        <w:t>
      Нұсқаулықтың бір данасы тергеу изоляторының күзет жөніндегі жедел жоспардың бір бөлігі ретінде кезекшіде сақталады.</w:t>
      </w:r>
    </w:p>
    <w:bookmarkEnd w:id="228"/>
    <w:bookmarkStart w:name="z227" w:id="229"/>
    <w:p>
      <w:pPr>
        <w:spacing w:after="0"/>
        <w:ind w:left="0"/>
        <w:jc w:val="both"/>
      </w:pPr>
      <w:r>
        <w:rPr>
          <w:rFonts w:ascii="Times New Roman"/>
          <w:b w:val="false"/>
          <w:i w:val="false"/>
          <w:color w:val="000000"/>
          <w:sz w:val="28"/>
        </w:rPr>
        <w:t>
      226. Тергеу изоляторын күзету:</w:t>
      </w:r>
      <w:r>
        <w:br/>
      </w:r>
      <w:r>
        <w:rPr>
          <w:rFonts w:ascii="Times New Roman"/>
          <w:b w:val="false"/>
          <w:i w:val="false"/>
          <w:color w:val="000000"/>
          <w:sz w:val="28"/>
        </w:rPr>
        <w:t>
      1) тергеу изоляторындағы жағдай шиеленіскен кезде немесе жаппай тәртіпсіздіктерге және күзетке шабуыл жасауға дайындық туралы деректер алынған кезде;</w:t>
      </w:r>
      <w:r>
        <w:br/>
      </w:r>
      <w:r>
        <w:rPr>
          <w:rFonts w:ascii="Times New Roman"/>
          <w:b w:val="false"/>
          <w:i w:val="false"/>
          <w:color w:val="000000"/>
          <w:sz w:val="28"/>
        </w:rPr>
        <w:t>
      2) Ұлттық және мемлекеттік мейрам күндері;</w:t>
      </w:r>
      <w:r>
        <w:br/>
      </w:r>
      <w:r>
        <w:rPr>
          <w:rFonts w:ascii="Times New Roman"/>
          <w:b w:val="false"/>
          <w:i w:val="false"/>
          <w:color w:val="000000"/>
          <w:sz w:val="28"/>
        </w:rPr>
        <w:t>
      3) аумақтық ҚАЖК ҚАЖД басшылығының арнайы өкімін алған кезде күшейтілген түріне көшіріледі.</w:t>
      </w:r>
    </w:p>
    <w:bookmarkEnd w:id="229"/>
    <w:bookmarkStart w:name="z228" w:id="230"/>
    <w:p>
      <w:pPr>
        <w:spacing w:after="0"/>
        <w:ind w:left="0"/>
        <w:jc w:val="both"/>
      </w:pPr>
      <w:r>
        <w:rPr>
          <w:rFonts w:ascii="Times New Roman"/>
          <w:b w:val="false"/>
          <w:i w:val="false"/>
          <w:color w:val="000000"/>
          <w:sz w:val="28"/>
        </w:rPr>
        <w:t>
      227. Күшейтілген түрі бойынша күзетуді тергеу изоляторының бастығы 3 тәулік мерзімге дейін, ҚР ӘдМ ҚАЖ Комитетінің басшылығымен - жағдай қалыпқа келгенше енгізіледі.</w:t>
      </w:r>
      <w:r>
        <w:br/>
      </w:r>
      <w:r>
        <w:rPr>
          <w:rFonts w:ascii="Times New Roman"/>
          <w:b w:val="false"/>
          <w:i w:val="false"/>
          <w:color w:val="000000"/>
          <w:sz w:val="28"/>
        </w:rPr>
        <w:t>
      Күзеттің күшейтілген түріне көшіру туралы шешім тергеу изоляторы бастығының бұйрығымен ресімделеді және жеке құрамға жарияланады.</w:t>
      </w:r>
    </w:p>
    <w:bookmarkEnd w:id="230"/>
    <w:bookmarkStart w:name="z229" w:id="231"/>
    <w:p>
      <w:pPr>
        <w:spacing w:after="0"/>
        <w:ind w:left="0"/>
        <w:jc w:val="both"/>
      </w:pPr>
      <w:r>
        <w:rPr>
          <w:rFonts w:ascii="Times New Roman"/>
          <w:b w:val="false"/>
          <w:i w:val="false"/>
          <w:color w:val="000000"/>
          <w:sz w:val="28"/>
        </w:rPr>
        <w:t>
      228. Күзетті күшейту кезеңіне арналған жоспарда:</w:t>
      </w:r>
      <w:r>
        <w:br/>
      </w:r>
      <w:r>
        <w:rPr>
          <w:rFonts w:ascii="Times New Roman"/>
          <w:b w:val="false"/>
          <w:i w:val="false"/>
          <w:color w:val="000000"/>
          <w:sz w:val="28"/>
        </w:rPr>
        <w:t>
      1) сыртқы және ішкі күзет орындарын ұлғайту;</w:t>
      </w:r>
      <w:r>
        <w:br/>
      </w:r>
      <w:r>
        <w:rPr>
          <w:rFonts w:ascii="Times New Roman"/>
          <w:b w:val="false"/>
          <w:i w:val="false"/>
          <w:color w:val="000000"/>
          <w:sz w:val="28"/>
        </w:rPr>
        <w:t>
      2) кезекші ауысым санын және режимдік бөлімінің күндізгі қызметін ұлғайту;</w:t>
      </w:r>
      <w:r>
        <w:br/>
      </w:r>
      <w:r>
        <w:rPr>
          <w:rFonts w:ascii="Times New Roman"/>
          <w:b w:val="false"/>
          <w:i w:val="false"/>
          <w:color w:val="000000"/>
          <w:sz w:val="28"/>
        </w:rPr>
        <w:t>
      3) барлық жеке құрамды немесе оның бір бөлігін нақты жағдайға байланысты казармалық жағдайға көшіру;</w:t>
      </w:r>
      <w:r>
        <w:br/>
      </w:r>
      <w:r>
        <w:rPr>
          <w:rFonts w:ascii="Times New Roman"/>
          <w:b w:val="false"/>
          <w:i w:val="false"/>
          <w:color w:val="000000"/>
          <w:sz w:val="28"/>
        </w:rPr>
        <w:t>
      4) өртке қарсы құралдарды, автокөліктерді, байланыс құралдарын дайындыққа келтіру;</w:t>
      </w:r>
      <w:r>
        <w:br/>
      </w:r>
      <w:r>
        <w:rPr>
          <w:rFonts w:ascii="Times New Roman"/>
          <w:b w:val="false"/>
          <w:i w:val="false"/>
          <w:color w:val="000000"/>
          <w:sz w:val="28"/>
        </w:rPr>
        <w:t>
      5) кезекші ауысымдардың қызмет өткерулерін тексеруді жиілету;</w:t>
      </w:r>
      <w:r>
        <w:br/>
      </w:r>
      <w:r>
        <w:rPr>
          <w:rFonts w:ascii="Times New Roman"/>
          <w:b w:val="false"/>
          <w:i w:val="false"/>
          <w:color w:val="000000"/>
          <w:sz w:val="28"/>
        </w:rPr>
        <w:t>
      6) қашудың немесе басқа да қылмыстарды ескерту жөніндегі жедел-алдын-алу жұмыстарын жандандыру, өткізу режимін күшейту, жиілендірілген кесте бойынша тінтулер жүргізу, өткір кесетін аспаптарды пайдалануды бақылауға алу, сезіктілер мен айыпталушыларды ішкі шаруашылық жұмыстарына шығаруды барынша қысқарту;</w:t>
      </w:r>
      <w:r>
        <w:br/>
      </w:r>
      <w:r>
        <w:rPr>
          <w:rFonts w:ascii="Times New Roman"/>
          <w:b w:val="false"/>
          <w:i w:val="false"/>
          <w:color w:val="000000"/>
          <w:sz w:val="28"/>
        </w:rPr>
        <w:t>
      7) орта және аға басшы құрамның, дәрігерлердің (фельдшерлердің) жедел кезекшілігін бекіту;</w:t>
      </w:r>
      <w:r>
        <w:br/>
      </w:r>
      <w:r>
        <w:rPr>
          <w:rFonts w:ascii="Times New Roman"/>
          <w:b w:val="false"/>
          <w:i w:val="false"/>
          <w:color w:val="000000"/>
          <w:sz w:val="28"/>
        </w:rPr>
        <w:t>
      8) азық-түлік блогының, қазандықтардың, сумен қамтамасыз ету көздерінің жұмысы мен санитарлық жағдайына бақылауды күшейту;</w:t>
      </w:r>
      <w:r>
        <w:br/>
      </w:r>
      <w:r>
        <w:rPr>
          <w:rFonts w:ascii="Times New Roman"/>
          <w:b w:val="false"/>
          <w:i w:val="false"/>
          <w:color w:val="000000"/>
          <w:sz w:val="28"/>
        </w:rPr>
        <w:t>
      9) тәрбие жұмыстарын күшейту және жеке құрамның қырағылығын көтеру жөнінде шаралар өткізу;</w:t>
      </w:r>
      <w:r>
        <w:br/>
      </w:r>
      <w:r>
        <w:rPr>
          <w:rFonts w:ascii="Times New Roman"/>
          <w:b w:val="false"/>
          <w:i w:val="false"/>
          <w:color w:val="000000"/>
          <w:sz w:val="28"/>
        </w:rPr>
        <w:t>
      10) сәлем-саухатты қабылдауды, кездесулерді, сезіктілерді және айыпталушыларды айдауды және оларды осы Нұсқаулықтың 226-тармағының 2-тармақшасында көрсетілген күндері тергеу изоляторына қабылдауды қысқарту.</w:t>
      </w:r>
    </w:p>
    <w:bookmarkEnd w:id="231"/>
    <w:bookmarkStart w:name="z230" w:id="232"/>
    <w:p>
      <w:pPr>
        <w:spacing w:after="0"/>
        <w:ind w:left="0"/>
        <w:jc w:val="left"/>
      </w:pPr>
      <w:r>
        <w:rPr>
          <w:rFonts w:ascii="Times New Roman"/>
          <w:b/>
          <w:i w:val="false"/>
          <w:color w:val="000000"/>
        </w:rPr>
        <w:t xml:space="preserve"> 
15-тарау. Сезіктілер мен айыпталушыларды</w:t>
      </w:r>
      <w:r>
        <w:br/>
      </w:r>
      <w:r>
        <w:rPr>
          <w:rFonts w:ascii="Times New Roman"/>
          <w:b/>
          <w:i w:val="false"/>
          <w:color w:val="000000"/>
        </w:rPr>
        <w:t>
айдап алып жүру</w:t>
      </w:r>
    </w:p>
    <w:bookmarkEnd w:id="232"/>
    <w:p>
      <w:pPr>
        <w:spacing w:after="0"/>
        <w:ind w:left="0"/>
        <w:jc w:val="both"/>
      </w:pPr>
      <w:r>
        <w:rPr>
          <w:rFonts w:ascii="Times New Roman"/>
          <w:b w:val="false"/>
          <w:i w:val="false"/>
          <w:color w:val="000000"/>
          <w:sz w:val="28"/>
        </w:rPr>
        <w:t>      229. Тергеу изоляторларының жеке құрамы сезіктілер мен айыпталушылардың:</w:t>
      </w:r>
      <w:r>
        <w:br/>
      </w:r>
      <w:r>
        <w:rPr>
          <w:rFonts w:ascii="Times New Roman"/>
          <w:b w:val="false"/>
          <w:i w:val="false"/>
          <w:color w:val="000000"/>
          <w:sz w:val="28"/>
        </w:rPr>
        <w:t>
      1) режимдік корпустың ішіндегі, режимдік және шаруашылық аймақтардың аумағындағы қозғалыс кезінде;</w:t>
      </w:r>
      <w:r>
        <w:br/>
      </w:r>
      <w:r>
        <w:rPr>
          <w:rFonts w:ascii="Times New Roman"/>
          <w:b w:val="false"/>
          <w:i w:val="false"/>
          <w:color w:val="000000"/>
          <w:sz w:val="28"/>
        </w:rPr>
        <w:t>
      2) ішкі шаруашылық жұмыстарына шығару кезінде;</w:t>
      </w:r>
      <w:r>
        <w:br/>
      </w:r>
      <w:r>
        <w:rPr>
          <w:rFonts w:ascii="Times New Roman"/>
          <w:b w:val="false"/>
          <w:i w:val="false"/>
          <w:color w:val="000000"/>
          <w:sz w:val="28"/>
        </w:rPr>
        <w:t>
      3) денсаулық сақтау органдарының ауруханаларына орналастыру кезінде;</w:t>
      </w:r>
      <w:r>
        <w:br/>
      </w:r>
      <w:r>
        <w:rPr>
          <w:rFonts w:ascii="Times New Roman"/>
          <w:b w:val="false"/>
          <w:i w:val="false"/>
          <w:color w:val="000000"/>
          <w:sz w:val="28"/>
        </w:rPr>
        <w:t>
      4) тергеу изоляторы қызметкерлерінің күзетінен қашқан адамдарды ұстау кезінде;</w:t>
      </w:r>
      <w:r>
        <w:br/>
      </w:r>
      <w:r>
        <w:rPr>
          <w:rFonts w:ascii="Times New Roman"/>
          <w:b w:val="false"/>
          <w:i w:val="false"/>
          <w:color w:val="000000"/>
          <w:sz w:val="28"/>
        </w:rPr>
        <w:t>
      5) ішкі әскерлердің осы мақсаттарға арналған бөлімдері (бөлімшелері) болмаған пункттерде қарауылдар арасында жоспарлы бағыттармен алмасу үшін станцияларға, пристандарға, әуежайларға жеткізу кезінде айдап алып жүреді, оларды күзету мен қадағалауды қамтамасыз етеді.</w:t>
      </w:r>
    </w:p>
    <w:bookmarkStart w:name="z231" w:id="233"/>
    <w:p>
      <w:pPr>
        <w:spacing w:after="0"/>
        <w:ind w:left="0"/>
        <w:jc w:val="both"/>
      </w:pPr>
      <w:r>
        <w:rPr>
          <w:rFonts w:ascii="Times New Roman"/>
          <w:b w:val="false"/>
          <w:i w:val="false"/>
          <w:color w:val="000000"/>
          <w:sz w:val="28"/>
        </w:rPr>
        <w:t>
      230. Сезіктілер мен айыпталушылар режимдік үй-жайлардың және тергеу изоляторының аумағында топтанып немесе жеке қозғалғанда бақылаушылар ілесіп (айдап алып) жүреді. Топтасып қозғалу тек саппен жүзеге асырылады.</w:t>
      </w:r>
    </w:p>
    <w:bookmarkEnd w:id="233"/>
    <w:bookmarkStart w:name="z232" w:id="234"/>
    <w:p>
      <w:pPr>
        <w:spacing w:after="0"/>
        <w:ind w:left="0"/>
        <w:jc w:val="both"/>
      </w:pPr>
      <w:r>
        <w:rPr>
          <w:rFonts w:ascii="Times New Roman"/>
          <w:b w:val="false"/>
          <w:i w:val="false"/>
          <w:color w:val="000000"/>
          <w:sz w:val="28"/>
        </w:rPr>
        <w:t>
      231. Режимдік үй-жайлардың ішінде және негізгі қоршаудың ішкі жағына, соның ішінде серуендеу ауласына орналасқан аумақтарда айдап  алып жүру қарусыз жүзеге асырылады.</w:t>
      </w:r>
    </w:p>
    <w:bookmarkEnd w:id="234"/>
    <w:bookmarkStart w:name="z233" w:id="235"/>
    <w:p>
      <w:pPr>
        <w:spacing w:after="0"/>
        <w:ind w:left="0"/>
        <w:jc w:val="both"/>
      </w:pPr>
      <w:r>
        <w:rPr>
          <w:rFonts w:ascii="Times New Roman"/>
          <w:b w:val="false"/>
          <w:i w:val="false"/>
          <w:color w:val="000000"/>
          <w:sz w:val="28"/>
        </w:rPr>
        <w:t>
      232. Сезіктілердің және айыпталушылардың қозғалысы бекітілген бағыттар бойынша жүзеге асырылады. Бағыттарда:</w:t>
      </w:r>
      <w:r>
        <w:br/>
      </w:r>
      <w:r>
        <w:rPr>
          <w:rFonts w:ascii="Times New Roman"/>
          <w:b w:val="false"/>
          <w:i w:val="false"/>
          <w:color w:val="000000"/>
          <w:sz w:val="28"/>
        </w:rPr>
        <w:t>
      1) басқа камерадағы сезіктілермен және айыпталушылардың кездесіп қалуына жол бермеу мақсатында жалғыз айдап алып  жүргендерді бөлектеу үшін бағыттық бокстар белгіленеді;</w:t>
      </w:r>
      <w:r>
        <w:br/>
      </w:r>
      <w:r>
        <w:rPr>
          <w:rFonts w:ascii="Times New Roman"/>
          <w:b w:val="false"/>
          <w:i w:val="false"/>
          <w:color w:val="000000"/>
          <w:sz w:val="28"/>
        </w:rPr>
        <w:t>
      2) режимдік корпустың дәлізіне кіретін есіктер "көзшелермен" жабдықталады;</w:t>
      </w:r>
      <w:r>
        <w:br/>
      </w:r>
      <w:r>
        <w:rPr>
          <w:rFonts w:ascii="Times New Roman"/>
          <w:b w:val="false"/>
          <w:i w:val="false"/>
          <w:color w:val="000000"/>
          <w:sz w:val="28"/>
        </w:rPr>
        <w:t>
      3) баспалдақты клеткалар галереялар қорғаныс тормен немесе шарбақпен бүркемеленеді.</w:t>
      </w:r>
    </w:p>
    <w:bookmarkEnd w:id="235"/>
    <w:bookmarkStart w:name="z234" w:id="236"/>
    <w:p>
      <w:pPr>
        <w:spacing w:after="0"/>
        <w:ind w:left="0"/>
        <w:jc w:val="both"/>
      </w:pPr>
      <w:r>
        <w:rPr>
          <w:rFonts w:ascii="Times New Roman"/>
          <w:b w:val="false"/>
          <w:i w:val="false"/>
          <w:color w:val="000000"/>
          <w:sz w:val="28"/>
        </w:rPr>
        <w:t>
      233. Сезіктілер мен айыпталушылардың режимдік үй-жайларда және тергеу изоляторының аумағында қозғалысы бекітілген бағыттар бойынша:</w:t>
      </w:r>
      <w:r>
        <w:br/>
      </w:r>
      <w:r>
        <w:rPr>
          <w:rFonts w:ascii="Times New Roman"/>
          <w:b w:val="false"/>
          <w:i w:val="false"/>
          <w:color w:val="000000"/>
          <w:sz w:val="28"/>
        </w:rPr>
        <w:t>
      1) қашу және еріп апарғандарға (айдауылдаған) бақылаушыларға шабуыл;</w:t>
      </w:r>
      <w:r>
        <w:br/>
      </w:r>
      <w:r>
        <w:rPr>
          <w:rFonts w:ascii="Times New Roman"/>
          <w:b w:val="false"/>
          <w:i w:val="false"/>
          <w:color w:val="000000"/>
          <w:sz w:val="28"/>
        </w:rPr>
        <w:t>
      2) қашуға дайындық үшін, күзетке шабуыл жасағанда, өлімге немесе өзінің өліміне пайдалануға болатын қандай да бір заттармен және қаруларды иемдену;</w:t>
      </w:r>
      <w:r>
        <w:br/>
      </w:r>
      <w:r>
        <w:rPr>
          <w:rFonts w:ascii="Times New Roman"/>
          <w:b w:val="false"/>
          <w:i w:val="false"/>
          <w:color w:val="000000"/>
          <w:sz w:val="28"/>
        </w:rPr>
        <w:t>
      3) әр түрлі камераларда ұсталатын сезіктілердің және айыпталушылардың кездесуі;</w:t>
      </w:r>
      <w:r>
        <w:br/>
      </w:r>
      <w:r>
        <w:rPr>
          <w:rFonts w:ascii="Times New Roman"/>
          <w:b w:val="false"/>
          <w:i w:val="false"/>
          <w:color w:val="000000"/>
          <w:sz w:val="28"/>
        </w:rPr>
        <w:t>
      4) бостандықта жүрген адамдармен байланысты белгілеу мүмкінділігі ескертіледі.</w:t>
      </w:r>
    </w:p>
    <w:bookmarkEnd w:id="236"/>
    <w:bookmarkStart w:name="z235" w:id="237"/>
    <w:p>
      <w:pPr>
        <w:spacing w:after="0"/>
        <w:ind w:left="0"/>
        <w:jc w:val="both"/>
      </w:pPr>
      <w:r>
        <w:rPr>
          <w:rFonts w:ascii="Times New Roman"/>
          <w:b w:val="false"/>
          <w:i w:val="false"/>
          <w:color w:val="000000"/>
          <w:sz w:val="28"/>
        </w:rPr>
        <w:t>
      234. Бір топ қамаудағыларды шығарған кезде бір бақылаушыға, әдетте бір мезгілде 15-тен аспайтын адамдарды айдап алып жүру жүктеледі. Олардың саны көп болған жағдайда оларды айдап алып жүру үшін екі бақылаушы тағайындалады.</w:t>
      </w:r>
      <w:r>
        <w:br/>
      </w:r>
      <w:r>
        <w:rPr>
          <w:rFonts w:ascii="Times New Roman"/>
          <w:b w:val="false"/>
          <w:i w:val="false"/>
          <w:color w:val="000000"/>
          <w:sz w:val="28"/>
        </w:rPr>
        <w:t>
      Аса қауіпті қылмыстарды қайталап жасағандарды, қашуға және шабуылдауға бейім адамдарды, сондай-ақ басқа да қауіпті қылмыскерлерді аталған жағдайда айдап алып жүру үшін бақылаушылар құрамы мынадай есеппен тағайындалады: 2-5 адамы шығару кезінде - екі бақылаушы, 6-10 адамды шығару кезінде - үш бақылаушы. Қажетті жағдайда ерекше қауіпті қылмыскерді жалғыз айдап алып жүруді екі бақылаушы жүзеге асырады.</w:t>
      </w:r>
    </w:p>
    <w:bookmarkEnd w:id="237"/>
    <w:bookmarkStart w:name="z236" w:id="238"/>
    <w:p>
      <w:pPr>
        <w:spacing w:after="0"/>
        <w:ind w:left="0"/>
        <w:jc w:val="both"/>
      </w:pPr>
      <w:r>
        <w:rPr>
          <w:rFonts w:ascii="Times New Roman"/>
          <w:b w:val="false"/>
          <w:i w:val="false"/>
          <w:color w:val="000000"/>
          <w:sz w:val="28"/>
        </w:rPr>
        <w:t>
      235. Екі және оданда көп бақылаушылар айдап алып жүру кезінде олардың біреуі айдаудағылардың алдында, қалғандары артында жүреді. Бір бақылаушы ғана айдап алып жүрген кезде, ол сезіктілермен және айыпталушылардың сапының артында екі қадам кейін жүреді. Сезіктілер мен айыпталушыларды үй-жайдың ішінде бір бақылаушы ғана айдап алып жүрген кезде басқа дәлізге бұрылатын жерде бақылаушы айдаудағыларды бұрылысқа екі қадам қалғанда тоқтатады. Өтетін жолдың бос екенін көз жеткізген соң, айдаудағы топты өзінің жанынан өткізіп, олардың артынан жүреді.</w:t>
      </w:r>
      <w:r>
        <w:br/>
      </w:r>
      <w:r>
        <w:rPr>
          <w:rFonts w:ascii="Times New Roman"/>
          <w:b w:val="false"/>
          <w:i w:val="false"/>
          <w:color w:val="000000"/>
          <w:sz w:val="28"/>
        </w:rPr>
        <w:t>
      Дәліздің күзетілмейтін есігіне жақындаған кезде бақылаушы сезіктілер мен айыпталушыларды есікке бес қадам қалғанда тоқтатады, өзі алдыға өтіп, есіктің "көзшесінен" қарайды және өтетін жердің бос екенін анықтаған соң есікті ашып, сезіктілерді және айыпталушыларды өзінің жанынан өткізеді де айдаудағылардың артынан қозғалысын жалғастырады. Серуендеу ауласына шығаруда да осындай тәртіппен жүргізіледі.</w:t>
      </w:r>
    </w:p>
    <w:bookmarkEnd w:id="238"/>
    <w:bookmarkStart w:name="z237" w:id="239"/>
    <w:p>
      <w:pPr>
        <w:spacing w:after="0"/>
        <w:ind w:left="0"/>
        <w:jc w:val="both"/>
      </w:pPr>
      <w:r>
        <w:rPr>
          <w:rFonts w:ascii="Times New Roman"/>
          <w:b w:val="false"/>
          <w:i w:val="false"/>
          <w:color w:val="000000"/>
          <w:sz w:val="28"/>
        </w:rPr>
        <w:t>
      236. Бақылаушы қозғалыстың барлық бағытында тынышты қамтамасыз етуде, қамаудағылардың саптан шығуына, темекі шегулеріне, өздері өтіп бара жатқанда камера есіктеріндегі "көзшені" ашуға жол бермеуге тиіс.</w:t>
      </w:r>
    </w:p>
    <w:bookmarkEnd w:id="239"/>
    <w:bookmarkStart w:name="z238" w:id="240"/>
    <w:p>
      <w:pPr>
        <w:spacing w:after="0"/>
        <w:ind w:left="0"/>
        <w:jc w:val="both"/>
      </w:pPr>
      <w:r>
        <w:rPr>
          <w:rFonts w:ascii="Times New Roman"/>
          <w:b w:val="false"/>
          <w:i w:val="false"/>
          <w:color w:val="000000"/>
          <w:sz w:val="28"/>
        </w:rPr>
        <w:t>
      237. Әрбір айдап алып жүруші бақылаушының өзімен бірге арнайы құралдары және полицейлік типтегі ысқырығы болуы керек.</w:t>
      </w:r>
    </w:p>
    <w:bookmarkEnd w:id="240"/>
    <w:bookmarkStart w:name="z239" w:id="241"/>
    <w:p>
      <w:pPr>
        <w:spacing w:after="0"/>
        <w:ind w:left="0"/>
        <w:jc w:val="both"/>
      </w:pPr>
      <w:r>
        <w:rPr>
          <w:rFonts w:ascii="Times New Roman"/>
          <w:b w:val="false"/>
          <w:i w:val="false"/>
          <w:color w:val="000000"/>
          <w:sz w:val="28"/>
        </w:rPr>
        <w:t>
      238. Бақылаушыға шабуыл жасаған кезде ол оған жауынгерлік күрес тәсілдерімен және қолда бар мүмкіндіктерді (ысқырық, дауыс, жақын жердегі күзет-дабыл белгісін нүктелер, рация) пайдалана отырып, тойтарыс береді.</w:t>
      </w:r>
    </w:p>
    <w:bookmarkEnd w:id="241"/>
    <w:bookmarkStart w:name="z240" w:id="242"/>
    <w:p>
      <w:pPr>
        <w:spacing w:after="0"/>
        <w:ind w:left="0"/>
        <w:jc w:val="both"/>
      </w:pPr>
      <w:r>
        <w:rPr>
          <w:rFonts w:ascii="Times New Roman"/>
          <w:b w:val="false"/>
          <w:i w:val="false"/>
          <w:color w:val="000000"/>
          <w:sz w:val="28"/>
        </w:rPr>
        <w:t>
      239. Режимдік, шаруашылық зонада және тергеу изоляторы шегінен тыс жердегі жұмыстарда сезіктілер мен айыпталушыларды айдап  алып жүру, күзету және оларды қадағалау осы Нұсқаулықта қарастырылған тәртіппен жүзеге асырылады.</w:t>
      </w:r>
    </w:p>
    <w:bookmarkEnd w:id="242"/>
    <w:bookmarkStart w:name="z241" w:id="243"/>
    <w:p>
      <w:pPr>
        <w:spacing w:after="0"/>
        <w:ind w:left="0"/>
        <w:jc w:val="both"/>
      </w:pPr>
      <w:r>
        <w:rPr>
          <w:rFonts w:ascii="Times New Roman"/>
          <w:b w:val="false"/>
          <w:i w:val="false"/>
          <w:color w:val="000000"/>
          <w:sz w:val="28"/>
        </w:rPr>
        <w:t>
      240. Тергеу изоляторының орналастыру орнында арнайы айдауыл бөлімшелері болмаған жағдайда, тергеу изоляторының (түрменің) бастығы жоспарлы бағыттағы арнайы вагон келмегенше изоляторда қарауылына тапсыруға жататын адамдардың бар немесе жоғына қарамастан айдауыл жібереді.</w:t>
      </w:r>
    </w:p>
    <w:bookmarkEnd w:id="243"/>
    <w:bookmarkStart w:name="z242" w:id="244"/>
    <w:p>
      <w:pPr>
        <w:spacing w:after="0"/>
        <w:ind w:left="0"/>
        <w:jc w:val="both"/>
      </w:pPr>
      <w:r>
        <w:rPr>
          <w:rFonts w:ascii="Times New Roman"/>
          <w:b w:val="false"/>
          <w:i w:val="false"/>
          <w:color w:val="000000"/>
          <w:sz w:val="28"/>
        </w:rPr>
        <w:t>
      241. Айдауылдардың саны алмастыру пунктіне және тергеу изоляторына жеткізілетін адамдардың санына қарай анықталады, бірақ барлық жағдайда да айдауылдар төрт адамнан (</w:t>
      </w:r>
      <w:r>
        <w:rPr>
          <w:rFonts w:ascii="Times New Roman"/>
          <w:b w:val="false"/>
          <w:i w:val="false"/>
          <w:color w:val="000000"/>
          <w:sz w:val="28"/>
        </w:rPr>
        <w:t>N 41 қосымша</w:t>
      </w:r>
      <w:r>
        <w:rPr>
          <w:rFonts w:ascii="Times New Roman"/>
          <w:b w:val="false"/>
          <w:i w:val="false"/>
          <w:color w:val="000000"/>
          <w:sz w:val="28"/>
        </w:rPr>
        <w:t>) кем болмауы керек, соның ішінде айдауыл бастығы, оның көмекшісі (егер айдауыл құрамында бес адамнан көп болса) болуы қажет.</w:t>
      </w:r>
      <w:r>
        <w:br/>
      </w:r>
      <w:r>
        <w:rPr>
          <w:rFonts w:ascii="Times New Roman"/>
          <w:b w:val="false"/>
          <w:i w:val="false"/>
          <w:color w:val="000000"/>
          <w:sz w:val="28"/>
        </w:rPr>
        <w:t>
      Айдауыл құрамын тергеу изоляторының бастығы немесе оның орынбасарлары, ал олар жоқ кезде кезекші тағайындайды.</w:t>
      </w:r>
    </w:p>
    <w:bookmarkEnd w:id="244"/>
    <w:bookmarkStart w:name="z243" w:id="245"/>
    <w:p>
      <w:pPr>
        <w:spacing w:after="0"/>
        <w:ind w:left="0"/>
        <w:jc w:val="both"/>
      </w:pPr>
      <w:r>
        <w:rPr>
          <w:rFonts w:ascii="Times New Roman"/>
          <w:b w:val="false"/>
          <w:i w:val="false"/>
          <w:color w:val="000000"/>
          <w:sz w:val="28"/>
        </w:rPr>
        <w:t>
      242. Тергеу изоляторының айдауыл құрамына басшы және қатардағы құрам болып табылмайтын адамдарды тағайындауға тыйым салынады.</w:t>
      </w:r>
    </w:p>
    <w:bookmarkEnd w:id="245"/>
    <w:bookmarkStart w:name="z244" w:id="246"/>
    <w:p>
      <w:pPr>
        <w:spacing w:after="0"/>
        <w:ind w:left="0"/>
        <w:jc w:val="both"/>
      </w:pPr>
      <w:r>
        <w:rPr>
          <w:rFonts w:ascii="Times New Roman"/>
          <w:b w:val="false"/>
          <w:i w:val="false"/>
          <w:color w:val="000000"/>
          <w:sz w:val="28"/>
        </w:rPr>
        <w:t>
      243. Әдеттегідей және күшейтілген болуы мүмкін.</w:t>
      </w:r>
      <w:r>
        <w:br/>
      </w:r>
      <w:r>
        <w:rPr>
          <w:rFonts w:ascii="Times New Roman"/>
          <w:b w:val="false"/>
          <w:i w:val="false"/>
          <w:color w:val="000000"/>
          <w:sz w:val="28"/>
        </w:rPr>
        <w:t>
      Айдалушылар құрамында күшейтілген күзет пен қадағалауды талап ететін адамдар болған жағдайда күшейтілген айдауылдар тағайындалады.</w:t>
      </w:r>
      <w:r>
        <w:br/>
      </w:r>
      <w:r>
        <w:rPr>
          <w:rFonts w:ascii="Times New Roman"/>
          <w:b w:val="false"/>
          <w:i w:val="false"/>
          <w:color w:val="000000"/>
          <w:sz w:val="28"/>
        </w:rPr>
        <w:t>
      Күшейтілген айдауыл санын әрбір жекелеген жағдайда, тергеу изоляторының бастығы анықтайды.</w:t>
      </w:r>
    </w:p>
    <w:bookmarkEnd w:id="246"/>
    <w:bookmarkStart w:name="z245" w:id="247"/>
    <w:p>
      <w:pPr>
        <w:spacing w:after="0"/>
        <w:ind w:left="0"/>
        <w:jc w:val="both"/>
      </w:pPr>
      <w:r>
        <w:rPr>
          <w:rFonts w:ascii="Times New Roman"/>
          <w:b w:val="false"/>
          <w:i w:val="false"/>
          <w:color w:val="000000"/>
          <w:sz w:val="28"/>
        </w:rPr>
        <w:t>
      244. Алмастыру пунктіне айдап алып жүру тек арнайы машинамен жүзеге асырылады. Елді мекен шегінде жаяу саппен және ашық көлікпен айдап алып жүруге тыйым салынады.</w:t>
      </w:r>
    </w:p>
    <w:bookmarkEnd w:id="247"/>
    <w:bookmarkStart w:name="z246" w:id="248"/>
    <w:p>
      <w:pPr>
        <w:spacing w:after="0"/>
        <w:ind w:left="0"/>
        <w:jc w:val="both"/>
      </w:pPr>
      <w:r>
        <w:rPr>
          <w:rFonts w:ascii="Times New Roman"/>
          <w:b w:val="false"/>
          <w:i w:val="false"/>
          <w:color w:val="000000"/>
          <w:sz w:val="28"/>
        </w:rPr>
        <w:t>
      245. Алмастыру пункттеріне айдап алып жүру кезінде, күзет жүйесін тікелей бағыттағы айдауыл қызметін өткерудің нақты жағдайын ескере отырып тергеу изоляторының бастығы анықтайды.</w:t>
      </w:r>
      <w:r>
        <w:br/>
      </w:r>
      <w:r>
        <w:rPr>
          <w:rFonts w:ascii="Times New Roman"/>
          <w:b w:val="false"/>
          <w:i w:val="false"/>
          <w:color w:val="000000"/>
          <w:sz w:val="28"/>
        </w:rPr>
        <w:t>
      Алмастыру пунктіне айдап алып жүруді зерделеген кезде мыналарға ерекше назар аударылады:</w:t>
      </w:r>
      <w:r>
        <w:br/>
      </w:r>
      <w:r>
        <w:rPr>
          <w:rFonts w:ascii="Times New Roman"/>
          <w:b w:val="false"/>
          <w:i w:val="false"/>
          <w:color w:val="000000"/>
          <w:sz w:val="28"/>
        </w:rPr>
        <w:t>
      1) Сезіктілерді және айыпталушыларды түсіру және отырғызу үшін автокөлік тұратын неғұрлым жасырын және қолайлы жерге;</w:t>
      </w:r>
      <w:r>
        <w:br/>
      </w:r>
      <w:r>
        <w:rPr>
          <w:rFonts w:ascii="Times New Roman"/>
          <w:b w:val="false"/>
          <w:i w:val="false"/>
          <w:color w:val="000000"/>
          <w:sz w:val="28"/>
        </w:rPr>
        <w:t>
      2) автокөліктегі арнайы вагонға дейін және кері қарай айдап алып жүру жолына;</w:t>
      </w:r>
      <w:r>
        <w:br/>
      </w:r>
      <w:r>
        <w:rPr>
          <w:rFonts w:ascii="Times New Roman"/>
          <w:b w:val="false"/>
          <w:i w:val="false"/>
          <w:color w:val="000000"/>
          <w:sz w:val="28"/>
        </w:rPr>
        <w:t>
      3) жоспарлы бағыттардың қарауылдары алмастыратын жерде және автокөлікке отырғызарда қамаудағыларды күзету тәртібіне;</w:t>
      </w:r>
      <w:r>
        <w:br/>
      </w:r>
      <w:r>
        <w:rPr>
          <w:rFonts w:ascii="Times New Roman"/>
          <w:b w:val="false"/>
          <w:i w:val="false"/>
          <w:color w:val="000000"/>
          <w:sz w:val="28"/>
        </w:rPr>
        <w:t>
      4) тергеу изоляторының кезекшісімен және көліктегі полиция бөлімшесінің кезекшісімен байланыс тәсіліне баса назар аударылады.</w:t>
      </w:r>
      <w:r>
        <w:br/>
      </w:r>
      <w:r>
        <w:rPr>
          <w:rFonts w:ascii="Times New Roman"/>
          <w:b w:val="false"/>
          <w:i w:val="false"/>
          <w:color w:val="000000"/>
          <w:sz w:val="28"/>
        </w:rPr>
        <w:t>
      Алмастыру пунктеріне айдап алып жүру қозғалысының бағыттарын таңдаған кезде:</w:t>
      </w:r>
      <w:r>
        <w:br/>
      </w:r>
      <w:r>
        <w:rPr>
          <w:rFonts w:ascii="Times New Roman"/>
          <w:b w:val="false"/>
          <w:i w:val="false"/>
          <w:color w:val="000000"/>
          <w:sz w:val="28"/>
        </w:rPr>
        <w:t>
      1) көлік және адамдар аз жүретін көшелер белгіленеді;</w:t>
      </w:r>
      <w:r>
        <w:br/>
      </w:r>
      <w:r>
        <w:rPr>
          <w:rFonts w:ascii="Times New Roman"/>
          <w:b w:val="false"/>
          <w:i w:val="false"/>
          <w:color w:val="000000"/>
          <w:sz w:val="28"/>
        </w:rPr>
        <w:t>
      2) тергеу изоляторымен, полициямен байланысуға мүмкіндік бар пунктер анықталады;</w:t>
      </w:r>
      <w:r>
        <w:br/>
      </w:r>
      <w:r>
        <w:rPr>
          <w:rFonts w:ascii="Times New Roman"/>
          <w:b w:val="false"/>
          <w:i w:val="false"/>
          <w:color w:val="000000"/>
          <w:sz w:val="28"/>
        </w:rPr>
        <w:t>
      3) медициналық көмек көрсету пунктері анықталады.</w:t>
      </w:r>
      <w:r>
        <w:br/>
      </w:r>
      <w:r>
        <w:rPr>
          <w:rFonts w:ascii="Times New Roman"/>
          <w:b w:val="false"/>
          <w:i w:val="false"/>
          <w:color w:val="000000"/>
          <w:sz w:val="28"/>
        </w:rPr>
        <w:t>
      Күзет жағдайын және айдап алып жүру бағыттарын зерделеу негізінде айдап алып жүру кезіндегі күзет жоспары әзірленеді, оған:</w:t>
      </w:r>
      <w:r>
        <w:br/>
      </w:r>
      <w:r>
        <w:rPr>
          <w:rFonts w:ascii="Times New Roman"/>
          <w:b w:val="false"/>
          <w:i w:val="false"/>
          <w:color w:val="000000"/>
          <w:sz w:val="28"/>
        </w:rPr>
        <w:t>
      1) күзет сызбасы және айдап алып жүру бағыты;</w:t>
      </w:r>
      <w:r>
        <w:br/>
      </w:r>
      <w:r>
        <w:rPr>
          <w:rFonts w:ascii="Times New Roman"/>
          <w:b w:val="false"/>
          <w:i w:val="false"/>
          <w:color w:val="000000"/>
          <w:sz w:val="28"/>
        </w:rPr>
        <w:t>
      2) күзет орындарының табелі және айдауылдың жеке құрамының жауынгерлік есебі енеді. Жоспар екі данада жасалады және оны тергеу изоляторының бастығы бекітеді.</w:t>
      </w:r>
    </w:p>
    <w:bookmarkEnd w:id="248"/>
    <w:bookmarkStart w:name="z247" w:id="249"/>
    <w:p>
      <w:pPr>
        <w:spacing w:after="0"/>
        <w:ind w:left="0"/>
        <w:jc w:val="both"/>
      </w:pPr>
      <w:r>
        <w:rPr>
          <w:rFonts w:ascii="Times New Roman"/>
          <w:b w:val="false"/>
          <w:i w:val="false"/>
          <w:color w:val="000000"/>
          <w:sz w:val="28"/>
        </w:rPr>
        <w:t>
      246. Айдауылды тағайындаушы бастық:</w:t>
      </w:r>
      <w:r>
        <w:br/>
      </w:r>
      <w:r>
        <w:rPr>
          <w:rFonts w:ascii="Times New Roman"/>
          <w:b w:val="false"/>
          <w:i w:val="false"/>
          <w:color w:val="000000"/>
          <w:sz w:val="28"/>
        </w:rPr>
        <w:t>
      1) айдауыл бастығына ұйғарымды (</w:t>
      </w:r>
      <w:r>
        <w:rPr>
          <w:rFonts w:ascii="Times New Roman"/>
          <w:b w:val="false"/>
          <w:i w:val="false"/>
          <w:color w:val="000000"/>
          <w:sz w:val="28"/>
        </w:rPr>
        <w:t>N 42 қосымша</w:t>
      </w:r>
      <w:r>
        <w:rPr>
          <w:rFonts w:ascii="Times New Roman"/>
          <w:b w:val="false"/>
          <w:i w:val="false"/>
          <w:color w:val="000000"/>
          <w:sz w:val="28"/>
        </w:rPr>
        <w:t>) және айдауыл түрлеріне сай келетін басқа да құжаттарды тапсырады және оған әр құжаттың мазмұнын және мәнін түсіндіреді;</w:t>
      </w:r>
      <w:r>
        <w:br/>
      </w:r>
      <w:r>
        <w:rPr>
          <w:rFonts w:ascii="Times New Roman"/>
          <w:b w:val="false"/>
          <w:i w:val="false"/>
          <w:color w:val="000000"/>
          <w:sz w:val="28"/>
        </w:rPr>
        <w:t>
      2) көлік бөледі және айдауылшыларды бекітілген керек-жарақпен қамтамасыз етеді;</w:t>
      </w:r>
      <w:r>
        <w:br/>
      </w:r>
      <w:r>
        <w:rPr>
          <w:rFonts w:ascii="Times New Roman"/>
          <w:b w:val="false"/>
          <w:i w:val="false"/>
          <w:color w:val="000000"/>
          <w:sz w:val="28"/>
        </w:rPr>
        <w:t>
      3) айдауыл бастығының білімін және айдауылдардың өз міндеттерін білуін, қару ұстау шеберліктерін, қарудың жай-күйін, оқ-дәрілерді және нысанды киімдерді тексереді;</w:t>
      </w:r>
      <w:r>
        <w:br/>
      </w:r>
      <w:r>
        <w:rPr>
          <w:rFonts w:ascii="Times New Roman"/>
          <w:b w:val="false"/>
          <w:i w:val="false"/>
          <w:color w:val="000000"/>
          <w:sz w:val="28"/>
        </w:rPr>
        <w:t>
      4) айдауылдау жөнінде алда тұрған міндеттерді орындау тәртібі туралы айдауыл бастығына және айдауылдаушыларға нұсқаулама жүргізеді;</w:t>
      </w:r>
      <w:r>
        <w:br/>
      </w:r>
      <w:r>
        <w:rPr>
          <w:rFonts w:ascii="Times New Roman"/>
          <w:b w:val="false"/>
          <w:i w:val="false"/>
          <w:color w:val="000000"/>
          <w:sz w:val="28"/>
        </w:rPr>
        <w:t>
      5) айдауылдауға жататын адамдардың санын атайды және олардың ішінде кімнің күшейтілген қадағалауды талап ететін, қайда және қай уақытқа қарай келуі керектігін қандай жолмен ізіне түсуді, ізіне түсу жолында жағдай асқынған болса не істеу керектігін түсіндіреді;</w:t>
      </w:r>
      <w:r>
        <w:br/>
      </w:r>
      <w:r>
        <w:rPr>
          <w:rFonts w:ascii="Times New Roman"/>
          <w:b w:val="false"/>
          <w:i w:val="false"/>
          <w:color w:val="000000"/>
          <w:sz w:val="28"/>
        </w:rPr>
        <w:t>
      6) айдауыл бастығы оралған соң одан тапсырманың орындалуы туралы мәлімдеме қабылдайды.</w:t>
      </w:r>
    </w:p>
    <w:bookmarkEnd w:id="249"/>
    <w:bookmarkStart w:name="z248" w:id="250"/>
    <w:p>
      <w:pPr>
        <w:spacing w:after="0"/>
        <w:ind w:left="0"/>
        <w:jc w:val="both"/>
      </w:pPr>
      <w:r>
        <w:rPr>
          <w:rFonts w:ascii="Times New Roman"/>
          <w:b w:val="false"/>
          <w:i w:val="false"/>
          <w:color w:val="000000"/>
          <w:sz w:val="28"/>
        </w:rPr>
        <w:t>
      247. Айдауыл бастығы және оның көмекшісі тапаншамен, ал айдауылдаушылар автоматпен қаруланады.</w:t>
      </w:r>
      <w:r>
        <w:br/>
      </w:r>
      <w:r>
        <w:rPr>
          <w:rFonts w:ascii="Times New Roman"/>
          <w:b w:val="false"/>
          <w:i w:val="false"/>
          <w:color w:val="000000"/>
          <w:sz w:val="28"/>
        </w:rPr>
        <w:t>
      Айдауылдар оқ-дәрілермен мынадай есеппен қамтамасыз етіледі: бір тапаншаға 16 патрон (екі магазинде), әрбір автоматқа 40 патрон (екі магазин 20 патроннан).</w:t>
      </w:r>
      <w:r>
        <w:br/>
      </w:r>
      <w:r>
        <w:rPr>
          <w:rFonts w:ascii="Times New Roman"/>
          <w:b w:val="false"/>
          <w:i w:val="false"/>
          <w:color w:val="000000"/>
          <w:sz w:val="28"/>
        </w:rPr>
        <w:t>
      Әрбір айдауылды тағайындау тергеу изоляторы бойынша кезекшілік кітабына жазылып, ресімделеді.</w:t>
      </w:r>
    </w:p>
    <w:bookmarkEnd w:id="250"/>
    <w:bookmarkStart w:name="z249" w:id="251"/>
    <w:p>
      <w:pPr>
        <w:spacing w:after="0"/>
        <w:ind w:left="0"/>
        <w:jc w:val="both"/>
      </w:pPr>
      <w:r>
        <w:rPr>
          <w:rFonts w:ascii="Times New Roman"/>
          <w:b w:val="false"/>
          <w:i w:val="false"/>
          <w:color w:val="000000"/>
          <w:sz w:val="28"/>
        </w:rPr>
        <w:t>
      248. Айдауыл бастығы тергеу изоляторының бастығына, оның орынбасарына және кезекшіге бағынады. Ол айдауыл жеке құрамының тікелей бастығы болып табылады және:</w:t>
      </w:r>
      <w:r>
        <w:br/>
      </w:r>
      <w:r>
        <w:rPr>
          <w:rFonts w:ascii="Times New Roman"/>
          <w:b w:val="false"/>
          <w:i w:val="false"/>
          <w:color w:val="000000"/>
          <w:sz w:val="28"/>
        </w:rPr>
        <w:t>
      1) айдауылдау жөніндегі міндеттерді нақты және дер кезінде орындау үшін;</w:t>
      </w:r>
      <w:r>
        <w:br/>
      </w:r>
      <w:r>
        <w:rPr>
          <w:rFonts w:ascii="Times New Roman"/>
          <w:b w:val="false"/>
          <w:i w:val="false"/>
          <w:color w:val="000000"/>
          <w:sz w:val="28"/>
        </w:rPr>
        <w:t>
      2) айдауыл жеке құрамының жауынгерлік дайындығы үшін, нарядтағы әрбір адамның өз міндеттерін қатаң орындаулары үшін, тәртіп жағдайы үшін;</w:t>
      </w:r>
      <w:r>
        <w:br/>
      </w:r>
      <w:r>
        <w:rPr>
          <w:rFonts w:ascii="Times New Roman"/>
          <w:b w:val="false"/>
          <w:i w:val="false"/>
          <w:color w:val="000000"/>
          <w:sz w:val="28"/>
        </w:rPr>
        <w:t>
      3) қарулардың, техникалардың, инженерлік-техникалық және айдауылдың пайдалануындағы материалдық құралдар үшін жауап береді.</w:t>
      </w:r>
    </w:p>
    <w:bookmarkEnd w:id="251"/>
    <w:bookmarkStart w:name="z250" w:id="252"/>
    <w:p>
      <w:pPr>
        <w:spacing w:after="0"/>
        <w:ind w:left="0"/>
        <w:jc w:val="both"/>
      </w:pPr>
      <w:r>
        <w:rPr>
          <w:rFonts w:ascii="Times New Roman"/>
          <w:b w:val="false"/>
          <w:i w:val="false"/>
          <w:color w:val="000000"/>
          <w:sz w:val="28"/>
        </w:rPr>
        <w:t>
      249. Айдауыл бастығы:</w:t>
      </w:r>
      <w:r>
        <w:br/>
      </w:r>
      <w:r>
        <w:rPr>
          <w:rFonts w:ascii="Times New Roman"/>
          <w:b w:val="false"/>
          <w:i w:val="false"/>
          <w:color w:val="000000"/>
          <w:sz w:val="28"/>
        </w:rPr>
        <w:t>
      1) айдауылдарға тапсырма береді, осы тапсырманы орындау тәртібін түсіндіреді және айдауылдардың міндеттерін тексереді;</w:t>
      </w:r>
      <w:r>
        <w:br/>
      </w:r>
      <w:r>
        <w:rPr>
          <w:rFonts w:ascii="Times New Roman"/>
          <w:b w:val="false"/>
          <w:i w:val="false"/>
          <w:color w:val="000000"/>
          <w:sz w:val="28"/>
        </w:rPr>
        <w:t>
      2) айдауыл жеке құрамынан асқан қырағылық пен тәртіпті, өз міндеттерін нақты орындауды және оны жақсы білуді талап етеді;</w:t>
      </w:r>
      <w:r>
        <w:br/>
      </w:r>
      <w:r>
        <w:rPr>
          <w:rFonts w:ascii="Times New Roman"/>
          <w:b w:val="false"/>
          <w:i w:val="false"/>
          <w:color w:val="000000"/>
          <w:sz w:val="28"/>
        </w:rPr>
        <w:t>
      3) қамаудағылар қашқан, шабуыл жасаған жағдайда, өрт немесе басқа да оқиғалар болған жағдайда жеке құрамның жауынгерлік есебін жүргізеді;</w:t>
      </w:r>
      <w:r>
        <w:br/>
      </w:r>
      <w:r>
        <w:rPr>
          <w:rFonts w:ascii="Times New Roman"/>
          <w:b w:val="false"/>
          <w:i w:val="false"/>
          <w:color w:val="000000"/>
          <w:sz w:val="28"/>
        </w:rPr>
        <w:t>
      4) белгіленген тәртіппен айдауылдап жүруге жататындарды қабылдайды;</w:t>
      </w:r>
      <w:r>
        <w:br/>
      </w:r>
      <w:r>
        <w:rPr>
          <w:rFonts w:ascii="Times New Roman"/>
          <w:b w:val="false"/>
          <w:i w:val="false"/>
          <w:color w:val="000000"/>
          <w:sz w:val="28"/>
        </w:rPr>
        <w:t>
      5) айдауылдауға тәртібінің орындалуын, еріп жүру бағытының сақталуын, жөнелту және белгіленген пунктке келу уақытын қамтамасыз етеді;</w:t>
      </w:r>
      <w:r>
        <w:br/>
      </w:r>
      <w:r>
        <w:rPr>
          <w:rFonts w:ascii="Times New Roman"/>
          <w:b w:val="false"/>
          <w:i w:val="false"/>
          <w:color w:val="000000"/>
          <w:sz w:val="28"/>
        </w:rPr>
        <w:t>
      6) қару, арнайы құралдар қолдану тәртібінің сақталуын қамтамасыз етеді;</w:t>
      </w:r>
      <w:r>
        <w:br/>
      </w:r>
      <w:r>
        <w:rPr>
          <w:rFonts w:ascii="Times New Roman"/>
          <w:b w:val="false"/>
          <w:i w:val="false"/>
          <w:color w:val="000000"/>
          <w:sz w:val="28"/>
        </w:rPr>
        <w:t>
      7) сезіктілер мен айыпталушыларды айдауылдауға жүру үшін пайдаланылатын автомашинаны бөгде адамдардың жүргізуіне, сондай-ақ жүк тасымалдауына жол бермейді;</w:t>
      </w:r>
      <w:r>
        <w:br/>
      </w:r>
      <w:r>
        <w:rPr>
          <w:rFonts w:ascii="Times New Roman"/>
          <w:b w:val="false"/>
          <w:i w:val="false"/>
          <w:color w:val="000000"/>
          <w:sz w:val="28"/>
        </w:rPr>
        <w:t>
      8) сезіктілер мен айыпталушылар қашқан жағдайда олардың ізіне түсуді және ұстауды ұйымдастырады;</w:t>
      </w:r>
      <w:r>
        <w:br/>
      </w:r>
      <w:r>
        <w:rPr>
          <w:rFonts w:ascii="Times New Roman"/>
          <w:b w:val="false"/>
          <w:i w:val="false"/>
          <w:color w:val="000000"/>
          <w:sz w:val="28"/>
        </w:rPr>
        <w:t>
      9) жеке өзі және өзінің көмекшісі арқылы айдауылдардың қызмет өткерулерін тексереді;</w:t>
      </w:r>
      <w:r>
        <w:br/>
      </w:r>
      <w:r>
        <w:rPr>
          <w:rFonts w:ascii="Times New Roman"/>
          <w:b w:val="false"/>
          <w:i w:val="false"/>
          <w:color w:val="000000"/>
          <w:sz w:val="28"/>
        </w:rPr>
        <w:t>
      10) сезіктілер мен айыпталушыларды белгіленген пункте тапсыруды жеке өзі белгіленген тәртіппен ресімдейді; </w:t>
      </w:r>
      <w:r>
        <w:rPr>
          <w:rFonts w:ascii="Times New Roman"/>
          <w:b w:val="false"/>
          <w:i w:val="false"/>
          <w:color w:val="000000"/>
          <w:sz w:val="28"/>
        </w:rPr>
        <w:t>V020001879</w:t>
      </w:r>
      <w:r>
        <w:br/>
      </w:r>
      <w:r>
        <w:rPr>
          <w:rFonts w:ascii="Times New Roman"/>
          <w:b w:val="false"/>
          <w:i w:val="false"/>
          <w:color w:val="000000"/>
          <w:sz w:val="28"/>
        </w:rPr>
        <w:t>
      11) жеке құрамның қауіпсіздік шараларын сақтауларын, қару және оқ-дәрілерді ұстаудың, қаруларды оқтау және оқсыздандыру тәртібінің сақталуын бақылайды;</w:t>
      </w:r>
      <w:r>
        <w:br/>
      </w:r>
      <w:r>
        <w:rPr>
          <w:rFonts w:ascii="Times New Roman"/>
          <w:b w:val="false"/>
          <w:i w:val="false"/>
          <w:color w:val="000000"/>
          <w:sz w:val="28"/>
        </w:rPr>
        <w:t>
      12) айдауылдау жүру жолында айдауылданушылардың бөгде адамдармен қарым-қатынас жасауларына, олардың қандай да бір затты лақтыруларына жол бермейді, азық-түлік және заттар сатып алуға, сатуға немесе айырбастауға, хат-хабарлар жөнелтуге ұмтылудың жолын кеседі;</w:t>
      </w:r>
      <w:r>
        <w:br/>
      </w:r>
      <w:r>
        <w:rPr>
          <w:rFonts w:ascii="Times New Roman"/>
          <w:b w:val="false"/>
          <w:i w:val="false"/>
          <w:color w:val="000000"/>
          <w:sz w:val="28"/>
        </w:rPr>
        <w:t>
      13) баратын орынды және айдауылдап жүру бағытын жария етпейді;</w:t>
      </w:r>
      <w:r>
        <w:br/>
      </w:r>
      <w:r>
        <w:rPr>
          <w:rFonts w:ascii="Times New Roman"/>
          <w:b w:val="false"/>
          <w:i w:val="false"/>
          <w:color w:val="000000"/>
          <w:sz w:val="28"/>
        </w:rPr>
        <w:t>
      14) кезекшіге тапсырманың орындалуы жайлы баяндайды, қызметтік құжаттарды, қаруларды, оқ-дәрілерді және мүліктерді тапсырады.</w:t>
      </w:r>
    </w:p>
    <w:bookmarkEnd w:id="252"/>
    <w:bookmarkStart w:name="z251" w:id="253"/>
    <w:p>
      <w:pPr>
        <w:spacing w:after="0"/>
        <w:ind w:left="0"/>
        <w:jc w:val="both"/>
      </w:pPr>
      <w:r>
        <w:rPr>
          <w:rFonts w:ascii="Times New Roman"/>
          <w:b w:val="false"/>
          <w:i w:val="false"/>
          <w:color w:val="000000"/>
          <w:sz w:val="28"/>
        </w:rPr>
        <w:t>
      250. Айдауыл бастығының </w:t>
      </w:r>
      <w:r>
        <w:rPr>
          <w:rFonts w:ascii="Times New Roman"/>
          <w:b w:val="false"/>
          <w:i w:val="false"/>
          <w:color w:val="000000"/>
          <w:sz w:val="28"/>
        </w:rPr>
        <w:t>белгіленген</w:t>
      </w:r>
      <w:r>
        <w:rPr>
          <w:rFonts w:ascii="Times New Roman"/>
          <w:b w:val="false"/>
          <w:i w:val="false"/>
          <w:color w:val="000000"/>
          <w:sz w:val="28"/>
        </w:rPr>
        <w:t xml:space="preserve"> тәртіппен айдаудағы сезіктілер мен айыпталушыларға қатысты арнайы құралдар мен қару қолдануға құқығы бар.</w:t>
      </w:r>
    </w:p>
    <w:bookmarkEnd w:id="253"/>
    <w:bookmarkStart w:name="z252" w:id="254"/>
    <w:p>
      <w:pPr>
        <w:spacing w:after="0"/>
        <w:ind w:left="0"/>
        <w:jc w:val="both"/>
      </w:pPr>
      <w:r>
        <w:rPr>
          <w:rFonts w:ascii="Times New Roman"/>
          <w:b w:val="false"/>
          <w:i w:val="false"/>
          <w:color w:val="000000"/>
          <w:sz w:val="28"/>
        </w:rPr>
        <w:t>
      251. Айдауыл бастығына айдауылдан кетуге, айдауылдаушыларды қандай да бір жерге тек қызметін орындауға және ауруына байланысты жағдайлардан басқа, жіберуге тыйым салынады.</w:t>
      </w:r>
    </w:p>
    <w:bookmarkEnd w:id="254"/>
    <w:bookmarkStart w:name="z253" w:id="255"/>
    <w:p>
      <w:pPr>
        <w:spacing w:after="0"/>
        <w:ind w:left="0"/>
        <w:jc w:val="both"/>
      </w:pPr>
      <w:r>
        <w:rPr>
          <w:rFonts w:ascii="Times New Roman"/>
          <w:b w:val="false"/>
          <w:i w:val="false"/>
          <w:color w:val="000000"/>
          <w:sz w:val="28"/>
        </w:rPr>
        <w:t>
      252. Айдауыл бастығының көмекшісі айдауыл бастығына бағынады және оның ғана бұйрығын орындайды, ал айдауыл бастығы жоқ кезде соның міндеттерін атқарады.</w:t>
      </w:r>
    </w:p>
    <w:bookmarkEnd w:id="255"/>
    <w:bookmarkStart w:name="z254" w:id="256"/>
    <w:p>
      <w:pPr>
        <w:spacing w:after="0"/>
        <w:ind w:left="0"/>
        <w:jc w:val="both"/>
      </w:pPr>
      <w:r>
        <w:rPr>
          <w:rFonts w:ascii="Times New Roman"/>
          <w:b w:val="false"/>
          <w:i w:val="false"/>
          <w:color w:val="000000"/>
          <w:sz w:val="28"/>
        </w:rPr>
        <w:t>
      253. Айдауыл бастығының көмекшісі айдауыл бастығының міндеттерін атқару кезінде айдауылдауға толық жауап береді және айдауыл бастығының барлық құқықтарын пайдаланады.</w:t>
      </w:r>
      <w:r>
        <w:br/>
      </w:r>
      <w:r>
        <w:rPr>
          <w:rFonts w:ascii="Times New Roman"/>
          <w:b w:val="false"/>
          <w:i w:val="false"/>
          <w:color w:val="000000"/>
          <w:sz w:val="28"/>
        </w:rPr>
        <w:t>
      254. Айдауыл:</w:t>
      </w:r>
      <w:r>
        <w:br/>
      </w:r>
      <w:r>
        <w:rPr>
          <w:rFonts w:ascii="Times New Roman"/>
          <w:b w:val="false"/>
          <w:i w:val="false"/>
          <w:color w:val="000000"/>
          <w:sz w:val="28"/>
        </w:rPr>
        <w:t>
      1) айдауылданушылардың жүріс-тұрысына үнемі және мұқият бақылау жасайды;</w:t>
      </w:r>
      <w:r>
        <w:br/>
      </w:r>
      <w:r>
        <w:rPr>
          <w:rFonts w:ascii="Times New Roman"/>
          <w:b w:val="false"/>
          <w:i w:val="false"/>
          <w:color w:val="000000"/>
          <w:sz w:val="28"/>
        </w:rPr>
        <w:t>
      2) қаруды әр кез жауынгерлік дайындықта ұстайды;</w:t>
      </w:r>
      <w:r>
        <w:br/>
      </w:r>
      <w:r>
        <w:rPr>
          <w:rFonts w:ascii="Times New Roman"/>
          <w:b w:val="false"/>
          <w:i w:val="false"/>
          <w:color w:val="000000"/>
          <w:sz w:val="28"/>
        </w:rPr>
        <w:t>
      3) үнемі өзіне көрсетілген орында болады;</w:t>
      </w:r>
      <w:r>
        <w:br/>
      </w:r>
      <w:r>
        <w:rPr>
          <w:rFonts w:ascii="Times New Roman"/>
          <w:b w:val="false"/>
          <w:i w:val="false"/>
          <w:color w:val="000000"/>
          <w:sz w:val="28"/>
        </w:rPr>
        <w:t>
      4) сезіктілер мен айыпталушыларды айдауылдауға есеп бойынша қабылдайды;</w:t>
      </w:r>
      <w:r>
        <w:br/>
      </w:r>
      <w:r>
        <w:rPr>
          <w:rFonts w:ascii="Times New Roman"/>
          <w:b w:val="false"/>
          <w:i w:val="false"/>
          <w:color w:val="000000"/>
          <w:sz w:val="28"/>
        </w:rPr>
        <w:t>
      5) айдалуданушылардан қаруды еркін қолдануға мүмкіндік беретін және оқыс шабуылдауды болдырмайтын қашықтықта жүреді;</w:t>
      </w:r>
      <w:r>
        <w:br/>
      </w:r>
      <w:r>
        <w:rPr>
          <w:rFonts w:ascii="Times New Roman"/>
          <w:b w:val="false"/>
          <w:i w:val="false"/>
          <w:color w:val="000000"/>
          <w:sz w:val="28"/>
        </w:rPr>
        <w:t>
      6) айдалуданушылармен қызметтік міндеттерге байланысты емес сөйлесулеріне болмайды;</w:t>
      </w:r>
      <w:r>
        <w:br/>
      </w:r>
      <w:r>
        <w:rPr>
          <w:rFonts w:ascii="Times New Roman"/>
          <w:b w:val="false"/>
          <w:i w:val="false"/>
          <w:color w:val="000000"/>
          <w:sz w:val="28"/>
        </w:rPr>
        <w:t>
      7) сезіктілер мен айыпталушылармен талаппен, бірақ сыпайы қарым-қатынас жасайды;</w:t>
      </w:r>
      <w:r>
        <w:br/>
      </w:r>
      <w:r>
        <w:rPr>
          <w:rFonts w:ascii="Times New Roman"/>
          <w:b w:val="false"/>
          <w:i w:val="false"/>
          <w:color w:val="000000"/>
          <w:sz w:val="28"/>
        </w:rPr>
        <w:t>
      8) айдауыл бастығына айдауылданушылардың белгіленген тәртіпті бұзғандықтары жайлы баяндайды.</w:t>
      </w:r>
    </w:p>
    <w:bookmarkEnd w:id="256"/>
    <w:bookmarkStart w:name="z255" w:id="257"/>
    <w:p>
      <w:pPr>
        <w:spacing w:after="0"/>
        <w:ind w:left="0"/>
        <w:jc w:val="both"/>
      </w:pPr>
      <w:r>
        <w:rPr>
          <w:rFonts w:ascii="Times New Roman"/>
          <w:b w:val="false"/>
          <w:i w:val="false"/>
          <w:color w:val="000000"/>
          <w:sz w:val="28"/>
        </w:rPr>
        <w:t>
      255. Алмастыру пунктерінде айдауылданушылардың белгіленген тәртіппен жөнелтуге дайын болуы қажет. Тергеу изоляторының арнайы есепке алу және қаржы бөлімі оларды жөнелту құжаттарын кезекшіге тапсырады, ал айдалушы адамдар құрама бөлімнің камерасына алып барады, онда оқшаулаудың </w:t>
      </w:r>
      <w:r>
        <w:rPr>
          <w:rFonts w:ascii="Times New Roman"/>
          <w:b w:val="false"/>
          <w:i w:val="false"/>
          <w:color w:val="000000"/>
          <w:sz w:val="28"/>
        </w:rPr>
        <w:t>белгіленген</w:t>
      </w:r>
      <w:r>
        <w:rPr>
          <w:rFonts w:ascii="Times New Roman"/>
          <w:b w:val="false"/>
          <w:i w:val="false"/>
          <w:color w:val="000000"/>
          <w:sz w:val="28"/>
        </w:rPr>
        <w:t xml:space="preserve"> тәртібі сақтала отырып бокстар бойынша бөлінеді.</w:t>
      </w:r>
      <w:r>
        <w:br/>
      </w:r>
      <w:r>
        <w:rPr>
          <w:rFonts w:ascii="Times New Roman"/>
          <w:b w:val="false"/>
          <w:i w:val="false"/>
          <w:color w:val="000000"/>
          <w:sz w:val="28"/>
        </w:rPr>
        <w:t>
      Айдауылға тапсырар алдында сезіктілерден және айыпталушылардан өтініштері мен шағымдары сұралады. Ауруы туралы мәлімдеген сезіктілер мен айыпталушыларды дәрігер қарайды. Айдауылданушы адамдар маусым бойынша киінулері керек.</w:t>
      </w:r>
    </w:p>
    <w:bookmarkEnd w:id="257"/>
    <w:bookmarkStart w:name="z256" w:id="258"/>
    <w:p>
      <w:pPr>
        <w:spacing w:after="0"/>
        <w:ind w:left="0"/>
        <w:jc w:val="both"/>
      </w:pPr>
      <w:r>
        <w:rPr>
          <w:rFonts w:ascii="Times New Roman"/>
          <w:b w:val="false"/>
          <w:i w:val="false"/>
          <w:color w:val="000000"/>
          <w:sz w:val="28"/>
        </w:rPr>
        <w:t>
      256. Айдауылданушы адамдарды қабылдау оларды айдауыл бастығының кезекшіден алған құжаттар бойынша тексеруінен басталады. Айдауыл бастығы әрбір сезіктіні және айыпталушыны шақырып алады, одан сұрақ алады және алынған жауаптарды оның құжаттарында бар мәліметтермен салыстырады.</w:t>
      </w:r>
      <w:r>
        <w:br/>
      </w:r>
      <w:r>
        <w:rPr>
          <w:rFonts w:ascii="Times New Roman"/>
          <w:b w:val="false"/>
          <w:i w:val="false"/>
          <w:color w:val="000000"/>
          <w:sz w:val="28"/>
        </w:rPr>
        <w:t>
      Қабылдауға келген адамның жеке басына күмән туған кезде айдауыл бастығы кезекшіге өтініш жасайды және оның нұсқауы бойынша іс-қимыл жасайды.</w:t>
      </w:r>
    </w:p>
    <w:bookmarkEnd w:id="258"/>
    <w:bookmarkStart w:name="z257" w:id="259"/>
    <w:p>
      <w:pPr>
        <w:spacing w:after="0"/>
        <w:ind w:left="0"/>
        <w:jc w:val="both"/>
      </w:pPr>
      <w:r>
        <w:rPr>
          <w:rFonts w:ascii="Times New Roman"/>
          <w:b w:val="false"/>
          <w:i w:val="false"/>
          <w:color w:val="000000"/>
          <w:sz w:val="28"/>
        </w:rPr>
        <w:t>
      257. Айдауылдап жүру айдауылданушыларға:</w:t>
      </w:r>
      <w:r>
        <w:br/>
      </w:r>
      <w:r>
        <w:rPr>
          <w:rFonts w:ascii="Times New Roman"/>
          <w:b w:val="false"/>
          <w:i w:val="false"/>
          <w:color w:val="000000"/>
          <w:sz w:val="28"/>
        </w:rPr>
        <w:t>
      1) құжатсыз немесе құжаты дұрыс ресімделмеген;</w:t>
      </w:r>
      <w:r>
        <w:br/>
      </w:r>
      <w:r>
        <w:rPr>
          <w:rFonts w:ascii="Times New Roman"/>
          <w:b w:val="false"/>
          <w:i w:val="false"/>
          <w:color w:val="000000"/>
          <w:sz w:val="28"/>
        </w:rPr>
        <w:t>
      2) дәрігердің қорытындысы бойынша жөнелту мүмкін емес аурулар;</w:t>
      </w:r>
      <w:r>
        <w:br/>
      </w:r>
      <w:r>
        <w:rPr>
          <w:rFonts w:ascii="Times New Roman"/>
          <w:b w:val="false"/>
          <w:i w:val="false"/>
          <w:color w:val="000000"/>
          <w:sz w:val="28"/>
        </w:rPr>
        <w:t>
      3) киімдері маусымға сай келмейтін және бірінші тамақтандыру пунктіне дейін азық-түлікпен қамтамасыз етілмеген адамдар қабылданбайды.</w:t>
      </w:r>
    </w:p>
    <w:bookmarkEnd w:id="259"/>
    <w:bookmarkStart w:name="z258" w:id="260"/>
    <w:p>
      <w:pPr>
        <w:spacing w:after="0"/>
        <w:ind w:left="0"/>
        <w:jc w:val="both"/>
      </w:pPr>
      <w:r>
        <w:rPr>
          <w:rFonts w:ascii="Times New Roman"/>
          <w:b w:val="false"/>
          <w:i w:val="false"/>
          <w:color w:val="000000"/>
          <w:sz w:val="28"/>
        </w:rPr>
        <w:t>
      258. Айдауыл құрамы айдауылданушыларды қабылдаған кезде тінту, ал олардың заттарына тексеру жүргізіледі.</w:t>
      </w:r>
    </w:p>
    <w:bookmarkEnd w:id="260"/>
    <w:bookmarkStart w:name="z259" w:id="261"/>
    <w:p>
      <w:pPr>
        <w:spacing w:after="0"/>
        <w:ind w:left="0"/>
        <w:jc w:val="both"/>
      </w:pPr>
      <w:r>
        <w:rPr>
          <w:rFonts w:ascii="Times New Roman"/>
          <w:b w:val="false"/>
          <w:i w:val="false"/>
          <w:color w:val="000000"/>
          <w:sz w:val="28"/>
        </w:rPr>
        <w:t>
      259. Айдауылдап жүруге айдауылданушыларға жататын адамдарды айдауыл бастығы бас қақпаның посты бақылаушысының осы адамдарға рұқсат қағазын берген және олар тергеу изоляторынан тыс шығарылған сәттен бастап кезекшіден (оларды қабылдап алу туралы құжаттарда айдауыл бастығының қолы болғанда) қабылдап алды деп есептелінеді.</w:t>
      </w:r>
    </w:p>
    <w:bookmarkEnd w:id="261"/>
    <w:bookmarkStart w:name="z260" w:id="262"/>
    <w:p>
      <w:pPr>
        <w:spacing w:after="0"/>
        <w:ind w:left="0"/>
        <w:jc w:val="both"/>
      </w:pPr>
      <w:r>
        <w:rPr>
          <w:rFonts w:ascii="Times New Roman"/>
          <w:b w:val="false"/>
          <w:i w:val="false"/>
          <w:color w:val="000000"/>
          <w:sz w:val="28"/>
        </w:rPr>
        <w:t>
      260. Айдауылдау кезінде:</w:t>
      </w:r>
      <w:r>
        <w:br/>
      </w:r>
      <w:r>
        <w:rPr>
          <w:rFonts w:ascii="Times New Roman"/>
          <w:b w:val="false"/>
          <w:i w:val="false"/>
          <w:color w:val="000000"/>
          <w:sz w:val="28"/>
        </w:rPr>
        <w:t>
      1) сезіктілер мен айыпталушыларға белгіленген қозғалыс тәртібін бұзуға тыйым салынады;</w:t>
      </w:r>
      <w:r>
        <w:br/>
      </w:r>
      <w:r>
        <w:rPr>
          <w:rFonts w:ascii="Times New Roman"/>
          <w:b w:val="false"/>
          <w:i w:val="false"/>
          <w:color w:val="000000"/>
          <w:sz w:val="28"/>
        </w:rPr>
        <w:t>
      2) сезіктілер мен айыпталушыларға өздерімен бірге сақтауға рұқсат етілген тамақ өнімдерін, заттар мен бұйымдарды алып жүруге, сонымен бірге науқастарға - өздерімен бірге медициналық-санитарлық бөлімнің жолға берген дәрі-дәрмектерін, баласы бар әйелдерге - оларды күтуге арналған заттарды алып жүруге рұқсат етіледі.</w:t>
      </w:r>
    </w:p>
    <w:bookmarkEnd w:id="262"/>
    <w:bookmarkStart w:name="z261" w:id="263"/>
    <w:p>
      <w:pPr>
        <w:spacing w:after="0"/>
        <w:ind w:left="0"/>
        <w:jc w:val="both"/>
      </w:pPr>
      <w:r>
        <w:rPr>
          <w:rFonts w:ascii="Times New Roman"/>
          <w:b w:val="false"/>
          <w:i w:val="false"/>
          <w:color w:val="000000"/>
          <w:sz w:val="28"/>
        </w:rPr>
        <w:t>
      261. Айдауылданушы адамдар тамақ өнімдерімен (құрғақ пайекпен) жүру жолында бірінші алмастыру пунктіне дейін, ал егер олар ауысып отырмаса, онда соңғы пункте дейін белгіленген норма бойынша қамтамасыз етіледі.</w:t>
      </w:r>
      <w:r>
        <w:br/>
      </w:r>
      <w:r>
        <w:rPr>
          <w:rFonts w:ascii="Times New Roman"/>
          <w:b w:val="false"/>
          <w:i w:val="false"/>
          <w:color w:val="000000"/>
          <w:sz w:val="28"/>
        </w:rPr>
        <w:t>
      Бір бағытта айдауылданушы адамның әрқайсысына немесе бір топ адамға азық-түлік аттестаты бекітілген нысан бойынша жазылып беріледі. Аттестаттың бір данасы тергеу изоляторының айдауыл бастығы арқылы айдауылданушыларды тапсырған уақытпен бір мезгілде қарауыл бастығына тапсырылады.</w:t>
      </w:r>
    </w:p>
    <w:bookmarkEnd w:id="263"/>
    <w:bookmarkStart w:name="z262" w:id="264"/>
    <w:p>
      <w:pPr>
        <w:spacing w:after="0"/>
        <w:ind w:left="0"/>
        <w:jc w:val="both"/>
      </w:pPr>
      <w:r>
        <w:rPr>
          <w:rFonts w:ascii="Times New Roman"/>
          <w:b w:val="false"/>
          <w:i w:val="false"/>
          <w:color w:val="000000"/>
          <w:sz w:val="28"/>
        </w:rPr>
        <w:t>
      262. Арнайы автомобильдермен айдауылдап жүру үшін әрбір автомобилдердің әрқайсысына кем дегенде үш айдауылдан тағайындалады, олардың ішінен айдауыл бастығы және бір бақылаушы арнайы бөлінген орында кузовқа орналасады, ал екінші айдауыл - жүргізушінің кабинасына орналасады. Айдауылдаушы адамдарға арналған есіктер бекітіліп жабылады. Автомобильмен әйелдер мен ер адамдарды бір мезгілде тасымалдауға, егер автомобильде ер адамды әйелдерден оқшаулауға мүмкіндік бар жекелеген жабылатын камераларға бөлінген жағдайда ғана рұқсат етіледі.</w:t>
      </w:r>
    </w:p>
    <w:bookmarkEnd w:id="264"/>
    <w:bookmarkStart w:name="z263" w:id="265"/>
    <w:p>
      <w:pPr>
        <w:spacing w:after="0"/>
        <w:ind w:left="0"/>
        <w:jc w:val="both"/>
      </w:pPr>
      <w:r>
        <w:rPr>
          <w:rFonts w:ascii="Times New Roman"/>
          <w:b w:val="false"/>
          <w:i w:val="false"/>
          <w:color w:val="000000"/>
          <w:sz w:val="28"/>
        </w:rPr>
        <w:t>
      263. Айдауылшыларды автомобильге отырғызар алдында айдауыл бастығы тиектердің, есіктер мен кузов камерасының дұрыстығын тексереді және кузовқа кіре беріске айдауыл қояды.</w:t>
      </w:r>
      <w:r>
        <w:br/>
      </w:r>
      <w:r>
        <w:rPr>
          <w:rFonts w:ascii="Times New Roman"/>
          <w:b w:val="false"/>
          <w:i w:val="false"/>
          <w:color w:val="000000"/>
          <w:sz w:val="28"/>
        </w:rPr>
        <w:t>
      Айдауылшыларды автомобильге отырғызуды айдауыл бастығы бір бірлеп дауыстап санап тұрып жеке өзі жүргізеді.</w:t>
      </w:r>
    </w:p>
    <w:bookmarkEnd w:id="265"/>
    <w:bookmarkStart w:name="z264" w:id="266"/>
    <w:p>
      <w:pPr>
        <w:spacing w:after="0"/>
        <w:ind w:left="0"/>
        <w:jc w:val="both"/>
      </w:pPr>
      <w:r>
        <w:rPr>
          <w:rFonts w:ascii="Times New Roman"/>
          <w:b w:val="false"/>
          <w:i w:val="false"/>
          <w:color w:val="000000"/>
          <w:sz w:val="28"/>
        </w:rPr>
        <w:t>
      264. Тергеу изоляторы темір жол станциясынан, әуежайдан (аэродромнан), пристаннан айтарлықтай алыс болған кезде қажет жағдайда осы мекемелердің әкімшіліктерімен келісім-шарт бойынша үй-жай жалға алынады, онда айдауылданушылардың поездың, ұшақтың келуін күтуде уақытша болулары үшін жылу беру пункттері ұйымдастырылады.</w:t>
      </w:r>
    </w:p>
    <w:bookmarkEnd w:id="266"/>
    <w:bookmarkStart w:name="z265" w:id="267"/>
    <w:p>
      <w:pPr>
        <w:spacing w:after="0"/>
        <w:ind w:left="0"/>
        <w:jc w:val="both"/>
      </w:pPr>
      <w:r>
        <w:rPr>
          <w:rFonts w:ascii="Times New Roman"/>
          <w:b w:val="false"/>
          <w:i w:val="false"/>
          <w:color w:val="000000"/>
          <w:sz w:val="28"/>
        </w:rPr>
        <w:t>
      265. Айдауыл бастығы алмасу пунктіне келіп, тергеу изоляторынан этаппен жөнелтуге жататын адамдарды және олардың жеке істері бар пакеттерді қабылдайды. Айдауылданушыларды және олардың жеке істері бар пакеттерді қабылдағаны туралы айдауыл бастығы тергеу изоляторында қалдырылған ілеспе тізімнің бір данасына қол қояды. Кезекші айдауыл бастығына екі дана ілеспе тізімді, жеке істері бар пакеттерді және жөнелтілетін адамдарға бекітілген үлгідегі азық-түлік аттестатын тапсырады.</w:t>
      </w:r>
      <w:r>
        <w:br/>
      </w:r>
      <w:r>
        <w:rPr>
          <w:rFonts w:ascii="Times New Roman"/>
          <w:b w:val="false"/>
          <w:i w:val="false"/>
          <w:color w:val="000000"/>
          <w:sz w:val="28"/>
        </w:rPr>
        <w:t>
      Айдауыл бастығы сезіктілер мен айыпталушыларды қабылдау және тапсыруға арналған ұйғарыммен жабдықталады.</w:t>
      </w:r>
    </w:p>
    <w:bookmarkEnd w:id="267"/>
    <w:bookmarkStart w:name="z266" w:id="268"/>
    <w:p>
      <w:pPr>
        <w:spacing w:after="0"/>
        <w:ind w:left="0"/>
        <w:jc w:val="both"/>
      </w:pPr>
      <w:r>
        <w:rPr>
          <w:rFonts w:ascii="Times New Roman"/>
          <w:b w:val="false"/>
          <w:i w:val="false"/>
          <w:color w:val="000000"/>
          <w:sz w:val="28"/>
        </w:rPr>
        <w:t>
      266. Станцияларда, пристандарда, әуежайларда қарауылдар мен айдауылдар арасында сезіктілер мен айыпталушыларды тапсыру және қабылдау тек күзет жоспарында белгіленген орындарда ғана жүргізіледі.</w:t>
      </w:r>
    </w:p>
    <w:bookmarkEnd w:id="268"/>
    <w:bookmarkStart w:name="z267" w:id="269"/>
    <w:p>
      <w:pPr>
        <w:spacing w:after="0"/>
        <w:ind w:left="0"/>
        <w:jc w:val="both"/>
      </w:pPr>
      <w:r>
        <w:rPr>
          <w:rFonts w:ascii="Times New Roman"/>
          <w:b w:val="false"/>
          <w:i w:val="false"/>
          <w:color w:val="000000"/>
          <w:sz w:val="28"/>
        </w:rPr>
        <w:t>
      267. Егер тергеу изоляторынан сезіктілер мен айыпталушылар бір автомобильмен бірнеше рейспен тасымалданса, айдауыл бастығы қамаудағыларды толық қабылдап, оларды тергеу изоляторында күзету үшін айдауылдың бір бөлігімен өзінің көмекшісін қалдырады, ал өзі бірінші рейспен кетеді және сезіктілер мен айыпталушыларды автомобильден дабыл айдауыл бастығының көмекшісі қалғандарды келесі рейспен айдауылдауды ұйымдастырады.</w:t>
      </w:r>
      <w:r>
        <w:br/>
      </w:r>
      <w:r>
        <w:rPr>
          <w:rFonts w:ascii="Times New Roman"/>
          <w:b w:val="false"/>
          <w:i w:val="false"/>
          <w:color w:val="000000"/>
          <w:sz w:val="28"/>
        </w:rPr>
        <w:t>
      Алмастыру пунктінен тергеу изоляторына бірнеше рейспен айдауылдау кезінде айдауыл бастығы күзетке және келген сезіктілер мен айыпталушыларды автомобильге отырғызуға басшылық жасайды және тергеу изоляторына соңғы рейспен келіп, барлық жеткізілгендерді тапсырады.</w:t>
      </w:r>
      <w:r>
        <w:br/>
      </w:r>
      <w:r>
        <w:rPr>
          <w:rFonts w:ascii="Times New Roman"/>
          <w:b w:val="false"/>
          <w:i w:val="false"/>
          <w:color w:val="000000"/>
          <w:sz w:val="28"/>
        </w:rPr>
        <w:t>
      Бір мезгілде бірнеше автомобильмен айдауылдап жүру кезінде сезіктілер мен айыпталушыларды автомобильдерге отырғызу айдауыл бастығының басшылығымен жүргізіледі. Әрбір автомобильге аға айдауыл тағайындалады. Автомобильдер айдауыл бастығы көрсеткен бағыт бойынша дербес жүреді. Айдауыл бастығы колоннаның бас жағында жүреді. Ол келгенше сезіктілер мен айыпталушылар автомобильден түсірілмейді.</w:t>
      </w:r>
    </w:p>
    <w:bookmarkEnd w:id="269"/>
    <w:bookmarkStart w:name="z268" w:id="270"/>
    <w:p>
      <w:pPr>
        <w:spacing w:after="0"/>
        <w:ind w:left="0"/>
        <w:jc w:val="both"/>
      </w:pPr>
      <w:r>
        <w:rPr>
          <w:rFonts w:ascii="Times New Roman"/>
          <w:b w:val="false"/>
          <w:i w:val="false"/>
          <w:color w:val="000000"/>
          <w:sz w:val="28"/>
        </w:rPr>
        <w:t>
      268. Өтіп бара жатқан жоспарлы қарауылға тапсыру үшін айдалушы адамдар, поезд қысқа уақытқа ғана тоқтаған жағдайда арнайы вагон тоқтайтын жерге поезд келерден 15 минут бұрын жеткізіледі.</w:t>
      </w:r>
    </w:p>
    <w:bookmarkEnd w:id="270"/>
    <w:bookmarkStart w:name="z269" w:id="271"/>
    <w:p>
      <w:pPr>
        <w:spacing w:after="0"/>
        <w:ind w:left="0"/>
        <w:jc w:val="both"/>
      </w:pPr>
      <w:r>
        <w:rPr>
          <w:rFonts w:ascii="Times New Roman"/>
          <w:b w:val="false"/>
          <w:i w:val="false"/>
          <w:color w:val="000000"/>
          <w:sz w:val="28"/>
        </w:rPr>
        <w:t>
      269. Автомобильден арнайы вагонға және бұрын кері айдауылдап жүру алдын ала белгіленген бағыт бойынша 3-8 адамдық топпен жүргізіледі. Айдауылдау алдында айдауыл бастығы поздың қай жолға келетінін және арнайы вагонның тоқтайтын орнын нақтылайды.</w:t>
      </w:r>
    </w:p>
    <w:bookmarkEnd w:id="271"/>
    <w:bookmarkStart w:name="z270" w:id="272"/>
    <w:p>
      <w:pPr>
        <w:spacing w:after="0"/>
        <w:ind w:left="0"/>
        <w:jc w:val="both"/>
      </w:pPr>
      <w:r>
        <w:rPr>
          <w:rFonts w:ascii="Times New Roman"/>
          <w:b w:val="false"/>
          <w:i w:val="false"/>
          <w:color w:val="000000"/>
          <w:sz w:val="28"/>
        </w:rPr>
        <w:t>
      270. Алмастыру пунктінде (автомобильден арнайы вагонға, автомобильге отырғызу және түсіру кезінде, арнайы вагонда алмастыру уақытында) айдауылдау кезіндегі күзетті айдауылдар екі қатар болып тұрып жүзеге асырылады. Бірінші қатардың айдауылдары этаптандырылғандарды тікелей күзете отырып, олардың айналасына шеткі қатардан 2-3 метр орналасады. Айдауылдардың әрқайсысына нақты айдалушы адам бекітіледі, оларда үздіксіз бақылауды ұсынады. Қашуға бейім адамдар колоннаның ортасына шоғырландырылады, оларды күзету күшейтіледі. Қажет болған жағдайда бұндай санаттағы адамдарды жеке айдауылдайды.</w:t>
      </w:r>
      <w:r>
        <w:br/>
      </w:r>
      <w:r>
        <w:rPr>
          <w:rFonts w:ascii="Times New Roman"/>
          <w:b w:val="false"/>
          <w:i w:val="false"/>
          <w:color w:val="000000"/>
          <w:sz w:val="28"/>
        </w:rPr>
        <w:t>
      Екінші қатардағы айдауылдар дер кезінде қашудың алдын алу, күзеттегілерге бөгде адамдарды жібермеу және айдауыл бастығына поездардың және көрші жолдарда маневр жасаушы паровоздардың жақындап қалғанын ескерту маңыздылығын сақтай отырып, айдауылдаушыларды 8-10 метр орналастырады.</w:t>
      </w:r>
    </w:p>
    <w:bookmarkEnd w:id="272"/>
    <w:bookmarkStart w:name="z271" w:id="273"/>
    <w:p>
      <w:pPr>
        <w:spacing w:after="0"/>
        <w:ind w:left="0"/>
        <w:jc w:val="both"/>
      </w:pPr>
      <w:r>
        <w:rPr>
          <w:rFonts w:ascii="Times New Roman"/>
          <w:b w:val="false"/>
          <w:i w:val="false"/>
          <w:color w:val="000000"/>
          <w:sz w:val="28"/>
        </w:rPr>
        <w:t>
      271. Арнайы вагонның келуі бойынша айдауыл бастығы қарауыл бастығына сезіктілер мен айыпталушыларды қабылдау-тапсыру туралы ұйғарымды ұсынады, қарауыл бастығынан осындай ұйғарымды талап етеді және бұдан соң тапсыруға және қабылдауға кіріседі. Айдауыл бастығы қарауыл бастығына айдалушы адамдарды, айдауылданушылардың жеке істері бар пакеттерді, ілеспе тізімнің бір данасы және азық-түлік аттестатын тапсырады. Сонымен бірге қамаудағылардың айдауыл бастығы </w:t>
      </w:r>
      <w:r>
        <w:rPr>
          <w:rFonts w:ascii="Times New Roman"/>
          <w:b w:val="false"/>
          <w:i w:val="false"/>
          <w:color w:val="000000"/>
          <w:sz w:val="28"/>
        </w:rPr>
        <w:t>белгіленген</w:t>
      </w:r>
      <w:r>
        <w:rPr>
          <w:rFonts w:ascii="Times New Roman"/>
          <w:b w:val="false"/>
          <w:i w:val="false"/>
          <w:color w:val="000000"/>
          <w:sz w:val="28"/>
        </w:rPr>
        <w:t xml:space="preserve"> тәртіппен қарауыл бастығына тапсыратын бағалы заттарынан басқа жеке заттары олардың өздеріне қалады.</w:t>
      </w:r>
      <w:r>
        <w:br/>
      </w:r>
      <w:r>
        <w:rPr>
          <w:rFonts w:ascii="Times New Roman"/>
          <w:b w:val="false"/>
          <w:i w:val="false"/>
          <w:color w:val="000000"/>
          <w:sz w:val="28"/>
        </w:rPr>
        <w:t>
      Жоспары бағыттың қарауыл бастығы сезіктілер мен айыпталушылар мен олардың жеке істері бар пакеттерді қабылдағаны туралы ілеспе тізімге қол қояды.</w:t>
      </w:r>
    </w:p>
    <w:bookmarkEnd w:id="273"/>
    <w:bookmarkStart w:name="z272" w:id="274"/>
    <w:p>
      <w:pPr>
        <w:spacing w:after="0"/>
        <w:ind w:left="0"/>
        <w:jc w:val="both"/>
      </w:pPr>
      <w:r>
        <w:rPr>
          <w:rFonts w:ascii="Times New Roman"/>
          <w:b w:val="false"/>
          <w:i w:val="false"/>
          <w:color w:val="000000"/>
          <w:sz w:val="28"/>
        </w:rPr>
        <w:t>
      272. Жеткізілгендерді тапсырған соң айдауыл бастығы келген сезіктілер мен айыпталушыларды (егер олар келсе) тергеу изоляторына жеткізу үшін оларды қабылдайды. Алмастыру пунктінен келген соң айдауыл бастығы қарауылдан қабылданған жеке істер бар пакеттерді, азық-түлік аттестаттары, сондай-ақ жоспарлы бағыт қарауылына тапсырылған адамдардың құжаттарын кезекшіге тапсырады.</w:t>
      </w:r>
    </w:p>
    <w:bookmarkEnd w:id="274"/>
    <w:bookmarkStart w:name="z273" w:id="275"/>
    <w:p>
      <w:pPr>
        <w:spacing w:after="0"/>
        <w:ind w:left="0"/>
        <w:jc w:val="both"/>
      </w:pPr>
      <w:r>
        <w:rPr>
          <w:rFonts w:ascii="Times New Roman"/>
          <w:b w:val="false"/>
          <w:i w:val="false"/>
          <w:color w:val="000000"/>
          <w:sz w:val="28"/>
        </w:rPr>
        <w:t>
      273. Тергеу изоляторының айдауылы вагонда алмастыру уақытында: тапсыру кезінде - жоспарлы бағыт қарауылының бастығы есепті қайталанғанға дейінгі; қабылдау кезінде - тергеу изоляторы айдауылдың бастығы есепті қайталаған соңғы уақыттағы қашу үшін жауап береді.</w:t>
      </w:r>
    </w:p>
    <w:bookmarkEnd w:id="275"/>
    <w:bookmarkStart w:name="z274" w:id="276"/>
    <w:p>
      <w:pPr>
        <w:spacing w:after="0"/>
        <w:ind w:left="0"/>
        <w:jc w:val="both"/>
      </w:pPr>
      <w:r>
        <w:rPr>
          <w:rFonts w:ascii="Times New Roman"/>
          <w:b w:val="false"/>
          <w:i w:val="false"/>
          <w:color w:val="000000"/>
          <w:sz w:val="28"/>
        </w:rPr>
        <w:t>
      274. Жоспарлы бағыт қарауылының бастығы сезіктілер мен айыпталушыларды қабылдаудан бас тарқан әрбір жағдайда тергеу изоляторының айдауыл бастығының және жоспарлы бағыт қарауылы бастығының қолдарымен акт жазылады, онда қабылданғандардың саны, олардың тектері, аты-жөндері және бас тарту себебі көрсетіледі. Акт тергеу изоляторының бастығына беріледі. Поезд аз уақытқа тоқтаған кезде актіде тек қабылданған адамдардың саны және оларды қабылдаудан бас тарту себебі ғана көрсетіледі.</w:t>
      </w:r>
    </w:p>
    <w:bookmarkEnd w:id="276"/>
    <w:bookmarkStart w:name="z275" w:id="27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 қосымша  </w:t>
      </w:r>
    </w:p>
    <w:bookmarkEnd w:id="277"/>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ҚАЖК ҚАЖД-нің бастығы</w:t>
      </w:r>
      <w:r>
        <w:br/>
      </w:r>
      <w:r>
        <w:rPr>
          <w:rFonts w:ascii="Times New Roman"/>
          <w:b w:val="false"/>
          <w:i w:val="false"/>
          <w:color w:val="000000"/>
          <w:sz w:val="28"/>
        </w:rPr>
        <w:t>
________________________</w:t>
      </w:r>
      <w:r>
        <w:br/>
      </w:r>
      <w:r>
        <w:rPr>
          <w:rFonts w:ascii="Times New Roman"/>
          <w:b w:val="false"/>
          <w:i w:val="false"/>
          <w:color w:val="000000"/>
          <w:sz w:val="28"/>
        </w:rPr>
        <w:t>
________________________</w:t>
      </w:r>
    </w:p>
    <w:p>
      <w:pPr>
        <w:spacing w:after="0"/>
        <w:ind w:left="0"/>
        <w:jc w:val="left"/>
      </w:pPr>
      <w:r>
        <w:rPr>
          <w:rFonts w:ascii="Times New Roman"/>
          <w:b/>
          <w:i w:val="false"/>
          <w:color w:val="000000"/>
        </w:rPr>
        <w:t xml:space="preserve"> N _______ тергеу изоляторының сыртқы күзеті күзет орындарының</w:t>
      </w:r>
      <w:r>
        <w:br/>
      </w:r>
      <w:r>
        <w:rPr>
          <w:rFonts w:ascii="Times New Roman"/>
          <w:b/>
          <w:i w:val="false"/>
          <w:color w:val="000000"/>
        </w:rPr>
        <w:t>
ТАБЕЛІ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Күзет | Күзет |Күзет орны|Не күзетіледі|Күзет орнының|  Ерекше</w:t>
      </w:r>
      <w:r>
        <w:br/>
      </w:r>
      <w:r>
        <w:rPr>
          <w:rFonts w:ascii="Times New Roman"/>
          <w:b w:val="false"/>
          <w:i w:val="false"/>
          <w:color w:val="000000"/>
          <w:sz w:val="28"/>
        </w:rPr>
        <w:t>
орнының|орнының|   қайда  |             | жабдықталуы | белгілер</w:t>
      </w:r>
      <w:r>
        <w:br/>
      </w:r>
      <w:r>
        <w:rPr>
          <w:rFonts w:ascii="Times New Roman"/>
          <w:b w:val="false"/>
          <w:i w:val="false"/>
          <w:color w:val="000000"/>
          <w:sz w:val="28"/>
        </w:rPr>
        <w:t>
номері|сипаты |орнатылған|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N_______ тергеу изоляторының бастығы        (қолы)</w:t>
      </w:r>
    </w:p>
    <w:bookmarkStart w:name="z276" w:id="27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 қосымша  </w:t>
      </w:r>
    </w:p>
    <w:bookmarkEnd w:id="278"/>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ҚАЖК ҚАЖД-нің бастығы</w:t>
      </w:r>
    </w:p>
    <w:p>
      <w:pPr>
        <w:spacing w:after="0"/>
        <w:ind w:left="0"/>
        <w:jc w:val="left"/>
      </w:pPr>
      <w:r>
        <w:rPr>
          <w:rFonts w:ascii="Times New Roman"/>
          <w:b/>
          <w:i w:val="false"/>
          <w:color w:val="000000"/>
        </w:rPr>
        <w:t xml:space="preserve"> N _______ тергеу изоляторының ішкі күзеті күзет орындарының</w:t>
      </w:r>
      <w:r>
        <w:br/>
      </w:r>
      <w:r>
        <w:rPr>
          <w:rFonts w:ascii="Times New Roman"/>
          <w:b/>
          <w:i w:val="false"/>
          <w:color w:val="000000"/>
        </w:rPr>
        <w:t>
ТАБЕЛІ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Күзет | Күзет |Күзет орны|Не күзетіледі|Күзет орнының|  Ерекше</w:t>
      </w:r>
      <w:r>
        <w:br/>
      </w:r>
      <w:r>
        <w:rPr>
          <w:rFonts w:ascii="Times New Roman"/>
          <w:b w:val="false"/>
          <w:i w:val="false"/>
          <w:color w:val="000000"/>
          <w:sz w:val="28"/>
        </w:rPr>
        <w:t>
орнының|орнының|   қайда  |             | жабдықталуы | белгілер</w:t>
      </w:r>
      <w:r>
        <w:br/>
      </w:r>
      <w:r>
        <w:rPr>
          <w:rFonts w:ascii="Times New Roman"/>
          <w:b w:val="false"/>
          <w:i w:val="false"/>
          <w:color w:val="000000"/>
          <w:sz w:val="28"/>
        </w:rPr>
        <w:t>
номері|сипаты |орнатылған|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N_______ тергеу изоляторының бастығы        (қолы)</w:t>
      </w:r>
    </w:p>
    <w:bookmarkStart w:name="z277" w:id="27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 қосымша  </w:t>
      </w:r>
    </w:p>
    <w:bookmarkEnd w:id="279"/>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ҚАЖК ҚАЖД-нің бастығы</w:t>
      </w:r>
      <w:r>
        <w:br/>
      </w:r>
      <w:r>
        <w:rPr>
          <w:rFonts w:ascii="Times New Roman"/>
          <w:b w:val="false"/>
          <w:i w:val="false"/>
          <w:color w:val="000000"/>
          <w:sz w:val="28"/>
        </w:rPr>
        <w:t>
________________________</w:t>
      </w:r>
      <w:r>
        <w:br/>
      </w:r>
      <w:r>
        <w:rPr>
          <w:rFonts w:ascii="Times New Roman"/>
          <w:b w:val="false"/>
          <w:i w:val="false"/>
          <w:color w:val="000000"/>
          <w:sz w:val="28"/>
        </w:rPr>
        <w:t>
________________________</w:t>
      </w:r>
    </w:p>
    <w:p>
      <w:pPr>
        <w:spacing w:after="0"/>
        <w:ind w:left="0"/>
        <w:jc w:val="left"/>
      </w:pPr>
      <w:r>
        <w:rPr>
          <w:rFonts w:ascii="Times New Roman"/>
          <w:b/>
          <w:i w:val="false"/>
          <w:color w:val="000000"/>
        </w:rPr>
        <w:t xml:space="preserve"> N __________ тергеу изоляторының корпустық бөлімшелерінің</w:t>
      </w:r>
      <w:r>
        <w:br/>
      </w:r>
      <w:r>
        <w:rPr>
          <w:rFonts w:ascii="Times New Roman"/>
          <w:b/>
          <w:i w:val="false"/>
          <w:color w:val="000000"/>
        </w:rPr>
        <w:t>
ТАБЕЛІ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Бөлімшенің|Орналасқан|Бөлімшенің құрамына|Камералардың саны|Ескерту</w:t>
      </w:r>
      <w:r>
        <w:br/>
      </w:r>
      <w:r>
        <w:rPr>
          <w:rFonts w:ascii="Times New Roman"/>
          <w:b w:val="false"/>
          <w:i w:val="false"/>
          <w:color w:val="000000"/>
          <w:sz w:val="28"/>
        </w:rPr>
        <w:t>
  номері  |   жері   |кіретін ішкі күзет |_________________|</w:t>
      </w:r>
      <w:r>
        <w:br/>
      </w:r>
      <w:r>
        <w:rPr>
          <w:rFonts w:ascii="Times New Roman"/>
          <w:b w:val="false"/>
          <w:i w:val="false"/>
          <w:color w:val="000000"/>
          <w:sz w:val="28"/>
        </w:rPr>
        <w:t>
          |          |     орындары      |жалпы|  аз  |кар.|</w:t>
      </w:r>
      <w:r>
        <w:br/>
      </w:r>
      <w:r>
        <w:rPr>
          <w:rFonts w:ascii="Times New Roman"/>
          <w:b w:val="false"/>
          <w:i w:val="false"/>
          <w:color w:val="000000"/>
          <w:sz w:val="28"/>
        </w:rPr>
        <w:t>
          |          |                   |     |орынды|цер.|</w:t>
      </w:r>
      <w:r>
        <w:br/>
      </w:r>
      <w:r>
        <w:rPr>
          <w:rFonts w:ascii="Times New Roman"/>
          <w:b w:val="false"/>
          <w:i w:val="false"/>
          <w:color w:val="000000"/>
          <w:sz w:val="28"/>
        </w:rPr>
        <w:t>
          |          |                   |     |      |лер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1.         1 корп.    N 1, N 2, N 3         3     4      4 </w:t>
      </w:r>
      <w:r>
        <w:br/>
      </w:r>
      <w:r>
        <w:rPr>
          <w:rFonts w:ascii="Times New Roman"/>
          <w:b w:val="false"/>
          <w:i w:val="false"/>
          <w:color w:val="000000"/>
          <w:sz w:val="28"/>
        </w:rPr>
        <w:t>
           1 қабаты   күзет орынд.</w:t>
      </w:r>
    </w:p>
    <w:p>
      <w:pPr>
        <w:spacing w:after="0"/>
        <w:ind w:left="0"/>
        <w:jc w:val="both"/>
      </w:pPr>
      <w:r>
        <w:rPr>
          <w:rFonts w:ascii="Times New Roman"/>
          <w:b w:val="false"/>
          <w:i w:val="false"/>
          <w:color w:val="000000"/>
          <w:sz w:val="28"/>
        </w:rPr>
        <w:t>2.         2 корп.</w:t>
      </w:r>
      <w:r>
        <w:br/>
      </w:r>
      <w:r>
        <w:rPr>
          <w:rFonts w:ascii="Times New Roman"/>
          <w:b w:val="false"/>
          <w:i w:val="false"/>
          <w:color w:val="000000"/>
          <w:sz w:val="28"/>
        </w:rPr>
        <w:t>
           1 қабаты</w:t>
      </w:r>
    </w:p>
    <w:p>
      <w:pPr>
        <w:spacing w:after="0"/>
        <w:ind w:left="0"/>
        <w:jc w:val="both"/>
      </w:pPr>
      <w:r>
        <w:rPr>
          <w:rFonts w:ascii="Times New Roman"/>
          <w:b w:val="false"/>
          <w:i w:val="false"/>
          <w:color w:val="000000"/>
          <w:sz w:val="28"/>
        </w:rPr>
        <w:t>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N_______ тергеу изоляторының бастығы         (қолы)</w:t>
      </w:r>
    </w:p>
    <w:bookmarkStart w:name="z278" w:id="28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4 қосымша  </w:t>
      </w:r>
    </w:p>
    <w:bookmarkEnd w:id="280"/>
    <w:p>
      <w:pPr>
        <w:spacing w:after="0"/>
        <w:ind w:left="0"/>
        <w:jc w:val="left"/>
      </w:pPr>
      <w:r>
        <w:rPr>
          <w:rFonts w:ascii="Times New Roman"/>
          <w:b/>
          <w:i w:val="false"/>
          <w:color w:val="000000"/>
        </w:rPr>
        <w:t xml:space="preserve"> _______қ. N ___ тергеу изоляторының кезекші</w:t>
      </w:r>
      <w:r>
        <w:br/>
      </w:r>
      <w:r>
        <w:rPr>
          <w:rFonts w:ascii="Times New Roman"/>
          <w:b/>
          <w:i w:val="false"/>
          <w:color w:val="000000"/>
        </w:rPr>
        <w:t>
ауысымдарының қызмет өткеруін тексеру</w:t>
      </w:r>
      <w:r>
        <w:br/>
      </w:r>
      <w:r>
        <w:rPr>
          <w:rFonts w:ascii="Times New Roman"/>
          <w:b/>
          <w:i w:val="false"/>
          <w:color w:val="000000"/>
        </w:rPr>
        <w:t>
КЕСТЕСІ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N |лауазымы, атағы,|тексерілетін| Тексеру | Тексеру |Ескерту </w:t>
      </w:r>
      <w:r>
        <w:br/>
      </w:r>
      <w:r>
        <w:rPr>
          <w:rFonts w:ascii="Times New Roman"/>
          <w:b w:val="false"/>
          <w:i w:val="false"/>
          <w:color w:val="000000"/>
          <w:sz w:val="28"/>
        </w:rPr>
        <w:t>
р/с| тегі, аты-жөні |ауысымның N |   күні  | уақыты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         1. Лауазымы, атағы, тегі, аты-жөні.</w:t>
      </w:r>
      <w:r>
        <w:br/>
      </w:r>
      <w:r>
        <w:rPr>
          <w:rFonts w:ascii="Times New Roman"/>
          <w:b w:val="false"/>
          <w:i w:val="false"/>
          <w:color w:val="000000"/>
          <w:sz w:val="28"/>
        </w:rPr>
        <w:t>
                      2.</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N_____ тергеу изоляторының бастығы         (қолы)</w:t>
      </w:r>
    </w:p>
    <w:bookmarkStart w:name="z279" w:id="281"/>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5 қосымша  </w:t>
      </w:r>
    </w:p>
    <w:bookmarkEnd w:id="281"/>
    <w:p>
      <w:pPr>
        <w:spacing w:after="0"/>
        <w:ind w:left="0"/>
        <w:jc w:val="left"/>
      </w:pPr>
      <w:r>
        <w:rPr>
          <w:rFonts w:ascii="Times New Roman"/>
          <w:b/>
          <w:i w:val="false"/>
          <w:color w:val="000000"/>
        </w:rPr>
        <w:t xml:space="preserve"> Ұйғарым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(лауазымы, атағы, тегі мен аты-жөні)</w:t>
      </w:r>
    </w:p>
    <w:p>
      <w:pPr>
        <w:spacing w:after="0"/>
        <w:ind w:left="0"/>
        <w:jc w:val="both"/>
      </w:pPr>
      <w:r>
        <w:rPr>
          <w:rFonts w:ascii="Times New Roman"/>
          <w:b w:val="false"/>
          <w:i w:val="false"/>
          <w:color w:val="000000"/>
          <w:sz w:val="28"/>
        </w:rPr>
        <w:t>      200 ж. " " _____________ сағаттан " " бастап N _____ ауысымдағы жеке құрамның қызмет атқаруын тұтқиылдан тексеру ұсынылады.</w:t>
      </w:r>
      <w:r>
        <w:br/>
      </w:r>
      <w:r>
        <w:rPr>
          <w:rFonts w:ascii="Times New Roman"/>
          <w:b w:val="false"/>
          <w:i w:val="false"/>
          <w:color w:val="000000"/>
          <w:sz w:val="28"/>
        </w:rPr>
        <w:t>
      Тексеру нәтижелері жөнінде күзет орны ведомостерінде, сондай-ақ корпустық бөлімшелер бойынша кезекшілік атқару кітаптарында және тергеу изоляторы бойынша кезекшілік атқару кітабында жазба жасалсын.</w:t>
      </w:r>
    </w:p>
    <w:p>
      <w:pPr>
        <w:spacing w:after="0"/>
        <w:ind w:left="0"/>
        <w:jc w:val="both"/>
      </w:pPr>
      <w:r>
        <w:rPr>
          <w:rFonts w:ascii="Times New Roman"/>
          <w:b w:val="false"/>
          <w:i w:val="false"/>
          <w:color w:val="000000"/>
          <w:sz w:val="28"/>
        </w:rPr>
        <w:t>      N___________ тергеу изоляторының бастығы</w:t>
      </w:r>
      <w:r>
        <w:br/>
      </w:r>
      <w:r>
        <w:rPr>
          <w:rFonts w:ascii="Times New Roman"/>
          <w:b w:val="false"/>
          <w:i w:val="false"/>
          <w:color w:val="000000"/>
          <w:sz w:val="28"/>
        </w:rPr>
        <w:t>
      (атағы) _______________ (қолы)__________</w:t>
      </w:r>
    </w:p>
    <w:p>
      <w:pPr>
        <w:spacing w:after="0"/>
        <w:ind w:left="0"/>
        <w:jc w:val="both"/>
      </w:pPr>
      <w:r>
        <w:rPr>
          <w:rFonts w:ascii="Times New Roman"/>
          <w:b w:val="false"/>
          <w:i w:val="false"/>
          <w:color w:val="000000"/>
          <w:sz w:val="28"/>
        </w:rPr>
        <w:t>      200 ж. " " _____________</w:t>
      </w:r>
    </w:p>
    <w:bookmarkStart w:name="z280" w:id="282"/>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6 қосымша  </w:t>
      </w:r>
    </w:p>
    <w:bookmarkEnd w:id="282"/>
    <w:p>
      <w:pPr>
        <w:spacing w:after="0"/>
        <w:ind w:left="0"/>
        <w:jc w:val="left"/>
      </w:pPr>
      <w:r>
        <w:rPr>
          <w:rFonts w:ascii="Times New Roman"/>
          <w:b/>
          <w:i w:val="false"/>
          <w:color w:val="000000"/>
        </w:rPr>
        <w:t xml:space="preserve"> Тергеу изоляторы бойынша кезекшілік кітабы</w:t>
      </w:r>
    </w:p>
    <w:p>
      <w:pPr>
        <w:spacing w:after="0"/>
        <w:ind w:left="0"/>
        <w:jc w:val="both"/>
      </w:pPr>
      <w:r>
        <w:rPr>
          <w:rFonts w:ascii="Times New Roman"/>
          <w:b w:val="false"/>
          <w:i w:val="false"/>
          <w:color w:val="000000"/>
          <w:sz w:val="28"/>
        </w:rPr>
        <w:t>200 жылғы. " "____________Басталды:</w:t>
      </w:r>
      <w:r>
        <w:br/>
      </w:r>
      <w:r>
        <w:rPr>
          <w:rFonts w:ascii="Times New Roman"/>
          <w:b w:val="false"/>
          <w:i w:val="false"/>
          <w:color w:val="000000"/>
          <w:sz w:val="28"/>
        </w:rPr>
        <w:t>
200 жылғы " "____________ Аяқталды:</w:t>
      </w:r>
    </w:p>
    <w:p>
      <w:pPr>
        <w:spacing w:after="0"/>
        <w:ind w:left="0"/>
        <w:jc w:val="both"/>
      </w:pPr>
      <w:r>
        <w:rPr>
          <w:rFonts w:ascii="Times New Roman"/>
          <w:b w:val="false"/>
          <w:i w:val="false"/>
          <w:color w:val="000000"/>
          <w:sz w:val="28"/>
        </w:rPr>
        <w:t>Ішкі жағы</w:t>
      </w:r>
      <w:r>
        <w:br/>
      </w:r>
      <w:r>
        <w:rPr>
          <w:rFonts w:ascii="Times New Roman"/>
          <w:b w:val="false"/>
          <w:i w:val="false"/>
          <w:color w:val="000000"/>
          <w:sz w:val="28"/>
        </w:rPr>
        <w:t>
      Тергеу изоляторы бойынша кезекшілік кітабында еркіндік түрде мына жазбалар жазылады:</w:t>
      </w:r>
      <w:r>
        <w:br/>
      </w:r>
      <w:r>
        <w:rPr>
          <w:rFonts w:ascii="Times New Roman"/>
          <w:b w:val="false"/>
          <w:i w:val="false"/>
          <w:color w:val="000000"/>
          <w:sz w:val="28"/>
        </w:rPr>
        <w:t>
      1) кезекшілікті қабылдау мен тапсыру;</w:t>
      </w:r>
      <w:r>
        <w:br/>
      </w:r>
      <w:r>
        <w:rPr>
          <w:rFonts w:ascii="Times New Roman"/>
          <w:b w:val="false"/>
          <w:i w:val="false"/>
          <w:color w:val="000000"/>
          <w:sz w:val="28"/>
        </w:rPr>
        <w:t>
      2) кезекшілікті қабылдау кезінде табылған кемшіліктерді және оларды жою бойынша шаралар;</w:t>
      </w:r>
      <w:r>
        <w:br/>
      </w:r>
      <w:r>
        <w:rPr>
          <w:rFonts w:ascii="Times New Roman"/>
          <w:b w:val="false"/>
          <w:i w:val="false"/>
          <w:color w:val="000000"/>
          <w:sz w:val="28"/>
        </w:rPr>
        <w:t>
      3) сезіктілерді және айыпталушыларды қабылдау-тапсыруды;</w:t>
      </w:r>
      <w:r>
        <w:br/>
      </w:r>
      <w:r>
        <w:rPr>
          <w:rFonts w:ascii="Times New Roman"/>
          <w:b w:val="false"/>
          <w:i w:val="false"/>
          <w:color w:val="000000"/>
          <w:sz w:val="28"/>
        </w:rPr>
        <w:t>
      4) күзетшінің қаруды және оқ-дәріні, арнайы құралдарды, кілттерді қабылдау-тапсыру;</w:t>
      </w:r>
      <w:r>
        <w:br/>
      </w:r>
      <w:r>
        <w:rPr>
          <w:rFonts w:ascii="Times New Roman"/>
          <w:b w:val="false"/>
          <w:i w:val="false"/>
          <w:color w:val="000000"/>
          <w:sz w:val="28"/>
        </w:rPr>
        <w:t>
      5) кезекшілік уақытында тергеу изоляторында орын алған оқиғалар;</w:t>
      </w:r>
      <w:r>
        <w:br/>
      </w:r>
      <w:r>
        <w:rPr>
          <w:rFonts w:ascii="Times New Roman"/>
          <w:b w:val="false"/>
          <w:i w:val="false"/>
          <w:color w:val="000000"/>
          <w:sz w:val="28"/>
        </w:rPr>
        <w:t>
      6) кезекшілік барысында күзет орындарының және күзет техникалық құралдардың табылған ақаулықтарды табу кезінде (дабыл беру, байланыс, жарықтандыру, торлар, құлыптар және т.б.);</w:t>
      </w:r>
      <w:r>
        <w:br/>
      </w:r>
      <w:r>
        <w:rPr>
          <w:rFonts w:ascii="Times New Roman"/>
          <w:b w:val="false"/>
          <w:i w:val="false"/>
          <w:color w:val="000000"/>
          <w:sz w:val="28"/>
        </w:rPr>
        <w:t>
      7) күзет бойынша, режимдік бөлімнің камераларды техникалық тексерісінің жүргізілуі туралы, жоспарлы тінту бұйрықтарын орындау;</w:t>
      </w:r>
      <w:r>
        <w:br/>
      </w:r>
      <w:r>
        <w:rPr>
          <w:rFonts w:ascii="Times New Roman"/>
          <w:b w:val="false"/>
          <w:i w:val="false"/>
          <w:color w:val="000000"/>
          <w:sz w:val="28"/>
        </w:rPr>
        <w:t>
      8) кезекшілікпен және оның орынбасарымен жүргізілген күзет қызметін атқарылуын тексеру;</w:t>
      </w:r>
      <w:r>
        <w:br/>
      </w:r>
      <w:r>
        <w:rPr>
          <w:rFonts w:ascii="Times New Roman"/>
          <w:b w:val="false"/>
          <w:i w:val="false"/>
          <w:color w:val="000000"/>
          <w:sz w:val="28"/>
        </w:rPr>
        <w:t>
      9) тергеу изоляторының бастығымен немесе өзге де тексеретін адамдармен кезекші ауысымның қызметін атқаруын тексерулер;</w:t>
      </w:r>
      <w:r>
        <w:br/>
      </w:r>
      <w:r>
        <w:rPr>
          <w:rFonts w:ascii="Times New Roman"/>
          <w:b w:val="false"/>
          <w:i w:val="false"/>
          <w:color w:val="000000"/>
          <w:sz w:val="28"/>
        </w:rPr>
        <w:t>
      10) бақылаушыларды күзет орындары бойынша орналастыруда кезекшіліктің барысында бақылаушыларды постылар бойынша өзгерістерге немесе кезекшілікке келмегендерге, кешіккендерге, ауырып қалғандар;</w:t>
      </w:r>
      <w:r>
        <w:br/>
      </w:r>
      <w:r>
        <w:rPr>
          <w:rFonts w:ascii="Times New Roman"/>
          <w:b w:val="false"/>
          <w:i w:val="false"/>
          <w:color w:val="000000"/>
          <w:sz w:val="28"/>
        </w:rPr>
        <w:t>
      11) қосымша уақытша күзет орындарын қою, сонымен қатар денсаулық сақтау органдарының емдеу мекемелерінде;</w:t>
      </w:r>
      <w:r>
        <w:br/>
      </w:r>
      <w:r>
        <w:rPr>
          <w:rFonts w:ascii="Times New Roman"/>
          <w:b w:val="false"/>
          <w:i w:val="false"/>
          <w:color w:val="000000"/>
          <w:sz w:val="28"/>
        </w:rPr>
        <w:t>
      12) тергеу изоляторынан тағайындалған бақылаушылардың құрамы көрсетілген айдауыл туралы, оның кету орыны мен уақыты, айдауылдағылардың саны, айдауылды нұсқаушы адамдар, және айдауылдың оралу уақыты;</w:t>
      </w:r>
      <w:r>
        <w:br/>
      </w:r>
      <w:r>
        <w:rPr>
          <w:rFonts w:ascii="Times New Roman"/>
          <w:b w:val="false"/>
          <w:i w:val="false"/>
          <w:color w:val="000000"/>
          <w:sz w:val="28"/>
        </w:rPr>
        <w:t>
      13) тергеу изоляторына қайта келген және одан шыққан сезіктілер, айыпталушылардың саны туралы.</w:t>
      </w:r>
    </w:p>
    <w:bookmarkStart w:name="z281" w:id="28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7 қосымша  </w:t>
      </w:r>
    </w:p>
    <w:bookmarkEnd w:id="283"/>
    <w:p>
      <w:pPr>
        <w:spacing w:after="0"/>
        <w:ind w:left="0"/>
        <w:jc w:val="left"/>
      </w:pPr>
      <w:r>
        <w:rPr>
          <w:rFonts w:ascii="Times New Roman"/>
          <w:b/>
          <w:i w:val="false"/>
          <w:color w:val="000000"/>
        </w:rPr>
        <w:t xml:space="preserve"> Корпустық бөлімше бойынша кезекшіліктің кітабы</w:t>
      </w:r>
    </w:p>
    <w:p>
      <w:pPr>
        <w:spacing w:after="0"/>
        <w:ind w:left="0"/>
        <w:jc w:val="both"/>
      </w:pPr>
      <w:r>
        <w:rPr>
          <w:rFonts w:ascii="Times New Roman"/>
          <w:b w:val="false"/>
          <w:i w:val="false"/>
          <w:color w:val="000000"/>
          <w:sz w:val="28"/>
        </w:rPr>
        <w:t>200 жылдың " "____________Басталды:</w:t>
      </w:r>
      <w:r>
        <w:br/>
      </w:r>
      <w:r>
        <w:rPr>
          <w:rFonts w:ascii="Times New Roman"/>
          <w:b w:val="false"/>
          <w:i w:val="false"/>
          <w:color w:val="000000"/>
          <w:sz w:val="28"/>
        </w:rPr>
        <w:t>
200 жылдың " "____________Аяқталды:</w:t>
      </w:r>
    </w:p>
    <w:p>
      <w:pPr>
        <w:spacing w:after="0"/>
        <w:ind w:left="0"/>
        <w:jc w:val="both"/>
      </w:pPr>
      <w:r>
        <w:rPr>
          <w:rFonts w:ascii="Times New Roman"/>
          <w:b w:val="false"/>
          <w:i w:val="false"/>
          <w:color w:val="000000"/>
          <w:sz w:val="28"/>
        </w:rPr>
        <w:t>Ішкі жағы</w:t>
      </w:r>
      <w:r>
        <w:br/>
      </w:r>
      <w:r>
        <w:rPr>
          <w:rFonts w:ascii="Times New Roman"/>
          <w:b w:val="false"/>
          <w:i w:val="false"/>
          <w:color w:val="000000"/>
          <w:sz w:val="28"/>
        </w:rPr>
        <w:t>
      Корпустық бөлімше бойынша кезекшілік кітабында еркіндік түрінде мына жазбалар жазылады:</w:t>
      </w:r>
      <w:r>
        <w:br/>
      </w:r>
      <w:r>
        <w:rPr>
          <w:rFonts w:ascii="Times New Roman"/>
          <w:b w:val="false"/>
          <w:i w:val="false"/>
          <w:color w:val="000000"/>
          <w:sz w:val="28"/>
        </w:rPr>
        <w:t>
      1) корпустық бөлімше бойынша кезекшіліктің қабылдау-тапсырылуы;</w:t>
      </w:r>
      <w:r>
        <w:br/>
      </w:r>
      <w:r>
        <w:rPr>
          <w:rFonts w:ascii="Times New Roman"/>
          <w:b w:val="false"/>
          <w:i w:val="false"/>
          <w:color w:val="000000"/>
          <w:sz w:val="28"/>
        </w:rPr>
        <w:t>
      2) кезекшілікті қабылдау-тапсыру кезінде күзетудің техникалық құралдарының дабыл беру, байланыс, құлыптар, есіктер, "көзше" және т.б. табылған кемшіліктер мен түзетулер және оларды жою бойынша қабылданған шаралар;</w:t>
      </w:r>
      <w:r>
        <w:br/>
      </w:r>
      <w:r>
        <w:rPr>
          <w:rFonts w:ascii="Times New Roman"/>
          <w:b w:val="false"/>
          <w:i w:val="false"/>
          <w:color w:val="000000"/>
          <w:sz w:val="28"/>
        </w:rPr>
        <w:t>
      3) корпустық бөлімше бойынша сезіктілер мен айыпталушыларды сандық тексерісінің қорытындысы (жазба тексеріс анықтамасының нысаны бойынша жүргізіледі);</w:t>
      </w:r>
      <w:r>
        <w:br/>
      </w:r>
      <w:r>
        <w:rPr>
          <w:rFonts w:ascii="Times New Roman"/>
          <w:b w:val="false"/>
          <w:i w:val="false"/>
          <w:color w:val="000000"/>
          <w:sz w:val="28"/>
        </w:rPr>
        <w:t>
      4) кезекшілік уақытында орын алған оқиғалар;</w:t>
      </w:r>
      <w:r>
        <w:br/>
      </w:r>
      <w:r>
        <w:rPr>
          <w:rFonts w:ascii="Times New Roman"/>
          <w:b w:val="false"/>
          <w:i w:val="false"/>
          <w:color w:val="000000"/>
          <w:sz w:val="28"/>
        </w:rPr>
        <w:t>
      5) сезіктілердің және айыпталушылардың тәртібін бақылауда бақылаушылардың мәліметі;</w:t>
      </w:r>
      <w:r>
        <w:br/>
      </w:r>
      <w:r>
        <w:rPr>
          <w:rFonts w:ascii="Times New Roman"/>
          <w:b w:val="false"/>
          <w:i w:val="false"/>
          <w:color w:val="000000"/>
          <w:sz w:val="28"/>
        </w:rPr>
        <w:t>
      6) корпустық бөлімшенің күзет орындарын тексеру корпус бойынша аға және басқа да тексерушілермен қорытындалады;</w:t>
      </w:r>
      <w:r>
        <w:br/>
      </w:r>
      <w:r>
        <w:rPr>
          <w:rFonts w:ascii="Times New Roman"/>
          <w:b w:val="false"/>
          <w:i w:val="false"/>
          <w:color w:val="000000"/>
          <w:sz w:val="28"/>
        </w:rPr>
        <w:t>
      7) жағдайлары мен тәртіптері бақылауды талап ететін аурулардың болуы, өз өзіне қол жұмсауға әрекет жасаған адамдарды. Камералардың, дәліздердің және дәретханалардың санитарлық жағдайы (жазбаны медициналық-санитарлық қызметкерлер жасайды);</w:t>
      </w:r>
      <w:r>
        <w:br/>
      </w:r>
      <w:r>
        <w:rPr>
          <w:rFonts w:ascii="Times New Roman"/>
          <w:b w:val="false"/>
          <w:i w:val="false"/>
          <w:color w:val="000000"/>
          <w:sz w:val="28"/>
        </w:rPr>
        <w:t>
      8) сезіктілерді және айыпталушыларды серуенге және санитарлық тексеріске шығаруда кестенің орындалуы. Мұндай кезде қандай камералардан және кім серуенге және санитарлық тексеріске шығарылмағаны, себептері көрсетіледі;</w:t>
      </w:r>
      <w:r>
        <w:br/>
      </w:r>
      <w:r>
        <w:rPr>
          <w:rFonts w:ascii="Times New Roman"/>
          <w:b w:val="false"/>
          <w:i w:val="false"/>
          <w:color w:val="000000"/>
          <w:sz w:val="28"/>
        </w:rPr>
        <w:t>
      9) камералардың және жоспарлы тінтудің техникалық тексерістерінің режимдік бөлімінің бақылаушылардың жүргізуі (қандай камераларда техникалық тексеріс және тінту жүргізілгені көрсетіледі).</w:t>
      </w:r>
    </w:p>
    <w:bookmarkStart w:name="z282" w:id="28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8 қосымша  </w:t>
      </w:r>
    </w:p>
    <w:bookmarkEnd w:id="284"/>
    <w:p>
      <w:pPr>
        <w:spacing w:after="0"/>
        <w:ind w:left="0"/>
        <w:jc w:val="left"/>
      </w:pPr>
      <w:r>
        <w:rPr>
          <w:rFonts w:ascii="Times New Roman"/>
          <w:b/>
          <w:i w:val="false"/>
          <w:color w:val="000000"/>
        </w:rPr>
        <w:t xml:space="preserve"> Кезекші ауысымдардың жұмыс кестесі</w:t>
      </w:r>
    </w:p>
    <w:p>
      <w:pPr>
        <w:spacing w:after="0"/>
        <w:ind w:left="0"/>
        <w:jc w:val="both"/>
      </w:pPr>
      <w:r>
        <w:rPr>
          <w:rFonts w:ascii="Times New Roman"/>
          <w:b w:val="false"/>
          <w:i w:val="false"/>
          <w:color w:val="000000"/>
          <w:sz w:val="28"/>
        </w:rPr>
        <w:t>      8 сағаттан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   атағы, тегі     |   | 1 | 2 | 3 | 4 | 5 | 6 | 7 | 8 | 9 |10</w:t>
      </w:r>
      <w:r>
        <w:br/>
      </w:r>
      <w:r>
        <w:rPr>
          <w:rFonts w:ascii="Times New Roman"/>
          <w:b w:val="false"/>
          <w:i w:val="false"/>
          <w:color w:val="000000"/>
          <w:sz w:val="28"/>
        </w:rPr>
        <w:t>
р/с|                   |   |   |   |   |   |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і. қ. майоры Ахметов      8    8  16  16  24  24   х   х   8   8</w:t>
      </w:r>
      <w:r>
        <w:br/>
      </w:r>
      <w:r>
        <w:rPr>
          <w:rFonts w:ascii="Times New Roman"/>
          <w:b w:val="false"/>
          <w:i w:val="false"/>
          <w:color w:val="000000"/>
          <w:sz w:val="28"/>
        </w:rPr>
        <w:t>
2. і. қ. Капитаны Иванов     16  16  24  24   х   х   8   8  16  16</w:t>
      </w:r>
      <w:r>
        <w:br/>
      </w:r>
      <w:r>
        <w:rPr>
          <w:rFonts w:ascii="Times New Roman"/>
          <w:b w:val="false"/>
          <w:i w:val="false"/>
          <w:color w:val="000000"/>
          <w:sz w:val="28"/>
        </w:rPr>
        <w:t>
3. і. қ. лейтенанты Петров   24  24  х    х   8   8  16  16  24  24</w:t>
      </w:r>
      <w:r>
        <w:br/>
      </w:r>
      <w:r>
        <w:rPr>
          <w:rFonts w:ascii="Times New Roman"/>
          <w:b w:val="false"/>
          <w:i w:val="false"/>
          <w:color w:val="000000"/>
          <w:sz w:val="28"/>
        </w:rPr>
        <w:t>
4. і.қ. майоры Хитров         х   х  8    8  16  16  24  24   х   х</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N р/с|11 | 12 | 13 | 14 | 15 | 16 | 17 | 18 |және бұдан әрі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     16  16    24   24   х    х    8    8  және бұдан әрі</w:t>
      </w:r>
      <w:r>
        <w:br/>
      </w:r>
      <w:r>
        <w:rPr>
          <w:rFonts w:ascii="Times New Roman"/>
          <w:b w:val="false"/>
          <w:i w:val="false"/>
          <w:color w:val="000000"/>
          <w:sz w:val="28"/>
        </w:rPr>
        <w:t>
2.     24  24     х    х   8    8   16   16  және бұдан әрі</w:t>
      </w:r>
      <w:r>
        <w:br/>
      </w:r>
      <w:r>
        <w:rPr>
          <w:rFonts w:ascii="Times New Roman"/>
          <w:b w:val="false"/>
          <w:i w:val="false"/>
          <w:color w:val="000000"/>
          <w:sz w:val="28"/>
        </w:rPr>
        <w:t>
3.      х   х     8    8  16   16   24   24  және бұдан әрі</w:t>
      </w:r>
      <w:r>
        <w:br/>
      </w:r>
      <w:r>
        <w:rPr>
          <w:rFonts w:ascii="Times New Roman"/>
          <w:b w:val="false"/>
          <w:i w:val="false"/>
          <w:color w:val="000000"/>
          <w:sz w:val="28"/>
        </w:rPr>
        <w:t>
4.      8   8    16   16  24   24    х    х  және бұдан әрі</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12 сағаттан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і. қ. майоры Ахметов      8   20   х   х   8  20   х   х   8  20</w:t>
      </w:r>
      <w:r>
        <w:br/>
      </w:r>
      <w:r>
        <w:rPr>
          <w:rFonts w:ascii="Times New Roman"/>
          <w:b w:val="false"/>
          <w:i w:val="false"/>
          <w:color w:val="000000"/>
          <w:sz w:val="28"/>
        </w:rPr>
        <w:t>
2. і. қ. Капитаны Иванов    20    х   х   8  20   х   х   8  20  х</w:t>
      </w:r>
      <w:r>
        <w:br/>
      </w:r>
      <w:r>
        <w:rPr>
          <w:rFonts w:ascii="Times New Roman"/>
          <w:b w:val="false"/>
          <w:i w:val="false"/>
          <w:color w:val="000000"/>
          <w:sz w:val="28"/>
        </w:rPr>
        <w:t>
3. і. қ. лейтенанты Петров   х    8  20   х   х   8  20   х   х  8</w:t>
      </w:r>
      <w:r>
        <w:br/>
      </w:r>
      <w:r>
        <w:rPr>
          <w:rFonts w:ascii="Times New Roman"/>
          <w:b w:val="false"/>
          <w:i w:val="false"/>
          <w:color w:val="000000"/>
          <w:sz w:val="28"/>
        </w:rPr>
        <w:t>
4. і.қ. майоры Хитров        х    х   8  20   х   х   8  20   х  х</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      х   х     8   20   х    х    8   20  және бұдан әрі</w:t>
      </w:r>
      <w:r>
        <w:br/>
      </w:r>
      <w:r>
        <w:rPr>
          <w:rFonts w:ascii="Times New Roman"/>
          <w:b w:val="false"/>
          <w:i w:val="false"/>
          <w:color w:val="000000"/>
          <w:sz w:val="28"/>
        </w:rPr>
        <w:t>
2.      х   8    20    х   х    8   20    х  және бұдан әрі</w:t>
      </w:r>
      <w:r>
        <w:br/>
      </w:r>
      <w:r>
        <w:rPr>
          <w:rFonts w:ascii="Times New Roman"/>
          <w:b w:val="false"/>
          <w:i w:val="false"/>
          <w:color w:val="000000"/>
          <w:sz w:val="28"/>
        </w:rPr>
        <w:t>
3.      20  х     х    8  20    х    х    8  және бұдан әрі</w:t>
      </w:r>
      <w:r>
        <w:br/>
      </w:r>
      <w:r>
        <w:rPr>
          <w:rFonts w:ascii="Times New Roman"/>
          <w:b w:val="false"/>
          <w:i w:val="false"/>
          <w:color w:val="000000"/>
          <w:sz w:val="28"/>
        </w:rPr>
        <w:t>
4.      8  20     х    х   8   20    х    х  және бұдан әрі</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Кесте цифрлары кезекшілікке кірісу уақытын көрсетеді.</w:t>
      </w:r>
      <w:r>
        <w:br/>
      </w:r>
      <w:r>
        <w:rPr>
          <w:rFonts w:ascii="Times New Roman"/>
          <w:b w:val="false"/>
          <w:i w:val="false"/>
          <w:color w:val="000000"/>
          <w:sz w:val="28"/>
        </w:rPr>
        <w:t>
      2. 8 сағаттық кезекшілік кезінде қалалық көлікті пайдаланудың қолайлығы мақсатында түнгі кезекшілік 23 сағат 30 минуттан басталуы мүмкін.</w:t>
      </w:r>
    </w:p>
    <w:bookmarkStart w:name="z283" w:id="28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9 қосымша  </w:t>
      </w:r>
    </w:p>
    <w:bookmarkEnd w:id="285"/>
    <w:p>
      <w:pPr>
        <w:spacing w:after="0"/>
        <w:ind w:left="0"/>
        <w:jc w:val="left"/>
      </w:pPr>
      <w:r>
        <w:rPr>
          <w:rFonts w:ascii="Times New Roman"/>
          <w:b/>
          <w:i w:val="false"/>
          <w:color w:val="000000"/>
        </w:rPr>
        <w:t xml:space="preserve"> Күзет бойынша бұйрықтардың үлгі нысаны</w:t>
      </w:r>
    </w:p>
    <w:p>
      <w:pPr>
        <w:spacing w:after="0"/>
        <w:ind w:left="0"/>
        <w:jc w:val="both"/>
      </w:pPr>
      <w:r>
        <w:rPr>
          <w:rFonts w:ascii="Times New Roman"/>
          <w:b w:val="false"/>
          <w:i w:val="false"/>
          <w:color w:val="000000"/>
          <w:sz w:val="28"/>
        </w:rPr>
        <w:t>      N тергеу изоляторын күзету бойынша</w:t>
      </w:r>
    </w:p>
    <w:p>
      <w:pPr>
        <w:spacing w:after="0"/>
        <w:ind w:left="0"/>
        <w:jc w:val="both"/>
      </w:pPr>
      <w:r>
        <w:rPr>
          <w:rFonts w:ascii="Times New Roman"/>
          <w:b w:val="false"/>
          <w:i w:val="false"/>
          <w:color w:val="000000"/>
          <w:sz w:val="28"/>
        </w:rPr>
        <w:t>      200__ ж. "__"__________ N 25</w:t>
      </w:r>
    </w:p>
    <w:p>
      <w:pPr>
        <w:spacing w:after="0"/>
        <w:ind w:left="0"/>
        <w:jc w:val="both"/>
      </w:pPr>
      <w:r>
        <w:rPr>
          <w:rFonts w:ascii="Times New Roman"/>
          <w:b w:val="false"/>
          <w:i w:val="false"/>
          <w:color w:val="000000"/>
          <w:sz w:val="28"/>
        </w:rPr>
        <w:t>      БҰЙРЫҚ</w:t>
      </w:r>
      <w:r>
        <w:br/>
      </w:r>
      <w:r>
        <w:rPr>
          <w:rFonts w:ascii="Times New Roman"/>
          <w:b w:val="false"/>
          <w:i w:val="false"/>
          <w:color w:val="000000"/>
          <w:sz w:val="28"/>
        </w:rPr>
        <w:t>
      Кезекшілікке тағайындалсын:</w:t>
      </w:r>
      <w:r>
        <w:br/>
      </w:r>
      <w:r>
        <w:rPr>
          <w:rFonts w:ascii="Times New Roman"/>
          <w:b w:val="false"/>
          <w:i w:val="false"/>
          <w:color w:val="000000"/>
          <w:sz w:val="28"/>
        </w:rPr>
        <w:t>
      8-00 сағ. бастап 16-00 сағ. дейін 26 қаңтарда 1 ауысымға</w:t>
      </w:r>
      <w:r>
        <w:br/>
      </w:r>
      <w:r>
        <w:rPr>
          <w:rFonts w:ascii="Times New Roman"/>
          <w:b w:val="false"/>
          <w:i w:val="false"/>
          <w:color w:val="000000"/>
          <w:sz w:val="28"/>
        </w:rPr>
        <w:t>
                   Ауысым бастығы і. қ. капитаны Ахметов К.К.</w:t>
      </w:r>
      <w:r>
        <w:br/>
      </w:r>
      <w:r>
        <w:rPr>
          <w:rFonts w:ascii="Times New Roman"/>
          <w:b w:val="false"/>
          <w:i w:val="false"/>
          <w:color w:val="000000"/>
          <w:sz w:val="28"/>
        </w:rPr>
        <w:t>
      16-00 сағ. бастап 23-00 сағ. дейін 26 қаңтарда 2 ауысымға</w:t>
      </w:r>
      <w:r>
        <w:br/>
      </w:r>
      <w:r>
        <w:rPr>
          <w:rFonts w:ascii="Times New Roman"/>
          <w:b w:val="false"/>
          <w:i w:val="false"/>
          <w:color w:val="000000"/>
          <w:sz w:val="28"/>
        </w:rPr>
        <w:t>
                   Ауысым бастығы і. қ. аға лейтенанты Иванов Н.П.</w:t>
      </w:r>
      <w:r>
        <w:br/>
      </w:r>
      <w:r>
        <w:rPr>
          <w:rFonts w:ascii="Times New Roman"/>
          <w:b w:val="false"/>
          <w:i w:val="false"/>
          <w:color w:val="000000"/>
          <w:sz w:val="28"/>
        </w:rPr>
        <w:t>
      23-00 сағ. бастап 8-00 сағ. дейін 27 қаңтарда 3 ауысымға</w:t>
      </w:r>
      <w:r>
        <w:br/>
      </w:r>
      <w:r>
        <w:rPr>
          <w:rFonts w:ascii="Times New Roman"/>
          <w:b w:val="false"/>
          <w:i w:val="false"/>
          <w:color w:val="000000"/>
          <w:sz w:val="28"/>
        </w:rPr>
        <w:t>
                   Ауысым бастығы і. қ. капитаны Сидоров А.А.</w:t>
      </w:r>
    </w:p>
    <w:p>
      <w:pPr>
        <w:spacing w:after="0"/>
        <w:ind w:left="0"/>
        <w:jc w:val="both"/>
      </w:pPr>
      <w:r>
        <w:rPr>
          <w:rFonts w:ascii="Times New Roman"/>
          <w:b w:val="false"/>
          <w:i w:val="false"/>
          <w:color w:val="000000"/>
          <w:sz w:val="28"/>
        </w:rPr>
        <w:t>                 8-00 бастап     16-00 бастап      23-00 бастап</w:t>
      </w:r>
      <w:r>
        <w:br/>
      </w:r>
      <w:r>
        <w:rPr>
          <w:rFonts w:ascii="Times New Roman"/>
          <w:b w:val="false"/>
          <w:i w:val="false"/>
          <w:color w:val="000000"/>
          <w:sz w:val="28"/>
        </w:rPr>
        <w:t>
                 16-00 дейін     23-00 дейін       8-00 дейін</w:t>
      </w:r>
      <w:r>
        <w:br/>
      </w:r>
      <w:r>
        <w:rPr>
          <w:rFonts w:ascii="Times New Roman"/>
          <w:b w:val="false"/>
          <w:i w:val="false"/>
          <w:color w:val="000000"/>
          <w:sz w:val="28"/>
        </w:rPr>
        <w:t>
ТИБКК-нің        і/қ л-ты        к-н Аубаиров С.Т. к-н Аганин С.Т.</w:t>
      </w:r>
      <w:r>
        <w:br/>
      </w:r>
      <w:r>
        <w:rPr>
          <w:rFonts w:ascii="Times New Roman"/>
          <w:b w:val="false"/>
          <w:i w:val="false"/>
          <w:color w:val="000000"/>
          <w:sz w:val="28"/>
        </w:rPr>
        <w:t>
орынбасары       Иванов О.Б.</w:t>
      </w:r>
    </w:p>
    <w:p>
      <w:pPr>
        <w:spacing w:after="0"/>
        <w:ind w:left="0"/>
        <w:jc w:val="both"/>
      </w:pPr>
      <w:r>
        <w:rPr>
          <w:rFonts w:ascii="Times New Roman"/>
          <w:b w:val="false"/>
          <w:i w:val="false"/>
          <w:color w:val="000000"/>
          <w:sz w:val="28"/>
        </w:rPr>
        <w:t>Құрама бөлімше   і/қ аға л-ты    с-на Ивлев С.Т.   с-на Иванов Т.Т.</w:t>
      </w:r>
      <w:r>
        <w:br/>
      </w:r>
      <w:r>
        <w:rPr>
          <w:rFonts w:ascii="Times New Roman"/>
          <w:b w:val="false"/>
          <w:i w:val="false"/>
          <w:color w:val="000000"/>
          <w:sz w:val="28"/>
        </w:rPr>
        <w:t>
бойынша          Котов Р.Т.</w:t>
      </w:r>
      <w:r>
        <w:br/>
      </w:r>
      <w:r>
        <w:rPr>
          <w:rFonts w:ascii="Times New Roman"/>
          <w:b w:val="false"/>
          <w:i w:val="false"/>
          <w:color w:val="000000"/>
          <w:sz w:val="28"/>
        </w:rPr>
        <w:t>
ТИБКК-нің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Резервтік топтың і/қ с-насы      і/қ к-ны          і/қ к-ны</w:t>
      </w:r>
      <w:r>
        <w:br/>
      </w:r>
      <w:r>
        <w:rPr>
          <w:rFonts w:ascii="Times New Roman"/>
          <w:b w:val="false"/>
          <w:i w:val="false"/>
          <w:color w:val="000000"/>
          <w:sz w:val="28"/>
        </w:rPr>
        <w:t>
аға қызметкері   Оспанов К.Д.    Икманов Т.Д.      Илюшин Т.Д.</w:t>
      </w:r>
    </w:p>
    <w:p>
      <w:pPr>
        <w:spacing w:after="0"/>
        <w:ind w:left="0"/>
        <w:jc w:val="both"/>
      </w:pPr>
      <w:r>
        <w:rPr>
          <w:rFonts w:ascii="Times New Roman"/>
          <w:b w:val="false"/>
          <w:i w:val="false"/>
          <w:color w:val="000000"/>
          <w:sz w:val="28"/>
        </w:rPr>
        <w:t>Кезекші дәрігер, к-н Ахметова    к-н Улманова А.Т. к-н Уткина А.В.</w:t>
      </w:r>
      <w:r>
        <w:br/>
      </w:r>
      <w:r>
        <w:rPr>
          <w:rFonts w:ascii="Times New Roman"/>
          <w:b w:val="false"/>
          <w:i w:val="false"/>
          <w:color w:val="000000"/>
          <w:sz w:val="28"/>
        </w:rPr>
        <w:t>
фельдшер (мед.   А.Ж.</w:t>
      </w:r>
      <w:r>
        <w:br/>
      </w:r>
      <w:r>
        <w:rPr>
          <w:rFonts w:ascii="Times New Roman"/>
          <w:b w:val="false"/>
          <w:i w:val="false"/>
          <w:color w:val="000000"/>
          <w:sz w:val="28"/>
        </w:rPr>
        <w:t>
қызметкерлердің</w:t>
      </w:r>
      <w:r>
        <w:br/>
      </w:r>
      <w:r>
        <w:rPr>
          <w:rFonts w:ascii="Times New Roman"/>
          <w:b w:val="false"/>
          <w:i w:val="false"/>
          <w:color w:val="000000"/>
          <w:sz w:val="28"/>
        </w:rPr>
        <w:t>
кезекшілігі ен.</w:t>
      </w:r>
      <w:r>
        <w:br/>
      </w:r>
      <w:r>
        <w:rPr>
          <w:rFonts w:ascii="Times New Roman"/>
          <w:b w:val="false"/>
          <w:i w:val="false"/>
          <w:color w:val="000000"/>
          <w:sz w:val="28"/>
        </w:rPr>
        <w:t>
гізілген ТИ-де</w:t>
      </w:r>
      <w:r>
        <w:br/>
      </w:r>
      <w:r>
        <w:rPr>
          <w:rFonts w:ascii="Times New Roman"/>
          <w:b w:val="false"/>
          <w:i w:val="false"/>
          <w:color w:val="000000"/>
          <w:sz w:val="28"/>
        </w:rPr>
        <w:t>
және түрмеде)</w:t>
      </w:r>
    </w:p>
    <w:p>
      <w:pPr>
        <w:spacing w:after="0"/>
        <w:ind w:left="0"/>
        <w:jc w:val="both"/>
      </w:pPr>
      <w:r>
        <w:rPr>
          <w:rFonts w:ascii="Times New Roman"/>
          <w:b w:val="false"/>
          <w:i w:val="false"/>
          <w:color w:val="000000"/>
          <w:sz w:val="28"/>
        </w:rPr>
        <w:t>Күзет орындарына   N 1,3           N 1,2,3           N 1,2,3,4</w:t>
      </w:r>
      <w:r>
        <w:br/>
      </w:r>
      <w:r>
        <w:rPr>
          <w:rFonts w:ascii="Times New Roman"/>
          <w:b w:val="false"/>
          <w:i w:val="false"/>
          <w:color w:val="000000"/>
          <w:sz w:val="28"/>
        </w:rPr>
        <w:t>
иттер шығарылсын:</w:t>
      </w:r>
    </w:p>
    <w:p>
      <w:pPr>
        <w:spacing w:after="0"/>
        <w:ind w:left="0"/>
        <w:jc w:val="both"/>
      </w:pPr>
      <w:r>
        <w:rPr>
          <w:rFonts w:ascii="Times New Roman"/>
          <w:b w:val="false"/>
          <w:i w:val="false"/>
          <w:color w:val="ff0000"/>
          <w:sz w:val="28"/>
        </w:rPr>
        <w:t>кестенің жалғасы</w:t>
      </w:r>
      <w:r>
        <w:br/>
      </w:r>
      <w:r>
        <w:rPr>
          <w:rFonts w:ascii="Times New Roman"/>
          <w:b w:val="false"/>
          <w:i w:val="false"/>
          <w:color w:val="000000"/>
          <w:sz w:val="28"/>
        </w:rPr>
        <w:t>
                         16-00 бастап          23-00 бастап</w:t>
      </w:r>
      <w:r>
        <w:br/>
      </w:r>
      <w:r>
        <w:rPr>
          <w:rFonts w:ascii="Times New Roman"/>
          <w:b w:val="false"/>
          <w:i w:val="false"/>
          <w:color w:val="000000"/>
          <w:sz w:val="28"/>
        </w:rPr>
        <w:t xml:space="preserve">
                         23-00 дейін           8-00 дейін </w:t>
      </w:r>
      <w:r>
        <w:br/>
      </w:r>
      <w:r>
        <w:rPr>
          <w:rFonts w:ascii="Times New Roman"/>
          <w:b w:val="false"/>
          <w:i w:val="false"/>
          <w:color w:val="000000"/>
          <w:sz w:val="28"/>
        </w:rPr>
        <w:t>
ТИБКК-нің орынбасары     к-н Аубаиров С.Т.     к-н Аганин С.Т.</w:t>
      </w:r>
    </w:p>
    <w:p>
      <w:pPr>
        <w:spacing w:after="0"/>
        <w:ind w:left="0"/>
        <w:jc w:val="both"/>
      </w:pPr>
      <w:r>
        <w:rPr>
          <w:rFonts w:ascii="Times New Roman"/>
          <w:b w:val="false"/>
          <w:i w:val="false"/>
          <w:color w:val="000000"/>
          <w:sz w:val="28"/>
        </w:rPr>
        <w:t>Құрама бөлімше бойынша   с-на Ивлев С.Т.       с-на Иванов Т.Т.</w:t>
      </w:r>
      <w:r>
        <w:br/>
      </w:r>
      <w:r>
        <w:rPr>
          <w:rFonts w:ascii="Times New Roman"/>
          <w:b w:val="false"/>
          <w:i w:val="false"/>
          <w:color w:val="000000"/>
          <w:sz w:val="28"/>
        </w:rPr>
        <w:t>
ТИБКК-нің орынбасары</w:t>
      </w:r>
    </w:p>
    <w:p>
      <w:pPr>
        <w:spacing w:after="0"/>
        <w:ind w:left="0"/>
        <w:jc w:val="both"/>
      </w:pPr>
      <w:r>
        <w:rPr>
          <w:rFonts w:ascii="Times New Roman"/>
          <w:b w:val="false"/>
          <w:i w:val="false"/>
          <w:color w:val="000000"/>
          <w:sz w:val="28"/>
        </w:rPr>
        <w:t>Резервтік топтың аға     і/қ к-ны Икманов Т.Д. і/қ к-ны Илюшин Т.Д.</w:t>
      </w:r>
      <w:r>
        <w:br/>
      </w:r>
      <w:r>
        <w:rPr>
          <w:rFonts w:ascii="Times New Roman"/>
          <w:b w:val="false"/>
          <w:i w:val="false"/>
          <w:color w:val="000000"/>
          <w:sz w:val="28"/>
        </w:rPr>
        <w:t>
қызметкері</w:t>
      </w:r>
    </w:p>
    <w:p>
      <w:pPr>
        <w:spacing w:after="0"/>
        <w:ind w:left="0"/>
        <w:jc w:val="both"/>
      </w:pPr>
      <w:r>
        <w:rPr>
          <w:rFonts w:ascii="Times New Roman"/>
          <w:b w:val="false"/>
          <w:i w:val="false"/>
          <w:color w:val="000000"/>
          <w:sz w:val="28"/>
        </w:rPr>
        <w:t>Кезекші дәрігер,         к-н Улманова А.Т.     к-н Уткина А.В.</w:t>
      </w:r>
      <w:r>
        <w:br/>
      </w:r>
      <w:r>
        <w:rPr>
          <w:rFonts w:ascii="Times New Roman"/>
          <w:b w:val="false"/>
          <w:i w:val="false"/>
          <w:color w:val="000000"/>
          <w:sz w:val="28"/>
        </w:rPr>
        <w:t>
фельдшер (мед. қызмет.</w:t>
      </w:r>
      <w:r>
        <w:br/>
      </w:r>
      <w:r>
        <w:rPr>
          <w:rFonts w:ascii="Times New Roman"/>
          <w:b w:val="false"/>
          <w:i w:val="false"/>
          <w:color w:val="000000"/>
          <w:sz w:val="28"/>
        </w:rPr>
        <w:t>
керлердің кезекшілігі</w:t>
      </w:r>
      <w:r>
        <w:br/>
      </w:r>
      <w:r>
        <w:rPr>
          <w:rFonts w:ascii="Times New Roman"/>
          <w:b w:val="false"/>
          <w:i w:val="false"/>
          <w:color w:val="000000"/>
          <w:sz w:val="28"/>
        </w:rPr>
        <w:t>
енгізілген ТИ-де және</w:t>
      </w:r>
      <w:r>
        <w:br/>
      </w:r>
      <w:r>
        <w:rPr>
          <w:rFonts w:ascii="Times New Roman"/>
          <w:b w:val="false"/>
          <w:i w:val="false"/>
          <w:color w:val="000000"/>
          <w:sz w:val="28"/>
        </w:rPr>
        <w:t>
түрмеде)</w:t>
      </w:r>
    </w:p>
    <w:p>
      <w:pPr>
        <w:spacing w:after="0"/>
        <w:ind w:left="0"/>
        <w:jc w:val="both"/>
      </w:pPr>
      <w:r>
        <w:rPr>
          <w:rFonts w:ascii="Times New Roman"/>
          <w:b w:val="false"/>
          <w:i w:val="false"/>
          <w:color w:val="000000"/>
          <w:sz w:val="28"/>
        </w:rPr>
        <w:t xml:space="preserve">Күзет орындарына         N 1,2,3               N 1,2,3,4 </w:t>
      </w:r>
      <w:r>
        <w:br/>
      </w:r>
      <w:r>
        <w:rPr>
          <w:rFonts w:ascii="Times New Roman"/>
          <w:b w:val="false"/>
          <w:i w:val="false"/>
          <w:color w:val="000000"/>
          <w:sz w:val="28"/>
        </w:rPr>
        <w:t>
иттер шығарылсын:</w:t>
      </w:r>
    </w:p>
    <w:p>
      <w:pPr>
        <w:spacing w:after="0"/>
        <w:ind w:left="0"/>
        <w:jc w:val="both"/>
      </w:pPr>
      <w:r>
        <w:rPr>
          <w:rFonts w:ascii="Times New Roman"/>
          <w:b w:val="false"/>
          <w:i w:val="false"/>
          <w:color w:val="000000"/>
          <w:sz w:val="28"/>
        </w:rPr>
        <w:t>                        (сыртқы жағы)         (сыртқы жағы)</w:t>
      </w:r>
    </w:p>
    <w:p>
      <w:pPr>
        <w:spacing w:after="0"/>
        <w:ind w:left="0"/>
        <w:jc w:val="both"/>
      </w:pPr>
      <w:r>
        <w:rPr>
          <w:rFonts w:ascii="Times New Roman"/>
          <w:b w:val="false"/>
          <w:i w:val="false"/>
          <w:color w:val="000000"/>
          <w:sz w:val="28"/>
        </w:rPr>
        <w:t>      Резервтік топқа</w:t>
      </w:r>
      <w:r>
        <w:br/>
      </w:r>
      <w:r>
        <w:rPr>
          <w:rFonts w:ascii="Times New Roman"/>
          <w:b w:val="false"/>
          <w:i w:val="false"/>
          <w:color w:val="000000"/>
          <w:sz w:val="28"/>
        </w:rPr>
        <w:t>
1. Бақылаушылар: с-т Кротов О.Д., с-т Быков И.Л., аға. с-т Лосев А.А.</w:t>
      </w:r>
      <w:r>
        <w:br/>
      </w:r>
      <w:r>
        <w:rPr>
          <w:rFonts w:ascii="Times New Roman"/>
          <w:b w:val="false"/>
          <w:i w:val="false"/>
          <w:color w:val="000000"/>
          <w:sz w:val="28"/>
        </w:rPr>
        <w:t>
1. Сол сияқты.</w:t>
      </w:r>
      <w:r>
        <w:br/>
      </w:r>
      <w:r>
        <w:rPr>
          <w:rFonts w:ascii="Times New Roman"/>
          <w:b w:val="false"/>
          <w:i w:val="false"/>
          <w:color w:val="000000"/>
          <w:sz w:val="28"/>
        </w:rPr>
        <w:t>
      Ерекше нұсқаулар:</w:t>
      </w:r>
      <w:r>
        <w:br/>
      </w:r>
      <w:r>
        <w:rPr>
          <w:rFonts w:ascii="Times New Roman"/>
          <w:b w:val="false"/>
          <w:i w:val="false"/>
          <w:color w:val="000000"/>
          <w:sz w:val="28"/>
        </w:rPr>
        <w:t>
ТИБКК капитан Паршин О.Д. мырза. ӨЖ-ге сотталғандардың камералары мен карцерлер алдындағы күзет орын-да қызмет атқаруды тексерсін.</w:t>
      </w:r>
      <w:r>
        <w:br/>
      </w:r>
      <w:r>
        <w:rPr>
          <w:rFonts w:ascii="Times New Roman"/>
          <w:b w:val="false"/>
          <w:i w:val="false"/>
          <w:color w:val="000000"/>
          <w:sz w:val="28"/>
        </w:rPr>
        <w:t>
ТИБКК капитан Иванов О.Д. мырза. Кешкі астан кейін ішкі күзет орындарының бақылаушыларынан камералардың (карцерлердің) кілттерін алып қоюды, сондай-ақ сыртқы күзет орын-да қызмет атқаруды тексерсін.</w:t>
      </w:r>
      <w:r>
        <w:br/>
      </w:r>
      <w:r>
        <w:rPr>
          <w:rFonts w:ascii="Times New Roman"/>
          <w:b w:val="false"/>
          <w:i w:val="false"/>
          <w:color w:val="000000"/>
          <w:sz w:val="28"/>
        </w:rPr>
        <w:t>
ТИБКК капитан Ахметов Т.Г. мырза, бекітілген нарядтарға сәйкес шаруашылық қызмет көрсету үшін (азық-түлік блогіне, қазандыққа және т.б.) қалдырылған сотталғандарды жұмысқа шығарсын, сондай-ақ кемінде үш рет ішкі және сыртқы күзет орындарында қызмет атқаруды тексеруді қамтамасыз етсін.</w:t>
      </w:r>
      <w:r>
        <w:br/>
      </w:r>
      <w:r>
        <w:rPr>
          <w:rFonts w:ascii="Times New Roman"/>
          <w:b w:val="false"/>
          <w:i w:val="false"/>
          <w:color w:val="000000"/>
          <w:sz w:val="28"/>
        </w:rPr>
        <w:t>
Барлық ТИБКК денсаулық саулық органдарының ауруханаларындағы бақылаушылардың қызмет атқаруын тексеруді қамтамасыз етсін.</w:t>
      </w:r>
    </w:p>
    <w:p>
      <w:pPr>
        <w:spacing w:after="0"/>
        <w:ind w:left="0"/>
        <w:jc w:val="both"/>
      </w:pPr>
      <w:r>
        <w:rPr>
          <w:rFonts w:ascii="Times New Roman"/>
          <w:b w:val="false"/>
          <w:i w:val="false"/>
          <w:color w:val="000000"/>
          <w:sz w:val="28"/>
        </w:rPr>
        <w:t>      Қамаудағыларға ерекше бақылау орнатсын:</w:t>
      </w:r>
      <w:r>
        <w:br/>
      </w:r>
      <w:r>
        <w:rPr>
          <w:rFonts w:ascii="Times New Roman"/>
          <w:b w:val="false"/>
          <w:i w:val="false"/>
          <w:color w:val="000000"/>
          <w:sz w:val="28"/>
        </w:rPr>
        <w:t>
                   қашуға бейім</w:t>
      </w:r>
      <w:r>
        <w:br/>
      </w:r>
      <w:r>
        <w:rPr>
          <w:rFonts w:ascii="Times New Roman"/>
          <w:b w:val="false"/>
          <w:i w:val="false"/>
          <w:color w:val="000000"/>
          <w:sz w:val="28"/>
        </w:rPr>
        <w:t>
1. 25-камера Иванов И.Б.</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шабуыл жасауға бейім</w:t>
      </w:r>
      <w:r>
        <w:br/>
      </w:r>
      <w:r>
        <w:rPr>
          <w:rFonts w:ascii="Times New Roman"/>
          <w:b w:val="false"/>
          <w:i w:val="false"/>
          <w:color w:val="000000"/>
          <w:sz w:val="28"/>
        </w:rPr>
        <w:t>
1. 10-камера Беркімбаев К.Ж.</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өзін-өзі өлтіруге бейім</w:t>
      </w:r>
      <w:r>
        <w:br/>
      </w:r>
      <w:r>
        <w:rPr>
          <w:rFonts w:ascii="Times New Roman"/>
          <w:b w:val="false"/>
          <w:i w:val="false"/>
          <w:color w:val="000000"/>
          <w:sz w:val="28"/>
        </w:rPr>
        <w:t>
1. 12-камера Потапов И.Д.</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Әрбір ауысымның ТИБКК негізгі қоршауды ішкі жағынан айналып өту мен қарауды қамтамасыз етсін және қарау нәтижелерін кезекшілік кітабында көрсетсін.</w:t>
      </w:r>
    </w:p>
    <w:p>
      <w:pPr>
        <w:spacing w:after="0"/>
        <w:ind w:left="0"/>
        <w:jc w:val="both"/>
      </w:pPr>
      <w:r>
        <w:rPr>
          <w:rFonts w:ascii="Times New Roman"/>
          <w:b w:val="false"/>
          <w:i w:val="false"/>
          <w:color w:val="000000"/>
          <w:sz w:val="28"/>
        </w:rPr>
        <w:t>            Режимдік бөлім:</w:t>
      </w:r>
      <w:r>
        <w:br/>
      </w:r>
      <w:r>
        <w:rPr>
          <w:rFonts w:ascii="Times New Roman"/>
          <w:b w:val="false"/>
          <w:i w:val="false"/>
          <w:color w:val="000000"/>
          <w:sz w:val="28"/>
        </w:rPr>
        <w:t>
3, 5, 6, 8-камераларда жоспарлы тінтулер жүргізсін 10, 12, 18, 21, 33, 38-камераларда техникалық байқалуар жүргізсін.</w:t>
      </w:r>
      <w:r>
        <w:br/>
      </w:r>
      <w:r>
        <w:rPr>
          <w:rFonts w:ascii="Times New Roman"/>
          <w:b w:val="false"/>
          <w:i w:val="false"/>
          <w:color w:val="000000"/>
          <w:sz w:val="28"/>
        </w:rPr>
        <w:t>
і/қ л-ты Ақышев пен капитан Айтпаевтың бақылау тінтулер және техникалық байқаулар жүргізуін қамтамасыз етсін.</w:t>
      </w:r>
    </w:p>
    <w:bookmarkStart w:name="z284" w:id="28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10 қосымша  </w:t>
      </w:r>
    </w:p>
    <w:bookmarkEnd w:id="28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N_____тергеу изоляторының бастығы</w:t>
      </w:r>
      <w:r>
        <w:br/>
      </w:r>
      <w:r>
        <w:rPr>
          <w:rFonts w:ascii="Times New Roman"/>
          <w:b w:val="false"/>
          <w:i w:val="false"/>
          <w:color w:val="000000"/>
          <w:sz w:val="28"/>
        </w:rPr>
        <w:t>
ҚАЖК ҚАЖД 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(атағы, тегі)</w:t>
      </w:r>
      <w:r>
        <w:br/>
      </w:r>
      <w:r>
        <w:rPr>
          <w:rFonts w:ascii="Times New Roman"/>
          <w:b w:val="false"/>
          <w:i w:val="false"/>
          <w:color w:val="000000"/>
          <w:sz w:val="28"/>
        </w:rPr>
        <w:t>
200 жыл " "______________________</w:t>
      </w:r>
    </w:p>
    <w:p>
      <w:pPr>
        <w:spacing w:after="0"/>
        <w:ind w:left="0"/>
        <w:jc w:val="left"/>
      </w:pPr>
      <w:r>
        <w:rPr>
          <w:rFonts w:ascii="Times New Roman"/>
          <w:b/>
          <w:i w:val="false"/>
          <w:color w:val="000000"/>
        </w:rPr>
        <w:t xml:space="preserve"> 200 жылғы 1_______ бастап 15________ дейінгі кезеңдегі тергеу изоляторын күзету жөніндегі қызметтің N_____ постыларға және учаскелерге ауысымның жеке құрамын арнайы орналастыру</w:t>
      </w:r>
    </w:p>
    <w:p>
      <w:pPr>
        <w:spacing w:after="0"/>
        <w:ind w:left="0"/>
        <w:jc w:val="both"/>
      </w:pPr>
      <w:r>
        <w:rPr>
          <w:rFonts w:ascii="Times New Roman"/>
          <w:b w:val="false"/>
          <w:i w:val="false"/>
          <w:color w:val="000000"/>
          <w:sz w:val="28"/>
        </w:rPr>
        <w:t>ТИБКК ____________________________________________________________</w:t>
      </w:r>
      <w:r>
        <w:br/>
      </w:r>
      <w:r>
        <w:rPr>
          <w:rFonts w:ascii="Times New Roman"/>
          <w:b w:val="false"/>
          <w:i w:val="false"/>
          <w:color w:val="000000"/>
          <w:sz w:val="28"/>
        </w:rPr>
        <w:t>
ТИБКК орын. ______________________________________________________</w:t>
      </w:r>
      <w:r>
        <w:br/>
      </w:r>
      <w:r>
        <w:rPr>
          <w:rFonts w:ascii="Times New Roman"/>
          <w:b w:val="false"/>
          <w:i w:val="false"/>
          <w:color w:val="000000"/>
          <w:sz w:val="28"/>
        </w:rPr>
        <w:t>
Резервті топтың аға ______________________________________________</w:t>
      </w:r>
      <w:r>
        <w:br/>
      </w:r>
      <w:r>
        <w:rPr>
          <w:rFonts w:ascii="Times New Roman"/>
          <w:b w:val="false"/>
          <w:i w:val="false"/>
          <w:color w:val="000000"/>
          <w:sz w:val="28"/>
        </w:rPr>
        <w:t>
Сыртқы постылар __________________________________________________</w:t>
      </w:r>
      <w:r>
        <w:br/>
      </w:r>
      <w:r>
        <w:rPr>
          <w:rFonts w:ascii="Times New Roman"/>
          <w:b w:val="false"/>
          <w:i w:val="false"/>
          <w:color w:val="000000"/>
          <w:sz w:val="28"/>
        </w:rPr>
        <w:t>
N 1 посты (басты қақпа) __________________________________________</w:t>
      </w:r>
      <w:r>
        <w:br/>
      </w:r>
      <w:r>
        <w:rPr>
          <w:rFonts w:ascii="Times New Roman"/>
          <w:b w:val="false"/>
          <w:i w:val="false"/>
          <w:color w:val="000000"/>
          <w:sz w:val="28"/>
        </w:rPr>
        <w:t>
N посты және т.б. ________________________________________________</w:t>
      </w:r>
      <w:r>
        <w:br/>
      </w:r>
      <w:r>
        <w:rPr>
          <w:rFonts w:ascii="Times New Roman"/>
          <w:b w:val="false"/>
          <w:i w:val="false"/>
          <w:color w:val="000000"/>
          <w:sz w:val="28"/>
        </w:rPr>
        <w:t>
Ішкі постылар ____________________________________________________</w:t>
      </w:r>
      <w:r>
        <w:br/>
      </w:r>
      <w:r>
        <w:rPr>
          <w:rFonts w:ascii="Times New Roman"/>
          <w:b w:val="false"/>
          <w:i w:val="false"/>
          <w:color w:val="000000"/>
          <w:sz w:val="28"/>
        </w:rPr>
        <w:t>
1 корпустық бөлімше бойынша басшысы ______________________________</w:t>
      </w:r>
      <w:r>
        <w:br/>
      </w:r>
      <w:r>
        <w:rPr>
          <w:rFonts w:ascii="Times New Roman"/>
          <w:b w:val="false"/>
          <w:i w:val="false"/>
          <w:color w:val="000000"/>
          <w:sz w:val="28"/>
        </w:rPr>
        <w:t>
N 1 посты (камера N____)__________________________________________</w:t>
      </w:r>
      <w:r>
        <w:br/>
      </w:r>
      <w:r>
        <w:rPr>
          <w:rFonts w:ascii="Times New Roman"/>
          <w:b w:val="false"/>
          <w:i w:val="false"/>
          <w:color w:val="000000"/>
          <w:sz w:val="28"/>
        </w:rPr>
        <w:t>
N 2 посты ________________________________________________________</w:t>
      </w:r>
      <w:r>
        <w:br/>
      </w:r>
      <w:r>
        <w:rPr>
          <w:rFonts w:ascii="Times New Roman"/>
          <w:b w:val="false"/>
          <w:i w:val="false"/>
          <w:color w:val="000000"/>
          <w:sz w:val="28"/>
        </w:rPr>
        <w:t>
2 корпустық бөлімше бойынша басшысы ______________________________</w:t>
      </w:r>
      <w:r>
        <w:br/>
      </w:r>
      <w:r>
        <w:rPr>
          <w:rFonts w:ascii="Times New Roman"/>
          <w:b w:val="false"/>
          <w:i w:val="false"/>
          <w:color w:val="000000"/>
          <w:sz w:val="28"/>
        </w:rPr>
        <w:t>
N 4 посты ________________________________________________________</w:t>
      </w:r>
      <w:r>
        <w:br/>
      </w:r>
      <w:r>
        <w:rPr>
          <w:rFonts w:ascii="Times New Roman"/>
          <w:b w:val="false"/>
          <w:i w:val="false"/>
          <w:color w:val="000000"/>
          <w:sz w:val="28"/>
        </w:rPr>
        <w:t>
N 5 посты ________________________________________________________</w:t>
      </w:r>
      <w:r>
        <w:br/>
      </w:r>
      <w:r>
        <w:rPr>
          <w:rFonts w:ascii="Times New Roman"/>
          <w:b w:val="false"/>
          <w:i w:val="false"/>
          <w:color w:val="000000"/>
          <w:sz w:val="28"/>
        </w:rPr>
        <w:t>
Топтық бөлімшелер ________________________________________________</w:t>
      </w:r>
      <w:r>
        <w:br/>
      </w:r>
      <w:r>
        <w:rPr>
          <w:rFonts w:ascii="Times New Roman"/>
          <w:b w:val="false"/>
          <w:i w:val="false"/>
          <w:color w:val="000000"/>
          <w:sz w:val="28"/>
        </w:rPr>
        <w:t>
Бақылаушылар _____________________________________________________</w:t>
      </w:r>
      <w:r>
        <w:br/>
      </w:r>
      <w:r>
        <w:rPr>
          <w:rFonts w:ascii="Times New Roman"/>
          <w:b w:val="false"/>
          <w:i w:val="false"/>
          <w:color w:val="000000"/>
          <w:sz w:val="28"/>
        </w:rPr>
        <w:t>
Ст.группы оформления личных дел __________________________________</w:t>
      </w:r>
      <w:r>
        <w:br/>
      </w:r>
      <w:r>
        <w:rPr>
          <w:rFonts w:ascii="Times New Roman"/>
          <w:b w:val="false"/>
          <w:i w:val="false"/>
          <w:color w:val="000000"/>
          <w:sz w:val="28"/>
        </w:rPr>
        <w:t>
Старший по обыску ________________________________________________</w:t>
      </w:r>
      <w:r>
        <w:br/>
      </w:r>
      <w:r>
        <w:rPr>
          <w:rFonts w:ascii="Times New Roman"/>
          <w:b w:val="false"/>
          <w:i w:val="false"/>
          <w:color w:val="000000"/>
          <w:sz w:val="28"/>
        </w:rPr>
        <w:t>
Бақылаушылар _____________________________________________________</w:t>
      </w:r>
      <w:r>
        <w:br/>
      </w:r>
      <w:r>
        <w:rPr>
          <w:rFonts w:ascii="Times New Roman"/>
          <w:b w:val="false"/>
          <w:i w:val="false"/>
          <w:color w:val="000000"/>
          <w:sz w:val="28"/>
        </w:rPr>
        <w:t>
Ауысымда барлығы ___________________________________________ адам.</w:t>
      </w:r>
      <w:r>
        <w:br/>
      </w:r>
      <w:r>
        <w:rPr>
          <w:rFonts w:ascii="Times New Roman"/>
          <w:b w:val="false"/>
          <w:i w:val="false"/>
          <w:color w:val="000000"/>
          <w:sz w:val="28"/>
        </w:rPr>
        <w:t>
Сонымен қатар бастықтың құрамы ___________________________________</w:t>
      </w:r>
      <w:r>
        <w:br/>
      </w:r>
      <w:r>
        <w:rPr>
          <w:rFonts w:ascii="Times New Roman"/>
          <w:b w:val="false"/>
          <w:i w:val="false"/>
          <w:color w:val="000000"/>
          <w:sz w:val="28"/>
        </w:rPr>
        <w:t>
Бақылаушылар _____________________________________________________</w:t>
      </w:r>
      <w:r>
        <w:br/>
      </w:r>
      <w:r>
        <w:rPr>
          <w:rFonts w:ascii="Times New Roman"/>
          <w:b w:val="false"/>
          <w:i w:val="false"/>
          <w:color w:val="000000"/>
          <w:sz w:val="28"/>
        </w:rPr>
        <w:t>
ТИБКК ____________________________________________________________</w:t>
      </w:r>
    </w:p>
    <w:bookmarkStart w:name="z285" w:id="28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11 қосымша  </w:t>
      </w:r>
    </w:p>
    <w:bookmarkEnd w:id="287"/>
    <w:p>
      <w:pPr>
        <w:spacing w:after="0"/>
        <w:ind w:left="0"/>
        <w:jc w:val="both"/>
      </w:pPr>
      <w:r>
        <w:rPr>
          <w:rFonts w:ascii="Times New Roman"/>
          <w:b w:val="false"/>
          <w:i w:val="false"/>
          <w:color w:val="000000"/>
          <w:sz w:val="28"/>
        </w:rPr>
        <w:t>(Бірінші беті)</w:t>
      </w:r>
    </w:p>
    <w:p>
      <w:pPr>
        <w:spacing w:after="0"/>
        <w:ind w:left="0"/>
        <w:jc w:val="left"/>
      </w:pPr>
      <w:r>
        <w:rPr>
          <w:rFonts w:ascii="Times New Roman"/>
          <w:b/>
          <w:i w:val="false"/>
          <w:color w:val="000000"/>
        </w:rPr>
        <w:t xml:space="preserve"> Тергеу изоляторын күзету бойынша N____ бұйрықпен тағайындалған ауысымның жеке құрамын орналастырудың</w:t>
      </w:r>
      <w:r>
        <w:br/>
      </w:r>
      <w:r>
        <w:rPr>
          <w:rFonts w:ascii="Times New Roman"/>
          <w:b/>
          <w:i w:val="false"/>
          <w:color w:val="000000"/>
        </w:rPr>
        <w:t>
өзгерісі туралы анықтама</w:t>
      </w:r>
    </w:p>
    <w:p>
      <w:pPr>
        <w:spacing w:after="0"/>
        <w:ind w:left="0"/>
        <w:jc w:val="both"/>
      </w:pPr>
      <w:r>
        <w:rPr>
          <w:rFonts w:ascii="Times New Roman"/>
          <w:b w:val="false"/>
          <w:i w:val="false"/>
          <w:color w:val="000000"/>
          <w:sz w:val="28"/>
        </w:rPr>
        <w:t>      200__жылғы "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Посты қайда |Постының нөмірі|  Бұйрықпен  | Кіммен ауыстырылған</w:t>
      </w:r>
      <w:r>
        <w:br/>
      </w:r>
      <w:r>
        <w:rPr>
          <w:rFonts w:ascii="Times New Roman"/>
          <w:b w:val="false"/>
          <w:i w:val="false"/>
          <w:color w:val="000000"/>
          <w:sz w:val="28"/>
        </w:rPr>
        <w:t>
орналасқан  |               |тағайындалған|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ТИБКК 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200 жылғы " "_______</w:t>
      </w:r>
    </w:p>
    <w:p>
      <w:pPr>
        <w:spacing w:after="0"/>
        <w:ind w:left="0"/>
        <w:jc w:val="both"/>
      </w:pPr>
      <w:r>
        <w:rPr>
          <w:rFonts w:ascii="Times New Roman"/>
          <w:b w:val="false"/>
          <w:i w:val="false"/>
          <w:color w:val="000000"/>
          <w:sz w:val="28"/>
        </w:rPr>
        <w:t>(артқы беті)</w:t>
      </w:r>
    </w:p>
    <w:p>
      <w:pPr>
        <w:spacing w:after="0"/>
        <w:ind w:left="0"/>
        <w:jc w:val="both"/>
      </w:pPr>
      <w:r>
        <w:rPr>
          <w:rFonts w:ascii="Times New Roman"/>
          <w:b w:val="false"/>
          <w:i w:val="false"/>
          <w:color w:val="000000"/>
          <w:sz w:val="28"/>
        </w:rPr>
        <w:t>200 жылғы " "____________ сағат " " ________ кезекшілікке түсу кезіндегі жеке құрамның саптық жазбасы</w:t>
      </w:r>
    </w:p>
    <w:p>
      <w:pPr>
        <w:spacing w:after="0"/>
        <w:ind w:left="0"/>
        <w:jc w:val="both"/>
      </w:pPr>
      <w:r>
        <w:rPr>
          <w:rFonts w:ascii="Times New Roman"/>
          <w:b w:val="false"/>
          <w:i w:val="false"/>
          <w:color w:val="000000"/>
          <w:sz w:val="28"/>
        </w:rPr>
        <w:t>1. Тізім бойынша барлығы</w:t>
      </w:r>
      <w:r>
        <w:br/>
      </w:r>
      <w:r>
        <w:rPr>
          <w:rFonts w:ascii="Times New Roman"/>
          <w:b w:val="false"/>
          <w:i w:val="false"/>
          <w:color w:val="000000"/>
          <w:sz w:val="28"/>
        </w:rPr>
        <w:t>
2. Кезекшілікке түсті</w:t>
      </w:r>
    </w:p>
    <w:p>
      <w:pPr>
        <w:spacing w:after="0"/>
        <w:ind w:left="0"/>
        <w:jc w:val="both"/>
      </w:pPr>
      <w:r>
        <w:rPr>
          <w:rFonts w:ascii="Times New Roman"/>
          <w:b w:val="false"/>
          <w:i w:val="false"/>
          <w:color w:val="000000"/>
          <w:sz w:val="28"/>
        </w:rPr>
        <w:t>                          Сонымен қатар:</w:t>
      </w:r>
      <w:r>
        <w:br/>
      </w:r>
      <w:r>
        <w:rPr>
          <w:rFonts w:ascii="Times New Roman"/>
          <w:b w:val="false"/>
          <w:i w:val="false"/>
          <w:color w:val="000000"/>
          <w:sz w:val="28"/>
        </w:rPr>
        <w:t>
ТИБКК</w:t>
      </w:r>
      <w:r>
        <w:br/>
      </w:r>
      <w:r>
        <w:rPr>
          <w:rFonts w:ascii="Times New Roman"/>
          <w:b w:val="false"/>
          <w:i w:val="false"/>
          <w:color w:val="000000"/>
          <w:sz w:val="28"/>
        </w:rPr>
        <w:t>
Бақылаушылардың</w:t>
      </w:r>
      <w:r>
        <w:br/>
      </w:r>
      <w:r>
        <w:rPr>
          <w:rFonts w:ascii="Times New Roman"/>
          <w:b w:val="false"/>
          <w:i w:val="false"/>
          <w:color w:val="000000"/>
          <w:sz w:val="28"/>
        </w:rPr>
        <w:t>
ТИБКК орын.</w:t>
      </w:r>
    </w:p>
    <w:p>
      <w:pPr>
        <w:spacing w:after="0"/>
        <w:ind w:left="0"/>
        <w:jc w:val="both"/>
      </w:pPr>
      <w:r>
        <w:rPr>
          <w:rFonts w:ascii="Times New Roman"/>
          <w:b w:val="false"/>
          <w:i w:val="false"/>
          <w:color w:val="000000"/>
          <w:sz w:val="28"/>
        </w:rPr>
        <w:t>2. Барлығы болмағандар ______, олардан:</w:t>
      </w:r>
      <w:r>
        <w:br/>
      </w:r>
      <w:r>
        <w:rPr>
          <w:rFonts w:ascii="Times New Roman"/>
          <w:b w:val="false"/>
          <w:i w:val="false"/>
          <w:color w:val="000000"/>
          <w:sz w:val="28"/>
        </w:rPr>
        <w:t>
1) іс-сапарда</w:t>
      </w:r>
      <w:r>
        <w:br/>
      </w:r>
      <w:r>
        <w:rPr>
          <w:rFonts w:ascii="Times New Roman"/>
          <w:b w:val="false"/>
          <w:i w:val="false"/>
          <w:color w:val="000000"/>
          <w:sz w:val="28"/>
        </w:rPr>
        <w:t>
2) ауырып жатқандар</w:t>
      </w:r>
      <w:r>
        <w:br/>
      </w:r>
      <w:r>
        <w:rPr>
          <w:rFonts w:ascii="Times New Roman"/>
          <w:b w:val="false"/>
          <w:i w:val="false"/>
          <w:color w:val="000000"/>
          <w:sz w:val="28"/>
        </w:rPr>
        <w:t>
3) демалыста</w:t>
      </w:r>
      <w:r>
        <w:br/>
      </w:r>
      <w:r>
        <w:rPr>
          <w:rFonts w:ascii="Times New Roman"/>
          <w:b w:val="false"/>
          <w:i w:val="false"/>
          <w:color w:val="000000"/>
          <w:sz w:val="28"/>
        </w:rPr>
        <w:t>
4) аусымнан тыс жұмыстарда</w:t>
      </w:r>
      <w:r>
        <w:br/>
      </w:r>
      <w:r>
        <w:rPr>
          <w:rFonts w:ascii="Times New Roman"/>
          <w:b w:val="false"/>
          <w:i w:val="false"/>
          <w:color w:val="000000"/>
          <w:sz w:val="28"/>
        </w:rPr>
        <w:t>
5) әскери-спорттық жаттығуларда, жарыстарда бос еместер</w:t>
      </w:r>
      <w:r>
        <w:br/>
      </w:r>
      <w:r>
        <w:rPr>
          <w:rFonts w:ascii="Times New Roman"/>
          <w:b w:val="false"/>
          <w:i w:val="false"/>
          <w:color w:val="000000"/>
          <w:sz w:val="28"/>
        </w:rPr>
        <w:t>
6) белгісіз себептермен</w:t>
      </w:r>
    </w:p>
    <w:p>
      <w:pPr>
        <w:spacing w:after="0"/>
        <w:ind w:left="0"/>
        <w:jc w:val="both"/>
      </w:pPr>
      <w:r>
        <w:rPr>
          <w:rFonts w:ascii="Times New Roman"/>
          <w:b w:val="false"/>
          <w:i w:val="false"/>
          <w:color w:val="000000"/>
          <w:sz w:val="28"/>
        </w:rPr>
        <w:t>       ТИБКК                      ___________________</w:t>
      </w:r>
      <w:r>
        <w:br/>
      </w:r>
      <w:r>
        <w:rPr>
          <w:rFonts w:ascii="Times New Roman"/>
          <w:b w:val="false"/>
          <w:i w:val="false"/>
          <w:color w:val="000000"/>
          <w:sz w:val="28"/>
        </w:rPr>
        <w:t>
200 жылғы " "_________                  (қолы)</w:t>
      </w:r>
    </w:p>
    <w:bookmarkStart w:name="z286" w:id="28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12 қосымша  </w:t>
      </w:r>
    </w:p>
    <w:bookmarkEnd w:id="288"/>
    <w:p>
      <w:pPr>
        <w:spacing w:after="0"/>
        <w:ind w:left="0"/>
        <w:jc w:val="left"/>
      </w:pPr>
      <w:r>
        <w:rPr>
          <w:rFonts w:ascii="Times New Roman"/>
          <w:b/>
          <w:i w:val="false"/>
          <w:color w:val="000000"/>
        </w:rPr>
        <w:t xml:space="preserve"> N____ тергеу изоляторының N_____ ауысымның</w:t>
      </w:r>
      <w:r>
        <w:br/>
      </w:r>
      <w:r>
        <w:rPr>
          <w:rFonts w:ascii="Times New Roman"/>
          <w:b/>
          <w:i w:val="false"/>
          <w:color w:val="000000"/>
        </w:rPr>
        <w:t>
жеке құрамының жұмысын есепке алу журналы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 Тегі, аты, |Лауа.|                 Айдың сандары</w:t>
      </w:r>
      <w:r>
        <w:br/>
      </w:r>
      <w:r>
        <w:rPr>
          <w:rFonts w:ascii="Times New Roman"/>
          <w:b w:val="false"/>
          <w:i w:val="false"/>
          <w:color w:val="000000"/>
          <w:sz w:val="28"/>
        </w:rPr>
        <w:t>
р\с|әкесінің аты|зымы |____________________________________________</w:t>
      </w:r>
      <w:r>
        <w:br/>
      </w:r>
      <w:r>
        <w:rPr>
          <w:rFonts w:ascii="Times New Roman"/>
          <w:b w:val="false"/>
          <w:i w:val="false"/>
          <w:color w:val="000000"/>
          <w:sz w:val="28"/>
        </w:rPr>
        <w:t>
   |            |     |1|2|3|4|5|6|7|8|9|10|11|12|13|14|15|16|17|18</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w:t>
      </w:r>
      <w:r>
        <w:br/>
      </w:r>
      <w:r>
        <w:rPr>
          <w:rFonts w:ascii="Times New Roman"/>
          <w:b w:val="false"/>
          <w:i w:val="false"/>
          <w:color w:val="000000"/>
          <w:sz w:val="28"/>
        </w:rPr>
        <w:t>
N |19|20|21|22|23|24|25|және т.б.</w:t>
      </w:r>
      <w:r>
        <w:br/>
      </w:r>
      <w:r>
        <w:rPr>
          <w:rFonts w:ascii="Times New Roman"/>
          <w:b w:val="false"/>
          <w:i w:val="false"/>
          <w:color w:val="000000"/>
          <w:sz w:val="28"/>
        </w:rPr>
        <w:t>
р\с|  |  |  |  |  |  |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бағаналарда әр санға нақты орындалған сағаттардың саны қойылады.</w:t>
      </w:r>
    </w:p>
    <w:bookmarkStart w:name="z287" w:id="28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13 қосымша  </w:t>
      </w:r>
    </w:p>
    <w:bookmarkEnd w:id="289"/>
    <w:p>
      <w:pPr>
        <w:spacing w:after="0"/>
        <w:ind w:left="0"/>
        <w:jc w:val="left"/>
      </w:pPr>
      <w:r>
        <w:rPr>
          <w:rFonts w:ascii="Times New Roman"/>
          <w:b/>
          <w:i w:val="false"/>
          <w:color w:val="000000"/>
        </w:rPr>
        <w:t xml:space="preserve"> Карцерге, жалғыз адамдық камераға</w:t>
      </w:r>
      <w:r>
        <w:br/>
      </w:r>
      <w:r>
        <w:rPr>
          <w:rFonts w:ascii="Times New Roman"/>
          <w:b/>
          <w:i w:val="false"/>
          <w:color w:val="000000"/>
        </w:rPr>
        <w:t>
орналастырылған адамдарды есепке алу</w:t>
      </w:r>
      <w:r>
        <w:br/>
      </w:r>
      <w:r>
        <w:rPr>
          <w:rFonts w:ascii="Times New Roman"/>
          <w:b/>
          <w:i w:val="false"/>
          <w:color w:val="000000"/>
        </w:rPr>
        <w:t>
кітабы</w:t>
      </w:r>
    </w:p>
    <w:p>
      <w:pPr>
        <w:spacing w:after="0"/>
        <w:ind w:left="0"/>
        <w:jc w:val="both"/>
      </w:pPr>
      <w:r>
        <w:rPr>
          <w:rFonts w:ascii="Times New Roman"/>
          <w:b w:val="false"/>
          <w:i w:val="false"/>
          <w:color w:val="000000"/>
          <w:sz w:val="28"/>
        </w:rPr>
        <w:t>200 жылғы " "____________Басталды:</w:t>
      </w:r>
      <w:r>
        <w:br/>
      </w:r>
      <w:r>
        <w:rPr>
          <w:rFonts w:ascii="Times New Roman"/>
          <w:b w:val="false"/>
          <w:i w:val="false"/>
          <w:color w:val="000000"/>
          <w:sz w:val="28"/>
        </w:rPr>
        <w:t>
200 жылғы " "____________Аяқталды:</w:t>
      </w:r>
    </w:p>
    <w:p>
      <w:pPr>
        <w:spacing w:after="0"/>
        <w:ind w:left="0"/>
        <w:jc w:val="both"/>
      </w:pPr>
      <w:r>
        <w:rPr>
          <w:rFonts w:ascii="Times New Roman"/>
          <w:b w:val="false"/>
          <w:i w:val="false"/>
          <w:color w:val="000000"/>
          <w:sz w:val="28"/>
        </w:rPr>
        <w:t>      Ішкі жағы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|Т.А.Ә.|Туған|Жазалау салған|Режимнің қандай|Жазаның түрі және</w:t>
      </w:r>
      <w:r>
        <w:br/>
      </w:r>
      <w:r>
        <w:rPr>
          <w:rFonts w:ascii="Times New Roman"/>
          <w:b w:val="false"/>
          <w:i w:val="false"/>
          <w:color w:val="000000"/>
          <w:sz w:val="28"/>
        </w:rPr>
        <w:t>
р/с|      |жылы | негізіндегі  |бұзушылықтарын |карцерге (жалғыз</w:t>
      </w:r>
      <w:r>
        <w:br/>
      </w:r>
      <w:r>
        <w:rPr>
          <w:rFonts w:ascii="Times New Roman"/>
          <w:b w:val="false"/>
          <w:i w:val="false"/>
          <w:color w:val="000000"/>
          <w:sz w:val="28"/>
        </w:rPr>
        <w:t>
   |      |     |қаулының күні |     істеді    |камераға) қанша</w:t>
      </w:r>
      <w:r>
        <w:br/>
      </w:r>
      <w:r>
        <w:rPr>
          <w:rFonts w:ascii="Times New Roman"/>
          <w:b w:val="false"/>
          <w:i w:val="false"/>
          <w:color w:val="000000"/>
          <w:sz w:val="28"/>
        </w:rPr>
        <w:t>
   |      |     |              |               |мерзімге орналасты.</w:t>
      </w:r>
      <w:r>
        <w:br/>
      </w:r>
      <w:r>
        <w:rPr>
          <w:rFonts w:ascii="Times New Roman"/>
          <w:b w:val="false"/>
          <w:i w:val="false"/>
          <w:color w:val="000000"/>
          <w:sz w:val="28"/>
        </w:rPr>
        <w:t>
   |      |     |              |               |      рылған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Карцерге орналас.|Өтеудің аяқ.| Жазаны өтеудің аяқта. | Босатылуды</w:t>
      </w:r>
      <w:r>
        <w:br/>
      </w:r>
      <w:r>
        <w:rPr>
          <w:rFonts w:ascii="Times New Roman"/>
          <w:b w:val="false"/>
          <w:i w:val="false"/>
          <w:color w:val="000000"/>
          <w:sz w:val="28"/>
        </w:rPr>
        <w:t>
тырылған уақыты  |талу мерзімі|луының тоқтатылу уақыты|  жүргізген</w:t>
      </w:r>
      <w:r>
        <w:br/>
      </w:r>
      <w:r>
        <w:rPr>
          <w:rFonts w:ascii="Times New Roman"/>
          <w:b w:val="false"/>
          <w:i w:val="false"/>
          <w:color w:val="000000"/>
          <w:sz w:val="28"/>
        </w:rPr>
        <w:t>
_________________|____________|_______________________| кезекшінің</w:t>
      </w:r>
      <w:r>
        <w:br/>
      </w:r>
      <w:r>
        <w:rPr>
          <w:rFonts w:ascii="Times New Roman"/>
          <w:b w:val="false"/>
          <w:i w:val="false"/>
          <w:color w:val="000000"/>
          <w:sz w:val="28"/>
        </w:rPr>
        <w:t>
  КҮНІ |  Уақыты |КҮНІ|Уақыты |   КҮНІ   |   Уақыты   |  күні мен</w:t>
      </w:r>
      <w:r>
        <w:br/>
      </w:r>
      <w:r>
        <w:rPr>
          <w:rFonts w:ascii="Times New Roman"/>
          <w:b w:val="false"/>
          <w:i w:val="false"/>
          <w:color w:val="000000"/>
          <w:sz w:val="28"/>
        </w:rPr>
        <w:t>
       |         |            |          |            |    қолы</w:t>
      </w:r>
      <w:r>
        <w:br/>
      </w:r>
      <w:r>
        <w:rPr>
          <w:rFonts w:ascii="Times New Roman"/>
          <w:b w:val="false"/>
          <w:i w:val="false"/>
          <w:color w:val="000000"/>
          <w:sz w:val="28"/>
        </w:rPr>
        <w:t>
___________________________________________________________________</w:t>
      </w:r>
    </w:p>
    <w:bookmarkStart w:name="z288" w:id="29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14 қосымша  </w:t>
      </w:r>
    </w:p>
    <w:bookmarkEnd w:id="290"/>
    <w:p>
      <w:pPr>
        <w:spacing w:after="0"/>
        <w:ind w:left="0"/>
        <w:jc w:val="left"/>
      </w:pPr>
      <w:r>
        <w:rPr>
          <w:rFonts w:ascii="Times New Roman"/>
          <w:b/>
          <w:i w:val="false"/>
          <w:color w:val="000000"/>
        </w:rPr>
        <w:t xml:space="preserve"> 200__жылғы сағат " " ______ тергеу изоляторында</w:t>
      </w:r>
      <w:r>
        <w:br/>
      </w:r>
      <w:r>
        <w:rPr>
          <w:rFonts w:ascii="Times New Roman"/>
          <w:b/>
          <w:i w:val="false"/>
          <w:color w:val="000000"/>
        </w:rPr>
        <w:t>
ұсталынатын адамдарды сандық тексеру кітабы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Камераның нөрімі және     |       |         |         |</w:t>
      </w:r>
      <w:r>
        <w:br/>
      </w:r>
      <w:r>
        <w:rPr>
          <w:rFonts w:ascii="Times New Roman"/>
          <w:b w:val="false"/>
          <w:i w:val="false"/>
          <w:color w:val="000000"/>
          <w:sz w:val="28"/>
        </w:rPr>
        <w:t>
онда бар адамдар барысы     |       |         |         |</w:t>
      </w:r>
      <w:r>
        <w:br/>
      </w:r>
      <w:r>
        <w:rPr>
          <w:rFonts w:ascii="Times New Roman"/>
          <w:b w:val="false"/>
          <w:i w:val="false"/>
          <w:color w:val="000000"/>
          <w:sz w:val="28"/>
        </w:rPr>
        <w:t>
а) алымымен камера N, бөлімі|   А   |  1/12   |  2/10   |   3/9</w:t>
      </w:r>
      <w:r>
        <w:br/>
      </w:r>
      <w:r>
        <w:rPr>
          <w:rFonts w:ascii="Times New Roman"/>
          <w:b w:val="false"/>
          <w:i w:val="false"/>
          <w:color w:val="000000"/>
          <w:sz w:val="28"/>
        </w:rPr>
        <w:t>
камерадағы орын лимиті;     |______________________________________</w:t>
      </w:r>
      <w:r>
        <w:br/>
      </w:r>
      <w:r>
        <w:rPr>
          <w:rFonts w:ascii="Times New Roman"/>
          <w:b w:val="false"/>
          <w:i w:val="false"/>
          <w:color w:val="000000"/>
          <w:sz w:val="28"/>
        </w:rPr>
        <w:t>
б) камерада адамның саны    |    Б  |    7    |    4    |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А  |   4/12  |   5/10 |  6/9</w:t>
      </w:r>
      <w:r>
        <w:br/>
      </w:r>
      <w:r>
        <w:rPr>
          <w:rFonts w:ascii="Times New Roman"/>
          <w:b w:val="false"/>
          <w:i w:val="false"/>
          <w:color w:val="000000"/>
          <w:sz w:val="28"/>
        </w:rPr>
        <w:t>
                            |______________________________________</w:t>
      </w:r>
      <w:r>
        <w:br/>
      </w:r>
      <w:r>
        <w:rPr>
          <w:rFonts w:ascii="Times New Roman"/>
          <w:b w:val="false"/>
          <w:i w:val="false"/>
          <w:color w:val="000000"/>
          <w:sz w:val="28"/>
        </w:rPr>
        <w:t>
                            |    Б  |    8    |    7   |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Корпус бойынша барлығы:     |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Камера бойынша орналастырылмаған " " адам.</w:t>
      </w:r>
      <w:r>
        <w:br/>
      </w:r>
      <w:r>
        <w:rPr>
          <w:rFonts w:ascii="Times New Roman"/>
          <w:b w:val="false"/>
          <w:i w:val="false"/>
          <w:color w:val="000000"/>
          <w:sz w:val="28"/>
        </w:rPr>
        <w:t>
Тергеу изоляторында барлығы " " сезіктілер, айыпталушылар және сотталғандар орналасқан.</w:t>
      </w:r>
    </w:p>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Қабылдадым:</w:t>
      </w:r>
      <w:r>
        <w:br/>
      </w: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 (тегі, қолы)</w:t>
      </w:r>
    </w:p>
    <w:bookmarkStart w:name="z289" w:id="291"/>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15 қосымша  </w:t>
      </w:r>
      <w:r>
        <w:br/>
      </w:r>
      <w:r>
        <w:rPr>
          <w:rFonts w:ascii="Times New Roman"/>
          <w:b w:val="false"/>
          <w:i w:val="false"/>
          <w:color w:val="000000"/>
          <w:sz w:val="28"/>
        </w:rPr>
        <w:t xml:space="preserve">
(N 5 нысан)             </w:t>
      </w:r>
    </w:p>
    <w:bookmarkEnd w:id="291"/>
    <w:p>
      <w:pPr>
        <w:spacing w:after="0"/>
        <w:ind w:left="0"/>
        <w:jc w:val="left"/>
      </w:pPr>
      <w:r>
        <w:rPr>
          <w:rFonts w:ascii="Times New Roman"/>
          <w:b/>
          <w:i w:val="false"/>
          <w:color w:val="000000"/>
        </w:rPr>
        <w:t xml:space="preserve"> Жеке құрамға қаруды және оқ-дәріні</w:t>
      </w:r>
      <w:r>
        <w:br/>
      </w:r>
      <w:r>
        <w:rPr>
          <w:rFonts w:ascii="Times New Roman"/>
          <w:b/>
          <w:i w:val="false"/>
          <w:color w:val="000000"/>
        </w:rPr>
        <w:t>
беру және қабылдау кітабы</w:t>
      </w:r>
      <w:r>
        <w:br/>
      </w:r>
      <w:r>
        <w:rPr>
          <w:rFonts w:ascii="Times New Roman"/>
          <w:b/>
          <w:i w:val="false"/>
          <w:color w:val="000000"/>
        </w:rPr>
        <w:t>
____________________________________________________</w:t>
      </w:r>
      <w:r>
        <w:br/>
      </w:r>
      <w:r>
        <w:rPr>
          <w:rFonts w:ascii="Times New Roman"/>
          <w:b/>
          <w:i w:val="false"/>
          <w:color w:val="000000"/>
        </w:rPr>
        <w:t>
(мекеменің атауы)</w:t>
      </w:r>
    </w:p>
    <w:p>
      <w:pPr>
        <w:spacing w:after="0"/>
        <w:ind w:left="0"/>
        <w:jc w:val="both"/>
      </w:pPr>
      <w:r>
        <w:rPr>
          <w:rFonts w:ascii="Times New Roman"/>
          <w:b w:val="false"/>
          <w:i w:val="false"/>
          <w:color w:val="000000"/>
          <w:sz w:val="28"/>
        </w:rPr>
        <w:t>200 жылғы " "____________ Басталды:</w:t>
      </w:r>
      <w:r>
        <w:br/>
      </w:r>
      <w:r>
        <w:rPr>
          <w:rFonts w:ascii="Times New Roman"/>
          <w:b w:val="false"/>
          <w:i w:val="false"/>
          <w:color w:val="000000"/>
          <w:sz w:val="28"/>
        </w:rPr>
        <w:t>
200 жылғы " "____________ Аяқталды:</w:t>
      </w:r>
    </w:p>
    <w:p>
      <w:pPr>
        <w:spacing w:after="0"/>
        <w:ind w:left="0"/>
        <w:jc w:val="both"/>
      </w:pPr>
      <w:r>
        <w:rPr>
          <w:rFonts w:ascii="Times New Roman"/>
          <w:b w:val="false"/>
          <w:i w:val="false"/>
          <w:color w:val="000000"/>
          <w:sz w:val="28"/>
        </w:rPr>
        <w:t>      Ішкі жағы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Берілген|Кімге бе. |Қару |    Б е р і л д і   | Қ а б ы л д а н д ы</w:t>
      </w:r>
      <w:r>
        <w:br/>
      </w:r>
      <w:r>
        <w:rPr>
          <w:rFonts w:ascii="Times New Roman"/>
          <w:b w:val="false"/>
          <w:i w:val="false"/>
          <w:color w:val="000000"/>
          <w:sz w:val="28"/>
        </w:rPr>
        <w:t>
  күні  |рілді не. |мен  |____________________|____________________</w:t>
      </w:r>
      <w:r>
        <w:br/>
      </w:r>
      <w:r>
        <w:rPr>
          <w:rFonts w:ascii="Times New Roman"/>
          <w:b w:val="false"/>
          <w:i w:val="false"/>
          <w:color w:val="000000"/>
          <w:sz w:val="28"/>
        </w:rPr>
        <w:t>
        |месе кім. |оқ-  |саны|Алынғаны|Қабыл.|Саны|Қабылданғаны</w:t>
      </w:r>
      <w:r>
        <w:br/>
      </w:r>
      <w:r>
        <w:rPr>
          <w:rFonts w:ascii="Times New Roman"/>
          <w:b w:val="false"/>
          <w:i w:val="false"/>
          <w:color w:val="000000"/>
          <w:sz w:val="28"/>
        </w:rPr>
        <w:t>
        |мен тапсы.|дәрі.|    | туралы |данған|    |туралы қолхат</w:t>
      </w:r>
      <w:r>
        <w:br/>
      </w:r>
      <w:r>
        <w:rPr>
          <w:rFonts w:ascii="Times New Roman"/>
          <w:b w:val="false"/>
          <w:i w:val="false"/>
          <w:color w:val="000000"/>
          <w:sz w:val="28"/>
        </w:rPr>
        <w:t>
        |  рылды   |нің  |    | қолхат |күні  |    |</w:t>
      </w:r>
      <w:r>
        <w:br/>
      </w:r>
      <w:r>
        <w:rPr>
          <w:rFonts w:ascii="Times New Roman"/>
          <w:b w:val="false"/>
          <w:i w:val="false"/>
          <w:color w:val="000000"/>
          <w:sz w:val="28"/>
        </w:rPr>
        <w:t>
        |(лауазымы,|атауы|    |        |      |    |</w:t>
      </w:r>
      <w:r>
        <w:br/>
      </w:r>
      <w:r>
        <w:rPr>
          <w:rFonts w:ascii="Times New Roman"/>
          <w:b w:val="false"/>
          <w:i w:val="false"/>
          <w:color w:val="000000"/>
          <w:sz w:val="28"/>
        </w:rPr>
        <w:t>
        |   атағы, |     |    |        |      |    |</w:t>
      </w:r>
      <w:r>
        <w:br/>
      </w:r>
      <w:r>
        <w:rPr>
          <w:rFonts w:ascii="Times New Roman"/>
          <w:b w:val="false"/>
          <w:i w:val="false"/>
          <w:color w:val="000000"/>
          <w:sz w:val="28"/>
        </w:rPr>
        <w:t>
        |  Т.А.Ә.) |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Нысанға түсінік:</w:t>
      </w:r>
      <w:r>
        <w:rPr>
          <w:rFonts w:ascii="Times New Roman"/>
          <w:b w:val="false"/>
          <w:i w:val="false"/>
          <w:color w:val="000000"/>
          <w:sz w:val="28"/>
        </w:rPr>
        <w:t xml:space="preserve"> Қаруды берген және қабылдау кезінде 4 және 7 бағаналарда санының орнына қарудың сериясы мен нөмірі қойылады.</w:t>
      </w:r>
    </w:p>
    <w:bookmarkStart w:name="z290" w:id="292"/>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16 қосымша  </w:t>
      </w:r>
    </w:p>
    <w:bookmarkEnd w:id="292"/>
    <w:p>
      <w:pPr>
        <w:spacing w:after="0"/>
        <w:ind w:left="0"/>
        <w:jc w:val="left"/>
      </w:pPr>
      <w:r>
        <w:rPr>
          <w:rFonts w:ascii="Times New Roman"/>
          <w:b/>
          <w:i w:val="false"/>
          <w:color w:val="000000"/>
        </w:rPr>
        <w:t xml:space="preserve"> Арнайы кілттерді есепке алу кітабы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|Режимдік |қандай этаж |Каме.|Кілт. |Кілт  |Кімге, қашан|Бел.</w:t>
      </w:r>
      <w:r>
        <w:br/>
      </w:r>
      <w:r>
        <w:rPr>
          <w:rFonts w:ascii="Times New Roman"/>
          <w:b w:val="false"/>
          <w:i w:val="false"/>
          <w:color w:val="000000"/>
          <w:sz w:val="28"/>
        </w:rPr>
        <w:t>
р/с|корпустың|немесе дәліз|раның|тердің|түрле.|және қанша  |гілер</w:t>
      </w:r>
      <w:r>
        <w:br/>
      </w:r>
      <w:r>
        <w:rPr>
          <w:rFonts w:ascii="Times New Roman"/>
          <w:b w:val="false"/>
          <w:i w:val="false"/>
          <w:color w:val="000000"/>
          <w:sz w:val="28"/>
        </w:rPr>
        <w:t>
   |    N    |            |  NN |атауы |рінің |түрі берілді|</w:t>
      </w:r>
      <w:r>
        <w:br/>
      </w:r>
      <w:r>
        <w:rPr>
          <w:rFonts w:ascii="Times New Roman"/>
          <w:b w:val="false"/>
          <w:i w:val="false"/>
          <w:color w:val="000000"/>
          <w:sz w:val="28"/>
        </w:rPr>
        <w:t>
   |         |            |     |      |саны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Кітап кезекші бөлімде жүргізіледі.</w:t>
      </w:r>
    </w:p>
    <w:bookmarkStart w:name="z291" w:id="29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17 қосымша  </w:t>
      </w:r>
    </w:p>
    <w:bookmarkEnd w:id="293"/>
    <w:p>
      <w:pPr>
        <w:spacing w:after="0"/>
        <w:ind w:left="0"/>
        <w:jc w:val="left"/>
      </w:pPr>
      <w:r>
        <w:rPr>
          <w:rFonts w:ascii="Times New Roman"/>
          <w:b/>
          <w:i w:val="false"/>
          <w:color w:val="000000"/>
        </w:rPr>
        <w:t xml:space="preserve"> 200 жылдың таңертенгі сағат " " ____200 жылдың</w:t>
      </w:r>
      <w:r>
        <w:br/>
      </w:r>
      <w:r>
        <w:rPr>
          <w:rFonts w:ascii="Times New Roman"/>
          <w:b/>
          <w:i w:val="false"/>
          <w:color w:val="000000"/>
        </w:rPr>
        <w:t>
таңертенгі сағат " "____ уақытынан бастап тергеу</w:t>
      </w:r>
      <w:r>
        <w:br/>
      </w:r>
      <w:r>
        <w:rPr>
          <w:rFonts w:ascii="Times New Roman"/>
          <w:b/>
          <w:i w:val="false"/>
          <w:color w:val="000000"/>
        </w:rPr>
        <w:t>
изоляторына жеткізілген адамдарды есепке алудың</w:t>
      </w:r>
      <w:r>
        <w:br/>
      </w:r>
      <w:r>
        <w:rPr>
          <w:rFonts w:ascii="Times New Roman"/>
          <w:b/>
          <w:i w:val="false"/>
          <w:color w:val="000000"/>
        </w:rPr>
        <w:t>
тәулік ведомосы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р/с|Тегі,|Туған|Қайдан|Қашан |Қашан |Қашан|Қандай|Тергеу изоля.</w:t>
      </w:r>
      <w:r>
        <w:br/>
      </w:r>
      <w:r>
        <w:rPr>
          <w:rFonts w:ascii="Times New Roman"/>
          <w:b w:val="false"/>
          <w:i w:val="false"/>
          <w:color w:val="000000"/>
          <w:sz w:val="28"/>
        </w:rPr>
        <w:t>
(ол  |аты, |жылы |жеткі.|жеткі.|жеткі.|жет. |каме. |торының арнайы</w:t>
      </w:r>
      <w:r>
        <w:br/>
      </w:r>
      <w:r>
        <w:rPr>
          <w:rFonts w:ascii="Times New Roman"/>
          <w:b w:val="false"/>
          <w:i w:val="false"/>
          <w:color w:val="000000"/>
          <w:sz w:val="28"/>
        </w:rPr>
        <w:t>
әрі  |әке. |     |зілген|зілді |зілді |кі.  |раға  |есепке алу</w:t>
      </w:r>
      <w:r>
        <w:br/>
      </w:r>
      <w:r>
        <w:rPr>
          <w:rFonts w:ascii="Times New Roman"/>
          <w:b w:val="false"/>
          <w:i w:val="false"/>
          <w:color w:val="000000"/>
          <w:sz w:val="28"/>
        </w:rPr>
        <w:t>
жеке |сінің|     |(толы.|(күні)|(са.  |зілді|орна. |бөлімінің</w:t>
      </w:r>
      <w:r>
        <w:br/>
      </w:r>
      <w:r>
        <w:rPr>
          <w:rFonts w:ascii="Times New Roman"/>
          <w:b w:val="false"/>
          <w:i w:val="false"/>
          <w:color w:val="000000"/>
          <w:sz w:val="28"/>
        </w:rPr>
        <w:t>
істің|аты  |     |ғымен |      |ғат)  |(ми. |ласты.|құжатты алғаны</w:t>
      </w:r>
      <w:r>
        <w:br/>
      </w:r>
      <w:r>
        <w:rPr>
          <w:rFonts w:ascii="Times New Roman"/>
          <w:b w:val="false"/>
          <w:i w:val="false"/>
          <w:color w:val="000000"/>
          <w:sz w:val="28"/>
        </w:rPr>
        <w:t>
нөмі.|(то. |     |көр.  |      |      |нуты)|рылған|туралы қолхат</w:t>
      </w:r>
      <w:r>
        <w:br/>
      </w:r>
      <w:r>
        <w:rPr>
          <w:rFonts w:ascii="Times New Roman"/>
          <w:b w:val="false"/>
          <w:i w:val="false"/>
          <w:color w:val="000000"/>
          <w:sz w:val="28"/>
        </w:rPr>
        <w:t>
рі) |лық) |     |сету) |      |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200 жылдың " " ____</w:t>
      </w:r>
    </w:p>
    <w:bookmarkStart w:name="z292" w:id="29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18 қосымша  </w:t>
      </w:r>
    </w:p>
    <w:bookmarkEnd w:id="294"/>
    <w:p>
      <w:pPr>
        <w:spacing w:after="0"/>
        <w:ind w:left="0"/>
        <w:jc w:val="left"/>
      </w:pPr>
      <w:r>
        <w:rPr>
          <w:rFonts w:ascii="Times New Roman"/>
          <w:b/>
          <w:i w:val="false"/>
          <w:color w:val="000000"/>
        </w:rPr>
        <w:t xml:space="preserve"> 200 жылдың таңертенгі сағат " " ____бастап</w:t>
      </w:r>
      <w:r>
        <w:br/>
      </w:r>
      <w:r>
        <w:rPr>
          <w:rFonts w:ascii="Times New Roman"/>
          <w:b/>
          <w:i w:val="false"/>
          <w:color w:val="000000"/>
        </w:rPr>
        <w:t>
200 жылдың таңертенгі сағат " "____ дейінгі уақытта</w:t>
      </w:r>
      <w:r>
        <w:br/>
      </w:r>
      <w:r>
        <w:rPr>
          <w:rFonts w:ascii="Times New Roman"/>
          <w:b/>
          <w:i w:val="false"/>
          <w:color w:val="000000"/>
        </w:rPr>
        <w:t>
тергеу изоляторынан уақытша кетіп қалған адамдарды</w:t>
      </w:r>
      <w:r>
        <w:br/>
      </w:r>
      <w:r>
        <w:rPr>
          <w:rFonts w:ascii="Times New Roman"/>
          <w:b/>
          <w:i w:val="false"/>
          <w:color w:val="000000"/>
        </w:rPr>
        <w:t>
есепке алудың тәулік ведомосы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|Тегі,|Ту. |куда |Айдауыл  |Кеткен|Күзетте |ТИЗО     |ТИЗО</w:t>
      </w:r>
      <w:r>
        <w:br/>
      </w:r>
      <w:r>
        <w:rPr>
          <w:rFonts w:ascii="Times New Roman"/>
          <w:b w:val="false"/>
          <w:i w:val="false"/>
          <w:color w:val="000000"/>
          <w:sz w:val="28"/>
        </w:rPr>
        <w:t>
р/с|аты, |ған |убыл |батығы.  |уақыты|ұсталып |қашан    |арнайы</w:t>
      </w:r>
      <w:r>
        <w:br/>
      </w:r>
      <w:r>
        <w:rPr>
          <w:rFonts w:ascii="Times New Roman"/>
          <w:b w:val="false"/>
          <w:i w:val="false"/>
          <w:color w:val="000000"/>
          <w:sz w:val="28"/>
        </w:rPr>
        <w:t>
   |әке. |жылы|(ука.|ның тегі,|(күні,|жатқан  |оралды,  |бөлімінің</w:t>
      </w:r>
      <w:r>
        <w:br/>
      </w:r>
      <w:r>
        <w:rPr>
          <w:rFonts w:ascii="Times New Roman"/>
          <w:b w:val="false"/>
          <w:i w:val="false"/>
          <w:color w:val="000000"/>
          <w:sz w:val="28"/>
        </w:rPr>
        <w:t>
   |сінің|    |зать |бөлімнің |саға. |адамды  |оны ор.  |жеке істі</w:t>
      </w:r>
      <w:r>
        <w:br/>
      </w:r>
      <w:r>
        <w:rPr>
          <w:rFonts w:ascii="Times New Roman"/>
          <w:b w:val="false"/>
          <w:i w:val="false"/>
          <w:color w:val="000000"/>
          <w:sz w:val="28"/>
        </w:rPr>
        <w:t>
   | аты |    |осно.|атауы жә.|ты,   |қабылдау|налас.   |алғаны</w:t>
      </w:r>
      <w:r>
        <w:br/>
      </w:r>
      <w:r>
        <w:rPr>
          <w:rFonts w:ascii="Times New Roman"/>
          <w:b w:val="false"/>
          <w:i w:val="false"/>
          <w:color w:val="000000"/>
          <w:sz w:val="28"/>
        </w:rPr>
        <w:t>
   |(то. |    |вание|не мекеме|мину. |туралы  |тырылған |туралы</w:t>
      </w:r>
      <w:r>
        <w:br/>
      </w:r>
      <w:r>
        <w:rPr>
          <w:rFonts w:ascii="Times New Roman"/>
          <w:b w:val="false"/>
          <w:i w:val="false"/>
          <w:color w:val="000000"/>
          <w:sz w:val="28"/>
        </w:rPr>
        <w:t>
   |лық) |    |убы. |    N    |ты)   |айдауыл |камераның|қолхат</w:t>
      </w:r>
      <w:r>
        <w:br/>
      </w:r>
      <w:r>
        <w:rPr>
          <w:rFonts w:ascii="Times New Roman"/>
          <w:b w:val="false"/>
          <w:i w:val="false"/>
          <w:color w:val="000000"/>
          <w:sz w:val="28"/>
        </w:rPr>
        <w:t>
   |     |    |тия) |         |      |басты.  |         |</w:t>
      </w:r>
      <w:r>
        <w:br/>
      </w:r>
      <w:r>
        <w:rPr>
          <w:rFonts w:ascii="Times New Roman"/>
          <w:b w:val="false"/>
          <w:i w:val="false"/>
          <w:color w:val="000000"/>
          <w:sz w:val="28"/>
        </w:rPr>
        <w:t>
   |     |    |     |         |      |ғының   |         |</w:t>
      </w:r>
      <w:r>
        <w:br/>
      </w:r>
      <w:r>
        <w:rPr>
          <w:rFonts w:ascii="Times New Roman"/>
          <w:b w:val="false"/>
          <w:i w:val="false"/>
          <w:color w:val="000000"/>
          <w:sz w:val="28"/>
        </w:rPr>
        <w:t>
   |     |    |     |         |      |қолхаты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200 жылдың " " ____</w:t>
      </w:r>
    </w:p>
    <w:bookmarkStart w:name="z293" w:id="29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19 қосымша  </w:t>
      </w:r>
      <w:r>
        <w:br/>
      </w:r>
      <w:r>
        <w:rPr>
          <w:rFonts w:ascii="Times New Roman"/>
          <w:b w:val="false"/>
          <w:i w:val="false"/>
          <w:color w:val="000000"/>
          <w:sz w:val="28"/>
        </w:rPr>
        <w:t xml:space="preserve">
_________________________________   </w:t>
      </w:r>
    </w:p>
    <w:bookmarkEnd w:id="295"/>
    <w:p>
      <w:pPr>
        <w:spacing w:after="0"/>
        <w:ind w:left="0"/>
        <w:jc w:val="left"/>
      </w:pPr>
      <w:r>
        <w:rPr>
          <w:rFonts w:ascii="Times New Roman"/>
          <w:b/>
          <w:i w:val="false"/>
          <w:color w:val="000000"/>
        </w:rPr>
        <w:t xml:space="preserve"> Оқшаулап ұстауға жататын адамдардың тізімі N____</w:t>
      </w:r>
    </w:p>
    <w:p>
      <w:pPr>
        <w:spacing w:after="0"/>
        <w:ind w:left="0"/>
        <w:jc w:val="both"/>
      </w:pPr>
      <w:r>
        <w:rPr>
          <w:rFonts w:ascii="Times New Roman"/>
          <w:b w:val="false"/>
          <w:i w:val="false"/>
          <w:color w:val="000000"/>
          <w:sz w:val="28"/>
        </w:rPr>
        <w:t>      ________________________________________________, бір-бірінен оқшаулап ұстауға жататындар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(қатысы N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 Тегі, аты, |Туған жылы |Жеке ісінің N |Камераның N |Ескерту</w:t>
      </w:r>
      <w:r>
        <w:br/>
      </w:r>
      <w:r>
        <w:rPr>
          <w:rFonts w:ascii="Times New Roman"/>
          <w:b w:val="false"/>
          <w:i w:val="false"/>
          <w:color w:val="000000"/>
          <w:sz w:val="28"/>
        </w:rPr>
        <w:t>
р/с|әкесінің аты|           |              |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200 жылдың " " ____</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Топтық іс бойынша және оқшаулап ұстауға жататын адамның жеке ісінің сыртқы бетінде штемпель қойылады: "Топтық іс бойынша өткізіледі. Оқшаулау тізімі N_____".</w:t>
      </w:r>
    </w:p>
    <w:bookmarkStart w:name="z294" w:id="29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20 қосымша  </w:t>
      </w:r>
    </w:p>
    <w:bookmarkEnd w:id="296"/>
    <w:p>
      <w:pPr>
        <w:spacing w:after="0"/>
        <w:ind w:left="0"/>
        <w:jc w:val="both"/>
      </w:pPr>
      <w:r>
        <w:rPr>
          <w:rFonts w:ascii="Times New Roman"/>
          <w:b w:val="false"/>
          <w:i w:val="false"/>
          <w:color w:val="000000"/>
          <w:sz w:val="28"/>
        </w:rPr>
        <w:t>Тергеу изоляторында</w:t>
      </w:r>
    </w:p>
    <w:p>
      <w:pPr>
        <w:spacing w:after="0"/>
        <w:ind w:left="0"/>
        <w:jc w:val="left"/>
      </w:pPr>
      <w:r>
        <w:rPr>
          <w:rFonts w:ascii="Times New Roman"/>
          <w:b/>
          <w:i w:val="false"/>
          <w:color w:val="000000"/>
        </w:rPr>
        <w:t xml:space="preserve"> 200 жылғы сағат 8.00. "__" _______ бастап 200 жылдың сағат 8.00. "___" ____дейін  қозғалысы (келуі, кетуі) туралы анықтама</w:t>
      </w:r>
    </w:p>
    <w:p>
      <w:pPr>
        <w:spacing w:after="0"/>
        <w:ind w:left="0"/>
        <w:jc w:val="both"/>
      </w:pPr>
      <w:r>
        <w:rPr>
          <w:rFonts w:ascii="Times New Roman"/>
          <w:b w:val="false"/>
          <w:i w:val="false"/>
          <w:color w:val="000000"/>
          <w:sz w:val="28"/>
        </w:rPr>
        <w:t>      1. сағат 8.00 ұсталынған - адам.</w:t>
      </w:r>
      <w:r>
        <w:br/>
      </w:r>
      <w:r>
        <w:rPr>
          <w:rFonts w:ascii="Times New Roman"/>
          <w:b w:val="false"/>
          <w:i w:val="false"/>
          <w:color w:val="000000"/>
          <w:sz w:val="28"/>
        </w:rPr>
        <w:t>
      2. сағат 8.00 бастап 16.00 дейін ауысым қозғалысы</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Келді (қайдан) |  Саны  | Кетті (қайда) | Саны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1.                       1.</w:t>
      </w:r>
      <w:r>
        <w:br/>
      </w:r>
      <w:r>
        <w:rPr>
          <w:rFonts w:ascii="Times New Roman"/>
          <w:b w:val="false"/>
          <w:i w:val="false"/>
          <w:color w:val="000000"/>
          <w:sz w:val="28"/>
        </w:rPr>
        <w:t>
2.                       2.</w:t>
      </w:r>
      <w:r>
        <w:br/>
      </w:r>
      <w:r>
        <w:rPr>
          <w:rFonts w:ascii="Times New Roman"/>
          <w:b w:val="false"/>
          <w:i w:val="false"/>
          <w:color w:val="000000"/>
          <w:sz w:val="28"/>
        </w:rPr>
        <w:t>
3.                       3.</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Ауысым бойынша барлығы: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 16.00 сағатқа _____сотталған ұсталды</w:t>
      </w:r>
      <w:r>
        <w:br/>
      </w:r>
      <w:r>
        <w:rPr>
          <w:rFonts w:ascii="Times New Roman"/>
          <w:b w:val="false"/>
          <w:i w:val="false"/>
          <w:color w:val="000000"/>
          <w:sz w:val="28"/>
        </w:rPr>
        <w:t>
      2. сағат 16.00 бастап 24.00 дейін ауысым қозғалысы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Келді (қайдан) | Саны | Кетті (қайда)  | Саны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1.                      1.</w:t>
      </w:r>
      <w:r>
        <w:br/>
      </w:r>
      <w:r>
        <w:rPr>
          <w:rFonts w:ascii="Times New Roman"/>
          <w:b w:val="false"/>
          <w:i w:val="false"/>
          <w:color w:val="000000"/>
          <w:sz w:val="28"/>
        </w:rPr>
        <w:t>
2.                      2.</w:t>
      </w:r>
      <w:r>
        <w:br/>
      </w:r>
      <w:r>
        <w:rPr>
          <w:rFonts w:ascii="Times New Roman"/>
          <w:b w:val="false"/>
          <w:i w:val="false"/>
          <w:color w:val="000000"/>
          <w:sz w:val="28"/>
        </w:rPr>
        <w:t>
3.                      3.</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Ауысым бойынша барлығы: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1. 24.00 " "__________ сотталған ұсталады</w:t>
      </w:r>
      <w:r>
        <w:br/>
      </w:r>
      <w:r>
        <w:rPr>
          <w:rFonts w:ascii="Times New Roman"/>
          <w:b w:val="false"/>
          <w:i w:val="false"/>
          <w:color w:val="000000"/>
          <w:sz w:val="28"/>
        </w:rPr>
        <w:t>
2. 00.бастап 8.00 " "_____________дейін ауысым қозғалысы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Келді (қайдан) | Саны | Кетті (қайда)  | Саны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1.                      1.</w:t>
      </w:r>
      <w:r>
        <w:br/>
      </w:r>
      <w:r>
        <w:rPr>
          <w:rFonts w:ascii="Times New Roman"/>
          <w:b w:val="false"/>
          <w:i w:val="false"/>
          <w:color w:val="000000"/>
          <w:sz w:val="28"/>
        </w:rPr>
        <w:t>
2.                      2.</w:t>
      </w:r>
      <w:r>
        <w:br/>
      </w:r>
      <w:r>
        <w:rPr>
          <w:rFonts w:ascii="Times New Roman"/>
          <w:b w:val="false"/>
          <w:i w:val="false"/>
          <w:color w:val="000000"/>
          <w:sz w:val="28"/>
        </w:rPr>
        <w:t>
3.                      3.</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Ауысым бойынша барлығы: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3. 8.00 "__" бастап 8.00 "___" дейін күніне қайта</w:t>
      </w:r>
      <w:r>
        <w:br/>
      </w:r>
      <w:r>
        <w:rPr>
          <w:rFonts w:ascii="Times New Roman"/>
          <w:b w:val="false"/>
          <w:i w:val="false"/>
          <w:color w:val="000000"/>
          <w:sz w:val="28"/>
        </w:rPr>
        <w:t>
"___" адам келді.</w:t>
      </w:r>
      <w:r>
        <w:br/>
      </w:r>
      <w:r>
        <w:rPr>
          <w:rFonts w:ascii="Times New Roman"/>
          <w:b w:val="false"/>
          <w:i w:val="false"/>
          <w:color w:val="000000"/>
          <w:sz w:val="28"/>
        </w:rPr>
        <w:t>
4. 8.00 "___" бастап 8.00 "__" дейін күніне барлығы</w:t>
      </w:r>
      <w:r>
        <w:br/>
      </w:r>
      <w:r>
        <w:rPr>
          <w:rFonts w:ascii="Times New Roman"/>
          <w:b w:val="false"/>
          <w:i w:val="false"/>
          <w:color w:val="000000"/>
          <w:sz w:val="28"/>
        </w:rPr>
        <w:t>
" "______________адам кеткен.</w:t>
      </w:r>
      <w:r>
        <w:br/>
      </w:r>
      <w:r>
        <w:rPr>
          <w:rFonts w:ascii="Times New Roman"/>
          <w:b w:val="false"/>
          <w:i w:val="false"/>
          <w:color w:val="000000"/>
          <w:sz w:val="28"/>
        </w:rPr>
        <w:t>
5. 8.00 " " _____________ жағдайына барлығы</w:t>
      </w:r>
      <w:r>
        <w:br/>
      </w:r>
      <w:r>
        <w:rPr>
          <w:rFonts w:ascii="Times New Roman"/>
          <w:b w:val="false"/>
          <w:i w:val="false"/>
          <w:color w:val="000000"/>
          <w:sz w:val="28"/>
        </w:rPr>
        <w:t>
__________тұтқынға алынғандар ұсталады.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200 жылғы " "_________</w:t>
      </w:r>
    </w:p>
    <w:bookmarkStart w:name="z295" w:id="29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21 қосымша  </w:t>
      </w:r>
    </w:p>
    <w:bookmarkEnd w:id="297"/>
    <w:p>
      <w:pPr>
        <w:spacing w:after="0"/>
        <w:ind w:left="0"/>
        <w:jc w:val="left"/>
      </w:pPr>
      <w:r>
        <w:rPr>
          <w:rFonts w:ascii="Times New Roman"/>
          <w:b/>
          <w:i w:val="false"/>
          <w:color w:val="000000"/>
        </w:rPr>
        <w:t xml:space="preserve"> 200 жылдың сағат 8.00 "__" _______</w:t>
      </w:r>
      <w:r>
        <w:br/>
      </w:r>
      <w:r>
        <w:rPr>
          <w:rFonts w:ascii="Times New Roman"/>
          <w:b/>
          <w:i w:val="false"/>
          <w:color w:val="000000"/>
        </w:rPr>
        <w:t>
бастап 200 жылдың сағат 8.00 "__"______</w:t>
      </w:r>
      <w:r>
        <w:br/>
      </w:r>
      <w:r>
        <w:rPr>
          <w:rFonts w:ascii="Times New Roman"/>
          <w:b/>
          <w:i w:val="false"/>
          <w:color w:val="000000"/>
        </w:rPr>
        <w:t>
сотталғандардың күзет қамауына алынған</w:t>
      </w:r>
      <w:r>
        <w:br/>
      </w:r>
      <w:r>
        <w:rPr>
          <w:rFonts w:ascii="Times New Roman"/>
          <w:b/>
          <w:i w:val="false"/>
          <w:color w:val="000000"/>
        </w:rPr>
        <w:t>
адамдарды  қозғалысы (келуін, кетуін)</w:t>
      </w:r>
      <w:r>
        <w:br/>
      </w:r>
      <w:r>
        <w:rPr>
          <w:rFonts w:ascii="Times New Roman"/>
          <w:b/>
          <w:i w:val="false"/>
          <w:color w:val="000000"/>
        </w:rPr>
        <w:t>
туралы анықтама</w:t>
      </w:r>
    </w:p>
    <w:p>
      <w:pPr>
        <w:spacing w:after="0"/>
        <w:ind w:left="0"/>
        <w:jc w:val="both"/>
      </w:pPr>
      <w:r>
        <w:rPr>
          <w:rFonts w:ascii="Times New Roman"/>
          <w:b w:val="false"/>
          <w:i w:val="false"/>
          <w:color w:val="000000"/>
          <w:sz w:val="28"/>
        </w:rPr>
        <w:t>1. 8.00. ұсталынды - адам.</w:t>
      </w:r>
      <w:r>
        <w:br/>
      </w:r>
      <w:r>
        <w:rPr>
          <w:rFonts w:ascii="Times New Roman"/>
          <w:b w:val="false"/>
          <w:i w:val="false"/>
          <w:color w:val="000000"/>
          <w:sz w:val="28"/>
        </w:rPr>
        <w:t>
2. 8.00 бастап 20.00 дейін ауысымның қозғалысы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Келді (қайдан) | Саны | Кетті (қайда)  | Саны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1.                      1.</w:t>
      </w:r>
      <w:r>
        <w:br/>
      </w:r>
      <w:r>
        <w:rPr>
          <w:rFonts w:ascii="Times New Roman"/>
          <w:b w:val="false"/>
          <w:i w:val="false"/>
          <w:color w:val="000000"/>
          <w:sz w:val="28"/>
        </w:rPr>
        <w:t>
2.                      2.</w:t>
      </w:r>
      <w:r>
        <w:br/>
      </w:r>
      <w:r>
        <w:rPr>
          <w:rFonts w:ascii="Times New Roman"/>
          <w:b w:val="false"/>
          <w:i w:val="false"/>
          <w:color w:val="000000"/>
          <w:sz w:val="28"/>
        </w:rPr>
        <w:t>
3.                      3.</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Ауысым бойынша барлығы: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 20.00 сағатқа _____сотталғандар ұсталынды</w:t>
      </w:r>
      <w:r>
        <w:br/>
      </w:r>
      <w:r>
        <w:rPr>
          <w:rFonts w:ascii="Times New Roman"/>
          <w:b w:val="false"/>
          <w:i w:val="false"/>
          <w:color w:val="000000"/>
          <w:sz w:val="28"/>
        </w:rPr>
        <w:t>
      2. 20.00 бастап 8.00 дейін ауысым бойынша қозғалысы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Келді (қайдан) | Саны | Кетті (қайда)  | Саны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1.                      1.</w:t>
      </w:r>
      <w:r>
        <w:br/>
      </w:r>
      <w:r>
        <w:rPr>
          <w:rFonts w:ascii="Times New Roman"/>
          <w:b w:val="false"/>
          <w:i w:val="false"/>
          <w:color w:val="000000"/>
          <w:sz w:val="28"/>
        </w:rPr>
        <w:t>
2.                      2.</w:t>
      </w:r>
      <w:r>
        <w:br/>
      </w:r>
      <w:r>
        <w:rPr>
          <w:rFonts w:ascii="Times New Roman"/>
          <w:b w:val="false"/>
          <w:i w:val="false"/>
          <w:color w:val="000000"/>
          <w:sz w:val="28"/>
        </w:rPr>
        <w:t>
3.                      3.</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Ауысым бойынша барлығы:</w:t>
      </w:r>
    </w:p>
    <w:p>
      <w:pPr>
        <w:spacing w:after="0"/>
        <w:ind w:left="0"/>
        <w:jc w:val="both"/>
      </w:pPr>
      <w:r>
        <w:rPr>
          <w:rFonts w:ascii="Times New Roman"/>
          <w:b w:val="false"/>
          <w:i w:val="false"/>
          <w:color w:val="000000"/>
          <w:sz w:val="28"/>
        </w:rPr>
        <w:t>Тергеу изоляторы бастығының</w:t>
      </w:r>
      <w:r>
        <w:br/>
      </w:r>
      <w:r>
        <w:rPr>
          <w:rFonts w:ascii="Times New Roman"/>
          <w:b w:val="false"/>
          <w:i w:val="false"/>
          <w:color w:val="000000"/>
          <w:sz w:val="28"/>
        </w:rPr>
        <w:t>
кезекші көмекшісі    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3. 8.00. Бастап __________ 8.00. дейін күніне қайта келгендер</w:t>
      </w:r>
      <w:r>
        <w:br/>
      </w:r>
      <w:r>
        <w:rPr>
          <w:rFonts w:ascii="Times New Roman"/>
          <w:b w:val="false"/>
          <w:i w:val="false"/>
          <w:color w:val="000000"/>
          <w:sz w:val="28"/>
        </w:rPr>
        <w:t>
" "______________адам.</w:t>
      </w:r>
      <w:r>
        <w:br/>
      </w:r>
      <w:r>
        <w:rPr>
          <w:rFonts w:ascii="Times New Roman"/>
          <w:b w:val="false"/>
          <w:i w:val="false"/>
          <w:color w:val="000000"/>
          <w:sz w:val="28"/>
        </w:rPr>
        <w:t>
4. 8.00. бастап 8.00. дейін күніне кетткендер</w:t>
      </w:r>
      <w:r>
        <w:br/>
      </w:r>
      <w:r>
        <w:rPr>
          <w:rFonts w:ascii="Times New Roman"/>
          <w:b w:val="false"/>
          <w:i w:val="false"/>
          <w:color w:val="000000"/>
          <w:sz w:val="28"/>
        </w:rPr>
        <w:t>
" "______________адам.</w:t>
      </w:r>
      <w:r>
        <w:br/>
      </w:r>
      <w:r>
        <w:rPr>
          <w:rFonts w:ascii="Times New Roman"/>
          <w:b w:val="false"/>
          <w:i w:val="false"/>
          <w:color w:val="000000"/>
          <w:sz w:val="28"/>
        </w:rPr>
        <w:t>
5. Барлығы 8.00. жағдайы бойынша _____________сотталғандар ұсталады</w:t>
      </w:r>
    </w:p>
    <w:p>
      <w:pPr>
        <w:spacing w:after="0"/>
        <w:ind w:left="0"/>
        <w:jc w:val="both"/>
      </w:pPr>
      <w:r>
        <w:rPr>
          <w:rFonts w:ascii="Times New Roman"/>
          <w:b w:val="false"/>
          <w:i w:val="false"/>
          <w:color w:val="000000"/>
          <w:sz w:val="28"/>
        </w:rPr>
        <w:t>      Тергеу изоляторы бастығының</w:t>
      </w:r>
      <w:r>
        <w:br/>
      </w:r>
      <w:r>
        <w:rPr>
          <w:rFonts w:ascii="Times New Roman"/>
          <w:b w:val="false"/>
          <w:i w:val="false"/>
          <w:color w:val="000000"/>
          <w:sz w:val="28"/>
        </w:rPr>
        <w:t>
      кезекші көмекшісі</w:t>
      </w:r>
    </w:p>
    <w:p>
      <w:pPr>
        <w:spacing w:after="0"/>
        <w:ind w:left="0"/>
        <w:jc w:val="both"/>
      </w:pPr>
      <w:r>
        <w:rPr>
          <w:rFonts w:ascii="Times New Roman"/>
          <w:b w:val="false"/>
          <w:i w:val="false"/>
          <w:color w:val="000000"/>
          <w:sz w:val="28"/>
        </w:rPr>
        <w:t>      200 жылдың " "_____________     ____________________</w:t>
      </w:r>
    </w:p>
    <w:bookmarkStart w:name="z296" w:id="29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22 қосымша  </w:t>
      </w:r>
    </w:p>
    <w:bookmarkEnd w:id="298"/>
    <w:p>
      <w:pPr>
        <w:spacing w:after="0"/>
        <w:ind w:left="0"/>
        <w:jc w:val="left"/>
      </w:pPr>
      <w:r>
        <w:rPr>
          <w:rFonts w:ascii="Times New Roman"/>
          <w:b/>
          <w:i w:val="false"/>
          <w:color w:val="000000"/>
        </w:rPr>
        <w:t xml:space="preserve"> Тұтқындалғанның қозғалысы туралы талон</w:t>
      </w:r>
    </w:p>
    <w:p>
      <w:pPr>
        <w:spacing w:after="0"/>
        <w:ind w:left="0"/>
        <w:jc w:val="both"/>
      </w:pPr>
      <w:r>
        <w:rPr>
          <w:rFonts w:ascii="Times New Roman"/>
          <w:b w:val="false"/>
          <w:i w:val="false"/>
          <w:color w:val="000000"/>
          <w:sz w:val="28"/>
        </w:rPr>
        <w:t>      N _____ корпус бойынша басшысы азамат __________________</w:t>
      </w:r>
      <w:r>
        <w:br/>
      </w:r>
      <w:r>
        <w:rPr>
          <w:rFonts w:ascii="Times New Roman"/>
          <w:b w:val="false"/>
          <w:i w:val="false"/>
          <w:color w:val="000000"/>
          <w:sz w:val="28"/>
        </w:rPr>
        <w:t xml:space="preserve">
      Тұтқынға алынған </w:t>
      </w:r>
      <w:r>
        <w:rPr>
          <w:rFonts w:ascii="Times New Roman"/>
          <w:b w:val="false"/>
          <w:i w:val="false"/>
          <w:color w:val="000000"/>
          <w:sz w:val="28"/>
          <w:u w:val="single"/>
        </w:rPr>
        <w:t xml:space="preserve">               (Т.А.Ә.)                </w:t>
      </w:r>
      <w:r>
        <w:br/>
      </w:r>
      <w:r>
        <w:rPr>
          <w:rFonts w:ascii="Times New Roman"/>
          <w:b w:val="false"/>
          <w:i w:val="false"/>
          <w:color w:val="000000"/>
          <w:sz w:val="28"/>
        </w:rPr>
        <w:t>
      N______ камерадан N_______камераға ауыстырылсын</w:t>
      </w:r>
      <w:r>
        <w:br/>
      </w:r>
      <w:r>
        <w:rPr>
          <w:rFonts w:ascii="Times New Roman"/>
          <w:b w:val="false"/>
          <w:i w:val="false"/>
          <w:color w:val="000000"/>
          <w:sz w:val="28"/>
        </w:rPr>
        <w:t>
      Ауыстырылудың негізі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(ауыстырылуға нұсқау берген адамның қолы</w:t>
      </w:r>
    </w:p>
    <w:p>
      <w:pPr>
        <w:spacing w:after="0"/>
        <w:ind w:left="0"/>
        <w:jc w:val="both"/>
      </w:pPr>
      <w:r>
        <w:rPr>
          <w:rFonts w:ascii="Times New Roman"/>
          <w:b w:val="false"/>
          <w:i w:val="false"/>
          <w:color w:val="000000"/>
          <w:sz w:val="28"/>
        </w:rPr>
        <w:t>      200 жылдың " "________</w:t>
      </w:r>
      <w:r>
        <w:br/>
      </w:r>
      <w:r>
        <w:rPr>
          <w:rFonts w:ascii="Times New Roman"/>
          <w:b w:val="false"/>
          <w:i w:val="false"/>
          <w:color w:val="000000"/>
          <w:sz w:val="28"/>
        </w:rPr>
        <w:t>
                           ___________________________________</w:t>
      </w:r>
      <w:r>
        <w:br/>
      </w:r>
      <w:r>
        <w:rPr>
          <w:rFonts w:ascii="Times New Roman"/>
          <w:b w:val="false"/>
          <w:i w:val="false"/>
          <w:color w:val="000000"/>
          <w:sz w:val="28"/>
        </w:rPr>
        <w:t>
                          (ауыстырылуды жүргізген адамның қолы)</w:t>
      </w:r>
    </w:p>
    <w:p>
      <w:pPr>
        <w:spacing w:after="0"/>
        <w:ind w:left="0"/>
        <w:jc w:val="both"/>
      </w:pPr>
      <w:r>
        <w:rPr>
          <w:rFonts w:ascii="Times New Roman"/>
          <w:b w:val="false"/>
          <w:i w:val="false"/>
          <w:color w:val="000000"/>
          <w:sz w:val="28"/>
        </w:rPr>
        <w:t>      200 жылдың " "________</w:t>
      </w:r>
    </w:p>
    <w:p>
      <w:pPr>
        <w:spacing w:after="0"/>
        <w:ind w:left="0"/>
        <w:jc w:val="both"/>
      </w:pPr>
      <w:r>
        <w:rPr>
          <w:rFonts w:ascii="Times New Roman"/>
          <w:b w:val="false"/>
          <w:i w:val="false"/>
          <w:color w:val="000000"/>
          <w:sz w:val="28"/>
        </w:rPr>
        <w:t>                         (ені 10х14 см.)</w:t>
      </w:r>
    </w:p>
    <w:bookmarkStart w:name="z297" w:id="29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23 қосымша  </w:t>
      </w:r>
    </w:p>
    <w:bookmarkEnd w:id="299"/>
    <w:p>
      <w:pPr>
        <w:spacing w:after="0"/>
        <w:ind w:left="0"/>
        <w:jc w:val="left"/>
      </w:pPr>
      <w:r>
        <w:rPr>
          <w:rFonts w:ascii="Times New Roman"/>
          <w:b/>
          <w:i w:val="false"/>
          <w:color w:val="000000"/>
        </w:rPr>
        <w:t xml:space="preserve"> Тұтқынға алынғандардың ауыстырылу тізімі</w:t>
      </w:r>
    </w:p>
    <w:p>
      <w:pPr>
        <w:spacing w:after="0"/>
        <w:ind w:left="0"/>
        <w:jc w:val="both"/>
      </w:pPr>
      <w:r>
        <w:rPr>
          <w:rFonts w:ascii="Times New Roman"/>
          <w:b w:val="false"/>
          <w:i w:val="false"/>
          <w:color w:val="000000"/>
          <w:sz w:val="28"/>
        </w:rPr>
        <w:t>      Корпус бойынша басшысы N_________азамат___________________</w:t>
      </w:r>
    </w:p>
    <w:p>
      <w:pPr>
        <w:spacing w:after="0"/>
        <w:ind w:left="0"/>
        <w:jc w:val="both"/>
      </w:pPr>
      <w:r>
        <w:rPr>
          <w:rFonts w:ascii="Times New Roman"/>
          <w:b w:val="false"/>
          <w:i w:val="false"/>
          <w:color w:val="000000"/>
          <w:sz w:val="28"/>
        </w:rPr>
        <w:t>      Төменде көрсетілген адамдарды ауыстырыңыздар: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р/с |Тегі, аты, әкесінің аты |N камерадан |N камераға |Ескерту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Ауыстырылу туралы нұсқау берген адамның қолы ____________</w:t>
      </w:r>
      <w:r>
        <w:br/>
      </w:r>
      <w:r>
        <w:rPr>
          <w:rFonts w:ascii="Times New Roman"/>
          <w:b w:val="false"/>
          <w:i w:val="false"/>
          <w:color w:val="000000"/>
          <w:sz w:val="28"/>
        </w:rPr>
        <w:t>
                                                      (қолы)</w:t>
      </w:r>
      <w:r>
        <w:br/>
      </w:r>
      <w:r>
        <w:rPr>
          <w:rFonts w:ascii="Times New Roman"/>
          <w:b w:val="false"/>
          <w:i w:val="false"/>
          <w:color w:val="000000"/>
          <w:sz w:val="28"/>
        </w:rPr>
        <w:t>
      200 жылдың " "____________</w:t>
      </w:r>
      <w:r>
        <w:br/>
      </w:r>
      <w:r>
        <w:rPr>
          <w:rFonts w:ascii="Times New Roman"/>
          <w:b w:val="false"/>
          <w:i w:val="false"/>
          <w:color w:val="000000"/>
          <w:sz w:val="28"/>
        </w:rPr>
        <w:t>
      Тізімде көрсетілген адамдарды ауыстырдым _______________</w:t>
      </w:r>
      <w:r>
        <w:br/>
      </w:r>
      <w:r>
        <w:rPr>
          <w:rFonts w:ascii="Times New Roman"/>
          <w:b w:val="false"/>
          <w:i w:val="false"/>
          <w:color w:val="000000"/>
          <w:sz w:val="28"/>
        </w:rPr>
        <w:t>
                                                    (қолы)</w:t>
      </w:r>
      <w:r>
        <w:br/>
      </w:r>
      <w:r>
        <w:rPr>
          <w:rFonts w:ascii="Times New Roman"/>
          <w:b w:val="false"/>
          <w:i w:val="false"/>
          <w:color w:val="000000"/>
          <w:sz w:val="28"/>
        </w:rPr>
        <w:t>
      200 жылдың " "____________</w:t>
      </w:r>
    </w:p>
    <w:bookmarkStart w:name="z298" w:id="30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24 қосымша  </w:t>
      </w:r>
    </w:p>
    <w:bookmarkEnd w:id="300"/>
    <w:p>
      <w:pPr>
        <w:spacing w:after="0"/>
        <w:ind w:left="0"/>
        <w:jc w:val="both"/>
      </w:pPr>
      <w:r>
        <w:rPr>
          <w:rFonts w:ascii="Times New Roman"/>
          <w:b/>
          <w:i w:val="false"/>
          <w:color w:val="000000"/>
          <w:sz w:val="28"/>
        </w:rPr>
        <w:t>  Камерлік карточка</w:t>
      </w:r>
      <w:r>
        <w:br/>
      </w:r>
      <w:r>
        <w:rPr>
          <w:rFonts w:ascii="Times New Roman"/>
          <w:b w:val="false"/>
          <w:i w:val="false"/>
          <w:color w:val="000000"/>
          <w:sz w:val="28"/>
        </w:rPr>
        <w:t>
N Жеке іс</w:t>
      </w:r>
    </w:p>
    <w:p>
      <w:pPr>
        <w:spacing w:after="0"/>
        <w:ind w:left="0"/>
        <w:jc w:val="both"/>
      </w:pPr>
      <w:r>
        <w:rPr>
          <w:rFonts w:ascii="Times New Roman"/>
          <w:b w:val="false"/>
          <w:i w:val="false"/>
          <w:color w:val="000000"/>
          <w:sz w:val="28"/>
        </w:rPr>
        <w:t>Оқшаулаудың тізімі N______________   Бұрын бас бостандығынан айыру</w:t>
      </w:r>
      <w:r>
        <w:br/>
      </w:r>
      <w:r>
        <w:rPr>
          <w:rFonts w:ascii="Times New Roman"/>
          <w:b w:val="false"/>
          <w:i w:val="false"/>
          <w:color w:val="000000"/>
          <w:sz w:val="28"/>
        </w:rPr>
        <w:t>
                                     орындарында жазасын өтеген бе</w:t>
      </w:r>
      <w:r>
        <w:br/>
      </w:r>
      <w:r>
        <w:rPr>
          <w:rFonts w:ascii="Times New Roman"/>
          <w:b w:val="false"/>
          <w:i w:val="false"/>
          <w:color w:val="000000"/>
          <w:sz w:val="28"/>
        </w:rPr>
        <w:t xml:space="preserve">
1. Тегі __________________________   (иә, жоқ)______________ </w:t>
      </w:r>
      <w:r>
        <w:br/>
      </w:r>
      <w:r>
        <w:rPr>
          <w:rFonts w:ascii="Times New Roman"/>
          <w:b w:val="false"/>
          <w:i w:val="false"/>
          <w:color w:val="000000"/>
          <w:sz w:val="28"/>
        </w:rPr>
        <w:t>
2. Аты ___________________________</w:t>
      </w:r>
      <w:r>
        <w:br/>
      </w:r>
      <w:r>
        <w:rPr>
          <w:rFonts w:ascii="Times New Roman"/>
          <w:b w:val="false"/>
          <w:i w:val="false"/>
          <w:color w:val="000000"/>
          <w:sz w:val="28"/>
        </w:rPr>
        <w:t>
Әкесінің аты______________________</w:t>
      </w:r>
      <w:r>
        <w:br/>
      </w:r>
      <w:r>
        <w:rPr>
          <w:rFonts w:ascii="Times New Roman"/>
          <w:b w:val="false"/>
          <w:i w:val="false"/>
          <w:color w:val="000000"/>
          <w:sz w:val="28"/>
        </w:rPr>
        <w:t>
3. Туған жылы_____________________    (ауыстырылу туралы мәлімет)</w:t>
      </w:r>
      <w:r>
        <w:br/>
      </w:r>
      <w:r>
        <w:rPr>
          <w:rFonts w:ascii="Times New Roman"/>
          <w:b w:val="false"/>
          <w:i w:val="false"/>
          <w:color w:val="000000"/>
          <w:sz w:val="28"/>
        </w:rPr>
        <w:t>
4. ҚР ҚК ___________бабы бойынша     _____________________________</w:t>
      </w:r>
      <w:r>
        <w:br/>
      </w:r>
      <w:r>
        <w:rPr>
          <w:rFonts w:ascii="Times New Roman"/>
          <w:b w:val="false"/>
          <w:i w:val="false"/>
          <w:color w:val="000000"/>
          <w:sz w:val="28"/>
        </w:rPr>
        <w:t>
жүгіндіріледі                       |камераның N | Күні | қолы    |</w:t>
      </w:r>
      <w:r>
        <w:br/>
      </w:r>
      <w:r>
        <w:rPr>
          <w:rFonts w:ascii="Times New Roman"/>
          <w:b w:val="false"/>
          <w:i w:val="false"/>
          <w:color w:val="000000"/>
          <w:sz w:val="28"/>
        </w:rPr>
        <w:t>
5. Бұрын ________ рет               |_____________________________|</w:t>
      </w:r>
      <w:r>
        <w:br/>
      </w:r>
      <w:r>
        <w:rPr>
          <w:rFonts w:ascii="Times New Roman"/>
          <w:b w:val="false"/>
          <w:i w:val="false"/>
          <w:color w:val="000000"/>
          <w:sz w:val="28"/>
        </w:rPr>
        <w:t>
__________________баптары бойынша   |_____________________________|</w:t>
      </w:r>
      <w:r>
        <w:br/>
      </w:r>
      <w:r>
        <w:rPr>
          <w:rFonts w:ascii="Times New Roman"/>
          <w:b w:val="false"/>
          <w:i w:val="false"/>
          <w:color w:val="000000"/>
          <w:sz w:val="28"/>
        </w:rPr>
        <w:t>
сотталған                           |_____________________________|</w:t>
      </w:r>
      <w:r>
        <w:br/>
      </w:r>
      <w:r>
        <w:rPr>
          <w:rFonts w:ascii="Times New Roman"/>
          <w:b w:val="false"/>
          <w:i w:val="false"/>
          <w:color w:val="000000"/>
          <w:sz w:val="28"/>
        </w:rPr>
        <w:t>
6. Тергеу изоляторына келген күні   |_____________________________|</w:t>
      </w:r>
      <w:r>
        <w:br/>
      </w:r>
      <w:r>
        <w:rPr>
          <w:rFonts w:ascii="Times New Roman"/>
          <w:b w:val="false"/>
          <w:i w:val="false"/>
          <w:color w:val="000000"/>
          <w:sz w:val="28"/>
        </w:rPr>
        <w:t>
_________________                   |_____________________________|</w:t>
      </w:r>
      <w:r>
        <w:br/>
      </w:r>
      <w:r>
        <w:rPr>
          <w:rFonts w:ascii="Times New Roman"/>
          <w:b w:val="false"/>
          <w:i w:val="false"/>
          <w:color w:val="000000"/>
          <w:sz w:val="28"/>
        </w:rPr>
        <w:t>
7. 200 " "_____ мерзімге сотталған  |_____________________________|</w:t>
      </w:r>
      <w:r>
        <w:br/>
      </w:r>
      <w:r>
        <w:rPr>
          <w:rFonts w:ascii="Times New Roman"/>
          <w:b w:val="false"/>
          <w:i w:val="false"/>
          <w:color w:val="000000"/>
          <w:sz w:val="28"/>
        </w:rPr>
        <w:t>
8. Сотпен анықталған колонияның     |_____________________________|</w:t>
      </w:r>
      <w:r>
        <w:br/>
      </w:r>
      <w:r>
        <w:rPr>
          <w:rFonts w:ascii="Times New Roman"/>
          <w:b w:val="false"/>
          <w:i w:val="false"/>
          <w:color w:val="000000"/>
          <w:sz w:val="28"/>
        </w:rPr>
        <w:t>
түрі ___________________________    |_____________________________|</w:t>
      </w:r>
      <w:r>
        <w:br/>
      </w:r>
      <w:r>
        <w:rPr>
          <w:rFonts w:ascii="Times New Roman"/>
          <w:b w:val="false"/>
          <w:i w:val="false"/>
          <w:color w:val="000000"/>
          <w:sz w:val="28"/>
        </w:rPr>
        <w:t>
9. Қабылдау кезінде жеке тінтуді    |_____________________________|</w:t>
      </w:r>
      <w:r>
        <w:br/>
      </w:r>
      <w:r>
        <w:rPr>
          <w:rFonts w:ascii="Times New Roman"/>
          <w:b w:val="false"/>
          <w:i w:val="false"/>
          <w:color w:val="000000"/>
          <w:sz w:val="28"/>
        </w:rPr>
        <w:t>
жүргізді _______________________    |_____________________________|</w:t>
      </w:r>
      <w:r>
        <w:br/>
      </w:r>
      <w:r>
        <w:rPr>
          <w:rFonts w:ascii="Times New Roman"/>
          <w:b w:val="false"/>
          <w:i w:val="false"/>
          <w:color w:val="000000"/>
          <w:sz w:val="28"/>
        </w:rPr>
        <w:t>
  (Тінтуді жүргізген қызметкердің   |_____________________________|</w:t>
      </w:r>
      <w:r>
        <w:br/>
      </w:r>
      <w:r>
        <w:rPr>
          <w:rFonts w:ascii="Times New Roman"/>
          <w:b w:val="false"/>
          <w:i w:val="false"/>
          <w:color w:val="000000"/>
          <w:sz w:val="28"/>
        </w:rPr>
        <w:t>
    тегі, аты, әкесінің аты)        |_____________________________|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N камераға орналастырылсын</w:t>
      </w:r>
      <w:r>
        <w:br/>
      </w:r>
      <w:r>
        <w:rPr>
          <w:rFonts w:ascii="Times New Roman"/>
          <w:b w:val="false"/>
          <w:i w:val="false"/>
          <w:color w:val="000000"/>
          <w:sz w:val="28"/>
        </w:rPr>
        <w:t>
___________________________________</w:t>
      </w:r>
      <w:r>
        <w:br/>
      </w:r>
      <w:r>
        <w:rPr>
          <w:rFonts w:ascii="Times New Roman"/>
          <w:b w:val="false"/>
          <w:i w:val="false"/>
          <w:color w:val="000000"/>
          <w:sz w:val="28"/>
        </w:rPr>
        <w:t>
    (нұсқау берген адамның қолы)</w:t>
      </w:r>
      <w:r>
        <w:br/>
      </w:r>
      <w:r>
        <w:rPr>
          <w:rFonts w:ascii="Times New Roman"/>
          <w:b w:val="false"/>
          <w:i w:val="false"/>
          <w:color w:val="000000"/>
          <w:sz w:val="28"/>
        </w:rPr>
        <w:t>
сақтауға берілген заттардың (құндылықтардың)</w:t>
      </w:r>
      <w:r>
        <w:br/>
      </w:r>
      <w:r>
        <w:rPr>
          <w:rFonts w:ascii="Times New Roman"/>
          <w:b w:val="false"/>
          <w:i w:val="false"/>
          <w:color w:val="000000"/>
          <w:sz w:val="28"/>
        </w:rPr>
        <w:t>
N квитанция берілген</w:t>
      </w:r>
      <w:r>
        <w:br/>
      </w:r>
      <w:r>
        <w:rPr>
          <w:rFonts w:ascii="Times New Roman"/>
          <w:b w:val="false"/>
          <w:i w:val="false"/>
          <w:color w:val="000000"/>
          <w:sz w:val="28"/>
        </w:rPr>
        <w:t>
Қашан және қайда кетті ____________</w:t>
      </w:r>
    </w:p>
    <w:p>
      <w:pPr>
        <w:spacing w:after="0"/>
        <w:ind w:left="0"/>
        <w:jc w:val="both"/>
      </w:pPr>
      <w:r>
        <w:rPr>
          <w:rFonts w:ascii="Times New Roman"/>
          <w:b w:val="false"/>
          <w:i w:val="false"/>
          <w:color w:val="000000"/>
          <w:sz w:val="28"/>
        </w:rPr>
        <w:t>Тұтқынға алынғанның түскен кезде болған жеке заттарының, алынған камерада сақтауға рұқсаты бар сәлем-саухаттардың, сәлемдемелердің тізімі.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Атауы |  Сипаты  |  Туыстарынан келген  |Жеке тінтуді жүргізді</w:t>
      </w:r>
      <w:r>
        <w:br/>
      </w:r>
      <w:r>
        <w:rPr>
          <w:rFonts w:ascii="Times New Roman"/>
          <w:b w:val="false"/>
          <w:i w:val="false"/>
          <w:color w:val="000000"/>
          <w:sz w:val="28"/>
        </w:rPr>
        <w:t>
           |          |сәлемдемелердің заттар|     (қолы, 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Шапан                                       (күні)</w:t>
      </w:r>
      <w:r>
        <w:br/>
      </w:r>
      <w:r>
        <w:rPr>
          <w:rFonts w:ascii="Times New Roman"/>
          <w:b w:val="false"/>
          <w:i w:val="false"/>
          <w:color w:val="000000"/>
          <w:sz w:val="28"/>
        </w:rPr>
        <w:t>
2. Пиджак                                      (күні)</w:t>
      </w:r>
      <w:r>
        <w:br/>
      </w:r>
      <w:r>
        <w:rPr>
          <w:rFonts w:ascii="Times New Roman"/>
          <w:b w:val="false"/>
          <w:i w:val="false"/>
          <w:color w:val="000000"/>
          <w:sz w:val="28"/>
        </w:rPr>
        <w:t>
3. Етіктер                                     (күні)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200 жылдың " "_______________</w:t>
      </w:r>
    </w:p>
    <w:p>
      <w:pPr>
        <w:spacing w:after="0"/>
        <w:ind w:left="0"/>
        <w:jc w:val="both"/>
      </w:pPr>
      <w:r>
        <w:rPr>
          <w:rFonts w:ascii="Times New Roman"/>
          <w:b w:val="false"/>
          <w:i w:val="false"/>
          <w:color w:val="000000"/>
          <w:sz w:val="28"/>
        </w:rPr>
        <w:t>Көрсетілген заттардан басқа заттар менде жоқ ______________________</w:t>
      </w:r>
      <w:r>
        <w:br/>
      </w:r>
      <w:r>
        <w:rPr>
          <w:rFonts w:ascii="Times New Roman"/>
          <w:b w:val="false"/>
          <w:i w:val="false"/>
          <w:color w:val="000000"/>
          <w:sz w:val="28"/>
        </w:rPr>
        <w:t>
                                         (тұтқынға алынғанның қолы)</w:t>
      </w:r>
    </w:p>
    <w:p>
      <w:pPr>
        <w:spacing w:after="0"/>
        <w:ind w:left="0"/>
        <w:jc w:val="both"/>
      </w:pPr>
      <w:r>
        <w:rPr>
          <w:rFonts w:ascii="Times New Roman"/>
          <w:b w:val="false"/>
          <w:i w:val="false"/>
          <w:color w:val="000000"/>
          <w:sz w:val="28"/>
        </w:rPr>
        <w:t>Тұтқындағыларға пайдалануға берілген тергеу изоляторының заттары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р/с |Заттардың атауы | Саны | Тұтқындағы күні |Корпус басшысы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Матрац</w:t>
      </w:r>
      <w:r>
        <w:br/>
      </w:r>
      <w:r>
        <w:rPr>
          <w:rFonts w:ascii="Times New Roman"/>
          <w:b w:val="false"/>
          <w:i w:val="false"/>
          <w:color w:val="000000"/>
          <w:sz w:val="28"/>
        </w:rPr>
        <w:t>
2.      Жастық</w:t>
      </w:r>
      <w:r>
        <w:br/>
      </w:r>
      <w:r>
        <w:rPr>
          <w:rFonts w:ascii="Times New Roman"/>
          <w:b w:val="false"/>
          <w:i w:val="false"/>
          <w:color w:val="000000"/>
          <w:sz w:val="28"/>
        </w:rPr>
        <w:t>
3.      Көрпе</w:t>
      </w:r>
      <w:r>
        <w:br/>
      </w:r>
      <w:r>
        <w:rPr>
          <w:rFonts w:ascii="Times New Roman"/>
          <w:b w:val="false"/>
          <w:i w:val="false"/>
          <w:color w:val="000000"/>
          <w:sz w:val="28"/>
        </w:rPr>
        <w:t>
        және т.б.</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Марапаттау |Жазалау</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bookmarkStart w:name="z299" w:id="301"/>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25 қосымша  </w:t>
      </w:r>
    </w:p>
    <w:bookmarkEnd w:id="301"/>
    <w:p>
      <w:pPr>
        <w:spacing w:after="0"/>
        <w:ind w:left="0"/>
        <w:jc w:val="both"/>
      </w:pPr>
      <w:r>
        <w:rPr>
          <w:rFonts w:ascii="Times New Roman"/>
          <w:b w:val="false"/>
          <w:i w:val="false"/>
          <w:color w:val="000000"/>
          <w:sz w:val="28"/>
        </w:rPr>
        <w:t>(алдыңғы беті)</w:t>
      </w:r>
    </w:p>
    <w:p>
      <w:pPr>
        <w:spacing w:after="0"/>
        <w:ind w:left="0"/>
        <w:jc w:val="left"/>
      </w:pPr>
      <w:r>
        <w:rPr>
          <w:rFonts w:ascii="Times New Roman"/>
          <w:b/>
          <w:i w:val="false"/>
          <w:color w:val="000000"/>
        </w:rPr>
        <w:t xml:space="preserve"> Сезіктілерді, айыптаушыларды басты қақпа</w:t>
      </w:r>
      <w:r>
        <w:br/>
      </w:r>
      <w:r>
        <w:rPr>
          <w:rFonts w:ascii="Times New Roman"/>
          <w:b/>
          <w:i w:val="false"/>
          <w:color w:val="000000"/>
        </w:rPr>
        <w:t>
арқылы қозғалысын есепке алу ведомосы</w:t>
      </w:r>
    </w:p>
    <w:p>
      <w:pPr>
        <w:spacing w:after="0"/>
        <w:ind w:left="0"/>
        <w:jc w:val="both"/>
      </w:pPr>
      <w:r>
        <w:rPr>
          <w:rFonts w:ascii="Times New Roman"/>
          <w:b w:val="false"/>
          <w:i w:val="false"/>
          <w:color w:val="000000"/>
          <w:sz w:val="28"/>
        </w:rPr>
        <w:t>Кезекші посттық бақылаушы     ____________________________________</w:t>
      </w:r>
      <w:r>
        <w:br/>
      </w: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200 ж. " " ______________ сағ. " " " " мин. түсті</w:t>
      </w:r>
      <w:r>
        <w:br/>
      </w:r>
      <w:r>
        <w:rPr>
          <w:rFonts w:ascii="Times New Roman"/>
          <w:b w:val="false"/>
          <w:i w:val="false"/>
          <w:color w:val="000000"/>
          <w:sz w:val="28"/>
        </w:rPr>
        <w:t xml:space="preserve">
200 ж. " " ______________ сағ. " " " " мин. ауысты     </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Сағаты|     Сотталғандардың саны         | Ескерту</w:t>
      </w:r>
      <w:r>
        <w:br/>
      </w:r>
      <w:r>
        <w:rPr>
          <w:rFonts w:ascii="Times New Roman"/>
          <w:b w:val="false"/>
          <w:i w:val="false"/>
          <w:color w:val="000000"/>
          <w:sz w:val="28"/>
        </w:rPr>
        <w:t>
      |__________________________________|</w:t>
      </w:r>
      <w:r>
        <w:br/>
      </w:r>
      <w:r>
        <w:rPr>
          <w:rFonts w:ascii="Times New Roman"/>
          <w:b w:val="false"/>
          <w:i w:val="false"/>
          <w:color w:val="000000"/>
          <w:sz w:val="28"/>
        </w:rPr>
        <w:t>
      |келді| қабылданд|қабылданған|кетті|</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(екінші беті)</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Сағаты|     Сотталғандардың саны          | Ескерту</w:t>
      </w:r>
      <w:r>
        <w:br/>
      </w:r>
      <w:r>
        <w:rPr>
          <w:rFonts w:ascii="Times New Roman"/>
          <w:b w:val="false"/>
          <w:i w:val="false"/>
          <w:color w:val="000000"/>
          <w:sz w:val="28"/>
        </w:rPr>
        <w:t>
      |__________________________________ |</w:t>
      </w:r>
      <w:r>
        <w:br/>
      </w:r>
      <w:r>
        <w:rPr>
          <w:rFonts w:ascii="Times New Roman"/>
          <w:b w:val="false"/>
          <w:i w:val="false"/>
          <w:color w:val="000000"/>
          <w:sz w:val="28"/>
        </w:rPr>
        <w:t>
      |келді| қабылданды|қабылданған|кетті|</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      Тапсырған бақылаушы _________________________</w:t>
      </w:r>
      <w:r>
        <w:br/>
      </w:r>
      <w:r>
        <w:rPr>
          <w:rFonts w:ascii="Times New Roman"/>
          <w:b w:val="false"/>
          <w:i w:val="false"/>
          <w:color w:val="000000"/>
          <w:sz w:val="28"/>
        </w:rPr>
        <w:t>
                                   (тегі)</w:t>
      </w:r>
    </w:p>
    <w:bookmarkStart w:name="z300" w:id="302"/>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26 қосымша  </w:t>
      </w:r>
    </w:p>
    <w:bookmarkEnd w:id="302"/>
    <w:p>
      <w:pPr>
        <w:spacing w:after="0"/>
        <w:ind w:left="0"/>
        <w:jc w:val="both"/>
      </w:pPr>
      <w:r>
        <w:rPr>
          <w:rFonts w:ascii="Times New Roman"/>
          <w:b w:val="false"/>
          <w:i w:val="false"/>
          <w:color w:val="000000"/>
          <w:sz w:val="28"/>
        </w:rPr>
        <w:t>"С" Нысаны                         "С" Нысаны</w:t>
      </w:r>
    </w:p>
    <w:p>
      <w:pPr>
        <w:spacing w:after="0"/>
        <w:ind w:left="0"/>
        <w:jc w:val="both"/>
      </w:pPr>
      <w:r>
        <w:rPr>
          <w:rFonts w:ascii="Times New Roman"/>
          <w:b w:val="false"/>
          <w:i w:val="false"/>
          <w:color w:val="000000"/>
          <w:sz w:val="28"/>
        </w:rPr>
        <w:t>N______ өту қағазының түбіршегі    Өту қағазы</w:t>
      </w:r>
      <w:r>
        <w:br/>
      </w:r>
      <w:r>
        <w:rPr>
          <w:rFonts w:ascii="Times New Roman"/>
          <w:b w:val="false"/>
          <w:i w:val="false"/>
          <w:color w:val="000000"/>
          <w:sz w:val="28"/>
        </w:rPr>
        <w:t>
"__" сан есебінде адам ішкі</w:t>
      </w:r>
      <w:r>
        <w:br/>
      </w:r>
      <w:r>
        <w:rPr>
          <w:rFonts w:ascii="Times New Roman"/>
          <w:b w:val="false"/>
          <w:i w:val="false"/>
          <w:color w:val="000000"/>
          <w:sz w:val="28"/>
        </w:rPr>
        <w:t>
шаруашылық жұмыстарына             Мекемеден төменгі көрсетілген</w:t>
      </w:r>
      <w:r>
        <w:br/>
      </w:r>
      <w:r>
        <w:rPr>
          <w:rFonts w:ascii="Times New Roman"/>
          <w:b w:val="false"/>
          <w:i w:val="false"/>
          <w:color w:val="000000"/>
          <w:sz w:val="28"/>
        </w:rPr>
        <w:t>
шығарылған сотталғандар            "___" адам есебіндегі</w:t>
      </w:r>
      <w:r>
        <w:br/>
      </w:r>
      <w:r>
        <w:rPr>
          <w:rFonts w:ascii="Times New Roman"/>
          <w:b w:val="false"/>
          <w:i w:val="false"/>
          <w:color w:val="000000"/>
          <w:sz w:val="28"/>
        </w:rPr>
        <w:t>
                                   сотталғандарды ішкі</w:t>
      </w:r>
      <w:r>
        <w:br/>
      </w:r>
      <w:r>
        <w:rPr>
          <w:rFonts w:ascii="Times New Roman"/>
          <w:b w:val="false"/>
          <w:i w:val="false"/>
          <w:color w:val="000000"/>
          <w:sz w:val="28"/>
        </w:rPr>
        <w:t>
Жұмыс орны________________         шаруашылық жұмыстарға шығару</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_________________________________   N |Соттал. | N | Сотталғанның</w:t>
      </w:r>
      <w:r>
        <w:br/>
      </w:r>
      <w:r>
        <w:rPr>
          <w:rFonts w:ascii="Times New Roman"/>
          <w:b w:val="false"/>
          <w:i w:val="false"/>
          <w:color w:val="000000"/>
          <w:sz w:val="28"/>
        </w:rPr>
        <w:t>
Жұмыстың сипаты _________________  р/с|ғанның  |р/с|    Т.А.Ә.</w:t>
      </w:r>
      <w:r>
        <w:br/>
      </w:r>
      <w:r>
        <w:rPr>
          <w:rFonts w:ascii="Times New Roman"/>
          <w:b w:val="false"/>
          <w:i w:val="false"/>
          <w:color w:val="000000"/>
          <w:sz w:val="28"/>
        </w:rPr>
        <w:t>
_________________________________     |тегі,   |   |</w:t>
      </w:r>
      <w:r>
        <w:br/>
      </w:r>
      <w:r>
        <w:rPr>
          <w:rFonts w:ascii="Times New Roman"/>
          <w:b w:val="false"/>
          <w:i w:val="false"/>
          <w:color w:val="000000"/>
          <w:sz w:val="28"/>
        </w:rPr>
        <w:t>
Шығару күні 200 жылдың " "_______     |аты-жөні|   |</w:t>
      </w:r>
      <w:r>
        <w:br/>
      </w:r>
      <w:r>
        <w:rPr>
          <w:rFonts w:ascii="Times New Roman"/>
          <w:b w:val="false"/>
          <w:i w:val="false"/>
          <w:color w:val="000000"/>
          <w:sz w:val="28"/>
        </w:rPr>
        <w:t>
Шығару уақыты " "сағ. " " мин.     ________________________________</w:t>
      </w:r>
      <w:r>
        <w:br/>
      </w:r>
      <w:r>
        <w:rPr>
          <w:rFonts w:ascii="Times New Roman"/>
          <w:b w:val="false"/>
          <w:i w:val="false"/>
          <w:color w:val="000000"/>
          <w:sz w:val="28"/>
        </w:rPr>
        <w:t>
Оралу уақыты " "сағ. " " мин.</w:t>
      </w:r>
      <w:r>
        <w:br/>
      </w:r>
      <w:r>
        <w:rPr>
          <w:rFonts w:ascii="Times New Roman"/>
          <w:b w:val="false"/>
          <w:i w:val="false"/>
          <w:color w:val="000000"/>
          <w:sz w:val="28"/>
        </w:rPr>
        <w:t>
Айдауыл бастығы__________________</w:t>
      </w:r>
      <w:r>
        <w:br/>
      </w:r>
      <w:r>
        <w:rPr>
          <w:rFonts w:ascii="Times New Roman"/>
          <w:b w:val="false"/>
          <w:i w:val="false"/>
          <w:color w:val="000000"/>
          <w:sz w:val="28"/>
        </w:rPr>
        <w:t>
                  (атағы, тегі)</w:t>
      </w:r>
      <w:r>
        <w:br/>
      </w:r>
      <w:r>
        <w:rPr>
          <w:rFonts w:ascii="Times New Roman"/>
          <w:b w:val="false"/>
          <w:i w:val="false"/>
          <w:color w:val="000000"/>
          <w:sz w:val="28"/>
        </w:rPr>
        <w:t>
Айдауылда " " адам.                ________________________________</w:t>
      </w:r>
    </w:p>
    <w:p>
      <w:pPr>
        <w:spacing w:after="0"/>
        <w:ind w:left="0"/>
        <w:jc w:val="both"/>
      </w:pPr>
      <w:r>
        <w:rPr>
          <w:rFonts w:ascii="Times New Roman"/>
          <w:b w:val="false"/>
          <w:i w:val="false"/>
          <w:color w:val="000000"/>
          <w:sz w:val="28"/>
        </w:rPr>
        <w:t>Мекеме бастығы _________           Негіздеме: " " нысанды тізім N__</w:t>
      </w:r>
      <w:r>
        <w:br/>
      </w:r>
      <w:r>
        <w:rPr>
          <w:rFonts w:ascii="Times New Roman"/>
          <w:b w:val="false"/>
          <w:i w:val="false"/>
          <w:color w:val="000000"/>
          <w:sz w:val="28"/>
        </w:rPr>
        <w:t>
                (қолы)             ____________________   1. Жұмыс</w:t>
      </w:r>
      <w:r>
        <w:br/>
      </w:r>
      <w:r>
        <w:rPr>
          <w:rFonts w:ascii="Times New Roman"/>
          <w:b w:val="false"/>
          <w:i w:val="false"/>
          <w:color w:val="000000"/>
          <w:sz w:val="28"/>
        </w:rPr>
        <w:t>
200 жылдың " "___________           N |Мін.|ата.|Т.А.Ә.   орны</w:t>
      </w:r>
      <w:r>
        <w:br/>
      </w:r>
      <w:r>
        <w:rPr>
          <w:rFonts w:ascii="Times New Roman"/>
          <w:b w:val="false"/>
          <w:i w:val="false"/>
          <w:color w:val="000000"/>
          <w:sz w:val="28"/>
        </w:rPr>
        <w:t>
ЛА__ мекемесінің елтаңбалық мөрі   р/с|дет.|ғы  |         2. Жұмыс.</w:t>
      </w:r>
      <w:r>
        <w:br/>
      </w:r>
      <w:r>
        <w:rPr>
          <w:rFonts w:ascii="Times New Roman"/>
          <w:b w:val="false"/>
          <w:i w:val="false"/>
          <w:color w:val="000000"/>
          <w:sz w:val="28"/>
        </w:rPr>
        <w:t>
_______________________________       |тері|    |         тың сипаты</w:t>
      </w:r>
      <w:r>
        <w:br/>
      </w:r>
      <w:r>
        <w:rPr>
          <w:rFonts w:ascii="Times New Roman"/>
          <w:b w:val="false"/>
          <w:i w:val="false"/>
          <w:color w:val="000000"/>
          <w:sz w:val="28"/>
        </w:rPr>
        <w:t>
Айдауыл бастығының қолхаты_____    ____________________   3. Шығару</w:t>
      </w:r>
      <w:r>
        <w:br/>
      </w:r>
      <w:r>
        <w:rPr>
          <w:rFonts w:ascii="Times New Roman"/>
          <w:b w:val="false"/>
          <w:i w:val="false"/>
          <w:color w:val="000000"/>
          <w:sz w:val="28"/>
        </w:rPr>
        <w:t>
____сан есебіндегі сотталғандар    1. Айдауыл             күні</w:t>
      </w:r>
      <w:r>
        <w:br/>
      </w:r>
      <w:r>
        <w:rPr>
          <w:rFonts w:ascii="Times New Roman"/>
          <w:b w:val="false"/>
          <w:i w:val="false"/>
          <w:color w:val="000000"/>
          <w:sz w:val="28"/>
        </w:rPr>
        <w:t>
_______________________________       бастығы             4 .Шығару</w:t>
      </w:r>
      <w:r>
        <w:br/>
      </w:r>
      <w:r>
        <w:rPr>
          <w:rFonts w:ascii="Times New Roman"/>
          <w:b w:val="false"/>
          <w:i w:val="false"/>
          <w:color w:val="000000"/>
          <w:sz w:val="28"/>
        </w:rPr>
        <w:t>
___адам қабылдадым______(қолы)     2. айда.               уақыты</w:t>
      </w:r>
      <w:r>
        <w:br/>
      </w:r>
      <w:r>
        <w:rPr>
          <w:rFonts w:ascii="Times New Roman"/>
          <w:b w:val="false"/>
          <w:i w:val="false"/>
          <w:color w:val="000000"/>
          <w:sz w:val="28"/>
        </w:rPr>
        <w:t>
                                      уылшы               (сағ. мин)</w:t>
      </w:r>
      <w:r>
        <w:br/>
      </w:r>
      <w:r>
        <w:rPr>
          <w:rFonts w:ascii="Times New Roman"/>
          <w:b w:val="false"/>
          <w:i w:val="false"/>
          <w:color w:val="000000"/>
          <w:sz w:val="28"/>
        </w:rPr>
        <w:t>
                                   3. және                5. Оралу</w:t>
      </w:r>
      <w:r>
        <w:br/>
      </w:r>
      <w:r>
        <w:rPr>
          <w:rFonts w:ascii="Times New Roman"/>
          <w:b w:val="false"/>
          <w:i w:val="false"/>
          <w:color w:val="000000"/>
          <w:sz w:val="28"/>
        </w:rPr>
        <w:t>
                                      т.б.                уақыты</w:t>
      </w:r>
      <w:r>
        <w:br/>
      </w:r>
      <w:r>
        <w:rPr>
          <w:rFonts w:ascii="Times New Roman"/>
          <w:b w:val="false"/>
          <w:i w:val="false"/>
          <w:color w:val="000000"/>
          <w:sz w:val="28"/>
        </w:rPr>
        <w:t>
                                                          (сағ.мин.)</w:t>
      </w:r>
      <w:r>
        <w:br/>
      </w:r>
      <w:r>
        <w:rPr>
          <w:rFonts w:ascii="Times New Roman"/>
          <w:b w:val="false"/>
          <w:i w:val="false"/>
          <w:color w:val="000000"/>
          <w:sz w:val="28"/>
        </w:rPr>
        <w:t>
                                   ____________________</w:t>
      </w:r>
      <w:r>
        <w:br/>
      </w:r>
      <w:r>
        <w:rPr>
          <w:rFonts w:ascii="Times New Roman"/>
          <w:b w:val="false"/>
          <w:i w:val="false"/>
          <w:color w:val="000000"/>
          <w:sz w:val="28"/>
        </w:rPr>
        <w:t>
                                   ЛА 155/ мекемесінің</w:t>
      </w:r>
      <w:r>
        <w:br/>
      </w:r>
      <w:r>
        <w:rPr>
          <w:rFonts w:ascii="Times New Roman"/>
          <w:b w:val="false"/>
          <w:i w:val="false"/>
          <w:color w:val="000000"/>
          <w:sz w:val="28"/>
        </w:rPr>
        <w:t>
                                   бастығы _______</w:t>
      </w:r>
      <w:r>
        <w:br/>
      </w:r>
      <w:r>
        <w:rPr>
          <w:rFonts w:ascii="Times New Roman"/>
          <w:b w:val="false"/>
          <w:i w:val="false"/>
          <w:color w:val="000000"/>
          <w:sz w:val="28"/>
        </w:rPr>
        <w:t>
                                   Мекеменің елтаңбалық мөрі</w:t>
      </w:r>
    </w:p>
    <w:bookmarkStart w:name="z301" w:id="30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27 қосымша   </w:t>
      </w:r>
    </w:p>
    <w:bookmarkEnd w:id="303"/>
    <w:p>
      <w:pPr>
        <w:spacing w:after="0"/>
        <w:ind w:left="0"/>
        <w:jc w:val="left"/>
      </w:pPr>
      <w:r>
        <w:rPr>
          <w:rFonts w:ascii="Times New Roman"/>
          <w:b/>
          <w:i w:val="false"/>
          <w:color w:val="000000"/>
        </w:rPr>
        <w:t xml:space="preserve"> Постық мұнараны жабдықтау</w:t>
      </w:r>
    </w:p>
    <w:p>
      <w:pPr>
        <w:spacing w:after="0"/>
        <w:ind w:left="0"/>
        <w:jc w:val="both"/>
      </w:pPr>
      <w:r>
        <w:rPr>
          <w:rFonts w:ascii="Times New Roman"/>
          <w:b w:val="false"/>
          <w:i w:val="false"/>
          <w:color w:val="000000"/>
          <w:sz w:val="28"/>
        </w:rPr>
        <w:t>      Постық мұнаралар кірпіштен, бетоннан немесе екеуімен де араласып беріледі және негізгі қоршаудың периметрі бойынша әсіресе бұрыштан, қажетті жағдайларда - бұл жер 300 метрден (бұдан әрі - м.) жоғары болғанда периметрдің тура учаскесінде орналасады.</w:t>
      </w:r>
      <w:r>
        <w:br/>
      </w:r>
      <w:r>
        <w:rPr>
          <w:rFonts w:ascii="Times New Roman"/>
          <w:b w:val="false"/>
          <w:i w:val="false"/>
          <w:color w:val="000000"/>
          <w:sz w:val="28"/>
        </w:rPr>
        <w:t>
      Постық мұнара негізгі қоршауға нығыз жапсрылып тұрады және ішкі көлемі 1,5х1,5м. бар жоспарында төрт бұрышта нысаны бар. Негізгі қоршау бір ретте мұнараның екі қабырғасы болып табылады. Мұнараға көтерілу үшін саты постық төбе еденнен 1,6-1,7 м. қашықтықта болатындай етіп саты алаңы жабдықталады. Саты мен постық алаңның арасында жалпақ басқыштары бар қосымша саты бекітіледі, ол постық алаңға люк арқылы кіруге қызмет етеді.</w:t>
      </w:r>
      <w:r>
        <w:br/>
      </w:r>
      <w:r>
        <w:rPr>
          <w:rFonts w:ascii="Times New Roman"/>
          <w:b w:val="false"/>
          <w:i w:val="false"/>
          <w:color w:val="000000"/>
          <w:sz w:val="28"/>
        </w:rPr>
        <w:t>
      Постық алаң 2,2 м. қашықтықта мұнара қабырғаларына жапсырылады. Еденнің төсегіші ағаштан жасалған болу керек. Постық алаңға кіру үшін оның еденіне жабылатын люк қойылады. Люктің кіру ені 0,75 х 0,75 м. Люктың есігі сыртқы жағынан жабылатын құралы болу керек. Барьердің борты постық алаңның еденінен бір метрде орналасқан болу керек. Мұнара барьерінің қабырғасының ішкі жағы ағашпен немесе пластикпен тігіледі. 1,45-1,5 м. ұзындықтағы негізгі қоршаудың қабырғасында постық алаңның еденінен көлемі 0,18х0,4 м. көретін тесік бекітіледі, ол шыныдан жасалған желдеткіштен жабдықталады.</w:t>
      </w:r>
      <w:r>
        <w:br/>
      </w:r>
      <w:r>
        <w:rPr>
          <w:rFonts w:ascii="Times New Roman"/>
          <w:b w:val="false"/>
          <w:i w:val="false"/>
          <w:color w:val="000000"/>
          <w:sz w:val="28"/>
        </w:rPr>
        <w:t>
      Постық мұнараға кіру мүндетті түрде негізгі қоршаудың сыртқы жағынан орнатылады. Бұл үшін негізгі қоршаудың қақпасында есік орнатылады, ол ішкі жағынан темірмен орнатылады және белгінің күзет инженерлі-техникалық пультпен жабдықталады. Есіктің құлпы сыртқы жағынан дабылды пультімен жабдықталады. Сонымен қатар есіктерде тікелей постық алаңнан ашылатын тиекпен орнатылады. Постық алаңның мекемесінің аумағына қаралған тиек жақтары 0,2х0,2 м. металдан жасалған тормен жабдықталады. Постық мұнаралар егер осы тұрғылықты жерде орташа найза әрекеті жылына 20 сағаттан асса стержендік найза болдырмауын қамтамасыз етеді.</w:t>
      </w:r>
    </w:p>
    <w:bookmarkStart w:name="z302" w:id="30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28 қосымша  </w:t>
      </w:r>
    </w:p>
    <w:bookmarkEnd w:id="304"/>
    <w:p>
      <w:pPr>
        <w:spacing w:after="0"/>
        <w:ind w:left="0"/>
        <w:jc w:val="both"/>
      </w:pPr>
      <w:r>
        <w:rPr>
          <w:rFonts w:ascii="Times New Roman"/>
          <w:b/>
          <w:i w:val="false"/>
          <w:color w:val="000000"/>
          <w:sz w:val="28"/>
        </w:rPr>
        <w:t xml:space="preserve">              Постық ведомость        </w:t>
      </w:r>
      <w:r>
        <w:rPr>
          <w:rFonts w:ascii="Times New Roman"/>
          <w:b w:val="false"/>
          <w:i w:val="false"/>
          <w:color w:val="000000"/>
          <w:sz w:val="28"/>
        </w:rPr>
        <w:t>(алдыңғы беті)</w:t>
      </w:r>
    </w:p>
    <w:p>
      <w:pPr>
        <w:spacing w:after="0"/>
        <w:ind w:left="0"/>
        <w:jc w:val="both"/>
      </w:pPr>
      <w:r>
        <w:rPr>
          <w:rFonts w:ascii="Times New Roman"/>
          <w:b w:val="false"/>
          <w:i w:val="false"/>
          <w:color w:val="000000"/>
          <w:sz w:val="28"/>
        </w:rPr>
        <w:t>ішкі постының N_________ камера N_________________________________</w:t>
      </w:r>
      <w:r>
        <w:br/>
      </w:r>
      <w:r>
        <w:rPr>
          <w:rFonts w:ascii="Times New Roman"/>
          <w:b w:val="false"/>
          <w:i w:val="false"/>
          <w:color w:val="000000"/>
          <w:sz w:val="28"/>
        </w:rPr>
        <w:t>
__________________________________ _______________________________</w:t>
      </w:r>
      <w:r>
        <w:br/>
      </w:r>
      <w:r>
        <w:rPr>
          <w:rFonts w:ascii="Times New Roman"/>
          <w:b w:val="false"/>
          <w:i w:val="false"/>
          <w:color w:val="000000"/>
          <w:sz w:val="28"/>
        </w:rPr>
        <w:t>
Постық бақылаушы _________________________________________________</w:t>
      </w:r>
      <w:r>
        <w:br/>
      </w: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200 жылғы сағат " " " " минутта кірді. ___________________________</w:t>
      </w:r>
    </w:p>
    <w:p>
      <w:pPr>
        <w:spacing w:after="0"/>
        <w:ind w:left="0"/>
        <w:jc w:val="both"/>
      </w:pPr>
      <w:r>
        <w:rPr>
          <w:rFonts w:ascii="Times New Roman"/>
          <w:b w:val="false"/>
          <w:i w:val="false"/>
          <w:color w:val="000000"/>
          <w:sz w:val="28"/>
        </w:rPr>
        <w:t>                      Постыны тексеру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Тексеріс уақыты (сағ.мин.| Тексерушінің лауазымы тегі | Ескерту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val="false"/>
          <w:i w:val="false"/>
          <w:color w:val="000000"/>
          <w:sz w:val="28"/>
        </w:rPr>
        <w:t>             Сезіктілердің, айыпталушылардың қозғалысы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Камера N  |          Тұтқынға алынғандардың саны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 қабылданды | келді | кетті   |     тапсырды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Барлығы__________</w:t>
      </w:r>
      <w:r>
        <w:br/>
      </w:r>
      <w:r>
        <w:rPr>
          <w:rFonts w:ascii="Times New Roman"/>
          <w:b w:val="false"/>
          <w:i w:val="false"/>
          <w:color w:val="000000"/>
          <w:sz w:val="28"/>
        </w:rPr>
        <w:t>
Постты ______________________ бақылаушы тапсырды</w:t>
      </w:r>
      <w:r>
        <w:br/>
      </w: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Постыны қабылдаған бақылаушы __________________________</w:t>
      </w:r>
      <w:r>
        <w:br/>
      </w: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200 жылғы " "сағ. " "мин.</w:t>
      </w:r>
    </w:p>
    <w:bookmarkStart w:name="z303" w:id="30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29 қосымша  </w:t>
      </w:r>
    </w:p>
    <w:bookmarkEnd w:id="305"/>
    <w:p>
      <w:pPr>
        <w:spacing w:after="0"/>
        <w:ind w:left="0"/>
        <w:jc w:val="both"/>
      </w:pPr>
      <w:r>
        <w:rPr>
          <w:rFonts w:ascii="Times New Roman"/>
          <w:b w:val="false"/>
          <w:i w:val="false"/>
          <w:color w:val="000000"/>
          <w:sz w:val="28"/>
        </w:rPr>
        <w:t>                                               (алдыңғы беті)</w:t>
      </w:r>
    </w:p>
    <w:p>
      <w:pPr>
        <w:spacing w:after="0"/>
        <w:ind w:left="0"/>
        <w:jc w:val="left"/>
      </w:pPr>
      <w:r>
        <w:rPr>
          <w:rFonts w:ascii="Times New Roman"/>
          <w:b/>
          <w:i w:val="false"/>
          <w:color w:val="000000"/>
        </w:rPr>
        <w:t xml:space="preserve"> Камерадан сезіктілерді, айыпталушыларды шығару талоны</w:t>
      </w:r>
    </w:p>
    <w:p>
      <w:pPr>
        <w:spacing w:after="0"/>
        <w:ind w:left="0"/>
        <w:jc w:val="both"/>
      </w:pPr>
      <w:r>
        <w:rPr>
          <w:rFonts w:ascii="Times New Roman"/>
          <w:b w:val="false"/>
          <w:i w:val="false"/>
          <w:color w:val="000000"/>
          <w:sz w:val="28"/>
        </w:rPr>
        <w:t>Корпустық бөлім бойынша басшы N __________________________________</w:t>
      </w:r>
    </w:p>
    <w:p>
      <w:pPr>
        <w:spacing w:after="0"/>
        <w:ind w:left="0"/>
        <w:jc w:val="both"/>
      </w:pPr>
      <w:r>
        <w:rPr>
          <w:rFonts w:ascii="Times New Roman"/>
          <w:b w:val="false"/>
          <w:i w:val="false"/>
          <w:color w:val="000000"/>
          <w:sz w:val="28"/>
        </w:rPr>
        <w:t>Ішкі күзет орнының күзетіне N ____________________________________</w:t>
      </w:r>
    </w:p>
    <w:p>
      <w:pPr>
        <w:spacing w:after="0"/>
        <w:ind w:left="0"/>
        <w:jc w:val="both"/>
      </w:pPr>
      <w:r>
        <w:rPr>
          <w:rFonts w:ascii="Times New Roman"/>
          <w:b w:val="false"/>
          <w:i w:val="false"/>
          <w:color w:val="000000"/>
          <w:sz w:val="28"/>
        </w:rPr>
        <w:t>Сотталған 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жеткізу үшін (заттармен, заттарсыз) берілсін _____________________</w:t>
      </w:r>
    </w:p>
    <w:p>
      <w:pPr>
        <w:spacing w:after="0"/>
        <w:ind w:left="0"/>
        <w:jc w:val="both"/>
      </w:pPr>
      <w:r>
        <w:rPr>
          <w:rFonts w:ascii="Times New Roman"/>
          <w:b w:val="false"/>
          <w:i w:val="false"/>
          <w:color w:val="000000"/>
          <w:sz w:val="28"/>
        </w:rPr>
        <w:t>ЛА-155/ мекемесі бастығының кезекші көмекшісі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200 жылдың " "____________</w:t>
      </w:r>
      <w:r>
        <w:br/>
      </w:r>
      <w:r>
        <w:rPr>
          <w:rFonts w:ascii="Times New Roman"/>
          <w:b w:val="false"/>
          <w:i w:val="false"/>
          <w:color w:val="000000"/>
          <w:sz w:val="28"/>
        </w:rPr>
        <w:t>
(формат 105х80 мм)</w:t>
      </w:r>
    </w:p>
    <w:p>
      <w:pPr>
        <w:spacing w:after="0"/>
        <w:ind w:left="0"/>
        <w:jc w:val="both"/>
      </w:pPr>
      <w:r>
        <w:rPr>
          <w:rFonts w:ascii="Times New Roman"/>
          <w:b w:val="false"/>
          <w:i w:val="false"/>
          <w:color w:val="000000"/>
          <w:sz w:val="28"/>
        </w:rPr>
        <w:t>                                                  (артқы жағы)</w:t>
      </w:r>
    </w:p>
    <w:p>
      <w:pPr>
        <w:spacing w:after="0"/>
        <w:ind w:left="0"/>
        <w:jc w:val="both"/>
      </w:pPr>
      <w:r>
        <w:rPr>
          <w:rFonts w:ascii="Times New Roman"/>
          <w:b w:val="false"/>
          <w:i w:val="false"/>
          <w:color w:val="000000"/>
          <w:sz w:val="28"/>
        </w:rPr>
        <w:t>Сотталған _____________________ N____ камерадан</w:t>
      </w:r>
    </w:p>
    <w:p>
      <w:pPr>
        <w:spacing w:after="0"/>
        <w:ind w:left="0"/>
        <w:jc w:val="both"/>
      </w:pPr>
      <w:r>
        <w:rPr>
          <w:rFonts w:ascii="Times New Roman"/>
          <w:b w:val="false"/>
          <w:i w:val="false"/>
          <w:color w:val="000000"/>
          <w:sz w:val="28"/>
        </w:rPr>
        <w:t>" "сағ. " " минутта қабылдадым.</w:t>
      </w:r>
    </w:p>
    <w:p>
      <w:pPr>
        <w:spacing w:after="0"/>
        <w:ind w:left="0"/>
        <w:jc w:val="both"/>
      </w:pPr>
      <w:r>
        <w:rPr>
          <w:rFonts w:ascii="Times New Roman"/>
          <w:b w:val="false"/>
          <w:i w:val="false"/>
          <w:color w:val="000000"/>
          <w:sz w:val="28"/>
        </w:rPr>
        <w:t>Бақылаушыдан сезіктілер мен айыпталушыларды қабылданған адамның қолы.</w:t>
      </w:r>
    </w:p>
    <w:p>
      <w:pPr>
        <w:spacing w:after="0"/>
        <w:ind w:left="0"/>
        <w:jc w:val="both"/>
      </w:pPr>
      <w:r>
        <w:rPr>
          <w:rFonts w:ascii="Times New Roman"/>
          <w:b w:val="false"/>
          <w:i w:val="false"/>
          <w:color w:val="000000"/>
          <w:sz w:val="28"/>
        </w:rPr>
        <w:t>Камераға " " сағ. " " мин қабылдадым.</w:t>
      </w:r>
    </w:p>
    <w:p>
      <w:pPr>
        <w:spacing w:after="0"/>
        <w:ind w:left="0"/>
        <w:jc w:val="both"/>
      </w:pPr>
      <w:r>
        <w:rPr>
          <w:rFonts w:ascii="Times New Roman"/>
          <w:b w:val="false"/>
          <w:i w:val="false"/>
          <w:color w:val="000000"/>
          <w:sz w:val="28"/>
        </w:rPr>
        <w:t>Тұтқынға алу туралы бақылаушының қолы ____________________________</w:t>
      </w:r>
    </w:p>
    <w:bookmarkStart w:name="z304" w:id="30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30 қосымша  </w:t>
      </w:r>
    </w:p>
    <w:bookmarkEnd w:id="306"/>
    <w:p>
      <w:pPr>
        <w:spacing w:after="0"/>
        <w:ind w:left="0"/>
        <w:jc w:val="both"/>
      </w:pPr>
      <w:r>
        <w:rPr>
          <w:rFonts w:ascii="Times New Roman"/>
          <w:b w:val="false"/>
          <w:i w:val="false"/>
          <w:color w:val="000000"/>
          <w:sz w:val="28"/>
        </w:rPr>
        <w:t>       (алдыңғы жағы)                  (келесі жағы)</w:t>
      </w:r>
    </w:p>
    <w:p>
      <w:pPr>
        <w:spacing w:after="0"/>
        <w:ind w:left="0"/>
        <w:jc w:val="both"/>
      </w:pPr>
      <w:r>
        <w:rPr>
          <w:rFonts w:ascii="Times New Roman"/>
          <w:b w:val="false"/>
          <w:i w:val="false"/>
          <w:color w:val="000000"/>
          <w:sz w:val="28"/>
        </w:rPr>
        <w:t>Қамауға алынған адамның _________  N шақырту талоны _______________</w:t>
      </w:r>
      <w:r>
        <w:br/>
      </w:r>
      <w:r>
        <w:rPr>
          <w:rFonts w:ascii="Times New Roman"/>
          <w:b w:val="false"/>
          <w:i w:val="false"/>
          <w:color w:val="000000"/>
          <w:sz w:val="28"/>
        </w:rPr>
        <w:t>
(тегі)</w:t>
      </w:r>
      <w:r>
        <w:br/>
      </w:r>
      <w:r>
        <w:rPr>
          <w:rFonts w:ascii="Times New Roman"/>
          <w:b w:val="false"/>
          <w:i w:val="false"/>
          <w:color w:val="000000"/>
          <w:sz w:val="28"/>
        </w:rPr>
        <w:t>
N корпус бойынша бастығы ________  N камерадан ____________________</w:t>
      </w:r>
      <w:r>
        <w:br/>
      </w:r>
      <w:r>
        <w:rPr>
          <w:rFonts w:ascii="Times New Roman"/>
          <w:b w:val="false"/>
          <w:i w:val="false"/>
          <w:color w:val="000000"/>
          <w:sz w:val="28"/>
        </w:rPr>
        <w:t>
                                   қабылдадым сағат " " " "мин.</w:t>
      </w:r>
      <w:r>
        <w:br/>
      </w:r>
      <w:r>
        <w:rPr>
          <w:rFonts w:ascii="Times New Roman"/>
          <w:b w:val="false"/>
          <w:i w:val="false"/>
          <w:color w:val="000000"/>
          <w:sz w:val="28"/>
        </w:rPr>
        <w:t>
N___________ кабинетке беріңіз     200 жылғы " "___________________</w:t>
      </w:r>
      <w:r>
        <w:br/>
      </w:r>
      <w:r>
        <w:rPr>
          <w:rFonts w:ascii="Times New Roman"/>
          <w:b w:val="false"/>
          <w:i w:val="false"/>
          <w:color w:val="000000"/>
          <w:sz w:val="28"/>
        </w:rPr>
        <w:t>
тергеу (адвокатпен кездесу)        Тергеуге (кездесуге, адвокатпен</w:t>
      </w:r>
      <w:r>
        <w:br/>
      </w:r>
      <w:r>
        <w:rPr>
          <w:rFonts w:ascii="Times New Roman"/>
          <w:b w:val="false"/>
          <w:i w:val="false"/>
          <w:color w:val="000000"/>
          <w:sz w:val="28"/>
        </w:rPr>
        <w:t>
                                   кездесуге) жеткізу үшін</w:t>
      </w:r>
      <w:r>
        <w:br/>
      </w:r>
      <w:r>
        <w:rPr>
          <w:rFonts w:ascii="Times New Roman"/>
          <w:b w:val="false"/>
          <w:i w:val="false"/>
          <w:color w:val="000000"/>
          <w:sz w:val="28"/>
        </w:rPr>
        <w:t>
(қорғаушымен) үшін берілген күзет  бақылаушысынан қабылдаған</w:t>
      </w:r>
      <w:r>
        <w:br/>
      </w:r>
      <w:r>
        <w:rPr>
          <w:rFonts w:ascii="Times New Roman"/>
          <w:b w:val="false"/>
          <w:i w:val="false"/>
          <w:color w:val="000000"/>
          <w:sz w:val="28"/>
        </w:rPr>
        <w:t>
                                   адамның қолы</w:t>
      </w:r>
      <w:r>
        <w:br/>
      </w:r>
      <w:r>
        <w:rPr>
          <w:rFonts w:ascii="Times New Roman"/>
          <w:b w:val="false"/>
          <w:i w:val="false"/>
          <w:color w:val="000000"/>
          <w:sz w:val="28"/>
        </w:rPr>
        <w:t>
Арестованного ___________________</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N камерада ұсталатын               Тергеудің (адовкатпен,</w:t>
      </w:r>
      <w:r>
        <w:br/>
      </w:r>
      <w:r>
        <w:rPr>
          <w:rFonts w:ascii="Times New Roman"/>
          <w:b w:val="false"/>
          <w:i w:val="false"/>
          <w:color w:val="000000"/>
          <w:sz w:val="28"/>
        </w:rPr>
        <w:t>
                                   қорғаушымен кездесу) аяқталған</w:t>
      </w:r>
      <w:r>
        <w:br/>
      </w:r>
      <w:r>
        <w:rPr>
          <w:rFonts w:ascii="Times New Roman"/>
          <w:b w:val="false"/>
          <w:i w:val="false"/>
          <w:color w:val="000000"/>
          <w:sz w:val="28"/>
        </w:rPr>
        <w:t>
                                   бойынша қамауға алынған ________</w:t>
      </w:r>
      <w:r>
        <w:br/>
      </w:r>
      <w:r>
        <w:rPr>
          <w:rFonts w:ascii="Times New Roman"/>
          <w:b w:val="false"/>
          <w:i w:val="false"/>
          <w:color w:val="000000"/>
          <w:sz w:val="28"/>
        </w:rPr>
        <w:t>
Тергеу изоляторы бастығының        ________________________________</w:t>
      </w:r>
      <w:r>
        <w:br/>
      </w:r>
      <w:r>
        <w:rPr>
          <w:rFonts w:ascii="Times New Roman"/>
          <w:b w:val="false"/>
          <w:i w:val="false"/>
          <w:color w:val="000000"/>
          <w:sz w:val="28"/>
        </w:rPr>
        <w:t>
кезекші көмекшісі                  камераға сағат " " " " мин.</w:t>
      </w:r>
      <w:r>
        <w:br/>
      </w:r>
      <w:r>
        <w:rPr>
          <w:rFonts w:ascii="Times New Roman"/>
          <w:b w:val="false"/>
          <w:i w:val="false"/>
          <w:color w:val="000000"/>
          <w:sz w:val="28"/>
        </w:rPr>
        <w:t>
_________________________________  қабылдансын</w:t>
      </w:r>
      <w:r>
        <w:br/>
      </w:r>
      <w:r>
        <w:rPr>
          <w:rFonts w:ascii="Times New Roman"/>
          <w:b w:val="false"/>
          <w:i w:val="false"/>
          <w:color w:val="000000"/>
          <w:sz w:val="28"/>
        </w:rPr>
        <w:t>
            (қолы)                 200 жылғы " "___________________</w:t>
      </w:r>
    </w:p>
    <w:p>
      <w:pPr>
        <w:spacing w:after="0"/>
        <w:ind w:left="0"/>
        <w:jc w:val="both"/>
      </w:pPr>
      <w:r>
        <w:rPr>
          <w:rFonts w:ascii="Times New Roman"/>
          <w:b w:val="false"/>
          <w:i w:val="false"/>
          <w:color w:val="000000"/>
          <w:sz w:val="28"/>
        </w:rPr>
        <w:t>200 жылғы " " ___________________  Қамауға алынған адамды</w:t>
      </w:r>
      <w:r>
        <w:br/>
      </w:r>
      <w:r>
        <w:rPr>
          <w:rFonts w:ascii="Times New Roman"/>
          <w:b w:val="false"/>
          <w:i w:val="false"/>
          <w:color w:val="000000"/>
          <w:sz w:val="28"/>
        </w:rPr>
        <w:t>
                                   қабылдаған адамның қолы</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(ені 10х14см.)</w:t>
      </w:r>
    </w:p>
    <w:bookmarkStart w:name="z305" w:id="30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31 қосымша  </w:t>
      </w:r>
    </w:p>
    <w:bookmarkEnd w:id="307"/>
    <w:p>
      <w:pPr>
        <w:spacing w:after="0"/>
        <w:ind w:left="0"/>
        <w:jc w:val="left"/>
      </w:pPr>
      <w:r>
        <w:rPr>
          <w:rFonts w:ascii="Times New Roman"/>
          <w:b/>
          <w:i w:val="false"/>
          <w:color w:val="000000"/>
        </w:rPr>
        <w:t xml:space="preserve"> Сезіктіні, айыпталушыны жеке тінтудің хаттамасы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 тергеу изоляторына жеткізілген адамның туған жылы</w:t>
      </w:r>
      <w:r>
        <w:br/>
      </w:r>
      <w:r>
        <w:rPr>
          <w:rFonts w:ascii="Times New Roman"/>
          <w:b w:val="false"/>
          <w:i w:val="false"/>
          <w:color w:val="000000"/>
          <w:sz w:val="28"/>
        </w:rPr>
        <w:t>
      200 жылдың " "_____________ N _______</w:t>
      </w:r>
    </w:p>
    <w:p>
      <w:pPr>
        <w:spacing w:after="0"/>
        <w:ind w:left="0"/>
        <w:jc w:val="both"/>
      </w:pPr>
      <w:r>
        <w:rPr>
          <w:rFonts w:ascii="Times New Roman"/>
          <w:b w:val="false"/>
          <w:i w:val="false"/>
          <w:color w:val="000000"/>
          <w:sz w:val="28"/>
        </w:rPr>
        <w:t>      Тінту кезінде барлық жеке заттары қаралды. Мұнымен қоса алынып алынды: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Тінту бойынша өтініштер мен наразылықтар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(егер түссе оның мәнін қысқаша мазмұндай, ал егер түспесе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 "Түскен жоқ" деп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Тінту кезінде алынып алынғандар хаттамаға толықтай кіргізілді.</w:t>
      </w:r>
      <w:r>
        <w:br/>
      </w:r>
      <w:r>
        <w:rPr>
          <w:rFonts w:ascii="Times New Roman"/>
          <w:b w:val="false"/>
          <w:i w:val="false"/>
          <w:color w:val="000000"/>
          <w:sz w:val="28"/>
        </w:rPr>
        <w:t>
Жазбаның дұрыстығын растаймын ____________________________________</w:t>
      </w:r>
      <w:r>
        <w:br/>
      </w:r>
      <w:r>
        <w:rPr>
          <w:rFonts w:ascii="Times New Roman"/>
          <w:b w:val="false"/>
          <w:i w:val="false"/>
          <w:color w:val="000000"/>
          <w:sz w:val="28"/>
        </w:rPr>
        <w:t>
                                 (қамауға алынған адамның қолы)</w:t>
      </w:r>
    </w:p>
    <w:p>
      <w:pPr>
        <w:spacing w:after="0"/>
        <w:ind w:left="0"/>
        <w:jc w:val="both"/>
      </w:pPr>
      <w:r>
        <w:rPr>
          <w:rFonts w:ascii="Times New Roman"/>
          <w:b w:val="false"/>
          <w:i w:val="false"/>
          <w:color w:val="000000"/>
          <w:sz w:val="28"/>
        </w:rPr>
        <w:t>      Тінтуді іске асырған:   ____________________________________</w:t>
      </w:r>
      <w:r>
        <w:br/>
      </w:r>
      <w:r>
        <w:rPr>
          <w:rFonts w:ascii="Times New Roman"/>
          <w:b w:val="false"/>
          <w:i w:val="false"/>
          <w:color w:val="000000"/>
          <w:sz w:val="28"/>
        </w:rPr>
        <w:t>
                     (тінту жүргізген адамдардың лауазымы, Т.А.Ә.</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200 жылдың " " __________   ______________________________________</w:t>
      </w:r>
      <w:r>
        <w:br/>
      </w:r>
      <w:r>
        <w:rPr>
          <w:rFonts w:ascii="Times New Roman"/>
          <w:b w:val="false"/>
          <w:i w:val="false"/>
          <w:color w:val="000000"/>
          <w:sz w:val="28"/>
        </w:rPr>
        <w:t>
                             (тінтуді жүргізген адамдардың қолы)</w:t>
      </w:r>
      <w:r>
        <w:br/>
      </w:r>
      <w:r>
        <w:rPr>
          <w:rFonts w:ascii="Times New Roman"/>
          <w:b w:val="false"/>
          <w:i w:val="false"/>
          <w:color w:val="000000"/>
          <w:sz w:val="28"/>
        </w:rPr>
        <w:t>
                            ______________________________________</w:t>
      </w:r>
    </w:p>
    <w:bookmarkStart w:name="z306" w:id="30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32 қосымша  </w:t>
      </w:r>
    </w:p>
    <w:bookmarkEnd w:id="308"/>
    <w:p>
      <w:pPr>
        <w:spacing w:after="0"/>
        <w:ind w:left="0"/>
        <w:jc w:val="left"/>
      </w:pPr>
      <w:r>
        <w:rPr>
          <w:rFonts w:ascii="Times New Roman"/>
          <w:b/>
          <w:i w:val="false"/>
          <w:color w:val="000000"/>
        </w:rPr>
        <w:t xml:space="preserve"> Анықтамалық карточка N</w:t>
      </w:r>
    </w:p>
    <w:p>
      <w:pPr>
        <w:spacing w:after="0"/>
        <w:ind w:left="0"/>
        <w:jc w:val="both"/>
      </w:pPr>
      <w:r>
        <w:rPr>
          <w:rFonts w:ascii="Times New Roman"/>
          <w:b w:val="false"/>
          <w:i w:val="false"/>
          <w:color w:val="000000"/>
          <w:sz w:val="28"/>
        </w:rPr>
        <w:t>1. Тегі __________________________________________________________</w:t>
      </w:r>
      <w:r>
        <w:br/>
      </w:r>
      <w:r>
        <w:rPr>
          <w:rFonts w:ascii="Times New Roman"/>
          <w:b w:val="false"/>
          <w:i w:val="false"/>
          <w:color w:val="000000"/>
          <w:sz w:val="28"/>
        </w:rPr>
        <w:t>
2. Аты, әкесінің аты _____________________________________________</w:t>
      </w:r>
      <w:r>
        <w:br/>
      </w:r>
      <w:r>
        <w:rPr>
          <w:rFonts w:ascii="Times New Roman"/>
          <w:b w:val="false"/>
          <w:i w:val="false"/>
          <w:color w:val="000000"/>
          <w:sz w:val="28"/>
        </w:rPr>
        <w:t>
3. Туған жылы ____ 4. N камераға орналстырылды ___________________</w:t>
      </w:r>
      <w:r>
        <w:br/>
      </w:r>
      <w:r>
        <w:rPr>
          <w:rFonts w:ascii="Times New Roman"/>
          <w:b w:val="false"/>
          <w:i w:val="false"/>
          <w:color w:val="000000"/>
          <w:sz w:val="28"/>
        </w:rPr>
        <w:t>
N_____ корпус 200 жылдың " "________________</w:t>
      </w:r>
    </w:p>
    <w:p>
      <w:pPr>
        <w:spacing w:after="0"/>
        <w:ind w:left="0"/>
        <w:jc w:val="both"/>
      </w:pPr>
      <w:r>
        <w:rPr>
          <w:rFonts w:ascii="Times New Roman"/>
          <w:b w:val="false"/>
          <w:i w:val="false"/>
          <w:color w:val="000000"/>
          <w:sz w:val="28"/>
        </w:rPr>
        <w:t>Тергеу изоляторы бастығының кезекші көмекшісі ____________________</w:t>
      </w:r>
    </w:p>
    <w:p>
      <w:pPr>
        <w:spacing w:after="0"/>
        <w:ind w:left="0"/>
        <w:jc w:val="both"/>
      </w:pPr>
      <w:r>
        <w:rPr>
          <w:rFonts w:ascii="Times New Roman"/>
          <w:b w:val="false"/>
          <w:i w:val="false"/>
          <w:color w:val="000000"/>
          <w:sz w:val="28"/>
        </w:rPr>
        <w:t>      Шығуға ауыстырылғаны туралы белгілер</w:t>
      </w:r>
    </w:p>
    <w:p>
      <w:pPr>
        <w:spacing w:after="0"/>
        <w:ind w:left="0"/>
        <w:jc w:val="both"/>
      </w:pPr>
      <w:r>
        <w:rPr>
          <w:rFonts w:ascii="Times New Roman"/>
          <w:b w:val="false"/>
          <w:i w:val="false"/>
          <w:color w:val="000000"/>
          <w:sz w:val="28"/>
        </w:rPr>
        <w:t>а) Тергеу изоляторындағы қозғалыстар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камераның N</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корпустың N</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б) Кетуі</w:t>
      </w:r>
      <w:r>
        <w:br/>
      </w:r>
      <w:r>
        <w:rPr>
          <w:rFonts w:ascii="Times New Roman"/>
          <w:b w:val="false"/>
          <w:i w:val="false"/>
          <w:color w:val="000000"/>
          <w:sz w:val="28"/>
        </w:rPr>
        <w:t>
тергеу изоляторынан кетті 200 жылдың " "__________  ______________</w:t>
      </w:r>
      <w:r>
        <w:br/>
      </w:r>
      <w:r>
        <w:rPr>
          <w:rFonts w:ascii="Times New Roman"/>
          <w:b w:val="false"/>
          <w:i w:val="false"/>
          <w:color w:val="000000"/>
          <w:sz w:val="28"/>
        </w:rPr>
        <w:t>
      200 жылдың " "___________</w:t>
      </w:r>
    </w:p>
    <w:p>
      <w:pPr>
        <w:spacing w:after="0"/>
        <w:ind w:left="0"/>
        <w:jc w:val="both"/>
      </w:pPr>
      <w:r>
        <w:rPr>
          <w:rFonts w:ascii="Times New Roman"/>
          <w:b w:val="false"/>
          <w:i w:val="false"/>
          <w:color w:val="000000"/>
          <w:sz w:val="28"/>
        </w:rPr>
        <w:t>Тергеу изоляторының қабылдау бөлмесінің қызметкері _______________</w:t>
      </w:r>
    </w:p>
    <w:p>
      <w:pPr>
        <w:spacing w:after="0"/>
        <w:ind w:left="0"/>
        <w:jc w:val="both"/>
      </w:pPr>
      <w:r>
        <w:rPr>
          <w:rFonts w:ascii="Times New Roman"/>
          <w:b w:val="false"/>
          <w:i w:val="false"/>
          <w:color w:val="000000"/>
          <w:sz w:val="28"/>
        </w:rPr>
        <w:t>      Сәлемдемелер мен кездесулер туралы белгілер</w:t>
      </w:r>
    </w:p>
    <w:p>
      <w:pPr>
        <w:spacing w:after="0"/>
        <w:ind w:left="0"/>
        <w:jc w:val="both"/>
      </w:pPr>
      <w:r>
        <w:rPr>
          <w:rFonts w:ascii="Times New Roman"/>
          <w:b w:val="false"/>
          <w:i w:val="false"/>
          <w:color w:val="000000"/>
          <w:sz w:val="28"/>
        </w:rPr>
        <w:t>                            1. Сәлемдемелер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Кездесулер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w:t>
      </w:r>
    </w:p>
    <w:bookmarkStart w:name="z307" w:id="30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33 қосымша  </w:t>
      </w:r>
    </w:p>
    <w:bookmarkEnd w:id="309"/>
    <w:p>
      <w:pPr>
        <w:spacing w:after="0"/>
        <w:ind w:left="0"/>
        <w:jc w:val="left"/>
      </w:pPr>
      <w:r>
        <w:rPr>
          <w:rFonts w:ascii="Times New Roman"/>
          <w:b/>
          <w:i w:val="false"/>
          <w:color w:val="000000"/>
        </w:rPr>
        <w:t xml:space="preserve"> Тексеру анықтамасы</w:t>
      </w:r>
    </w:p>
    <w:p>
      <w:pPr>
        <w:spacing w:after="0"/>
        <w:ind w:left="0"/>
        <w:jc w:val="both"/>
      </w:pPr>
      <w:r>
        <w:rPr>
          <w:rFonts w:ascii="Times New Roman"/>
          <w:b w:val="false"/>
          <w:i w:val="false"/>
          <w:color w:val="000000"/>
          <w:sz w:val="28"/>
        </w:rPr>
        <w:t>N корпустық бөлімше ______________                   (алдыңғы беті)</w:t>
      </w:r>
      <w:r>
        <w:br/>
      </w:r>
      <w:r>
        <w:rPr>
          <w:rFonts w:ascii="Times New Roman"/>
          <w:b w:val="false"/>
          <w:i w:val="false"/>
          <w:color w:val="000000"/>
          <w:sz w:val="28"/>
        </w:rPr>
        <w:t>
200 жылғы " " 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Камера N|Адамдар.|Ескерту|Камера|Адамдар.|Ескерту|Камера|Адамдар.</w:t>
      </w:r>
      <w:r>
        <w:br/>
      </w:r>
      <w:r>
        <w:rPr>
          <w:rFonts w:ascii="Times New Roman"/>
          <w:b w:val="false"/>
          <w:i w:val="false"/>
          <w:color w:val="000000"/>
          <w:sz w:val="28"/>
        </w:rPr>
        <w:t>
        |дың саны|       |  N   |дың саны|       |   N  |дың саны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Жиыны:</w:t>
      </w:r>
      <w:r>
        <w:br/>
      </w: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Сезіктілердің, айыпталушылардың құрамы туралы анықтама</w:t>
      </w:r>
    </w:p>
    <w:p>
      <w:pPr>
        <w:spacing w:after="0"/>
        <w:ind w:left="0"/>
        <w:jc w:val="both"/>
      </w:pPr>
      <w:r>
        <w:rPr>
          <w:rFonts w:ascii="Times New Roman"/>
          <w:b w:val="false"/>
          <w:i w:val="false"/>
          <w:color w:val="000000"/>
          <w:sz w:val="28"/>
        </w:rPr>
        <w:t>Ортақ сан есебінен       ________________ адам.     корпуста</w:t>
      </w:r>
      <w:r>
        <w:br/>
      </w:r>
      <w:r>
        <w:rPr>
          <w:rFonts w:ascii="Times New Roman"/>
          <w:b w:val="false"/>
          <w:i w:val="false"/>
          <w:color w:val="000000"/>
          <w:sz w:val="28"/>
        </w:rPr>
        <w:t>
а) еркектер              ________________ адам.</w:t>
      </w:r>
      <w:r>
        <w:br/>
      </w:r>
      <w:r>
        <w:rPr>
          <w:rFonts w:ascii="Times New Roman"/>
          <w:b w:val="false"/>
          <w:i w:val="false"/>
          <w:color w:val="000000"/>
          <w:sz w:val="28"/>
        </w:rPr>
        <w:t>
б) әйелдер               ________________ адам.</w:t>
      </w:r>
      <w:r>
        <w:br/>
      </w:r>
      <w:r>
        <w:rPr>
          <w:rFonts w:ascii="Times New Roman"/>
          <w:b w:val="false"/>
          <w:i w:val="false"/>
          <w:color w:val="000000"/>
          <w:sz w:val="28"/>
        </w:rPr>
        <w:t>
в) кәмелетке толмағандар ________________ адам.</w:t>
      </w:r>
      <w:r>
        <w:br/>
      </w:r>
      <w:r>
        <w:rPr>
          <w:rFonts w:ascii="Times New Roman"/>
          <w:b w:val="false"/>
          <w:i w:val="false"/>
          <w:color w:val="000000"/>
          <w:sz w:val="28"/>
        </w:rPr>
        <w:t>
г) аурулар               ________________ адам.</w:t>
      </w:r>
      <w:r>
        <w:br/>
      </w:r>
      <w:r>
        <w:rPr>
          <w:rFonts w:ascii="Times New Roman"/>
          <w:b w:val="false"/>
          <w:i w:val="false"/>
          <w:color w:val="000000"/>
          <w:sz w:val="28"/>
        </w:rPr>
        <w:t>
д) карцерлерде</w:t>
      </w:r>
      <w:r>
        <w:br/>
      </w:r>
      <w:r>
        <w:rPr>
          <w:rFonts w:ascii="Times New Roman"/>
          <w:b w:val="false"/>
          <w:i w:val="false"/>
          <w:color w:val="000000"/>
          <w:sz w:val="28"/>
        </w:rPr>
        <w:t>
   (жалғыз камерада)     ________________ адам.</w:t>
      </w:r>
      <w:r>
        <w:br/>
      </w:r>
      <w:r>
        <w:rPr>
          <w:rFonts w:ascii="Times New Roman"/>
          <w:b w:val="false"/>
          <w:i w:val="false"/>
          <w:color w:val="000000"/>
          <w:sz w:val="28"/>
        </w:rPr>
        <w:t>
   ашыққандарды          ________________ адам.</w:t>
      </w:r>
      <w:r>
        <w:br/>
      </w:r>
      <w:r>
        <w:rPr>
          <w:rFonts w:ascii="Times New Roman"/>
          <w:b w:val="false"/>
          <w:i w:val="false"/>
          <w:color w:val="000000"/>
          <w:sz w:val="28"/>
        </w:rPr>
        <w:t>
е) тамақтандыру          ________________ адам.</w:t>
      </w:r>
      <w:r>
        <w:br/>
      </w:r>
      <w:r>
        <w:rPr>
          <w:rFonts w:ascii="Times New Roman"/>
          <w:b w:val="false"/>
          <w:i w:val="false"/>
          <w:color w:val="000000"/>
          <w:sz w:val="28"/>
        </w:rPr>
        <w:t>
ж) ерекше бақылаудағылар ________________ адам.</w:t>
      </w:r>
      <w:r>
        <w:br/>
      </w:r>
      <w:r>
        <w:rPr>
          <w:rFonts w:ascii="Times New Roman"/>
          <w:b w:val="false"/>
          <w:i w:val="false"/>
          <w:color w:val="000000"/>
          <w:sz w:val="28"/>
        </w:rPr>
        <w:t>
з) ерекше қауіпті</w:t>
      </w:r>
      <w:r>
        <w:br/>
      </w:r>
      <w:r>
        <w:rPr>
          <w:rFonts w:ascii="Times New Roman"/>
          <w:b w:val="false"/>
          <w:i w:val="false"/>
          <w:color w:val="000000"/>
          <w:sz w:val="28"/>
        </w:rPr>
        <w:t>
   рецидив кезіндегі</w:t>
      </w:r>
      <w:r>
        <w:br/>
      </w:r>
      <w:r>
        <w:rPr>
          <w:rFonts w:ascii="Times New Roman"/>
          <w:b w:val="false"/>
          <w:i w:val="false"/>
          <w:color w:val="000000"/>
          <w:sz w:val="28"/>
        </w:rPr>
        <w:t>
   сотталғандарды        ________________ адам.</w:t>
      </w:r>
    </w:p>
    <w:p>
      <w:pPr>
        <w:spacing w:after="0"/>
        <w:ind w:left="0"/>
        <w:jc w:val="both"/>
      </w:pPr>
      <w:r>
        <w:rPr>
          <w:rFonts w:ascii="Times New Roman"/>
          <w:b w:val="false"/>
          <w:i w:val="false"/>
          <w:color w:val="000000"/>
          <w:sz w:val="28"/>
        </w:rPr>
        <w:t>Тапсырдым:                           Қабылдадым:</w:t>
      </w:r>
      <w:r>
        <w:br/>
      </w:r>
      <w:r>
        <w:rPr>
          <w:rFonts w:ascii="Times New Roman"/>
          <w:b w:val="false"/>
          <w:i w:val="false"/>
          <w:color w:val="000000"/>
          <w:sz w:val="28"/>
        </w:rPr>
        <w:t>
корпустық бөлімше бойынша аға        корпустық бөлімше бойынша аға</w:t>
      </w:r>
      <w:r>
        <w:br/>
      </w:r>
      <w:r>
        <w:rPr>
          <w:rFonts w:ascii="Times New Roman"/>
          <w:b w:val="false"/>
          <w:i w:val="false"/>
          <w:color w:val="000000"/>
          <w:sz w:val="28"/>
        </w:rPr>
        <w:t>
_____________________________        _____________________________</w:t>
      </w:r>
    </w:p>
    <w:bookmarkStart w:name="z308" w:id="31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34 қосымша  </w:t>
      </w:r>
    </w:p>
    <w:bookmarkEnd w:id="310"/>
    <w:p>
      <w:pPr>
        <w:spacing w:after="0"/>
        <w:ind w:left="0"/>
        <w:jc w:val="both"/>
      </w:pPr>
      <w:r>
        <w:rPr>
          <w:rFonts w:ascii="Times New Roman"/>
          <w:b w:val="false"/>
          <w:i w:val="false"/>
          <w:color w:val="000000"/>
          <w:sz w:val="28"/>
        </w:rPr>
        <w:t>(алдыңғы жағы)                       (келесі жағы)</w:t>
      </w:r>
    </w:p>
    <w:p>
      <w:pPr>
        <w:spacing w:after="0"/>
        <w:ind w:left="0"/>
        <w:jc w:val="both"/>
      </w:pPr>
      <w:r>
        <w:rPr>
          <w:rFonts w:ascii="Times New Roman"/>
          <w:b w:val="false"/>
          <w:i w:val="false"/>
          <w:color w:val="000000"/>
          <w:sz w:val="28"/>
        </w:rPr>
        <w:t>Шақыртуға талаптар               Тергеудің уақыты туралы мәлімет</w:t>
      </w:r>
    </w:p>
    <w:p>
      <w:pPr>
        <w:spacing w:after="0"/>
        <w:ind w:left="0"/>
        <w:jc w:val="both"/>
      </w:pPr>
      <w:r>
        <w:rPr>
          <w:rFonts w:ascii="Times New Roman"/>
          <w:b w:val="false"/>
          <w:i w:val="false"/>
          <w:color w:val="000000"/>
          <w:sz w:val="28"/>
        </w:rPr>
        <w:t>        N______</w:t>
      </w:r>
      <w:r>
        <w:br/>
      </w:r>
      <w:r>
        <w:rPr>
          <w:rFonts w:ascii="Times New Roman"/>
          <w:b w:val="false"/>
          <w:i w:val="false"/>
          <w:color w:val="000000"/>
          <w:sz w:val="28"/>
        </w:rPr>
        <w:t>
кабинет N______                    Басталды 200 жылдың " "_________</w:t>
      </w:r>
      <w:r>
        <w:br/>
      </w:r>
      <w:r>
        <w:rPr>
          <w:rFonts w:ascii="Times New Roman"/>
          <w:b w:val="false"/>
          <w:i w:val="false"/>
          <w:color w:val="000000"/>
          <w:sz w:val="28"/>
        </w:rPr>
        <w:t>
Тергеу, кездесу үшін (қажет</w:t>
      </w:r>
      <w:r>
        <w:br/>
      </w:r>
      <w:r>
        <w:rPr>
          <w:rFonts w:ascii="Times New Roman"/>
          <w:b w:val="false"/>
          <w:i w:val="false"/>
          <w:color w:val="000000"/>
          <w:sz w:val="28"/>
        </w:rPr>
        <w:t>
емесін сағат " " " "мин.           Аяқталды 200 жылдың " "_________</w:t>
      </w:r>
      <w:r>
        <w:br/>
      </w:r>
      <w:r>
        <w:rPr>
          <w:rFonts w:ascii="Times New Roman"/>
          <w:b w:val="false"/>
          <w:i w:val="false"/>
          <w:color w:val="000000"/>
          <w:sz w:val="28"/>
        </w:rPr>
        <w:t xml:space="preserve">
сызып тастаңыз) сезікті,           сағат " " " "мин. </w:t>
      </w:r>
      <w:r>
        <w:br/>
      </w:r>
      <w:r>
        <w:rPr>
          <w:rFonts w:ascii="Times New Roman"/>
          <w:b w:val="false"/>
          <w:i w:val="false"/>
          <w:color w:val="000000"/>
          <w:sz w:val="28"/>
        </w:rPr>
        <w:t>
айыпталушыны шақыртуыңызды</w:t>
      </w:r>
      <w:r>
        <w:br/>
      </w:r>
      <w:r>
        <w:rPr>
          <w:rFonts w:ascii="Times New Roman"/>
          <w:b w:val="false"/>
          <w:i w:val="false"/>
          <w:color w:val="000000"/>
          <w:sz w:val="28"/>
        </w:rPr>
        <w:t>
сұраймын                           Тергеудің ұзақтығы</w:t>
      </w:r>
      <w:r>
        <w:br/>
      </w:r>
      <w:r>
        <w:rPr>
          <w:rFonts w:ascii="Times New Roman"/>
          <w:b w:val="false"/>
          <w:i w:val="false"/>
          <w:color w:val="000000"/>
          <w:sz w:val="28"/>
        </w:rPr>
        <w:t>
_____________________________      сағат " " " "мин.</w:t>
      </w:r>
      <w:r>
        <w:br/>
      </w:r>
      <w:r>
        <w:rPr>
          <w:rFonts w:ascii="Times New Roman"/>
          <w:b w:val="false"/>
          <w:i w:val="false"/>
          <w:color w:val="000000"/>
          <w:sz w:val="28"/>
        </w:rPr>
        <w:t>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      ________________________________</w:t>
      </w:r>
      <w:r>
        <w:br/>
      </w:r>
      <w:r>
        <w:rPr>
          <w:rFonts w:ascii="Times New Roman"/>
          <w:b w:val="false"/>
          <w:i w:val="false"/>
          <w:color w:val="000000"/>
          <w:sz w:val="28"/>
        </w:rPr>
        <w:t>
      _______________________        (тінту жүргізген адамның қолы)</w:t>
      </w:r>
      <w:r>
        <w:br/>
      </w:r>
      <w:r>
        <w:rPr>
          <w:rFonts w:ascii="Times New Roman"/>
          <w:b w:val="false"/>
          <w:i w:val="false"/>
          <w:color w:val="000000"/>
          <w:sz w:val="28"/>
        </w:rPr>
        <w:t>
_____________________________</w:t>
      </w:r>
      <w:r>
        <w:br/>
      </w:r>
      <w:r>
        <w:rPr>
          <w:rFonts w:ascii="Times New Roman"/>
          <w:b w:val="false"/>
          <w:i w:val="false"/>
          <w:color w:val="000000"/>
          <w:sz w:val="28"/>
        </w:rPr>
        <w:t>
Кіммен шақыртылды ___________</w:t>
      </w:r>
      <w:r>
        <w:br/>
      </w:r>
      <w:r>
        <w:rPr>
          <w:rFonts w:ascii="Times New Roman"/>
          <w:b w:val="false"/>
          <w:i w:val="false"/>
          <w:color w:val="000000"/>
          <w:sz w:val="28"/>
        </w:rPr>
        <w:t>
_____________________________</w:t>
      </w:r>
      <w:r>
        <w:br/>
      </w:r>
      <w:r>
        <w:rPr>
          <w:rFonts w:ascii="Times New Roman"/>
          <w:b w:val="false"/>
          <w:i w:val="false"/>
          <w:color w:val="000000"/>
          <w:sz w:val="28"/>
        </w:rPr>
        <w:t>
     (тегі, куәліктің N)</w:t>
      </w:r>
    </w:p>
    <w:p>
      <w:pPr>
        <w:spacing w:after="0"/>
        <w:ind w:left="0"/>
        <w:jc w:val="both"/>
      </w:pPr>
      <w:r>
        <w:rPr>
          <w:rFonts w:ascii="Times New Roman"/>
          <w:b w:val="false"/>
          <w:i w:val="false"/>
          <w:color w:val="000000"/>
          <w:sz w:val="28"/>
        </w:rPr>
        <w:t>N қатысты ___________________</w:t>
      </w:r>
      <w:r>
        <w:br/>
      </w:r>
      <w:r>
        <w:rPr>
          <w:rFonts w:ascii="Times New Roman"/>
          <w:b w:val="false"/>
          <w:i w:val="false"/>
          <w:color w:val="000000"/>
          <w:sz w:val="28"/>
        </w:rPr>
        <w:t>
______________________ құқына</w:t>
      </w:r>
      <w:r>
        <w:br/>
      </w:r>
      <w:r>
        <w:rPr>
          <w:rFonts w:ascii="Times New Roman"/>
          <w:b w:val="false"/>
          <w:i w:val="false"/>
          <w:color w:val="000000"/>
          <w:sz w:val="28"/>
        </w:rPr>
        <w:t>
_____________________ берілді</w:t>
      </w:r>
      <w:r>
        <w:br/>
      </w:r>
      <w:r>
        <w:rPr>
          <w:rFonts w:ascii="Times New Roman"/>
          <w:b w:val="false"/>
          <w:i w:val="false"/>
          <w:color w:val="000000"/>
          <w:sz w:val="28"/>
        </w:rPr>
        <w:t>
тінтудің, кездесудің іс жүзіне</w:t>
      </w:r>
      <w:r>
        <w:br/>
      </w:r>
      <w:r>
        <w:rPr>
          <w:rFonts w:ascii="Times New Roman"/>
          <w:b w:val="false"/>
          <w:i w:val="false"/>
          <w:color w:val="000000"/>
          <w:sz w:val="28"/>
        </w:rPr>
        <w:t>
қосымша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200 " "_________</w:t>
      </w:r>
    </w:p>
    <w:p>
      <w:pPr>
        <w:spacing w:after="0"/>
        <w:ind w:left="0"/>
        <w:jc w:val="both"/>
      </w:pPr>
      <w:r>
        <w:rPr>
          <w:rFonts w:ascii="Times New Roman"/>
          <w:b w:val="false"/>
          <w:i w:val="false"/>
          <w:color w:val="000000"/>
          <w:sz w:val="28"/>
        </w:rPr>
        <w:t>(ені 10х14 см.)</w:t>
      </w:r>
    </w:p>
    <w:bookmarkStart w:name="z309" w:id="311"/>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35 қосымша  </w:t>
      </w:r>
    </w:p>
    <w:bookmarkEnd w:id="311"/>
    <w:p>
      <w:pPr>
        <w:spacing w:after="0"/>
        <w:ind w:left="0"/>
        <w:jc w:val="left"/>
      </w:pPr>
      <w:r>
        <w:rPr>
          <w:rFonts w:ascii="Times New Roman"/>
          <w:b/>
          <w:i w:val="false"/>
          <w:color w:val="000000"/>
        </w:rPr>
        <w:t xml:space="preserve"> Инженерлі-техникалық күзет, дабыл,</w:t>
      </w:r>
      <w:r>
        <w:br/>
      </w:r>
      <w:r>
        <w:rPr>
          <w:rFonts w:ascii="Times New Roman"/>
          <w:b/>
          <w:i w:val="false"/>
          <w:color w:val="000000"/>
        </w:rPr>
        <w:t>
байланыс жұмысын есепке алу журналы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|Дабыл түскен|Ақпа.|Ақ.|Кімге   |Кезекші   |Инженерлі-  |Ескерту</w:t>
      </w:r>
      <w:r>
        <w:br/>
      </w:r>
      <w:r>
        <w:rPr>
          <w:rFonts w:ascii="Times New Roman"/>
          <w:b w:val="false"/>
          <w:i w:val="false"/>
          <w:color w:val="000000"/>
          <w:sz w:val="28"/>
        </w:rPr>
        <w:t>
р/с|сектор пос. |рат  |па.|ақпа.   |мен қа.   |техникалық  |</w:t>
      </w:r>
      <w:r>
        <w:br/>
      </w:r>
      <w:r>
        <w:rPr>
          <w:rFonts w:ascii="Times New Roman"/>
          <w:b w:val="false"/>
          <w:i w:val="false"/>
          <w:color w:val="000000"/>
          <w:sz w:val="28"/>
        </w:rPr>
        <w:t>
   |тының немесе|түс. |рат|раттың  |былданған |құралдарды  |</w:t>
      </w:r>
      <w:r>
        <w:br/>
      </w:r>
      <w:r>
        <w:rPr>
          <w:rFonts w:ascii="Times New Roman"/>
          <w:b w:val="false"/>
          <w:i w:val="false"/>
          <w:color w:val="000000"/>
          <w:sz w:val="28"/>
        </w:rPr>
        <w:t>
   |аппаратура. |кен  |си.|түскені |шаралардың|            |</w:t>
      </w:r>
      <w:r>
        <w:br/>
      </w:r>
      <w:r>
        <w:rPr>
          <w:rFonts w:ascii="Times New Roman"/>
          <w:b w:val="false"/>
          <w:i w:val="false"/>
          <w:color w:val="000000"/>
          <w:sz w:val="28"/>
        </w:rPr>
        <w:t>
   |ның түзету. |(уа. |па.|немесе  |(сағ.мин.)|тапсыру және|</w:t>
      </w:r>
      <w:r>
        <w:br/>
      </w:r>
      <w:r>
        <w:rPr>
          <w:rFonts w:ascii="Times New Roman"/>
          <w:b w:val="false"/>
          <w:i w:val="false"/>
          <w:color w:val="000000"/>
          <w:sz w:val="28"/>
        </w:rPr>
        <w:t>
   |лер шыққан  |қыты |ты |дабылдың|          |қабылдау    |</w:t>
      </w:r>
      <w:r>
        <w:br/>
      </w:r>
      <w:r>
        <w:rPr>
          <w:rFonts w:ascii="Times New Roman"/>
          <w:b w:val="false"/>
          <w:i w:val="false"/>
          <w:color w:val="000000"/>
          <w:sz w:val="28"/>
        </w:rPr>
        <w:t>
   |жер учаске. |және |   |түскені |          |кезіндегі   |</w:t>
      </w:r>
      <w:r>
        <w:br/>
      </w:r>
      <w:r>
        <w:rPr>
          <w:rFonts w:ascii="Times New Roman"/>
          <w:b w:val="false"/>
          <w:i w:val="false"/>
          <w:color w:val="000000"/>
          <w:sz w:val="28"/>
        </w:rPr>
        <w:t>
   |сінің N     |мину.|   |туралы  |          |жағдайы     |</w:t>
      </w:r>
      <w:r>
        <w:br/>
      </w:r>
      <w:r>
        <w:rPr>
          <w:rFonts w:ascii="Times New Roman"/>
          <w:b w:val="false"/>
          <w:i w:val="false"/>
          <w:color w:val="000000"/>
          <w:sz w:val="28"/>
        </w:rPr>
        <w:t>
   |            |ты)  |   |хабар.  |          |            |</w:t>
      </w:r>
      <w:r>
        <w:br/>
      </w:r>
      <w:r>
        <w:rPr>
          <w:rFonts w:ascii="Times New Roman"/>
          <w:b w:val="false"/>
          <w:i w:val="false"/>
          <w:color w:val="000000"/>
          <w:sz w:val="28"/>
        </w:rPr>
        <w:t>
   |            |     |   |ланды   |          |            |</w:t>
      </w:r>
      <w:r>
        <w:br/>
      </w:r>
      <w:r>
        <w:rPr>
          <w:rFonts w:ascii="Times New Roman"/>
          <w:b w:val="false"/>
          <w:i w:val="false"/>
          <w:color w:val="000000"/>
          <w:sz w:val="28"/>
        </w:rPr>
        <w:t>
   |            |     |   |(сағ.   |          |            |</w:t>
      </w:r>
      <w:r>
        <w:br/>
      </w:r>
      <w:r>
        <w:rPr>
          <w:rFonts w:ascii="Times New Roman"/>
          <w:b w:val="false"/>
          <w:i w:val="false"/>
          <w:color w:val="000000"/>
          <w:sz w:val="28"/>
        </w:rPr>
        <w:t>
   |            |     |   |мин.)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Оператор-бақылаушы кезекшілігі ________________________</w:t>
      </w:r>
      <w:r>
        <w:br/>
      </w: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      200 ж. сағ. " " бастап " " мин. " " __________</w:t>
      </w:r>
      <w:r>
        <w:br/>
      </w:r>
      <w:r>
        <w:rPr>
          <w:rFonts w:ascii="Times New Roman"/>
          <w:b w:val="false"/>
          <w:i w:val="false"/>
          <w:color w:val="000000"/>
          <w:sz w:val="28"/>
        </w:rPr>
        <w:t>
      200 ж. сағ. " " " " мин. " " __________ дейін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Тапсырдым __________________</w:t>
      </w:r>
      <w:r>
        <w:br/>
      </w:r>
      <w:r>
        <w:rPr>
          <w:rFonts w:ascii="Times New Roman"/>
          <w:b w:val="false"/>
          <w:i w:val="false"/>
          <w:color w:val="000000"/>
          <w:sz w:val="28"/>
        </w:rPr>
        <w:t>
                    (қолы)</w:t>
      </w:r>
      <w:r>
        <w:br/>
      </w:r>
      <w:r>
        <w:rPr>
          <w:rFonts w:ascii="Times New Roman"/>
          <w:b w:val="false"/>
          <w:i w:val="false"/>
          <w:color w:val="000000"/>
          <w:sz w:val="28"/>
        </w:rPr>
        <w:t>
      Қабылдадым _________________</w:t>
      </w:r>
      <w:r>
        <w:br/>
      </w:r>
      <w:r>
        <w:rPr>
          <w:rFonts w:ascii="Times New Roman"/>
          <w:b w:val="false"/>
          <w:i w:val="false"/>
          <w:color w:val="000000"/>
          <w:sz w:val="28"/>
        </w:rPr>
        <w:t>
                    (қолы)</w:t>
      </w:r>
    </w:p>
    <w:bookmarkStart w:name="z310" w:id="312"/>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36 қосымша  </w:t>
      </w:r>
    </w:p>
    <w:bookmarkEnd w:id="312"/>
    <w:p>
      <w:pPr>
        <w:spacing w:after="0"/>
        <w:ind w:left="0"/>
        <w:jc w:val="left"/>
      </w:pPr>
      <w:r>
        <w:rPr>
          <w:rFonts w:ascii="Times New Roman"/>
          <w:b/>
          <w:i w:val="false"/>
          <w:color w:val="000000"/>
        </w:rPr>
        <w:t xml:space="preserve"> Камераларды техникалық тексеру және мекемелерді</w:t>
      </w:r>
      <w:r>
        <w:br/>
      </w:r>
      <w:r>
        <w:rPr>
          <w:rFonts w:ascii="Times New Roman"/>
          <w:b/>
          <w:i w:val="false"/>
          <w:color w:val="000000"/>
        </w:rPr>
        <w:t>
жоспарлы тінтудің есепке алу журналы</w:t>
      </w:r>
    </w:p>
    <w:p>
      <w:pPr>
        <w:spacing w:after="0"/>
        <w:ind w:left="0"/>
        <w:jc w:val="both"/>
      </w:pPr>
      <w:r>
        <w:rPr>
          <w:rFonts w:ascii="Times New Roman"/>
          <w:b w:val="false"/>
          <w:i w:val="false"/>
          <w:color w:val="000000"/>
          <w:sz w:val="28"/>
        </w:rPr>
        <w:t>(толтыруға арналған үлгі)</w:t>
      </w:r>
    </w:p>
    <w:p>
      <w:pPr>
        <w:spacing w:after="0"/>
        <w:ind w:left="0"/>
        <w:jc w:val="both"/>
      </w:pPr>
      <w:r>
        <w:rPr>
          <w:rFonts w:ascii="Times New Roman"/>
          <w:b w:val="false"/>
          <w:i w:val="false"/>
          <w:color w:val="000000"/>
          <w:sz w:val="28"/>
        </w:rPr>
        <w:t>      200 жылғы " "____________ Басталды.</w:t>
      </w:r>
      <w:r>
        <w:br/>
      </w:r>
      <w:r>
        <w:rPr>
          <w:rFonts w:ascii="Times New Roman"/>
          <w:b w:val="false"/>
          <w:i w:val="false"/>
          <w:color w:val="000000"/>
          <w:sz w:val="28"/>
        </w:rPr>
        <w:t>
      200 жылғы " "___________ Аяқталды.</w:t>
      </w:r>
    </w:p>
    <w:p>
      <w:pPr>
        <w:spacing w:after="0"/>
        <w:ind w:left="0"/>
        <w:jc w:val="both"/>
      </w:pPr>
      <w:r>
        <w:rPr>
          <w:rFonts w:ascii="Times New Roman"/>
          <w:b/>
          <w:i w:val="false"/>
          <w:color w:val="000000"/>
          <w:sz w:val="28"/>
        </w:rPr>
        <w:t>                             1-бөлім</w:t>
      </w:r>
      <w:r>
        <w:br/>
      </w:r>
      <w:r>
        <w:rPr>
          <w:rFonts w:ascii="Times New Roman"/>
          <w:b w:val="false"/>
          <w:i w:val="false"/>
          <w:color w:val="000000"/>
          <w:sz w:val="28"/>
        </w:rPr>
        <w:t>
</w:t>
      </w:r>
      <w:r>
        <w:rPr>
          <w:rFonts w:ascii="Times New Roman"/>
          <w:b/>
          <w:i w:val="false"/>
          <w:color w:val="000000"/>
          <w:sz w:val="28"/>
        </w:rPr>
        <w:t>                  Камераларды техникалық тексеру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Техникалық |Тексеру жүргізген|Тех.тексеріс|Қандай |Техникалық тек.</w:t>
      </w:r>
      <w:r>
        <w:br/>
      </w:r>
      <w:r>
        <w:rPr>
          <w:rFonts w:ascii="Times New Roman"/>
          <w:b w:val="false"/>
          <w:i w:val="false"/>
          <w:color w:val="000000"/>
          <w:sz w:val="28"/>
        </w:rPr>
        <w:t>
тексерістің|адамдардың тегі, |өткен жердің|камера.|серіс және</w:t>
      </w:r>
      <w:r>
        <w:br/>
      </w:r>
      <w:r>
        <w:rPr>
          <w:rFonts w:ascii="Times New Roman"/>
          <w:b w:val="false"/>
          <w:i w:val="false"/>
          <w:color w:val="000000"/>
          <w:sz w:val="28"/>
        </w:rPr>
        <w:t>
  күні мен |аты, әкесінің аты|корпустың   |ларда  |оларды жою</w:t>
      </w:r>
      <w:r>
        <w:br/>
      </w:r>
      <w:r>
        <w:rPr>
          <w:rFonts w:ascii="Times New Roman"/>
          <w:b w:val="false"/>
          <w:i w:val="false"/>
          <w:color w:val="000000"/>
          <w:sz w:val="28"/>
        </w:rPr>
        <w:t>
   уақыты  |                 |және камера.|қандай |туралы шараларды</w:t>
      </w:r>
      <w:r>
        <w:br/>
      </w:r>
      <w:r>
        <w:rPr>
          <w:rFonts w:ascii="Times New Roman"/>
          <w:b w:val="false"/>
          <w:i w:val="false"/>
          <w:color w:val="000000"/>
          <w:sz w:val="28"/>
        </w:rPr>
        <w:t>
           |                 |ның нөмірі  |кемші. |жүргізуде корпус</w:t>
      </w:r>
      <w:r>
        <w:br/>
      </w:r>
      <w:r>
        <w:rPr>
          <w:rFonts w:ascii="Times New Roman"/>
          <w:b w:val="false"/>
          <w:i w:val="false"/>
          <w:color w:val="000000"/>
          <w:sz w:val="28"/>
        </w:rPr>
        <w:t>
           |                 |тех.осмотр  |ліктер |бойынша басшы.</w:t>
      </w:r>
      <w:r>
        <w:br/>
      </w:r>
      <w:r>
        <w:rPr>
          <w:rFonts w:ascii="Times New Roman"/>
          <w:b w:val="false"/>
          <w:i w:val="false"/>
          <w:color w:val="000000"/>
          <w:sz w:val="28"/>
        </w:rPr>
        <w:t>
           |                 |            |табылды|ның-түзетулері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14.06.00    Аға айдауыл       N3 корпус   N5 каме.  Техникалық тек.</w:t>
      </w:r>
      <w:r>
        <w:br/>
      </w:r>
      <w:r>
        <w:rPr>
          <w:rFonts w:ascii="Times New Roman"/>
          <w:b w:val="false"/>
          <w:i w:val="false"/>
          <w:color w:val="000000"/>
          <w:sz w:val="28"/>
        </w:rPr>
        <w:t>
9.00-11.00  К.И. Ахметов      N1,2,3,5,   раның     серіс жүргі.</w:t>
      </w:r>
      <w:r>
        <w:br/>
      </w:r>
      <w:r>
        <w:rPr>
          <w:rFonts w:ascii="Times New Roman"/>
          <w:b w:val="false"/>
          <w:i w:val="false"/>
          <w:color w:val="000000"/>
          <w:sz w:val="28"/>
        </w:rPr>
        <w:t>
            бақылаушы Иванов  камералар   кере.     зілді зақымдар</w:t>
      </w:r>
      <w:r>
        <w:br/>
      </w:r>
      <w:r>
        <w:rPr>
          <w:rFonts w:ascii="Times New Roman"/>
          <w:b w:val="false"/>
          <w:i w:val="false"/>
          <w:color w:val="000000"/>
          <w:sz w:val="28"/>
        </w:rPr>
        <w:t>
                                          уеттің    жойылды корпус</w:t>
      </w:r>
      <w:r>
        <w:br/>
      </w:r>
      <w:r>
        <w:rPr>
          <w:rFonts w:ascii="Times New Roman"/>
          <w:b w:val="false"/>
          <w:i w:val="false"/>
          <w:color w:val="000000"/>
          <w:sz w:val="28"/>
        </w:rPr>
        <w:t>
                                          және на   бойынша аға</w:t>
      </w:r>
      <w:r>
        <w:br/>
      </w:r>
      <w:r>
        <w:rPr>
          <w:rFonts w:ascii="Times New Roman"/>
          <w:b w:val="false"/>
          <w:i w:val="false"/>
          <w:color w:val="000000"/>
          <w:sz w:val="28"/>
        </w:rPr>
        <w:t>
                                          пластинка Буланов</w:t>
      </w:r>
    </w:p>
    <w:p>
      <w:pPr>
        <w:spacing w:after="0"/>
        <w:ind w:left="0"/>
        <w:jc w:val="both"/>
      </w:pPr>
      <w:r>
        <w:rPr>
          <w:rFonts w:ascii="Times New Roman"/>
          <w:b w:val="false"/>
          <w:i w:val="false"/>
          <w:color w:val="000000"/>
          <w:sz w:val="28"/>
        </w:rPr>
        <w:t xml:space="preserve">11.00-12.00 Режим бөлімінің   N4 корпус   және т.б. </w:t>
      </w:r>
      <w:r>
        <w:br/>
      </w:r>
      <w:r>
        <w:rPr>
          <w:rFonts w:ascii="Times New Roman"/>
          <w:b w:val="false"/>
          <w:i w:val="false"/>
          <w:color w:val="000000"/>
          <w:sz w:val="28"/>
        </w:rPr>
        <w:t>
            инспекторы        1,3,7,9</w:t>
      </w:r>
      <w:r>
        <w:br/>
      </w:r>
      <w:r>
        <w:rPr>
          <w:rFonts w:ascii="Times New Roman"/>
          <w:b w:val="false"/>
          <w:i w:val="false"/>
          <w:color w:val="000000"/>
          <w:sz w:val="28"/>
        </w:rPr>
        <w:t>
            камералар</w:t>
      </w:r>
      <w:r>
        <w:br/>
      </w:r>
      <w:r>
        <w:rPr>
          <w:rFonts w:ascii="Times New Roman"/>
          <w:b w:val="false"/>
          <w:i w:val="false"/>
          <w:color w:val="000000"/>
          <w:sz w:val="28"/>
        </w:rPr>
        <w:t>
            Б.Т. Әбілов</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Табылған кемшіліктер  |Камераларды|Бақылауды тексертің|Техникалық</w:t>
      </w:r>
      <w:r>
        <w:br/>
      </w:r>
      <w:r>
        <w:rPr>
          <w:rFonts w:ascii="Times New Roman"/>
          <w:b w:val="false"/>
          <w:i w:val="false"/>
          <w:color w:val="000000"/>
          <w:sz w:val="28"/>
        </w:rPr>
        <w:t>
және оларды жою шара. |бақылау    |қорытындысы бойынша|тексерістің</w:t>
      </w:r>
      <w:r>
        <w:br/>
      </w:r>
      <w:r>
        <w:rPr>
          <w:rFonts w:ascii="Times New Roman"/>
          <w:b w:val="false"/>
          <w:i w:val="false"/>
          <w:color w:val="000000"/>
          <w:sz w:val="28"/>
        </w:rPr>
        <w:t>
лары туралы мәлімет.  |техникалық |мекеме бастығының  |орындамауы</w:t>
      </w:r>
      <w:r>
        <w:br/>
      </w:r>
      <w:r>
        <w:rPr>
          <w:rFonts w:ascii="Times New Roman"/>
          <w:b w:val="false"/>
          <w:i w:val="false"/>
          <w:color w:val="000000"/>
          <w:sz w:val="28"/>
        </w:rPr>
        <w:t>
тердің фактісі бойынша|тексерістің|немесе оның орынба.|туралы ДПНСИ</w:t>
      </w:r>
      <w:r>
        <w:br/>
      </w:r>
      <w:r>
        <w:rPr>
          <w:rFonts w:ascii="Times New Roman"/>
          <w:b w:val="false"/>
          <w:i w:val="false"/>
          <w:color w:val="000000"/>
          <w:sz w:val="28"/>
        </w:rPr>
        <w:t>
ДПНСИ тексерісі туралы|қорытындысы|сарының нұсқаулары |белгілері</w:t>
      </w:r>
      <w:r>
        <w:br/>
      </w:r>
      <w:r>
        <w:rPr>
          <w:rFonts w:ascii="Times New Roman"/>
          <w:b w:val="false"/>
          <w:i w:val="false"/>
          <w:color w:val="000000"/>
          <w:sz w:val="28"/>
        </w:rPr>
        <w:t>
      белгілері       |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5 камерада көрші     Терезе      Режим және күзет</w:t>
      </w:r>
      <w:r>
        <w:br/>
      </w:r>
      <w:r>
        <w:rPr>
          <w:rFonts w:ascii="Times New Roman"/>
          <w:b w:val="false"/>
          <w:i w:val="false"/>
          <w:color w:val="000000"/>
          <w:sz w:val="28"/>
        </w:rPr>
        <w:t>
N 6 камераға ойық      рамасы      бөлімінің бастығына-</w:t>
      </w:r>
      <w:r>
        <w:br/>
      </w:r>
      <w:r>
        <w:rPr>
          <w:rFonts w:ascii="Times New Roman"/>
          <w:b w:val="false"/>
          <w:i w:val="false"/>
          <w:color w:val="000000"/>
          <w:sz w:val="28"/>
        </w:rPr>
        <w:t>
жасалған               бұзылған,   бақылаушы Ивановқа</w:t>
      </w:r>
      <w:r>
        <w:br/>
      </w:r>
      <w:r>
        <w:rPr>
          <w:rFonts w:ascii="Times New Roman"/>
          <w:b w:val="false"/>
          <w:i w:val="false"/>
          <w:color w:val="000000"/>
          <w:sz w:val="28"/>
        </w:rPr>
        <w:t>
                       N 2 камера. шара қолданылсын</w:t>
      </w:r>
      <w:r>
        <w:br/>
      </w:r>
      <w:r>
        <w:rPr>
          <w:rFonts w:ascii="Times New Roman"/>
          <w:b w:val="false"/>
          <w:i w:val="false"/>
          <w:color w:val="000000"/>
          <w:sz w:val="28"/>
        </w:rPr>
        <w:t>
                       ның терезе</w:t>
      </w:r>
      <w:r>
        <w:br/>
      </w:r>
      <w:r>
        <w:rPr>
          <w:rFonts w:ascii="Times New Roman"/>
          <w:b w:val="false"/>
          <w:i w:val="false"/>
          <w:color w:val="000000"/>
          <w:sz w:val="28"/>
        </w:rPr>
        <w:t>
                       торы сынды.</w:t>
      </w:r>
      <w:r>
        <w:br/>
      </w:r>
      <w:r>
        <w:rPr>
          <w:rFonts w:ascii="Times New Roman"/>
          <w:b w:val="false"/>
          <w:i w:val="false"/>
          <w:color w:val="000000"/>
          <w:sz w:val="28"/>
        </w:rPr>
        <w:t>
                       рылған</w:t>
      </w:r>
    </w:p>
    <w:p>
      <w:pPr>
        <w:spacing w:after="0"/>
        <w:ind w:left="0"/>
        <w:jc w:val="both"/>
      </w:pPr>
      <w:r>
        <w:rPr>
          <w:rFonts w:ascii="Times New Roman"/>
          <w:b/>
          <w:i w:val="false"/>
          <w:color w:val="000000"/>
          <w:sz w:val="28"/>
        </w:rPr>
        <w:t>                           2-бөлім</w:t>
      </w:r>
      <w:r>
        <w:br/>
      </w:r>
      <w:r>
        <w:rPr>
          <w:rFonts w:ascii="Times New Roman"/>
          <w:b w:val="false"/>
          <w:i w:val="false"/>
          <w:color w:val="000000"/>
          <w:sz w:val="28"/>
        </w:rPr>
        <w:t>
</w:t>
      </w:r>
      <w:r>
        <w:rPr>
          <w:rFonts w:ascii="Times New Roman"/>
          <w:b/>
          <w:i w:val="false"/>
          <w:color w:val="000000"/>
          <w:sz w:val="28"/>
        </w:rPr>
        <w:t>        Камераларды және сезіктілер мен айыпталушылардың</w:t>
      </w:r>
      <w:r>
        <w:br/>
      </w:r>
      <w:r>
        <w:rPr>
          <w:rFonts w:ascii="Times New Roman"/>
          <w:b w:val="false"/>
          <w:i w:val="false"/>
          <w:color w:val="000000"/>
          <w:sz w:val="28"/>
        </w:rPr>
        <w:t>
</w:t>
      </w:r>
      <w:r>
        <w:rPr>
          <w:rFonts w:ascii="Times New Roman"/>
          <w:b/>
          <w:i w:val="false"/>
          <w:color w:val="000000"/>
          <w:sz w:val="28"/>
        </w:rPr>
        <w:t>                     жоспарлы тінтілуі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Тін.|Жос.  |Тінту |Тыйым   |Қандай  |Өткі. |Келіп|Тыиым|Каме.|Көз.</w:t>
      </w:r>
      <w:r>
        <w:br/>
      </w:r>
      <w:r>
        <w:rPr>
          <w:rFonts w:ascii="Times New Roman"/>
          <w:b w:val="false"/>
          <w:i w:val="false"/>
          <w:color w:val="000000"/>
          <w:sz w:val="28"/>
        </w:rPr>
        <w:t>
туді|парлы |жүргі.|салынған|тыйым   |зілген|түс. |са.  |ра.  |дел.</w:t>
      </w:r>
      <w:r>
        <w:br/>
      </w:r>
      <w:r>
        <w:rPr>
          <w:rFonts w:ascii="Times New Roman"/>
          <w:b w:val="false"/>
          <w:i w:val="false"/>
          <w:color w:val="000000"/>
          <w:sz w:val="28"/>
        </w:rPr>
        <w:t>
жүр.|тінту |зілген|заттар  |салынған|тінту |кен  |лын. |ларды|ген</w:t>
      </w:r>
      <w:r>
        <w:br/>
      </w:r>
      <w:r>
        <w:rPr>
          <w:rFonts w:ascii="Times New Roman"/>
          <w:b w:val="false"/>
          <w:i w:val="false"/>
          <w:color w:val="000000"/>
          <w:sz w:val="28"/>
        </w:rPr>
        <w:t>
гі. |жүр.  |каме. |табылған|заттар  |қоры. |ақша |ған  |және |тін.</w:t>
      </w:r>
      <w:r>
        <w:br/>
      </w:r>
      <w:r>
        <w:rPr>
          <w:rFonts w:ascii="Times New Roman"/>
          <w:b w:val="false"/>
          <w:i w:val="false"/>
          <w:color w:val="000000"/>
          <w:sz w:val="28"/>
        </w:rPr>
        <w:t>
зу. |гізген|раның |тұтқынға|алынды, |тын.  |мен  |зат. |сот. |туді</w:t>
      </w:r>
      <w:r>
        <w:br/>
      </w:r>
      <w:r>
        <w:rPr>
          <w:rFonts w:ascii="Times New Roman"/>
          <w:b w:val="false"/>
          <w:i w:val="false"/>
          <w:color w:val="000000"/>
          <w:sz w:val="28"/>
        </w:rPr>
        <w:t>
дің |адам. |және  |алынған.|сонымен |дысы  |құн. |тар  |тал. |өткі.</w:t>
      </w:r>
      <w:r>
        <w:br/>
      </w:r>
      <w:r>
        <w:rPr>
          <w:rFonts w:ascii="Times New Roman"/>
          <w:b w:val="false"/>
          <w:i w:val="false"/>
          <w:color w:val="000000"/>
          <w:sz w:val="28"/>
        </w:rPr>
        <w:t>
күні|ның   |кор.  |ның тегі|қоса    |туралы|ды.  |та.  |ған. |зіл.</w:t>
      </w:r>
      <w:r>
        <w:br/>
      </w:r>
      <w:r>
        <w:rPr>
          <w:rFonts w:ascii="Times New Roman"/>
          <w:b w:val="false"/>
          <w:i w:val="false"/>
          <w:color w:val="000000"/>
          <w:sz w:val="28"/>
        </w:rPr>
        <w:t>
мен |лауа. |пустың|және ка.|жеке    |алын. |лық. |был. |дарды|меген</w:t>
      </w:r>
      <w:r>
        <w:br/>
      </w:r>
      <w:r>
        <w:rPr>
          <w:rFonts w:ascii="Times New Roman"/>
          <w:b w:val="false"/>
          <w:i w:val="false"/>
          <w:color w:val="000000"/>
          <w:sz w:val="28"/>
        </w:rPr>
        <w:t>
мер.|зымы, |нөмері|мерасы. |ақшасы  |ған   |тарды|ған  |тін. |се.</w:t>
      </w:r>
      <w:r>
        <w:br/>
      </w:r>
      <w:r>
        <w:rPr>
          <w:rFonts w:ascii="Times New Roman"/>
          <w:b w:val="false"/>
          <w:i w:val="false"/>
          <w:color w:val="000000"/>
          <w:sz w:val="28"/>
        </w:rPr>
        <w:t>
зімі|Т.А.Ә.|      |ның нө. |және    |мәлі. |бел. |тұт. |тудің|беп.</w:t>
      </w:r>
      <w:r>
        <w:br/>
      </w:r>
      <w:r>
        <w:rPr>
          <w:rFonts w:ascii="Times New Roman"/>
          <w:b w:val="false"/>
          <w:i w:val="false"/>
          <w:color w:val="000000"/>
          <w:sz w:val="28"/>
        </w:rPr>
        <w:t>
    |      |      |  мірі  |құнды.  |мет.  |гілеу|қынға|қор. |тері</w:t>
      </w:r>
      <w:r>
        <w:br/>
      </w:r>
      <w:r>
        <w:rPr>
          <w:rFonts w:ascii="Times New Roman"/>
          <w:b w:val="false"/>
          <w:i w:val="false"/>
          <w:color w:val="000000"/>
          <w:sz w:val="28"/>
        </w:rPr>
        <w:t>
    |      |      |        |лықтар  |терде |ту.  |алын.|тын. |ту.</w:t>
      </w:r>
      <w:r>
        <w:br/>
      </w:r>
      <w:r>
        <w:rPr>
          <w:rFonts w:ascii="Times New Roman"/>
          <w:b w:val="false"/>
          <w:i w:val="false"/>
          <w:color w:val="000000"/>
          <w:sz w:val="28"/>
        </w:rPr>
        <w:t>
    |      |      |        |қандай  |ДПНСИ |ралы |ған  |дысы |ралы</w:t>
      </w:r>
      <w:r>
        <w:br/>
      </w:r>
      <w:r>
        <w:rPr>
          <w:rFonts w:ascii="Times New Roman"/>
          <w:b w:val="false"/>
          <w:i w:val="false"/>
          <w:color w:val="000000"/>
          <w:sz w:val="28"/>
        </w:rPr>
        <w:t>
    |      |      |        |камера. |белгі.|қаржы|адам.|     |белгі</w:t>
      </w:r>
      <w:r>
        <w:br/>
      </w:r>
      <w:r>
        <w:rPr>
          <w:rFonts w:ascii="Times New Roman"/>
          <w:b w:val="false"/>
          <w:i w:val="false"/>
          <w:color w:val="000000"/>
          <w:sz w:val="28"/>
        </w:rPr>
        <w:t>
    |      |      |        |лардан  |лері  |бөлі.|ға   |     |</w:t>
      </w:r>
      <w:r>
        <w:br/>
      </w:r>
      <w:r>
        <w:rPr>
          <w:rFonts w:ascii="Times New Roman"/>
          <w:b w:val="false"/>
          <w:i w:val="false"/>
          <w:color w:val="000000"/>
          <w:sz w:val="28"/>
        </w:rPr>
        <w:t>
    |      |      |        |        |      |мнің |жаза.|     |</w:t>
      </w:r>
      <w:r>
        <w:br/>
      </w:r>
      <w:r>
        <w:rPr>
          <w:rFonts w:ascii="Times New Roman"/>
          <w:b w:val="false"/>
          <w:i w:val="false"/>
          <w:color w:val="000000"/>
          <w:sz w:val="28"/>
        </w:rPr>
        <w:t>
    |      |      |        |        |      |бел. |лау  |     |</w:t>
      </w:r>
      <w:r>
        <w:br/>
      </w:r>
      <w:r>
        <w:rPr>
          <w:rFonts w:ascii="Times New Roman"/>
          <w:b w:val="false"/>
          <w:i w:val="false"/>
          <w:color w:val="000000"/>
          <w:sz w:val="28"/>
        </w:rPr>
        <w:t>
    |      |      |        |        |      |гісі |шара.|     |</w:t>
      </w:r>
      <w:r>
        <w:br/>
      </w:r>
      <w:r>
        <w:rPr>
          <w:rFonts w:ascii="Times New Roman"/>
          <w:b w:val="false"/>
          <w:i w:val="false"/>
          <w:color w:val="000000"/>
          <w:sz w:val="28"/>
        </w:rPr>
        <w:t>
    |      |      |        |        |      |     |сын  |     |</w:t>
      </w:r>
      <w:r>
        <w:br/>
      </w:r>
      <w:r>
        <w:rPr>
          <w:rFonts w:ascii="Times New Roman"/>
          <w:b w:val="false"/>
          <w:i w:val="false"/>
          <w:color w:val="000000"/>
          <w:sz w:val="28"/>
        </w:rPr>
        <w:t>
    |      |      |        |        |      |     |қабы.|     |</w:t>
      </w:r>
      <w:r>
        <w:br/>
      </w:r>
      <w:r>
        <w:rPr>
          <w:rFonts w:ascii="Times New Roman"/>
          <w:b w:val="false"/>
          <w:i w:val="false"/>
          <w:color w:val="000000"/>
          <w:sz w:val="28"/>
        </w:rPr>
        <w:t>
    |      |      |        |        |      |     |лдау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    10</w:t>
      </w:r>
      <w:r>
        <w:br/>
      </w:r>
      <w:r>
        <w:rPr>
          <w:rFonts w:ascii="Times New Roman"/>
          <w:b w:val="false"/>
          <w:i w:val="false"/>
          <w:color w:val="000000"/>
          <w:sz w:val="28"/>
        </w:rPr>
        <w:t>
___________________________________________________________________</w:t>
      </w:r>
    </w:p>
    <w:bookmarkStart w:name="z311" w:id="313"/>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37 қосымша  </w:t>
      </w:r>
    </w:p>
    <w:bookmarkEnd w:id="313"/>
    <w:p>
      <w:pPr>
        <w:spacing w:after="0"/>
        <w:ind w:left="0"/>
        <w:jc w:val="both"/>
      </w:pPr>
      <w:r>
        <w:rPr>
          <w:rFonts w:ascii="Times New Roman"/>
          <w:b w:val="false"/>
          <w:i w:val="false"/>
          <w:color w:val="000000"/>
          <w:sz w:val="28"/>
        </w:rPr>
        <w:t>        "Б"нысаны                       "Б" нысаны</w:t>
      </w:r>
      <w:r>
        <w:br/>
      </w:r>
      <w:r>
        <w:rPr>
          <w:rFonts w:ascii="Times New Roman"/>
          <w:b w:val="false"/>
          <w:i w:val="false"/>
          <w:color w:val="000000"/>
          <w:sz w:val="28"/>
        </w:rPr>
        <w:t>
рұқсат қағазының түбіршегі         рұқсат қағазының N_______</w:t>
      </w:r>
      <w:r>
        <w:br/>
      </w:r>
      <w:r>
        <w:rPr>
          <w:rFonts w:ascii="Times New Roman"/>
          <w:b w:val="false"/>
          <w:i w:val="false"/>
          <w:color w:val="000000"/>
          <w:sz w:val="28"/>
        </w:rPr>
        <w:t>
         N_____</w:t>
      </w:r>
    </w:p>
    <w:p>
      <w:pPr>
        <w:spacing w:after="0"/>
        <w:ind w:left="0"/>
        <w:jc w:val="both"/>
      </w:pPr>
      <w:r>
        <w:rPr>
          <w:rFonts w:ascii="Times New Roman"/>
          <w:b w:val="false"/>
          <w:i w:val="false"/>
          <w:color w:val="000000"/>
          <w:sz w:val="28"/>
        </w:rPr>
        <w:t>Тегі __________________________    Тегі __________________________</w:t>
      </w:r>
      <w:r>
        <w:br/>
      </w:r>
      <w:r>
        <w:rPr>
          <w:rFonts w:ascii="Times New Roman"/>
          <w:b w:val="false"/>
          <w:i w:val="false"/>
          <w:color w:val="000000"/>
          <w:sz w:val="28"/>
        </w:rPr>
        <w:t>
Аты ___________________________    Аты ___________________________</w:t>
      </w:r>
      <w:r>
        <w:br/>
      </w:r>
      <w:r>
        <w:rPr>
          <w:rFonts w:ascii="Times New Roman"/>
          <w:b w:val="false"/>
          <w:i w:val="false"/>
          <w:color w:val="000000"/>
          <w:sz w:val="28"/>
        </w:rPr>
        <w:t>
Әкесінің аты __________________    Әкесінің аты __________________</w:t>
      </w:r>
    </w:p>
    <w:p>
      <w:pPr>
        <w:spacing w:after="0"/>
        <w:ind w:left="0"/>
        <w:jc w:val="both"/>
      </w:pPr>
      <w:r>
        <w:rPr>
          <w:rFonts w:ascii="Times New Roman"/>
          <w:b w:val="false"/>
          <w:i w:val="false"/>
          <w:color w:val="000000"/>
          <w:sz w:val="28"/>
        </w:rPr>
        <w:t>Күзеттен босағыны туралы анықтама  Күзеттен босағаны туралы анықтама</w:t>
      </w:r>
    </w:p>
    <w:p>
      <w:pPr>
        <w:spacing w:after="0"/>
        <w:ind w:left="0"/>
        <w:jc w:val="both"/>
      </w:pPr>
      <w:r>
        <w:rPr>
          <w:rFonts w:ascii="Times New Roman"/>
          <w:b w:val="false"/>
          <w:i w:val="false"/>
          <w:color w:val="000000"/>
          <w:sz w:val="28"/>
        </w:rPr>
        <w:t>N_____сериясы                      N_____сериясы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200 жыл " "____________.           200 жыл " "____________</w:t>
      </w:r>
      <w:r>
        <w:br/>
      </w:r>
      <w:r>
        <w:rPr>
          <w:rFonts w:ascii="Times New Roman"/>
          <w:b w:val="false"/>
          <w:i w:val="false"/>
          <w:color w:val="000000"/>
          <w:sz w:val="28"/>
        </w:rPr>
        <w:t>
" "сағ. " "мин.                    " "сағ. " "мин.</w:t>
      </w:r>
    </w:p>
    <w:p>
      <w:pPr>
        <w:spacing w:after="0"/>
        <w:ind w:left="0"/>
        <w:jc w:val="both"/>
      </w:pPr>
      <w:r>
        <w:rPr>
          <w:rFonts w:ascii="Times New Roman"/>
          <w:b w:val="false"/>
          <w:i w:val="false"/>
          <w:color w:val="000000"/>
          <w:sz w:val="28"/>
        </w:rPr>
        <w:t>ЛА-155/ мекемесінің бастығы        ЛА-155/ мекемесінің бастығы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(елтаңбалық мөр)                   (елтаңбалық мөр)</w:t>
      </w:r>
    </w:p>
    <w:p>
      <w:pPr>
        <w:spacing w:after="0"/>
        <w:ind w:left="0"/>
        <w:jc w:val="both"/>
      </w:pPr>
      <w:r>
        <w:rPr>
          <w:rFonts w:ascii="Times New Roman"/>
          <w:b w:val="false"/>
          <w:i w:val="false"/>
          <w:color w:val="000000"/>
          <w:sz w:val="28"/>
        </w:rPr>
        <w:t>           (100 беттік кітаптар формат 210х100 мм.)</w:t>
      </w:r>
    </w:p>
    <w:bookmarkStart w:name="z312" w:id="31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38 қосымша  </w:t>
      </w:r>
    </w:p>
    <w:bookmarkEnd w:id="314"/>
    <w:p>
      <w:pPr>
        <w:spacing w:after="0"/>
        <w:ind w:left="0"/>
        <w:jc w:val="both"/>
      </w:pPr>
      <w:r>
        <w:rPr>
          <w:rFonts w:ascii="Times New Roman"/>
          <w:b w:val="false"/>
          <w:i w:val="false"/>
          <w:color w:val="000000"/>
          <w:sz w:val="28"/>
        </w:rPr>
        <w:t>            "Г" Нысан                      "Г" Нысан</w:t>
      </w:r>
      <w:r>
        <w:br/>
      </w:r>
      <w:r>
        <w:rPr>
          <w:rFonts w:ascii="Times New Roman"/>
          <w:b w:val="false"/>
          <w:i w:val="false"/>
          <w:color w:val="000000"/>
          <w:sz w:val="28"/>
        </w:rPr>
        <w:t>
      Өту қағазының түбіршегі           N____ өту қағазы</w:t>
      </w:r>
      <w:r>
        <w:br/>
      </w:r>
      <w:r>
        <w:rPr>
          <w:rFonts w:ascii="Times New Roman"/>
          <w:b w:val="false"/>
          <w:i w:val="false"/>
          <w:color w:val="000000"/>
          <w:sz w:val="28"/>
        </w:rPr>
        <w:t>
               N_____</w:t>
      </w:r>
    </w:p>
    <w:p>
      <w:pPr>
        <w:spacing w:after="0"/>
        <w:ind w:left="0"/>
        <w:jc w:val="both"/>
      </w:pPr>
      <w:r>
        <w:rPr>
          <w:rFonts w:ascii="Times New Roman"/>
          <w:b w:val="false"/>
          <w:i w:val="false"/>
          <w:color w:val="000000"/>
          <w:sz w:val="28"/>
        </w:rPr>
        <w:t>Мекемеден шығарылсын __________   Мекемеден шағырылсын ___________</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кг._____дана______Барлығы______   кг._____дана______Барлығы_______</w:t>
      </w:r>
      <w:r>
        <w:br/>
      </w:r>
      <w:r>
        <w:rPr>
          <w:rFonts w:ascii="Times New Roman"/>
          <w:b w:val="false"/>
          <w:i w:val="false"/>
          <w:color w:val="000000"/>
          <w:sz w:val="28"/>
        </w:rPr>
        <w:t>
1.                                1.</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2.                                2.</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3.                                3.</w:t>
      </w:r>
      <w:r>
        <w:br/>
      </w:r>
      <w:r>
        <w:rPr>
          <w:rFonts w:ascii="Times New Roman"/>
          <w:b w:val="false"/>
          <w:i w:val="false"/>
          <w:color w:val="000000"/>
          <w:sz w:val="28"/>
        </w:rPr>
        <w:t>
_______________________________   ________________________________</w:t>
      </w:r>
    </w:p>
    <w:p>
      <w:pPr>
        <w:spacing w:after="0"/>
        <w:ind w:left="0"/>
        <w:jc w:val="both"/>
      </w:pPr>
      <w:r>
        <w:rPr>
          <w:rFonts w:ascii="Times New Roman"/>
          <w:b w:val="false"/>
          <w:i w:val="false"/>
          <w:color w:val="000000"/>
          <w:sz w:val="28"/>
        </w:rPr>
        <w:t>200 жылдың " "___________         200 жылдың" "___________</w:t>
      </w:r>
      <w:r>
        <w:br/>
      </w:r>
      <w:r>
        <w:rPr>
          <w:rFonts w:ascii="Times New Roman"/>
          <w:b w:val="false"/>
          <w:i w:val="false"/>
          <w:color w:val="000000"/>
          <w:sz w:val="28"/>
        </w:rPr>
        <w:t>
" "сағ. " "мин.                   " "сағ. " "мин.</w:t>
      </w:r>
    </w:p>
    <w:p>
      <w:pPr>
        <w:spacing w:after="0"/>
        <w:ind w:left="0"/>
        <w:jc w:val="both"/>
      </w:pPr>
      <w:r>
        <w:rPr>
          <w:rFonts w:ascii="Times New Roman"/>
          <w:b w:val="false"/>
          <w:i w:val="false"/>
          <w:color w:val="000000"/>
          <w:sz w:val="28"/>
        </w:rPr>
        <w:t>ЛА 155/___ мекемесінің кезекшісі  ЛА 155/___ мекемесінің кезекшісі</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(өту қағазына арналған мөр)       (өту қағазына арналған мөр)</w:t>
      </w:r>
    </w:p>
    <w:p>
      <w:pPr>
        <w:spacing w:after="0"/>
        <w:ind w:left="0"/>
        <w:jc w:val="both"/>
      </w:pPr>
      <w:r>
        <w:rPr>
          <w:rFonts w:ascii="Times New Roman"/>
          <w:b w:val="false"/>
          <w:i w:val="false"/>
          <w:color w:val="000000"/>
          <w:sz w:val="28"/>
        </w:rPr>
        <w:t>        (100 беттік формат 200х135 мм. бойынша кітаптар)</w:t>
      </w:r>
    </w:p>
    <w:bookmarkStart w:name="z313" w:id="31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39 қосымша  </w:t>
      </w:r>
    </w:p>
    <w:bookmarkEnd w:id="315"/>
    <w:p>
      <w:pPr>
        <w:spacing w:after="0"/>
        <w:ind w:left="0"/>
        <w:jc w:val="left"/>
      </w:pPr>
      <w:r>
        <w:rPr>
          <w:rFonts w:ascii="Times New Roman"/>
          <w:b/>
          <w:i w:val="false"/>
          <w:color w:val="000000"/>
        </w:rPr>
        <w:t xml:space="preserve"> _____ жылғы N___ тергеу изоляторының</w:t>
      </w:r>
      <w:r>
        <w:br/>
      </w:r>
      <w:r>
        <w:rPr>
          <w:rFonts w:ascii="Times New Roman"/>
          <w:b/>
          <w:i w:val="false"/>
          <w:color w:val="000000"/>
        </w:rPr>
        <w:t>
арнайы кілттерді есепке алу ведомосы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Күні|Барлығы|Басқарушы |ішкі бақы.|уақытша |артық|кімге, |кілттер.</w:t>
      </w:r>
      <w:r>
        <w:br/>
      </w:r>
      <w:r>
        <w:rPr>
          <w:rFonts w:ascii="Times New Roman"/>
          <w:b w:val="false"/>
          <w:i w:val="false"/>
          <w:color w:val="000000"/>
          <w:sz w:val="28"/>
        </w:rPr>
        <w:t>
    |арнайы |құрамның  |лаушылар  |пайдала.|кілт.|қашан  |дің бары.</w:t>
      </w:r>
      <w:r>
        <w:br/>
      </w:r>
      <w:r>
        <w:rPr>
          <w:rFonts w:ascii="Times New Roman"/>
          <w:b w:val="false"/>
          <w:i w:val="false"/>
          <w:color w:val="000000"/>
          <w:sz w:val="28"/>
        </w:rPr>
        <w:t>
    |кілттер|әр уақытта|әр уақыт  |нылатын |терді|және   |сын тек.</w:t>
      </w:r>
      <w:r>
        <w:br/>
      </w:r>
      <w:r>
        <w:rPr>
          <w:rFonts w:ascii="Times New Roman"/>
          <w:b w:val="false"/>
          <w:i w:val="false"/>
          <w:color w:val="000000"/>
          <w:sz w:val="28"/>
        </w:rPr>
        <w:t>
    |бар,   |пайдалану |пайдалана.|кілттер |     |қанша  |серу ту.</w:t>
      </w:r>
      <w:r>
        <w:br/>
      </w:r>
      <w:r>
        <w:rPr>
          <w:rFonts w:ascii="Times New Roman"/>
          <w:b w:val="false"/>
          <w:i w:val="false"/>
          <w:color w:val="000000"/>
          <w:sz w:val="28"/>
        </w:rPr>
        <w:t>
    |сонымен|кілттері  |тын кілт. |        |     |кілт   |ралы бел.</w:t>
      </w:r>
      <w:r>
        <w:br/>
      </w:r>
      <w:r>
        <w:rPr>
          <w:rFonts w:ascii="Times New Roman"/>
          <w:b w:val="false"/>
          <w:i w:val="false"/>
          <w:color w:val="000000"/>
          <w:sz w:val="28"/>
        </w:rPr>
        <w:t>
    |қатар  |          |тер       |        |     |берілді|гілер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Ведомость мекеменің режим және күзет бөлімімен жүргізіледі</w:t>
      </w:r>
    </w:p>
    <w:bookmarkStart w:name="z314" w:id="31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40 қосымша  </w:t>
      </w:r>
    </w:p>
    <w:bookmarkEnd w:id="316"/>
    <w:p>
      <w:pPr>
        <w:spacing w:after="0"/>
        <w:ind w:left="0"/>
        <w:jc w:val="left"/>
      </w:pPr>
      <w:r>
        <w:rPr>
          <w:rFonts w:ascii="Times New Roman"/>
          <w:b/>
          <w:i w:val="false"/>
          <w:color w:val="000000"/>
        </w:rPr>
        <w:t xml:space="preserve"> Қызметтік иттердің орнын жабдықтау</w:t>
      </w:r>
    </w:p>
    <w:p>
      <w:pPr>
        <w:spacing w:after="0"/>
        <w:ind w:left="0"/>
        <w:jc w:val="both"/>
      </w:pPr>
      <w:r>
        <w:rPr>
          <w:rFonts w:ascii="Times New Roman"/>
          <w:b w:val="false"/>
          <w:i w:val="false"/>
          <w:color w:val="000000"/>
          <w:sz w:val="28"/>
        </w:rPr>
        <w:t>      1. Бақылау-күзет орны тартылысы бар және олардың арасы троспен немесе сыммен тартылған екі дуалдан құралады. Блок-посты жабдықтау кезінде оның барлық тұрғылықты орыны 5-6 метр ұзындыққа тазартылады (бұдан әрі - м.). Сымды (тросты) бекіту және тарту болттардың көмегімен жүргізіледі. Өту сызығы 0,4-0,5м аспау керек. Сымға (тросқа) арнайы блок қойылады, оған карабин көмегімен ұзындығы 2,5-3 м шынжыр жапсырылады. Шынжырдың байланып қалуын болдырмау үшін оның үстіңгі жағына сырға құрастырылады. Иттің тіреуге соғылуын және шынжырдың тіреуге байланып қалуын алдын-алу үшін сымға (тросқа) тіреудің үш жерінен ұстау-қоршау бекітіледі. Блок-постының ортасында иттің сезінуі үшін фасадтты жағынан үш қабырғалы үйшік орнатылады.</w:t>
      </w:r>
      <w:r>
        <w:br/>
      </w:r>
      <w:r>
        <w:rPr>
          <w:rFonts w:ascii="Times New Roman"/>
          <w:b w:val="false"/>
          <w:i w:val="false"/>
          <w:color w:val="000000"/>
          <w:sz w:val="28"/>
        </w:rPr>
        <w:t>
      2. Дұрыс байланбау постысы диаметрі 7м. тазаланған алаңда жабдықталады. Алаңның ортасында 1м. жерде диаметрі 0,18-0,2 м. тіреу орнатылады. Оның ұзындығы жердің деңгейінен 1м. кішкентай болмау керек, тіреудің ұшында амортизаторы бар сым үшін жақсы айналатын ұршықбас орнатылады. Тіреудің орнына кейбір кездерде қабырғаға соғылған қапсырмаға байлауға болады. Постыда ағаштан жасалған қалқа немесе жағымсыз ауа райында иттің тығылуы үшін үйшік орнатылады.</w:t>
      </w:r>
      <w:r>
        <w:br/>
      </w:r>
      <w:r>
        <w:rPr>
          <w:rFonts w:ascii="Times New Roman"/>
          <w:b w:val="false"/>
          <w:i w:val="false"/>
          <w:color w:val="000000"/>
          <w:sz w:val="28"/>
        </w:rPr>
        <w:t>
      3. Кедергісіз қарауыл жасау посты жалпақтығы 3-4м. коридор типтес паралелді екі шарбақтан құралады. Паралелді шарбақ толықтай толтырудан немесе ұзындығы 2,5м. кем емес металдан жасалған сеткадан жасалады. Коридордың басты жақтары сеткамен істелінеді, ол коридор бойы көруді қамтамасыз ету керек. Итті коридорға жіберу үшін көлемі 0,7-1,5м. кішкентай есік орнатылады, ол итті қойып болған соң құлыпқа жабылады. Құлыптың кілті кезекшіде немесе резервті топтың аға кезекшісінде сақталады. Қазуды және иттің коридордан шығып кетуін болдырмау үшін негізгі және паралелді шарбақтар жерге 0,5м. тереңдікке орнатылады. Бір ит үшін постың ұзындығы 80-100м. аспау керек. Постың (коридордың) ортасында үш қабырғалы үйшік орнатылады.</w:t>
      </w:r>
    </w:p>
    <w:bookmarkStart w:name="z315" w:id="31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41 қосымша  </w:t>
      </w:r>
    </w:p>
    <w:bookmarkEnd w:id="317"/>
    <w:p>
      <w:pPr>
        <w:spacing w:after="0"/>
        <w:ind w:left="0"/>
        <w:jc w:val="left"/>
      </w:pPr>
      <w:r>
        <w:rPr>
          <w:rFonts w:ascii="Times New Roman"/>
          <w:b/>
          <w:i w:val="false"/>
          <w:color w:val="000000"/>
        </w:rPr>
        <w:t xml:space="preserve"> Тергеу изоляторынын шегінен тыс айыдауыл үшін</w:t>
      </w:r>
      <w:r>
        <w:br/>
      </w:r>
      <w:r>
        <w:rPr>
          <w:rFonts w:ascii="Times New Roman"/>
          <w:b/>
          <w:i w:val="false"/>
          <w:color w:val="000000"/>
        </w:rPr>
        <w:t>
тағайындалған айдауылдың санының есебі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N р/с|Айдауылдың, тұтқындағылардың | Айдауылшылардың | Ескерту</w:t>
      </w:r>
      <w:r>
        <w:br/>
      </w:r>
      <w:r>
        <w:rPr>
          <w:rFonts w:ascii="Times New Roman"/>
          <w:b w:val="false"/>
          <w:i w:val="false"/>
          <w:color w:val="000000"/>
          <w:sz w:val="28"/>
        </w:rPr>
        <w:t>
     |           саны              |       саны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бір-екі екі</w:t>
      </w:r>
      <w:r>
        <w:br/>
      </w:r>
      <w:r>
        <w:rPr>
          <w:rFonts w:ascii="Times New Roman"/>
          <w:b w:val="false"/>
          <w:i w:val="false"/>
          <w:color w:val="000000"/>
          <w:sz w:val="28"/>
        </w:rPr>
        <w:t>
2.  үш-алты үш</w:t>
      </w:r>
      <w:r>
        <w:br/>
      </w:r>
      <w:r>
        <w:rPr>
          <w:rFonts w:ascii="Times New Roman"/>
          <w:b w:val="false"/>
          <w:i w:val="false"/>
          <w:color w:val="000000"/>
          <w:sz w:val="28"/>
        </w:rPr>
        <w:t>
3.  жеті-тоғыз төрт</w:t>
      </w:r>
      <w:r>
        <w:br/>
      </w:r>
      <w:r>
        <w:rPr>
          <w:rFonts w:ascii="Times New Roman"/>
          <w:b w:val="false"/>
          <w:i w:val="false"/>
          <w:color w:val="000000"/>
          <w:sz w:val="28"/>
        </w:rPr>
        <w:t>
4.  он-он екі бес</w:t>
      </w:r>
      <w:r>
        <w:br/>
      </w:r>
      <w:r>
        <w:rPr>
          <w:rFonts w:ascii="Times New Roman"/>
          <w:b w:val="false"/>
          <w:i w:val="false"/>
          <w:color w:val="000000"/>
          <w:sz w:val="28"/>
        </w:rPr>
        <w:t>
5.  он үш-жиырма алты</w:t>
      </w:r>
      <w:r>
        <w:br/>
      </w:r>
      <w:r>
        <w:rPr>
          <w:rFonts w:ascii="Times New Roman"/>
          <w:b w:val="false"/>
          <w:i w:val="false"/>
          <w:color w:val="000000"/>
          <w:sz w:val="28"/>
        </w:rPr>
        <w:t>
6.  жиырма бір-жиырма сегіз жеті</w:t>
      </w:r>
      <w:r>
        <w:br/>
      </w:r>
      <w:r>
        <w:rPr>
          <w:rFonts w:ascii="Times New Roman"/>
          <w:b w:val="false"/>
          <w:i w:val="false"/>
          <w:color w:val="000000"/>
          <w:sz w:val="28"/>
        </w:rPr>
        <w:t>
7.  жиырма тоғыз-отыз алты сегіз</w:t>
      </w:r>
      <w:r>
        <w:br/>
      </w:r>
      <w:r>
        <w:rPr>
          <w:rFonts w:ascii="Times New Roman"/>
          <w:b w:val="false"/>
          <w:i w:val="false"/>
          <w:color w:val="000000"/>
          <w:sz w:val="28"/>
        </w:rPr>
        <w:t>
8.  отыз жеті-қырық төрт тоғыз</w:t>
      </w:r>
      <w:r>
        <w:br/>
      </w:r>
      <w:r>
        <w:rPr>
          <w:rFonts w:ascii="Times New Roman"/>
          <w:b w:val="false"/>
          <w:i w:val="false"/>
          <w:color w:val="000000"/>
          <w:sz w:val="28"/>
        </w:rPr>
        <w:t>
9.  қырық бес-елу он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Айдауыл кезінде тұтқындағылар 50-ден асса әр 5 адамға бір айдауылшы қосылады. Тергеу изоляторының бастығы айдауыл бағдарының ұзақтығына тұрғылықты жердің шартына, қозғалу себебіне, уақытына және мезгіліне, сондай-ақ айдауылшылардың дайындығының дәрежесіне байланысты бұл норманы көбейте алады.</w:t>
      </w:r>
    </w:p>
    <w:bookmarkStart w:name="z316" w:id="31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244 бұйрығымен бекітілген       </w:t>
      </w:r>
      <w:r>
        <w:br/>
      </w: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xml:space="preserve">
министрлігі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изоляторында ұсталатын адамдардың   </w:t>
      </w:r>
      <w:r>
        <w:br/>
      </w:r>
      <w:r>
        <w:rPr>
          <w:rFonts w:ascii="Times New Roman"/>
          <w:b w:val="false"/>
          <w:i w:val="false"/>
          <w:color w:val="000000"/>
          <w:sz w:val="28"/>
        </w:rPr>
        <w:t xml:space="preserve">
күзетін және қадағалауын ұйымдастыру </w:t>
      </w:r>
      <w:r>
        <w:br/>
      </w:r>
      <w:r>
        <w:rPr>
          <w:rFonts w:ascii="Times New Roman"/>
          <w:b w:val="false"/>
          <w:i w:val="false"/>
          <w:color w:val="000000"/>
          <w:sz w:val="28"/>
        </w:rPr>
        <w:t xml:space="preserve">
жөніндегі нұсқаулыққа N 42 қосымша  </w:t>
      </w:r>
    </w:p>
    <w:bookmarkEnd w:id="318"/>
    <w:p>
      <w:pPr>
        <w:spacing w:after="0"/>
        <w:ind w:left="0"/>
        <w:jc w:val="both"/>
      </w:pPr>
      <w:r>
        <w:rPr>
          <w:rFonts w:ascii="Times New Roman"/>
          <w:b w:val="false"/>
          <w:i w:val="false"/>
          <w:color w:val="000000"/>
          <w:sz w:val="28"/>
        </w:rPr>
        <w:t xml:space="preserve">Тергеу изоляторының штампы      </w:t>
      </w:r>
    </w:p>
    <w:p>
      <w:pPr>
        <w:spacing w:after="0"/>
        <w:ind w:left="0"/>
        <w:jc w:val="left"/>
      </w:pPr>
      <w:r>
        <w:rPr>
          <w:rFonts w:ascii="Times New Roman"/>
          <w:b/>
          <w:i w:val="false"/>
          <w:color w:val="000000"/>
        </w:rPr>
        <w:t xml:space="preserve"> Ұйғарым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(лауазымы, атағы)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Осыны алғаннан кейін Сізге __________ ауыстыру пунктіне</w:t>
      </w:r>
      <w:r>
        <w:br/>
      </w:r>
      <w:r>
        <w:rPr>
          <w:rFonts w:ascii="Times New Roman"/>
          <w:b w:val="false"/>
          <w:i w:val="false"/>
          <w:color w:val="000000"/>
          <w:sz w:val="28"/>
        </w:rPr>
        <w:t>
айдауыл бастығы ретінде бару ұсынылып отыр _______________________</w:t>
      </w:r>
      <w:r>
        <w:br/>
      </w:r>
      <w:r>
        <w:rPr>
          <w:rFonts w:ascii="Times New Roman"/>
          <w:b w:val="false"/>
          <w:i w:val="false"/>
          <w:color w:val="000000"/>
          <w:sz w:val="28"/>
        </w:rPr>
        <w:t>
                                                (станциясы)</w:t>
      </w:r>
    </w:p>
    <w:p>
      <w:pPr>
        <w:spacing w:after="0"/>
        <w:ind w:left="0"/>
        <w:jc w:val="both"/>
      </w:pPr>
      <w:r>
        <w:rPr>
          <w:rFonts w:ascii="Times New Roman"/>
          <w:b w:val="false"/>
          <w:i w:val="false"/>
          <w:color w:val="000000"/>
          <w:sz w:val="28"/>
        </w:rPr>
        <w:t>N ________________________________________________________________</w:t>
      </w:r>
      <w:r>
        <w:br/>
      </w:r>
      <w:r>
        <w:rPr>
          <w:rFonts w:ascii="Times New Roman"/>
          <w:b w:val="false"/>
          <w:i w:val="false"/>
          <w:color w:val="000000"/>
          <w:sz w:val="28"/>
        </w:rPr>
        <w:t>
                    (бағдардың N және атауы)</w:t>
      </w:r>
    </w:p>
    <w:p>
      <w:pPr>
        <w:spacing w:after="0"/>
        <w:ind w:left="0"/>
        <w:jc w:val="both"/>
      </w:pPr>
      <w:r>
        <w:rPr>
          <w:rFonts w:ascii="Times New Roman"/>
          <w:b w:val="false"/>
          <w:i w:val="false"/>
          <w:color w:val="000000"/>
          <w:sz w:val="28"/>
        </w:rPr>
        <w:t>жоспарлы бағдар бойынша қарауылға сезіктілер мен айыпталушыларды қабылдау-тапсыру үшін</w:t>
      </w:r>
      <w:r>
        <w:br/>
      </w:r>
      <w:r>
        <w:rPr>
          <w:rFonts w:ascii="Times New Roman"/>
          <w:b w:val="false"/>
          <w:i w:val="false"/>
          <w:color w:val="000000"/>
          <w:sz w:val="28"/>
        </w:rPr>
        <w:t>
Ұйғарым 200 жылдың "__" ________ дейін күші бар</w:t>
      </w:r>
    </w:p>
    <w:p>
      <w:pPr>
        <w:spacing w:after="0"/>
        <w:ind w:left="0"/>
        <w:jc w:val="both"/>
      </w:pPr>
      <w:r>
        <w:rPr>
          <w:rFonts w:ascii="Times New Roman"/>
          <w:b w:val="false"/>
          <w:i w:val="false"/>
          <w:color w:val="000000"/>
          <w:sz w:val="28"/>
        </w:rPr>
        <w:t>Тергеу изоляторының бастығы  _____________________________________</w:t>
      </w:r>
      <w:r>
        <w:br/>
      </w:r>
      <w:r>
        <w:rPr>
          <w:rFonts w:ascii="Times New Roman"/>
          <w:b w:val="false"/>
          <w:i w:val="false"/>
          <w:color w:val="000000"/>
          <w:sz w:val="28"/>
        </w:rPr>
        <w:t>
                                         (атағы,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