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1d34" w14:textId="2df1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31 тамыздағы N 324-І бұйрығы. Қазақстан Республикасы Әділет министрлігінде 2004 жылғы 16 қыркүйекте тіркелді. Тіркеу N 3069.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 Заңының </w:t>
      </w:r>
      <w:r>
        <w:rPr>
          <w:rFonts w:ascii="Times New Roman"/>
          <w:b w:val="false"/>
          <w:i w:val="false"/>
          <w:color w:val="000000"/>
          <w:sz w:val="28"/>
        </w:rPr>
        <w:t>66-бабына</w:t>
      </w:r>
      <w:r>
        <w:rPr>
          <w:rFonts w:ascii="Times New Roman"/>
          <w:b w:val="false"/>
          <w:i w:val="false"/>
          <w:color w:val="000000"/>
          <w:sz w:val="28"/>
        </w:rPr>
        <w:t xml:space="preserve"> сәйкес Бұйырамын: </w:t>
      </w:r>
      <w:r>
        <w:br/>
      </w:r>
      <w:r>
        <w:rPr>
          <w:rFonts w:ascii="Times New Roman"/>
          <w:b w:val="false"/>
          <w:i w:val="false"/>
          <w:color w:val="000000"/>
          <w:sz w:val="28"/>
        </w:rPr>
        <w:t>
      1. Көрсетілген бұйрықпен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r>
        <w:br/>
      </w:r>
      <w:r>
        <w:rPr>
          <w:rFonts w:ascii="Times New Roman"/>
          <w:b w:val="false"/>
          <w:i w:val="false"/>
          <w:color w:val="000000"/>
          <w:sz w:val="28"/>
        </w:rPr>
        <w:t>
      2. Қазақстан Республикасы Көлік және коммуникациялар министрлігінің Көліктік бақылау комитеті (Қ.С.Мұстафин) осы бұйрықтың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ұсынылуын қамтамасыз етсін. </w:t>
      </w:r>
      <w:r>
        <w:br/>
      </w:r>
      <w:r>
        <w:rPr>
          <w:rFonts w:ascii="Times New Roman"/>
          <w:b w:val="false"/>
          <w:i w:val="false"/>
          <w:color w:val="000000"/>
          <w:sz w:val="28"/>
        </w:rPr>
        <w:t xml:space="preserve">
      3. Осы бұйрық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18 наурыздағы        </w:t>
      </w:r>
      <w:r>
        <w:br/>
      </w:r>
      <w:r>
        <w:rPr>
          <w:rFonts w:ascii="Times New Roman"/>
          <w:b w:val="false"/>
          <w:i w:val="false"/>
          <w:color w:val="000000"/>
          <w:sz w:val="28"/>
        </w:rPr>
        <w:t xml:space="preserve">
N 122-І бұйрығымен бекітілген,    </w:t>
      </w:r>
      <w:r>
        <w:br/>
      </w:r>
      <w:r>
        <w:rPr>
          <w:rFonts w:ascii="Times New Roman"/>
          <w:b w:val="false"/>
          <w:i w:val="false"/>
          <w:color w:val="000000"/>
          <w:sz w:val="28"/>
        </w:rPr>
        <w:t xml:space="preserve">
N 2810 нөмірімен тіркелген,     </w:t>
      </w:r>
      <w:r>
        <w:br/>
      </w:r>
      <w:r>
        <w:rPr>
          <w:rFonts w:ascii="Times New Roman"/>
          <w:b w:val="false"/>
          <w:i w:val="false"/>
          <w:color w:val="000000"/>
          <w:sz w:val="28"/>
        </w:rPr>
        <w:t xml:space="preserve">
Қазақстан Республикасында темір    </w:t>
      </w:r>
      <w:r>
        <w:br/>
      </w:r>
      <w:r>
        <w:rPr>
          <w:rFonts w:ascii="Times New Roman"/>
          <w:b w:val="false"/>
          <w:i w:val="false"/>
          <w:color w:val="000000"/>
          <w:sz w:val="28"/>
        </w:rPr>
        <w:t xml:space="preserve">
жол көлігімен жолаушыларды, багажды  </w:t>
      </w:r>
      <w:r>
        <w:br/>
      </w:r>
      <w:r>
        <w:rPr>
          <w:rFonts w:ascii="Times New Roman"/>
          <w:b w:val="false"/>
          <w:i w:val="false"/>
          <w:color w:val="000000"/>
          <w:sz w:val="28"/>
        </w:rPr>
        <w:t xml:space="preserve">
және жүк-багажын тасымалдау ережесін </w:t>
      </w:r>
      <w:r>
        <w:br/>
      </w:r>
      <w:r>
        <w:rPr>
          <w:rFonts w:ascii="Times New Roman"/>
          <w:b w:val="false"/>
          <w:i w:val="false"/>
          <w:color w:val="000000"/>
          <w:sz w:val="28"/>
        </w:rPr>
        <w:t xml:space="preserve">
тасымалдаушылардың сақтауын бақылауды </w:t>
      </w:r>
      <w:r>
        <w:br/>
      </w:r>
      <w:r>
        <w:rPr>
          <w:rFonts w:ascii="Times New Roman"/>
          <w:b w:val="false"/>
          <w:i w:val="false"/>
          <w:color w:val="000000"/>
          <w:sz w:val="28"/>
        </w:rPr>
        <w:t xml:space="preserve">
жүзеге асыру ережесін бекіту туралы"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министрінің     </w:t>
      </w:r>
      <w:r>
        <w:br/>
      </w:r>
      <w:r>
        <w:rPr>
          <w:rFonts w:ascii="Times New Roman"/>
          <w:b w:val="false"/>
          <w:i w:val="false"/>
          <w:color w:val="000000"/>
          <w:sz w:val="28"/>
        </w:rPr>
        <w:t xml:space="preserve">
2004 жылғы 31 тамыздағы       </w:t>
      </w:r>
      <w:r>
        <w:br/>
      </w:r>
      <w:r>
        <w:rPr>
          <w:rFonts w:ascii="Times New Roman"/>
          <w:b w:val="false"/>
          <w:i w:val="false"/>
          <w:color w:val="000000"/>
          <w:sz w:val="28"/>
        </w:rPr>
        <w:t xml:space="preserve">
N 324-І бұйрығымен бекітілген    </w:t>
      </w:r>
    </w:p>
    <w:bookmarkStart w:name="z2" w:id="1"/>
    <w:p>
      <w:pPr>
        <w:spacing w:after="0"/>
        <w:ind w:left="0"/>
        <w:jc w:val="left"/>
      </w:pPr>
      <w:r>
        <w:rPr>
          <w:rFonts w:ascii="Times New Roman"/>
          <w:b/>
          <w:i w:val="false"/>
          <w:color w:val="000000"/>
        </w:rPr>
        <w:t xml:space="preserve"> 
"Жолаушыларды, багажды және жүк-багажды темір жол көлігімен</w:t>
      </w:r>
      <w:r>
        <w:br/>
      </w:r>
      <w:r>
        <w:rPr>
          <w:rFonts w:ascii="Times New Roman"/>
          <w:b/>
          <w:i w:val="false"/>
          <w:color w:val="000000"/>
        </w:rPr>
        <w:t>
тасымалдау қағидасын бекіту туралы" Қазақстан Республикасы</w:t>
      </w:r>
      <w:r>
        <w:br/>
      </w:r>
      <w:r>
        <w:rPr>
          <w:rFonts w:ascii="Times New Roman"/>
          <w:b/>
          <w:i w:val="false"/>
          <w:color w:val="000000"/>
        </w:rPr>
        <w:t>
Үкіметінің 2011 жылғы 14 шілдедегі № 799 қаулысымен бекітілген</w:t>
      </w:r>
      <w:r>
        <w:br/>
      </w:r>
      <w:r>
        <w:rPr>
          <w:rFonts w:ascii="Times New Roman"/>
          <w:b/>
          <w:i w:val="false"/>
          <w:color w:val="000000"/>
        </w:rPr>
        <w:t>
Қазақстан Республикасында темір жол көлігімен жолаушыларды,</w:t>
      </w:r>
      <w:r>
        <w:br/>
      </w:r>
      <w:r>
        <w:rPr>
          <w:rFonts w:ascii="Times New Roman"/>
          <w:b/>
          <w:i w:val="false"/>
          <w:color w:val="000000"/>
        </w:rPr>
        <w:t>
багажды және жүк-багажын тасымалдау қағидаларын</w:t>
      </w:r>
      <w:r>
        <w:br/>
      </w:r>
      <w:r>
        <w:rPr>
          <w:rFonts w:ascii="Times New Roman"/>
          <w:b/>
          <w:i w:val="false"/>
          <w:color w:val="000000"/>
        </w:rPr>
        <w:t>
тасымалдаушылардың сақтауын бақылауды жүзеге</w:t>
      </w:r>
      <w:r>
        <w:br/>
      </w:r>
      <w:r>
        <w:rPr>
          <w:rFonts w:ascii="Times New Roman"/>
          <w:b/>
          <w:i w:val="false"/>
          <w:color w:val="000000"/>
        </w:rPr>
        <w:t>
асыру қағидаларында</w:t>
      </w:r>
    </w:p>
    <w:bookmarkEnd w:id="1"/>
    <w:p>
      <w:pPr>
        <w:spacing w:after="0"/>
        <w:ind w:left="0"/>
        <w:jc w:val="both"/>
      </w:pPr>
      <w:r>
        <w:rPr>
          <w:rFonts w:ascii="Times New Roman"/>
          <w:b w:val="false"/>
          <w:i w:val="false"/>
          <w:color w:val="ff0000"/>
          <w:sz w:val="28"/>
        </w:rPr>
        <w:t xml:space="preserve">      Ескерту. Тақырыбы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«Жолаушыларды, багажды және жүк-багажды темір жол көлігімен тасымалдау қағидасын бекіту туралы» Қазақстан Республикасы Үкіметінің 2011 жылғы 14 шілдедегі № 799 қаулысымен бекітілген Қазақстан Республикасында темір жол көлігімен жолаушыларды, багажды және жүк-багажын тасымалдау қағидаларын тасымалдаушылардың сақтауын бақылауды жүзеге асыру қағидалары (бұдан әрі - Қағида) Қазақстан Республикасының «Темір жол көлігі туралы» (бұдан әрі - Заң)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3" w:id="2"/>
    <w:p>
      <w:pPr>
        <w:spacing w:after="0"/>
        <w:ind w:left="0"/>
        <w:jc w:val="both"/>
      </w:pPr>
      <w:r>
        <w:rPr>
          <w:rFonts w:ascii="Times New Roman"/>
          <w:b w:val="false"/>
          <w:i w:val="false"/>
          <w:color w:val="000000"/>
          <w:sz w:val="28"/>
        </w:rPr>
        <w:t>
      2. Қағидалар тасымалдаушылардың «Темір жол көлігімен жолаушыларды, багажды және жүк-багажды тасымалдау қағидасын бекіту туралы» Қазақстан Республикасы Үкіметінің 2011 жылғы 14 шілдедегі № 799 қаулысымен бекітілген қағидаларын сақтауға бақылауды жүзеге асыру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2"/>
    <w:bookmarkStart w:name="z4" w:id="3"/>
    <w:p>
      <w:pPr>
        <w:spacing w:after="0"/>
        <w:ind w:left="0"/>
        <w:jc w:val="both"/>
      </w:pPr>
      <w:r>
        <w:rPr>
          <w:rFonts w:ascii="Times New Roman"/>
          <w:b w:val="false"/>
          <w:i w:val="false"/>
          <w:color w:val="000000"/>
          <w:sz w:val="28"/>
        </w:rPr>
        <w:t>
      3. Бақылау Заң талаптарына сәйкес көліктік бақылау органдарының лауазымды тұлғалары (бұдан әрі - лауазымды тұлғалар)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3"/>
    <w:bookmarkStart w:name="z5" w:id="4"/>
    <w:p>
      <w:pPr>
        <w:spacing w:after="0"/>
        <w:ind w:left="0"/>
        <w:jc w:val="both"/>
      </w:pPr>
      <w:r>
        <w:rPr>
          <w:rFonts w:ascii="Times New Roman"/>
          <w:b w:val="false"/>
          <w:i w:val="false"/>
          <w:color w:val="000000"/>
          <w:sz w:val="28"/>
        </w:rPr>
        <w:t>
      4. Лауазымды тұлғалар жол жүру құжаттарын сату, ресімдеу және қайта ресімдеу, багажды және жүк-багажын ресімдеу мен тасымалдау тәртібінің шарттарының сақталуына бақылау жасауды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4"/>
    <w:bookmarkStart w:name="z6" w:id="5"/>
    <w:p>
      <w:pPr>
        <w:spacing w:after="0"/>
        <w:ind w:left="0"/>
        <w:jc w:val="both"/>
      </w:pPr>
      <w:r>
        <w:rPr>
          <w:rFonts w:ascii="Times New Roman"/>
          <w:b w:val="false"/>
          <w:i w:val="false"/>
          <w:color w:val="000000"/>
          <w:sz w:val="28"/>
        </w:rPr>
        <w:t>
      5. Тексерулер жүргізу кезінде лауазымды тұлғалар өз құзыреті шегінде:</w:t>
      </w:r>
      <w:r>
        <w:br/>
      </w:r>
      <w:r>
        <w:rPr>
          <w:rFonts w:ascii="Times New Roman"/>
          <w:b w:val="false"/>
          <w:i w:val="false"/>
          <w:color w:val="000000"/>
          <w:sz w:val="28"/>
        </w:rPr>
        <w:t>
</w:t>
      </w:r>
      <w:r>
        <w:rPr>
          <w:rFonts w:ascii="Times New Roman"/>
          <w:b w:val="false"/>
          <w:i w:val="false"/>
          <w:color w:val="000000"/>
          <w:sz w:val="28"/>
        </w:rPr>
        <w:t>
      1) жолаушыларды, багажды және жүк-багажын тасымалдауды ұйымдастырумен байланысты қызметті жүзеге асыратын жеке және заңды тұлғалардан ақпарат пен мәліметтер сұрайды;</w:t>
      </w:r>
      <w:r>
        <w:br/>
      </w:r>
      <w:r>
        <w:rPr>
          <w:rFonts w:ascii="Times New Roman"/>
          <w:b w:val="false"/>
          <w:i w:val="false"/>
          <w:color w:val="000000"/>
          <w:sz w:val="28"/>
        </w:rPr>
        <w:t>
</w:t>
      </w:r>
      <w:r>
        <w:rPr>
          <w:rFonts w:ascii="Times New Roman"/>
          <w:b w:val="false"/>
          <w:i w:val="false"/>
          <w:color w:val="000000"/>
          <w:sz w:val="28"/>
        </w:rPr>
        <w:t>
      2) темір жол көлігімен жолаушыларды, багажды және жүк-багажын тасымалдауды ұйымдастыру саласында анықталған бұзушылықтарды жою туралы Қазақстан Республикасының заңнамасына сәйкес нұсқамалар береді;</w:t>
      </w:r>
      <w:r>
        <w:br/>
      </w:r>
      <w:r>
        <w:rPr>
          <w:rFonts w:ascii="Times New Roman"/>
          <w:b w:val="false"/>
          <w:i w:val="false"/>
          <w:color w:val="000000"/>
          <w:sz w:val="28"/>
        </w:rPr>
        <w:t>
</w:t>
      </w:r>
      <w:r>
        <w:rPr>
          <w:rFonts w:ascii="Times New Roman"/>
          <w:b w:val="false"/>
          <w:i w:val="false"/>
          <w:color w:val="000000"/>
          <w:sz w:val="28"/>
        </w:rPr>
        <w:t>
      3) темір жол көлігімен жолаушыларды, багажды және жүк-багажы тасымалдарын ұйымдастыруды реттейтін заңнамалық және өзге де нормативтік құқықтық кесімдерді бұзғаны үшін заңды және жеке тұлғаларды жауапқа тарту жөнінде тиісті органдарға ұсыныстар енгізеді.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5"/>
    <w:bookmarkStart w:name="z29" w:id="6"/>
    <w:p>
      <w:pPr>
        <w:spacing w:after="0"/>
        <w:ind w:left="0"/>
        <w:jc w:val="both"/>
      </w:pPr>
      <w:r>
        <w:rPr>
          <w:rFonts w:ascii="Times New Roman"/>
          <w:b w:val="false"/>
          <w:i w:val="false"/>
          <w:color w:val="000000"/>
          <w:sz w:val="28"/>
        </w:rPr>
        <w:t xml:space="preserve">
      5-1. </w:t>
      </w:r>
      <w:r>
        <w:rPr>
          <w:rFonts w:ascii="Times New Roman"/>
          <w:b w:val="false"/>
          <w:i w:val="false"/>
          <w:color w:val="ff0000"/>
          <w:sz w:val="28"/>
        </w:rPr>
        <w:t xml:space="preserve">Алынып тасталды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6"/>
    <w:bookmarkStart w:name="z7" w:id="7"/>
    <w:p>
      <w:pPr>
        <w:spacing w:after="0"/>
        <w:ind w:left="0"/>
        <w:jc w:val="left"/>
      </w:pPr>
      <w:r>
        <w:rPr>
          <w:rFonts w:ascii="Times New Roman"/>
          <w:b/>
          <w:i w:val="false"/>
          <w:color w:val="000000"/>
        </w:rPr>
        <w:t xml:space="preserve"> 
  2. Жолаушылар тасымалын бақылауды жүзеге асыру тәртібі</w:t>
      </w:r>
    </w:p>
    <w:bookmarkEnd w:id="7"/>
    <w:p>
      <w:pPr>
        <w:spacing w:after="0"/>
        <w:ind w:left="0"/>
        <w:jc w:val="both"/>
      </w:pPr>
      <w:r>
        <w:rPr>
          <w:rFonts w:ascii="Times New Roman"/>
          <w:b w:val="false"/>
          <w:i w:val="false"/>
          <w:color w:val="ff0000"/>
          <w:sz w:val="28"/>
        </w:rPr>
        <w:t xml:space="preserve">      Ескерту. 2-тараудың атауы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p>
      <w:pPr>
        <w:spacing w:after="0"/>
        <w:ind w:left="0"/>
        <w:jc w:val="both"/>
      </w:pPr>
      <w:r>
        <w:rPr>
          <w:rFonts w:ascii="Times New Roman"/>
          <w:b w:val="false"/>
          <w:i w:val="false"/>
          <w:color w:val="000000"/>
          <w:sz w:val="28"/>
        </w:rPr>
        <w:t xml:space="preserve">      6. Жолаушылар тасымалының ұйымдастырылуын бақылауды жүзеге асыру кезінде жол жүру құжаттарын сату және ресімдеу орындарында, темір жол станцияларының вокзалдарында және өзге де құрылыстарында, сондай-ақ жолаушы поездарында мынадай мәселелер қарауға жатады: </w:t>
      </w:r>
      <w:r>
        <w:br/>
      </w:r>
      <w:r>
        <w:rPr>
          <w:rFonts w:ascii="Times New Roman"/>
          <w:b w:val="false"/>
          <w:i w:val="false"/>
          <w:color w:val="000000"/>
          <w:sz w:val="28"/>
        </w:rPr>
        <w:t>
      1) Темір жол көлігі тасымалдаушыларының және ұйымдарының жолаушыларды, багажды және жүк-багажды темір жол көлігімен тасымалдау  </w:t>
      </w:r>
      <w:r>
        <w:rPr>
          <w:rFonts w:ascii="Times New Roman"/>
          <w:b w:val="false"/>
          <w:i w:val="false"/>
          <w:color w:val="000000"/>
          <w:sz w:val="28"/>
        </w:rPr>
        <w:t>қағидаларын</w:t>
      </w:r>
      <w:r>
        <w:rPr>
          <w:rFonts w:ascii="Times New Roman"/>
          <w:b w:val="false"/>
          <w:i w:val="false"/>
          <w:color w:val="000000"/>
          <w:sz w:val="28"/>
        </w:rPr>
        <w:t xml:space="preserve"> сақтау;; </w:t>
      </w:r>
      <w:r>
        <w:br/>
      </w:r>
      <w:r>
        <w:rPr>
          <w:rFonts w:ascii="Times New Roman"/>
          <w:b w:val="false"/>
          <w:i w:val="false"/>
          <w:color w:val="000000"/>
          <w:sz w:val="28"/>
        </w:rPr>
        <w:t>
      2) жол жүру құжаттарын сатуды </w:t>
      </w:r>
      <w:r>
        <w:rPr>
          <w:rFonts w:ascii="Times New Roman"/>
          <w:b w:val="false"/>
          <w:i w:val="false"/>
          <w:color w:val="000000"/>
          <w:sz w:val="28"/>
        </w:rPr>
        <w:t>ұйымдастыру</w:t>
      </w:r>
      <w:r>
        <w:rPr>
          <w:rFonts w:ascii="Times New Roman"/>
          <w:b w:val="false"/>
          <w:i w:val="false"/>
          <w:color w:val="000000"/>
          <w:sz w:val="28"/>
        </w:rPr>
        <w:t xml:space="preserve">, соның ішінде тасымалдау және жол жүру құжаттарын беру және ресімдеу дұрыстылығы; </w:t>
      </w:r>
      <w:r>
        <w:br/>
      </w:r>
      <w:r>
        <w:rPr>
          <w:rFonts w:ascii="Times New Roman"/>
          <w:b w:val="false"/>
          <w:i w:val="false"/>
          <w:color w:val="000000"/>
          <w:sz w:val="28"/>
        </w:rPr>
        <w:t xml:space="preserve">
      3) темір жол ұйымдары бекіткен жолаушы поездарын құрау сұлбасына сәйкес белгіленген санаттағы вагондарды пайдалану дұрыстығының сақталуы; </w:t>
      </w:r>
      <w:r>
        <w:br/>
      </w:r>
      <w:r>
        <w:rPr>
          <w:rFonts w:ascii="Times New Roman"/>
          <w:b w:val="false"/>
          <w:i w:val="false"/>
          <w:color w:val="000000"/>
          <w:sz w:val="28"/>
        </w:rPr>
        <w:t xml:space="preserve">
      4) темір жол көлігі объектілері үшін белгіленген өрт және санитарлық қауіпсіздік нормаларының сақталуы; </w:t>
      </w:r>
      <w:r>
        <w:br/>
      </w:r>
      <w:r>
        <w:rPr>
          <w:rFonts w:ascii="Times New Roman"/>
          <w:b w:val="false"/>
          <w:i w:val="false"/>
          <w:color w:val="000000"/>
          <w:sz w:val="28"/>
        </w:rPr>
        <w:t xml:space="preserve">
      5) жолаушылар тасымалының қауіпсіздігін қамтамасыз ету; </w:t>
      </w:r>
      <w:r>
        <w:br/>
      </w:r>
      <w:r>
        <w:rPr>
          <w:rFonts w:ascii="Times New Roman"/>
          <w:b w:val="false"/>
          <w:i w:val="false"/>
          <w:color w:val="000000"/>
          <w:sz w:val="28"/>
        </w:rPr>
        <w:t xml:space="preserve">
      6) қауіпті заттарды тасымалдау кезінде сақтық шарттары мен шараларын қамтамасыз ету;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r>
        <w:br/>
      </w:r>
      <w:r>
        <w:rPr>
          <w:rFonts w:ascii="Times New Roman"/>
          <w:b w:val="false"/>
          <w:i w:val="false"/>
          <w:color w:val="000000"/>
          <w:sz w:val="28"/>
        </w:rPr>
        <w:t>
      8) темір жол көлігі саласында </w:t>
      </w:r>
      <w:r>
        <w:rPr>
          <w:rFonts w:ascii="Times New Roman"/>
          <w:b w:val="false"/>
          <w:i w:val="false"/>
          <w:color w:val="000000"/>
          <w:sz w:val="28"/>
        </w:rPr>
        <w:t>заңнамамен</w:t>
      </w:r>
      <w:r>
        <w:rPr>
          <w:rFonts w:ascii="Times New Roman"/>
          <w:b w:val="false"/>
          <w:i w:val="false"/>
          <w:color w:val="000000"/>
          <w:sz w:val="28"/>
        </w:rPr>
        <w:t xml:space="preserve"> көзделген әкімшілік құқық бұзушылықтарды анықтау және тыю; </w:t>
      </w:r>
      <w:r>
        <w:br/>
      </w:r>
      <w:r>
        <w:rPr>
          <w:rFonts w:ascii="Times New Roman"/>
          <w:b w:val="false"/>
          <w:i w:val="false"/>
          <w:color w:val="000000"/>
          <w:sz w:val="28"/>
        </w:rPr>
        <w:t xml:space="preserve">
      9) ішкі жабдықтың және алмалы-салмалы мүкәммалдың жай-күйі, жылыту, жарықтандыру, желдету және салқындату жүйесінің жұмысқа қабілеттілігі; </w:t>
      </w:r>
      <w:r>
        <w:br/>
      </w:r>
      <w:r>
        <w:rPr>
          <w:rFonts w:ascii="Times New Roman"/>
          <w:b w:val="false"/>
          <w:i w:val="false"/>
          <w:color w:val="000000"/>
          <w:sz w:val="28"/>
        </w:rPr>
        <w:t xml:space="preserve">
      10) төсек-орынның жұмсалуын есепке алу; </w:t>
      </w:r>
      <w:r>
        <w:br/>
      </w:r>
      <w:r>
        <w:rPr>
          <w:rFonts w:ascii="Times New Roman"/>
          <w:b w:val="false"/>
          <w:i w:val="false"/>
          <w:color w:val="000000"/>
          <w:sz w:val="28"/>
        </w:rPr>
        <w:t xml:space="preserve">
      11) жолаушылардағы жол жүру құжаттарының (билеттердің), жолаушылар ұсынған жол жүру құжаттарының жол жүріп келе жатқан вагондардың санатына сәйкестігі; </w:t>
      </w:r>
      <w:r>
        <w:br/>
      </w:r>
      <w:r>
        <w:rPr>
          <w:rFonts w:ascii="Times New Roman"/>
          <w:b w:val="false"/>
          <w:i w:val="false"/>
          <w:color w:val="000000"/>
          <w:sz w:val="28"/>
        </w:rPr>
        <w:t xml:space="preserve">
      12) осы жол жүру құжаттарының (билеттердің) жолаушылардың жеке басын куәландыратын құжаттарға сәйкестігі; </w:t>
      </w:r>
      <w:r>
        <w:br/>
      </w:r>
      <w:r>
        <w:rPr>
          <w:rFonts w:ascii="Times New Roman"/>
          <w:b w:val="false"/>
          <w:i w:val="false"/>
          <w:color w:val="000000"/>
          <w:sz w:val="28"/>
        </w:rPr>
        <w:t xml:space="preserve">
      13) жолаушылар алып жүрген қол жүгін алып жүрудің белгіленген нормаларына сәйкестігі; </w:t>
      </w:r>
      <w:r>
        <w:br/>
      </w:r>
      <w:r>
        <w:rPr>
          <w:rFonts w:ascii="Times New Roman"/>
          <w:b w:val="false"/>
          <w:i w:val="false"/>
          <w:color w:val="000000"/>
          <w:sz w:val="28"/>
        </w:rPr>
        <w:t>
      14) жолаушы поезы бастығының және вагон жолсеріктерінің лауазымдық нұсқаулық пен басқа да нормативтік кесімдердің белгіленген талаптарын орындауы.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8" w:id="8"/>
    <w:p>
      <w:pPr>
        <w:spacing w:after="0"/>
        <w:ind w:left="0"/>
        <w:jc w:val="both"/>
      </w:pPr>
      <w:r>
        <w:rPr>
          <w:rFonts w:ascii="Times New Roman"/>
          <w:b w:val="false"/>
          <w:i w:val="false"/>
          <w:color w:val="000000"/>
          <w:sz w:val="28"/>
        </w:rPr>
        <w:t>
      7.  Жолаушылар поездарын тексеру Қазақстан Республикасы Көлік және коммуникация министрлігінің Көліктік бақылау комитеті аумақтық органдарының басшысы немесе оның міндеттерін атқаратын тұлғамен бекітілетін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үлгі бойынша жүргізіледі.</w:t>
      </w:r>
      <w:r>
        <w:br/>
      </w:r>
      <w:r>
        <w:rPr>
          <w:rFonts w:ascii="Times New Roman"/>
          <w:b w:val="false"/>
          <w:i w:val="false"/>
          <w:color w:val="000000"/>
          <w:sz w:val="28"/>
        </w:rPr>
        <w:t>
</w:t>
      </w:r>
      <w:r>
        <w:rPr>
          <w:rFonts w:ascii="Times New Roman"/>
          <w:b w:val="false"/>
          <w:i w:val="false"/>
          <w:color w:val="000000"/>
          <w:sz w:val="28"/>
        </w:rPr>
        <w:t>
      Тексеруді тағайындау туралы актіні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Қазақстан Республикасының Көлік және коммуникация министрлігі Көліктік бақылау комитетінің немесе оның аумақтық органының басшысы береді.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8"/>
    <w:bookmarkStart w:name="z9" w:id="9"/>
    <w:p>
      <w:pPr>
        <w:spacing w:after="0"/>
        <w:ind w:left="0"/>
        <w:jc w:val="both"/>
      </w:pPr>
      <w:r>
        <w:rPr>
          <w:rFonts w:ascii="Times New Roman"/>
          <w:b w:val="false"/>
          <w:i w:val="false"/>
          <w:color w:val="000000"/>
          <w:sz w:val="28"/>
        </w:rPr>
        <w:t>
      8. Лауазымды тұлғалардың жолаушы поездарына тексеру жүргізу тәртібі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
      1) жолаушылар поезын (жолаушы, багаж, почта-багаж, почта немесе қызметтік вагондарды) тексеру алдында лауазымды тұлғалар қызметтік куәлігін және осы поезды тексеруді тағайындау туралы актіні көрсетеді, бұл ретте жолаушы поезының бастығын (жолаушы, багаж, почта-багаж, почта немесе қызметтік вагондардың қабылдаушы-тапсырушысын) тексерудің басталғаны туралы хабардар етеді;</w:t>
      </w:r>
      <w:r>
        <w:br/>
      </w:r>
      <w:r>
        <w:rPr>
          <w:rFonts w:ascii="Times New Roman"/>
          <w:b w:val="false"/>
          <w:i w:val="false"/>
          <w:color w:val="000000"/>
          <w:sz w:val="28"/>
        </w:rPr>
        <w:t>
</w:t>
      </w:r>
      <w:r>
        <w:rPr>
          <w:rFonts w:ascii="Times New Roman"/>
          <w:b w:val="false"/>
          <w:i w:val="false"/>
          <w:color w:val="000000"/>
          <w:sz w:val="28"/>
        </w:rPr>
        <w:t>
      2) поездардың жолаушы вагондарындағы жолаушылардың жол жүру құжаттарын тексеруді лауазымды тұлғалар поезд жөнелту және/немесе құрау станциясынан жүріп өткеннен кейін бастайды;</w:t>
      </w:r>
      <w:r>
        <w:br/>
      </w:r>
      <w:r>
        <w:rPr>
          <w:rFonts w:ascii="Times New Roman"/>
          <w:b w:val="false"/>
          <w:i w:val="false"/>
          <w:color w:val="000000"/>
          <w:sz w:val="28"/>
        </w:rPr>
        <w:t>
</w:t>
      </w:r>
      <w:r>
        <w:rPr>
          <w:rFonts w:ascii="Times New Roman"/>
          <w:b w:val="false"/>
          <w:i w:val="false"/>
          <w:color w:val="000000"/>
          <w:sz w:val="28"/>
        </w:rPr>
        <w:t>
      3) тексеру жолаушы поезының тексеріліп жатқан құрамының барлық вагондарында билетсіз жолаушының жүріп өтуін және рәсімделмеген багаж бен жүк-багажын алып жүруді болдырмау бөлігінде жүзеге асырылады;</w:t>
      </w:r>
      <w:r>
        <w:br/>
      </w:r>
      <w:r>
        <w:rPr>
          <w:rFonts w:ascii="Times New Roman"/>
          <w:b w:val="false"/>
          <w:i w:val="false"/>
          <w:color w:val="000000"/>
          <w:sz w:val="28"/>
        </w:rPr>
        <w:t>
</w:t>
      </w:r>
      <w:r>
        <w:rPr>
          <w:rFonts w:ascii="Times New Roman"/>
          <w:b w:val="false"/>
          <w:i w:val="false"/>
          <w:color w:val="000000"/>
          <w:sz w:val="28"/>
        </w:rPr>
        <w:t>
      4) жолаушылар вагондардың барлық үлгілерінде билетсіз жолаушылар анықталған кезде лауазымды адамдар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тексеру нәтижесі туралы акт жасайды;</w:t>
      </w:r>
      <w:r>
        <w:br/>
      </w:r>
      <w:r>
        <w:rPr>
          <w:rFonts w:ascii="Times New Roman"/>
          <w:b w:val="false"/>
          <w:i w:val="false"/>
          <w:color w:val="000000"/>
          <w:sz w:val="28"/>
        </w:rPr>
        <w:t>
</w:t>
      </w:r>
      <w:r>
        <w:rPr>
          <w:rFonts w:ascii="Times New Roman"/>
          <w:b w:val="false"/>
          <w:i w:val="false"/>
          <w:color w:val="000000"/>
          <w:sz w:val="28"/>
        </w:rPr>
        <w:t>
      5) тексеру барысында анықталған барлық бұзушылықтар поездың (вагонның) рейстік журналында бейнеленеді;</w:t>
      </w:r>
      <w:r>
        <w:br/>
      </w:r>
      <w:r>
        <w:rPr>
          <w:rFonts w:ascii="Times New Roman"/>
          <w:b w:val="false"/>
          <w:i w:val="false"/>
          <w:color w:val="000000"/>
          <w:sz w:val="28"/>
        </w:rPr>
        <w:t>
</w:t>
      </w:r>
      <w:r>
        <w:rPr>
          <w:rFonts w:ascii="Times New Roman"/>
          <w:b w:val="false"/>
          <w:i w:val="false"/>
          <w:color w:val="000000"/>
          <w:sz w:val="28"/>
        </w:rPr>
        <w:t>
      6) темір жол көлігімен жолаушыларды, багажды және жүк-багажды тасымалдау қағидаларының 245-тармағындағы талаптарына сәйкес жолаушыны көліктен түсіру бойынша шараларды қабылдайды.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9"/>
    <w:bookmarkStart w:name="z10" w:id="10"/>
    <w:p>
      <w:pPr>
        <w:spacing w:after="0"/>
        <w:ind w:left="0"/>
        <w:jc w:val="both"/>
      </w:pPr>
      <w:r>
        <w:rPr>
          <w:rFonts w:ascii="Times New Roman"/>
          <w:b w:val="false"/>
          <w:i w:val="false"/>
          <w:color w:val="000000"/>
          <w:sz w:val="28"/>
        </w:rPr>
        <w:t xml:space="preserve">
      9. Жолаушылар поездарында билетсіз жолаушылардың бар немесе жоқ екендігін түнгі уақытта тексеру жолаушыларды мазаламайтындай етіп жүргізілуі тиіс. </w:t>
      </w:r>
    </w:p>
    <w:bookmarkEnd w:id="10"/>
    <w:bookmarkStart w:name="z11" w:id="11"/>
    <w:p>
      <w:pPr>
        <w:spacing w:after="0"/>
        <w:ind w:left="0"/>
        <w:jc w:val="left"/>
      </w:pPr>
      <w:r>
        <w:rPr>
          <w:rFonts w:ascii="Times New Roman"/>
          <w:b/>
          <w:i w:val="false"/>
          <w:color w:val="000000"/>
        </w:rPr>
        <w:t xml:space="preserve"> 
  3. Багаж, жүк-багажы тасымалдарын бақылауды жүзеге асырудың</w:t>
      </w:r>
      <w:r>
        <w:br/>
      </w:r>
      <w:r>
        <w:rPr>
          <w:rFonts w:ascii="Times New Roman"/>
          <w:b/>
          <w:i w:val="false"/>
          <w:color w:val="000000"/>
        </w:rPr>
        <w:t>
тәртібі</w:t>
      </w:r>
    </w:p>
    <w:bookmarkEnd w:id="11"/>
    <w:p>
      <w:pPr>
        <w:spacing w:after="0"/>
        <w:ind w:left="0"/>
        <w:jc w:val="both"/>
      </w:pPr>
      <w:r>
        <w:rPr>
          <w:rFonts w:ascii="Times New Roman"/>
          <w:b w:val="false"/>
          <w:i w:val="false"/>
          <w:color w:val="ff0000"/>
          <w:sz w:val="28"/>
        </w:rPr>
        <w:t xml:space="preserve">      Ескерту. 3-тараудың атауы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38" w:id="12"/>
    <w:p>
      <w:pPr>
        <w:spacing w:after="0"/>
        <w:ind w:left="0"/>
        <w:jc w:val="both"/>
      </w:pPr>
      <w:r>
        <w:rPr>
          <w:rFonts w:ascii="Times New Roman"/>
          <w:b w:val="false"/>
          <w:i w:val="false"/>
          <w:color w:val="000000"/>
          <w:sz w:val="28"/>
        </w:rPr>
        <w:t>      10. Жолаушы, багаж, почта-багаж және почта вагондарының жол жүруі кезінде багаж, жүк-багажы тасымалдарының ұйымдастырылуын бақылауды жүзеге асырғанда лауазымды тұлғалар:</w:t>
      </w:r>
      <w:r>
        <w:br/>
      </w:r>
      <w:r>
        <w:rPr>
          <w:rFonts w:ascii="Times New Roman"/>
          <w:b w:val="false"/>
          <w:i w:val="false"/>
          <w:color w:val="000000"/>
          <w:sz w:val="28"/>
        </w:rPr>
        <w:t>
      1) тасымалданатын багаждың және жүк-багажының ілеспе құжаттарға сәйкестігін, сондай-ақ қауіпті заттар және багаж немесе почта-багаж вагонында тасымалдауға тыйым салынған заттар болып табылатын бұйымдардың бар болуын тексереді;</w:t>
      </w:r>
      <w:r>
        <w:br/>
      </w:r>
      <w:r>
        <w:rPr>
          <w:rFonts w:ascii="Times New Roman"/>
          <w:b w:val="false"/>
          <w:i w:val="false"/>
          <w:color w:val="000000"/>
          <w:sz w:val="28"/>
        </w:rPr>
        <w:t>
</w:t>
      </w:r>
      <w:r>
        <w:rPr>
          <w:rFonts w:ascii="Times New Roman"/>
          <w:b w:val="false"/>
          <w:i w:val="false"/>
          <w:color w:val="000000"/>
          <w:sz w:val="28"/>
        </w:rPr>
        <w:t>
      2) багаж, почта-багаж және почта вагонында бөгде (жүріп өтуге құқық беретін құжаттарсыз) тұлғалар анықталған кезде акт (</w:t>
      </w:r>
      <w:r>
        <w:rPr>
          <w:rFonts w:ascii="Times New Roman"/>
          <w:b w:val="false"/>
          <w:i w:val="false"/>
          <w:color w:val="000000"/>
          <w:sz w:val="28"/>
        </w:rPr>
        <w:t>1-қосымша</w:t>
      </w:r>
      <w:r>
        <w:rPr>
          <w:rFonts w:ascii="Times New Roman"/>
          <w:b w:val="false"/>
          <w:i w:val="false"/>
          <w:color w:val="000000"/>
          <w:sz w:val="28"/>
        </w:rPr>
        <w:t>) жасайды, онда вагонды қабылдаушы-тапсырушының (немесе тасымалдауға жауапты тұлғаның) деректері, анықталған билетсіз жолаушылар саны көрсетіледі, олардан айыппұл өндіріп алынады. Вагонды қабылдаушы-тапсырушының (немесе тасымалдауға жауапты тұлғаны) билетсіз жолаушылар алып жүргені үшін Қазақстан Республикасы «Әкімшілік құқық бұзушылық туралы» кодексінің </w:t>
      </w:r>
      <w:r>
        <w:rPr>
          <w:rFonts w:ascii="Times New Roman"/>
          <w:b w:val="false"/>
          <w:i w:val="false"/>
          <w:color w:val="000000"/>
          <w:sz w:val="28"/>
        </w:rPr>
        <w:t>479-бабының</w:t>
      </w:r>
      <w:r>
        <w:rPr>
          <w:rFonts w:ascii="Times New Roman"/>
          <w:b w:val="false"/>
          <w:i w:val="false"/>
          <w:color w:val="000000"/>
          <w:sz w:val="28"/>
        </w:rPr>
        <w:t xml:space="preserve"> 3) немесе 4) тармақшаларына сәйкес әкімшілік жауапкершілікке тартады;</w:t>
      </w:r>
      <w:r>
        <w:br/>
      </w:r>
      <w:r>
        <w:rPr>
          <w:rFonts w:ascii="Times New Roman"/>
          <w:b w:val="false"/>
          <w:i w:val="false"/>
          <w:color w:val="000000"/>
          <w:sz w:val="28"/>
        </w:rPr>
        <w:t>
</w:t>
      </w:r>
      <w:r>
        <w:rPr>
          <w:rFonts w:ascii="Times New Roman"/>
          <w:b w:val="false"/>
          <w:i w:val="false"/>
          <w:color w:val="000000"/>
          <w:sz w:val="28"/>
        </w:rPr>
        <w:t>
      3) тиісті ресімдеусіз тасымалдауға қабылданған багажды және жүк-багажын анықтаған кезде анықталған бұзушылық туралы багаж немесе почта-багаж вагонының рейстік журналында жазу жазып, оны одан әрі ресімдеу үшін жақын арадағы темір жол станциясының багаж бөлімшесіне тапсыру жөнінде шаралар қабылдайды;</w:t>
      </w:r>
      <w:r>
        <w:br/>
      </w:r>
      <w:r>
        <w:rPr>
          <w:rFonts w:ascii="Times New Roman"/>
          <w:b w:val="false"/>
          <w:i w:val="false"/>
          <w:color w:val="000000"/>
          <w:sz w:val="28"/>
        </w:rPr>
        <w:t>
</w:t>
      </w:r>
      <w:r>
        <w:rPr>
          <w:rFonts w:ascii="Times New Roman"/>
          <w:b w:val="false"/>
          <w:i w:val="false"/>
          <w:color w:val="000000"/>
          <w:sz w:val="28"/>
        </w:rPr>
        <w:t>
      4) «Темір жол көлігімен жолаушыларды, багажды және жүк-багажды тасымалдау қағидаларын темір жол көлігі тасымалдаушылары мен ұйымдарының сақтауын тексереді.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r>
        <w:rPr>
          <w:rFonts w:ascii="Times New Roman"/>
          <w:b w:val="false"/>
          <w:i w:val="false"/>
          <w:color w:val="000000"/>
          <w:sz w:val="28"/>
        </w:rPr>
        <w:t> </w:t>
      </w:r>
    </w:p>
    <w:bookmarkEnd w:id="12"/>
    <w:bookmarkStart w:name="z12" w:id="13"/>
    <w:p>
      <w:pPr>
        <w:spacing w:after="0"/>
        <w:ind w:left="0"/>
        <w:jc w:val="both"/>
      </w:pPr>
      <w:r>
        <w:rPr>
          <w:rFonts w:ascii="Times New Roman"/>
          <w:b w:val="false"/>
          <w:i w:val="false"/>
          <w:color w:val="000000"/>
          <w:sz w:val="28"/>
        </w:rPr>
        <w:t xml:space="preserve">
      11. Багаж, почта-багаж және почта вагондарын тексеруді лауазымды тұлғалар темір жол станцияларында және поездың жүру жолында жүргізеді, бұл ретте багаж, почта-багаж және почта вагондарының мөрленген қоймалары тек қана станцияларда почта тасымалдау бөлімшесінің және багаж бөлімшесінің әкімшілігі өкілінің қатысуымен тексеріледі. </w:t>
      </w:r>
    </w:p>
    <w:bookmarkEnd w:id="13"/>
    <w:bookmarkStart w:name="z13" w:id="14"/>
    <w:p>
      <w:pPr>
        <w:spacing w:after="0"/>
        <w:ind w:left="0"/>
        <w:jc w:val="left"/>
      </w:pPr>
      <w:r>
        <w:rPr>
          <w:rFonts w:ascii="Times New Roman"/>
          <w:b/>
          <w:i w:val="false"/>
          <w:color w:val="000000"/>
        </w:rPr>
        <w:t xml:space="preserve"> 
  4. Арнайы вагондарды тексеруді жүзеге асыру тәртібі</w:t>
      </w:r>
    </w:p>
    <w:bookmarkEnd w:id="14"/>
    <w:p>
      <w:pPr>
        <w:spacing w:after="0"/>
        <w:ind w:left="0"/>
        <w:jc w:val="both"/>
      </w:pPr>
      <w:r>
        <w:rPr>
          <w:rFonts w:ascii="Times New Roman"/>
          <w:b w:val="false"/>
          <w:i w:val="false"/>
          <w:color w:val="ff0000"/>
          <w:sz w:val="28"/>
        </w:rPr>
        <w:t xml:space="preserve">      Ескерту. 4-тараудың атауы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p>
      <w:pPr>
        <w:spacing w:after="0"/>
        <w:ind w:left="0"/>
        <w:jc w:val="both"/>
      </w:pPr>
      <w:r>
        <w:rPr>
          <w:rFonts w:ascii="Times New Roman"/>
          <w:b w:val="false"/>
          <w:i w:val="false"/>
          <w:color w:val="000000"/>
          <w:sz w:val="28"/>
        </w:rPr>
        <w:t xml:space="preserve">      12. Жолаушы поезының құрамына енгізілген арнайы вагондарды (вагон-мейманхана, купе-буфет, туристік вагондар, қызметтік, қызметтік-техникалық, жалға алынған) тексеруді ұйымдастыру жалпы негізде жүргізіледі. </w:t>
      </w:r>
    </w:p>
    <w:bookmarkStart w:name="z14" w:id="15"/>
    <w:p>
      <w:pPr>
        <w:spacing w:after="0"/>
        <w:ind w:left="0"/>
        <w:jc w:val="both"/>
      </w:pPr>
      <w:r>
        <w:rPr>
          <w:rFonts w:ascii="Times New Roman"/>
          <w:b w:val="false"/>
          <w:i w:val="false"/>
          <w:color w:val="000000"/>
          <w:sz w:val="28"/>
        </w:rPr>
        <w:t>
      13. Вагон-мейманханаларды (купе-буфеттерді) оларда билетсіз жолаушылар бар немесе жоқ екендігіне қатысты тексерген кезде вагон-мейманхана (купе-буфет) қызметкерлерінің олардың жол жүру құқығын растайтын құжаттары тексеріледі. Жолаушылардың жол жүру құжаттарымен (билеттерімен) жүру фактісін растау мақсатында тексеру барысында лауазымды тұлғалар вагон-мейманханадағы (купе-буфеттегі) жолаушылардан олар жол жүріп келе жатқан вагонның поезд құрамындағы нөмірін көрсетуін талап етеді. Бұл ретте, вагон-мейманханадағы (купе-буфеттегі) жолаушының жол жүру құжатын (билетін) жеткізуді лауазымды тұлғалардың өтініші бойынша поезд бастығы ұйымдастырады. Билетсіз жолаушылар және оларды вагон-мейманхананың (купе-буфеттің) қызметкерлері алып жүргендігі анықталған жағдайда жол жүруге рұқсат берген жолаушылар мен тұлғалар </w:t>
      </w:r>
      <w:r>
        <w:rPr>
          <w:rFonts w:ascii="Times New Roman"/>
          <w:b w:val="false"/>
          <w:i w:val="false"/>
          <w:color w:val="000000"/>
          <w:sz w:val="28"/>
        </w:rPr>
        <w:t>заңнамалық кесімдерде</w:t>
      </w:r>
      <w:r>
        <w:rPr>
          <w:rFonts w:ascii="Times New Roman"/>
          <w:b w:val="false"/>
          <w:i w:val="false"/>
          <w:color w:val="000000"/>
          <w:sz w:val="28"/>
        </w:rPr>
        <w:t xml:space="preserve"> белгіленген тәртіппен әкімшілік жауапкершілікке тартылады. </w:t>
      </w:r>
    </w:p>
    <w:bookmarkEnd w:id="15"/>
    <w:bookmarkStart w:name="z15" w:id="16"/>
    <w:p>
      <w:pPr>
        <w:spacing w:after="0"/>
        <w:ind w:left="0"/>
        <w:jc w:val="both"/>
      </w:pPr>
      <w:r>
        <w:rPr>
          <w:rFonts w:ascii="Times New Roman"/>
          <w:b w:val="false"/>
          <w:i w:val="false"/>
          <w:color w:val="000000"/>
          <w:sz w:val="28"/>
        </w:rPr>
        <w:t>
      14. Қызметтік, қызметтік-техникалық вагондарды тексеру кезінде жолаушыларда жолаушы поезы құрамындағы вагонды пайдалану және оларда жол жүру құқығын белгілейтін құжаттардың бар болуы тексеріледі.</w:t>
      </w:r>
      <w:r>
        <w:br/>
      </w:r>
      <w:r>
        <w:rPr>
          <w:rFonts w:ascii="Times New Roman"/>
          <w:b w:val="false"/>
          <w:i w:val="false"/>
          <w:color w:val="000000"/>
          <w:sz w:val="28"/>
        </w:rPr>
        <w:t>
      Вагонда бөгде (жол жүруге құқық беретін құжаттарсыз) тұлғалар анықталған кезде тексеру актісі жасалады. Вагонның жолсерігі де (не тасымалдау үшін жауапты тұлға) билетсіз жолаушыларды алып жүргені үшін Қазақстан Республикасы «Әкімшілік құқық бұзушылық туралы» кодексінің </w:t>
      </w:r>
      <w:r>
        <w:rPr>
          <w:rFonts w:ascii="Times New Roman"/>
          <w:b w:val="false"/>
          <w:i w:val="false"/>
          <w:color w:val="000000"/>
          <w:sz w:val="28"/>
        </w:rPr>
        <w:t>479-бабының</w:t>
      </w:r>
      <w:r>
        <w:rPr>
          <w:rFonts w:ascii="Times New Roman"/>
          <w:b w:val="false"/>
          <w:i w:val="false"/>
          <w:color w:val="000000"/>
          <w:sz w:val="28"/>
        </w:rPr>
        <w:t xml:space="preserve"> 3) немесе 4) тармақшаларына сәйкес әкімшілік жауапкершілікке тартады.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End w:id="16"/>
    <w:bookmarkStart w:name="z16" w:id="17"/>
    <w:p>
      <w:pPr>
        <w:spacing w:after="0"/>
        <w:ind w:left="0"/>
        <w:jc w:val="both"/>
      </w:pPr>
      <w:r>
        <w:rPr>
          <w:rFonts w:ascii="Times New Roman"/>
          <w:b w:val="false"/>
          <w:i w:val="false"/>
          <w:color w:val="000000"/>
          <w:sz w:val="28"/>
        </w:rPr>
        <w:t>
      15. Арнайы вагондарда багажды немесе жүк-багажын тиісті ресімдеусіз тасымалдау анықталған кезде әкімшілік құқық бұзушылыққа жол берген тұлғалар </w:t>
      </w:r>
      <w:r>
        <w:rPr>
          <w:rFonts w:ascii="Times New Roman"/>
          <w:b w:val="false"/>
          <w:i w:val="false"/>
          <w:color w:val="000000"/>
          <w:sz w:val="28"/>
        </w:rPr>
        <w:t>заңнамалық кесімдерде</w:t>
      </w:r>
      <w:r>
        <w:rPr>
          <w:rFonts w:ascii="Times New Roman"/>
          <w:b w:val="false"/>
          <w:i w:val="false"/>
          <w:color w:val="000000"/>
          <w:sz w:val="28"/>
        </w:rPr>
        <w:t xml:space="preserve"> белгіленген тәртіппен жауапкершілікке тартылады. </w:t>
      </w:r>
    </w:p>
    <w:bookmarkEnd w:id="17"/>
    <w:bookmarkStart w:name="z17" w:id="18"/>
    <w:p>
      <w:pPr>
        <w:spacing w:after="0"/>
        <w:ind w:left="0"/>
        <w:jc w:val="both"/>
      </w:pPr>
      <w:r>
        <w:rPr>
          <w:rFonts w:ascii="Times New Roman"/>
          <w:b w:val="false"/>
          <w:i w:val="false"/>
          <w:color w:val="000000"/>
          <w:sz w:val="28"/>
        </w:rPr>
        <w:t xml:space="preserve">
      16. Темір жолында тасымалдау жасайтын жеке және заңды тұлғалар лауазымды тұлғалар тексеру кезінде: </w:t>
      </w:r>
      <w:r>
        <w:br/>
      </w:r>
      <w:r>
        <w:rPr>
          <w:rFonts w:ascii="Times New Roman"/>
          <w:b w:val="false"/>
          <w:i w:val="false"/>
          <w:color w:val="000000"/>
          <w:sz w:val="28"/>
        </w:rPr>
        <w:t xml:space="preserve">
      1) көлік бақылау қызметкерлерден тексеру кезінде тиісті құжаттар сұрайды (тексеруге нұсқама, қызметтік куәлік); </w:t>
      </w:r>
      <w:r>
        <w:br/>
      </w:r>
      <w:r>
        <w:rPr>
          <w:rFonts w:ascii="Times New Roman"/>
          <w:b w:val="false"/>
          <w:i w:val="false"/>
          <w:color w:val="000000"/>
          <w:sz w:val="28"/>
        </w:rPr>
        <w:t xml:space="preserve">
      2) тексеру қорытындысымен танысады. </w:t>
      </w:r>
    </w:p>
    <w:bookmarkEnd w:id="18"/>
    <w:bookmarkStart w:name="z18" w:id="19"/>
    <w:p>
      <w:pPr>
        <w:spacing w:after="0"/>
        <w:ind w:left="0"/>
        <w:jc w:val="left"/>
      </w:pPr>
      <w:r>
        <w:rPr>
          <w:rFonts w:ascii="Times New Roman"/>
          <w:b/>
          <w:i w:val="false"/>
          <w:color w:val="000000"/>
        </w:rPr>
        <w:t xml:space="preserve"> 
  5. Анықталған бұзушылықтарды ресімдеу тәртібі </w:t>
      </w:r>
    </w:p>
    <w:bookmarkEnd w:id="19"/>
    <w:p>
      <w:pPr>
        <w:spacing w:after="0"/>
        <w:ind w:left="0"/>
        <w:jc w:val="both"/>
      </w:pPr>
      <w:r>
        <w:rPr>
          <w:rFonts w:ascii="Times New Roman"/>
          <w:b w:val="false"/>
          <w:i w:val="false"/>
          <w:color w:val="000000"/>
          <w:sz w:val="28"/>
        </w:rPr>
        <w:t>      17. Лауазымды адамдар жолаушыларды, багажды және жүк-багажын тасымалдау бұзушылықтарын анықтаған жағдайда:</w:t>
      </w:r>
      <w:r>
        <w:br/>
      </w:r>
      <w:r>
        <w:rPr>
          <w:rFonts w:ascii="Times New Roman"/>
          <w:b w:val="false"/>
          <w:i w:val="false"/>
          <w:color w:val="000000"/>
          <w:sz w:val="28"/>
        </w:rPr>
        <w:t xml:space="preserve">
      1) тексеру актісін жасауы;; </w:t>
      </w:r>
      <w:r>
        <w:br/>
      </w:r>
      <w:r>
        <w:rPr>
          <w:rFonts w:ascii="Times New Roman"/>
          <w:b w:val="false"/>
          <w:i w:val="false"/>
          <w:color w:val="000000"/>
          <w:sz w:val="28"/>
        </w:rPr>
        <w:t xml:space="preserve">
      2) бұзушылықтар анықталған жағдайда олардың қызметкерлерінің кінәсінен бұзушылықтарға жол берілген ұйымның басшысына бұзушылықтарды жою туралы нұсқама беруі; </w:t>
      </w:r>
      <w:r>
        <w:br/>
      </w:r>
      <w:r>
        <w:rPr>
          <w:rFonts w:ascii="Times New Roman"/>
          <w:b w:val="false"/>
          <w:i w:val="false"/>
          <w:color w:val="000000"/>
          <w:sz w:val="28"/>
        </w:rPr>
        <w:t>
      3) темір жол көлігінде әкімшілік құқық бұзушылықтар анықталған кезде қолданылып жүрген </w:t>
      </w:r>
      <w:r>
        <w:rPr>
          <w:rFonts w:ascii="Times New Roman"/>
          <w:b w:val="false"/>
          <w:i w:val="false"/>
          <w:color w:val="000000"/>
          <w:sz w:val="28"/>
        </w:rPr>
        <w:t>заңнамаға</w:t>
      </w:r>
      <w:r>
        <w:rPr>
          <w:rFonts w:ascii="Times New Roman"/>
          <w:b w:val="false"/>
          <w:i w:val="false"/>
          <w:color w:val="000000"/>
          <w:sz w:val="28"/>
        </w:rPr>
        <w:t xml:space="preserve"> сәйкес кінәлі тұлғаларды әкімшілік жауапкершілікке тартуы тиіс.</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Көлік және коммуникация министрінің 2012.12.07 </w:t>
      </w:r>
      <w:r>
        <w:rPr>
          <w:rFonts w:ascii="Times New Roman"/>
          <w:b w:val="false"/>
          <w:i w:val="false"/>
          <w:color w:val="00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19" w:id="20"/>
    <w:p>
      <w:pPr>
        <w:spacing w:after="0"/>
        <w:ind w:left="0"/>
        <w:jc w:val="both"/>
      </w:pPr>
      <w:r>
        <w:rPr>
          <w:rFonts w:ascii="Times New Roman"/>
          <w:b w:val="false"/>
          <w:i w:val="false"/>
          <w:color w:val="000000"/>
          <w:sz w:val="28"/>
        </w:rPr>
        <w:t xml:space="preserve">
      18. Жолаушы поездарының барлық санаттағы вагондарында төлемсіз жолаушыларды, багажды немесе жүк багажын алып жүргені туралы тексеру актісі билетсіз жолаушыны, төлем жасалмаған багажды немесе жүк-багажын алып жүру оқиғасы көрсетіліп, үш данада жасалады, олардың әрқайсысына лауазымды тұлға, жолаушы поезының бастығы, вагон жолсерігі не вагон қабылдаушы-тапсырушы қол қояды. Тексеру актісінің бірінші данасы әкімшілік құқық бұзушылыққа жол берген лауазымды тұлғалардың жұмыс орнына жіберіледі, екінші данасы жолаушы поезының бастығына (багаж, почта-багаж, почта вагондарының қабылдаушы-тапсырушысына) қол қойдырып, тапсырылады, үшінші данасы бақылау жасау үшін лауазымды тұлғада қалады. </w:t>
      </w:r>
    </w:p>
    <w:bookmarkEnd w:id="20"/>
    <w:bookmarkStart w:name="z20" w:id="21"/>
    <w:p>
      <w:pPr>
        <w:spacing w:after="0"/>
        <w:ind w:left="0"/>
        <w:jc w:val="both"/>
      </w:pPr>
      <w:r>
        <w:rPr>
          <w:rFonts w:ascii="Times New Roman"/>
          <w:b w:val="false"/>
          <w:i w:val="false"/>
          <w:color w:val="000000"/>
          <w:sz w:val="28"/>
        </w:rPr>
        <w:t xml:space="preserve">
      19. Жолаушы поезының бастығы (багаж, почта-багаж, почта вагондарының қабылдаушы-тапсырушысы) немесе вагонның жолсерігі тексеру актісіне қол қоюдан және/немесе анықталған бұзушылықтар жөнінде жазбаша түсініктеме беруден бас тартқан жағдайда лауазымды тұлға бұл оқиғаны тексеру актісінде және рейстік журналда жазып көрсетеді. </w:t>
      </w:r>
    </w:p>
    <w:bookmarkEnd w:id="21"/>
    <w:bookmarkStart w:name="z26" w:id="22"/>
    <w:p>
      <w:pPr>
        <w:spacing w:after="0"/>
        <w:ind w:left="0"/>
        <w:jc w:val="both"/>
      </w:pPr>
      <w:r>
        <w:rPr>
          <w:rFonts w:ascii="Times New Roman"/>
          <w:b w:val="false"/>
          <w:i w:val="false"/>
          <w:color w:val="000000"/>
          <w:sz w:val="28"/>
        </w:rPr>
        <w:t>
      19-1. Тексеру актісі (</w:t>
      </w:r>
      <w:r>
        <w:rPr>
          <w:rFonts w:ascii="Times New Roman"/>
          <w:b w:val="false"/>
          <w:i w:val="false"/>
          <w:color w:val="000000"/>
          <w:sz w:val="28"/>
        </w:rPr>
        <w:t>1-қосымша</w:t>
      </w:r>
      <w:r>
        <w:rPr>
          <w:rFonts w:ascii="Times New Roman"/>
          <w:b w:val="false"/>
          <w:i w:val="false"/>
          <w:color w:val="000000"/>
          <w:sz w:val="28"/>
        </w:rPr>
        <w:t>) және Тексеру жүргізуге арналған нұсқама (</w:t>
      </w:r>
      <w:r>
        <w:rPr>
          <w:rFonts w:ascii="Times New Roman"/>
          <w:b w:val="false"/>
          <w:i w:val="false"/>
          <w:color w:val="000000"/>
          <w:sz w:val="28"/>
        </w:rPr>
        <w:t>2-қосымша</w:t>
      </w:r>
      <w:r>
        <w:rPr>
          <w:rFonts w:ascii="Times New Roman"/>
          <w:b w:val="false"/>
          <w:i w:val="false"/>
          <w:color w:val="000000"/>
          <w:sz w:val="28"/>
        </w:rPr>
        <w:t xml:space="preserve">) белгіленген үлгі бланкілері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өзгеріс енгізілді - ҚР Көлік және коммуникациялар министрінің 2004 жылғы 14 желтоқсандағы N 470-І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2006 жылғы 9 наурыздағы N 70 </w:t>
      </w:r>
      <w:r>
        <w:rPr>
          <w:rFonts w:ascii="Times New Roman"/>
          <w:b w:val="false"/>
          <w:i w:val="false"/>
          <w:color w:val="000000"/>
          <w:sz w:val="28"/>
        </w:rPr>
        <w:t>бұйрығымен</w:t>
      </w:r>
      <w:r>
        <w:rPr>
          <w:rFonts w:ascii="Times New Roman"/>
          <w:b w:val="false"/>
          <w:i w:val="false"/>
          <w:color w:val="000000"/>
          <w:sz w:val="28"/>
        </w:rPr>
        <w:t xml:space="preserve">. </w:t>
      </w:r>
    </w:p>
    <w:bookmarkEnd w:id="22"/>
    <w:bookmarkStart w:name="z21" w:id="23"/>
    <w:p>
      <w:pPr>
        <w:spacing w:after="0"/>
        <w:ind w:left="0"/>
        <w:jc w:val="left"/>
      </w:pPr>
      <w:r>
        <w:rPr>
          <w:rFonts w:ascii="Times New Roman"/>
          <w:b/>
          <w:i w:val="false"/>
          <w:color w:val="000000"/>
        </w:rPr>
        <w:t xml:space="preserve"> 
  6. Қауіпті заттарды тасымалдау тәртібін бақылау </w:t>
      </w:r>
    </w:p>
    <w:bookmarkEnd w:id="23"/>
    <w:p>
      <w:pPr>
        <w:spacing w:after="0"/>
        <w:ind w:left="0"/>
        <w:jc w:val="both"/>
      </w:pPr>
      <w:r>
        <w:rPr>
          <w:rFonts w:ascii="Times New Roman"/>
          <w:b w:val="false"/>
          <w:i w:val="false"/>
          <w:color w:val="000000"/>
          <w:sz w:val="28"/>
        </w:rPr>
        <w:t xml:space="preserve">      20. Қауіпті заттардың багаж және почта-багаж вагондарында тасымалдануын бақылауды ұйымдастыру кезінде лауазымды тұлға олардың ресімделу, тиелу және бекітілу дұрыстығына тексеру жүргізеді. </w:t>
      </w:r>
    </w:p>
    <w:bookmarkStart w:name="z22" w:id="24"/>
    <w:p>
      <w:pPr>
        <w:spacing w:after="0"/>
        <w:ind w:left="0"/>
        <w:jc w:val="both"/>
      </w:pPr>
      <w:r>
        <w:rPr>
          <w:rFonts w:ascii="Times New Roman"/>
          <w:b w:val="false"/>
          <w:i w:val="false"/>
          <w:color w:val="000000"/>
          <w:sz w:val="28"/>
        </w:rPr>
        <w:t xml:space="preserve">
      21. Багаж, почта-багаж вагондарында жол жүру құжаттары ресімделмеген, тасымалдау шарттары сақталмай және алдын алудың белгіленген шаралары сақталмай тасымалданатын қауіпті заттар анықталған кезде лауазымды тұлға көрсетілген заттарды одан әрі ресімдеу үшін ең жақын багаж бөлімшесіне бере отырып, олардың вагондардан алып тасталуы жөнінде шаралар қабылдайды. </w:t>
      </w:r>
    </w:p>
    <w:bookmarkEnd w:id="24"/>
    <w:bookmarkStart w:name="z23" w:id="25"/>
    <w:p>
      <w:pPr>
        <w:spacing w:after="0"/>
        <w:ind w:left="0"/>
        <w:jc w:val="both"/>
      </w:pPr>
      <w:r>
        <w:rPr>
          <w:rFonts w:ascii="Times New Roman"/>
          <w:b w:val="false"/>
          <w:i w:val="false"/>
          <w:color w:val="000000"/>
          <w:sz w:val="28"/>
        </w:rPr>
        <w:t xml:space="preserve">
                                 «Жолаушыларды, багажды және   </w:t>
      </w:r>
      <w:r>
        <w:br/>
      </w:r>
      <w:r>
        <w:rPr>
          <w:rFonts w:ascii="Times New Roman"/>
          <w:b w:val="false"/>
          <w:i w:val="false"/>
          <w:color w:val="000000"/>
          <w:sz w:val="28"/>
        </w:rPr>
        <w:t xml:space="preserve">
жүк-багажды темір жол көлігімен </w:t>
      </w:r>
      <w:r>
        <w:br/>
      </w:r>
      <w:r>
        <w:rPr>
          <w:rFonts w:ascii="Times New Roman"/>
          <w:b w:val="false"/>
          <w:i w:val="false"/>
          <w:color w:val="000000"/>
          <w:sz w:val="28"/>
        </w:rPr>
        <w:t>
тасымалдау қағидасын бекіту туралы»</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2011 жылғы 14 шілдедегі № 799 қаулысымен</w:t>
      </w:r>
      <w:r>
        <w:br/>
      </w:r>
      <w:r>
        <w:rPr>
          <w:rFonts w:ascii="Times New Roman"/>
          <w:b w:val="false"/>
          <w:i w:val="false"/>
          <w:color w:val="000000"/>
          <w:sz w:val="28"/>
        </w:rPr>
        <w:t>
бекітілген Қазақстан Республикасында</w:t>
      </w:r>
      <w:r>
        <w:br/>
      </w:r>
      <w:r>
        <w:rPr>
          <w:rFonts w:ascii="Times New Roman"/>
          <w:b w:val="false"/>
          <w:i w:val="false"/>
          <w:color w:val="000000"/>
          <w:sz w:val="28"/>
        </w:rPr>
        <w:t>
темір жол көлігімен жолаушыларды,</w:t>
      </w:r>
      <w:r>
        <w:br/>
      </w:r>
      <w:r>
        <w:rPr>
          <w:rFonts w:ascii="Times New Roman"/>
          <w:b w:val="false"/>
          <w:i w:val="false"/>
          <w:color w:val="000000"/>
          <w:sz w:val="28"/>
        </w:rPr>
        <w:t>
багажды және жүк-багажын тасымалдау</w:t>
      </w:r>
      <w:r>
        <w:br/>
      </w:r>
      <w:r>
        <w:rPr>
          <w:rFonts w:ascii="Times New Roman"/>
          <w:b w:val="false"/>
          <w:i w:val="false"/>
          <w:color w:val="000000"/>
          <w:sz w:val="28"/>
        </w:rPr>
        <w:t>
қағидаларын тасымалдаушылардың сақтауын</w:t>
      </w:r>
      <w:r>
        <w:br/>
      </w:r>
      <w:r>
        <w:rPr>
          <w:rFonts w:ascii="Times New Roman"/>
          <w:b w:val="false"/>
          <w:i w:val="false"/>
          <w:color w:val="000000"/>
          <w:sz w:val="28"/>
        </w:rPr>
        <w:t>
бақылауды жүзеге асыру қағидаларын</w:t>
      </w:r>
      <w:r>
        <w:br/>
      </w:r>
      <w:r>
        <w:rPr>
          <w:rFonts w:ascii="Times New Roman"/>
          <w:b w:val="false"/>
          <w:i w:val="false"/>
          <w:color w:val="000000"/>
          <w:sz w:val="28"/>
        </w:rPr>
        <w:t>
бекіту туралы» қағидаларына 1-қосымша</w:t>
      </w:r>
      <w:r>
        <w:br/>
      </w:r>
      <w:r>
        <w:rPr>
          <w:rFonts w:ascii="Times New Roman"/>
          <w:b w:val="false"/>
          <w:i w:val="false"/>
          <w:color w:val="000000"/>
          <w:sz w:val="28"/>
        </w:rPr>
        <w:t>
нысан</w:t>
      </w:r>
    </w:p>
    <w:bookmarkEnd w:id="25"/>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43" w:id="2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xml:space="preserve">
Көліктік бақылау комитетінің  </w:t>
      </w:r>
      <w:r>
        <w:br/>
      </w:r>
      <w:r>
        <w:rPr>
          <w:rFonts w:ascii="Times New Roman"/>
          <w:b w:val="false"/>
          <w:i w:val="false"/>
          <w:color w:val="000000"/>
          <w:sz w:val="28"/>
        </w:rPr>
        <w:t xml:space="preserve">
басшысы               </w:t>
      </w:r>
    </w:p>
    <w:bookmarkEnd w:id="26"/>
    <w:p>
      <w:pPr>
        <w:spacing w:after="0"/>
        <w:ind w:left="0"/>
        <w:jc w:val="left"/>
      </w:pPr>
      <w:r>
        <w:rPr>
          <w:rFonts w:ascii="Times New Roman"/>
          <w:b/>
          <w:i w:val="false"/>
          <w:color w:val="000000"/>
        </w:rPr>
        <w:t xml:space="preserve"> ____________________________жолаушы поездарын</w:t>
      </w:r>
      <w:r>
        <w:br/>
      </w:r>
      <w:r>
        <w:rPr>
          <w:rFonts w:ascii="Times New Roman"/>
          <w:b/>
          <w:i w:val="false"/>
          <w:color w:val="000000"/>
        </w:rPr>
        <w:t>
тексерудің 20___жылғы ______ айына арналған</w:t>
      </w:r>
      <w:r>
        <w:br/>
      </w:r>
      <w:r>
        <w:rPr>
          <w:rFonts w:ascii="Times New Roman"/>
          <w:b/>
          <w:i w:val="false"/>
          <w:color w:val="000000"/>
        </w:rPr>
        <w:t>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3757"/>
        <w:gridCol w:w="2365"/>
        <w:gridCol w:w="3340"/>
        <w:gridCol w:w="2366"/>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Тексерушілердің Т.А.Ә.</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Бөлім бастығы</w:t>
      </w:r>
      <w:r>
        <w:br/>
      </w:r>
      <w:r>
        <w:rPr>
          <w:rFonts w:ascii="Times New Roman"/>
          <w:b w:val="false"/>
          <w:i w:val="false"/>
          <w:color w:val="000000"/>
          <w:sz w:val="28"/>
        </w:rPr>
        <w:t>
________________________________</w:t>
      </w:r>
    </w:p>
    <w:bookmarkStart w:name="z27" w:id="27"/>
    <w:p>
      <w:pPr>
        <w:spacing w:after="0"/>
        <w:ind w:left="0"/>
        <w:jc w:val="both"/>
      </w:pPr>
      <w:r>
        <w:rPr>
          <w:rFonts w:ascii="Times New Roman"/>
          <w:b w:val="false"/>
          <w:i w:val="false"/>
          <w:color w:val="000000"/>
          <w:sz w:val="28"/>
        </w:rPr>
        <w:t xml:space="preserve">
«Жолаушыларды,багажды және   </w:t>
      </w:r>
      <w:r>
        <w:br/>
      </w:r>
      <w:r>
        <w:rPr>
          <w:rFonts w:ascii="Times New Roman"/>
          <w:b w:val="false"/>
          <w:i w:val="false"/>
          <w:color w:val="000000"/>
          <w:sz w:val="28"/>
        </w:rPr>
        <w:t xml:space="preserve">
жүк-багажды темір жол көлігімен </w:t>
      </w:r>
      <w:r>
        <w:br/>
      </w:r>
      <w:r>
        <w:rPr>
          <w:rFonts w:ascii="Times New Roman"/>
          <w:b w:val="false"/>
          <w:i w:val="false"/>
          <w:color w:val="000000"/>
          <w:sz w:val="28"/>
        </w:rPr>
        <w:t>
тасымалдау қағидасын бекіту туралы»</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2011 жылғы 14 шілдедегі № 799 қаулысымен</w:t>
      </w:r>
      <w:r>
        <w:br/>
      </w:r>
      <w:r>
        <w:rPr>
          <w:rFonts w:ascii="Times New Roman"/>
          <w:b w:val="false"/>
          <w:i w:val="false"/>
          <w:color w:val="000000"/>
          <w:sz w:val="28"/>
        </w:rPr>
        <w:t>
бекітілген Қазақстан Республикасында</w:t>
      </w:r>
      <w:r>
        <w:br/>
      </w:r>
      <w:r>
        <w:rPr>
          <w:rFonts w:ascii="Times New Roman"/>
          <w:b w:val="false"/>
          <w:i w:val="false"/>
          <w:color w:val="000000"/>
          <w:sz w:val="28"/>
        </w:rPr>
        <w:t>
темір жол көлігімен жолаушыларды,</w:t>
      </w:r>
      <w:r>
        <w:br/>
      </w:r>
      <w:r>
        <w:rPr>
          <w:rFonts w:ascii="Times New Roman"/>
          <w:b w:val="false"/>
          <w:i w:val="false"/>
          <w:color w:val="000000"/>
          <w:sz w:val="28"/>
        </w:rPr>
        <w:t>
багажды және жүк-багажын тасымалдау</w:t>
      </w:r>
      <w:r>
        <w:br/>
      </w:r>
      <w:r>
        <w:rPr>
          <w:rFonts w:ascii="Times New Roman"/>
          <w:b w:val="false"/>
          <w:i w:val="false"/>
          <w:color w:val="000000"/>
          <w:sz w:val="28"/>
        </w:rPr>
        <w:t>
қағидаларын тасымалдаушылардың сақтауын</w:t>
      </w:r>
      <w:r>
        <w:br/>
      </w:r>
      <w:r>
        <w:rPr>
          <w:rFonts w:ascii="Times New Roman"/>
          <w:b w:val="false"/>
          <w:i w:val="false"/>
          <w:color w:val="000000"/>
          <w:sz w:val="28"/>
        </w:rPr>
        <w:t>
бақылауды жүзеге асыру қағидаларын</w:t>
      </w:r>
      <w:r>
        <w:br/>
      </w:r>
      <w:r>
        <w:rPr>
          <w:rFonts w:ascii="Times New Roman"/>
          <w:b w:val="false"/>
          <w:i w:val="false"/>
          <w:color w:val="000000"/>
          <w:sz w:val="28"/>
        </w:rPr>
        <w:t>
бекіту туралы» қағидаларына 2-қосымша</w:t>
      </w:r>
      <w:r>
        <w:br/>
      </w:r>
      <w:r>
        <w:rPr>
          <w:rFonts w:ascii="Times New Roman"/>
          <w:b w:val="false"/>
          <w:i w:val="false"/>
          <w:color w:val="000000"/>
          <w:sz w:val="28"/>
        </w:rPr>
        <w:t>
нысан</w:t>
      </w:r>
    </w:p>
    <w:bookmarkEnd w:id="27"/>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42" w:id="28"/>
    <w:p>
      <w:pPr>
        <w:spacing w:after="0"/>
        <w:ind w:left="0"/>
        <w:jc w:val="left"/>
      </w:pPr>
      <w:r>
        <w:rPr>
          <w:rFonts w:ascii="Times New Roman"/>
          <w:b/>
          <w:i w:val="false"/>
          <w:color w:val="000000"/>
        </w:rPr>
        <w:t xml:space="preserve"> 
Тексеруді тағайындау туралы акті N_________</w:t>
      </w:r>
    </w:p>
    <w:bookmarkEnd w:id="28"/>
    <w:p>
      <w:pPr>
        <w:spacing w:after="0"/>
        <w:ind w:left="0"/>
        <w:jc w:val="both"/>
      </w:pPr>
      <w:r>
        <w:rPr>
          <w:rFonts w:ascii="Times New Roman"/>
          <w:b w:val="false"/>
          <w:i w:val="false"/>
          <w:color w:val="000000"/>
          <w:sz w:val="28"/>
        </w:rPr>
        <w:t>20____жылғы «____» ___________</w:t>
      </w:r>
    </w:p>
    <w:p>
      <w:pPr>
        <w:spacing w:after="0"/>
        <w:ind w:left="0"/>
        <w:jc w:val="both"/>
      </w:pPr>
      <w:r>
        <w:rPr>
          <w:rFonts w:ascii="Times New Roman"/>
          <w:b w:val="false"/>
          <w:i w:val="false"/>
          <w:color w:val="000000"/>
          <w:sz w:val="28"/>
        </w:rPr>
        <w:t>      Қазақстан Республикасының аумағы бойынша жүретін жолаушылар</w:t>
      </w:r>
      <w:r>
        <w:br/>
      </w:r>
      <w:r>
        <w:rPr>
          <w:rFonts w:ascii="Times New Roman"/>
          <w:b w:val="false"/>
          <w:i w:val="false"/>
          <w:color w:val="000000"/>
          <w:sz w:val="28"/>
        </w:rPr>
        <w:t>
поездарына (барлық санаттарына) немесе жолаушылар тасымалдарының</w:t>
      </w:r>
      <w:r>
        <w:br/>
      </w:r>
      <w:r>
        <w:rPr>
          <w:rFonts w:ascii="Times New Roman"/>
          <w:b w:val="false"/>
          <w:i w:val="false"/>
          <w:color w:val="000000"/>
          <w:sz w:val="28"/>
        </w:rPr>
        <w:t>
шаруашылық жүргізуші субъектілеріне тексеру жүргізу үшін</w:t>
      </w:r>
      <w:r>
        <w:br/>
      </w:r>
      <w:r>
        <w:rPr>
          <w:rFonts w:ascii="Times New Roman"/>
          <w:b w:val="false"/>
          <w:i w:val="false"/>
          <w:color w:val="000000"/>
          <w:sz w:val="28"/>
        </w:rPr>
        <w:t>
(тексерілетін объектілердің астын сызу қажет)</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(бақылаушы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лауазымды адамдарының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жібереді.</w:t>
      </w:r>
      <w:r>
        <w:br/>
      </w:r>
      <w:r>
        <w:rPr>
          <w:rFonts w:ascii="Times New Roman"/>
          <w:b w:val="false"/>
          <w:i w:val="false"/>
          <w:color w:val="000000"/>
          <w:sz w:val="28"/>
        </w:rPr>
        <w:t>
      Журналда тіркелген күні ___________________________________</w:t>
      </w:r>
      <w:r>
        <w:br/>
      </w:r>
      <w:r>
        <w:rPr>
          <w:rFonts w:ascii="Times New Roman"/>
          <w:b w:val="false"/>
          <w:i w:val="false"/>
          <w:color w:val="000000"/>
          <w:sz w:val="28"/>
        </w:rPr>
        <w:t>
№_________________</w:t>
      </w:r>
      <w:r>
        <w:br/>
      </w:r>
      <w:r>
        <w:rPr>
          <w:rFonts w:ascii="Times New Roman"/>
          <w:b w:val="false"/>
          <w:i w:val="false"/>
          <w:color w:val="000000"/>
          <w:sz w:val="28"/>
        </w:rPr>
        <w:t>
      Шаруашылық жүргізуші субъектілердің атауы мен тұрған жері</w:t>
      </w:r>
      <w:r>
        <w:br/>
      </w:r>
      <w:r>
        <w:rPr>
          <w:rFonts w:ascii="Times New Roman"/>
          <w:b w:val="false"/>
          <w:i w:val="false"/>
          <w:color w:val="000000"/>
          <w:sz w:val="28"/>
        </w:rPr>
        <w:t>
немесе станцияның тексерілетін учаскелеріндегі жолаушылар поезының</w:t>
      </w:r>
      <w:r>
        <w:br/>
      </w:r>
      <w:r>
        <w:rPr>
          <w:rFonts w:ascii="Times New Roman"/>
          <w:b w:val="false"/>
          <w:i w:val="false"/>
          <w:color w:val="000000"/>
          <w:sz w:val="28"/>
        </w:rPr>
        <w:t>
нөмірі (қажет емесі сызылып тасталынсын) ____________________________</w:t>
      </w:r>
      <w:r>
        <w:br/>
      </w:r>
      <w:r>
        <w:rPr>
          <w:rFonts w:ascii="Times New Roman"/>
          <w:b w:val="false"/>
          <w:i w:val="false"/>
          <w:color w:val="000000"/>
          <w:sz w:val="28"/>
        </w:rPr>
        <w:t>
ЖСН/БСН _____________, тексеру түрі _______________________,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_______________________________________________мәселелері</w:t>
      </w:r>
      <w:r>
        <w:br/>
      </w:r>
      <w:r>
        <w:rPr>
          <w:rFonts w:ascii="Times New Roman"/>
          <w:b w:val="false"/>
          <w:i w:val="false"/>
          <w:color w:val="000000"/>
          <w:sz w:val="28"/>
        </w:rPr>
        <w:t>
Тексеру жүргізу мерзімі _______________________________________</w:t>
      </w:r>
      <w:r>
        <w:br/>
      </w:r>
      <w:r>
        <w:rPr>
          <w:rFonts w:ascii="Times New Roman"/>
          <w:b w:val="false"/>
          <w:i w:val="false"/>
          <w:color w:val="000000"/>
          <w:sz w:val="28"/>
        </w:rPr>
        <w:t>
Тексеру жүргізу кезеңі ________________________________________</w:t>
      </w:r>
      <w:r>
        <w:br/>
      </w:r>
      <w:r>
        <w:rPr>
          <w:rFonts w:ascii="Times New Roman"/>
          <w:b w:val="false"/>
          <w:i w:val="false"/>
          <w:color w:val="000000"/>
          <w:sz w:val="28"/>
        </w:rPr>
        <w:t>
Тексеру жүргізудің негізі _____________________________________</w:t>
      </w:r>
      <w:r>
        <w:br/>
      </w:r>
      <w:r>
        <w:rPr>
          <w:rFonts w:ascii="Times New Roman"/>
          <w:b w:val="false"/>
          <w:i w:val="false"/>
          <w:color w:val="000000"/>
          <w:sz w:val="28"/>
        </w:rPr>
        <w:t>
________________________________________                 ____________</w:t>
      </w:r>
      <w:r>
        <w:br/>
      </w:r>
      <w:r>
        <w:rPr>
          <w:rFonts w:ascii="Times New Roman"/>
          <w:b w:val="false"/>
          <w:i w:val="false"/>
          <w:color w:val="000000"/>
          <w:sz w:val="28"/>
        </w:rPr>
        <w:t>
(бақылаушы орган басшысының тегі, аты, әкесінің аты)         (қолы)</w:t>
      </w:r>
    </w:p>
    <w:bookmarkStart w:name="z28" w:id="29"/>
    <w:p>
      <w:pPr>
        <w:spacing w:after="0"/>
        <w:ind w:left="0"/>
        <w:jc w:val="both"/>
      </w:pPr>
      <w:r>
        <w:rPr>
          <w:rFonts w:ascii="Times New Roman"/>
          <w:b w:val="false"/>
          <w:i w:val="false"/>
          <w:color w:val="000000"/>
          <w:sz w:val="28"/>
        </w:rPr>
        <w:t xml:space="preserve">
«Жолаушыларды,багажды және   </w:t>
      </w:r>
      <w:r>
        <w:br/>
      </w:r>
      <w:r>
        <w:rPr>
          <w:rFonts w:ascii="Times New Roman"/>
          <w:b w:val="false"/>
          <w:i w:val="false"/>
          <w:color w:val="000000"/>
          <w:sz w:val="28"/>
        </w:rPr>
        <w:t xml:space="preserve">
жүк-багажды темір жол көлігімен </w:t>
      </w:r>
      <w:r>
        <w:br/>
      </w:r>
      <w:r>
        <w:rPr>
          <w:rFonts w:ascii="Times New Roman"/>
          <w:b w:val="false"/>
          <w:i w:val="false"/>
          <w:color w:val="000000"/>
          <w:sz w:val="28"/>
        </w:rPr>
        <w:t>
тасымалдау қағидасын бекіту туралы»</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2011 жылғы 14 шілдедегі № 799 қаулысымен</w:t>
      </w:r>
      <w:r>
        <w:br/>
      </w:r>
      <w:r>
        <w:rPr>
          <w:rFonts w:ascii="Times New Roman"/>
          <w:b w:val="false"/>
          <w:i w:val="false"/>
          <w:color w:val="000000"/>
          <w:sz w:val="28"/>
        </w:rPr>
        <w:t>
бекітілген Қазақстан Республикасында</w:t>
      </w:r>
      <w:r>
        <w:br/>
      </w:r>
      <w:r>
        <w:rPr>
          <w:rFonts w:ascii="Times New Roman"/>
          <w:b w:val="false"/>
          <w:i w:val="false"/>
          <w:color w:val="000000"/>
          <w:sz w:val="28"/>
        </w:rPr>
        <w:t>
темір жол көлігімен жолаушыларды,</w:t>
      </w:r>
      <w:r>
        <w:br/>
      </w:r>
      <w:r>
        <w:rPr>
          <w:rFonts w:ascii="Times New Roman"/>
          <w:b w:val="false"/>
          <w:i w:val="false"/>
          <w:color w:val="000000"/>
          <w:sz w:val="28"/>
        </w:rPr>
        <w:t>
багажды және жүк-багажын тасымалдау</w:t>
      </w:r>
      <w:r>
        <w:br/>
      </w:r>
      <w:r>
        <w:rPr>
          <w:rFonts w:ascii="Times New Roman"/>
          <w:b w:val="false"/>
          <w:i w:val="false"/>
          <w:color w:val="000000"/>
          <w:sz w:val="28"/>
        </w:rPr>
        <w:t>
қағидаларын тасымалдаушылардың сақтауын</w:t>
      </w:r>
      <w:r>
        <w:br/>
      </w:r>
      <w:r>
        <w:rPr>
          <w:rFonts w:ascii="Times New Roman"/>
          <w:b w:val="false"/>
          <w:i w:val="false"/>
          <w:color w:val="000000"/>
          <w:sz w:val="28"/>
        </w:rPr>
        <w:t>
бақылауды жүзеге асыру қағидаларын</w:t>
      </w:r>
      <w:r>
        <w:br/>
      </w:r>
      <w:r>
        <w:rPr>
          <w:rFonts w:ascii="Times New Roman"/>
          <w:b w:val="false"/>
          <w:i w:val="false"/>
          <w:color w:val="000000"/>
          <w:sz w:val="28"/>
        </w:rPr>
        <w:t>
бекіту туралы» қағидаларына 3-қосымша</w:t>
      </w:r>
      <w:r>
        <w:br/>
      </w:r>
      <w:r>
        <w:rPr>
          <w:rFonts w:ascii="Times New Roman"/>
          <w:b w:val="false"/>
          <w:i w:val="false"/>
          <w:color w:val="000000"/>
          <w:sz w:val="28"/>
        </w:rPr>
        <w:t>
нысан</w:t>
      </w:r>
    </w:p>
    <w:bookmarkEnd w:id="29"/>
    <w:p>
      <w:pPr>
        <w:spacing w:after="0"/>
        <w:ind w:left="0"/>
        <w:jc w:val="both"/>
      </w:pPr>
      <w:r>
        <w:rPr>
          <w:rFonts w:ascii="Times New Roman"/>
          <w:b w:val="false"/>
          <w:i w:val="false"/>
          <w:color w:val="ff0000"/>
          <w:sz w:val="28"/>
        </w:rPr>
        <w:t xml:space="preserve">      Ескерту. 3-қосымша жаңа редакцияда - ҚР Көлік және коммуникация министрінің 2012.12.07 </w:t>
      </w:r>
      <w:r>
        <w:rPr>
          <w:rFonts w:ascii="Times New Roman"/>
          <w:b w:val="false"/>
          <w:i w:val="false"/>
          <w:color w:val="ff0000"/>
          <w:sz w:val="28"/>
        </w:rPr>
        <w:t>№ 856</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енеді).</w:t>
      </w:r>
    </w:p>
    <w:bookmarkStart w:name="z44" w:id="30"/>
    <w:p>
      <w:pPr>
        <w:spacing w:after="0"/>
        <w:ind w:left="0"/>
        <w:jc w:val="left"/>
      </w:pPr>
      <w:r>
        <w:rPr>
          <w:rFonts w:ascii="Times New Roman"/>
          <w:b/>
          <w:i w:val="false"/>
          <w:color w:val="000000"/>
        </w:rPr>
        <w:t xml:space="preserve"> 
Тексеру нәтижелері туралы акт №_____</w:t>
      </w:r>
    </w:p>
    <w:bookmarkEnd w:id="30"/>
    <w:p>
      <w:pPr>
        <w:spacing w:after="0"/>
        <w:ind w:left="0"/>
        <w:jc w:val="both"/>
      </w:pPr>
      <w:r>
        <w:rPr>
          <w:rFonts w:ascii="Times New Roman"/>
          <w:b w:val="false"/>
          <w:i w:val="false"/>
          <w:color w:val="000000"/>
          <w:sz w:val="28"/>
        </w:rPr>
        <w:t>      20 ____ жылғы «___» _____________ мынадай лауазымды адамдардың</w:t>
      </w:r>
      <w:r>
        <w:br/>
      </w:r>
      <w:r>
        <w:rPr>
          <w:rFonts w:ascii="Times New Roman"/>
          <w:b w:val="false"/>
          <w:i w:val="false"/>
          <w:color w:val="000000"/>
          <w:sz w:val="28"/>
        </w:rPr>
        <w:t>
қатысуымен __________________________________________________________</w:t>
      </w:r>
      <w:r>
        <w:br/>
      </w:r>
      <w:r>
        <w:rPr>
          <w:rFonts w:ascii="Times New Roman"/>
          <w:b w:val="false"/>
          <w:i w:val="false"/>
          <w:color w:val="000000"/>
          <w:sz w:val="28"/>
        </w:rPr>
        <w:t>
                 (тегі, аты, әкесінің аты, лауазымы, куәлік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(тексерушінің тегі, аты, әкесінің аты, куәлік № көрсетілсін)</w:t>
      </w:r>
      <w:r>
        <w:br/>
      </w:r>
      <w:r>
        <w:rPr>
          <w:rFonts w:ascii="Times New Roman"/>
          <w:b w:val="false"/>
          <w:i w:val="false"/>
          <w:color w:val="000000"/>
          <w:sz w:val="28"/>
        </w:rPr>
        <w:t>
______________________________________________________ құрамындағы</w:t>
      </w:r>
      <w:r>
        <w:br/>
      </w:r>
      <w:r>
        <w:rPr>
          <w:rFonts w:ascii="Times New Roman"/>
          <w:b w:val="false"/>
          <w:i w:val="false"/>
          <w:color w:val="000000"/>
          <w:sz w:val="28"/>
        </w:rPr>
        <w:t>
____________________________________________________ қатынасындағы</w:t>
      </w:r>
      <w:r>
        <w:br/>
      </w:r>
      <w:r>
        <w:rPr>
          <w:rFonts w:ascii="Times New Roman"/>
          <w:b w:val="false"/>
          <w:i w:val="false"/>
          <w:color w:val="000000"/>
          <w:sz w:val="28"/>
        </w:rPr>
        <w:t>
№ _____________ жолаушы поезын (вагонын) тексеру барысында №</w:t>
      </w:r>
      <w:r>
        <w:br/>
      </w:r>
      <w:r>
        <w:rPr>
          <w:rFonts w:ascii="Times New Roman"/>
          <w:b w:val="false"/>
          <w:i w:val="false"/>
          <w:color w:val="000000"/>
          <w:sz w:val="28"/>
        </w:rPr>
        <w:t>
___________ вагонда (), учаскеде ____________________________ мыналар</w:t>
      </w:r>
      <w:r>
        <w:br/>
      </w:r>
      <w:r>
        <w:rPr>
          <w:rFonts w:ascii="Times New Roman"/>
          <w:b w:val="false"/>
          <w:i w:val="false"/>
          <w:color w:val="000000"/>
          <w:sz w:val="28"/>
        </w:rPr>
        <w:t>
анықталды:___________________________________________________________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(тексерушілердің Т.А.Ә. және қолдары)</w:t>
      </w:r>
    </w:p>
    <w:p>
      <w:pPr>
        <w:spacing w:after="0"/>
        <w:ind w:left="0"/>
        <w:jc w:val="both"/>
      </w:pPr>
      <w:r>
        <w:rPr>
          <w:rFonts w:ascii="Times New Roman"/>
          <w:b w:val="false"/>
          <w:i w:val="false"/>
          <w:color w:val="000000"/>
          <w:sz w:val="28"/>
        </w:rPr>
        <w:t>      ТАНЫСТЫМ: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(поезд бастығының және вагон жолсерігінің Т.А.Ә. және қолдары)</w:t>
      </w:r>
      <w:r>
        <w:br/>
      </w:r>
      <w:r>
        <w:rPr>
          <w:rFonts w:ascii="Times New Roman"/>
          <w:b w:val="false"/>
          <w:i w:val="false"/>
          <w:color w:val="000000"/>
          <w:sz w:val="28"/>
        </w:rPr>
        <w:t>
       Актінің екінші данасын алдым _________________________________</w:t>
      </w:r>
      <w:r>
        <w:br/>
      </w:r>
      <w:r>
        <w:rPr>
          <w:rFonts w:ascii="Times New Roman"/>
          <w:b w:val="false"/>
          <w:i w:val="false"/>
          <w:color w:val="000000"/>
          <w:sz w:val="28"/>
        </w:rPr>
        <w:t>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