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01d9" w14:textId="e250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Сорттық және тұқымдық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23 тамыздағы N 454 бұйрығы. Қазақстан Республикасы Әділет министрлігінде 2004 жылғы 22 қыркүйекте тіркелді. Тіркеу N 3082.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"Тұқым шаруашылығы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заңнамасын жетілдіру жөніндегі қосымша шаралар туралы" Қазақстан Республикасы Премьер-Министрінің 2003 жылғы 13 қазандағы N 248-р </w:t>
      </w:r>
      <w:r>
        <w:rPr>
          <w:rFonts w:ascii="Times New Roman"/>
          <w:b w:val="false"/>
          <w:i w:val="false"/>
          <w:color w:val="000000"/>
          <w:sz w:val="28"/>
        </w:rPr>
        <w:t xml:space="preserve">өкіміне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Сорттық және тұқымдық бақылауды жүзеге асыру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23 тамыздағы      </w:t>
      </w:r>
      <w:r>
        <w:br/>
      </w:r>
      <w:r>
        <w:rPr>
          <w:rFonts w:ascii="Times New Roman"/>
          <w:b w:val="false"/>
          <w:i w:val="false"/>
          <w:color w:val="000000"/>
          <w:sz w:val="28"/>
        </w:rPr>
        <w:t xml:space="preserve">
N 454 бұйрығымен бекітілген    </w:t>
      </w:r>
    </w:p>
    <w:p>
      <w:pPr>
        <w:spacing w:after="0"/>
        <w:ind w:left="0"/>
        <w:jc w:val="both"/>
      </w:pPr>
      <w:r>
        <w:rPr>
          <w:rFonts w:ascii="Times New Roman"/>
          <w:b w:val="false"/>
          <w:i w:val="false"/>
          <w:color w:val="ff0000"/>
          <w:sz w:val="28"/>
        </w:rPr>
        <w:t xml:space="preserve">      Ескерту. Оң жақ бұрышқа өзгерту енгізілді - ҚР Ауыл шаруашылығы министрлігінің 2009.01.05 </w:t>
      </w:r>
      <w:r>
        <w:rPr>
          <w:rFonts w:ascii="Times New Roman"/>
          <w:b w:val="false"/>
          <w:i w:val="false"/>
          <w:color w:val="ff0000"/>
          <w:sz w:val="28"/>
        </w:rPr>
        <w:t xml:space="preserve">N 05 </w:t>
      </w:r>
      <w:r>
        <w:rPr>
          <w:rFonts w:ascii="Times New Roman"/>
          <w:b w:val="false"/>
          <w:i w:val="false"/>
          <w:color w:val="ff0000"/>
          <w:sz w:val="28"/>
        </w:rPr>
        <w:t xml:space="preserve">Бұйрығымен. </w:t>
      </w:r>
    </w:p>
    <w:bookmarkStart w:name="z2" w:id="1"/>
    <w:p>
      <w:pPr>
        <w:spacing w:after="0"/>
        <w:ind w:left="0"/>
        <w:jc w:val="left"/>
      </w:pPr>
      <w:r>
        <w:rPr>
          <w:rFonts w:ascii="Times New Roman"/>
          <w:b/>
          <w:i w:val="false"/>
          <w:color w:val="000000"/>
        </w:rPr>
        <w:t xml:space="preserve"> 
Сорттық және тұқымдық бақылауды жүзеге асыру </w:t>
      </w:r>
      <w:r>
        <w:br/>
      </w:r>
      <w:r>
        <w:rPr>
          <w:rFonts w:ascii="Times New Roman"/>
          <w:b/>
          <w:i w:val="false"/>
          <w:color w:val="000000"/>
        </w:rPr>
        <w:t xml:space="preserve">
Ережесі  1. Жалпы ережелер </w:t>
      </w:r>
    </w:p>
    <w:bookmarkEnd w:id="1"/>
    <w:bookmarkStart w:name="z35" w:id="2"/>
    <w:p>
      <w:pPr>
        <w:spacing w:after="0"/>
        <w:ind w:left="0"/>
        <w:jc w:val="both"/>
      </w:pPr>
      <w:r>
        <w:rPr>
          <w:rFonts w:ascii="Times New Roman"/>
          <w:b w:val="false"/>
          <w:i w:val="false"/>
          <w:color w:val="000000"/>
          <w:sz w:val="28"/>
        </w:rPr>
        <w:t xml:space="preserve">
      1. Сорттық және тұқымдық бақылау тұқым шаруашылығы саласындағы қызметті жүзеге асыратын тұқым шаруашылығы субъектілерінің иелігіндегі ауыл шаруашылығы өсімдіктерінің егістері мен тұқымдары бойынша жүргізіледі және оның ішіне: </w:t>
      </w:r>
      <w:r>
        <w:br/>
      </w:r>
      <w:r>
        <w:rPr>
          <w:rFonts w:ascii="Times New Roman"/>
          <w:b w:val="false"/>
          <w:i w:val="false"/>
          <w:color w:val="000000"/>
          <w:sz w:val="28"/>
        </w:rPr>
        <w:t xml:space="preserve">
      тұқымды өндіру, өңдеу, сақтау, сату және пайдалану жөніндегі іс-шаралардың жүзеге асырылуын бақылау; </w:t>
      </w:r>
      <w:r>
        <w:br/>
      </w:r>
      <w:r>
        <w:rPr>
          <w:rFonts w:ascii="Times New Roman"/>
          <w:b w:val="false"/>
          <w:i w:val="false"/>
          <w:color w:val="000000"/>
          <w:sz w:val="28"/>
        </w:rPr>
        <w:t>
      тұқымның сорттық және егістік сапаларына </w:t>
      </w:r>
      <w:r>
        <w:rPr>
          <w:rFonts w:ascii="Times New Roman"/>
          <w:b w:val="false"/>
          <w:i w:val="false"/>
          <w:color w:val="000000"/>
          <w:sz w:val="28"/>
        </w:rPr>
        <w:t xml:space="preserve">сараптама </w:t>
      </w:r>
      <w:r>
        <w:rPr>
          <w:rFonts w:ascii="Times New Roman"/>
          <w:b w:val="false"/>
          <w:i w:val="false"/>
          <w:color w:val="000000"/>
          <w:sz w:val="28"/>
        </w:rPr>
        <w:t xml:space="preserve">жүргізілуін бақылау; </w:t>
      </w:r>
      <w:r>
        <w:br/>
      </w:r>
      <w:r>
        <w:rPr>
          <w:rFonts w:ascii="Times New Roman"/>
          <w:b w:val="false"/>
          <w:i w:val="false"/>
          <w:color w:val="000000"/>
          <w:sz w:val="28"/>
        </w:rPr>
        <w:t xml:space="preserve">
      сорттық егістіктерге тексеру жүргізілуін бақылау; </w:t>
      </w:r>
      <w:r>
        <w:br/>
      </w:r>
      <w:r>
        <w:rPr>
          <w:rFonts w:ascii="Times New Roman"/>
          <w:b w:val="false"/>
          <w:i w:val="false"/>
          <w:color w:val="000000"/>
          <w:sz w:val="28"/>
        </w:rPr>
        <w:t xml:space="preserve">
      тұқым шаруашылығы субъектілерінің тұқым шаруашылығы саласындағы нормативтік құқықтық актілерді, стандарттарды және басқа да нормативтік актілерді сақтауын бақылау 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2"/>
    <w:bookmarkStart w:name="z3" w:id="3"/>
    <w:p>
      <w:pPr>
        <w:spacing w:after="0"/>
        <w:ind w:left="0"/>
        <w:jc w:val="both"/>
      </w:pPr>
      <w:r>
        <w:rPr>
          <w:rFonts w:ascii="Times New Roman"/>
          <w:b w:val="false"/>
          <w:i w:val="false"/>
          <w:color w:val="000000"/>
          <w:sz w:val="28"/>
        </w:rPr>
        <w:t xml:space="preserve">
      2. Сорттық және тұқымдық бақылау жүргізілген кезде Қазақстан Республикасының барлық аумағында тұқым шаруашылығы саласындағы бірыңғай әдістер, терминология және нормативтік құжаттар, сондай-ақ техникалық құралдардың бірыңғай үлгілері қолданылады. </w:t>
      </w:r>
    </w:p>
    <w:bookmarkEnd w:id="3"/>
    <w:bookmarkStart w:name="z4" w:id="4"/>
    <w:p>
      <w:pPr>
        <w:spacing w:after="0"/>
        <w:ind w:left="0"/>
        <w:jc w:val="left"/>
      </w:pPr>
      <w:r>
        <w:rPr>
          <w:rFonts w:ascii="Times New Roman"/>
          <w:b/>
          <w:i w:val="false"/>
          <w:color w:val="000000"/>
        </w:rPr>
        <w:t xml:space="preserve"> 
2. Сорттық және тұқымдық бақылау жүргізетін </w:t>
      </w:r>
      <w:r>
        <w:br/>
      </w:r>
      <w:r>
        <w:rPr>
          <w:rFonts w:ascii="Times New Roman"/>
          <w:b/>
          <w:i w:val="false"/>
          <w:color w:val="000000"/>
        </w:rPr>
        <w:t xml:space="preserve">
ұйымдар мен тұлғалар </w:t>
      </w:r>
    </w:p>
    <w:bookmarkEnd w:id="4"/>
    <w:bookmarkStart w:name="z36" w:id="5"/>
    <w:p>
      <w:pPr>
        <w:spacing w:after="0"/>
        <w:ind w:left="0"/>
        <w:jc w:val="both"/>
      </w:pPr>
      <w:r>
        <w:rPr>
          <w:rFonts w:ascii="Times New Roman"/>
          <w:b w:val="false"/>
          <w:i w:val="false"/>
          <w:color w:val="000000"/>
          <w:sz w:val="28"/>
        </w:rPr>
        <w:t>
      3. Ауыл шаруашылығы өсімдіктерінің егістері мен тұқымдарына сорттық және тұқымдық бақылауды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сәйкес Қазақстан Республикасының Ауыл шаруашылығы министрлігі Агроөнеркәсіптік кешеніндегі мемлекеттік инспекция комитеті мен оның аумақтық органдарының тұқым шаруашылығы жөніндегі </w:t>
      </w:r>
      <w:r>
        <w:rPr>
          <w:rFonts w:ascii="Times New Roman"/>
          <w:b w:val="false"/>
          <w:i w:val="false"/>
          <w:color w:val="000000"/>
          <w:sz w:val="28"/>
        </w:rPr>
        <w:t xml:space="preserve">мемлекеттік инспекторлары </w:t>
      </w:r>
      <w:r>
        <w:rPr>
          <w:rFonts w:ascii="Times New Roman"/>
          <w:b w:val="false"/>
          <w:i w:val="false"/>
          <w:color w:val="000000"/>
          <w:sz w:val="28"/>
        </w:rPr>
        <w:t xml:space="preserve">(бұдан әрі - мемтұқинспекторлар)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5"/>
    <w:bookmarkStart w:name="z5" w:id="6"/>
    <w:p>
      <w:pPr>
        <w:spacing w:after="0"/>
        <w:ind w:left="0"/>
        <w:jc w:val="both"/>
      </w:pPr>
      <w:r>
        <w:rPr>
          <w:rFonts w:ascii="Times New Roman"/>
          <w:b w:val="false"/>
          <w:i w:val="false"/>
          <w:color w:val="000000"/>
          <w:sz w:val="28"/>
        </w:rPr>
        <w:t>
      4. Тұқымның сорттық және егістік сапаларын зертханалық сынауды ( </w:t>
      </w:r>
      <w:r>
        <w:rPr>
          <w:rFonts w:ascii="Times New Roman"/>
          <w:b w:val="false"/>
          <w:i w:val="false"/>
          <w:color w:val="000000"/>
          <w:sz w:val="28"/>
        </w:rPr>
        <w:t xml:space="preserve">тұқымның сапасын сараптау </w:t>
      </w:r>
      <w:r>
        <w:rPr>
          <w:rFonts w:ascii="Times New Roman"/>
          <w:b w:val="false"/>
          <w:i w:val="false"/>
          <w:color w:val="000000"/>
          <w:sz w:val="28"/>
        </w:rPr>
        <w:t xml:space="preserve">) белгіленген тәртіппен аттестатталған тұқымның сапасын сараптау жөніндегі зертханалар қолданыстағы стандарттарға сәйкес жүргізеді.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6"/>
    <w:bookmarkStart w:name="z6" w:id="7"/>
    <w:p>
      <w:pPr>
        <w:spacing w:after="0"/>
        <w:ind w:left="0"/>
        <w:jc w:val="both"/>
      </w:pPr>
      <w:r>
        <w:rPr>
          <w:rFonts w:ascii="Times New Roman"/>
          <w:b w:val="false"/>
          <w:i w:val="false"/>
          <w:color w:val="000000"/>
          <w:sz w:val="28"/>
        </w:rPr>
        <w:t xml:space="preserve">
       5. Топырақтық бағалау мен зертханалық сорттық сынауларды Қазақстан Республикасы Ауыл шаруашылығы министрлігінің Ауыл шаруашылығы дақылдарын сортсынау жөніндегі мемлекеттік комиссиясы және (немесе) Қазақстан Республикасы Ауыл шаруашылығы министрлігінің ғылыми-зерттеу кәсіпорындары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7"/>
    <w:bookmarkStart w:name="z7" w:id="8"/>
    <w:p>
      <w:pPr>
        <w:spacing w:after="0"/>
        <w:ind w:left="0"/>
        <w:jc w:val="left"/>
      </w:pPr>
      <w:r>
        <w:rPr>
          <w:rFonts w:ascii="Times New Roman"/>
          <w:b/>
          <w:i w:val="false"/>
          <w:color w:val="000000"/>
        </w:rPr>
        <w:t xml:space="preserve"> 
3. Сорттық бақылау жүргізу </w:t>
      </w:r>
    </w:p>
    <w:bookmarkEnd w:id="8"/>
    <w:p>
      <w:pPr>
        <w:spacing w:after="0"/>
        <w:ind w:left="0"/>
        <w:jc w:val="both"/>
      </w:pPr>
      <w:r>
        <w:rPr>
          <w:rFonts w:ascii="Times New Roman"/>
          <w:b w:val="false"/>
          <w:i w:val="false"/>
          <w:color w:val="000000"/>
          <w:sz w:val="28"/>
        </w:rPr>
        <w:t xml:space="preserve">      6. Ауыл шаруашылығы өсімдіктерінің егістері мен тұқымдарын сорттық бақылау тексеру, топырақтық бағалау, зертханалық сорттық сынаулар арқылы жүргізіледі. </w:t>
      </w:r>
    </w:p>
    <w:bookmarkStart w:name="z8" w:id="9"/>
    <w:p>
      <w:pPr>
        <w:spacing w:after="0"/>
        <w:ind w:left="0"/>
        <w:jc w:val="both"/>
      </w:pPr>
      <w:r>
        <w:rPr>
          <w:rFonts w:ascii="Times New Roman"/>
          <w:b w:val="false"/>
          <w:i w:val="false"/>
          <w:color w:val="000000"/>
          <w:sz w:val="28"/>
        </w:rPr>
        <w:t xml:space="preserve">
      7. Белгіленген тәртіппен аттестатталған тұқым өндірушілерде мемтұқинспекторлар жыл бойы тұқым өндірісін бақылауды жүзеге асырады. Оның ішіне мынадай кезеңдер: </w:t>
      </w:r>
      <w:r>
        <w:br/>
      </w:r>
      <w:r>
        <w:rPr>
          <w:rFonts w:ascii="Times New Roman"/>
          <w:b w:val="false"/>
          <w:i w:val="false"/>
          <w:color w:val="000000"/>
          <w:sz w:val="28"/>
        </w:rPr>
        <w:t xml:space="preserve">
      тұқым себу үшін дайындалған танаптарды тексеру; </w:t>
      </w:r>
      <w:r>
        <w:br/>
      </w:r>
      <w:r>
        <w:rPr>
          <w:rFonts w:ascii="Times New Roman"/>
          <w:b w:val="false"/>
          <w:i w:val="false"/>
          <w:color w:val="000000"/>
          <w:sz w:val="28"/>
        </w:rPr>
        <w:t xml:space="preserve">
      өсу кезеңінде сорттық егістерді тексеру; </w:t>
      </w:r>
      <w:r>
        <w:br/>
      </w:r>
      <w:r>
        <w:rPr>
          <w:rFonts w:ascii="Times New Roman"/>
          <w:b w:val="false"/>
          <w:i w:val="false"/>
          <w:color w:val="000000"/>
          <w:sz w:val="28"/>
        </w:rPr>
        <w:t xml:space="preserve">
      сорттық және будандық егістердің тексерілуі мен далалық зерттелуін бақылау; </w:t>
      </w:r>
      <w:r>
        <w:br/>
      </w:r>
      <w:r>
        <w:rPr>
          <w:rFonts w:ascii="Times New Roman"/>
          <w:b w:val="false"/>
          <w:i w:val="false"/>
          <w:color w:val="000000"/>
          <w:sz w:val="28"/>
        </w:rPr>
        <w:t xml:space="preserve">
      тұқымның терілуін (жиналуын), тасымалдануын, өңделуін (тазалануын) және сақталуын, тұқым қоймаларының дайындығын бақылау; </w:t>
      </w:r>
      <w:r>
        <w:br/>
      </w:r>
      <w:r>
        <w:rPr>
          <w:rFonts w:ascii="Times New Roman"/>
          <w:b w:val="false"/>
          <w:i w:val="false"/>
          <w:color w:val="000000"/>
          <w:sz w:val="28"/>
        </w:rPr>
        <w:t xml:space="preserve">
      тұқымды өндіру технологиясының сақталуын бақылау енеді. </w:t>
      </w:r>
    </w:p>
    <w:bookmarkEnd w:id="9"/>
    <w:bookmarkStart w:name="z9" w:id="10"/>
    <w:p>
      <w:pPr>
        <w:spacing w:after="0"/>
        <w:ind w:left="0"/>
        <w:jc w:val="both"/>
      </w:pPr>
      <w:r>
        <w:rPr>
          <w:rFonts w:ascii="Times New Roman"/>
          <w:b w:val="false"/>
          <w:i w:val="false"/>
          <w:color w:val="000000"/>
          <w:sz w:val="28"/>
        </w:rPr>
        <w:t>
      8. Аттестатталған тұқым өндірушілер дер кезінде Қазақстан Республикасы Ауыл шаруашылығы министрлігі Агроөнеркәсіптік кешеніндегі мемлекеттік инспекция комитетінің аумақтық инспекциялары (бұдан әрі – аумақтық инспекциялар) танаптардың тұқым шаруашылығы үшін егуге дайын екендігі туралы хабарлайды, содан соң мемтұқинспекторлар танаптарды тексеруді жүргізеді. Танаптарды тексеру кезінде кеңістіктік бөлектеу, ауыспалы егісті ұстау, қажетті агротехникалық іс-шараларды жүргізу, танаптардың шекараларының тазалығы тексеріледі. Танаптарды тексеру нәтижелері бойынша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есеп жасалады. </w:t>
      </w:r>
      <w:r>
        <w:br/>
      </w:r>
      <w:r>
        <w:rPr>
          <w:rFonts w:ascii="Times New Roman"/>
          <w:b w:val="false"/>
          <w:i w:val="false"/>
          <w:color w:val="000000"/>
          <w:sz w:val="28"/>
        </w:rPr>
        <w:t>
      Егісті тексеру кезінде себуге әзірленген тұқымның сорттық және егістік сапаларын растайтын құжаттардың бар болуы, егіс техникасының жағдайы, егіс технологиясы ережелерін сақтау тексеріледі. Тексеру нәтижелері бойынша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есеп жасалады. Танаптың дайындығын тексеруді егісті тексерумен қиыстыруға жол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10"/>
    <w:bookmarkStart w:name="z10" w:id="11"/>
    <w:p>
      <w:pPr>
        <w:spacing w:after="0"/>
        <w:ind w:left="0"/>
        <w:jc w:val="both"/>
      </w:pPr>
      <w:r>
        <w:rPr>
          <w:rFonts w:ascii="Times New Roman"/>
          <w:b w:val="false"/>
          <w:i w:val="false"/>
          <w:color w:val="000000"/>
          <w:sz w:val="28"/>
        </w:rPr>
        <w:t xml:space="preserve">
      9. Ауыл шаруашылығы өсімдіктерінің өсуі кезеңінде түрлік, сорттық фитопатологиялық тазартуды (арамшөп жұлу) жүргізуге тексеру жүргізіледі. </w:t>
      </w:r>
    </w:p>
    <w:bookmarkEnd w:id="11"/>
    <w:bookmarkStart w:name="z11" w:id="12"/>
    <w:p>
      <w:pPr>
        <w:spacing w:after="0"/>
        <w:ind w:left="0"/>
        <w:jc w:val="both"/>
      </w:pPr>
      <w:r>
        <w:rPr>
          <w:rFonts w:ascii="Times New Roman"/>
          <w:b w:val="false"/>
          <w:i w:val="false"/>
          <w:color w:val="000000"/>
          <w:sz w:val="28"/>
        </w:rPr>
        <w:t xml:space="preserve">
      10. Тұқымы сатуға немесе тұқым өндірушінің өзінің тұқымдық егістерінде пайдалануға арналған ауыл шаруашылығы өсімдіктерінің егісі міндетті түрдегі тексеруге жатады. </w:t>
      </w:r>
    </w:p>
    <w:bookmarkEnd w:id="12"/>
    <w:bookmarkStart w:name="z12" w:id="13"/>
    <w:p>
      <w:pPr>
        <w:spacing w:after="0"/>
        <w:ind w:left="0"/>
        <w:jc w:val="both"/>
      </w:pPr>
      <w:r>
        <w:rPr>
          <w:rFonts w:ascii="Times New Roman"/>
          <w:b w:val="false"/>
          <w:i w:val="false"/>
          <w:color w:val="000000"/>
          <w:sz w:val="28"/>
        </w:rPr>
        <w:t xml:space="preserve">
      11. Ауыл шаруашылығы өсімдіктерінің сорттық егістерін тексеруді белгіленген тәртіппен аттестатталған апробаторлар тұқым өндірушілердің облыстардың (республикалық маңызы бар қаланың, астананың) жергілікті атқарушы органдарына (бұдан әрі - облыстың жергілікті атқарушы органы) берген тапсырыстары бойынша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13"/>
    <w:bookmarkStart w:name="z13" w:id="14"/>
    <w:p>
      <w:pPr>
        <w:spacing w:after="0"/>
        <w:ind w:left="0"/>
        <w:jc w:val="both"/>
      </w:pPr>
      <w:r>
        <w:rPr>
          <w:rFonts w:ascii="Times New Roman"/>
          <w:b w:val="false"/>
          <w:i w:val="false"/>
          <w:color w:val="000000"/>
          <w:sz w:val="28"/>
        </w:rPr>
        <w:t xml:space="preserve">
      12. Танаптық тексеруді: </w:t>
      </w:r>
      <w:r>
        <w:br/>
      </w:r>
      <w:r>
        <w:rPr>
          <w:rFonts w:ascii="Times New Roman"/>
          <w:b w:val="false"/>
          <w:i w:val="false"/>
          <w:color w:val="000000"/>
          <w:sz w:val="28"/>
        </w:rPr>
        <w:t xml:space="preserve">
      бірегей тұқымдардың егістерін - облыстың жергілікті атқарушы органының бұйрығымен құрылған облыстық және аудандық аумақтық инспекциялардың мемтұқинспекторлары, тиісті дақыл жөніндегі селекционер, өсімдік карантині жөніндегі мемлекеттік инспектор және тұқым өндірушінің өкілі құрамындағы комиссия; </w:t>
      </w:r>
      <w:r>
        <w:br/>
      </w:r>
      <w:r>
        <w:rPr>
          <w:rFonts w:ascii="Times New Roman"/>
          <w:b w:val="false"/>
          <w:i w:val="false"/>
          <w:color w:val="000000"/>
          <w:sz w:val="28"/>
        </w:rPr>
        <w:t xml:space="preserve">
      элиталық тұқымдардың егістерін - облыстың жергілікті атқарушы органының бұйрығымен құрылған құрамында облыстық және аудандық аумақтық инспекциялардың мемтұқинспекторлары, облыстың жергілікті атқарушы органының өкілі, өсімдік карантині жөніндегі мемлекеттік инспектор және тұқым өндірушінің өкілі бар комиссия; </w:t>
      </w:r>
      <w:r>
        <w:br/>
      </w:r>
      <w:r>
        <w:rPr>
          <w:rFonts w:ascii="Times New Roman"/>
          <w:b w:val="false"/>
          <w:i w:val="false"/>
          <w:color w:val="000000"/>
          <w:sz w:val="28"/>
        </w:rPr>
        <w:t xml:space="preserve">
      бірінші және келесі репродукциялы тұқымдық егістерді - облыстың жергілікті атқарушы органының бұйрығына сәйкес тұқым өндірушінің өкілінің қатысуымен белгіленген тәртіппен аттестатталған апробаторлар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14"/>
    <w:bookmarkStart w:name="z14" w:id="15"/>
    <w:p>
      <w:pPr>
        <w:spacing w:after="0"/>
        <w:ind w:left="0"/>
        <w:jc w:val="both"/>
      </w:pPr>
      <w:r>
        <w:rPr>
          <w:rFonts w:ascii="Times New Roman"/>
          <w:b w:val="false"/>
          <w:i w:val="false"/>
          <w:color w:val="000000"/>
          <w:sz w:val="28"/>
        </w:rPr>
        <w:t xml:space="preserve">
      13. Егістерді сорттық бағалау нәтижелері негізінде тиісті тексеру құжаттары жасалады, оларды: </w:t>
      </w:r>
      <w:r>
        <w:br/>
      </w:r>
      <w:r>
        <w:rPr>
          <w:rFonts w:ascii="Times New Roman"/>
          <w:b w:val="false"/>
          <w:i w:val="false"/>
          <w:color w:val="000000"/>
          <w:sz w:val="28"/>
        </w:rPr>
        <w:t xml:space="preserve">
      бірегей тұқымдардың егісіне арналғанын - облыстық аумақтық басқарманың бастығы; </w:t>
      </w:r>
      <w:r>
        <w:br/>
      </w:r>
      <w:r>
        <w:rPr>
          <w:rFonts w:ascii="Times New Roman"/>
          <w:b w:val="false"/>
          <w:i w:val="false"/>
          <w:color w:val="000000"/>
          <w:sz w:val="28"/>
        </w:rPr>
        <w:t xml:space="preserve">
      элиталық тұқымдардың, бірінші және келесі репродукциялы тұқымдардың егісіне арналғанын - аудандық аумақтық басқарманың бастығы бекітеді. </w:t>
      </w:r>
    </w:p>
    <w:bookmarkEnd w:id="15"/>
    <w:bookmarkStart w:name="z15" w:id="16"/>
    <w:p>
      <w:pPr>
        <w:spacing w:after="0"/>
        <w:ind w:left="0"/>
        <w:jc w:val="both"/>
      </w:pPr>
      <w:r>
        <w:rPr>
          <w:rFonts w:ascii="Times New Roman"/>
          <w:b w:val="false"/>
          <w:i w:val="false"/>
          <w:color w:val="000000"/>
          <w:sz w:val="28"/>
        </w:rPr>
        <w:t>
      14. Қазақстан Республикасында пайдалануға жол берілген селекциялық жетістіктердің </w:t>
      </w:r>
      <w:r>
        <w:rPr>
          <w:rFonts w:ascii="Times New Roman"/>
          <w:b w:val="false"/>
          <w:i w:val="false"/>
          <w:color w:val="000000"/>
          <w:sz w:val="28"/>
        </w:rPr>
        <w:t>мемлекеттік тізіліміне</w:t>
      </w:r>
      <w:r>
        <w:rPr>
          <w:rFonts w:ascii="Times New Roman"/>
          <w:b w:val="false"/>
          <w:i w:val="false"/>
          <w:color w:val="000000"/>
          <w:sz w:val="28"/>
        </w:rPr>
        <w:t xml:space="preserve"> енгізілген ауыл шаруашылығы өсімдіктері сорттарының бірегей және элиталық тұқымдары топырақтық бағалауға жатады. </w:t>
      </w:r>
      <w:r>
        <w:br/>
      </w:r>
      <w:r>
        <w:rPr>
          <w:rFonts w:ascii="Times New Roman"/>
          <w:b w:val="false"/>
          <w:i w:val="false"/>
          <w:color w:val="000000"/>
          <w:sz w:val="28"/>
        </w:rPr>
        <w:t xml:space="preserve">
      Зертханалық сорттық сынауға Қазақстан Республикасында пайдалануға жол берілген селекциялық жетістіктердің мемлекеттік тізіліміне енгізілген ауыл шаруашылығы өсімдіктері сорттарының соңынан сатуға арналған элиталық тұқымдары мен бірінші репродукциялы тұқымдары жатады. </w:t>
      </w:r>
      <w:r>
        <w:br/>
      </w:r>
      <w:r>
        <w:rPr>
          <w:rFonts w:ascii="Times New Roman"/>
          <w:b w:val="false"/>
          <w:i w:val="false"/>
          <w:color w:val="000000"/>
          <w:sz w:val="28"/>
        </w:rPr>
        <w:t xml:space="preserve">
      Топырақтық бағалау мен зертханалық сорттық сынау тәртібін Қазақстан Республикасының Ауыл шаруашылығы министрлігі белгілейді. </w:t>
      </w:r>
    </w:p>
    <w:bookmarkEnd w:id="16"/>
    <w:bookmarkStart w:name="z16" w:id="17"/>
    <w:p>
      <w:pPr>
        <w:spacing w:after="0"/>
        <w:ind w:left="0"/>
        <w:jc w:val="both"/>
      </w:pPr>
      <w:r>
        <w:rPr>
          <w:rFonts w:ascii="Times New Roman"/>
          <w:b w:val="false"/>
          <w:i w:val="false"/>
          <w:color w:val="000000"/>
          <w:sz w:val="28"/>
        </w:rPr>
        <w:t xml:space="preserve">
      15. Тұқымды дайындау, өңдеу, сақтау Қазақстан Республикасының Ауыл шаруашылығы министрлігі айқындаған тәртіппен жүзеге асырылады. </w:t>
      </w:r>
    </w:p>
    <w:bookmarkEnd w:id="17"/>
    <w:bookmarkStart w:name="z17" w:id="18"/>
    <w:p>
      <w:pPr>
        <w:spacing w:after="0"/>
        <w:ind w:left="0"/>
        <w:jc w:val="both"/>
      </w:pPr>
      <w:r>
        <w:rPr>
          <w:rFonts w:ascii="Times New Roman"/>
          <w:b w:val="false"/>
          <w:i w:val="false"/>
          <w:color w:val="000000"/>
          <w:sz w:val="28"/>
        </w:rPr>
        <w:t>
      16. Сатуға жататын бірегей және элиталық тұқымдарды, бірінші және келесі репродукциялы тұқымдарды сақтауға арналған астық қоймаларының дайындығы мемтұқинспектордың тексеруімен анықталады. Оның нәтижелері бойынша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нысанда қорытынды жасалады. </w:t>
      </w:r>
    </w:p>
    <w:bookmarkEnd w:id="18"/>
    <w:bookmarkStart w:name="z18" w:id="19"/>
    <w:p>
      <w:pPr>
        <w:spacing w:after="0"/>
        <w:ind w:left="0"/>
        <w:jc w:val="left"/>
      </w:pPr>
      <w:r>
        <w:rPr>
          <w:rFonts w:ascii="Times New Roman"/>
          <w:b/>
          <w:i w:val="false"/>
          <w:color w:val="000000"/>
        </w:rPr>
        <w:t xml:space="preserve"> 
4. Тұқымдық бақылау жүргізу </w:t>
      </w:r>
    </w:p>
    <w:bookmarkEnd w:id="19"/>
    <w:p>
      <w:pPr>
        <w:spacing w:after="0"/>
        <w:ind w:left="0"/>
        <w:jc w:val="both"/>
      </w:pPr>
      <w:r>
        <w:rPr>
          <w:rFonts w:ascii="Times New Roman"/>
          <w:b w:val="false"/>
          <w:i w:val="false"/>
          <w:color w:val="000000"/>
          <w:sz w:val="28"/>
        </w:rPr>
        <w:t xml:space="preserve">      17. Тұқымдық бақылауға сатуға жататын бірегей және элиталық тұқымдардың, сондай-ақ бірінші және келесі репродукциялы тұқымдардың партиялары жатады. </w:t>
      </w:r>
    </w:p>
    <w:bookmarkStart w:name="z19" w:id="20"/>
    <w:p>
      <w:pPr>
        <w:spacing w:after="0"/>
        <w:ind w:left="0"/>
        <w:jc w:val="both"/>
      </w:pPr>
      <w:r>
        <w:rPr>
          <w:rFonts w:ascii="Times New Roman"/>
          <w:b w:val="false"/>
          <w:i w:val="false"/>
          <w:color w:val="000000"/>
          <w:sz w:val="28"/>
        </w:rPr>
        <w:t xml:space="preserve">
      18. Тұқымдық бақылау тұқымның бақылама сынамаларын алу және соңынан оларды белгіленген тәртіппен аттестатталған тұқымның сапасын сараптау жөніндегі зертханаларда зерттеу арқылы жүргізіледі. </w:t>
      </w:r>
      <w:r>
        <w:br/>
      </w:r>
      <w:r>
        <w:rPr>
          <w:rFonts w:ascii="Times New Roman"/>
          <w:b w:val="false"/>
          <w:i w:val="false"/>
          <w:color w:val="000000"/>
          <w:sz w:val="28"/>
        </w:rPr>
        <w:t xml:space="preserve">
      Тұқымды сапасын сараптауды жүргізу тәртібін Қазақстан Республикасының Ауыл шаруашылығы министрлігі белгілейді. </w:t>
      </w:r>
    </w:p>
    <w:bookmarkEnd w:id="20"/>
    <w:bookmarkStart w:name="z20" w:id="21"/>
    <w:p>
      <w:pPr>
        <w:spacing w:after="0"/>
        <w:ind w:left="0"/>
        <w:jc w:val="both"/>
      </w:pPr>
      <w:r>
        <w:rPr>
          <w:rFonts w:ascii="Times New Roman"/>
          <w:b w:val="false"/>
          <w:i w:val="false"/>
          <w:color w:val="000000"/>
          <w:sz w:val="28"/>
        </w:rPr>
        <w:t>
      19. Бақылама сынамаларын зертханалық зерттеу нәтижелері бойынша аттестатталған тұқымның сапасын сараптау жөніндегі зертханалар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нысан бойынша тұқымды талдау нәтижесін береді. </w:t>
      </w:r>
    </w:p>
    <w:bookmarkEnd w:id="21"/>
    <w:bookmarkStart w:name="z21" w:id="22"/>
    <w:p>
      <w:pPr>
        <w:spacing w:after="0"/>
        <w:ind w:left="0"/>
        <w:jc w:val="both"/>
      </w:pPr>
      <w:r>
        <w:rPr>
          <w:rFonts w:ascii="Times New Roman"/>
          <w:b w:val="false"/>
          <w:i w:val="false"/>
          <w:color w:val="000000"/>
          <w:sz w:val="28"/>
        </w:rPr>
        <w:t xml:space="preserve">
      20. Тексерістік бақылау (мемлекеттік бақылау) кезінде, сондай-ақ таласты жағдайларда бақылама сынамаларын алуды стандарттарға сәйкес мемтұқинспектор тұқым иесінің өкілі мен сатып алушының қатысуымен жүргізеді. Таласты жағдайларда бақылама сынамаларын алуды сатып алушысыз да жүргізуге жол беріледі. </w:t>
      </w:r>
      <w:r>
        <w:br/>
      </w:r>
      <w:r>
        <w:rPr>
          <w:rFonts w:ascii="Times New Roman"/>
          <w:b w:val="false"/>
          <w:i w:val="false"/>
          <w:color w:val="000000"/>
          <w:sz w:val="28"/>
        </w:rPr>
        <w:t>
      Бақылама сынамаларын алу нәтижесі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нысандағы кесіммен ресімделеді.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20-тармаққа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22"/>
    <w:bookmarkStart w:name="z22" w:id="23"/>
    <w:p>
      <w:pPr>
        <w:spacing w:after="0"/>
        <w:ind w:left="0"/>
        <w:jc w:val="both"/>
      </w:pPr>
      <w:r>
        <w:rPr>
          <w:rFonts w:ascii="Times New Roman"/>
          <w:b w:val="false"/>
          <w:i w:val="false"/>
          <w:color w:val="000000"/>
          <w:sz w:val="28"/>
        </w:rPr>
        <w:t xml:space="preserve">
      21. Таласты жағдайларда тұқымның сапасын бақылаулық зерттеуді жүргізуге арналған өтінішті тиісті аумақтық инспекцияға: </w:t>
      </w:r>
      <w:r>
        <w:br/>
      </w:r>
      <w:r>
        <w:rPr>
          <w:rFonts w:ascii="Times New Roman"/>
          <w:b w:val="false"/>
          <w:i w:val="false"/>
          <w:color w:val="000000"/>
          <w:sz w:val="28"/>
        </w:rPr>
        <w:t xml:space="preserve">
      тұқымды жеткізуші 5 күннен кешіктірмей - сапасы жеткізушінің құжаттарында көрсетілген көрсеткіштерге сай емес тұқым алғандығы туралы тұтынушыдан ескертпе хат алғаннан кейін; </w:t>
      </w:r>
      <w:r>
        <w:br/>
      </w:r>
      <w:r>
        <w:rPr>
          <w:rFonts w:ascii="Times New Roman"/>
          <w:b w:val="false"/>
          <w:i w:val="false"/>
          <w:color w:val="000000"/>
          <w:sz w:val="28"/>
        </w:rPr>
        <w:t xml:space="preserve">
      тұқымды тұтынушы 20 күннен кешіктірмей - жеткізушіден сапасы жеткізушінің ілеспе құжаттарында көрсетілген көрсеткіштерге сай емес тұқым партиясын алғаннан кейін, беруі тиіс. </w:t>
      </w:r>
      <w:r>
        <w:br/>
      </w:r>
      <w:r>
        <w:rPr>
          <w:rFonts w:ascii="Times New Roman"/>
          <w:b w:val="false"/>
          <w:i w:val="false"/>
          <w:color w:val="000000"/>
          <w:sz w:val="28"/>
        </w:rPr>
        <w:t xml:space="preserve">
      Өтінішпен бірге: </w:t>
      </w:r>
      <w:r>
        <w:br/>
      </w:r>
      <w:r>
        <w:rPr>
          <w:rFonts w:ascii="Times New Roman"/>
          <w:b w:val="false"/>
          <w:i w:val="false"/>
          <w:color w:val="000000"/>
          <w:sz w:val="28"/>
        </w:rPr>
        <w:t xml:space="preserve">
      тұқымды жеткізуші - қарсылық білдірген тұқымның сапасы туралы куәлікті немесе оның көшірмесін және алу кесімімен бірге сынаманың телнұсқасын; </w:t>
      </w:r>
      <w:r>
        <w:br/>
      </w:r>
      <w:r>
        <w:rPr>
          <w:rFonts w:ascii="Times New Roman"/>
          <w:b w:val="false"/>
          <w:i w:val="false"/>
          <w:color w:val="000000"/>
          <w:sz w:val="28"/>
        </w:rPr>
        <w:t xml:space="preserve">
      тұқымды тұтынушы - сынау қорытындысын және алу кесімімен бірге сынаманың телнұсқасын жібереді. </w:t>
      </w:r>
      <w:r>
        <w:br/>
      </w:r>
      <w:r>
        <w:rPr>
          <w:rFonts w:ascii="Times New Roman"/>
          <w:b w:val="false"/>
          <w:i w:val="false"/>
          <w:color w:val="000000"/>
          <w:sz w:val="28"/>
        </w:rPr>
        <w:t xml:space="preserve">
      Өтініш мынадай жағдайларда қабылданбауы мүмкін: </w:t>
      </w:r>
      <w:r>
        <w:br/>
      </w:r>
      <w:r>
        <w:rPr>
          <w:rFonts w:ascii="Times New Roman"/>
          <w:b w:val="false"/>
          <w:i w:val="false"/>
          <w:color w:val="000000"/>
          <w:sz w:val="28"/>
        </w:rPr>
        <w:t xml:space="preserve">
      телнұсқалық сынама бақылаулық талдауға түскен уақытқа қарай қарсылық білдірген тұқымның сапасы туралы куәліктің күші біткен; </w:t>
      </w:r>
      <w:r>
        <w:br/>
      </w:r>
      <w:r>
        <w:rPr>
          <w:rFonts w:ascii="Times New Roman"/>
          <w:b w:val="false"/>
          <w:i w:val="false"/>
          <w:color w:val="000000"/>
          <w:sz w:val="28"/>
        </w:rPr>
        <w:t xml:space="preserve">
      сынамаларды алу мерзімдері бұзылған.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23"/>
    <w:bookmarkStart w:name="z23" w:id="24"/>
    <w:p>
      <w:pPr>
        <w:spacing w:after="0"/>
        <w:ind w:left="0"/>
        <w:jc w:val="both"/>
      </w:pPr>
      <w:r>
        <w:rPr>
          <w:rFonts w:ascii="Times New Roman"/>
          <w:b w:val="false"/>
          <w:i w:val="false"/>
          <w:color w:val="000000"/>
          <w:sz w:val="28"/>
        </w:rPr>
        <w:t xml:space="preserve">
      22. Тексерістік бақылау кезінде, сондай-ақ таласты жағдайларда тұқым сапасын сараптау қолданыстағы стандарттарға сәйкес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24"/>
    <w:bookmarkStart w:name="z24" w:id="25"/>
    <w:p>
      <w:pPr>
        <w:spacing w:after="0"/>
        <w:ind w:left="0"/>
        <w:jc w:val="both"/>
      </w:pPr>
      <w:r>
        <w:rPr>
          <w:rFonts w:ascii="Times New Roman"/>
          <w:b w:val="false"/>
          <w:i w:val="false"/>
          <w:color w:val="000000"/>
          <w:sz w:val="28"/>
        </w:rPr>
        <w:t>
      23. Аттестатталған тұқымның сапасын сараптау жөніндегі зертханалардың тұқымның сорттық және тұқымдық сапасын сараптауды жүргізуін және олардың тұқым шаруашылығы саласындағы нормативтік құқықтық актілер мен стандарттарды сақтауын бақылауды мемтұқинспекторлар жүзеге асырады. Тексеру нәтижелері бойынша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нысандағы кесім жасалады. </w:t>
      </w:r>
      <w:r>
        <w:br/>
      </w:r>
      <w:r>
        <w:rPr>
          <w:rFonts w:ascii="Times New Roman"/>
          <w:b w:val="false"/>
          <w:i w:val="false"/>
          <w:color w:val="000000"/>
          <w:sz w:val="28"/>
        </w:rPr>
        <w:t xml:space="preserve">
      Аттестатталған тұқымның сапасын сараптау жөніндегі зертханалардың стандарттармен белгіленген тұқымның сапасын анықтау әдістерін бұзғандары белгілі болған жағдайда облыстық аумақтық инспекциялар стандарттау, метрология және сертификаттау органдарына олардың зертханадағы өлшеу жағдайын бағалау туралы куәлігін кейін қайтарып алу туралы ұсыныс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23-тармаққа өзгерту енгізілді - ҚР Ауыл шаруашылығы министрлігінің 2009.01.05 </w:t>
      </w:r>
      <w:r>
        <w:rPr>
          <w:rFonts w:ascii="Times New Roman"/>
          <w:b w:val="false"/>
          <w:i w:val="false"/>
          <w:color w:val="000000"/>
          <w:sz w:val="28"/>
        </w:rPr>
        <w:t xml:space="preserve">N 05 </w:t>
      </w:r>
      <w:r>
        <w:rPr>
          <w:rFonts w:ascii="Times New Roman"/>
          <w:b w:val="false"/>
          <w:i w:val="false"/>
          <w:color w:val="ff0000"/>
          <w:sz w:val="28"/>
        </w:rPr>
        <w:t xml:space="preserve">Бұйрығымен. </w:t>
      </w:r>
    </w:p>
    <w:bookmarkEnd w:id="25"/>
    <w:bookmarkStart w:name="z25" w:id="26"/>
    <w:p>
      <w:pPr>
        <w:spacing w:after="0"/>
        <w:ind w:left="0"/>
        <w:jc w:val="both"/>
      </w:pPr>
      <w:r>
        <w:rPr>
          <w:rFonts w:ascii="Times New Roman"/>
          <w:b w:val="false"/>
          <w:i w:val="false"/>
          <w:color w:val="000000"/>
          <w:sz w:val="28"/>
        </w:rPr>
        <w:t xml:space="preserve">
      24. Тұқым өндіруші аттестатталған тұқымның сапасын сараптау жөніндегі зертханалар берген тұқымның сорттық және тұқымдық сапасын зерттеу нәтижелерімен келіспеген жағдайда мемтұқинспекторлар тұқым өндірушілердің наразылықтарын қарастырады. </w:t>
      </w:r>
      <w:r>
        <w:br/>
      </w:r>
      <w:r>
        <w:rPr>
          <w:rFonts w:ascii="Times New Roman"/>
          <w:b w:val="false"/>
          <w:i w:val="false"/>
          <w:color w:val="000000"/>
          <w:sz w:val="28"/>
        </w:rPr>
        <w:t xml:space="preserve">
      Бақылаулық сынаманы зерттеу кезінде алынған нәтижелердің бұдан бұрын берілген тұқымның сапасын растайтын құжаттарда көрсетілген нәтижелермен үйлеспеушілігі расталған жағдайда тұқымның сапасын сараптау жөніндегі осы зертхана мемтұқинспектордың қорытындысы негізінде белгіленген тәртіппен оларды жаңасына ауыстырады. </w:t>
      </w:r>
      <w:r>
        <w:br/>
      </w:r>
      <w:r>
        <w:rPr>
          <w:rFonts w:ascii="Times New Roman"/>
          <w:b w:val="false"/>
          <w:i w:val="false"/>
          <w:color w:val="000000"/>
          <w:sz w:val="28"/>
        </w:rPr>
        <w:t>
      Тұқым өндіруші қорытындымен келіспеген жағдайда талас </w:t>
      </w:r>
      <w:r>
        <w:rPr>
          <w:rFonts w:ascii="Times New Roman"/>
          <w:b w:val="false"/>
          <w:i w:val="false"/>
          <w:color w:val="000000"/>
          <w:sz w:val="28"/>
        </w:rPr>
        <w:t xml:space="preserve">заңнамамен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шешіледі. </w:t>
      </w:r>
    </w:p>
    <w:bookmarkEnd w:id="26"/>
    <w:bookmarkStart w:name="z26" w:id="27"/>
    <w:p>
      <w:pPr>
        <w:spacing w:after="0"/>
        <w:ind w:left="0"/>
        <w:jc w:val="both"/>
      </w:pPr>
      <w:r>
        <w:rPr>
          <w:rFonts w:ascii="Times New Roman"/>
          <w:b w:val="false"/>
          <w:i w:val="false"/>
          <w:color w:val="000000"/>
          <w:sz w:val="28"/>
        </w:rPr>
        <w:t>
      25. Сорттық және тұқымдық бақылауды жүзеге асыру кезінде туындайтын таластар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шешіледі. </w:t>
      </w:r>
    </w:p>
    <w:bookmarkEnd w:id="27"/>
    <w:bookmarkStart w:name="z27" w:id="28"/>
    <w:p>
      <w:pPr>
        <w:spacing w:after="0"/>
        <w:ind w:left="0"/>
        <w:jc w:val="both"/>
      </w:pPr>
      <w:r>
        <w:rPr>
          <w:rFonts w:ascii="Times New Roman"/>
          <w:b w:val="false"/>
          <w:i w:val="false"/>
          <w:color w:val="000000"/>
          <w:sz w:val="28"/>
        </w:rPr>
        <w:t xml:space="preserve">
Сорттық және тұқымдық бақылауды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ff0000"/>
          <w:sz w:val="28"/>
        </w:rPr>
        <w:t xml:space="preserve">      Ескерту. 1-қосымшаға өзгерту енгізілді - ҚР Ауыл шаруашылығы министрлігінің 2009.01.05 </w:t>
      </w:r>
      <w:r>
        <w:rPr>
          <w:rFonts w:ascii="Times New Roman"/>
          <w:b w:val="false"/>
          <w:i w:val="false"/>
          <w:color w:val="ff0000"/>
          <w:sz w:val="28"/>
        </w:rPr>
        <w:t xml:space="preserve">N 05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Тұқымдық егіс үшін арналған танаптарды тексеру туралы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________________________________________________________ негізінде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(тұқым өндірушінің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дақыл, сорт </w:t>
      </w:r>
      <w:r>
        <w:br/>
      </w:r>
      <w:r>
        <w:rPr>
          <w:rFonts w:ascii="Times New Roman"/>
          <w:b w:val="false"/>
          <w:i w:val="false"/>
          <w:color w:val="000000"/>
          <w:sz w:val="28"/>
        </w:rPr>
        <w:t xml:space="preserve">
________________________________________________________ тұқымын </w:t>
      </w:r>
      <w:r>
        <w:br/>
      </w:r>
      <w:r>
        <w:rPr>
          <w:rFonts w:ascii="Times New Roman"/>
          <w:b w:val="false"/>
          <w:i w:val="false"/>
          <w:color w:val="000000"/>
          <w:sz w:val="28"/>
        </w:rPr>
        <w:t xml:space="preserve">
                           репродукция) </w:t>
      </w:r>
    </w:p>
    <w:p>
      <w:pPr>
        <w:spacing w:after="0"/>
        <w:ind w:left="0"/>
        <w:jc w:val="both"/>
      </w:pPr>
      <w:r>
        <w:rPr>
          <w:rFonts w:ascii="Times New Roman"/>
          <w:b w:val="false"/>
          <w:i w:val="false"/>
          <w:color w:val="000000"/>
          <w:sz w:val="28"/>
        </w:rPr>
        <w:t xml:space="preserve">өндіру мақсатында егу үшін арналған танаптарын тексеру жүргізілді. </w:t>
      </w:r>
      <w:r>
        <w:br/>
      </w:r>
      <w:r>
        <w:rPr>
          <w:rFonts w:ascii="Times New Roman"/>
          <w:b w:val="false"/>
          <w:i w:val="false"/>
          <w:color w:val="000000"/>
          <w:sz w:val="28"/>
        </w:rPr>
        <w:t xml:space="preserve">
Тексеру жүргізілген күн: 200__ жылғы "____" ____________________. </w:t>
      </w:r>
    </w:p>
    <w:p>
      <w:pPr>
        <w:spacing w:after="0"/>
        <w:ind w:left="0"/>
        <w:jc w:val="both"/>
      </w:pPr>
      <w:r>
        <w:rPr>
          <w:rFonts w:ascii="Times New Roman"/>
          <w:b w:val="false"/>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Алқап, га ________________________________________________________ </w:t>
      </w:r>
      <w:r>
        <w:br/>
      </w:r>
      <w:r>
        <w:rPr>
          <w:rFonts w:ascii="Times New Roman"/>
          <w:b w:val="false"/>
          <w:i w:val="false"/>
          <w:color w:val="000000"/>
          <w:sz w:val="28"/>
        </w:rPr>
        <w:t xml:space="preserve">
Жағдайы, дайындығы _______________________________________________ </w:t>
      </w:r>
      <w:r>
        <w:br/>
      </w:r>
      <w:r>
        <w:rPr>
          <w:rFonts w:ascii="Times New Roman"/>
          <w:b w:val="false"/>
          <w:i w:val="false"/>
          <w:color w:val="000000"/>
          <w:sz w:val="28"/>
        </w:rPr>
        <w:t xml:space="preserve">
Агротехникасы ____________________________________________________ </w:t>
      </w:r>
      <w:r>
        <w:br/>
      </w:r>
      <w:r>
        <w:rPr>
          <w:rFonts w:ascii="Times New Roman"/>
          <w:b w:val="false"/>
          <w:i w:val="false"/>
          <w:color w:val="000000"/>
          <w:sz w:val="28"/>
        </w:rPr>
        <w:t xml:space="preserve">
Дақыл, репродукция, өткен жылғы сорт 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Тұқымның шығу тегі _______________________________________________ </w:t>
      </w:r>
      <w:r>
        <w:br/>
      </w:r>
      <w:r>
        <w:rPr>
          <w:rFonts w:ascii="Times New Roman"/>
          <w:b w:val="false"/>
          <w:i w:val="false"/>
          <w:color w:val="000000"/>
          <w:sz w:val="28"/>
        </w:rPr>
        <w:t xml:space="preserve">
                    (құжаттың N, күні, репродукция, сорт, партия, </w:t>
      </w:r>
      <w:r>
        <w:br/>
      </w:r>
      <w:r>
        <w:rPr>
          <w:rFonts w:ascii="Times New Roman"/>
          <w:b w:val="false"/>
          <w:i w:val="false"/>
          <w:color w:val="000000"/>
          <w:sz w:val="28"/>
        </w:rPr>
        <w:t xml:space="preserve">
                             салмағы, алынған жері) </w:t>
      </w:r>
      <w:r>
        <w:br/>
      </w:r>
      <w:r>
        <w:rPr>
          <w:rFonts w:ascii="Times New Roman"/>
          <w:b w:val="false"/>
          <w:i w:val="false"/>
          <w:color w:val="000000"/>
          <w:sz w:val="28"/>
        </w:rPr>
        <w:t xml:space="preserve">
Егістік техниканың жағдайы _______________________________________ </w:t>
      </w:r>
      <w:r>
        <w:br/>
      </w:r>
      <w:r>
        <w:rPr>
          <w:rFonts w:ascii="Times New Roman"/>
          <w:b w:val="false"/>
          <w:i w:val="false"/>
          <w:color w:val="000000"/>
          <w:sz w:val="28"/>
        </w:rPr>
        <w:t xml:space="preserve">
Қорытынды 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Тұқым өндірушінің </w:t>
      </w:r>
      <w:r>
        <w:br/>
      </w:r>
      <w:r>
        <w:rPr>
          <w:rFonts w:ascii="Times New Roman"/>
          <w:b w:val="false"/>
          <w:i w:val="false"/>
          <w:color w:val="000000"/>
          <w:sz w:val="28"/>
        </w:rPr>
        <w:t xml:space="preserve">
өкілі, лауазымы    _____________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Агроөнеркәсіптік кешеніндегі </w:t>
      </w:r>
      <w:r>
        <w:br/>
      </w:r>
      <w:r>
        <w:rPr>
          <w:rFonts w:ascii="Times New Roman"/>
          <w:b w:val="false"/>
          <w:i w:val="false"/>
          <w:color w:val="000000"/>
          <w:sz w:val="28"/>
        </w:rPr>
        <w:t xml:space="preserve">
мемлекеттік инспекция комитетінің </w:t>
      </w:r>
      <w:r>
        <w:br/>
      </w:r>
      <w:r>
        <w:rPr>
          <w:rFonts w:ascii="Times New Roman"/>
          <w:b w:val="false"/>
          <w:i w:val="false"/>
          <w:color w:val="000000"/>
          <w:sz w:val="28"/>
        </w:rPr>
        <w:t xml:space="preserve">
аумақтық инспекциясының тұқым </w:t>
      </w:r>
      <w:r>
        <w:br/>
      </w:r>
      <w:r>
        <w:rPr>
          <w:rFonts w:ascii="Times New Roman"/>
          <w:b w:val="false"/>
          <w:i w:val="false"/>
          <w:color w:val="000000"/>
          <w:sz w:val="28"/>
        </w:rPr>
        <w:t xml:space="preserve">
шаруашылығы жөніндегі </w:t>
      </w:r>
      <w:r>
        <w:br/>
      </w:r>
      <w:r>
        <w:rPr>
          <w:rFonts w:ascii="Times New Roman"/>
          <w:b w:val="false"/>
          <w:i w:val="false"/>
          <w:color w:val="000000"/>
          <w:sz w:val="28"/>
        </w:rPr>
        <w:t xml:space="preserve">
мемлекеттік инспекторы _____________    ___________________________ </w:t>
      </w:r>
      <w:r>
        <w:br/>
      </w:r>
      <w:r>
        <w:rPr>
          <w:rFonts w:ascii="Times New Roman"/>
          <w:b w:val="false"/>
          <w:i w:val="false"/>
          <w:color w:val="000000"/>
          <w:sz w:val="28"/>
        </w:rPr>
        <w:t xml:space="preserve">
                          (қолы)         (тегі, аты, әкесінің аты) </w:t>
      </w:r>
    </w:p>
    <w:bookmarkStart w:name="z28" w:id="29"/>
    <w:p>
      <w:pPr>
        <w:spacing w:after="0"/>
        <w:ind w:left="0"/>
        <w:jc w:val="both"/>
      </w:pPr>
      <w:r>
        <w:rPr>
          <w:rFonts w:ascii="Times New Roman"/>
          <w:b w:val="false"/>
          <w:i w:val="false"/>
          <w:color w:val="000000"/>
          <w:sz w:val="28"/>
        </w:rPr>
        <w:t xml:space="preserve">
Сорттық және тұқымдық бақылауды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ff0000"/>
          <w:sz w:val="28"/>
        </w:rPr>
        <w:t xml:space="preserve">      Ескерту. 2-қосымшаға өзгерту енгізілді - ҚР Ауыл шаруашылығы министрлігінің 2009.01.05 </w:t>
      </w:r>
      <w:r>
        <w:rPr>
          <w:rFonts w:ascii="Times New Roman"/>
          <w:b w:val="false"/>
          <w:i w:val="false"/>
          <w:color w:val="ff0000"/>
          <w:sz w:val="28"/>
        </w:rPr>
        <w:t xml:space="preserve">N 05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Егісті тексеру туралы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________________________________________________________ негізінде </w:t>
      </w:r>
      <w:r>
        <w:br/>
      </w:r>
      <w:r>
        <w:rPr>
          <w:rFonts w:ascii="Times New Roman"/>
          <w:b w:val="false"/>
          <w:i w:val="false"/>
          <w:color w:val="000000"/>
          <w:sz w:val="28"/>
        </w:rPr>
        <w:t xml:space="preserve">
__________________________________________________________ тұқымын </w:t>
      </w:r>
      <w:r>
        <w:br/>
      </w:r>
      <w:r>
        <w:rPr>
          <w:rFonts w:ascii="Times New Roman"/>
          <w:b w:val="false"/>
          <w:i w:val="false"/>
          <w:color w:val="000000"/>
          <w:sz w:val="28"/>
        </w:rPr>
        <w:t xml:space="preserve">
                  (дақыл, сорт, репродукция) </w:t>
      </w:r>
      <w:r>
        <w:br/>
      </w:r>
      <w:r>
        <w:rPr>
          <w:rFonts w:ascii="Times New Roman"/>
          <w:b w:val="false"/>
          <w:i w:val="false"/>
          <w:color w:val="000000"/>
          <w:sz w:val="28"/>
        </w:rPr>
        <w:t xml:space="preserve">
өндірудің белгіленген технологиялық талаптарға сәйкестігін анықтау </w:t>
      </w:r>
      <w:r>
        <w:br/>
      </w:r>
      <w:r>
        <w:rPr>
          <w:rFonts w:ascii="Times New Roman"/>
          <w:b w:val="false"/>
          <w:i w:val="false"/>
          <w:color w:val="000000"/>
          <w:sz w:val="28"/>
        </w:rPr>
        <w:t xml:space="preserve">
мақсатында ______________________________________________________ </w:t>
      </w:r>
      <w:r>
        <w:br/>
      </w:r>
      <w:r>
        <w:rPr>
          <w:rFonts w:ascii="Times New Roman"/>
          <w:b w:val="false"/>
          <w:i w:val="false"/>
          <w:color w:val="000000"/>
          <w:sz w:val="28"/>
        </w:rPr>
        <w:t xml:space="preserve">
                  (өтініш берушінің атауы) </w:t>
      </w:r>
    </w:p>
    <w:p>
      <w:pPr>
        <w:spacing w:after="0"/>
        <w:ind w:left="0"/>
        <w:jc w:val="both"/>
      </w:pPr>
      <w:r>
        <w:rPr>
          <w:rFonts w:ascii="Times New Roman"/>
          <w:b w:val="false"/>
          <w:i w:val="false"/>
          <w:color w:val="000000"/>
          <w:sz w:val="28"/>
        </w:rPr>
        <w:t xml:space="preserve">егісін тексеру жүргізілді. </w:t>
      </w:r>
    </w:p>
    <w:p>
      <w:pPr>
        <w:spacing w:after="0"/>
        <w:ind w:left="0"/>
        <w:jc w:val="both"/>
      </w:pPr>
      <w:r>
        <w:rPr>
          <w:rFonts w:ascii="Times New Roman"/>
          <w:b w:val="false"/>
          <w:i w:val="false"/>
          <w:color w:val="000000"/>
          <w:sz w:val="28"/>
        </w:rPr>
        <w:t xml:space="preserve">Тексеру жүргізілген күн: 200__ жылғы "____" ____________________. </w:t>
      </w:r>
    </w:p>
    <w:p>
      <w:pPr>
        <w:spacing w:after="0"/>
        <w:ind w:left="0"/>
        <w:jc w:val="both"/>
      </w:pPr>
      <w:r>
        <w:rPr>
          <w:rFonts w:ascii="Times New Roman"/>
          <w:b w:val="false"/>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Алқап, га ________________________________________________________ </w:t>
      </w:r>
      <w:r>
        <w:br/>
      </w:r>
      <w:r>
        <w:rPr>
          <w:rFonts w:ascii="Times New Roman"/>
          <w:b w:val="false"/>
          <w:i w:val="false"/>
          <w:color w:val="000000"/>
          <w:sz w:val="28"/>
        </w:rPr>
        <w:t xml:space="preserve">
Тұқымның шығу тегі _______________________________________________ </w:t>
      </w:r>
      <w:r>
        <w:br/>
      </w:r>
      <w:r>
        <w:rPr>
          <w:rFonts w:ascii="Times New Roman"/>
          <w:b w:val="false"/>
          <w:i w:val="false"/>
          <w:color w:val="000000"/>
          <w:sz w:val="28"/>
        </w:rPr>
        <w:t xml:space="preserve">
                    (құжаттың N, күні, репродукция, сорт, партия, </w:t>
      </w:r>
      <w:r>
        <w:br/>
      </w:r>
      <w:r>
        <w:rPr>
          <w:rFonts w:ascii="Times New Roman"/>
          <w:b w:val="false"/>
          <w:i w:val="false"/>
          <w:color w:val="000000"/>
          <w:sz w:val="28"/>
        </w:rPr>
        <w:t xml:space="preserve">
                                салмағы, алынған жері) </w:t>
      </w:r>
      <w:r>
        <w:br/>
      </w:r>
      <w:r>
        <w:rPr>
          <w:rFonts w:ascii="Times New Roman"/>
          <w:b w:val="false"/>
          <w:i w:val="false"/>
          <w:color w:val="000000"/>
          <w:sz w:val="28"/>
        </w:rPr>
        <w:t xml:space="preserve">
Агротехникасы ____________________________________________________ </w:t>
      </w:r>
      <w:r>
        <w:br/>
      </w:r>
      <w:r>
        <w:rPr>
          <w:rFonts w:ascii="Times New Roman"/>
          <w:b w:val="false"/>
          <w:i w:val="false"/>
          <w:color w:val="000000"/>
          <w:sz w:val="28"/>
        </w:rPr>
        <w:t xml:space="preserve">
Себілген күн _____________________________________________________ </w:t>
      </w:r>
    </w:p>
    <w:p>
      <w:pPr>
        <w:spacing w:after="0"/>
        <w:ind w:left="0"/>
        <w:jc w:val="both"/>
      </w:pPr>
      <w:r>
        <w:rPr>
          <w:rFonts w:ascii="Times New Roman"/>
          <w:b w:val="false"/>
          <w:i w:val="false"/>
          <w:color w:val="000000"/>
          <w:sz w:val="28"/>
        </w:rPr>
        <w:t xml:space="preserve">Қорытынды 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Тұқым өндірушінің </w:t>
      </w:r>
      <w:r>
        <w:br/>
      </w:r>
      <w:r>
        <w:rPr>
          <w:rFonts w:ascii="Times New Roman"/>
          <w:b w:val="false"/>
          <w:i w:val="false"/>
          <w:color w:val="000000"/>
          <w:sz w:val="28"/>
        </w:rPr>
        <w:t xml:space="preserve">
өкілі, лауазымы     _____________      ___________________________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Агроөнеркәсіптік кешеніндегі </w:t>
      </w:r>
      <w:r>
        <w:br/>
      </w:r>
      <w:r>
        <w:rPr>
          <w:rFonts w:ascii="Times New Roman"/>
          <w:b w:val="false"/>
          <w:i w:val="false"/>
          <w:color w:val="000000"/>
          <w:sz w:val="28"/>
        </w:rPr>
        <w:t xml:space="preserve">
мемлекеттік инспекция комитетінің </w:t>
      </w:r>
      <w:r>
        <w:br/>
      </w:r>
      <w:r>
        <w:rPr>
          <w:rFonts w:ascii="Times New Roman"/>
          <w:b w:val="false"/>
          <w:i w:val="false"/>
          <w:color w:val="000000"/>
          <w:sz w:val="28"/>
        </w:rPr>
        <w:t xml:space="preserve">
аумақтық инспекциясының тұқым </w:t>
      </w:r>
      <w:r>
        <w:br/>
      </w:r>
      <w:r>
        <w:rPr>
          <w:rFonts w:ascii="Times New Roman"/>
          <w:b w:val="false"/>
          <w:i w:val="false"/>
          <w:color w:val="000000"/>
          <w:sz w:val="28"/>
        </w:rPr>
        <w:t xml:space="preserve">
шаруашылығы жөніндегі </w:t>
      </w:r>
      <w:r>
        <w:br/>
      </w:r>
      <w:r>
        <w:rPr>
          <w:rFonts w:ascii="Times New Roman"/>
          <w:b w:val="false"/>
          <w:i w:val="false"/>
          <w:color w:val="000000"/>
          <w:sz w:val="28"/>
        </w:rPr>
        <w:t xml:space="preserve">
мемлекеттік инспекторы _____________    ___________________________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w:t>
      </w:r>
    </w:p>
    <w:bookmarkStart w:name="z29" w:id="30"/>
    <w:p>
      <w:pPr>
        <w:spacing w:after="0"/>
        <w:ind w:left="0"/>
        <w:jc w:val="both"/>
      </w:pPr>
      <w:r>
        <w:rPr>
          <w:rFonts w:ascii="Times New Roman"/>
          <w:b w:val="false"/>
          <w:i w:val="false"/>
          <w:color w:val="000000"/>
          <w:sz w:val="28"/>
        </w:rPr>
        <w:t xml:space="preserve">
Сорттық және тұқымдық бақылауды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3-қосымша           </w:t>
      </w:r>
    </w:p>
    <w:bookmarkEnd w:id="30"/>
    <w:p>
      <w:pPr>
        <w:spacing w:after="0"/>
        <w:ind w:left="0"/>
        <w:jc w:val="both"/>
      </w:pPr>
      <w:r>
        <w:rPr>
          <w:rFonts w:ascii="Times New Roman"/>
          <w:b w:val="false"/>
          <w:i w:val="false"/>
          <w:color w:val="ff0000"/>
          <w:sz w:val="28"/>
        </w:rPr>
        <w:t xml:space="preserve">      Ескерту. 3-қосымшаға өзгерту енгізілді - ҚР Ауыл шаруашылығы министрлігінің 2009.01.05 </w:t>
      </w:r>
      <w:r>
        <w:rPr>
          <w:rFonts w:ascii="Times New Roman"/>
          <w:b w:val="false"/>
          <w:i w:val="false"/>
          <w:color w:val="ff0000"/>
          <w:sz w:val="28"/>
        </w:rPr>
        <w:t xml:space="preserve">N 05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________________________________________________________ негізінде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(тұқым өндірушінің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дақыл, сорт, репродукция) </w:t>
      </w:r>
      <w:r>
        <w:br/>
      </w:r>
      <w:r>
        <w:rPr>
          <w:rFonts w:ascii="Times New Roman"/>
          <w:b w:val="false"/>
          <w:i w:val="false"/>
          <w:color w:val="000000"/>
          <w:sz w:val="28"/>
        </w:rPr>
        <w:t xml:space="preserve">
сатуға жататын тұқымын сақтауға арналған N _________тұқым қоймасын </w:t>
      </w:r>
      <w:r>
        <w:br/>
      </w:r>
      <w:r>
        <w:rPr>
          <w:rFonts w:ascii="Times New Roman"/>
          <w:b w:val="false"/>
          <w:i w:val="false"/>
          <w:color w:val="000000"/>
          <w:sz w:val="28"/>
        </w:rPr>
        <w:t xml:space="preserve">
тексеру жүргізілді. </w:t>
      </w:r>
      <w:r>
        <w:br/>
      </w:r>
      <w:r>
        <w:rPr>
          <w:rFonts w:ascii="Times New Roman"/>
          <w:b w:val="false"/>
          <w:i w:val="false"/>
          <w:color w:val="000000"/>
          <w:sz w:val="28"/>
        </w:rPr>
        <w:t xml:space="preserve">
Тексеру жүргізілген күн: 200__ жылғы "____" ____________________. </w:t>
      </w:r>
    </w:p>
    <w:p>
      <w:pPr>
        <w:spacing w:after="0"/>
        <w:ind w:left="0"/>
        <w:jc w:val="both"/>
      </w:pPr>
      <w:r>
        <w:rPr>
          <w:rFonts w:ascii="Times New Roman"/>
          <w:b w:val="false"/>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Тұқым қоймасының жағдайы _________________________________________ </w:t>
      </w:r>
      <w:r>
        <w:br/>
      </w:r>
      <w:r>
        <w:rPr>
          <w:rFonts w:ascii="Times New Roman"/>
          <w:b w:val="false"/>
          <w:i w:val="false"/>
          <w:color w:val="000000"/>
          <w:sz w:val="28"/>
        </w:rPr>
        <w:t xml:space="preserve">
Дайындығы ________________________________________________________ </w:t>
      </w:r>
    </w:p>
    <w:p>
      <w:pPr>
        <w:spacing w:after="0"/>
        <w:ind w:left="0"/>
        <w:jc w:val="both"/>
      </w:pPr>
      <w:r>
        <w:rPr>
          <w:rFonts w:ascii="Times New Roman"/>
          <w:b w:val="false"/>
          <w:i w:val="false"/>
          <w:color w:val="000000"/>
          <w:sz w:val="28"/>
        </w:rPr>
        <w:t xml:space="preserve">Қорытынды 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Тұқым өндірушінің </w:t>
      </w:r>
      <w:r>
        <w:br/>
      </w:r>
      <w:r>
        <w:rPr>
          <w:rFonts w:ascii="Times New Roman"/>
          <w:b w:val="false"/>
          <w:i w:val="false"/>
          <w:color w:val="000000"/>
          <w:sz w:val="28"/>
        </w:rPr>
        <w:t xml:space="preserve">
өкілі, лауазымы     _____________      ___________________________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Агроөнеркәсіптік кешеніндегі </w:t>
      </w:r>
      <w:r>
        <w:br/>
      </w:r>
      <w:r>
        <w:rPr>
          <w:rFonts w:ascii="Times New Roman"/>
          <w:b w:val="false"/>
          <w:i w:val="false"/>
          <w:color w:val="000000"/>
          <w:sz w:val="28"/>
        </w:rPr>
        <w:t xml:space="preserve">
мемлекеттік инспекция комитетінің </w:t>
      </w:r>
      <w:r>
        <w:br/>
      </w:r>
      <w:r>
        <w:rPr>
          <w:rFonts w:ascii="Times New Roman"/>
          <w:b w:val="false"/>
          <w:i w:val="false"/>
          <w:color w:val="000000"/>
          <w:sz w:val="28"/>
        </w:rPr>
        <w:t xml:space="preserve">
аумақтық инспекциясының тұқым </w:t>
      </w:r>
      <w:r>
        <w:br/>
      </w:r>
      <w:r>
        <w:rPr>
          <w:rFonts w:ascii="Times New Roman"/>
          <w:b w:val="false"/>
          <w:i w:val="false"/>
          <w:color w:val="000000"/>
          <w:sz w:val="28"/>
        </w:rPr>
        <w:t xml:space="preserve">
шаруашылығы жөніндегі </w:t>
      </w:r>
      <w:r>
        <w:br/>
      </w:r>
      <w:r>
        <w:rPr>
          <w:rFonts w:ascii="Times New Roman"/>
          <w:b w:val="false"/>
          <w:i w:val="false"/>
          <w:color w:val="000000"/>
          <w:sz w:val="28"/>
        </w:rPr>
        <w:t xml:space="preserve">
мемлекеттік инспекторы _____________    ___________________________ </w:t>
      </w:r>
      <w:r>
        <w:br/>
      </w:r>
      <w:r>
        <w:rPr>
          <w:rFonts w:ascii="Times New Roman"/>
          <w:b w:val="false"/>
          <w:i w:val="false"/>
          <w:color w:val="000000"/>
          <w:sz w:val="28"/>
        </w:rPr>
        <w:t xml:space="preserve">
                          (қолы)         (тегі, аты, әкесінің аты) </w:t>
      </w:r>
    </w:p>
    <w:bookmarkStart w:name="z30" w:id="31"/>
    <w:p>
      <w:pPr>
        <w:spacing w:after="0"/>
        <w:ind w:left="0"/>
        <w:jc w:val="both"/>
      </w:pPr>
      <w:r>
        <w:rPr>
          <w:rFonts w:ascii="Times New Roman"/>
          <w:b w:val="false"/>
          <w:i w:val="false"/>
          <w:color w:val="000000"/>
          <w:sz w:val="28"/>
        </w:rPr>
        <w:t xml:space="preserve">
Сорттық және тұқымдық бақылауды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4-қосымша           </w:t>
      </w:r>
    </w:p>
    <w:bookmarkEnd w:id="31"/>
    <w:p>
      <w:pPr>
        <w:spacing w:after="0"/>
        <w:ind w:left="0"/>
        <w:jc w:val="both"/>
      </w:pPr>
      <w:r>
        <w:rPr>
          <w:rFonts w:ascii="Times New Roman"/>
          <w:b w:val="false"/>
          <w:i w:val="false"/>
          <w:color w:val="ff0000"/>
          <w:sz w:val="28"/>
        </w:rPr>
        <w:t xml:space="preserve">       Ескерту. 4-қосымшаға өзгерту енгізілді - ҚР Ауыл шаруашылығы министрлігінің 2009.01.05 </w:t>
      </w:r>
      <w:r>
        <w:rPr>
          <w:rFonts w:ascii="Times New Roman"/>
          <w:b w:val="false"/>
          <w:i w:val="false"/>
          <w:color w:val="ff0000"/>
          <w:sz w:val="28"/>
        </w:rPr>
        <w:t xml:space="preserve">N 05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N ___ тұқымды талдау нәтижесі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(заңды тұлғаның толық атауы, жеке тұлғаның тегі,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әкесінің аты, аудан, облыс) </w:t>
      </w:r>
      <w:r>
        <w:br/>
      </w:r>
      <w:r>
        <w:rPr>
          <w:rFonts w:ascii="Times New Roman"/>
          <w:b w:val="false"/>
          <w:i w:val="false"/>
          <w:color w:val="000000"/>
          <w:sz w:val="28"/>
        </w:rPr>
        <w:t xml:space="preserve">
________________________________________________________ сақтаулы </w:t>
      </w:r>
      <w:r>
        <w:br/>
      </w:r>
      <w:r>
        <w:rPr>
          <w:rFonts w:ascii="Times New Roman"/>
          <w:b w:val="false"/>
          <w:i w:val="false"/>
          <w:color w:val="000000"/>
          <w:sz w:val="28"/>
        </w:rPr>
        <w:t xml:space="preserve">
                     (N ___ бөлімше (бригада) </w:t>
      </w:r>
    </w:p>
    <w:p>
      <w:pPr>
        <w:spacing w:after="0"/>
        <w:ind w:left="0"/>
        <w:jc w:val="both"/>
      </w:pPr>
      <w:r>
        <w:rPr>
          <w:rFonts w:ascii="Times New Roman"/>
          <w:b w:val="false"/>
          <w:i w:val="false"/>
          <w:color w:val="000000"/>
          <w:sz w:val="28"/>
        </w:rPr>
        <w:t xml:space="preserve">200_ жылғы __________ берілген N __ кесіммен талдауға тапсырылған </w:t>
      </w:r>
      <w:r>
        <w:br/>
      </w:r>
      <w:r>
        <w:rPr>
          <w:rFonts w:ascii="Times New Roman"/>
          <w:b w:val="false"/>
          <w:i w:val="false"/>
          <w:color w:val="000000"/>
          <w:sz w:val="28"/>
        </w:rPr>
        <w:t xml:space="preserve">
          (күні, айы) </w:t>
      </w:r>
      <w:r>
        <w:br/>
      </w:r>
      <w:r>
        <w:rPr>
          <w:rFonts w:ascii="Times New Roman"/>
          <w:b w:val="false"/>
          <w:i w:val="false"/>
          <w:color w:val="000000"/>
          <w:sz w:val="28"/>
        </w:rPr>
        <w:t xml:space="preserve">
_________________________________________________________ алынған, </w:t>
      </w:r>
      <w:r>
        <w:br/>
      </w:r>
      <w:r>
        <w:rPr>
          <w:rFonts w:ascii="Times New Roman"/>
          <w:b w:val="false"/>
          <w:i w:val="false"/>
          <w:color w:val="000000"/>
          <w:sz w:val="28"/>
        </w:rPr>
        <w:t xml:space="preserve">
________________________ репродукциялы, ____________ жылғы егіннің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(ауыл шаруашылығы өсімдігі, сорты) </w:t>
      </w:r>
      <w:r>
        <w:br/>
      </w:r>
      <w:r>
        <w:rPr>
          <w:rFonts w:ascii="Times New Roman"/>
          <w:b w:val="false"/>
          <w:i w:val="false"/>
          <w:color w:val="000000"/>
          <w:sz w:val="28"/>
        </w:rPr>
        <w:t xml:space="preserve">
салмағы __ центнер, фракция N __ тұқымының N __партиясына берілді. </w:t>
      </w:r>
      <w:r>
        <w:br/>
      </w:r>
      <w:r>
        <w:rPr>
          <w:rFonts w:ascii="Times New Roman"/>
          <w:b w:val="false"/>
          <w:i w:val="false"/>
          <w:color w:val="000000"/>
          <w:sz w:val="28"/>
        </w:rPr>
        <w:t xml:space="preserve">
Орын саны   (қап),     N ____ қойма,     N ____ қамба үйіндіде </w:t>
      </w:r>
    </w:p>
    <w:p>
      <w:pPr>
        <w:spacing w:after="0"/>
        <w:ind w:left="0"/>
        <w:jc w:val="both"/>
      </w:pPr>
      <w:r>
        <w:rPr>
          <w:rFonts w:ascii="Times New Roman"/>
          <w:b w:val="false"/>
          <w:i w:val="false"/>
          <w:color w:val="000000"/>
          <w:sz w:val="28"/>
        </w:rPr>
        <w:t xml:space="preserve">Тұқымның мақсаты _________________________________________________ </w:t>
      </w:r>
    </w:p>
    <w:p>
      <w:pPr>
        <w:spacing w:after="0"/>
        <w:ind w:left="0"/>
        <w:jc w:val="both"/>
      </w:pPr>
      <w:r>
        <w:rPr>
          <w:rFonts w:ascii="Times New Roman"/>
          <w:b w:val="false"/>
          <w:i w:val="false"/>
          <w:color w:val="000000"/>
          <w:sz w:val="28"/>
        </w:rPr>
        <w:t xml:space="preserve">                        Талдау нәтижелері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 Тазалығы ___________________ %, оның ішінде __________________ % </w:t>
      </w:r>
      <w:r>
        <w:br/>
      </w:r>
      <w:r>
        <w:rPr>
          <w:rFonts w:ascii="Times New Roman"/>
          <w:b w:val="false"/>
          <w:i w:val="false"/>
          <w:color w:val="000000"/>
          <w:sz w:val="28"/>
        </w:rPr>
        <w:t xml:space="preserve">
2. Қалдық, барлығы _______ %, оның ішінде басым топтар __________ % </w:t>
      </w:r>
      <w:r>
        <w:br/>
      </w:r>
      <w:r>
        <w:rPr>
          <w:rFonts w:ascii="Times New Roman"/>
          <w:b w:val="false"/>
          <w:i w:val="false"/>
          <w:color w:val="000000"/>
          <w:sz w:val="28"/>
        </w:rPr>
        <w:t xml:space="preserve">
3. Басқа өсімдіктердің тұқымдары (1 кг-ға дана немесе %)_________ </w:t>
      </w:r>
      <w:r>
        <w:br/>
      </w:r>
      <w:r>
        <w:rPr>
          <w:rFonts w:ascii="Times New Roman"/>
          <w:b w:val="false"/>
          <w:i w:val="false"/>
          <w:color w:val="000000"/>
          <w:sz w:val="28"/>
        </w:rPr>
        <w:t xml:space="preserve">
4. Жемдік шөптердің басқа түрлерінің тұқымдары __________________ % </w:t>
      </w:r>
      <w:r>
        <w:br/>
      </w:r>
      <w:r>
        <w:rPr>
          <w:rFonts w:ascii="Times New Roman"/>
          <w:b w:val="false"/>
          <w:i w:val="false"/>
          <w:color w:val="000000"/>
          <w:sz w:val="28"/>
        </w:rPr>
        <w:t xml:space="preserve">
5. Басқа екпе өсімдіктердің тұқымдары (1 кг-ға дана немесе %) _____ </w:t>
      </w:r>
      <w:r>
        <w:br/>
      </w:r>
      <w:r>
        <w:rPr>
          <w:rFonts w:ascii="Times New Roman"/>
          <w:b w:val="false"/>
          <w:i w:val="false"/>
          <w:color w:val="000000"/>
          <w:sz w:val="28"/>
        </w:rPr>
        <w:t xml:space="preserve">
6. Арамшөптік өсімдіктер тұқымдары (1 кг-ға дана немесе %), </w:t>
      </w:r>
      <w:r>
        <w:br/>
      </w:r>
      <w:r>
        <w:rPr>
          <w:rFonts w:ascii="Times New Roman"/>
          <w:b w:val="false"/>
          <w:i w:val="false"/>
          <w:color w:val="000000"/>
          <w:sz w:val="28"/>
        </w:rPr>
        <w:t xml:space="preserve">
   барлығы ___________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аса зиянды арамшөп тұқымдары (жемдік шөптер үшін, 1 кг-ға дана) </w:t>
      </w:r>
      <w:r>
        <w:br/>
      </w:r>
      <w:r>
        <w:rPr>
          <w:rFonts w:ascii="Times New Roman"/>
          <w:b w:val="false"/>
          <w:i w:val="false"/>
          <w:color w:val="000000"/>
          <w:sz w:val="28"/>
        </w:rPr>
        <w:t xml:space="preserve">
   ____ </w:t>
      </w:r>
      <w:r>
        <w:br/>
      </w:r>
      <w:r>
        <w:rPr>
          <w:rFonts w:ascii="Times New Roman"/>
          <w:b w:val="false"/>
          <w:i w:val="false"/>
          <w:color w:val="000000"/>
          <w:sz w:val="28"/>
        </w:rPr>
        <w:t xml:space="preserve">
   жатаған бидайықтың тұқымдары (1 кг-ға дана) ___________________ </w:t>
      </w:r>
      <w:r>
        <w:br/>
      </w:r>
      <w:r>
        <w:rPr>
          <w:rFonts w:ascii="Times New Roman"/>
          <w:b w:val="false"/>
          <w:i w:val="false"/>
          <w:color w:val="000000"/>
          <w:sz w:val="28"/>
        </w:rPr>
        <w:t xml:space="preserve">
   карантиндік арамшөптердің тұқымдары (1 кг-ға дана) ____________ </w:t>
      </w:r>
      <w:r>
        <w:br/>
      </w:r>
      <w:r>
        <w:rPr>
          <w:rFonts w:ascii="Times New Roman"/>
          <w:b w:val="false"/>
          <w:i w:val="false"/>
          <w:color w:val="000000"/>
          <w:sz w:val="28"/>
        </w:rPr>
        <w:t xml:space="preserve">
   улы арамшөптердің тұқымдары (1 кг-ға дана) ____________________ </w:t>
      </w:r>
      <w:r>
        <w:br/>
      </w:r>
      <w:r>
        <w:rPr>
          <w:rFonts w:ascii="Times New Roman"/>
          <w:b w:val="false"/>
          <w:i w:val="false"/>
          <w:color w:val="000000"/>
          <w:sz w:val="28"/>
        </w:rPr>
        <w:t xml:space="preserve">
7. Қаракүйелік құрылымдар ______________________________________ % </w:t>
      </w:r>
      <w:r>
        <w:br/>
      </w:r>
      <w:r>
        <w:rPr>
          <w:rFonts w:ascii="Times New Roman"/>
          <w:b w:val="false"/>
          <w:i w:val="false"/>
          <w:color w:val="000000"/>
          <w:sz w:val="28"/>
        </w:rPr>
        <w:t xml:space="preserve">
8. Қарамықтар __________________________________________________ % </w:t>
      </w:r>
      <w:r>
        <w:br/>
      </w:r>
      <w:r>
        <w:rPr>
          <w:rFonts w:ascii="Times New Roman"/>
          <w:b w:val="false"/>
          <w:i w:val="false"/>
          <w:color w:val="000000"/>
          <w:sz w:val="28"/>
        </w:rPr>
        <w:t xml:space="preserve">
9. Бидай нематодасының беріштері (1 кг-ға дана) __________________ </w:t>
      </w:r>
      <w:r>
        <w:br/>
      </w:r>
      <w:r>
        <w:rPr>
          <w:rFonts w:ascii="Times New Roman"/>
          <w:b w:val="false"/>
          <w:i w:val="false"/>
          <w:color w:val="000000"/>
          <w:sz w:val="28"/>
        </w:rPr>
        <w:t xml:space="preserve">
10. Өсу қуаты __________________________________________________ % </w:t>
      </w:r>
      <w:r>
        <w:br/>
      </w:r>
      <w:r>
        <w:rPr>
          <w:rFonts w:ascii="Times New Roman"/>
          <w:b w:val="false"/>
          <w:i w:val="false"/>
          <w:color w:val="000000"/>
          <w:sz w:val="28"/>
        </w:rPr>
        <w:t xml:space="preserve">
11. Өнгіштігі __________________________________________________ % </w:t>
      </w:r>
      <w:r>
        <w:br/>
      </w:r>
      <w:r>
        <w:rPr>
          <w:rFonts w:ascii="Times New Roman"/>
          <w:b w:val="false"/>
          <w:i w:val="false"/>
          <w:color w:val="000000"/>
          <w:sz w:val="28"/>
        </w:rPr>
        <w:t xml:space="preserve">
    оның ішінде қаттылары ______________________________________ % </w:t>
      </w:r>
      <w:r>
        <w:br/>
      </w:r>
      <w:r>
        <w:rPr>
          <w:rFonts w:ascii="Times New Roman"/>
          <w:b w:val="false"/>
          <w:i w:val="false"/>
          <w:color w:val="000000"/>
          <w:sz w:val="28"/>
        </w:rPr>
        <w:t xml:space="preserve">
    Өсіру жағдайлары ___________________________________________ </w:t>
      </w:r>
      <w:r>
        <w:br/>
      </w:r>
      <w:r>
        <w:rPr>
          <w:rFonts w:ascii="Times New Roman"/>
          <w:b w:val="false"/>
          <w:i w:val="false"/>
          <w:color w:val="000000"/>
          <w:sz w:val="28"/>
        </w:rPr>
        <w:t xml:space="preserve">
12. Өмірге бейімділігі _________________________________________ % </w:t>
      </w:r>
      <w:r>
        <w:br/>
      </w:r>
      <w:r>
        <w:rPr>
          <w:rFonts w:ascii="Times New Roman"/>
          <w:b w:val="false"/>
          <w:i w:val="false"/>
          <w:color w:val="000000"/>
          <w:sz w:val="28"/>
        </w:rPr>
        <w:t xml:space="preserve">
    Анықтау әдісі _______________________________________________ </w:t>
      </w:r>
      <w:r>
        <w:br/>
      </w:r>
      <w:r>
        <w:rPr>
          <w:rFonts w:ascii="Times New Roman"/>
          <w:b w:val="false"/>
          <w:i w:val="false"/>
          <w:color w:val="000000"/>
          <w:sz w:val="28"/>
        </w:rPr>
        <w:t xml:space="preserve">
13. Ылғалдылығы ________________________________________________ % </w:t>
      </w:r>
      <w:r>
        <w:br/>
      </w:r>
      <w:r>
        <w:rPr>
          <w:rFonts w:ascii="Times New Roman"/>
          <w:b w:val="false"/>
          <w:i w:val="false"/>
          <w:color w:val="000000"/>
          <w:sz w:val="28"/>
        </w:rPr>
        <w:t xml:space="preserve">
14. 1000 дәннің салмағы ________________________________________ г </w:t>
      </w:r>
      <w:r>
        <w:br/>
      </w:r>
      <w:r>
        <w:rPr>
          <w:rFonts w:ascii="Times New Roman"/>
          <w:b w:val="false"/>
          <w:i w:val="false"/>
          <w:color w:val="000000"/>
          <w:sz w:val="28"/>
        </w:rPr>
        <w:t xml:space="preserve">
15. Аурулармен залалдануы (тұқымды талдау кезінде толтырылады: </w:t>
      </w:r>
      <w:r>
        <w:br/>
      </w:r>
      <w:r>
        <w:rPr>
          <w:rFonts w:ascii="Times New Roman"/>
          <w:b w:val="false"/>
          <w:i w:val="false"/>
          <w:color w:val="000000"/>
          <w:sz w:val="28"/>
        </w:rPr>
        <w:t xml:space="preserve">
центрифугалау әдісімен _____ дана, биологиялық әдіспен _________ %) </w:t>
      </w:r>
      <w:r>
        <w:br/>
      </w:r>
      <w:r>
        <w:rPr>
          <w:rFonts w:ascii="Times New Roman"/>
          <w:b w:val="false"/>
          <w:i w:val="false"/>
          <w:color w:val="000000"/>
          <w:sz w:val="28"/>
        </w:rPr>
        <w:t xml:space="preserve">
16. Зиянкестермен жайлануы _______________________________________ </w:t>
      </w:r>
      <w:r>
        <w:br/>
      </w:r>
      <w:r>
        <w:rPr>
          <w:rFonts w:ascii="Times New Roman"/>
          <w:b w:val="false"/>
          <w:i w:val="false"/>
          <w:color w:val="000000"/>
          <w:sz w:val="28"/>
        </w:rPr>
        <w:t xml:space="preserve">
17. Тұқым сынамаларын сырттай қарау мәліметтері: </w:t>
      </w:r>
      <w:r>
        <w:br/>
      </w:r>
      <w:r>
        <w:rPr>
          <w:rFonts w:ascii="Times New Roman"/>
          <w:b w:val="false"/>
          <w:i w:val="false"/>
          <w:color w:val="000000"/>
          <w:sz w:val="28"/>
        </w:rPr>
        <w:t xml:space="preserve">
    түсі           қалыпты              иісі             қалыпты </w:t>
      </w:r>
      <w:r>
        <w:br/>
      </w:r>
      <w:r>
        <w:rPr>
          <w:rFonts w:ascii="Times New Roman"/>
          <w:b w:val="false"/>
          <w:i w:val="false"/>
          <w:color w:val="000000"/>
          <w:sz w:val="28"/>
        </w:rPr>
        <w:t xml:space="preserve">
                   қарайған                              көгерген </w:t>
      </w:r>
      <w:r>
        <w:br/>
      </w:r>
      <w:r>
        <w:rPr>
          <w:rFonts w:ascii="Times New Roman"/>
          <w:b w:val="false"/>
          <w:i w:val="false"/>
          <w:color w:val="000000"/>
          <w:sz w:val="28"/>
        </w:rPr>
        <w:t xml:space="preserve">
18. Басым түрлердің ботаникалық құрамы: </w:t>
      </w:r>
      <w:r>
        <w:br/>
      </w:r>
      <w:r>
        <w:rPr>
          <w:rFonts w:ascii="Times New Roman"/>
          <w:b w:val="false"/>
          <w:i w:val="false"/>
          <w:color w:val="000000"/>
          <w:sz w:val="28"/>
        </w:rPr>
        <w:t xml:space="preserve">
    басқа екпе өсімдіктердің тұқымдары 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сорттық өсімдіктердің тұқымдары 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19. Басқа анықтамалар: 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Қорытынды мен ұсыныстар: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Толық немесе толық емес талдау жүргізген кезде: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Тұқымдар мына       |    Талдау кезінде    |    Стандартпен </w:t>
      </w:r>
      <w:r>
        <w:br/>
      </w:r>
      <w:r>
        <w:rPr>
          <w:rFonts w:ascii="Times New Roman"/>
          <w:b w:val="false"/>
          <w:i w:val="false"/>
          <w:color w:val="000000"/>
          <w:sz w:val="28"/>
        </w:rPr>
        <w:t xml:space="preserve">
көрсеткіштер бойынша   |    белгілі болды     |    белгіленгені </w:t>
      </w:r>
      <w:r>
        <w:br/>
      </w:r>
      <w:r>
        <w:rPr>
          <w:rFonts w:ascii="Times New Roman"/>
          <w:b w:val="false"/>
          <w:i w:val="false"/>
          <w:color w:val="000000"/>
          <w:sz w:val="28"/>
        </w:rPr>
        <w:t xml:space="preserve">
       сапасыз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Тұқымдар ______________________ және қайташа толық талдауға жатады </w:t>
      </w:r>
      <w:r>
        <w:br/>
      </w:r>
      <w:r>
        <w:rPr>
          <w:rFonts w:ascii="Times New Roman"/>
          <w:b w:val="false"/>
          <w:i w:val="false"/>
          <w:color w:val="000000"/>
          <w:sz w:val="28"/>
        </w:rPr>
        <w:t xml:space="preserve">
              (өңдеу түрі) </w:t>
      </w:r>
    </w:p>
    <w:p>
      <w:pPr>
        <w:spacing w:after="0"/>
        <w:ind w:left="0"/>
        <w:jc w:val="both"/>
      </w:pPr>
      <w:r>
        <w:rPr>
          <w:rFonts w:ascii="Times New Roman"/>
          <w:b w:val="false"/>
          <w:i w:val="false"/>
          <w:color w:val="000000"/>
          <w:sz w:val="28"/>
        </w:rPr>
        <w:t xml:space="preserve">Толық емес талдау жүргізген кезде: </w:t>
      </w:r>
      <w:r>
        <w:br/>
      </w:r>
      <w:r>
        <w:rPr>
          <w:rFonts w:ascii="Times New Roman"/>
          <w:b w:val="false"/>
          <w:i w:val="false"/>
          <w:color w:val="000000"/>
          <w:sz w:val="28"/>
        </w:rPr>
        <w:t xml:space="preserve">
Тұқымдар _________________________________________________________ </w:t>
      </w:r>
      <w:r>
        <w:br/>
      </w:r>
      <w:r>
        <w:rPr>
          <w:rFonts w:ascii="Times New Roman"/>
          <w:b w:val="false"/>
          <w:i w:val="false"/>
          <w:color w:val="000000"/>
          <w:sz w:val="28"/>
        </w:rPr>
        <w:t xml:space="preserve">
               (талдау жүргізілген көрсеткіштер атауы) </w:t>
      </w:r>
      <w:r>
        <w:br/>
      </w:r>
      <w:r>
        <w:rPr>
          <w:rFonts w:ascii="Times New Roman"/>
          <w:b w:val="false"/>
          <w:i w:val="false"/>
          <w:color w:val="000000"/>
          <w:sz w:val="28"/>
        </w:rPr>
        <w:t xml:space="preserve">
бойынша стандарттар талаптарына сай. </w:t>
      </w:r>
    </w:p>
    <w:p>
      <w:pPr>
        <w:spacing w:after="0"/>
        <w:ind w:left="0"/>
        <w:jc w:val="both"/>
      </w:pPr>
      <w:r>
        <w:rPr>
          <w:rFonts w:ascii="Times New Roman"/>
          <w:b w:val="false"/>
          <w:i w:val="false"/>
          <w:color w:val="000000"/>
          <w:sz w:val="28"/>
        </w:rPr>
        <w:t xml:space="preserve">Зертхана меңгерушісі _____________________________________________ </w:t>
      </w:r>
      <w:r>
        <w:br/>
      </w:r>
      <w:r>
        <w:rPr>
          <w:rFonts w:ascii="Times New Roman"/>
          <w:b w:val="false"/>
          <w:i w:val="false"/>
          <w:color w:val="000000"/>
          <w:sz w:val="28"/>
        </w:rPr>
        <w:t xml:space="preserve">
                         (тегі, аты, әкесінің аты, қолы, мөрі) </w:t>
      </w:r>
    </w:p>
    <w:p>
      <w:pPr>
        <w:spacing w:after="0"/>
        <w:ind w:left="0"/>
        <w:jc w:val="both"/>
      </w:pPr>
      <w:r>
        <w:rPr>
          <w:rFonts w:ascii="Times New Roman"/>
          <w:b w:val="false"/>
          <w:i w:val="false"/>
          <w:color w:val="000000"/>
          <w:sz w:val="28"/>
        </w:rPr>
        <w:t xml:space="preserve">200__ жылғы ________________ </w:t>
      </w:r>
      <w:r>
        <w:br/>
      </w:r>
      <w:r>
        <w:rPr>
          <w:rFonts w:ascii="Times New Roman"/>
          <w:b w:val="false"/>
          <w:i w:val="false"/>
          <w:color w:val="000000"/>
          <w:sz w:val="28"/>
        </w:rPr>
        <w:t xml:space="preserve">
              (күні, айы) </w:t>
      </w:r>
    </w:p>
    <w:bookmarkStart w:name="z31" w:id="32"/>
    <w:p>
      <w:pPr>
        <w:spacing w:after="0"/>
        <w:ind w:left="0"/>
        <w:jc w:val="both"/>
      </w:pPr>
      <w:r>
        <w:rPr>
          <w:rFonts w:ascii="Times New Roman"/>
          <w:b w:val="false"/>
          <w:i w:val="false"/>
          <w:color w:val="000000"/>
          <w:sz w:val="28"/>
        </w:rPr>
        <w:t xml:space="preserve">
Сорттық және тұқымдық бақылауды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5-қосымша            </w:t>
      </w:r>
    </w:p>
    <w:bookmarkEnd w:id="32"/>
    <w:p>
      <w:pPr>
        <w:spacing w:after="0"/>
        <w:ind w:left="0"/>
        <w:jc w:val="both"/>
      </w:pPr>
      <w:r>
        <w:rPr>
          <w:rFonts w:ascii="Times New Roman"/>
          <w:b w:val="false"/>
          <w:i w:val="false"/>
          <w:color w:val="ff0000"/>
          <w:sz w:val="28"/>
        </w:rPr>
        <w:t xml:space="preserve">      Ескерту. 5-қосымшаға өзгерту енгізілді - ҚР Ауыл шаруашылығы министрлігінің 2009.01.05 </w:t>
      </w:r>
      <w:r>
        <w:rPr>
          <w:rFonts w:ascii="Times New Roman"/>
          <w:b w:val="false"/>
          <w:i w:val="false"/>
          <w:color w:val="ff0000"/>
          <w:sz w:val="28"/>
        </w:rPr>
        <w:t xml:space="preserve">N 05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Тұқымдық сараптама өткен ауыл шаруашылығы </w:t>
      </w:r>
      <w:r>
        <w:br/>
      </w:r>
      <w:r>
        <w:rPr>
          <w:rFonts w:ascii="Times New Roman"/>
          <w:b/>
          <w:i w:val="false"/>
          <w:color w:val="000000"/>
        </w:rPr>
        <w:t xml:space="preserve">
дақылдарының тұқымын тексерістік бақылау </w:t>
      </w:r>
      <w:r>
        <w:br/>
      </w:r>
      <w:r>
        <w:rPr>
          <w:rFonts w:ascii="Times New Roman"/>
          <w:b/>
          <w:i w:val="false"/>
          <w:color w:val="000000"/>
        </w:rPr>
        <w:t xml:space="preserve">
кесімі </w:t>
      </w:r>
    </w:p>
    <w:p>
      <w:pPr>
        <w:spacing w:after="0"/>
        <w:ind w:left="0"/>
        <w:jc w:val="both"/>
      </w:pPr>
      <w:r>
        <w:rPr>
          <w:rFonts w:ascii="Times New Roman"/>
          <w:b w:val="false"/>
          <w:i w:val="false"/>
          <w:color w:val="000000"/>
          <w:sz w:val="28"/>
        </w:rPr>
        <w:t xml:space="preserve">200__ жылғы __________________ ____________________ дейінгі кезеңде </w:t>
      </w:r>
      <w:r>
        <w:br/>
      </w:r>
      <w:r>
        <w:rPr>
          <w:rFonts w:ascii="Times New Roman"/>
          <w:b w:val="false"/>
          <w:i w:val="false"/>
          <w:color w:val="000000"/>
          <w:sz w:val="28"/>
        </w:rPr>
        <w:t xml:space="preserve">
төрағасы __________________________________________________________ </w:t>
      </w:r>
      <w:r>
        <w:br/>
      </w:r>
      <w:r>
        <w:rPr>
          <w:rFonts w:ascii="Times New Roman"/>
          <w:b w:val="false"/>
          <w:i w:val="false"/>
          <w:color w:val="000000"/>
          <w:sz w:val="28"/>
        </w:rPr>
        <w:t xml:space="preserve">
            (тегі, аты, әкесінің аты, жұмыс орны, лауазымы) </w:t>
      </w:r>
      <w:r>
        <w:br/>
      </w:r>
      <w:r>
        <w:rPr>
          <w:rFonts w:ascii="Times New Roman"/>
          <w:b w:val="false"/>
          <w:i w:val="false"/>
          <w:color w:val="000000"/>
          <w:sz w:val="28"/>
        </w:rPr>
        <w:t xml:space="preserve">
мүшелері 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құрамдағы комиссия 200__ жылғы "___" _______________ N ___ тұқым </w:t>
      </w:r>
      <w:r>
        <w:br/>
      </w:r>
      <w:r>
        <w:rPr>
          <w:rFonts w:ascii="Times New Roman"/>
          <w:b w:val="false"/>
          <w:i w:val="false"/>
          <w:color w:val="000000"/>
          <w:sz w:val="28"/>
        </w:rPr>
        <w:t xml:space="preserve">
сапасы туралы куәлік алған ________________________________________ </w:t>
      </w:r>
      <w:r>
        <w:br/>
      </w:r>
      <w:r>
        <w:rPr>
          <w:rFonts w:ascii="Times New Roman"/>
          <w:b w:val="false"/>
          <w:i w:val="false"/>
          <w:color w:val="000000"/>
          <w:sz w:val="28"/>
        </w:rPr>
        <w:t xml:space="preserve">
                                    (тұқым өндірушінің атауы) </w:t>
      </w:r>
      <w:r>
        <w:br/>
      </w:r>
      <w:r>
        <w:rPr>
          <w:rFonts w:ascii="Times New Roman"/>
          <w:b w:val="false"/>
          <w:i w:val="false"/>
          <w:color w:val="000000"/>
          <w:sz w:val="28"/>
        </w:rPr>
        <w:t xml:space="preserve">
өндірген __________________________________________________________ </w:t>
      </w:r>
      <w:r>
        <w:br/>
      </w:r>
      <w:r>
        <w:rPr>
          <w:rFonts w:ascii="Times New Roman"/>
          <w:b w:val="false"/>
          <w:i w:val="false"/>
          <w:color w:val="000000"/>
          <w:sz w:val="28"/>
        </w:rPr>
        <w:t xml:space="preserve">
          (дақыл, сорт, репродукция, партия N, себу стандартының </w:t>
      </w:r>
      <w:r>
        <w:br/>
      </w:r>
      <w:r>
        <w:rPr>
          <w:rFonts w:ascii="Times New Roman"/>
          <w:b w:val="false"/>
          <w:i w:val="false"/>
          <w:color w:val="000000"/>
          <w:sz w:val="28"/>
        </w:rPr>
        <w:t xml:space="preserve">
                                 сыныбы) </w:t>
      </w:r>
      <w:r>
        <w:br/>
      </w:r>
      <w:r>
        <w:rPr>
          <w:rFonts w:ascii="Times New Roman"/>
          <w:b w:val="false"/>
          <w:i w:val="false"/>
          <w:color w:val="000000"/>
          <w:sz w:val="28"/>
        </w:rPr>
        <w:t xml:space="preserve">
тұқымын бақылауды жүргізді. </w:t>
      </w:r>
    </w:p>
    <w:p>
      <w:pPr>
        <w:spacing w:after="0"/>
        <w:ind w:left="0"/>
        <w:jc w:val="both"/>
      </w:pPr>
      <w:r>
        <w:rPr>
          <w:rFonts w:ascii="Times New Roman"/>
          <w:b w:val="false"/>
          <w:i w:val="false"/>
          <w:color w:val="000000"/>
          <w:sz w:val="28"/>
        </w:rPr>
        <w:t xml:space="preserve">Тексеру кезінде белгілі болғаны: </w:t>
      </w:r>
    </w:p>
    <w:p>
      <w:pPr>
        <w:spacing w:after="0"/>
        <w:ind w:left="0"/>
        <w:jc w:val="both"/>
      </w:pPr>
      <w:r>
        <w:rPr>
          <w:rFonts w:ascii="Times New Roman"/>
          <w:b w:val="false"/>
          <w:i w:val="false"/>
          <w:color w:val="000000"/>
          <w:sz w:val="28"/>
        </w:rPr>
        <w:t xml:space="preserve">1. Тексеру объектілері 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(тұқымның сапасы, сақтау жағдайлары және т.б.) </w:t>
      </w:r>
      <w:r>
        <w:br/>
      </w:r>
      <w:r>
        <w:rPr>
          <w:rFonts w:ascii="Times New Roman"/>
          <w:b w:val="false"/>
          <w:i w:val="false"/>
          <w:color w:val="000000"/>
          <w:sz w:val="28"/>
        </w:rPr>
        <w:t xml:space="preserve">
2. Тұқымды бірдейлестіру және сынау нәтижелері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Өндірісті тексеру нәтижелері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Қорытынды: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(тұқым мен оны өндірудің белгіленген талаптарға сәйкестігін бағалау) </w:t>
      </w:r>
    </w:p>
    <w:p>
      <w:pPr>
        <w:spacing w:after="0"/>
        <w:ind w:left="0"/>
        <w:jc w:val="both"/>
      </w:pPr>
      <w:r>
        <w:rPr>
          <w:rFonts w:ascii="Times New Roman"/>
          <w:b w:val="false"/>
          <w:i w:val="false"/>
          <w:color w:val="000000"/>
          <w:sz w:val="28"/>
        </w:rPr>
        <w:t xml:space="preserve">Комиссия төрағасы   _______________           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Комиссия мүшелері   _______________           __________________ </w:t>
      </w:r>
      <w:r>
        <w:br/>
      </w:r>
      <w:r>
        <w:rPr>
          <w:rFonts w:ascii="Times New Roman"/>
          <w:b w:val="false"/>
          <w:i w:val="false"/>
          <w:color w:val="000000"/>
          <w:sz w:val="28"/>
        </w:rPr>
        <w:t xml:space="preserve">
                       (қолы)              (тегі, аты, әкесінің аты) </w:t>
      </w:r>
    </w:p>
    <w:bookmarkStart w:name="z32" w:id="33"/>
    <w:p>
      <w:pPr>
        <w:spacing w:after="0"/>
        <w:ind w:left="0"/>
        <w:jc w:val="both"/>
      </w:pPr>
      <w:r>
        <w:rPr>
          <w:rFonts w:ascii="Times New Roman"/>
          <w:b w:val="false"/>
          <w:i w:val="false"/>
          <w:color w:val="000000"/>
          <w:sz w:val="28"/>
        </w:rPr>
        <w:t xml:space="preserve">
Сорттық және тұқымдық бақылауды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6-қосымша            </w:t>
      </w:r>
    </w:p>
    <w:bookmarkEnd w:id="33"/>
    <w:p>
      <w:pPr>
        <w:spacing w:after="0"/>
        <w:ind w:left="0"/>
        <w:jc w:val="both"/>
      </w:pPr>
      <w:r>
        <w:rPr>
          <w:rFonts w:ascii="Times New Roman"/>
          <w:b w:val="false"/>
          <w:i w:val="false"/>
          <w:color w:val="ff0000"/>
          <w:sz w:val="28"/>
        </w:rPr>
        <w:t xml:space="preserve">       Ескерту. 6-қосымшаға өзгерту енгізілді - ҚР Ауыл шаруашылығы министрлігінің 2009.01.05 </w:t>
      </w:r>
      <w:r>
        <w:rPr>
          <w:rFonts w:ascii="Times New Roman"/>
          <w:b w:val="false"/>
          <w:i w:val="false"/>
          <w:color w:val="ff0000"/>
          <w:sz w:val="28"/>
        </w:rPr>
        <w:t xml:space="preserve">N 05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Аттестатталған тұқымның сапасын сараптау </w:t>
      </w:r>
      <w:r>
        <w:br/>
      </w:r>
      <w:r>
        <w:rPr>
          <w:rFonts w:ascii="Times New Roman"/>
          <w:b/>
          <w:i w:val="false"/>
          <w:color w:val="000000"/>
        </w:rPr>
        <w:t xml:space="preserve">
жөніндегі зертханаларды тексеру </w:t>
      </w:r>
      <w:r>
        <w:br/>
      </w:r>
      <w:r>
        <w:rPr>
          <w:rFonts w:ascii="Times New Roman"/>
          <w:b/>
          <w:i w:val="false"/>
          <w:color w:val="000000"/>
        </w:rPr>
        <w:t xml:space="preserve">
кесімі </w:t>
      </w:r>
    </w:p>
    <w:p>
      <w:pPr>
        <w:spacing w:after="0"/>
        <w:ind w:left="0"/>
        <w:jc w:val="both"/>
      </w:pPr>
      <w:r>
        <w:rPr>
          <w:rFonts w:ascii="Times New Roman"/>
          <w:b w:val="false"/>
          <w:i w:val="false"/>
          <w:color w:val="000000"/>
          <w:sz w:val="28"/>
        </w:rPr>
        <w:t xml:space="preserve">________________________________________________________ негізінде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(аттестатталған тұқымның сапасын сараптау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жөніндегі зертхананың атауы) </w:t>
      </w:r>
      <w:r>
        <w:br/>
      </w:r>
      <w:r>
        <w:rPr>
          <w:rFonts w:ascii="Times New Roman"/>
          <w:b w:val="false"/>
          <w:i w:val="false"/>
          <w:color w:val="000000"/>
          <w:sz w:val="28"/>
        </w:rPr>
        <w:t xml:space="preserve">
орындалатын тұқымның сорттық және егістік сапасын сараптау </w:t>
      </w:r>
      <w:r>
        <w:br/>
      </w:r>
      <w:r>
        <w:rPr>
          <w:rFonts w:ascii="Times New Roman"/>
          <w:b w:val="false"/>
          <w:i w:val="false"/>
          <w:color w:val="000000"/>
          <w:sz w:val="28"/>
        </w:rPr>
        <w:t xml:space="preserve">
жөніндегі жұмыстар бойынша және тұқым шаруашылығы саласындағы </w:t>
      </w:r>
      <w:r>
        <w:br/>
      </w:r>
      <w:r>
        <w:rPr>
          <w:rFonts w:ascii="Times New Roman"/>
          <w:b w:val="false"/>
          <w:i w:val="false"/>
          <w:color w:val="000000"/>
          <w:sz w:val="28"/>
        </w:rPr>
        <w:t xml:space="preserve">
нормативтік құқықтық актілер мен стандарттарды сақтауы </w:t>
      </w:r>
      <w:r>
        <w:br/>
      </w: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Тексеру жүргізілген күн: 200__ жылғы "____" ____________________. </w:t>
      </w:r>
    </w:p>
    <w:p>
      <w:pPr>
        <w:spacing w:after="0"/>
        <w:ind w:left="0"/>
        <w:jc w:val="both"/>
      </w:pPr>
      <w:r>
        <w:rPr>
          <w:rFonts w:ascii="Times New Roman"/>
          <w:b w:val="false"/>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Мамандардың бар болуы, олардың біліктілігі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Нормативтік құжаттардың жаңғыртылған қорының бар болуы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Қажетті өлшеу құралдарының бар болуы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Қорытынды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Аттестатталған тұқымның </w:t>
      </w:r>
      <w:r>
        <w:br/>
      </w:r>
      <w:r>
        <w:rPr>
          <w:rFonts w:ascii="Times New Roman"/>
          <w:b w:val="false"/>
          <w:i w:val="false"/>
          <w:color w:val="000000"/>
          <w:sz w:val="28"/>
        </w:rPr>
        <w:t xml:space="preserve">
сапасын сараптау </w:t>
      </w:r>
      <w:r>
        <w:br/>
      </w:r>
      <w:r>
        <w:rPr>
          <w:rFonts w:ascii="Times New Roman"/>
          <w:b w:val="false"/>
          <w:i w:val="false"/>
          <w:color w:val="000000"/>
          <w:sz w:val="28"/>
        </w:rPr>
        <w:t xml:space="preserve">
жөніндегі зертхананың </w:t>
      </w:r>
      <w:r>
        <w:br/>
      </w:r>
      <w:r>
        <w:rPr>
          <w:rFonts w:ascii="Times New Roman"/>
          <w:b w:val="false"/>
          <w:i w:val="false"/>
          <w:color w:val="000000"/>
          <w:sz w:val="28"/>
        </w:rPr>
        <w:t xml:space="preserve">
өкілі, лауазымы      _____________      ___________________________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Агроөнеркәсіптік кешеніндегі </w:t>
      </w:r>
      <w:r>
        <w:br/>
      </w:r>
      <w:r>
        <w:rPr>
          <w:rFonts w:ascii="Times New Roman"/>
          <w:b w:val="false"/>
          <w:i w:val="false"/>
          <w:color w:val="000000"/>
          <w:sz w:val="28"/>
        </w:rPr>
        <w:t xml:space="preserve">
мемлекеттік инспекция </w:t>
      </w:r>
      <w:r>
        <w:br/>
      </w:r>
      <w:r>
        <w:rPr>
          <w:rFonts w:ascii="Times New Roman"/>
          <w:b w:val="false"/>
          <w:i w:val="false"/>
          <w:color w:val="000000"/>
          <w:sz w:val="28"/>
        </w:rPr>
        <w:t xml:space="preserve">
комитетінің аумақтық </w:t>
      </w:r>
      <w:r>
        <w:br/>
      </w:r>
      <w:r>
        <w:rPr>
          <w:rFonts w:ascii="Times New Roman"/>
          <w:b w:val="false"/>
          <w:i w:val="false"/>
          <w:color w:val="000000"/>
          <w:sz w:val="28"/>
        </w:rPr>
        <w:t xml:space="preserve">
инспекциясының тұқым </w:t>
      </w:r>
      <w:r>
        <w:br/>
      </w:r>
      <w:r>
        <w:rPr>
          <w:rFonts w:ascii="Times New Roman"/>
          <w:b w:val="false"/>
          <w:i w:val="false"/>
          <w:color w:val="000000"/>
          <w:sz w:val="28"/>
        </w:rPr>
        <w:t xml:space="preserve">
шаруашылығы жөніндегі </w:t>
      </w:r>
      <w:r>
        <w:br/>
      </w:r>
      <w:r>
        <w:rPr>
          <w:rFonts w:ascii="Times New Roman"/>
          <w:b w:val="false"/>
          <w:i w:val="false"/>
          <w:color w:val="000000"/>
          <w:sz w:val="28"/>
        </w:rPr>
        <w:t xml:space="preserve">
мемлекеттік инспекторы _____________    ___________________________ </w:t>
      </w:r>
      <w:r>
        <w:br/>
      </w:r>
      <w:r>
        <w:rPr>
          <w:rFonts w:ascii="Times New Roman"/>
          <w:b w:val="false"/>
          <w:i w:val="false"/>
          <w:color w:val="000000"/>
          <w:sz w:val="28"/>
        </w:rPr>
        <w:t xml:space="preserve">
                         (қолы)           (тегі, аты, әкесінің 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