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fb99" w14:textId="44df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Әділет министрлігінде N 752 тіркелген, Қазақстан Республикасының Ұлттық Банкі Басқармасының "Кредиттік тізілім жүргізу ережесін бекіту туралы" 1998 жылғы 31 желтоқсандағы N 331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нарығын және қаржы ұйымдарын реттеу мен қадағалау жөніндегі агенттігі Басқармасының 2004 жылғы 21 тамыздағы N 247 қаулысы. Қазақстан Республикасы Әділет министрлігінде 2004 жылғы 22 қыркүйекте тіркелді. Тіркеу N 3083. Күші жойылды - ҚР Қаржы нарығын және Қаржы ұйымдарын реттеу мен қадағалау жөніндегі агенттігі Басқармасының 2004 жылғы 27 қарашадағы N 333 (V043350)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Екінші деңгейдегі банктердің қызметін реттейтін нормативтік құқықтық актілерді жетілдіру мақсатында, Қазақстан Республикасының Қаржы нарығын және қаржы ұйымдарын реттеу мен қадағалау жөніндегі агенттігінің (бұдан әрі - Агенттік) Басқармасы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Қазақстан Республикасының Ұлттық Банкі Басқармасының "Кредиттік тізілім жүргізу ережесін бекіту туралы" 1998 жылғы 31 желтоқсандағы N 331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нормативтік құқықтық актілерін мемлекеттік тіркеу тізілімінде N 752 тіркелген, Қазақстан Республикасы Ұлттық Банкінің "Қазақстан Ұлттық Банкінің Хабаршысы" және "Вестник Национального Банка Казахстана" басылымдарында 1999 жылғы 10-23 мамырда жарияланған, Қазақстан Республикасының нормативтік құқықтық актілерін мемлекеттік тіркеу тізілімінде N 1049 тіркелген, Қазақстан Республикасының Ұлттық Банкі Басқармасының 1999 жылғы 25 желтоқсандағы N 443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 бекітілген өзгерістермен және толықтырулармен)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кіріспеде: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"Қазақстан Республикасының Ұлттық Банкi" деген сөздер "қаржы рыногын және қаржы ұйымдарын реттеу мен қадағалау жөніндегі уәкілетті мемлекеттік орган"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"несие" деген сөз "заем" деген сөзбен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көрсетілген қаулымен бекітілген Кредиттік тізілім жүргізу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кіріспеде: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"Қазақстан Республикасының Ұлттық Банкi" деген сөздер "қаржы рыногын және қаржы ұйымдарын реттеу мен қадағалау жөніндегі уәкілетті мемлекеттік орган"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"несие" деген сөз "заем" деген сөзбен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1-тармақтың 1) тармақшасындағы "несиелер" деген сөз "заемдар" деген сөзбен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2-тармақта "Қазақстан Республикасының Ұлттық Банкi (бұдан әрі - Ұлттық Банк" деген сөздер "қаржы рыногын және қаржы ұйымдарын реттеу мен қадағалау жөніндегі уәкілетті мемлекеттік орган (бұдан әрі - уәкілетті орган)"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6 және 7-тармақтар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8-тармақта "Ұлттық Банктiң Банктердi қадағалау департаментiне" деген сөздер "уәкілетті органға"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9, 10, 20-тармақтардағы "Ұлттық Банкке" деген сөздер "уәкілетті органға"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3-тарау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19-тармақтың екінші абзацы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Осы қаулы Қазақстан Республикасының Әділет министрлігінде мемлекеттік тіркеуден өткен күннен бастап он төрт күн өткеннен кейін қолданысқа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Стратегия және талдау департаменті (Еденбаев Е.С.):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Заң департаментімен (Байсынов М.Б.) бірлесіп осы қаулыны Қазақстан Республикасының Әділет министрлігінде мемлекеттік тіркеуден өткізу шараларын қолға 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екінші деңгейдегі банктеріне жіберсін.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Агенттіктің қызметін қамтамасыз ету департаменті (Несіпбаев Р.Р.) осы қаулыны Қазақстан Республикасының бұқаралық ақпарат құралдарында жариялау шараларын қолға 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5. Осы қаулының орындалуын бақылау Агенттік Төрағасының орынбасары Е.Л. Бахмутоваға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