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1d05" w14:textId="18a1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агенттігінің 2004 жылғы 8 қыркүйектегі N 375-НҚ бұйрығы. Қазақстан Республикасының Әділет министрлігінде 2004 жылғы 22 қыркүйекте тіркелді. Тіркеу N 3092. Күші жойылды - Қазақстан Республикасы Ұлттық экономика министрінің м.а. 2015 жылғы 31 шілдедегі № 580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31.07.2015 </w:t>
      </w:r>
      <w:r>
        <w:rPr>
          <w:rFonts w:ascii="Times New Roman"/>
          <w:b w:val="false"/>
          <w:i w:val="false"/>
          <w:color w:val="ff0000"/>
          <w:sz w:val="28"/>
        </w:rPr>
        <w:t>№ 580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Тақырыбы жаңа редакцияда жазылды - ҚР Табиғи монополияларды реттеу агенттігінің 2005.03.11 </w:t>
      </w:r>
      <w:r>
        <w:rPr>
          <w:rFonts w:ascii="Times New Roman"/>
          <w:b w:val="false"/>
          <w:i w:val="false"/>
          <w:color w:val="000000"/>
          <w:sz w:val="28"/>
        </w:rPr>
        <w:t>N 80-НҚ</w:t>
      </w:r>
      <w:r>
        <w:rPr>
          <w:rFonts w:ascii="Times New Roman"/>
          <w:b w:val="false"/>
          <w:i w:val="false"/>
          <w:color w:val="ff0000"/>
          <w:sz w:val="28"/>
        </w:rPr>
        <w:t xml:space="preserve">, өзгерту енгізілді - 2010.04.01 </w:t>
      </w:r>
      <w:r>
        <w:rPr>
          <w:rFonts w:ascii="Times New Roman"/>
          <w:b w:val="false"/>
          <w:i w:val="false"/>
          <w:color w:val="000000"/>
          <w:sz w:val="28"/>
        </w:rPr>
        <w:t>N 98-НҚ</w:t>
      </w:r>
      <w:r>
        <w:rPr>
          <w:rFonts w:ascii="Times New Roman"/>
          <w:b w:val="false"/>
          <w:i w:val="false"/>
          <w:color w:val="ff0000"/>
          <w:sz w:val="28"/>
        </w:rPr>
        <w:t> </w:t>
      </w:r>
      <w:r>
        <w:rPr>
          <w:rFonts w:ascii="Times New Roman"/>
          <w:b w:val="false"/>
          <w:i w:val="false"/>
          <w:color w:val="ff0000"/>
          <w:sz w:val="28"/>
        </w:rPr>
        <w:t>бұйрықтарымен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14-1-бабының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15-бабы</w:t>
      </w:r>
      <w:r>
        <w:rPr>
          <w:rFonts w:ascii="Times New Roman"/>
          <w:b w:val="false"/>
          <w:i w:val="false"/>
          <w:color w:val="000000"/>
          <w:sz w:val="28"/>
        </w:rPr>
        <w:t> </w:t>
      </w:r>
      <w:r>
        <w:rPr>
          <w:rFonts w:ascii="Times New Roman"/>
          <w:b w:val="false"/>
          <w:i w:val="false"/>
          <w:color w:val="000000"/>
          <w:sz w:val="28"/>
        </w:rPr>
        <w:t>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Табиғи монополияларды реттеу агенттігі төрағасының 2009.02.13 </w:t>
      </w:r>
      <w:r>
        <w:rPr>
          <w:rFonts w:ascii="Times New Roman"/>
          <w:b w:val="false"/>
          <w:i w:val="false"/>
          <w:color w:val="000000"/>
          <w:sz w:val="28"/>
        </w:rPr>
        <w:t xml:space="preserve">N 41-НҚ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1. Қоса беріліп отырған Магистралдық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ережесі бекітілсін.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өзгертулер енгізілді - ҚР Табиғи монополияларды реттеу агенттігінің 2005.03.11 </w:t>
      </w:r>
      <w:r>
        <w:rPr>
          <w:rFonts w:ascii="Times New Roman"/>
          <w:b w:val="false"/>
          <w:i w:val="false"/>
          <w:color w:val="000000"/>
          <w:sz w:val="28"/>
        </w:rPr>
        <w:t>N 80-НҚ</w:t>
      </w:r>
      <w:r>
        <w:rPr>
          <w:rFonts w:ascii="Times New Roman"/>
          <w:b w:val="false"/>
          <w:i w:val="false"/>
          <w:color w:val="ff0000"/>
          <w:sz w:val="28"/>
        </w:rPr>
        <w:t xml:space="preserve">, </w:t>
      </w:r>
      <w:r>
        <w:rPr>
          <w:rFonts w:ascii="Times New Roman"/>
          <w:b w:val="false"/>
          <w:i w:val="false"/>
          <w:color w:val="ff0000"/>
          <w:sz w:val="28"/>
        </w:rPr>
        <w:t xml:space="preserve">2010.04.01 </w:t>
      </w:r>
      <w:r>
        <w:rPr>
          <w:rFonts w:ascii="Times New Roman"/>
          <w:b w:val="false"/>
          <w:i w:val="false"/>
          <w:color w:val="000000"/>
          <w:sz w:val="28"/>
        </w:rPr>
        <w:t>N 98-НҚ</w:t>
      </w:r>
      <w:r>
        <w:rPr>
          <w:rFonts w:ascii="Times New Roman"/>
          <w:b w:val="false"/>
          <w:i w:val="false"/>
          <w:color w:val="ff0000"/>
          <w:sz w:val="28"/>
        </w:rPr>
        <w:t> </w:t>
      </w:r>
      <w:r>
        <w:rPr>
          <w:rFonts w:ascii="Times New Roman"/>
          <w:b w:val="false"/>
          <w:i w:val="false"/>
          <w:color w:val="ff0000"/>
          <w:sz w:val="28"/>
        </w:rPr>
        <w:t>бұйрықтарымен</w:t>
      </w:r>
      <w:r>
        <w:rPr>
          <w:rFonts w:ascii="Times New Roman"/>
          <w:b w:val="false"/>
          <w:i w:val="false"/>
          <w:color w:val="000000"/>
          <w:sz w:val="28"/>
        </w:rPr>
        <w:t>.</w:t>
      </w:r>
      <w:r>
        <w:br/>
      </w:r>
      <w:r>
        <w:rPr>
          <w:rFonts w:ascii="Times New Roman"/>
          <w:b w:val="false"/>
          <w:i w:val="false"/>
          <w:color w:val="000000"/>
          <w:sz w:val="28"/>
        </w:rPr>
        <w:t>
     2. Қазақстан Республикасы Табиғи монополияларды реттеу және бәсекелестікті қорғау жөніндегі агенттігінің Темір жол көлігі мен порттар саласындағы реттеу мен бақылау жөніндегі департаменті (Е.С. Жусанбаев) осы бұйрықтың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Табиғи монополияларды реттеу және бәсекелестікті қорғау жөніндегі агенттігінің Әкімшілік және аумақтық жұмыстар департаменті (Токарева М.А.) мемлекеттік тіркелгеннен кейін: </w:t>
      </w:r>
      <w:r>
        <w:br/>
      </w:r>
      <w:r>
        <w:rPr>
          <w:rFonts w:ascii="Times New Roman"/>
          <w:b w:val="false"/>
          <w:i w:val="false"/>
          <w:color w:val="000000"/>
          <w:sz w:val="28"/>
        </w:rPr>
        <w:t>
     1) осы бұйрықты </w:t>
      </w:r>
      <w:r>
        <w:rPr>
          <w:rFonts w:ascii="Times New Roman"/>
          <w:b w:val="false"/>
          <w:i w:val="false"/>
          <w:color w:val="000000"/>
          <w:sz w:val="28"/>
        </w:rPr>
        <w:t>белгіленген</w:t>
      </w:r>
      <w:r>
        <w:rPr>
          <w:rFonts w:ascii="Times New Roman"/>
          <w:b w:val="false"/>
          <w:i w:val="false"/>
          <w:color w:val="000000"/>
          <w:sz w:val="28"/>
        </w:rPr>
        <w:t xml:space="preserve"> тәртіппен ресми бұқаралық ақпарат құралдарында жариялауды қамтамасыз етсін; </w:t>
      </w:r>
      <w:r>
        <w:br/>
      </w:r>
      <w:r>
        <w:rPr>
          <w:rFonts w:ascii="Times New Roman"/>
          <w:b w:val="false"/>
          <w:i w:val="false"/>
          <w:color w:val="000000"/>
          <w:sz w:val="28"/>
        </w:rPr>
        <w:t xml:space="preserve">
     2) осы бұйрықты Қазақстан Республикасы Табиғи монополияларды реттеу және бәсекелестікті қорғау жөніндегі агенттігінің құрылымдық бөлімшелері мен аумақтық органдарының, Қазақстан Республикасы Көлік және коммуникациялар министрлігінің, Қазақстан Республикасының Қаржы министрлігі Салық комитетінің, "Қазақстан темір жолы" Ұлттық компаниясы" акционерлік қоғамының назарына жеткізсін. </w:t>
      </w:r>
      <w:r>
        <w:br/>
      </w:r>
      <w:r>
        <w:rPr>
          <w:rFonts w:ascii="Times New Roman"/>
          <w:b w:val="false"/>
          <w:i w:val="false"/>
          <w:color w:val="000000"/>
          <w:sz w:val="28"/>
        </w:rPr>
        <w:t xml:space="preserve">
     4. Осы бұйрықтың орындалуын өзім бақылаймын.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Төрағаның міндетін атқарушы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Көлік және коммуникациялар министрі</w:t>
      </w:r>
      <w:r>
        <w:rPr>
          <w:rFonts w:ascii="Times New Roman"/>
          <w:b w:val="false"/>
          <w:i w:val="false"/>
          <w:color w:val="000000"/>
          <w:sz w:val="28"/>
        </w:rPr>
        <w:t xml:space="preserve">     </w:t>
      </w:r>
      <w:r>
        <w:br/>
      </w:r>
      <w:r>
        <w:rPr>
          <w:rFonts w:ascii="Times New Roman"/>
          <w:b w:val="false"/>
          <w:i w:val="false"/>
          <w:color w:val="000000"/>
          <w:sz w:val="28"/>
        </w:rPr>
        <w:t xml:space="preserve">
     2004 ж. 16 қыркүйек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Төменгі сол жаққа өзгертулер енгізілді - ҚР Табиғи монополияларды реттеу агенттігінің 2010.04.01 </w:t>
      </w:r>
      <w:r>
        <w:rPr>
          <w:rFonts w:ascii="Times New Roman"/>
          <w:b w:val="false"/>
          <w:i w:val="false"/>
          <w:color w:val="000000"/>
          <w:sz w:val="28"/>
        </w:rPr>
        <w:t>N 98-НҚ</w:t>
      </w:r>
      <w:r>
        <w:rPr>
          <w:rFonts w:ascii="Times New Roman"/>
          <w:b w:val="false"/>
          <w:i w:val="false"/>
          <w:color w:val="ff0000"/>
          <w:sz w:val="28"/>
        </w:rPr>
        <w:t> </w:t>
      </w:r>
      <w:r>
        <w:rPr>
          <w:rFonts w:ascii="Times New Roman"/>
          <w:b w:val="false"/>
          <w:i w:val="false"/>
          <w:color w:val="ff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8 қыркүйектегі     </w:t>
      </w:r>
      <w:r>
        <w:br/>
      </w:r>
      <w:r>
        <w:rPr>
          <w:rFonts w:ascii="Times New Roman"/>
          <w:b w:val="false"/>
          <w:i w:val="false"/>
          <w:color w:val="000000"/>
          <w:sz w:val="28"/>
        </w:rPr>
        <w:t xml:space="preserve">
N 375-НҚ бұйрығымен бекітілген </w:t>
      </w:r>
    </w:p>
    <w:bookmarkStart w:name="z2" w:id="0"/>
    <w:p>
      <w:pPr>
        <w:spacing w:after="0"/>
        <w:ind w:left="0"/>
        <w:jc w:val="left"/>
      </w:pPr>
      <w:r>
        <w:rPr>
          <w:rFonts w:ascii="Times New Roman"/>
          <w:b/>
          <w:i w:val="false"/>
          <w:color w:val="000000"/>
        </w:rPr>
        <w:t xml:space="preserve"> 
Магистралдық темір жол желісінің реттеліп көрсетілетін қызметтерінің тарифтеріне (бағаларына, алым ставкаларына) уақытша төмендету коэффициенттерін бекіту </w:t>
      </w:r>
      <w:r>
        <w:br/>
      </w:r>
      <w:r>
        <w:rPr>
          <w:rFonts w:ascii="Times New Roman"/>
          <w:b/>
          <w:i w:val="false"/>
          <w:color w:val="000000"/>
        </w:rPr>
        <w:t xml:space="preserve">
ережесі </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Тақырыбында және барлық мәтін бойынша "белгілеу және алып тастау", "белгілеу", "белгіленген" деген сөздер тиісінше "бекіту", "бекітілген"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тақырыбында, 1-тармақта "желісі қызметтерінің" деген сөздер "желісінің реттеліп көрсетілетін қызметтерінің" деген сөздермен ауыстырылды - ҚР Табиғи монополияларды реттеу агенттігінің 2005 жылғы 11 наурыздағы N 80-НҚ </w:t>
      </w:r>
      <w:r>
        <w:rPr>
          <w:rFonts w:ascii="Times New Roman"/>
          <w:b w:val="false"/>
          <w:i w:val="false"/>
          <w:color w:val="000000"/>
          <w:sz w:val="28"/>
        </w:rPr>
        <w:t>бұйрығымен.</w:t>
      </w:r>
      <w:r>
        <w:br/>
      </w:r>
      <w:r>
        <w:rPr>
          <w:rFonts w:ascii="Times New Roman"/>
          <w:b w:val="false"/>
          <w:i w:val="false"/>
          <w:color w:val="000000"/>
          <w:sz w:val="28"/>
        </w:rPr>
        <w:t>
      </w:t>
      </w:r>
      <w:r>
        <w:rPr>
          <w:rFonts w:ascii="Times New Roman"/>
          <w:b w:val="false"/>
          <w:i w:val="false"/>
          <w:color w:val="ff0000"/>
          <w:sz w:val="28"/>
        </w:rPr>
        <w:t xml:space="preserve">Тақырыпта және барлық мәтін бойынша «магистралдық темір жол желісінің реттеліп көрсетілетін қызметтерінің», «магистралдық темір жол желісінің реттеліп көрсетілетін қызметтерін», «магистралдық темір жол желісінің реттеліп көрсетілетін қызметтеріне» деген сөздер тиісінше «магистралдық темір жол желісінің және концессия шарттары бойынша темір жол көлігінің объектілері бар темір жолдардың реттеліп көрсетілетін қызметтерінің», «магистралдық темір жол желісінің және концессия шарттары бойынша темір жол көлігінің объектілері бар темір жолдардың реттеліп көрсетілетін қызметтерін», «магистралдық темір жол желісінің және концессия шарттары бойынша темір жол көлігінің объектілері бар темір жолдардың реттеліп көрсетілетін қызметтеріне» деген сөздермен ауыстырылды - ҚР Табиғи монополияларды реттеу агенттігінің 2010.04.01 </w:t>
      </w:r>
      <w:r>
        <w:rPr>
          <w:rFonts w:ascii="Times New Roman"/>
          <w:b w:val="false"/>
          <w:i w:val="false"/>
          <w:color w:val="000000"/>
          <w:sz w:val="28"/>
        </w:rPr>
        <w:t>N 98-НҚ</w:t>
      </w:r>
      <w:r>
        <w:rPr>
          <w:rFonts w:ascii="Times New Roman"/>
          <w:b w:val="false"/>
          <w:i w:val="false"/>
          <w:color w:val="ff0000"/>
          <w:sz w:val="28"/>
        </w:rPr>
        <w:t> 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Барлық мәтін бойынша «магистралдық темір жол желісінің операторы», «магистралдық темір жол желісінің оператормен», «магистралдық темір жол желісінің операторына», «магистралдық темір жол желісі операторының», «магистралдық темір жол желісі операторына» деген сөздерден кейін тиісінше «және концессионер», «және конценсионермен», «және концессионерге», «және концессионердің» деген сөздермен толықтырылды - ҚР Табиғи монополияларды реттеу агенттігінің 2010.04.01 </w:t>
      </w:r>
      <w:r>
        <w:rPr>
          <w:rFonts w:ascii="Times New Roman"/>
          <w:b w:val="false"/>
          <w:i w:val="false"/>
          <w:color w:val="000000"/>
          <w:sz w:val="28"/>
        </w:rPr>
        <w:t>N 98-НҚ</w:t>
      </w:r>
      <w:r>
        <w:rPr>
          <w:rFonts w:ascii="Times New Roman"/>
          <w:b w:val="false"/>
          <w:i w:val="false"/>
          <w:color w:val="ff0000"/>
          <w:sz w:val="28"/>
        </w:rPr>
        <w:t> 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Барлық мәтін бойынша «Қазақстан Республикасының Қаржы министрлігі Салық комитетінің», «Қазақстан Республикасы Қаржы министрлігінің Салық комитетін», «Қазақстан Республикасы Қаржы министрлігінің Салық комитетіне», «Қазақстан Республикасы Қаржы министрлігінің Салық комитеті» деген сөздер алып тасталды - ҚР Табиғи монополияларды реттеу агенттігінің 2010.04.01 </w:t>
      </w:r>
      <w:r>
        <w:rPr>
          <w:rFonts w:ascii="Times New Roman"/>
          <w:b w:val="false"/>
          <w:i w:val="false"/>
          <w:color w:val="000000"/>
          <w:sz w:val="28"/>
        </w:rPr>
        <w:t>N 98-НҚ</w:t>
      </w:r>
      <w:r>
        <w:rPr>
          <w:rFonts w:ascii="Times New Roman"/>
          <w:b w:val="false"/>
          <w:i w:val="false"/>
          <w:color w:val="ff0000"/>
          <w:sz w:val="28"/>
        </w:rPr>
        <w:t> </w:t>
      </w:r>
      <w:r>
        <w:rPr>
          <w:rFonts w:ascii="Times New Roman"/>
          <w:b w:val="false"/>
          <w:i w:val="false"/>
          <w:color w:val="ff0000"/>
          <w:sz w:val="28"/>
        </w:rPr>
        <w:t>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Барлық мәтін бойынша «тұтынушы», «тұтынушымен», «тұтынушыдан», «тұтынушыға», «тұтынушының», «тұтынушылардың» деген сөздерден кейін тиісінше «және/немесе концессионер,», «және/немесе концессионермен», «және/немесе концессионерден», «және/немесе концессионерге», «және/немесе концессионердің», «және/немесе концессионерлердің» деген сөздермен толықтырылды - ҚР Табиғи монополияларды реттеу агенттігінің 2010.04.01 </w:t>
      </w:r>
      <w:r>
        <w:rPr>
          <w:rFonts w:ascii="Times New Roman"/>
          <w:b w:val="false"/>
          <w:i w:val="false"/>
          <w:color w:val="000000"/>
          <w:sz w:val="28"/>
        </w:rPr>
        <w:t>N 98-НҚ</w:t>
      </w:r>
      <w:r>
        <w:rPr>
          <w:rFonts w:ascii="Times New Roman"/>
          <w:b w:val="false"/>
          <w:i w:val="false"/>
          <w:color w:val="ff0000"/>
          <w:sz w:val="28"/>
        </w:rPr>
        <w:t> бұйрығымен</w:t>
      </w:r>
      <w:r>
        <w:rPr>
          <w:rFonts w:ascii="Times New Roman"/>
          <w:b w:val="false"/>
          <w:i w:val="false"/>
          <w:color w:val="000000"/>
          <w:sz w:val="28"/>
        </w:rPr>
        <w:t>.</w:t>
      </w:r>
      <w:r>
        <w:rPr>
          <w:rFonts w:ascii="Times New Roman"/>
          <w:b w:val="false"/>
          <w:i w:val="false"/>
          <w:color w:val="ff0000"/>
          <w:sz w:val="28"/>
        </w:rPr>
        <w:t> </w:t>
      </w:r>
    </w:p>
    <w:p>
      <w:pPr>
        <w:spacing w:after="0"/>
        <w:ind w:left="0"/>
        <w:jc w:val="left"/>
      </w:pPr>
      <w:r>
        <w:rPr>
          <w:rFonts w:ascii="Times New Roman"/>
          <w:b/>
          <w:i w:val="false"/>
          <w:color w:val="000000"/>
        </w:rPr>
        <w:t xml:space="preserve"> 1. Жалпы ереже </w:t>
      </w:r>
    </w:p>
    <w:p>
      <w:pPr>
        <w:spacing w:after="0"/>
        <w:ind w:left="0"/>
        <w:jc w:val="both"/>
      </w:pPr>
      <w:r>
        <w:rPr>
          <w:rFonts w:ascii="Times New Roman"/>
          <w:b w:val="false"/>
          <w:i w:val="false"/>
          <w:color w:val="000000"/>
          <w:sz w:val="28"/>
        </w:rPr>
        <w:t>     1. Магистралдық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бекітудің осы ережесі (бұдан әрі - Ереже) "Табиғи монополиялар және реттелетін нарықтар туралы"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кесімдеріне сәйкес әзірленді.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 төрағасының 2009.02.13 </w:t>
      </w:r>
      <w:r>
        <w:rPr>
          <w:rFonts w:ascii="Times New Roman"/>
          <w:b w:val="false"/>
          <w:i w:val="false"/>
          <w:color w:val="000000"/>
          <w:sz w:val="28"/>
        </w:rPr>
        <w:t xml:space="preserve">N 41-НҚ </w:t>
      </w:r>
      <w:r>
        <w:rPr>
          <w:rFonts w:ascii="Times New Roman"/>
          <w:b w:val="false"/>
          <w:i w:val="false"/>
          <w:color w:val="ff0000"/>
          <w:sz w:val="28"/>
        </w:rPr>
        <w:t xml:space="preserve">Бұйрығымен. </w:t>
      </w:r>
    </w:p>
    <w:bookmarkStart w:name="z3" w:id="1"/>
    <w:p>
      <w:pPr>
        <w:spacing w:after="0"/>
        <w:ind w:left="0"/>
        <w:jc w:val="both"/>
      </w:pPr>
      <w:r>
        <w:rPr>
          <w:rFonts w:ascii="Times New Roman"/>
          <w:b w:val="false"/>
          <w:i w:val="false"/>
          <w:color w:val="000000"/>
          <w:sz w:val="28"/>
        </w:rPr>
        <w:t xml:space="preserve">
     2. Магистралдық темір жол желісі қызметтерінің тарифтеріне (бағаларына, алым ставкаларына) уақытша төмендету коэффициенттерін бекітудің тәртібі мен шарттарын айқындайды. </w:t>
      </w:r>
    </w:p>
    <w:bookmarkEnd w:id="1"/>
    <w:bookmarkStart w:name="z4" w:id="2"/>
    <w:p>
      <w:pPr>
        <w:spacing w:after="0"/>
        <w:ind w:left="0"/>
        <w:jc w:val="both"/>
      </w:pPr>
      <w:r>
        <w:rPr>
          <w:rFonts w:ascii="Times New Roman"/>
          <w:b w:val="false"/>
          <w:i w:val="false"/>
          <w:color w:val="000000"/>
          <w:sz w:val="28"/>
        </w:rPr>
        <w:t xml:space="preserve">
     3. Ережелерде мынадай ұғымдар қолданылады: </w:t>
      </w:r>
      <w:r>
        <w:br/>
      </w:r>
      <w:r>
        <w:rPr>
          <w:rFonts w:ascii="Times New Roman"/>
          <w:b w:val="false"/>
          <w:i w:val="false"/>
          <w:color w:val="000000"/>
          <w:sz w:val="28"/>
        </w:rPr>
        <w:t xml:space="preserve">
     өтеу кестесі - тұтынушы және/немесе концессионер мен магистралдық темір жол желісінің операторы және концессионер басшысының қолдарымен куәландырылған магистралдық темір жол желісінің және концессия шарттары бойынша темір жол көлігінің объектілері бар темір жолдардың реттеліп көрсетілетін қызметтерін тұтынушының және/немесе концессионердің магистралдық темір жол желісі операторының алдындағы берешегін өтеу кестесі; </w:t>
      </w:r>
      <w:r>
        <w:br/>
      </w:r>
      <w:r>
        <w:rPr>
          <w:rFonts w:ascii="Times New Roman"/>
          <w:b w:val="false"/>
          <w:i w:val="false"/>
          <w:color w:val="000000"/>
          <w:sz w:val="28"/>
        </w:rPr>
        <w:t xml:space="preserve">
     жүкайналымы (жолаушылар айналымы) - тасымалдау қашықтығын ескере отырып, жүктерді (жолаушыларды) жеткізу бойынша тасымалдау жұмысының орындалған көлемі; </w:t>
      </w:r>
      <w:r>
        <w:br/>
      </w:r>
      <w:r>
        <w:rPr>
          <w:rFonts w:ascii="Times New Roman"/>
          <w:b w:val="false"/>
          <w:i w:val="false"/>
          <w:color w:val="000000"/>
          <w:sz w:val="28"/>
        </w:rPr>
        <w:t xml:space="preserve">
     мәлімделген жүкайналымы (жолаушылар айналымы) тұтынушының және/немесе концессионердің уақытша төмендету коэффициенттерін бекітуге арналған өтінімінде көрсетілген жоспарланған жүкайналымы (жолаушылар айналымы); </w:t>
      </w:r>
      <w:r>
        <w:br/>
      </w:r>
      <w:r>
        <w:rPr>
          <w:rFonts w:ascii="Times New Roman"/>
          <w:b w:val="false"/>
          <w:i w:val="false"/>
          <w:color w:val="000000"/>
          <w:sz w:val="28"/>
        </w:rPr>
        <w:t xml:space="preserve">
     құзыретті орган - Қазақстан Республикасының Көлік және коммуникациялар министрлігі; </w:t>
      </w:r>
      <w:r>
        <w:br/>
      </w:r>
      <w:r>
        <w:rPr>
          <w:rFonts w:ascii="Times New Roman"/>
          <w:b w:val="false"/>
          <w:i w:val="false"/>
          <w:color w:val="000000"/>
          <w:sz w:val="28"/>
        </w:rPr>
        <w:t xml:space="preserve">
     тұтынушы және/немесе концессионер - табиғи монополия және реттелетін нарық субъектілерінің реттеліп көрсетілетін қызметтерін (тауарларын, жұмыстарын) пайдаланушы немесе пайдалануға ниеттенуші жеке және заңды тұлға; </w:t>
      </w:r>
      <w:r>
        <w:br/>
      </w:r>
      <w:r>
        <w:rPr>
          <w:rFonts w:ascii="Times New Roman"/>
          <w:b w:val="false"/>
          <w:i w:val="false"/>
          <w:color w:val="000000"/>
          <w:sz w:val="28"/>
        </w:rPr>
        <w:t xml:space="preserve">
     салалық мемлекеттік органдар - өз құзыретінің күшімен магистралдық темір жол желісінің және концессия шарттары бойынша темір жол көлігінің объектілері бар темір жолдардың реттеліп көрсетілетін қызметтерінің желісі қызметтерінің тарифтеріне бағаларына, алым ставкаларына уақытша төмендету коэффициенттерін бекітуге қатысатын, уәкілетті және құзыретті органдарды қоспағанда, Қазақстан Республикасының мемлекеттік органдары; </w:t>
      </w:r>
      <w:r>
        <w:br/>
      </w:r>
      <w:r>
        <w:rPr>
          <w:rFonts w:ascii="Times New Roman"/>
          <w:b w:val="false"/>
          <w:i w:val="false"/>
          <w:color w:val="000000"/>
          <w:sz w:val="28"/>
        </w:rPr>
        <w:t xml:space="preserve">
     уәкілетті орган-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табиғи монополия субъектісінің реттеліп көрсетілетін қызметтері (тауарлары, жұмыстары) - табиғи монополия саласындағы табиғи монополия субъектісі ұсынатын және көрсетілетін қызметтерді (тауарларды, жұмыстарды) тұтынушыға және/немесе концессионерге белгілі бір тауар беру түрінде ұсыну жағдайларын қоса алғанда, уәкілетті органның мемлекеттік реттеуіне анықталған тауарды беру түрінде қызметтерді (тауарларды, жұмыстарды) жағдайларын қоса алғанда, уәкілетті органның мемлекеттік реттеуіне жататын көрсетілетін қызметтер (тауарлар, жұмыстар). </w:t>
      </w:r>
      <w:r>
        <w:br/>
      </w:r>
      <w:r>
        <w:rPr>
          <w:rFonts w:ascii="Times New Roman"/>
          <w:b w:val="false"/>
          <w:i w:val="false"/>
          <w:color w:val="000000"/>
          <w:sz w:val="28"/>
        </w:rPr>
        <w:t>
     Осы Ережелерде қолданылатын өзге де ұғымдар мен терминдер Қазақстан Республикасының табиғи монополиялар және реттелетін нарықтар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өзгертулер енгізілді - ҚР Табиғи монополияларды реттеу агенттігінің 2005.03.11 </w:t>
      </w:r>
      <w:r>
        <w:rPr>
          <w:rFonts w:ascii="Times New Roman"/>
          <w:b w:val="false"/>
          <w:i w:val="false"/>
          <w:color w:val="000000"/>
          <w:sz w:val="28"/>
        </w:rPr>
        <w:t xml:space="preserve">N 80-НҚ </w:t>
      </w:r>
      <w:r>
        <w:rPr>
          <w:rFonts w:ascii="Times New Roman"/>
          <w:b w:val="false"/>
          <w:i w:val="false"/>
          <w:color w:val="ff0000"/>
          <w:sz w:val="28"/>
        </w:rPr>
        <w:t xml:space="preserve">, </w:t>
      </w:r>
      <w:r>
        <w:rPr>
          <w:rFonts w:ascii="Times New Roman"/>
          <w:b w:val="false"/>
          <w:i w:val="false"/>
          <w:color w:val="ff0000"/>
          <w:sz w:val="28"/>
        </w:rPr>
        <w:t xml:space="preserve">2009.02.13 </w:t>
      </w:r>
      <w:r>
        <w:rPr>
          <w:rFonts w:ascii="Times New Roman"/>
          <w:b w:val="false"/>
          <w:i w:val="false"/>
          <w:color w:val="000000"/>
          <w:sz w:val="28"/>
        </w:rPr>
        <w:t xml:space="preserve">N 41-НҚ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End w:id="2"/>
    <w:bookmarkStart w:name="z5" w:id="3"/>
    <w:p>
      <w:pPr>
        <w:spacing w:after="0"/>
        <w:ind w:left="0"/>
        <w:jc w:val="left"/>
      </w:pPr>
      <w:r>
        <w:rPr>
          <w:rFonts w:ascii="Times New Roman"/>
          <w:b/>
          <w:i w:val="false"/>
          <w:color w:val="000000"/>
        </w:rPr>
        <w:t xml:space="preserve"> 
2. Магистралдық темір жол желісінің реттеліп </w:t>
      </w:r>
      <w:r>
        <w:br/>
      </w:r>
      <w:r>
        <w:rPr>
          <w:rFonts w:ascii="Times New Roman"/>
          <w:b/>
          <w:i w:val="false"/>
          <w:color w:val="000000"/>
        </w:rPr>
        <w:t xml:space="preserve">
көрсетілетін қызметтерінің тарифтеріне (бағаларына, </w:t>
      </w:r>
      <w:r>
        <w:br/>
      </w:r>
      <w:r>
        <w:rPr>
          <w:rFonts w:ascii="Times New Roman"/>
          <w:b/>
          <w:i w:val="false"/>
          <w:color w:val="000000"/>
        </w:rPr>
        <w:t xml:space="preserve">
алым ставкаларына) уақытша төмендету коэффициенттерін </w:t>
      </w:r>
      <w:r>
        <w:br/>
      </w:r>
      <w:r>
        <w:rPr>
          <w:rFonts w:ascii="Times New Roman"/>
          <w:b/>
          <w:i w:val="false"/>
          <w:color w:val="000000"/>
        </w:rPr>
        <w:t xml:space="preserve">
бекіту қағидаттары мен өлшемдері </w:t>
      </w:r>
    </w:p>
    <w:bookmarkEnd w:id="3"/>
    <w:p>
      <w:pPr>
        <w:spacing w:after="0"/>
        <w:ind w:left="0"/>
        <w:jc w:val="both"/>
      </w:pPr>
      <w:r>
        <w:rPr>
          <w:rFonts w:ascii="Times New Roman"/>
          <w:b w:val="false"/>
          <w:i w:val="false"/>
          <w:color w:val="ff0000"/>
          <w:sz w:val="28"/>
        </w:rPr>
        <w:t xml:space="preserve">      Ескерту: 2-тараудың атауына өзгерту енгізілді - ҚР Табиғи монополияларды реттеу агенттігінің 2005 жылғы 11 наурыздағы N 80-НҚ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35" w:id="4"/>
    <w:p>
      <w:pPr>
        <w:spacing w:after="0"/>
        <w:ind w:left="0"/>
        <w:jc w:val="both"/>
      </w:pPr>
      <w:r>
        <w:rPr>
          <w:rFonts w:ascii="Times New Roman"/>
          <w:b w:val="false"/>
          <w:i w:val="false"/>
          <w:color w:val="000000"/>
          <w:sz w:val="28"/>
        </w:rPr>
        <w:t>
     4. Уақытша төмендету коэффициенті мемлекет, магистральдық темір жол желісінің операторы, концессионер мен тұтынушы және/немесе концессионер үшін осы шараның экономикалық тиімділігі есебінің және мақсаттылығының негізінде белгіленеді.</w:t>
      </w:r>
      <w:r>
        <w:br/>
      </w:r>
      <w:r>
        <w:rPr>
          <w:rFonts w:ascii="Times New Roman"/>
          <w:b w:val="false"/>
          <w:i w:val="false"/>
          <w:color w:val="000000"/>
          <w:sz w:val="28"/>
        </w:rPr>
        <w:t>
      Уақытша төмендету коэффициентін бекітудің экономикалық тиімділігі магистральдық темір жол желісі операторының және концессионердің, тұтынушының және/немесе концессионердің кірістерін алумен немесе кірістер ысыраптарын қысқартумен айқындалады.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Табиғи монополияларды реттеу агенттігі төрағасының 14.05.2014 </w:t>
      </w:r>
      <w:r>
        <w:rPr>
          <w:rFonts w:ascii="Times New Roman"/>
          <w:b w:val="false"/>
          <w:i w:val="false"/>
          <w:color w:val="000000"/>
          <w:sz w:val="28"/>
        </w:rPr>
        <w:t>№ 102-НҚ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xml:space="preserve">
     5. Уақытша төмендету коэффициентін қолдана отырып, реттеліп көрсетілетін қызметтер көрсеткен кезінде, магистралдық темір жол желісінің операторына және концессионерге түсетін кірістер магистралдық темір жол желісінің және концессия шарттары бойынша темір жол көлігінің объектілері бар темір жолдардың реттеліп көрсетілетін қызметтерін көрсету үшін қажетті шығындарды жабуға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өзгертулер енгізілді - ҚР Табиғи монополияларды реттеу агенттігінің 2005 жылғы 11 наурыздағы N 80-НҚ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6. Уақытша төмендету коэффициенті белгілі кезеңге белгіленеді, бірақ бір күнтізбелік жылдан аспауға тиіс. </w:t>
      </w:r>
    </w:p>
    <w:bookmarkEnd w:id="6"/>
    <w:bookmarkStart w:name="z8" w:id="7"/>
    <w:p>
      <w:pPr>
        <w:spacing w:after="0"/>
        <w:ind w:left="0"/>
        <w:jc w:val="both"/>
      </w:pPr>
      <w:r>
        <w:rPr>
          <w:rFonts w:ascii="Times New Roman"/>
          <w:b w:val="false"/>
          <w:i w:val="false"/>
          <w:color w:val="000000"/>
          <w:sz w:val="28"/>
        </w:rPr>
        <w:t>
     7.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мақсаттылығының өлшемдері мыналар болып табылады:</w:t>
      </w:r>
      <w:r>
        <w:br/>
      </w:r>
      <w:r>
        <w:rPr>
          <w:rFonts w:ascii="Times New Roman"/>
          <w:b w:val="false"/>
          <w:i w:val="false"/>
          <w:color w:val="000000"/>
          <w:sz w:val="28"/>
        </w:rPr>
        <w:t>
</w:t>
      </w:r>
      <w:r>
        <w:rPr>
          <w:rFonts w:ascii="Times New Roman"/>
          <w:b w:val="false"/>
          <w:i w:val="false"/>
          <w:color w:val="000000"/>
          <w:sz w:val="28"/>
        </w:rPr>
        <w:t>
      1) мәлімделген жүкайналымы өткен жылдың тиісті кезеңі үшін нақты жүкайналымынан артқан (сақтаған).</w:t>
      </w:r>
      <w:r>
        <w:br/>
      </w:r>
      <w:r>
        <w:rPr>
          <w:rFonts w:ascii="Times New Roman"/>
          <w:b w:val="false"/>
          <w:i w:val="false"/>
          <w:color w:val="000000"/>
          <w:sz w:val="28"/>
        </w:rPr>
        <w:t>
</w:t>
      </w:r>
      <w:r>
        <w:rPr>
          <w:rFonts w:ascii="Times New Roman"/>
          <w:b w:val="false"/>
          <w:i w:val="false"/>
          <w:color w:val="000000"/>
          <w:sz w:val="28"/>
        </w:rPr>
        <w:t>
      Жүкайналымын сақтаған жағдайда, өндірістің көлемін одан әрі арттыру мүмкін еместігі туралы тиісті салалық мемлекеттік органның қорытындысы ұсынылады.</w:t>
      </w:r>
      <w:r>
        <w:br/>
      </w:r>
      <w:r>
        <w:rPr>
          <w:rFonts w:ascii="Times New Roman"/>
          <w:b w:val="false"/>
          <w:i w:val="false"/>
          <w:color w:val="000000"/>
          <w:sz w:val="28"/>
        </w:rPr>
        <w:t>
</w:t>
      </w:r>
      <w:r>
        <w:rPr>
          <w:rFonts w:ascii="Times New Roman"/>
          <w:b w:val="false"/>
          <w:i w:val="false"/>
          <w:color w:val="000000"/>
          <w:sz w:val="28"/>
        </w:rPr>
        <w:t>
      2) магистральдық темір жол желісінің және концессия шарттары бойынша темір жол көлігінің объектілері бар темір жолдардың жұмыс істемейтін немесе әлсіз жұмыс істейтін учаскелерін пайдалану мүмкіндігі.</w:t>
      </w:r>
      <w:r>
        <w:br/>
      </w:r>
      <w:r>
        <w:rPr>
          <w:rFonts w:ascii="Times New Roman"/>
          <w:b w:val="false"/>
          <w:i w:val="false"/>
          <w:color w:val="000000"/>
          <w:sz w:val="28"/>
        </w:rPr>
        <w:t>
</w:t>
      </w:r>
      <w:r>
        <w:rPr>
          <w:rFonts w:ascii="Times New Roman"/>
          <w:b w:val="false"/>
          <w:i w:val="false"/>
          <w:color w:val="000000"/>
          <w:sz w:val="28"/>
        </w:rPr>
        <w:t>
      Магистральдық темір жол желісінің жұмыс істемейтін немесе әлсіз жұмыс істейтін учаскелері құзыретті органның қорытындысымен расталуға тиіс;</w:t>
      </w:r>
      <w:r>
        <w:br/>
      </w:r>
      <w:r>
        <w:rPr>
          <w:rFonts w:ascii="Times New Roman"/>
          <w:b w:val="false"/>
          <w:i w:val="false"/>
          <w:color w:val="000000"/>
          <w:sz w:val="28"/>
        </w:rPr>
        <w:t>
</w:t>
      </w:r>
      <w:r>
        <w:rPr>
          <w:rFonts w:ascii="Times New Roman"/>
          <w:b w:val="false"/>
          <w:i w:val="false"/>
          <w:color w:val="000000"/>
          <w:sz w:val="28"/>
        </w:rPr>
        <w:t>
      3) өнеркәсіптік өндірістің қосымша өнімінің экологиялық қауіптілігі.</w:t>
      </w:r>
      <w:r>
        <w:br/>
      </w:r>
      <w:r>
        <w:rPr>
          <w:rFonts w:ascii="Times New Roman"/>
          <w:b w:val="false"/>
          <w:i w:val="false"/>
          <w:color w:val="000000"/>
          <w:sz w:val="28"/>
        </w:rPr>
        <w:t>
</w:t>
      </w:r>
      <w:r>
        <w:rPr>
          <w:rFonts w:ascii="Times New Roman"/>
          <w:b w:val="false"/>
          <w:i w:val="false"/>
          <w:color w:val="000000"/>
          <w:sz w:val="28"/>
        </w:rPr>
        <w:t>
      Өнеркәсіптік өндірістің қосымша өнімінің экологиялық қауіптілігі Қазақстан Республикасының қоршаған ортаны қорғау саласындағы уәкілетті мемлекеттік органның қорытындысымен расталуға тиіс. Осы тармақшада көрсетілген өлшемге сәйкестігі жағдайында, уақытша төмендету коэффициенттерін бекіту Ереженің осы тармағының 1) тармақшасында көзделген өлшемді сақтаған кезде ғана жүргізіледі.</w:t>
      </w:r>
      <w:r>
        <w:br/>
      </w:r>
      <w:r>
        <w:rPr>
          <w:rFonts w:ascii="Times New Roman"/>
          <w:b w:val="false"/>
          <w:i w:val="false"/>
          <w:color w:val="000000"/>
          <w:sz w:val="28"/>
        </w:rPr>
        <w:t>
</w:t>
      </w:r>
      <w:r>
        <w:rPr>
          <w:rFonts w:ascii="Times New Roman"/>
          <w:b w:val="false"/>
          <w:i w:val="false"/>
          <w:color w:val="000000"/>
          <w:sz w:val="28"/>
        </w:rPr>
        <w:t>
      4)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қызметтеріне қол жеткізу бойынша тең тарифтік шарттарды қамтамасыз ету;</w:t>
      </w:r>
      <w:r>
        <w:br/>
      </w:r>
      <w:r>
        <w:rPr>
          <w:rFonts w:ascii="Times New Roman"/>
          <w:b w:val="false"/>
          <w:i w:val="false"/>
          <w:color w:val="000000"/>
          <w:sz w:val="28"/>
        </w:rPr>
        <w:t>
</w:t>
      </w:r>
      <w:r>
        <w:rPr>
          <w:rFonts w:ascii="Times New Roman"/>
          <w:b w:val="false"/>
          <w:i w:val="false"/>
          <w:color w:val="000000"/>
          <w:sz w:val="28"/>
        </w:rPr>
        <w:t>
      5) жолаушылар тасымалының әлеуметтік мәнділігі.</w:t>
      </w:r>
      <w:r>
        <w:br/>
      </w:r>
      <w:r>
        <w:rPr>
          <w:rFonts w:ascii="Times New Roman"/>
          <w:b w:val="false"/>
          <w:i w:val="false"/>
          <w:color w:val="000000"/>
          <w:sz w:val="28"/>
        </w:rPr>
        <w:t>
</w:t>
      </w:r>
      <w:r>
        <w:rPr>
          <w:rFonts w:ascii="Times New Roman"/>
          <w:b w:val="false"/>
          <w:i w:val="false"/>
          <w:color w:val="000000"/>
          <w:sz w:val="28"/>
        </w:rPr>
        <w:t>
      Жолаушылар тасымалының әлеуметтік маңыздылығын темір жолмен жолаушыларды тасымалдауды жүзеге асыратын тасымалдаушыны көрсете отырып, бағытын, құрамдылығын, субсидиялардың сомасын көрсетіп құзыретті орган растауға тиіс;</w:t>
      </w:r>
      <w:r>
        <w:br/>
      </w:r>
      <w:r>
        <w:rPr>
          <w:rFonts w:ascii="Times New Roman"/>
          <w:b w:val="false"/>
          <w:i w:val="false"/>
          <w:color w:val="000000"/>
          <w:sz w:val="28"/>
        </w:rPr>
        <w:t>
</w:t>
      </w:r>
      <w:r>
        <w:rPr>
          <w:rFonts w:ascii="Times New Roman"/>
          <w:b w:val="false"/>
          <w:i w:val="false"/>
          <w:color w:val="000000"/>
          <w:sz w:val="28"/>
        </w:rPr>
        <w:t>
      6) ЕурАзЭҚ-қа мүше мемлекеттердің көліктік жүйелерінің көліктік қызметтердің әлемдік нарығындағы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7) ЕурАзЭҚ-қа мүше мемлекеттердің аумағы арқылы жүктерді тасымалдауды жүзеге асыру үшін қолайлы жағдайлар жасау;</w:t>
      </w:r>
      <w:r>
        <w:br/>
      </w:r>
      <w:r>
        <w:rPr>
          <w:rFonts w:ascii="Times New Roman"/>
          <w:b w:val="false"/>
          <w:i w:val="false"/>
          <w:color w:val="000000"/>
          <w:sz w:val="28"/>
        </w:rPr>
        <w:t>
</w:t>
      </w:r>
      <w:r>
        <w:rPr>
          <w:rFonts w:ascii="Times New Roman"/>
          <w:b w:val="false"/>
          <w:i w:val="false"/>
          <w:color w:val="000000"/>
          <w:sz w:val="28"/>
        </w:rPr>
        <w:t>
      8) ЕурАзЭҚ-қа мүше мемлекеттердің темір жолдары арқылы бұрын жүзеге асырылмаған жаңа жүк ағындарын тарту;</w:t>
      </w:r>
      <w:r>
        <w:br/>
      </w:r>
      <w:r>
        <w:rPr>
          <w:rFonts w:ascii="Times New Roman"/>
          <w:b w:val="false"/>
          <w:i w:val="false"/>
          <w:color w:val="000000"/>
          <w:sz w:val="28"/>
        </w:rPr>
        <w:t>
</w:t>
      </w:r>
      <w:r>
        <w:rPr>
          <w:rFonts w:ascii="Times New Roman"/>
          <w:b w:val="false"/>
          <w:i w:val="false"/>
          <w:color w:val="000000"/>
          <w:sz w:val="28"/>
        </w:rPr>
        <w:t>
      9) жүк ағындарын жүктерді тасымалдаудың баламалы бағдарларына қайта бағдарлау мүмкіндігі;</w:t>
      </w:r>
      <w:r>
        <w:br/>
      </w:r>
      <w:r>
        <w:rPr>
          <w:rFonts w:ascii="Times New Roman"/>
          <w:b w:val="false"/>
          <w:i w:val="false"/>
          <w:color w:val="000000"/>
          <w:sz w:val="28"/>
        </w:rPr>
        <w:t>
</w:t>
      </w:r>
      <w:r>
        <w:rPr>
          <w:rFonts w:ascii="Times New Roman"/>
          <w:b w:val="false"/>
          <w:i w:val="false"/>
          <w:color w:val="000000"/>
          <w:sz w:val="28"/>
        </w:rPr>
        <w:t>
      10) Қазақстан Республикасынан тыс жіберілетін, сондай-ақ қазақстандық өнімді өндіру үшін пайдаланылатын, Қазақстан Республикасынан тыс жіберілетін жүктерді (қазақстандық өнімді) тасымалдау көлемдері төмендеген кезде, магистральдық темір жол желісі операторы кірістерінің ысыраптары қысқаруы болып табылады, егер мұндай төмендеу өткізу нарығы конъюнктурасының нашарлауына (өткізу көлемдерінің азаюы немесе бағалардың төмендеуіне) байланысты болса.</w:t>
      </w:r>
      <w:r>
        <w:br/>
      </w:r>
      <w:r>
        <w:rPr>
          <w:rFonts w:ascii="Times New Roman"/>
          <w:b w:val="false"/>
          <w:i w:val="false"/>
          <w:color w:val="000000"/>
          <w:sz w:val="28"/>
        </w:rPr>
        <w:t>
</w:t>
      </w:r>
      <w:r>
        <w:rPr>
          <w:rFonts w:ascii="Times New Roman"/>
          <w:b w:val="false"/>
          <w:i w:val="false"/>
          <w:color w:val="000000"/>
          <w:sz w:val="28"/>
        </w:rPr>
        <w:t>
      Уақытша төмендету коэффициенті осы тармақшаның бірінші абзацында көрсетілген мәлімделген бағыт бойынша нақты қазақстандық өндіруші жүктерінің белгілі бір түрлерін тасымалдау кезінде магистральдық темір жол көлігі желісінің реттеліп көрсетілетін қызметтерінің тарифтеріне қолданылады.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Табиғи монополияларды реттеу агенттігі төрағасының 14.05.2014 </w:t>
      </w:r>
      <w:r>
        <w:rPr>
          <w:rFonts w:ascii="Times New Roman"/>
          <w:b w:val="false"/>
          <w:i w:val="false"/>
          <w:color w:val="000000"/>
          <w:sz w:val="28"/>
        </w:rPr>
        <w:t>№ 102-НҚ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7"/>
    <w:bookmarkStart w:name="z9" w:id="8"/>
    <w:p>
      <w:pPr>
        <w:spacing w:after="0"/>
        <w:ind w:left="0"/>
        <w:jc w:val="left"/>
      </w:pPr>
      <w:r>
        <w:rPr>
          <w:rFonts w:ascii="Times New Roman"/>
          <w:b/>
          <w:i w:val="false"/>
          <w:color w:val="000000"/>
        </w:rPr>
        <w:t xml:space="preserve"> 
3. Магистралдық темір жол желісінің реттеліп </w:t>
      </w:r>
      <w:r>
        <w:br/>
      </w:r>
      <w:r>
        <w:rPr>
          <w:rFonts w:ascii="Times New Roman"/>
          <w:b/>
          <w:i w:val="false"/>
          <w:color w:val="000000"/>
        </w:rPr>
        <w:t xml:space="preserve">
көрсетілетін қызметтерінің тарифтеріне (бағаларына, </w:t>
      </w:r>
      <w:r>
        <w:br/>
      </w:r>
      <w:r>
        <w:rPr>
          <w:rFonts w:ascii="Times New Roman"/>
          <w:b/>
          <w:i w:val="false"/>
          <w:color w:val="000000"/>
        </w:rPr>
        <w:t xml:space="preserve">
алым ставкаларына) уақытша төмендету коэффициенттерін </w:t>
      </w:r>
      <w:r>
        <w:br/>
      </w:r>
      <w:r>
        <w:rPr>
          <w:rFonts w:ascii="Times New Roman"/>
          <w:b/>
          <w:i w:val="false"/>
          <w:color w:val="000000"/>
        </w:rPr>
        <w:t xml:space="preserve">
бекіту тәртібі </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3-тараудың атауына өзгерту енгізілді - ҚР Табиғи монополияларды реттеу агенттігінің 2005 жылғы 11 наурыздағы N 80-НҚ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Уақытша төмендету коэффициенттерін бекітуді Ереженің 1-3-қосымшаларына сәйкес негіздеуші құжаттардың қосымшаларымен тұтынушының және/немесе концессионердің өтінімі бойынша мынадай талаптарды сақтай отырып, уәкілетті орган жүргізеді: </w:t>
      </w:r>
      <w:r>
        <w:br/>
      </w:r>
      <w:r>
        <w:rPr>
          <w:rFonts w:ascii="Times New Roman"/>
          <w:b w:val="false"/>
          <w:i w:val="false"/>
          <w:color w:val="000000"/>
          <w:sz w:val="28"/>
        </w:rPr>
        <w:t xml:space="preserve">
     1) негіздеуші құжаттардың әрбір бетіне растайтын құжаттардың қосымшасымен тұтынушының және/немесе концессионердің бірінші басшы не оның міндетін атқарушы тұлға, ал қаржы құжаттарына бас бухгалтер қол қояды. </w:t>
      </w:r>
      <w:r>
        <w:br/>
      </w:r>
      <w:r>
        <w:rPr>
          <w:rFonts w:ascii="Times New Roman"/>
          <w:b w:val="false"/>
          <w:i w:val="false"/>
          <w:color w:val="000000"/>
          <w:sz w:val="28"/>
        </w:rPr>
        <w:t xml:space="preserve">
     2) алдыңғы кезең үшін қаржылық-шаруашылық қызметтің нәтижелері, сондай-ақ оларды белгілеудің сұратылған кезеңіне уақытша төмендету коэффициенттерін қолданудан болжамды нәтижелері бойынша нақты деректер ұсынылады. </w:t>
      </w:r>
    </w:p>
    <w:bookmarkStart w:name="z10" w:id="9"/>
    <w:p>
      <w:pPr>
        <w:spacing w:after="0"/>
        <w:ind w:left="0"/>
        <w:jc w:val="both"/>
      </w:pPr>
      <w:r>
        <w:rPr>
          <w:rFonts w:ascii="Times New Roman"/>
          <w:b w:val="false"/>
          <w:i w:val="false"/>
          <w:color w:val="000000"/>
          <w:sz w:val="28"/>
        </w:rPr>
        <w:t xml:space="preserve">
     9. Уақытша төмендету коэффициенттерін белгілеуге мүдделі тұтынушы және/немесе концессионер бекіту қажеттілігі туралы өтінімді бір уақытта магистралдық темір жол желісінің операторына және концессионерге, салалық мемлекеттік органдарға, құзыретті және уәкілетті органдарға ұсынады. </w:t>
      </w:r>
      <w:r>
        <w:br/>
      </w:r>
      <w:r>
        <w:rPr>
          <w:rFonts w:ascii="Times New Roman"/>
          <w:b w:val="false"/>
          <w:i w:val="false"/>
          <w:color w:val="000000"/>
          <w:sz w:val="28"/>
        </w:rPr>
        <w:t>
     Бұл ретте, көрсетілген ұйымдар мен мемлекеттік органдар коммерциялық және өзге </w:t>
      </w:r>
      <w:r>
        <w:rPr>
          <w:rFonts w:ascii="Times New Roman"/>
          <w:b w:val="false"/>
          <w:i w:val="false"/>
          <w:color w:val="000000"/>
          <w:sz w:val="28"/>
        </w:rPr>
        <w:t>заңмен</w:t>
      </w:r>
      <w:r>
        <w:rPr>
          <w:rFonts w:ascii="Times New Roman"/>
          <w:b w:val="false"/>
          <w:i w:val="false"/>
          <w:color w:val="000000"/>
          <w:sz w:val="28"/>
        </w:rPr>
        <w:t xml:space="preserve"> қорғалатын құпия мәліметтерді жариялағаны үшін жауапкершілік арқалайды.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өзгертулер енгізілді - ҚР Табиғи монополияларды реттеу агенттігінің 2010.04.01 </w:t>
      </w:r>
      <w:r>
        <w:rPr>
          <w:rFonts w:ascii="Times New Roman"/>
          <w:b w:val="false"/>
          <w:i w:val="false"/>
          <w:color w:val="000000"/>
          <w:sz w:val="28"/>
        </w:rPr>
        <w:t>N 98-НҚ</w:t>
      </w:r>
      <w:r>
        <w:rPr>
          <w:rFonts w:ascii="Times New Roman"/>
          <w:b w:val="false"/>
          <w:i w:val="false"/>
          <w:color w:val="ff0000"/>
          <w:sz w:val="28"/>
        </w:rPr>
        <w:t> Бұйрығымен.</w:t>
      </w:r>
    </w:p>
    <w:bookmarkEnd w:id="9"/>
    <w:bookmarkStart w:name="z11" w:id="10"/>
    <w:p>
      <w:pPr>
        <w:spacing w:after="0"/>
        <w:ind w:left="0"/>
        <w:jc w:val="both"/>
      </w:pPr>
      <w:r>
        <w:rPr>
          <w:rFonts w:ascii="Times New Roman"/>
          <w:b w:val="false"/>
          <w:i w:val="false"/>
          <w:color w:val="000000"/>
          <w:sz w:val="28"/>
        </w:rPr>
        <w:t xml:space="preserve">
     10. Ережелерге сәйкес талап етілетін қажетті құжаттар мен ақпаратты ұсынбау немесе толық көлемде ұсынбау, сондай-ақ ұсынылған материалдар Ереженің 8-тармағының талаптарына сәйкес келмесе, өтінімді қараудан бас тарту үшін негіз бола алады. </w:t>
      </w:r>
    </w:p>
    <w:bookmarkEnd w:id="10"/>
    <w:bookmarkStart w:name="z12" w:id="11"/>
    <w:p>
      <w:pPr>
        <w:spacing w:after="0"/>
        <w:ind w:left="0"/>
        <w:jc w:val="both"/>
      </w:pPr>
      <w:r>
        <w:rPr>
          <w:rFonts w:ascii="Times New Roman"/>
          <w:b w:val="false"/>
          <w:i w:val="false"/>
          <w:color w:val="000000"/>
          <w:sz w:val="28"/>
        </w:rPr>
        <w:t xml:space="preserve">
     11. Магистралдық темір жол желісінің операторы және концессионер, салалық мемлекеттік органдар, құзыретті және уәкілетті органдар, Қазақстан Республикасы Қаржы министрлігінің Салық комитеті өтінім түскен күннен бастап бес жұмыс күн ішінде өтінімді қарауға қабылдағаны туралы не оны қабылдаудан дәлелді бас тартқаны туралы тұтынушыны және/немесе концессионерді жазбаша нысанда хабардар етеді. </w:t>
      </w:r>
      <w:r>
        <w:br/>
      </w:r>
      <w:r>
        <w:rPr>
          <w:rFonts w:ascii="Times New Roman"/>
          <w:b w:val="false"/>
          <w:i w:val="false"/>
          <w:color w:val="000000"/>
          <w:sz w:val="28"/>
        </w:rPr>
        <w:t xml:space="preserve">
     Сонымен бірге, магистралдық темір жол желісінің операторы және концессионер, салалық мемлекеттік органдар, құзыретті орган мен Қазақстан Республикасы Қаржы министрлігінің Салық комитеті бір уақытта бас тарту салдарларын көрсете отырып, өтінімді қарауға қабылдағаны туралы не өтінімді қабылдаудан бас тарту туралы уәкілетті органды хабардар етеді. </w:t>
      </w:r>
      <w:r>
        <w:br/>
      </w:r>
      <w:r>
        <w:rPr>
          <w:rFonts w:ascii="Times New Roman"/>
          <w:b w:val="false"/>
          <w:i w:val="false"/>
          <w:color w:val="000000"/>
          <w:sz w:val="28"/>
        </w:rPr>
        <w:t xml:space="preserve">
     Магистралдық темір жол желісінің операторы және концессионер, салалық мемлекеттік органдар, құзыретті орган, Қазақстан Республикасы Қаржы министрлігінің Салық комитеті өтінімді қарауға қабылдағаны туралы не өтінімді қабылдаудан бас тарту туралы растайтын құжаттарды бекітілген мерзімде уәкілетті органға ұсынбаған жағдайда, уәкілетті орган өтінімді қарауды жеті жұмыс күнге тоқтата тұрады. </w:t>
      </w:r>
      <w:r>
        <w:br/>
      </w:r>
      <w:r>
        <w:rPr>
          <w:rFonts w:ascii="Times New Roman"/>
          <w:b w:val="false"/>
          <w:i w:val="false"/>
          <w:color w:val="000000"/>
          <w:sz w:val="28"/>
        </w:rPr>
        <w:t xml:space="preserve">
     Мұндай бұзушылықтар жойылған жағдайда, өтінімді қарау Ереженің 16-тармағында көзделген мерзімдерді ескере отырып, жаңартылады. </w:t>
      </w:r>
      <w:r>
        <w:br/>
      </w:r>
      <w:r>
        <w:rPr>
          <w:rFonts w:ascii="Times New Roman"/>
          <w:b w:val="false"/>
          <w:i w:val="false"/>
          <w:color w:val="000000"/>
          <w:sz w:val="28"/>
        </w:rPr>
        <w:t xml:space="preserve">
     Аталған бұзушылықтар өтінімді қарау тоқтатыла тұрған сәттен бастап жеті жұмыс күннің ішінде жойылмаса, өтінімнен бас тартуға негіз болып табылады. </w:t>
      </w:r>
    </w:p>
    <w:bookmarkEnd w:id="11"/>
    <w:bookmarkStart w:name="z13" w:id="12"/>
    <w:p>
      <w:pPr>
        <w:spacing w:after="0"/>
        <w:ind w:left="0"/>
        <w:jc w:val="both"/>
      </w:pPr>
      <w:r>
        <w:rPr>
          <w:rFonts w:ascii="Times New Roman"/>
          <w:b w:val="false"/>
          <w:i w:val="false"/>
          <w:color w:val="000000"/>
          <w:sz w:val="28"/>
        </w:rPr>
        <w:t xml:space="preserve">
     12. Магистралдық темір жол желісінің операторы және концессионержәне (немесе) салалық мемлекеттік органдар, құзыретті орган, Қазақстан Республикасы Қаржы министрлігінің Салық комитеті тұтынушының және/немесе концессионердің өтінімін қабылдамаған жағдайда, уәкілетті органда өтінімді қарау он жұмыс күн мерзімге тоқтатыла тұрады. Тұтынушылар және/немесе концессионерлер ескерпелерді жойған кезде, магистралдық темір жол желісінің операторы және концессионер және (немесе) салалық мемлекеттік органдар, құзыретті орган Ереженің 11-тармағының бірінші абзацында бекітілген мерзімде уәкілетті органды өтінімді қарауға қабылдағаны туралы хабардар етеді. </w:t>
      </w:r>
      <w:r>
        <w:br/>
      </w:r>
      <w:r>
        <w:rPr>
          <w:rFonts w:ascii="Times New Roman"/>
          <w:b w:val="false"/>
          <w:i w:val="false"/>
          <w:color w:val="000000"/>
          <w:sz w:val="28"/>
        </w:rPr>
        <w:t xml:space="preserve">
     Тұтынушы және/немесе концессионер ескертпелерді өтінімді қарау тоқтатыла тұрған сәттен бастап он жұмыс күннің ішінде жоймаса, өтінімнен бас тартуға негіз болып табылады. </w:t>
      </w:r>
      <w:r>
        <w:br/>
      </w:r>
      <w:r>
        <w:rPr>
          <w:rFonts w:ascii="Times New Roman"/>
          <w:b w:val="false"/>
          <w:i w:val="false"/>
          <w:color w:val="000000"/>
          <w:sz w:val="28"/>
        </w:rPr>
        <w:t xml:space="preserve">
     Осындай бас тарту болған жағдайда, тұтынушы және/немесе концессионер Ереженің 8-тармағына сәйкес ресімделінген өтініммен отыз күнтізбелік күннен ерте емес жүгінуге құқылы. </w:t>
      </w:r>
    </w:p>
    <w:bookmarkEnd w:id="12"/>
    <w:bookmarkStart w:name="z14" w:id="13"/>
    <w:p>
      <w:pPr>
        <w:spacing w:after="0"/>
        <w:ind w:left="0"/>
        <w:jc w:val="both"/>
      </w:pPr>
      <w:r>
        <w:rPr>
          <w:rFonts w:ascii="Times New Roman"/>
          <w:b w:val="false"/>
          <w:i w:val="false"/>
          <w:color w:val="000000"/>
          <w:sz w:val="28"/>
        </w:rPr>
        <w:t xml:space="preserve">
     13. Қажет болуына қарай, магистралдық темір жол желісінің операторы және концессионер, салалық мемлекеттік органдар, құзыретті және уәкілетті органдар тұтынушыдан және/немесе концессионерден қосымша ақпаратты сұратуға құқылы. </w:t>
      </w:r>
      <w:r>
        <w:br/>
      </w:r>
      <w:r>
        <w:rPr>
          <w:rFonts w:ascii="Times New Roman"/>
          <w:b w:val="false"/>
          <w:i w:val="false"/>
          <w:color w:val="000000"/>
          <w:sz w:val="28"/>
        </w:rPr>
        <w:t xml:space="preserve">
     Тұтынушы және/немесе концессионер сұрату алған күннен бастап он жұмыс күн ішінде сұратылған ақпаратты ұсынбаған кезде, уәкілетті орган магистралдық темір жол желісі операторының, салалық мемлекеттік органдардың, құзыретті органның бұл туралы жазбаша өтінішімен уақытша төмендету коэффициентін белгілеуден бас тартуға құқылы. </w:t>
      </w:r>
    </w:p>
    <w:bookmarkEnd w:id="13"/>
    <w:bookmarkStart w:name="z15" w:id="14"/>
    <w:p>
      <w:pPr>
        <w:spacing w:after="0"/>
        <w:ind w:left="0"/>
        <w:jc w:val="both"/>
      </w:pPr>
      <w:r>
        <w:rPr>
          <w:rFonts w:ascii="Times New Roman"/>
          <w:b w:val="false"/>
          <w:i w:val="false"/>
          <w:color w:val="000000"/>
          <w:sz w:val="28"/>
        </w:rPr>
        <w:t xml:space="preserve">
     14. Магистралдық темір жол желісінің операторы және концессионер, салалық мемлекеттік органдар, құзыретті орган, Қазақстан Республикасы Қаржы министрлігінің Салық комитеті өтінімді қабылдаған күннен бастап жеті жұмыс күннің ішінде уақытша төмендету коэффициентін белгілеудің мақсаттылығы не мақсатсыздығы туралы қорытындыны уәкілетті орган мен тұтынушыға және/немесе концессионерге ұсынады. </w:t>
      </w:r>
      <w:r>
        <w:br/>
      </w:r>
      <w:r>
        <w:rPr>
          <w:rFonts w:ascii="Times New Roman"/>
          <w:b w:val="false"/>
          <w:i w:val="false"/>
          <w:color w:val="000000"/>
          <w:sz w:val="28"/>
        </w:rPr>
        <w:t xml:space="preserve">
     Бұл ретте, магистралдық темір жол желісі операторының, салалық мемлекеттік органдардың, құзыретті органның, қорытындыларында уақытша төмендету коэффициентінің деңгейі не оны бекіту мақсатсыздығының негіздемелері көрсетілуге тиіс. </w:t>
      </w:r>
      <w:r>
        <w:br/>
      </w:r>
      <w:r>
        <w:rPr>
          <w:rFonts w:ascii="Times New Roman"/>
          <w:b w:val="false"/>
          <w:i w:val="false"/>
          <w:color w:val="000000"/>
          <w:sz w:val="28"/>
        </w:rPr>
        <w:t xml:space="preserve">
     Көрсетілген ұйымдар мен мемлекеттік органдар қорытындыларды бекітілген мерзімдерде ұсынбаған жағдайда, уәкілетті органның өтінімді қарау мерзімі тиісті қорытындыларды алғанға дейін бес жұмыс күнге тоқтатыла тұрады. </w:t>
      </w:r>
      <w:r>
        <w:br/>
      </w:r>
      <w:r>
        <w:rPr>
          <w:rFonts w:ascii="Times New Roman"/>
          <w:b w:val="false"/>
          <w:i w:val="false"/>
          <w:color w:val="000000"/>
          <w:sz w:val="28"/>
        </w:rPr>
        <w:t xml:space="preserve">
     Мұндай бұзушылықтарды жойған кезде, өтінімді қарау Ереженің 16-тармағында көзделген мерзімдерді ескере отырып, жаңартылады. </w:t>
      </w:r>
      <w:r>
        <w:br/>
      </w:r>
      <w:r>
        <w:rPr>
          <w:rFonts w:ascii="Times New Roman"/>
          <w:b w:val="false"/>
          <w:i w:val="false"/>
          <w:color w:val="000000"/>
          <w:sz w:val="28"/>
        </w:rPr>
        <w:t xml:space="preserve">
     Көрсетілген ұйымдардың және мемлекеттік органдардың қорытындыларын өтінімді қарау тоқтатыла тұрған сәттен бастап, бес жұмыс күннің ішінде ұсынбаған жағдайда, уәкілетті орган тұтынушының және/немесе концессионердің дәлелді жазбаша өтінішімен осы себеппен өтінімнен бас тартуға не дербес шешім қабылдауға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14-тармаққа өзгертулер енгізілді - ҚР Табиғи монополияларды реттеу агенттігінің 2005.03.11 </w:t>
      </w:r>
      <w:r>
        <w:rPr>
          <w:rFonts w:ascii="Times New Roman"/>
          <w:b w:val="false"/>
          <w:i w:val="false"/>
          <w:color w:val="000000"/>
          <w:sz w:val="28"/>
        </w:rPr>
        <w:t>N 80-НҚ</w:t>
      </w:r>
      <w:r>
        <w:rPr>
          <w:rFonts w:ascii="Times New Roman"/>
          <w:b w:val="false"/>
          <w:i w:val="false"/>
          <w:color w:val="ff0000"/>
          <w:sz w:val="28"/>
        </w:rPr>
        <w:t xml:space="preserve">, 2010.04.01 </w:t>
      </w:r>
      <w:r>
        <w:rPr>
          <w:rFonts w:ascii="Times New Roman"/>
          <w:b w:val="false"/>
          <w:i w:val="false"/>
          <w:color w:val="000000"/>
          <w:sz w:val="28"/>
        </w:rPr>
        <w:t>N 98-НҚ</w:t>
      </w:r>
      <w:r>
        <w:rPr>
          <w:rFonts w:ascii="Times New Roman"/>
          <w:b w:val="false"/>
          <w:i w:val="false"/>
          <w:color w:val="ff0000"/>
          <w:sz w:val="28"/>
        </w:rPr>
        <w:t> Бұйрықтарымен.</w:t>
      </w:r>
    </w:p>
    <w:bookmarkEnd w:id="14"/>
    <w:bookmarkStart w:name="z16" w:id="15"/>
    <w:p>
      <w:pPr>
        <w:spacing w:after="0"/>
        <w:ind w:left="0"/>
        <w:jc w:val="both"/>
      </w:pPr>
      <w:r>
        <w:rPr>
          <w:rFonts w:ascii="Times New Roman"/>
          <w:b w:val="false"/>
          <w:i w:val="false"/>
          <w:color w:val="000000"/>
          <w:sz w:val="28"/>
        </w:rPr>
        <w:t xml:space="preserve">
     15. Тұтынушының және/немесе концессионердің, магистралдық темір жол желісі операторының бастамасы бойынша не мүдделі мемлекеттік органдардың өтінімі бойынша ұсынылған қосымша ақпаратты алған кезде, уәкілетті орган өтінімді қарауды бес жұмыс күнге ұзартуға құқылы. </w:t>
      </w:r>
    </w:p>
    <w:bookmarkEnd w:id="15"/>
    <w:bookmarkStart w:name="z17" w:id="16"/>
    <w:p>
      <w:pPr>
        <w:spacing w:after="0"/>
        <w:ind w:left="0"/>
        <w:jc w:val="both"/>
      </w:pPr>
      <w:r>
        <w:rPr>
          <w:rFonts w:ascii="Times New Roman"/>
          <w:b w:val="false"/>
          <w:i w:val="false"/>
          <w:color w:val="000000"/>
          <w:sz w:val="28"/>
        </w:rPr>
        <w:t xml:space="preserve">
     16. Уәкілетті орган магистралдық темір жол желісі операторы, салалық мемлекеттік органдар, құзыретті орган, Қазақстан Республикасы Қаржы министрлігінің Салық комитеті ұсынған қорытындылардың негізінде тұтынушы және/немесе концессионер ұсынған негіздеуші құжаттардың сараптамасын ескере отырып, өтінімді қарауға қабылданған күннен бастап отыз күнтізбелік күн ішінде шешім қабылдайды. </w:t>
      </w:r>
      <w:r>
        <w:br/>
      </w:r>
      <w:r>
        <w:rPr>
          <w:rFonts w:ascii="Times New Roman"/>
          <w:b w:val="false"/>
          <w:i w:val="false"/>
          <w:color w:val="000000"/>
          <w:sz w:val="28"/>
        </w:rPr>
        <w:t xml:space="preserve">
     Егер магистралдық темір жол желісінің операторы және концессионер, салалық мемлекеттік органдар, құзыретті орган, Қазақстан Республикасы Қаржы министрлігінің Салық комитеті уақытша төмендету коэффициентін беруге келіспегені (келіскені) туралы қорытынды шығарса, түпкілікті шешімді уәкілетті орган қабылдайды. </w:t>
      </w:r>
    </w:p>
    <w:bookmarkEnd w:id="16"/>
    <w:bookmarkStart w:name="z18" w:id="17"/>
    <w:p>
      <w:pPr>
        <w:spacing w:after="0"/>
        <w:ind w:left="0"/>
        <w:jc w:val="both"/>
      </w:pPr>
      <w:r>
        <w:rPr>
          <w:rFonts w:ascii="Times New Roman"/>
          <w:b w:val="false"/>
          <w:i w:val="false"/>
          <w:color w:val="000000"/>
          <w:sz w:val="28"/>
        </w:rPr>
        <w:t xml:space="preserve">
     17. Уәкілетті орган магистралдық темір жол желісінің операторы және концессионер, салалық мемлекеттік органдары, құзыретті орган тұтынушы және/немесе концессионер мен сарапшылар өкілдерінің қатысуымен кеңестер өткізуге құқылы. </w:t>
      </w:r>
    </w:p>
    <w:bookmarkEnd w:id="17"/>
    <w:bookmarkStart w:name="z19" w:id="18"/>
    <w:p>
      <w:pPr>
        <w:spacing w:after="0"/>
        <w:ind w:left="0"/>
        <w:jc w:val="both"/>
      </w:pPr>
      <w:r>
        <w:rPr>
          <w:rFonts w:ascii="Times New Roman"/>
          <w:b w:val="false"/>
          <w:i w:val="false"/>
          <w:color w:val="000000"/>
          <w:sz w:val="28"/>
        </w:rPr>
        <w:t xml:space="preserve">
     18. Уақытша төмендету коэффициенттерін бекіту туралы шешім уәкілетті орган бірінші басшысының не оның міндетін атқарушы тұлғаның бұйрығы түрінде қабылданады. </w:t>
      </w:r>
      <w:r>
        <w:br/>
      </w:r>
      <w:r>
        <w:rPr>
          <w:rFonts w:ascii="Times New Roman"/>
          <w:b w:val="false"/>
          <w:i w:val="false"/>
          <w:color w:val="000000"/>
          <w:sz w:val="28"/>
        </w:rPr>
        <w:t>
     Уақытша төмендету коэффициенттерін бекіту туралы бұйрық магистралдық темір жол желісі операторына, салалық мемлекеттік органдарға, құзыретті органға уәкілетті органның бұйрығы қолданысқа енгізген күніне дейін он күннен кешіктірмей жолданады, ал магистралдық темір жол желісінің операторы және концессионер ол қолданысқа енгізілген күніне дейін бес күннен кешіктірмей тұтынушылардың және/немесе концессионерлердің назарына жеткізеді.</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өзгертулер енгізілді - ҚР Табиғи монополияларды реттеу агенттігінің 2010.04.01 </w:t>
      </w:r>
      <w:r>
        <w:rPr>
          <w:rFonts w:ascii="Times New Roman"/>
          <w:b w:val="false"/>
          <w:i w:val="false"/>
          <w:color w:val="000000"/>
          <w:sz w:val="28"/>
        </w:rPr>
        <w:t>N 98-НҚ</w:t>
      </w:r>
      <w:r>
        <w:rPr>
          <w:rFonts w:ascii="Times New Roman"/>
          <w:b w:val="false"/>
          <w:i w:val="false"/>
          <w:color w:val="ff0000"/>
          <w:sz w:val="28"/>
        </w:rPr>
        <w:t> Бұйрығымен.</w:t>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19. Уақытша төмендету коэффициентін белгілеуден бас тартылған жағдайда, уәкілетті орган тиісті делелдеуші қорытындылар шығарады, ол магистралдық темір жол желісінің операторына және концессионерге, салалық мемлекеттік органдарға, құзыретті органға бес жұмыс күннің ішінде жолданады. </w:t>
      </w:r>
    </w:p>
    <w:bookmarkEnd w:id="19"/>
    <w:bookmarkStart w:name="z21" w:id="20"/>
    <w:p>
      <w:pPr>
        <w:spacing w:after="0"/>
        <w:ind w:left="0"/>
        <w:jc w:val="both"/>
      </w:pPr>
      <w:r>
        <w:rPr>
          <w:rFonts w:ascii="Times New Roman"/>
          <w:b w:val="false"/>
          <w:i w:val="false"/>
          <w:color w:val="000000"/>
          <w:sz w:val="28"/>
        </w:rPr>
        <w:t xml:space="preserve">
     20. Тұтынушы және/немесе концессионер бас тартылғаны туралы тиісті дәлелдеуші қорытынды алған өтініммен жүкайналымының жоспарланған кезеңінде арттырған жағдайларды қоспағанда, осындай өтінімде көрсетілген уақыт кезеңі өткенге дейін қайта жүгіне алмайды.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20-тармаққа өзгерту енгізілді - ҚР Табиғи монополияларды реттеу агенттігінің </w:t>
      </w:r>
      <w:r>
        <w:rPr>
          <w:rFonts w:ascii="Times New Roman"/>
          <w:b w:val="false"/>
          <w:i w:val="false"/>
          <w:color w:val="ff0000"/>
          <w:sz w:val="28"/>
        </w:rPr>
        <w:t xml:space="preserve">2008.10.14 </w:t>
      </w:r>
      <w:r>
        <w:rPr>
          <w:rFonts w:ascii="Times New Roman"/>
          <w:b w:val="false"/>
          <w:i w:val="false"/>
          <w:color w:val="000000"/>
          <w:sz w:val="28"/>
        </w:rPr>
        <w:t xml:space="preserve">N 315-НҚ </w:t>
      </w:r>
      <w:r>
        <w:rPr>
          <w:rFonts w:ascii="Times New Roman"/>
          <w:b w:val="false"/>
          <w:i w:val="false"/>
          <w:color w:val="ff0000"/>
          <w:sz w:val="28"/>
        </w:rPr>
        <w:t xml:space="preserve">Бұйрығымен. </w:t>
      </w:r>
    </w:p>
    <w:bookmarkEnd w:id="20"/>
    <w:bookmarkStart w:name="z22" w:id="21"/>
    <w:p>
      <w:pPr>
        <w:spacing w:after="0"/>
        <w:ind w:left="0"/>
        <w:jc w:val="left"/>
      </w:pPr>
      <w:r>
        <w:rPr>
          <w:rFonts w:ascii="Times New Roman"/>
          <w:b/>
          <w:i w:val="false"/>
          <w:color w:val="000000"/>
        </w:rPr>
        <w:t xml:space="preserve"> 
4. Магистралдық темір жол желісінің реттеліп </w:t>
      </w:r>
      <w:r>
        <w:br/>
      </w:r>
      <w:r>
        <w:rPr>
          <w:rFonts w:ascii="Times New Roman"/>
          <w:b/>
          <w:i w:val="false"/>
          <w:color w:val="000000"/>
        </w:rPr>
        <w:t xml:space="preserve">
көрсетілетін қызметтерінің тарифтеріне (бағаларына, </w:t>
      </w:r>
      <w:r>
        <w:br/>
      </w:r>
      <w:r>
        <w:rPr>
          <w:rFonts w:ascii="Times New Roman"/>
          <w:b/>
          <w:i w:val="false"/>
          <w:color w:val="000000"/>
        </w:rPr>
        <w:t xml:space="preserve">
алым ставкаларына) уақытша төмендету коэффициенттерін </w:t>
      </w:r>
      <w:r>
        <w:br/>
      </w:r>
      <w:r>
        <w:rPr>
          <w:rFonts w:ascii="Times New Roman"/>
          <w:b/>
          <w:i w:val="false"/>
          <w:color w:val="000000"/>
        </w:rPr>
        <w:t xml:space="preserve">
қолдану тәртібі </w:t>
      </w:r>
    </w:p>
    <w:bookmarkEnd w:id="21"/>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4-тараудың атауына өзгерту енгізілді - ҚР Табиғи монополияларды реттеу агенттігінің 2005 жылғы 11 наурыздағы N 80-НҚ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Бекітілген уақытша төмендету коэффициенттерін қолдану магистралдық темір жол желісінің қызметтері тұтынушының және/немесе концессионердің магистралдық темір жол желісі операторының алдында берешегі болмаған жағдайда немесе оны өтеу кестесіне сәйкес өтеген, мәлімделген жүкайналымын орындаған жағдайда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21-тармаққа өзгерту енгізілді - ҚР Табиғи монополияларды реттеу агенттігінің </w:t>
      </w:r>
      <w:r>
        <w:rPr>
          <w:rFonts w:ascii="Times New Roman"/>
          <w:b w:val="false"/>
          <w:i w:val="false"/>
          <w:color w:val="ff0000"/>
          <w:sz w:val="28"/>
        </w:rPr>
        <w:t xml:space="preserve">2008.10.14 </w:t>
      </w:r>
      <w:r>
        <w:rPr>
          <w:rFonts w:ascii="Times New Roman"/>
          <w:b w:val="false"/>
          <w:i w:val="false"/>
          <w:color w:val="000000"/>
          <w:sz w:val="28"/>
        </w:rPr>
        <w:t xml:space="preserve">N 315-НҚ </w:t>
      </w:r>
      <w:r>
        <w:rPr>
          <w:rFonts w:ascii="Times New Roman"/>
          <w:b w:val="false"/>
          <w:i w:val="false"/>
          <w:color w:val="ff0000"/>
          <w:sz w:val="28"/>
        </w:rPr>
        <w:t xml:space="preserve">Бұйрығымен. </w:t>
      </w:r>
    </w:p>
    <w:bookmarkStart w:name="z23" w:id="22"/>
    <w:p>
      <w:pPr>
        <w:spacing w:after="0"/>
        <w:ind w:left="0"/>
        <w:jc w:val="both"/>
      </w:pPr>
      <w:r>
        <w:rPr>
          <w:rFonts w:ascii="Times New Roman"/>
          <w:b w:val="false"/>
          <w:i w:val="false"/>
          <w:color w:val="000000"/>
          <w:sz w:val="28"/>
        </w:rPr>
        <w:t xml:space="preserve">
     22. Магистралдық темір жол желісінің операторы және концессионер уақытша төмендету коэффициенттерін магистралдық темір жол желісінің операторы және концессионер мен тұтынушының арасында жасасылған шарттың негізінде қолданады. Осы шарт бекітілген уақытша төмендету коэффициенттерінің қолданыс кезеңін және тұтынушының және/немесе концессионердің тиісті уақыт кезеңі үшін уақытша төмендету коэффициенттерін қолданбай, көрсетілген реттеліп көрсетілетін қызметтерді тұтыну көлемін нақты орындауға тарифтерді (бағаларды, алым ставкаларын) қайта есептеу түрінде Ереженің 7-тармағында көзделген қағидаттарын орындамағаны үшін жауапкершілігін көздейді.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22-тармаққа өзгертулер енгізілді - ҚР Табиғи монополияларды реттеу агенттігінің 2005 жылғы 11 наурыздағы </w:t>
      </w:r>
      <w:r>
        <w:rPr>
          <w:rFonts w:ascii="Times New Roman"/>
          <w:b w:val="false"/>
          <w:i w:val="false"/>
          <w:color w:val="000000"/>
          <w:sz w:val="28"/>
        </w:rPr>
        <w:t xml:space="preserve">N 80-НҚ </w:t>
      </w:r>
      <w:r>
        <w:rPr>
          <w:rFonts w:ascii="Times New Roman"/>
          <w:b w:val="false"/>
          <w:i w:val="false"/>
          <w:color w:val="000000"/>
          <w:sz w:val="28"/>
        </w:rPr>
        <w:t xml:space="preserve">, </w:t>
      </w:r>
      <w:r>
        <w:rPr>
          <w:rFonts w:ascii="Times New Roman"/>
          <w:b w:val="false"/>
          <w:i w:val="false"/>
          <w:color w:val="ff0000"/>
          <w:sz w:val="28"/>
        </w:rPr>
        <w:t xml:space="preserve">ҚР Табиғи монополияларды реттеу агенттігі төрағасының 2009.02.13. </w:t>
      </w:r>
      <w:r>
        <w:rPr>
          <w:rFonts w:ascii="Times New Roman"/>
          <w:b w:val="false"/>
          <w:i w:val="false"/>
          <w:color w:val="000000"/>
          <w:sz w:val="28"/>
        </w:rPr>
        <w:t xml:space="preserve">N 41-НҚ </w:t>
      </w:r>
      <w:r>
        <w:rPr>
          <w:rFonts w:ascii="Times New Roman"/>
          <w:b w:val="false"/>
          <w:i w:val="false"/>
          <w:color w:val="ff0000"/>
          <w:sz w:val="28"/>
        </w:rPr>
        <w:t xml:space="preserve">Бұйрықтарымен. </w:t>
      </w:r>
    </w:p>
    <w:bookmarkEnd w:id="22"/>
    <w:bookmarkStart w:name="z24" w:id="23"/>
    <w:p>
      <w:pPr>
        <w:spacing w:after="0"/>
        <w:ind w:left="0"/>
        <w:jc w:val="both"/>
      </w:pPr>
      <w:r>
        <w:rPr>
          <w:rFonts w:ascii="Times New Roman"/>
          <w:b w:val="false"/>
          <w:i w:val="false"/>
          <w:color w:val="000000"/>
          <w:sz w:val="28"/>
        </w:rPr>
        <w:t>
     23. Магистралдық темір жол желісінің операторы және концессионер мен тұтынушының арасындағы шарт уәкілетті орган бекіткен магистралдық темір жол желісінің операторына және концессионерге уақытша төмендету коэффициентін қолдану туралы шарт жасасу үшін тұтынушы және/немесе концессионер өтінімді берген күнінен бастап он жұмыс күнінен кешіктірмей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бекітілген тәртіппен жасасылуға тиіс. </w:t>
      </w:r>
      <w:r>
        <w:br/>
      </w:r>
      <w:r>
        <w:rPr>
          <w:rFonts w:ascii="Times New Roman"/>
          <w:b w:val="false"/>
          <w:i w:val="false"/>
          <w:color w:val="000000"/>
          <w:sz w:val="28"/>
        </w:rPr>
        <w:t xml:space="preserve">
     Шартта мәлімделген жүкайналымы (жолаушылар айналымы)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23-тармаққа өзгерту енгізілді - ҚР Табиғи монополияларды реттеу агенттігінің 2008.10.14 </w:t>
      </w:r>
      <w:r>
        <w:rPr>
          <w:rFonts w:ascii="Times New Roman"/>
          <w:b w:val="false"/>
          <w:i w:val="false"/>
          <w:color w:val="000000"/>
          <w:sz w:val="28"/>
        </w:rPr>
        <w:t xml:space="preserve">N 315-НҚ </w:t>
      </w:r>
      <w:r>
        <w:rPr>
          <w:rFonts w:ascii="Times New Roman"/>
          <w:b w:val="false"/>
          <w:i w:val="false"/>
          <w:color w:val="ff0000"/>
          <w:sz w:val="28"/>
        </w:rPr>
        <w:t xml:space="preserve">Бұйрығымен. </w:t>
      </w:r>
    </w:p>
    <w:bookmarkEnd w:id="23"/>
    <w:bookmarkStart w:name="z25" w:id="24"/>
    <w:p>
      <w:pPr>
        <w:spacing w:after="0"/>
        <w:ind w:left="0"/>
        <w:jc w:val="both"/>
      </w:pPr>
      <w:r>
        <w:rPr>
          <w:rFonts w:ascii="Times New Roman"/>
          <w:b w:val="false"/>
          <w:i w:val="false"/>
          <w:color w:val="000000"/>
          <w:sz w:val="28"/>
        </w:rPr>
        <w:t xml:space="preserve">
     24. Магистралдық темір жол желісінің операторы және концессионер келесі есептік тоқсан үшін айдың жиырмасыншы күніне тоқсан сайын уәкілетті органға әрбір тұтынушы және/немесе концессионер бойынша Ереженің 4-қосымшасына сәйкес уақытша төмендету коэффициенттерін қолдана отырып, реттеліп көрсетілетін қызметтердің нақты ұсынылған көлемдері туралы материалдар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24-тармаққа өзгертулер енгізілді - ҚР Табиғи монополияларды реттеу агенттігінің 2005 жылғы 11 наурыздағы N 80-НҚ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4"/>
    <w:bookmarkStart w:name="z26" w:id="25"/>
    <w:p>
      <w:pPr>
        <w:spacing w:after="0"/>
        <w:ind w:left="0"/>
        <w:jc w:val="left"/>
      </w:pPr>
      <w:r>
        <w:rPr>
          <w:rFonts w:ascii="Times New Roman"/>
          <w:b/>
          <w:i w:val="false"/>
          <w:color w:val="000000"/>
        </w:rPr>
        <w:t xml:space="preserve"> 
5. Магистралдық темір жол желісі қызметтерінің </w:t>
      </w:r>
      <w:r>
        <w:br/>
      </w:r>
      <w:r>
        <w:rPr>
          <w:rFonts w:ascii="Times New Roman"/>
          <w:b/>
          <w:i w:val="false"/>
          <w:color w:val="000000"/>
        </w:rPr>
        <w:t xml:space="preserve">
тарифтеріне (бағаларына, алым ставкаларына) уақытша </w:t>
      </w:r>
      <w:r>
        <w:br/>
      </w:r>
      <w:r>
        <w:rPr>
          <w:rFonts w:ascii="Times New Roman"/>
          <w:b/>
          <w:i w:val="false"/>
          <w:color w:val="000000"/>
        </w:rPr>
        <w:t xml:space="preserve">
төмендету коэффициенттерін алып тастау тәртібі </w:t>
      </w:r>
    </w:p>
    <w:bookmarkEnd w:id="25"/>
    <w:p>
      <w:pPr>
        <w:spacing w:after="0"/>
        <w:ind w:left="0"/>
        <w:jc w:val="both"/>
      </w:pPr>
      <w:r>
        <w:rPr>
          <w:rFonts w:ascii="Times New Roman"/>
          <w:b w:val="false"/>
          <w:i w:val="false"/>
          <w:color w:val="000000"/>
          <w:sz w:val="28"/>
        </w:rPr>
        <w:t xml:space="preserve">     25. Уақытша төмендету коэффициенттерінің қолданысы бекітілген мерзім өткеннен кейін, сондай-ақ уәкілетті орган магистралдық темір жол желісінің және концессия шарттары бойынша темір жол көлігінің объектілері бар темір жолдардың реттеліп көрсетілетін қызметтеріне жаңа тарифтер (бағалар, алым ставкаларын) бекіткен сәттен бастап тоқтатылады.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25-тармаққа өзгертулер енгізілді - ҚР Табиғи монополияларды реттеу агенттігінің 2005 жылғы 11 наурыздағы N 80-НҚ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27" w:id="26"/>
    <w:p>
      <w:pPr>
        <w:spacing w:after="0"/>
        <w:ind w:left="0"/>
        <w:jc w:val="both"/>
      </w:pPr>
      <w:r>
        <w:rPr>
          <w:rFonts w:ascii="Times New Roman"/>
          <w:b w:val="false"/>
          <w:i w:val="false"/>
          <w:color w:val="000000"/>
          <w:sz w:val="28"/>
        </w:rPr>
        <w:t xml:space="preserve">
     26. Бекітілген уақытша төмендету коэффициенттерін бекітілген мерзім өткенге дейін мынадай жағдайлардың біреуі болғанда уәкілетті орган алып тастауы мүмкін: </w:t>
      </w:r>
      <w:r>
        <w:br/>
      </w:r>
      <w:r>
        <w:rPr>
          <w:rFonts w:ascii="Times New Roman"/>
          <w:b w:val="false"/>
          <w:i w:val="false"/>
          <w:color w:val="000000"/>
          <w:sz w:val="28"/>
        </w:rPr>
        <w:t xml:space="preserve">
     1) уақытша төмендету коэффициентін одан әрі қолданудың экономикалық тиімсіздігі; </w:t>
      </w:r>
      <w:r>
        <w:br/>
      </w:r>
      <w:r>
        <w:rPr>
          <w:rFonts w:ascii="Times New Roman"/>
          <w:b w:val="false"/>
          <w:i w:val="false"/>
          <w:color w:val="000000"/>
          <w:sz w:val="28"/>
        </w:rPr>
        <w:t xml:space="preserve">
     2) өтеу кестесін орындамаған; </w:t>
      </w:r>
      <w:r>
        <w:br/>
      </w:r>
      <w:r>
        <w:rPr>
          <w:rFonts w:ascii="Times New Roman"/>
          <w:b w:val="false"/>
          <w:i w:val="false"/>
          <w:color w:val="000000"/>
          <w:sz w:val="28"/>
        </w:rPr>
        <w:t xml:space="preserve">
     3) Ереженің 7-тармағында бекітілген өлшемдердің біреуіне сәйкес келмеуі; </w:t>
      </w:r>
      <w:r>
        <w:br/>
      </w:r>
      <w:r>
        <w:rPr>
          <w:rFonts w:ascii="Times New Roman"/>
          <w:b w:val="false"/>
          <w:i w:val="false"/>
          <w:color w:val="000000"/>
          <w:sz w:val="28"/>
        </w:rPr>
        <w:t xml:space="preserve">
     4) Ереженің 22-тармағына сәйкес жасалған шартпен көзделген талаптар орындалмаған. </w:t>
      </w:r>
      <w:r>
        <w:br/>
      </w:r>
      <w:r>
        <w:rPr>
          <w:rFonts w:ascii="Times New Roman"/>
          <w:b w:val="false"/>
          <w:i w:val="false"/>
          <w:color w:val="000000"/>
          <w:sz w:val="28"/>
        </w:rPr>
        <w:t xml:space="preserve">
     Осы тармақта көрсетілген талаптар пайда болған жағдайда, магистралдық темір жол желісінің операторы және концессионер бұл туралы ақпаратты анықталған сәттен бастап бес күн мерзім ішінде уәкілетті органға ұсынуға міндетті. </w:t>
      </w:r>
    </w:p>
    <w:bookmarkEnd w:id="26"/>
    <w:bookmarkStart w:name="z28" w:id="27"/>
    <w:p>
      <w:pPr>
        <w:spacing w:after="0"/>
        <w:ind w:left="0"/>
        <w:jc w:val="both"/>
      </w:pPr>
      <w:r>
        <w:rPr>
          <w:rFonts w:ascii="Times New Roman"/>
          <w:b w:val="false"/>
          <w:i w:val="false"/>
          <w:color w:val="000000"/>
          <w:sz w:val="28"/>
        </w:rPr>
        <w:t xml:space="preserve">
     27. Тұтынушы және/немесе концессионер, магистралдық темір жол желісінің операторы және концессионер, салалық мемлекеттік органдар, құзыретті орган, Қазақстан Республикасы Қаржы министрлігінің Салық комитеті, уәкілетті органға уақытша төмендету коэффициентін алып тастау туралы қажеттігін негіздейтін құжаттар мен ақпаратты ұсынып, оны алып тастау туралы ұсыныс жасауға құқылы. </w:t>
      </w:r>
      <w:r>
        <w:br/>
      </w:r>
      <w:r>
        <w:rPr>
          <w:rFonts w:ascii="Times New Roman"/>
          <w:b w:val="false"/>
          <w:i w:val="false"/>
          <w:color w:val="000000"/>
          <w:sz w:val="28"/>
        </w:rPr>
        <w:t xml:space="preserve">
     Бекітілген уақытша төмендету коэффициенттерін алып тастау туралы шешім қабылданған жағдайда, уәкілетті орган қорытынды алу үшін магистралдық темір жол желісінің операторына және концессионерге, салалық мемлекеттік органдарға, құзыретті органға жүгінуге, сондай-ақ тұтынушыдан және/немесе концессионерден ақпарат алуға құқылы. </w:t>
      </w:r>
      <w:r>
        <w:br/>
      </w:r>
      <w:r>
        <w:rPr>
          <w:rFonts w:ascii="Times New Roman"/>
          <w:b w:val="false"/>
          <w:i w:val="false"/>
          <w:color w:val="000000"/>
          <w:sz w:val="28"/>
        </w:rPr>
        <w:t xml:space="preserve">
     Магистралдық темір жол желісінің операторының және концессионердің, салалық мемлекеттік органдарының, құзыретті органның қорытындыларының сауалдарын жолдаған күннен бастап он жұмыс күннің ішінде ұсынбаса, уәкілетті орган қорытындыларды қолда бар қорытындыларды ескеріп, бекітілген уақытша төмендету коэффициенттерін алып тастау жөніндегі негіздеуші материалдарға сараптама жүргізеді. </w:t>
      </w:r>
    </w:p>
    <w:bookmarkEnd w:id="27"/>
    <w:bookmarkStart w:name="z29" w:id="28"/>
    <w:p>
      <w:pPr>
        <w:spacing w:after="0"/>
        <w:ind w:left="0"/>
        <w:jc w:val="both"/>
      </w:pPr>
      <w:r>
        <w:rPr>
          <w:rFonts w:ascii="Times New Roman"/>
          <w:b w:val="false"/>
          <w:i w:val="false"/>
          <w:color w:val="000000"/>
          <w:sz w:val="28"/>
        </w:rPr>
        <w:t xml:space="preserve">
     28. Уәкілетті орган ұсынылған магистралдық темір жол желісі операторының, салалық мемлекеттік органдардың, құзыретті органның қорытындыларын ескере отырып, отыз күнтізбелік күн ішінде негіздеуші құжаттарды және ақпаратты қарайды және оларға сараптама жүргізеді. </w:t>
      </w:r>
      <w:r>
        <w:br/>
      </w:r>
      <w:r>
        <w:rPr>
          <w:rFonts w:ascii="Times New Roman"/>
          <w:b w:val="false"/>
          <w:i w:val="false"/>
          <w:color w:val="000000"/>
          <w:sz w:val="28"/>
        </w:rPr>
        <w:t xml:space="preserve">
     Ереженің 26-тармағында көзделген жағдайларда уәкілетті орган бұйрық түрінде магистралдық темір жол желісі операторының, салалық мемлекеттік органдарының, құзыретті органның өтінішімен бес жұмыс күн ішінде бекітілген уақытша төмендету коэффициенттерін алып тастау туралы шешім бұйрық түрінде қабылдайды. </w:t>
      </w:r>
    </w:p>
    <w:bookmarkEnd w:id="28"/>
    <w:bookmarkStart w:name="z30" w:id="29"/>
    <w:p>
      <w:pPr>
        <w:spacing w:after="0"/>
        <w:ind w:left="0"/>
        <w:jc w:val="both"/>
      </w:pPr>
      <w:r>
        <w:rPr>
          <w:rFonts w:ascii="Times New Roman"/>
          <w:b w:val="false"/>
          <w:i w:val="false"/>
          <w:color w:val="000000"/>
          <w:sz w:val="28"/>
        </w:rPr>
        <w:t xml:space="preserve">
     29. Бекітілген уақытша төмендету коэффициенттерін алып тастау туралы бұйрық уәкілетті органның бұйрығы қолданысқа енгізілген күнге дейін он бес күннің ішінде магистралдық темір жол желісінің операторына және концессионерге, салалық мемлекеттік органдарына, құзыретті органға жолданады, ал магистралдық темір жол желісінің операторы және концессионер қолданысқа енгізілген күніне дейін он күннен кешіктірмей тұтынушының және/немесе концессионердің назарына жеткізеді. </w:t>
      </w:r>
      <w:r>
        <w:br/>
      </w:r>
      <w:r>
        <w:rPr>
          <w:rFonts w:ascii="Times New Roman"/>
          <w:b w:val="false"/>
          <w:i w:val="false"/>
          <w:color w:val="000000"/>
          <w:sz w:val="28"/>
        </w:rPr>
        <w:t>
     Уақытша төмендету коэффициенттерін қолданыстан алып тастау туралы ұсыныс қабылданбаған жағдайда, уәкілетті орган осындай ұсыныс жасаған өтініш берушіге дәлелдеуші қорытынды шығарады.</w:t>
      </w:r>
    </w:p>
    <w:bookmarkEnd w:id="29"/>
    <w:bookmarkStart w:name="z31"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Магистральдық темір жол желісінің</w:t>
      </w:r>
      <w:r>
        <w:br/>
      </w:r>
      <w:r>
        <w:rPr>
          <w:rFonts w:ascii="Times New Roman"/>
          <w:b w:val="false"/>
          <w:i w:val="false"/>
          <w:color w:val="000000"/>
          <w:sz w:val="28"/>
        </w:rPr>
        <w:t xml:space="preserve">
және концессия шарттары бойынша  </w:t>
      </w:r>
      <w:r>
        <w:br/>
      </w:r>
      <w:r>
        <w:rPr>
          <w:rFonts w:ascii="Times New Roman"/>
          <w:b w:val="false"/>
          <w:i w:val="false"/>
          <w:color w:val="000000"/>
          <w:sz w:val="28"/>
        </w:rPr>
        <w:t xml:space="preserve">
темір жол көлігінің объектілері  </w:t>
      </w:r>
      <w:r>
        <w:br/>
      </w:r>
      <w:r>
        <w:rPr>
          <w:rFonts w:ascii="Times New Roman"/>
          <w:b w:val="false"/>
          <w:i w:val="false"/>
          <w:color w:val="000000"/>
          <w:sz w:val="28"/>
        </w:rPr>
        <w:t xml:space="preserve">
бар темір жолдардың реттеліп     </w:t>
      </w:r>
      <w:r>
        <w:br/>
      </w:r>
      <w:r>
        <w:rPr>
          <w:rFonts w:ascii="Times New Roman"/>
          <w:b w:val="false"/>
          <w:i w:val="false"/>
          <w:color w:val="000000"/>
          <w:sz w:val="28"/>
        </w:rPr>
        <w:t xml:space="preserve">
көрсетілетін қызметтерінің       </w:t>
      </w:r>
      <w:r>
        <w:br/>
      </w:r>
      <w:r>
        <w:rPr>
          <w:rFonts w:ascii="Times New Roman"/>
          <w:b w:val="false"/>
          <w:i w:val="false"/>
          <w:color w:val="000000"/>
          <w:sz w:val="28"/>
        </w:rPr>
        <w:t xml:space="preserve">
тарифтеріне (бағаларына, алым    </w:t>
      </w:r>
      <w:r>
        <w:br/>
      </w:r>
      <w:r>
        <w:rPr>
          <w:rFonts w:ascii="Times New Roman"/>
          <w:b w:val="false"/>
          <w:i w:val="false"/>
          <w:color w:val="000000"/>
          <w:sz w:val="28"/>
        </w:rPr>
        <w:t xml:space="preserve">
ставкаларына) уақытша төмендету  </w:t>
      </w:r>
      <w:r>
        <w:br/>
      </w:r>
      <w:r>
        <w:rPr>
          <w:rFonts w:ascii="Times New Roman"/>
          <w:b w:val="false"/>
          <w:i w:val="false"/>
          <w:color w:val="000000"/>
          <w:sz w:val="28"/>
        </w:rPr>
        <w:t>
коэффициенттерін бекіту ережесіне</w:t>
      </w:r>
      <w:r>
        <w:br/>
      </w:r>
      <w:r>
        <w:rPr>
          <w:rFonts w:ascii="Times New Roman"/>
          <w:b w:val="false"/>
          <w:i w:val="false"/>
          <w:color w:val="000000"/>
          <w:sz w:val="28"/>
        </w:rPr>
        <w:t xml:space="preserve">
1-қосымша             </w:t>
      </w:r>
    </w:p>
    <w:bookmarkEnd w:id="30"/>
    <w:p>
      <w:pPr>
        <w:spacing w:after="0"/>
        <w:ind w:left="0"/>
        <w:jc w:val="both"/>
      </w:pPr>
      <w:r>
        <w:rPr>
          <w:rFonts w:ascii="Times New Roman"/>
          <w:b w:val="false"/>
          <w:i w:val="false"/>
          <w:color w:val="ff0000"/>
          <w:sz w:val="28"/>
        </w:rPr>
        <w:t xml:space="preserve">     Ескерту: 1-қосымшаға өзгертулер енгізілді - ҚР Табиғи монополияларды реттеу агенттігінің 2005 жылғы 11 наурыздағы </w:t>
      </w:r>
      <w:r>
        <w:rPr>
          <w:rFonts w:ascii="Times New Roman"/>
          <w:b w:val="false"/>
          <w:i w:val="false"/>
          <w:color w:val="ff0000"/>
          <w:sz w:val="28"/>
        </w:rPr>
        <w:t xml:space="preserve">N 80-НҚ </w:t>
      </w:r>
      <w:r>
        <w:rPr>
          <w:rFonts w:ascii="Times New Roman"/>
          <w:b w:val="false"/>
          <w:i w:val="false"/>
          <w:color w:val="ff0000"/>
          <w:sz w:val="28"/>
        </w:rPr>
        <w:t xml:space="preserve">, ҚР Табиғи монополияларды реттеу агенттігі төрағасының 2009.02.13. </w:t>
      </w:r>
      <w:r>
        <w:rPr>
          <w:rFonts w:ascii="Times New Roman"/>
          <w:b w:val="false"/>
          <w:i w:val="false"/>
          <w:color w:val="ff0000"/>
          <w:sz w:val="28"/>
        </w:rPr>
        <w:t>N 41-НҚ</w:t>
      </w:r>
      <w:r>
        <w:rPr>
          <w:rFonts w:ascii="Times New Roman"/>
          <w:b w:val="false"/>
          <w:i w:val="false"/>
          <w:color w:val="ff0000"/>
          <w:sz w:val="28"/>
        </w:rPr>
        <w:t xml:space="preserve">, 2010.04.01 </w:t>
      </w:r>
      <w:r>
        <w:rPr>
          <w:rFonts w:ascii="Times New Roman"/>
          <w:b w:val="false"/>
          <w:i w:val="false"/>
          <w:color w:val="ff0000"/>
          <w:sz w:val="28"/>
        </w:rPr>
        <w:t>N 98-НҚ</w:t>
      </w:r>
      <w:r>
        <w:rPr>
          <w:rFonts w:ascii="Times New Roman"/>
          <w:b w:val="false"/>
          <w:i w:val="false"/>
          <w:color w:val="ff0000"/>
          <w:sz w:val="28"/>
        </w:rPr>
        <w:t xml:space="preserve"> Бұйрықтарымен.   </w:t>
      </w:r>
    </w:p>
    <w:p>
      <w:pPr>
        <w:spacing w:after="0"/>
        <w:ind w:left="0"/>
        <w:jc w:val="left"/>
      </w:pPr>
      <w:r>
        <w:rPr>
          <w:rFonts w:ascii="Times New Roman"/>
          <w:b/>
          <w:i w:val="false"/>
          <w:color w:val="000000"/>
        </w:rPr>
        <w:t xml:space="preserve"> Магистралдық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үшін тұтынушы және/немесе концессионер</w:t>
      </w:r>
      <w:r>
        <w:br/>
      </w:r>
      <w:r>
        <w:rPr>
          <w:rFonts w:ascii="Times New Roman"/>
          <w:b/>
          <w:i w:val="false"/>
          <w:color w:val="000000"/>
        </w:rPr>
        <w:t xml:space="preserve">
ұсынатын материалдар </w:t>
      </w:r>
    </w:p>
    <w:p>
      <w:pPr>
        <w:spacing w:after="0"/>
        <w:ind w:left="0"/>
        <w:jc w:val="both"/>
      </w:pPr>
      <w:r>
        <w:rPr>
          <w:rFonts w:ascii="Times New Roman"/>
          <w:b w:val="false"/>
          <w:i w:val="false"/>
          <w:color w:val="000000"/>
          <w:sz w:val="28"/>
        </w:rPr>
        <w:t xml:space="preserve">     1) уақытша төмендету коэффициентінің деңгейін және оның болжамды қолданысының кезеңін, бағыт қатысының түрін, тасымалдау (жолаушылар, жүк), вагонның (жүк, салтаң) пайдалану жағдайының түрін, жүктің түрін көрсете отырып, уақытша төмендету коэффициентін (еркін түрде) белгілеуге өтінім; </w:t>
      </w:r>
      <w:r>
        <w:br/>
      </w:r>
      <w:r>
        <w:rPr>
          <w:rFonts w:ascii="Times New Roman"/>
          <w:b w:val="false"/>
          <w:i w:val="false"/>
          <w:color w:val="000000"/>
          <w:sz w:val="28"/>
        </w:rPr>
        <w:t xml:space="preserve">
     2) тұтынушының және/немесе концессионердің (заңды тұлға) толық атауы, тегі, аты-жөні (жеке тұлға), клиентті (заңды тұлға) мемлекеттік тіркеу туралы куәліктің көшірмесі, патенттің (жеке тұлға) көшірмесі; </w:t>
      </w:r>
      <w:r>
        <w:br/>
      </w:r>
      <w:r>
        <w:rPr>
          <w:rFonts w:ascii="Times New Roman"/>
          <w:b w:val="false"/>
          <w:i w:val="false"/>
          <w:color w:val="000000"/>
          <w:sz w:val="28"/>
        </w:rPr>
        <w:t xml:space="preserve">
     3) экономикалық мақсаттылығының есептері мен сұратылған деңгейінің есептерін қамтитын уақытша төмендету коэффициентін бекіту қажеттілігінің анықтама-негіздемесі; </w:t>
      </w:r>
      <w:r>
        <w:br/>
      </w:r>
      <w:r>
        <w:rPr>
          <w:rFonts w:ascii="Times New Roman"/>
          <w:b w:val="false"/>
          <w:i w:val="false"/>
          <w:color w:val="000000"/>
          <w:sz w:val="28"/>
        </w:rPr>
        <w:t xml:space="preserve">
     4) өткен жылдың тиісті кезеңімен салыстырғанда бюджет алдында уақытша төмендету коэффициентін белгілеуді ескеріп және ескермей, салық міндеттемелер арттыруының (сақтауының) есебі; </w:t>
      </w:r>
      <w:r>
        <w:br/>
      </w:r>
      <w:r>
        <w:rPr>
          <w:rFonts w:ascii="Times New Roman"/>
          <w:b w:val="false"/>
          <w:i w:val="false"/>
          <w:color w:val="000000"/>
          <w:sz w:val="28"/>
        </w:rPr>
        <w:t xml:space="preserve">
     5) қаржылық міндеттеме (бухгалтерлік баланс, қаржылық-шаруашылық қызметтің нәтижелері туралы есеп, ақша қаражаттарының құбылуы туралы есеп, түсіндірме жазба, еңбек бойынша есеп) және өткен кезең (тоқсан, жарты жылдық, 9 ай, жыл) үшін қаржылық-шаруашылық қызметін мәтін нысанда талдау; </w:t>
      </w:r>
      <w:r>
        <w:br/>
      </w:r>
      <w:r>
        <w:rPr>
          <w:rFonts w:ascii="Times New Roman"/>
          <w:b w:val="false"/>
          <w:i w:val="false"/>
          <w:color w:val="000000"/>
          <w:sz w:val="28"/>
        </w:rPr>
        <w:t xml:space="preserve">
     6) тарифтік топтың кодтарын және жүктердің </w:t>
      </w:r>
      <w:r>
        <w:rPr>
          <w:rFonts w:ascii="Times New Roman"/>
          <w:b w:val="false"/>
          <w:i w:val="false"/>
          <w:color w:val="000000"/>
          <w:vertAlign w:val="superscript"/>
        </w:rPr>
        <w:t xml:space="preserve">1 </w:t>
      </w:r>
      <w:r>
        <w:rPr>
          <w:rFonts w:ascii="Times New Roman"/>
          <w:b w:val="false"/>
          <w:i w:val="false"/>
          <w:color w:val="000000"/>
          <w:sz w:val="28"/>
        </w:rPr>
        <w:t xml:space="preserve">Бірыңғай тарифтік-статистикалық номенклатурасы бойынша ұстанымды көрсете отырып, уақытша төмендету коэффициентін қолдана отырып, тасымалдауға жоспарланған жүктердің номенклатурасы; </w:t>
      </w:r>
      <w:r>
        <w:br/>
      </w:r>
      <w:r>
        <w:rPr>
          <w:rFonts w:ascii="Times New Roman"/>
          <w:b w:val="false"/>
          <w:i w:val="false"/>
          <w:color w:val="000000"/>
          <w:sz w:val="28"/>
        </w:rPr>
        <w:t xml:space="preserve">
     7) жүкті тасымалдауға арналған темір жол тарифі (бағасы, алым ставкасы), оның ішінде магистралдық темір жол желісінің және концессия шарттары бойынша темір жол көлігінің объектілері бар темір жолдардың реттеліп көрсетілетін қызметтерінің жеке тарифі (бағасы, алым ставкасы), тұтынушылардың және/немесе концессионерлердің жалпы шығыстарындағы оның үлестес салмағы (өндірістік және толық өзіндік құны); </w:t>
      </w:r>
      <w:r>
        <w:br/>
      </w:r>
      <w:r>
        <w:rPr>
          <w:rFonts w:ascii="Times New Roman"/>
          <w:b w:val="false"/>
          <w:i w:val="false"/>
          <w:color w:val="000000"/>
          <w:sz w:val="28"/>
        </w:rPr>
        <w:t xml:space="preserve">
     8) өндірістің бағалар (өндірістік және толық өзіндік құны) және ай сайын 1 бірлікке шығындар баптары бөлінісінде жылдық өнімді (сұратылған бағыт бойынша) сату серпіні; </w:t>
      </w:r>
      <w:r>
        <w:br/>
      </w:r>
      <w:r>
        <w:rPr>
          <w:rFonts w:ascii="Times New Roman"/>
          <w:b w:val="false"/>
          <w:i w:val="false"/>
          <w:color w:val="000000"/>
          <w:sz w:val="28"/>
        </w:rPr>
        <w:t xml:space="preserve">
     9) магистралдық темір жол желісі және концессия шарттары бойынша темір жол көлігінің объектілері бар темір жолдардың операторының алдында берешегінің жай-күйі (ағымдағы айдың бірінші күніне өзара есеп айырысуды салыстыру актісі және тұтынушының және/немесе концессионердің және магистралдық темір жол желісінің операторы және концессионер бірінші басшысының қолдарымен расталған тұтынушының және/немесе концессионер,  магистралдық темір жол желісі операторының алдында берешегін өтеу кестесі); </w:t>
      </w:r>
      <w:r>
        <w:br/>
      </w:r>
      <w:r>
        <w:rPr>
          <w:rFonts w:ascii="Times New Roman"/>
          <w:b w:val="false"/>
          <w:i w:val="false"/>
          <w:color w:val="000000"/>
          <w:sz w:val="28"/>
        </w:rPr>
        <w:t xml:space="preserve">
     10) Ереженің </w:t>
      </w:r>
      <w:r>
        <w:rPr>
          <w:rFonts w:ascii="Times New Roman"/>
          <w:b w:val="false"/>
          <w:i w:val="false"/>
          <w:color w:val="000000"/>
          <w:vertAlign w:val="superscript"/>
        </w:rPr>
        <w:t xml:space="preserve">2 </w:t>
      </w:r>
      <w:r>
        <w:rPr>
          <w:rFonts w:ascii="Times New Roman"/>
          <w:b w:val="false"/>
          <w:i w:val="false"/>
          <w:color w:val="000000"/>
          <w:sz w:val="28"/>
        </w:rPr>
        <w:t xml:space="preserve">2-3-қосымшаларына сәйкес нысан бойынша айларға бөле отырып, алдыңғы жыл үшін жүкайналымының (жолаушылар айналымының) серпіні; </w:t>
      </w:r>
      <w:r>
        <w:br/>
      </w:r>
      <w:r>
        <w:rPr>
          <w:rFonts w:ascii="Times New Roman"/>
          <w:b w:val="false"/>
          <w:i w:val="false"/>
          <w:color w:val="000000"/>
          <w:sz w:val="28"/>
        </w:rPr>
        <w:t xml:space="preserve">
     11) Ереженің </w:t>
      </w:r>
      <w:r>
        <w:rPr>
          <w:rFonts w:ascii="Times New Roman"/>
          <w:b w:val="false"/>
          <w:i w:val="false"/>
          <w:color w:val="000000"/>
          <w:vertAlign w:val="superscript"/>
        </w:rPr>
        <w:t xml:space="preserve">2 </w:t>
      </w:r>
      <w:r>
        <w:rPr>
          <w:rFonts w:ascii="Times New Roman"/>
          <w:b w:val="false"/>
          <w:i w:val="false"/>
          <w:color w:val="000000"/>
          <w:sz w:val="28"/>
        </w:rPr>
        <w:t xml:space="preserve">2-3-қосымшаларына сәйкес нысан бойынша айлар сайын ағымдағы жыл үшін жүкайналымы (жолаушылар айналымы); </w:t>
      </w:r>
      <w:r>
        <w:br/>
      </w:r>
      <w:r>
        <w:rPr>
          <w:rFonts w:ascii="Times New Roman"/>
          <w:b w:val="false"/>
          <w:i w:val="false"/>
          <w:color w:val="000000"/>
          <w:sz w:val="28"/>
        </w:rPr>
        <w:t xml:space="preserve">
     12) Ереженің </w:t>
      </w:r>
      <w:r>
        <w:rPr>
          <w:rFonts w:ascii="Times New Roman"/>
          <w:b w:val="false"/>
          <w:i w:val="false"/>
          <w:color w:val="000000"/>
          <w:vertAlign w:val="superscript"/>
        </w:rPr>
        <w:t xml:space="preserve">2 </w:t>
      </w:r>
      <w:r>
        <w:rPr>
          <w:rFonts w:ascii="Times New Roman"/>
          <w:b w:val="false"/>
          <w:i w:val="false"/>
          <w:color w:val="000000"/>
          <w:sz w:val="28"/>
        </w:rPr>
        <w:t xml:space="preserve">2-3-қосымшаларына сәйкес уақытша төмендету коэффициентін қолдануды ескермей, айларға бөле отырып, мәлімделген жүкайналымы (жолаушылар айналымы); </w:t>
      </w:r>
      <w:r>
        <w:br/>
      </w:r>
      <w:r>
        <w:rPr>
          <w:rFonts w:ascii="Times New Roman"/>
          <w:b w:val="false"/>
          <w:i w:val="false"/>
          <w:color w:val="000000"/>
          <w:sz w:val="28"/>
        </w:rPr>
        <w:t xml:space="preserve">
     13) Ереженің </w:t>
      </w:r>
      <w:r>
        <w:rPr>
          <w:rFonts w:ascii="Times New Roman"/>
          <w:b w:val="false"/>
          <w:i w:val="false"/>
          <w:color w:val="000000"/>
          <w:vertAlign w:val="superscript"/>
        </w:rPr>
        <w:t xml:space="preserve">2 </w:t>
      </w:r>
      <w:r>
        <w:rPr>
          <w:rFonts w:ascii="Times New Roman"/>
          <w:b w:val="false"/>
          <w:i w:val="false"/>
          <w:color w:val="000000"/>
          <w:sz w:val="28"/>
        </w:rPr>
        <w:t xml:space="preserve">2-3-қосымшаларына сәйкес уақытша төмендету коэффициентін қолдануды ескеріп, айларға бөле отырып, мәлімделген жүкайналымы (жолаушылар айналымы); </w:t>
      </w:r>
      <w:r>
        <w:br/>
      </w:r>
      <w:r>
        <w:rPr>
          <w:rFonts w:ascii="Times New Roman"/>
          <w:b w:val="false"/>
          <w:i w:val="false"/>
          <w:color w:val="000000"/>
          <w:sz w:val="28"/>
        </w:rPr>
        <w:t xml:space="preserve">
     14) жүк (жолаушылар) тасымалдауға болжанып отырған жылжымалы құрамның тиемелдік үлгісі; </w:t>
      </w:r>
      <w:r>
        <w:br/>
      </w:r>
      <w:r>
        <w:rPr>
          <w:rFonts w:ascii="Times New Roman"/>
          <w:b w:val="false"/>
          <w:i w:val="false"/>
          <w:color w:val="000000"/>
          <w:sz w:val="28"/>
        </w:rPr>
        <w:t xml:space="preserve">
     15) тұтынушылардың және/немесе концессионерлердің реттеліп көрсетілетін қызметтерін пайдаланушылар, сатып алушы (алушы) - толық атауы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ff0000"/>
          <w:sz w:val="28"/>
        </w:rPr>
        <w:t>егер тұтынушы және/немесе концессионер</w:t>
      </w:r>
      <w:r>
        <w:rPr>
          <w:rFonts w:ascii="Times New Roman"/>
          <w:b w:val="false"/>
          <w:i w:val="false"/>
          <w:color w:val="000000"/>
          <w:sz w:val="28"/>
        </w:rPr>
        <w:t> </w:t>
      </w:r>
      <w:r>
        <w:rPr>
          <w:rFonts w:ascii="Times New Roman"/>
          <w:b w:val="false"/>
          <w:i w:val="false"/>
          <w:color w:val="ff0000"/>
          <w:sz w:val="28"/>
        </w:rPr>
        <w:t xml:space="preserve">жүк тасымалдаушысы болған жағдайда толтырылады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ff0000"/>
          <w:sz w:val="28"/>
        </w:rPr>
        <w:t>жылжымалы құрамның пайдалану жай-күйін ескере отырып, тасымалдау бағыттары бойынша толтырылады</w:t>
      </w:r>
    </w:p>
    <w:bookmarkStart w:name="z32" w:id="31"/>
    <w:p>
      <w:pPr>
        <w:spacing w:after="0"/>
        <w:ind w:left="0"/>
        <w:jc w:val="both"/>
      </w:pPr>
      <w:r>
        <w:rPr>
          <w:rFonts w:ascii="Times New Roman"/>
          <w:b w:val="false"/>
          <w:i w:val="false"/>
          <w:color w:val="000000"/>
          <w:sz w:val="28"/>
        </w:rPr>
        <w:t>
Магистральдық темір жол желісінің</w:t>
      </w:r>
      <w:r>
        <w:br/>
      </w:r>
      <w:r>
        <w:rPr>
          <w:rFonts w:ascii="Times New Roman"/>
          <w:b w:val="false"/>
          <w:i w:val="false"/>
          <w:color w:val="000000"/>
          <w:sz w:val="28"/>
        </w:rPr>
        <w:t xml:space="preserve">
және концессия шарттары бойынша  </w:t>
      </w:r>
      <w:r>
        <w:br/>
      </w:r>
      <w:r>
        <w:rPr>
          <w:rFonts w:ascii="Times New Roman"/>
          <w:b w:val="false"/>
          <w:i w:val="false"/>
          <w:color w:val="000000"/>
          <w:sz w:val="28"/>
        </w:rPr>
        <w:t xml:space="preserve">
темір жол көлігінің объектілері  </w:t>
      </w:r>
      <w:r>
        <w:br/>
      </w:r>
      <w:r>
        <w:rPr>
          <w:rFonts w:ascii="Times New Roman"/>
          <w:b w:val="false"/>
          <w:i w:val="false"/>
          <w:color w:val="000000"/>
          <w:sz w:val="28"/>
        </w:rPr>
        <w:t xml:space="preserve">
бар темір жолдардың реттеліп     </w:t>
      </w:r>
      <w:r>
        <w:br/>
      </w:r>
      <w:r>
        <w:rPr>
          <w:rFonts w:ascii="Times New Roman"/>
          <w:b w:val="false"/>
          <w:i w:val="false"/>
          <w:color w:val="000000"/>
          <w:sz w:val="28"/>
        </w:rPr>
        <w:t xml:space="preserve">
көрсетілетін қызметтерінің       </w:t>
      </w:r>
      <w:r>
        <w:br/>
      </w:r>
      <w:r>
        <w:rPr>
          <w:rFonts w:ascii="Times New Roman"/>
          <w:b w:val="false"/>
          <w:i w:val="false"/>
          <w:color w:val="000000"/>
          <w:sz w:val="28"/>
        </w:rPr>
        <w:t xml:space="preserve">
тарифтеріне (бағаларына, алым    </w:t>
      </w:r>
      <w:r>
        <w:br/>
      </w:r>
      <w:r>
        <w:rPr>
          <w:rFonts w:ascii="Times New Roman"/>
          <w:b w:val="false"/>
          <w:i w:val="false"/>
          <w:color w:val="000000"/>
          <w:sz w:val="28"/>
        </w:rPr>
        <w:t xml:space="preserve">
ставкаларына) уақытша төмендету  </w:t>
      </w:r>
      <w:r>
        <w:br/>
      </w:r>
      <w:r>
        <w:rPr>
          <w:rFonts w:ascii="Times New Roman"/>
          <w:b w:val="false"/>
          <w:i w:val="false"/>
          <w:color w:val="000000"/>
          <w:sz w:val="28"/>
        </w:rPr>
        <w:t>
коэффициенттерін бекіту ережесіне</w:t>
      </w:r>
      <w:r>
        <w:br/>
      </w:r>
      <w:r>
        <w:rPr>
          <w:rFonts w:ascii="Times New Roman"/>
          <w:b w:val="false"/>
          <w:i w:val="false"/>
          <w:color w:val="000000"/>
          <w:sz w:val="28"/>
        </w:rPr>
        <w:t xml:space="preserve">
2-қосымша             </w:t>
      </w:r>
    </w:p>
    <w:bookmarkEnd w:id="31"/>
    <w:p>
      <w:pPr>
        <w:spacing w:after="0"/>
        <w:ind w:left="0"/>
        <w:jc w:val="both"/>
      </w:pPr>
      <w:r>
        <w:rPr>
          <w:rFonts w:ascii="Times New Roman"/>
          <w:b w:val="false"/>
          <w:i w:val="false"/>
          <w:color w:val="ff0000"/>
          <w:sz w:val="28"/>
        </w:rPr>
        <w:t xml:space="preserve">      Ескерту: 2-қосымшаға өзгерту енгізілді - ҚР Табиғи монополияларды реттеу агенттігінің 2010.04.01 </w:t>
      </w:r>
      <w:r>
        <w:rPr>
          <w:rFonts w:ascii="Times New Roman"/>
          <w:b w:val="false"/>
          <w:i w:val="false"/>
          <w:color w:val="ff0000"/>
          <w:sz w:val="28"/>
        </w:rPr>
        <w:t>N 98-НҚ</w:t>
      </w:r>
      <w:r>
        <w:rPr>
          <w:rFonts w:ascii="Times New Roman"/>
          <w:b w:val="false"/>
          <w:i w:val="false"/>
          <w:color w:val="ff0000"/>
          <w:sz w:val="28"/>
        </w:rPr>
        <w:t> Бұйрығымен.</w:t>
      </w:r>
    </w:p>
    <w:p>
      <w:pPr>
        <w:spacing w:after="0"/>
        <w:ind w:left="0"/>
        <w:jc w:val="both"/>
      </w:pPr>
      <w:r>
        <w:rPr>
          <w:rFonts w:ascii="Times New Roman"/>
          <w:b/>
          <w:i w:val="false"/>
          <w:color w:val="000000"/>
          <w:sz w:val="28"/>
        </w:rPr>
        <w:t xml:space="preserve">           Жүктерді темір жол көлігімен тасымалдау </w:t>
      </w:r>
      <w:r>
        <w:br/>
      </w:r>
      <w:r>
        <w:rPr>
          <w:rFonts w:ascii="Times New Roman"/>
          <w:b w:val="false"/>
          <w:i w:val="false"/>
          <w:color w:val="000000"/>
          <w:sz w:val="28"/>
        </w:rPr>
        <w:t>
</w:t>
      </w:r>
      <w:r>
        <w:rPr>
          <w:rFonts w:ascii="Times New Roman"/>
          <w:b/>
          <w:i w:val="false"/>
          <w:color w:val="000000"/>
          <w:sz w:val="28"/>
        </w:rPr>
        <w:t xml:space="preserve">        /жүкайналымының көлемі, мың тонн/мың тонна-км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 Жүк |Жылына |қаң.|ақ.|нау.|сә.|ма.|мау.|шілде|та.|қыр.|қазан </w:t>
      </w:r>
      <w:r>
        <w:br/>
      </w:r>
      <w:r>
        <w:rPr>
          <w:rFonts w:ascii="Times New Roman"/>
          <w:b w:val="false"/>
          <w:i w:val="false"/>
          <w:color w:val="000000"/>
          <w:sz w:val="28"/>
        </w:rPr>
        <w:t xml:space="preserve">
тік |атауы|тасы.  |тар |пан|рыз |уір|мыр|сым |     |мыз|кү. | </w:t>
      </w:r>
      <w:r>
        <w:br/>
      </w:r>
      <w:r>
        <w:rPr>
          <w:rFonts w:ascii="Times New Roman"/>
          <w:b w:val="false"/>
          <w:i w:val="false"/>
          <w:color w:val="000000"/>
          <w:sz w:val="28"/>
        </w:rPr>
        <w:t xml:space="preserve">
N  |     |малдау |    |   |    |   |   |    |     |   |йек | </w:t>
      </w:r>
      <w:r>
        <w:br/>
      </w:r>
      <w:r>
        <w:rPr>
          <w:rFonts w:ascii="Times New Roman"/>
          <w:b w:val="false"/>
          <w:i w:val="false"/>
          <w:color w:val="000000"/>
          <w:sz w:val="28"/>
        </w:rPr>
        <w:t xml:space="preserve">
   |     |/жүк.  |    |   |    |   |   |    |     |   |    | </w:t>
      </w:r>
      <w:r>
        <w:br/>
      </w:r>
      <w:r>
        <w:rPr>
          <w:rFonts w:ascii="Times New Roman"/>
          <w:b w:val="false"/>
          <w:i w:val="false"/>
          <w:color w:val="000000"/>
          <w:sz w:val="28"/>
        </w:rPr>
        <w:t xml:space="preserve">
   |     |айналы.|    |   |    |   |   |    |     |   |    | </w:t>
      </w:r>
      <w:r>
        <w:br/>
      </w:r>
      <w:r>
        <w:rPr>
          <w:rFonts w:ascii="Times New Roman"/>
          <w:b w:val="false"/>
          <w:i w:val="false"/>
          <w:color w:val="000000"/>
          <w:sz w:val="28"/>
        </w:rPr>
        <w:t xml:space="preserve">
   |     |мының  |    |   |    |   |   |    |     |   |    | </w:t>
      </w:r>
      <w:r>
        <w:br/>
      </w:r>
      <w:r>
        <w:rPr>
          <w:rFonts w:ascii="Times New Roman"/>
          <w:b w:val="false"/>
          <w:i w:val="false"/>
          <w:color w:val="000000"/>
          <w:sz w:val="28"/>
        </w:rPr>
        <w:t xml:space="preserve">
   |     |көлемі,|    |   |    |   |   |    |     |   |    | </w:t>
      </w:r>
      <w:r>
        <w:br/>
      </w:r>
      <w:r>
        <w:rPr>
          <w:rFonts w:ascii="Times New Roman"/>
          <w:b w:val="false"/>
          <w:i w:val="false"/>
          <w:color w:val="000000"/>
          <w:sz w:val="28"/>
        </w:rPr>
        <w:t xml:space="preserve">
   |     |оның   |    |   |    |   |   |    |     |   |    | </w:t>
      </w:r>
      <w:r>
        <w:br/>
      </w:r>
      <w:r>
        <w:rPr>
          <w:rFonts w:ascii="Times New Roman"/>
          <w:b w:val="false"/>
          <w:i w:val="false"/>
          <w:color w:val="000000"/>
          <w:sz w:val="28"/>
        </w:rPr>
        <w:t xml:space="preserve">
   |     |ішінде |    |   |    |   |   |    |     |   |    | </w:t>
      </w:r>
      <w:r>
        <w:br/>
      </w:r>
      <w:r>
        <w:rPr>
          <w:rFonts w:ascii="Times New Roman"/>
          <w:b w:val="false"/>
          <w:i w:val="false"/>
          <w:color w:val="000000"/>
          <w:sz w:val="28"/>
        </w:rPr>
        <w:t xml:space="preserve">
   |     |айлар  |    |   |    |   |   |    |     |   |    | </w:t>
      </w:r>
      <w:r>
        <w:br/>
      </w:r>
      <w:r>
        <w:rPr>
          <w:rFonts w:ascii="Times New Roman"/>
          <w:b w:val="false"/>
          <w:i w:val="false"/>
          <w:color w:val="000000"/>
          <w:sz w:val="28"/>
        </w:rPr>
        <w:t xml:space="preserve">
   |     |бойынша|    |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1      2     3      4   5    6    7   8   9    10   11   12   13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халықаралық (экспорттық, </w:t>
      </w:r>
      <w:r>
        <w:br/>
      </w:r>
      <w:r>
        <w:rPr>
          <w:rFonts w:ascii="Times New Roman"/>
          <w:b w:val="false"/>
          <w:i w:val="false"/>
          <w:color w:val="000000"/>
          <w:sz w:val="28"/>
        </w:rPr>
        <w:t xml:space="preserve">
импорттық) қатынас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 |жел.|Жө.  |Межелі|Жөнелту  |Тасымал.|Өзіндік құны|Табыстар/ </w:t>
      </w:r>
      <w:r>
        <w:br/>
      </w:r>
      <w:r>
        <w:rPr>
          <w:rFonts w:ascii="Times New Roman"/>
          <w:b w:val="false"/>
          <w:i w:val="false"/>
          <w:color w:val="000000"/>
          <w:sz w:val="28"/>
        </w:rPr>
        <w:t xml:space="preserve">
раша|тоқ.|нелту|стан. |станция. |дауға   |/шығыс став.|табыс </w:t>
      </w:r>
      <w:r>
        <w:br/>
      </w:r>
      <w:r>
        <w:rPr>
          <w:rFonts w:ascii="Times New Roman"/>
          <w:b w:val="false"/>
          <w:i w:val="false"/>
          <w:color w:val="000000"/>
          <w:sz w:val="28"/>
        </w:rPr>
        <w:t xml:space="preserve">
   |сан |стан.|циясы |сынан    |арналған|касы, теңге |ставкасы, </w:t>
      </w:r>
      <w:r>
        <w:br/>
      </w:r>
      <w:r>
        <w:rPr>
          <w:rFonts w:ascii="Times New Roman"/>
          <w:b w:val="false"/>
          <w:i w:val="false"/>
          <w:color w:val="000000"/>
          <w:sz w:val="28"/>
        </w:rPr>
        <w:t xml:space="preserve">
   |    |циясы|      |межелі   |тариф,  |            |теңге </w:t>
      </w:r>
      <w:r>
        <w:br/>
      </w:r>
      <w:r>
        <w:rPr>
          <w:rFonts w:ascii="Times New Roman"/>
          <w:b w:val="false"/>
          <w:i w:val="false"/>
          <w:color w:val="000000"/>
          <w:sz w:val="28"/>
        </w:rPr>
        <w:t xml:space="preserve">
   |    |     |      |станцияға| теңге  |            | </w:t>
      </w:r>
      <w:r>
        <w:br/>
      </w:r>
      <w:r>
        <w:rPr>
          <w:rFonts w:ascii="Times New Roman"/>
          <w:b w:val="false"/>
          <w:i w:val="false"/>
          <w:color w:val="000000"/>
          <w:sz w:val="28"/>
        </w:rPr>
        <w:t xml:space="preserve">
   |    |     |      |дейінгі  |        |            | </w:t>
      </w:r>
      <w:r>
        <w:br/>
      </w:r>
      <w:r>
        <w:rPr>
          <w:rFonts w:ascii="Times New Roman"/>
          <w:b w:val="false"/>
          <w:i w:val="false"/>
          <w:color w:val="000000"/>
          <w:sz w:val="28"/>
        </w:rPr>
        <w:t xml:space="preserve">
   |    |     |      |(өту) қа.|        |            | </w:t>
      </w:r>
      <w:r>
        <w:br/>
      </w:r>
      <w:r>
        <w:rPr>
          <w:rFonts w:ascii="Times New Roman"/>
          <w:b w:val="false"/>
          <w:i w:val="false"/>
          <w:color w:val="000000"/>
          <w:sz w:val="28"/>
        </w:rPr>
        <w:t xml:space="preserve">
   |    |     |      |шықтығы, |        |            | </w:t>
      </w:r>
      <w:r>
        <w:br/>
      </w:r>
      <w:r>
        <w:rPr>
          <w:rFonts w:ascii="Times New Roman"/>
          <w:b w:val="false"/>
          <w:i w:val="false"/>
          <w:color w:val="000000"/>
          <w:sz w:val="28"/>
        </w:rPr>
        <w:t xml:space="preserve">
   |    |     |      |   км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14   15    16    17      18         19         20          21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33" w:id="32"/>
    <w:p>
      <w:pPr>
        <w:spacing w:after="0"/>
        <w:ind w:left="0"/>
        <w:jc w:val="both"/>
      </w:pPr>
      <w:r>
        <w:rPr>
          <w:rFonts w:ascii="Times New Roman"/>
          <w:b w:val="false"/>
          <w:i w:val="false"/>
          <w:color w:val="000000"/>
          <w:sz w:val="28"/>
        </w:rPr>
        <w:t>
Магистральдық темір жол желісінің</w:t>
      </w:r>
      <w:r>
        <w:br/>
      </w:r>
      <w:r>
        <w:rPr>
          <w:rFonts w:ascii="Times New Roman"/>
          <w:b w:val="false"/>
          <w:i w:val="false"/>
          <w:color w:val="000000"/>
          <w:sz w:val="28"/>
        </w:rPr>
        <w:t xml:space="preserve">
және концессия шарттары бойынша  </w:t>
      </w:r>
      <w:r>
        <w:br/>
      </w:r>
      <w:r>
        <w:rPr>
          <w:rFonts w:ascii="Times New Roman"/>
          <w:b w:val="false"/>
          <w:i w:val="false"/>
          <w:color w:val="000000"/>
          <w:sz w:val="28"/>
        </w:rPr>
        <w:t xml:space="preserve">
темір жол көлігінің объектілері  </w:t>
      </w:r>
      <w:r>
        <w:br/>
      </w:r>
      <w:r>
        <w:rPr>
          <w:rFonts w:ascii="Times New Roman"/>
          <w:b w:val="false"/>
          <w:i w:val="false"/>
          <w:color w:val="000000"/>
          <w:sz w:val="28"/>
        </w:rPr>
        <w:t xml:space="preserve">
бар темір жолдардың реттеліп     </w:t>
      </w:r>
      <w:r>
        <w:br/>
      </w:r>
      <w:r>
        <w:rPr>
          <w:rFonts w:ascii="Times New Roman"/>
          <w:b w:val="false"/>
          <w:i w:val="false"/>
          <w:color w:val="000000"/>
          <w:sz w:val="28"/>
        </w:rPr>
        <w:t xml:space="preserve">
көрсетілетін қызметтерінің       </w:t>
      </w:r>
      <w:r>
        <w:br/>
      </w:r>
      <w:r>
        <w:rPr>
          <w:rFonts w:ascii="Times New Roman"/>
          <w:b w:val="false"/>
          <w:i w:val="false"/>
          <w:color w:val="000000"/>
          <w:sz w:val="28"/>
        </w:rPr>
        <w:t xml:space="preserve">
тарифтеріне (бағаларына, алым    </w:t>
      </w:r>
      <w:r>
        <w:br/>
      </w:r>
      <w:r>
        <w:rPr>
          <w:rFonts w:ascii="Times New Roman"/>
          <w:b w:val="false"/>
          <w:i w:val="false"/>
          <w:color w:val="000000"/>
          <w:sz w:val="28"/>
        </w:rPr>
        <w:t xml:space="preserve">
ставкаларына) уақытша төмендету  </w:t>
      </w:r>
      <w:r>
        <w:br/>
      </w:r>
      <w:r>
        <w:rPr>
          <w:rFonts w:ascii="Times New Roman"/>
          <w:b w:val="false"/>
          <w:i w:val="false"/>
          <w:color w:val="000000"/>
          <w:sz w:val="28"/>
        </w:rPr>
        <w:t>
коэффициенттерін бекіту ережесіне</w:t>
      </w:r>
      <w:r>
        <w:br/>
      </w:r>
      <w:r>
        <w:rPr>
          <w:rFonts w:ascii="Times New Roman"/>
          <w:b w:val="false"/>
          <w:i w:val="false"/>
          <w:color w:val="000000"/>
          <w:sz w:val="28"/>
        </w:rPr>
        <w:t xml:space="preserve">
3-қосымша             </w:t>
      </w:r>
    </w:p>
    <w:bookmarkEnd w:id="32"/>
    <w:p>
      <w:pPr>
        <w:spacing w:after="0"/>
        <w:ind w:left="0"/>
        <w:jc w:val="both"/>
      </w:pPr>
      <w:r>
        <w:rPr>
          <w:rFonts w:ascii="Times New Roman"/>
          <w:b w:val="false"/>
          <w:i w:val="false"/>
          <w:color w:val="ff0000"/>
          <w:sz w:val="28"/>
        </w:rPr>
        <w:t xml:space="preserve">      Ескерту: 3-қосымшаға өзгерту енгізілді - ҚР Табиғи монополияларды реттеу агенттігінің 2010.04.01 </w:t>
      </w:r>
      <w:r>
        <w:rPr>
          <w:rFonts w:ascii="Times New Roman"/>
          <w:b w:val="false"/>
          <w:i w:val="false"/>
          <w:color w:val="ff0000"/>
          <w:sz w:val="28"/>
        </w:rPr>
        <w:t>N 98-НҚ</w:t>
      </w:r>
      <w:r>
        <w:rPr>
          <w:rFonts w:ascii="Times New Roman"/>
          <w:b w:val="false"/>
          <w:i w:val="false"/>
          <w:color w:val="ff0000"/>
          <w:sz w:val="28"/>
        </w:rPr>
        <w:t> Бұйрығымен.</w:t>
      </w:r>
    </w:p>
    <w:p>
      <w:pPr>
        <w:spacing w:after="0"/>
        <w:ind w:left="0"/>
        <w:jc w:val="both"/>
      </w:pPr>
      <w:r>
        <w:rPr>
          <w:rFonts w:ascii="Times New Roman"/>
          <w:b/>
          <w:i w:val="false"/>
          <w:color w:val="000000"/>
          <w:sz w:val="28"/>
        </w:rPr>
        <w:t xml:space="preserve">   Жолаушыларды темір жол көлігімен тасымалдау/жолаушылар </w:t>
      </w:r>
      <w:r>
        <w:br/>
      </w:r>
      <w:r>
        <w:rPr>
          <w:rFonts w:ascii="Times New Roman"/>
          <w:b w:val="false"/>
          <w:i w:val="false"/>
          <w:color w:val="000000"/>
          <w:sz w:val="28"/>
        </w:rPr>
        <w:t>
</w:t>
      </w:r>
      <w:r>
        <w:rPr>
          <w:rFonts w:ascii="Times New Roman"/>
          <w:b/>
          <w:i w:val="false"/>
          <w:color w:val="000000"/>
          <w:sz w:val="28"/>
        </w:rPr>
        <w:t xml:space="preserve">   айналымының көлемі, мың жолаушылар/мың жолаушылар-км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 Бағыт |Жылына |қаң.|ақ.|нау.|сә.|ма.|мау.|шіл.|та.|қыр.|қазан </w:t>
      </w:r>
      <w:r>
        <w:br/>
      </w:r>
      <w:r>
        <w:rPr>
          <w:rFonts w:ascii="Times New Roman"/>
          <w:b w:val="false"/>
          <w:i w:val="false"/>
          <w:color w:val="000000"/>
          <w:sz w:val="28"/>
        </w:rPr>
        <w:t xml:space="preserve">
тік |(атауы,|жолау. |тар |пан|рыз |уір|мыр|сым |де  |мыз|кү. | </w:t>
      </w:r>
      <w:r>
        <w:br/>
      </w:r>
      <w:r>
        <w:rPr>
          <w:rFonts w:ascii="Times New Roman"/>
          <w:b w:val="false"/>
          <w:i w:val="false"/>
          <w:color w:val="000000"/>
          <w:sz w:val="28"/>
        </w:rPr>
        <w:t xml:space="preserve">
 N |қашық. |шылар  |    |   |    |   |   |    |    |   |йек | </w:t>
      </w:r>
      <w:r>
        <w:br/>
      </w:r>
      <w:r>
        <w:rPr>
          <w:rFonts w:ascii="Times New Roman"/>
          <w:b w:val="false"/>
          <w:i w:val="false"/>
          <w:color w:val="000000"/>
          <w:sz w:val="28"/>
        </w:rPr>
        <w:t xml:space="preserve">
   |тығы)  |айналы.|    |   |    |   |   |    |    |   |    | </w:t>
      </w:r>
      <w:r>
        <w:br/>
      </w:r>
      <w:r>
        <w:rPr>
          <w:rFonts w:ascii="Times New Roman"/>
          <w:b w:val="false"/>
          <w:i w:val="false"/>
          <w:color w:val="000000"/>
          <w:sz w:val="28"/>
        </w:rPr>
        <w:t xml:space="preserve">
   |       |мының  |    |   |    |   |   |    |    |   |    | </w:t>
      </w:r>
      <w:r>
        <w:br/>
      </w:r>
      <w:r>
        <w:rPr>
          <w:rFonts w:ascii="Times New Roman"/>
          <w:b w:val="false"/>
          <w:i w:val="false"/>
          <w:color w:val="000000"/>
          <w:sz w:val="28"/>
        </w:rPr>
        <w:t xml:space="preserve">
   |       |көлемі,|    |   |    |   |   |    |    |   |    | </w:t>
      </w:r>
      <w:r>
        <w:br/>
      </w:r>
      <w:r>
        <w:rPr>
          <w:rFonts w:ascii="Times New Roman"/>
          <w:b w:val="false"/>
          <w:i w:val="false"/>
          <w:color w:val="000000"/>
          <w:sz w:val="28"/>
        </w:rPr>
        <w:t xml:space="preserve">
   |       |оның   |    |   |    |   |   |    |    |   |    | </w:t>
      </w:r>
      <w:r>
        <w:br/>
      </w:r>
      <w:r>
        <w:rPr>
          <w:rFonts w:ascii="Times New Roman"/>
          <w:b w:val="false"/>
          <w:i w:val="false"/>
          <w:color w:val="000000"/>
          <w:sz w:val="28"/>
        </w:rPr>
        <w:t xml:space="preserve">
   |       |ішінде |    |   |    |   |   |    |    |   |    | </w:t>
      </w:r>
      <w:r>
        <w:br/>
      </w:r>
      <w:r>
        <w:rPr>
          <w:rFonts w:ascii="Times New Roman"/>
          <w:b w:val="false"/>
          <w:i w:val="false"/>
          <w:color w:val="000000"/>
          <w:sz w:val="28"/>
        </w:rPr>
        <w:t xml:space="preserve">
   |       |айлар  |    |   |    |   |   |    |    |   |    | </w:t>
      </w:r>
      <w:r>
        <w:br/>
      </w:r>
      <w:r>
        <w:rPr>
          <w:rFonts w:ascii="Times New Roman"/>
          <w:b w:val="false"/>
          <w:i w:val="false"/>
          <w:color w:val="000000"/>
          <w:sz w:val="28"/>
        </w:rPr>
        <w:t xml:space="preserve">
   |       |бойынша|    |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1      2     3      4   5    6    7   8   9    10   11   12   13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облысаралық қатынас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 |жел.|Құрам.|Курирлеудің|Вагон.|Тариф,|Жолаушылар-км|Табыстар/ </w:t>
      </w:r>
      <w:r>
        <w:br/>
      </w:r>
      <w:r>
        <w:rPr>
          <w:rFonts w:ascii="Times New Roman"/>
          <w:b w:val="false"/>
          <w:i w:val="false"/>
          <w:color w:val="000000"/>
          <w:sz w:val="28"/>
        </w:rPr>
        <w:t xml:space="preserve">
раша|тоқ.|дағы  |кезеңділігі|дар   |теңге |өзіндік құны/|табыс </w:t>
      </w:r>
      <w:r>
        <w:br/>
      </w:r>
      <w:r>
        <w:rPr>
          <w:rFonts w:ascii="Times New Roman"/>
          <w:b w:val="false"/>
          <w:i w:val="false"/>
          <w:color w:val="000000"/>
          <w:sz w:val="28"/>
        </w:rPr>
        <w:t xml:space="preserve">
   |сан |вагон.|/вагон үл. |жүрі. |      |шығыс ставка.|ставкасы, </w:t>
      </w:r>
      <w:r>
        <w:br/>
      </w:r>
      <w:r>
        <w:rPr>
          <w:rFonts w:ascii="Times New Roman"/>
          <w:b w:val="false"/>
          <w:i w:val="false"/>
          <w:color w:val="000000"/>
          <w:sz w:val="28"/>
        </w:rPr>
        <w:t xml:space="preserve">
   |    |дардың|гісі/құрам.|сі,   |      |сы, теңге    |теңге </w:t>
      </w:r>
      <w:r>
        <w:br/>
      </w:r>
      <w:r>
        <w:rPr>
          <w:rFonts w:ascii="Times New Roman"/>
          <w:b w:val="false"/>
          <w:i w:val="false"/>
          <w:color w:val="000000"/>
          <w:sz w:val="28"/>
        </w:rPr>
        <w:t xml:space="preserve">
   |    | саны |дағы вагон.|вагон |      |             | </w:t>
      </w:r>
      <w:r>
        <w:br/>
      </w:r>
      <w:r>
        <w:rPr>
          <w:rFonts w:ascii="Times New Roman"/>
          <w:b w:val="false"/>
          <w:i w:val="false"/>
          <w:color w:val="000000"/>
          <w:sz w:val="28"/>
        </w:rPr>
        <w:t xml:space="preserve">
   |    |      |дардың саны|-км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14   15    16         17      18      19         20          21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34" w:id="33"/>
    <w:p>
      <w:pPr>
        <w:spacing w:after="0"/>
        <w:ind w:left="0"/>
        <w:jc w:val="both"/>
      </w:pPr>
      <w:r>
        <w:rPr>
          <w:rFonts w:ascii="Times New Roman"/>
          <w:b w:val="false"/>
          <w:i w:val="false"/>
          <w:color w:val="000000"/>
          <w:sz w:val="28"/>
        </w:rPr>
        <w:t>
Магистральдық темір жол желісінің</w:t>
      </w:r>
      <w:r>
        <w:br/>
      </w:r>
      <w:r>
        <w:rPr>
          <w:rFonts w:ascii="Times New Roman"/>
          <w:b w:val="false"/>
          <w:i w:val="false"/>
          <w:color w:val="000000"/>
          <w:sz w:val="28"/>
        </w:rPr>
        <w:t xml:space="preserve">
және концессия шарттары бойынша  </w:t>
      </w:r>
      <w:r>
        <w:br/>
      </w:r>
      <w:r>
        <w:rPr>
          <w:rFonts w:ascii="Times New Roman"/>
          <w:b w:val="false"/>
          <w:i w:val="false"/>
          <w:color w:val="000000"/>
          <w:sz w:val="28"/>
        </w:rPr>
        <w:t xml:space="preserve">
темір жол көлігінің объектілері  </w:t>
      </w:r>
      <w:r>
        <w:br/>
      </w:r>
      <w:r>
        <w:rPr>
          <w:rFonts w:ascii="Times New Roman"/>
          <w:b w:val="false"/>
          <w:i w:val="false"/>
          <w:color w:val="000000"/>
          <w:sz w:val="28"/>
        </w:rPr>
        <w:t xml:space="preserve">
бар темір жолдардың реттеліп     </w:t>
      </w:r>
      <w:r>
        <w:br/>
      </w:r>
      <w:r>
        <w:rPr>
          <w:rFonts w:ascii="Times New Roman"/>
          <w:b w:val="false"/>
          <w:i w:val="false"/>
          <w:color w:val="000000"/>
          <w:sz w:val="28"/>
        </w:rPr>
        <w:t xml:space="preserve">
көрсетілетін қызметтерінің       </w:t>
      </w:r>
      <w:r>
        <w:br/>
      </w:r>
      <w:r>
        <w:rPr>
          <w:rFonts w:ascii="Times New Roman"/>
          <w:b w:val="false"/>
          <w:i w:val="false"/>
          <w:color w:val="000000"/>
          <w:sz w:val="28"/>
        </w:rPr>
        <w:t xml:space="preserve">
тарифтеріне (бағаларына, алым    </w:t>
      </w:r>
      <w:r>
        <w:br/>
      </w:r>
      <w:r>
        <w:rPr>
          <w:rFonts w:ascii="Times New Roman"/>
          <w:b w:val="false"/>
          <w:i w:val="false"/>
          <w:color w:val="000000"/>
          <w:sz w:val="28"/>
        </w:rPr>
        <w:t xml:space="preserve">
ставкаларына) уақытша төмендету  </w:t>
      </w:r>
      <w:r>
        <w:br/>
      </w:r>
      <w:r>
        <w:rPr>
          <w:rFonts w:ascii="Times New Roman"/>
          <w:b w:val="false"/>
          <w:i w:val="false"/>
          <w:color w:val="000000"/>
          <w:sz w:val="28"/>
        </w:rPr>
        <w:t>
коэффициенттерін бекіту ережесіне</w:t>
      </w:r>
      <w:r>
        <w:br/>
      </w:r>
      <w:r>
        <w:rPr>
          <w:rFonts w:ascii="Times New Roman"/>
          <w:b w:val="false"/>
          <w:i w:val="false"/>
          <w:color w:val="000000"/>
          <w:sz w:val="28"/>
        </w:rPr>
        <w:t xml:space="preserve">
4-қосымша            </w:t>
      </w:r>
    </w:p>
    <w:bookmarkEnd w:id="33"/>
    <w:p>
      <w:pPr>
        <w:spacing w:after="0"/>
        <w:ind w:left="0"/>
        <w:jc w:val="both"/>
      </w:pPr>
      <w:r>
        <w:rPr>
          <w:rFonts w:ascii="Times New Roman"/>
          <w:b w:val="false"/>
          <w:i w:val="false"/>
          <w:color w:val="ff0000"/>
          <w:sz w:val="28"/>
        </w:rPr>
        <w:t xml:space="preserve">     Ескерту: Қосымшаға өзгертулер енгізілді - ҚР Табиғи монополияларды реттеу агенттігінің 2005.03.11 </w:t>
      </w:r>
      <w:r>
        <w:rPr>
          <w:rFonts w:ascii="Times New Roman"/>
          <w:b w:val="false"/>
          <w:i w:val="false"/>
          <w:color w:val="ff0000"/>
          <w:sz w:val="28"/>
        </w:rPr>
        <w:t>N 80-НҚ</w:t>
      </w:r>
      <w:r>
        <w:rPr>
          <w:rFonts w:ascii="Times New Roman"/>
          <w:b w:val="false"/>
          <w:i w:val="false"/>
          <w:color w:val="ff0000"/>
          <w:sz w:val="28"/>
        </w:rPr>
        <w:t xml:space="preserve">, 2010.04.01 </w:t>
      </w:r>
      <w:r>
        <w:rPr>
          <w:rFonts w:ascii="Times New Roman"/>
          <w:b w:val="false"/>
          <w:i w:val="false"/>
          <w:color w:val="ff0000"/>
          <w:sz w:val="28"/>
        </w:rPr>
        <w:t>N 98-НҚ</w:t>
      </w:r>
      <w:r>
        <w:rPr>
          <w:rFonts w:ascii="Times New Roman"/>
          <w:b w:val="false"/>
          <w:i w:val="false"/>
          <w:color w:val="ff0000"/>
          <w:sz w:val="28"/>
        </w:rPr>
        <w:t> Бұйрықтарымен.</w:t>
      </w:r>
    </w:p>
    <w:p>
      <w:pPr>
        <w:spacing w:after="0"/>
        <w:ind w:left="0"/>
        <w:jc w:val="left"/>
      </w:pPr>
      <w:r>
        <w:rPr>
          <w:rFonts w:ascii="Times New Roman"/>
          <w:b/>
          <w:i w:val="false"/>
          <w:color w:val="000000"/>
        </w:rPr>
        <w:t xml:space="preserve"> Магистралдық темір жол желісі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кезінде магистралдық темір жол желісінің операторы және концессионер ұсынатын материалдар </w:t>
      </w:r>
    </w:p>
    <w:p>
      <w:pPr>
        <w:spacing w:after="0"/>
        <w:ind w:left="0"/>
        <w:jc w:val="both"/>
      </w:pPr>
      <w:r>
        <w:rPr>
          <w:rFonts w:ascii="Times New Roman"/>
          <w:b w:val="false"/>
          <w:i w:val="false"/>
          <w:color w:val="000000"/>
          <w:sz w:val="28"/>
        </w:rPr>
        <w:t xml:space="preserve">     1. Уақытша төмендету коэффициенті бекітілген реттеліп көрсетілетін қызметтерді ұсыну бойынша тұтынушымен бірге жасасылған шарттар (қызметтер көлемі, шарттың нөмірі мен күні, тұтынушының атауы, қолданыс мерзімі, бағыты, жүктің түрі (коды)) туралы ақпарат. </w:t>
      </w:r>
      <w:r>
        <w:br/>
      </w:r>
      <w:r>
        <w:rPr>
          <w:rFonts w:ascii="Times New Roman"/>
          <w:b w:val="false"/>
          <w:i w:val="false"/>
          <w:color w:val="000000"/>
          <w:sz w:val="28"/>
        </w:rPr>
        <w:t xml:space="preserve">
     2. Әрбір тұтынушының бөлінісінде уақытша төмендету коэффиенті  бекітілген реттеліп көрсетілетін қызметтердің нақты көлемі. </w:t>
      </w:r>
      <w:r>
        <w:br/>
      </w:r>
      <w:r>
        <w:rPr>
          <w:rFonts w:ascii="Times New Roman"/>
          <w:b w:val="false"/>
          <w:i w:val="false"/>
          <w:color w:val="000000"/>
          <w:sz w:val="28"/>
        </w:rPr>
        <w:t xml:space="preserve">
     3. Уақытша төмендету коэффициентін бекіту нәтижесінде, оның ішінде әрбір тұтынушының бөлінісінде алынған реттеліп көрсетілетін қызметтерден магистралдық темір жол желісінің операторы және концессионер табыстарының көлемі.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