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ebd7" w14:textId="923eb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 кию, қамтамасыз ету нормалары ережесін және нысанды киім киюге құқығы бар Қазақстан Республикасының азаматтық авиация қызметкерлері лауазымдарының (кәсіптерінің)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2004 жылғы 26 тамыздағы N 157 бұйрығы. Қазақстан Республикасы Әділет министрлігінде 2004 жылғы 27 қыркүйекте тіркелді. Тіркеу N 3109. Күші жойылды - Қазақстан Республикасы Көлік және коммуникация министрінің м.а. 2010 жылғы 13 тамыздағы № 364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м.а. 2010.08.13 </w:t>
      </w:r>
      <w:r>
        <w:rPr>
          <w:rFonts w:ascii="Times New Roman"/>
          <w:b w:val="false"/>
          <w:i w:val="false"/>
          <w:color w:val="ff0000"/>
          <w:sz w:val="28"/>
        </w:rPr>
        <w:t>№ 364</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азаматтық авиация саласындағы нормативтік құқықтық кесімдер базасын Қазақстан Республикасы Президентінің "Қазақстан Республикасының әуе кеңістігін пайдалану және авиация қызметі туралы" заң күші бар </w:t>
      </w:r>
      <w:r>
        <w:rPr>
          <w:rFonts w:ascii="Times New Roman"/>
          <w:b w:val="false"/>
          <w:i w:val="false"/>
          <w:color w:val="000000"/>
          <w:sz w:val="28"/>
        </w:rPr>
        <w:t>Жарлығының</w:t>
      </w:r>
      <w:r>
        <w:rPr>
          <w:rFonts w:ascii="Times New Roman"/>
          <w:b w:val="false"/>
          <w:i w:val="false"/>
          <w:color w:val="000000"/>
          <w:sz w:val="28"/>
        </w:rPr>
        <w:t xml:space="preserve"> және Қазақстан Республикасының "Азаматтық авиацияны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келтіру мақсатында бұйырамын: </w:t>
      </w:r>
      <w:r>
        <w:br/>
      </w:r>
      <w:r>
        <w:rPr>
          <w:rFonts w:ascii="Times New Roman"/>
          <w:b w:val="false"/>
          <w:i w:val="false"/>
          <w:color w:val="000000"/>
          <w:sz w:val="28"/>
        </w:rPr>
        <w:t xml:space="preserve">
      1. Қоса беріліп отырған Нысанды киім кию, қамтамасыз ету нормалары ережесі және нысанды киім киюге құқығы бар Қазақстан Республикасының азаматтық авиация қызметкерлері лауазымдарының (кәсіптерінің) тізбесі бекітілсін. </w:t>
      </w:r>
      <w:r>
        <w:br/>
      </w:r>
      <w:r>
        <w:rPr>
          <w:rFonts w:ascii="Times New Roman"/>
          <w:b w:val="false"/>
          <w:i w:val="false"/>
          <w:color w:val="000000"/>
          <w:sz w:val="28"/>
        </w:rPr>
        <w:t xml:space="preserve">
      2. Осы бұйрықтың орындалу бақылауын Азаматтық авиация комитетінің ұшу қауіпсіздігін мемлекеттік қадағалау Басқармасының бастығы А.Б.Жолдыбаевқа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Азаматтық авиация комитетінің </w:t>
      </w:r>
      <w:r>
        <w:br/>
      </w:r>
      <w:r>
        <w:rPr>
          <w:rFonts w:ascii="Times New Roman"/>
          <w:b w:val="false"/>
          <w:i w:val="false"/>
          <w:color w:val="000000"/>
          <w:sz w:val="28"/>
        </w:rPr>
        <w:t xml:space="preserve">
төраға міндетін атқарушысының </w:t>
      </w:r>
      <w:r>
        <w:br/>
      </w:r>
      <w:r>
        <w:rPr>
          <w:rFonts w:ascii="Times New Roman"/>
          <w:b w:val="false"/>
          <w:i w:val="false"/>
          <w:color w:val="000000"/>
          <w:sz w:val="28"/>
        </w:rPr>
        <w:t xml:space="preserve">
2004 жылғы 26 тамыздағы   </w:t>
      </w:r>
      <w:r>
        <w:br/>
      </w:r>
      <w:r>
        <w:rPr>
          <w:rFonts w:ascii="Times New Roman"/>
          <w:b w:val="false"/>
          <w:i w:val="false"/>
          <w:color w:val="000000"/>
          <w:sz w:val="28"/>
        </w:rPr>
        <w:t xml:space="preserve">
N 157 бұйрығымен бекітілген </w:t>
      </w:r>
    </w:p>
    <w:bookmarkStart w:name="z2" w:id="1"/>
    <w:p>
      <w:pPr>
        <w:spacing w:after="0"/>
        <w:ind w:left="0"/>
        <w:jc w:val="left"/>
      </w:pPr>
      <w:r>
        <w:rPr>
          <w:rFonts w:ascii="Times New Roman"/>
          <w:b/>
          <w:i w:val="false"/>
          <w:color w:val="000000"/>
        </w:rPr>
        <w:t xml:space="preserve"> 
  Нысанды киім кию, қамтамасыз ету нормалары ережесін </w:t>
      </w:r>
      <w:r>
        <w:br/>
      </w:r>
      <w:r>
        <w:rPr>
          <w:rFonts w:ascii="Times New Roman"/>
          <w:b/>
          <w:i w:val="false"/>
          <w:color w:val="000000"/>
        </w:rPr>
        <w:t xml:space="preserve">
және нысанды киім киюге құқығы бар Қазақстан  </w:t>
      </w:r>
      <w:r>
        <w:br/>
      </w:r>
      <w:r>
        <w:rPr>
          <w:rFonts w:ascii="Times New Roman"/>
          <w:b/>
          <w:i w:val="false"/>
          <w:color w:val="000000"/>
        </w:rPr>
        <w:t xml:space="preserve">
Республикасының азаматтық авиация қызметкерлері лауазымдарының (кәсіптерінің) тізбесі </w:t>
      </w:r>
    </w:p>
    <w:bookmarkEnd w:id="1"/>
    <w:p>
      <w:pPr>
        <w:spacing w:after="0"/>
        <w:ind w:left="0"/>
        <w:jc w:val="both"/>
      </w:pPr>
      <w:r>
        <w:rPr>
          <w:rFonts w:ascii="Times New Roman"/>
          <w:b w:val="false"/>
          <w:i w:val="false"/>
          <w:color w:val="000000"/>
          <w:sz w:val="28"/>
        </w:rPr>
        <w:t xml:space="preserve">      1. Осы нысанды киім кию, қамтамасыз ету нормалары ережесін және нысанды киім киюге құқығы бар Қазақстан Республикасының азаматтық авиация қызметкерлері лауазымдарының (кәсіптерінің) тізбесі (бұдан әрі - Ереже) Қазақстан Республикасы азаматтық авиация саласындағы нормативтік құқықтық кесімдер базасын Қазақстан Республикасы Президентінің "Қазақстан Республикасының әуе кеңістігін пайдалану және авиация қызметі туралы" заң күші бар </w:t>
      </w:r>
      <w:r>
        <w:rPr>
          <w:rFonts w:ascii="Times New Roman"/>
          <w:b w:val="false"/>
          <w:i w:val="false"/>
          <w:color w:val="000000"/>
          <w:sz w:val="28"/>
        </w:rPr>
        <w:t>Жарлығының</w:t>
      </w:r>
      <w:r>
        <w:rPr>
          <w:rFonts w:ascii="Times New Roman"/>
          <w:b w:val="false"/>
          <w:i w:val="false"/>
          <w:color w:val="000000"/>
          <w:sz w:val="28"/>
        </w:rPr>
        <w:t xml:space="preserve"> және Қазақстан Республикасының "Азаматтық авиацияны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сәйкестікке келтіру мақсатында әзірленген. </w:t>
      </w:r>
      <w:r>
        <w:br/>
      </w:r>
      <w:r>
        <w:rPr>
          <w:rFonts w:ascii="Times New Roman"/>
          <w:b w:val="false"/>
          <w:i w:val="false"/>
          <w:color w:val="000000"/>
          <w:sz w:val="28"/>
        </w:rPr>
        <w:t>
      Ереже нысанды киім кию тәртібін, қамтамасыз ету нормаларын және нысанды киім киюге құқығы бар Қазақстан Республикасының азаматтық авиация қызметкерлері лауазымдарының (кәсіптерінің) тізбесін белгілейді.</w:t>
      </w:r>
    </w:p>
    <w:bookmarkStart w:name="z3" w:id="2"/>
    <w:p>
      <w:pPr>
        <w:spacing w:after="0"/>
        <w:ind w:left="0"/>
        <w:jc w:val="both"/>
      </w:pPr>
      <w:r>
        <w:rPr>
          <w:rFonts w:ascii="Times New Roman"/>
          <w:b w:val="false"/>
          <w:i w:val="false"/>
          <w:color w:val="000000"/>
          <w:sz w:val="28"/>
        </w:rPr>
        <w:t xml:space="preserve">
      2. Осы Ережеде қолданылатын негізгі терминдер мен анықтамалар: </w:t>
      </w:r>
      <w:r>
        <w:br/>
      </w:r>
      <w:r>
        <w:rPr>
          <w:rFonts w:ascii="Times New Roman"/>
          <w:b w:val="false"/>
          <w:i w:val="false"/>
          <w:color w:val="000000"/>
          <w:sz w:val="28"/>
        </w:rPr>
        <w:t xml:space="preserve">
      1) авиациялық персонал - авиациялық салада кәсіби дайындығы бар, ұшуды ұйымдастыру жөніндегі қызметті жүзеге асыратын, әуе кемесінің қозғалысын басқаратын, әуе кемелеріне қызмет көрсететін, авиациялық жұмыстарды орындайтын, сондай-ақ тасымалды, ұшу қауіпсіздігін немесе авиациялық қауіпсіздікті қамтамасыз ететін жеке тұлғалар; </w:t>
      </w:r>
      <w:r>
        <w:br/>
      </w:r>
      <w:r>
        <w:rPr>
          <w:rFonts w:ascii="Times New Roman"/>
          <w:b w:val="false"/>
          <w:i w:val="false"/>
          <w:color w:val="000000"/>
          <w:sz w:val="28"/>
        </w:rPr>
        <w:t xml:space="preserve">
      2) жердегі авиациялық персонал - ұшу немесе қызмет көрсету экипажы мүшелерінің біліктілігі жоқ авиациялық персоналдың тұлғалары; </w:t>
      </w:r>
      <w:r>
        <w:br/>
      </w:r>
      <w:r>
        <w:rPr>
          <w:rFonts w:ascii="Times New Roman"/>
          <w:b w:val="false"/>
          <w:i w:val="false"/>
          <w:color w:val="000000"/>
          <w:sz w:val="28"/>
        </w:rPr>
        <w:t xml:space="preserve">
      3) кокарда - авиациялық персоналдың бас киімдеріне тағатын салалық немесе ведомстволық белгі; </w:t>
      </w:r>
      <w:r>
        <w:br/>
      </w:r>
      <w:r>
        <w:rPr>
          <w:rFonts w:ascii="Times New Roman"/>
          <w:b w:val="false"/>
          <w:i w:val="false"/>
          <w:color w:val="000000"/>
          <w:sz w:val="28"/>
        </w:rPr>
        <w:t xml:space="preserve">
      4) командалық-ұшу құрамы - ұшу құрамының куәлігі бар және ұшу лауазымын атқаратын авиациялық персоналдың лауазымды тұлғалары; </w:t>
      </w:r>
      <w:r>
        <w:br/>
      </w:r>
      <w:r>
        <w:rPr>
          <w:rFonts w:ascii="Times New Roman"/>
          <w:b w:val="false"/>
          <w:i w:val="false"/>
          <w:color w:val="000000"/>
          <w:sz w:val="28"/>
        </w:rPr>
        <w:t xml:space="preserve">
      5) ұшу-инструкторлық құрам - ұшу құрамының қолданыстағы куәлігі, мамандығы бойынша инструкторлық жұмысқа рұқсаты бар және инструктор лауазымын атқаратын авиациялық персонал; </w:t>
      </w:r>
      <w:r>
        <w:br/>
      </w:r>
      <w:r>
        <w:rPr>
          <w:rFonts w:ascii="Times New Roman"/>
          <w:b w:val="false"/>
          <w:i w:val="false"/>
          <w:color w:val="000000"/>
          <w:sz w:val="28"/>
        </w:rPr>
        <w:t xml:space="preserve">
      6) ұшу құрамы - белгіленген үлгідегі әуе кемесін немесе оның жабдықтарын басқаруға берілген ұшу құрамының қолданыстағы куәлігі және арнайы дайындығы мен тәжірибесі бар авиациялық персоналдың тұлғалары: ұшқыштар, штурмандар, бортинженерлер, бортмеханиктер, бортрадистер; </w:t>
      </w:r>
      <w:r>
        <w:br/>
      </w:r>
      <w:r>
        <w:rPr>
          <w:rFonts w:ascii="Times New Roman"/>
          <w:b w:val="false"/>
          <w:i w:val="false"/>
          <w:color w:val="000000"/>
          <w:sz w:val="28"/>
        </w:rPr>
        <w:t xml:space="preserve">
      7) азаматтық авиация ұйымы - азаматтық авиация саласында қызметті жүзеге асыратын заңды тұлға; </w:t>
      </w:r>
      <w:r>
        <w:br/>
      </w:r>
      <w:r>
        <w:rPr>
          <w:rFonts w:ascii="Times New Roman"/>
          <w:b w:val="false"/>
          <w:i w:val="false"/>
          <w:color w:val="000000"/>
          <w:sz w:val="28"/>
        </w:rPr>
        <w:t xml:space="preserve">
      8) уәкілетті орган - өз құзыреті шегінде азаматтық авиация саласында мемлекеттік саясатты іске асыруды, азаматтық және эксперименттік авиация қызметін мемлекеттік бақылау және қадағалауды, үйлестіру және реттеуді және Қазақстан Республикасының әуе кеңістігін пайдалануды жүзеге асыратын - мемлекеттік басқару органы; </w:t>
      </w:r>
      <w:r>
        <w:br/>
      </w:r>
      <w:r>
        <w:rPr>
          <w:rFonts w:ascii="Times New Roman"/>
          <w:b w:val="false"/>
          <w:i w:val="false"/>
          <w:color w:val="000000"/>
          <w:sz w:val="28"/>
        </w:rPr>
        <w:t xml:space="preserve">
      9) ұшу экипажының мүшелері - ұшу құрамының, әуе кемесін немесе оның жабдықтарын басқаруға берілген ұшу құрамының қолданыстағы куәлігі және арнайы дайындығы мен тәжірибесі бар авиациялық персоналдың тұлғалары: ұшқыштар, штурмандар, бортинженерлер, бортмеханиктер, бортрадистер; </w:t>
      </w:r>
      <w:r>
        <w:br/>
      </w:r>
      <w:r>
        <w:rPr>
          <w:rFonts w:ascii="Times New Roman"/>
          <w:b w:val="false"/>
          <w:i w:val="false"/>
          <w:color w:val="000000"/>
          <w:sz w:val="28"/>
        </w:rPr>
        <w:t xml:space="preserve">
      10) қызмет көрсетуші экипаждың мүшелері - қолданыстағы куәлігі және әуе кемесінің бортында қызмет көрсетуші құрамының тиісті дайындығы бар авиациялық персоналдың тұлғалары: азаматтық авиация жолаушылар ұшағының бортсеріктері, бортоператорлары мен жүк тасымалдау ұшағының бортоператорлары. </w:t>
      </w:r>
    </w:p>
    <w:bookmarkEnd w:id="2"/>
    <w:bookmarkStart w:name="z4" w:id="3"/>
    <w:p>
      <w:pPr>
        <w:spacing w:after="0"/>
        <w:ind w:left="0"/>
        <w:jc w:val="both"/>
      </w:pPr>
      <w:r>
        <w:rPr>
          <w:rFonts w:ascii="Times New Roman"/>
          <w:b w:val="false"/>
          <w:i w:val="false"/>
          <w:color w:val="000000"/>
          <w:sz w:val="28"/>
        </w:rPr>
        <w:t xml:space="preserve">
      3. Нысанды киім кию және айыру белгілерін тағу құқығы Қазақстан Республикасы азаматтық авиациясының нысанды киім киюге құқығы бар қызметкерлері лауазымдарының (кәсіптерінің) тізбесінде (2-қосымша) көрсетілген Қазақстан Республикасының азаматтық авиациясы уәкілетті органының командалық-ұшу құрамына және басқа да қызметкерлеріне беріледі. </w:t>
      </w:r>
    </w:p>
    <w:bookmarkEnd w:id="3"/>
    <w:bookmarkStart w:name="z5" w:id="4"/>
    <w:p>
      <w:pPr>
        <w:spacing w:after="0"/>
        <w:ind w:left="0"/>
        <w:jc w:val="both"/>
      </w:pPr>
      <w:r>
        <w:rPr>
          <w:rFonts w:ascii="Times New Roman"/>
          <w:b w:val="false"/>
          <w:i w:val="false"/>
          <w:color w:val="000000"/>
          <w:sz w:val="28"/>
        </w:rPr>
        <w:t xml:space="preserve">
      4. Қазақстан Республикасы азаматтық авиациясының нысанды киім киюге құқығы бар ұшу құрамы мен уәкілетті орган мамандарының нысанды киімі және айыру белгілері осы Ережеге қатаң сәйкестікте киіледі. </w:t>
      </w:r>
      <w:r>
        <w:br/>
      </w:r>
      <w:r>
        <w:rPr>
          <w:rFonts w:ascii="Times New Roman"/>
          <w:b w:val="false"/>
          <w:i w:val="false"/>
          <w:color w:val="000000"/>
          <w:sz w:val="28"/>
        </w:rPr>
        <w:t xml:space="preserve">
      Нысанды киім киюге құқығы бар азаматтық авиация шаруашылығымен шұғылданатын ұйым (бұдан әрі - азаматтық авиация ұйымдары) қызметкерлерінің нысанды киімі мен айырым белгілері ұйымның бірінші басшысының бұйрығымен бекітіліп, осы Ережеге сәйкес әзірленген нысанды киім киюдің ұйым ережесіне қатаң сәйкестікте киіледі. </w:t>
      </w:r>
    </w:p>
    <w:bookmarkEnd w:id="4"/>
    <w:bookmarkStart w:name="z6" w:id="5"/>
    <w:p>
      <w:pPr>
        <w:spacing w:after="0"/>
        <w:ind w:left="0"/>
        <w:jc w:val="both"/>
      </w:pPr>
      <w:r>
        <w:rPr>
          <w:rFonts w:ascii="Times New Roman"/>
          <w:b w:val="false"/>
          <w:i w:val="false"/>
          <w:color w:val="000000"/>
          <w:sz w:val="28"/>
        </w:rPr>
        <w:t xml:space="preserve">
      5. Нысанды киім заттары мен айыру белгілері бекітілген үлгілерге сәйкес болып, адам денесіне мұқият икемделуі мен ұқыпты күтіліп, мінсіз қалыпта киілуі тиіс. </w:t>
      </w:r>
    </w:p>
    <w:bookmarkEnd w:id="5"/>
    <w:bookmarkStart w:name="z7" w:id="6"/>
    <w:p>
      <w:pPr>
        <w:spacing w:after="0"/>
        <w:ind w:left="0"/>
        <w:jc w:val="both"/>
      </w:pPr>
      <w:r>
        <w:rPr>
          <w:rFonts w:ascii="Times New Roman"/>
          <w:b w:val="false"/>
          <w:i w:val="false"/>
          <w:color w:val="000000"/>
          <w:sz w:val="28"/>
        </w:rPr>
        <w:t xml:space="preserve">
      6. Ұшу экипажы мүшелерінің қызметін орындау барысында Ұшу қауіпсіздігін мемлекеттік қадағалау басқармасының командалық-ұшу мен инструкторлық-ұшу құрамына белгіленген үлгідегі біріздендірілген (қысқартылған) погондарды тағуға рұқсат етіледі. </w:t>
      </w:r>
    </w:p>
    <w:bookmarkEnd w:id="6"/>
    <w:bookmarkStart w:name="z8" w:id="7"/>
    <w:p>
      <w:pPr>
        <w:spacing w:after="0"/>
        <w:ind w:left="0"/>
        <w:jc w:val="both"/>
      </w:pPr>
      <w:r>
        <w:rPr>
          <w:rFonts w:ascii="Times New Roman"/>
          <w:b w:val="false"/>
          <w:i w:val="false"/>
          <w:color w:val="000000"/>
          <w:sz w:val="28"/>
        </w:rPr>
        <w:t xml:space="preserve">
      7. Ұшу қауіпсіздігін мемлекеттік қадағалау басқармасының командалық-ұшу мен инструкторлық-ұшу құрамына жазғы кезеңдегі ауаның ыстық жағдайында өз қызметін орындау саласында, сондай-ақ олардың ұшу экипажы мүшелерінің қызметін орындау барысында белгіленген үлгідегі жазғы жеңіл костюмді киіп жүрулеріне рұқсат етіледі. </w:t>
      </w:r>
      <w:r>
        <w:br/>
      </w:r>
      <w:r>
        <w:rPr>
          <w:rFonts w:ascii="Times New Roman"/>
          <w:b w:val="false"/>
          <w:i w:val="false"/>
          <w:color w:val="000000"/>
          <w:sz w:val="28"/>
        </w:rPr>
        <w:t xml:space="preserve">
      Азаматтық авиация қызметкерлерінің нысанды киімінің сипаттамасы осы Ереженің 4 қосымшасында көрсетілген. </w:t>
      </w:r>
    </w:p>
    <w:bookmarkEnd w:id="7"/>
    <w:bookmarkStart w:name="z9" w:id="8"/>
    <w:p>
      <w:pPr>
        <w:spacing w:after="0"/>
        <w:ind w:left="0"/>
        <w:jc w:val="both"/>
      </w:pPr>
      <w:r>
        <w:rPr>
          <w:rFonts w:ascii="Times New Roman"/>
          <w:b w:val="false"/>
          <w:i w:val="false"/>
          <w:color w:val="000000"/>
          <w:sz w:val="28"/>
        </w:rPr>
        <w:t xml:space="preserve">
      8. Мыналарға рұқсат етілмейді: </w:t>
      </w:r>
      <w:r>
        <w:br/>
      </w:r>
      <w:r>
        <w:rPr>
          <w:rFonts w:ascii="Times New Roman"/>
          <w:b w:val="false"/>
          <w:i w:val="false"/>
          <w:color w:val="000000"/>
          <w:sz w:val="28"/>
        </w:rPr>
        <w:t xml:space="preserve">
      1) нысанды киіммен айыру белгілерін киюге құқығы жоқ тұлғаларға оларды киюге; </w:t>
      </w:r>
      <w:r>
        <w:br/>
      </w:r>
      <w:r>
        <w:rPr>
          <w:rFonts w:ascii="Times New Roman"/>
          <w:b w:val="false"/>
          <w:i w:val="false"/>
          <w:color w:val="000000"/>
          <w:sz w:val="28"/>
        </w:rPr>
        <w:t xml:space="preserve">
      2) нысанды киіммен азаматтық киім бөліктерін араластыруға; </w:t>
      </w:r>
      <w:r>
        <w:br/>
      </w:r>
      <w:r>
        <w:rPr>
          <w:rFonts w:ascii="Times New Roman"/>
          <w:b w:val="false"/>
          <w:i w:val="false"/>
          <w:color w:val="000000"/>
          <w:sz w:val="28"/>
        </w:rPr>
        <w:t xml:space="preserve">
      3) нысанды киімдегі қызметкерлерге қолайсыз буып-түйілген және үлкен заттарды алып жүруге; </w:t>
      </w:r>
      <w:r>
        <w:br/>
      </w:r>
      <w:r>
        <w:rPr>
          <w:rFonts w:ascii="Times New Roman"/>
          <w:b w:val="false"/>
          <w:i w:val="false"/>
          <w:color w:val="000000"/>
          <w:sz w:val="28"/>
        </w:rPr>
        <w:t xml:space="preserve">
      4) нысанды киімнің сырт көрінісін бұзатын үлкен заттарды қалтасына салып жүруге. </w:t>
      </w:r>
    </w:p>
    <w:bookmarkEnd w:id="8"/>
    <w:bookmarkStart w:name="z10" w:id="9"/>
    <w:p>
      <w:pPr>
        <w:spacing w:after="0"/>
        <w:ind w:left="0"/>
        <w:jc w:val="both"/>
      </w:pPr>
      <w:r>
        <w:rPr>
          <w:rFonts w:ascii="Times New Roman"/>
          <w:b w:val="false"/>
          <w:i w:val="false"/>
          <w:color w:val="000000"/>
          <w:sz w:val="28"/>
        </w:rPr>
        <w:t xml:space="preserve">
      9. Нысанды киіммен, тек қана классикалық үлгідегі қара түсті, әшекейсіз аяқ киім киюге рұқсат етіледі. Ерлердің шұлығы қара түсті, әйелдерде қоңырқай түсті болуы тиісті. </w:t>
      </w:r>
    </w:p>
    <w:bookmarkEnd w:id="9"/>
    <w:bookmarkStart w:name="z11" w:id="10"/>
    <w:p>
      <w:pPr>
        <w:spacing w:after="0"/>
        <w:ind w:left="0"/>
        <w:jc w:val="both"/>
      </w:pPr>
      <w:r>
        <w:rPr>
          <w:rFonts w:ascii="Times New Roman"/>
          <w:b w:val="false"/>
          <w:i w:val="false"/>
          <w:color w:val="000000"/>
          <w:sz w:val="28"/>
        </w:rPr>
        <w:t xml:space="preserve">
      10. Қазақстан Республикасы азаматтық авиациясының командалық-ұшу құрамы тұлғаларының, авиациялық-әкімшілік пен авиациялық персонал мамандарының сыртқы түр-әлпеттеріне қойылатын талаптарда ер азаматтар мен әйелдердің шаш қоюының консервативті үлгісі көзделеді. Әйел адамдарға шаш қоюдың жинақы және қысқа түрлері ұсынылады. Жарық түсті банттар мен шаш қыстырғыштар тағуға рұқсат етілмейді. </w:t>
      </w:r>
    </w:p>
    <w:bookmarkEnd w:id="10"/>
    <w:bookmarkStart w:name="z12" w:id="11"/>
    <w:p>
      <w:pPr>
        <w:spacing w:after="0"/>
        <w:ind w:left="0"/>
        <w:jc w:val="both"/>
      </w:pPr>
      <w:r>
        <w:rPr>
          <w:rFonts w:ascii="Times New Roman"/>
          <w:b w:val="false"/>
          <w:i w:val="false"/>
          <w:color w:val="000000"/>
          <w:sz w:val="28"/>
        </w:rPr>
        <w:t xml:space="preserve">
      11. Нысанды киіммен классикалық әзірленімдегі сағат, неке жүзігі мен әйелдерге шағын сырғалар тағуға рұқсат етіледі. Білезіктер мен жүзіктерді, өзге әшекейлерді тағуға рұқсат етілмейді. </w:t>
      </w:r>
    </w:p>
    <w:bookmarkEnd w:id="11"/>
    <w:bookmarkStart w:name="z13" w:id="12"/>
    <w:p>
      <w:pPr>
        <w:spacing w:after="0"/>
        <w:ind w:left="0"/>
        <w:jc w:val="both"/>
      </w:pPr>
      <w:r>
        <w:rPr>
          <w:rFonts w:ascii="Times New Roman"/>
          <w:b w:val="false"/>
          <w:i w:val="false"/>
          <w:color w:val="000000"/>
          <w:sz w:val="28"/>
        </w:rPr>
        <w:t xml:space="preserve">
      12. Қазақстан Республикасы азаматтық авиациясының қызметкерлері қызметтік міндеттемелерін орындау барысында сол жақ кеудесінде аты-жөні көрсетіліп біріздендірілген (таныттыру) карточкасын тағып жүрулері тиіс. </w:t>
      </w:r>
    </w:p>
    <w:bookmarkEnd w:id="12"/>
    <w:bookmarkStart w:name="z14" w:id="13"/>
    <w:p>
      <w:pPr>
        <w:spacing w:after="0"/>
        <w:ind w:left="0"/>
        <w:jc w:val="both"/>
      </w:pPr>
      <w:r>
        <w:rPr>
          <w:rFonts w:ascii="Times New Roman"/>
          <w:b w:val="false"/>
          <w:i w:val="false"/>
          <w:color w:val="000000"/>
          <w:sz w:val="28"/>
        </w:rPr>
        <w:t xml:space="preserve">
      13. Авиациялық өкімет елтаңбасы - Қазақстан Республикасы азаматтық авиациясының негізгі эмблемасын (5-қосымша) Қазақстан Республикасы азаматтық авиациясының уәкілетті органның (Ұшу қауіпсіздігін мемлекеттік қадағалау басқармасы) командалық-ұшу құрамының тұлғалары мен мамандары ғана, бас киімдегі кокардасы және жең шеврондары мен алмалы-салмалы погондарында тағып жүруге құқығы бар. </w:t>
      </w:r>
    </w:p>
    <w:bookmarkEnd w:id="13"/>
    <w:bookmarkStart w:name="z15" w:id="14"/>
    <w:p>
      <w:pPr>
        <w:spacing w:after="0"/>
        <w:ind w:left="0"/>
        <w:jc w:val="both"/>
      </w:pPr>
      <w:r>
        <w:rPr>
          <w:rFonts w:ascii="Times New Roman"/>
          <w:b w:val="false"/>
          <w:i w:val="false"/>
          <w:color w:val="000000"/>
          <w:sz w:val="28"/>
        </w:rPr>
        <w:t xml:space="preserve">
      14. Қазақстан Республикасы азаматтық авиациясының нысанды киім киюге құқығы бар қызметкелері лауазымдарының (кәсіптерінің) тізбесіне сай (2-қосымша) бекітілген үлгілерге сәйкес (6-қосымша), Қазақстан Республикасының азаматтық авиация авиакомпанияларының командалық ұшу, ұшу мен қызмет көрсету персоналдарының тұлғаларына таңбасыз алмалы-салмалы айыру белгілерін - біріздендірілген (қысқартылған) погондарды тағып жүру жүктеледі. </w:t>
      </w:r>
      <w:r>
        <w:br/>
      </w:r>
      <w:r>
        <w:rPr>
          <w:rFonts w:ascii="Times New Roman"/>
          <w:b w:val="false"/>
          <w:i w:val="false"/>
          <w:color w:val="000000"/>
          <w:sz w:val="28"/>
        </w:rPr>
        <w:t xml:space="preserve">
      Нысанды киім киюге құқығы бар Қазақстан Республикасының азаматтық авиация қызметкерлерінің лауазымдық санаттары бойынша берілген жеңдік және алмалы-салмалы иініштік айырым белгілерінің (шеврондар мен погондар) табелі осы Ереженің 3 қосымшасында көрсетілген. </w:t>
      </w:r>
    </w:p>
    <w:bookmarkEnd w:id="14"/>
    <w:bookmarkStart w:name="z16" w:id="15"/>
    <w:p>
      <w:pPr>
        <w:spacing w:after="0"/>
        <w:ind w:left="0"/>
        <w:jc w:val="both"/>
      </w:pPr>
      <w:r>
        <w:rPr>
          <w:rFonts w:ascii="Times New Roman"/>
          <w:b w:val="false"/>
          <w:i w:val="false"/>
          <w:color w:val="000000"/>
          <w:sz w:val="28"/>
        </w:rPr>
        <w:t xml:space="preserve">
      15. Қазақстан Республикасы азаматтық авиациясының командалық ұшу, ұшу мен қызмет көрсету персоналдарының тұлғалары бас киімдегі кокардалары мен омырау белгілерінде осы ұйымның (авиакомпанияның) бірінші басшысының бұйрығымен бекітілген және уәкілетті органмен келісіліп, осы Ережеге сәйкес әзірленген азаматтық авиация ұйымының нысанды киім кию ережесінде белгіленіп бекітілген ұйым таңбасымен авиациялық негізгі эмблеманың сыртқы өрнегінен құралатын жиынтығын тағуға тиісті (6 қосымша). </w:t>
      </w:r>
    </w:p>
    <w:bookmarkEnd w:id="15"/>
    <w:bookmarkStart w:name="z17" w:id="16"/>
    <w:p>
      <w:pPr>
        <w:spacing w:after="0"/>
        <w:ind w:left="0"/>
        <w:jc w:val="both"/>
      </w:pPr>
      <w:r>
        <w:rPr>
          <w:rFonts w:ascii="Times New Roman"/>
          <w:b w:val="false"/>
          <w:i w:val="false"/>
          <w:color w:val="000000"/>
          <w:sz w:val="28"/>
        </w:rPr>
        <w:t xml:space="preserve">
      16. Азаматтық авиация құрылымына жататын, бірақ "Қазақстан Республикасы азаматтық авиациясының нысанды киім киюге құқығы бар қызметкерлері лауазымдарының (кәсіптерінің) тізбесінде" (2-қосымша) көрсетілмеген ұйымдардың, оқу орындарының авиациялық персонал тұлғалары осы ұйымның бірінші басшысының бұйрығымен бекітіліп уәкілетті органмен келісіліп, осы ережелермен сәйкестікке келтірілген азаматтық авиация ұйымының ережелеріне сәйкес, қызметтік міндеттемелерін орындау барысында айыру белгісі жоқ нысанды киім киюіне рұқсат беріледі. </w:t>
      </w:r>
    </w:p>
    <w:bookmarkEnd w:id="16"/>
    <w:bookmarkStart w:name="z18" w:id="17"/>
    <w:p>
      <w:pPr>
        <w:spacing w:after="0"/>
        <w:ind w:left="0"/>
        <w:jc w:val="both"/>
      </w:pPr>
      <w:r>
        <w:rPr>
          <w:rFonts w:ascii="Times New Roman"/>
          <w:b w:val="false"/>
          <w:i w:val="false"/>
          <w:color w:val="000000"/>
          <w:sz w:val="28"/>
        </w:rPr>
        <w:t xml:space="preserve">
      17. Азаматтық авиация ұйымдарындағы нысанды киім кию ережесінің осы Ережеге сәйкестікке келтірілуін, олардың қарамағындағы қызметкерлердің нысанды киімдерінің жағдайын, азаматтық авиация ұйымының нысанды киім киюге құқығы бар қызметкерлерінің киім кию ережесін орындауын бақылау осы ұйымдардың бірінші басшыларына жүктеледі. </w:t>
      </w:r>
    </w:p>
    <w:bookmarkEnd w:id="17"/>
    <w:bookmarkStart w:name="z19" w:id="18"/>
    <w:p>
      <w:pPr>
        <w:spacing w:after="0"/>
        <w:ind w:left="0"/>
        <w:jc w:val="both"/>
      </w:pPr>
      <w:r>
        <w:rPr>
          <w:rFonts w:ascii="Times New Roman"/>
          <w:b w:val="false"/>
          <w:i w:val="false"/>
          <w:color w:val="000000"/>
          <w:sz w:val="28"/>
        </w:rPr>
        <w:t xml:space="preserve">
      18. Азаматтық авиация ұйымдарындағы нысанды киім кию ережесін осы Ережеге сәйкестікке келтірілуіне, Қазақстан Республикасы азаматтық авиациясының нысанды киім киюге құқығы бар қызметкерлерінің киім кию ережесін орындауын қадағалау Ұшу қауіпсіздігін мемлекеттік қадағалау басқармасының лауазымдық тұлғаларына жүктеледі. </w:t>
      </w:r>
    </w:p>
    <w:bookmarkEnd w:id="18"/>
    <w:bookmarkStart w:name="z20" w:id="19"/>
    <w:p>
      <w:pPr>
        <w:spacing w:after="0"/>
        <w:ind w:left="0"/>
        <w:jc w:val="both"/>
      </w:pPr>
      <w:r>
        <w:rPr>
          <w:rFonts w:ascii="Times New Roman"/>
          <w:b w:val="false"/>
          <w:i w:val="false"/>
          <w:color w:val="000000"/>
          <w:sz w:val="28"/>
        </w:rPr>
        <w:t xml:space="preserve">
      19. Қазақстан Республикасы азаматтық авиациясының нысанды киім киюге құқығы бар қызметкерлері лауазымдарының (кәсіптерінің) тізбесінде көрсетілген, нысанды киім киюге құқығы бар уәкілетті органның командалық-ұшу құрамымен мамандарына, Қазақстан Республикасы азаматтық авиациясының нысанды киім киюге құқығы бар қызметкерлерінің нысанды киіммен қамтамасыз ету нормасымен бұйымдарды пайдалану мерзіміне сәйкес беріледі (1-қосымша). </w:t>
      </w:r>
    </w:p>
    <w:bookmarkEnd w:id="19"/>
    <w:bookmarkStart w:name="z21" w:id="20"/>
    <w:p>
      <w:pPr>
        <w:spacing w:after="0"/>
        <w:ind w:left="0"/>
        <w:jc w:val="both"/>
      </w:pPr>
      <w:r>
        <w:rPr>
          <w:rFonts w:ascii="Times New Roman"/>
          <w:b w:val="false"/>
          <w:i w:val="false"/>
          <w:color w:val="000000"/>
          <w:sz w:val="28"/>
        </w:rPr>
        <w:t xml:space="preserve">
      20. Нысанды киім Қазақстан Республикасының азаматтық авиация ұйымдарының нысанды киім киюге құқығы бар қызметкерлеріне осы ұйымның бірінші басшысының бұйрығымен бекітілген нормамен, киім мен бұйымдар тізбесіне сәйкес беріледі. </w:t>
      </w:r>
    </w:p>
    <w:bookmarkEnd w:id="20"/>
    <w:bookmarkStart w:name="z22" w:id="21"/>
    <w:p>
      <w:pPr>
        <w:spacing w:after="0"/>
        <w:ind w:left="0"/>
        <w:jc w:val="both"/>
      </w:pPr>
      <w:r>
        <w:rPr>
          <w:rFonts w:ascii="Times New Roman"/>
          <w:b w:val="false"/>
          <w:i w:val="false"/>
          <w:color w:val="000000"/>
          <w:sz w:val="28"/>
        </w:rPr>
        <w:t xml:space="preserve">
      21. Азаматтық авиация уәкілетті органының нысанды киім киюге құқығы бар командалық-ұшу құрамымен мамандарын нысанды киіммен қамтамасыз ету тәртібі және шарттары уәкілетті органның бірінші басшысының ішкі бұйрығымен бекітіледі. </w:t>
      </w:r>
    </w:p>
    <w:bookmarkEnd w:id="21"/>
    <w:bookmarkStart w:name="z23" w:id="22"/>
    <w:p>
      <w:pPr>
        <w:spacing w:after="0"/>
        <w:ind w:left="0"/>
        <w:jc w:val="both"/>
      </w:pPr>
      <w:r>
        <w:rPr>
          <w:rFonts w:ascii="Times New Roman"/>
          <w:b w:val="false"/>
          <w:i w:val="false"/>
          <w:color w:val="000000"/>
          <w:sz w:val="28"/>
        </w:rPr>
        <w:t xml:space="preserve">
      22. Қазақстан Республикасы азаматтық авиация ұйымдарының нысанды киім киюге құқығы бар қызметкерлеріне нысанды киіммен қамтамасыз ету тәртібі мен шарттары осы ұйымдардың бірінші басшыларының бұйрығымен бекітіледі. </w:t>
      </w:r>
    </w:p>
    <w:bookmarkEnd w:id="22"/>
    <w:bookmarkStart w:name="z24" w:id="23"/>
    <w:p>
      <w:pPr>
        <w:spacing w:after="0"/>
        <w:ind w:left="0"/>
        <w:jc w:val="both"/>
      </w:pPr>
      <w:r>
        <w:rPr>
          <w:rFonts w:ascii="Times New Roman"/>
          <w:b w:val="false"/>
          <w:i w:val="false"/>
          <w:color w:val="000000"/>
          <w:sz w:val="28"/>
        </w:rPr>
        <w:t xml:space="preserve">
      23. Нысанды киімдер мен бұйымдардың қолдану мерзімі жіберілген күнінен бастап есептеледі. </w:t>
      </w:r>
    </w:p>
    <w:bookmarkEnd w:id="23"/>
    <w:bookmarkStart w:name="z25" w:id="24"/>
    <w:p>
      <w:pPr>
        <w:spacing w:after="0"/>
        <w:ind w:left="0"/>
        <w:jc w:val="both"/>
      </w:pPr>
      <w:r>
        <w:rPr>
          <w:rFonts w:ascii="Times New Roman"/>
          <w:b w:val="false"/>
          <w:i w:val="false"/>
          <w:color w:val="000000"/>
          <w:sz w:val="28"/>
        </w:rPr>
        <w:t xml:space="preserve">
      24. Азаматтық авиация ұйымдарының нысанды киім киюге құқығы бар қызметкерлеріне нысанды киімдер мен бұйымдардың дұрыс жіберілуін бақылау осы ұйымдардың бірінші басшыларына жүктеледі. </w:t>
      </w:r>
    </w:p>
    <w:bookmarkEnd w:id="24"/>
    <w:bookmarkStart w:name="z26" w:id="25"/>
    <w:p>
      <w:pPr>
        <w:spacing w:after="0"/>
        <w:ind w:left="0"/>
        <w:jc w:val="both"/>
      </w:pPr>
      <w:r>
        <w:rPr>
          <w:rFonts w:ascii="Times New Roman"/>
          <w:b w:val="false"/>
          <w:i w:val="false"/>
          <w:color w:val="000000"/>
          <w:sz w:val="28"/>
        </w:rPr>
        <w:t xml:space="preserve">
      25. Осы Ереженің орындалуын бақылау Ұшу қауіпсіздігін мемлекеттік қадағалау басқармасының бастығына жүктеледі. </w:t>
      </w:r>
    </w:p>
    <w:bookmarkEnd w:id="25"/>
    <w:bookmarkStart w:name="z2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комитетінің        </w:t>
      </w:r>
      <w:r>
        <w:br/>
      </w:r>
      <w:r>
        <w:rPr>
          <w:rFonts w:ascii="Times New Roman"/>
          <w:b w:val="false"/>
          <w:i w:val="false"/>
          <w:color w:val="000000"/>
          <w:sz w:val="28"/>
        </w:rPr>
        <w:t xml:space="preserve">
төраға міндетін атқарушысының   </w:t>
      </w:r>
      <w:r>
        <w:br/>
      </w:r>
      <w:r>
        <w:rPr>
          <w:rFonts w:ascii="Times New Roman"/>
          <w:b w:val="false"/>
          <w:i w:val="false"/>
          <w:color w:val="000000"/>
          <w:sz w:val="28"/>
        </w:rPr>
        <w:t xml:space="preserve">
2004 жылғы 26 тамыздағы      </w:t>
      </w:r>
      <w:r>
        <w:br/>
      </w:r>
      <w:r>
        <w:rPr>
          <w:rFonts w:ascii="Times New Roman"/>
          <w:b w:val="false"/>
          <w:i w:val="false"/>
          <w:color w:val="000000"/>
          <w:sz w:val="28"/>
        </w:rPr>
        <w:t xml:space="preserve">
N 157 бұйрығымен бекітілген,   </w:t>
      </w:r>
      <w:r>
        <w:br/>
      </w:r>
      <w:r>
        <w:rPr>
          <w:rFonts w:ascii="Times New Roman"/>
          <w:b w:val="false"/>
          <w:i w:val="false"/>
          <w:color w:val="000000"/>
          <w:sz w:val="28"/>
        </w:rPr>
        <w:t xml:space="preserve">
нысанды киім кию, қамтамасыз   </w:t>
      </w:r>
      <w:r>
        <w:br/>
      </w:r>
      <w:r>
        <w:rPr>
          <w:rFonts w:ascii="Times New Roman"/>
          <w:b w:val="false"/>
          <w:i w:val="false"/>
          <w:color w:val="000000"/>
          <w:sz w:val="28"/>
        </w:rPr>
        <w:t xml:space="preserve">
ету нормалары ережесіне және   </w:t>
      </w:r>
      <w:r>
        <w:br/>
      </w:r>
      <w:r>
        <w:rPr>
          <w:rFonts w:ascii="Times New Roman"/>
          <w:b w:val="false"/>
          <w:i w:val="false"/>
          <w:color w:val="000000"/>
          <w:sz w:val="28"/>
        </w:rPr>
        <w:t xml:space="preserve">
нысанды киім киюге құқығы бар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қызметкерлері </w:t>
      </w:r>
      <w:r>
        <w:br/>
      </w:r>
      <w:r>
        <w:rPr>
          <w:rFonts w:ascii="Times New Roman"/>
          <w:b w:val="false"/>
          <w:i w:val="false"/>
          <w:color w:val="000000"/>
          <w:sz w:val="28"/>
        </w:rPr>
        <w:t xml:space="preserve">
лауазымдарының (кәсіптерінің)  </w:t>
      </w:r>
      <w:r>
        <w:br/>
      </w:r>
      <w:r>
        <w:rPr>
          <w:rFonts w:ascii="Times New Roman"/>
          <w:b w:val="false"/>
          <w:i w:val="false"/>
          <w:color w:val="000000"/>
          <w:sz w:val="28"/>
        </w:rPr>
        <w:t xml:space="preserve">
тізбесіне            </w:t>
      </w:r>
      <w:r>
        <w:br/>
      </w:r>
      <w:r>
        <w:rPr>
          <w:rFonts w:ascii="Times New Roman"/>
          <w:b w:val="false"/>
          <w:i w:val="false"/>
          <w:color w:val="000000"/>
          <w:sz w:val="28"/>
        </w:rPr>
        <w:t xml:space="preserve">
1-қосымша            </w:t>
      </w:r>
    </w:p>
    <w:bookmarkEnd w:id="26"/>
    <w:p>
      <w:pPr>
        <w:spacing w:after="0"/>
        <w:ind w:left="0"/>
        <w:jc w:val="left"/>
      </w:pPr>
      <w:r>
        <w:rPr>
          <w:rFonts w:ascii="Times New Roman"/>
          <w:b/>
          <w:i w:val="false"/>
          <w:color w:val="000000"/>
        </w:rPr>
        <w:t xml:space="preserve"> Қазақстан Республикасы азаматтық авиациясының </w:t>
      </w:r>
      <w:r>
        <w:br/>
      </w:r>
      <w:r>
        <w:rPr>
          <w:rFonts w:ascii="Times New Roman"/>
          <w:b/>
          <w:i w:val="false"/>
          <w:color w:val="000000"/>
        </w:rPr>
        <w:t xml:space="preserve">
нысанды киім киюге құқығы бар қызметкерлерінің нысанды киім мен қамтамасыз ету нормалары және бұйымдарды пайдалану мерзімдері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Нысанды киім бұйымдарының               |  Бір адамға |   Кию </w:t>
      </w:r>
      <w:r>
        <w:br/>
      </w:r>
      <w:r>
        <w:rPr>
          <w:rFonts w:ascii="Times New Roman"/>
          <w:b w:val="false"/>
          <w:i w:val="false"/>
          <w:color w:val="000000"/>
          <w:sz w:val="28"/>
        </w:rPr>
        <w:t xml:space="preserve">
          атаулары                         |  арналған   | мерзімі </w:t>
      </w:r>
      <w:r>
        <w:br/>
      </w:r>
      <w:r>
        <w:rPr>
          <w:rFonts w:ascii="Times New Roman"/>
          <w:b w:val="false"/>
          <w:i w:val="false"/>
          <w:color w:val="000000"/>
          <w:sz w:val="28"/>
        </w:rPr>
        <w:t xml:space="preserve">
                                           |жиынтықтардың| </w:t>
      </w:r>
      <w:r>
        <w:br/>
      </w:r>
      <w:r>
        <w:rPr>
          <w:rFonts w:ascii="Times New Roman"/>
          <w:b w:val="false"/>
          <w:i w:val="false"/>
          <w:color w:val="000000"/>
          <w:sz w:val="28"/>
        </w:rPr>
        <w:t xml:space="preserve">
                                           |    немесе   | </w:t>
      </w:r>
      <w:r>
        <w:br/>
      </w:r>
      <w:r>
        <w:rPr>
          <w:rFonts w:ascii="Times New Roman"/>
          <w:b w:val="false"/>
          <w:i w:val="false"/>
          <w:color w:val="000000"/>
          <w:sz w:val="28"/>
        </w:rPr>
        <w:t xml:space="preserve">
                                           | бұйымдардың | </w:t>
      </w:r>
      <w:r>
        <w:br/>
      </w:r>
      <w:r>
        <w:rPr>
          <w:rFonts w:ascii="Times New Roman"/>
          <w:b w:val="false"/>
          <w:i w:val="false"/>
          <w:color w:val="000000"/>
          <w:sz w:val="28"/>
        </w:rPr>
        <w:t xml:space="preserve">
                                           |    саны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Ұшу құрамы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Кокардалы фуражка                              1 дана     2 жыл </w:t>
      </w:r>
      <w:r>
        <w:br/>
      </w:r>
      <w:r>
        <w:rPr>
          <w:rFonts w:ascii="Times New Roman"/>
          <w:b w:val="false"/>
          <w:i w:val="false"/>
          <w:color w:val="000000"/>
          <w:sz w:val="28"/>
        </w:rPr>
        <w:t xml:space="preserve">
Кокардалы қысқы құлақшын                       1 дана     3 жыл </w:t>
      </w:r>
      <w:r>
        <w:br/>
      </w:r>
      <w:r>
        <w:rPr>
          <w:rFonts w:ascii="Times New Roman"/>
          <w:b w:val="false"/>
          <w:i w:val="false"/>
          <w:color w:val="000000"/>
          <w:sz w:val="28"/>
        </w:rPr>
        <w:t xml:space="preserve">
Погонсыз бірқаусырмалы кашемир пальто          1 дана     3 жыл </w:t>
      </w:r>
      <w:r>
        <w:br/>
      </w:r>
      <w:r>
        <w:rPr>
          <w:rFonts w:ascii="Times New Roman"/>
          <w:b w:val="false"/>
          <w:i w:val="false"/>
          <w:color w:val="000000"/>
          <w:sz w:val="28"/>
        </w:rPr>
        <w:t xml:space="preserve">
Алмалы-салмалы синтепонды және (немесе) </w:t>
      </w:r>
      <w:r>
        <w:br/>
      </w:r>
      <w:r>
        <w:rPr>
          <w:rFonts w:ascii="Times New Roman"/>
          <w:b w:val="false"/>
          <w:i w:val="false"/>
          <w:color w:val="000000"/>
          <w:sz w:val="28"/>
        </w:rPr>
        <w:t xml:space="preserve">
тері астарлы алмалы-салмалы кашемирлі және </w:t>
      </w:r>
      <w:r>
        <w:br/>
      </w:r>
      <w:r>
        <w:rPr>
          <w:rFonts w:ascii="Times New Roman"/>
          <w:b w:val="false"/>
          <w:i w:val="false"/>
          <w:color w:val="000000"/>
          <w:sz w:val="28"/>
        </w:rPr>
        <w:t xml:space="preserve">
(немесе) тері жағасы бар бірқаусырмалы </w:t>
      </w:r>
      <w:r>
        <w:br/>
      </w:r>
      <w:r>
        <w:rPr>
          <w:rFonts w:ascii="Times New Roman"/>
          <w:b w:val="false"/>
          <w:i w:val="false"/>
          <w:color w:val="000000"/>
          <w:sz w:val="28"/>
        </w:rPr>
        <w:t xml:space="preserve">
маусымдық плащ-пальто                       1 жиынтық     3 жыл </w:t>
      </w:r>
      <w:r>
        <w:br/>
      </w:r>
      <w:r>
        <w:rPr>
          <w:rFonts w:ascii="Times New Roman"/>
          <w:b w:val="false"/>
          <w:i w:val="false"/>
          <w:color w:val="000000"/>
          <w:sz w:val="28"/>
        </w:rPr>
        <w:t xml:space="preserve">
Плащ-пальтоның алмалы-салмалы және суық </w:t>
      </w:r>
      <w:r>
        <w:br/>
      </w:r>
      <w:r>
        <w:rPr>
          <w:rFonts w:ascii="Times New Roman"/>
          <w:b w:val="false"/>
          <w:i w:val="false"/>
          <w:color w:val="000000"/>
          <w:sz w:val="28"/>
        </w:rPr>
        <w:t xml:space="preserve">
күндерге арналған жылы күләпарасы              2 дана     3 жыл </w:t>
      </w:r>
      <w:r>
        <w:br/>
      </w:r>
      <w:r>
        <w:rPr>
          <w:rFonts w:ascii="Times New Roman"/>
          <w:b w:val="false"/>
          <w:i w:val="false"/>
          <w:color w:val="000000"/>
          <w:sz w:val="28"/>
        </w:rPr>
        <w:t xml:space="preserve">
Екі жапсырма қалталы, жеңді және </w:t>
      </w:r>
      <w:r>
        <w:br/>
      </w:r>
      <w:r>
        <w:rPr>
          <w:rFonts w:ascii="Times New Roman"/>
          <w:b w:val="false"/>
          <w:i w:val="false"/>
          <w:color w:val="000000"/>
          <w:sz w:val="28"/>
        </w:rPr>
        <w:t xml:space="preserve">
жеңсіз қысқа белдікшелі погондары бар </w:t>
      </w:r>
      <w:r>
        <w:br/>
      </w:r>
      <w:r>
        <w:rPr>
          <w:rFonts w:ascii="Times New Roman"/>
          <w:b w:val="false"/>
          <w:i w:val="false"/>
          <w:color w:val="000000"/>
          <w:sz w:val="28"/>
        </w:rPr>
        <w:t xml:space="preserve">
тоқылған жемпір                                2 дана     2 жыл </w:t>
      </w:r>
      <w:r>
        <w:br/>
      </w:r>
      <w:r>
        <w:rPr>
          <w:rFonts w:ascii="Times New Roman"/>
          <w:b w:val="false"/>
          <w:i w:val="false"/>
          <w:color w:val="000000"/>
          <w:sz w:val="28"/>
        </w:rPr>
        <w:t xml:space="preserve">
Жазғы жеңіл костюм (күртеше, екі шалбар, </w:t>
      </w:r>
      <w:r>
        <w:br/>
      </w:r>
      <w:r>
        <w:rPr>
          <w:rFonts w:ascii="Times New Roman"/>
          <w:b w:val="false"/>
          <w:i w:val="false"/>
          <w:color w:val="000000"/>
          <w:sz w:val="28"/>
        </w:rPr>
        <w:t xml:space="preserve">
қысқа жеңді және жапсырма қалталары </w:t>
      </w:r>
      <w:r>
        <w:br/>
      </w:r>
      <w:r>
        <w:rPr>
          <w:rFonts w:ascii="Times New Roman"/>
          <w:b w:val="false"/>
          <w:i w:val="false"/>
          <w:color w:val="000000"/>
          <w:sz w:val="28"/>
        </w:rPr>
        <w:t xml:space="preserve">
бар екі жейде)                              1 жиынтық     2 жыл </w:t>
      </w:r>
      <w:r>
        <w:br/>
      </w:r>
      <w:r>
        <w:rPr>
          <w:rFonts w:ascii="Times New Roman"/>
          <w:b w:val="false"/>
          <w:i w:val="false"/>
          <w:color w:val="000000"/>
          <w:sz w:val="28"/>
        </w:rPr>
        <w:t xml:space="preserve">
Алмалы-салмалы жылы астары бар </w:t>
      </w:r>
      <w:r>
        <w:br/>
      </w:r>
      <w:r>
        <w:rPr>
          <w:rFonts w:ascii="Times New Roman"/>
          <w:b w:val="false"/>
          <w:i w:val="false"/>
          <w:color w:val="000000"/>
          <w:sz w:val="28"/>
        </w:rPr>
        <w:t xml:space="preserve">
желпілдек-күртеше                              1 дана     3 жыл </w:t>
      </w:r>
      <w:r>
        <w:br/>
      </w:r>
      <w:r>
        <w:rPr>
          <w:rFonts w:ascii="Times New Roman"/>
          <w:b w:val="false"/>
          <w:i w:val="false"/>
          <w:color w:val="000000"/>
          <w:sz w:val="28"/>
        </w:rPr>
        <w:t xml:space="preserve">
Жартылай жүнді (микрогабардинді) матадан </w:t>
      </w:r>
      <w:r>
        <w:br/>
      </w:r>
      <w:r>
        <w:rPr>
          <w:rFonts w:ascii="Times New Roman"/>
          <w:b w:val="false"/>
          <w:i w:val="false"/>
          <w:color w:val="000000"/>
          <w:sz w:val="28"/>
        </w:rPr>
        <w:t xml:space="preserve">
тігілген екі түймелі қосқаусырмалы </w:t>
      </w:r>
      <w:r>
        <w:br/>
      </w:r>
      <w:r>
        <w:rPr>
          <w:rFonts w:ascii="Times New Roman"/>
          <w:b w:val="false"/>
          <w:i w:val="false"/>
          <w:color w:val="000000"/>
          <w:sz w:val="28"/>
        </w:rPr>
        <w:t xml:space="preserve">
костюм (пиджак және екі шалбар).            1 жиынтық     2 жыл </w:t>
      </w:r>
      <w:r>
        <w:br/>
      </w:r>
      <w:r>
        <w:rPr>
          <w:rFonts w:ascii="Times New Roman"/>
          <w:b w:val="false"/>
          <w:i w:val="false"/>
          <w:color w:val="000000"/>
          <w:sz w:val="28"/>
        </w:rPr>
        <w:t xml:space="preserve">
Ұзын жеңді және екі жапсырма қалталары </w:t>
      </w:r>
      <w:r>
        <w:br/>
      </w:r>
      <w:r>
        <w:rPr>
          <w:rFonts w:ascii="Times New Roman"/>
          <w:b w:val="false"/>
          <w:i w:val="false"/>
          <w:color w:val="000000"/>
          <w:sz w:val="28"/>
        </w:rPr>
        <w:t xml:space="preserve">
бар жейде                                      2 дана     2 жыл </w:t>
      </w:r>
      <w:r>
        <w:br/>
      </w:r>
      <w:r>
        <w:rPr>
          <w:rFonts w:ascii="Times New Roman"/>
          <w:b w:val="false"/>
          <w:i w:val="false"/>
          <w:color w:val="000000"/>
          <w:sz w:val="28"/>
        </w:rPr>
        <w:t xml:space="preserve">
Қысқа жеңді және екі жапсырма </w:t>
      </w:r>
      <w:r>
        <w:br/>
      </w:r>
      <w:r>
        <w:rPr>
          <w:rFonts w:ascii="Times New Roman"/>
          <w:b w:val="false"/>
          <w:i w:val="false"/>
          <w:color w:val="000000"/>
          <w:sz w:val="28"/>
        </w:rPr>
        <w:t xml:space="preserve">
қалталары бар жейде                            2 дана     2 жыл </w:t>
      </w:r>
      <w:r>
        <w:br/>
      </w:r>
      <w:r>
        <w:rPr>
          <w:rFonts w:ascii="Times New Roman"/>
          <w:b w:val="false"/>
          <w:i w:val="false"/>
          <w:color w:val="000000"/>
          <w:sz w:val="28"/>
        </w:rPr>
        <w:t xml:space="preserve">
Галстук-регат                                  1 дана     2 жыл </w:t>
      </w:r>
      <w:r>
        <w:br/>
      </w:r>
      <w:r>
        <w:rPr>
          <w:rFonts w:ascii="Times New Roman"/>
          <w:b w:val="false"/>
          <w:i w:val="false"/>
          <w:color w:val="000000"/>
          <w:sz w:val="28"/>
        </w:rPr>
        <w:t xml:space="preserve">
Кашемир шарф                                   1 дана     2 жыл </w:t>
      </w:r>
      <w:r>
        <w:br/>
      </w:r>
      <w:r>
        <w:rPr>
          <w:rFonts w:ascii="Times New Roman"/>
          <w:b w:val="false"/>
          <w:i w:val="false"/>
          <w:color w:val="000000"/>
          <w:sz w:val="28"/>
        </w:rPr>
        <w:t xml:space="preserve">
Алмалы-салмалы иыққа тағатын айыру </w:t>
      </w:r>
      <w:r>
        <w:br/>
      </w:r>
      <w:r>
        <w:rPr>
          <w:rFonts w:ascii="Times New Roman"/>
          <w:b w:val="false"/>
          <w:i w:val="false"/>
          <w:color w:val="000000"/>
          <w:sz w:val="28"/>
        </w:rPr>
        <w:t xml:space="preserve">
белгілері (погондар)                           4 дана     2 жыл </w:t>
      </w:r>
      <w:r>
        <w:br/>
      </w:r>
      <w:r>
        <w:rPr>
          <w:rFonts w:ascii="Times New Roman"/>
          <w:b w:val="false"/>
          <w:i w:val="false"/>
          <w:color w:val="000000"/>
          <w:sz w:val="28"/>
        </w:rPr>
        <w:t xml:space="preserve">
Мамандықты білдіретін омыраулық белгілері      2 дана     2 жыл </w:t>
      </w:r>
      <w:r>
        <w:br/>
      </w:r>
      <w:r>
        <w:rPr>
          <w:rFonts w:ascii="Times New Roman"/>
          <w:b w:val="false"/>
          <w:i w:val="false"/>
          <w:color w:val="000000"/>
          <w:sz w:val="28"/>
        </w:rPr>
        <w:t xml:space="preserve">
Дөңгелекті чемодан-сөмке                       1 дана     2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Бортсеріктер мен бортоператорларға </w:t>
      </w:r>
      <w:r>
        <w:br/>
      </w:r>
      <w:r>
        <w:rPr>
          <w:rFonts w:ascii="Times New Roman"/>
          <w:b w:val="false"/>
          <w:i w:val="false"/>
          <w:color w:val="000000"/>
          <w:sz w:val="28"/>
        </w:rPr>
        <w:t xml:space="preserve">
        (ер адамдарға)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Кокардалы фуражка                              1 дана     2 жыл </w:t>
      </w:r>
      <w:r>
        <w:br/>
      </w:r>
      <w:r>
        <w:rPr>
          <w:rFonts w:ascii="Times New Roman"/>
          <w:b w:val="false"/>
          <w:i w:val="false"/>
          <w:color w:val="000000"/>
          <w:sz w:val="28"/>
        </w:rPr>
        <w:t xml:space="preserve">
Кокардалы қысқы құлақшын                       1 дана     3 жыл </w:t>
      </w:r>
      <w:r>
        <w:br/>
      </w:r>
      <w:r>
        <w:rPr>
          <w:rFonts w:ascii="Times New Roman"/>
          <w:b w:val="false"/>
          <w:i w:val="false"/>
          <w:color w:val="000000"/>
          <w:sz w:val="28"/>
        </w:rPr>
        <w:t xml:space="preserve">
Алмалы-салмалы синтепонды және (немесе) </w:t>
      </w:r>
      <w:r>
        <w:br/>
      </w:r>
      <w:r>
        <w:rPr>
          <w:rFonts w:ascii="Times New Roman"/>
          <w:b w:val="false"/>
          <w:i w:val="false"/>
          <w:color w:val="000000"/>
          <w:sz w:val="28"/>
        </w:rPr>
        <w:t xml:space="preserve">
тері астарлы, алмалы-салмалы кашемирлі </w:t>
      </w:r>
      <w:r>
        <w:br/>
      </w:r>
      <w:r>
        <w:rPr>
          <w:rFonts w:ascii="Times New Roman"/>
          <w:b w:val="false"/>
          <w:i w:val="false"/>
          <w:color w:val="000000"/>
          <w:sz w:val="28"/>
        </w:rPr>
        <w:t xml:space="preserve">
жағасы бар бірқаусырмалы маусымдық </w:t>
      </w:r>
      <w:r>
        <w:br/>
      </w:r>
      <w:r>
        <w:rPr>
          <w:rFonts w:ascii="Times New Roman"/>
          <w:b w:val="false"/>
          <w:i w:val="false"/>
          <w:color w:val="000000"/>
          <w:sz w:val="28"/>
        </w:rPr>
        <w:t xml:space="preserve">
плащ-пальто                                 1 жиынтық     3 жыл </w:t>
      </w:r>
      <w:r>
        <w:br/>
      </w:r>
      <w:r>
        <w:rPr>
          <w:rFonts w:ascii="Times New Roman"/>
          <w:b w:val="false"/>
          <w:i w:val="false"/>
          <w:color w:val="000000"/>
          <w:sz w:val="28"/>
        </w:rPr>
        <w:t xml:space="preserve">
Жартылай жүнді (микрогабардинді) матадан </w:t>
      </w:r>
      <w:r>
        <w:br/>
      </w:r>
      <w:r>
        <w:rPr>
          <w:rFonts w:ascii="Times New Roman"/>
          <w:b w:val="false"/>
          <w:i w:val="false"/>
          <w:color w:val="000000"/>
          <w:sz w:val="28"/>
        </w:rPr>
        <w:t xml:space="preserve">
тігілген үш түймелі бірқаусырмалы костюм </w:t>
      </w:r>
      <w:r>
        <w:br/>
      </w:r>
      <w:r>
        <w:rPr>
          <w:rFonts w:ascii="Times New Roman"/>
          <w:b w:val="false"/>
          <w:i w:val="false"/>
          <w:color w:val="000000"/>
          <w:sz w:val="28"/>
        </w:rPr>
        <w:t xml:space="preserve">
(пиджак және екі шалбар)                    1 жиынтық     2 жыл </w:t>
      </w:r>
      <w:r>
        <w:br/>
      </w:r>
      <w:r>
        <w:rPr>
          <w:rFonts w:ascii="Times New Roman"/>
          <w:b w:val="false"/>
          <w:i w:val="false"/>
          <w:color w:val="000000"/>
          <w:sz w:val="28"/>
        </w:rPr>
        <w:t xml:space="preserve">
Ұзын жеңді және жапсырма қалталары </w:t>
      </w:r>
      <w:r>
        <w:br/>
      </w:r>
      <w:r>
        <w:rPr>
          <w:rFonts w:ascii="Times New Roman"/>
          <w:b w:val="false"/>
          <w:i w:val="false"/>
          <w:color w:val="000000"/>
          <w:sz w:val="28"/>
        </w:rPr>
        <w:t xml:space="preserve">
бар жейде                                      2 дана     2 жыл </w:t>
      </w:r>
      <w:r>
        <w:br/>
      </w:r>
      <w:r>
        <w:rPr>
          <w:rFonts w:ascii="Times New Roman"/>
          <w:b w:val="false"/>
          <w:i w:val="false"/>
          <w:color w:val="000000"/>
          <w:sz w:val="28"/>
        </w:rPr>
        <w:t xml:space="preserve">
Қысқа жеңді және жапсырма қалталары </w:t>
      </w:r>
      <w:r>
        <w:br/>
      </w:r>
      <w:r>
        <w:rPr>
          <w:rFonts w:ascii="Times New Roman"/>
          <w:b w:val="false"/>
          <w:i w:val="false"/>
          <w:color w:val="000000"/>
          <w:sz w:val="28"/>
        </w:rPr>
        <w:t xml:space="preserve">
бар жейде                                      2 дана     2 жыл </w:t>
      </w:r>
      <w:r>
        <w:br/>
      </w:r>
      <w:r>
        <w:rPr>
          <w:rFonts w:ascii="Times New Roman"/>
          <w:b w:val="false"/>
          <w:i w:val="false"/>
          <w:color w:val="000000"/>
          <w:sz w:val="28"/>
        </w:rPr>
        <w:t xml:space="preserve">
Галстук-регат                                  1 дана     2 жыл </w:t>
      </w:r>
      <w:r>
        <w:br/>
      </w:r>
      <w:r>
        <w:rPr>
          <w:rFonts w:ascii="Times New Roman"/>
          <w:b w:val="false"/>
          <w:i w:val="false"/>
          <w:color w:val="000000"/>
          <w:sz w:val="28"/>
        </w:rPr>
        <w:t xml:space="preserve">
Шарф                                           1 дана     2 жыл </w:t>
      </w:r>
      <w:r>
        <w:br/>
      </w:r>
      <w:r>
        <w:rPr>
          <w:rFonts w:ascii="Times New Roman"/>
          <w:b w:val="false"/>
          <w:i w:val="false"/>
          <w:color w:val="000000"/>
          <w:sz w:val="28"/>
        </w:rPr>
        <w:t xml:space="preserve">
Иыққа тағатын белгілер (аға БП, </w:t>
      </w:r>
      <w:r>
        <w:br/>
      </w:r>
      <w:r>
        <w:rPr>
          <w:rFonts w:ascii="Times New Roman"/>
          <w:b w:val="false"/>
          <w:i w:val="false"/>
          <w:color w:val="000000"/>
          <w:sz w:val="28"/>
        </w:rPr>
        <w:t xml:space="preserve">
инструктордың погондары)                       4 дана     2 жыл </w:t>
      </w:r>
      <w:r>
        <w:br/>
      </w:r>
      <w:r>
        <w:rPr>
          <w:rFonts w:ascii="Times New Roman"/>
          <w:b w:val="false"/>
          <w:i w:val="false"/>
          <w:color w:val="000000"/>
          <w:sz w:val="28"/>
        </w:rPr>
        <w:t xml:space="preserve">
Омырауға тағатын белгілер                      1 дана     2 жыл </w:t>
      </w:r>
      <w:r>
        <w:br/>
      </w:r>
      <w:r>
        <w:rPr>
          <w:rFonts w:ascii="Times New Roman"/>
          <w:b w:val="false"/>
          <w:i w:val="false"/>
          <w:color w:val="000000"/>
          <w:sz w:val="28"/>
        </w:rPr>
        <w:t xml:space="preserve">
Дөңгелегі бар чемодан-сөмке                    1 дана     2 жыл </w:t>
      </w:r>
      <w:r>
        <w:br/>
      </w:r>
      <w:r>
        <w:rPr>
          <w:rFonts w:ascii="Times New Roman"/>
          <w:b w:val="false"/>
          <w:i w:val="false"/>
          <w:color w:val="000000"/>
          <w:sz w:val="28"/>
        </w:rPr>
        <w:t xml:space="preserve">
Алжапқыш (бортсеріктерге)                      1 дана     2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Бортсеріктер үшін (әйелдерге)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Алмалы-салмалы күләпарасы, жүнді астары </w:t>
      </w:r>
      <w:r>
        <w:br/>
      </w:r>
      <w:r>
        <w:rPr>
          <w:rFonts w:ascii="Times New Roman"/>
          <w:b w:val="false"/>
          <w:i w:val="false"/>
          <w:color w:val="000000"/>
          <w:sz w:val="28"/>
        </w:rPr>
        <w:t xml:space="preserve">
бар маусымдық бірқаусырмалы пальто             1 дана     3 жыл </w:t>
      </w:r>
      <w:r>
        <w:br/>
      </w:r>
      <w:r>
        <w:rPr>
          <w:rFonts w:ascii="Times New Roman"/>
          <w:b w:val="false"/>
          <w:i w:val="false"/>
          <w:color w:val="000000"/>
          <w:sz w:val="28"/>
        </w:rPr>
        <w:t xml:space="preserve">
Кокардалы қысқы қалпақ (капюшон-шарфымен)      1 дана     3 жыл </w:t>
      </w:r>
      <w:r>
        <w:br/>
      </w:r>
      <w:r>
        <w:rPr>
          <w:rFonts w:ascii="Times New Roman"/>
          <w:b w:val="false"/>
          <w:i w:val="false"/>
          <w:color w:val="000000"/>
          <w:sz w:val="28"/>
        </w:rPr>
        <w:t xml:space="preserve">
Алмалы-салмалы капюшоны бар плащ               1 дана     3 жыл </w:t>
      </w:r>
      <w:r>
        <w:br/>
      </w:r>
      <w:r>
        <w:rPr>
          <w:rFonts w:ascii="Times New Roman"/>
          <w:b w:val="false"/>
          <w:i w:val="false"/>
          <w:color w:val="000000"/>
          <w:sz w:val="28"/>
        </w:rPr>
        <w:t xml:space="preserve">
Жартылай жүнді матадан тігілген үш </w:t>
      </w:r>
      <w:r>
        <w:br/>
      </w:r>
      <w:r>
        <w:rPr>
          <w:rFonts w:ascii="Times New Roman"/>
          <w:b w:val="false"/>
          <w:i w:val="false"/>
          <w:color w:val="000000"/>
          <w:sz w:val="28"/>
        </w:rPr>
        <w:t xml:space="preserve">
түймелі бірқаусырмалы костюм (жакет, </w:t>
      </w:r>
      <w:r>
        <w:br/>
      </w:r>
      <w:r>
        <w:rPr>
          <w:rFonts w:ascii="Times New Roman"/>
          <w:b w:val="false"/>
          <w:i w:val="false"/>
          <w:color w:val="000000"/>
          <w:sz w:val="28"/>
        </w:rPr>
        <w:t xml:space="preserve">
шалбар, жилет, белдемше)                    1 жиынтық     2 жыл </w:t>
      </w:r>
      <w:r>
        <w:br/>
      </w:r>
      <w:r>
        <w:rPr>
          <w:rFonts w:ascii="Times New Roman"/>
          <w:b w:val="false"/>
          <w:i w:val="false"/>
          <w:color w:val="000000"/>
          <w:sz w:val="28"/>
        </w:rPr>
        <w:t xml:space="preserve">
Қысқа жеңді әйел жейдесі                       4 дана     2 жыл </w:t>
      </w:r>
      <w:r>
        <w:br/>
      </w:r>
      <w:r>
        <w:rPr>
          <w:rFonts w:ascii="Times New Roman"/>
          <w:b w:val="false"/>
          <w:i w:val="false"/>
          <w:color w:val="000000"/>
          <w:sz w:val="28"/>
        </w:rPr>
        <w:t xml:space="preserve">
Жейдеге тағатын галстук-бант                   2 дана     2 жыл </w:t>
      </w:r>
      <w:r>
        <w:br/>
      </w:r>
      <w:r>
        <w:rPr>
          <w:rFonts w:ascii="Times New Roman"/>
          <w:b w:val="false"/>
          <w:i w:val="false"/>
          <w:color w:val="000000"/>
          <w:sz w:val="28"/>
        </w:rPr>
        <w:t xml:space="preserve">
Шарф                                           1 дана     2 жыл </w:t>
      </w:r>
      <w:r>
        <w:br/>
      </w:r>
      <w:r>
        <w:rPr>
          <w:rFonts w:ascii="Times New Roman"/>
          <w:b w:val="false"/>
          <w:i w:val="false"/>
          <w:color w:val="000000"/>
          <w:sz w:val="28"/>
        </w:rPr>
        <w:t xml:space="preserve">
Иыққа тағатын белгілер (аға БП, </w:t>
      </w:r>
      <w:r>
        <w:br/>
      </w:r>
      <w:r>
        <w:rPr>
          <w:rFonts w:ascii="Times New Roman"/>
          <w:b w:val="false"/>
          <w:i w:val="false"/>
          <w:color w:val="000000"/>
          <w:sz w:val="28"/>
        </w:rPr>
        <w:t xml:space="preserve">
инструктордың погондары)                       4 дана     2 жыл </w:t>
      </w:r>
      <w:r>
        <w:br/>
      </w:r>
      <w:r>
        <w:rPr>
          <w:rFonts w:ascii="Times New Roman"/>
          <w:b w:val="false"/>
          <w:i w:val="false"/>
          <w:color w:val="000000"/>
          <w:sz w:val="28"/>
        </w:rPr>
        <w:t xml:space="preserve">
Омырауға тағатын белгілер                      1 дана     2 жыл </w:t>
      </w:r>
      <w:r>
        <w:br/>
      </w:r>
      <w:r>
        <w:rPr>
          <w:rFonts w:ascii="Times New Roman"/>
          <w:b w:val="false"/>
          <w:i w:val="false"/>
          <w:color w:val="000000"/>
          <w:sz w:val="28"/>
        </w:rPr>
        <w:t xml:space="preserve">
Дөңгелегі бар чемодан-сөмке                    1 дана     2 жыл </w:t>
      </w:r>
      <w:r>
        <w:br/>
      </w:r>
      <w:r>
        <w:rPr>
          <w:rFonts w:ascii="Times New Roman"/>
          <w:b w:val="false"/>
          <w:i w:val="false"/>
          <w:color w:val="000000"/>
          <w:sz w:val="28"/>
        </w:rPr>
        <w:t xml:space="preserve">
Алжапқыш (бортсеріктерге)                      1 дана     2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Жердегі персоналға (әйелдерге)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Алмалы-салмалы капюшоны, жүнді астары </w:t>
      </w:r>
      <w:r>
        <w:br/>
      </w:r>
      <w:r>
        <w:rPr>
          <w:rFonts w:ascii="Times New Roman"/>
          <w:b w:val="false"/>
          <w:i w:val="false"/>
          <w:color w:val="000000"/>
          <w:sz w:val="28"/>
        </w:rPr>
        <w:t xml:space="preserve">
бар маусымдық бірқаусырмалы пальто             1 дана     3 жыл </w:t>
      </w:r>
      <w:r>
        <w:br/>
      </w:r>
      <w:r>
        <w:rPr>
          <w:rFonts w:ascii="Times New Roman"/>
          <w:b w:val="false"/>
          <w:i w:val="false"/>
          <w:color w:val="000000"/>
          <w:sz w:val="28"/>
        </w:rPr>
        <w:t xml:space="preserve">
Қысқы қалпақ (капюшон-шарфымен)                1 дана     3 жыл </w:t>
      </w:r>
      <w:r>
        <w:br/>
      </w:r>
      <w:r>
        <w:rPr>
          <w:rFonts w:ascii="Times New Roman"/>
          <w:b w:val="false"/>
          <w:i w:val="false"/>
          <w:color w:val="000000"/>
          <w:sz w:val="28"/>
        </w:rPr>
        <w:t xml:space="preserve">
Алмалы-салмалы капюшоны бар </w:t>
      </w:r>
      <w:r>
        <w:br/>
      </w:r>
      <w:r>
        <w:rPr>
          <w:rFonts w:ascii="Times New Roman"/>
          <w:b w:val="false"/>
          <w:i w:val="false"/>
          <w:color w:val="000000"/>
          <w:sz w:val="28"/>
        </w:rPr>
        <w:t xml:space="preserve">
бірқаусырмалы плащ                             1 дана     3 жыл </w:t>
      </w:r>
      <w:r>
        <w:br/>
      </w:r>
      <w:r>
        <w:rPr>
          <w:rFonts w:ascii="Times New Roman"/>
          <w:b w:val="false"/>
          <w:i w:val="false"/>
          <w:color w:val="000000"/>
          <w:sz w:val="28"/>
        </w:rPr>
        <w:t xml:space="preserve">
Жартылай жүнді матадан тігілген үш </w:t>
      </w:r>
      <w:r>
        <w:br/>
      </w:r>
      <w:r>
        <w:rPr>
          <w:rFonts w:ascii="Times New Roman"/>
          <w:b w:val="false"/>
          <w:i w:val="false"/>
          <w:color w:val="000000"/>
          <w:sz w:val="28"/>
        </w:rPr>
        <w:t xml:space="preserve">
түймелі бірқаусырмалы костюм (жакет, </w:t>
      </w:r>
      <w:r>
        <w:br/>
      </w:r>
      <w:r>
        <w:rPr>
          <w:rFonts w:ascii="Times New Roman"/>
          <w:b w:val="false"/>
          <w:i w:val="false"/>
          <w:color w:val="000000"/>
          <w:sz w:val="28"/>
        </w:rPr>
        <w:t xml:space="preserve">
шалбар, жилет, белдемше)                    1 жиынтық     2 жыл </w:t>
      </w:r>
      <w:r>
        <w:br/>
      </w:r>
      <w:r>
        <w:rPr>
          <w:rFonts w:ascii="Times New Roman"/>
          <w:b w:val="false"/>
          <w:i w:val="false"/>
          <w:color w:val="000000"/>
          <w:sz w:val="28"/>
        </w:rPr>
        <w:t xml:space="preserve">
Қысқа жеңді әйел жейдесі                       4 дана     2 жыл </w:t>
      </w:r>
      <w:r>
        <w:br/>
      </w:r>
      <w:r>
        <w:rPr>
          <w:rFonts w:ascii="Times New Roman"/>
          <w:b w:val="false"/>
          <w:i w:val="false"/>
          <w:color w:val="000000"/>
          <w:sz w:val="28"/>
        </w:rPr>
        <w:t xml:space="preserve">
Иыққа тағатын белгілер (қажетіне қарай)        4 дана     2 жыл </w:t>
      </w:r>
      <w:r>
        <w:br/>
      </w:r>
      <w:r>
        <w:rPr>
          <w:rFonts w:ascii="Times New Roman"/>
          <w:b w:val="false"/>
          <w:i w:val="false"/>
          <w:color w:val="000000"/>
          <w:sz w:val="28"/>
        </w:rPr>
        <w:t xml:space="preserve">
Шарф                                           1 дана     2 жыл </w:t>
      </w:r>
      <w:r>
        <w:br/>
      </w:r>
      <w:r>
        <w:rPr>
          <w:rFonts w:ascii="Times New Roman"/>
          <w:b w:val="false"/>
          <w:i w:val="false"/>
          <w:color w:val="000000"/>
          <w:sz w:val="28"/>
        </w:rPr>
        <w:t xml:space="preserve">
Жейдеге тағатын галстук-бант                   2 дана     2 жыл </w:t>
      </w:r>
      <w:r>
        <w:br/>
      </w:r>
      <w:r>
        <w:rPr>
          <w:rFonts w:ascii="Times New Roman"/>
          <w:b w:val="false"/>
          <w:i w:val="false"/>
          <w:color w:val="000000"/>
          <w:sz w:val="28"/>
        </w:rPr>
        <w:t xml:space="preserve">
Алжапқыш                                       1 дана     2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Жердегі персоналға (ер адамдарға)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Кокардалы фуражка                              1 дана     2 жыл </w:t>
      </w:r>
      <w:r>
        <w:br/>
      </w:r>
      <w:r>
        <w:rPr>
          <w:rFonts w:ascii="Times New Roman"/>
          <w:b w:val="false"/>
          <w:i w:val="false"/>
          <w:color w:val="000000"/>
          <w:sz w:val="28"/>
        </w:rPr>
        <w:t xml:space="preserve">
Кокардалы қысқы құлақшын                       1 дана     3 жыл </w:t>
      </w:r>
      <w:r>
        <w:br/>
      </w:r>
      <w:r>
        <w:rPr>
          <w:rFonts w:ascii="Times New Roman"/>
          <w:b w:val="false"/>
          <w:i w:val="false"/>
          <w:color w:val="000000"/>
          <w:sz w:val="28"/>
        </w:rPr>
        <w:t xml:space="preserve">
Синтепонды немесе жүн астары, </w:t>
      </w:r>
      <w:r>
        <w:br/>
      </w:r>
      <w:r>
        <w:rPr>
          <w:rFonts w:ascii="Times New Roman"/>
          <w:b w:val="false"/>
          <w:i w:val="false"/>
          <w:color w:val="000000"/>
          <w:sz w:val="28"/>
        </w:rPr>
        <w:t xml:space="preserve">
алмалы-салмалы кашемирлі жағасы бар </w:t>
      </w:r>
      <w:r>
        <w:br/>
      </w:r>
      <w:r>
        <w:rPr>
          <w:rFonts w:ascii="Times New Roman"/>
          <w:b w:val="false"/>
          <w:i w:val="false"/>
          <w:color w:val="000000"/>
          <w:sz w:val="28"/>
        </w:rPr>
        <w:t xml:space="preserve">
бірқаусырмалы маусымдық плащ-пальто         1 жиынтық     3 жыл </w:t>
      </w:r>
      <w:r>
        <w:br/>
      </w:r>
      <w:r>
        <w:rPr>
          <w:rFonts w:ascii="Times New Roman"/>
          <w:b w:val="false"/>
          <w:i w:val="false"/>
          <w:color w:val="000000"/>
          <w:sz w:val="28"/>
        </w:rPr>
        <w:t xml:space="preserve">
Жартылай жүнді матадан тігілген үш </w:t>
      </w:r>
      <w:r>
        <w:br/>
      </w:r>
      <w:r>
        <w:rPr>
          <w:rFonts w:ascii="Times New Roman"/>
          <w:b w:val="false"/>
          <w:i w:val="false"/>
          <w:color w:val="000000"/>
          <w:sz w:val="28"/>
        </w:rPr>
        <w:t xml:space="preserve">
түймелі бірқаусырмалы костюм (пиджак </w:t>
      </w:r>
      <w:r>
        <w:br/>
      </w:r>
      <w:r>
        <w:rPr>
          <w:rFonts w:ascii="Times New Roman"/>
          <w:b w:val="false"/>
          <w:i w:val="false"/>
          <w:color w:val="000000"/>
          <w:sz w:val="28"/>
        </w:rPr>
        <w:t xml:space="preserve">
және екі шалбар)                            1 жиынтық     2 жыл </w:t>
      </w:r>
      <w:r>
        <w:br/>
      </w:r>
      <w:r>
        <w:rPr>
          <w:rFonts w:ascii="Times New Roman"/>
          <w:b w:val="false"/>
          <w:i w:val="false"/>
          <w:color w:val="000000"/>
          <w:sz w:val="28"/>
        </w:rPr>
        <w:t xml:space="preserve">
Ұзын жеңді және жапсырма қалталары </w:t>
      </w:r>
      <w:r>
        <w:br/>
      </w:r>
      <w:r>
        <w:rPr>
          <w:rFonts w:ascii="Times New Roman"/>
          <w:b w:val="false"/>
          <w:i w:val="false"/>
          <w:color w:val="000000"/>
          <w:sz w:val="28"/>
        </w:rPr>
        <w:t xml:space="preserve">
бар жейде                                      2 дана     2 жыл </w:t>
      </w:r>
      <w:r>
        <w:br/>
      </w:r>
      <w:r>
        <w:rPr>
          <w:rFonts w:ascii="Times New Roman"/>
          <w:b w:val="false"/>
          <w:i w:val="false"/>
          <w:color w:val="000000"/>
          <w:sz w:val="28"/>
        </w:rPr>
        <w:t xml:space="preserve">
Қысқа жеңді және жапсырма қалталары </w:t>
      </w:r>
      <w:r>
        <w:br/>
      </w:r>
      <w:r>
        <w:rPr>
          <w:rFonts w:ascii="Times New Roman"/>
          <w:b w:val="false"/>
          <w:i w:val="false"/>
          <w:color w:val="000000"/>
          <w:sz w:val="28"/>
        </w:rPr>
        <w:t xml:space="preserve">
бар жейде                                      2 дана     2 жыл </w:t>
      </w:r>
      <w:r>
        <w:br/>
      </w:r>
      <w:r>
        <w:rPr>
          <w:rFonts w:ascii="Times New Roman"/>
          <w:b w:val="false"/>
          <w:i w:val="false"/>
          <w:color w:val="000000"/>
          <w:sz w:val="28"/>
        </w:rPr>
        <w:t xml:space="preserve">
Иыққа тағатын белгілер (қажетіне қарай)        4 дана     2 жыл </w:t>
      </w:r>
      <w:r>
        <w:br/>
      </w:r>
      <w:r>
        <w:rPr>
          <w:rFonts w:ascii="Times New Roman"/>
          <w:b w:val="false"/>
          <w:i w:val="false"/>
          <w:color w:val="000000"/>
          <w:sz w:val="28"/>
        </w:rPr>
        <w:t xml:space="preserve">
Галстук-регат                                  1 дана     2 жыл </w:t>
      </w:r>
      <w:r>
        <w:br/>
      </w:r>
      <w:r>
        <w:rPr>
          <w:rFonts w:ascii="Times New Roman"/>
          <w:b w:val="false"/>
          <w:i w:val="false"/>
          <w:color w:val="000000"/>
          <w:sz w:val="28"/>
        </w:rPr>
        <w:t xml:space="preserve">
Шарф                                           1 дана     2 жыл </w:t>
      </w:r>
      <w:r>
        <w:br/>
      </w:r>
      <w:r>
        <w:rPr>
          <w:rFonts w:ascii="Times New Roman"/>
          <w:b w:val="false"/>
          <w:i w:val="false"/>
          <w:color w:val="000000"/>
          <w:sz w:val="28"/>
        </w:rPr>
        <w:t xml:space="preserve">
___________________________________________________________________ </w:t>
      </w:r>
    </w:p>
    <w:bookmarkStart w:name="z2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комитетінің        </w:t>
      </w:r>
      <w:r>
        <w:br/>
      </w:r>
      <w:r>
        <w:rPr>
          <w:rFonts w:ascii="Times New Roman"/>
          <w:b w:val="false"/>
          <w:i w:val="false"/>
          <w:color w:val="000000"/>
          <w:sz w:val="28"/>
        </w:rPr>
        <w:t xml:space="preserve">
төраға міндетін атқарушысының   </w:t>
      </w:r>
      <w:r>
        <w:br/>
      </w:r>
      <w:r>
        <w:rPr>
          <w:rFonts w:ascii="Times New Roman"/>
          <w:b w:val="false"/>
          <w:i w:val="false"/>
          <w:color w:val="000000"/>
          <w:sz w:val="28"/>
        </w:rPr>
        <w:t xml:space="preserve">
2004 жылғы 26 тамыздағы      </w:t>
      </w:r>
      <w:r>
        <w:br/>
      </w:r>
      <w:r>
        <w:rPr>
          <w:rFonts w:ascii="Times New Roman"/>
          <w:b w:val="false"/>
          <w:i w:val="false"/>
          <w:color w:val="000000"/>
          <w:sz w:val="28"/>
        </w:rPr>
        <w:t xml:space="preserve">
N 157 бұйрығымен бекітілген,   </w:t>
      </w:r>
      <w:r>
        <w:br/>
      </w:r>
      <w:r>
        <w:rPr>
          <w:rFonts w:ascii="Times New Roman"/>
          <w:b w:val="false"/>
          <w:i w:val="false"/>
          <w:color w:val="000000"/>
          <w:sz w:val="28"/>
        </w:rPr>
        <w:t xml:space="preserve">
нысанды киім кию, қамтамасыз   </w:t>
      </w:r>
      <w:r>
        <w:br/>
      </w:r>
      <w:r>
        <w:rPr>
          <w:rFonts w:ascii="Times New Roman"/>
          <w:b w:val="false"/>
          <w:i w:val="false"/>
          <w:color w:val="000000"/>
          <w:sz w:val="28"/>
        </w:rPr>
        <w:t xml:space="preserve">
ету нормалары ережесіне және   </w:t>
      </w:r>
      <w:r>
        <w:br/>
      </w:r>
      <w:r>
        <w:rPr>
          <w:rFonts w:ascii="Times New Roman"/>
          <w:b w:val="false"/>
          <w:i w:val="false"/>
          <w:color w:val="000000"/>
          <w:sz w:val="28"/>
        </w:rPr>
        <w:t xml:space="preserve">
нысанды киім киюге құқығы бар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қызметкерлері </w:t>
      </w:r>
      <w:r>
        <w:br/>
      </w:r>
      <w:r>
        <w:rPr>
          <w:rFonts w:ascii="Times New Roman"/>
          <w:b w:val="false"/>
          <w:i w:val="false"/>
          <w:color w:val="000000"/>
          <w:sz w:val="28"/>
        </w:rPr>
        <w:t xml:space="preserve">
лауазымдарының (кәсіптерінің)  </w:t>
      </w:r>
      <w:r>
        <w:br/>
      </w:r>
      <w:r>
        <w:rPr>
          <w:rFonts w:ascii="Times New Roman"/>
          <w:b w:val="false"/>
          <w:i w:val="false"/>
          <w:color w:val="000000"/>
          <w:sz w:val="28"/>
        </w:rPr>
        <w:t xml:space="preserve">
тізбесіне            </w:t>
      </w:r>
      <w:r>
        <w:br/>
      </w:r>
      <w:r>
        <w:rPr>
          <w:rFonts w:ascii="Times New Roman"/>
          <w:b w:val="false"/>
          <w:i w:val="false"/>
          <w:color w:val="000000"/>
          <w:sz w:val="28"/>
        </w:rPr>
        <w:t xml:space="preserve">
2-қосымша           </w:t>
      </w:r>
    </w:p>
    <w:bookmarkEnd w:id="27"/>
    <w:p>
      <w:pPr>
        <w:spacing w:after="0"/>
        <w:ind w:left="0"/>
        <w:jc w:val="both"/>
      </w:pPr>
      <w:r>
        <w:rPr>
          <w:rFonts w:ascii="Times New Roman"/>
          <w:b w:val="false"/>
          <w:i w:val="false"/>
          <w:color w:val="ff0000"/>
          <w:sz w:val="28"/>
        </w:rPr>
        <w:t xml:space="preserve">       Ескерту. 2-қосымша жаңа редакцияда - ҚР Көлік және коммуникация министрінің 2008.06.24.  </w:t>
      </w:r>
      <w:r>
        <w:rPr>
          <w:rFonts w:ascii="Times New Roman"/>
          <w:b w:val="false"/>
          <w:i w:val="false"/>
          <w:color w:val="ff0000"/>
          <w:sz w:val="28"/>
        </w:rPr>
        <w:t xml:space="preserve">N 302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Қазақстан Республикасы азаматтық авиациясының </w:t>
      </w:r>
      <w:r>
        <w:br/>
      </w:r>
      <w:r>
        <w:rPr>
          <w:rFonts w:ascii="Times New Roman"/>
          <w:b/>
          <w:i w:val="false"/>
          <w:color w:val="000000"/>
        </w:rPr>
        <w:t xml:space="preserve">
нысанды киім киюге құқығы бар қызметкерлері </w:t>
      </w:r>
      <w:r>
        <w:br/>
      </w:r>
      <w:r>
        <w:rPr>
          <w:rFonts w:ascii="Times New Roman"/>
          <w:b/>
          <w:i w:val="false"/>
          <w:color w:val="000000"/>
        </w:rPr>
        <w:t xml:space="preserve">
лауазымдарының (кәсіптерінің) тізбесі </w:t>
      </w:r>
    </w:p>
    <w:p>
      <w:pPr>
        <w:spacing w:after="0"/>
        <w:ind w:left="0"/>
        <w:jc w:val="both"/>
      </w:pPr>
      <w:r>
        <w:rPr>
          <w:rFonts w:ascii="Times New Roman"/>
          <w:b w:val="false"/>
          <w:i w:val="false"/>
          <w:color w:val="000000"/>
          <w:sz w:val="28"/>
        </w:rPr>
        <w:t xml:space="preserve">      1. Мемлекеттік авиациялық қадағалау басқармасының бастығы.  </w:t>
      </w:r>
      <w:r>
        <w:br/>
      </w:r>
      <w:r>
        <w:rPr>
          <w:rFonts w:ascii="Times New Roman"/>
          <w:b w:val="false"/>
          <w:i w:val="false"/>
          <w:color w:val="000000"/>
          <w:sz w:val="28"/>
        </w:rPr>
        <w:t xml:space="preserve">
      2. Мемлекеттік авиациялық қадағалау басқармасының бас сарапшысы. </w:t>
      </w:r>
      <w:r>
        <w:br/>
      </w:r>
      <w:r>
        <w:rPr>
          <w:rFonts w:ascii="Times New Roman"/>
          <w:b w:val="false"/>
          <w:i w:val="false"/>
          <w:color w:val="000000"/>
          <w:sz w:val="28"/>
        </w:rPr>
        <w:t xml:space="preserve">
      3. Мемлекеттік авиациялық қадағалау басқармасының сарапшысы. </w:t>
      </w:r>
      <w:r>
        <w:br/>
      </w:r>
      <w:r>
        <w:rPr>
          <w:rFonts w:ascii="Times New Roman"/>
          <w:b w:val="false"/>
          <w:i w:val="false"/>
          <w:color w:val="000000"/>
          <w:sz w:val="28"/>
        </w:rPr>
        <w:t xml:space="preserve">
      4. Ұшуға рұқсаты бар авиакомпанияның бірінші басшысы. </w:t>
      </w:r>
      <w:r>
        <w:br/>
      </w:r>
      <w:r>
        <w:rPr>
          <w:rFonts w:ascii="Times New Roman"/>
          <w:b w:val="false"/>
          <w:i w:val="false"/>
          <w:color w:val="000000"/>
          <w:sz w:val="28"/>
        </w:rPr>
        <w:t xml:space="preserve">
      5. Ұшуға рұқсаты бар авиакомпанияның бірінші басшыларының орынбасарлары. </w:t>
      </w:r>
      <w:r>
        <w:br/>
      </w:r>
      <w:r>
        <w:rPr>
          <w:rFonts w:ascii="Times New Roman"/>
          <w:b w:val="false"/>
          <w:i w:val="false"/>
          <w:color w:val="000000"/>
          <w:sz w:val="28"/>
        </w:rPr>
        <w:t xml:space="preserve">
      6. Ұшу қауіпсіздігі жөніндегі авиакомпания инспекциясының бастығы. </w:t>
      </w:r>
      <w:r>
        <w:br/>
      </w:r>
      <w:r>
        <w:rPr>
          <w:rFonts w:ascii="Times New Roman"/>
          <w:b w:val="false"/>
          <w:i w:val="false"/>
          <w:color w:val="000000"/>
          <w:sz w:val="28"/>
        </w:rPr>
        <w:t xml:space="preserve">
      7. Ұшу қауіпсіздігі жөніндегі авиакомпания инспекциясының инспекторлық құрамы. </w:t>
      </w:r>
      <w:r>
        <w:br/>
      </w:r>
      <w:r>
        <w:rPr>
          <w:rFonts w:ascii="Times New Roman"/>
          <w:b w:val="false"/>
          <w:i w:val="false"/>
          <w:color w:val="000000"/>
          <w:sz w:val="28"/>
        </w:rPr>
        <w:t xml:space="preserve">
      8. Ұшу қызметінің директоры. </w:t>
      </w:r>
      <w:r>
        <w:br/>
      </w:r>
      <w:r>
        <w:rPr>
          <w:rFonts w:ascii="Times New Roman"/>
          <w:b w:val="false"/>
          <w:i w:val="false"/>
          <w:color w:val="000000"/>
          <w:sz w:val="28"/>
        </w:rPr>
        <w:t xml:space="preserve">
      9. Ұшу қызметі директорының орынбасары. </w:t>
      </w:r>
      <w:r>
        <w:br/>
      </w:r>
      <w:r>
        <w:rPr>
          <w:rFonts w:ascii="Times New Roman"/>
          <w:b w:val="false"/>
          <w:i w:val="false"/>
          <w:color w:val="000000"/>
          <w:sz w:val="28"/>
        </w:rPr>
        <w:t xml:space="preserve">
      10. Ұшу отрядының (эскадрильяның) командирі. </w:t>
      </w:r>
      <w:r>
        <w:br/>
      </w:r>
      <w:r>
        <w:rPr>
          <w:rFonts w:ascii="Times New Roman"/>
          <w:b w:val="false"/>
          <w:i w:val="false"/>
          <w:color w:val="000000"/>
          <w:sz w:val="28"/>
        </w:rPr>
        <w:t xml:space="preserve">
      11. Ұшу отряды (эскадрильясы) командирінің орынбасары. </w:t>
      </w:r>
      <w:r>
        <w:br/>
      </w:r>
      <w:r>
        <w:rPr>
          <w:rFonts w:ascii="Times New Roman"/>
          <w:b w:val="false"/>
          <w:i w:val="false"/>
          <w:color w:val="000000"/>
          <w:sz w:val="28"/>
        </w:rPr>
        <w:t xml:space="preserve">
      12. Аға штурман. </w:t>
      </w:r>
      <w:r>
        <w:br/>
      </w:r>
      <w:r>
        <w:rPr>
          <w:rFonts w:ascii="Times New Roman"/>
          <w:b w:val="false"/>
          <w:i w:val="false"/>
          <w:color w:val="000000"/>
          <w:sz w:val="28"/>
        </w:rPr>
        <w:t xml:space="preserve">
      13. Аға бортинженер. </w:t>
      </w:r>
      <w:r>
        <w:br/>
      </w:r>
      <w:r>
        <w:rPr>
          <w:rFonts w:ascii="Times New Roman"/>
          <w:b w:val="false"/>
          <w:i w:val="false"/>
          <w:color w:val="000000"/>
          <w:sz w:val="28"/>
        </w:rPr>
        <w:t xml:space="preserve">
      14. Инструктор-пилот. </w:t>
      </w:r>
      <w:r>
        <w:br/>
      </w:r>
      <w:r>
        <w:rPr>
          <w:rFonts w:ascii="Times New Roman"/>
          <w:b w:val="false"/>
          <w:i w:val="false"/>
          <w:color w:val="000000"/>
          <w:sz w:val="28"/>
        </w:rPr>
        <w:t xml:space="preserve">
      15. Әуе кемесінің командирі </w:t>
      </w:r>
      <w:r>
        <w:br/>
      </w:r>
      <w:r>
        <w:rPr>
          <w:rFonts w:ascii="Times New Roman"/>
          <w:b w:val="false"/>
          <w:i w:val="false"/>
          <w:color w:val="000000"/>
          <w:sz w:val="28"/>
        </w:rPr>
        <w:t xml:space="preserve">
      16. Инструктор-штурман </w:t>
      </w:r>
      <w:r>
        <w:br/>
      </w:r>
      <w:r>
        <w:rPr>
          <w:rFonts w:ascii="Times New Roman"/>
          <w:b w:val="false"/>
          <w:i w:val="false"/>
          <w:color w:val="000000"/>
          <w:sz w:val="28"/>
        </w:rPr>
        <w:t xml:space="preserve">
      17. Инструктор-бортинженер. </w:t>
      </w:r>
      <w:r>
        <w:br/>
      </w:r>
      <w:r>
        <w:rPr>
          <w:rFonts w:ascii="Times New Roman"/>
          <w:b w:val="false"/>
          <w:i w:val="false"/>
          <w:color w:val="000000"/>
          <w:sz w:val="28"/>
        </w:rPr>
        <w:t xml:space="preserve">
      18. Инструктор-бортмеханик. </w:t>
      </w:r>
      <w:r>
        <w:br/>
      </w:r>
      <w:r>
        <w:rPr>
          <w:rFonts w:ascii="Times New Roman"/>
          <w:b w:val="false"/>
          <w:i w:val="false"/>
          <w:color w:val="000000"/>
          <w:sz w:val="28"/>
        </w:rPr>
        <w:t xml:space="preserve">
      19. Екінші пилот. </w:t>
      </w:r>
      <w:r>
        <w:br/>
      </w:r>
      <w:r>
        <w:rPr>
          <w:rFonts w:ascii="Times New Roman"/>
          <w:b w:val="false"/>
          <w:i w:val="false"/>
          <w:color w:val="000000"/>
          <w:sz w:val="28"/>
        </w:rPr>
        <w:t xml:space="preserve">
      20. Штурман </w:t>
      </w:r>
      <w:r>
        <w:br/>
      </w:r>
      <w:r>
        <w:rPr>
          <w:rFonts w:ascii="Times New Roman"/>
          <w:b w:val="false"/>
          <w:i w:val="false"/>
          <w:color w:val="000000"/>
          <w:sz w:val="28"/>
        </w:rPr>
        <w:t xml:space="preserve">
      21. Бортинженер </w:t>
      </w:r>
      <w:r>
        <w:br/>
      </w:r>
      <w:r>
        <w:rPr>
          <w:rFonts w:ascii="Times New Roman"/>
          <w:b w:val="false"/>
          <w:i w:val="false"/>
          <w:color w:val="000000"/>
          <w:sz w:val="28"/>
        </w:rPr>
        <w:t xml:space="preserve">
      22. Бортмеханик </w:t>
      </w:r>
      <w:r>
        <w:br/>
      </w:r>
      <w:r>
        <w:rPr>
          <w:rFonts w:ascii="Times New Roman"/>
          <w:b w:val="false"/>
          <w:i w:val="false"/>
          <w:color w:val="000000"/>
          <w:sz w:val="28"/>
        </w:rPr>
        <w:t xml:space="preserve">
      23. Бортрадист </w:t>
      </w:r>
      <w:r>
        <w:br/>
      </w:r>
      <w:r>
        <w:rPr>
          <w:rFonts w:ascii="Times New Roman"/>
          <w:b w:val="false"/>
          <w:i w:val="false"/>
          <w:color w:val="000000"/>
          <w:sz w:val="28"/>
        </w:rPr>
        <w:t xml:space="preserve">
      24. Бортоператор </w:t>
      </w:r>
      <w:r>
        <w:br/>
      </w:r>
      <w:r>
        <w:rPr>
          <w:rFonts w:ascii="Times New Roman"/>
          <w:b w:val="false"/>
          <w:i w:val="false"/>
          <w:color w:val="000000"/>
          <w:sz w:val="28"/>
        </w:rPr>
        <w:t xml:space="preserve">
      25. Инспектор-бортсерік </w:t>
      </w:r>
      <w:r>
        <w:br/>
      </w:r>
      <w:r>
        <w:rPr>
          <w:rFonts w:ascii="Times New Roman"/>
          <w:b w:val="false"/>
          <w:i w:val="false"/>
          <w:color w:val="000000"/>
          <w:sz w:val="28"/>
        </w:rPr>
        <w:t xml:space="preserve">
      26. Инструктор-бортсерік </w:t>
      </w:r>
      <w:r>
        <w:br/>
      </w:r>
      <w:r>
        <w:rPr>
          <w:rFonts w:ascii="Times New Roman"/>
          <w:b w:val="false"/>
          <w:i w:val="false"/>
          <w:color w:val="000000"/>
          <w:sz w:val="28"/>
        </w:rPr>
        <w:t xml:space="preserve">
      27. Бортсерік </w:t>
      </w:r>
      <w:r>
        <w:br/>
      </w:r>
      <w:r>
        <w:rPr>
          <w:rFonts w:ascii="Times New Roman"/>
          <w:b w:val="false"/>
          <w:i w:val="false"/>
          <w:color w:val="000000"/>
          <w:sz w:val="28"/>
        </w:rPr>
        <w:t xml:space="preserve">
      28. Тасымалдарды қамтамасыз ету қызметінің бастығы. </w:t>
      </w:r>
      <w:r>
        <w:br/>
      </w:r>
      <w:r>
        <w:rPr>
          <w:rFonts w:ascii="Times New Roman"/>
          <w:b w:val="false"/>
          <w:i w:val="false"/>
          <w:color w:val="000000"/>
          <w:sz w:val="28"/>
        </w:rPr>
        <w:t xml:space="preserve">
      29. Тасымалдарды қамтамасыз ету қызметінің ауысым бастығы. </w:t>
      </w:r>
      <w:r>
        <w:br/>
      </w:r>
      <w:r>
        <w:rPr>
          <w:rFonts w:ascii="Times New Roman"/>
          <w:b w:val="false"/>
          <w:i w:val="false"/>
          <w:color w:val="000000"/>
          <w:sz w:val="28"/>
        </w:rPr>
        <w:t xml:space="preserve">
      30. Супервайзер. </w:t>
      </w:r>
      <w:r>
        <w:br/>
      </w:r>
      <w:r>
        <w:rPr>
          <w:rFonts w:ascii="Times New Roman"/>
          <w:b w:val="false"/>
          <w:i w:val="false"/>
          <w:color w:val="000000"/>
          <w:sz w:val="28"/>
        </w:rPr>
        <w:t xml:space="preserve">
      31. Аэровокзалда жолаушыларға қызмет көрсету бөлімінің агенті. </w:t>
      </w:r>
      <w:r>
        <w:br/>
      </w:r>
      <w:r>
        <w:rPr>
          <w:rFonts w:ascii="Times New Roman"/>
          <w:b w:val="false"/>
          <w:i w:val="false"/>
          <w:color w:val="000000"/>
          <w:sz w:val="28"/>
        </w:rPr>
        <w:t xml:space="preserve">
      32. Тасымалдарды ұйымдастыру қызметінің диспетчері. </w:t>
      </w:r>
      <w:r>
        <w:br/>
      </w:r>
      <w:r>
        <w:rPr>
          <w:rFonts w:ascii="Times New Roman"/>
          <w:b w:val="false"/>
          <w:i w:val="false"/>
          <w:color w:val="000000"/>
          <w:sz w:val="28"/>
        </w:rPr>
        <w:t xml:space="preserve">
      33. Авиациялық қауіпсіздік қызметінің маманы. </w:t>
      </w:r>
      <w:r>
        <w:br/>
      </w:r>
      <w:r>
        <w:rPr>
          <w:rFonts w:ascii="Times New Roman"/>
          <w:b w:val="false"/>
          <w:i w:val="false"/>
          <w:color w:val="000000"/>
          <w:sz w:val="28"/>
        </w:rPr>
        <w:t xml:space="preserve">
      34. Сүйемелдеудің инженерлік-техникалық құрамы. </w:t>
      </w:r>
    </w:p>
    <w:bookmarkStart w:name="z29"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комитетінің        </w:t>
      </w:r>
      <w:r>
        <w:br/>
      </w:r>
      <w:r>
        <w:rPr>
          <w:rFonts w:ascii="Times New Roman"/>
          <w:b w:val="false"/>
          <w:i w:val="false"/>
          <w:color w:val="000000"/>
          <w:sz w:val="28"/>
        </w:rPr>
        <w:t xml:space="preserve">
төраға міндетін атқарушысының   </w:t>
      </w:r>
      <w:r>
        <w:br/>
      </w:r>
      <w:r>
        <w:rPr>
          <w:rFonts w:ascii="Times New Roman"/>
          <w:b w:val="false"/>
          <w:i w:val="false"/>
          <w:color w:val="000000"/>
          <w:sz w:val="28"/>
        </w:rPr>
        <w:t xml:space="preserve">
2004 жылғы 26 тамыздағы      </w:t>
      </w:r>
      <w:r>
        <w:br/>
      </w:r>
      <w:r>
        <w:rPr>
          <w:rFonts w:ascii="Times New Roman"/>
          <w:b w:val="false"/>
          <w:i w:val="false"/>
          <w:color w:val="000000"/>
          <w:sz w:val="28"/>
        </w:rPr>
        <w:t xml:space="preserve">
N 157 бұйрығымен бекітілген,  </w:t>
      </w:r>
      <w:r>
        <w:br/>
      </w:r>
      <w:r>
        <w:rPr>
          <w:rFonts w:ascii="Times New Roman"/>
          <w:b w:val="false"/>
          <w:i w:val="false"/>
          <w:color w:val="000000"/>
          <w:sz w:val="28"/>
        </w:rPr>
        <w:t xml:space="preserve">
нысанды киім кию, қамтамасыз   </w:t>
      </w:r>
      <w:r>
        <w:br/>
      </w:r>
      <w:r>
        <w:rPr>
          <w:rFonts w:ascii="Times New Roman"/>
          <w:b w:val="false"/>
          <w:i w:val="false"/>
          <w:color w:val="000000"/>
          <w:sz w:val="28"/>
        </w:rPr>
        <w:t xml:space="preserve">
ету нормалары ережесіне және   </w:t>
      </w:r>
      <w:r>
        <w:br/>
      </w:r>
      <w:r>
        <w:rPr>
          <w:rFonts w:ascii="Times New Roman"/>
          <w:b w:val="false"/>
          <w:i w:val="false"/>
          <w:color w:val="000000"/>
          <w:sz w:val="28"/>
        </w:rPr>
        <w:t xml:space="preserve">
нысанды киім киюге құқығы бар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қызметкерлері </w:t>
      </w:r>
      <w:r>
        <w:br/>
      </w:r>
      <w:r>
        <w:rPr>
          <w:rFonts w:ascii="Times New Roman"/>
          <w:b w:val="false"/>
          <w:i w:val="false"/>
          <w:color w:val="000000"/>
          <w:sz w:val="28"/>
        </w:rPr>
        <w:t xml:space="preserve">
лауазымдарының (кәсіптерінің)  </w:t>
      </w:r>
      <w:r>
        <w:br/>
      </w:r>
      <w:r>
        <w:rPr>
          <w:rFonts w:ascii="Times New Roman"/>
          <w:b w:val="false"/>
          <w:i w:val="false"/>
          <w:color w:val="000000"/>
          <w:sz w:val="28"/>
        </w:rPr>
        <w:t xml:space="preserve">
тізбесіне            </w:t>
      </w:r>
      <w:r>
        <w:br/>
      </w:r>
      <w:r>
        <w:rPr>
          <w:rFonts w:ascii="Times New Roman"/>
          <w:b w:val="false"/>
          <w:i w:val="false"/>
          <w:color w:val="000000"/>
          <w:sz w:val="28"/>
        </w:rPr>
        <w:t xml:space="preserve">
3-қосымша            </w:t>
      </w:r>
    </w:p>
    <w:bookmarkEnd w:id="28"/>
    <w:p>
      <w:pPr>
        <w:spacing w:after="0"/>
        <w:ind w:left="0"/>
        <w:jc w:val="left"/>
      </w:pPr>
      <w:r>
        <w:rPr>
          <w:rFonts w:ascii="Times New Roman"/>
          <w:b/>
          <w:i w:val="false"/>
          <w:color w:val="000000"/>
        </w:rPr>
        <w:t xml:space="preserve"> Нысанды киім киюге құқығы бар Қазақстан Республикасы азаматтық авиациясы қызметкерлерінің лауазымдық санаттары бойынша берілген жеңдік және алмалы-салмалы иініштік айырым белгілерінің (шеврондар мен погондар) табелі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Лауазымы         |Санаттары | Айырым белгілері (оқалар)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Ұшу қауіпсіздігін      4      Азаматтық авиацияның негізгі </w:t>
      </w:r>
      <w:r>
        <w:br/>
      </w:r>
      <w:r>
        <w:rPr>
          <w:rFonts w:ascii="Times New Roman"/>
          <w:b w:val="false"/>
          <w:i w:val="false"/>
          <w:color w:val="000000"/>
          <w:sz w:val="28"/>
        </w:rPr>
        <w:t xml:space="preserve">
мемлекеттік қадағалау               эмблемасы және лавр жапырақтары </w:t>
      </w:r>
      <w:r>
        <w:br/>
      </w:r>
      <w:r>
        <w:rPr>
          <w:rFonts w:ascii="Times New Roman"/>
          <w:b w:val="false"/>
          <w:i w:val="false"/>
          <w:color w:val="000000"/>
          <w:sz w:val="28"/>
        </w:rPr>
        <w:t xml:space="preserve">
басқармасының бастығы.              бар төрт жеңдік және төрт </w:t>
      </w:r>
      <w:r>
        <w:br/>
      </w:r>
      <w:r>
        <w:rPr>
          <w:rFonts w:ascii="Times New Roman"/>
          <w:b w:val="false"/>
          <w:i w:val="false"/>
          <w:color w:val="000000"/>
          <w:sz w:val="28"/>
        </w:rPr>
        <w:t xml:space="preserve">
                                    иініштік айырым белгілері </w:t>
      </w:r>
      <w:r>
        <w:br/>
      </w:r>
      <w:r>
        <w:rPr>
          <w:rFonts w:ascii="Times New Roman"/>
          <w:b w:val="false"/>
          <w:i w:val="false"/>
          <w:color w:val="000000"/>
          <w:sz w:val="28"/>
        </w:rPr>
        <w:t xml:space="preserve">
   2. Ұшу қауіпсіздігін             Азаматтық авиацияның негізгі </w:t>
      </w:r>
      <w:r>
        <w:br/>
      </w:r>
      <w:r>
        <w:rPr>
          <w:rFonts w:ascii="Times New Roman"/>
          <w:b w:val="false"/>
          <w:i w:val="false"/>
          <w:color w:val="000000"/>
          <w:sz w:val="28"/>
        </w:rPr>
        <w:t xml:space="preserve">
мемлекеттік қадағалау               эмблемасы бар төрт жеңдік және </w:t>
      </w:r>
      <w:r>
        <w:br/>
      </w:r>
      <w:r>
        <w:rPr>
          <w:rFonts w:ascii="Times New Roman"/>
          <w:b w:val="false"/>
          <w:i w:val="false"/>
          <w:color w:val="000000"/>
          <w:sz w:val="28"/>
        </w:rPr>
        <w:t xml:space="preserve">
басқармасы бөлімінің                төрт иініштік айырым белгілері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3. Ұшу қауіпсіздігін             Азаматтық авиацияның негізгі </w:t>
      </w:r>
      <w:r>
        <w:br/>
      </w:r>
      <w:r>
        <w:rPr>
          <w:rFonts w:ascii="Times New Roman"/>
          <w:b w:val="false"/>
          <w:i w:val="false"/>
          <w:color w:val="000000"/>
          <w:sz w:val="28"/>
        </w:rPr>
        <w:t xml:space="preserve">
мемлекеттік қадағалау               эмблемасы бар төрт жеңдік және </w:t>
      </w:r>
      <w:r>
        <w:br/>
      </w:r>
      <w:r>
        <w:rPr>
          <w:rFonts w:ascii="Times New Roman"/>
          <w:b w:val="false"/>
          <w:i w:val="false"/>
          <w:color w:val="000000"/>
          <w:sz w:val="28"/>
        </w:rPr>
        <w:t xml:space="preserve">
басқармасының бас маманы.           төрт иініштік айырым белгілері </w:t>
      </w:r>
      <w:r>
        <w:br/>
      </w:r>
      <w:r>
        <w:rPr>
          <w:rFonts w:ascii="Times New Roman"/>
          <w:b w:val="false"/>
          <w:i w:val="false"/>
          <w:color w:val="000000"/>
          <w:sz w:val="28"/>
        </w:rPr>
        <w:t xml:space="preserve">
   4. Ұшу қауіпсіздігін             Азаматтық авиацияның негізгі </w:t>
      </w:r>
      <w:r>
        <w:br/>
      </w:r>
      <w:r>
        <w:rPr>
          <w:rFonts w:ascii="Times New Roman"/>
          <w:b w:val="false"/>
          <w:i w:val="false"/>
          <w:color w:val="000000"/>
          <w:sz w:val="28"/>
        </w:rPr>
        <w:t xml:space="preserve">
мемлекеттік қадағалау               эмблемасы бар төрт жеңдік және </w:t>
      </w:r>
      <w:r>
        <w:br/>
      </w:r>
      <w:r>
        <w:rPr>
          <w:rFonts w:ascii="Times New Roman"/>
          <w:b w:val="false"/>
          <w:i w:val="false"/>
          <w:color w:val="000000"/>
          <w:sz w:val="28"/>
        </w:rPr>
        <w:t xml:space="preserve">
басқармасының жетекші               төрт иініштік айырым белгілері </w:t>
      </w:r>
      <w:r>
        <w:br/>
      </w:r>
      <w:r>
        <w:rPr>
          <w:rFonts w:ascii="Times New Roman"/>
          <w:b w:val="false"/>
          <w:i w:val="false"/>
          <w:color w:val="000000"/>
          <w:sz w:val="28"/>
        </w:rPr>
        <w:t xml:space="preserve">
маманы. </w:t>
      </w:r>
      <w:r>
        <w:br/>
      </w:r>
      <w:r>
        <w:rPr>
          <w:rFonts w:ascii="Times New Roman"/>
          <w:b w:val="false"/>
          <w:i w:val="false"/>
          <w:color w:val="000000"/>
          <w:sz w:val="28"/>
        </w:rPr>
        <w:t xml:space="preserve">
   5. Ұшуға рұқсаты бар             Төрт жеңдік және төрт иініштік </w:t>
      </w:r>
      <w:r>
        <w:br/>
      </w:r>
      <w:r>
        <w:rPr>
          <w:rFonts w:ascii="Times New Roman"/>
          <w:b w:val="false"/>
          <w:i w:val="false"/>
          <w:color w:val="000000"/>
          <w:sz w:val="28"/>
        </w:rPr>
        <w:t xml:space="preserve">
авиакомпанияның бірінші             айырым белгілері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6. Ұшуға рұқсаты бар             Төрт жеңдік және төрт иініштік </w:t>
      </w:r>
      <w:r>
        <w:br/>
      </w:r>
      <w:r>
        <w:rPr>
          <w:rFonts w:ascii="Times New Roman"/>
          <w:b w:val="false"/>
          <w:i w:val="false"/>
          <w:color w:val="000000"/>
          <w:sz w:val="28"/>
        </w:rPr>
        <w:t xml:space="preserve">
авиакомпанияның бірінші             айырым белгілері </w:t>
      </w:r>
      <w:r>
        <w:br/>
      </w:r>
      <w:r>
        <w:rPr>
          <w:rFonts w:ascii="Times New Roman"/>
          <w:b w:val="false"/>
          <w:i w:val="false"/>
          <w:color w:val="000000"/>
          <w:sz w:val="28"/>
        </w:rPr>
        <w:t xml:space="preserve">
басшының орынбасары </w:t>
      </w:r>
      <w:r>
        <w:br/>
      </w:r>
      <w:r>
        <w:rPr>
          <w:rFonts w:ascii="Times New Roman"/>
          <w:b w:val="false"/>
          <w:i w:val="false"/>
          <w:color w:val="000000"/>
          <w:sz w:val="28"/>
        </w:rPr>
        <w:t xml:space="preserve">
   7. Ұшу қауіпсіздігі              Төрт жеңдік және төрт иініштік </w:t>
      </w:r>
      <w:r>
        <w:br/>
      </w:r>
      <w:r>
        <w:rPr>
          <w:rFonts w:ascii="Times New Roman"/>
          <w:b w:val="false"/>
          <w:i w:val="false"/>
          <w:color w:val="000000"/>
          <w:sz w:val="28"/>
        </w:rPr>
        <w:t xml:space="preserve">
жөніндегі авиакомпания              айырым белгілері </w:t>
      </w:r>
      <w:r>
        <w:br/>
      </w:r>
      <w:r>
        <w:rPr>
          <w:rFonts w:ascii="Times New Roman"/>
          <w:b w:val="false"/>
          <w:i w:val="false"/>
          <w:color w:val="000000"/>
          <w:sz w:val="28"/>
        </w:rPr>
        <w:t xml:space="preserve">
инспекциясының бастығы </w:t>
      </w:r>
      <w:r>
        <w:br/>
      </w:r>
      <w:r>
        <w:rPr>
          <w:rFonts w:ascii="Times New Roman"/>
          <w:b w:val="false"/>
          <w:i w:val="false"/>
          <w:color w:val="000000"/>
          <w:sz w:val="28"/>
        </w:rPr>
        <w:t xml:space="preserve">
   8. Ұшу қауіпсіздігі              Төрт жеңдік және төрт иініштік </w:t>
      </w:r>
      <w:r>
        <w:br/>
      </w:r>
      <w:r>
        <w:rPr>
          <w:rFonts w:ascii="Times New Roman"/>
          <w:b w:val="false"/>
          <w:i w:val="false"/>
          <w:color w:val="000000"/>
          <w:sz w:val="28"/>
        </w:rPr>
        <w:t xml:space="preserve">
жөніндегі авиакомпания              айырым белгілері </w:t>
      </w:r>
      <w:r>
        <w:br/>
      </w:r>
      <w:r>
        <w:rPr>
          <w:rFonts w:ascii="Times New Roman"/>
          <w:b w:val="false"/>
          <w:i w:val="false"/>
          <w:color w:val="000000"/>
          <w:sz w:val="28"/>
        </w:rPr>
        <w:t xml:space="preserve">
инспекциясының нұсқау. </w:t>
      </w:r>
      <w:r>
        <w:br/>
      </w:r>
      <w:r>
        <w:rPr>
          <w:rFonts w:ascii="Times New Roman"/>
          <w:b w:val="false"/>
          <w:i w:val="false"/>
          <w:color w:val="000000"/>
          <w:sz w:val="28"/>
        </w:rPr>
        <w:t xml:space="preserve">
шылық құрамы. </w:t>
      </w:r>
      <w:r>
        <w:br/>
      </w:r>
      <w:r>
        <w:rPr>
          <w:rFonts w:ascii="Times New Roman"/>
          <w:b w:val="false"/>
          <w:i w:val="false"/>
          <w:color w:val="000000"/>
          <w:sz w:val="28"/>
        </w:rPr>
        <w:t xml:space="preserve">
   9. Ұшу қызметінің                Төрт жеңдік және төрт иініштік </w:t>
      </w:r>
      <w:r>
        <w:br/>
      </w:r>
      <w:r>
        <w:rPr>
          <w:rFonts w:ascii="Times New Roman"/>
          <w:b w:val="false"/>
          <w:i w:val="false"/>
          <w:color w:val="000000"/>
          <w:sz w:val="28"/>
        </w:rPr>
        <w:t xml:space="preserve">
директоры.                          айырым белгілері </w:t>
      </w:r>
      <w:r>
        <w:br/>
      </w:r>
      <w:r>
        <w:rPr>
          <w:rFonts w:ascii="Times New Roman"/>
          <w:b w:val="false"/>
          <w:i w:val="false"/>
          <w:color w:val="000000"/>
          <w:sz w:val="28"/>
        </w:rPr>
        <w:t xml:space="preserve">
   10. Ұшуға рұқсаты бар            Төрт жеңдік және төрт иініштік </w:t>
      </w:r>
      <w:r>
        <w:br/>
      </w:r>
      <w:r>
        <w:rPr>
          <w:rFonts w:ascii="Times New Roman"/>
          <w:b w:val="false"/>
          <w:i w:val="false"/>
          <w:color w:val="000000"/>
          <w:sz w:val="28"/>
        </w:rPr>
        <w:t xml:space="preserve">
ұшу қызметі директорының            айырым белгілері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11. Ұшу отрядының                Төрт жеңдік және төрт иініштік </w:t>
      </w:r>
      <w:r>
        <w:br/>
      </w:r>
      <w:r>
        <w:rPr>
          <w:rFonts w:ascii="Times New Roman"/>
          <w:b w:val="false"/>
          <w:i w:val="false"/>
          <w:color w:val="000000"/>
          <w:sz w:val="28"/>
        </w:rPr>
        <w:t xml:space="preserve">
(эскадрилияның) командирі           айырым белгілері </w:t>
      </w:r>
      <w:r>
        <w:br/>
      </w:r>
      <w:r>
        <w:rPr>
          <w:rFonts w:ascii="Times New Roman"/>
          <w:b w:val="false"/>
          <w:i w:val="false"/>
          <w:color w:val="000000"/>
          <w:sz w:val="28"/>
        </w:rPr>
        <w:t xml:space="preserve">
   12. Ұшу отряды                   Төрт жеңдік және төрт иініштік </w:t>
      </w:r>
      <w:r>
        <w:br/>
      </w:r>
      <w:r>
        <w:rPr>
          <w:rFonts w:ascii="Times New Roman"/>
          <w:b w:val="false"/>
          <w:i w:val="false"/>
          <w:color w:val="000000"/>
          <w:sz w:val="28"/>
        </w:rPr>
        <w:t xml:space="preserve">
(эскадрилия) командирінің           айырым белгілері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13. Аға штурман                  Төрт жеңдік және төрт иініштік </w:t>
      </w:r>
      <w:r>
        <w:br/>
      </w:r>
      <w:r>
        <w:rPr>
          <w:rFonts w:ascii="Times New Roman"/>
          <w:b w:val="false"/>
          <w:i w:val="false"/>
          <w:color w:val="000000"/>
          <w:sz w:val="28"/>
        </w:rPr>
        <w:t xml:space="preserve">
                                    айырым белгілері </w:t>
      </w:r>
      <w:r>
        <w:br/>
      </w:r>
      <w:r>
        <w:rPr>
          <w:rFonts w:ascii="Times New Roman"/>
          <w:b w:val="false"/>
          <w:i w:val="false"/>
          <w:color w:val="000000"/>
          <w:sz w:val="28"/>
        </w:rPr>
        <w:t xml:space="preserve">
   14. Аға бортинженер              Төрт жеңдік және төрт иініштік </w:t>
      </w:r>
      <w:r>
        <w:br/>
      </w:r>
      <w:r>
        <w:rPr>
          <w:rFonts w:ascii="Times New Roman"/>
          <w:b w:val="false"/>
          <w:i w:val="false"/>
          <w:color w:val="000000"/>
          <w:sz w:val="28"/>
        </w:rPr>
        <w:t xml:space="preserve">
                                    айырым белгілері </w:t>
      </w:r>
      <w:r>
        <w:br/>
      </w:r>
      <w:r>
        <w:rPr>
          <w:rFonts w:ascii="Times New Roman"/>
          <w:b w:val="false"/>
          <w:i w:val="false"/>
          <w:color w:val="000000"/>
          <w:sz w:val="28"/>
        </w:rPr>
        <w:t xml:space="preserve">
   15. Инструктор-пилот             Төрт жеңдік және төрт иініштік </w:t>
      </w:r>
      <w:r>
        <w:br/>
      </w:r>
      <w:r>
        <w:rPr>
          <w:rFonts w:ascii="Times New Roman"/>
          <w:b w:val="false"/>
          <w:i w:val="false"/>
          <w:color w:val="000000"/>
          <w:sz w:val="28"/>
        </w:rPr>
        <w:t xml:space="preserve">
                                    айырым белгілері </w:t>
      </w:r>
      <w:r>
        <w:br/>
      </w:r>
      <w:r>
        <w:rPr>
          <w:rFonts w:ascii="Times New Roman"/>
          <w:b w:val="false"/>
          <w:i w:val="false"/>
          <w:color w:val="000000"/>
          <w:sz w:val="28"/>
        </w:rPr>
        <w:t xml:space="preserve">
   16. Әуе кемесінің                Төрт жеңдік және төрт иініштік </w:t>
      </w:r>
      <w:r>
        <w:br/>
      </w:r>
      <w:r>
        <w:rPr>
          <w:rFonts w:ascii="Times New Roman"/>
          <w:b w:val="false"/>
          <w:i w:val="false"/>
          <w:color w:val="000000"/>
          <w:sz w:val="28"/>
        </w:rPr>
        <w:t xml:space="preserve">
       командирі                    айырым белгілері </w:t>
      </w:r>
      <w:r>
        <w:br/>
      </w:r>
      <w:r>
        <w:rPr>
          <w:rFonts w:ascii="Times New Roman"/>
          <w:b w:val="false"/>
          <w:i w:val="false"/>
          <w:color w:val="000000"/>
          <w:sz w:val="28"/>
        </w:rPr>
        <w:t xml:space="preserve">
   17. Инструктор-штурман       3   Үш жеңдік және үш иініштік </w:t>
      </w:r>
      <w:r>
        <w:br/>
      </w:r>
      <w:r>
        <w:rPr>
          <w:rFonts w:ascii="Times New Roman"/>
          <w:b w:val="false"/>
          <w:i w:val="false"/>
          <w:color w:val="000000"/>
          <w:sz w:val="28"/>
        </w:rPr>
        <w:t xml:space="preserve">
   18. Инструктор-бортинженер.      айырым белгілері </w:t>
      </w:r>
      <w:r>
        <w:br/>
      </w:r>
      <w:r>
        <w:rPr>
          <w:rFonts w:ascii="Times New Roman"/>
          <w:b w:val="false"/>
          <w:i w:val="false"/>
          <w:color w:val="000000"/>
          <w:sz w:val="28"/>
        </w:rPr>
        <w:t xml:space="preserve">
   19. Инструктор-бортмеханик </w:t>
      </w:r>
      <w:r>
        <w:br/>
      </w:r>
      <w:r>
        <w:rPr>
          <w:rFonts w:ascii="Times New Roman"/>
          <w:b w:val="false"/>
          <w:i w:val="false"/>
          <w:color w:val="000000"/>
          <w:sz w:val="28"/>
        </w:rPr>
        <w:t xml:space="preserve">
   20. Екінші пилот. </w:t>
      </w:r>
      <w:r>
        <w:br/>
      </w:r>
      <w:r>
        <w:rPr>
          <w:rFonts w:ascii="Times New Roman"/>
          <w:b w:val="false"/>
          <w:i w:val="false"/>
          <w:color w:val="000000"/>
          <w:sz w:val="28"/>
        </w:rPr>
        <w:t xml:space="preserve">
   21. Штурман </w:t>
      </w:r>
      <w:r>
        <w:br/>
      </w:r>
      <w:r>
        <w:rPr>
          <w:rFonts w:ascii="Times New Roman"/>
          <w:b w:val="false"/>
          <w:i w:val="false"/>
          <w:color w:val="000000"/>
          <w:sz w:val="28"/>
        </w:rPr>
        <w:t xml:space="preserve">
   22. Бортинженер </w:t>
      </w:r>
      <w:r>
        <w:br/>
      </w:r>
      <w:r>
        <w:rPr>
          <w:rFonts w:ascii="Times New Roman"/>
          <w:b w:val="false"/>
          <w:i w:val="false"/>
          <w:color w:val="000000"/>
          <w:sz w:val="28"/>
        </w:rPr>
        <w:t xml:space="preserve">
   23. Бортмеханик </w:t>
      </w:r>
      <w:r>
        <w:br/>
      </w:r>
      <w:r>
        <w:rPr>
          <w:rFonts w:ascii="Times New Roman"/>
          <w:b w:val="false"/>
          <w:i w:val="false"/>
          <w:color w:val="000000"/>
          <w:sz w:val="28"/>
        </w:rPr>
        <w:t xml:space="preserve">
   24. Бортрадист </w:t>
      </w:r>
      <w:r>
        <w:br/>
      </w:r>
      <w:r>
        <w:rPr>
          <w:rFonts w:ascii="Times New Roman"/>
          <w:b w:val="false"/>
          <w:i w:val="false"/>
          <w:color w:val="000000"/>
          <w:sz w:val="28"/>
        </w:rPr>
        <w:t xml:space="preserve">
   25. Бортоператор             2    Екі жеңдік және екі иініштік </w:t>
      </w:r>
      <w:r>
        <w:br/>
      </w:r>
      <w:r>
        <w:rPr>
          <w:rFonts w:ascii="Times New Roman"/>
          <w:b w:val="false"/>
          <w:i w:val="false"/>
          <w:color w:val="000000"/>
          <w:sz w:val="28"/>
        </w:rPr>
        <w:t xml:space="preserve">
   26. Инспектор-бортсерік           айырым белгілері </w:t>
      </w:r>
      <w:r>
        <w:br/>
      </w:r>
      <w:r>
        <w:rPr>
          <w:rFonts w:ascii="Times New Roman"/>
          <w:b w:val="false"/>
          <w:i w:val="false"/>
          <w:color w:val="000000"/>
          <w:sz w:val="28"/>
        </w:rPr>
        <w:t xml:space="preserve">
      (нұсқаушы)                     </w:t>
      </w:r>
      <w:r>
        <w:br/>
      </w:r>
      <w:r>
        <w:rPr>
          <w:rFonts w:ascii="Times New Roman"/>
          <w:b w:val="false"/>
          <w:i w:val="false"/>
          <w:color w:val="000000"/>
          <w:sz w:val="28"/>
        </w:rPr>
        <w:t xml:space="preserve">
   27. Аға бортсерік           1    Бір жеңдік және бір иініштік </w:t>
      </w:r>
      <w:r>
        <w:br/>
      </w:r>
      <w:r>
        <w:rPr>
          <w:rFonts w:ascii="Times New Roman"/>
          <w:b w:val="false"/>
          <w:i w:val="false"/>
          <w:color w:val="000000"/>
          <w:sz w:val="28"/>
        </w:rPr>
        <w:t xml:space="preserve">
                                    айырым белгілері </w:t>
      </w:r>
      <w:r>
        <w:br/>
      </w:r>
      <w:r>
        <w:rPr>
          <w:rFonts w:ascii="Times New Roman"/>
          <w:b w:val="false"/>
          <w:i w:val="false"/>
          <w:color w:val="000000"/>
          <w:sz w:val="28"/>
        </w:rPr>
        <w:t xml:space="preserve">
___________________________________________________________________ </w:t>
      </w:r>
    </w:p>
    <w:bookmarkStart w:name="z3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комитетінің        </w:t>
      </w:r>
      <w:r>
        <w:br/>
      </w:r>
      <w:r>
        <w:rPr>
          <w:rFonts w:ascii="Times New Roman"/>
          <w:b w:val="false"/>
          <w:i w:val="false"/>
          <w:color w:val="000000"/>
          <w:sz w:val="28"/>
        </w:rPr>
        <w:t xml:space="preserve">
төраға міндетін атқарушысының   </w:t>
      </w:r>
      <w:r>
        <w:br/>
      </w:r>
      <w:r>
        <w:rPr>
          <w:rFonts w:ascii="Times New Roman"/>
          <w:b w:val="false"/>
          <w:i w:val="false"/>
          <w:color w:val="000000"/>
          <w:sz w:val="28"/>
        </w:rPr>
        <w:t xml:space="preserve">
2004 жылғы 26 тамыздағы      </w:t>
      </w:r>
      <w:r>
        <w:br/>
      </w:r>
      <w:r>
        <w:rPr>
          <w:rFonts w:ascii="Times New Roman"/>
          <w:b w:val="false"/>
          <w:i w:val="false"/>
          <w:color w:val="000000"/>
          <w:sz w:val="28"/>
        </w:rPr>
        <w:t xml:space="preserve">
N 157 бұйрығымен бекітілген,   </w:t>
      </w:r>
      <w:r>
        <w:br/>
      </w:r>
      <w:r>
        <w:rPr>
          <w:rFonts w:ascii="Times New Roman"/>
          <w:b w:val="false"/>
          <w:i w:val="false"/>
          <w:color w:val="000000"/>
          <w:sz w:val="28"/>
        </w:rPr>
        <w:t xml:space="preserve">
нысанды киім кию, қамтамасыз   </w:t>
      </w:r>
      <w:r>
        <w:br/>
      </w:r>
      <w:r>
        <w:rPr>
          <w:rFonts w:ascii="Times New Roman"/>
          <w:b w:val="false"/>
          <w:i w:val="false"/>
          <w:color w:val="000000"/>
          <w:sz w:val="28"/>
        </w:rPr>
        <w:t xml:space="preserve">
ету нормалары ережесіне және   </w:t>
      </w:r>
      <w:r>
        <w:br/>
      </w:r>
      <w:r>
        <w:rPr>
          <w:rFonts w:ascii="Times New Roman"/>
          <w:b w:val="false"/>
          <w:i w:val="false"/>
          <w:color w:val="000000"/>
          <w:sz w:val="28"/>
        </w:rPr>
        <w:t xml:space="preserve">
нысанды киім киюге құқығы бар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қызметкерлері </w:t>
      </w:r>
      <w:r>
        <w:br/>
      </w:r>
      <w:r>
        <w:rPr>
          <w:rFonts w:ascii="Times New Roman"/>
          <w:b w:val="false"/>
          <w:i w:val="false"/>
          <w:color w:val="000000"/>
          <w:sz w:val="28"/>
        </w:rPr>
        <w:t xml:space="preserve">
лауазымдарының (кәсіптерінің)  </w:t>
      </w:r>
      <w:r>
        <w:br/>
      </w:r>
      <w:r>
        <w:rPr>
          <w:rFonts w:ascii="Times New Roman"/>
          <w:b w:val="false"/>
          <w:i w:val="false"/>
          <w:color w:val="000000"/>
          <w:sz w:val="28"/>
        </w:rPr>
        <w:t xml:space="preserve">
тізбесіне            </w:t>
      </w:r>
      <w:r>
        <w:br/>
      </w:r>
      <w:r>
        <w:rPr>
          <w:rFonts w:ascii="Times New Roman"/>
          <w:b w:val="false"/>
          <w:i w:val="false"/>
          <w:color w:val="000000"/>
          <w:sz w:val="28"/>
        </w:rPr>
        <w:t xml:space="preserve">
4-қосымша            </w:t>
      </w:r>
    </w:p>
    <w:bookmarkEnd w:id="29"/>
    <w:p>
      <w:pPr>
        <w:spacing w:after="0"/>
        <w:ind w:left="0"/>
        <w:jc w:val="left"/>
      </w:pPr>
      <w:r>
        <w:rPr>
          <w:rFonts w:ascii="Times New Roman"/>
          <w:b/>
          <w:i w:val="false"/>
          <w:color w:val="000000"/>
        </w:rPr>
        <w:t xml:space="preserve"> Қазақстан Республикасының азаматтық авиация </w:t>
      </w:r>
      <w:r>
        <w:br/>
      </w:r>
      <w:r>
        <w:rPr>
          <w:rFonts w:ascii="Times New Roman"/>
          <w:b/>
          <w:i w:val="false"/>
          <w:color w:val="000000"/>
        </w:rPr>
        <w:t xml:space="preserve">
қызметкерлерінің нысанды киімінің сипаттамасы </w:t>
      </w:r>
    </w:p>
    <w:p>
      <w:pPr>
        <w:spacing w:after="0"/>
        <w:ind w:left="0"/>
        <w:jc w:val="both"/>
      </w:pPr>
      <w:r>
        <w:rPr>
          <w:rFonts w:ascii="Times New Roman"/>
          <w:b w:val="false"/>
          <w:i w:val="false"/>
          <w:color w:val="000000"/>
          <w:sz w:val="28"/>
        </w:rPr>
        <w:t xml:space="preserve">      1. Қатты (жұмсақ) негіздегі фуражка, маңдайшасының жоғарғы бөлігінің (тулья) биіктігі 7 сантиметрден, төменгі бөлігінің (околыш) биіктігі 4 сантиметрден аспайтын, көкшіл қара түсті матадан тігіледі. Күнқағары пластинка тәріздес қара түсті жиекпен жиектелген. Күнқағарының үсті бір реңді матамен қапталған. Күнқағары үстіне белгіленген үлгідегі, ені 13,5 мм алтын түсті нейлон бау-таспа түймеленеді. Командалық-ұшу құрамы фуражкасының күнқағарында алтын түсті жіппен бедерлі тігілген лавр жапырақтары. Фуражканың алдыңғы жағының ортасына, бау-таспаның үстінен, материал тәріздес негізде алтын түсті жіппен бедерлі тігілген азаматтық авиацияға тән белгі - белгіленген үлгідегі кокарда бекітіледі. Қызмет көрсетуші экипаж мүшелерінің фуражкасы (борт-операторлар мен бортсеріктердің) жеке кокардамен қара түсті белгіленген үлгідегі бау-таспамен жинақталады (6 қосымша). </w:t>
      </w:r>
      <w:r>
        <w:br/>
      </w:r>
      <w:r>
        <w:rPr>
          <w:rFonts w:ascii="Times New Roman"/>
          <w:b w:val="false"/>
          <w:i w:val="false"/>
          <w:color w:val="000000"/>
          <w:sz w:val="28"/>
        </w:rPr>
        <w:t xml:space="preserve">
      2. Ер адамдардың қысқы құлақшыны - фуражкалық күнқағарымен, үсті көкшіл қара түсті кашемир (драп) немесе жадағай матадан жасалған жұмсақ негіздегі біріздендірілген құлақшын. Құлақшынның алдыңғы жағы қосымша маңдайлықпен тысталған. Құлақшынның негізі қара түсті тері болып табылады, командалық-ұшу құрамы үшін қаракөлден немесе колоноктан, қызмет көрсетуші персоналдар үшін жіңішке жақсартылған цигейкадан. </w:t>
      </w:r>
      <w:r>
        <w:br/>
      </w:r>
      <w:r>
        <w:rPr>
          <w:rFonts w:ascii="Times New Roman"/>
          <w:b w:val="false"/>
          <w:i w:val="false"/>
          <w:color w:val="000000"/>
          <w:sz w:val="28"/>
        </w:rPr>
        <w:t xml:space="preserve">
      Командалық-ұшу мен ұшу құрамы құлақшынының күнқағары үстінен белгіленген үлгідегі алтын түсті нейлон бау-таспа (лента-тесьма) түймеленеді. Командалық-ұшу құрамы құлақшынының күнқағарында алтын түсті жіппен бедерлі тігілген лавр жапырақтары. Фуражканың алдыңғы жағының ортасына, бау-таспаның үстінен, материал тәріздес негізде алтын түсті жіппен бедерлі тігілген азаматтық авиацияға тән белгі - белгіленген үлгідегі кокарда бекітіледі. </w:t>
      </w:r>
      <w:r>
        <w:br/>
      </w:r>
      <w:r>
        <w:rPr>
          <w:rFonts w:ascii="Times New Roman"/>
          <w:b w:val="false"/>
          <w:i w:val="false"/>
          <w:color w:val="000000"/>
          <w:sz w:val="28"/>
        </w:rPr>
        <w:t xml:space="preserve">
      Қызмет көрсетуші экипаж мүшелерінің құлақшыны (борт-операторлар мен бортсеріктердің) жеке кокарда және белгіленген үлгідегі қара түсті бау-таспамен жинақталады. </w:t>
      </w:r>
      <w:r>
        <w:br/>
      </w:r>
      <w:r>
        <w:rPr>
          <w:rFonts w:ascii="Times New Roman"/>
          <w:b w:val="false"/>
          <w:i w:val="false"/>
          <w:color w:val="000000"/>
          <w:sz w:val="28"/>
        </w:rPr>
        <w:t xml:space="preserve">
      3. Ер адамның кашемирден тігілген көкшіл қара түсті, бір қаусырмалы, погонсыз пальтосы. Жабық түймелі. Арқасы ортаңғы тігісімен және айырығымен. Қиылған жан қалталары, қайырма жағасы және белдігі бар пальто. Қатты негіздегі фуражкамен киюге қысқа белдікшелі тік жеңмен, немесе жұмсақ негіздегі фуражкамен киюге қысқа белдікшелі реглан-жең тігіледі. </w:t>
      </w:r>
      <w:r>
        <w:br/>
      </w:r>
      <w:r>
        <w:rPr>
          <w:rFonts w:ascii="Times New Roman"/>
          <w:b w:val="false"/>
          <w:i w:val="false"/>
          <w:color w:val="000000"/>
          <w:sz w:val="28"/>
        </w:rPr>
        <w:t xml:space="preserve">
      4. Сырып тігілген синтепон және жақсартылған теріден алмалы-салмалы маусымдық тыстары бар қара түсті плащтық матадан тік тігілген бір қаусырмалы ер адамның, маусымдық плащ-пальтосы. Жабық түймелі. Қиылған жан қалталары, алынып-салынатын жағасы мен белдікті, қысқа белдікше-погондары бар плащ-пальто. Жеңі тік тігісті төменгі жағында қысқа белдікшесімен. Кашемир мен теріден жасалған маусымдық жағалармен жинақталады. Күзгі жағаның негізі қара түсті кашемир болып табылады. Қысқы жағаның негізі қара түсті теріден, командалық-ұшу мен ұшу құрамдары үшін қаракөлден немесе колоноктан, қызмет көрсетуші персоналдар үшін жіңішке жақсартылған цигейкадан. </w:t>
      </w:r>
      <w:r>
        <w:br/>
      </w:r>
      <w:r>
        <w:rPr>
          <w:rFonts w:ascii="Times New Roman"/>
          <w:b w:val="false"/>
          <w:i w:val="false"/>
          <w:color w:val="000000"/>
          <w:sz w:val="28"/>
        </w:rPr>
        <w:t xml:space="preserve">
      Қазақстан Республикасы Азаматтық авиациясының ұшу қауіпсіздігін мемлекеттік қадағалау басқармасы бастығының плащ-пальтосының жағаларына бекітілген үлгідегі алтын түсті жіппен лавр жапырақтары бедерлі тігіледі (6-қосымша). </w:t>
      </w:r>
      <w:r>
        <w:br/>
      </w:r>
      <w:r>
        <w:rPr>
          <w:rFonts w:ascii="Times New Roman"/>
          <w:b w:val="false"/>
          <w:i w:val="false"/>
          <w:color w:val="000000"/>
          <w:sz w:val="28"/>
        </w:rPr>
        <w:t xml:space="preserve">
      5. Қарсы ілгегі бар алмалы-салмалы синтепонмен тысталған, аралас немесе плащтық қара түсті матадан тігілген, тік тігісті, бір қаусырмалы, ер адамның астарлы желдірме-күртешесі. Жасырын қарсы ілгегімен екі омыраулық қиылған қалтасы бар. Екі қиылған тік жан қалталары мен астыңғы жағынан түймеленетін қапталында қысқа белдікшелері бар. Жағасы қайырмалы. Жеңі тік, төменгі жағы қысқа-белдікшелі. Қара түсті алмалы-салмалы кашемир жағамен жинақталады. </w:t>
      </w:r>
      <w:r>
        <w:br/>
      </w:r>
      <w:r>
        <w:rPr>
          <w:rFonts w:ascii="Times New Roman"/>
          <w:b w:val="false"/>
          <w:i w:val="false"/>
          <w:color w:val="000000"/>
          <w:sz w:val="28"/>
        </w:rPr>
        <w:t xml:space="preserve">
      6. Астарлы (пиджак пен шалбар) көкшіл қара түсті жартылай жүнді (микрогабардинді) матадан тігілген қос қаусырмалы ер адамның екі қатарлы төрт түймелі костюмі. Пиджак, кеуде тұсының сол жағында омыраулық қиылған жапырақша қалтасымен және қақпақтары бар қиылған жан қалталарымен, арқаның төменгі жағындағы екі айырығымен. Жеңдері тік, төменгі жағында айырығымен. Шалбары тік, классикалық пішімді, бүгілмеген немесе бір бүкпелі, қондырылған белбеуі мен қарсы ілгекті. </w:t>
      </w:r>
      <w:r>
        <w:br/>
      </w:r>
      <w:r>
        <w:rPr>
          <w:rFonts w:ascii="Times New Roman"/>
          <w:b w:val="false"/>
          <w:i w:val="false"/>
          <w:color w:val="000000"/>
          <w:sz w:val="28"/>
        </w:rPr>
        <w:t xml:space="preserve">
      Қазақстан Республикасы азаматтық авиациясының ұшу қауіпсіздігін мемлекеттік қадағалау басқармасы бастығының пиджагы жағасына белгіленген үлгідегі лавр жапырақтары алтын түсті жіппен бедерлі тігіледі (6-қосымша). </w:t>
      </w:r>
      <w:r>
        <w:br/>
      </w:r>
      <w:r>
        <w:rPr>
          <w:rFonts w:ascii="Times New Roman"/>
          <w:b w:val="false"/>
          <w:i w:val="false"/>
          <w:color w:val="000000"/>
          <w:sz w:val="28"/>
        </w:rPr>
        <w:t xml:space="preserve">
      7. Астарлы (пиджак пен шалбар), үш түймелі, жартылай жүнді матадан тігілген көкшіл қара түсті ер адамның бір қаусырмалы костюмы. Пиджак бір қатар түймелі, қақпақтарымен қиылған жан қалталары және сол жақ кеудесінде қиылған жапырақ-қалтасы бар. Жеңі тік, айырықсыз тігілген. Шалбары тік, классикалық пішімді, қондырылған белбеуі мен қарсы ілгегі бар. </w:t>
      </w:r>
      <w:r>
        <w:br/>
      </w:r>
      <w:r>
        <w:rPr>
          <w:rFonts w:ascii="Times New Roman"/>
          <w:b w:val="false"/>
          <w:i w:val="false"/>
          <w:color w:val="000000"/>
          <w:sz w:val="28"/>
        </w:rPr>
        <w:t xml:space="preserve">
      8. Қысқа және ұзын жеңді ер адамның жейдесі, кеудесінде екі омыраулық түймемен түймеленетін, жапсырмалы қалталары бар. Ақ түсті, көйлек матасынан тігілген, жағасы қайырмалы, екі иініштік қысқа белдікшелі-погондары және ортасында бір қатар қаусырма түймелері бар. </w:t>
      </w:r>
      <w:r>
        <w:br/>
      </w:r>
      <w:r>
        <w:rPr>
          <w:rFonts w:ascii="Times New Roman"/>
          <w:b w:val="false"/>
          <w:i w:val="false"/>
          <w:color w:val="000000"/>
          <w:sz w:val="28"/>
        </w:rPr>
        <w:t xml:space="preserve">
      9. Командалық-ұшу, ұшу-инструкторлық, ұшқыштар құрамы мен көліктік (жүк тасымалдық) әуе кемелерінің борт-операторларына арналған жазғы жеңіл костюм, бозғылт-жасыл түсті көйлегі, шалбары мен күртешеден құралады: </w:t>
      </w:r>
      <w:r>
        <w:br/>
      </w:r>
      <w:r>
        <w:rPr>
          <w:rFonts w:ascii="Times New Roman"/>
          <w:b w:val="false"/>
          <w:i w:val="false"/>
          <w:color w:val="000000"/>
          <w:sz w:val="28"/>
        </w:rPr>
        <w:t xml:space="preserve">
      1) бір қаусырмалы, тік пішімді, бозғылт-жасыл түсті аралас матадан тігілген, қарсы ілгегі бар күртеше. Жасырын қарсы ілгегі бар екі омыраулық қиылған қалта, қапталында екі тік қиылған жан қалталары бар. Қапталындағы қысқа белдікшелерінің астыңғы жағы түймеленген. Жағасы қайырмалы. Жеңі тік тігісті, төменгі жағында қысқа белдікшесімен; </w:t>
      </w:r>
      <w:r>
        <w:br/>
      </w:r>
      <w:r>
        <w:rPr>
          <w:rFonts w:ascii="Times New Roman"/>
          <w:b w:val="false"/>
          <w:i w:val="false"/>
          <w:color w:val="000000"/>
          <w:sz w:val="28"/>
        </w:rPr>
        <w:t xml:space="preserve">
      2) шалбары аралас бозғылт-жасыл түсті матадан тік тігілген, классикалық пішімді, қондырылған белбеуі және қарсы ілгегі бар; </w:t>
      </w:r>
      <w:r>
        <w:br/>
      </w:r>
      <w:r>
        <w:rPr>
          <w:rFonts w:ascii="Times New Roman"/>
          <w:b w:val="false"/>
          <w:i w:val="false"/>
          <w:color w:val="000000"/>
          <w:sz w:val="28"/>
        </w:rPr>
        <w:t xml:space="preserve">
      3) белгіленген үлгідегі қысқа жеңді, кеудесінде екі жапсырмалы қалтасы бар, түймелі жейде. Бозғылт-жасыл түсті көйлек матасынан тігілген, жағасы қайырмалы, екі иініштік қысқа белдікшелі-погондары және ортасында қаусырма түймелері бар, омыраулық кәсіптік белгімен жинақталады. </w:t>
      </w:r>
      <w:r>
        <w:br/>
      </w:r>
      <w:r>
        <w:rPr>
          <w:rFonts w:ascii="Times New Roman"/>
          <w:b w:val="false"/>
          <w:i w:val="false"/>
          <w:color w:val="000000"/>
          <w:sz w:val="28"/>
        </w:rPr>
        <w:t xml:space="preserve">
      10. Көкшіл қара түсті плащтық матадан тігілген әйел адамның бір қаусырмалы плащы. Тік тігісті, қайырмалы жағалы, белдігі мен алынып-салынатын тысталған астарлы, қиылған жан қалталары бар. </w:t>
      </w:r>
      <w:r>
        <w:br/>
      </w:r>
      <w:r>
        <w:rPr>
          <w:rFonts w:ascii="Times New Roman"/>
          <w:b w:val="false"/>
          <w:i w:val="false"/>
          <w:color w:val="000000"/>
          <w:sz w:val="28"/>
        </w:rPr>
        <w:t xml:space="preserve">
      11. Көкшіл қара түсті жартылай жүнді матадан тігілген әйел адамның костюмі. Жакет, белдемше, көкірекше және шалбардан құралады. Жакет бір қаусырмалы, жартылай қынама силуэтті, үш түймелі, қиылған қалталары бар. Белдемшесі тік тігісті, көмкеріп тігілген белдігі және қапталында қарсы ілгегі бар. Жилет мойынының қиындысы үшбұрышты, төрт түймелі, астыңғы өңірі бейнелі болып келген. Шалбары тік, астыңғы жағы тарлау тігілген, тік тігісті, жанап тігілген белдігі және қарсы ілгегі бар. </w:t>
      </w:r>
      <w:r>
        <w:br/>
      </w:r>
      <w:r>
        <w:rPr>
          <w:rFonts w:ascii="Times New Roman"/>
          <w:b w:val="false"/>
          <w:i w:val="false"/>
          <w:color w:val="000000"/>
          <w:sz w:val="28"/>
        </w:rPr>
        <w:t xml:space="preserve">
      Азаматтық авиация ұйымының бірінші басшысының бұйрығымен бекітілген және уәкілетті органмен келісіп таңдалған дизайнға қарай, әйел костюмінің түсі ауысып құрамдастырылуы мүмкін. </w:t>
      </w:r>
      <w:r>
        <w:br/>
      </w:r>
      <w:r>
        <w:rPr>
          <w:rFonts w:ascii="Times New Roman"/>
          <w:b w:val="false"/>
          <w:i w:val="false"/>
          <w:color w:val="000000"/>
          <w:sz w:val="28"/>
        </w:rPr>
        <w:t xml:space="preserve">
      12. Ақ түсті жібек, көйлек матасынан тігілген, қысқа немесе ұзын жеңді, жапсырма қалталы, жағасы қайырмалы, ортасында қаусырма түймелері бар әйел адамның жейдесі. </w:t>
      </w:r>
      <w:r>
        <w:br/>
      </w:r>
      <w:r>
        <w:rPr>
          <w:rFonts w:ascii="Times New Roman"/>
          <w:b w:val="false"/>
          <w:i w:val="false"/>
          <w:color w:val="000000"/>
          <w:sz w:val="28"/>
        </w:rPr>
        <w:t xml:space="preserve">
      13. Азаматтық авиация ұйымының бірінші басшысының бұйрығымен бекітілген, уәкілетті органмен келісіліп таңдалған дизайнда әйел адамдардың бас киімдері және нысанды киімдердің басқа бөліктері азаматтық авиация ұйымдарында осы Ережеге сәйкес әзірленеді. </w:t>
      </w:r>
      <w:r>
        <w:br/>
      </w:r>
      <w:r>
        <w:rPr>
          <w:rFonts w:ascii="Times New Roman"/>
          <w:b w:val="false"/>
          <w:i w:val="false"/>
          <w:color w:val="000000"/>
          <w:sz w:val="28"/>
        </w:rPr>
        <w:t xml:space="preserve">
      14. Иініштік (иық) айырым белгілері - белгіленген үлгідегі көкшіл қара түсті шұғадан жасалған, алмалы-салмалы погондар. Ұшу қауіпсіздігін мемлекеттік қадағалау басқармасының командалық-ұшу құрамы мен мамандарына ішіндегі икемді қондырғысымен, ұзындығы 112 мм, ені 45 мм. </w:t>
      </w:r>
      <w:r>
        <w:br/>
      </w:r>
      <w:r>
        <w:rPr>
          <w:rFonts w:ascii="Times New Roman"/>
          <w:b w:val="false"/>
          <w:i w:val="false"/>
          <w:color w:val="000000"/>
          <w:sz w:val="28"/>
        </w:rPr>
        <w:t xml:space="preserve">
      Азаматтық авиация ұйымдарының авиациялық персоналдарына белгіленген үлгідегі - ең үлкен ұзындығы 48 мм мен ені 45 мм таңбасыз (қысқартылған) погондар (6-қосымша). </w:t>
      </w:r>
      <w:r>
        <w:br/>
      </w:r>
      <w:r>
        <w:rPr>
          <w:rFonts w:ascii="Times New Roman"/>
          <w:b w:val="false"/>
          <w:i w:val="false"/>
          <w:color w:val="000000"/>
          <w:sz w:val="28"/>
        </w:rPr>
        <w:t xml:space="preserve">
      15. Белгіленген үлгідегі айырым белгілеріне арналған оқалардың (бау-таспалардың) ені 8-10 мм. Алмалы-салмалы погондарда ара қашықтығы 1,5 мм жолағымен, жеңдік шеврондарында ара қашықтығы 2-3 мм жолағымен орналасады. Азаматтық авиацияның қызмет көрсетуші экипаж мүшелері мен ұшу мен командалық-ұшу құрамына арналған оқалар (галуны) алтын түсті болып келеді. Уәкілетті органның ұшу немесе қызмет көрсетуші экипаж мүшелері мамандығының біліктілігі жоқ авиациялық мамандарына және азаматтық авиация ұйымдарының жердегі авиациялық персоналдарына арналған оқалар күміс түсті. </w:t>
      </w:r>
      <w:r>
        <w:br/>
      </w:r>
      <w:r>
        <w:rPr>
          <w:rFonts w:ascii="Times New Roman"/>
          <w:b w:val="false"/>
          <w:i w:val="false"/>
          <w:color w:val="000000"/>
          <w:sz w:val="28"/>
        </w:rPr>
        <w:t xml:space="preserve">
      16. Белгіленген үлгідегі бас киімдер үшін бау-таспалардың (оқалардың) ені 13,5 мм. Азаматтық авиацияның командалық-ұшу, ұшқыштар құрамы үшін алтын түсті. Қызмет көрсетуші экипаждар мүшелері үшін қара түсті. </w:t>
      </w:r>
      <w:r>
        <w:br/>
      </w:r>
      <w:r>
        <w:rPr>
          <w:rFonts w:ascii="Times New Roman"/>
          <w:b w:val="false"/>
          <w:i w:val="false"/>
          <w:color w:val="000000"/>
          <w:sz w:val="28"/>
        </w:rPr>
        <w:t xml:space="preserve">
      Ұшу немесе қызмет көрсетуші экипаж мүшелері мамандығының біліктілігі жоқ уәкілетті органның авиациялық мамандарына және азаматтық авиация ұйымдарының жердегі авиациялық персоналдарына арналған бау-таспалар (оқалар) күміс түсті. </w:t>
      </w:r>
      <w:r>
        <w:br/>
      </w:r>
      <w:r>
        <w:rPr>
          <w:rFonts w:ascii="Times New Roman"/>
          <w:b w:val="false"/>
          <w:i w:val="false"/>
          <w:color w:val="000000"/>
          <w:sz w:val="28"/>
        </w:rPr>
        <w:t xml:space="preserve">
      17. Костюмдерге арналған белгіленген үлгідегі алтын түсті үлкен түймелердің диаметрі 21 мм, кішкентай түймелердің диаметрі 13,5-14 мм. Уәкілетті органның командалық-ұшу, ұшу құрамымен авиациялық мамандары үшін Қазақстан Республикасының гербілі елтаңбасымен. Азаматтық авиация ұйымының командалық-ұшу, ұшу құрамымен қызмет көрсетуші экипаж мүшелерінің түймелері ұйым логотипімен немесе логотипсіз болып келеді. </w:t>
      </w:r>
      <w:r>
        <w:br/>
      </w:r>
      <w:r>
        <w:rPr>
          <w:rFonts w:ascii="Times New Roman"/>
          <w:b w:val="false"/>
          <w:i w:val="false"/>
          <w:color w:val="000000"/>
          <w:sz w:val="28"/>
        </w:rPr>
        <w:t xml:space="preserve">
      18. Азаматтық авиация ұйымдары мен уәкілетті органның авиациялық персоналдары үшін белгіленген үлгідегі бөкебайлар мен мойынорамалдар (шарф, кашне) түсі ашық болмауға тиісті. </w:t>
      </w:r>
      <w:r>
        <w:br/>
      </w:r>
      <w:r>
        <w:rPr>
          <w:rFonts w:ascii="Times New Roman"/>
          <w:b w:val="false"/>
          <w:i w:val="false"/>
          <w:color w:val="000000"/>
          <w:sz w:val="28"/>
        </w:rPr>
        <w:t xml:space="preserve">
      Азаматтық авиация ұйымдарының уәкілетті органмен келісіліп, таңдалған дизайнына сәйкес түспен ғана ерекшеленуі мүмкін. </w:t>
      </w:r>
      <w:r>
        <w:br/>
      </w:r>
      <w:r>
        <w:rPr>
          <w:rFonts w:ascii="Times New Roman"/>
          <w:b w:val="false"/>
          <w:i w:val="false"/>
          <w:color w:val="000000"/>
          <w:sz w:val="28"/>
        </w:rPr>
        <w:t xml:space="preserve">
      19. Ұшу экипажының мүшелеріне арналған мамандықты білдіретін, белгіленген үлгідегі омыраулық белгілер, көкшіл қара түсті материалға алтын және көкшіл түсті жіппен маталық негізде бедерлі тігіледі (6 қосымша). </w:t>
      </w:r>
      <w:r>
        <w:br/>
      </w:r>
      <w:r>
        <w:rPr>
          <w:rFonts w:ascii="Times New Roman"/>
          <w:b w:val="false"/>
          <w:i w:val="false"/>
          <w:color w:val="000000"/>
          <w:sz w:val="28"/>
        </w:rPr>
        <w:t xml:space="preserve">
      20. Қызмет көрсетуші экипаж мүшелеріне арналған мамандықты білдіретін белгіленген үлгідегі омыраулық белгілердің негізі көкшіл қара түсті материалға алтын және көкшіл түсті жіппен бедерлі тігіледі. Омыраулық белгінің өзегі - азаматтық авиацияның мемлекеттік стилін құрастырушылармен келісіліп бірлестіре жасалған азаматтық авиация ұйымының товарлық белгісі (6-қосымша). </w:t>
      </w:r>
      <w:r>
        <w:br/>
      </w:r>
      <w:r>
        <w:rPr>
          <w:rFonts w:ascii="Times New Roman"/>
          <w:b w:val="false"/>
          <w:i w:val="false"/>
          <w:color w:val="000000"/>
          <w:sz w:val="28"/>
        </w:rPr>
        <w:t xml:space="preserve">
      21. Ұшу қауіпсіздігін мемлекеттік қадағалау басқармасының командалық-ұшу, ұшу-инструкторлық құрамы мен мамандарының бас киімдеріне тағатын белгіленген үлгідегі кокарда, маталық негізде, бедерлі тігілген авиациялық өкімет елтаңбасы - Қазақстан Республикасы азаматтық авиациясының негізгі эмблемасы (бұдан әрі - азаматтық авиацияның негізгі эмблемасы). Командалық-ұшу мен ұшу-инструкторлық құрамдарына алтын түсті жіппен тігіледі. Ұшу немесе қызмет көрсетуші экипаж мүшелерінің біліктілігі жоқ мамандарына күміс түсті жіппен тігіледі. </w:t>
      </w:r>
      <w:r>
        <w:br/>
      </w:r>
      <w:r>
        <w:rPr>
          <w:rFonts w:ascii="Times New Roman"/>
          <w:b w:val="false"/>
          <w:i w:val="false"/>
          <w:color w:val="000000"/>
          <w:sz w:val="28"/>
        </w:rPr>
        <w:t xml:space="preserve">
      22. Азаматтық авиация ұйымының ұшу экипажы мүшелерінің (командалық-ұшу, ұшу-инструкторлық, ұшу құрамының) бас киімдеріне тағатын, белгіленген үлгідегі, кокардасы азаматтық авиацияның негізгі эмблемасымен осы ұйымның товарлық белгісі - эмблемамен құрамдастырымы. Кокарданың негізі - азаматтық авиацияның негізгі эмблемасының дөңгеленген сыртқы ою-өрнектері, алтын түсті жіппен бедерлі тігіледі. Кокарданың өзегі - азаматтық авиацияның мемлекеттік стилін құрастырушыларымен келісіліп бірлестіре жасалған азаматтық авиация ұйымының товарлық белгісі (6-қосымша). </w:t>
      </w:r>
      <w:r>
        <w:br/>
      </w:r>
      <w:r>
        <w:rPr>
          <w:rFonts w:ascii="Times New Roman"/>
          <w:b w:val="false"/>
          <w:i w:val="false"/>
          <w:color w:val="000000"/>
          <w:sz w:val="28"/>
        </w:rPr>
        <w:t xml:space="preserve">
      23. Қызмет көрсетуші экипаж мүшелеріне арналып бас киімге тағатын кокарданың негізі белгіленген үлгідегі көкшіл қара түсті материалға алтын және көкшіл түсті жіппен бедерлі тігіледі. Кокарданың өзегі - азаматтық авиацияның мемлекеттік стилін құрастырушыларымен келісіліп бірлестіре жасалған азаматтық авиация ұйымының товарлық белгісі (6-қосымша). </w:t>
      </w:r>
      <w:r>
        <w:br/>
      </w:r>
      <w:r>
        <w:rPr>
          <w:rFonts w:ascii="Times New Roman"/>
          <w:b w:val="false"/>
          <w:i w:val="false"/>
          <w:color w:val="000000"/>
          <w:sz w:val="28"/>
        </w:rPr>
        <w:t xml:space="preserve">
      24. Көкшіл қара түсті галстукті материалдан тігілген белгіленген үлгідегі классикалық дизайнды галстук-регат, қажетіне қарай резеңке бекітпеде жасалуы мүмкін. Азаматтық авиация ұйымдарының бірінші басшысының бұйрығымен бекітіліп уәкілетті органмен келісілген азаматтық авиация ұйымының ережесіндегі таңдап алған дизайнына қарай галстуктің түсі өзгеріп отыруы мүмкін. </w:t>
      </w:r>
    </w:p>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комитетінің        </w:t>
      </w:r>
      <w:r>
        <w:br/>
      </w:r>
      <w:r>
        <w:rPr>
          <w:rFonts w:ascii="Times New Roman"/>
          <w:b w:val="false"/>
          <w:i w:val="false"/>
          <w:color w:val="000000"/>
          <w:sz w:val="28"/>
        </w:rPr>
        <w:t xml:space="preserve">
төраға міндетін атқарушысының   </w:t>
      </w:r>
      <w:r>
        <w:br/>
      </w:r>
      <w:r>
        <w:rPr>
          <w:rFonts w:ascii="Times New Roman"/>
          <w:b w:val="false"/>
          <w:i w:val="false"/>
          <w:color w:val="000000"/>
          <w:sz w:val="28"/>
        </w:rPr>
        <w:t xml:space="preserve">
2004 жылғы 26 тамыздағы      </w:t>
      </w:r>
      <w:r>
        <w:br/>
      </w:r>
      <w:r>
        <w:rPr>
          <w:rFonts w:ascii="Times New Roman"/>
          <w:b w:val="false"/>
          <w:i w:val="false"/>
          <w:color w:val="000000"/>
          <w:sz w:val="28"/>
        </w:rPr>
        <w:t xml:space="preserve">
N 157 бұйрығымен бекітілген,   </w:t>
      </w:r>
      <w:r>
        <w:br/>
      </w:r>
      <w:r>
        <w:rPr>
          <w:rFonts w:ascii="Times New Roman"/>
          <w:b w:val="false"/>
          <w:i w:val="false"/>
          <w:color w:val="000000"/>
          <w:sz w:val="28"/>
        </w:rPr>
        <w:t xml:space="preserve">
нысанды киім кию, қамтамасыз   </w:t>
      </w:r>
      <w:r>
        <w:br/>
      </w:r>
      <w:r>
        <w:rPr>
          <w:rFonts w:ascii="Times New Roman"/>
          <w:b w:val="false"/>
          <w:i w:val="false"/>
          <w:color w:val="000000"/>
          <w:sz w:val="28"/>
        </w:rPr>
        <w:t xml:space="preserve">
ету нормалары ережесіне және   </w:t>
      </w:r>
      <w:r>
        <w:br/>
      </w:r>
      <w:r>
        <w:rPr>
          <w:rFonts w:ascii="Times New Roman"/>
          <w:b w:val="false"/>
          <w:i w:val="false"/>
          <w:color w:val="000000"/>
          <w:sz w:val="28"/>
        </w:rPr>
        <w:t xml:space="preserve">
нысанды киім киюге құқығы бар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қызметкерлері </w:t>
      </w:r>
      <w:r>
        <w:br/>
      </w:r>
      <w:r>
        <w:rPr>
          <w:rFonts w:ascii="Times New Roman"/>
          <w:b w:val="false"/>
          <w:i w:val="false"/>
          <w:color w:val="000000"/>
          <w:sz w:val="28"/>
        </w:rPr>
        <w:t xml:space="preserve">
лауазымдарының (кәсіптерінің)  </w:t>
      </w:r>
      <w:r>
        <w:br/>
      </w:r>
      <w:r>
        <w:rPr>
          <w:rFonts w:ascii="Times New Roman"/>
          <w:b w:val="false"/>
          <w:i w:val="false"/>
          <w:color w:val="000000"/>
          <w:sz w:val="28"/>
        </w:rPr>
        <w:t xml:space="preserve">
тізбесіне            </w:t>
      </w:r>
      <w:r>
        <w:br/>
      </w:r>
      <w:r>
        <w:rPr>
          <w:rFonts w:ascii="Times New Roman"/>
          <w:b w:val="false"/>
          <w:i w:val="false"/>
          <w:color w:val="000000"/>
          <w:sz w:val="28"/>
        </w:rPr>
        <w:t xml:space="preserve">
5-қосымша            </w:t>
      </w:r>
    </w:p>
    <w:bookmarkEnd w:id="30"/>
    <w:p>
      <w:pPr>
        <w:spacing w:after="0"/>
        <w:ind w:left="0"/>
        <w:jc w:val="left"/>
      </w:pPr>
      <w:r>
        <w:rPr>
          <w:rFonts w:ascii="Times New Roman"/>
          <w:b/>
          <w:i w:val="false"/>
          <w:color w:val="000000"/>
        </w:rPr>
        <w:t xml:space="preserve"> Авиациялық өкіметтің халықаралық елтаңбасы - </w:t>
      </w:r>
      <w:r>
        <w:br/>
      </w:r>
      <w:r>
        <w:rPr>
          <w:rFonts w:ascii="Times New Roman"/>
          <w:b/>
          <w:i w:val="false"/>
          <w:color w:val="000000"/>
        </w:rPr>
        <w:t xml:space="preserve">
Қазақстан Республикасы азаматтық авиациясының базалық </w:t>
      </w:r>
      <w:r>
        <w:br/>
      </w:r>
      <w:r>
        <w:rPr>
          <w:rFonts w:ascii="Times New Roman"/>
          <w:b/>
          <w:i w:val="false"/>
          <w:color w:val="000000"/>
        </w:rPr>
        <w:t xml:space="preserve">
эмблемасы </w:t>
      </w:r>
    </w:p>
    <w:p>
      <w:pPr>
        <w:spacing w:after="0"/>
        <w:ind w:left="0"/>
        <w:jc w:val="both"/>
      </w:pPr>
      <w:r>
        <w:rPr>
          <w:rFonts w:ascii="Times New Roman"/>
          <w:b w:val="false"/>
          <w:i w:val="false"/>
          <w:color w:val="ff0000"/>
          <w:sz w:val="28"/>
        </w:rPr>
        <w:t xml:space="preserve">       Базалық   эмблеманың кескінін қағаз мәтіннен қараңыз </w:t>
      </w:r>
    </w:p>
    <w:p>
      <w:pPr>
        <w:spacing w:after="0"/>
        <w:ind w:left="0"/>
        <w:jc w:val="both"/>
      </w:pPr>
      <w:r>
        <w:rPr>
          <w:rFonts w:ascii="Times New Roman"/>
          <w:b w:val="false"/>
          <w:i w:val="false"/>
          <w:color w:val="000000"/>
          <w:sz w:val="28"/>
        </w:rPr>
        <w:t xml:space="preserve">      Авиация өкіметінің елтаңба - эмблемасы жаңғырылған халықаралық ұйымдардың гүлден өрілген шеңбермен көмкерілген, негізінде стильденіп жайылған қанаттарға ауысатын түзу шеңберден құралады. </w:t>
      </w:r>
      <w:r>
        <w:br/>
      </w:r>
      <w:r>
        <w:rPr>
          <w:rFonts w:ascii="Times New Roman"/>
          <w:b w:val="false"/>
          <w:i w:val="false"/>
          <w:color w:val="000000"/>
          <w:sz w:val="28"/>
        </w:rPr>
        <w:t xml:space="preserve">
      Шеңбер ішінде, дәл ортасында, стильденген сәулелерімен орналасқан күн. Күннің төменгі жағына күн сәулелеріне таяу қыранның қанаттары жанасады.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комитетінің        </w:t>
      </w:r>
      <w:r>
        <w:br/>
      </w:r>
      <w:r>
        <w:rPr>
          <w:rFonts w:ascii="Times New Roman"/>
          <w:b w:val="false"/>
          <w:i w:val="false"/>
          <w:color w:val="000000"/>
          <w:sz w:val="28"/>
        </w:rPr>
        <w:t xml:space="preserve">
төраға міндетін атқарушысының   </w:t>
      </w:r>
      <w:r>
        <w:br/>
      </w:r>
      <w:r>
        <w:rPr>
          <w:rFonts w:ascii="Times New Roman"/>
          <w:b w:val="false"/>
          <w:i w:val="false"/>
          <w:color w:val="000000"/>
          <w:sz w:val="28"/>
        </w:rPr>
        <w:t xml:space="preserve">
2004 жылғы 26 тамыздағы      </w:t>
      </w:r>
      <w:r>
        <w:br/>
      </w:r>
      <w:r>
        <w:rPr>
          <w:rFonts w:ascii="Times New Roman"/>
          <w:b w:val="false"/>
          <w:i w:val="false"/>
          <w:color w:val="000000"/>
          <w:sz w:val="28"/>
        </w:rPr>
        <w:t xml:space="preserve">
N 157 бұйрығымен бекітілген,   </w:t>
      </w:r>
      <w:r>
        <w:br/>
      </w:r>
      <w:r>
        <w:rPr>
          <w:rFonts w:ascii="Times New Roman"/>
          <w:b w:val="false"/>
          <w:i w:val="false"/>
          <w:color w:val="000000"/>
          <w:sz w:val="28"/>
        </w:rPr>
        <w:t xml:space="preserve">
нысанды киім кию, қамтамасыз   </w:t>
      </w:r>
      <w:r>
        <w:br/>
      </w:r>
      <w:r>
        <w:rPr>
          <w:rFonts w:ascii="Times New Roman"/>
          <w:b w:val="false"/>
          <w:i w:val="false"/>
          <w:color w:val="000000"/>
          <w:sz w:val="28"/>
        </w:rPr>
        <w:t xml:space="preserve">
ету нормалары ережесіне және   </w:t>
      </w:r>
      <w:r>
        <w:br/>
      </w:r>
      <w:r>
        <w:rPr>
          <w:rFonts w:ascii="Times New Roman"/>
          <w:b w:val="false"/>
          <w:i w:val="false"/>
          <w:color w:val="000000"/>
          <w:sz w:val="28"/>
        </w:rPr>
        <w:t xml:space="preserve">
нысанды киім киюге құқығы бар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қызметкерлері </w:t>
      </w:r>
      <w:r>
        <w:br/>
      </w:r>
      <w:r>
        <w:rPr>
          <w:rFonts w:ascii="Times New Roman"/>
          <w:b w:val="false"/>
          <w:i w:val="false"/>
          <w:color w:val="000000"/>
          <w:sz w:val="28"/>
        </w:rPr>
        <w:t xml:space="preserve">
лауазымдарының (кәсіптерінің)  </w:t>
      </w:r>
      <w:r>
        <w:br/>
      </w:r>
      <w:r>
        <w:rPr>
          <w:rFonts w:ascii="Times New Roman"/>
          <w:b w:val="false"/>
          <w:i w:val="false"/>
          <w:color w:val="000000"/>
          <w:sz w:val="28"/>
        </w:rPr>
        <w:t xml:space="preserve">
тізбесіне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Қазақстан Республикасының азаматтық авиация </w:t>
      </w:r>
      <w:r>
        <w:br/>
      </w:r>
      <w:r>
        <w:rPr>
          <w:rFonts w:ascii="Times New Roman"/>
          <w:b/>
          <w:i w:val="false"/>
          <w:color w:val="000000"/>
        </w:rPr>
        <w:t xml:space="preserve">
қызметкерлерінің нысанды киімінің суреттері </w:t>
      </w:r>
    </w:p>
    <w:p>
      <w:pPr>
        <w:spacing w:after="0"/>
        <w:ind w:left="0"/>
        <w:jc w:val="both"/>
      </w:pPr>
      <w:r>
        <w:rPr>
          <w:rFonts w:ascii="Times New Roman"/>
          <w:b w:val="false"/>
          <w:i w:val="false"/>
          <w:color w:val="ff0000"/>
          <w:sz w:val="28"/>
        </w:rPr>
        <w:t xml:space="preserve">      Нысанды киімдердің суреттерін қағаз мәтіннен қараңыз </w:t>
      </w:r>
    </w:p>
    <w:p>
      <w:pPr>
        <w:spacing w:after="0"/>
        <w:ind w:left="0"/>
        <w:jc w:val="both"/>
      </w:pPr>
      <w:r>
        <w:rPr>
          <w:rFonts w:ascii="Times New Roman"/>
          <w:b w:val="false"/>
          <w:i w:val="false"/>
          <w:color w:val="000000"/>
          <w:sz w:val="28"/>
        </w:rPr>
        <w:t xml:space="preserve">      ҚР АА командалық-ұшу құрамының киім нысаны - алмалы-салмалы жылы астарлы плащ-пальто, Ұшу қауіпсіздігін мемлекеттік қадағалау  басқармасы бастығының фуражкасымен </w:t>
      </w:r>
    </w:p>
    <w:p>
      <w:pPr>
        <w:spacing w:after="0"/>
        <w:ind w:left="0"/>
        <w:jc w:val="both"/>
      </w:pPr>
      <w:r>
        <w:rPr>
          <w:rFonts w:ascii="Times New Roman"/>
          <w:b w:val="false"/>
          <w:i w:val="false"/>
          <w:color w:val="000000"/>
          <w:sz w:val="28"/>
        </w:rPr>
        <w:t xml:space="preserve">      ҚР АА командалық-ұшу құрамының маусымдық  киім нысаны алмалы-салмалы жылы астары мен  жағасы бар плащ-пальто, Ұшу қауіпсіздігін мемлекеттік қадағалау  басқармасы бастығының фуражкасымен </w:t>
      </w:r>
    </w:p>
    <w:p>
      <w:pPr>
        <w:spacing w:after="0"/>
        <w:ind w:left="0"/>
        <w:jc w:val="both"/>
      </w:pPr>
      <w:r>
        <w:rPr>
          <w:rFonts w:ascii="Times New Roman"/>
          <w:b w:val="false"/>
          <w:i w:val="false"/>
          <w:color w:val="000000"/>
          <w:sz w:val="28"/>
        </w:rPr>
        <w:t xml:space="preserve">      ҚР АА командалық-ұшу құрамының қысқы  киім нысаны алмалы-салмалы жылы астары және жағасы бар плащ-пальто, Ұшу қауіпсіздігін мемлекеттік қадағалау басқармасы бастығының құлақшынымен </w:t>
      </w:r>
    </w:p>
    <w:p>
      <w:pPr>
        <w:spacing w:after="0"/>
        <w:ind w:left="0"/>
        <w:jc w:val="both"/>
      </w:pPr>
      <w:r>
        <w:rPr>
          <w:rFonts w:ascii="Times New Roman"/>
          <w:b w:val="false"/>
          <w:i w:val="false"/>
          <w:color w:val="000000"/>
          <w:sz w:val="28"/>
        </w:rPr>
        <w:t xml:space="preserve">      ҚР АА командалық-ұшу құрамының киім нысаны - алмалы-салмалы жылы астары мен жағасы бар плащ-пальто, әуе-кемесі командирінің фуражкасымен </w:t>
      </w:r>
    </w:p>
    <w:p>
      <w:pPr>
        <w:spacing w:after="0"/>
        <w:ind w:left="0"/>
        <w:jc w:val="both"/>
      </w:pPr>
      <w:r>
        <w:rPr>
          <w:rFonts w:ascii="Times New Roman"/>
          <w:b w:val="false"/>
          <w:i w:val="false"/>
          <w:color w:val="000000"/>
          <w:sz w:val="28"/>
        </w:rPr>
        <w:t xml:space="preserve">      ҚР АА командалық-ұшу құрамының киім нысаны алмалы-салмалы жылы астары және терілі жағасы бар плащ-пальто, әуе-кемесі командирінің фуражкасымен </w:t>
      </w:r>
    </w:p>
    <w:p>
      <w:pPr>
        <w:spacing w:after="0"/>
        <w:ind w:left="0"/>
        <w:jc w:val="both"/>
      </w:pPr>
      <w:r>
        <w:rPr>
          <w:rFonts w:ascii="Times New Roman"/>
          <w:b w:val="false"/>
          <w:i w:val="false"/>
          <w:color w:val="000000"/>
          <w:sz w:val="28"/>
        </w:rPr>
        <w:t xml:space="preserve">      ҚР АА командалық-ұшу құрамының қысқы киім нысаны алмалы-салмалы жылы астары және терілі жағасы бар плащ-пальто, әуе кемесі командирінің құлақшынымен </w:t>
      </w:r>
    </w:p>
    <w:p>
      <w:pPr>
        <w:spacing w:after="0"/>
        <w:ind w:left="0"/>
        <w:jc w:val="both"/>
      </w:pPr>
      <w:r>
        <w:rPr>
          <w:rFonts w:ascii="Times New Roman"/>
          <w:b w:val="false"/>
          <w:i w:val="false"/>
          <w:color w:val="000000"/>
          <w:sz w:val="28"/>
        </w:rPr>
        <w:t xml:space="preserve">      ҚР АА Ұшу қауіпсіздігін мемлекеттік қадағалау  басқармасы бастығының  киім нысаны - костюм </w:t>
      </w:r>
    </w:p>
    <w:p>
      <w:pPr>
        <w:spacing w:after="0"/>
        <w:ind w:left="0"/>
        <w:jc w:val="both"/>
      </w:pPr>
      <w:r>
        <w:rPr>
          <w:rFonts w:ascii="Times New Roman"/>
          <w:b w:val="false"/>
          <w:i w:val="false"/>
          <w:color w:val="000000"/>
          <w:sz w:val="28"/>
        </w:rPr>
        <w:t xml:space="preserve">      ҚР АА авиакомпанияларының командалық-ұшу құрамының киім нысаны - костюм, әуе кемесі командирінің фуражкасымен </w:t>
      </w:r>
    </w:p>
    <w:p>
      <w:pPr>
        <w:spacing w:after="0"/>
        <w:ind w:left="0"/>
        <w:jc w:val="both"/>
      </w:pPr>
      <w:r>
        <w:rPr>
          <w:rFonts w:ascii="Times New Roman"/>
          <w:b w:val="false"/>
          <w:i w:val="false"/>
          <w:color w:val="000000"/>
          <w:sz w:val="28"/>
        </w:rPr>
        <w:t xml:space="preserve">      ҚР АА авиакомпаниялары ұшу құрамының костюмді киім нысаны </w:t>
      </w:r>
    </w:p>
    <w:p>
      <w:pPr>
        <w:spacing w:after="0"/>
        <w:ind w:left="0"/>
        <w:jc w:val="both"/>
      </w:pPr>
      <w:r>
        <w:rPr>
          <w:rFonts w:ascii="Times New Roman"/>
          <w:b w:val="false"/>
          <w:i w:val="false"/>
          <w:color w:val="000000"/>
          <w:sz w:val="28"/>
        </w:rPr>
        <w:t xml:space="preserve">      ҚР АА авиакомпаниялары аға бортсеріктерінің-ер адамдардың костюмді киім нысаны </w:t>
      </w:r>
    </w:p>
    <w:p>
      <w:pPr>
        <w:spacing w:after="0"/>
        <w:ind w:left="0"/>
        <w:jc w:val="both"/>
      </w:pPr>
      <w:r>
        <w:rPr>
          <w:rFonts w:ascii="Times New Roman"/>
          <w:b w:val="false"/>
          <w:i w:val="false"/>
          <w:color w:val="000000"/>
          <w:sz w:val="28"/>
        </w:rPr>
        <w:t xml:space="preserve">      ҚР АА авиакомпаниялары бортсеріктерінің-ер адамдардың костюмді киім нысаны </w:t>
      </w:r>
    </w:p>
    <w:p>
      <w:pPr>
        <w:spacing w:after="0"/>
        <w:ind w:left="0"/>
        <w:jc w:val="both"/>
      </w:pPr>
      <w:r>
        <w:rPr>
          <w:rFonts w:ascii="Times New Roman"/>
          <w:b w:val="false"/>
          <w:i w:val="false"/>
          <w:color w:val="000000"/>
          <w:sz w:val="28"/>
        </w:rPr>
        <w:t xml:space="preserve">      ҚР АА авиакомпаниялары командалық-ұшу құрамының киім нысаны - кастюм, әуе кемесі командирінің фуражкасымен  </w:t>
      </w:r>
    </w:p>
    <w:p>
      <w:pPr>
        <w:spacing w:after="0"/>
        <w:ind w:left="0"/>
        <w:jc w:val="both"/>
      </w:pPr>
      <w:r>
        <w:rPr>
          <w:rFonts w:ascii="Times New Roman"/>
          <w:b w:val="false"/>
          <w:i w:val="false"/>
          <w:color w:val="000000"/>
          <w:sz w:val="28"/>
        </w:rPr>
        <w:t xml:space="preserve">      ҚР АА уәкілетті органының командалық-ұшу құрамының жазғы киім нысаны -  жейде, әуе кемесі командирінің фуражкасымен </w:t>
      </w:r>
    </w:p>
    <w:p>
      <w:pPr>
        <w:spacing w:after="0"/>
        <w:ind w:left="0"/>
        <w:jc w:val="both"/>
      </w:pPr>
      <w:r>
        <w:rPr>
          <w:rFonts w:ascii="Times New Roman"/>
          <w:b w:val="false"/>
          <w:i w:val="false"/>
          <w:color w:val="000000"/>
          <w:sz w:val="28"/>
        </w:rPr>
        <w:t xml:space="preserve">      ҚР АА авиакомпаниялары командалық-ұшу құрамының жазғы киім нысаны -  жейде, әуе кемесі командирінің фуражкасымен </w:t>
      </w:r>
    </w:p>
    <w:p>
      <w:pPr>
        <w:spacing w:after="0"/>
        <w:ind w:left="0"/>
        <w:jc w:val="both"/>
      </w:pPr>
      <w:r>
        <w:rPr>
          <w:rFonts w:ascii="Times New Roman"/>
          <w:b w:val="false"/>
          <w:i w:val="false"/>
          <w:color w:val="000000"/>
          <w:sz w:val="28"/>
        </w:rPr>
        <w:t xml:space="preserve">      ҚР АА авиакомпанияларының аға бортсеріктері-әйелдердің нысанды киімі белдемшелі костюм </w:t>
      </w:r>
    </w:p>
    <w:p>
      <w:pPr>
        <w:spacing w:after="0"/>
        <w:ind w:left="0"/>
        <w:jc w:val="both"/>
      </w:pPr>
      <w:r>
        <w:rPr>
          <w:rFonts w:ascii="Times New Roman"/>
          <w:b w:val="false"/>
          <w:i w:val="false"/>
          <w:color w:val="000000"/>
          <w:sz w:val="28"/>
        </w:rPr>
        <w:t xml:space="preserve">      ҚР АА авиакомпанияларының аға бортсеріктері-әйелдердің киім нысаны - шалбарлы костюм </w:t>
      </w:r>
    </w:p>
    <w:p>
      <w:pPr>
        <w:spacing w:after="0"/>
        <w:ind w:left="0"/>
        <w:jc w:val="both"/>
      </w:pPr>
      <w:r>
        <w:rPr>
          <w:rFonts w:ascii="Times New Roman"/>
          <w:b w:val="false"/>
          <w:i w:val="false"/>
          <w:color w:val="000000"/>
          <w:sz w:val="28"/>
        </w:rPr>
        <w:t xml:space="preserve">      ҚР АА авиакомпанияларының аға бортсеріктері-әйелдердің киім нысаны - плащ </w:t>
      </w:r>
    </w:p>
    <w:p>
      <w:pPr>
        <w:spacing w:after="0"/>
        <w:ind w:left="0"/>
        <w:jc w:val="both"/>
      </w:pPr>
      <w:r>
        <w:rPr>
          <w:rFonts w:ascii="Times New Roman"/>
          <w:b w:val="false"/>
          <w:i w:val="false"/>
          <w:color w:val="000000"/>
          <w:sz w:val="28"/>
        </w:rPr>
        <w:t xml:space="preserve">      ҚР АА авиакомпанияларының бортсеріктері-әйелдердің киім нысаны алмалы-салмалы жылы астары және капюшоны бар плащ-пальто терілі құлақшынымен </w:t>
      </w:r>
    </w:p>
    <w:p>
      <w:pPr>
        <w:spacing w:after="0"/>
        <w:ind w:left="0"/>
        <w:jc w:val="both"/>
      </w:pPr>
      <w:r>
        <w:rPr>
          <w:rFonts w:ascii="Times New Roman"/>
          <w:b w:val="false"/>
          <w:i w:val="false"/>
          <w:color w:val="000000"/>
          <w:sz w:val="28"/>
        </w:rPr>
        <w:t xml:space="preserve">      ҚР АА авиакомпанияларының аға бортсеріктері-әйелдердің қысқы нысанды киімі пальто және терілі құлақшынымен </w:t>
      </w:r>
    </w:p>
    <w:p>
      <w:pPr>
        <w:spacing w:after="0"/>
        <w:ind w:left="0"/>
        <w:jc w:val="both"/>
      </w:pPr>
      <w:r>
        <w:rPr>
          <w:rFonts w:ascii="Times New Roman"/>
          <w:b w:val="false"/>
          <w:i w:val="false"/>
          <w:color w:val="000000"/>
          <w:sz w:val="28"/>
        </w:rPr>
        <w:t xml:space="preserve">      ҚР АА Ұшу қауіпсіздігін мемлекеттік қадағалау басқармасының командалық-ұшу және ұшу-инструкторлық құрамының бас киіміне кокарда </w:t>
      </w:r>
    </w:p>
    <w:p>
      <w:pPr>
        <w:spacing w:after="0"/>
        <w:ind w:left="0"/>
        <w:jc w:val="both"/>
      </w:pPr>
      <w:r>
        <w:rPr>
          <w:rFonts w:ascii="Times New Roman"/>
          <w:b w:val="false"/>
          <w:i w:val="false"/>
          <w:color w:val="000000"/>
          <w:sz w:val="28"/>
        </w:rPr>
        <w:t xml:space="preserve">      ҚР АА Ұшу қауіпсіздігін мемлекеттік қадағалау басқармасының ұшу экипажы мүшелерінің  біліктілігі жоқ мамандарының бас киіміне кокарда </w:t>
      </w:r>
    </w:p>
    <w:p>
      <w:pPr>
        <w:spacing w:after="0"/>
        <w:ind w:left="0"/>
        <w:jc w:val="both"/>
      </w:pPr>
      <w:r>
        <w:rPr>
          <w:rFonts w:ascii="Times New Roman"/>
          <w:b w:val="false"/>
          <w:i w:val="false"/>
          <w:color w:val="000000"/>
          <w:sz w:val="28"/>
        </w:rPr>
        <w:t xml:space="preserve">      Ұшу қауіпсіздігін мемлекеттік қадағалау басқармасы бастығының пиджагі мен маусымдық плащ-пальтосының жағасындағы ою </w:t>
      </w:r>
    </w:p>
    <w:p>
      <w:pPr>
        <w:spacing w:after="0"/>
        <w:ind w:left="0"/>
        <w:jc w:val="both"/>
      </w:pPr>
      <w:r>
        <w:rPr>
          <w:rFonts w:ascii="Times New Roman"/>
          <w:b w:val="false"/>
          <w:i w:val="false"/>
          <w:color w:val="000000"/>
          <w:sz w:val="28"/>
        </w:rPr>
        <w:t xml:space="preserve">      Ұшу қауіпсіздігін мемлекеттік қадағалау басқармасы бастығының фуражкасы күнқағарына маталы негіздегі ою </w:t>
      </w:r>
    </w:p>
    <w:p>
      <w:pPr>
        <w:spacing w:after="0"/>
        <w:ind w:left="0"/>
        <w:jc w:val="both"/>
      </w:pPr>
      <w:r>
        <w:rPr>
          <w:rFonts w:ascii="Times New Roman"/>
          <w:b w:val="false"/>
          <w:i w:val="false"/>
          <w:color w:val="000000"/>
          <w:sz w:val="28"/>
        </w:rPr>
        <w:t xml:space="preserve">      ҚР АА командалық-ұшу құрамының фуражкасы күнқағарына маталы негіздегі ою </w:t>
      </w:r>
    </w:p>
    <w:p>
      <w:pPr>
        <w:spacing w:after="0"/>
        <w:ind w:left="0"/>
        <w:jc w:val="both"/>
      </w:pPr>
      <w:r>
        <w:rPr>
          <w:rFonts w:ascii="Times New Roman"/>
          <w:b w:val="false"/>
          <w:i w:val="false"/>
          <w:color w:val="000000"/>
          <w:sz w:val="28"/>
        </w:rPr>
        <w:t xml:space="preserve">      ҚР АА Ұшу қауіпсіздігін мемлекеттік қадағалау басқармасы бастығының фуражкасы </w:t>
      </w:r>
    </w:p>
    <w:p>
      <w:pPr>
        <w:spacing w:after="0"/>
        <w:ind w:left="0"/>
        <w:jc w:val="both"/>
      </w:pPr>
      <w:r>
        <w:rPr>
          <w:rFonts w:ascii="Times New Roman"/>
          <w:b w:val="false"/>
          <w:i w:val="false"/>
          <w:color w:val="000000"/>
          <w:sz w:val="28"/>
        </w:rPr>
        <w:t xml:space="preserve">      ҚР АА Ұшу қауіпсіздігін мемлекеттік қадағалау басқармасы командалық-ұшу құрамының фуражкасы </w:t>
      </w:r>
    </w:p>
    <w:p>
      <w:pPr>
        <w:spacing w:after="0"/>
        <w:ind w:left="0"/>
        <w:jc w:val="both"/>
      </w:pPr>
      <w:r>
        <w:rPr>
          <w:rFonts w:ascii="Times New Roman"/>
          <w:b w:val="false"/>
          <w:i w:val="false"/>
          <w:color w:val="000000"/>
          <w:sz w:val="28"/>
        </w:rPr>
        <w:t xml:space="preserve">      Ұшу қауіпсіздігін мемлекеттік қадағалау басқармасының әуе кемесі командирінің біліктілігі жоқ ұшу құрамының фуражкасы </w:t>
      </w:r>
    </w:p>
    <w:p>
      <w:pPr>
        <w:spacing w:after="0"/>
        <w:ind w:left="0"/>
        <w:jc w:val="both"/>
      </w:pPr>
      <w:r>
        <w:rPr>
          <w:rFonts w:ascii="Times New Roman"/>
          <w:b w:val="false"/>
          <w:i w:val="false"/>
          <w:color w:val="000000"/>
          <w:sz w:val="28"/>
        </w:rPr>
        <w:t xml:space="preserve">      Ұшу қауіпсіздігін мемлекеттік қадағалау басқармасының ұшу экипажы мүшесінің біліктілігі жоқ маманының фуражкасы </w:t>
      </w:r>
    </w:p>
    <w:p>
      <w:pPr>
        <w:spacing w:after="0"/>
        <w:ind w:left="0"/>
        <w:jc w:val="both"/>
      </w:pPr>
      <w:r>
        <w:rPr>
          <w:rFonts w:ascii="Times New Roman"/>
          <w:b w:val="false"/>
          <w:i w:val="false"/>
          <w:color w:val="000000"/>
          <w:sz w:val="28"/>
        </w:rPr>
        <w:t xml:space="preserve">      ҚР АА авиакомпаниясының әуе кемесі командирінің фуражкасы (пилот-инструктордың) </w:t>
      </w:r>
    </w:p>
    <w:p>
      <w:pPr>
        <w:spacing w:after="0"/>
        <w:ind w:left="0"/>
        <w:jc w:val="both"/>
      </w:pPr>
      <w:r>
        <w:rPr>
          <w:rFonts w:ascii="Times New Roman"/>
          <w:b w:val="false"/>
          <w:i w:val="false"/>
          <w:color w:val="000000"/>
          <w:sz w:val="28"/>
        </w:rPr>
        <w:t xml:space="preserve">      ҚР АА авиакомпаниясы ұшу құрамының фуражкасы (штурман-инструктордың, бортинженер-инструктордың) </w:t>
      </w:r>
    </w:p>
    <w:p>
      <w:pPr>
        <w:spacing w:after="0"/>
        <w:ind w:left="0"/>
        <w:jc w:val="both"/>
      </w:pPr>
      <w:r>
        <w:rPr>
          <w:rFonts w:ascii="Times New Roman"/>
          <w:b w:val="false"/>
          <w:i w:val="false"/>
          <w:color w:val="000000"/>
          <w:sz w:val="28"/>
        </w:rPr>
        <w:t xml:space="preserve">      ҚР АА авиакомпаниясы бортоператорының фуражкасы </w:t>
      </w:r>
    </w:p>
    <w:p>
      <w:pPr>
        <w:spacing w:after="0"/>
        <w:ind w:left="0"/>
        <w:jc w:val="both"/>
      </w:pPr>
      <w:r>
        <w:rPr>
          <w:rFonts w:ascii="Times New Roman"/>
          <w:b w:val="false"/>
          <w:i w:val="false"/>
          <w:color w:val="000000"/>
          <w:sz w:val="28"/>
        </w:rPr>
        <w:t xml:space="preserve">      ҚР АА авиакомпаниясы бортсерігінің фуражкасы </w:t>
      </w:r>
    </w:p>
    <w:p>
      <w:pPr>
        <w:spacing w:after="0"/>
        <w:ind w:left="0"/>
        <w:jc w:val="left"/>
      </w:pPr>
      <w:r>
        <w:rPr>
          <w:rFonts w:ascii="Times New Roman"/>
          <w:b/>
          <w:i w:val="false"/>
          <w:color w:val="000000"/>
        </w:rPr>
        <w:t xml:space="preserve"> Қазақстан Республикасы азаматтық авиация авиациялық персоналының жеңдік айырым белгілері (шеврондар) </w:t>
      </w:r>
      <w:r>
        <w:br/>
      </w:r>
      <w:r>
        <w:rPr>
          <w:rFonts w:ascii="Times New Roman"/>
          <w:b/>
          <w:i w:val="false"/>
          <w:color w:val="000000"/>
        </w:rPr>
        <w:t xml:space="preserve">
(костюм пиджагінің жеңіне) </w:t>
      </w:r>
    </w:p>
    <w:p>
      <w:pPr>
        <w:spacing w:after="0"/>
        <w:ind w:left="0"/>
        <w:jc w:val="both"/>
      </w:pPr>
      <w:r>
        <w:rPr>
          <w:rFonts w:ascii="Times New Roman"/>
          <w:b w:val="false"/>
          <w:i w:val="false"/>
          <w:color w:val="000000"/>
          <w:sz w:val="28"/>
        </w:rPr>
        <w:t xml:space="preserve">4 - санат </w:t>
      </w:r>
    </w:p>
    <w:p>
      <w:pPr>
        <w:spacing w:after="0"/>
        <w:ind w:left="0"/>
        <w:jc w:val="both"/>
      </w:pPr>
      <w:r>
        <w:rPr>
          <w:rFonts w:ascii="Times New Roman"/>
          <w:b w:val="false"/>
          <w:i w:val="false"/>
          <w:color w:val="ff0000"/>
          <w:sz w:val="28"/>
        </w:rPr>
        <w:t xml:space="preserve">       Жеңдік айырым белгілерінің суретін қағаз мәтіннен қараңыз </w:t>
      </w:r>
    </w:p>
    <w:p>
      <w:pPr>
        <w:spacing w:after="0"/>
        <w:ind w:left="0"/>
        <w:jc w:val="both"/>
      </w:pPr>
      <w:r>
        <w:rPr>
          <w:rFonts w:ascii="Times New Roman"/>
          <w:b w:val="false"/>
          <w:i w:val="false"/>
          <w:color w:val="000000"/>
          <w:sz w:val="28"/>
        </w:rPr>
        <w:t xml:space="preserve">      Ұшу қауіпсіздігін                  Ұшу қауіпсіздігін </w:t>
      </w:r>
      <w:r>
        <w:br/>
      </w:r>
      <w:r>
        <w:rPr>
          <w:rFonts w:ascii="Times New Roman"/>
          <w:b w:val="false"/>
          <w:i w:val="false"/>
          <w:color w:val="000000"/>
          <w:sz w:val="28"/>
        </w:rPr>
        <w:t xml:space="preserve">
      мемлекеттік қадағалау              мемлекеттік қадағалау </w:t>
      </w:r>
      <w:r>
        <w:br/>
      </w:r>
      <w:r>
        <w:rPr>
          <w:rFonts w:ascii="Times New Roman"/>
          <w:b w:val="false"/>
          <w:i w:val="false"/>
          <w:color w:val="000000"/>
          <w:sz w:val="28"/>
        </w:rPr>
        <w:t xml:space="preserve">
      басқармасы бастығына               басқармасы командалық- </w:t>
      </w:r>
      <w:r>
        <w:br/>
      </w:r>
      <w:r>
        <w:rPr>
          <w:rFonts w:ascii="Times New Roman"/>
          <w:b w:val="false"/>
          <w:i w:val="false"/>
          <w:color w:val="000000"/>
          <w:sz w:val="28"/>
        </w:rPr>
        <w:t xml:space="preserve">
                                            ұшу құрамына </w:t>
      </w:r>
    </w:p>
    <w:p>
      <w:pPr>
        <w:spacing w:after="0"/>
        <w:ind w:left="0"/>
        <w:jc w:val="left"/>
      </w:pPr>
      <w:r>
        <w:rPr>
          <w:rFonts w:ascii="Times New Roman"/>
          <w:b/>
          <w:i w:val="false"/>
          <w:color w:val="000000"/>
        </w:rPr>
        <w:t xml:space="preserve"> Қазақстан Республикасы азаматтық авиациясының </w:t>
      </w:r>
      <w:r>
        <w:br/>
      </w:r>
      <w:r>
        <w:rPr>
          <w:rFonts w:ascii="Times New Roman"/>
          <w:b/>
          <w:i w:val="false"/>
          <w:color w:val="000000"/>
        </w:rPr>
        <w:t xml:space="preserve">
      командалық-ұшу, ұшу құрамы мен қызмет көрсету экипажы мүшелеріне </w:t>
      </w:r>
    </w:p>
    <w:p>
      <w:pPr>
        <w:spacing w:after="0"/>
        <w:ind w:left="0"/>
        <w:jc w:val="both"/>
      </w:pPr>
      <w:r>
        <w:rPr>
          <w:rFonts w:ascii="Times New Roman"/>
          <w:b w:val="false"/>
          <w:i w:val="false"/>
          <w:color w:val="000000"/>
          <w:sz w:val="28"/>
        </w:rPr>
        <w:t xml:space="preserve">         4 - санат                           3 - санат </w:t>
      </w:r>
    </w:p>
    <w:p>
      <w:pPr>
        <w:spacing w:after="0"/>
        <w:ind w:left="0"/>
        <w:jc w:val="both"/>
      </w:pPr>
      <w:r>
        <w:rPr>
          <w:rFonts w:ascii="Times New Roman"/>
          <w:b w:val="false"/>
          <w:i w:val="false"/>
          <w:color w:val="000000"/>
          <w:sz w:val="28"/>
        </w:rPr>
        <w:t xml:space="preserve">         2 - санат                           1 - санат </w:t>
      </w:r>
    </w:p>
    <w:p>
      <w:pPr>
        <w:spacing w:after="0"/>
        <w:ind w:left="0"/>
        <w:jc w:val="left"/>
      </w:pPr>
      <w:r>
        <w:rPr>
          <w:rFonts w:ascii="Times New Roman"/>
          <w:b/>
          <w:i w:val="false"/>
          <w:color w:val="000000"/>
        </w:rPr>
        <w:t xml:space="preserve"> Қазақстан Республикасы азаматтық авиациясының жердегі авиациялық персоналына жеңдей айырым белгілері (шеврондар) </w:t>
      </w:r>
      <w:r>
        <w:br/>
      </w:r>
      <w:r>
        <w:rPr>
          <w:rFonts w:ascii="Times New Roman"/>
          <w:b/>
          <w:i w:val="false"/>
          <w:color w:val="000000"/>
        </w:rPr>
        <w:t xml:space="preserve">
(костюм пиджагінің жеңіне) </w:t>
      </w:r>
    </w:p>
    <w:p>
      <w:pPr>
        <w:spacing w:after="0"/>
        <w:ind w:left="0"/>
        <w:jc w:val="both"/>
      </w:pPr>
      <w:r>
        <w:rPr>
          <w:rFonts w:ascii="Times New Roman"/>
          <w:b w:val="false"/>
          <w:i w:val="false"/>
          <w:color w:val="000000"/>
          <w:sz w:val="28"/>
        </w:rPr>
        <w:t xml:space="preserve">4 - санат </w:t>
      </w:r>
    </w:p>
    <w:p>
      <w:pPr>
        <w:spacing w:after="0"/>
        <w:ind w:left="0"/>
        <w:jc w:val="both"/>
      </w:pPr>
      <w:r>
        <w:rPr>
          <w:rFonts w:ascii="Times New Roman"/>
          <w:b w:val="false"/>
          <w:i w:val="false"/>
          <w:color w:val="ff0000"/>
          <w:sz w:val="28"/>
        </w:rPr>
        <w:t xml:space="preserve">       Жеңдей айырым белгілерінің суретін қағаз мәтіннен қараңыз </w:t>
      </w:r>
    </w:p>
    <w:p>
      <w:pPr>
        <w:spacing w:after="0"/>
        <w:ind w:left="0"/>
        <w:jc w:val="both"/>
      </w:pPr>
      <w:r>
        <w:rPr>
          <w:rFonts w:ascii="Times New Roman"/>
          <w:b w:val="false"/>
          <w:i w:val="false"/>
          <w:color w:val="000000"/>
          <w:sz w:val="28"/>
        </w:rPr>
        <w:t xml:space="preserve">      Ұшу қауіпсіздігін мемлекеттік қадағалау басқармасының </w:t>
      </w:r>
      <w:r>
        <w:br/>
      </w:r>
      <w:r>
        <w:rPr>
          <w:rFonts w:ascii="Times New Roman"/>
          <w:b w:val="false"/>
          <w:i w:val="false"/>
          <w:color w:val="000000"/>
          <w:sz w:val="28"/>
        </w:rPr>
        <w:t xml:space="preserve">
      ұшу немесе  қызмет көрсету экипажы мүшелерінің </w:t>
      </w:r>
      <w:r>
        <w:br/>
      </w:r>
      <w:r>
        <w:rPr>
          <w:rFonts w:ascii="Times New Roman"/>
          <w:b w:val="false"/>
          <w:i w:val="false"/>
          <w:color w:val="000000"/>
          <w:sz w:val="28"/>
        </w:rPr>
        <w:t xml:space="preserve">
      біліктілігі жоқ мамандарына </w:t>
      </w:r>
    </w:p>
    <w:p>
      <w:pPr>
        <w:spacing w:after="0"/>
        <w:ind w:left="0"/>
        <w:jc w:val="left"/>
      </w:pPr>
      <w:r>
        <w:rPr>
          <w:rFonts w:ascii="Times New Roman"/>
          <w:b/>
          <w:i w:val="false"/>
          <w:color w:val="000000"/>
        </w:rPr>
        <w:t xml:space="preserve"> Қазақстан Республикасы азаматтық авиациясының жердегі авиациялық персоналына </w:t>
      </w:r>
    </w:p>
    <w:p>
      <w:pPr>
        <w:spacing w:after="0"/>
        <w:ind w:left="0"/>
        <w:jc w:val="both"/>
      </w:pPr>
      <w:r>
        <w:rPr>
          <w:rFonts w:ascii="Times New Roman"/>
          <w:b w:val="false"/>
          <w:i w:val="false"/>
          <w:color w:val="000000"/>
          <w:sz w:val="28"/>
        </w:rPr>
        <w:t xml:space="preserve">         4 - санат                           3 - санат </w:t>
      </w:r>
    </w:p>
    <w:p>
      <w:pPr>
        <w:spacing w:after="0"/>
        <w:ind w:left="0"/>
        <w:jc w:val="both"/>
      </w:pPr>
      <w:r>
        <w:rPr>
          <w:rFonts w:ascii="Times New Roman"/>
          <w:b w:val="false"/>
          <w:i w:val="false"/>
          <w:color w:val="000000"/>
          <w:sz w:val="28"/>
        </w:rPr>
        <w:t xml:space="preserve">         2 - санат                           1 - санат </w:t>
      </w:r>
    </w:p>
    <w:p>
      <w:pPr>
        <w:spacing w:after="0"/>
        <w:ind w:left="0"/>
        <w:jc w:val="left"/>
      </w:pPr>
      <w:r>
        <w:rPr>
          <w:rFonts w:ascii="Times New Roman"/>
          <w:b/>
          <w:i w:val="false"/>
          <w:color w:val="000000"/>
        </w:rPr>
        <w:t xml:space="preserve"> Қазақстан Республикасының азаматтық авиациясы авиациялық персоналының иініштік алмалы-салмалы айырым белгілері (погондар) </w:t>
      </w:r>
      <w:r>
        <w:br/>
      </w:r>
      <w:r>
        <w:rPr>
          <w:rFonts w:ascii="Times New Roman"/>
          <w:b/>
          <w:i w:val="false"/>
          <w:color w:val="000000"/>
        </w:rPr>
        <w:t xml:space="preserve">
(жейде мен маусымдық плащ-пальтоға) </w:t>
      </w:r>
    </w:p>
    <w:p>
      <w:pPr>
        <w:spacing w:after="0"/>
        <w:ind w:left="0"/>
        <w:jc w:val="both"/>
      </w:pPr>
      <w:r>
        <w:rPr>
          <w:rFonts w:ascii="Times New Roman"/>
          <w:b w:val="false"/>
          <w:i w:val="false"/>
          <w:color w:val="000000"/>
          <w:sz w:val="28"/>
        </w:rPr>
        <w:t xml:space="preserve">4 - санат </w:t>
      </w:r>
    </w:p>
    <w:p>
      <w:pPr>
        <w:spacing w:after="0"/>
        <w:ind w:left="0"/>
        <w:jc w:val="both"/>
      </w:pPr>
      <w:r>
        <w:rPr>
          <w:rFonts w:ascii="Times New Roman"/>
          <w:b w:val="false"/>
          <w:i w:val="false"/>
          <w:color w:val="ff0000"/>
          <w:sz w:val="28"/>
        </w:rPr>
        <w:t xml:space="preserve">       Иініштік алмалы-салмалы айырым белгілерінің суретін қағаз мәтіннен қараңыз </w:t>
      </w:r>
    </w:p>
    <w:p>
      <w:pPr>
        <w:spacing w:after="0"/>
        <w:ind w:left="0"/>
        <w:jc w:val="both"/>
      </w:pPr>
      <w:r>
        <w:rPr>
          <w:rFonts w:ascii="Times New Roman"/>
          <w:b w:val="false"/>
          <w:i w:val="false"/>
          <w:color w:val="000000"/>
          <w:sz w:val="28"/>
        </w:rPr>
        <w:t xml:space="preserve">      Ұшу қауіпсіздігін                 Ұшу қауіпсіздігін </w:t>
      </w:r>
      <w:r>
        <w:br/>
      </w:r>
      <w:r>
        <w:rPr>
          <w:rFonts w:ascii="Times New Roman"/>
          <w:b w:val="false"/>
          <w:i w:val="false"/>
          <w:color w:val="000000"/>
          <w:sz w:val="28"/>
        </w:rPr>
        <w:t xml:space="preserve">
      мемлекеттік қадағалау             мемлекеттік қадағалау </w:t>
      </w:r>
      <w:r>
        <w:br/>
      </w:r>
      <w:r>
        <w:rPr>
          <w:rFonts w:ascii="Times New Roman"/>
          <w:b w:val="false"/>
          <w:i w:val="false"/>
          <w:color w:val="000000"/>
          <w:sz w:val="28"/>
        </w:rPr>
        <w:t xml:space="preserve">
      басқармасы бастығына              басқармасының командалық- </w:t>
      </w:r>
      <w:r>
        <w:br/>
      </w:r>
      <w:r>
        <w:rPr>
          <w:rFonts w:ascii="Times New Roman"/>
          <w:b w:val="false"/>
          <w:i w:val="false"/>
          <w:color w:val="000000"/>
          <w:sz w:val="28"/>
        </w:rPr>
        <w:t xml:space="preserve">
                                        ұшу құрамына </w:t>
      </w:r>
    </w:p>
    <w:p>
      <w:pPr>
        <w:spacing w:after="0"/>
        <w:ind w:left="0"/>
        <w:jc w:val="left"/>
      </w:pPr>
      <w:r>
        <w:rPr>
          <w:rFonts w:ascii="Times New Roman"/>
          <w:b/>
          <w:i w:val="false"/>
          <w:color w:val="000000"/>
        </w:rPr>
        <w:t xml:space="preserve"> Қазақстан Республикасы азаматтық авиациясы командалық-ұшу, ұшу құрамы мен қызмет көрсету экипажының мүшелеріне </w:t>
      </w:r>
    </w:p>
    <w:p>
      <w:pPr>
        <w:spacing w:after="0"/>
        <w:ind w:left="0"/>
        <w:jc w:val="both"/>
      </w:pPr>
      <w:r>
        <w:rPr>
          <w:rFonts w:ascii="Times New Roman"/>
          <w:b w:val="false"/>
          <w:i w:val="false"/>
          <w:color w:val="000000"/>
          <w:sz w:val="28"/>
        </w:rPr>
        <w:t xml:space="preserve">         4 - санат                           3 - санат </w:t>
      </w:r>
    </w:p>
    <w:p>
      <w:pPr>
        <w:spacing w:after="0"/>
        <w:ind w:left="0"/>
        <w:jc w:val="both"/>
      </w:pPr>
      <w:r>
        <w:rPr>
          <w:rFonts w:ascii="Times New Roman"/>
          <w:b w:val="false"/>
          <w:i w:val="false"/>
          <w:color w:val="000000"/>
          <w:sz w:val="28"/>
        </w:rPr>
        <w:t xml:space="preserve">         2 - санат                           1 - санат </w:t>
      </w:r>
    </w:p>
    <w:p>
      <w:pPr>
        <w:spacing w:after="0"/>
        <w:ind w:left="0"/>
        <w:jc w:val="left"/>
      </w:pPr>
      <w:r>
        <w:rPr>
          <w:rFonts w:ascii="Times New Roman"/>
          <w:b/>
          <w:i w:val="false"/>
          <w:color w:val="000000"/>
        </w:rPr>
        <w:t xml:space="preserve"> Қазақстан Республикасының азаматтық авиациясы жердегі авиациялық персоналының иініштік алмалы-салмалы айырым белгілері (погондар) </w:t>
      </w:r>
      <w:r>
        <w:br/>
      </w:r>
      <w:r>
        <w:rPr>
          <w:rFonts w:ascii="Times New Roman"/>
          <w:b/>
          <w:i w:val="false"/>
          <w:color w:val="000000"/>
        </w:rPr>
        <w:t xml:space="preserve">
(жейде мен маусымдық плащ-пальтоға) </w:t>
      </w:r>
    </w:p>
    <w:p>
      <w:pPr>
        <w:spacing w:after="0"/>
        <w:ind w:left="0"/>
        <w:jc w:val="both"/>
      </w:pPr>
      <w:r>
        <w:rPr>
          <w:rFonts w:ascii="Times New Roman"/>
          <w:b w:val="false"/>
          <w:i w:val="false"/>
          <w:color w:val="000000"/>
          <w:sz w:val="28"/>
        </w:rPr>
        <w:t xml:space="preserve">4 - санат </w:t>
      </w:r>
    </w:p>
    <w:p>
      <w:pPr>
        <w:spacing w:after="0"/>
        <w:ind w:left="0"/>
        <w:jc w:val="both"/>
      </w:pPr>
      <w:r>
        <w:rPr>
          <w:rFonts w:ascii="Times New Roman"/>
          <w:b w:val="false"/>
          <w:i w:val="false"/>
          <w:color w:val="000000"/>
          <w:sz w:val="28"/>
        </w:rPr>
        <w:t xml:space="preserve">      Ұшу қауіпсіздігін мемлекеттік қадағалау басқармасының </w:t>
      </w:r>
      <w:r>
        <w:br/>
      </w:r>
      <w:r>
        <w:rPr>
          <w:rFonts w:ascii="Times New Roman"/>
          <w:b w:val="false"/>
          <w:i w:val="false"/>
          <w:color w:val="000000"/>
          <w:sz w:val="28"/>
        </w:rPr>
        <w:t xml:space="preserve">
      ұшу немесе қызмет көрсету экипажы мүшелерінің </w:t>
      </w:r>
      <w:r>
        <w:br/>
      </w:r>
      <w:r>
        <w:rPr>
          <w:rFonts w:ascii="Times New Roman"/>
          <w:b w:val="false"/>
          <w:i w:val="false"/>
          <w:color w:val="000000"/>
          <w:sz w:val="28"/>
        </w:rPr>
        <w:t xml:space="preserve">
      біліктілігі жоқ мамандарына </w:t>
      </w:r>
    </w:p>
    <w:p>
      <w:pPr>
        <w:spacing w:after="0"/>
        <w:ind w:left="0"/>
        <w:jc w:val="left"/>
      </w:pPr>
      <w:r>
        <w:rPr>
          <w:rFonts w:ascii="Times New Roman"/>
          <w:b/>
          <w:i w:val="false"/>
          <w:color w:val="000000"/>
        </w:rPr>
        <w:t xml:space="preserve"> Қазақстан Республикасы азаматтық авиациясының жердегі авиациялық персоналына </w:t>
      </w:r>
    </w:p>
    <w:p>
      <w:pPr>
        <w:spacing w:after="0"/>
        <w:ind w:left="0"/>
        <w:jc w:val="both"/>
      </w:pPr>
      <w:r>
        <w:rPr>
          <w:rFonts w:ascii="Times New Roman"/>
          <w:b w:val="false"/>
          <w:i w:val="false"/>
          <w:color w:val="000000"/>
          <w:sz w:val="28"/>
        </w:rPr>
        <w:t xml:space="preserve">       4 - санат                       3-санат </w:t>
      </w:r>
    </w:p>
    <w:p>
      <w:pPr>
        <w:spacing w:after="0"/>
        <w:ind w:left="0"/>
        <w:jc w:val="both"/>
      </w:pPr>
      <w:r>
        <w:rPr>
          <w:rFonts w:ascii="Times New Roman"/>
          <w:b w:val="false"/>
          <w:i w:val="false"/>
          <w:color w:val="000000"/>
          <w:sz w:val="28"/>
        </w:rPr>
        <w:t xml:space="preserve">       2 - санат                       1 - санат </w:t>
      </w:r>
    </w:p>
    <w:p>
      <w:pPr>
        <w:spacing w:after="0"/>
        <w:ind w:left="0"/>
        <w:jc w:val="left"/>
      </w:pPr>
      <w:r>
        <w:rPr>
          <w:rFonts w:ascii="Times New Roman"/>
          <w:b/>
          <w:i w:val="false"/>
          <w:color w:val="000000"/>
        </w:rPr>
        <w:t xml:space="preserve"> Қазақстан Республикасының азаматтық авиациясы командалық-ұшу және ұшу құрамының омыраулық айырым белгілері </w:t>
      </w:r>
      <w:r>
        <w:br/>
      </w:r>
      <w:r>
        <w:rPr>
          <w:rFonts w:ascii="Times New Roman"/>
          <w:b/>
          <w:i w:val="false"/>
          <w:color w:val="000000"/>
        </w:rPr>
        <w:t xml:space="preserve">
(ұшу экипажы мүшелеріне) </w:t>
      </w:r>
    </w:p>
    <w:p>
      <w:pPr>
        <w:spacing w:after="0"/>
        <w:ind w:left="0"/>
        <w:jc w:val="both"/>
      </w:pPr>
      <w:r>
        <w:rPr>
          <w:rFonts w:ascii="Times New Roman"/>
          <w:b w:val="false"/>
          <w:i w:val="false"/>
          <w:color w:val="000000"/>
          <w:sz w:val="28"/>
        </w:rPr>
        <w:t xml:space="preserve">Кәсіптер белгілері </w:t>
      </w:r>
    </w:p>
    <w:p>
      <w:pPr>
        <w:spacing w:after="0"/>
        <w:ind w:left="0"/>
        <w:jc w:val="both"/>
      </w:pPr>
      <w:r>
        <w:rPr>
          <w:rFonts w:ascii="Times New Roman"/>
          <w:b w:val="false"/>
          <w:i w:val="false"/>
          <w:color w:val="ff0000"/>
          <w:sz w:val="28"/>
        </w:rPr>
        <w:t xml:space="preserve">       Омыраулық айырым белгілерінің суретін қағаз мәтіннен қараңыз </w:t>
      </w:r>
    </w:p>
    <w:p>
      <w:pPr>
        <w:spacing w:after="0"/>
        <w:ind w:left="0"/>
        <w:jc w:val="both"/>
      </w:pPr>
      <w:r>
        <w:rPr>
          <w:rFonts w:ascii="Times New Roman"/>
          <w:b w:val="false"/>
          <w:i w:val="false"/>
          <w:color w:val="000000"/>
          <w:sz w:val="28"/>
        </w:rPr>
        <w:t xml:space="preserve">       Пилот                                   Штурман </w:t>
      </w:r>
    </w:p>
    <w:p>
      <w:pPr>
        <w:spacing w:after="0"/>
        <w:ind w:left="0"/>
        <w:jc w:val="both"/>
      </w:pPr>
      <w:r>
        <w:rPr>
          <w:rFonts w:ascii="Times New Roman"/>
          <w:b w:val="false"/>
          <w:i w:val="false"/>
          <w:color w:val="000000"/>
          <w:sz w:val="28"/>
        </w:rPr>
        <w:t xml:space="preserve">       Бортрадист                           Бортинженер </w:t>
      </w:r>
    </w:p>
    <w:p>
      <w:pPr>
        <w:spacing w:after="0"/>
        <w:ind w:left="0"/>
        <w:jc w:val="left"/>
      </w:pPr>
      <w:r>
        <w:rPr>
          <w:rFonts w:ascii="Times New Roman"/>
          <w:b/>
          <w:i w:val="false"/>
          <w:color w:val="000000"/>
        </w:rPr>
        <w:t xml:space="preserve"> Қазақстан Республикасының азаматтық авиациясы </w:t>
      </w:r>
      <w:r>
        <w:br/>
      </w:r>
      <w:r>
        <w:rPr>
          <w:rFonts w:ascii="Times New Roman"/>
          <w:b/>
          <w:i w:val="false"/>
          <w:color w:val="000000"/>
        </w:rPr>
        <w:t xml:space="preserve">
қызмет көрсету экипажы мүшелерінің (бортоператорлар мен бортсеріктер) омыраулық белгілері </w:t>
      </w:r>
    </w:p>
    <w:p>
      <w:pPr>
        <w:spacing w:after="0"/>
        <w:ind w:left="0"/>
        <w:jc w:val="both"/>
      </w:pPr>
      <w:r>
        <w:rPr>
          <w:rFonts w:ascii="Times New Roman"/>
          <w:b w:val="false"/>
          <w:i w:val="false"/>
          <w:color w:val="000000"/>
          <w:sz w:val="28"/>
        </w:rPr>
        <w:t xml:space="preserve">        Бортоператор                        Бортсерік </w:t>
      </w:r>
      <w:r>
        <w:br/>
      </w:r>
      <w:r>
        <w:rPr>
          <w:rFonts w:ascii="Times New Roman"/>
          <w:b w:val="false"/>
          <w:i w:val="false"/>
          <w:color w:val="000000"/>
          <w:sz w:val="28"/>
        </w:rPr>
        <w:t xml:space="preserve">
        Flight operator - FO                Struard-S </w:t>
      </w:r>
      <w:r>
        <w:br/>
      </w:r>
      <w:r>
        <w:rPr>
          <w:rFonts w:ascii="Times New Roman"/>
          <w:b w:val="false"/>
          <w:i w:val="false"/>
          <w:color w:val="000000"/>
          <w:sz w:val="28"/>
        </w:rPr>
        <w:t xml:space="preserve">
                                           (Flight attendant) </w:t>
      </w:r>
    </w:p>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комитетінің        </w:t>
      </w:r>
      <w:r>
        <w:br/>
      </w:r>
      <w:r>
        <w:rPr>
          <w:rFonts w:ascii="Times New Roman"/>
          <w:b w:val="false"/>
          <w:i w:val="false"/>
          <w:color w:val="000000"/>
          <w:sz w:val="28"/>
        </w:rPr>
        <w:t xml:space="preserve">
төраға міндетін атқарушысының   </w:t>
      </w:r>
      <w:r>
        <w:br/>
      </w:r>
      <w:r>
        <w:rPr>
          <w:rFonts w:ascii="Times New Roman"/>
          <w:b w:val="false"/>
          <w:i w:val="false"/>
          <w:color w:val="000000"/>
          <w:sz w:val="28"/>
        </w:rPr>
        <w:t xml:space="preserve">
2004 жылғы 26 тамыздағы      </w:t>
      </w:r>
      <w:r>
        <w:br/>
      </w:r>
      <w:r>
        <w:rPr>
          <w:rFonts w:ascii="Times New Roman"/>
          <w:b w:val="false"/>
          <w:i w:val="false"/>
          <w:color w:val="000000"/>
          <w:sz w:val="28"/>
        </w:rPr>
        <w:t xml:space="preserve">
N 157 бұйрығымен бекітілген,   </w:t>
      </w:r>
      <w:r>
        <w:br/>
      </w:r>
      <w:r>
        <w:rPr>
          <w:rFonts w:ascii="Times New Roman"/>
          <w:b w:val="false"/>
          <w:i w:val="false"/>
          <w:color w:val="000000"/>
          <w:sz w:val="28"/>
        </w:rPr>
        <w:t xml:space="preserve">
нысанды киім кию, қамтамасыз   </w:t>
      </w:r>
      <w:r>
        <w:br/>
      </w:r>
      <w:r>
        <w:rPr>
          <w:rFonts w:ascii="Times New Roman"/>
          <w:b w:val="false"/>
          <w:i w:val="false"/>
          <w:color w:val="000000"/>
          <w:sz w:val="28"/>
        </w:rPr>
        <w:t xml:space="preserve">
ету нормалары ережесіне және   </w:t>
      </w:r>
      <w:r>
        <w:br/>
      </w:r>
      <w:r>
        <w:rPr>
          <w:rFonts w:ascii="Times New Roman"/>
          <w:b w:val="false"/>
          <w:i w:val="false"/>
          <w:color w:val="000000"/>
          <w:sz w:val="28"/>
        </w:rPr>
        <w:t xml:space="preserve">
нысанды киім киюге құқығы бар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қызметкерлері </w:t>
      </w:r>
      <w:r>
        <w:br/>
      </w:r>
      <w:r>
        <w:rPr>
          <w:rFonts w:ascii="Times New Roman"/>
          <w:b w:val="false"/>
          <w:i w:val="false"/>
          <w:color w:val="000000"/>
          <w:sz w:val="28"/>
        </w:rPr>
        <w:t xml:space="preserve">
лауазымдарының (кәсіптерінің)  </w:t>
      </w:r>
      <w:r>
        <w:br/>
      </w:r>
      <w:r>
        <w:rPr>
          <w:rFonts w:ascii="Times New Roman"/>
          <w:b w:val="false"/>
          <w:i w:val="false"/>
          <w:color w:val="000000"/>
          <w:sz w:val="28"/>
        </w:rPr>
        <w:t xml:space="preserve">
тізбесіне            </w:t>
      </w:r>
      <w:r>
        <w:br/>
      </w:r>
      <w:r>
        <w:rPr>
          <w:rFonts w:ascii="Times New Roman"/>
          <w:b w:val="false"/>
          <w:i w:val="false"/>
          <w:color w:val="000000"/>
          <w:sz w:val="28"/>
        </w:rPr>
        <w:t xml:space="preserve">
7-қосымша            </w:t>
      </w:r>
    </w:p>
    <w:bookmarkEnd w:id="31"/>
    <w:p>
      <w:pPr>
        <w:spacing w:after="0"/>
        <w:ind w:left="0"/>
        <w:jc w:val="both"/>
      </w:pPr>
      <w:r>
        <w:rPr>
          <w:rFonts w:ascii="Times New Roman"/>
          <w:b w:val="false"/>
          <w:i w:val="false"/>
          <w:color w:val="ff0000"/>
          <w:sz w:val="28"/>
        </w:rPr>
        <w:t xml:space="preserve">       Ескерту. 7-қосымшамен толықтырылды - ҚР Көлік және коммуникация министрінің 2008.06.24.  </w:t>
      </w:r>
      <w:r>
        <w:rPr>
          <w:rFonts w:ascii="Times New Roman"/>
          <w:b w:val="false"/>
          <w:i w:val="false"/>
          <w:color w:val="ff0000"/>
          <w:sz w:val="28"/>
        </w:rPr>
        <w:t xml:space="preserve">N 302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Азаматтық авиация ұйымдарының авиациялық </w:t>
      </w:r>
      <w:r>
        <w:br/>
      </w:r>
      <w:r>
        <w:rPr>
          <w:rFonts w:ascii="Times New Roman"/>
          <w:b/>
          <w:i w:val="false"/>
          <w:color w:val="000000"/>
        </w:rPr>
        <w:t xml:space="preserve">
қауіпсіздік  қызметінің мамандарына арналған </w:t>
      </w:r>
      <w:r>
        <w:br/>
      </w:r>
      <w:r>
        <w:rPr>
          <w:rFonts w:ascii="Times New Roman"/>
          <w:b/>
          <w:i w:val="false"/>
          <w:color w:val="000000"/>
        </w:rPr>
        <w:t xml:space="preserve">
нысанды киімнің сипаттамасы </w:t>
      </w:r>
    </w:p>
    <w:p>
      <w:pPr>
        <w:spacing w:after="0"/>
        <w:ind w:left="0"/>
        <w:jc w:val="both"/>
      </w:pPr>
      <w:r>
        <w:rPr>
          <w:rFonts w:ascii="Times New Roman"/>
          <w:b w:val="false"/>
          <w:i w:val="false"/>
          <w:color w:val="000000"/>
          <w:sz w:val="28"/>
        </w:rPr>
        <w:t xml:space="preserve">      1. Жазғы киім: </w:t>
      </w:r>
      <w:r>
        <w:br/>
      </w:r>
      <w:r>
        <w:rPr>
          <w:rFonts w:ascii="Times New Roman"/>
          <w:b w:val="false"/>
          <w:i w:val="false"/>
          <w:color w:val="000000"/>
          <w:sz w:val="28"/>
        </w:rPr>
        <w:t xml:space="preserve">
      көкшіл қара түсті фуражка (бейсболка); </w:t>
      </w:r>
      <w:r>
        <w:br/>
      </w:r>
      <w:r>
        <w:rPr>
          <w:rFonts w:ascii="Times New Roman"/>
          <w:b w:val="false"/>
          <w:i w:val="false"/>
          <w:color w:val="000000"/>
          <w:sz w:val="28"/>
        </w:rPr>
        <w:t xml:space="preserve">
      көкшіл қара түсті берет (әйелдердің кепи - шляпасы); </w:t>
      </w:r>
      <w:r>
        <w:br/>
      </w:r>
      <w:r>
        <w:rPr>
          <w:rFonts w:ascii="Times New Roman"/>
          <w:b w:val="false"/>
          <w:i w:val="false"/>
          <w:color w:val="000000"/>
          <w:sz w:val="28"/>
        </w:rPr>
        <w:t xml:space="preserve">
      көк (көгілдір) түсті қысқа жеңді әйел адамның жейдесі; </w:t>
      </w:r>
      <w:r>
        <w:br/>
      </w:r>
      <w:r>
        <w:rPr>
          <w:rFonts w:ascii="Times New Roman"/>
          <w:b w:val="false"/>
          <w:i w:val="false"/>
          <w:color w:val="000000"/>
          <w:sz w:val="28"/>
        </w:rPr>
        <w:t xml:space="preserve">
      көк түсті қысқа жеңді жейде; </w:t>
      </w:r>
      <w:r>
        <w:br/>
      </w:r>
      <w:r>
        <w:rPr>
          <w:rFonts w:ascii="Times New Roman"/>
          <w:b w:val="false"/>
          <w:i w:val="false"/>
          <w:color w:val="000000"/>
          <w:sz w:val="28"/>
        </w:rPr>
        <w:t xml:space="preserve">
      қара түсті галстук; </w:t>
      </w:r>
      <w:r>
        <w:br/>
      </w:r>
      <w:r>
        <w:rPr>
          <w:rFonts w:ascii="Times New Roman"/>
          <w:b w:val="false"/>
          <w:i w:val="false"/>
          <w:color w:val="000000"/>
          <w:sz w:val="28"/>
        </w:rPr>
        <w:t xml:space="preserve">
      жейдеге тағатын бант-галстук; </w:t>
      </w:r>
      <w:r>
        <w:br/>
      </w:r>
      <w:r>
        <w:rPr>
          <w:rFonts w:ascii="Times New Roman"/>
          <w:b w:val="false"/>
          <w:i w:val="false"/>
          <w:color w:val="000000"/>
          <w:sz w:val="28"/>
        </w:rPr>
        <w:t xml:space="preserve">
      көкшіл қара түсті ер адамның костюмі (китель мен шалбар); </w:t>
      </w:r>
      <w:r>
        <w:br/>
      </w:r>
      <w:r>
        <w:rPr>
          <w:rFonts w:ascii="Times New Roman"/>
          <w:b w:val="false"/>
          <w:i w:val="false"/>
          <w:color w:val="000000"/>
          <w:sz w:val="28"/>
        </w:rPr>
        <w:t xml:space="preserve">
      көкшіл қара түсті әйел адамның костюмі (жакет, көкірекше, белдемше, шалбар); </w:t>
      </w:r>
      <w:r>
        <w:br/>
      </w:r>
      <w:r>
        <w:rPr>
          <w:rFonts w:ascii="Times New Roman"/>
          <w:b w:val="false"/>
          <w:i w:val="false"/>
          <w:color w:val="000000"/>
          <w:sz w:val="28"/>
        </w:rPr>
        <w:t xml:space="preserve">
      қара түсті туфли. </w:t>
      </w:r>
      <w:r>
        <w:br/>
      </w:r>
      <w:r>
        <w:rPr>
          <w:rFonts w:ascii="Times New Roman"/>
          <w:b w:val="false"/>
          <w:i w:val="false"/>
          <w:color w:val="000000"/>
          <w:sz w:val="28"/>
        </w:rPr>
        <w:t xml:space="preserve">
      2. Маусымдық киім: </w:t>
      </w:r>
      <w:r>
        <w:br/>
      </w:r>
      <w:r>
        <w:rPr>
          <w:rFonts w:ascii="Times New Roman"/>
          <w:b w:val="false"/>
          <w:i w:val="false"/>
          <w:color w:val="000000"/>
          <w:sz w:val="28"/>
        </w:rPr>
        <w:t xml:space="preserve">
      көкшіл қара түсті фуражка (бейсболка); </w:t>
      </w:r>
      <w:r>
        <w:br/>
      </w:r>
      <w:r>
        <w:rPr>
          <w:rFonts w:ascii="Times New Roman"/>
          <w:b w:val="false"/>
          <w:i w:val="false"/>
          <w:color w:val="000000"/>
          <w:sz w:val="28"/>
        </w:rPr>
        <w:t xml:space="preserve">
      көкшіл қара түсті берет (әйелдердің кепи - шляпасы); </w:t>
      </w:r>
      <w:r>
        <w:br/>
      </w:r>
      <w:r>
        <w:rPr>
          <w:rFonts w:ascii="Times New Roman"/>
          <w:b w:val="false"/>
          <w:i w:val="false"/>
          <w:color w:val="000000"/>
          <w:sz w:val="28"/>
        </w:rPr>
        <w:t xml:space="preserve">
      көкшіл қара түсті күртеше;  </w:t>
      </w:r>
      <w:r>
        <w:br/>
      </w:r>
      <w:r>
        <w:rPr>
          <w:rFonts w:ascii="Times New Roman"/>
          <w:b w:val="false"/>
          <w:i w:val="false"/>
          <w:color w:val="000000"/>
          <w:sz w:val="28"/>
        </w:rPr>
        <w:t xml:space="preserve">
      көкшіл қара түсті әйел адамның бір қаусырмалы плащы; </w:t>
      </w:r>
      <w:r>
        <w:br/>
      </w:r>
      <w:r>
        <w:rPr>
          <w:rFonts w:ascii="Times New Roman"/>
          <w:b w:val="false"/>
          <w:i w:val="false"/>
          <w:color w:val="000000"/>
          <w:sz w:val="28"/>
        </w:rPr>
        <w:t xml:space="preserve">
      су өтпейтін плащ; </w:t>
      </w:r>
      <w:r>
        <w:br/>
      </w:r>
      <w:r>
        <w:rPr>
          <w:rFonts w:ascii="Times New Roman"/>
          <w:b w:val="false"/>
          <w:i w:val="false"/>
          <w:color w:val="000000"/>
          <w:sz w:val="28"/>
        </w:rPr>
        <w:t xml:space="preserve">
      көк (көгілдір) түсті ұзын жеңді жейде; </w:t>
      </w:r>
      <w:r>
        <w:br/>
      </w:r>
      <w:r>
        <w:rPr>
          <w:rFonts w:ascii="Times New Roman"/>
          <w:b w:val="false"/>
          <w:i w:val="false"/>
          <w:color w:val="000000"/>
          <w:sz w:val="28"/>
        </w:rPr>
        <w:t xml:space="preserve">
      көк түсті ұзын жеңді жейде; </w:t>
      </w:r>
      <w:r>
        <w:br/>
      </w:r>
      <w:r>
        <w:rPr>
          <w:rFonts w:ascii="Times New Roman"/>
          <w:b w:val="false"/>
          <w:i w:val="false"/>
          <w:color w:val="000000"/>
          <w:sz w:val="28"/>
        </w:rPr>
        <w:t xml:space="preserve">
      қара түсті галстук; </w:t>
      </w:r>
      <w:r>
        <w:br/>
      </w:r>
      <w:r>
        <w:rPr>
          <w:rFonts w:ascii="Times New Roman"/>
          <w:b w:val="false"/>
          <w:i w:val="false"/>
          <w:color w:val="000000"/>
          <w:sz w:val="28"/>
        </w:rPr>
        <w:t xml:space="preserve">
      жейдеге тағатын бант-галстук; </w:t>
      </w:r>
      <w:r>
        <w:br/>
      </w:r>
      <w:r>
        <w:rPr>
          <w:rFonts w:ascii="Times New Roman"/>
          <w:b w:val="false"/>
          <w:i w:val="false"/>
          <w:color w:val="000000"/>
          <w:sz w:val="28"/>
        </w:rPr>
        <w:t xml:space="preserve">
      белгіленген үлгідегі жемпір; </w:t>
      </w:r>
      <w:r>
        <w:br/>
      </w:r>
      <w:r>
        <w:rPr>
          <w:rFonts w:ascii="Times New Roman"/>
          <w:b w:val="false"/>
          <w:i w:val="false"/>
          <w:color w:val="000000"/>
          <w:sz w:val="28"/>
        </w:rPr>
        <w:t xml:space="preserve">
      көкшіл қара түсті ер адамның костюмі (китель мен шалбар); </w:t>
      </w:r>
      <w:r>
        <w:br/>
      </w:r>
      <w:r>
        <w:rPr>
          <w:rFonts w:ascii="Times New Roman"/>
          <w:b w:val="false"/>
          <w:i w:val="false"/>
          <w:color w:val="000000"/>
          <w:sz w:val="28"/>
        </w:rPr>
        <w:t xml:space="preserve">
      маусымдық костюмі (күртеше, шалбар және полукомбинезон); </w:t>
      </w:r>
      <w:r>
        <w:br/>
      </w:r>
      <w:r>
        <w:rPr>
          <w:rFonts w:ascii="Times New Roman"/>
          <w:b w:val="false"/>
          <w:i w:val="false"/>
          <w:color w:val="000000"/>
          <w:sz w:val="28"/>
        </w:rPr>
        <w:t xml:space="preserve">
      көкшіл қара түсті әйел адамның костюмі (жакет, көкірекше, белдемше, шалбар); </w:t>
      </w:r>
      <w:r>
        <w:br/>
      </w:r>
      <w:r>
        <w:rPr>
          <w:rFonts w:ascii="Times New Roman"/>
          <w:b w:val="false"/>
          <w:i w:val="false"/>
          <w:color w:val="000000"/>
          <w:sz w:val="28"/>
        </w:rPr>
        <w:t xml:space="preserve">
      қара түсті туфли. </w:t>
      </w:r>
      <w:r>
        <w:br/>
      </w:r>
      <w:r>
        <w:rPr>
          <w:rFonts w:ascii="Times New Roman"/>
          <w:b w:val="false"/>
          <w:i w:val="false"/>
          <w:color w:val="000000"/>
          <w:sz w:val="28"/>
        </w:rPr>
        <w:t xml:space="preserve">
      3. Қысқы киім: </w:t>
      </w:r>
      <w:r>
        <w:br/>
      </w:r>
      <w:r>
        <w:rPr>
          <w:rFonts w:ascii="Times New Roman"/>
          <w:b w:val="false"/>
          <w:i w:val="false"/>
          <w:color w:val="000000"/>
          <w:sz w:val="28"/>
        </w:rPr>
        <w:t xml:space="preserve">
      қара түсті қысқы қалпақ (бейсболка); </w:t>
      </w:r>
      <w:r>
        <w:br/>
      </w:r>
      <w:r>
        <w:rPr>
          <w:rFonts w:ascii="Times New Roman"/>
          <w:b w:val="false"/>
          <w:i w:val="false"/>
          <w:color w:val="000000"/>
          <w:sz w:val="28"/>
        </w:rPr>
        <w:t xml:space="preserve">
      көкшіл қара түсті күртеше; </w:t>
      </w:r>
      <w:r>
        <w:br/>
      </w:r>
      <w:r>
        <w:rPr>
          <w:rFonts w:ascii="Times New Roman"/>
          <w:b w:val="false"/>
          <w:i w:val="false"/>
          <w:color w:val="000000"/>
          <w:sz w:val="28"/>
        </w:rPr>
        <w:t xml:space="preserve">
      көкшіл қара түсті әйелдер пальтосы; </w:t>
      </w:r>
      <w:r>
        <w:br/>
      </w:r>
      <w:r>
        <w:rPr>
          <w:rFonts w:ascii="Times New Roman"/>
          <w:b w:val="false"/>
          <w:i w:val="false"/>
          <w:color w:val="000000"/>
          <w:sz w:val="28"/>
        </w:rPr>
        <w:t xml:space="preserve">
      көк (көгілдір) түсті ұзын жеңді жейде; </w:t>
      </w:r>
      <w:r>
        <w:br/>
      </w:r>
      <w:r>
        <w:rPr>
          <w:rFonts w:ascii="Times New Roman"/>
          <w:b w:val="false"/>
          <w:i w:val="false"/>
          <w:color w:val="000000"/>
          <w:sz w:val="28"/>
        </w:rPr>
        <w:t xml:space="preserve">
      көк түсті ұзын жеңді жейде; </w:t>
      </w:r>
      <w:r>
        <w:br/>
      </w:r>
      <w:r>
        <w:rPr>
          <w:rFonts w:ascii="Times New Roman"/>
          <w:b w:val="false"/>
          <w:i w:val="false"/>
          <w:color w:val="000000"/>
          <w:sz w:val="28"/>
        </w:rPr>
        <w:t xml:space="preserve">
      қара түсті галстук; </w:t>
      </w:r>
      <w:r>
        <w:br/>
      </w:r>
      <w:r>
        <w:rPr>
          <w:rFonts w:ascii="Times New Roman"/>
          <w:b w:val="false"/>
          <w:i w:val="false"/>
          <w:color w:val="000000"/>
          <w:sz w:val="28"/>
        </w:rPr>
        <w:t xml:space="preserve">
      жейдеге тағатын бант-галстук; </w:t>
      </w:r>
      <w:r>
        <w:br/>
      </w:r>
      <w:r>
        <w:rPr>
          <w:rFonts w:ascii="Times New Roman"/>
          <w:b w:val="false"/>
          <w:i w:val="false"/>
          <w:color w:val="000000"/>
          <w:sz w:val="28"/>
        </w:rPr>
        <w:t xml:space="preserve">
      белгіленген үлгідегі жемпір; </w:t>
      </w:r>
      <w:r>
        <w:br/>
      </w:r>
      <w:r>
        <w:rPr>
          <w:rFonts w:ascii="Times New Roman"/>
          <w:b w:val="false"/>
          <w:i w:val="false"/>
          <w:color w:val="000000"/>
          <w:sz w:val="28"/>
        </w:rPr>
        <w:t xml:space="preserve">
      көкшіл қара түсті ер адамның костюмі (китель мен шалбар); </w:t>
      </w:r>
      <w:r>
        <w:br/>
      </w:r>
      <w:r>
        <w:rPr>
          <w:rFonts w:ascii="Times New Roman"/>
          <w:b w:val="false"/>
          <w:i w:val="false"/>
          <w:color w:val="000000"/>
          <w:sz w:val="28"/>
        </w:rPr>
        <w:t xml:space="preserve">
      көкшіл қара түсті әйел адамның костюмі (жакет, көкірекше, белдемше, шалбар); </w:t>
      </w:r>
      <w:r>
        <w:br/>
      </w:r>
      <w:r>
        <w:rPr>
          <w:rFonts w:ascii="Times New Roman"/>
          <w:b w:val="false"/>
          <w:i w:val="false"/>
          <w:color w:val="000000"/>
          <w:sz w:val="28"/>
        </w:rPr>
        <w:t xml:space="preserve">
      қара түсті әйелдер етігі; </w:t>
      </w:r>
      <w:r>
        <w:br/>
      </w:r>
      <w:r>
        <w:rPr>
          <w:rFonts w:ascii="Times New Roman"/>
          <w:b w:val="false"/>
          <w:i w:val="false"/>
          <w:color w:val="000000"/>
          <w:sz w:val="28"/>
        </w:rPr>
        <w:t xml:space="preserve">
      қысқы бәтеңке; </w:t>
      </w:r>
      <w:r>
        <w:br/>
      </w:r>
      <w:r>
        <w:rPr>
          <w:rFonts w:ascii="Times New Roman"/>
          <w:b w:val="false"/>
          <w:i w:val="false"/>
          <w:color w:val="000000"/>
          <w:sz w:val="28"/>
        </w:rPr>
        <w:t xml:space="preserve">
      унты. </w:t>
      </w:r>
    </w:p>
    <w:bookmarkStart w:name="z3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комитетінің        </w:t>
      </w:r>
      <w:r>
        <w:br/>
      </w:r>
      <w:r>
        <w:rPr>
          <w:rFonts w:ascii="Times New Roman"/>
          <w:b w:val="false"/>
          <w:i w:val="false"/>
          <w:color w:val="000000"/>
          <w:sz w:val="28"/>
        </w:rPr>
        <w:t xml:space="preserve">
төраға міндетін атқарушысының   </w:t>
      </w:r>
      <w:r>
        <w:br/>
      </w:r>
      <w:r>
        <w:rPr>
          <w:rFonts w:ascii="Times New Roman"/>
          <w:b w:val="false"/>
          <w:i w:val="false"/>
          <w:color w:val="000000"/>
          <w:sz w:val="28"/>
        </w:rPr>
        <w:t xml:space="preserve">
2004 жылғы 26 тамыздағы      </w:t>
      </w:r>
      <w:r>
        <w:br/>
      </w:r>
      <w:r>
        <w:rPr>
          <w:rFonts w:ascii="Times New Roman"/>
          <w:b w:val="false"/>
          <w:i w:val="false"/>
          <w:color w:val="000000"/>
          <w:sz w:val="28"/>
        </w:rPr>
        <w:t xml:space="preserve">
N 157 бұйрығымен бекітілген,   </w:t>
      </w:r>
      <w:r>
        <w:br/>
      </w:r>
      <w:r>
        <w:rPr>
          <w:rFonts w:ascii="Times New Roman"/>
          <w:b w:val="false"/>
          <w:i w:val="false"/>
          <w:color w:val="000000"/>
          <w:sz w:val="28"/>
        </w:rPr>
        <w:t xml:space="preserve">
нысанды киім кию, қамтамасыз   </w:t>
      </w:r>
      <w:r>
        <w:br/>
      </w:r>
      <w:r>
        <w:rPr>
          <w:rFonts w:ascii="Times New Roman"/>
          <w:b w:val="false"/>
          <w:i w:val="false"/>
          <w:color w:val="000000"/>
          <w:sz w:val="28"/>
        </w:rPr>
        <w:t xml:space="preserve">
ету нормалары ережесіне және   </w:t>
      </w:r>
      <w:r>
        <w:br/>
      </w:r>
      <w:r>
        <w:rPr>
          <w:rFonts w:ascii="Times New Roman"/>
          <w:b w:val="false"/>
          <w:i w:val="false"/>
          <w:color w:val="000000"/>
          <w:sz w:val="28"/>
        </w:rPr>
        <w:t xml:space="preserve">
нысанды киім киюге құқығы бар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 қызметкерлері </w:t>
      </w:r>
      <w:r>
        <w:br/>
      </w:r>
      <w:r>
        <w:rPr>
          <w:rFonts w:ascii="Times New Roman"/>
          <w:b w:val="false"/>
          <w:i w:val="false"/>
          <w:color w:val="000000"/>
          <w:sz w:val="28"/>
        </w:rPr>
        <w:t xml:space="preserve">
лауазымдарының (кәсіптерінің)  </w:t>
      </w:r>
      <w:r>
        <w:br/>
      </w:r>
      <w:r>
        <w:rPr>
          <w:rFonts w:ascii="Times New Roman"/>
          <w:b w:val="false"/>
          <w:i w:val="false"/>
          <w:color w:val="000000"/>
          <w:sz w:val="28"/>
        </w:rPr>
        <w:t xml:space="preserve">
тізбесіне            </w:t>
      </w:r>
      <w:r>
        <w:br/>
      </w:r>
      <w:r>
        <w:rPr>
          <w:rFonts w:ascii="Times New Roman"/>
          <w:b w:val="false"/>
          <w:i w:val="false"/>
          <w:color w:val="000000"/>
          <w:sz w:val="28"/>
        </w:rPr>
        <w:t xml:space="preserve">
8-қосымша            </w:t>
      </w:r>
    </w:p>
    <w:bookmarkEnd w:id="32"/>
    <w:p>
      <w:pPr>
        <w:spacing w:after="0"/>
        <w:ind w:left="0"/>
        <w:jc w:val="both"/>
      </w:pPr>
      <w:r>
        <w:rPr>
          <w:rFonts w:ascii="Times New Roman"/>
          <w:b w:val="false"/>
          <w:i w:val="false"/>
          <w:color w:val="ff0000"/>
          <w:sz w:val="28"/>
        </w:rPr>
        <w:t xml:space="preserve">       Ескерту. 8-қосымшамен толықтырылды - ҚР Көлік және коммуникация министрінің 2008.06.24.  </w:t>
      </w:r>
      <w:r>
        <w:rPr>
          <w:rFonts w:ascii="Times New Roman"/>
          <w:b w:val="false"/>
          <w:i w:val="false"/>
          <w:color w:val="ff0000"/>
          <w:sz w:val="28"/>
        </w:rPr>
        <w:t xml:space="preserve">N 302 </w:t>
      </w:r>
      <w:r>
        <w:rPr>
          <w:rFonts w:ascii="Times New Roman"/>
          <w:b w:val="false"/>
          <w:i w:val="false"/>
          <w:color w:val="ff0000"/>
          <w:sz w:val="28"/>
        </w:rPr>
        <w:t xml:space="preserve">Бұйрығымен. </w:t>
      </w:r>
    </w:p>
    <w:p>
      <w:pPr>
        <w:spacing w:after="0"/>
        <w:ind w:left="0"/>
        <w:jc w:val="left"/>
      </w:pPr>
      <w:r>
        <w:rPr>
          <w:rFonts w:ascii="Times New Roman"/>
          <w:b/>
          <w:i w:val="false"/>
          <w:color w:val="000000"/>
        </w:rPr>
        <w:t xml:space="preserve"> Азаматтық авиация ұйымдарының авиациялық </w:t>
      </w:r>
      <w:r>
        <w:br/>
      </w:r>
      <w:r>
        <w:rPr>
          <w:rFonts w:ascii="Times New Roman"/>
          <w:b/>
          <w:i w:val="false"/>
          <w:color w:val="000000"/>
        </w:rPr>
        <w:t xml:space="preserve">
қауіпсіздік қызметінің мамандарына арналған ерекшелік белгілердің сипаттамасы </w:t>
      </w:r>
    </w:p>
    <w:p>
      <w:pPr>
        <w:spacing w:after="0"/>
        <w:ind w:left="0"/>
        <w:jc w:val="both"/>
      </w:pPr>
      <w:r>
        <w:rPr>
          <w:rFonts w:ascii="Times New Roman"/>
          <w:b w:val="false"/>
          <w:i w:val="false"/>
          <w:color w:val="000000"/>
          <w:sz w:val="28"/>
        </w:rPr>
        <w:t xml:space="preserve">      Нысанды киімнің сыртқы киімінде сол жеңінде иықтан 8 см қашықтықта авиациялық қауіпсіздік қызметі қатысты азаматтық авиация ұйымының эмблемасы бар логотип, алдыңғы сол жақта үстінен 2- және 3-түймелердің тұсында сары түсті көлемі 10х3 см "SECURITY" деген жазуы бар логотип, арқасында сары түсті көлемі 30х7 см жағадан 10 см төмен қашықтықта "SECURITY" деген жазу орналасуы тиіс. Бас киімнің алдыңғы жағында азаматтық авиация ұйымының басшылығы белгілеген үлгідегі кокарда орналасады.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