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0574b" w14:textId="20057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2585 тіркелген, Қазақстан Республикасының Ұлттық Банкі Басқармасының "Инвестициялық портфельді басқарушының есеп беру ережесін бекіту туралы" 2003 жылғы 27 қазандағы N 377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Қаржы нарығын реттеу және қаржы ұйымдарын реттеу мен қадағалау жөніндегі агенттігі Басқармасының 2004 жылғы 21 тамыздағы N 253 қаулысы. Қазақстан Республикасының Әділет министрлігінде 2004 жылғы 28 қыркүйекте тіркелді. Тіркеу N 3112</w:t>
      </w:r>
    </w:p>
    <w:p>
      <w:pPr>
        <w:spacing w:after="0"/>
        <w:ind w:left="0"/>
        <w:jc w:val="both"/>
      </w:pPr>
      <w:bookmarkStart w:name="z1" w:id="0"/>
      <w:r>
        <w:rPr>
          <w:rFonts w:ascii="Times New Roman"/>
          <w:b w:val="false"/>
          <w:i w:val="false"/>
          <w:color w:val="000000"/>
          <w:sz w:val="28"/>
        </w:rPr>
        <w:t>
      "Бағалы қағаздар рыногы туралы" Қазақстан Республикасы Заңының  </w:t>
      </w:r>
      <w:r>
        <w:rPr>
          <w:rFonts w:ascii="Times New Roman"/>
          <w:b w:val="false"/>
          <w:i w:val="false"/>
          <w:color w:val="000000"/>
          <w:sz w:val="28"/>
        </w:rPr>
        <w:t xml:space="preserve">3-бабы </w:t>
      </w:r>
      <w:r>
        <w:rPr>
          <w:rFonts w:ascii="Times New Roman"/>
          <w:b w:val="false"/>
          <w:i w:val="false"/>
          <w:color w:val="000000"/>
          <w:sz w:val="28"/>
        </w:rPr>
        <w:t xml:space="preserve"> 2-тармағының 15) тармақшасына және  </w:t>
      </w:r>
      <w:r>
        <w:rPr>
          <w:rFonts w:ascii="Times New Roman"/>
          <w:b w:val="false"/>
          <w:i w:val="false"/>
          <w:color w:val="000000"/>
          <w:sz w:val="28"/>
        </w:rPr>
        <w:t xml:space="preserve">52-бабына </w:t>
      </w:r>
      <w:r>
        <w:rPr>
          <w:rFonts w:ascii="Times New Roman"/>
          <w:b w:val="false"/>
          <w:i w:val="false"/>
          <w:color w:val="000000"/>
          <w:sz w:val="28"/>
        </w:rPr>
        <w:t>, "Қаржы рыногын және қаржы ұйымдарын мемлекеттік реттеу мен қадағалау туралы" Қазақстан Республикасы Заңының  </w:t>
      </w:r>
      <w:r>
        <w:rPr>
          <w:rFonts w:ascii="Times New Roman"/>
          <w:b w:val="false"/>
          <w:i w:val="false"/>
          <w:color w:val="000000"/>
          <w:sz w:val="28"/>
        </w:rPr>
        <w:t xml:space="preserve">9-бабының </w:t>
      </w:r>
      <w:r>
        <w:rPr>
          <w:rFonts w:ascii="Times New Roman"/>
          <w:b w:val="false"/>
          <w:i w:val="false"/>
          <w:color w:val="000000"/>
          <w:sz w:val="28"/>
        </w:rPr>
        <w:t xml:space="preserve"> 4) тармақшасына сәйкес Қазақстан Республикасының Қаржы нарығын және қаржы ұйымдарын реттеу мен қадағалау жөніндегі агенттігінің (бұдан әрі - Агенттік) Басқармасы қаулы етеді: </w:t>
      </w:r>
    </w:p>
    <w:bookmarkEnd w:id="0"/>
    <w:bookmarkStart w:name="z2" w:id="1"/>
    <w:p>
      <w:pPr>
        <w:spacing w:after="0"/>
        <w:ind w:left="0"/>
        <w:jc w:val="both"/>
      </w:pPr>
      <w:r>
        <w:rPr>
          <w:rFonts w:ascii="Times New Roman"/>
          <w:b w:val="false"/>
          <w:i w:val="false"/>
          <w:color w:val="000000"/>
          <w:sz w:val="28"/>
        </w:rPr>
        <w:t>
      1. Қазақстан Республикасының Ұлттық Банкі Басқармасының "Инвестициялық портфельді басқарушының есеп беру ережесін бекіту туралы" 2003 жылғы 27 қазандағы N 377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2585 тіркелген, Қазақстан Республикасы Ұлттық Банкінің "Қазақстан Ұлттық Банкінің Хабаршысы" және "Вестник Национального Банка Казахстана" N 25 басылымдарында 2003 жылы жарияланған)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Инвестициялық портфельді басқарушының есеп беру ережесінде: </w:t>
      </w:r>
    </w:p>
    <w:bookmarkEnd w:id="1"/>
    <w:bookmarkStart w:name="z3" w:id="2"/>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мынадай мазмұндағы төртінші, бесінші және алтыншы абзацтармен толықтырылсын: </w:t>
      </w:r>
      <w:r>
        <w:br/>
      </w:r>
      <w:r>
        <w:rPr>
          <w:rFonts w:ascii="Times New Roman"/>
          <w:b w:val="false"/>
          <w:i w:val="false"/>
          <w:color w:val="000000"/>
          <w:sz w:val="28"/>
        </w:rPr>
        <w:t xml:space="preserve">
      "осы Ереженің 1-1-қосымшасына сәйкес (зейнетақы активтерін инвестициялық басқаруды жүзеге асыратын ұйымдардан басқа) "Өтеуге дейін ұсталатын бағалы қағаздар (ықтимал шығындарға резервтерді шегергенде)", "Сатуға арналған қолда бар бағалы қағаздар (ықтимал шығындарға резервтерді шегергенде)", "Саудаға арналған бағалы қағаздар (ықтимал шығындарға резервтерді шегергенде)" бухгалтерлік баланстың баптарына ескертулер; </w:t>
      </w:r>
      <w:r>
        <w:br/>
      </w:r>
      <w:r>
        <w:rPr>
          <w:rFonts w:ascii="Times New Roman"/>
          <w:b w:val="false"/>
          <w:i w:val="false"/>
          <w:color w:val="000000"/>
          <w:sz w:val="28"/>
        </w:rPr>
        <w:t xml:space="preserve">
      осы Ереженің 1-2-қосымшасына сәйкес (зейнетақы активтерін инвестициялық басқаруды жүзеге асыратын ұйымдардан басқа) "Кері РЕПО" операциясы", "РЕПО" операциясы" бухгалтерлік баланстың баптарына ескерту; </w:t>
      </w:r>
      <w:r>
        <w:br/>
      </w:r>
      <w:r>
        <w:rPr>
          <w:rFonts w:ascii="Times New Roman"/>
          <w:b w:val="false"/>
          <w:i w:val="false"/>
          <w:color w:val="000000"/>
          <w:sz w:val="28"/>
        </w:rPr>
        <w:t xml:space="preserve">
      Осы Ереженің 1-3-қосымшасына сәйкес (зейнетақы активтерін инвестициялық басқаруды жүзеге асыратын ұйымдардан басқа) "Орналастырылған салымдар (ықтимал шығындарға резервтерді шегергенде)" бухгалтерлік баланстың бабына ескерту;"; </w:t>
      </w:r>
      <w:r>
        <w:br/>
      </w:r>
      <w:r>
        <w:rPr>
          <w:rFonts w:ascii="Times New Roman"/>
          <w:b w:val="false"/>
          <w:i w:val="false"/>
          <w:color w:val="000000"/>
          <w:sz w:val="28"/>
        </w:rPr>
        <w:t xml:space="preserve">
      алтыншы абзацта "басқарушының" деген сөзден кейін ", инвестициялық қорларды қоспағанда," деген сөздермен толықтырылсын; </w:t>
      </w:r>
      <w:r>
        <w:br/>
      </w:r>
      <w:r>
        <w:rPr>
          <w:rFonts w:ascii="Times New Roman"/>
          <w:b w:val="false"/>
          <w:i w:val="false"/>
          <w:color w:val="000000"/>
          <w:sz w:val="28"/>
        </w:rPr>
        <w:t xml:space="preserve">
      жетінші абзац алынып тасталсын; </w:t>
      </w:r>
      <w:r>
        <w:br/>
      </w:r>
      <w:r>
        <w:rPr>
          <w:rFonts w:ascii="Times New Roman"/>
          <w:b w:val="false"/>
          <w:i w:val="false"/>
          <w:color w:val="000000"/>
          <w:sz w:val="28"/>
        </w:rPr>
        <w:t xml:space="preserve">
      сегізінші абзацта "меншік активтерін" деген сөздерден кейін ", инвестициялық қорларды қоспағанда," деген сөздермен толықтырылсын;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"осы Ереженің 6-1-қосымшасына сәйкес инвестициялық қор активтері мен міндеттемелерінің құрылымы және құны туралы есеп; </w:t>
      </w:r>
      <w:r>
        <w:br/>
      </w:r>
      <w:r>
        <w:rPr>
          <w:rFonts w:ascii="Times New Roman"/>
          <w:b w:val="false"/>
          <w:i w:val="false"/>
          <w:color w:val="000000"/>
          <w:sz w:val="28"/>
        </w:rPr>
        <w:t xml:space="preserve">
      осы Ереженің 6-2-қосымшасына сәйкес инвестициялық қордың таза активтеріндегі өзгерістер жөніндегі есеп;"; </w:t>
      </w:r>
      <w:r>
        <w:br/>
      </w: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xml:space="preserve">
      "1-1) Қазақстан Республикасының заңдарында және осы Ереженің 6-3-қосымшасына сәйкес қордың инвестициялық декларациясында белгіленген инвестициялық қор активтерінің құрылымына қойылатын талаптарға сәйкес келмейтін, мұндай сәйкессіздіктер пайда болған сәттен бастап бір жұмыс күні ішінде инвестициялық қордың активтері жөніндегі есеп;"; </w:t>
      </w:r>
      <w:r>
        <w:br/>
      </w:r>
      <w:r>
        <w:rPr>
          <w:rFonts w:ascii="Times New Roman"/>
          <w:b w:val="false"/>
          <w:i w:val="false"/>
          <w:color w:val="000000"/>
          <w:sz w:val="28"/>
        </w:rPr>
        <w:t xml:space="preserve">
      мынадай мазмұндағы 1-1 және 1-2-тармақтармен толықтырылсын: </w:t>
      </w:r>
    </w:p>
    <w:bookmarkEnd w:id="2"/>
    <w:bookmarkStart w:name="z4" w:id="3"/>
    <w:p>
      <w:pPr>
        <w:spacing w:after="0"/>
        <w:ind w:left="0"/>
        <w:jc w:val="both"/>
      </w:pPr>
      <w:r>
        <w:rPr>
          <w:rFonts w:ascii="Times New Roman"/>
          <w:b w:val="false"/>
          <w:i w:val="false"/>
          <w:color w:val="000000"/>
          <w:sz w:val="28"/>
        </w:rPr>
        <w:t xml:space="preserve">
      "1-1. Осы Ереженің 6-1-қосымшасына сәйкес инвестициялық қор активтері мен міндеттемелерінің құрылымы және құны туралы есепте және Қазақстан Республикасының заңдарында және осы Ереженің 6-3-қосымшасына сәйкес қордың инвестициялық декларациясында белгіленген инвестициялық қор активтерінің құрылымына қойылатын талаптарға сәйкес келмейтін инвестициялық қордың активтері жөніндегі есепте қордың активтері: </w:t>
      </w:r>
      <w:r>
        <w:br/>
      </w:r>
      <w:r>
        <w:rPr>
          <w:rFonts w:ascii="Times New Roman"/>
          <w:b w:val="false"/>
          <w:i w:val="false"/>
          <w:color w:val="000000"/>
          <w:sz w:val="28"/>
        </w:rPr>
        <w:t xml:space="preserve">
      1) инвестициялық қор активтерінің түрлері бойынша; </w:t>
      </w:r>
      <w:r>
        <w:br/>
      </w:r>
      <w:r>
        <w:rPr>
          <w:rFonts w:ascii="Times New Roman"/>
          <w:b w:val="false"/>
          <w:i w:val="false"/>
          <w:color w:val="000000"/>
          <w:sz w:val="28"/>
        </w:rPr>
        <w:t xml:space="preserve">
      2) бағалы қағаздардың эмитенттері (бағалы қағаздардың бірегейлендіру нөмірлері), салым шарттары жасалған банктер, қор сатып алған қаржы құралдарын шығарған тұлғалар бойынша; </w:t>
      </w:r>
      <w:r>
        <w:br/>
      </w:r>
      <w:r>
        <w:rPr>
          <w:rFonts w:ascii="Times New Roman"/>
          <w:b w:val="false"/>
          <w:i w:val="false"/>
          <w:color w:val="000000"/>
          <w:sz w:val="28"/>
        </w:rPr>
        <w:t xml:space="preserve">
      3) осы тармақтың 2) тармақшасында айқындалған тұлғалар тіркелген мемлекеттер бойынша; </w:t>
      </w:r>
      <w:r>
        <w:br/>
      </w:r>
      <w:r>
        <w:rPr>
          <w:rFonts w:ascii="Times New Roman"/>
          <w:b w:val="false"/>
          <w:i w:val="false"/>
          <w:color w:val="000000"/>
          <w:sz w:val="28"/>
        </w:rPr>
        <w:t xml:space="preserve">
      4) қаржы құралдарының айналыста болу (қолданылу) мерзімдері бойынша; </w:t>
      </w:r>
      <w:r>
        <w:br/>
      </w:r>
      <w:r>
        <w:rPr>
          <w:rFonts w:ascii="Times New Roman"/>
          <w:b w:val="false"/>
          <w:i w:val="false"/>
          <w:color w:val="000000"/>
          <w:sz w:val="28"/>
        </w:rPr>
        <w:t xml:space="preserve">
      5) қаржы құралы көрсетілген валюта бойынша бөлінеді және жекелеген жолдарда көрсетіледі. </w:t>
      </w:r>
      <w:r>
        <w:br/>
      </w:r>
      <w:r>
        <w:rPr>
          <w:rFonts w:ascii="Times New Roman"/>
          <w:b w:val="false"/>
          <w:i w:val="false"/>
          <w:color w:val="000000"/>
          <w:sz w:val="28"/>
        </w:rPr>
        <w:t xml:space="preserve">
      Активтердің әрбір түрі бойынша есепті қалыптастырған кезде өлшем бірлігі саны мағыналарының, активтерді сатып алу құнының, бағалау құнының және процентпен таза активтер құны үлесінің қорытынды жолы толтырылады. </w:t>
      </w:r>
    </w:p>
    <w:bookmarkEnd w:id="3"/>
    <w:bookmarkStart w:name="z5" w:id="4"/>
    <w:p>
      <w:pPr>
        <w:spacing w:after="0"/>
        <w:ind w:left="0"/>
        <w:jc w:val="both"/>
      </w:pPr>
      <w:r>
        <w:rPr>
          <w:rFonts w:ascii="Times New Roman"/>
          <w:b w:val="false"/>
          <w:i w:val="false"/>
          <w:color w:val="000000"/>
          <w:sz w:val="28"/>
        </w:rPr>
        <w:t xml:space="preserve">
      1-2. Осы Ереженің 6-1-қосымшасына сәйкес инвестициялық қор активтері мен міндеттемелерінің құрылымы және құны туралы есепке, осы Ереженің 6-2-қосымшасына сәйкес инвестициялық қордың таза активтеріндегі өзгерістер жөніндегі есепке және Қазақстан Республикасының заңдарында және осы Ереженің 6-3-қосымшасына сәйкес қордың инвестициялық декларациясында белгіленген инвестициялық қор активтерінің құрылымына қойылатын талаптарға сәйкес келмейтін инвестициялық қордың активтері жөніндегі есепке инвестициялық портфельді басқарушының басшылары қол қояды, оның мөрімен бекітіледі және инвестициялық қор активтерінің есебін қамтамасыз ететін кастодиан бөлімшесінің басшысы қолын қояды."; </w:t>
      </w:r>
    </w:p>
    <w:bookmarkEnd w:id="4"/>
    <w:bookmarkStart w:name="z6" w:id="5"/>
    <w:p>
      <w:pPr>
        <w:spacing w:after="0"/>
        <w:ind w:left="0"/>
        <w:jc w:val="both"/>
      </w:pPr>
      <w:r>
        <w:rPr>
          <w:rFonts w:ascii="Times New Roman"/>
          <w:b w:val="false"/>
          <w:i w:val="false"/>
          <w:color w:val="000000"/>
          <w:sz w:val="28"/>
        </w:rPr>
        <w:t xml:space="preserve">
      4-қосымша алынып тасталсын; </w:t>
      </w:r>
    </w:p>
    <w:bookmarkEnd w:id="5"/>
    <w:bookmarkStart w:name="z7" w:id="6"/>
    <w:p>
      <w:pPr>
        <w:spacing w:after="0"/>
        <w:ind w:left="0"/>
        <w:jc w:val="both"/>
      </w:pPr>
      <w:r>
        <w:rPr>
          <w:rFonts w:ascii="Times New Roman"/>
          <w:b w:val="false"/>
          <w:i w:val="false"/>
          <w:color w:val="000000"/>
          <w:sz w:val="28"/>
        </w:rPr>
        <w:t xml:space="preserve">
      мынадай мазмұндағы 1-1, 1-2, 1-3, 6-1, 6-2 және 6-3-қосымшалармен толықтырылсын: </w:t>
      </w:r>
    </w:p>
    <w:bookmarkEnd w:id="6"/>
    <w:bookmarkStart w:name="z8" w:id="7"/>
    <w:p>
      <w:pPr>
        <w:spacing w:after="0"/>
        <w:ind w:left="0"/>
        <w:jc w:val="both"/>
      </w:pPr>
      <w:r>
        <w:rPr>
          <w:rFonts w:ascii="Times New Roman"/>
          <w:b w:val="false"/>
          <w:i w:val="false"/>
          <w:color w:val="000000"/>
          <w:sz w:val="28"/>
        </w:rPr>
        <w:t xml:space="preserve">
Инвестициялық портфельді  </w:t>
      </w:r>
      <w:r>
        <w:br/>
      </w:r>
      <w:r>
        <w:rPr>
          <w:rFonts w:ascii="Times New Roman"/>
          <w:b w:val="false"/>
          <w:i w:val="false"/>
          <w:color w:val="000000"/>
          <w:sz w:val="28"/>
        </w:rPr>
        <w:t xml:space="preserve">
басқарушының есеп беру   </w:t>
      </w:r>
      <w:r>
        <w:br/>
      </w:r>
      <w:r>
        <w:rPr>
          <w:rFonts w:ascii="Times New Roman"/>
          <w:b w:val="false"/>
          <w:i w:val="false"/>
          <w:color w:val="000000"/>
          <w:sz w:val="28"/>
        </w:rPr>
        <w:t xml:space="preserve">
ережесіне 1-1-қосымша    </w:t>
      </w:r>
    </w:p>
    <w:bookmarkEnd w:id="7"/>
    <w:p>
      <w:pPr>
        <w:spacing w:after="0"/>
        <w:ind w:left="0"/>
        <w:jc w:val="both"/>
      </w:pPr>
      <w:r>
        <w:rPr>
          <w:rFonts w:ascii="Times New Roman"/>
          <w:b w:val="false"/>
          <w:i w:val="false"/>
          <w:color w:val="000000"/>
          <w:sz w:val="28"/>
        </w:rPr>
        <w:t xml:space="preserve">________________________________ жылғы жағдай бойынша </w:t>
      </w:r>
      <w:r>
        <w:br/>
      </w:r>
      <w:r>
        <w:rPr>
          <w:rFonts w:ascii="Times New Roman"/>
          <w:b w:val="false"/>
          <w:i w:val="false"/>
          <w:color w:val="000000"/>
          <w:sz w:val="28"/>
        </w:rPr>
        <w:t xml:space="preserve">
инвестициялық портфельді басқарушы __________________ </w:t>
      </w:r>
      <w:r>
        <w:br/>
      </w:r>
      <w:r>
        <w:rPr>
          <w:rFonts w:ascii="Times New Roman"/>
          <w:b w:val="false"/>
          <w:i w:val="false"/>
          <w:color w:val="000000"/>
          <w:sz w:val="28"/>
        </w:rPr>
        <w:t xml:space="preserve">
"Өтеуге дейін ұсталатын бағалы қағаздар (ықтимал шығындарға резервтерді шегергенде)", "Сатуға арналған қолда бар бағалы қағаздар (ықтимал шығындарға резервтерді шегергенде)", "Саудаға арналған бағалы қағаздар (ықтимал шығындарға резервтерді шегергенде)" бухгалтерлік баланстың баптарына ескертулер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Эмитенттің |Эми.|Бағалы|Ұлттық |Бағалы|Баланстық құны (нетто) </w:t>
      </w:r>
      <w:r>
        <w:br/>
      </w:r>
      <w:r>
        <w:rPr>
          <w:rFonts w:ascii="Times New Roman"/>
          <w:b w:val="false"/>
          <w:i w:val="false"/>
          <w:color w:val="000000"/>
          <w:sz w:val="28"/>
        </w:rPr>
        <w:t xml:space="preserve">
р/с|   атауы    |тен.|қағаз.|біре.  |қағаз.|   (мың теңгемен) </w:t>
      </w:r>
      <w:r>
        <w:br/>
      </w:r>
      <w:r>
        <w:rPr>
          <w:rFonts w:ascii="Times New Roman"/>
          <w:b w:val="false"/>
          <w:i w:val="false"/>
          <w:color w:val="000000"/>
          <w:sz w:val="28"/>
        </w:rPr>
        <w:t xml:space="preserve">
   |            |ттің|дардың|гейлен.|дардың|_______________________ </w:t>
      </w:r>
      <w:r>
        <w:br/>
      </w:r>
      <w:r>
        <w:rPr>
          <w:rFonts w:ascii="Times New Roman"/>
          <w:b w:val="false"/>
          <w:i w:val="false"/>
          <w:color w:val="000000"/>
          <w:sz w:val="28"/>
        </w:rPr>
        <w:t xml:space="preserve">
   |            |коды|атауы |діру   |саны  |Сатуға|Саудаға |Өтеуге </w:t>
      </w:r>
      <w:r>
        <w:br/>
      </w:r>
      <w:r>
        <w:rPr>
          <w:rFonts w:ascii="Times New Roman"/>
          <w:b w:val="false"/>
          <w:i w:val="false"/>
          <w:color w:val="000000"/>
          <w:sz w:val="28"/>
        </w:rPr>
        <w:t xml:space="preserve">
   |            |    |      |нөмірі |(дана.|арнал.|арналған|дейін </w:t>
      </w:r>
      <w:r>
        <w:br/>
      </w:r>
      <w:r>
        <w:rPr>
          <w:rFonts w:ascii="Times New Roman"/>
          <w:b w:val="false"/>
          <w:i w:val="false"/>
          <w:color w:val="000000"/>
          <w:sz w:val="28"/>
        </w:rPr>
        <w:t xml:space="preserve">
   |            |    |      |       |мен)  |ған   |бағалы  |ұста. </w:t>
      </w:r>
      <w:r>
        <w:br/>
      </w:r>
      <w:r>
        <w:rPr>
          <w:rFonts w:ascii="Times New Roman"/>
          <w:b w:val="false"/>
          <w:i w:val="false"/>
          <w:color w:val="000000"/>
          <w:sz w:val="28"/>
        </w:rPr>
        <w:t xml:space="preserve">
   |            |    |      |       |      |қолда |қағаздар|латын </w:t>
      </w:r>
      <w:r>
        <w:br/>
      </w:r>
      <w:r>
        <w:rPr>
          <w:rFonts w:ascii="Times New Roman"/>
          <w:b w:val="false"/>
          <w:i w:val="false"/>
          <w:color w:val="000000"/>
          <w:sz w:val="28"/>
        </w:rPr>
        <w:t xml:space="preserve">
   |            |    |      |       |      |бар   |        |бағалы </w:t>
      </w:r>
      <w:r>
        <w:br/>
      </w:r>
      <w:r>
        <w:rPr>
          <w:rFonts w:ascii="Times New Roman"/>
          <w:b w:val="false"/>
          <w:i w:val="false"/>
          <w:color w:val="000000"/>
          <w:sz w:val="28"/>
        </w:rPr>
        <w:t xml:space="preserve">
   |            |    |      |       |      |бағалы|        |қағаз. </w:t>
      </w:r>
      <w:r>
        <w:br/>
      </w:r>
      <w:r>
        <w:rPr>
          <w:rFonts w:ascii="Times New Roman"/>
          <w:b w:val="false"/>
          <w:i w:val="false"/>
          <w:color w:val="000000"/>
          <w:sz w:val="28"/>
        </w:rPr>
        <w:t xml:space="preserve">
   |            |    |      |       |      |қағаз.|        |дар </w:t>
      </w:r>
      <w:r>
        <w:br/>
      </w:r>
      <w:r>
        <w:rPr>
          <w:rFonts w:ascii="Times New Roman"/>
          <w:b w:val="false"/>
          <w:i w:val="false"/>
          <w:color w:val="000000"/>
          <w:sz w:val="28"/>
        </w:rPr>
        <w:t xml:space="preserve">
   |            |    |      |       |      |дар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Қазақстан </w:t>
      </w:r>
      <w:r>
        <w:br/>
      </w:r>
      <w:r>
        <w:rPr>
          <w:rFonts w:ascii="Times New Roman"/>
          <w:b w:val="false"/>
          <w:i w:val="false"/>
          <w:color w:val="000000"/>
          <w:sz w:val="28"/>
        </w:rPr>
        <w:t xml:space="preserve">
      Республи. </w:t>
      </w:r>
      <w:r>
        <w:br/>
      </w:r>
      <w:r>
        <w:rPr>
          <w:rFonts w:ascii="Times New Roman"/>
          <w:b w:val="false"/>
          <w:i w:val="false"/>
          <w:color w:val="000000"/>
          <w:sz w:val="28"/>
        </w:rPr>
        <w:t xml:space="preserve">
      касының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бағалы </w:t>
      </w:r>
      <w:r>
        <w:br/>
      </w:r>
      <w:r>
        <w:rPr>
          <w:rFonts w:ascii="Times New Roman"/>
          <w:b w:val="false"/>
          <w:i w:val="false"/>
          <w:color w:val="000000"/>
          <w:sz w:val="28"/>
        </w:rPr>
        <w:t xml:space="preserve">
      қағаздары </w:t>
      </w:r>
      <w:r>
        <w:br/>
      </w:r>
      <w:r>
        <w:rPr>
          <w:rFonts w:ascii="Times New Roman"/>
          <w:b w:val="false"/>
          <w:i w:val="false"/>
          <w:color w:val="000000"/>
          <w:sz w:val="28"/>
        </w:rPr>
        <w:t xml:space="preserve">
1.1. </w:t>
      </w:r>
      <w:r>
        <w:br/>
      </w:r>
      <w:r>
        <w:rPr>
          <w:rFonts w:ascii="Times New Roman"/>
          <w:b w:val="false"/>
          <w:i w:val="false"/>
          <w:color w:val="000000"/>
          <w:sz w:val="28"/>
        </w:rPr>
        <w:t xml:space="preserve">
... </w:t>
      </w:r>
      <w:r>
        <w:br/>
      </w:r>
      <w:r>
        <w:rPr>
          <w:rFonts w:ascii="Times New Roman"/>
          <w:b w:val="false"/>
          <w:i w:val="false"/>
          <w:color w:val="000000"/>
          <w:sz w:val="28"/>
        </w:rPr>
        <w:t xml:space="preserve">
2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ұйымдарының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емес эмис. </w:t>
      </w:r>
      <w:r>
        <w:br/>
      </w:r>
      <w:r>
        <w:rPr>
          <w:rFonts w:ascii="Times New Roman"/>
          <w:b w:val="false"/>
          <w:i w:val="false"/>
          <w:color w:val="000000"/>
          <w:sz w:val="28"/>
        </w:rPr>
        <w:t xml:space="preserve">
      сиялық бағалы </w:t>
      </w:r>
      <w:r>
        <w:br/>
      </w:r>
      <w:r>
        <w:rPr>
          <w:rFonts w:ascii="Times New Roman"/>
          <w:b w:val="false"/>
          <w:i w:val="false"/>
          <w:color w:val="000000"/>
          <w:sz w:val="28"/>
        </w:rPr>
        <w:t xml:space="preserve">
      қағаздары </w:t>
      </w:r>
      <w:r>
        <w:br/>
      </w:r>
      <w:r>
        <w:rPr>
          <w:rFonts w:ascii="Times New Roman"/>
          <w:b w:val="false"/>
          <w:i w:val="false"/>
          <w:color w:val="000000"/>
          <w:sz w:val="28"/>
        </w:rPr>
        <w:t xml:space="preserve">
2.1.  Екінші дең. </w:t>
      </w:r>
      <w:r>
        <w:br/>
      </w:r>
      <w:r>
        <w:rPr>
          <w:rFonts w:ascii="Times New Roman"/>
          <w:b w:val="false"/>
          <w:i w:val="false"/>
          <w:color w:val="000000"/>
          <w:sz w:val="28"/>
        </w:rPr>
        <w:t xml:space="preserve">
      гейдегі банк. </w:t>
      </w:r>
      <w:r>
        <w:br/>
      </w:r>
      <w:r>
        <w:rPr>
          <w:rFonts w:ascii="Times New Roman"/>
          <w:b w:val="false"/>
          <w:i w:val="false"/>
          <w:color w:val="000000"/>
          <w:sz w:val="28"/>
        </w:rPr>
        <w:t xml:space="preserve">
      тердің бағалы </w:t>
      </w:r>
      <w:r>
        <w:br/>
      </w:r>
      <w:r>
        <w:rPr>
          <w:rFonts w:ascii="Times New Roman"/>
          <w:b w:val="false"/>
          <w:i w:val="false"/>
          <w:color w:val="000000"/>
          <w:sz w:val="28"/>
        </w:rPr>
        <w:t xml:space="preserve">
      қағаздары </w:t>
      </w:r>
      <w:r>
        <w:br/>
      </w:r>
      <w:r>
        <w:rPr>
          <w:rFonts w:ascii="Times New Roman"/>
          <w:b w:val="false"/>
          <w:i w:val="false"/>
          <w:color w:val="000000"/>
          <w:sz w:val="28"/>
        </w:rPr>
        <w:t xml:space="preserve">
2.1.1. </w:t>
      </w:r>
      <w:r>
        <w:br/>
      </w:r>
      <w:r>
        <w:rPr>
          <w:rFonts w:ascii="Times New Roman"/>
          <w:b w:val="false"/>
          <w:i w:val="false"/>
          <w:color w:val="000000"/>
          <w:sz w:val="28"/>
        </w:rPr>
        <w:t xml:space="preserve">
... </w:t>
      </w:r>
      <w:r>
        <w:br/>
      </w:r>
      <w:r>
        <w:rPr>
          <w:rFonts w:ascii="Times New Roman"/>
          <w:b w:val="false"/>
          <w:i w:val="false"/>
          <w:color w:val="000000"/>
          <w:sz w:val="28"/>
        </w:rPr>
        <w:t xml:space="preserve">
2.2.  Екінші дең. </w:t>
      </w:r>
      <w:r>
        <w:br/>
      </w:r>
      <w:r>
        <w:rPr>
          <w:rFonts w:ascii="Times New Roman"/>
          <w:b w:val="false"/>
          <w:i w:val="false"/>
          <w:color w:val="000000"/>
          <w:sz w:val="28"/>
        </w:rPr>
        <w:t xml:space="preserve">
      гейдегі банк. </w:t>
      </w:r>
      <w:r>
        <w:br/>
      </w:r>
      <w:r>
        <w:rPr>
          <w:rFonts w:ascii="Times New Roman"/>
          <w:b w:val="false"/>
          <w:i w:val="false"/>
          <w:color w:val="000000"/>
          <w:sz w:val="28"/>
        </w:rPr>
        <w:t xml:space="preserve">
      терді қоспа. </w:t>
      </w:r>
      <w:r>
        <w:br/>
      </w:r>
      <w:r>
        <w:rPr>
          <w:rFonts w:ascii="Times New Roman"/>
          <w:b w:val="false"/>
          <w:i w:val="false"/>
          <w:color w:val="000000"/>
          <w:sz w:val="28"/>
        </w:rPr>
        <w:t xml:space="preserve">
      ғанда, заңды </w:t>
      </w:r>
      <w:r>
        <w:br/>
      </w:r>
      <w:r>
        <w:rPr>
          <w:rFonts w:ascii="Times New Roman"/>
          <w:b w:val="false"/>
          <w:i w:val="false"/>
          <w:color w:val="000000"/>
          <w:sz w:val="28"/>
        </w:rPr>
        <w:t xml:space="preserve">
      тұлғалардың </w:t>
      </w:r>
      <w:r>
        <w:br/>
      </w:r>
      <w:r>
        <w:rPr>
          <w:rFonts w:ascii="Times New Roman"/>
          <w:b w:val="false"/>
          <w:i w:val="false"/>
          <w:color w:val="000000"/>
          <w:sz w:val="28"/>
        </w:rPr>
        <w:t xml:space="preserve">
      бағалы </w:t>
      </w:r>
      <w:r>
        <w:br/>
      </w:r>
      <w:r>
        <w:rPr>
          <w:rFonts w:ascii="Times New Roman"/>
          <w:b w:val="false"/>
          <w:i w:val="false"/>
          <w:color w:val="000000"/>
          <w:sz w:val="28"/>
        </w:rPr>
        <w:t xml:space="preserve">
      қағаздары </w:t>
      </w:r>
      <w:r>
        <w:br/>
      </w:r>
      <w:r>
        <w:rPr>
          <w:rFonts w:ascii="Times New Roman"/>
          <w:b w:val="false"/>
          <w:i w:val="false"/>
          <w:color w:val="000000"/>
          <w:sz w:val="28"/>
        </w:rPr>
        <w:t xml:space="preserve">
2.2.1. </w:t>
      </w:r>
      <w:r>
        <w:br/>
      </w:r>
      <w:r>
        <w:rPr>
          <w:rFonts w:ascii="Times New Roman"/>
          <w:b w:val="false"/>
          <w:i w:val="false"/>
          <w:color w:val="000000"/>
          <w:sz w:val="28"/>
        </w:rPr>
        <w:t xml:space="preserve">
... </w:t>
      </w:r>
      <w:r>
        <w:br/>
      </w:r>
      <w:r>
        <w:rPr>
          <w:rFonts w:ascii="Times New Roman"/>
          <w:b w:val="false"/>
          <w:i w:val="false"/>
          <w:color w:val="000000"/>
          <w:sz w:val="28"/>
        </w:rPr>
        <w:t xml:space="preserve">
3.    Шетел мемле. </w:t>
      </w:r>
      <w:r>
        <w:br/>
      </w:r>
      <w:r>
        <w:rPr>
          <w:rFonts w:ascii="Times New Roman"/>
          <w:b w:val="false"/>
          <w:i w:val="false"/>
          <w:color w:val="000000"/>
          <w:sz w:val="28"/>
        </w:rPr>
        <w:t xml:space="preserve">
      кеттерінің </w:t>
      </w:r>
      <w:r>
        <w:br/>
      </w:r>
      <w:r>
        <w:rPr>
          <w:rFonts w:ascii="Times New Roman"/>
          <w:b w:val="false"/>
          <w:i w:val="false"/>
          <w:color w:val="000000"/>
          <w:sz w:val="28"/>
        </w:rPr>
        <w:t xml:space="preserve">
      бағалы </w:t>
      </w:r>
      <w:r>
        <w:br/>
      </w:r>
      <w:r>
        <w:rPr>
          <w:rFonts w:ascii="Times New Roman"/>
          <w:b w:val="false"/>
          <w:i w:val="false"/>
          <w:color w:val="000000"/>
          <w:sz w:val="28"/>
        </w:rPr>
        <w:t xml:space="preserve">
      қағаздары </w:t>
      </w:r>
      <w:r>
        <w:br/>
      </w:r>
      <w:r>
        <w:rPr>
          <w:rFonts w:ascii="Times New Roman"/>
          <w:b w:val="false"/>
          <w:i w:val="false"/>
          <w:color w:val="000000"/>
          <w:sz w:val="28"/>
        </w:rPr>
        <w:t xml:space="preserve">
3.1. </w:t>
      </w:r>
      <w:r>
        <w:br/>
      </w:r>
      <w:r>
        <w:rPr>
          <w:rFonts w:ascii="Times New Roman"/>
          <w:b w:val="false"/>
          <w:i w:val="false"/>
          <w:color w:val="000000"/>
          <w:sz w:val="28"/>
        </w:rPr>
        <w:t xml:space="preserve">
... </w:t>
      </w:r>
      <w:r>
        <w:br/>
      </w:r>
      <w:r>
        <w:rPr>
          <w:rFonts w:ascii="Times New Roman"/>
          <w:b w:val="false"/>
          <w:i w:val="false"/>
          <w:color w:val="000000"/>
          <w:sz w:val="28"/>
        </w:rPr>
        <w:t xml:space="preserve">
4.    Шетел мемле. </w:t>
      </w:r>
      <w:r>
        <w:br/>
      </w:r>
      <w:r>
        <w:rPr>
          <w:rFonts w:ascii="Times New Roman"/>
          <w:b w:val="false"/>
          <w:i w:val="false"/>
          <w:color w:val="000000"/>
          <w:sz w:val="28"/>
        </w:rPr>
        <w:t xml:space="preserve">
      кеттерінің </w:t>
      </w:r>
      <w:r>
        <w:br/>
      </w:r>
      <w:r>
        <w:rPr>
          <w:rFonts w:ascii="Times New Roman"/>
          <w:b w:val="false"/>
          <w:i w:val="false"/>
          <w:color w:val="000000"/>
          <w:sz w:val="28"/>
        </w:rPr>
        <w:t xml:space="preserve">
      заңдарына </w:t>
      </w:r>
      <w:r>
        <w:br/>
      </w:r>
      <w:r>
        <w:rPr>
          <w:rFonts w:ascii="Times New Roman"/>
          <w:b w:val="false"/>
          <w:i w:val="false"/>
          <w:color w:val="000000"/>
          <w:sz w:val="28"/>
        </w:rPr>
        <w:t xml:space="preserve">
      сәйкес шыға. </w:t>
      </w:r>
      <w:r>
        <w:br/>
      </w:r>
      <w:r>
        <w:rPr>
          <w:rFonts w:ascii="Times New Roman"/>
          <w:b w:val="false"/>
          <w:i w:val="false"/>
          <w:color w:val="000000"/>
          <w:sz w:val="28"/>
        </w:rPr>
        <w:t xml:space="preserve">
      рылған мем. </w:t>
      </w:r>
      <w:r>
        <w:br/>
      </w:r>
      <w:r>
        <w:rPr>
          <w:rFonts w:ascii="Times New Roman"/>
          <w:b w:val="false"/>
          <w:i w:val="false"/>
          <w:color w:val="000000"/>
          <w:sz w:val="28"/>
        </w:rPr>
        <w:t xml:space="preserve">
      лекеттік емес </w:t>
      </w:r>
      <w:r>
        <w:br/>
      </w:r>
      <w:r>
        <w:rPr>
          <w:rFonts w:ascii="Times New Roman"/>
          <w:b w:val="false"/>
          <w:i w:val="false"/>
          <w:color w:val="000000"/>
          <w:sz w:val="28"/>
        </w:rPr>
        <w:t xml:space="preserve">
      бағалы </w:t>
      </w:r>
      <w:r>
        <w:br/>
      </w:r>
      <w:r>
        <w:rPr>
          <w:rFonts w:ascii="Times New Roman"/>
          <w:b w:val="false"/>
          <w:i w:val="false"/>
          <w:color w:val="000000"/>
          <w:sz w:val="28"/>
        </w:rPr>
        <w:t xml:space="preserve">
      қағаздар </w:t>
      </w:r>
      <w:r>
        <w:br/>
      </w:r>
      <w:r>
        <w:rPr>
          <w:rFonts w:ascii="Times New Roman"/>
          <w:b w:val="false"/>
          <w:i w:val="false"/>
          <w:color w:val="000000"/>
          <w:sz w:val="28"/>
        </w:rPr>
        <w:t xml:space="preserve">
4.1. </w:t>
      </w:r>
      <w:r>
        <w:br/>
      </w:r>
      <w:r>
        <w:rPr>
          <w:rFonts w:ascii="Times New Roman"/>
          <w:b w:val="false"/>
          <w:i w:val="false"/>
          <w:color w:val="000000"/>
          <w:sz w:val="28"/>
        </w:rPr>
        <w:t xml:space="preserve">
... </w:t>
      </w:r>
      <w:r>
        <w:br/>
      </w:r>
      <w:r>
        <w:rPr>
          <w:rFonts w:ascii="Times New Roman"/>
          <w:b w:val="false"/>
          <w:i w:val="false"/>
          <w:color w:val="000000"/>
          <w:sz w:val="28"/>
        </w:rPr>
        <w:t xml:space="preserve">
5.    Халықаралық </w:t>
      </w:r>
      <w:r>
        <w:br/>
      </w:r>
      <w:r>
        <w:rPr>
          <w:rFonts w:ascii="Times New Roman"/>
          <w:b w:val="false"/>
          <w:i w:val="false"/>
          <w:color w:val="000000"/>
          <w:sz w:val="28"/>
        </w:rPr>
        <w:t xml:space="preserve">
      қаржы ұйым. </w:t>
      </w:r>
      <w:r>
        <w:br/>
      </w:r>
      <w:r>
        <w:rPr>
          <w:rFonts w:ascii="Times New Roman"/>
          <w:b w:val="false"/>
          <w:i w:val="false"/>
          <w:color w:val="000000"/>
          <w:sz w:val="28"/>
        </w:rPr>
        <w:t xml:space="preserve">
      дарының бағалы </w:t>
      </w:r>
      <w:r>
        <w:br/>
      </w:r>
      <w:r>
        <w:rPr>
          <w:rFonts w:ascii="Times New Roman"/>
          <w:b w:val="false"/>
          <w:i w:val="false"/>
          <w:color w:val="000000"/>
          <w:sz w:val="28"/>
        </w:rPr>
        <w:t xml:space="preserve">
      қағаздары </w:t>
      </w:r>
      <w:r>
        <w:br/>
      </w:r>
      <w:r>
        <w:rPr>
          <w:rFonts w:ascii="Times New Roman"/>
          <w:b w:val="false"/>
          <w:i w:val="false"/>
          <w:color w:val="000000"/>
          <w:sz w:val="28"/>
        </w:rPr>
        <w:t xml:space="preserve">
5.1. </w:t>
      </w:r>
      <w:r>
        <w:br/>
      </w:r>
      <w:r>
        <w:rPr>
          <w:rFonts w:ascii="Times New Roman"/>
          <w:b w:val="false"/>
          <w:i w:val="false"/>
          <w:color w:val="000000"/>
          <w:sz w:val="28"/>
        </w:rPr>
        <w:t xml:space="preserve">
... </w:t>
      </w:r>
      <w:r>
        <w:br/>
      </w:r>
      <w:r>
        <w:rPr>
          <w:rFonts w:ascii="Times New Roman"/>
          <w:b w:val="false"/>
          <w:i w:val="false"/>
          <w:color w:val="000000"/>
          <w:sz w:val="28"/>
        </w:rPr>
        <w:t xml:space="preserve">
6     Барлығы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Күні       |Листинг/рейтинг|Ескерту </w:t>
      </w:r>
      <w:r>
        <w:br/>
      </w:r>
      <w:r>
        <w:rPr>
          <w:rFonts w:ascii="Times New Roman"/>
          <w:b w:val="false"/>
          <w:i w:val="false"/>
          <w:color w:val="000000"/>
          <w:sz w:val="28"/>
        </w:rPr>
        <w:t xml:space="preserve">
___________________|               | </w:t>
      </w:r>
      <w:r>
        <w:br/>
      </w:r>
      <w:r>
        <w:rPr>
          <w:rFonts w:ascii="Times New Roman"/>
          <w:b w:val="false"/>
          <w:i w:val="false"/>
          <w:color w:val="000000"/>
          <w:sz w:val="28"/>
        </w:rPr>
        <w:t xml:space="preserve">
Сатып алу|Сату/өтеу|               |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11        12           13          14 </w:t>
      </w:r>
      <w:r>
        <w:br/>
      </w: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___________________________________________ </w:t>
      </w:r>
    </w:p>
    <w:p>
      <w:pPr>
        <w:spacing w:after="0"/>
        <w:ind w:left="0"/>
        <w:jc w:val="both"/>
      </w:pPr>
      <w:r>
        <w:rPr>
          <w:rFonts w:ascii="Times New Roman"/>
          <w:b w:val="false"/>
          <w:i w:val="false"/>
          <w:color w:val="000000"/>
          <w:sz w:val="28"/>
        </w:rPr>
        <w:t xml:space="preserve">      Бірінші басшы ____________ күні ______________ </w:t>
      </w:r>
      <w:r>
        <w:br/>
      </w:r>
      <w:r>
        <w:rPr>
          <w:rFonts w:ascii="Times New Roman"/>
          <w:b w:val="false"/>
          <w:i w:val="false"/>
          <w:color w:val="000000"/>
          <w:sz w:val="28"/>
        </w:rPr>
        <w:t xml:space="preserve">
      Бас бухгалтер ____________ күні ______________ </w:t>
      </w:r>
      <w:r>
        <w:br/>
      </w:r>
      <w:r>
        <w:rPr>
          <w:rFonts w:ascii="Times New Roman"/>
          <w:b w:val="false"/>
          <w:i w:val="false"/>
          <w:color w:val="000000"/>
          <w:sz w:val="28"/>
        </w:rPr>
        <w:t xml:space="preserve">
      Орындаушы ____________ күні ______________ телефоны________ </w:t>
      </w:r>
      <w:r>
        <w:br/>
      </w:r>
      <w:r>
        <w:rPr>
          <w:rFonts w:ascii="Times New Roman"/>
          <w:b w:val="false"/>
          <w:i w:val="false"/>
          <w:color w:val="000000"/>
          <w:sz w:val="28"/>
        </w:rPr>
        <w:t xml:space="preserve">
      Мөр орны </w:t>
      </w:r>
    </w:p>
    <w:bookmarkStart w:name="z9" w:id="8"/>
    <w:p>
      <w:pPr>
        <w:spacing w:after="0"/>
        <w:ind w:left="0"/>
        <w:jc w:val="both"/>
      </w:pPr>
      <w:r>
        <w:rPr>
          <w:rFonts w:ascii="Times New Roman"/>
          <w:b w:val="false"/>
          <w:i w:val="false"/>
          <w:color w:val="000000"/>
          <w:sz w:val="28"/>
        </w:rPr>
        <w:t xml:space="preserve">
Инвестициялық портфельді  </w:t>
      </w:r>
      <w:r>
        <w:br/>
      </w:r>
      <w:r>
        <w:rPr>
          <w:rFonts w:ascii="Times New Roman"/>
          <w:b w:val="false"/>
          <w:i w:val="false"/>
          <w:color w:val="000000"/>
          <w:sz w:val="28"/>
        </w:rPr>
        <w:t xml:space="preserve">
басқарушының есеп беру   </w:t>
      </w:r>
      <w:r>
        <w:br/>
      </w:r>
      <w:r>
        <w:rPr>
          <w:rFonts w:ascii="Times New Roman"/>
          <w:b w:val="false"/>
          <w:i w:val="false"/>
          <w:color w:val="000000"/>
          <w:sz w:val="28"/>
        </w:rPr>
        <w:t xml:space="preserve">
ережесіне 1-2-қосымша    </w:t>
      </w:r>
    </w:p>
    <w:bookmarkEnd w:id="8"/>
    <w:p>
      <w:pPr>
        <w:spacing w:after="0"/>
        <w:ind w:left="0"/>
        <w:jc w:val="both"/>
      </w:pPr>
      <w:r>
        <w:rPr>
          <w:rFonts w:ascii="Times New Roman"/>
          <w:b w:val="false"/>
          <w:i w:val="false"/>
          <w:color w:val="000000"/>
          <w:sz w:val="28"/>
        </w:rPr>
        <w:t xml:space="preserve">____________________________________ жылғы жағдай бойынша </w:t>
      </w:r>
      <w:r>
        <w:br/>
      </w:r>
      <w:r>
        <w:rPr>
          <w:rFonts w:ascii="Times New Roman"/>
          <w:b w:val="false"/>
          <w:i w:val="false"/>
          <w:color w:val="000000"/>
          <w:sz w:val="28"/>
        </w:rPr>
        <w:t xml:space="preserve">
инвестициялық портфельді басқарушы ______________________ </w:t>
      </w:r>
      <w:r>
        <w:br/>
      </w:r>
      <w:r>
        <w:rPr>
          <w:rFonts w:ascii="Times New Roman"/>
          <w:b w:val="false"/>
          <w:i w:val="false"/>
          <w:color w:val="000000"/>
          <w:sz w:val="28"/>
        </w:rPr>
        <w:t xml:space="preserve">
"Кері РЕПО" операциясы", "РЕПО" операциясы" </w:t>
      </w:r>
      <w:r>
        <w:br/>
      </w:r>
      <w:r>
        <w:rPr>
          <w:rFonts w:ascii="Times New Roman"/>
          <w:b w:val="false"/>
          <w:i w:val="false"/>
          <w:color w:val="000000"/>
          <w:sz w:val="28"/>
        </w:rPr>
        <w:t xml:space="preserve">
бухгалтерлік баланстың баптарына ескерту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|Операцияның|Бағалы|Ұлттық |"РЕПО" шартының  |      Күні </w:t>
      </w:r>
      <w:r>
        <w:br/>
      </w:r>
      <w:r>
        <w:rPr>
          <w:rFonts w:ascii="Times New Roman"/>
          <w:b w:val="false"/>
          <w:i w:val="false"/>
          <w:color w:val="000000"/>
          <w:sz w:val="28"/>
        </w:rPr>
        <w:t xml:space="preserve">
р/с|  мазмұны  |қағаз.|біре.  | деректемелері   |__________________ </w:t>
      </w:r>
      <w:r>
        <w:br/>
      </w:r>
      <w:r>
        <w:rPr>
          <w:rFonts w:ascii="Times New Roman"/>
          <w:b w:val="false"/>
          <w:i w:val="false"/>
          <w:color w:val="000000"/>
          <w:sz w:val="28"/>
        </w:rPr>
        <w:t xml:space="preserve">
   |           |дардың|гейлен.|_________________| РЕПО  |  РЕПО </w:t>
      </w:r>
      <w:r>
        <w:br/>
      </w:r>
      <w:r>
        <w:rPr>
          <w:rFonts w:ascii="Times New Roman"/>
          <w:b w:val="false"/>
          <w:i w:val="false"/>
          <w:color w:val="000000"/>
          <w:sz w:val="28"/>
        </w:rPr>
        <w:t xml:space="preserve">
   |           | түрі |діру   | "РЕПО" | "РЕПО" | ашылу | жабылу </w:t>
      </w:r>
      <w:r>
        <w:br/>
      </w:r>
      <w:r>
        <w:rPr>
          <w:rFonts w:ascii="Times New Roman"/>
          <w:b w:val="false"/>
          <w:i w:val="false"/>
          <w:color w:val="000000"/>
          <w:sz w:val="28"/>
        </w:rPr>
        <w:t xml:space="preserve">
   |           |      |нөмірі |шартының|шартының|       | </w:t>
      </w:r>
      <w:r>
        <w:br/>
      </w:r>
      <w:r>
        <w:rPr>
          <w:rFonts w:ascii="Times New Roman"/>
          <w:b w:val="false"/>
          <w:i w:val="false"/>
          <w:color w:val="000000"/>
          <w:sz w:val="28"/>
        </w:rPr>
        <w:t xml:space="preserve">
   |           |      |       |  күні  | нөмірі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"Кері РЕПО" </w:t>
      </w:r>
      <w:r>
        <w:br/>
      </w:r>
      <w:r>
        <w:rPr>
          <w:rFonts w:ascii="Times New Roman"/>
          <w:b w:val="false"/>
          <w:i w:val="false"/>
          <w:color w:val="000000"/>
          <w:sz w:val="28"/>
        </w:rPr>
        <w:t xml:space="preserve">
     операциясы </w:t>
      </w:r>
      <w:r>
        <w:br/>
      </w:r>
      <w:r>
        <w:rPr>
          <w:rFonts w:ascii="Times New Roman"/>
          <w:b w:val="false"/>
          <w:i w:val="false"/>
          <w:color w:val="000000"/>
          <w:sz w:val="28"/>
        </w:rPr>
        <w:t xml:space="preserve">
1.1. Тікелей </w:t>
      </w:r>
      <w:r>
        <w:br/>
      </w:r>
      <w:r>
        <w:rPr>
          <w:rFonts w:ascii="Times New Roman"/>
          <w:b w:val="false"/>
          <w:i w:val="false"/>
          <w:color w:val="000000"/>
          <w:sz w:val="28"/>
        </w:rPr>
        <w:t xml:space="preserve">
     тәсіл </w:t>
      </w:r>
      <w:r>
        <w:br/>
      </w:r>
      <w:r>
        <w:rPr>
          <w:rFonts w:ascii="Times New Roman"/>
          <w:b w:val="false"/>
          <w:i w:val="false"/>
          <w:color w:val="000000"/>
          <w:sz w:val="28"/>
        </w:rPr>
        <w:t xml:space="preserve">
... </w:t>
      </w:r>
      <w:r>
        <w:br/>
      </w:r>
      <w:r>
        <w:rPr>
          <w:rFonts w:ascii="Times New Roman"/>
          <w:b w:val="false"/>
          <w:i w:val="false"/>
          <w:color w:val="000000"/>
          <w:sz w:val="28"/>
        </w:rPr>
        <w:t xml:space="preserve">
1.2. Автоматты </w:t>
      </w:r>
      <w:r>
        <w:br/>
      </w:r>
      <w:r>
        <w:rPr>
          <w:rFonts w:ascii="Times New Roman"/>
          <w:b w:val="false"/>
          <w:i w:val="false"/>
          <w:color w:val="000000"/>
          <w:sz w:val="28"/>
        </w:rPr>
        <w:t xml:space="preserve">
     тәсіл </w:t>
      </w:r>
      <w:r>
        <w:br/>
      </w:r>
      <w:r>
        <w:rPr>
          <w:rFonts w:ascii="Times New Roman"/>
          <w:b w:val="false"/>
          <w:i w:val="false"/>
          <w:color w:val="000000"/>
          <w:sz w:val="28"/>
        </w:rPr>
        <w:t xml:space="preserve">
... </w:t>
      </w:r>
      <w:r>
        <w:br/>
      </w:r>
      <w:r>
        <w:rPr>
          <w:rFonts w:ascii="Times New Roman"/>
          <w:b w:val="false"/>
          <w:i w:val="false"/>
          <w:color w:val="000000"/>
          <w:sz w:val="28"/>
        </w:rPr>
        <w:t xml:space="preserve">
2    "РЕПО" </w:t>
      </w:r>
      <w:r>
        <w:br/>
      </w:r>
      <w:r>
        <w:rPr>
          <w:rFonts w:ascii="Times New Roman"/>
          <w:b w:val="false"/>
          <w:i w:val="false"/>
          <w:color w:val="000000"/>
          <w:sz w:val="28"/>
        </w:rPr>
        <w:t xml:space="preserve">
     операциясы </w:t>
      </w:r>
      <w:r>
        <w:br/>
      </w:r>
      <w:r>
        <w:rPr>
          <w:rFonts w:ascii="Times New Roman"/>
          <w:b w:val="false"/>
          <w:i w:val="false"/>
          <w:color w:val="000000"/>
          <w:sz w:val="28"/>
        </w:rPr>
        <w:t xml:space="preserve">
2.1. Тікелей </w:t>
      </w:r>
      <w:r>
        <w:br/>
      </w:r>
      <w:r>
        <w:rPr>
          <w:rFonts w:ascii="Times New Roman"/>
          <w:b w:val="false"/>
          <w:i w:val="false"/>
          <w:color w:val="000000"/>
          <w:sz w:val="28"/>
        </w:rPr>
        <w:t xml:space="preserve">
     тәсіл </w:t>
      </w:r>
      <w:r>
        <w:br/>
      </w:r>
      <w:r>
        <w:rPr>
          <w:rFonts w:ascii="Times New Roman"/>
          <w:b w:val="false"/>
          <w:i w:val="false"/>
          <w:color w:val="000000"/>
          <w:sz w:val="28"/>
        </w:rPr>
        <w:t xml:space="preserve">
... </w:t>
      </w:r>
      <w:r>
        <w:br/>
      </w:r>
      <w:r>
        <w:rPr>
          <w:rFonts w:ascii="Times New Roman"/>
          <w:b w:val="false"/>
          <w:i w:val="false"/>
          <w:color w:val="000000"/>
          <w:sz w:val="28"/>
        </w:rPr>
        <w:t xml:space="preserve">
2.2. Автоматты </w:t>
      </w:r>
      <w:r>
        <w:br/>
      </w:r>
      <w:r>
        <w:rPr>
          <w:rFonts w:ascii="Times New Roman"/>
          <w:b w:val="false"/>
          <w:i w:val="false"/>
          <w:color w:val="000000"/>
          <w:sz w:val="28"/>
        </w:rPr>
        <w:t xml:space="preserve">
     тәсіл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"РЕПО"  | Сыйақы |"РЕПО"-дағы|     "РЕПО" сомасы    |   Ескерту </w:t>
      </w:r>
      <w:r>
        <w:br/>
      </w:r>
      <w:r>
        <w:rPr>
          <w:rFonts w:ascii="Times New Roman"/>
          <w:b w:val="false"/>
          <w:i w:val="false"/>
          <w:color w:val="000000"/>
          <w:sz w:val="28"/>
        </w:rPr>
        <w:t xml:space="preserve">
операция.|ставкасы|бағалы қа. |______________________| </w:t>
      </w:r>
      <w:r>
        <w:br/>
      </w:r>
      <w:r>
        <w:rPr>
          <w:rFonts w:ascii="Times New Roman"/>
          <w:b w:val="false"/>
          <w:i w:val="false"/>
          <w:color w:val="000000"/>
          <w:sz w:val="28"/>
        </w:rPr>
        <w:t xml:space="preserve">
сының    |        |ғаздардың  |теңгемен |   Шетел    | </w:t>
      </w:r>
      <w:r>
        <w:br/>
      </w:r>
      <w:r>
        <w:rPr>
          <w:rFonts w:ascii="Times New Roman"/>
          <w:b w:val="false"/>
          <w:i w:val="false"/>
          <w:color w:val="000000"/>
          <w:sz w:val="28"/>
        </w:rPr>
        <w:t xml:space="preserve">
 мерзімі |        |   саны    |         |валютасында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10         11         12         13          14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Бірінші басшы ____________ күні ______________ </w:t>
      </w:r>
      <w:r>
        <w:br/>
      </w:r>
      <w:r>
        <w:rPr>
          <w:rFonts w:ascii="Times New Roman"/>
          <w:b w:val="false"/>
          <w:i w:val="false"/>
          <w:color w:val="000000"/>
          <w:sz w:val="28"/>
        </w:rPr>
        <w:t xml:space="preserve">
      Бас бухгалтер ____________ күні ______________ </w:t>
      </w:r>
      <w:r>
        <w:br/>
      </w:r>
      <w:r>
        <w:rPr>
          <w:rFonts w:ascii="Times New Roman"/>
          <w:b w:val="false"/>
          <w:i w:val="false"/>
          <w:color w:val="000000"/>
          <w:sz w:val="28"/>
        </w:rPr>
        <w:t xml:space="preserve">
      Орындаушы ____________ күні ______________ телефоны_______ </w:t>
      </w:r>
      <w:r>
        <w:br/>
      </w:r>
      <w:r>
        <w:rPr>
          <w:rFonts w:ascii="Times New Roman"/>
          <w:b w:val="false"/>
          <w:i w:val="false"/>
          <w:color w:val="000000"/>
          <w:sz w:val="28"/>
        </w:rPr>
        <w:t xml:space="preserve">
      Мөр орны </w:t>
      </w:r>
    </w:p>
    <w:bookmarkStart w:name="z10" w:id="9"/>
    <w:p>
      <w:pPr>
        <w:spacing w:after="0"/>
        <w:ind w:left="0"/>
        <w:jc w:val="both"/>
      </w:pPr>
      <w:r>
        <w:rPr>
          <w:rFonts w:ascii="Times New Roman"/>
          <w:b w:val="false"/>
          <w:i w:val="false"/>
          <w:color w:val="000000"/>
          <w:sz w:val="28"/>
        </w:rPr>
        <w:t xml:space="preserve">
Инвестициялық портфельді  </w:t>
      </w:r>
      <w:r>
        <w:br/>
      </w:r>
      <w:r>
        <w:rPr>
          <w:rFonts w:ascii="Times New Roman"/>
          <w:b w:val="false"/>
          <w:i w:val="false"/>
          <w:color w:val="000000"/>
          <w:sz w:val="28"/>
        </w:rPr>
        <w:t xml:space="preserve">
басқарушының есеп беру   </w:t>
      </w:r>
      <w:r>
        <w:br/>
      </w:r>
      <w:r>
        <w:rPr>
          <w:rFonts w:ascii="Times New Roman"/>
          <w:b w:val="false"/>
          <w:i w:val="false"/>
          <w:color w:val="000000"/>
          <w:sz w:val="28"/>
        </w:rPr>
        <w:t xml:space="preserve">
ережесіне 1-3-қосымша    </w:t>
      </w:r>
    </w:p>
    <w:bookmarkEnd w:id="9"/>
    <w:p>
      <w:pPr>
        <w:spacing w:after="0"/>
        <w:ind w:left="0"/>
        <w:jc w:val="both"/>
      </w:pPr>
      <w:r>
        <w:rPr>
          <w:rFonts w:ascii="Times New Roman"/>
          <w:b w:val="false"/>
          <w:i w:val="false"/>
          <w:color w:val="000000"/>
          <w:sz w:val="28"/>
        </w:rPr>
        <w:t xml:space="preserve">_____________________________________ жылғы жағдай бойынша </w:t>
      </w:r>
      <w:r>
        <w:br/>
      </w:r>
      <w:r>
        <w:rPr>
          <w:rFonts w:ascii="Times New Roman"/>
          <w:b w:val="false"/>
          <w:i w:val="false"/>
          <w:color w:val="000000"/>
          <w:sz w:val="28"/>
        </w:rPr>
        <w:t xml:space="preserve">
инвестициялық портфельді басқарушы _______________________ </w:t>
      </w:r>
      <w:r>
        <w:br/>
      </w:r>
      <w:r>
        <w:rPr>
          <w:rFonts w:ascii="Times New Roman"/>
          <w:b w:val="false"/>
          <w:i w:val="false"/>
          <w:color w:val="000000"/>
          <w:sz w:val="28"/>
        </w:rPr>
        <w:t xml:space="preserve">
"Орналастырылған салымдар (ықтимал шығындарға резервтерді шегергенде)" бухгалтерлік баланстың бабына ескерту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|Банк баптарының|Банк|Банк|     Салым бойынша негізгі борыш </w:t>
      </w:r>
      <w:r>
        <w:br/>
      </w:r>
      <w:r>
        <w:rPr>
          <w:rFonts w:ascii="Times New Roman"/>
          <w:b w:val="false"/>
          <w:i w:val="false"/>
          <w:color w:val="000000"/>
          <w:sz w:val="28"/>
        </w:rPr>
        <w:t xml:space="preserve">
р/с|атауы (банктер |коды|рей.|_____________________________________ </w:t>
      </w:r>
      <w:r>
        <w:br/>
      </w:r>
      <w:r>
        <w:rPr>
          <w:rFonts w:ascii="Times New Roman"/>
          <w:b w:val="false"/>
          <w:i w:val="false"/>
          <w:color w:val="000000"/>
          <w:sz w:val="28"/>
        </w:rPr>
        <w:t xml:space="preserve">
   |   бөлігінде)  |    |тин.|тең. |Теңгемен есеп.|Салым сомасының </w:t>
      </w:r>
      <w:r>
        <w:br/>
      </w:r>
      <w:r>
        <w:rPr>
          <w:rFonts w:ascii="Times New Roman"/>
          <w:b w:val="false"/>
          <w:i w:val="false"/>
          <w:color w:val="000000"/>
          <w:sz w:val="28"/>
        </w:rPr>
        <w:t xml:space="preserve">
   |               |    |гісі|гемен|телген шетел  |   жиынтығы  </w:t>
      </w:r>
      <w:r>
        <w:br/>
      </w:r>
      <w:r>
        <w:rPr>
          <w:rFonts w:ascii="Times New Roman"/>
          <w:b w:val="false"/>
          <w:i w:val="false"/>
          <w:color w:val="000000"/>
          <w:sz w:val="28"/>
        </w:rPr>
        <w:t xml:space="preserve">
   |               |    |    |     |валютасындағы | </w:t>
      </w:r>
      <w:r>
        <w:br/>
      </w:r>
      <w:r>
        <w:rPr>
          <w:rFonts w:ascii="Times New Roman"/>
          <w:b w:val="false"/>
          <w:i w:val="false"/>
          <w:color w:val="000000"/>
          <w:sz w:val="28"/>
        </w:rPr>
        <w:t xml:space="preserve">
   |               |    |    |     | ақша қалдығы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Талап етуге </w:t>
      </w:r>
      <w:r>
        <w:br/>
      </w:r>
      <w:r>
        <w:rPr>
          <w:rFonts w:ascii="Times New Roman"/>
          <w:b w:val="false"/>
          <w:i w:val="false"/>
          <w:color w:val="000000"/>
          <w:sz w:val="28"/>
        </w:rPr>
        <w:t xml:space="preserve">
     дейінгі салымдар </w:t>
      </w:r>
      <w:r>
        <w:br/>
      </w:r>
      <w:r>
        <w:rPr>
          <w:rFonts w:ascii="Times New Roman"/>
          <w:b w:val="false"/>
          <w:i w:val="false"/>
          <w:color w:val="000000"/>
          <w:sz w:val="28"/>
        </w:rPr>
        <w:t xml:space="preserve">
1.1. </w:t>
      </w:r>
      <w:r>
        <w:br/>
      </w:r>
      <w:r>
        <w:rPr>
          <w:rFonts w:ascii="Times New Roman"/>
          <w:b w:val="false"/>
          <w:i w:val="false"/>
          <w:color w:val="000000"/>
          <w:sz w:val="28"/>
        </w:rPr>
        <w:t xml:space="preserve">
... </w:t>
      </w:r>
      <w:r>
        <w:br/>
      </w:r>
      <w:r>
        <w:rPr>
          <w:rFonts w:ascii="Times New Roman"/>
          <w:b w:val="false"/>
          <w:i w:val="false"/>
          <w:color w:val="000000"/>
          <w:sz w:val="28"/>
        </w:rPr>
        <w:t xml:space="preserve">
2    Мерзімді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2.1. </w:t>
      </w:r>
      <w:r>
        <w:br/>
      </w:r>
      <w:r>
        <w:rPr>
          <w:rFonts w:ascii="Times New Roman"/>
          <w:b w:val="false"/>
          <w:i w:val="false"/>
          <w:color w:val="000000"/>
          <w:sz w:val="28"/>
        </w:rPr>
        <w:t xml:space="preserve">
... </w:t>
      </w:r>
      <w:r>
        <w:br/>
      </w:r>
      <w:r>
        <w:rPr>
          <w:rFonts w:ascii="Times New Roman"/>
          <w:b w:val="false"/>
          <w:i w:val="false"/>
          <w:color w:val="000000"/>
          <w:sz w:val="28"/>
        </w:rPr>
        <w:t xml:space="preserve">
3    Шартты салымдар </w:t>
      </w:r>
      <w:r>
        <w:br/>
      </w:r>
      <w:r>
        <w:rPr>
          <w:rFonts w:ascii="Times New Roman"/>
          <w:b w:val="false"/>
          <w:i w:val="false"/>
          <w:color w:val="000000"/>
          <w:sz w:val="28"/>
        </w:rPr>
        <w:t xml:space="preserve">
3.1. </w:t>
      </w:r>
      <w:r>
        <w:br/>
      </w:r>
      <w:r>
        <w:rPr>
          <w:rFonts w:ascii="Times New Roman"/>
          <w:b w:val="false"/>
          <w:i w:val="false"/>
          <w:color w:val="000000"/>
          <w:sz w:val="28"/>
        </w:rPr>
        <w:t xml:space="preserve">
... </w:t>
      </w:r>
      <w:r>
        <w:br/>
      </w:r>
      <w:r>
        <w:rPr>
          <w:rFonts w:ascii="Times New Roman"/>
          <w:b w:val="false"/>
          <w:i w:val="false"/>
          <w:color w:val="000000"/>
          <w:sz w:val="28"/>
        </w:rPr>
        <w:t xml:space="preserve">
4    Барлығы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Салым бойынша сыйақы        |Күмәнді |Ескерту </w:t>
      </w:r>
      <w:r>
        <w:br/>
      </w:r>
      <w:r>
        <w:rPr>
          <w:rFonts w:ascii="Times New Roman"/>
          <w:b w:val="false"/>
          <w:i w:val="false"/>
          <w:color w:val="000000"/>
          <w:sz w:val="28"/>
        </w:rPr>
        <w:t xml:space="preserve">
______________________________________|борыштар| </w:t>
      </w:r>
      <w:r>
        <w:br/>
      </w:r>
      <w:r>
        <w:rPr>
          <w:rFonts w:ascii="Times New Roman"/>
          <w:b w:val="false"/>
          <w:i w:val="false"/>
          <w:color w:val="000000"/>
          <w:sz w:val="28"/>
        </w:rPr>
        <w:t xml:space="preserve">
теңгемен|Теңгемен есептелген| Сыйақы  |бойынша | </w:t>
      </w:r>
      <w:r>
        <w:br/>
      </w:r>
      <w:r>
        <w:rPr>
          <w:rFonts w:ascii="Times New Roman"/>
          <w:b w:val="false"/>
          <w:i w:val="false"/>
          <w:color w:val="000000"/>
          <w:sz w:val="28"/>
        </w:rPr>
        <w:t xml:space="preserve">
        |шетел валютасындағы|сомасының|резерв  | </w:t>
      </w:r>
      <w:r>
        <w:br/>
      </w:r>
      <w:r>
        <w:rPr>
          <w:rFonts w:ascii="Times New Roman"/>
          <w:b w:val="false"/>
          <w:i w:val="false"/>
          <w:color w:val="000000"/>
          <w:sz w:val="28"/>
        </w:rPr>
        <w:t xml:space="preserve">
        |   ақша қалдығы    |жиынтығы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8               9             10       11     12 </w:t>
      </w:r>
      <w:r>
        <w:br/>
      </w: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 </w:t>
      </w:r>
    </w:p>
    <w:p>
      <w:pPr>
        <w:spacing w:after="0"/>
        <w:ind w:left="0"/>
        <w:jc w:val="both"/>
      </w:pPr>
      <w:r>
        <w:rPr>
          <w:rFonts w:ascii="Times New Roman"/>
          <w:b w:val="false"/>
          <w:i w:val="false"/>
          <w:color w:val="000000"/>
          <w:sz w:val="28"/>
        </w:rPr>
        <w:t xml:space="preserve">      Бірінші басшы ____________ күні ______________ </w:t>
      </w:r>
      <w:r>
        <w:br/>
      </w:r>
      <w:r>
        <w:rPr>
          <w:rFonts w:ascii="Times New Roman"/>
          <w:b w:val="false"/>
          <w:i w:val="false"/>
          <w:color w:val="000000"/>
          <w:sz w:val="28"/>
        </w:rPr>
        <w:t xml:space="preserve">
      Бас бухгалтер ____________ күні ______________ </w:t>
      </w:r>
      <w:r>
        <w:br/>
      </w:r>
      <w:r>
        <w:rPr>
          <w:rFonts w:ascii="Times New Roman"/>
          <w:b w:val="false"/>
          <w:i w:val="false"/>
          <w:color w:val="000000"/>
          <w:sz w:val="28"/>
        </w:rPr>
        <w:t xml:space="preserve">
      Орындаушы ____________ күні ______________ телефоны_______ </w:t>
      </w:r>
      <w:r>
        <w:br/>
      </w:r>
      <w:r>
        <w:rPr>
          <w:rFonts w:ascii="Times New Roman"/>
          <w:b w:val="false"/>
          <w:i w:val="false"/>
          <w:color w:val="000000"/>
          <w:sz w:val="28"/>
        </w:rPr>
        <w:t xml:space="preserve">
      Мөр орны </w:t>
      </w:r>
    </w:p>
    <w:bookmarkStart w:name="z11" w:id="10"/>
    <w:p>
      <w:pPr>
        <w:spacing w:after="0"/>
        <w:ind w:left="0"/>
        <w:jc w:val="both"/>
      </w:pPr>
      <w:r>
        <w:rPr>
          <w:rFonts w:ascii="Times New Roman"/>
          <w:b w:val="false"/>
          <w:i w:val="false"/>
          <w:color w:val="000000"/>
          <w:sz w:val="28"/>
        </w:rPr>
        <w:t xml:space="preserve">
Инвестициялық портфельді  </w:t>
      </w:r>
      <w:r>
        <w:br/>
      </w:r>
      <w:r>
        <w:rPr>
          <w:rFonts w:ascii="Times New Roman"/>
          <w:b w:val="false"/>
          <w:i w:val="false"/>
          <w:color w:val="000000"/>
          <w:sz w:val="28"/>
        </w:rPr>
        <w:t xml:space="preserve">
басқарушының есеп беру   </w:t>
      </w:r>
      <w:r>
        <w:br/>
      </w:r>
      <w:r>
        <w:rPr>
          <w:rFonts w:ascii="Times New Roman"/>
          <w:b w:val="false"/>
          <w:i w:val="false"/>
          <w:color w:val="000000"/>
          <w:sz w:val="28"/>
        </w:rPr>
        <w:t xml:space="preserve">
ережесіне 6-1-қосымша    </w:t>
      </w:r>
    </w:p>
    <w:bookmarkEnd w:id="10"/>
    <w:p>
      <w:pPr>
        <w:spacing w:after="0"/>
        <w:ind w:left="0"/>
        <w:jc w:val="left"/>
      </w:pPr>
      <w:r>
        <w:rPr>
          <w:rFonts w:ascii="Times New Roman"/>
          <w:b/>
          <w:i w:val="false"/>
          <w:color w:val="000000"/>
        </w:rPr>
        <w:t xml:space="preserve"> _____________________________________ жылғы жағдай бойынша </w:t>
      </w:r>
      <w:r>
        <w:br/>
      </w:r>
      <w:r>
        <w:rPr>
          <w:rFonts w:ascii="Times New Roman"/>
          <w:b/>
          <w:i w:val="false"/>
          <w:color w:val="000000"/>
        </w:rPr>
        <w:t xml:space="preserve">
[инвестициялық қордың атауы] </w:t>
      </w:r>
      <w:r>
        <w:br/>
      </w:r>
      <w:r>
        <w:rPr>
          <w:rFonts w:ascii="Times New Roman"/>
          <w:b/>
          <w:i w:val="false"/>
          <w:color w:val="000000"/>
        </w:rPr>
        <w:t xml:space="preserve">
Инвестициялық қор активтері мен міндеттемелерінің </w:t>
      </w:r>
      <w:r>
        <w:br/>
      </w:r>
      <w:r>
        <w:rPr>
          <w:rFonts w:ascii="Times New Roman"/>
          <w:b/>
          <w:i w:val="false"/>
          <w:color w:val="000000"/>
        </w:rPr>
        <w:t xml:space="preserve">
құрылымы және құны туралы есеп </w:t>
      </w:r>
    </w:p>
    <w:p>
      <w:pPr>
        <w:spacing w:after="0"/>
        <w:ind w:left="0"/>
        <w:jc w:val="both"/>
      </w:pPr>
      <w:r>
        <w:rPr>
          <w:rFonts w:ascii="Times New Roman"/>
          <w:b w:val="false"/>
          <w:i w:val="false"/>
          <w:color w:val="000000"/>
          <w:sz w:val="28"/>
        </w:rPr>
        <w:t xml:space="preserve">1-нысан </w:t>
      </w:r>
    </w:p>
    <w:p>
      <w:pPr>
        <w:spacing w:after="0"/>
        <w:ind w:left="0"/>
        <w:jc w:val="both"/>
      </w:pPr>
      <w:r>
        <w:rPr>
          <w:rFonts w:ascii="Times New Roman"/>
          <w:b w:val="false"/>
          <w:i w:val="false"/>
          <w:color w:val="000000"/>
          <w:sz w:val="28"/>
        </w:rPr>
        <w:t xml:space="preserve">Инвестициялық қор активтері мен міндеттемелерінің </w:t>
      </w:r>
      <w:r>
        <w:br/>
      </w:r>
      <w:r>
        <w:rPr>
          <w:rFonts w:ascii="Times New Roman"/>
          <w:b w:val="false"/>
          <w:i w:val="false"/>
          <w:color w:val="000000"/>
          <w:sz w:val="28"/>
        </w:rPr>
        <w:t xml:space="preserve">
құрылымы және құны </w:t>
      </w:r>
    </w:p>
    <w:p>
      <w:pPr>
        <w:spacing w:after="0"/>
        <w:ind w:left="0"/>
        <w:jc w:val="both"/>
      </w:pPr>
      <w:r>
        <w:rPr>
          <w:rFonts w:ascii="Times New Roman"/>
          <w:b w:val="false"/>
          <w:i w:val="false"/>
          <w:color w:val="000000"/>
          <w:sz w:val="28"/>
        </w:rPr>
        <w:t xml:space="preserve">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Атауы               |  Құны  |  Ескерту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Инвестициялық қор шығарған бағалы </w:t>
      </w:r>
      <w:r>
        <w:br/>
      </w:r>
      <w:r>
        <w:rPr>
          <w:rFonts w:ascii="Times New Roman"/>
          <w:b w:val="false"/>
          <w:i w:val="false"/>
          <w:color w:val="000000"/>
          <w:sz w:val="28"/>
        </w:rPr>
        <w:t xml:space="preserve">
      қағаздары </w:t>
      </w:r>
      <w:r>
        <w:br/>
      </w:r>
      <w:r>
        <w:rPr>
          <w:rFonts w:ascii="Times New Roman"/>
          <w:b w:val="false"/>
          <w:i w:val="false"/>
          <w:color w:val="000000"/>
          <w:sz w:val="28"/>
        </w:rPr>
        <w:t xml:space="preserve">
2     Инвестициялық қордың қызмет етуінің </w:t>
      </w:r>
      <w:r>
        <w:br/>
      </w:r>
      <w:r>
        <w:rPr>
          <w:rFonts w:ascii="Times New Roman"/>
          <w:b w:val="false"/>
          <w:i w:val="false"/>
          <w:color w:val="000000"/>
          <w:sz w:val="28"/>
        </w:rPr>
        <w:t xml:space="preserve">
      басталуынан бастап кезең үшін оның </w:t>
      </w:r>
      <w:r>
        <w:br/>
      </w:r>
      <w:r>
        <w:rPr>
          <w:rFonts w:ascii="Times New Roman"/>
          <w:b w:val="false"/>
          <w:i w:val="false"/>
          <w:color w:val="000000"/>
          <w:sz w:val="28"/>
        </w:rPr>
        <w:t xml:space="preserve">
      кірістері (шығыстары), оның ішінде: </w:t>
      </w:r>
      <w:r>
        <w:br/>
      </w:r>
      <w:r>
        <w:rPr>
          <w:rFonts w:ascii="Times New Roman"/>
          <w:b w:val="false"/>
          <w:i w:val="false"/>
          <w:color w:val="000000"/>
          <w:sz w:val="28"/>
        </w:rPr>
        <w:t xml:space="preserve">
2.1    Инвестициялық қордың кірістері: </w:t>
      </w:r>
      <w:r>
        <w:br/>
      </w:r>
      <w:r>
        <w:rPr>
          <w:rFonts w:ascii="Times New Roman"/>
          <w:b w:val="false"/>
          <w:i w:val="false"/>
          <w:color w:val="000000"/>
          <w:sz w:val="28"/>
        </w:rPr>
        <w:t xml:space="preserve">
2.1.1   двидендтер бойынша </w:t>
      </w:r>
      <w:r>
        <w:br/>
      </w:r>
      <w:r>
        <w:rPr>
          <w:rFonts w:ascii="Times New Roman"/>
          <w:b w:val="false"/>
          <w:i w:val="false"/>
          <w:color w:val="000000"/>
          <w:sz w:val="28"/>
        </w:rPr>
        <w:t xml:space="preserve">
2.1.2   сыйақы бойынша </w:t>
      </w:r>
      <w:r>
        <w:br/>
      </w:r>
      <w:r>
        <w:rPr>
          <w:rFonts w:ascii="Times New Roman"/>
          <w:b w:val="false"/>
          <w:i w:val="false"/>
          <w:color w:val="000000"/>
          <w:sz w:val="28"/>
        </w:rPr>
        <w:t xml:space="preserve">
2.1.3   проценттер бойынша </w:t>
      </w:r>
      <w:r>
        <w:br/>
      </w:r>
      <w:r>
        <w:rPr>
          <w:rFonts w:ascii="Times New Roman"/>
          <w:b w:val="false"/>
          <w:i w:val="false"/>
          <w:color w:val="000000"/>
          <w:sz w:val="28"/>
        </w:rPr>
        <w:t xml:space="preserve">
2.1.4   Инвестициялық қордың активтерін сатып </w:t>
      </w:r>
      <w:r>
        <w:br/>
      </w:r>
      <w:r>
        <w:rPr>
          <w:rFonts w:ascii="Times New Roman"/>
          <w:b w:val="false"/>
          <w:i w:val="false"/>
          <w:color w:val="000000"/>
          <w:sz w:val="28"/>
        </w:rPr>
        <w:t xml:space="preserve">
        алу-сату мәмілелері бойынша құнының </w:t>
      </w:r>
      <w:r>
        <w:br/>
      </w:r>
      <w:r>
        <w:rPr>
          <w:rFonts w:ascii="Times New Roman"/>
          <w:b w:val="false"/>
          <w:i w:val="false"/>
          <w:color w:val="000000"/>
          <w:sz w:val="28"/>
        </w:rPr>
        <w:t xml:space="preserve">
        өсімі </w:t>
      </w:r>
      <w:r>
        <w:br/>
      </w:r>
      <w:r>
        <w:rPr>
          <w:rFonts w:ascii="Times New Roman"/>
          <w:b w:val="false"/>
          <w:i w:val="false"/>
          <w:color w:val="000000"/>
          <w:sz w:val="28"/>
        </w:rPr>
        <w:t xml:space="preserve">
2.1.5   Инвестициялық қордың активтерін қайта </w:t>
      </w:r>
      <w:r>
        <w:br/>
      </w:r>
      <w:r>
        <w:rPr>
          <w:rFonts w:ascii="Times New Roman"/>
          <w:b w:val="false"/>
          <w:i w:val="false"/>
          <w:color w:val="000000"/>
          <w:sz w:val="28"/>
        </w:rPr>
        <w:t xml:space="preserve">
        бағалау </w:t>
      </w:r>
      <w:r>
        <w:br/>
      </w:r>
      <w:r>
        <w:rPr>
          <w:rFonts w:ascii="Times New Roman"/>
          <w:b w:val="false"/>
          <w:i w:val="false"/>
          <w:color w:val="000000"/>
          <w:sz w:val="28"/>
        </w:rPr>
        <w:t xml:space="preserve">
2.1.6   Басқасы </w:t>
      </w:r>
      <w:r>
        <w:br/>
      </w:r>
      <w:r>
        <w:rPr>
          <w:rFonts w:ascii="Times New Roman"/>
          <w:b w:val="false"/>
          <w:i w:val="false"/>
          <w:color w:val="000000"/>
          <w:sz w:val="28"/>
        </w:rPr>
        <w:t xml:space="preserve">
2.2    Инвестициялық қордың шығыстары: </w:t>
      </w:r>
      <w:r>
        <w:br/>
      </w:r>
      <w:r>
        <w:rPr>
          <w:rFonts w:ascii="Times New Roman"/>
          <w:b w:val="false"/>
          <w:i w:val="false"/>
          <w:color w:val="000000"/>
          <w:sz w:val="28"/>
        </w:rPr>
        <w:t xml:space="preserve">
2.2.1   Проценттер бойынша </w:t>
      </w:r>
      <w:r>
        <w:br/>
      </w:r>
      <w:r>
        <w:rPr>
          <w:rFonts w:ascii="Times New Roman"/>
          <w:b w:val="false"/>
          <w:i w:val="false"/>
          <w:color w:val="000000"/>
          <w:sz w:val="28"/>
        </w:rPr>
        <w:t xml:space="preserve">
2.2.2   Инвестициялық қордың активтерін сатып </w:t>
      </w:r>
      <w:r>
        <w:br/>
      </w:r>
      <w:r>
        <w:rPr>
          <w:rFonts w:ascii="Times New Roman"/>
          <w:b w:val="false"/>
          <w:i w:val="false"/>
          <w:color w:val="000000"/>
          <w:sz w:val="28"/>
        </w:rPr>
        <w:t xml:space="preserve">
        алу-сату мәмілелері бойынша құнының </w:t>
      </w:r>
      <w:r>
        <w:br/>
      </w:r>
      <w:r>
        <w:rPr>
          <w:rFonts w:ascii="Times New Roman"/>
          <w:b w:val="false"/>
          <w:i w:val="false"/>
          <w:color w:val="000000"/>
          <w:sz w:val="28"/>
        </w:rPr>
        <w:t xml:space="preserve">
        шығындары </w:t>
      </w:r>
      <w:r>
        <w:br/>
      </w:r>
      <w:r>
        <w:rPr>
          <w:rFonts w:ascii="Times New Roman"/>
          <w:b w:val="false"/>
          <w:i w:val="false"/>
          <w:color w:val="000000"/>
          <w:sz w:val="28"/>
        </w:rPr>
        <w:t xml:space="preserve">
2.2.3   Инвестициялық қордың активтерін қайта </w:t>
      </w:r>
      <w:r>
        <w:br/>
      </w:r>
      <w:r>
        <w:rPr>
          <w:rFonts w:ascii="Times New Roman"/>
          <w:b w:val="false"/>
          <w:i w:val="false"/>
          <w:color w:val="000000"/>
          <w:sz w:val="28"/>
        </w:rPr>
        <w:t xml:space="preserve">
        бағалау </w:t>
      </w:r>
      <w:r>
        <w:br/>
      </w:r>
      <w:r>
        <w:rPr>
          <w:rFonts w:ascii="Times New Roman"/>
          <w:b w:val="false"/>
          <w:i w:val="false"/>
          <w:color w:val="000000"/>
          <w:sz w:val="28"/>
        </w:rPr>
        <w:t xml:space="preserve">
2.2.4   Туынды қаржы құралдары бойынша шығыстар </w:t>
      </w:r>
      <w:r>
        <w:br/>
      </w:r>
      <w:r>
        <w:rPr>
          <w:rFonts w:ascii="Times New Roman"/>
          <w:b w:val="false"/>
          <w:i w:val="false"/>
          <w:color w:val="000000"/>
          <w:sz w:val="28"/>
        </w:rPr>
        <w:t xml:space="preserve">
2.2.5   Инвестициялық қордың қызмет етуін </w:t>
      </w:r>
      <w:r>
        <w:br/>
      </w:r>
      <w:r>
        <w:rPr>
          <w:rFonts w:ascii="Times New Roman"/>
          <w:b w:val="false"/>
          <w:i w:val="false"/>
          <w:color w:val="000000"/>
          <w:sz w:val="28"/>
        </w:rPr>
        <w:t xml:space="preserve">
        қамтамасыз ететін тұлғаларға сыйақы </w:t>
      </w:r>
      <w:r>
        <w:br/>
      </w:r>
      <w:r>
        <w:rPr>
          <w:rFonts w:ascii="Times New Roman"/>
          <w:b w:val="false"/>
          <w:i w:val="false"/>
          <w:color w:val="000000"/>
          <w:sz w:val="28"/>
        </w:rPr>
        <w:t xml:space="preserve">
        және өтемақы </w:t>
      </w:r>
      <w:r>
        <w:br/>
      </w:r>
      <w:r>
        <w:rPr>
          <w:rFonts w:ascii="Times New Roman"/>
          <w:b w:val="false"/>
          <w:i w:val="false"/>
          <w:color w:val="000000"/>
          <w:sz w:val="28"/>
        </w:rPr>
        <w:t xml:space="preserve">
2.2.6   салықтар, алымдар, аударымдар </w:t>
      </w:r>
      <w:r>
        <w:br/>
      </w:r>
      <w:r>
        <w:rPr>
          <w:rFonts w:ascii="Times New Roman"/>
          <w:b w:val="false"/>
          <w:i w:val="false"/>
          <w:color w:val="000000"/>
          <w:sz w:val="28"/>
        </w:rPr>
        <w:t xml:space="preserve">
2.2.7   Басқасы </w:t>
      </w:r>
      <w:r>
        <w:br/>
      </w:r>
      <w:r>
        <w:rPr>
          <w:rFonts w:ascii="Times New Roman"/>
          <w:b w:val="false"/>
          <w:i w:val="false"/>
          <w:color w:val="000000"/>
          <w:sz w:val="28"/>
        </w:rPr>
        <w:t xml:space="preserve">
3     Қателесіп есептелген сомалар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Инвестициялық қор активтерінің жиынтығы </w:t>
      </w:r>
      <w:r>
        <w:br/>
      </w:r>
      <w:r>
        <w:rPr>
          <w:rFonts w:ascii="Times New Roman"/>
          <w:b w:val="false"/>
          <w:i w:val="false"/>
          <w:color w:val="000000"/>
          <w:sz w:val="28"/>
        </w:rPr>
        <w:t xml:space="preserve">
(1, 2 және 3 жолдар бойынша)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2-нысан </w:t>
      </w:r>
    </w:p>
    <w:p>
      <w:pPr>
        <w:spacing w:after="0"/>
        <w:ind w:left="0"/>
        <w:jc w:val="both"/>
      </w:pPr>
      <w:r>
        <w:rPr>
          <w:rFonts w:ascii="Times New Roman"/>
          <w:b w:val="false"/>
          <w:i w:val="false"/>
          <w:color w:val="000000"/>
          <w:sz w:val="28"/>
        </w:rPr>
        <w:t xml:space="preserve">Инвестициялық қор активтерінің құрылымы мен құны </w:t>
      </w:r>
    </w:p>
    <w:p>
      <w:pPr>
        <w:spacing w:after="0"/>
        <w:ind w:left="0"/>
        <w:jc w:val="both"/>
      </w:pPr>
      <w:r>
        <w:rPr>
          <w:rFonts w:ascii="Times New Roman"/>
          <w:b w:val="false"/>
          <w:i w:val="false"/>
          <w:color w:val="000000"/>
          <w:sz w:val="28"/>
        </w:rPr>
        <w:t xml:space="preserve">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Атауы           |Өлшем |Сатып|Ағымдағы|   Таза  </w:t>
      </w:r>
      <w:r>
        <w:br/>
      </w:r>
      <w:r>
        <w:rPr>
          <w:rFonts w:ascii="Times New Roman"/>
          <w:b w:val="false"/>
          <w:i w:val="false"/>
          <w:color w:val="000000"/>
          <w:sz w:val="28"/>
        </w:rPr>
        <w:t xml:space="preserve">
    |                           |бірлі.| алу |бағалау | активтер  </w:t>
      </w:r>
      <w:r>
        <w:br/>
      </w:r>
      <w:r>
        <w:rPr>
          <w:rFonts w:ascii="Times New Roman"/>
          <w:b w:val="false"/>
          <w:i w:val="false"/>
          <w:color w:val="000000"/>
          <w:sz w:val="28"/>
        </w:rPr>
        <w:t xml:space="preserve">
    |                           |гінің |құны |  құны  | құнының </w:t>
      </w:r>
      <w:r>
        <w:br/>
      </w:r>
      <w:r>
        <w:rPr>
          <w:rFonts w:ascii="Times New Roman"/>
          <w:b w:val="false"/>
          <w:i w:val="false"/>
          <w:color w:val="000000"/>
          <w:sz w:val="28"/>
        </w:rPr>
        <w:t xml:space="preserve">
    |                           |саны  |     |        |  үлесі, </w:t>
      </w:r>
      <w:r>
        <w:br/>
      </w:r>
      <w:r>
        <w:rPr>
          <w:rFonts w:ascii="Times New Roman"/>
          <w:b w:val="false"/>
          <w:i w:val="false"/>
          <w:color w:val="000000"/>
          <w:sz w:val="28"/>
        </w:rPr>
        <w:t xml:space="preserve">
    |                           |      |     |        |процентпен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Банк шоттарындағы ақша, </w:t>
      </w:r>
      <w:r>
        <w:br/>
      </w:r>
      <w:r>
        <w:rPr>
          <w:rFonts w:ascii="Times New Roman"/>
          <w:b w:val="false"/>
          <w:i w:val="false"/>
          <w:color w:val="000000"/>
          <w:sz w:val="28"/>
        </w:rPr>
        <w:t xml:space="preserve">
      оның ішінде:                  х </w:t>
      </w:r>
      <w:r>
        <w:br/>
      </w:r>
      <w:r>
        <w:rPr>
          <w:rFonts w:ascii="Times New Roman"/>
          <w:b w:val="false"/>
          <w:i w:val="false"/>
          <w:color w:val="000000"/>
          <w:sz w:val="28"/>
        </w:rPr>
        <w:t xml:space="preserve">
1.1    Теңге                        х     х </w:t>
      </w:r>
      <w:r>
        <w:br/>
      </w:r>
      <w:r>
        <w:rPr>
          <w:rFonts w:ascii="Times New Roman"/>
          <w:b w:val="false"/>
          <w:i w:val="false"/>
          <w:color w:val="000000"/>
          <w:sz w:val="28"/>
        </w:rPr>
        <w:t xml:space="preserve">
1.2    Валюта түрлері бойынша </w:t>
      </w:r>
      <w:r>
        <w:br/>
      </w:r>
      <w:r>
        <w:rPr>
          <w:rFonts w:ascii="Times New Roman"/>
          <w:b w:val="false"/>
          <w:i w:val="false"/>
          <w:color w:val="000000"/>
          <w:sz w:val="28"/>
        </w:rPr>
        <w:t xml:space="preserve">
       шетел валютасы               х </w:t>
      </w:r>
      <w:r>
        <w:br/>
      </w:r>
      <w:r>
        <w:rPr>
          <w:rFonts w:ascii="Times New Roman"/>
          <w:b w:val="false"/>
          <w:i w:val="false"/>
          <w:color w:val="000000"/>
          <w:sz w:val="28"/>
        </w:rPr>
        <w:t xml:space="preserve">
1.2.1  ... </w:t>
      </w:r>
      <w:r>
        <w:br/>
      </w:r>
      <w:r>
        <w:rPr>
          <w:rFonts w:ascii="Times New Roman"/>
          <w:b w:val="false"/>
          <w:i w:val="false"/>
          <w:color w:val="000000"/>
          <w:sz w:val="28"/>
        </w:rPr>
        <w:t xml:space="preserve">
2     Банктердегі салымдар, </w:t>
      </w:r>
      <w:r>
        <w:br/>
      </w:r>
      <w:r>
        <w:rPr>
          <w:rFonts w:ascii="Times New Roman"/>
          <w:b w:val="false"/>
          <w:i w:val="false"/>
          <w:color w:val="000000"/>
          <w:sz w:val="28"/>
        </w:rPr>
        <w:t xml:space="preserve">
      оның ішінде:                  х </w:t>
      </w:r>
      <w:r>
        <w:br/>
      </w:r>
      <w:r>
        <w:rPr>
          <w:rFonts w:ascii="Times New Roman"/>
          <w:b w:val="false"/>
          <w:i w:val="false"/>
          <w:color w:val="000000"/>
          <w:sz w:val="28"/>
        </w:rPr>
        <w:t xml:space="preserve">
2.1    Салымдар, банктер түрлері </w:t>
      </w:r>
      <w:r>
        <w:br/>
      </w:r>
      <w:r>
        <w:rPr>
          <w:rFonts w:ascii="Times New Roman"/>
          <w:b w:val="false"/>
          <w:i w:val="false"/>
          <w:color w:val="000000"/>
          <w:sz w:val="28"/>
        </w:rPr>
        <w:t xml:space="preserve">
       бойынша бөле отырып </w:t>
      </w:r>
      <w:r>
        <w:br/>
      </w:r>
      <w:r>
        <w:rPr>
          <w:rFonts w:ascii="Times New Roman"/>
          <w:b w:val="false"/>
          <w:i w:val="false"/>
          <w:color w:val="000000"/>
          <w:sz w:val="28"/>
        </w:rPr>
        <w:t xml:space="preserve">
       теңгемен                     х </w:t>
      </w:r>
      <w:r>
        <w:br/>
      </w:r>
      <w:r>
        <w:rPr>
          <w:rFonts w:ascii="Times New Roman"/>
          <w:b w:val="false"/>
          <w:i w:val="false"/>
          <w:color w:val="000000"/>
          <w:sz w:val="28"/>
        </w:rPr>
        <w:t xml:space="preserve">
2.1.1  ... </w:t>
      </w:r>
      <w:r>
        <w:br/>
      </w:r>
      <w:r>
        <w:rPr>
          <w:rFonts w:ascii="Times New Roman"/>
          <w:b w:val="false"/>
          <w:i w:val="false"/>
          <w:color w:val="000000"/>
          <w:sz w:val="28"/>
        </w:rPr>
        <w:t xml:space="preserve">
2.2    Валюталар, салымдар, </w:t>
      </w:r>
      <w:r>
        <w:br/>
      </w:r>
      <w:r>
        <w:rPr>
          <w:rFonts w:ascii="Times New Roman"/>
          <w:b w:val="false"/>
          <w:i w:val="false"/>
          <w:color w:val="000000"/>
          <w:sz w:val="28"/>
        </w:rPr>
        <w:t xml:space="preserve">
       банктер түрлері бойынша </w:t>
      </w:r>
      <w:r>
        <w:br/>
      </w:r>
      <w:r>
        <w:rPr>
          <w:rFonts w:ascii="Times New Roman"/>
          <w:b w:val="false"/>
          <w:i w:val="false"/>
          <w:color w:val="000000"/>
          <w:sz w:val="28"/>
        </w:rPr>
        <w:t xml:space="preserve">
       бөле отырып шетел </w:t>
      </w:r>
      <w:r>
        <w:br/>
      </w:r>
      <w:r>
        <w:rPr>
          <w:rFonts w:ascii="Times New Roman"/>
          <w:b w:val="false"/>
          <w:i w:val="false"/>
          <w:color w:val="000000"/>
          <w:sz w:val="28"/>
        </w:rPr>
        <w:t xml:space="preserve">
       валютасында                  х </w:t>
      </w:r>
      <w:r>
        <w:br/>
      </w:r>
      <w:r>
        <w:rPr>
          <w:rFonts w:ascii="Times New Roman"/>
          <w:b w:val="false"/>
          <w:i w:val="false"/>
          <w:color w:val="000000"/>
          <w:sz w:val="28"/>
        </w:rPr>
        <w:t xml:space="preserve">
2.2.1  ... </w:t>
      </w:r>
      <w:r>
        <w:br/>
      </w:r>
      <w:r>
        <w:rPr>
          <w:rFonts w:ascii="Times New Roman"/>
          <w:b w:val="false"/>
          <w:i w:val="false"/>
          <w:color w:val="000000"/>
          <w:sz w:val="28"/>
        </w:rPr>
        <w:t xml:space="preserve">
3     Бірегейлендіру нөмірін </w:t>
      </w:r>
      <w:r>
        <w:br/>
      </w:r>
      <w:r>
        <w:rPr>
          <w:rFonts w:ascii="Times New Roman"/>
          <w:b w:val="false"/>
          <w:i w:val="false"/>
          <w:color w:val="000000"/>
          <w:sz w:val="28"/>
        </w:rPr>
        <w:t xml:space="preserve">
      көрсете отырып бағалы </w:t>
      </w:r>
      <w:r>
        <w:br/>
      </w:r>
      <w:r>
        <w:rPr>
          <w:rFonts w:ascii="Times New Roman"/>
          <w:b w:val="false"/>
          <w:i w:val="false"/>
          <w:color w:val="000000"/>
          <w:sz w:val="28"/>
        </w:rPr>
        <w:t xml:space="preserve">
      қағаздар, оның ішінде: </w:t>
      </w:r>
      <w:r>
        <w:br/>
      </w:r>
      <w:r>
        <w:rPr>
          <w:rFonts w:ascii="Times New Roman"/>
          <w:b w:val="false"/>
          <w:i w:val="false"/>
          <w:color w:val="000000"/>
          <w:sz w:val="28"/>
        </w:rPr>
        <w:t xml:space="preserve">
3.1    Қазақстан Республикасының </w:t>
      </w:r>
      <w:r>
        <w:br/>
      </w:r>
      <w:r>
        <w:rPr>
          <w:rFonts w:ascii="Times New Roman"/>
          <w:b w:val="false"/>
          <w:i w:val="false"/>
          <w:color w:val="000000"/>
          <w:sz w:val="28"/>
        </w:rPr>
        <w:t xml:space="preserve">
       мемлекеттік бағалы </w:t>
      </w:r>
      <w:r>
        <w:br/>
      </w:r>
      <w:r>
        <w:rPr>
          <w:rFonts w:ascii="Times New Roman"/>
          <w:b w:val="false"/>
          <w:i w:val="false"/>
          <w:color w:val="000000"/>
          <w:sz w:val="28"/>
        </w:rPr>
        <w:t xml:space="preserve">
       қағаздары </w:t>
      </w:r>
      <w:r>
        <w:br/>
      </w:r>
      <w:r>
        <w:rPr>
          <w:rFonts w:ascii="Times New Roman"/>
          <w:b w:val="false"/>
          <w:i w:val="false"/>
          <w:color w:val="000000"/>
          <w:sz w:val="28"/>
        </w:rPr>
        <w:t xml:space="preserve">
3.2    Қазақстан Республикасының </w:t>
      </w:r>
      <w:r>
        <w:br/>
      </w:r>
      <w:r>
        <w:rPr>
          <w:rFonts w:ascii="Times New Roman"/>
          <w:b w:val="false"/>
          <w:i w:val="false"/>
          <w:color w:val="000000"/>
          <w:sz w:val="28"/>
        </w:rPr>
        <w:t xml:space="preserve">
       заңдарына сәйкес шығарылған </w:t>
      </w:r>
      <w:r>
        <w:br/>
      </w:r>
      <w:r>
        <w:rPr>
          <w:rFonts w:ascii="Times New Roman"/>
          <w:b w:val="false"/>
          <w:i w:val="false"/>
          <w:color w:val="000000"/>
          <w:sz w:val="28"/>
        </w:rPr>
        <w:t xml:space="preserve">
       мемлекеттік емес эмиссиялық </w:t>
      </w:r>
      <w:r>
        <w:br/>
      </w:r>
      <w:r>
        <w:rPr>
          <w:rFonts w:ascii="Times New Roman"/>
          <w:b w:val="false"/>
          <w:i w:val="false"/>
          <w:color w:val="000000"/>
          <w:sz w:val="28"/>
        </w:rPr>
        <w:t xml:space="preserve">
       бағалы қағаздар </w:t>
      </w:r>
      <w:r>
        <w:br/>
      </w:r>
      <w:r>
        <w:rPr>
          <w:rFonts w:ascii="Times New Roman"/>
          <w:b w:val="false"/>
          <w:i w:val="false"/>
          <w:color w:val="000000"/>
          <w:sz w:val="28"/>
        </w:rPr>
        <w:t xml:space="preserve">
3.2.1   Акциялар </w:t>
      </w:r>
      <w:r>
        <w:br/>
      </w:r>
      <w:r>
        <w:rPr>
          <w:rFonts w:ascii="Times New Roman"/>
          <w:b w:val="false"/>
          <w:i w:val="false"/>
          <w:color w:val="000000"/>
          <w:sz w:val="28"/>
        </w:rPr>
        <w:t xml:space="preserve">
3.2.1.1 ... </w:t>
      </w:r>
      <w:r>
        <w:br/>
      </w:r>
      <w:r>
        <w:rPr>
          <w:rFonts w:ascii="Times New Roman"/>
          <w:b w:val="false"/>
          <w:i w:val="false"/>
          <w:color w:val="000000"/>
          <w:sz w:val="28"/>
        </w:rPr>
        <w:t xml:space="preserve">
3.2.2   Облигациялар,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3.2.2.1 Агенттік облигациялар </w:t>
      </w:r>
      <w:r>
        <w:br/>
      </w:r>
      <w:r>
        <w:rPr>
          <w:rFonts w:ascii="Times New Roman"/>
          <w:b w:val="false"/>
          <w:i w:val="false"/>
          <w:color w:val="000000"/>
          <w:sz w:val="28"/>
        </w:rPr>
        <w:t xml:space="preserve">
3.2.2.2 Ипотекалық облигациялар </w:t>
      </w:r>
      <w:r>
        <w:br/>
      </w:r>
      <w:r>
        <w:rPr>
          <w:rFonts w:ascii="Times New Roman"/>
          <w:b w:val="false"/>
          <w:i w:val="false"/>
          <w:color w:val="000000"/>
          <w:sz w:val="28"/>
        </w:rPr>
        <w:t xml:space="preserve">
3.2.2.3 Басқа да қамтамасыз </w:t>
      </w:r>
      <w:r>
        <w:br/>
      </w:r>
      <w:r>
        <w:rPr>
          <w:rFonts w:ascii="Times New Roman"/>
          <w:b w:val="false"/>
          <w:i w:val="false"/>
          <w:color w:val="000000"/>
          <w:sz w:val="28"/>
        </w:rPr>
        <w:t xml:space="preserve">
        етілген облигациялар </w:t>
      </w:r>
      <w:r>
        <w:br/>
      </w:r>
      <w:r>
        <w:rPr>
          <w:rFonts w:ascii="Times New Roman"/>
          <w:b w:val="false"/>
          <w:i w:val="false"/>
          <w:color w:val="000000"/>
          <w:sz w:val="28"/>
        </w:rPr>
        <w:t xml:space="preserve">
3.2.2.4 Басқа да қамтамасыз </w:t>
      </w:r>
      <w:r>
        <w:br/>
      </w:r>
      <w:r>
        <w:rPr>
          <w:rFonts w:ascii="Times New Roman"/>
          <w:b w:val="false"/>
          <w:i w:val="false"/>
          <w:color w:val="000000"/>
          <w:sz w:val="28"/>
        </w:rPr>
        <w:t xml:space="preserve">
        етілмеген облигациялар </w:t>
      </w:r>
      <w:r>
        <w:br/>
      </w:r>
      <w:r>
        <w:rPr>
          <w:rFonts w:ascii="Times New Roman"/>
          <w:b w:val="false"/>
          <w:i w:val="false"/>
          <w:color w:val="000000"/>
          <w:sz w:val="28"/>
        </w:rPr>
        <w:t xml:space="preserve">
3.2.3   Инвестициялық пай </w:t>
      </w:r>
      <w:r>
        <w:br/>
      </w:r>
      <w:r>
        <w:rPr>
          <w:rFonts w:ascii="Times New Roman"/>
          <w:b w:val="false"/>
          <w:i w:val="false"/>
          <w:color w:val="000000"/>
          <w:sz w:val="28"/>
        </w:rPr>
        <w:t xml:space="preserve">
        қорларының пайлары </w:t>
      </w:r>
      <w:r>
        <w:br/>
      </w:r>
      <w:r>
        <w:rPr>
          <w:rFonts w:ascii="Times New Roman"/>
          <w:b w:val="false"/>
          <w:i w:val="false"/>
          <w:color w:val="000000"/>
          <w:sz w:val="28"/>
        </w:rPr>
        <w:t xml:space="preserve">
3.3    Қазақстан Республикасының </w:t>
      </w:r>
      <w:r>
        <w:br/>
      </w:r>
      <w:r>
        <w:rPr>
          <w:rFonts w:ascii="Times New Roman"/>
          <w:b w:val="false"/>
          <w:i w:val="false"/>
          <w:color w:val="000000"/>
          <w:sz w:val="28"/>
        </w:rPr>
        <w:t xml:space="preserve">
       заңдарына сәйкес шығарылған </w:t>
      </w:r>
      <w:r>
        <w:br/>
      </w:r>
      <w:r>
        <w:rPr>
          <w:rFonts w:ascii="Times New Roman"/>
          <w:b w:val="false"/>
          <w:i w:val="false"/>
          <w:color w:val="000000"/>
          <w:sz w:val="28"/>
        </w:rPr>
        <w:t xml:space="preserve">
       басқа да бағалы қағаздар </w:t>
      </w:r>
      <w:r>
        <w:br/>
      </w:r>
      <w:r>
        <w:rPr>
          <w:rFonts w:ascii="Times New Roman"/>
          <w:b w:val="false"/>
          <w:i w:val="false"/>
          <w:color w:val="000000"/>
          <w:sz w:val="28"/>
        </w:rPr>
        <w:t xml:space="preserve">
3.4    Халықаралық қаржы </w:t>
      </w:r>
      <w:r>
        <w:br/>
      </w:r>
      <w:r>
        <w:rPr>
          <w:rFonts w:ascii="Times New Roman"/>
          <w:b w:val="false"/>
          <w:i w:val="false"/>
          <w:color w:val="000000"/>
          <w:sz w:val="28"/>
        </w:rPr>
        <w:t xml:space="preserve">
       ұйымдарының бағалы қағаздары </w:t>
      </w:r>
      <w:r>
        <w:br/>
      </w:r>
      <w:r>
        <w:rPr>
          <w:rFonts w:ascii="Times New Roman"/>
          <w:b w:val="false"/>
          <w:i w:val="false"/>
          <w:color w:val="000000"/>
          <w:sz w:val="28"/>
        </w:rPr>
        <w:t xml:space="preserve">
3.5    шетел мемлекеттерінің </w:t>
      </w:r>
      <w:r>
        <w:br/>
      </w:r>
      <w:r>
        <w:rPr>
          <w:rFonts w:ascii="Times New Roman"/>
          <w:b w:val="false"/>
          <w:i w:val="false"/>
          <w:color w:val="000000"/>
          <w:sz w:val="28"/>
        </w:rPr>
        <w:t xml:space="preserve">
       бағалы қағаздары </w:t>
      </w:r>
      <w:r>
        <w:br/>
      </w:r>
      <w:r>
        <w:rPr>
          <w:rFonts w:ascii="Times New Roman"/>
          <w:b w:val="false"/>
          <w:i w:val="false"/>
          <w:color w:val="000000"/>
          <w:sz w:val="28"/>
        </w:rPr>
        <w:t xml:space="preserve">
3.6    Шетел мемлекеттерінің </w:t>
      </w:r>
      <w:r>
        <w:br/>
      </w:r>
      <w:r>
        <w:rPr>
          <w:rFonts w:ascii="Times New Roman"/>
          <w:b w:val="false"/>
          <w:i w:val="false"/>
          <w:color w:val="000000"/>
          <w:sz w:val="28"/>
        </w:rPr>
        <w:t xml:space="preserve">
       заңдарына сәйкес шығарылған </w:t>
      </w:r>
      <w:r>
        <w:br/>
      </w:r>
      <w:r>
        <w:rPr>
          <w:rFonts w:ascii="Times New Roman"/>
          <w:b w:val="false"/>
          <w:i w:val="false"/>
          <w:color w:val="000000"/>
          <w:sz w:val="28"/>
        </w:rPr>
        <w:t xml:space="preserve">
       мемлекеттік емес бағалы </w:t>
      </w:r>
      <w:r>
        <w:br/>
      </w:r>
      <w:r>
        <w:rPr>
          <w:rFonts w:ascii="Times New Roman"/>
          <w:b w:val="false"/>
          <w:i w:val="false"/>
          <w:color w:val="000000"/>
          <w:sz w:val="28"/>
        </w:rPr>
        <w:t xml:space="preserve">
       қағаздар, оның ішінде </w:t>
      </w:r>
      <w:r>
        <w:br/>
      </w:r>
      <w:r>
        <w:rPr>
          <w:rFonts w:ascii="Times New Roman"/>
          <w:b w:val="false"/>
          <w:i w:val="false"/>
          <w:color w:val="000000"/>
          <w:sz w:val="28"/>
        </w:rPr>
        <w:t xml:space="preserve">
3.6.1   Акциялар </w:t>
      </w:r>
      <w:r>
        <w:br/>
      </w:r>
      <w:r>
        <w:rPr>
          <w:rFonts w:ascii="Times New Roman"/>
          <w:b w:val="false"/>
          <w:i w:val="false"/>
          <w:color w:val="000000"/>
          <w:sz w:val="28"/>
        </w:rPr>
        <w:t xml:space="preserve">
3.6.2   облигациялар </w:t>
      </w:r>
      <w:r>
        <w:br/>
      </w:r>
      <w:r>
        <w:rPr>
          <w:rFonts w:ascii="Times New Roman"/>
          <w:b w:val="false"/>
          <w:i w:val="false"/>
          <w:color w:val="000000"/>
          <w:sz w:val="28"/>
        </w:rPr>
        <w:t xml:space="preserve">
3.6.3   пайлар </w:t>
      </w:r>
      <w:r>
        <w:br/>
      </w:r>
      <w:r>
        <w:rPr>
          <w:rFonts w:ascii="Times New Roman"/>
          <w:b w:val="false"/>
          <w:i w:val="false"/>
          <w:color w:val="000000"/>
          <w:sz w:val="28"/>
        </w:rPr>
        <w:t xml:space="preserve">
3.6.4   басқасы </w:t>
      </w:r>
      <w:r>
        <w:br/>
      </w:r>
      <w:r>
        <w:rPr>
          <w:rFonts w:ascii="Times New Roman"/>
          <w:b w:val="false"/>
          <w:i w:val="false"/>
          <w:color w:val="000000"/>
          <w:sz w:val="28"/>
        </w:rPr>
        <w:t xml:space="preserve">
4     Депозитарлық қолхаттар,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4.1    Қазақстандық </w:t>
      </w:r>
      <w:r>
        <w:br/>
      </w:r>
      <w:r>
        <w:rPr>
          <w:rFonts w:ascii="Times New Roman"/>
          <w:b w:val="false"/>
          <w:i w:val="false"/>
          <w:color w:val="000000"/>
          <w:sz w:val="28"/>
        </w:rPr>
        <w:t xml:space="preserve">
4.2    Шетелдік </w:t>
      </w:r>
      <w:r>
        <w:br/>
      </w:r>
      <w:r>
        <w:rPr>
          <w:rFonts w:ascii="Times New Roman"/>
          <w:b w:val="false"/>
          <w:i w:val="false"/>
          <w:color w:val="000000"/>
          <w:sz w:val="28"/>
        </w:rPr>
        <w:t xml:space="preserve">
5     "РЕПО" және "кері РЕПО" </w:t>
      </w:r>
      <w:r>
        <w:br/>
      </w:r>
      <w:r>
        <w:rPr>
          <w:rFonts w:ascii="Times New Roman"/>
          <w:b w:val="false"/>
          <w:i w:val="false"/>
          <w:color w:val="000000"/>
          <w:sz w:val="28"/>
        </w:rPr>
        <w:t xml:space="preserve">
      операциялары бойынша талаптар </w:t>
      </w:r>
      <w:r>
        <w:br/>
      </w:r>
      <w:r>
        <w:rPr>
          <w:rFonts w:ascii="Times New Roman"/>
          <w:b w:val="false"/>
          <w:i w:val="false"/>
          <w:color w:val="000000"/>
          <w:sz w:val="28"/>
        </w:rPr>
        <w:t xml:space="preserve">
5.1   ... </w:t>
      </w:r>
      <w:r>
        <w:br/>
      </w:r>
      <w:r>
        <w:rPr>
          <w:rFonts w:ascii="Times New Roman"/>
          <w:b w:val="false"/>
          <w:i w:val="false"/>
          <w:color w:val="000000"/>
          <w:sz w:val="28"/>
        </w:rPr>
        <w:t xml:space="preserve">
6     Вексельдер </w:t>
      </w:r>
      <w:r>
        <w:br/>
      </w:r>
      <w:r>
        <w:rPr>
          <w:rFonts w:ascii="Times New Roman"/>
          <w:b w:val="false"/>
          <w:i w:val="false"/>
          <w:color w:val="000000"/>
          <w:sz w:val="28"/>
        </w:rPr>
        <w:t xml:space="preserve">
6.1   ... </w:t>
      </w:r>
      <w:r>
        <w:br/>
      </w:r>
      <w:r>
        <w:rPr>
          <w:rFonts w:ascii="Times New Roman"/>
          <w:b w:val="false"/>
          <w:i w:val="false"/>
          <w:color w:val="000000"/>
          <w:sz w:val="28"/>
        </w:rPr>
        <w:t xml:space="preserve">
7     Акционерлік қоғамдарды </w:t>
      </w:r>
      <w:r>
        <w:br/>
      </w:r>
      <w:r>
        <w:rPr>
          <w:rFonts w:ascii="Times New Roman"/>
          <w:b w:val="false"/>
          <w:i w:val="false"/>
          <w:color w:val="000000"/>
          <w:sz w:val="28"/>
        </w:rPr>
        <w:t xml:space="preserve">
      қоспағанда, ұйымдарға, </w:t>
      </w:r>
      <w:r>
        <w:br/>
      </w:r>
      <w:r>
        <w:rPr>
          <w:rFonts w:ascii="Times New Roman"/>
          <w:b w:val="false"/>
          <w:i w:val="false"/>
          <w:color w:val="000000"/>
          <w:sz w:val="28"/>
        </w:rPr>
        <w:t xml:space="preserve">
      консорциумдарға және өзге де </w:t>
      </w:r>
      <w:r>
        <w:br/>
      </w:r>
      <w:r>
        <w:rPr>
          <w:rFonts w:ascii="Times New Roman"/>
          <w:b w:val="false"/>
          <w:i w:val="false"/>
          <w:color w:val="000000"/>
          <w:sz w:val="28"/>
        </w:rPr>
        <w:t xml:space="preserve">
      бірлестіктерге қатысу үлесі </w:t>
      </w:r>
      <w:r>
        <w:br/>
      </w:r>
      <w:r>
        <w:rPr>
          <w:rFonts w:ascii="Times New Roman"/>
          <w:b w:val="false"/>
          <w:i w:val="false"/>
          <w:color w:val="000000"/>
          <w:sz w:val="28"/>
        </w:rPr>
        <w:t xml:space="preserve">
8     Басқа қаржы құралдары </w:t>
      </w:r>
      <w:r>
        <w:br/>
      </w:r>
      <w:r>
        <w:rPr>
          <w:rFonts w:ascii="Times New Roman"/>
          <w:b w:val="false"/>
          <w:i w:val="false"/>
          <w:color w:val="000000"/>
          <w:sz w:val="28"/>
        </w:rPr>
        <w:t xml:space="preserve">
9     Жер </w:t>
      </w:r>
      <w:r>
        <w:br/>
      </w:r>
      <w:r>
        <w:rPr>
          <w:rFonts w:ascii="Times New Roman"/>
          <w:b w:val="false"/>
          <w:i w:val="false"/>
          <w:color w:val="000000"/>
          <w:sz w:val="28"/>
        </w:rPr>
        <w:t xml:space="preserve">
10    Үйлер </w:t>
      </w:r>
      <w:r>
        <w:br/>
      </w:r>
      <w:r>
        <w:rPr>
          <w:rFonts w:ascii="Times New Roman"/>
          <w:b w:val="false"/>
          <w:i w:val="false"/>
          <w:color w:val="000000"/>
          <w:sz w:val="28"/>
        </w:rPr>
        <w:t xml:space="preserve">
11    Аяқталмаған құрылыс </w:t>
      </w:r>
      <w:r>
        <w:br/>
      </w:r>
      <w:r>
        <w:rPr>
          <w:rFonts w:ascii="Times New Roman"/>
          <w:b w:val="false"/>
          <w:i w:val="false"/>
          <w:color w:val="000000"/>
          <w:sz w:val="28"/>
        </w:rPr>
        <w:t xml:space="preserve">
12    Жобалық-сметалық құжаттама </w:t>
      </w:r>
      <w:r>
        <w:br/>
      </w:r>
      <w:r>
        <w:rPr>
          <w:rFonts w:ascii="Times New Roman"/>
          <w:b w:val="false"/>
          <w:i w:val="false"/>
          <w:color w:val="000000"/>
          <w:sz w:val="28"/>
        </w:rPr>
        <w:t xml:space="preserve">
13    Түрлері бойынша бөле отырып </w:t>
      </w:r>
      <w:r>
        <w:br/>
      </w:r>
      <w:r>
        <w:rPr>
          <w:rFonts w:ascii="Times New Roman"/>
          <w:b w:val="false"/>
          <w:i w:val="false"/>
          <w:color w:val="000000"/>
          <w:sz w:val="28"/>
        </w:rPr>
        <w:t xml:space="preserve">
      өзге активтер </w:t>
      </w:r>
      <w:r>
        <w:br/>
      </w:r>
      <w:r>
        <w:rPr>
          <w:rFonts w:ascii="Times New Roman"/>
          <w:b w:val="false"/>
          <w:i w:val="false"/>
          <w:color w:val="000000"/>
          <w:sz w:val="28"/>
        </w:rPr>
        <w:t xml:space="preserve">
14    Дебиторлық берешек,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14.1   Қаржы құралдары бойынша </w:t>
      </w:r>
      <w:r>
        <w:br/>
      </w:r>
      <w:r>
        <w:rPr>
          <w:rFonts w:ascii="Times New Roman"/>
          <w:b w:val="false"/>
          <w:i w:val="false"/>
          <w:color w:val="000000"/>
          <w:sz w:val="28"/>
        </w:rPr>
        <w:t xml:space="preserve">
       есептелген дивидендтер мен </w:t>
      </w:r>
      <w:r>
        <w:br/>
      </w:r>
      <w:r>
        <w:rPr>
          <w:rFonts w:ascii="Times New Roman"/>
          <w:b w:val="false"/>
          <w:i w:val="false"/>
          <w:color w:val="000000"/>
          <w:sz w:val="28"/>
        </w:rPr>
        <w:t xml:space="preserve">
       сыйақы, оның ішінде мыналар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14.1.1  Қазақстан Республикасының </w:t>
      </w:r>
      <w:r>
        <w:br/>
      </w:r>
      <w:r>
        <w:rPr>
          <w:rFonts w:ascii="Times New Roman"/>
          <w:b w:val="false"/>
          <w:i w:val="false"/>
          <w:color w:val="000000"/>
          <w:sz w:val="28"/>
        </w:rPr>
        <w:t xml:space="preserve">
        мемлекеттік бағалы қағаздары </w:t>
      </w:r>
      <w:r>
        <w:br/>
      </w:r>
      <w:r>
        <w:rPr>
          <w:rFonts w:ascii="Times New Roman"/>
          <w:b w:val="false"/>
          <w:i w:val="false"/>
          <w:color w:val="000000"/>
          <w:sz w:val="28"/>
        </w:rPr>
        <w:t xml:space="preserve">
14.1.2  Шетел мемлекеттерінің </w:t>
      </w:r>
      <w:r>
        <w:br/>
      </w:r>
      <w:r>
        <w:rPr>
          <w:rFonts w:ascii="Times New Roman"/>
          <w:b w:val="false"/>
          <w:i w:val="false"/>
          <w:color w:val="000000"/>
          <w:sz w:val="28"/>
        </w:rPr>
        <w:t xml:space="preserve">
        бағалы қағаздары </w:t>
      </w:r>
      <w:r>
        <w:br/>
      </w:r>
      <w:r>
        <w:rPr>
          <w:rFonts w:ascii="Times New Roman"/>
          <w:b w:val="false"/>
          <w:i w:val="false"/>
          <w:color w:val="000000"/>
          <w:sz w:val="28"/>
        </w:rPr>
        <w:t xml:space="preserve">
14.1.3  Қазақстан Республикасының </w:t>
      </w:r>
      <w:r>
        <w:br/>
      </w:r>
      <w:r>
        <w:rPr>
          <w:rFonts w:ascii="Times New Roman"/>
          <w:b w:val="false"/>
          <w:i w:val="false"/>
          <w:color w:val="000000"/>
          <w:sz w:val="28"/>
        </w:rPr>
        <w:t xml:space="preserve">
        заңдарына сәйкес шығарылған </w:t>
      </w:r>
      <w:r>
        <w:br/>
      </w:r>
      <w:r>
        <w:rPr>
          <w:rFonts w:ascii="Times New Roman"/>
          <w:b w:val="false"/>
          <w:i w:val="false"/>
          <w:color w:val="000000"/>
          <w:sz w:val="28"/>
        </w:rPr>
        <w:t xml:space="preserve">
        мемлекеттік емес бағалы </w:t>
      </w:r>
      <w:r>
        <w:br/>
      </w:r>
      <w:r>
        <w:rPr>
          <w:rFonts w:ascii="Times New Roman"/>
          <w:b w:val="false"/>
          <w:i w:val="false"/>
          <w:color w:val="000000"/>
          <w:sz w:val="28"/>
        </w:rPr>
        <w:t xml:space="preserve">
        қағаздар </w:t>
      </w:r>
      <w:r>
        <w:br/>
      </w:r>
      <w:r>
        <w:rPr>
          <w:rFonts w:ascii="Times New Roman"/>
          <w:b w:val="false"/>
          <w:i w:val="false"/>
          <w:color w:val="000000"/>
          <w:sz w:val="28"/>
        </w:rPr>
        <w:t xml:space="preserve">
14.1.4  Шетел мемлекеттерінің </w:t>
      </w:r>
      <w:r>
        <w:br/>
      </w:r>
      <w:r>
        <w:rPr>
          <w:rFonts w:ascii="Times New Roman"/>
          <w:b w:val="false"/>
          <w:i w:val="false"/>
          <w:color w:val="000000"/>
          <w:sz w:val="28"/>
        </w:rPr>
        <w:t xml:space="preserve">
        заңдарына сәйкес шығарылған </w:t>
      </w:r>
      <w:r>
        <w:br/>
      </w:r>
      <w:r>
        <w:rPr>
          <w:rFonts w:ascii="Times New Roman"/>
          <w:b w:val="false"/>
          <w:i w:val="false"/>
          <w:color w:val="000000"/>
          <w:sz w:val="28"/>
        </w:rPr>
        <w:t xml:space="preserve">
        мемлекеттік емес бағалы </w:t>
      </w:r>
      <w:r>
        <w:br/>
      </w:r>
      <w:r>
        <w:rPr>
          <w:rFonts w:ascii="Times New Roman"/>
          <w:b w:val="false"/>
          <w:i w:val="false"/>
          <w:color w:val="000000"/>
          <w:sz w:val="28"/>
        </w:rPr>
        <w:t xml:space="preserve">
        қағаздар </w:t>
      </w:r>
      <w:r>
        <w:br/>
      </w:r>
      <w:r>
        <w:rPr>
          <w:rFonts w:ascii="Times New Roman"/>
          <w:b w:val="false"/>
          <w:i w:val="false"/>
          <w:color w:val="000000"/>
          <w:sz w:val="28"/>
        </w:rPr>
        <w:t xml:space="preserve">
14.1.5  Қазақстан Республикасының </w:t>
      </w:r>
      <w:r>
        <w:br/>
      </w:r>
      <w:r>
        <w:rPr>
          <w:rFonts w:ascii="Times New Roman"/>
          <w:b w:val="false"/>
          <w:i w:val="false"/>
          <w:color w:val="000000"/>
          <w:sz w:val="28"/>
        </w:rPr>
        <w:t xml:space="preserve">
        басқа қаржы құралдары </w:t>
      </w:r>
      <w:r>
        <w:br/>
      </w:r>
      <w:r>
        <w:rPr>
          <w:rFonts w:ascii="Times New Roman"/>
          <w:b w:val="false"/>
          <w:i w:val="false"/>
          <w:color w:val="000000"/>
          <w:sz w:val="28"/>
        </w:rPr>
        <w:t xml:space="preserve">
14.1.6  Басқа шетелдік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14.2   Басқа есептелген </w:t>
      </w:r>
      <w:r>
        <w:br/>
      </w:r>
      <w:r>
        <w:rPr>
          <w:rFonts w:ascii="Times New Roman"/>
          <w:b w:val="false"/>
          <w:i w:val="false"/>
          <w:color w:val="000000"/>
          <w:sz w:val="28"/>
        </w:rPr>
        <w:t xml:space="preserve">
       инвестициялық кіріс </w:t>
      </w:r>
      <w:r>
        <w:br/>
      </w:r>
      <w:r>
        <w:rPr>
          <w:rFonts w:ascii="Times New Roman"/>
          <w:b w:val="false"/>
          <w:i w:val="false"/>
          <w:color w:val="000000"/>
          <w:sz w:val="28"/>
        </w:rPr>
        <w:t xml:space="preserve">
14.2.1 ... </w:t>
      </w:r>
      <w:r>
        <w:br/>
      </w:r>
      <w:r>
        <w:rPr>
          <w:rFonts w:ascii="Times New Roman"/>
          <w:b w:val="false"/>
          <w:i w:val="false"/>
          <w:color w:val="000000"/>
          <w:sz w:val="28"/>
        </w:rPr>
        <w:t xml:space="preserve">
14.3   Инвестициялық қордың </w:t>
      </w:r>
      <w:r>
        <w:br/>
      </w:r>
      <w:r>
        <w:rPr>
          <w:rFonts w:ascii="Times New Roman"/>
          <w:b w:val="false"/>
          <w:i w:val="false"/>
          <w:color w:val="000000"/>
          <w:sz w:val="28"/>
        </w:rPr>
        <w:t xml:space="preserve">
       жеткізілген активтері </w:t>
      </w:r>
      <w:r>
        <w:br/>
      </w:r>
      <w:r>
        <w:rPr>
          <w:rFonts w:ascii="Times New Roman"/>
          <w:b w:val="false"/>
          <w:i w:val="false"/>
          <w:color w:val="000000"/>
          <w:sz w:val="28"/>
        </w:rPr>
        <w:t xml:space="preserve">
       үшін алынбаған ақша </w:t>
      </w:r>
      <w:r>
        <w:br/>
      </w:r>
      <w:r>
        <w:rPr>
          <w:rFonts w:ascii="Times New Roman"/>
          <w:b w:val="false"/>
          <w:i w:val="false"/>
          <w:color w:val="000000"/>
          <w:sz w:val="28"/>
        </w:rPr>
        <w:t xml:space="preserve">
14.4   Олар бойынша есептескен </w:t>
      </w:r>
      <w:r>
        <w:br/>
      </w:r>
      <w:r>
        <w:rPr>
          <w:rFonts w:ascii="Times New Roman"/>
          <w:b w:val="false"/>
          <w:i w:val="false"/>
          <w:color w:val="000000"/>
          <w:sz w:val="28"/>
        </w:rPr>
        <w:t xml:space="preserve">
       жеткізілмеген қаржы құралдары </w:t>
      </w:r>
      <w:r>
        <w:br/>
      </w:r>
      <w:r>
        <w:rPr>
          <w:rFonts w:ascii="Times New Roman"/>
          <w:b w:val="false"/>
          <w:i w:val="false"/>
          <w:color w:val="000000"/>
          <w:sz w:val="28"/>
        </w:rPr>
        <w:t xml:space="preserve">
       немесе өзге активтер </w:t>
      </w:r>
      <w:r>
        <w:br/>
      </w:r>
      <w:r>
        <w:rPr>
          <w:rFonts w:ascii="Times New Roman"/>
          <w:b w:val="false"/>
          <w:i w:val="false"/>
          <w:color w:val="000000"/>
          <w:sz w:val="28"/>
        </w:rPr>
        <w:t xml:space="preserve">
14.4.1 ... </w:t>
      </w:r>
      <w:r>
        <w:br/>
      </w:r>
      <w:r>
        <w:rPr>
          <w:rFonts w:ascii="Times New Roman"/>
          <w:b w:val="false"/>
          <w:i w:val="false"/>
          <w:color w:val="000000"/>
          <w:sz w:val="28"/>
        </w:rPr>
        <w:t xml:space="preserve">
14.5   Мәмілелер жасау үшін бағалы </w:t>
      </w:r>
      <w:r>
        <w:br/>
      </w:r>
      <w:r>
        <w:rPr>
          <w:rFonts w:ascii="Times New Roman"/>
          <w:b w:val="false"/>
          <w:i w:val="false"/>
          <w:color w:val="000000"/>
          <w:sz w:val="28"/>
        </w:rPr>
        <w:t xml:space="preserve">
       қағаздар рыногының кәсіби </w:t>
      </w:r>
      <w:r>
        <w:br/>
      </w:r>
      <w:r>
        <w:rPr>
          <w:rFonts w:ascii="Times New Roman"/>
          <w:b w:val="false"/>
          <w:i w:val="false"/>
          <w:color w:val="000000"/>
          <w:sz w:val="28"/>
        </w:rPr>
        <w:t xml:space="preserve">
       қатысушыларына берілген </w:t>
      </w:r>
      <w:r>
        <w:br/>
      </w:r>
      <w:r>
        <w:rPr>
          <w:rFonts w:ascii="Times New Roman"/>
          <w:b w:val="false"/>
          <w:i w:val="false"/>
          <w:color w:val="000000"/>
          <w:sz w:val="28"/>
        </w:rPr>
        <w:t xml:space="preserve">
       активтер </w:t>
      </w:r>
      <w:r>
        <w:br/>
      </w:r>
      <w:r>
        <w:rPr>
          <w:rFonts w:ascii="Times New Roman"/>
          <w:b w:val="false"/>
          <w:i w:val="false"/>
          <w:color w:val="000000"/>
          <w:sz w:val="28"/>
        </w:rPr>
        <w:t xml:space="preserve">
14.5.1 ... </w:t>
      </w:r>
      <w:r>
        <w:br/>
      </w:r>
      <w:r>
        <w:rPr>
          <w:rFonts w:ascii="Times New Roman"/>
          <w:b w:val="false"/>
          <w:i w:val="false"/>
          <w:color w:val="000000"/>
          <w:sz w:val="28"/>
        </w:rPr>
        <w:t xml:space="preserve">
14.6   Басқа дебиторлық берешек </w:t>
      </w:r>
      <w:r>
        <w:br/>
      </w:r>
      <w:r>
        <w:rPr>
          <w:rFonts w:ascii="Times New Roman"/>
          <w:b w:val="false"/>
          <w:i w:val="false"/>
          <w:color w:val="000000"/>
          <w:sz w:val="28"/>
        </w:rPr>
        <w:t xml:space="preserve">
14.6.1 ...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Инвестициялық қор </w:t>
      </w:r>
      <w:r>
        <w:br/>
      </w:r>
      <w:r>
        <w:rPr>
          <w:rFonts w:ascii="Times New Roman"/>
          <w:b w:val="false"/>
          <w:i w:val="false"/>
          <w:color w:val="000000"/>
          <w:sz w:val="28"/>
        </w:rPr>
        <w:t xml:space="preserve">
активтерінің жиынтығы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3-нысан </w:t>
      </w:r>
    </w:p>
    <w:p>
      <w:pPr>
        <w:spacing w:after="0"/>
        <w:ind w:left="0"/>
        <w:jc w:val="left"/>
      </w:pPr>
      <w:r>
        <w:rPr>
          <w:rFonts w:ascii="Times New Roman"/>
          <w:b/>
          <w:i w:val="false"/>
          <w:color w:val="000000"/>
        </w:rPr>
        <w:t xml:space="preserve"> Инвестициялық қор міндеттемелерінің құрылымы мен құны  </w:t>
      </w:r>
    </w:p>
    <w:p>
      <w:pPr>
        <w:spacing w:after="0"/>
        <w:ind w:left="0"/>
        <w:jc w:val="both"/>
      </w:pPr>
      <w:r>
        <w:rPr>
          <w:rFonts w:ascii="Times New Roman"/>
          <w:b w:val="false"/>
          <w:i w:val="false"/>
          <w:color w:val="000000"/>
          <w:sz w:val="28"/>
        </w:rPr>
        <w:t xml:space="preserve">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Атауы            |  Өлшем   |Сатып|Ағымдағы </w:t>
      </w:r>
      <w:r>
        <w:br/>
      </w:r>
      <w:r>
        <w:rPr>
          <w:rFonts w:ascii="Times New Roman"/>
          <w:b w:val="false"/>
          <w:i w:val="false"/>
          <w:color w:val="000000"/>
          <w:sz w:val="28"/>
        </w:rPr>
        <w:t xml:space="preserve">
     |                                |бірлігінің| алу | бағалау </w:t>
      </w:r>
      <w:r>
        <w:br/>
      </w:r>
      <w:r>
        <w:rPr>
          <w:rFonts w:ascii="Times New Roman"/>
          <w:b w:val="false"/>
          <w:i w:val="false"/>
          <w:color w:val="000000"/>
          <w:sz w:val="28"/>
        </w:rPr>
        <w:t xml:space="preserve">
     |                                |   саны   |құны |  құны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Алынған заемдар мен кредиттер </w:t>
      </w:r>
      <w:r>
        <w:br/>
      </w:r>
      <w:r>
        <w:rPr>
          <w:rFonts w:ascii="Times New Roman"/>
          <w:b w:val="false"/>
          <w:i w:val="false"/>
          <w:color w:val="000000"/>
          <w:sz w:val="28"/>
        </w:rPr>
        <w:t xml:space="preserve">
      бойынша міндеттемелер </w:t>
      </w:r>
      <w:r>
        <w:br/>
      </w:r>
      <w:r>
        <w:rPr>
          <w:rFonts w:ascii="Times New Roman"/>
          <w:b w:val="false"/>
          <w:i w:val="false"/>
          <w:color w:val="000000"/>
          <w:sz w:val="28"/>
        </w:rPr>
        <w:t xml:space="preserve">
2     Инвестициялық қордың бағалы </w:t>
      </w:r>
      <w:r>
        <w:br/>
      </w:r>
      <w:r>
        <w:rPr>
          <w:rFonts w:ascii="Times New Roman"/>
          <w:b w:val="false"/>
          <w:i w:val="false"/>
          <w:color w:val="000000"/>
          <w:sz w:val="28"/>
        </w:rPr>
        <w:t xml:space="preserve">
      қағаздарын сатып алу бойынша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3     Инвестициялық қордың бағалы </w:t>
      </w:r>
      <w:r>
        <w:br/>
      </w:r>
      <w:r>
        <w:rPr>
          <w:rFonts w:ascii="Times New Roman"/>
          <w:b w:val="false"/>
          <w:i w:val="false"/>
          <w:color w:val="000000"/>
          <w:sz w:val="28"/>
        </w:rPr>
        <w:t xml:space="preserve">
      қағаздары бойынша дивидендтерді </w:t>
      </w:r>
      <w:r>
        <w:br/>
      </w:r>
      <w:r>
        <w:rPr>
          <w:rFonts w:ascii="Times New Roman"/>
          <w:b w:val="false"/>
          <w:i w:val="false"/>
          <w:color w:val="000000"/>
          <w:sz w:val="28"/>
        </w:rPr>
        <w:t xml:space="preserve">
      төлеу міндеттемелері </w:t>
      </w:r>
      <w:r>
        <w:br/>
      </w:r>
      <w:r>
        <w:rPr>
          <w:rFonts w:ascii="Times New Roman"/>
          <w:b w:val="false"/>
          <w:i w:val="false"/>
          <w:color w:val="000000"/>
          <w:sz w:val="28"/>
        </w:rPr>
        <w:t xml:space="preserve">
4     Мыналар бойынша кредиторлық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4.1    Инвестициялық қордың </w:t>
      </w:r>
      <w:r>
        <w:br/>
      </w:r>
      <w:r>
        <w:rPr>
          <w:rFonts w:ascii="Times New Roman"/>
          <w:b w:val="false"/>
          <w:i w:val="false"/>
          <w:color w:val="000000"/>
          <w:sz w:val="28"/>
        </w:rPr>
        <w:t xml:space="preserve">
       активтерімен мәмілелер </w:t>
      </w:r>
      <w:r>
        <w:br/>
      </w:r>
      <w:r>
        <w:rPr>
          <w:rFonts w:ascii="Times New Roman"/>
          <w:b w:val="false"/>
          <w:i w:val="false"/>
          <w:color w:val="000000"/>
          <w:sz w:val="28"/>
        </w:rPr>
        <w:t xml:space="preserve">
4.2    Инвестициялық қордың қызмет </w:t>
      </w:r>
      <w:r>
        <w:br/>
      </w:r>
      <w:r>
        <w:rPr>
          <w:rFonts w:ascii="Times New Roman"/>
          <w:b w:val="false"/>
          <w:i w:val="false"/>
          <w:color w:val="000000"/>
          <w:sz w:val="28"/>
        </w:rPr>
        <w:t xml:space="preserve">
       етуін қамтамасыз ететін </w:t>
      </w:r>
      <w:r>
        <w:br/>
      </w:r>
      <w:r>
        <w:rPr>
          <w:rFonts w:ascii="Times New Roman"/>
          <w:b w:val="false"/>
          <w:i w:val="false"/>
          <w:color w:val="000000"/>
          <w:sz w:val="28"/>
        </w:rPr>
        <w:t xml:space="preserve">
       тұлғаларға комиссиялық сыйақы </w:t>
      </w:r>
      <w:r>
        <w:br/>
      </w:r>
      <w:r>
        <w:rPr>
          <w:rFonts w:ascii="Times New Roman"/>
          <w:b w:val="false"/>
          <w:i w:val="false"/>
          <w:color w:val="000000"/>
          <w:sz w:val="28"/>
        </w:rPr>
        <w:t xml:space="preserve">
4.3    Басқа да комиссиялық сыйақы </w:t>
      </w:r>
      <w:r>
        <w:br/>
      </w:r>
      <w:r>
        <w:rPr>
          <w:rFonts w:ascii="Times New Roman"/>
          <w:b w:val="false"/>
          <w:i w:val="false"/>
          <w:color w:val="000000"/>
          <w:sz w:val="28"/>
        </w:rPr>
        <w:t xml:space="preserve">
5     "РЕПО" және "кері РЕПО" </w:t>
      </w:r>
      <w:r>
        <w:br/>
      </w:r>
      <w:r>
        <w:rPr>
          <w:rFonts w:ascii="Times New Roman"/>
          <w:b w:val="false"/>
          <w:i w:val="false"/>
          <w:color w:val="000000"/>
          <w:sz w:val="28"/>
        </w:rPr>
        <w:t xml:space="preserve">
      операциялары бойынша төлемдер </w:t>
      </w:r>
      <w:r>
        <w:br/>
      </w:r>
      <w:r>
        <w:rPr>
          <w:rFonts w:ascii="Times New Roman"/>
          <w:b w:val="false"/>
          <w:i w:val="false"/>
          <w:color w:val="000000"/>
          <w:sz w:val="28"/>
        </w:rPr>
        <w:t xml:space="preserve">
5.1   ... </w:t>
      </w:r>
      <w:r>
        <w:br/>
      </w:r>
      <w:r>
        <w:rPr>
          <w:rFonts w:ascii="Times New Roman"/>
          <w:b w:val="false"/>
          <w:i w:val="false"/>
          <w:color w:val="000000"/>
          <w:sz w:val="28"/>
        </w:rPr>
        <w:t xml:space="preserve">
6     Басқа да кредиторлық берешек </w:t>
      </w:r>
      <w:r>
        <w:br/>
      </w:r>
      <w:r>
        <w:rPr>
          <w:rFonts w:ascii="Times New Roman"/>
          <w:b w:val="false"/>
          <w:i w:val="false"/>
          <w:color w:val="000000"/>
          <w:sz w:val="28"/>
        </w:rPr>
        <w:t xml:space="preserve">
7     Түрлері бойынша бөле отырып </w:t>
      </w:r>
      <w:r>
        <w:br/>
      </w:r>
      <w:r>
        <w:rPr>
          <w:rFonts w:ascii="Times New Roman"/>
          <w:b w:val="false"/>
          <w:i w:val="false"/>
          <w:color w:val="000000"/>
          <w:sz w:val="28"/>
        </w:rPr>
        <w:t xml:space="preserve">
      басқа да міндеттемелер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Міндеттемелердің жиынтығы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Инвестициялық қордың таза </w:t>
      </w:r>
      <w:r>
        <w:br/>
      </w:r>
      <w:r>
        <w:rPr>
          <w:rFonts w:ascii="Times New Roman"/>
          <w:b w:val="false"/>
          <w:i w:val="false"/>
          <w:color w:val="000000"/>
          <w:sz w:val="28"/>
        </w:rPr>
        <w:t xml:space="preserve">
активтері құнының жиынтығы </w:t>
      </w:r>
      <w:r>
        <w:br/>
      </w:r>
      <w:r>
        <w:rPr>
          <w:rFonts w:ascii="Times New Roman"/>
          <w:b w:val="false"/>
          <w:i w:val="false"/>
          <w:color w:val="000000"/>
          <w:sz w:val="28"/>
        </w:rPr>
        <w:t xml:space="preserve">
("Активтердің жиынтығы" </w:t>
      </w:r>
      <w:r>
        <w:br/>
      </w:r>
      <w:r>
        <w:rPr>
          <w:rFonts w:ascii="Times New Roman"/>
          <w:b w:val="false"/>
          <w:i w:val="false"/>
          <w:color w:val="000000"/>
          <w:sz w:val="28"/>
        </w:rPr>
        <w:t xml:space="preserve">
"Міндеттемелердің жиынтығы") </w:t>
      </w:r>
      <w:r>
        <w:br/>
      </w:r>
      <w:r>
        <w:rPr>
          <w:rFonts w:ascii="Times New Roman"/>
          <w:b w:val="false"/>
          <w:i w:val="false"/>
          <w:color w:val="000000"/>
          <w:sz w:val="28"/>
        </w:rPr>
        <w:t xml:space="preserve">
шегергенде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Инвестициялық қордың айналыстағы </w:t>
      </w:r>
      <w:r>
        <w:br/>
      </w:r>
      <w:r>
        <w:rPr>
          <w:rFonts w:ascii="Times New Roman"/>
          <w:b w:val="false"/>
          <w:i w:val="false"/>
          <w:color w:val="000000"/>
          <w:sz w:val="28"/>
        </w:rPr>
        <w:t xml:space="preserve">
бағалы қағаздарының 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Пайдың есептік құны </w:t>
      </w:r>
      <w:r>
        <w:br/>
      </w:r>
      <w:r>
        <w:rPr>
          <w:rFonts w:ascii="Times New Roman"/>
          <w:b w:val="false"/>
          <w:i w:val="false"/>
          <w:color w:val="000000"/>
          <w:sz w:val="28"/>
        </w:rPr>
        <w:t xml:space="preserve">
(инвестициялық пай қоры үшін)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4-нысан </w:t>
      </w:r>
    </w:p>
    <w:p>
      <w:pPr>
        <w:spacing w:after="0"/>
        <w:ind w:left="0"/>
        <w:jc w:val="left"/>
      </w:pPr>
      <w:r>
        <w:rPr>
          <w:rFonts w:ascii="Times New Roman"/>
          <w:b/>
          <w:i w:val="false"/>
          <w:color w:val="000000"/>
        </w:rPr>
        <w:t xml:space="preserve"> Инвестициялық қордың шартты және ықтимал </w:t>
      </w:r>
      <w:r>
        <w:br/>
      </w:r>
      <w:r>
        <w:rPr>
          <w:rFonts w:ascii="Times New Roman"/>
          <w:b/>
          <w:i w:val="false"/>
          <w:color w:val="000000"/>
        </w:rPr>
        <w:t xml:space="preserve">
талаптары мен міндеттемелерінің құрылымы және құны </w:t>
      </w:r>
    </w:p>
    <w:p>
      <w:pPr>
        <w:spacing w:after="0"/>
        <w:ind w:left="0"/>
        <w:jc w:val="both"/>
      </w:pPr>
      <w:r>
        <w:rPr>
          <w:rFonts w:ascii="Times New Roman"/>
          <w:b w:val="false"/>
          <w:i w:val="false"/>
          <w:color w:val="000000"/>
          <w:sz w:val="28"/>
        </w:rPr>
        <w:t xml:space="preserve">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Шартты және ықтимал талаптар  | Ағымдағы бағалау | Ескерту  </w:t>
      </w:r>
      <w:r>
        <w:br/>
      </w:r>
      <w:r>
        <w:rPr>
          <w:rFonts w:ascii="Times New Roman"/>
          <w:b w:val="false"/>
          <w:i w:val="false"/>
          <w:color w:val="000000"/>
          <w:sz w:val="28"/>
        </w:rPr>
        <w:t xml:space="preserve">
     |мен міндеттемелер, оның ішінде:|        құны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Туынды бағалы қағаздар бойынша </w:t>
      </w:r>
      <w:r>
        <w:br/>
      </w:r>
      <w:r>
        <w:rPr>
          <w:rFonts w:ascii="Times New Roman"/>
          <w:b w:val="false"/>
          <w:i w:val="false"/>
          <w:color w:val="000000"/>
          <w:sz w:val="28"/>
        </w:rPr>
        <w:t xml:space="preserve">
1.1  Фьючерстер </w:t>
      </w:r>
      <w:r>
        <w:br/>
      </w:r>
      <w:r>
        <w:rPr>
          <w:rFonts w:ascii="Times New Roman"/>
          <w:b w:val="false"/>
          <w:i w:val="false"/>
          <w:color w:val="000000"/>
          <w:sz w:val="28"/>
        </w:rPr>
        <w:t xml:space="preserve">
1.2  Опциондар </w:t>
      </w:r>
      <w:r>
        <w:br/>
      </w:r>
      <w:r>
        <w:rPr>
          <w:rFonts w:ascii="Times New Roman"/>
          <w:b w:val="false"/>
          <w:i w:val="false"/>
          <w:color w:val="000000"/>
          <w:sz w:val="28"/>
        </w:rPr>
        <w:t xml:space="preserve">
1.3  Форвардтар </w:t>
      </w:r>
      <w:r>
        <w:br/>
      </w:r>
      <w:r>
        <w:rPr>
          <w:rFonts w:ascii="Times New Roman"/>
          <w:b w:val="false"/>
          <w:i w:val="false"/>
          <w:color w:val="000000"/>
          <w:sz w:val="28"/>
        </w:rPr>
        <w:t xml:space="preserve">
1.4  Своптар </w:t>
      </w:r>
      <w:r>
        <w:br/>
      </w:r>
      <w:r>
        <w:rPr>
          <w:rFonts w:ascii="Times New Roman"/>
          <w:b w:val="false"/>
          <w:i w:val="false"/>
          <w:color w:val="000000"/>
          <w:sz w:val="28"/>
        </w:rPr>
        <w:t xml:space="preserve">
1.5  Басқалары </w:t>
      </w:r>
      <w:r>
        <w:br/>
      </w:r>
      <w:r>
        <w:rPr>
          <w:rFonts w:ascii="Times New Roman"/>
          <w:b w:val="false"/>
          <w:i w:val="false"/>
          <w:color w:val="000000"/>
          <w:sz w:val="28"/>
        </w:rPr>
        <w:t xml:space="preserve">
2   Түрлері бойынша бөле отырып </w:t>
      </w:r>
      <w:r>
        <w:br/>
      </w:r>
      <w:r>
        <w:rPr>
          <w:rFonts w:ascii="Times New Roman"/>
          <w:b w:val="false"/>
          <w:i w:val="false"/>
          <w:color w:val="000000"/>
          <w:sz w:val="28"/>
        </w:rPr>
        <w:t xml:space="preserve">
    басқалары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Инвестициялық портфельді басқарушының басшысы [қолы] </w:t>
      </w:r>
      <w:r>
        <w:br/>
      </w:r>
      <w:r>
        <w:rPr>
          <w:rFonts w:ascii="Times New Roman"/>
          <w:b w:val="false"/>
          <w:i w:val="false"/>
          <w:color w:val="000000"/>
          <w:sz w:val="28"/>
        </w:rPr>
        <w:t xml:space="preserve">
      Инвестициялық қор активтерінің есебін қамтамасыз ететін </w:t>
      </w:r>
      <w:r>
        <w:br/>
      </w:r>
      <w:r>
        <w:rPr>
          <w:rFonts w:ascii="Times New Roman"/>
          <w:b w:val="false"/>
          <w:i w:val="false"/>
          <w:color w:val="000000"/>
          <w:sz w:val="28"/>
        </w:rPr>
        <w:t xml:space="preserve">
      кастодиан бөлімшесінің басшысы [қолы] </w:t>
      </w:r>
      <w:r>
        <w:br/>
      </w:r>
      <w:r>
        <w:rPr>
          <w:rFonts w:ascii="Times New Roman"/>
          <w:b w:val="false"/>
          <w:i w:val="false"/>
          <w:color w:val="000000"/>
          <w:sz w:val="28"/>
        </w:rPr>
        <w:t xml:space="preserve">
      Инвестициялық портфельді басқарушының мөр орны. </w:t>
      </w:r>
    </w:p>
    <w:bookmarkStart w:name="z12" w:id="11"/>
    <w:p>
      <w:pPr>
        <w:spacing w:after="0"/>
        <w:ind w:left="0"/>
        <w:jc w:val="both"/>
      </w:pPr>
      <w:r>
        <w:rPr>
          <w:rFonts w:ascii="Times New Roman"/>
          <w:b w:val="false"/>
          <w:i w:val="false"/>
          <w:color w:val="000000"/>
          <w:sz w:val="28"/>
        </w:rPr>
        <w:t xml:space="preserve">
Инвестициялық портфельді  </w:t>
      </w:r>
      <w:r>
        <w:br/>
      </w:r>
      <w:r>
        <w:rPr>
          <w:rFonts w:ascii="Times New Roman"/>
          <w:b w:val="false"/>
          <w:i w:val="false"/>
          <w:color w:val="000000"/>
          <w:sz w:val="28"/>
        </w:rPr>
        <w:t xml:space="preserve">
басқарушының есеп беру   </w:t>
      </w:r>
      <w:r>
        <w:br/>
      </w:r>
      <w:r>
        <w:rPr>
          <w:rFonts w:ascii="Times New Roman"/>
          <w:b w:val="false"/>
          <w:i w:val="false"/>
          <w:color w:val="000000"/>
          <w:sz w:val="28"/>
        </w:rPr>
        <w:t xml:space="preserve">
ережесіне 6-2-қосымша    </w:t>
      </w:r>
    </w:p>
    <w:bookmarkEnd w:id="11"/>
    <w:p>
      <w:pPr>
        <w:spacing w:after="0"/>
        <w:ind w:left="0"/>
        <w:jc w:val="both"/>
      </w:pPr>
      <w:r>
        <w:rPr>
          <w:rFonts w:ascii="Times New Roman"/>
          <w:b w:val="false"/>
          <w:i w:val="false"/>
          <w:color w:val="000000"/>
          <w:sz w:val="28"/>
        </w:rPr>
        <w:t xml:space="preserve">___________ кезеңнен бастап ___________ дейінгі </w:t>
      </w:r>
      <w:r>
        <w:br/>
      </w:r>
      <w:r>
        <w:rPr>
          <w:rFonts w:ascii="Times New Roman"/>
          <w:b w:val="false"/>
          <w:i w:val="false"/>
          <w:color w:val="000000"/>
          <w:sz w:val="28"/>
        </w:rPr>
        <w:t xml:space="preserve">
[инвестициялық қордың атауы] </w:t>
      </w:r>
    </w:p>
    <w:p>
      <w:pPr>
        <w:spacing w:after="0"/>
        <w:ind w:left="0"/>
        <w:jc w:val="left"/>
      </w:pPr>
      <w:r>
        <w:rPr>
          <w:rFonts w:ascii="Times New Roman"/>
          <w:b/>
          <w:i w:val="false"/>
          <w:color w:val="000000"/>
        </w:rPr>
        <w:t xml:space="preserve"> Инвестициялық қордың теңгемен таза активтерінің </w:t>
      </w:r>
      <w:r>
        <w:br/>
      </w:r>
      <w:r>
        <w:rPr>
          <w:rFonts w:ascii="Times New Roman"/>
          <w:b/>
          <w:i w:val="false"/>
          <w:color w:val="000000"/>
        </w:rPr>
        <w:t xml:space="preserve">
құнындағы өзгерістер туралы есеп </w:t>
      </w:r>
    </w:p>
    <w:p>
      <w:pPr>
        <w:spacing w:after="0"/>
        <w:ind w:left="0"/>
        <w:jc w:val="both"/>
      </w:pPr>
      <w:r>
        <w:rPr>
          <w:rFonts w:ascii="Times New Roman"/>
          <w:b w:val="false"/>
          <w:i w:val="false"/>
          <w:color w:val="000000"/>
          <w:sz w:val="28"/>
        </w:rPr>
        <w:t xml:space="preserve">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Баптардың атауы      |Өткен есепті|  Есепті  | Өзгеру </w:t>
      </w:r>
      <w:r>
        <w:br/>
      </w:r>
      <w:r>
        <w:rPr>
          <w:rFonts w:ascii="Times New Roman"/>
          <w:b w:val="false"/>
          <w:i w:val="false"/>
          <w:color w:val="000000"/>
          <w:sz w:val="28"/>
        </w:rPr>
        <w:t xml:space="preserve">
     |                           | кезең үшін |кезең үшін|проценті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Инвестициялық қордың бағалы </w:t>
      </w:r>
      <w:r>
        <w:br/>
      </w:r>
      <w:r>
        <w:rPr>
          <w:rFonts w:ascii="Times New Roman"/>
          <w:b w:val="false"/>
          <w:i w:val="false"/>
          <w:color w:val="000000"/>
          <w:sz w:val="28"/>
        </w:rPr>
        <w:t xml:space="preserve">
     қағаздарын орналастырудан </w:t>
      </w:r>
      <w:r>
        <w:br/>
      </w:r>
      <w:r>
        <w:rPr>
          <w:rFonts w:ascii="Times New Roman"/>
          <w:b w:val="false"/>
          <w:i w:val="false"/>
          <w:color w:val="000000"/>
          <w:sz w:val="28"/>
        </w:rPr>
        <w:t xml:space="preserve">
     түскен түсімдер </w:t>
      </w:r>
      <w:r>
        <w:br/>
      </w:r>
      <w:r>
        <w:rPr>
          <w:rFonts w:ascii="Times New Roman"/>
          <w:b w:val="false"/>
          <w:i w:val="false"/>
          <w:color w:val="000000"/>
          <w:sz w:val="28"/>
        </w:rPr>
        <w:t xml:space="preserve">
2    Дивидендтер, сыйақылар, </w:t>
      </w:r>
      <w:r>
        <w:br/>
      </w:r>
      <w:r>
        <w:rPr>
          <w:rFonts w:ascii="Times New Roman"/>
          <w:b w:val="false"/>
          <w:i w:val="false"/>
          <w:color w:val="000000"/>
          <w:sz w:val="28"/>
        </w:rPr>
        <w:t xml:space="preserve">
     проценттер бойынша кірістер,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2.1   Қазақстан Республикасының </w:t>
      </w:r>
      <w:r>
        <w:br/>
      </w:r>
      <w:r>
        <w:rPr>
          <w:rFonts w:ascii="Times New Roman"/>
          <w:b w:val="false"/>
          <w:i w:val="false"/>
          <w:color w:val="000000"/>
          <w:sz w:val="28"/>
        </w:rPr>
        <w:t xml:space="preserve">
      мемлекеттік бағалы </w:t>
      </w:r>
      <w:r>
        <w:br/>
      </w:r>
      <w:r>
        <w:rPr>
          <w:rFonts w:ascii="Times New Roman"/>
          <w:b w:val="false"/>
          <w:i w:val="false"/>
          <w:color w:val="000000"/>
          <w:sz w:val="28"/>
        </w:rPr>
        <w:t xml:space="preserve">
      қағаздары </w:t>
      </w:r>
      <w:r>
        <w:br/>
      </w:r>
      <w:r>
        <w:rPr>
          <w:rFonts w:ascii="Times New Roman"/>
          <w:b w:val="false"/>
          <w:i w:val="false"/>
          <w:color w:val="000000"/>
          <w:sz w:val="28"/>
        </w:rPr>
        <w:t xml:space="preserve">
2.2   Қазақстан Республикасының </w:t>
      </w:r>
      <w:r>
        <w:br/>
      </w:r>
      <w:r>
        <w:rPr>
          <w:rFonts w:ascii="Times New Roman"/>
          <w:b w:val="false"/>
          <w:i w:val="false"/>
          <w:color w:val="000000"/>
          <w:sz w:val="28"/>
        </w:rPr>
        <w:t xml:space="preserve">
      заңдарына сәйкес шығарылған </w:t>
      </w:r>
      <w:r>
        <w:br/>
      </w:r>
      <w:r>
        <w:rPr>
          <w:rFonts w:ascii="Times New Roman"/>
          <w:b w:val="false"/>
          <w:i w:val="false"/>
          <w:color w:val="000000"/>
          <w:sz w:val="28"/>
        </w:rPr>
        <w:t xml:space="preserve">
      мемлекеттік емес бағалы </w:t>
      </w:r>
      <w:r>
        <w:br/>
      </w:r>
      <w:r>
        <w:rPr>
          <w:rFonts w:ascii="Times New Roman"/>
          <w:b w:val="false"/>
          <w:i w:val="false"/>
          <w:color w:val="000000"/>
          <w:sz w:val="28"/>
        </w:rPr>
        <w:t xml:space="preserve">
      қағаздары </w:t>
      </w:r>
      <w:r>
        <w:br/>
      </w:r>
      <w:r>
        <w:rPr>
          <w:rFonts w:ascii="Times New Roman"/>
          <w:b w:val="false"/>
          <w:i w:val="false"/>
          <w:color w:val="000000"/>
          <w:sz w:val="28"/>
        </w:rPr>
        <w:t xml:space="preserve">
2.3   Халықаралық қаржы </w:t>
      </w:r>
      <w:r>
        <w:br/>
      </w:r>
      <w:r>
        <w:rPr>
          <w:rFonts w:ascii="Times New Roman"/>
          <w:b w:val="false"/>
          <w:i w:val="false"/>
          <w:color w:val="000000"/>
          <w:sz w:val="28"/>
        </w:rPr>
        <w:t xml:space="preserve">
      ұйымдарының бағалы қағаздары </w:t>
      </w:r>
      <w:r>
        <w:br/>
      </w:r>
      <w:r>
        <w:rPr>
          <w:rFonts w:ascii="Times New Roman"/>
          <w:b w:val="false"/>
          <w:i w:val="false"/>
          <w:color w:val="000000"/>
          <w:sz w:val="28"/>
        </w:rPr>
        <w:t xml:space="preserve">
2.4   шетел мемлекеттерінің </w:t>
      </w:r>
      <w:r>
        <w:br/>
      </w:r>
      <w:r>
        <w:rPr>
          <w:rFonts w:ascii="Times New Roman"/>
          <w:b w:val="false"/>
          <w:i w:val="false"/>
          <w:color w:val="000000"/>
          <w:sz w:val="28"/>
        </w:rPr>
        <w:t xml:space="preserve">
      бағалы қағаздары </w:t>
      </w:r>
      <w:r>
        <w:br/>
      </w:r>
      <w:r>
        <w:rPr>
          <w:rFonts w:ascii="Times New Roman"/>
          <w:b w:val="false"/>
          <w:i w:val="false"/>
          <w:color w:val="000000"/>
          <w:sz w:val="28"/>
        </w:rPr>
        <w:t xml:space="preserve">
2.5   Шетел мемлекеттерінің </w:t>
      </w:r>
      <w:r>
        <w:br/>
      </w:r>
      <w:r>
        <w:rPr>
          <w:rFonts w:ascii="Times New Roman"/>
          <w:b w:val="false"/>
          <w:i w:val="false"/>
          <w:color w:val="000000"/>
          <w:sz w:val="28"/>
        </w:rPr>
        <w:t xml:space="preserve">
      заңдарына сәйкес шығарылған </w:t>
      </w:r>
      <w:r>
        <w:br/>
      </w:r>
      <w:r>
        <w:rPr>
          <w:rFonts w:ascii="Times New Roman"/>
          <w:b w:val="false"/>
          <w:i w:val="false"/>
          <w:color w:val="000000"/>
          <w:sz w:val="28"/>
        </w:rPr>
        <w:t xml:space="preserve">
      мемлекеттік емес бағалы </w:t>
      </w:r>
      <w:r>
        <w:br/>
      </w:r>
      <w:r>
        <w:rPr>
          <w:rFonts w:ascii="Times New Roman"/>
          <w:b w:val="false"/>
          <w:i w:val="false"/>
          <w:color w:val="000000"/>
          <w:sz w:val="28"/>
        </w:rPr>
        <w:t xml:space="preserve">
      қағаздары </w:t>
      </w:r>
      <w:r>
        <w:br/>
      </w:r>
      <w:r>
        <w:rPr>
          <w:rFonts w:ascii="Times New Roman"/>
          <w:b w:val="false"/>
          <w:i w:val="false"/>
          <w:color w:val="000000"/>
          <w:sz w:val="28"/>
        </w:rPr>
        <w:t xml:space="preserve">
2.6   Банктердегі салымдар </w:t>
      </w:r>
      <w:r>
        <w:br/>
      </w:r>
      <w:r>
        <w:rPr>
          <w:rFonts w:ascii="Times New Roman"/>
          <w:b w:val="false"/>
          <w:i w:val="false"/>
          <w:color w:val="000000"/>
          <w:sz w:val="28"/>
        </w:rPr>
        <w:t xml:space="preserve">
      бойынша проценттер </w:t>
      </w:r>
      <w:r>
        <w:br/>
      </w:r>
      <w:r>
        <w:rPr>
          <w:rFonts w:ascii="Times New Roman"/>
          <w:b w:val="false"/>
          <w:i w:val="false"/>
          <w:color w:val="000000"/>
          <w:sz w:val="28"/>
        </w:rPr>
        <w:t xml:space="preserve">
2.7   Басқа қаржы құралдары </w:t>
      </w:r>
      <w:r>
        <w:br/>
      </w:r>
      <w:r>
        <w:rPr>
          <w:rFonts w:ascii="Times New Roman"/>
          <w:b w:val="false"/>
          <w:i w:val="false"/>
          <w:color w:val="000000"/>
          <w:sz w:val="28"/>
        </w:rPr>
        <w:t xml:space="preserve">
      бойынша кірістер </w:t>
      </w:r>
      <w:r>
        <w:br/>
      </w:r>
      <w:r>
        <w:rPr>
          <w:rFonts w:ascii="Times New Roman"/>
          <w:b w:val="false"/>
          <w:i w:val="false"/>
          <w:color w:val="000000"/>
          <w:sz w:val="28"/>
        </w:rPr>
        <w:t xml:space="preserve">
3    "РЕПО" және "кері РЕПО" </w:t>
      </w:r>
      <w:r>
        <w:br/>
      </w:r>
      <w:r>
        <w:rPr>
          <w:rFonts w:ascii="Times New Roman"/>
          <w:b w:val="false"/>
          <w:i w:val="false"/>
          <w:color w:val="000000"/>
          <w:sz w:val="28"/>
        </w:rPr>
        <w:t xml:space="preserve">
     операциялары бойынша кірістер </w:t>
      </w:r>
      <w:r>
        <w:br/>
      </w:r>
      <w:r>
        <w:rPr>
          <w:rFonts w:ascii="Times New Roman"/>
          <w:b w:val="false"/>
          <w:i w:val="false"/>
          <w:color w:val="000000"/>
          <w:sz w:val="28"/>
        </w:rPr>
        <w:t xml:space="preserve">
3.1  ... </w:t>
      </w:r>
      <w:r>
        <w:br/>
      </w:r>
      <w:r>
        <w:rPr>
          <w:rFonts w:ascii="Times New Roman"/>
          <w:b w:val="false"/>
          <w:i w:val="false"/>
          <w:color w:val="000000"/>
          <w:sz w:val="28"/>
        </w:rPr>
        <w:t xml:space="preserve">
4    Қаржы құралдарын сатып </w:t>
      </w:r>
      <w:r>
        <w:br/>
      </w:r>
      <w:r>
        <w:rPr>
          <w:rFonts w:ascii="Times New Roman"/>
          <w:b w:val="false"/>
          <w:i w:val="false"/>
          <w:color w:val="000000"/>
          <w:sz w:val="28"/>
        </w:rPr>
        <w:t xml:space="preserve">
     алудан-сатудан болған кіріс </w:t>
      </w:r>
      <w:r>
        <w:br/>
      </w:r>
      <w:r>
        <w:rPr>
          <w:rFonts w:ascii="Times New Roman"/>
          <w:b w:val="false"/>
          <w:i w:val="false"/>
          <w:color w:val="000000"/>
          <w:sz w:val="28"/>
        </w:rPr>
        <w:t xml:space="preserve">
     (шығын) </w:t>
      </w:r>
      <w:r>
        <w:br/>
      </w:r>
      <w:r>
        <w:rPr>
          <w:rFonts w:ascii="Times New Roman"/>
          <w:b w:val="false"/>
          <w:i w:val="false"/>
          <w:color w:val="000000"/>
          <w:sz w:val="28"/>
        </w:rPr>
        <w:t xml:space="preserve">
4.1   Қазақстан Республикасының </w:t>
      </w:r>
      <w:r>
        <w:br/>
      </w:r>
      <w:r>
        <w:rPr>
          <w:rFonts w:ascii="Times New Roman"/>
          <w:b w:val="false"/>
          <w:i w:val="false"/>
          <w:color w:val="000000"/>
          <w:sz w:val="28"/>
        </w:rPr>
        <w:t xml:space="preserve">
      мемлекеттік бағалы қағаздарын </w:t>
      </w:r>
      <w:r>
        <w:br/>
      </w:r>
      <w:r>
        <w:rPr>
          <w:rFonts w:ascii="Times New Roman"/>
          <w:b w:val="false"/>
          <w:i w:val="false"/>
          <w:color w:val="000000"/>
          <w:sz w:val="28"/>
        </w:rPr>
        <w:t xml:space="preserve">
      сатып алудан-сатудан болған </w:t>
      </w:r>
      <w:r>
        <w:br/>
      </w:r>
      <w:r>
        <w:rPr>
          <w:rFonts w:ascii="Times New Roman"/>
          <w:b w:val="false"/>
          <w:i w:val="false"/>
          <w:color w:val="000000"/>
          <w:sz w:val="28"/>
        </w:rPr>
        <w:t xml:space="preserve">
      кіріс (шығын) </w:t>
      </w:r>
      <w:r>
        <w:br/>
      </w:r>
      <w:r>
        <w:rPr>
          <w:rFonts w:ascii="Times New Roman"/>
          <w:b w:val="false"/>
          <w:i w:val="false"/>
          <w:color w:val="000000"/>
          <w:sz w:val="28"/>
        </w:rPr>
        <w:t xml:space="preserve">
4.2   Қазақстан Республикасының </w:t>
      </w:r>
      <w:r>
        <w:br/>
      </w:r>
      <w:r>
        <w:rPr>
          <w:rFonts w:ascii="Times New Roman"/>
          <w:b w:val="false"/>
          <w:i w:val="false"/>
          <w:color w:val="000000"/>
          <w:sz w:val="28"/>
        </w:rPr>
        <w:t xml:space="preserve">
      заңдарына сәйкес шығарылған </w:t>
      </w:r>
      <w:r>
        <w:br/>
      </w:r>
      <w:r>
        <w:rPr>
          <w:rFonts w:ascii="Times New Roman"/>
          <w:b w:val="false"/>
          <w:i w:val="false"/>
          <w:color w:val="000000"/>
          <w:sz w:val="28"/>
        </w:rPr>
        <w:t xml:space="preserve">
      мемлекеттік емес бағалы </w:t>
      </w:r>
      <w:r>
        <w:br/>
      </w:r>
      <w:r>
        <w:rPr>
          <w:rFonts w:ascii="Times New Roman"/>
          <w:b w:val="false"/>
          <w:i w:val="false"/>
          <w:color w:val="000000"/>
          <w:sz w:val="28"/>
        </w:rPr>
        <w:t xml:space="preserve">
      қағаздарды сатып алудан-сатудан </w:t>
      </w:r>
      <w:r>
        <w:br/>
      </w:r>
      <w:r>
        <w:rPr>
          <w:rFonts w:ascii="Times New Roman"/>
          <w:b w:val="false"/>
          <w:i w:val="false"/>
          <w:color w:val="000000"/>
          <w:sz w:val="28"/>
        </w:rPr>
        <w:t xml:space="preserve">
      болған кіріс (шығын) </w:t>
      </w:r>
      <w:r>
        <w:br/>
      </w:r>
      <w:r>
        <w:rPr>
          <w:rFonts w:ascii="Times New Roman"/>
          <w:b w:val="false"/>
          <w:i w:val="false"/>
          <w:color w:val="000000"/>
          <w:sz w:val="28"/>
        </w:rPr>
        <w:t xml:space="preserve">
4.3   Халықаралық қаржы ұйымдарының </w:t>
      </w:r>
      <w:r>
        <w:br/>
      </w:r>
      <w:r>
        <w:rPr>
          <w:rFonts w:ascii="Times New Roman"/>
          <w:b w:val="false"/>
          <w:i w:val="false"/>
          <w:color w:val="000000"/>
          <w:sz w:val="28"/>
        </w:rPr>
        <w:t xml:space="preserve">
      бағалы қағаздарын сатып </w:t>
      </w:r>
      <w:r>
        <w:br/>
      </w:r>
      <w:r>
        <w:rPr>
          <w:rFonts w:ascii="Times New Roman"/>
          <w:b w:val="false"/>
          <w:i w:val="false"/>
          <w:color w:val="000000"/>
          <w:sz w:val="28"/>
        </w:rPr>
        <w:t xml:space="preserve">
      алудан-сатудан болған кіріс </w:t>
      </w:r>
      <w:r>
        <w:br/>
      </w:r>
      <w:r>
        <w:rPr>
          <w:rFonts w:ascii="Times New Roman"/>
          <w:b w:val="false"/>
          <w:i w:val="false"/>
          <w:color w:val="000000"/>
          <w:sz w:val="28"/>
        </w:rPr>
        <w:t xml:space="preserve">
      (шығын) </w:t>
      </w:r>
      <w:r>
        <w:br/>
      </w:r>
      <w:r>
        <w:rPr>
          <w:rFonts w:ascii="Times New Roman"/>
          <w:b w:val="false"/>
          <w:i w:val="false"/>
          <w:color w:val="000000"/>
          <w:sz w:val="28"/>
        </w:rPr>
        <w:t xml:space="preserve">
4.4   Шетел мемлекеттерінің </w:t>
      </w:r>
      <w:r>
        <w:br/>
      </w:r>
      <w:r>
        <w:rPr>
          <w:rFonts w:ascii="Times New Roman"/>
          <w:b w:val="false"/>
          <w:i w:val="false"/>
          <w:color w:val="000000"/>
          <w:sz w:val="28"/>
        </w:rPr>
        <w:t xml:space="preserve">
      заңдарына сәйкес шығарылған </w:t>
      </w:r>
      <w:r>
        <w:br/>
      </w:r>
      <w:r>
        <w:rPr>
          <w:rFonts w:ascii="Times New Roman"/>
          <w:b w:val="false"/>
          <w:i w:val="false"/>
          <w:color w:val="000000"/>
          <w:sz w:val="28"/>
        </w:rPr>
        <w:t xml:space="preserve">
      бағалы қағаздарды сатып </w:t>
      </w:r>
      <w:r>
        <w:br/>
      </w:r>
      <w:r>
        <w:rPr>
          <w:rFonts w:ascii="Times New Roman"/>
          <w:b w:val="false"/>
          <w:i w:val="false"/>
          <w:color w:val="000000"/>
          <w:sz w:val="28"/>
        </w:rPr>
        <w:t xml:space="preserve">
      алудан-сатудан болған кіріс </w:t>
      </w:r>
      <w:r>
        <w:br/>
      </w:r>
      <w:r>
        <w:rPr>
          <w:rFonts w:ascii="Times New Roman"/>
          <w:b w:val="false"/>
          <w:i w:val="false"/>
          <w:color w:val="000000"/>
          <w:sz w:val="28"/>
        </w:rPr>
        <w:t xml:space="preserve">
      (шығын) </w:t>
      </w:r>
      <w:r>
        <w:br/>
      </w:r>
      <w:r>
        <w:rPr>
          <w:rFonts w:ascii="Times New Roman"/>
          <w:b w:val="false"/>
          <w:i w:val="false"/>
          <w:color w:val="000000"/>
          <w:sz w:val="28"/>
        </w:rPr>
        <w:t xml:space="preserve">
4.5   Басқа қаржы құралдарын сатып </w:t>
      </w:r>
      <w:r>
        <w:br/>
      </w:r>
      <w:r>
        <w:rPr>
          <w:rFonts w:ascii="Times New Roman"/>
          <w:b w:val="false"/>
          <w:i w:val="false"/>
          <w:color w:val="000000"/>
          <w:sz w:val="28"/>
        </w:rPr>
        <w:t xml:space="preserve">
      алудан-сатудан болған кіріс </w:t>
      </w:r>
      <w:r>
        <w:br/>
      </w:r>
      <w:r>
        <w:rPr>
          <w:rFonts w:ascii="Times New Roman"/>
          <w:b w:val="false"/>
          <w:i w:val="false"/>
          <w:color w:val="000000"/>
          <w:sz w:val="28"/>
        </w:rPr>
        <w:t xml:space="preserve">
      (шығын) </w:t>
      </w:r>
      <w:r>
        <w:br/>
      </w:r>
      <w:r>
        <w:rPr>
          <w:rFonts w:ascii="Times New Roman"/>
          <w:b w:val="false"/>
          <w:i w:val="false"/>
          <w:color w:val="000000"/>
          <w:sz w:val="28"/>
        </w:rPr>
        <w:t xml:space="preserve">
4.6 </w:t>
      </w:r>
      <w:r>
        <w:br/>
      </w:r>
      <w:r>
        <w:rPr>
          <w:rFonts w:ascii="Times New Roman"/>
          <w:b w:val="false"/>
          <w:i w:val="false"/>
          <w:color w:val="000000"/>
          <w:sz w:val="28"/>
        </w:rPr>
        <w:t xml:space="preserve">
5    Қайта бағалаудан болған </w:t>
      </w:r>
      <w:r>
        <w:br/>
      </w:r>
      <w:r>
        <w:rPr>
          <w:rFonts w:ascii="Times New Roman"/>
          <w:b w:val="false"/>
          <w:i w:val="false"/>
          <w:color w:val="000000"/>
          <w:sz w:val="28"/>
        </w:rPr>
        <w:t xml:space="preserve">
     кірістер (шығыстар),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5.1   Шетел валютасын қайта </w:t>
      </w:r>
      <w:r>
        <w:br/>
      </w:r>
      <w:r>
        <w:rPr>
          <w:rFonts w:ascii="Times New Roman"/>
          <w:b w:val="false"/>
          <w:i w:val="false"/>
          <w:color w:val="000000"/>
          <w:sz w:val="28"/>
        </w:rPr>
        <w:t xml:space="preserve">
      бағалаудан </w:t>
      </w:r>
      <w:r>
        <w:br/>
      </w:r>
      <w:r>
        <w:rPr>
          <w:rFonts w:ascii="Times New Roman"/>
          <w:b w:val="false"/>
          <w:i w:val="false"/>
          <w:color w:val="000000"/>
          <w:sz w:val="28"/>
        </w:rPr>
        <w:t xml:space="preserve">
5.2   Қаржы құралдарының нарықтық </w:t>
      </w:r>
      <w:r>
        <w:br/>
      </w:r>
      <w:r>
        <w:rPr>
          <w:rFonts w:ascii="Times New Roman"/>
          <w:b w:val="false"/>
          <w:i w:val="false"/>
          <w:color w:val="000000"/>
          <w:sz w:val="28"/>
        </w:rPr>
        <w:t xml:space="preserve">
      құнының өзгеруінен, оның ішінде </w:t>
      </w:r>
      <w:r>
        <w:br/>
      </w:r>
      <w:r>
        <w:rPr>
          <w:rFonts w:ascii="Times New Roman"/>
          <w:b w:val="false"/>
          <w:i w:val="false"/>
          <w:color w:val="000000"/>
          <w:sz w:val="28"/>
        </w:rPr>
        <w:t xml:space="preserve">
5.2.1  Қазақстан Республикасының </w:t>
      </w:r>
      <w:r>
        <w:br/>
      </w:r>
      <w:r>
        <w:rPr>
          <w:rFonts w:ascii="Times New Roman"/>
          <w:b w:val="false"/>
          <w:i w:val="false"/>
          <w:color w:val="000000"/>
          <w:sz w:val="28"/>
        </w:rPr>
        <w:t xml:space="preserve">
       мемлекеттік бағалы қағаздарының </w:t>
      </w:r>
      <w:r>
        <w:br/>
      </w:r>
      <w:r>
        <w:rPr>
          <w:rFonts w:ascii="Times New Roman"/>
          <w:b w:val="false"/>
          <w:i w:val="false"/>
          <w:color w:val="000000"/>
          <w:sz w:val="28"/>
        </w:rPr>
        <w:t xml:space="preserve">
5.2.2  Қазақстан Республикасының </w:t>
      </w:r>
      <w:r>
        <w:br/>
      </w:r>
      <w:r>
        <w:rPr>
          <w:rFonts w:ascii="Times New Roman"/>
          <w:b w:val="false"/>
          <w:i w:val="false"/>
          <w:color w:val="000000"/>
          <w:sz w:val="28"/>
        </w:rPr>
        <w:t xml:space="preserve">
       заңдарына сәйкес шығарылған </w:t>
      </w:r>
      <w:r>
        <w:br/>
      </w:r>
      <w:r>
        <w:rPr>
          <w:rFonts w:ascii="Times New Roman"/>
          <w:b w:val="false"/>
          <w:i w:val="false"/>
          <w:color w:val="000000"/>
          <w:sz w:val="28"/>
        </w:rPr>
        <w:t xml:space="preserve">
       мемлекеттік емес бағалы </w:t>
      </w:r>
      <w:r>
        <w:br/>
      </w:r>
      <w:r>
        <w:rPr>
          <w:rFonts w:ascii="Times New Roman"/>
          <w:b w:val="false"/>
          <w:i w:val="false"/>
          <w:color w:val="000000"/>
          <w:sz w:val="28"/>
        </w:rPr>
        <w:t xml:space="preserve">
       қағаздардың </w:t>
      </w:r>
      <w:r>
        <w:br/>
      </w:r>
      <w:r>
        <w:rPr>
          <w:rFonts w:ascii="Times New Roman"/>
          <w:b w:val="false"/>
          <w:i w:val="false"/>
          <w:color w:val="000000"/>
          <w:sz w:val="28"/>
        </w:rPr>
        <w:t xml:space="preserve">
5.2.3  Халықаралық қаржы ұйымдарының </w:t>
      </w:r>
      <w:r>
        <w:br/>
      </w:r>
      <w:r>
        <w:rPr>
          <w:rFonts w:ascii="Times New Roman"/>
          <w:b w:val="false"/>
          <w:i w:val="false"/>
          <w:color w:val="000000"/>
          <w:sz w:val="28"/>
        </w:rPr>
        <w:t xml:space="preserve">
       бағалы қағаздары </w:t>
      </w:r>
      <w:r>
        <w:br/>
      </w:r>
      <w:r>
        <w:rPr>
          <w:rFonts w:ascii="Times New Roman"/>
          <w:b w:val="false"/>
          <w:i w:val="false"/>
          <w:color w:val="000000"/>
          <w:sz w:val="28"/>
        </w:rPr>
        <w:t xml:space="preserve">
5.2.4  шетел мемлекеттерінің </w:t>
      </w:r>
      <w:r>
        <w:br/>
      </w:r>
      <w:r>
        <w:rPr>
          <w:rFonts w:ascii="Times New Roman"/>
          <w:b w:val="false"/>
          <w:i w:val="false"/>
          <w:color w:val="000000"/>
          <w:sz w:val="28"/>
        </w:rPr>
        <w:t xml:space="preserve">
       мемлекеттік бағалы қағаздарының </w:t>
      </w:r>
      <w:r>
        <w:br/>
      </w:r>
      <w:r>
        <w:rPr>
          <w:rFonts w:ascii="Times New Roman"/>
          <w:b w:val="false"/>
          <w:i w:val="false"/>
          <w:color w:val="000000"/>
          <w:sz w:val="28"/>
        </w:rPr>
        <w:t xml:space="preserve">
5.2.5  шетел мемлекеттерінің заңдарына </w:t>
      </w:r>
      <w:r>
        <w:br/>
      </w:r>
      <w:r>
        <w:rPr>
          <w:rFonts w:ascii="Times New Roman"/>
          <w:b w:val="false"/>
          <w:i w:val="false"/>
          <w:color w:val="000000"/>
          <w:sz w:val="28"/>
        </w:rPr>
        <w:t xml:space="preserve">
       сәйкес шығарылған мемлекеттік </w:t>
      </w:r>
      <w:r>
        <w:br/>
      </w:r>
      <w:r>
        <w:rPr>
          <w:rFonts w:ascii="Times New Roman"/>
          <w:b w:val="false"/>
          <w:i w:val="false"/>
          <w:color w:val="000000"/>
          <w:sz w:val="28"/>
        </w:rPr>
        <w:t xml:space="preserve">
       емес бағалы қағаздарының </w:t>
      </w:r>
      <w:r>
        <w:br/>
      </w:r>
      <w:r>
        <w:rPr>
          <w:rFonts w:ascii="Times New Roman"/>
          <w:b w:val="false"/>
          <w:i w:val="false"/>
          <w:color w:val="000000"/>
          <w:sz w:val="28"/>
        </w:rPr>
        <w:t xml:space="preserve">
5.3   Басқа қаржы құралдарын қайта </w:t>
      </w:r>
      <w:r>
        <w:br/>
      </w:r>
      <w:r>
        <w:rPr>
          <w:rFonts w:ascii="Times New Roman"/>
          <w:b w:val="false"/>
          <w:i w:val="false"/>
          <w:color w:val="000000"/>
          <w:sz w:val="28"/>
        </w:rPr>
        <w:t xml:space="preserve">
      бағалаудан </w:t>
      </w:r>
      <w:r>
        <w:br/>
      </w:r>
      <w:r>
        <w:rPr>
          <w:rFonts w:ascii="Times New Roman"/>
          <w:b w:val="false"/>
          <w:i w:val="false"/>
          <w:color w:val="000000"/>
          <w:sz w:val="28"/>
        </w:rPr>
        <w:t xml:space="preserve">
5.4   Активтердің түрлері бойынша бөле </w:t>
      </w:r>
      <w:r>
        <w:br/>
      </w:r>
      <w:r>
        <w:rPr>
          <w:rFonts w:ascii="Times New Roman"/>
          <w:b w:val="false"/>
          <w:i w:val="false"/>
          <w:color w:val="000000"/>
          <w:sz w:val="28"/>
        </w:rPr>
        <w:t xml:space="preserve">
      отырып басқа активтерді қайта </w:t>
      </w:r>
      <w:r>
        <w:br/>
      </w:r>
      <w:r>
        <w:rPr>
          <w:rFonts w:ascii="Times New Roman"/>
          <w:b w:val="false"/>
          <w:i w:val="false"/>
          <w:color w:val="000000"/>
          <w:sz w:val="28"/>
        </w:rPr>
        <w:t xml:space="preserve">
      бағалаудан </w:t>
      </w:r>
      <w:r>
        <w:br/>
      </w:r>
      <w:r>
        <w:rPr>
          <w:rFonts w:ascii="Times New Roman"/>
          <w:b w:val="false"/>
          <w:i w:val="false"/>
          <w:color w:val="000000"/>
          <w:sz w:val="28"/>
        </w:rPr>
        <w:t xml:space="preserve">
6    Түрлері бойынша бөле отырып </w:t>
      </w:r>
      <w:r>
        <w:br/>
      </w:r>
      <w:r>
        <w:rPr>
          <w:rFonts w:ascii="Times New Roman"/>
          <w:b w:val="false"/>
          <w:i w:val="false"/>
          <w:color w:val="000000"/>
          <w:sz w:val="28"/>
        </w:rPr>
        <w:t xml:space="preserve">
     басқа кірістер </w:t>
      </w:r>
      <w:r>
        <w:br/>
      </w:r>
      <w:r>
        <w:rPr>
          <w:rFonts w:ascii="Times New Roman"/>
          <w:b w:val="false"/>
          <w:i w:val="false"/>
          <w:color w:val="000000"/>
          <w:sz w:val="28"/>
        </w:rPr>
        <w:t xml:space="preserve">
7    Инвестициялық қордың сатып </w:t>
      </w:r>
      <w:r>
        <w:br/>
      </w:r>
      <w:r>
        <w:rPr>
          <w:rFonts w:ascii="Times New Roman"/>
          <w:b w:val="false"/>
          <w:i w:val="false"/>
          <w:color w:val="000000"/>
          <w:sz w:val="28"/>
        </w:rPr>
        <w:t xml:space="preserve">
     алынған бағалы қағаздары </w:t>
      </w:r>
      <w:r>
        <w:br/>
      </w:r>
      <w:r>
        <w:rPr>
          <w:rFonts w:ascii="Times New Roman"/>
          <w:b w:val="false"/>
          <w:i w:val="false"/>
          <w:color w:val="000000"/>
          <w:sz w:val="28"/>
        </w:rPr>
        <w:t xml:space="preserve">
8    Инвестициялық қордың бағалы </w:t>
      </w:r>
      <w:r>
        <w:br/>
      </w:r>
      <w:r>
        <w:rPr>
          <w:rFonts w:ascii="Times New Roman"/>
          <w:b w:val="false"/>
          <w:i w:val="false"/>
          <w:color w:val="000000"/>
          <w:sz w:val="28"/>
        </w:rPr>
        <w:t xml:space="preserve">
     қағаздары бойынша төленген </w:t>
      </w:r>
      <w:r>
        <w:br/>
      </w:r>
      <w:r>
        <w:rPr>
          <w:rFonts w:ascii="Times New Roman"/>
          <w:b w:val="false"/>
          <w:i w:val="false"/>
          <w:color w:val="000000"/>
          <w:sz w:val="28"/>
        </w:rPr>
        <w:t xml:space="preserve">
     дивидендтер </w:t>
      </w:r>
      <w:r>
        <w:br/>
      </w:r>
      <w:r>
        <w:rPr>
          <w:rFonts w:ascii="Times New Roman"/>
          <w:b w:val="false"/>
          <w:i w:val="false"/>
          <w:color w:val="000000"/>
          <w:sz w:val="28"/>
        </w:rPr>
        <w:t xml:space="preserve">
9    Төленген комиссиялық сыйақы,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9.1   Акционерлік инвестициялық қорға </w:t>
      </w:r>
      <w:r>
        <w:br/>
      </w:r>
      <w:r>
        <w:rPr>
          <w:rFonts w:ascii="Times New Roman"/>
          <w:b w:val="false"/>
          <w:i w:val="false"/>
          <w:color w:val="000000"/>
          <w:sz w:val="28"/>
        </w:rPr>
        <w:t xml:space="preserve">
9.2   Инвестициялық портфельді </w:t>
      </w:r>
      <w:r>
        <w:br/>
      </w:r>
      <w:r>
        <w:rPr>
          <w:rFonts w:ascii="Times New Roman"/>
          <w:b w:val="false"/>
          <w:i w:val="false"/>
          <w:color w:val="000000"/>
          <w:sz w:val="28"/>
        </w:rPr>
        <w:t xml:space="preserve">
      басқарушыға </w:t>
      </w:r>
      <w:r>
        <w:br/>
      </w:r>
      <w:r>
        <w:rPr>
          <w:rFonts w:ascii="Times New Roman"/>
          <w:b w:val="false"/>
          <w:i w:val="false"/>
          <w:color w:val="000000"/>
          <w:sz w:val="28"/>
        </w:rPr>
        <w:t xml:space="preserve">
9.3   Инвестициялық қордың </w:t>
      </w:r>
      <w:r>
        <w:br/>
      </w:r>
      <w:r>
        <w:rPr>
          <w:rFonts w:ascii="Times New Roman"/>
          <w:b w:val="false"/>
          <w:i w:val="false"/>
          <w:color w:val="000000"/>
          <w:sz w:val="28"/>
        </w:rPr>
        <w:t xml:space="preserve">
      кастодианына </w:t>
      </w:r>
      <w:r>
        <w:br/>
      </w:r>
      <w:r>
        <w:rPr>
          <w:rFonts w:ascii="Times New Roman"/>
          <w:b w:val="false"/>
          <w:i w:val="false"/>
          <w:color w:val="000000"/>
          <w:sz w:val="28"/>
        </w:rPr>
        <w:t xml:space="preserve">
9.4   Орталық депозитарийге немесе </w:t>
      </w:r>
      <w:r>
        <w:br/>
      </w:r>
      <w:r>
        <w:rPr>
          <w:rFonts w:ascii="Times New Roman"/>
          <w:b w:val="false"/>
          <w:i w:val="false"/>
          <w:color w:val="000000"/>
          <w:sz w:val="28"/>
        </w:rPr>
        <w:t xml:space="preserve">
      инвестициялық қордың </w:t>
      </w:r>
      <w:r>
        <w:br/>
      </w:r>
      <w:r>
        <w:rPr>
          <w:rFonts w:ascii="Times New Roman"/>
          <w:b w:val="false"/>
          <w:i w:val="false"/>
          <w:color w:val="000000"/>
          <w:sz w:val="28"/>
        </w:rPr>
        <w:t xml:space="preserve">
      тіркеушісіне </w:t>
      </w:r>
      <w:r>
        <w:br/>
      </w:r>
      <w:r>
        <w:rPr>
          <w:rFonts w:ascii="Times New Roman"/>
          <w:b w:val="false"/>
          <w:i w:val="false"/>
          <w:color w:val="000000"/>
          <w:sz w:val="28"/>
        </w:rPr>
        <w:t xml:space="preserve">
9.5   Қор активтерімен немесе оның </w:t>
      </w:r>
      <w:r>
        <w:br/>
      </w:r>
      <w:r>
        <w:rPr>
          <w:rFonts w:ascii="Times New Roman"/>
          <w:b w:val="false"/>
          <w:i w:val="false"/>
          <w:color w:val="000000"/>
          <w:sz w:val="28"/>
        </w:rPr>
        <w:t xml:space="preserve">
      бағалы қағаздарымен сатып </w:t>
      </w:r>
      <w:r>
        <w:br/>
      </w:r>
      <w:r>
        <w:rPr>
          <w:rFonts w:ascii="Times New Roman"/>
          <w:b w:val="false"/>
          <w:i w:val="false"/>
          <w:color w:val="000000"/>
          <w:sz w:val="28"/>
        </w:rPr>
        <w:t xml:space="preserve">
      алу/сату мәмілелерін жүзеге </w:t>
      </w:r>
      <w:r>
        <w:br/>
      </w:r>
      <w:r>
        <w:rPr>
          <w:rFonts w:ascii="Times New Roman"/>
          <w:b w:val="false"/>
          <w:i w:val="false"/>
          <w:color w:val="000000"/>
          <w:sz w:val="28"/>
        </w:rPr>
        <w:t xml:space="preserve">
      асыратын брокерлер-дилерлерге </w:t>
      </w:r>
      <w:r>
        <w:br/>
      </w:r>
      <w:r>
        <w:rPr>
          <w:rFonts w:ascii="Times New Roman"/>
          <w:b w:val="false"/>
          <w:i w:val="false"/>
          <w:color w:val="000000"/>
          <w:sz w:val="28"/>
        </w:rPr>
        <w:t xml:space="preserve">
9.6   трансфер-агенттерге </w:t>
      </w:r>
      <w:r>
        <w:br/>
      </w:r>
      <w:r>
        <w:rPr>
          <w:rFonts w:ascii="Times New Roman"/>
          <w:b w:val="false"/>
          <w:i w:val="false"/>
          <w:color w:val="000000"/>
          <w:sz w:val="28"/>
        </w:rPr>
        <w:t xml:space="preserve">
9.7   Сауда-саттықты ұйымдастырушыларға </w:t>
      </w:r>
      <w:r>
        <w:br/>
      </w:r>
      <w:r>
        <w:rPr>
          <w:rFonts w:ascii="Times New Roman"/>
          <w:b w:val="false"/>
          <w:i w:val="false"/>
          <w:color w:val="000000"/>
          <w:sz w:val="28"/>
        </w:rPr>
        <w:t xml:space="preserve">
9.8   Басқа тұлғаларға </w:t>
      </w:r>
      <w:r>
        <w:br/>
      </w:r>
      <w:r>
        <w:rPr>
          <w:rFonts w:ascii="Times New Roman"/>
          <w:b w:val="false"/>
          <w:i w:val="false"/>
          <w:color w:val="000000"/>
          <w:sz w:val="28"/>
        </w:rPr>
        <w:t xml:space="preserve">
10   Түрлері бойынша бөле отырып </w:t>
      </w:r>
      <w:r>
        <w:br/>
      </w:r>
      <w:r>
        <w:rPr>
          <w:rFonts w:ascii="Times New Roman"/>
          <w:b w:val="false"/>
          <w:i w:val="false"/>
          <w:color w:val="000000"/>
          <w:sz w:val="28"/>
        </w:rPr>
        <w:t xml:space="preserve">
     басқа да шығыстар </w:t>
      </w:r>
      <w:r>
        <w:br/>
      </w:r>
      <w:r>
        <w:rPr>
          <w:rFonts w:ascii="Times New Roman"/>
          <w:b w:val="false"/>
          <w:i w:val="false"/>
          <w:color w:val="000000"/>
          <w:sz w:val="28"/>
        </w:rPr>
        <w:t xml:space="preserve">
11   Анықталмаған сомалар </w:t>
      </w:r>
      <w:r>
        <w:br/>
      </w:r>
      <w:r>
        <w:rPr>
          <w:rFonts w:ascii="Times New Roman"/>
          <w:b w:val="false"/>
          <w:i w:val="false"/>
          <w:color w:val="000000"/>
          <w:sz w:val="28"/>
        </w:rPr>
        <w:t xml:space="preserve">
     (қателесіп есептелген) </w:t>
      </w:r>
      <w:r>
        <w:br/>
      </w:r>
      <w:r>
        <w:rPr>
          <w:rFonts w:ascii="Times New Roman"/>
          <w:b w:val="false"/>
          <w:i w:val="false"/>
          <w:color w:val="000000"/>
          <w:sz w:val="28"/>
        </w:rPr>
        <w:t xml:space="preserve">
12   Анықталмаған (қателесіп </w:t>
      </w:r>
      <w:r>
        <w:br/>
      </w:r>
      <w:r>
        <w:rPr>
          <w:rFonts w:ascii="Times New Roman"/>
          <w:b w:val="false"/>
          <w:i w:val="false"/>
          <w:color w:val="000000"/>
          <w:sz w:val="28"/>
        </w:rPr>
        <w:t xml:space="preserve">
     есептелген) сомаларды қайтару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Инвестициялық қордың таза </w:t>
      </w:r>
      <w:r>
        <w:br/>
      </w:r>
      <w:r>
        <w:rPr>
          <w:rFonts w:ascii="Times New Roman"/>
          <w:b w:val="false"/>
          <w:i w:val="false"/>
          <w:color w:val="000000"/>
          <w:sz w:val="28"/>
        </w:rPr>
        <w:t xml:space="preserve">
активтеріндегі өзгерістердің жиынтығы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Кезең басына инвестициялық </w:t>
      </w:r>
      <w:r>
        <w:br/>
      </w:r>
      <w:r>
        <w:rPr>
          <w:rFonts w:ascii="Times New Roman"/>
          <w:b w:val="false"/>
          <w:i w:val="false"/>
          <w:color w:val="000000"/>
          <w:sz w:val="28"/>
        </w:rPr>
        <w:t xml:space="preserve">
қордың таза активтері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Кезең соңына инвестициялық </w:t>
      </w:r>
      <w:r>
        <w:br/>
      </w:r>
      <w:r>
        <w:rPr>
          <w:rFonts w:ascii="Times New Roman"/>
          <w:b w:val="false"/>
          <w:i w:val="false"/>
          <w:color w:val="000000"/>
          <w:sz w:val="28"/>
        </w:rPr>
        <w:t xml:space="preserve">
қордың таза активтері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Кезең соңындағы жағдай бойынша </w:t>
      </w:r>
      <w:r>
        <w:br/>
      </w:r>
      <w:r>
        <w:rPr>
          <w:rFonts w:ascii="Times New Roman"/>
          <w:b w:val="false"/>
          <w:i w:val="false"/>
          <w:color w:val="000000"/>
          <w:sz w:val="28"/>
        </w:rPr>
        <w:t xml:space="preserve">
айналыстағы (инвестициялық пай </w:t>
      </w:r>
      <w:r>
        <w:br/>
      </w:r>
      <w:r>
        <w:rPr>
          <w:rFonts w:ascii="Times New Roman"/>
          <w:b w:val="false"/>
          <w:i w:val="false"/>
          <w:color w:val="000000"/>
          <w:sz w:val="28"/>
        </w:rPr>
        <w:t xml:space="preserve">
қоры үшін) пайлар 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Кезең соңындағы жағдай бойынша </w:t>
      </w:r>
      <w:r>
        <w:br/>
      </w:r>
      <w:r>
        <w:rPr>
          <w:rFonts w:ascii="Times New Roman"/>
          <w:b w:val="false"/>
          <w:i w:val="false"/>
          <w:color w:val="000000"/>
          <w:sz w:val="28"/>
        </w:rPr>
        <w:t xml:space="preserve">
пайдың есептік құны </w:t>
      </w:r>
      <w:r>
        <w:br/>
      </w:r>
      <w:r>
        <w:rPr>
          <w:rFonts w:ascii="Times New Roman"/>
          <w:b w:val="false"/>
          <w:i w:val="false"/>
          <w:color w:val="000000"/>
          <w:sz w:val="28"/>
        </w:rPr>
        <w:t xml:space="preserve">
(инвестициялық пай қоры үшін)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пайдың есептік құнындағы өзгерістер </w:t>
      </w:r>
      <w:r>
        <w:br/>
      </w:r>
      <w:r>
        <w:rPr>
          <w:rFonts w:ascii="Times New Roman"/>
          <w:b w:val="false"/>
          <w:i w:val="false"/>
          <w:color w:val="000000"/>
          <w:sz w:val="28"/>
        </w:rPr>
        <w:t xml:space="preserve">
(инвестициялық пай қоры үшін)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Инвестициялық портфельді басқарушының басшысы [қолы] </w:t>
      </w:r>
      <w:r>
        <w:br/>
      </w:r>
      <w:r>
        <w:rPr>
          <w:rFonts w:ascii="Times New Roman"/>
          <w:b w:val="false"/>
          <w:i w:val="false"/>
          <w:color w:val="000000"/>
          <w:sz w:val="28"/>
        </w:rPr>
        <w:t xml:space="preserve">
      Инвестициялық қор активтерінің есебін қамтамасыз ететін </w:t>
      </w:r>
      <w:r>
        <w:br/>
      </w:r>
      <w:r>
        <w:rPr>
          <w:rFonts w:ascii="Times New Roman"/>
          <w:b w:val="false"/>
          <w:i w:val="false"/>
          <w:color w:val="000000"/>
          <w:sz w:val="28"/>
        </w:rPr>
        <w:t xml:space="preserve">
      кастодиан бөлімшесінің басшысы [қолы] </w:t>
      </w:r>
      <w:r>
        <w:br/>
      </w:r>
      <w:r>
        <w:rPr>
          <w:rFonts w:ascii="Times New Roman"/>
          <w:b w:val="false"/>
          <w:i w:val="false"/>
          <w:color w:val="000000"/>
          <w:sz w:val="28"/>
        </w:rPr>
        <w:t xml:space="preserve">
      Инвестициялық портфельді басқарушының мөр орны". </w:t>
      </w:r>
    </w:p>
    <w:bookmarkStart w:name="z13" w:id="12"/>
    <w:p>
      <w:pPr>
        <w:spacing w:after="0"/>
        <w:ind w:left="0"/>
        <w:jc w:val="both"/>
      </w:pPr>
      <w:r>
        <w:rPr>
          <w:rFonts w:ascii="Times New Roman"/>
          <w:b w:val="false"/>
          <w:i w:val="false"/>
          <w:color w:val="000000"/>
          <w:sz w:val="28"/>
        </w:rPr>
        <w:t xml:space="preserve">
Инвестициялық портфельді  </w:t>
      </w:r>
      <w:r>
        <w:br/>
      </w:r>
      <w:r>
        <w:rPr>
          <w:rFonts w:ascii="Times New Roman"/>
          <w:b w:val="false"/>
          <w:i w:val="false"/>
          <w:color w:val="000000"/>
          <w:sz w:val="28"/>
        </w:rPr>
        <w:t xml:space="preserve">
басқарушының есеп беру   </w:t>
      </w:r>
      <w:r>
        <w:br/>
      </w:r>
      <w:r>
        <w:rPr>
          <w:rFonts w:ascii="Times New Roman"/>
          <w:b w:val="false"/>
          <w:i w:val="false"/>
          <w:color w:val="000000"/>
          <w:sz w:val="28"/>
        </w:rPr>
        <w:t xml:space="preserve">
ережесіне 6-3-қосымша    </w:t>
      </w:r>
    </w:p>
    <w:bookmarkEnd w:id="12"/>
    <w:p>
      <w:pPr>
        <w:spacing w:after="0"/>
        <w:ind w:left="0"/>
        <w:jc w:val="left"/>
      </w:pPr>
      <w:r>
        <w:rPr>
          <w:rFonts w:ascii="Times New Roman"/>
          <w:b/>
          <w:i w:val="false"/>
          <w:color w:val="000000"/>
        </w:rPr>
        <w:t xml:space="preserve"> _______________________________________ жылғы жағдай бойынша </w:t>
      </w:r>
      <w:r>
        <w:br/>
      </w:r>
      <w:r>
        <w:rPr>
          <w:rFonts w:ascii="Times New Roman"/>
          <w:b/>
          <w:i w:val="false"/>
          <w:color w:val="000000"/>
        </w:rPr>
        <w:t xml:space="preserve">
[инвестициялық қордың атауы] </w:t>
      </w:r>
      <w:r>
        <w:br/>
      </w:r>
      <w:r>
        <w:rPr>
          <w:rFonts w:ascii="Times New Roman"/>
          <w:b/>
          <w:i w:val="false"/>
          <w:color w:val="000000"/>
        </w:rPr>
        <w:t xml:space="preserve">
Қазақстан Республикасының заңдарында және қордың инвестициялық декларациясында белгіленген инвестициялық </w:t>
      </w:r>
      <w:r>
        <w:br/>
      </w:r>
      <w:r>
        <w:rPr>
          <w:rFonts w:ascii="Times New Roman"/>
          <w:b/>
          <w:i w:val="false"/>
          <w:color w:val="000000"/>
        </w:rPr>
        <w:t xml:space="preserve">
қор активтерінің құрылымына қойылатын талаптарға сәйкес келмейтін инвестициялық қордың активтері жөніндегі есеп </w:t>
      </w:r>
    </w:p>
    <w:p>
      <w:pPr>
        <w:spacing w:after="0"/>
        <w:ind w:left="0"/>
        <w:jc w:val="both"/>
      </w:pPr>
      <w:r>
        <w:rPr>
          <w:rFonts w:ascii="Times New Roman"/>
          <w:b w:val="false"/>
          <w:i w:val="false"/>
          <w:color w:val="000000"/>
          <w:sz w:val="28"/>
        </w:rPr>
        <w:t xml:space="preserve">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Инвес. |Өлшем |Сатып|Ағым.|Таза активтер |Бұзудың|Пайда болған </w:t>
      </w:r>
      <w:r>
        <w:br/>
      </w:r>
      <w:r>
        <w:rPr>
          <w:rFonts w:ascii="Times New Roman"/>
          <w:b w:val="false"/>
          <w:i w:val="false"/>
          <w:color w:val="000000"/>
          <w:sz w:val="28"/>
        </w:rPr>
        <w:t xml:space="preserve">
 |тициялық|бірлі.|алу  |дағы |құнының үлесі,|пайда  |бұзуды жою </w:t>
      </w:r>
      <w:r>
        <w:br/>
      </w:r>
      <w:r>
        <w:rPr>
          <w:rFonts w:ascii="Times New Roman"/>
          <w:b w:val="false"/>
          <w:i w:val="false"/>
          <w:color w:val="000000"/>
          <w:sz w:val="28"/>
        </w:rPr>
        <w:t xml:space="preserve">
 |қор ак. |гінің | құны|баға.|  процентпен  |болған |жөніндегі </w:t>
      </w:r>
      <w:r>
        <w:br/>
      </w:r>
      <w:r>
        <w:rPr>
          <w:rFonts w:ascii="Times New Roman"/>
          <w:b w:val="false"/>
          <w:i w:val="false"/>
          <w:color w:val="000000"/>
          <w:sz w:val="28"/>
        </w:rPr>
        <w:t xml:space="preserve">
 |тивінің |саны  |     |лау  |              |күні   |түсініктемелер </w:t>
      </w:r>
      <w:r>
        <w:br/>
      </w:r>
      <w:r>
        <w:rPr>
          <w:rFonts w:ascii="Times New Roman"/>
          <w:b w:val="false"/>
          <w:i w:val="false"/>
          <w:color w:val="000000"/>
          <w:sz w:val="28"/>
        </w:rPr>
        <w:t xml:space="preserve">
 | атауы  |      |     |құны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Инвестициялық портфельді басқарушының басшысы [қолы] </w:t>
      </w:r>
      <w:r>
        <w:br/>
      </w:r>
      <w:r>
        <w:rPr>
          <w:rFonts w:ascii="Times New Roman"/>
          <w:b w:val="false"/>
          <w:i w:val="false"/>
          <w:color w:val="000000"/>
          <w:sz w:val="28"/>
        </w:rPr>
        <w:t xml:space="preserve">
      Инвестициялық қор активтерінің есебін қамтамасыз ететін </w:t>
      </w:r>
      <w:r>
        <w:br/>
      </w:r>
      <w:r>
        <w:rPr>
          <w:rFonts w:ascii="Times New Roman"/>
          <w:b w:val="false"/>
          <w:i w:val="false"/>
          <w:color w:val="000000"/>
          <w:sz w:val="28"/>
        </w:rPr>
        <w:t xml:space="preserve">
      кастодиан бөлімшесінің басшысы [қолы] </w:t>
      </w:r>
      <w:r>
        <w:br/>
      </w:r>
      <w:r>
        <w:rPr>
          <w:rFonts w:ascii="Times New Roman"/>
          <w:b w:val="false"/>
          <w:i w:val="false"/>
          <w:color w:val="000000"/>
          <w:sz w:val="28"/>
        </w:rPr>
        <w:t xml:space="preserve">
      Инвестициялық портфельді басқарушының мөр орны". </w:t>
      </w:r>
    </w:p>
    <w:bookmarkStart w:name="z14" w:id="13"/>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енеді. </w:t>
      </w:r>
    </w:p>
    <w:bookmarkEnd w:id="13"/>
    <w:bookmarkStart w:name="z15" w:id="14"/>
    <w:p>
      <w:pPr>
        <w:spacing w:after="0"/>
        <w:ind w:left="0"/>
        <w:jc w:val="both"/>
      </w:pPr>
      <w:r>
        <w:rPr>
          <w:rFonts w:ascii="Times New Roman"/>
          <w:b w:val="false"/>
          <w:i w:val="false"/>
          <w:color w:val="000000"/>
          <w:sz w:val="28"/>
        </w:rPr>
        <w:t xml:space="preserve">
      3. Стратегия және талдау департаменті (Еденбаев Е.С.):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Заңды тұлғалардың бірлестігіне, "Активтерді басқарушылар қауымдастығы" Заңды тұлғалардың бірлестігіне, инвестициялық портфельді басқарушыларға, кастодиандарға жіберсін. </w:t>
      </w:r>
    </w:p>
    <w:bookmarkEnd w:id="14"/>
    <w:bookmarkStart w:name="z16" w:id="15"/>
    <w:p>
      <w:pPr>
        <w:spacing w:after="0"/>
        <w:ind w:left="0"/>
        <w:jc w:val="both"/>
      </w:pPr>
      <w:r>
        <w:rPr>
          <w:rFonts w:ascii="Times New Roman"/>
          <w:b w:val="false"/>
          <w:i w:val="false"/>
          <w:color w:val="000000"/>
          <w:sz w:val="28"/>
        </w:rPr>
        <w:t xml:space="preserve">
      4. Агенттіктің қызметін қамтамасыз ету департаменті (Несіпбаев Р.Р.) осы қаулыны Қазақстан Республикасының бұқаралық ақпарат құралдарында жариялау шараларын қолға алсын. </w:t>
      </w:r>
    </w:p>
    <w:bookmarkEnd w:id="15"/>
    <w:bookmarkStart w:name="z17" w:id="16"/>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Е.Бахмутоваға жүктелсін. </w:t>
      </w:r>
    </w:p>
    <w:bookmarkEnd w:id="16"/>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