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7e34" w14:textId="d707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Әуе кемелерін ұшар алдында және арнайы тексеру нұсқаулығын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және коммуникациялар министрлігі Азаматтық авиациялық комитеті төрағасының 2004 жылғы 20 қыркүйектегі N 177-ҚБПҮ бұйрығы. Қазақстан Республикасының Әділет министрлігінде 2004 жылғы 20 қыркүйекте тіркелді. Тіркеу N 3165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РҚАО-ның ескертуі: Қызмет бабында пайдалануға арналған нормативтік акт "Заң" Деректер базасына енгізілмейді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