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a160" w14:textId="d36a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Құқықтық статистика және арнайы есепке алу мәселелері бойынша Қазақстан Республикасы Бас Прокурорының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Бас Прокурорының 2004 жылғы 1 қазандағы N 48 бұйрығы. Қазақстан Республикасы Әділет министрлігінде 2004 жылғы 26 қазанда тіркелді. Тіркеу N 3170. Күші жойылды - Қазақстан Республикасы Бас Прокурорының 2014 жылғы 8 қазандағы № 111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КЕЛІСІЛГЕН: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Сотының Төрағасы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қыркүйек 2004 жыл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қауіпсіздік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шілде 2004 жыл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қыркүйектегі 2004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шілде 2004 жыл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қыркүйек 2004 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агенттігінің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сәуір 2004 жыл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Төтенше жағдайлар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агенттігінің Төрағасы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сәуір 2004 жыл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сыбайлас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(қаржы полициясы)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тамыз 2004 жыл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 туралы статистикалық есептілікті жетілдіру мақсатында, "Прокуратура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11-бабы 4-1) тармақшасын басшылыққа ала отырып,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"Тіркелген қылмыстар және қылмыстық қудалау органдары қызметінің нәтижелері туралы" N 1-М нысанды статистикалық есепті және оны құру бойынша Нұсқаулықты бекіту туралы" Қазақстан Республикасы Бас Прокурорының 2003 жылдың 31 қазанындағы N 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актілердің Мемлекеттік тіркеу тізілімінде 2003 жылдың 25 қарашасында N 2576 санымен тіркелген) төмендегідей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аталған бұйрықпен бекітілген "Тіркелген қылмыстар және қылмыстық қудалау органдары қызметінің нәтижелері туралы" N 1-М нысанды статистикалық есептің: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8-бөліміндегі "Үкімет органдарынан жасырынған және хабар-ошарсыз жоғалған азаматтар мен басқа да тұлғаларды іздестіру туралы мәліметтер":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18, 19, 20, 21, 22, 23, 24, 25-бағандары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18-баған "халықаралық іздестіруге жарияланғандардың ішінен";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19-баған "мемлекетаралық іздестіруге жарияланғандардың ішінен";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20-баған "анықталумен байланысты қысқартылған іздестірудің барлығы";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21-баған "солардың ішінен ешқайда кетпеу туралы қолхат бұлтартпау шарасымен";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22-баған "солардың ішінен қамауға алу бұлтартпау шарасымен";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23-баған "халықаралық іздестіруге жарияланған";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24-баған "мемлекетаралық іздестіруге жарияланған";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25-баған "есептік кезеңнің аяғындағы қалдықтардың барлығы";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мазмұндағы 26, 27, 28, 29-бағандармен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26-баған "солардың ішінен ешқайда кетпеу туралы қолхат бұлтартпау шарасымен";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27-баған "солардың ішінен қамауға алу бұлтартпау шарасымен";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28-баған "алдыңғы жылдары іздестіруге жарияланғандардың ішінен белгілеумен байланысты іздестіру қысқартылған";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29-баған "хабар-ошарсыз жоғалған деректер бойынша қылмыстық іс қозғалған";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39-жол келесі редакцияда берілсін "автокөлікпен";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40, 41, 42, 43, 44, 45, 46, 47, 48-жолдар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40-жол "Есептік кезеңнің аяғына анықталған тұлғалар";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41-жол "есептік кезеңнің басына танылмаған мәйіттер бойынша белгісіз азаматтардың жеке басын анықтау туралы істердің есепте болғаны";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42-жол "Танылмаған мәйіттер бойынша белгісіз азаматтардың жеке басын анықтау туралы істердің құрылғаны немесе басқа органдардан келгені";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43-жол "жеке басын анықтаумен байланысты істердің қысқартылғаны (41, 42-жолдардан)";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44-жол "соның ішінде хабар-ошарсыз жоғалған тұлғалардың санынан";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45-жол "қылмыстық іс қозғаумен байланысты істердің қысқартылғаны (41, 42-жолдардан)";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46-жол "соның ішінде хабар-ошарсыз жоғалған тұлғалардың санынан";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47-жол "ескіру мерзімінің өтуімен байланысты істердің қысқартылғаны";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48-жол "жәбірленушінің өліміне әкеліп соқтырған зорлау әрекеттерін анықтау деректері бойынша қылмыстық істердің қозғалғаны";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"Алдыңғы жылдары іздестіруге жарияланғандардың ішінен анықтаумен байланысты іздестіру аяқталған";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кестесі төмендегідей мазмұндағы 36 жолмен толықтырылсын:           "сот қаулысымен мемлекет мүддесіне қойылған талап бойынша жүрген жерлері белгісіз болғандағы жауапкерлерді";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"Қылмыстың ашылуына мүмкіндік туғызатын күштер мен амал-тәсілдер" 10-бөлімінде: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36, 37, 38, 39, 40, 41, 42, 43, 44, 45-жолдар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36-жол "АИБ УҰИ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37-жол "АИБ УҰИ АА";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38-жол "АИБ ТИЗО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39-жол "ТИЗО АА";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40-жол "А қызметінің басқа да жедел қызметтері";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41-жол "АА қызметінің басқа да жедел қызметтері";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42-жол "АІ қызметінің басқа да жедел қызметтері";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43-жол "Экономикалық қылмыстарды тергеу бойынша жедел қызметкерлер";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44-жол "Салық салу қылмыстарын тергеу бойынша жедел қызметкерлер";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45-жол "Қаржы-несиелік саласындағы қылмыстарды тергеу бойынша жедел қызметкерлер";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мазмұндағы 46, 47, 48, 49, 50, 51-жолдармен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46-жол "Бюджет саласындағы қылмыстарды тергеу бойынша жедел қызметкерлер";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47-жол "ІҚБ";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48-жол "ЖБ";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49-жол "ҚПА (Б)Б";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50-жол "ҚП УҰИ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51-жол "ҚП ТИЗО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мазмұндағы 12, 13, 14, 15, 16, 17, 18, 19, 20, 21, 22, 23, 24, 25, 26, 27, 28, 29, 30, 31, 32, 33-бағандармен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"Сеніп тапсырылған бөтен мүлікті иеленіп алу немесе ысырап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 "Алаяқтық";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 "Заңды кәсіпкерлік қызметке кедергі жасау (Қазақстан Республикасы Қылмыстық кодексінің 189-бабы)";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 "Заңсыз кәсіпкерлік (Қазақстан Республикасы Қылмыстық кодексінің 190-бабының 2-бөлігі)";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 "Заңсыз банктік қызмет (Қазақстан Республикасы Қылмыстық кодексінің 191-бабы)";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17-баған "Жалған кәсіпкерлік (Қазақстан Республикасы Қылмыстық кодексінің 192-бабы)";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18-баған "Заңсыз жолмен алынған ақша қаражатын немесе өзге мүлікті заңдастыру (Қазақстан Республикасы Қылмыстық кодексінің 193-бабы)";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19-баған "Монополистік іс-әрекеттер және бәсекені шектеу (Қазақстан Республикасы Қылмыстық кодексінің 196-бабы)";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20-баған "Тауарлық белгіні заңсыз пайдалану (Қазақстан Республикасы Қылмыстық кодексінің 199-бабы)";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21-баған "Жалған ақша немесе бағалы қағаздар жасау немесе сату (Қазақстан Республикасы Қылмыстық кодексінің 206-бабы)";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22-баған "Экономикалық контрабанда (Қазақстан Республикасы Қылмыстық кодексінің 209-бабы)";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23-баған "Шетел валютасындағы қаражатты шетелден қайтармау (Қазақстан Республикасы Қылмыстық кодексінің 213-бабы)";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24-баған "Кеден төлемдері мен алымдарын төлеуден жалтару (Қазақстан Республикасы Қылмыстық кодексінің 214-бабының 2-бөлігі)";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25-баған "Банкроттық жағдайындағы заңсыз іс-әрекеттер (Қазақстан Республикасы Қылмыстық кодексінің 215-бабы)";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26-баған "Әдейі банкроттық (Қазақстан Республикасы Қылмыстық кодексінің 216-бабы)";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27-баған "Жалған банкроттық (Қазақстан Республикасы Қылмыстық кодексінің 217-бабы)";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28-баған "Банк операциялары туралы көрінеу жалған мәліметтер беру (Қазақстан Республикасы Қылмыстық кодексінің 219-бабы)";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29-баған "Банктің ақша қаражатын заңсыз пайдалану (Қазақстан Республикасы Қылмыстық кодексінің 220-бабы)";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30-баған "Азаматтың салық төлеуден жалтаруы (Қазақстан Республикасы Қылмыстық кодексінің 221-бабы)";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31-баған "Ұйымдарға салынатын салықты төлеуден жалтару (Қазақстан Республикасы Қылмыстық кодексінің 222-бабы)";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32-баған "Тұтынушыларды алдау (Қазақстан Республикасы Қылмыстық кодексінің 223-бабының 2-бөлігі)";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33-баған "Компьютерлік ақпаратқа заңсыз кіру, ЭЕМ үшін зиянды бағдарламаларды жасау, пайдалану және тарату (Қазақстан Республикасы Қылмыстық кодексінің 227-бабының 2, 3, 4-бөліктері)";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"Қылмыстың ашылуына мүмкіндік туғызатын күштер және амал-тәсілдер (қаржы полициясы органдарына арналған)" 10-А бөлімі алынып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15-бөлімнің аталуы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"15-бөлім. Алдын ала оқшаулау, қылмыстық-түзету жүйесі мекемелерінде, қамауда ұстау жерлерінде тіркелген, қоғамнан оқшаулаусыз, күдіктілерді, тергеліп-тұтқындалғандарды алдын ала оқшаулау мекемелеріндегі қылмыстық жазалауды өтеп жүрген тұлғалармен жасалған қылмыстар туралы мәліметтер";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 4, 5, 6, 7, 8, 9, 10, 11, 12, 13, 14, 15, 16, 17, 18, 19, 20, 21-бағандар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"қылмыстық-түзету инспекциялары";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"УҰИ";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"ТИЗО";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"басқалар";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"Қылмыстық істері есептік кезеңде сотқа жіберілген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"Істері ақталынбаған негіздер бойынша қысқартылған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 "Істері есептен шығарылғандықтан қысқартылған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"соның ішінде қылмыстың құрамы және оқиғасы болмағандықтан (Қазақстан Республикасының Қылмыстық-іс жүргізу кодексінің 37-бабы 1-бөлігінің 1, 2-тармақтары)";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 "іс қозғау туралы қаулылары прокурормен бұзылған";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 "есептік кезеңде қозғалған істер бойынша";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 "барлығы";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 "Қазақстан Республикасының Қылмыстық-іс жүргізу кодексінің 50-бабы 1-бөлігі 1-тармағы бойынша (науқастанумен байланысты)";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17-баған "Қазақстан Республикасының Қылмыстық-іс жүргізу кодексінің 50-бабы 1-бөлігінің 1-тармағы (айыпкер ретінде жауапқа тартылуға жататын тұлғалардың анықталмауымен байланысты)";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18-баған "Қазақстан Республикасының Қылмыстық-іс жүргізу кодексінің 50-бабы 1-бөлігінің 2-тармағы (айыпкер тергеуден немесе соттан жасырынғанда не оның қай жерде жүргендігі анықталмағанда)";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19-баған "Қазақстан Республикасының Қылмыстық-іс жүргізу кодексінің 50-бабы 1-бөлігінің 5-тармағы (айыпкердің Қазақстан Республикасынан тыс жерлерде болуы)";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20-баған "Қазақстан Республикасының Қылмыстық-іс жүргізу кодексінің 50-бабы 1-бөлігінің 7-тармағы (айқындалуы қиын күштің қозғалысы)";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21-баған "Істеріне тергеу жүргізу мерзімі өтіп кеткен, ал мерзімін ұзарту туралы ақпарат келіп түспеген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мазмұндағы 22, 23, 24-бағандармен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22-баған "Өткен жылдардағы істері Қылмыстық-іс жүргізу кодексінің 50-бабы 1-бөлігі 4-тармағы бойынша тоқтатылған қылмыстардың саны (науқастанумен байланысты)";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23-баған "Істері тергеуге алынғандығы бойынша есептен шығарылып берілген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24-баған "Ақталынбаған негіздер бойынша қылмыстық іс қозғаудан бас тартылған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16-бөлімде "Ашылу бағасы қолданыла алатын тіркелген қылмыстар туралы мәліметтер":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29, 34, 47, 65, 74-жолдар алынып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17-бөлімде "Қаруды және техникалық заттарды қолданумен жасалған қылмыстар туралы мәліметтер";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16, 34, 43-жолдар алынып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18-бөлімнің аталуы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"18-бөлім. Республика аумағында алдын ала оқшаулау, қоғамнан оқшаулаусыз, күдіктілерді ұстау, тергеу-қамауға алу мекемелерінде қылмыстық жазасын өтеп жүрген тұлғалармен жасалған тіркелген қылмыстар туралы мәліметтер";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 4, 5, 6, 7, 8, 9, 10, 11, 12, 13, 14, 15, 16, 17, 18-бағандар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"ТК";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"ТК";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"қылмыстық-түзету инспекциялары";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"УҰИ";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"ТИЗО";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"басқалар";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"Қылмыстық істері есептік кезеңде сотқа жіберілген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"Істері ақталынбаған негіздер бойынша қысқартылған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11-баған "Істері есептен шығарылғандықтан қысқартылған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12-баған "соның ішінде қылмыстың құрамы және оқиғасы болмағандықтан (Қазақстан Республикасының Қылмыстық-іс жүргізу кодексінің 37-бабы 1-бөлігінің 1, 2-тармақтары)";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13-баған "іс қозғау туралы қаулылары прокурормен бұзылған";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14-баған "(соның ішінде 10-бағаннан) есептік кезеңде қозғалған істер бойынша";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15-баған "Істері есептік кезеңде тоқтатылған қылмыстардың барлық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16-баған "Қазақстан Республикасының Қылмыстық-іс жүргізу кодексінің 50-бабы 1-бөлігінің 2-тармағы (айыпкер тергеуден немесе соттан жасырынғанда не оның қай жерде жүргендігі анықталмағанда)";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17-баған "Қазақстан Республикасының Қылмыстық-іс жүргізу кодексінің 50-бабы 1-бөлігі 4-тармағы бойынша (науқастанумен байланысты)";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18-баған "Қазақстан Республикасының Қылмыстық-іс жүргізу кодексінің 50-бабы 1-бөлігінің 5-тармағы (айыпкердің Қазақстан Республикасынан тыс жерлерде болуы)";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төмендегідей мазмұндағы 19, 20, 21, 22, 23-бағандармен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19-баған "Қазақстан Республикасының Қылмыстық-іс жүргізу кодексінің 50-бабы 1-бөлігінің 7-тармағы (айқындалуы қиын күштің қозғалысы)";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20-баған "Істеріне тергеу жүргізу мерзімі өтіп кеткен, ал мерзімін ұзарту туралы ақпарат келіп түспеген қылмыстардың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21-баған "Өткен жылдардағы істері Қазақстан Республикасының Қылмыстық-іс жүргізу кодексінің 50-бабы 1-бөлігі 4-тармағы бойынша тоқтатылған қылмыстардың саны (науқастанумен байланысты)";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22-баған "Олар туралы істер ретпен есептен шығару арқылы жіберілген қылмастардың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23-баған "Ақталынбаған негіздер бойынша қылмыстық іс қозғаудан бас тартылған қылмыстар 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"Тіркелген қылмыстар және қылмыстық қудалау органдары қызметінің нәтижелері туралы" N 1-М нысанды статистикалық есепті құру мен қалыптастыру бойынша Нұсқаулыққа: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бірінші сөйлемнен кейін он бірінші қайырмасы келесі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"Көрсетілген бағанда есептік кезеңде тіркелгендердің, сонымен қатар ақталынбаған негіздер бойынша қылмыстық іс қозғаудан бас тартылғандардың саны бейнеленеді";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тармақтың бір азат жолында "оларды жасаған" сөздерінен кейін "тұлғаларға қатысты ақталмаған негіздер бойынша қылмыстық іс қозғаудан бас тартылған саны туралы" деген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қайырмадан соң мынадай мазмұндағы қайырмамен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"18-бағанда халықаралық іздестіруге жарияланғандардың ішінен тұлғалардың саны бейнеленеді, 19-бағанда мемлекетаралық іздестіруге жарияланғандардың ішінен тұлғалардың саны бейнеленеді";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азат жолдағы "18" саны "20" санымен, "19" саны "21" санымен, "20" саны "22" санымен ауыстырылып;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азат жолдан кейін мынадай мазмұндағы қайырмамен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"23-бағанда халықаралық іздестіруге жарияланғандардың ішінен тұлғалардың саны бейнеленеді, 24-бағанда мемлекетаралық іздестіруге жарияланғандардың ішінен тұлғалардың саны бейнеленеді";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азат жолдағы "21" саны "25" санымен, "22" саны "26" санымен, "23" саны "27"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азат жолдағы "24" саны "28"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азат жолдағы "25" саны "29", "38" саны "39" санымен санымен ауыстырылсын;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жетінші азат жолдағы "39" саны "40"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сегізінші азат жолдағы "40-46" сандары "41-47"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тоғызыншы азат жолдағы "47" саны "48"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3) тармақшаларындағы "45" саны "51"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екінші азат жолындағы ("Қылмыстық кодекстің 311-313 баптары") сөздерінен кейін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"12-бағанда - сеніп тапсырылған бөтен мүлікті иеленіп алумен немесе ысырап етумен байланысты қылмыстардың ашылуына қатысу; 13-бағанды - алаяқтықпен байланысты қылмыстардың ашылуына қатысу; 15-23-бағандарда Қазақстан Республикасының Қылмыстық кодексіне сәйкес экономикалық қызмет саласындағы қылмыстардың жеке түрлері бейнеленеді";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және жетінші азат жолдар алынып тасталынсын;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азат жол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Бұл бөлім алдын ала оқшаулау, қылмыстық-түзету жүйесі мекемелерінде, қамауда ұстау жерлерінде тіркелген, қоғамнан оқшаулаусыз, күдіктілерді, тергеліп-тұтқындалғандарды алдын ала оқшаулау мекемелеріндегі қылмыстық жазалауды өтеп жүрген тұлғалармен жасалған қылмыстардың саны туралы мәліметтерден тұрады. Жазалауды өтеп жүрмеген және күдікті, тергеліп-тұтқындалған болып табылмайтын тұлғалармен түзету мекемелерінің аумағында жасалған қылмыстар бұл бөлімде бейнеленбейді, сондай-ақ қылмыстық жазалауды өтеп жүрген тұлғалармен аймақтың аумағында жасаған қылмыстары да бейнеленбейді. Соңғылары қылмыстың жасалған жері бойынша қылмыстық істі қозғаған органдармен ескеріледі.";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азат жол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"3-8-бағандарда мынадай жерлерге сәйкес жасалған қылмыстар көрінеді: түзету колонияларында, тәрбиелеу колонияларында, қылмыстық-атқарушылық инспекцияларында, тергеу изоляторларында, уақытша ұстау изоляторларында, басқа да жерлерде (тәртіптік әскери бөлімдерде, гаупвахталарда, сотталғандарды алып жүруге арналған арнайы көліктерде, тағы басқа).";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"23" саны "24"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 жолмен толықтырылсын "23 бағанда отбасы-тұрмыстық салада жасалған аяқталған қылмыстардың саны көрінеді";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азат жол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Бұл бөлім күдіктілерді, тергеліп-тұтқындалғандарды алдын ала оқшаулау мекемелерінде қылмыстық жазалауды өтеп жүрген тұлғалармен жасалған қылмыстардың саны туралы мәліметтерден тұрады. Бұл бөлімде тек қылмыстық-түзету жүйесі мекемелерінің аумағында ғана емес, аймақтың аумағында да жасалған барлық қылмыстар бейнеленеді. Қылмыстық жазалауды өтеп жүрмеген және күдікті, тергеліп-тұтқындалған болып табылмайтын тұлғалармен жасалған қылмыстар бұл бөлімде бейнеленбейді.";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азат жол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"3-8-бағандарда төмендегідей жерлерге сәйкес жасалған қылмыстар көрінеді: түзету колонияларында, тәрбиелеу колонияларында, қылмыстық-атқарушылық инспекцияларында, тергеу изоляторларында, уақытша ұстау изоляторларында, басқа да жерлерде (тәртіптік әскери бөлімдерде, гаупвахталарда, сотталғандарды алып жүруге арналған арнайы көліктерде, тағы басқа).".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"Қылмыс жасаған тұлғалар туралы" N 2-Л нысанды статистикалық есеп пен оны құру бойынша Нұсқаулықты бекіту туралы" Қазақстан Республикасы Бас Прокурорының 2003 жылғы 31 қазандағы N 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актілердің Мемлекеттік тіркеу тізілімінде N 2577 санымен тіркелген)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"Қылмыс жасаған тұлғалар туралы" N 2-Л нысанды статистикалық есепті құру және қалыптастыру бойынша Нұсқаулыққа: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бірінші азат жол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Статистикалық ақпарат есептік кезеңде келіп түскен "Қылмыс жасаған тұлғаға қойылған кәртішке" N2.0 нысанды, соның ішінде жеке айыптау істері бойынша, сондай-ақ ақталынбаған негіздер бойынша қылмыстық іс қозғаудан бас тартылған тұлғаларға қатысты алғашқы есепке алу құжаттарында қамтылатын ақпараттың негізінде құрылады.".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Бас прокуратурасының Құқықтық статистика және арнайы есепке алу жөніндегі комитеті (В.Г.Ким):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 үшін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Комитеттің құқықтық статистика және арнайы есепке алу субъектілеріне және оның аумақтық органдарына орындау үшін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