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3479" w14:textId="4ac3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іздестіру-құтқару жұмыстарын жүргізу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2004 жылғы 26 қазандағы N 203 бұйрығы. Қазақстан Республикасының Әділет министрлігінде 2004 жылғы 28 қазанда тіркелді. Тіркеу N 3176.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министрі   </w:t>
      </w:r>
      <w:r>
        <w:br/>
      </w:r>
      <w:r>
        <w:rPr>
          <w:rFonts w:ascii="Times New Roman"/>
          <w:b w:val="false"/>
          <w:i w:val="false"/>
          <w:color w:val="000000"/>
          <w:sz w:val="28"/>
        </w:rPr>
        <w:t xml:space="preserve">
27 қазан 2004 ж.       </w:t>
      </w:r>
    </w:p>
    <w:bookmarkEnd w:id="0"/>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Қарулы күштер Әуе қорғанысы  </w:t>
      </w:r>
      <w:r>
        <w:br/>
      </w:r>
      <w:r>
        <w:rPr>
          <w:rFonts w:ascii="Times New Roman"/>
          <w:b w:val="false"/>
          <w:i w:val="false"/>
          <w:color w:val="000000"/>
          <w:sz w:val="28"/>
        </w:rPr>
        <w:t xml:space="preserve">
күштерінің бас қолбасшысы   </w:t>
      </w:r>
      <w:r>
        <w:br/>
      </w:r>
      <w:r>
        <w:rPr>
          <w:rFonts w:ascii="Times New Roman"/>
          <w:b w:val="false"/>
          <w:i w:val="false"/>
          <w:color w:val="000000"/>
          <w:sz w:val="28"/>
        </w:rPr>
        <w:t xml:space="preserve">
27 қазан 2004 ж.       </w:t>
      </w:r>
    </w:p>
    <w:p>
      <w:pPr>
        <w:spacing w:after="0"/>
        <w:ind w:left="0"/>
        <w:jc w:val="both"/>
      </w:pPr>
      <w:r>
        <w:rPr>
          <w:rFonts w:ascii="Times New Roman"/>
          <w:b w:val="false"/>
          <w:i w:val="false"/>
          <w:color w:val="000000"/>
          <w:sz w:val="28"/>
        </w:rPr>
        <w:t>      Қазақстан Республикасының азаматтық авиациялық саласындағы нормативтік құқықтық актілер базасын "Азаматтық авиацияны мемлекеттік реттеу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және "Қазақстан Республикасының әуе кеңістігін пайдалану және авиация қызметі туралы" Қазақстан Республикасы Президентінің заң күші бар  </w:t>
      </w:r>
      <w:r>
        <w:rPr>
          <w:rFonts w:ascii="Times New Roman"/>
          <w:b w:val="false"/>
          <w:i w:val="false"/>
          <w:color w:val="000000"/>
          <w:sz w:val="28"/>
        </w:rPr>
        <w:t xml:space="preserve">Жарлығының </w:t>
      </w:r>
      <w:r>
        <w:rPr>
          <w:rFonts w:ascii="Times New Roman"/>
          <w:b w:val="false"/>
          <w:i w:val="false"/>
          <w:color w:val="000000"/>
          <w:sz w:val="28"/>
        </w:rPr>
        <w:t xml:space="preserve">талаптарына сәйкес келтіру мақсатында, БҰЙЫРАМЫН: </w:t>
      </w:r>
      <w:r>
        <w:br/>
      </w:r>
      <w:r>
        <w:rPr>
          <w:rFonts w:ascii="Times New Roman"/>
          <w:b w:val="false"/>
          <w:i w:val="false"/>
          <w:color w:val="000000"/>
          <w:sz w:val="28"/>
        </w:rPr>
        <w:t xml:space="preserve">
      1. Қоса берілген Авиациялық іздестіру-құтқару жұмыстарын жүргізу ережесі бекітілсін. </w:t>
      </w:r>
      <w:r>
        <w:br/>
      </w:r>
      <w:r>
        <w:rPr>
          <w:rFonts w:ascii="Times New Roman"/>
          <w:b w:val="false"/>
          <w:i w:val="false"/>
          <w:color w:val="000000"/>
          <w:sz w:val="28"/>
        </w:rPr>
        <w:t xml:space="preserve">
      2. Осы бұйрықтың орындалуын бақылау Қазақстан Республикасының Көлік және коммуникациялар министрлігінің Азаматтық авиация комитеті Ұшу қауіпсіздігін мемлекеттік қадағалау басқармасының бастығы Жолдыбаев А.Б-ға жүктелсін.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жұмыстарын </w:t>
      </w:r>
      <w:r>
        <w:br/>
      </w:r>
      <w:r>
        <w:rPr>
          <w:rFonts w:ascii="Times New Roman"/>
          <w:b w:val="false"/>
          <w:i w:val="false"/>
          <w:color w:val="000000"/>
          <w:sz w:val="28"/>
        </w:rPr>
        <w:t xml:space="preserve">
жүргізу ережесі туралы"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Авиациялық іздестіру-құтқару жұмыстарын </w:t>
      </w:r>
      <w:r>
        <w:br/>
      </w:r>
      <w:r>
        <w:rPr>
          <w:rFonts w:ascii="Times New Roman"/>
          <w:b/>
          <w:i w:val="false"/>
          <w:color w:val="000000"/>
        </w:rPr>
        <w:t xml:space="preserve">
жүргізу ережесі  1 тарау. Жалпы ережелер </w:t>
      </w:r>
    </w:p>
    <w:bookmarkEnd w:id="1"/>
    <w:p>
      <w:pPr>
        <w:spacing w:after="0"/>
        <w:ind w:left="0"/>
        <w:jc w:val="both"/>
      </w:pPr>
      <w:r>
        <w:rPr>
          <w:rFonts w:ascii="Times New Roman"/>
          <w:b w:val="false"/>
          <w:i w:val="false"/>
          <w:color w:val="000000"/>
          <w:sz w:val="28"/>
        </w:rPr>
        <w:t xml:space="preserve">      1. Осы Авиациялық іздестіру-құтқару жұмыстарын жүргізу ережесі (бұдан әрі - Ереже) мына нормативтік құқықтық актілер мен халықаралық құжаттардың негізінде және талаптарына сәйкес жасалған: </w:t>
      </w:r>
      <w:r>
        <w:br/>
      </w:r>
      <w:r>
        <w:rPr>
          <w:rFonts w:ascii="Times New Roman"/>
          <w:b w:val="false"/>
          <w:i w:val="false"/>
          <w:color w:val="000000"/>
          <w:sz w:val="28"/>
        </w:rPr>
        <w:t>
      1) "Қазақстан Республикасының әуе кеңістігін пайдалану және авиация қызметі туралы" Қазақстан Республикасы Президентінің Заң күші бар Жарлығының  </w:t>
      </w:r>
      <w:r>
        <w:rPr>
          <w:rFonts w:ascii="Times New Roman"/>
          <w:b w:val="false"/>
          <w:i w:val="false"/>
          <w:color w:val="000000"/>
          <w:sz w:val="28"/>
        </w:rPr>
        <w:t xml:space="preserve">VІІІ тараудың </w:t>
      </w:r>
      <w:r>
        <w:rPr>
          <w:rFonts w:ascii="Times New Roman"/>
          <w:b w:val="false"/>
          <w:i w:val="false"/>
          <w:color w:val="000000"/>
          <w:sz w:val="28"/>
        </w:rPr>
        <w:t xml:space="preserve">"Іздестіру және құтқару" 57, 58, 59, 60, 61, 62, 63 баптары; </w:t>
      </w:r>
      <w:r>
        <w:br/>
      </w:r>
      <w:r>
        <w:rPr>
          <w:rFonts w:ascii="Times New Roman"/>
          <w:b w:val="false"/>
          <w:i w:val="false"/>
          <w:color w:val="000000"/>
          <w:sz w:val="28"/>
        </w:rPr>
        <w:t xml:space="preserve">
      2) Халықаралық азаматтық авиация ұйымы туралы конвенцияның (бұдан әрі - ХААҰ) 12 Қосымшасының "Іздестіру және құтқару" 2 тарауының 2.1, 2.3, 2.4, 2.6 тармақтары, 4 тараудың 4.1, 4.2 тармақтары - жетінші басылым - наурыз, 1996 жыл; </w:t>
      </w:r>
      <w:r>
        <w:br/>
      </w:r>
      <w:r>
        <w:rPr>
          <w:rFonts w:ascii="Times New Roman"/>
          <w:b w:val="false"/>
          <w:i w:val="false"/>
          <w:color w:val="000000"/>
          <w:sz w:val="28"/>
        </w:rPr>
        <w:t xml:space="preserve">
      3) "Әуеайлақтарды жобалау мен пайдалану" 14 Қосымшасының 2 тарауының 2.1, 2.9, 2.10 тармақтары - ХААҰ, бірінші басылым-шілде, 1990 жыл; </w:t>
      </w:r>
      <w:r>
        <w:br/>
      </w:r>
      <w:r>
        <w:rPr>
          <w:rFonts w:ascii="Times New Roman"/>
          <w:b w:val="false"/>
          <w:i w:val="false"/>
          <w:color w:val="000000"/>
          <w:sz w:val="28"/>
        </w:rPr>
        <w:t xml:space="preserve">
      4) Іздестіру және құтқару бойынша басшылықтың, "Іздестіру-құтқару қызметін жоспарлау" 2 тарауы, 1 бөлімі, ХААҰ, 4 басылым, 1994 жыл; </w:t>
      </w:r>
      <w:r>
        <w:br/>
      </w:r>
      <w:r>
        <w:rPr>
          <w:rFonts w:ascii="Times New Roman"/>
          <w:b w:val="false"/>
          <w:i w:val="false"/>
          <w:color w:val="000000"/>
          <w:sz w:val="28"/>
        </w:rPr>
        <w:t xml:space="preserve">
      5) Әуежай қызметтері бойынша басшылықтың "Құтқару және өртпен күрес" 2 тараудың 2.1, 2.5, 2.7, 2.9, 2.10 тармақтары, 4 тараудың 4.1, 4.3, 4.4 тармақтары, 6 тараудың 6.2 тармағы, 1, 2 толықтыруларының 7, 11, 12, 13 тараулары, 1 бөлім, ХААҰ, DOC 9137-AN/898, үшінші басылым - 1990 жыл; </w:t>
      </w:r>
      <w:r>
        <w:br/>
      </w:r>
      <w:r>
        <w:rPr>
          <w:rFonts w:ascii="Times New Roman"/>
          <w:b w:val="false"/>
          <w:i w:val="false"/>
          <w:color w:val="000000"/>
          <w:sz w:val="28"/>
        </w:rPr>
        <w:t xml:space="preserve">
      6) Әуежай қызметтері бойынша басшылық "Әуежайда апаттық оқиға жағдайындағы шараларды жоспарлау", 7 бөлім, ХААҰ, DOC 9137-FN/898, екінші басылым - 1991 жыл; </w:t>
      </w:r>
      <w:r>
        <w:br/>
      </w:r>
      <w:r>
        <w:rPr>
          <w:rFonts w:ascii="Times New Roman"/>
          <w:b w:val="false"/>
          <w:i w:val="false"/>
          <w:color w:val="000000"/>
          <w:sz w:val="28"/>
        </w:rPr>
        <w:t xml:space="preserve">
      7) Әуежай қызметтері бойынша басшылық "Қозғалу қабілетінен айрылған әуе кемесін әкету", 5 бөлім, ХААҰ, DOC 9137-AN/898, үшінші басылым - 1996 жыл; </w:t>
      </w:r>
      <w:r>
        <w:br/>
      </w:r>
      <w:r>
        <w:rPr>
          <w:rFonts w:ascii="Times New Roman"/>
          <w:b w:val="false"/>
          <w:i w:val="false"/>
          <w:color w:val="000000"/>
          <w:sz w:val="28"/>
        </w:rPr>
        <w:t>
      8) Қазақстан Республикасы Үкіметінің 1996 жылғы 14 қаңтардағы N 13 қаулысымен бекітілген Қазақстан Республикасы Бірыңғай авиациялық іздестіру-құтқару қызметі туралы  </w:t>
      </w:r>
      <w:r>
        <w:rPr>
          <w:rFonts w:ascii="Times New Roman"/>
          <w:b w:val="false"/>
          <w:i w:val="false"/>
          <w:color w:val="000000"/>
          <w:sz w:val="28"/>
        </w:rPr>
        <w:t xml:space="preserve">ереже </w:t>
      </w:r>
      <w:r>
        <w:rPr>
          <w:rFonts w:ascii="Times New Roman"/>
          <w:b w:val="false"/>
          <w:i w:val="false"/>
          <w:color w:val="000000"/>
          <w:sz w:val="28"/>
        </w:rPr>
        <w:t xml:space="preserve">(бұдан әрі - ҚР БАІҚҚ); </w:t>
      </w:r>
      <w:r>
        <w:br/>
      </w:r>
      <w:r>
        <w:rPr>
          <w:rFonts w:ascii="Times New Roman"/>
          <w:b w:val="false"/>
          <w:i w:val="false"/>
          <w:color w:val="000000"/>
          <w:sz w:val="28"/>
        </w:rPr>
        <w:t xml:space="preserve">
      9) 1996 жылғы 27 қыркүйектегі ҚР БАІҚҚ Үйлестіру Кеңесінің Төрағасы бекіткен "Қазақстан Республикасы аумағында ұшуды іздестіру-құтқарумен қамтамасыз етуді ұйымдастыру бойынша нұсқаулық". </w:t>
      </w:r>
    </w:p>
    <w:bookmarkStart w:name="z3" w:id="2"/>
    <w:p>
      <w:pPr>
        <w:spacing w:after="0"/>
        <w:ind w:left="0"/>
        <w:jc w:val="both"/>
      </w:pPr>
      <w:r>
        <w:rPr>
          <w:rFonts w:ascii="Times New Roman"/>
          <w:b w:val="false"/>
          <w:i w:val="false"/>
          <w:color w:val="000000"/>
          <w:sz w:val="28"/>
        </w:rPr>
        <w:t xml:space="preserve">
      2. Осы Ережеде қолданылатын негізгі ұғымдар: </w:t>
      </w:r>
      <w:r>
        <w:br/>
      </w:r>
      <w:r>
        <w:rPr>
          <w:rFonts w:ascii="Times New Roman"/>
          <w:b w:val="false"/>
          <w:i w:val="false"/>
          <w:color w:val="000000"/>
          <w:sz w:val="28"/>
        </w:rPr>
        <w:t xml:space="preserve">
      1) авиациялық оқиға - осы кеменің, оның экипажы, басқа авиациялық қызметкерлердің бір қалыпты жұмыс істеуін бұзумен байланысты немесе сыртқы жағдайлар әсерімен байланысты және адам өлімін, әуе кемесінің барынша зақымдануы, бұзылуы немесе жоғалуына әкелген, ұшуды орындау мақсатымен әуе кемесі пайдалануында болған оқиға; </w:t>
      </w:r>
      <w:r>
        <w:br/>
      </w:r>
      <w:r>
        <w:rPr>
          <w:rFonts w:ascii="Times New Roman"/>
          <w:b w:val="false"/>
          <w:i w:val="false"/>
          <w:color w:val="000000"/>
          <w:sz w:val="28"/>
        </w:rPr>
        <w:t xml:space="preserve">
      2) апаттық-құтқару жұмыстары - бұл жәбірленушілерге дер кезінде көмек көрсетуге бағытталған шаралар кешені; </w:t>
      </w:r>
      <w:r>
        <w:br/>
      </w:r>
      <w:r>
        <w:rPr>
          <w:rFonts w:ascii="Times New Roman"/>
          <w:b w:val="false"/>
          <w:i w:val="false"/>
          <w:color w:val="000000"/>
          <w:sz w:val="28"/>
        </w:rPr>
        <w:t xml:space="preserve">
      3) азаматтық авиация ұйымы - азаматтық авиация саласындағы қызметті жүзеге асыратын заңды тұлға; </w:t>
      </w:r>
      <w:r>
        <w:br/>
      </w:r>
      <w:r>
        <w:rPr>
          <w:rFonts w:ascii="Times New Roman"/>
          <w:b w:val="false"/>
          <w:i w:val="false"/>
          <w:color w:val="000000"/>
          <w:sz w:val="28"/>
        </w:rPr>
        <w:t xml:space="preserve">
      4) апатқа ұшыраған әуе кемесі - ұшу кезінде, қонуда немесе құлағанда, қатты зақым алған немесе түгелдей бұзылған әуе кемесі, сондай-ақ әуеайлақтан тыс қонуға мәжбүр болған әуе кемесі; </w:t>
      </w:r>
      <w:r>
        <w:br/>
      </w:r>
      <w:r>
        <w:rPr>
          <w:rFonts w:ascii="Times New Roman"/>
          <w:b w:val="false"/>
          <w:i w:val="false"/>
          <w:color w:val="000000"/>
          <w:sz w:val="28"/>
        </w:rPr>
        <w:t xml:space="preserve">
      5) апаттық жағдайдағы әуе кемесі - оған немесе оның бортындағы адамдарға тікелей қауіп туған, не онымен радиобайланыс жоғалған және оның тұрған жері белгісіз әуе кемесі; </w:t>
      </w:r>
      <w:r>
        <w:br/>
      </w:r>
      <w:r>
        <w:rPr>
          <w:rFonts w:ascii="Times New Roman"/>
          <w:b w:val="false"/>
          <w:i w:val="false"/>
          <w:color w:val="000000"/>
          <w:sz w:val="28"/>
        </w:rPr>
        <w:t xml:space="preserve">
      6) галс - бұрылыстан бұрылысқа дейінгі әуе кемесінің жол сызығы; </w:t>
      </w:r>
      <w:r>
        <w:br/>
      </w:r>
      <w:r>
        <w:rPr>
          <w:rFonts w:ascii="Times New Roman"/>
          <w:b w:val="false"/>
          <w:i w:val="false"/>
          <w:color w:val="000000"/>
          <w:sz w:val="28"/>
        </w:rPr>
        <w:t xml:space="preserve">
      7) шаршы, төртбұрыш - тік төртбұрыш түріндегі іздестіру және құтқару ауданы шегіндегі өңір; </w:t>
      </w:r>
      <w:r>
        <w:br/>
      </w:r>
      <w:r>
        <w:rPr>
          <w:rFonts w:ascii="Times New Roman"/>
          <w:b w:val="false"/>
          <w:i w:val="false"/>
          <w:color w:val="000000"/>
          <w:sz w:val="28"/>
        </w:rPr>
        <w:t xml:space="preserve">
      8) қауіпті жүктер - денсаулық, қауіпсіздік, мүлік немесе қоршаған орта үшін қауіп тудыруы мүмкін және "Әуемен қауіпті жүктерді қауіпсіз тасымалдау жөнінде техникалық нұсқаулықтың" Қауіпті жүктер тізімінде көрсетілген бұйымдар мен заттар, ХААҰ, DOC 9284 AN-905, 2003-2004 жылдар, басылым; </w:t>
      </w:r>
      <w:r>
        <w:br/>
      </w:r>
      <w:r>
        <w:rPr>
          <w:rFonts w:ascii="Times New Roman"/>
          <w:b w:val="false"/>
          <w:i w:val="false"/>
          <w:color w:val="000000"/>
          <w:sz w:val="28"/>
        </w:rPr>
        <w:t xml:space="preserve">
      9) палетка - жоспардағы немесе картадағы көлемдерді өлшеу үшін белгілі мөлшердегі шаршыларға, төртбұрыштарға сызылған мөлдір (иілмелі) пластинка немесе қағаз; </w:t>
      </w:r>
      <w:r>
        <w:br/>
      </w:r>
      <w:r>
        <w:rPr>
          <w:rFonts w:ascii="Times New Roman"/>
          <w:b w:val="false"/>
          <w:i w:val="false"/>
          <w:color w:val="000000"/>
          <w:sz w:val="28"/>
        </w:rPr>
        <w:t xml:space="preserve">
      10) іздестіру-құтқару жұмыстары (бұдан әрі - ІҚЖ) - апатқа ұшыраған әуе кемелері жолаушылары мен экипаждарын іздестіру мен құтқару, сондай-ақ табиғи мен техногендік сипаттағы төтенше жағдайларда адамдарды іздестіру және көмек көрсету мақсатымен жүргізілетін шаралар кешені; </w:t>
      </w:r>
      <w:r>
        <w:br/>
      </w:r>
      <w:r>
        <w:rPr>
          <w:rFonts w:ascii="Times New Roman"/>
          <w:b w:val="false"/>
          <w:i w:val="false"/>
          <w:color w:val="000000"/>
          <w:sz w:val="28"/>
        </w:rPr>
        <w:t xml:space="preserve">
      11) іздестіру-құтқару күштері мен құралдары - экипаждары, құтқару мен тіршілікті қамтамасыз ету құралдары бар іздестіру-құтқару әуе кемелері, құтқару парашюттік-десант топтары және апаттық-құтқару мүліктері, жабдықтары мен оларды апат орнына жеткізу құралдары бар жердегі апаттық-құтқару бар жердегі апаттан құтқару командалары, байланыс, бақылау және басқару органдары мен пункттерін қамтитын ұғым; </w:t>
      </w:r>
      <w:r>
        <w:br/>
      </w:r>
      <w:r>
        <w:rPr>
          <w:rFonts w:ascii="Times New Roman"/>
          <w:b w:val="false"/>
          <w:i w:val="false"/>
          <w:color w:val="000000"/>
          <w:sz w:val="28"/>
        </w:rPr>
        <w:t xml:space="preserve">
      12) әуеайлақ ауданы - әуеайлақ үсті және оған жататын тік және жазық көлденең жазықтардағы 8-10 шақырым радиусында белгіленген шектердегі жерде, әуе кеңістігіне және әуеайлақ аумағында жататын кеңістік; </w:t>
      </w:r>
      <w:r>
        <w:br/>
      </w:r>
      <w:r>
        <w:rPr>
          <w:rFonts w:ascii="Times New Roman"/>
          <w:b w:val="false"/>
          <w:i w:val="false"/>
          <w:color w:val="000000"/>
          <w:sz w:val="28"/>
        </w:rPr>
        <w:t xml:space="preserve">
      13) іздестіру және құтқару ауданы - Қазақстан Республикасы Бірыңғай авиациялық іздестіру-құтқару қызметі Үйлестіру кеңесі (бұдан әрі - ҚР БАІҚҚ ҮК) Төрағасы 1996 жылғы 27 қыркүйекте бекіткен Қазақстан Республикасы территориясында ұшуды іздестіру және құтқарумен қамтамасыз етуді ұйымдастыру бойынша осы Ережеге 4-қосымшасында белгіленген шеңберде ұшуды іздестіру және апаттық-құтқарумен қамтамасыз ету жүзеге асатын жер мен әуе кеңістігі; </w:t>
      </w:r>
      <w:r>
        <w:br/>
      </w:r>
      <w:r>
        <w:rPr>
          <w:rFonts w:ascii="Times New Roman"/>
          <w:b w:val="false"/>
          <w:i w:val="false"/>
          <w:color w:val="000000"/>
          <w:sz w:val="28"/>
        </w:rPr>
        <w:t xml:space="preserve">
      14) апаттық жағдай кезінде өзара көмек туралы келісім - әуеайлақ ауданында орналасқан тиісті ұйымдармен, оларға ең бірінші болып хабарлау тәртібі мен олардың әрқайсының жауапкершілігі анықталған шеңберде, алдын ала келісім жасау; </w:t>
      </w:r>
      <w:r>
        <w:br/>
      </w:r>
      <w:r>
        <w:rPr>
          <w:rFonts w:ascii="Times New Roman"/>
          <w:b w:val="false"/>
          <w:i w:val="false"/>
          <w:color w:val="000000"/>
          <w:sz w:val="28"/>
        </w:rPr>
        <w:t xml:space="preserve">
      15) уәкілетті орган - өз құзыреті шегінде азаматтық авиация саласында мемлекеттік саясат жүргізуді, азаматтық және эксперименттік авиация қызметіне мемлекеттік бақылау мен қадағалауды, оны үйлестіру мен реттеуді және Қазақстан Республикасының әуе кеңістігін пайдалануды жүзеге асыратын мемлекеттік басқару органы; </w:t>
      </w:r>
      <w:r>
        <w:br/>
      </w:r>
      <w:r>
        <w:rPr>
          <w:rFonts w:ascii="Times New Roman"/>
          <w:b w:val="false"/>
          <w:i w:val="false"/>
          <w:color w:val="000000"/>
          <w:sz w:val="28"/>
        </w:rPr>
        <w:t xml:space="preserve">
      16) Щ-код - әуе кемесі экипажы мен әуе қозғалысына қызмет ету органына (бұдан әрі - ӘҚҚК) диспетчерлері арасында, байланысқа арналған код көрсеткіштері мен қысқартулар; </w:t>
      </w:r>
      <w:r>
        <w:br/>
      </w:r>
      <w:r>
        <w:rPr>
          <w:rFonts w:ascii="Times New Roman"/>
          <w:b w:val="false"/>
          <w:i w:val="false"/>
          <w:color w:val="000000"/>
          <w:sz w:val="28"/>
        </w:rPr>
        <w:t xml:space="preserve">
      17) пайдаланушы - әуе кемелерін пайдаланумен айналысатын немесе осы салада өзінің қызметін ұсынатын заңды немесе жеке тұлға. </w:t>
      </w:r>
    </w:p>
    <w:bookmarkEnd w:id="2"/>
    <w:bookmarkStart w:name="z4" w:id="3"/>
    <w:p>
      <w:pPr>
        <w:spacing w:after="0"/>
        <w:ind w:left="0"/>
        <w:jc w:val="both"/>
      </w:pPr>
      <w:r>
        <w:rPr>
          <w:rFonts w:ascii="Times New Roman"/>
          <w:b w:val="false"/>
          <w:i w:val="false"/>
          <w:color w:val="000000"/>
          <w:sz w:val="28"/>
        </w:rPr>
        <w:t xml:space="preserve">
      3. Осы Ереже әуе кемелері ұшулары мен Қазақстан Республикасының азаматтық авиация объектілерін іздестіру-құтқару және өртке қарсы қамтамасыз ету жөніндегі шараларды ұйымдастыру мен жүргізуді анықтайды. </w:t>
      </w:r>
    </w:p>
    <w:bookmarkEnd w:id="3"/>
    <w:bookmarkStart w:name="z5" w:id="4"/>
    <w:p>
      <w:pPr>
        <w:spacing w:after="0"/>
        <w:ind w:left="0"/>
        <w:jc w:val="both"/>
      </w:pPr>
      <w:r>
        <w:rPr>
          <w:rFonts w:ascii="Times New Roman"/>
          <w:b w:val="false"/>
          <w:i w:val="false"/>
          <w:color w:val="000000"/>
          <w:sz w:val="28"/>
        </w:rPr>
        <w:t xml:space="preserve">
      4. Әуежайда ұшуларды апаттық-құтқарумен қамтамасыз ету үшін Ұшуларды іздестіру-апаттық құтқарумен қамтамасыз ету қызметі (бұдан әрі - ҰІАҚҚЕҚ) құрылады. </w:t>
      </w:r>
    </w:p>
    <w:bookmarkEnd w:id="4"/>
    <w:bookmarkStart w:name="z6" w:id="5"/>
    <w:p>
      <w:pPr>
        <w:spacing w:after="0"/>
        <w:ind w:left="0"/>
        <w:jc w:val="both"/>
      </w:pPr>
      <w:r>
        <w:rPr>
          <w:rFonts w:ascii="Times New Roman"/>
          <w:b w:val="false"/>
          <w:i w:val="false"/>
          <w:color w:val="000000"/>
          <w:sz w:val="28"/>
        </w:rPr>
        <w:t xml:space="preserve">
      5. Апаттық-құтқару жұмыстарын ұйымдастыру үшін әрбір әуежайда "Әуеайлақ аумағында және ауданында апаттық-құтқару жұмыстарын ұйымдастыру және жүргізу жөніндегі апаттық жоспары" (бұдан әрі - Апаттық жоспар) жасалады. Апаттық жоспар уәкілетті органмен, өзара әрекет етуші ұйымдармен келісуге жатады және әуежайдың бірінші басшысы бекітеді. Апаттық жоспарды жасау жөнінде нұсқаулық ұсыныстар осы Ережеге 1-қосымшада келтірілген. </w:t>
      </w:r>
    </w:p>
    <w:bookmarkEnd w:id="5"/>
    <w:bookmarkStart w:name="z7" w:id="6"/>
    <w:p>
      <w:pPr>
        <w:spacing w:after="0"/>
        <w:ind w:left="0"/>
        <w:jc w:val="both"/>
      </w:pPr>
      <w:r>
        <w:rPr>
          <w:rFonts w:ascii="Times New Roman"/>
          <w:b w:val="false"/>
          <w:i w:val="false"/>
          <w:color w:val="000000"/>
          <w:sz w:val="28"/>
        </w:rPr>
        <w:t xml:space="preserve">
      6. Қазақстан Республикасы азаматтық авиациясы ұшуларын апаттық-құтқарумен қамтамасыз ету апаттық жағдайдағы немесе апатқа ұшыраған әуе кемелерінің жолаушылары мен экипажын құтқару, зардап шеккендерге көмек көрсету, оларды оқиға болған жерден көшіру жөніндегі апаттық-құтқару жұмыстарын шұғыл және тиімді ұйымдастыру мен орындауға бағытталған кешенді іс-шаралар болып табылады және оған мыналар жатады: </w:t>
      </w:r>
      <w:r>
        <w:br/>
      </w:r>
      <w:r>
        <w:rPr>
          <w:rFonts w:ascii="Times New Roman"/>
          <w:b w:val="false"/>
          <w:i w:val="false"/>
          <w:color w:val="000000"/>
          <w:sz w:val="28"/>
        </w:rPr>
        <w:t xml:space="preserve">
      1) ӘҚҚК, апаттық-құтқару күштері мен құралдарының кезегін ұйымдастыру; </w:t>
      </w:r>
      <w:r>
        <w:br/>
      </w:r>
      <w:r>
        <w:rPr>
          <w:rFonts w:ascii="Times New Roman"/>
          <w:b w:val="false"/>
          <w:i w:val="false"/>
          <w:color w:val="000000"/>
          <w:sz w:val="28"/>
        </w:rPr>
        <w:t xml:space="preserve">
      2) әуеайлақ аумағы мен ауданында апаттық-құтқару жұмыстарын ұйымдастыру және орындау; </w:t>
      </w:r>
      <w:r>
        <w:br/>
      </w:r>
      <w:r>
        <w:rPr>
          <w:rFonts w:ascii="Times New Roman"/>
          <w:b w:val="false"/>
          <w:i w:val="false"/>
          <w:color w:val="000000"/>
          <w:sz w:val="28"/>
        </w:rPr>
        <w:t xml:space="preserve">
      3) апаттық-құтқару жұмыстарын (бұдан әрі - АҚЖ) жүргізу кезіндегі азаматтық авиация қызметтерінің басқа министрліктер мен ведомстволардың тиісті қызметтерімен үйлестірілген бірлескен әрекеттерін қамтамасыз ету; </w:t>
      </w:r>
      <w:r>
        <w:br/>
      </w:r>
      <w:r>
        <w:rPr>
          <w:rFonts w:ascii="Times New Roman"/>
          <w:b w:val="false"/>
          <w:i w:val="false"/>
          <w:color w:val="000000"/>
          <w:sz w:val="28"/>
        </w:rPr>
        <w:t xml:space="preserve">
      4) ҰІАҚҚЕҚ мамандарының, штаттағы емес апаттық-құтқару командаларының (бұдан әрі - АҚК) және іздестіру-құтқару экипаждарының кәсіби дайындығын ұйымдастыру және өткізу; </w:t>
      </w:r>
      <w:r>
        <w:br/>
      </w:r>
      <w:r>
        <w:rPr>
          <w:rFonts w:ascii="Times New Roman"/>
          <w:b w:val="false"/>
          <w:i w:val="false"/>
          <w:color w:val="000000"/>
          <w:sz w:val="28"/>
        </w:rPr>
        <w:t xml:space="preserve">
      5) АҚК жасақтарын техникалық жабдықтауды ұйымдастыру. </w:t>
      </w:r>
    </w:p>
    <w:bookmarkEnd w:id="6"/>
    <w:bookmarkStart w:name="z8" w:id="7"/>
    <w:p>
      <w:pPr>
        <w:spacing w:after="0"/>
        <w:ind w:left="0"/>
        <w:jc w:val="left"/>
      </w:pPr>
      <w:r>
        <w:rPr>
          <w:rFonts w:ascii="Times New Roman"/>
          <w:b/>
          <w:i w:val="false"/>
          <w:color w:val="000000"/>
        </w:rPr>
        <w:t xml:space="preserve"> 
  2 тарау. Іздестіру-құтқару күштері мен құралдары </w:t>
      </w:r>
    </w:p>
    <w:bookmarkEnd w:id="7"/>
    <w:p>
      <w:pPr>
        <w:spacing w:after="0"/>
        <w:ind w:left="0"/>
        <w:jc w:val="both"/>
      </w:pPr>
      <w:r>
        <w:rPr>
          <w:rFonts w:ascii="Times New Roman"/>
          <w:b w:val="false"/>
          <w:i w:val="false"/>
          <w:color w:val="000000"/>
          <w:sz w:val="28"/>
        </w:rPr>
        <w:t xml:space="preserve">      7. Азаматтық авиация ұйымдарында штаттық және штаттық емес жердегі іздестіру-құтқару командалары (бұдан әрі - ЖІҚК) құрылады, оның құрамына: </w:t>
      </w:r>
      <w:r>
        <w:br/>
      </w:r>
      <w:r>
        <w:rPr>
          <w:rFonts w:ascii="Times New Roman"/>
          <w:b w:val="false"/>
          <w:i w:val="false"/>
          <w:color w:val="000000"/>
          <w:sz w:val="28"/>
        </w:rPr>
        <w:t xml:space="preserve">
      1) әуежайдың ҰІАҚҚЕҚ штаттық жұмысшылары; </w:t>
      </w:r>
      <w:r>
        <w:br/>
      </w:r>
      <w:r>
        <w:rPr>
          <w:rFonts w:ascii="Times New Roman"/>
          <w:b w:val="false"/>
          <w:i w:val="false"/>
          <w:color w:val="000000"/>
          <w:sz w:val="28"/>
        </w:rPr>
        <w:t xml:space="preserve">
      2) азаматтық авиация ұйымдарының АҚК жасақтарының штаттан тыс мүшелері; </w:t>
      </w:r>
      <w:r>
        <w:br/>
      </w:r>
      <w:r>
        <w:rPr>
          <w:rFonts w:ascii="Times New Roman"/>
          <w:b w:val="false"/>
          <w:i w:val="false"/>
          <w:color w:val="000000"/>
          <w:sz w:val="28"/>
        </w:rPr>
        <w:t xml:space="preserve">
      3) құтқарушы парашюттік-десанттық топтар (бұдан әрі - ҚПДТ) енеді. </w:t>
      </w:r>
    </w:p>
    <w:bookmarkStart w:name="z9" w:id="8"/>
    <w:p>
      <w:pPr>
        <w:spacing w:after="0"/>
        <w:ind w:left="0"/>
        <w:jc w:val="both"/>
      </w:pPr>
      <w:r>
        <w:rPr>
          <w:rFonts w:ascii="Times New Roman"/>
          <w:b w:val="false"/>
          <w:i w:val="false"/>
          <w:color w:val="000000"/>
          <w:sz w:val="28"/>
        </w:rPr>
        <w:t xml:space="preserve">
      8. Азаматтық авиация ұйымдары авиациялық оқиғаның орнын табу мақсатымен ІҚЖ жүргізу үшін, сондай-ақ медициналық жәрдем көрсету және авиациялық оқиға орнынан зардап шеккендерді көшіру үшін іздестіру-құтқару экипаждарын бөледі. Іздестіру-құтқару экипаждары құрамына жердегі және ұшу дайындығынан өткен және арнайы рұқсаты бар ұшу құрамы тағайындалады. </w:t>
      </w:r>
    </w:p>
    <w:bookmarkEnd w:id="8"/>
    <w:bookmarkStart w:name="z10" w:id="9"/>
    <w:p>
      <w:pPr>
        <w:spacing w:after="0"/>
        <w:ind w:left="0"/>
        <w:jc w:val="both"/>
      </w:pPr>
      <w:r>
        <w:rPr>
          <w:rFonts w:ascii="Times New Roman"/>
          <w:b w:val="false"/>
          <w:i w:val="false"/>
          <w:color w:val="000000"/>
          <w:sz w:val="28"/>
        </w:rPr>
        <w:t xml:space="preserve">
      9. Азаматтық авиация ұйымдары осы Ережеге 2-қосымшаға сәйкес іздестіру аппаратурасымен және бортында құтқару мүліктері мен жабдықтары бар іздестіру-құтқару әуе кемелерін бөледі. Тікұшақтар іздестіру фараларымен және құтқарылатын адамның және құтқарушының бір уақытта көтерілуін қамтамасыз ететін жүк көтеру құрылғылармен жабдықталған болу керек. </w:t>
      </w:r>
    </w:p>
    <w:bookmarkEnd w:id="9"/>
    <w:bookmarkStart w:name="z11" w:id="10"/>
    <w:p>
      <w:pPr>
        <w:spacing w:after="0"/>
        <w:ind w:left="0"/>
        <w:jc w:val="both"/>
      </w:pPr>
      <w:r>
        <w:rPr>
          <w:rFonts w:ascii="Times New Roman"/>
          <w:b w:val="false"/>
          <w:i w:val="false"/>
          <w:color w:val="000000"/>
          <w:sz w:val="28"/>
        </w:rPr>
        <w:t xml:space="preserve">
      10. Көзбен шолып іздестіру мен көшіру жұмыстарын орындау үшін арнайы бөлінген іздестіру-құтқару әуе кемелерінен басқа, бортта іздестіру-құтқару жабдықтары жоқ (резервтегі, санитарлық, орман күзету) әуе кемелері, сондай-ақ іздестіру ауданына жақын әуеде орналасқан әуе кемелері пайдаланылуы мүмкін. </w:t>
      </w:r>
    </w:p>
    <w:bookmarkEnd w:id="10"/>
    <w:bookmarkStart w:name="z12" w:id="11"/>
    <w:p>
      <w:pPr>
        <w:spacing w:after="0"/>
        <w:ind w:left="0"/>
        <w:jc w:val="both"/>
      </w:pPr>
      <w:r>
        <w:rPr>
          <w:rFonts w:ascii="Times New Roman"/>
          <w:b w:val="false"/>
          <w:i w:val="false"/>
          <w:color w:val="000000"/>
          <w:sz w:val="28"/>
        </w:rPr>
        <w:t xml:space="preserve">
      11. ЖІҚТ: </w:t>
      </w:r>
      <w:r>
        <w:br/>
      </w:r>
      <w:r>
        <w:rPr>
          <w:rFonts w:ascii="Times New Roman"/>
          <w:b w:val="false"/>
          <w:i w:val="false"/>
          <w:color w:val="000000"/>
          <w:sz w:val="28"/>
        </w:rPr>
        <w:t xml:space="preserve">
      1) байланыс құралдарымен жабдықталған жоғары өтімділіктегі автомобильмен; </w:t>
      </w:r>
      <w:r>
        <w:br/>
      </w:r>
      <w:r>
        <w:rPr>
          <w:rFonts w:ascii="Times New Roman"/>
          <w:b w:val="false"/>
          <w:i w:val="false"/>
          <w:color w:val="000000"/>
          <w:sz w:val="28"/>
        </w:rPr>
        <w:t xml:space="preserve">
      2) жоғары өтімділіктегі көлік құралында құрылған дауыс зорайтқыш құрылғысымен жабдықталған жылжымалы командалық басқару пунктімен; </w:t>
      </w:r>
      <w:r>
        <w:br/>
      </w:r>
      <w:r>
        <w:rPr>
          <w:rFonts w:ascii="Times New Roman"/>
          <w:b w:val="false"/>
          <w:i w:val="false"/>
          <w:color w:val="000000"/>
          <w:sz w:val="28"/>
        </w:rPr>
        <w:t xml:space="preserve">
      3) қысқа толқынды (бұдан әрі - ҚТ) және ультрақысқа толқынды (бұдан әрі - УҚТ) радиостанциялары бар жылжымалы радиотораппен жабдықталады. Жылжымалы командалық пункт жылжымалы байланыс торабы негізінде ұйымдастырылуы мүмкін; </w:t>
      </w:r>
      <w:r>
        <w:br/>
      </w:r>
      <w:r>
        <w:rPr>
          <w:rFonts w:ascii="Times New Roman"/>
          <w:b w:val="false"/>
          <w:i w:val="false"/>
          <w:color w:val="000000"/>
          <w:sz w:val="28"/>
        </w:rPr>
        <w:t xml:space="preserve">
      4) осы Ережеге 3-қосымшаға сәйкес техникалық құралдармен жабдықталады. </w:t>
      </w:r>
    </w:p>
    <w:bookmarkEnd w:id="11"/>
    <w:bookmarkStart w:name="z13" w:id="12"/>
    <w:p>
      <w:pPr>
        <w:spacing w:after="0"/>
        <w:ind w:left="0"/>
        <w:jc w:val="both"/>
      </w:pPr>
      <w:r>
        <w:rPr>
          <w:rFonts w:ascii="Times New Roman"/>
          <w:b w:val="false"/>
          <w:i w:val="false"/>
          <w:color w:val="000000"/>
          <w:sz w:val="28"/>
        </w:rPr>
        <w:t xml:space="preserve">
      12. Теңіз бен ішкі суларда апатқа ұшыраған әуе кемелерінің экипаждары мен жолаушыларын іздестіру-құтқару ҚР БАІҚҚ 23 тармағына сәйкес орындалады. </w:t>
      </w:r>
    </w:p>
    <w:bookmarkEnd w:id="12"/>
    <w:bookmarkStart w:name="z14" w:id="13"/>
    <w:p>
      <w:pPr>
        <w:spacing w:after="0"/>
        <w:ind w:left="0"/>
        <w:jc w:val="both"/>
      </w:pPr>
      <w:r>
        <w:rPr>
          <w:rFonts w:ascii="Times New Roman"/>
          <w:b w:val="false"/>
          <w:i w:val="false"/>
          <w:color w:val="000000"/>
          <w:sz w:val="28"/>
        </w:rPr>
        <w:t xml:space="preserve">
      13. Теңіз немесе ірі сулар үстінен ұшу және қонуға бет алуда орындалатын әуежайларда әуежайдың бірінші басшысы осы ауданда орналасқан суда ІҚЖ мен АҚЖ жүргізуге арналған дайындалған мамандар мен жүзу құралдарының қажетті санымен жабдықталған ұйымдарымен өзара әрекет ету туралы келісім жасау қажет. Әуежайлар қажетті мөлшерде жүзу құралдарымен жабдықталады. </w:t>
      </w:r>
    </w:p>
    <w:bookmarkEnd w:id="13"/>
    <w:bookmarkStart w:name="z15" w:id="14"/>
    <w:p>
      <w:pPr>
        <w:spacing w:after="0"/>
        <w:ind w:left="0"/>
        <w:jc w:val="both"/>
      </w:pPr>
      <w:r>
        <w:rPr>
          <w:rFonts w:ascii="Times New Roman"/>
          <w:b w:val="false"/>
          <w:i w:val="false"/>
          <w:color w:val="000000"/>
          <w:sz w:val="28"/>
        </w:rPr>
        <w:t xml:space="preserve">
      14. ҚПДТ АҚК құрамына кіретін парашют қызметінің кезекші нұсқаушылары, құтқарушылар, медициналық және инженерлік-техникалық қызметкерлердің құрамынан жинақталады және осы Ережеге 4-қосымшаға сәйкес техникалық құралдармен қамтамасыз етіледі. </w:t>
      </w:r>
    </w:p>
    <w:bookmarkEnd w:id="14"/>
    <w:bookmarkStart w:name="z16" w:id="15"/>
    <w:p>
      <w:pPr>
        <w:spacing w:after="0"/>
        <w:ind w:left="0"/>
        <w:jc w:val="both"/>
      </w:pPr>
      <w:r>
        <w:rPr>
          <w:rFonts w:ascii="Times New Roman"/>
          <w:b w:val="false"/>
          <w:i w:val="false"/>
          <w:color w:val="000000"/>
          <w:sz w:val="28"/>
        </w:rPr>
        <w:t xml:space="preserve">
      15. Іздестіру-құтқару командалары: </w:t>
      </w:r>
      <w:r>
        <w:br/>
      </w:r>
      <w:r>
        <w:rPr>
          <w:rFonts w:ascii="Times New Roman"/>
          <w:b w:val="false"/>
          <w:i w:val="false"/>
          <w:color w:val="000000"/>
          <w:sz w:val="28"/>
        </w:rPr>
        <w:t xml:space="preserve">
      1) арнайы жердегі және ұшу дайындығынан; </w:t>
      </w:r>
      <w:r>
        <w:br/>
      </w:r>
      <w:r>
        <w:rPr>
          <w:rFonts w:ascii="Times New Roman"/>
          <w:b w:val="false"/>
          <w:i w:val="false"/>
          <w:color w:val="000000"/>
          <w:sz w:val="28"/>
        </w:rPr>
        <w:t xml:space="preserve">
      2) іздестіру-құтқару ұшуларына алдын-ала дайындықтан өтулері керек. </w:t>
      </w:r>
    </w:p>
    <w:bookmarkEnd w:id="15"/>
    <w:bookmarkStart w:name="z17" w:id="16"/>
    <w:p>
      <w:pPr>
        <w:spacing w:after="0"/>
        <w:ind w:left="0"/>
        <w:jc w:val="both"/>
      </w:pPr>
      <w:r>
        <w:rPr>
          <w:rFonts w:ascii="Times New Roman"/>
          <w:b w:val="false"/>
          <w:i w:val="false"/>
          <w:color w:val="000000"/>
          <w:sz w:val="28"/>
        </w:rPr>
        <w:t xml:space="preserve">
      16. Іздестіру-құтқару командалары: </w:t>
      </w:r>
      <w:r>
        <w:br/>
      </w:r>
      <w:r>
        <w:rPr>
          <w:rFonts w:ascii="Times New Roman"/>
          <w:b w:val="false"/>
          <w:i w:val="false"/>
          <w:color w:val="000000"/>
          <w:sz w:val="28"/>
        </w:rPr>
        <w:t xml:space="preserve">
      1) апат туралы хабарларды қабылдау және оларды беру тәртібін; </w:t>
      </w:r>
      <w:r>
        <w:br/>
      </w:r>
      <w:r>
        <w:rPr>
          <w:rFonts w:ascii="Times New Roman"/>
          <w:b w:val="false"/>
          <w:i w:val="false"/>
          <w:color w:val="000000"/>
          <w:sz w:val="28"/>
        </w:rPr>
        <w:t xml:space="preserve">
      2) апаттық радиобайланыс арналарының жұмыс қабілеттілігін тексеруді; </w:t>
      </w:r>
      <w:r>
        <w:br/>
      </w:r>
      <w:r>
        <w:rPr>
          <w:rFonts w:ascii="Times New Roman"/>
          <w:b w:val="false"/>
          <w:i w:val="false"/>
          <w:color w:val="000000"/>
          <w:sz w:val="28"/>
        </w:rPr>
        <w:t xml:space="preserve">
      3) апатқа ұшырағандармен, ІҚЖ қатысатын басқа іздестіру-құтқару командаларымен, ЖІҚК, десантталған ҚПДТ, теңіз және өзен кемелерімен радиобайланыс жүргізуді; </w:t>
      </w:r>
      <w:r>
        <w:br/>
      </w:r>
      <w:r>
        <w:rPr>
          <w:rFonts w:ascii="Times New Roman"/>
          <w:b w:val="false"/>
          <w:i w:val="false"/>
          <w:color w:val="000000"/>
          <w:sz w:val="28"/>
        </w:rPr>
        <w:t xml:space="preserve">
      4) осы Ережеге 5-қосымшаға сәйкес құрлық және су кеңістігі үстінен радиотехникалық құралдарды қолданып және көзбен шолып іздестіру әдістерін білу керек; </w:t>
      </w:r>
      <w:r>
        <w:br/>
      </w:r>
      <w:r>
        <w:rPr>
          <w:rFonts w:ascii="Times New Roman"/>
          <w:b w:val="false"/>
          <w:i w:val="false"/>
          <w:color w:val="000000"/>
          <w:sz w:val="28"/>
        </w:rPr>
        <w:t xml:space="preserve">
      5) борттағы апаттық-құтқару құрал-саймандары мен апаттық-құтқару құралдарын қолдану ережелерін; </w:t>
      </w:r>
      <w:r>
        <w:br/>
      </w:r>
      <w:r>
        <w:rPr>
          <w:rFonts w:ascii="Times New Roman"/>
          <w:b w:val="false"/>
          <w:i w:val="false"/>
          <w:color w:val="000000"/>
          <w:sz w:val="28"/>
        </w:rPr>
        <w:t xml:space="preserve">
      6) оқиға орнына іздестіру-құтқару күштері мен құралдарын көздеу тәсілдерін; </w:t>
      </w:r>
      <w:r>
        <w:br/>
      </w:r>
      <w:r>
        <w:rPr>
          <w:rFonts w:ascii="Times New Roman"/>
          <w:b w:val="false"/>
          <w:i w:val="false"/>
          <w:color w:val="000000"/>
          <w:sz w:val="28"/>
        </w:rPr>
        <w:t xml:space="preserve">
      7) әуе кемесінен парашютпен және парашютсіз жүктерді лақтыру және ҚПДТ десанттау ережелерін; </w:t>
      </w:r>
      <w:r>
        <w:br/>
      </w:r>
      <w:r>
        <w:rPr>
          <w:rFonts w:ascii="Times New Roman"/>
          <w:b w:val="false"/>
          <w:i w:val="false"/>
          <w:color w:val="000000"/>
          <w:sz w:val="28"/>
        </w:rPr>
        <w:t xml:space="preserve">
      8) әуе кемесінен зақымданғандарды шығарып алу, өздік және алғашқы дәрігерлік көмек, жәрдем көрсету, оқиға орнынан зақымданғандарды көшіру тәсілдерін; </w:t>
      </w:r>
      <w:r>
        <w:br/>
      </w:r>
      <w:r>
        <w:rPr>
          <w:rFonts w:ascii="Times New Roman"/>
          <w:b w:val="false"/>
          <w:i w:val="false"/>
          <w:color w:val="000000"/>
          <w:sz w:val="28"/>
        </w:rPr>
        <w:t xml:space="preserve">
      9) әртүрлі климаттық және физика-географиялық жағдайларда өмір сүру ережелерін қолдана білу керек. Өмір сүру бойынша ұсыныстар аталған осы Ережеге 6-қосымшада берілген. </w:t>
      </w:r>
    </w:p>
    <w:bookmarkEnd w:id="16"/>
    <w:bookmarkStart w:name="z18" w:id="17"/>
    <w:p>
      <w:pPr>
        <w:spacing w:after="0"/>
        <w:ind w:left="0"/>
        <w:jc w:val="both"/>
      </w:pPr>
      <w:r>
        <w:rPr>
          <w:rFonts w:ascii="Times New Roman"/>
          <w:b w:val="false"/>
          <w:i w:val="false"/>
          <w:color w:val="000000"/>
          <w:sz w:val="28"/>
        </w:rPr>
        <w:t xml:space="preserve">
      17. ЖІҚК мүшелері: </w:t>
      </w:r>
      <w:r>
        <w:br/>
      </w:r>
      <w:r>
        <w:rPr>
          <w:rFonts w:ascii="Times New Roman"/>
          <w:b w:val="false"/>
          <w:i w:val="false"/>
          <w:color w:val="000000"/>
          <w:sz w:val="28"/>
        </w:rPr>
        <w:t xml:space="preserve">
      1) қиылысқан және өтуге қиын жерлерде бағытты анықтауды, топографиялық картаны қолдану және азимут бойынша өтуді орындауды; </w:t>
      </w:r>
      <w:r>
        <w:br/>
      </w:r>
      <w:r>
        <w:rPr>
          <w:rFonts w:ascii="Times New Roman"/>
          <w:b w:val="false"/>
          <w:i w:val="false"/>
          <w:color w:val="000000"/>
          <w:sz w:val="28"/>
        </w:rPr>
        <w:t xml:space="preserve">
      2) апатқа ұшыраған әуе кемесі экипажымен, орналасу әуежайларымен, іздестіру және құтқарудың аудандық үйлестіру орталығымен (бұдан әрі - ІҚАҮО) іздестіру-құтқару әуе кемелерімен радиобайланыс жүргізуді; </w:t>
      </w:r>
      <w:r>
        <w:br/>
      </w:r>
      <w:r>
        <w:rPr>
          <w:rFonts w:ascii="Times New Roman"/>
          <w:b w:val="false"/>
          <w:i w:val="false"/>
          <w:color w:val="000000"/>
          <w:sz w:val="28"/>
        </w:rPr>
        <w:t xml:space="preserve">
      3) АҚЖ жүргізу кезінде іздестіруді жүргізу тәсілдері мен қауіпсіздік шараларын қолдануды; </w:t>
      </w:r>
      <w:r>
        <w:br/>
      </w:r>
      <w:r>
        <w:rPr>
          <w:rFonts w:ascii="Times New Roman"/>
          <w:b w:val="false"/>
          <w:i w:val="false"/>
          <w:color w:val="000000"/>
          <w:sz w:val="28"/>
        </w:rPr>
        <w:t xml:space="preserve">
      4) зардап шеккендерді әуе кемесінен алып шығуды, оларға дәрігер келгенге дейінгі немесе алғашқы дәрігерлік жәрдем көрсетуді; </w:t>
      </w:r>
      <w:r>
        <w:br/>
      </w:r>
      <w:r>
        <w:rPr>
          <w:rFonts w:ascii="Times New Roman"/>
          <w:b w:val="false"/>
          <w:i w:val="false"/>
          <w:color w:val="000000"/>
          <w:sz w:val="28"/>
        </w:rPr>
        <w:t xml:space="preserve">
      5) әртүрлі климаттық және физикалық-географиялық жағдайлардан аман қалу ережелерін қолдануды; </w:t>
      </w:r>
      <w:r>
        <w:br/>
      </w:r>
      <w:r>
        <w:rPr>
          <w:rFonts w:ascii="Times New Roman"/>
          <w:b w:val="false"/>
          <w:i w:val="false"/>
          <w:color w:val="000000"/>
          <w:sz w:val="28"/>
        </w:rPr>
        <w:t xml:space="preserve">
      6) әуе кемелерінде өртті сөндіру және оқшаулау тәсілдері мен құралдарын қолдануды; </w:t>
      </w:r>
      <w:r>
        <w:br/>
      </w:r>
      <w:r>
        <w:rPr>
          <w:rFonts w:ascii="Times New Roman"/>
          <w:b w:val="false"/>
          <w:i w:val="false"/>
          <w:color w:val="000000"/>
          <w:sz w:val="28"/>
        </w:rPr>
        <w:t xml:space="preserve">
      7) іздестіру-құтқару әуе кемесін қондыру үшін алаңды таңдау және белгілеуді білуі тиіс. </w:t>
      </w:r>
    </w:p>
    <w:bookmarkEnd w:id="17"/>
    <w:bookmarkStart w:name="z19" w:id="18"/>
    <w:p>
      <w:pPr>
        <w:spacing w:after="0"/>
        <w:ind w:left="0"/>
        <w:jc w:val="both"/>
      </w:pPr>
      <w:r>
        <w:rPr>
          <w:rFonts w:ascii="Times New Roman"/>
          <w:b w:val="false"/>
          <w:i w:val="false"/>
          <w:color w:val="000000"/>
          <w:sz w:val="28"/>
        </w:rPr>
        <w:t xml:space="preserve">
      18. ҚПДТ мүшелері әртүрлі климаттық және географиялық жағдайларда тәуліктің кез келген уақытында парашюттен секіруді орындауға дайын болулары керек. </w:t>
      </w:r>
    </w:p>
    <w:bookmarkEnd w:id="18"/>
    <w:bookmarkStart w:name="z20" w:id="19"/>
    <w:p>
      <w:pPr>
        <w:spacing w:after="0"/>
        <w:ind w:left="0"/>
        <w:jc w:val="both"/>
      </w:pPr>
      <w:r>
        <w:rPr>
          <w:rFonts w:ascii="Times New Roman"/>
          <w:b w:val="false"/>
          <w:i w:val="false"/>
          <w:color w:val="000000"/>
          <w:sz w:val="28"/>
        </w:rPr>
        <w:t xml:space="preserve">
      19. ЖІҚК және ҚПДТ құрамына кіретін медициналық қызметкерлер: </w:t>
      </w:r>
      <w:r>
        <w:br/>
      </w:r>
      <w:r>
        <w:rPr>
          <w:rFonts w:ascii="Times New Roman"/>
          <w:b w:val="false"/>
          <w:i w:val="false"/>
          <w:color w:val="000000"/>
          <w:sz w:val="28"/>
        </w:rPr>
        <w:t xml:space="preserve">
      1) тікелей апат болған жерде дәрігер келгенге дейінгі және алғашқы дәрігерлік көмек көрсетуді; </w:t>
      </w:r>
      <w:r>
        <w:br/>
      </w:r>
      <w:r>
        <w:rPr>
          <w:rFonts w:ascii="Times New Roman"/>
          <w:b w:val="false"/>
          <w:i w:val="false"/>
          <w:color w:val="000000"/>
          <w:sz w:val="28"/>
        </w:rPr>
        <w:t xml:space="preserve">
      2) осы Ережеге 7-қосымшада көрсетілген ЖІҚК дәрігердің (фельдшердің) медициналық сумкасының ішіндегі заттарды тез және сауатты пайдалануды; </w:t>
      </w:r>
      <w:r>
        <w:br/>
      </w:r>
      <w:r>
        <w:rPr>
          <w:rFonts w:ascii="Times New Roman"/>
          <w:b w:val="false"/>
          <w:i w:val="false"/>
          <w:color w:val="000000"/>
          <w:sz w:val="28"/>
        </w:rPr>
        <w:t xml:space="preserve">
      3) көшіру кезектігін, тасымалдау түрі және апатқа ұшырағандардың емдеу мекемелеріне уақытында тасымалдауын қамтамасыз етуді анықтай білу қажет. </w:t>
      </w:r>
    </w:p>
    <w:bookmarkEnd w:id="19"/>
    <w:bookmarkStart w:name="z21" w:id="20"/>
    <w:p>
      <w:pPr>
        <w:spacing w:after="0"/>
        <w:ind w:left="0"/>
        <w:jc w:val="left"/>
      </w:pPr>
      <w:r>
        <w:rPr>
          <w:rFonts w:ascii="Times New Roman"/>
          <w:b/>
          <w:i w:val="false"/>
          <w:color w:val="000000"/>
        </w:rPr>
        <w:t xml:space="preserve"> 
  3 тарау. Іздестіру-құтқару жұмыстарын </w:t>
      </w:r>
      <w:r>
        <w:br/>
      </w:r>
      <w:r>
        <w:rPr>
          <w:rFonts w:ascii="Times New Roman"/>
          <w:b/>
          <w:i w:val="false"/>
          <w:color w:val="000000"/>
        </w:rPr>
        <w:t xml:space="preserve">
ұйымдастыру және орындау </w:t>
      </w:r>
    </w:p>
    <w:bookmarkEnd w:id="20"/>
    <w:p>
      <w:pPr>
        <w:spacing w:after="0"/>
        <w:ind w:left="0"/>
        <w:jc w:val="both"/>
      </w:pPr>
      <w:r>
        <w:rPr>
          <w:rFonts w:ascii="Times New Roman"/>
          <w:b w:val="false"/>
          <w:i w:val="false"/>
          <w:color w:val="000000"/>
          <w:sz w:val="28"/>
        </w:rPr>
        <w:t xml:space="preserve">      20. ІҚЖ апаттағы немесе апатқа ұшыраған әуе кемелерінің жолаушыларын және экипаждарын құтқару мақсатында, олардың орналасқан жері белгісіз болғанда, ұйымдастырылады және жүргізіледі және мына жағдайларда орындалады: </w:t>
      </w:r>
      <w:r>
        <w:br/>
      </w:r>
      <w:r>
        <w:rPr>
          <w:rFonts w:ascii="Times New Roman"/>
          <w:b w:val="false"/>
          <w:i w:val="false"/>
          <w:color w:val="000000"/>
          <w:sz w:val="28"/>
        </w:rPr>
        <w:t xml:space="preserve">
      1) әуе кемесі бортынан апат дабылын алғанда; </w:t>
      </w:r>
      <w:r>
        <w:br/>
      </w:r>
      <w:r>
        <w:rPr>
          <w:rFonts w:ascii="Times New Roman"/>
          <w:b w:val="false"/>
          <w:i w:val="false"/>
          <w:color w:val="000000"/>
          <w:sz w:val="28"/>
        </w:rPr>
        <w:t xml:space="preserve">
      2) теңіз кемесінің апат дабылын алғанда; </w:t>
      </w:r>
      <w:r>
        <w:br/>
      </w:r>
      <w:r>
        <w:rPr>
          <w:rFonts w:ascii="Times New Roman"/>
          <w:b w:val="false"/>
          <w:i w:val="false"/>
          <w:color w:val="000000"/>
          <w:sz w:val="28"/>
        </w:rPr>
        <w:t xml:space="preserve">
      3) апатты байқаған әуе кемесі экипажынан баяндаманы алғанда; </w:t>
      </w:r>
      <w:r>
        <w:br/>
      </w:r>
      <w:r>
        <w:rPr>
          <w:rFonts w:ascii="Times New Roman"/>
          <w:b w:val="false"/>
          <w:i w:val="false"/>
          <w:color w:val="000000"/>
          <w:sz w:val="28"/>
        </w:rPr>
        <w:t xml:space="preserve">
      4) апаттық радиостанциялардың және радиобуйлардың белгілерін қабылдаған жағдайда; </w:t>
      </w:r>
      <w:r>
        <w:br/>
      </w:r>
      <w:r>
        <w:rPr>
          <w:rFonts w:ascii="Times New Roman"/>
          <w:b w:val="false"/>
          <w:i w:val="false"/>
          <w:color w:val="000000"/>
          <w:sz w:val="28"/>
        </w:rPr>
        <w:t xml:space="preserve">
      5) апат куәгерлерінің хабарламасын алған жағдайда; </w:t>
      </w:r>
      <w:r>
        <w:br/>
      </w:r>
      <w:r>
        <w:rPr>
          <w:rFonts w:ascii="Times New Roman"/>
          <w:b w:val="false"/>
          <w:i w:val="false"/>
          <w:color w:val="000000"/>
          <w:sz w:val="28"/>
        </w:rPr>
        <w:t xml:space="preserve">
      6) егер ұшып келуге тиіс есепті уақыттан кейін, 10 минут ішінде әуе кемесі белгілеу пунктіне ұшып келмесе, ал онымен радиобайланыс жоқ болған жағдайда; </w:t>
      </w:r>
      <w:r>
        <w:br/>
      </w:r>
      <w:r>
        <w:rPr>
          <w:rFonts w:ascii="Times New Roman"/>
          <w:b w:val="false"/>
          <w:i w:val="false"/>
          <w:color w:val="000000"/>
          <w:sz w:val="28"/>
        </w:rPr>
        <w:t xml:space="preserve">
      7) егер әуе кемесі экипажы қонуға рұқсат алып, және белгіленген уақытта оны орындамаса, ал онымен радиобайланыс тоқтатылғанда; </w:t>
      </w:r>
      <w:r>
        <w:br/>
      </w:r>
      <w:r>
        <w:rPr>
          <w:rFonts w:ascii="Times New Roman"/>
          <w:b w:val="false"/>
          <w:i w:val="false"/>
          <w:color w:val="000000"/>
          <w:sz w:val="28"/>
        </w:rPr>
        <w:t xml:space="preserve">
      8) егер экипаж мәліметі бойынша немесе басқа мәліметтер бойынша әуе кемесі жағдайы немесе отын қалдығы ұшудың қауіпсіз аяқталуына кепілдеме бермесе; </w:t>
      </w:r>
      <w:r>
        <w:br/>
      </w:r>
      <w:r>
        <w:rPr>
          <w:rFonts w:ascii="Times New Roman"/>
          <w:b w:val="false"/>
          <w:i w:val="false"/>
          <w:color w:val="000000"/>
          <w:sz w:val="28"/>
        </w:rPr>
        <w:t xml:space="preserve">
      9) егер әуе трассасы (трассадан тыс) бойынша ұшуда әуе кемесі экипажымен байланыс жойылғанда және 20 минут ішінде оның орналасқан жерін анықтай алмағанда; </w:t>
      </w:r>
      <w:r>
        <w:br/>
      </w:r>
      <w:r>
        <w:rPr>
          <w:rFonts w:ascii="Times New Roman"/>
          <w:b w:val="false"/>
          <w:i w:val="false"/>
          <w:color w:val="000000"/>
          <w:sz w:val="28"/>
        </w:rPr>
        <w:t xml:space="preserve">
      10) іздестіру және құтқару ауданында (өңірінде) ғарыш кемесінің шамаланған қону туралы мәлімет алу; </w:t>
      </w:r>
      <w:r>
        <w:br/>
      </w:r>
      <w:r>
        <w:rPr>
          <w:rFonts w:ascii="Times New Roman"/>
          <w:b w:val="false"/>
          <w:i w:val="false"/>
          <w:color w:val="000000"/>
          <w:sz w:val="28"/>
        </w:rPr>
        <w:t xml:space="preserve">
      11) азаматтық авиация ұйымының немесе уәкілетті органның басшысының нұсқауы; </w:t>
      </w:r>
      <w:r>
        <w:br/>
      </w:r>
      <w:r>
        <w:rPr>
          <w:rFonts w:ascii="Times New Roman"/>
          <w:b w:val="false"/>
          <w:i w:val="false"/>
          <w:color w:val="000000"/>
          <w:sz w:val="28"/>
        </w:rPr>
        <w:t xml:space="preserve">
      12) апат, қақтығыстар және сұрапыл апаттарда Қазақстан Республикасының Төтенше жағдайлар жөніндегі министрлігінің тапсырмалары бойынша (бұдан әрі - ТЖМ) орындалады. </w:t>
      </w:r>
    </w:p>
    <w:bookmarkStart w:name="z22" w:id="21"/>
    <w:p>
      <w:pPr>
        <w:spacing w:after="0"/>
        <w:ind w:left="0"/>
        <w:jc w:val="both"/>
      </w:pPr>
      <w:r>
        <w:rPr>
          <w:rFonts w:ascii="Times New Roman"/>
          <w:b w:val="false"/>
          <w:i w:val="false"/>
          <w:color w:val="000000"/>
          <w:sz w:val="28"/>
        </w:rPr>
        <w:t xml:space="preserve">
      21. Әуеайлақ ауданында апатқа ұшыраған әуе кемелерінің жолаушылары мен экипаждарын іздестіру-құтқаруды тікелей басшылық ету ІҚАҮО құрылған оперативтік штабқа жүктеледі. </w:t>
      </w:r>
    </w:p>
    <w:bookmarkEnd w:id="21"/>
    <w:bookmarkStart w:name="z23" w:id="22"/>
    <w:p>
      <w:pPr>
        <w:spacing w:after="0"/>
        <w:ind w:left="0"/>
        <w:jc w:val="both"/>
      </w:pPr>
      <w:r>
        <w:rPr>
          <w:rFonts w:ascii="Times New Roman"/>
          <w:b w:val="false"/>
          <w:i w:val="false"/>
          <w:color w:val="000000"/>
          <w:sz w:val="28"/>
        </w:rPr>
        <w:t xml:space="preserve">
      22. ЖІҚК басшысы әуежайдың бірінші басшысының бұйрығымен тағайындалады және ауысымға түсер алдында: </w:t>
      </w:r>
      <w:r>
        <w:br/>
      </w:r>
      <w:r>
        <w:rPr>
          <w:rFonts w:ascii="Times New Roman"/>
          <w:b w:val="false"/>
          <w:i w:val="false"/>
          <w:color w:val="000000"/>
          <w:sz w:val="28"/>
        </w:rPr>
        <w:t xml:space="preserve">
      1) топтың жеке құраммен жинақталуын; </w:t>
      </w:r>
      <w:r>
        <w:br/>
      </w:r>
      <w:r>
        <w:rPr>
          <w:rFonts w:ascii="Times New Roman"/>
          <w:b w:val="false"/>
          <w:i w:val="false"/>
          <w:color w:val="000000"/>
          <w:sz w:val="28"/>
        </w:rPr>
        <w:t xml:space="preserve">
      2) ІҚЖ және АҚЖ жүргізгенде топ құрамының өз міндеттерін білуін; </w:t>
      </w:r>
      <w:r>
        <w:br/>
      </w:r>
      <w:r>
        <w:rPr>
          <w:rFonts w:ascii="Times New Roman"/>
          <w:b w:val="false"/>
          <w:i w:val="false"/>
          <w:color w:val="000000"/>
          <w:sz w:val="28"/>
        </w:rPr>
        <w:t xml:space="preserve">
      3) киімнің және қажетті жеке жабдықтың болуын; </w:t>
      </w:r>
      <w:r>
        <w:br/>
      </w:r>
      <w:r>
        <w:rPr>
          <w:rFonts w:ascii="Times New Roman"/>
          <w:b w:val="false"/>
          <w:i w:val="false"/>
          <w:color w:val="000000"/>
          <w:sz w:val="28"/>
        </w:rPr>
        <w:t xml:space="preserve">
      4) көлік құралдарының дайындығы мен автомобиль жолдары сызбаларының болуын; </w:t>
      </w:r>
      <w:r>
        <w:br/>
      </w:r>
      <w:r>
        <w:rPr>
          <w:rFonts w:ascii="Times New Roman"/>
          <w:b w:val="false"/>
          <w:i w:val="false"/>
          <w:color w:val="000000"/>
          <w:sz w:val="28"/>
        </w:rPr>
        <w:t xml:space="preserve">
      5) байланыс құралдарының жөнділігін; </w:t>
      </w:r>
      <w:r>
        <w:br/>
      </w:r>
      <w:r>
        <w:rPr>
          <w:rFonts w:ascii="Times New Roman"/>
          <w:b w:val="false"/>
          <w:i w:val="false"/>
          <w:color w:val="000000"/>
          <w:sz w:val="28"/>
        </w:rPr>
        <w:t xml:space="preserve">
      6) апаттық-құтқару мүлігінің, құралының және техникалық құралдардың болуын және қалпын тексереді. </w:t>
      </w:r>
    </w:p>
    <w:bookmarkEnd w:id="22"/>
    <w:bookmarkStart w:name="z24" w:id="23"/>
    <w:p>
      <w:pPr>
        <w:spacing w:after="0"/>
        <w:ind w:left="0"/>
        <w:jc w:val="both"/>
      </w:pPr>
      <w:r>
        <w:rPr>
          <w:rFonts w:ascii="Times New Roman"/>
          <w:b w:val="false"/>
          <w:i w:val="false"/>
          <w:color w:val="000000"/>
          <w:sz w:val="28"/>
        </w:rPr>
        <w:t xml:space="preserve">
      23. ЖІҚК апаттық-құтқару техникалық құралдарымен, мүлкімен, саймандармен және жоғары өтімділіктегі көлікпен қамтамасыз етуді әуежайдың бірінші басшысы орындайды. </w:t>
      </w:r>
    </w:p>
    <w:bookmarkEnd w:id="23"/>
    <w:bookmarkStart w:name="z25" w:id="24"/>
    <w:p>
      <w:pPr>
        <w:spacing w:after="0"/>
        <w:ind w:left="0"/>
        <w:jc w:val="both"/>
      </w:pPr>
      <w:r>
        <w:rPr>
          <w:rFonts w:ascii="Times New Roman"/>
          <w:b w:val="false"/>
          <w:i w:val="false"/>
          <w:color w:val="000000"/>
          <w:sz w:val="28"/>
        </w:rPr>
        <w:t xml:space="preserve">
      24. Іздестіру-құтқару әуе кемелерінің апаттық-құтқару мүлігімен жабдықталуды азаматтық авиация ұйымының басшысы қамтамасыз етеді. Апаттық-құтқару мүлкі әуе кемесі бортында немесе арнайы бөлінген жерде сақталады. Оның сақталуына әуе кемесінің командирі әуе кемесінің бортында сақтағанда немесе азаматтық авиация ұйымының бірінші басшысы тағайындаған адам оны әуе кемесінің сыртында сақтаған жағдайда жауап береді. </w:t>
      </w:r>
    </w:p>
    <w:bookmarkEnd w:id="24"/>
    <w:bookmarkStart w:name="z26" w:id="25"/>
    <w:p>
      <w:pPr>
        <w:spacing w:after="0"/>
        <w:ind w:left="0"/>
        <w:jc w:val="both"/>
      </w:pPr>
      <w:r>
        <w:rPr>
          <w:rFonts w:ascii="Times New Roman"/>
          <w:b w:val="false"/>
          <w:i w:val="false"/>
          <w:color w:val="000000"/>
          <w:sz w:val="28"/>
        </w:rPr>
        <w:t xml:space="preserve">
      25. Әуе кемесінің апаты туралы хабар алғанда ӘҚҚЕО диспетчерлері әуе кемесін табу үшін оның координаттарын анықтау, онымен радиобайланыс орнату, апат сипатын айқындау және кейінгі әрекеттер туралы әуе кемесі командирінің шешімі үшін тез арада шаралар қабылдайды. Алынған ақпаратты ұшу басшысына тез арада баяндайды. </w:t>
      </w:r>
    </w:p>
    <w:bookmarkEnd w:id="25"/>
    <w:bookmarkStart w:name="z27" w:id="26"/>
    <w:p>
      <w:pPr>
        <w:spacing w:after="0"/>
        <w:ind w:left="0"/>
        <w:jc w:val="both"/>
      </w:pPr>
      <w:r>
        <w:rPr>
          <w:rFonts w:ascii="Times New Roman"/>
          <w:b w:val="false"/>
          <w:i w:val="false"/>
          <w:color w:val="000000"/>
          <w:sz w:val="28"/>
        </w:rPr>
        <w:t xml:space="preserve">
      26. Ұшу басшысы, ӘҚҚЕ органдарының диспетчерлері, ІҚАҮО апат туралы хабар алған жағдайда, тез арада бұл туралы Қазақстан Республикасының Қорғаныс министрлігінің Қазақстан Республикасы Қарулы күштері Әуе қорғанысы күштерінің Командалық пунктіне және Қазақстан Республикасы Әуе қозғалысын жоспарлаудың Бас орталығына баяндайды. </w:t>
      </w:r>
    </w:p>
    <w:bookmarkEnd w:id="26"/>
    <w:bookmarkStart w:name="z28" w:id="27"/>
    <w:p>
      <w:pPr>
        <w:spacing w:after="0"/>
        <w:ind w:left="0"/>
        <w:jc w:val="both"/>
      </w:pPr>
      <w:r>
        <w:rPr>
          <w:rFonts w:ascii="Times New Roman"/>
          <w:b w:val="false"/>
          <w:i w:val="false"/>
          <w:color w:val="000000"/>
          <w:sz w:val="28"/>
        </w:rPr>
        <w:t xml:space="preserve">
      27. Кезекші іздестіру-құтқару күштері мен құралдарын тұрғызуға шешімді қабылдағанда: </w:t>
      </w:r>
      <w:r>
        <w:br/>
      </w:r>
      <w:r>
        <w:rPr>
          <w:rFonts w:ascii="Times New Roman"/>
          <w:b w:val="false"/>
          <w:i w:val="false"/>
          <w:color w:val="000000"/>
          <w:sz w:val="28"/>
        </w:rPr>
        <w:t xml:space="preserve">
      1) апат ауданынан олардың негізделген орындарының алыстауы; </w:t>
      </w:r>
      <w:r>
        <w:br/>
      </w:r>
      <w:r>
        <w:rPr>
          <w:rFonts w:ascii="Times New Roman"/>
          <w:b w:val="false"/>
          <w:i w:val="false"/>
          <w:color w:val="000000"/>
          <w:sz w:val="28"/>
        </w:rPr>
        <w:t xml:space="preserve">
      2) метеорологиялық, климаттық жағдайлары, жер бедері және оның үстіндегі кедергілердің болуы бойынша авиациялық, жердегі және жүзу құралдарын қолдану мүмкіндігі; </w:t>
      </w:r>
      <w:r>
        <w:br/>
      </w:r>
      <w:r>
        <w:rPr>
          <w:rFonts w:ascii="Times New Roman"/>
          <w:b w:val="false"/>
          <w:i w:val="false"/>
          <w:color w:val="000000"/>
          <w:sz w:val="28"/>
        </w:rPr>
        <w:t xml:space="preserve">
      3) іздестіру-құтқару экипаждарының дайындық деңгейі; </w:t>
      </w:r>
      <w:r>
        <w:br/>
      </w:r>
      <w:r>
        <w:rPr>
          <w:rFonts w:ascii="Times New Roman"/>
          <w:b w:val="false"/>
          <w:i w:val="false"/>
          <w:color w:val="000000"/>
          <w:sz w:val="28"/>
        </w:rPr>
        <w:t xml:space="preserve">
      4) қосымша өзінің іздестіру-құтқару күштері мен құралдарын, сондай-ақ басқа министрліктер мен ведомстволардың, көрші аудандардан, жауапты өңірлерден немесе мемлекеттерден кезекші күштер мен құралдарды тарту мақсаттылығы; </w:t>
      </w:r>
      <w:r>
        <w:br/>
      </w:r>
      <w:r>
        <w:rPr>
          <w:rFonts w:ascii="Times New Roman"/>
          <w:b w:val="false"/>
          <w:i w:val="false"/>
          <w:color w:val="000000"/>
          <w:sz w:val="28"/>
        </w:rPr>
        <w:t xml:space="preserve">
      5) іздестіру-құтқару күштері мен құралдарының үнемі бақылау ұйымдастыру мүмкіндігі ескеріледі. </w:t>
      </w:r>
    </w:p>
    <w:bookmarkEnd w:id="27"/>
    <w:bookmarkStart w:name="z29" w:id="28"/>
    <w:p>
      <w:pPr>
        <w:spacing w:after="0"/>
        <w:ind w:left="0"/>
        <w:jc w:val="both"/>
      </w:pPr>
      <w:r>
        <w:rPr>
          <w:rFonts w:ascii="Times New Roman"/>
          <w:b w:val="false"/>
          <w:i w:val="false"/>
          <w:color w:val="000000"/>
          <w:sz w:val="28"/>
        </w:rPr>
        <w:t xml:space="preserve">
      28. Апатқа ұшыраған әуе кемесі экипажын іздестіру авиациялық құралдармен радиотехникалық іздестіру жүргізуден басталады. Егер радиотехникалық іздестіру нәтижесінде апатқа ұшыраған әуе кемесі экипажы мен жолаушылары табылмаса, авиациялық және жердегі күштер және құралдармен шамаланған апат ауданының, жерін жете көзбен зерттеу жүргізуге шешім қабылданады. </w:t>
      </w:r>
    </w:p>
    <w:bookmarkEnd w:id="28"/>
    <w:bookmarkStart w:name="z30" w:id="29"/>
    <w:p>
      <w:pPr>
        <w:spacing w:after="0"/>
        <w:ind w:left="0"/>
        <w:jc w:val="both"/>
      </w:pPr>
      <w:r>
        <w:rPr>
          <w:rFonts w:ascii="Times New Roman"/>
          <w:b w:val="false"/>
          <w:i w:val="false"/>
          <w:color w:val="000000"/>
          <w:sz w:val="28"/>
        </w:rPr>
        <w:t xml:space="preserve">
      29. ІҚАҮО және іздестіру-құтқару әуе кемелерінің экипаждары көзбен шолып іздестіру туралы шешімді 1:200000 масштабтағы карталарда ресімдейді. </w:t>
      </w:r>
      <w:r>
        <w:br/>
      </w:r>
      <w:r>
        <w:rPr>
          <w:rFonts w:ascii="Times New Roman"/>
          <w:b w:val="false"/>
          <w:i w:val="false"/>
          <w:color w:val="000000"/>
          <w:sz w:val="28"/>
        </w:rPr>
        <w:t xml:space="preserve">
      Шешімде мыналар көрсетіледі: </w:t>
      </w:r>
      <w:r>
        <w:br/>
      </w:r>
      <w:r>
        <w:rPr>
          <w:rFonts w:ascii="Times New Roman"/>
          <w:b w:val="false"/>
          <w:i w:val="false"/>
          <w:color w:val="000000"/>
          <w:sz w:val="28"/>
        </w:rPr>
        <w:t xml:space="preserve">
      1) іздестіруді жүргізу үшін авиациялық әуе мен жердегі күштері мен құралдары; </w:t>
      </w:r>
      <w:r>
        <w:br/>
      </w:r>
      <w:r>
        <w:rPr>
          <w:rFonts w:ascii="Times New Roman"/>
          <w:b w:val="false"/>
          <w:i w:val="false"/>
          <w:color w:val="000000"/>
          <w:sz w:val="28"/>
        </w:rPr>
        <w:t xml:space="preserve">
      2) көзбен шолып іздестірудің белгіленген торына сәйкес бөлінген іздестіру ауданының шекаралары мен шаршылары; </w:t>
      </w:r>
      <w:r>
        <w:br/>
      </w:r>
      <w:r>
        <w:rPr>
          <w:rFonts w:ascii="Times New Roman"/>
          <w:b w:val="false"/>
          <w:i w:val="false"/>
          <w:color w:val="000000"/>
          <w:sz w:val="28"/>
        </w:rPr>
        <w:t xml:space="preserve">
      3) бірінші кезектегі зерттеу шаршылары мен кейінгі іздестіруді өткізу тәртібі; </w:t>
      </w:r>
      <w:r>
        <w:br/>
      </w:r>
      <w:r>
        <w:rPr>
          <w:rFonts w:ascii="Times New Roman"/>
          <w:b w:val="false"/>
          <w:i w:val="false"/>
          <w:color w:val="000000"/>
          <w:sz w:val="28"/>
        </w:rPr>
        <w:t xml:space="preserve">
      4) әуеден суретке түсіру ауданы; </w:t>
      </w:r>
      <w:r>
        <w:br/>
      </w:r>
      <w:r>
        <w:rPr>
          <w:rFonts w:ascii="Times New Roman"/>
          <w:b w:val="false"/>
          <w:i w:val="false"/>
          <w:color w:val="000000"/>
          <w:sz w:val="28"/>
        </w:rPr>
        <w:t xml:space="preserve">
      5) іздестіру тәсілдері мен әдістері; </w:t>
      </w:r>
      <w:r>
        <w:br/>
      </w:r>
      <w:r>
        <w:rPr>
          <w:rFonts w:ascii="Times New Roman"/>
          <w:b w:val="false"/>
          <w:i w:val="false"/>
          <w:color w:val="000000"/>
          <w:sz w:val="28"/>
        </w:rPr>
        <w:t xml:space="preserve">
      6) іздестіру-құтқару әуе кемелер орналасатын әуеайлақтар; </w:t>
      </w:r>
      <w:r>
        <w:br/>
      </w:r>
      <w:r>
        <w:rPr>
          <w:rFonts w:ascii="Times New Roman"/>
          <w:b w:val="false"/>
          <w:i w:val="false"/>
          <w:color w:val="000000"/>
          <w:sz w:val="28"/>
        </w:rPr>
        <w:t xml:space="preserve">
      7) басқарудың негізгі және қосалқы пункттері; </w:t>
      </w:r>
      <w:r>
        <w:br/>
      </w:r>
      <w:r>
        <w:rPr>
          <w:rFonts w:ascii="Times New Roman"/>
          <w:b w:val="false"/>
          <w:i w:val="false"/>
          <w:color w:val="000000"/>
          <w:sz w:val="28"/>
        </w:rPr>
        <w:t xml:space="preserve">
      8) байланыс және радиотехникалық қамтамасыз ету үшін тартылатын қосымша құралдар; </w:t>
      </w:r>
      <w:r>
        <w:br/>
      </w:r>
      <w:r>
        <w:rPr>
          <w:rFonts w:ascii="Times New Roman"/>
          <w:b w:val="false"/>
          <w:i w:val="false"/>
          <w:color w:val="000000"/>
          <w:sz w:val="28"/>
        </w:rPr>
        <w:t xml:space="preserve">
      9) ЖІҚК қозғалысының және іздестіру-құтқару әуе кемелерінің ұшу маршруты; </w:t>
      </w:r>
      <w:r>
        <w:br/>
      </w:r>
      <w:r>
        <w:rPr>
          <w:rFonts w:ascii="Times New Roman"/>
          <w:b w:val="false"/>
          <w:i w:val="false"/>
          <w:color w:val="000000"/>
          <w:sz w:val="28"/>
        </w:rPr>
        <w:t xml:space="preserve">
      10) іздестіру-құтқару әуе кемелері экипаждарына мақсаттарды қою тәртібі, уақыты мен жері; </w:t>
      </w:r>
      <w:r>
        <w:br/>
      </w:r>
      <w:r>
        <w:rPr>
          <w:rFonts w:ascii="Times New Roman"/>
          <w:b w:val="false"/>
          <w:i w:val="false"/>
          <w:color w:val="000000"/>
          <w:sz w:val="28"/>
        </w:rPr>
        <w:t xml:space="preserve">
      11) әуе кемесі ұшу уақыты және ЖІҚК іздестіруге шығуы; </w:t>
      </w:r>
      <w:r>
        <w:br/>
      </w:r>
      <w:r>
        <w:rPr>
          <w:rFonts w:ascii="Times New Roman"/>
          <w:b w:val="false"/>
          <w:i w:val="false"/>
          <w:color w:val="000000"/>
          <w:sz w:val="28"/>
        </w:rPr>
        <w:t xml:space="preserve">
      12) апатқа ұшыраған әуе кемесі жолаушылары мен экипажын көшірудің шамаланған тәртібі, тартылатын медициналық күштер (құралдар) және емдеу мекемелері; </w:t>
      </w:r>
      <w:r>
        <w:br/>
      </w:r>
      <w:r>
        <w:rPr>
          <w:rFonts w:ascii="Times New Roman"/>
          <w:b w:val="false"/>
          <w:i w:val="false"/>
          <w:color w:val="000000"/>
          <w:sz w:val="28"/>
        </w:rPr>
        <w:t xml:space="preserve">
      13) ІҚЖ орындау кезінде ұшу қауіпсіздігін қамтамасыз ету жөніндегі шаралар; </w:t>
      </w:r>
      <w:r>
        <w:br/>
      </w:r>
      <w:r>
        <w:rPr>
          <w:rFonts w:ascii="Times New Roman"/>
          <w:b w:val="false"/>
          <w:i w:val="false"/>
          <w:color w:val="000000"/>
          <w:sz w:val="28"/>
        </w:rPr>
        <w:t xml:space="preserve">
      14) іздестіру нәтижелері туралы хабарды жеткізу тәртібі. </w:t>
      </w:r>
    </w:p>
    <w:bookmarkEnd w:id="29"/>
    <w:bookmarkStart w:name="z31" w:id="30"/>
    <w:p>
      <w:pPr>
        <w:spacing w:after="0"/>
        <w:ind w:left="0"/>
        <w:jc w:val="both"/>
      </w:pPr>
      <w:r>
        <w:rPr>
          <w:rFonts w:ascii="Times New Roman"/>
          <w:b w:val="false"/>
          <w:i w:val="false"/>
          <w:color w:val="000000"/>
          <w:sz w:val="28"/>
        </w:rPr>
        <w:t xml:space="preserve">
      30. Оперативтік штаб қабылдаған шешім негізінде алдағы тәуліктерге ІҚЖ жоспары жасалады, оған оперативті штаб бастығының қолы қойылады, шұғыл түрде қарастырылады және ІҚЖ басшысы бекітеді және орындаушыларға жеткізеді. </w:t>
      </w:r>
    </w:p>
    <w:bookmarkEnd w:id="30"/>
    <w:bookmarkStart w:name="z32" w:id="31"/>
    <w:p>
      <w:pPr>
        <w:spacing w:after="0"/>
        <w:ind w:left="0"/>
        <w:jc w:val="both"/>
      </w:pPr>
      <w:r>
        <w:rPr>
          <w:rFonts w:ascii="Times New Roman"/>
          <w:b w:val="false"/>
          <w:i w:val="false"/>
          <w:color w:val="000000"/>
          <w:sz w:val="28"/>
        </w:rPr>
        <w:t xml:space="preserve">
      31. Сұрапыл апатта, зілзалада тұрғындарға авиациялық құралдармен ІҚЖ көмек көрсетуді ұйымдастыру және жүргізу үшін шешім мына деректерді ескере отырып қабылданады: </w:t>
      </w:r>
      <w:r>
        <w:br/>
      </w:r>
      <w:r>
        <w:rPr>
          <w:rFonts w:ascii="Times New Roman"/>
          <w:b w:val="false"/>
          <w:i w:val="false"/>
          <w:color w:val="000000"/>
          <w:sz w:val="28"/>
        </w:rPr>
        <w:t xml:space="preserve">
      1) уақыты, орны, апат сипаты және олармен қамтылған аудан мөлшері; </w:t>
      </w:r>
      <w:r>
        <w:br/>
      </w:r>
      <w:r>
        <w:rPr>
          <w:rFonts w:ascii="Times New Roman"/>
          <w:b w:val="false"/>
          <w:i w:val="false"/>
          <w:color w:val="000000"/>
          <w:sz w:val="28"/>
        </w:rPr>
        <w:t xml:space="preserve">
      2) авиациялық құрал-жабдықтармен көрсетілетін көмек көлемі және сипаты; </w:t>
      </w:r>
      <w:r>
        <w:br/>
      </w:r>
      <w:r>
        <w:rPr>
          <w:rFonts w:ascii="Times New Roman"/>
          <w:b w:val="false"/>
          <w:i w:val="false"/>
          <w:color w:val="000000"/>
          <w:sz w:val="28"/>
        </w:rPr>
        <w:t xml:space="preserve">
      3) апат ауданында метеорологиялық және гидрологиялық жағдайды нақтылау; </w:t>
      </w:r>
      <w:r>
        <w:br/>
      </w:r>
      <w:r>
        <w:rPr>
          <w:rFonts w:ascii="Times New Roman"/>
          <w:b w:val="false"/>
          <w:i w:val="false"/>
          <w:color w:val="000000"/>
          <w:sz w:val="28"/>
        </w:rPr>
        <w:t xml:space="preserve">
      4) өткізілетін құтқару іс-шараларының сипаттары; </w:t>
      </w:r>
      <w:r>
        <w:br/>
      </w:r>
      <w:r>
        <w:rPr>
          <w:rFonts w:ascii="Times New Roman"/>
          <w:b w:val="false"/>
          <w:i w:val="false"/>
          <w:color w:val="000000"/>
          <w:sz w:val="28"/>
        </w:rPr>
        <w:t xml:space="preserve">
      5) құтқару жұмыстарына тартылатын авиациялық құралдарының дайындығы және ауыстыруы; </w:t>
      </w:r>
      <w:r>
        <w:br/>
      </w:r>
      <w:r>
        <w:rPr>
          <w:rFonts w:ascii="Times New Roman"/>
          <w:b w:val="false"/>
          <w:i w:val="false"/>
          <w:color w:val="000000"/>
          <w:sz w:val="28"/>
        </w:rPr>
        <w:t xml:space="preserve">
      6) Басшылықпен жүзеге асырылатын ТЖМ және апат орнымен байланысты каналдармен басқару пунктін орналастыру және бар болуы. </w:t>
      </w:r>
    </w:p>
    <w:bookmarkEnd w:id="31"/>
    <w:bookmarkStart w:name="z33" w:id="32"/>
    <w:p>
      <w:pPr>
        <w:spacing w:after="0"/>
        <w:ind w:left="0"/>
        <w:jc w:val="both"/>
      </w:pPr>
      <w:r>
        <w:rPr>
          <w:rFonts w:ascii="Times New Roman"/>
          <w:b w:val="false"/>
          <w:i w:val="false"/>
          <w:color w:val="000000"/>
          <w:sz w:val="28"/>
        </w:rPr>
        <w:t xml:space="preserve">
      32. Азаматтық авиация ұйымдарының басшылары арқылы ТЖМ уәкілетті адамдары сұрапыл апаттардағы ІҚЖ жүргізеді. </w:t>
      </w:r>
    </w:p>
    <w:bookmarkEnd w:id="32"/>
    <w:bookmarkStart w:name="z34" w:id="33"/>
    <w:p>
      <w:pPr>
        <w:spacing w:after="0"/>
        <w:ind w:left="0"/>
        <w:jc w:val="both"/>
      </w:pPr>
      <w:r>
        <w:rPr>
          <w:rFonts w:ascii="Times New Roman"/>
          <w:b w:val="false"/>
          <w:i w:val="false"/>
          <w:color w:val="000000"/>
          <w:sz w:val="28"/>
        </w:rPr>
        <w:t xml:space="preserve">
      33. Сұрапыл апат туралы және тұрғындар мен кәсіпорындарға көмек көрсету жөнінде мүмкіндіктер туралы ІҚАҮО ҚР БАІҚҚ ҮК баяндайды. </w:t>
      </w:r>
    </w:p>
    <w:bookmarkEnd w:id="33"/>
    <w:bookmarkStart w:name="z35" w:id="34"/>
    <w:p>
      <w:pPr>
        <w:spacing w:after="0"/>
        <w:ind w:left="0"/>
        <w:jc w:val="both"/>
      </w:pPr>
      <w:r>
        <w:rPr>
          <w:rFonts w:ascii="Times New Roman"/>
          <w:b w:val="false"/>
          <w:i w:val="false"/>
          <w:color w:val="000000"/>
          <w:sz w:val="28"/>
        </w:rPr>
        <w:t xml:space="preserve">
      34. ІҚЖ ұйымдастыру және жүргізгенде ӘҚҚК негізгі мақсаттары: </w:t>
      </w:r>
      <w:r>
        <w:br/>
      </w:r>
      <w:r>
        <w:rPr>
          <w:rFonts w:ascii="Times New Roman"/>
          <w:b w:val="false"/>
          <w:i w:val="false"/>
          <w:color w:val="000000"/>
          <w:sz w:val="28"/>
        </w:rPr>
        <w:t xml:space="preserve">
      1) кезекші іздестіру-құтқару күштері мен құралдары туралы ақпарат алу; </w:t>
      </w:r>
      <w:r>
        <w:br/>
      </w:r>
      <w:r>
        <w:rPr>
          <w:rFonts w:ascii="Times New Roman"/>
          <w:b w:val="false"/>
          <w:i w:val="false"/>
          <w:color w:val="000000"/>
          <w:sz w:val="28"/>
        </w:rPr>
        <w:t xml:space="preserve">
      2) ақпаратты қабылдау және жоғары тұрған және өзара әрекеттесетін ӘҚҚК пункттеріне ақпаратты жіберу; </w:t>
      </w:r>
      <w:r>
        <w:br/>
      </w:r>
      <w:r>
        <w:rPr>
          <w:rFonts w:ascii="Times New Roman"/>
          <w:b w:val="false"/>
          <w:i w:val="false"/>
          <w:color w:val="000000"/>
          <w:sz w:val="28"/>
        </w:rPr>
        <w:t xml:space="preserve">
      3) іздестіру-құтқару әуе кемелерінің бірінші кезектегі ұшуын қамтамасыз ету; </w:t>
      </w:r>
      <w:r>
        <w:br/>
      </w:r>
      <w:r>
        <w:rPr>
          <w:rFonts w:ascii="Times New Roman"/>
          <w:b w:val="false"/>
          <w:i w:val="false"/>
          <w:color w:val="000000"/>
          <w:sz w:val="28"/>
        </w:rPr>
        <w:t xml:space="preserve">
      4) өздерінің іздестіру және құтқару аудандарында әуе қозғалысына тікелей қызмет ету; </w:t>
      </w:r>
      <w:r>
        <w:br/>
      </w:r>
      <w:r>
        <w:rPr>
          <w:rFonts w:ascii="Times New Roman"/>
          <w:b w:val="false"/>
          <w:i w:val="false"/>
          <w:color w:val="000000"/>
          <w:sz w:val="28"/>
        </w:rPr>
        <w:t xml:space="preserve">
      5) апат ауданында іздестіру-құтқару әуе кемелерінің ұшу қауіпсіздігін қамтамасыз ету; </w:t>
      </w:r>
      <w:r>
        <w:br/>
      </w:r>
      <w:r>
        <w:rPr>
          <w:rFonts w:ascii="Times New Roman"/>
          <w:b w:val="false"/>
          <w:i w:val="false"/>
          <w:color w:val="000000"/>
          <w:sz w:val="28"/>
        </w:rPr>
        <w:t xml:space="preserve">
      6) ІҚЖ ауданында әуе кеңістігін пайдалануға тиісті тәртіптер мен шектеулерді орнату болып табылады. </w:t>
      </w:r>
    </w:p>
    <w:bookmarkEnd w:id="34"/>
    <w:bookmarkStart w:name="z36" w:id="35"/>
    <w:p>
      <w:pPr>
        <w:spacing w:after="0"/>
        <w:ind w:left="0"/>
        <w:jc w:val="both"/>
      </w:pPr>
      <w:r>
        <w:rPr>
          <w:rFonts w:ascii="Times New Roman"/>
          <w:b w:val="false"/>
          <w:i w:val="false"/>
          <w:color w:val="000000"/>
          <w:sz w:val="28"/>
        </w:rPr>
        <w:t xml:space="preserve">
      35. Қазақстан Республикасы аумағында ұшуды іздестіру және апаттық-құтқару қамтамасыз ету үшін: </w:t>
      </w:r>
      <w:r>
        <w:br/>
      </w:r>
      <w:r>
        <w:rPr>
          <w:rFonts w:ascii="Times New Roman"/>
          <w:b w:val="false"/>
          <w:i w:val="false"/>
          <w:color w:val="000000"/>
          <w:sz w:val="28"/>
        </w:rPr>
        <w:t xml:space="preserve">
      1) іздестіру-құтқару экипаждарының; </w:t>
      </w:r>
      <w:r>
        <w:br/>
      </w:r>
      <w:r>
        <w:rPr>
          <w:rFonts w:ascii="Times New Roman"/>
          <w:b w:val="false"/>
          <w:i w:val="false"/>
          <w:color w:val="000000"/>
          <w:sz w:val="28"/>
        </w:rPr>
        <w:t xml:space="preserve">
      2) іздестіру-құтқару әуе кемелерінің; </w:t>
      </w:r>
      <w:r>
        <w:br/>
      </w:r>
      <w:r>
        <w:rPr>
          <w:rFonts w:ascii="Times New Roman"/>
          <w:b w:val="false"/>
          <w:i w:val="false"/>
          <w:color w:val="000000"/>
          <w:sz w:val="28"/>
        </w:rPr>
        <w:t xml:space="preserve">
      3) ӘҚҚК органдарының; </w:t>
      </w:r>
      <w:r>
        <w:br/>
      </w:r>
      <w:r>
        <w:rPr>
          <w:rFonts w:ascii="Times New Roman"/>
          <w:b w:val="false"/>
          <w:i w:val="false"/>
          <w:color w:val="000000"/>
          <w:sz w:val="28"/>
        </w:rPr>
        <w:t xml:space="preserve">
      4) ЖІҚК; </w:t>
      </w:r>
      <w:r>
        <w:br/>
      </w:r>
      <w:r>
        <w:rPr>
          <w:rFonts w:ascii="Times New Roman"/>
          <w:b w:val="false"/>
          <w:i w:val="false"/>
          <w:color w:val="000000"/>
          <w:sz w:val="28"/>
        </w:rPr>
        <w:t xml:space="preserve">
      5) ІҚАҰО жасақтары мен Әуе қозғалысын басқарудың бірыңғай жүйесі орталықтарының; </w:t>
      </w:r>
      <w:r>
        <w:br/>
      </w:r>
      <w:r>
        <w:rPr>
          <w:rFonts w:ascii="Times New Roman"/>
          <w:b w:val="false"/>
          <w:i w:val="false"/>
          <w:color w:val="000000"/>
          <w:sz w:val="28"/>
        </w:rPr>
        <w:t xml:space="preserve">
      6) ҚПДТ; </w:t>
      </w:r>
      <w:r>
        <w:br/>
      </w:r>
      <w:r>
        <w:rPr>
          <w:rFonts w:ascii="Times New Roman"/>
          <w:b w:val="false"/>
          <w:i w:val="false"/>
          <w:color w:val="000000"/>
          <w:sz w:val="28"/>
        </w:rPr>
        <w:t xml:space="preserve">
      7) радиотехникалық құралдар топтарының кезекшілігі ұйымдастырылады. </w:t>
      </w:r>
    </w:p>
    <w:bookmarkEnd w:id="35"/>
    <w:bookmarkStart w:name="z37" w:id="36"/>
    <w:p>
      <w:pPr>
        <w:spacing w:after="0"/>
        <w:ind w:left="0"/>
        <w:jc w:val="both"/>
      </w:pPr>
      <w:r>
        <w:rPr>
          <w:rFonts w:ascii="Times New Roman"/>
          <w:b w:val="false"/>
          <w:i w:val="false"/>
          <w:color w:val="000000"/>
          <w:sz w:val="28"/>
        </w:rPr>
        <w:t xml:space="preserve">
      36. Кезекші іздестіру-құтқару күштері мен құралдарын бөлу тәртібі және олардың дайындығын қамтамасыз ету азаматтық авиация ұйымдары бірінші басшысының бұйрықтарымен анықталады. </w:t>
      </w:r>
    </w:p>
    <w:bookmarkEnd w:id="36"/>
    <w:bookmarkStart w:name="z38" w:id="37"/>
    <w:p>
      <w:pPr>
        <w:spacing w:after="0"/>
        <w:ind w:left="0"/>
        <w:jc w:val="both"/>
      </w:pPr>
      <w:r>
        <w:rPr>
          <w:rFonts w:ascii="Times New Roman"/>
          <w:b w:val="false"/>
          <w:i w:val="false"/>
          <w:color w:val="000000"/>
          <w:sz w:val="28"/>
        </w:rPr>
        <w:t xml:space="preserve">
      37. Кезекке бөлінген экипаждар, әуе кемелері, ҚПДТ, ЖІҚК және апаттық-құтқару құралдары туралы мәліметтер ұшудың тәуліктік жоспарына енгізіледі және ІҚАҮО, орындаушылар мен басқа мүдделі қызметтер және ұйымдарға жеткізіледі. </w:t>
      </w:r>
    </w:p>
    <w:bookmarkEnd w:id="37"/>
    <w:bookmarkStart w:name="z39" w:id="38"/>
    <w:p>
      <w:pPr>
        <w:spacing w:after="0"/>
        <w:ind w:left="0"/>
        <w:jc w:val="both"/>
      </w:pPr>
      <w:r>
        <w:rPr>
          <w:rFonts w:ascii="Times New Roman"/>
          <w:b w:val="false"/>
          <w:i w:val="false"/>
          <w:color w:val="000000"/>
          <w:sz w:val="28"/>
        </w:rPr>
        <w:t xml:space="preserve">
      38. ІҚАҮО ұшуды іздестіру және апаттық-құтқарумен қамтамасыз ету бойынша жағдайдың карта-планшеті жүргізіледі. Карта-планшетке таблица түрінде алдағы тәулікке бөлінген іздестіру-құтқару күштері мен құралдары туралы мәліметтер енгізіледі. </w:t>
      </w:r>
    </w:p>
    <w:bookmarkEnd w:id="38"/>
    <w:bookmarkStart w:name="z40" w:id="39"/>
    <w:p>
      <w:pPr>
        <w:spacing w:after="0"/>
        <w:ind w:left="0"/>
        <w:jc w:val="both"/>
      </w:pPr>
      <w:r>
        <w:rPr>
          <w:rFonts w:ascii="Times New Roman"/>
          <w:b w:val="false"/>
          <w:i w:val="false"/>
          <w:color w:val="000000"/>
          <w:sz w:val="28"/>
        </w:rPr>
        <w:t xml:space="preserve">
      39. Нұсқау эскадрилья командирі орынбасарынан төмен емес басқару-ұшу құрамының тұлғалары кезекшілікке тұру алдында (қарсаңында) жүргізіледі. Нұсқау барысында іздестіру-құтқару экипажы: </w:t>
      </w:r>
      <w:r>
        <w:br/>
      </w:r>
      <w:r>
        <w:rPr>
          <w:rFonts w:ascii="Times New Roman"/>
          <w:b w:val="false"/>
          <w:i w:val="false"/>
          <w:color w:val="000000"/>
          <w:sz w:val="28"/>
        </w:rPr>
        <w:t xml:space="preserve">
      1) кезекшілікке міндеттер алады; </w:t>
      </w:r>
      <w:r>
        <w:br/>
      </w:r>
      <w:r>
        <w:rPr>
          <w:rFonts w:ascii="Times New Roman"/>
          <w:b w:val="false"/>
          <w:i w:val="false"/>
          <w:color w:val="000000"/>
          <w:sz w:val="28"/>
        </w:rPr>
        <w:t xml:space="preserve">
      2) ұшу ауданындағы радиотехникалық құралдардың жұмыс тәртібін анықтайды; </w:t>
      </w:r>
      <w:r>
        <w:br/>
      </w:r>
      <w:r>
        <w:rPr>
          <w:rFonts w:ascii="Times New Roman"/>
          <w:b w:val="false"/>
          <w:i w:val="false"/>
          <w:color w:val="000000"/>
          <w:sz w:val="28"/>
        </w:rPr>
        <w:t xml:space="preserve">
      3) ұшу қауіпсіздігін қамтамасыз ету бойынша нақты шараларды жоспарлайды; </w:t>
      </w:r>
      <w:r>
        <w:br/>
      </w:r>
      <w:r>
        <w:rPr>
          <w:rFonts w:ascii="Times New Roman"/>
          <w:b w:val="false"/>
          <w:i w:val="false"/>
          <w:color w:val="000000"/>
          <w:sz w:val="28"/>
        </w:rPr>
        <w:t xml:space="preserve">
      4) кезекшілік кезінде іздестіру және құтқару ауданы шектерін және ұшу жоспарын нақтылайды. </w:t>
      </w:r>
    </w:p>
    <w:bookmarkEnd w:id="39"/>
    <w:bookmarkStart w:name="z41" w:id="40"/>
    <w:p>
      <w:pPr>
        <w:spacing w:after="0"/>
        <w:ind w:left="0"/>
        <w:jc w:val="both"/>
      </w:pPr>
      <w:r>
        <w:rPr>
          <w:rFonts w:ascii="Times New Roman"/>
          <w:b w:val="false"/>
          <w:i w:val="false"/>
          <w:color w:val="000000"/>
          <w:sz w:val="28"/>
        </w:rPr>
        <w:t xml:space="preserve">
      40. Кезекшілікке тұру алдында іздестіру-құтқару экипажы: </w:t>
      </w:r>
      <w:r>
        <w:br/>
      </w:r>
      <w:r>
        <w:rPr>
          <w:rFonts w:ascii="Times New Roman"/>
          <w:b w:val="false"/>
          <w:i w:val="false"/>
          <w:color w:val="000000"/>
          <w:sz w:val="28"/>
        </w:rPr>
        <w:t xml:space="preserve">
      1) кезекші іздестіру-құтқару әуе кемесінің экипажының нұсқауын оқып біледі; </w:t>
      </w:r>
      <w:r>
        <w:br/>
      </w:r>
      <w:r>
        <w:rPr>
          <w:rFonts w:ascii="Times New Roman"/>
          <w:b w:val="false"/>
          <w:i w:val="false"/>
          <w:color w:val="000000"/>
          <w:sz w:val="28"/>
        </w:rPr>
        <w:t xml:space="preserve">
      2) іздестіру және құтқару бойынша нормативтік құқықтық құжаттардың талаптарын оқып біледі; </w:t>
      </w:r>
      <w:r>
        <w:br/>
      </w:r>
      <w:r>
        <w:rPr>
          <w:rFonts w:ascii="Times New Roman"/>
          <w:b w:val="false"/>
          <w:i w:val="false"/>
          <w:color w:val="000000"/>
          <w:sz w:val="28"/>
        </w:rPr>
        <w:t xml:space="preserve">
      3) іздестіру аппаратурасы мен десанттық жабдықтардың жарамдылығына және жұмысқа қабілеттігіне ерекше назар аударып, әуе кемесінің ұшу алдындағы дайындығын жүргізеді; </w:t>
      </w:r>
      <w:r>
        <w:br/>
      </w:r>
      <w:r>
        <w:rPr>
          <w:rFonts w:ascii="Times New Roman"/>
          <w:b w:val="false"/>
          <w:i w:val="false"/>
          <w:color w:val="000000"/>
          <w:sz w:val="28"/>
        </w:rPr>
        <w:t xml:space="preserve">
      4) іздестіру-құтқару әуе кемесі бортындағы апаттық-құтқару мүлігі мен жабдықтарының болуын және жағдайын тексереді; </w:t>
      </w:r>
      <w:r>
        <w:br/>
      </w:r>
      <w:r>
        <w:rPr>
          <w:rFonts w:ascii="Times New Roman"/>
          <w:b w:val="false"/>
          <w:i w:val="false"/>
          <w:color w:val="000000"/>
          <w:sz w:val="28"/>
        </w:rPr>
        <w:t xml:space="preserve">
      5) нақты жағдай мен ауа райы мәліметін зерттейді; </w:t>
      </w:r>
      <w:r>
        <w:br/>
      </w:r>
      <w:r>
        <w:rPr>
          <w:rFonts w:ascii="Times New Roman"/>
          <w:b w:val="false"/>
          <w:i w:val="false"/>
          <w:color w:val="000000"/>
          <w:sz w:val="28"/>
        </w:rPr>
        <w:t xml:space="preserve">
      6) байланыс арналарының жарамдылығын тексереді; </w:t>
      </w:r>
      <w:r>
        <w:br/>
      </w:r>
      <w:r>
        <w:rPr>
          <w:rFonts w:ascii="Times New Roman"/>
          <w:b w:val="false"/>
          <w:i w:val="false"/>
          <w:color w:val="000000"/>
          <w:sz w:val="28"/>
        </w:rPr>
        <w:t xml:space="preserve">
      7) ұшу алдында медициналық бақылаудан өтеді; </w:t>
      </w:r>
      <w:r>
        <w:br/>
      </w:r>
      <w:r>
        <w:rPr>
          <w:rFonts w:ascii="Times New Roman"/>
          <w:b w:val="false"/>
          <w:i w:val="false"/>
          <w:color w:val="000000"/>
          <w:sz w:val="28"/>
        </w:rPr>
        <w:t xml:space="preserve">
      8) кезекшілікке тұру туралы баяндайды. </w:t>
      </w:r>
    </w:p>
    <w:bookmarkEnd w:id="40"/>
    <w:bookmarkStart w:name="z42" w:id="41"/>
    <w:p>
      <w:pPr>
        <w:spacing w:after="0"/>
        <w:ind w:left="0"/>
        <w:jc w:val="both"/>
      </w:pPr>
      <w:r>
        <w:rPr>
          <w:rFonts w:ascii="Times New Roman"/>
          <w:b w:val="false"/>
          <w:i w:val="false"/>
          <w:color w:val="000000"/>
          <w:sz w:val="28"/>
        </w:rPr>
        <w:t xml:space="preserve">
      41. Іздестіру-құтқару экипаждарының дайындығын ұшу қызметінің басшысы немесе ұшу жасағының командирі бақылайды. </w:t>
      </w:r>
    </w:p>
    <w:bookmarkEnd w:id="41"/>
    <w:bookmarkStart w:name="z43" w:id="42"/>
    <w:p>
      <w:pPr>
        <w:spacing w:after="0"/>
        <w:ind w:left="0"/>
        <w:jc w:val="both"/>
      </w:pPr>
      <w:r>
        <w:rPr>
          <w:rFonts w:ascii="Times New Roman"/>
          <w:b w:val="false"/>
          <w:i w:val="false"/>
          <w:color w:val="000000"/>
          <w:sz w:val="28"/>
        </w:rPr>
        <w:t xml:space="preserve">
      42. "Дабыл" командасы алынған кезінен кезекші іздестіру-құтқару әуе кемесінің ұшуына дайындық мерзімдері белгіленеді: </w:t>
      </w:r>
      <w:r>
        <w:br/>
      </w:r>
      <w:r>
        <w:rPr>
          <w:rFonts w:ascii="Times New Roman"/>
          <w:b w:val="false"/>
          <w:i w:val="false"/>
          <w:color w:val="000000"/>
          <w:sz w:val="28"/>
        </w:rPr>
        <w:t xml:space="preserve">
      1) 30 минут - жазда; </w:t>
      </w:r>
      <w:r>
        <w:br/>
      </w:r>
      <w:r>
        <w:rPr>
          <w:rFonts w:ascii="Times New Roman"/>
          <w:b w:val="false"/>
          <w:i w:val="false"/>
          <w:color w:val="000000"/>
          <w:sz w:val="28"/>
        </w:rPr>
        <w:t xml:space="preserve">
      2) 45 минут - қыста. </w:t>
      </w:r>
      <w:r>
        <w:br/>
      </w:r>
      <w:r>
        <w:rPr>
          <w:rFonts w:ascii="Times New Roman"/>
          <w:b w:val="false"/>
          <w:i w:val="false"/>
          <w:color w:val="000000"/>
          <w:sz w:val="28"/>
        </w:rPr>
        <w:t xml:space="preserve">
      Әуе кемелері тұратын орындары және олардың экипаждары орналасуы ұшуға белгіленген дайындықты қамтамасыз ететіндей анықталады. </w:t>
      </w:r>
    </w:p>
    <w:bookmarkEnd w:id="42"/>
    <w:bookmarkStart w:name="z44" w:id="43"/>
    <w:p>
      <w:pPr>
        <w:spacing w:after="0"/>
        <w:ind w:left="0"/>
        <w:jc w:val="both"/>
      </w:pPr>
      <w:r>
        <w:rPr>
          <w:rFonts w:ascii="Times New Roman"/>
          <w:b w:val="false"/>
          <w:i w:val="false"/>
          <w:color w:val="000000"/>
          <w:sz w:val="28"/>
        </w:rPr>
        <w:t xml:space="preserve">
      43. Кезекшілікке бөлінген іздестіру-құтқару әуе кемелерін, олардың іздестіруге белгіленген ұшу мерзімдерін сақтау шартында, әуеайлақ ауданында жаттығу ұшулары немесе өндірістік қызмет үшін пайдалануға рұқсат етіледі. </w:t>
      </w:r>
    </w:p>
    <w:bookmarkEnd w:id="43"/>
    <w:bookmarkStart w:name="z45" w:id="44"/>
    <w:p>
      <w:pPr>
        <w:spacing w:after="0"/>
        <w:ind w:left="0"/>
        <w:jc w:val="both"/>
      </w:pPr>
      <w:r>
        <w:rPr>
          <w:rFonts w:ascii="Times New Roman"/>
          <w:b w:val="false"/>
          <w:i w:val="false"/>
          <w:color w:val="000000"/>
          <w:sz w:val="28"/>
        </w:rPr>
        <w:t xml:space="preserve">
      44. Апатқа ұшырап отырған немесе ұшыраған әуе кемелерінің экипаждары мен жолаушыларына көмек көрсету және өз уақытында табу үшін бірыңғай халықаралық "SOS" ("Апат кешіп тұрмын") дабылы, сондай-ақ авиациялық Щ-кодында көрсетілген жедел және қауіп белгілері бекітілген. </w:t>
      </w:r>
    </w:p>
    <w:bookmarkEnd w:id="44"/>
    <w:bookmarkStart w:name="z46" w:id="45"/>
    <w:p>
      <w:pPr>
        <w:spacing w:after="0"/>
        <w:ind w:left="0"/>
        <w:jc w:val="both"/>
      </w:pPr>
      <w:r>
        <w:rPr>
          <w:rFonts w:ascii="Times New Roman"/>
          <w:b w:val="false"/>
          <w:i w:val="false"/>
          <w:color w:val="000000"/>
          <w:sz w:val="28"/>
        </w:rPr>
        <w:t xml:space="preserve">
      45. Апат туралы ақпаратты қабылдау үшін 121,5 МГц жиілігінде апаттық байланыс арнасы 1996 жылғы 27 қыркүйекте ҚР БАІҚҚ ҮК төрағасы бекіткен Қазақстан Республикасы территориясында ұшуды іздестіру-құтқарумен қамтамасыз етуді ұйымдастыру бойынша нұсқаулық талаптарына сәйкес ұйымдастырылады. </w:t>
      </w:r>
    </w:p>
    <w:bookmarkEnd w:id="45"/>
    <w:bookmarkStart w:name="z47" w:id="46"/>
    <w:p>
      <w:pPr>
        <w:spacing w:after="0"/>
        <w:ind w:left="0"/>
        <w:jc w:val="both"/>
      </w:pPr>
      <w:r>
        <w:rPr>
          <w:rFonts w:ascii="Times New Roman"/>
          <w:b w:val="false"/>
          <w:i w:val="false"/>
          <w:color w:val="000000"/>
          <w:sz w:val="28"/>
        </w:rPr>
        <w:t xml:space="preserve">
      46. Апат дабылдары және апат туралы ақпарат әуе кемесі бортындағы барлық байланыс, ескерту және пеленг құралдары арқылы беріледі: </w:t>
      </w:r>
      <w:r>
        <w:br/>
      </w:r>
      <w:r>
        <w:rPr>
          <w:rFonts w:ascii="Times New Roman"/>
          <w:b w:val="false"/>
          <w:i w:val="false"/>
          <w:color w:val="000000"/>
          <w:sz w:val="28"/>
        </w:rPr>
        <w:t xml:space="preserve">
      1) телефон тәртібінде УҚТ радиостанцияларымен; </w:t>
      </w:r>
      <w:r>
        <w:br/>
      </w:r>
      <w:r>
        <w:rPr>
          <w:rFonts w:ascii="Times New Roman"/>
          <w:b w:val="false"/>
          <w:i w:val="false"/>
          <w:color w:val="000000"/>
          <w:sz w:val="28"/>
        </w:rPr>
        <w:t xml:space="preserve">
      2) телефон және телеграф тәртіптерінде ҚТ байланыс радиостанцияларымен; </w:t>
      </w:r>
      <w:r>
        <w:br/>
      </w:r>
      <w:r>
        <w:rPr>
          <w:rFonts w:ascii="Times New Roman"/>
          <w:b w:val="false"/>
          <w:i w:val="false"/>
          <w:color w:val="000000"/>
          <w:sz w:val="28"/>
        </w:rPr>
        <w:t xml:space="preserve">
      3) тану аппаратурасымен; </w:t>
      </w:r>
      <w:r>
        <w:br/>
      </w:r>
      <w:r>
        <w:rPr>
          <w:rFonts w:ascii="Times New Roman"/>
          <w:b w:val="false"/>
          <w:i w:val="false"/>
          <w:color w:val="000000"/>
          <w:sz w:val="28"/>
        </w:rPr>
        <w:t xml:space="preserve">
      4) екінші радиолокацияның борттық жауапберушісімен беріледі.  </w:t>
      </w:r>
    </w:p>
    <w:bookmarkEnd w:id="46"/>
    <w:bookmarkStart w:name="z48" w:id="47"/>
    <w:p>
      <w:pPr>
        <w:spacing w:after="0"/>
        <w:ind w:left="0"/>
        <w:jc w:val="both"/>
      </w:pPr>
      <w:r>
        <w:rPr>
          <w:rFonts w:ascii="Times New Roman"/>
          <w:b w:val="false"/>
          <w:i w:val="false"/>
          <w:color w:val="000000"/>
          <w:sz w:val="28"/>
        </w:rPr>
        <w:t xml:space="preserve">
      47. Апат туралы хабарлама беру ӘҚҚЕ органдарының істейтін байланыс каналдары арқылы жүзеге асырылады, ол бойынша апаттық жағдай басталғанға дейін әуе кемесінде байланыс болады және ол 121,5 (243) МГц, 406 МГц, 500, 2182, 4125, 8364, 12546 кГц апаттық жиіліктерінде байланыстың жалпы арналары және пеленгация арқылы қайта беріледі. </w:t>
      </w:r>
    </w:p>
    <w:bookmarkEnd w:id="47"/>
    <w:bookmarkStart w:name="z49" w:id="48"/>
    <w:p>
      <w:pPr>
        <w:spacing w:after="0"/>
        <w:ind w:left="0"/>
        <w:jc w:val="both"/>
      </w:pPr>
      <w:r>
        <w:rPr>
          <w:rFonts w:ascii="Times New Roman"/>
          <w:b w:val="false"/>
          <w:i w:val="false"/>
          <w:color w:val="000000"/>
          <w:sz w:val="28"/>
        </w:rPr>
        <w:t xml:space="preserve">
      48. Зардап шеккен немесе апат болған әуе кемелері экипажының апаты жайында хабарлама ашық мәтінмен беріледі, бірінші кезекте: </w:t>
      </w:r>
      <w:r>
        <w:br/>
      </w:r>
      <w:r>
        <w:rPr>
          <w:rFonts w:ascii="Times New Roman"/>
          <w:b w:val="false"/>
          <w:i w:val="false"/>
          <w:color w:val="000000"/>
          <w:sz w:val="28"/>
        </w:rPr>
        <w:t xml:space="preserve">
      1) радиотелефонмен: </w:t>
      </w:r>
      <w:r>
        <w:br/>
      </w:r>
      <w:r>
        <w:rPr>
          <w:rFonts w:ascii="Times New Roman"/>
          <w:b w:val="false"/>
          <w:i w:val="false"/>
          <w:color w:val="000000"/>
          <w:sz w:val="28"/>
        </w:rPr>
        <w:t xml:space="preserve">
      апатқа ұшырадым - 3 рет ("Мейдей" халықаралық ұшулар кезінде); </w:t>
      </w:r>
      <w:r>
        <w:br/>
      </w:r>
      <w:r>
        <w:rPr>
          <w:rFonts w:ascii="Times New Roman"/>
          <w:b w:val="false"/>
          <w:i w:val="false"/>
          <w:color w:val="000000"/>
          <w:sz w:val="28"/>
        </w:rPr>
        <w:t xml:space="preserve">
      мен - бір рет (ИСИ халықаралық ұшулар кезінде); </w:t>
      </w:r>
      <w:r>
        <w:br/>
      </w:r>
      <w:r>
        <w:rPr>
          <w:rFonts w:ascii="Times New Roman"/>
          <w:b w:val="false"/>
          <w:i w:val="false"/>
          <w:color w:val="000000"/>
          <w:sz w:val="28"/>
        </w:rPr>
        <w:t xml:space="preserve">
      апатқа ұшыраған әуе кемесі экипажының шақыру аты - 3 рет; </w:t>
      </w:r>
      <w:r>
        <w:br/>
      </w:r>
      <w:r>
        <w:rPr>
          <w:rFonts w:ascii="Times New Roman"/>
          <w:b w:val="false"/>
          <w:i w:val="false"/>
          <w:color w:val="000000"/>
          <w:sz w:val="28"/>
        </w:rPr>
        <w:t xml:space="preserve">
      апат орнының координаттары - 3 рет; </w:t>
      </w:r>
      <w:r>
        <w:br/>
      </w:r>
      <w:r>
        <w:rPr>
          <w:rFonts w:ascii="Times New Roman"/>
          <w:b w:val="false"/>
          <w:i w:val="false"/>
          <w:color w:val="000000"/>
          <w:sz w:val="28"/>
        </w:rPr>
        <w:t xml:space="preserve">
      координатталған бүкіл әлемдік уақыт бойынша уақыт минут пен сағатта - 2 рет (бұдан әрі - UTC). </w:t>
      </w:r>
      <w:r>
        <w:br/>
      </w:r>
      <w:r>
        <w:rPr>
          <w:rFonts w:ascii="Times New Roman"/>
          <w:b w:val="false"/>
          <w:i w:val="false"/>
          <w:color w:val="000000"/>
          <w:sz w:val="28"/>
        </w:rPr>
        <w:t xml:space="preserve">
      2) радиотелеграфпен: </w:t>
      </w:r>
      <w:r>
        <w:br/>
      </w:r>
      <w:r>
        <w:rPr>
          <w:rFonts w:ascii="Times New Roman"/>
          <w:b w:val="false"/>
          <w:i w:val="false"/>
          <w:color w:val="000000"/>
          <w:sz w:val="28"/>
        </w:rPr>
        <w:t xml:space="preserve">
      радиотелеграфпен берілетін белгі төмендегі топтардан тұрады, "SOS" (... _ _ _ ...) - 3 рет қайталанатын, "ДЕ" тіркесі - ... 1 рет "THІS ІS" ("ВИС ИЗ") (халықаралық ұшуларда); </w:t>
      </w:r>
      <w:r>
        <w:br/>
      </w:r>
      <w:r>
        <w:rPr>
          <w:rFonts w:ascii="Times New Roman"/>
          <w:b w:val="false"/>
          <w:i w:val="false"/>
          <w:color w:val="000000"/>
          <w:sz w:val="28"/>
        </w:rPr>
        <w:t xml:space="preserve">
      апатқа ұшыраған әуе кемесі экипажының шақыру аты - 3 рет; </w:t>
      </w:r>
      <w:r>
        <w:br/>
      </w:r>
      <w:r>
        <w:rPr>
          <w:rFonts w:ascii="Times New Roman"/>
          <w:b w:val="false"/>
          <w:i w:val="false"/>
          <w:color w:val="000000"/>
          <w:sz w:val="28"/>
        </w:rPr>
        <w:t xml:space="preserve">
      апат орнының координаттары - 3 рет; </w:t>
      </w:r>
      <w:r>
        <w:br/>
      </w:r>
      <w:r>
        <w:rPr>
          <w:rFonts w:ascii="Times New Roman"/>
          <w:b w:val="false"/>
          <w:i w:val="false"/>
          <w:color w:val="000000"/>
          <w:sz w:val="28"/>
        </w:rPr>
        <w:t xml:space="preserve">
      UTC бойынша уақыт минут пен сағатта - 2 рет. </w:t>
      </w:r>
      <w:r>
        <w:br/>
      </w:r>
      <w:r>
        <w:rPr>
          <w:rFonts w:ascii="Times New Roman"/>
          <w:b w:val="false"/>
          <w:i w:val="false"/>
          <w:color w:val="000000"/>
          <w:sz w:val="28"/>
        </w:rPr>
        <w:t xml:space="preserve">
      бір-бірден қысқа уақыт аралығында жіберілетін қызыл түсті жарығы бар ракеталармен. </w:t>
      </w:r>
      <w:r>
        <w:br/>
      </w:r>
      <w:r>
        <w:rPr>
          <w:rFonts w:ascii="Times New Roman"/>
          <w:b w:val="false"/>
          <w:i w:val="false"/>
          <w:color w:val="000000"/>
          <w:sz w:val="28"/>
        </w:rPr>
        <w:t xml:space="preserve">
      3) радиотелефонмен және радиотелеграфпен беріледі: </w:t>
      </w:r>
      <w:r>
        <w:br/>
      </w:r>
      <w:r>
        <w:rPr>
          <w:rFonts w:ascii="Times New Roman"/>
          <w:b w:val="false"/>
          <w:i w:val="false"/>
          <w:color w:val="000000"/>
          <w:sz w:val="28"/>
        </w:rPr>
        <w:t xml:space="preserve">
      ұшу бағыты; </w:t>
      </w:r>
      <w:r>
        <w:br/>
      </w:r>
      <w:r>
        <w:rPr>
          <w:rFonts w:ascii="Times New Roman"/>
          <w:b w:val="false"/>
          <w:i w:val="false"/>
          <w:color w:val="000000"/>
          <w:sz w:val="28"/>
        </w:rPr>
        <w:t xml:space="preserve">
      ұшу жылдамдығы; </w:t>
      </w:r>
      <w:r>
        <w:br/>
      </w:r>
      <w:r>
        <w:rPr>
          <w:rFonts w:ascii="Times New Roman"/>
          <w:b w:val="false"/>
          <w:i w:val="false"/>
          <w:color w:val="000000"/>
          <w:sz w:val="28"/>
        </w:rPr>
        <w:t xml:space="preserve">
      ұшу биіктігі; </w:t>
      </w:r>
      <w:r>
        <w:br/>
      </w:r>
      <w:r>
        <w:rPr>
          <w:rFonts w:ascii="Times New Roman"/>
          <w:b w:val="false"/>
          <w:i w:val="false"/>
          <w:color w:val="000000"/>
          <w:sz w:val="28"/>
        </w:rPr>
        <w:t xml:space="preserve">
      апаттың сипаты және талап етілетін көмек; </w:t>
      </w:r>
      <w:r>
        <w:br/>
      </w:r>
      <w:r>
        <w:rPr>
          <w:rFonts w:ascii="Times New Roman"/>
          <w:b w:val="false"/>
          <w:i w:val="false"/>
          <w:color w:val="000000"/>
          <w:sz w:val="28"/>
        </w:rPr>
        <w:t xml:space="preserve">
      экипаж командирінің шешімі және іздестіру мен құтқаруға көмектесетін басқа да мәліметтер. </w:t>
      </w:r>
      <w:r>
        <w:br/>
      </w:r>
      <w:r>
        <w:rPr>
          <w:rFonts w:ascii="Times New Roman"/>
          <w:b w:val="false"/>
          <w:i w:val="false"/>
          <w:color w:val="000000"/>
          <w:sz w:val="28"/>
        </w:rPr>
        <w:t xml:space="preserve">
      Мысалы: "Апатқа ұшырадым, апатқа ұшырадым, апатқа ұшырадым, Мен, 96911, 96911, 72 </w:t>
      </w:r>
      <w:r>
        <w:rPr>
          <w:rFonts w:ascii="Times New Roman"/>
          <w:b w:val="false"/>
          <w:i w:val="false"/>
          <w:color w:val="000000"/>
          <w:vertAlign w:val="superscript"/>
        </w:rPr>
        <w:t xml:space="preserve">о </w:t>
      </w:r>
      <w:r>
        <w:rPr>
          <w:rFonts w:ascii="Times New Roman"/>
          <w:b w:val="false"/>
          <w:i w:val="false"/>
          <w:color w:val="000000"/>
          <w:sz w:val="28"/>
        </w:rPr>
        <w:t xml:space="preserve">с.қ., 56 </w:t>
      </w:r>
      <w:r>
        <w:rPr>
          <w:rFonts w:ascii="Times New Roman"/>
          <w:b w:val="false"/>
          <w:i w:val="false"/>
          <w:color w:val="000000"/>
          <w:vertAlign w:val="superscript"/>
        </w:rPr>
        <w:t xml:space="preserve">о </w:t>
      </w:r>
      <w:r>
        <w:rPr>
          <w:rFonts w:ascii="Times New Roman"/>
          <w:b w:val="false"/>
          <w:i w:val="false"/>
          <w:color w:val="000000"/>
          <w:sz w:val="28"/>
        </w:rPr>
        <w:t xml:space="preserve">ш.ұ., 72 </w:t>
      </w:r>
      <w:r>
        <w:rPr>
          <w:rFonts w:ascii="Times New Roman"/>
          <w:b w:val="false"/>
          <w:i w:val="false"/>
          <w:color w:val="000000"/>
          <w:vertAlign w:val="superscript"/>
        </w:rPr>
        <w:t xml:space="preserve">о </w:t>
      </w:r>
      <w:r>
        <w:rPr>
          <w:rFonts w:ascii="Times New Roman"/>
          <w:b w:val="false"/>
          <w:i w:val="false"/>
          <w:color w:val="000000"/>
          <w:sz w:val="28"/>
        </w:rPr>
        <w:t xml:space="preserve">с.қ., 56 </w:t>
      </w:r>
      <w:r>
        <w:rPr>
          <w:rFonts w:ascii="Times New Roman"/>
          <w:b w:val="false"/>
          <w:i w:val="false"/>
          <w:color w:val="000000"/>
          <w:vertAlign w:val="superscript"/>
        </w:rPr>
        <w:t xml:space="preserve">о </w:t>
      </w:r>
      <w:r>
        <w:rPr>
          <w:rFonts w:ascii="Times New Roman"/>
          <w:b w:val="false"/>
          <w:i w:val="false"/>
          <w:color w:val="000000"/>
          <w:sz w:val="28"/>
        </w:rPr>
        <w:t xml:space="preserve">ш.ұ., 72 </w:t>
      </w:r>
      <w:r>
        <w:rPr>
          <w:rFonts w:ascii="Times New Roman"/>
          <w:b w:val="false"/>
          <w:i w:val="false"/>
          <w:color w:val="000000"/>
          <w:vertAlign w:val="superscript"/>
        </w:rPr>
        <w:t xml:space="preserve">о </w:t>
      </w:r>
      <w:r>
        <w:rPr>
          <w:rFonts w:ascii="Times New Roman"/>
          <w:b w:val="false"/>
          <w:i w:val="false"/>
          <w:color w:val="000000"/>
          <w:sz w:val="28"/>
        </w:rPr>
        <w:t xml:space="preserve">с.қ., 56 </w:t>
      </w:r>
      <w:r>
        <w:rPr>
          <w:rFonts w:ascii="Times New Roman"/>
          <w:b w:val="false"/>
          <w:i w:val="false"/>
          <w:color w:val="000000"/>
          <w:vertAlign w:val="superscript"/>
        </w:rPr>
        <w:t xml:space="preserve">о </w:t>
      </w:r>
      <w:r>
        <w:rPr>
          <w:rFonts w:ascii="Times New Roman"/>
          <w:b w:val="false"/>
          <w:i w:val="false"/>
          <w:color w:val="000000"/>
          <w:sz w:val="28"/>
        </w:rPr>
        <w:t xml:space="preserve">ш.ұ.". </w:t>
      </w:r>
      <w:r>
        <w:br/>
      </w:r>
      <w:r>
        <w:rPr>
          <w:rFonts w:ascii="Times New Roman"/>
          <w:b w:val="false"/>
          <w:i w:val="false"/>
          <w:color w:val="000000"/>
          <w:sz w:val="28"/>
        </w:rPr>
        <w:t xml:space="preserve">
      "Бағыт 35 </w:t>
      </w:r>
      <w:r>
        <w:rPr>
          <w:rFonts w:ascii="Times New Roman"/>
          <w:b w:val="false"/>
          <w:i w:val="false"/>
          <w:color w:val="000000"/>
          <w:vertAlign w:val="superscript"/>
        </w:rPr>
        <w:t xml:space="preserve">о </w:t>
      </w:r>
      <w:r>
        <w:rPr>
          <w:rFonts w:ascii="Times New Roman"/>
          <w:b w:val="false"/>
          <w:i w:val="false"/>
          <w:color w:val="000000"/>
          <w:sz w:val="28"/>
        </w:rPr>
        <w:t xml:space="preserve">, жылдамдық 500 шақ/сағ, биіктігі 3000 м. Қозғалтқыш істен шықты (оң, сол). Алаңға қонуды орындаймын. Уақыт 14.48, 14.48". </w:t>
      </w:r>
    </w:p>
    <w:bookmarkEnd w:id="48"/>
    <w:bookmarkStart w:name="z50" w:id="49"/>
    <w:p>
      <w:pPr>
        <w:spacing w:after="0"/>
        <w:ind w:left="0"/>
        <w:jc w:val="both"/>
      </w:pPr>
      <w:r>
        <w:rPr>
          <w:rFonts w:ascii="Times New Roman"/>
          <w:b w:val="false"/>
          <w:i w:val="false"/>
          <w:color w:val="000000"/>
          <w:sz w:val="28"/>
        </w:rPr>
        <w:t xml:space="preserve">
      49. "SOS" дабылын немесе "Апатқа ұшырадым" хабарымен бір уақытта тану аппаратурасында "Апат" белгісі және екіншілік радиолокатор жүйесіндегі ӘҚҚ борттағы жауап берушіде 7700 коды алынған "Авария" белгісі жанады. </w:t>
      </w:r>
    </w:p>
    <w:bookmarkEnd w:id="49"/>
    <w:bookmarkStart w:name="z51" w:id="50"/>
    <w:p>
      <w:pPr>
        <w:spacing w:after="0"/>
        <w:ind w:left="0"/>
        <w:jc w:val="both"/>
      </w:pPr>
      <w:r>
        <w:rPr>
          <w:rFonts w:ascii="Times New Roman"/>
          <w:b w:val="false"/>
          <w:i w:val="false"/>
          <w:color w:val="000000"/>
          <w:sz w:val="28"/>
        </w:rPr>
        <w:t xml:space="preserve">
      50. Зардап шеккен немесе апат болған әуе кемесінің апаты жайында хабарлама ашық мәтінмен жердегі, су үстіндегі, апаты радиостанциялардан осы мәлімет алынғаны туралы мақұлдама алынбағанша беріледі. </w:t>
      </w:r>
    </w:p>
    <w:bookmarkEnd w:id="50"/>
    <w:bookmarkStart w:name="z52" w:id="51"/>
    <w:p>
      <w:pPr>
        <w:spacing w:after="0"/>
        <w:ind w:left="0"/>
        <w:jc w:val="both"/>
      </w:pPr>
      <w:r>
        <w:rPr>
          <w:rFonts w:ascii="Times New Roman"/>
          <w:b w:val="false"/>
          <w:i w:val="false"/>
          <w:color w:val="000000"/>
          <w:sz w:val="28"/>
        </w:rPr>
        <w:t xml:space="preserve">
      51. Әуе кемесінің экипажынан апат туралы хабар алған жердегі барлық радиостанциялар тез арада оған апат белгісі қабылданғаны туралы мақұлдап, олармен сенімді радиобайланыс құруға шаралар қабылдайды және осы жиіліктегі басқа радиостанциялармен радиоалмасудан бас тартады. </w:t>
      </w:r>
    </w:p>
    <w:bookmarkEnd w:id="51"/>
    <w:bookmarkStart w:name="z53" w:id="52"/>
    <w:p>
      <w:pPr>
        <w:spacing w:after="0"/>
        <w:ind w:left="0"/>
        <w:jc w:val="both"/>
      </w:pPr>
      <w:r>
        <w:rPr>
          <w:rFonts w:ascii="Times New Roman"/>
          <w:b w:val="false"/>
          <w:i w:val="false"/>
          <w:color w:val="000000"/>
          <w:sz w:val="28"/>
        </w:rPr>
        <w:t xml:space="preserve">
      52. Жердегі немесе ұшақтағы радиостанциялардың апат белгісі туралы хабарламаны қабылдағаны: </w:t>
      </w:r>
      <w:r>
        <w:br/>
      </w:r>
      <w:r>
        <w:rPr>
          <w:rFonts w:ascii="Times New Roman"/>
          <w:b w:val="false"/>
          <w:i w:val="false"/>
          <w:color w:val="000000"/>
          <w:sz w:val="28"/>
        </w:rPr>
        <w:t xml:space="preserve">
      1) "MAY DAY" ("МЕЙДЕЙ") апат белгісімен - 1 рет; </w:t>
      </w:r>
      <w:r>
        <w:br/>
      </w:r>
      <w:r>
        <w:rPr>
          <w:rFonts w:ascii="Times New Roman"/>
          <w:b w:val="false"/>
          <w:i w:val="false"/>
          <w:color w:val="000000"/>
          <w:sz w:val="28"/>
        </w:rPr>
        <w:t xml:space="preserve">
      2) апат туралы хабар беретін, үш рет айтылатын станцияның шақыру дабылымен немесе басқа таңбалық дабылмен; </w:t>
      </w:r>
      <w:r>
        <w:br/>
      </w:r>
      <w:r>
        <w:rPr>
          <w:rFonts w:ascii="Times New Roman"/>
          <w:b w:val="false"/>
          <w:i w:val="false"/>
          <w:color w:val="000000"/>
          <w:sz w:val="28"/>
        </w:rPr>
        <w:t xml:space="preserve">
      3) "ДЕ" сөзімен (немесе "THІS ІS" ("ВИС ИЗ") сөздерді) - 1 рет; </w:t>
      </w:r>
      <w:r>
        <w:br/>
      </w:r>
      <w:r>
        <w:rPr>
          <w:rFonts w:ascii="Times New Roman"/>
          <w:b w:val="false"/>
          <w:i w:val="false"/>
          <w:color w:val="000000"/>
          <w:sz w:val="28"/>
        </w:rPr>
        <w:t xml:space="preserve">
      4) қабылдауды мақұлдаған үш рет айтылатын станцияның шақыру белгісімен - 3 рет; </w:t>
      </w:r>
      <w:r>
        <w:br/>
      </w:r>
      <w:r>
        <w:rPr>
          <w:rFonts w:ascii="Times New Roman"/>
          <w:b w:val="false"/>
          <w:i w:val="false"/>
          <w:color w:val="000000"/>
          <w:sz w:val="28"/>
        </w:rPr>
        <w:t xml:space="preserve">
      5) "Ромео" сөзімен - 3 рет; </w:t>
      </w:r>
      <w:r>
        <w:br/>
      </w:r>
      <w:r>
        <w:rPr>
          <w:rFonts w:ascii="Times New Roman"/>
          <w:b w:val="false"/>
          <w:i w:val="false"/>
          <w:color w:val="000000"/>
          <w:sz w:val="28"/>
        </w:rPr>
        <w:t xml:space="preserve">
      6) "MAY DAY" ("МЕЙДЕЙ") апат белгісімен расталады. </w:t>
      </w:r>
      <w:r>
        <w:br/>
      </w:r>
      <w:r>
        <w:rPr>
          <w:rFonts w:ascii="Times New Roman"/>
          <w:b w:val="false"/>
          <w:i w:val="false"/>
          <w:color w:val="000000"/>
          <w:sz w:val="28"/>
        </w:rPr>
        <w:t xml:space="preserve">
      Мысалы: апатқа ұшырады 93114, 93114, 93114, мен 85070, 85070, Ромео, Ромео, Ромео апатқа ұшырады. </w:t>
      </w:r>
    </w:p>
    <w:bookmarkEnd w:id="52"/>
    <w:bookmarkStart w:name="z54" w:id="53"/>
    <w:p>
      <w:pPr>
        <w:spacing w:after="0"/>
        <w:ind w:left="0"/>
        <w:jc w:val="both"/>
      </w:pPr>
      <w:r>
        <w:rPr>
          <w:rFonts w:ascii="Times New Roman"/>
          <w:b w:val="false"/>
          <w:i w:val="false"/>
          <w:color w:val="000000"/>
          <w:sz w:val="28"/>
        </w:rPr>
        <w:t xml:space="preserve">
      53. ЖІҚК бағыт беру ІҚЖ басшысы көрсеткен арнада, ал ЖІҚК және ҚПДТ авиациялық оқиға орнына тікелей шығуы 121,5 МГц арнасында орындалады. </w:t>
      </w:r>
    </w:p>
    <w:bookmarkEnd w:id="53"/>
    <w:bookmarkStart w:name="z55" w:id="54"/>
    <w:p>
      <w:pPr>
        <w:spacing w:after="0"/>
        <w:ind w:left="0"/>
        <w:jc w:val="both"/>
      </w:pPr>
      <w:r>
        <w:rPr>
          <w:rFonts w:ascii="Times New Roman"/>
          <w:b w:val="false"/>
          <w:i w:val="false"/>
          <w:color w:val="000000"/>
          <w:sz w:val="28"/>
        </w:rPr>
        <w:t xml:space="preserve">
      54. ІҚЖ жүргізу кезінде іздестіру-құтқару күштері мен құралдарын басқару ІҚЖ басшысы белгілеген арнада жүзеге асырылады: </w:t>
      </w:r>
      <w:r>
        <w:br/>
      </w:r>
      <w:r>
        <w:rPr>
          <w:rFonts w:ascii="Times New Roman"/>
          <w:b w:val="false"/>
          <w:i w:val="false"/>
          <w:color w:val="000000"/>
          <w:sz w:val="28"/>
        </w:rPr>
        <w:t xml:space="preserve">
      1) ӘҚҚЕ органының радиобайланыс жұмыс арнасында; </w:t>
      </w:r>
      <w:r>
        <w:br/>
      </w:r>
      <w:r>
        <w:rPr>
          <w:rFonts w:ascii="Times New Roman"/>
          <w:b w:val="false"/>
          <w:i w:val="false"/>
          <w:color w:val="000000"/>
          <w:sz w:val="28"/>
        </w:rPr>
        <w:t xml:space="preserve">
      2) 121,5 МГц апаттық жиілікте; </w:t>
      </w:r>
      <w:r>
        <w:br/>
      </w:r>
      <w:r>
        <w:rPr>
          <w:rFonts w:ascii="Times New Roman"/>
          <w:b w:val="false"/>
          <w:i w:val="false"/>
          <w:color w:val="000000"/>
          <w:sz w:val="28"/>
        </w:rPr>
        <w:t xml:space="preserve">
      3) 123,1 МГц-те, іздестіру-құтқару экипаждарына арнайы бөлінген радиобайланыс арнасында. </w:t>
      </w:r>
    </w:p>
    <w:bookmarkEnd w:id="54"/>
    <w:bookmarkStart w:name="z56" w:id="55"/>
    <w:p>
      <w:pPr>
        <w:spacing w:after="0"/>
        <w:ind w:left="0"/>
        <w:jc w:val="both"/>
      </w:pPr>
      <w:r>
        <w:rPr>
          <w:rFonts w:ascii="Times New Roman"/>
          <w:b w:val="false"/>
          <w:i w:val="false"/>
          <w:color w:val="000000"/>
          <w:sz w:val="28"/>
        </w:rPr>
        <w:t xml:space="preserve">
      55. ҚПДТ өзінің шақыру аты ретінде тұрақты орналасатын әуеайлақтың трассалық шақыруын қолданады, оған 10-нан 19-ға дейінгі екітаңбалы сандық индексті қосады, ал ЖІДК - 20-дан 29-ға дейін. </w:t>
      </w:r>
    </w:p>
    <w:bookmarkEnd w:id="55"/>
    <w:bookmarkStart w:name="z57" w:id="56"/>
    <w:p>
      <w:pPr>
        <w:spacing w:after="0"/>
        <w:ind w:left="0"/>
        <w:jc w:val="both"/>
      </w:pPr>
      <w:r>
        <w:rPr>
          <w:rFonts w:ascii="Times New Roman"/>
          <w:b w:val="false"/>
          <w:i w:val="false"/>
          <w:color w:val="000000"/>
          <w:sz w:val="28"/>
        </w:rPr>
        <w:t xml:space="preserve">
      56. Апатқа ұшыраған әуе кемесі туралы алғашқы баяндамада мыналар болу керек: </w:t>
      </w:r>
      <w:r>
        <w:br/>
      </w:r>
      <w:r>
        <w:rPr>
          <w:rFonts w:ascii="Times New Roman"/>
          <w:b w:val="false"/>
          <w:i w:val="false"/>
          <w:color w:val="000000"/>
          <w:sz w:val="28"/>
        </w:rPr>
        <w:t xml:space="preserve">
      1) UTC бойынша апат пен оның көзі туралы ақпарат алынған уақыт; </w:t>
      </w:r>
      <w:r>
        <w:br/>
      </w:r>
      <w:r>
        <w:rPr>
          <w:rFonts w:ascii="Times New Roman"/>
          <w:b w:val="false"/>
          <w:i w:val="false"/>
          <w:color w:val="000000"/>
          <w:sz w:val="28"/>
        </w:rPr>
        <w:t xml:space="preserve">
      2) әуе кемесінің типі, апат уақыты, орны мен сипаты, әуе кемесінің ұшып кету және қону әуеайлағы; </w:t>
      </w:r>
      <w:r>
        <w:br/>
      </w:r>
      <w:r>
        <w:rPr>
          <w:rFonts w:ascii="Times New Roman"/>
          <w:b w:val="false"/>
          <w:i w:val="false"/>
          <w:color w:val="000000"/>
          <w:sz w:val="28"/>
        </w:rPr>
        <w:t xml:space="preserve">
      3) әуе кемесінің ведомстволық және мемлекеттік тиістілігі; </w:t>
      </w:r>
      <w:r>
        <w:br/>
      </w:r>
      <w:r>
        <w:rPr>
          <w:rFonts w:ascii="Times New Roman"/>
          <w:b w:val="false"/>
          <w:i w:val="false"/>
          <w:color w:val="000000"/>
          <w:sz w:val="28"/>
        </w:rPr>
        <w:t xml:space="preserve">
      4) апатқа ұшыраған адамдарда апаттық-құтқару мүлкі мен құралдарының болуы; </w:t>
      </w:r>
      <w:r>
        <w:br/>
      </w:r>
      <w:r>
        <w:rPr>
          <w:rFonts w:ascii="Times New Roman"/>
          <w:b w:val="false"/>
          <w:i w:val="false"/>
          <w:color w:val="000000"/>
          <w:sz w:val="28"/>
        </w:rPr>
        <w:t xml:space="preserve">
      5) әуе кемесі командирінің фамилиясы, борттық нөмір, экипаж құрамы мен жолаушылар саны; </w:t>
      </w:r>
      <w:r>
        <w:br/>
      </w:r>
      <w:r>
        <w:rPr>
          <w:rFonts w:ascii="Times New Roman"/>
          <w:b w:val="false"/>
          <w:i w:val="false"/>
          <w:color w:val="000000"/>
          <w:sz w:val="28"/>
        </w:rPr>
        <w:t xml:space="preserve">
      6) іздестіруді қамтамасыз ету және көмек көрсету бойынша қабылданған шаралар. </w:t>
      </w:r>
    </w:p>
    <w:bookmarkEnd w:id="56"/>
    <w:bookmarkStart w:name="z58" w:id="57"/>
    <w:p>
      <w:pPr>
        <w:spacing w:after="0"/>
        <w:ind w:left="0"/>
        <w:jc w:val="both"/>
      </w:pPr>
      <w:r>
        <w:rPr>
          <w:rFonts w:ascii="Times New Roman"/>
          <w:b w:val="false"/>
          <w:i w:val="false"/>
          <w:color w:val="000000"/>
          <w:sz w:val="28"/>
        </w:rPr>
        <w:t xml:space="preserve">
      57. Ұшуға бұйрық алғаннан кейін, іздестіру-құтқару әуе кемесінің экипажы тез арада ұшуға дайындалады, оған мыналар жатады: </w:t>
      </w:r>
      <w:r>
        <w:br/>
      </w:r>
      <w:r>
        <w:rPr>
          <w:rFonts w:ascii="Times New Roman"/>
          <w:b w:val="false"/>
          <w:i w:val="false"/>
          <w:color w:val="000000"/>
          <w:sz w:val="28"/>
        </w:rPr>
        <w:t xml:space="preserve">
      1) қажетті құжаттар мен ұшу карталарын алып, оны толтырады; </w:t>
      </w:r>
      <w:r>
        <w:br/>
      </w:r>
      <w:r>
        <w:rPr>
          <w:rFonts w:ascii="Times New Roman"/>
          <w:b w:val="false"/>
          <w:i w:val="false"/>
          <w:color w:val="000000"/>
          <w:sz w:val="28"/>
        </w:rPr>
        <w:t xml:space="preserve">
      2) ұшу ауданындағы метеожағдайы мен ауа райы болжамы туралы ақпарат алады; </w:t>
      </w:r>
      <w:r>
        <w:br/>
      </w:r>
      <w:r>
        <w:rPr>
          <w:rFonts w:ascii="Times New Roman"/>
          <w:b w:val="false"/>
          <w:i w:val="false"/>
          <w:color w:val="000000"/>
          <w:sz w:val="28"/>
        </w:rPr>
        <w:t xml:space="preserve">
      3) апатқа ұшыраған әуе кемесінің типі мен борттық нөмірін, іздестіру ауданын анықтайды; </w:t>
      </w:r>
      <w:r>
        <w:br/>
      </w:r>
      <w:r>
        <w:rPr>
          <w:rFonts w:ascii="Times New Roman"/>
          <w:b w:val="false"/>
          <w:i w:val="false"/>
          <w:color w:val="000000"/>
          <w:sz w:val="28"/>
        </w:rPr>
        <w:t xml:space="preserve">
      4) радиобайланыс жүргізу тәртібін анықтайды; </w:t>
      </w:r>
      <w:r>
        <w:br/>
      </w:r>
      <w:r>
        <w:rPr>
          <w:rFonts w:ascii="Times New Roman"/>
          <w:b w:val="false"/>
          <w:i w:val="false"/>
          <w:color w:val="000000"/>
          <w:sz w:val="28"/>
        </w:rPr>
        <w:t xml:space="preserve">
      5) ҚПДТ міндеттерін және олармен өзара қызмет ету тәртібін анықтайды; </w:t>
      </w:r>
      <w:r>
        <w:br/>
      </w:r>
      <w:r>
        <w:rPr>
          <w:rFonts w:ascii="Times New Roman"/>
          <w:b w:val="false"/>
          <w:i w:val="false"/>
          <w:color w:val="000000"/>
          <w:sz w:val="28"/>
        </w:rPr>
        <w:t xml:space="preserve">
      6) ұшуға дайындық жайлы ақпарат береді. </w:t>
      </w:r>
    </w:p>
    <w:bookmarkEnd w:id="57"/>
    <w:bookmarkStart w:name="z59" w:id="58"/>
    <w:p>
      <w:pPr>
        <w:spacing w:after="0"/>
        <w:ind w:left="0"/>
        <w:jc w:val="both"/>
      </w:pPr>
      <w:r>
        <w:rPr>
          <w:rFonts w:ascii="Times New Roman"/>
          <w:b w:val="false"/>
          <w:i w:val="false"/>
          <w:color w:val="000000"/>
          <w:sz w:val="28"/>
        </w:rPr>
        <w:t xml:space="preserve">
      58. Тез арада ұшу кезінде апатқа ұшыраған әуе кемесі мен экипаж туралы мәліметтерді нақтылау, іздестіруге мәселені қою, ауа райы, ұшу бағыты мен биіктігі туралы, әуедегі және жердегі ҚПДТ және ЖІҚК күштерімен өзара әрекет ету каналы және басқа ақпараттарды беру, іздестіру-құтқару экипажы ұшқаннан кейін радиобайланыс каналы арқылы жүзеге асырылады. </w:t>
      </w:r>
    </w:p>
    <w:bookmarkEnd w:id="58"/>
    <w:bookmarkStart w:name="z60" w:id="59"/>
    <w:p>
      <w:pPr>
        <w:spacing w:after="0"/>
        <w:ind w:left="0"/>
        <w:jc w:val="both"/>
      </w:pPr>
      <w:r>
        <w:rPr>
          <w:rFonts w:ascii="Times New Roman"/>
          <w:b w:val="false"/>
          <w:i w:val="false"/>
          <w:color w:val="000000"/>
          <w:sz w:val="28"/>
        </w:rPr>
        <w:t xml:space="preserve">
      59. Іздестіру-құтқару экипаждарының кейінгі ұшуларын ұйымдастыру барысындағы мәселелерді, мүмкіндігінше, ұшар алдында ІҚЖ басшысы баяндайды, ал қосымша іздестіру ауданын нақты зерттеу және құтқару үшін, көзбен шолып өту үшін ұшу карталары дайындалады. </w:t>
      </w:r>
    </w:p>
    <w:bookmarkEnd w:id="59"/>
    <w:bookmarkStart w:name="z61" w:id="60"/>
    <w:p>
      <w:pPr>
        <w:spacing w:after="0"/>
        <w:ind w:left="0"/>
        <w:jc w:val="both"/>
      </w:pPr>
      <w:r>
        <w:rPr>
          <w:rFonts w:ascii="Times New Roman"/>
          <w:b w:val="false"/>
          <w:i w:val="false"/>
          <w:color w:val="000000"/>
          <w:sz w:val="28"/>
        </w:rPr>
        <w:t xml:space="preserve">
      60. Ұшқаннан кейін және берілген биіктікке көтерілген соң, іздестіру-құтқару әуе кемесінің экипажы: </w:t>
      </w:r>
      <w:r>
        <w:br/>
      </w:r>
      <w:r>
        <w:rPr>
          <w:rFonts w:ascii="Times New Roman"/>
          <w:b w:val="false"/>
          <w:i w:val="false"/>
          <w:color w:val="000000"/>
          <w:sz w:val="28"/>
        </w:rPr>
        <w:t xml:space="preserve">
      1) іздестіру аппаратының борттағы кешенін қосады; </w:t>
      </w:r>
      <w:r>
        <w:br/>
      </w:r>
      <w:r>
        <w:rPr>
          <w:rFonts w:ascii="Times New Roman"/>
          <w:b w:val="false"/>
          <w:i w:val="false"/>
          <w:color w:val="000000"/>
          <w:sz w:val="28"/>
        </w:rPr>
        <w:t xml:space="preserve">
      2) ӘҚҚК органының диспетчерімен (ІҚАҮО) радиобайланысты тоқтатпастан, тыңдау үшін апаттық байланыс каналын қосады; </w:t>
      </w:r>
      <w:r>
        <w:br/>
      </w:r>
      <w:r>
        <w:rPr>
          <w:rFonts w:ascii="Times New Roman"/>
          <w:b w:val="false"/>
          <w:i w:val="false"/>
          <w:color w:val="000000"/>
          <w:sz w:val="28"/>
        </w:rPr>
        <w:t xml:space="preserve">
      3) ӘҚҚК органының диспетчеріне (ІҚАҮО) іздестіру нәтижелері туралы үнемі баяндайды. </w:t>
      </w:r>
    </w:p>
    <w:bookmarkEnd w:id="60"/>
    <w:bookmarkStart w:name="z62" w:id="61"/>
    <w:p>
      <w:pPr>
        <w:spacing w:after="0"/>
        <w:ind w:left="0"/>
        <w:jc w:val="both"/>
      </w:pPr>
      <w:r>
        <w:rPr>
          <w:rFonts w:ascii="Times New Roman"/>
          <w:b w:val="false"/>
          <w:i w:val="false"/>
          <w:color w:val="000000"/>
          <w:sz w:val="28"/>
        </w:rPr>
        <w:t xml:space="preserve">
      61. Іздестіру ауданына шығу барлық навигация құралдарын кешенді қолдану арқылы, сондай-ақ: </w:t>
      </w:r>
      <w:r>
        <w:br/>
      </w:r>
      <w:r>
        <w:rPr>
          <w:rFonts w:ascii="Times New Roman"/>
          <w:b w:val="false"/>
          <w:i w:val="false"/>
          <w:color w:val="000000"/>
          <w:sz w:val="28"/>
        </w:rPr>
        <w:t xml:space="preserve">
      1) апаттық радиостанциямен жұмыс істеу кезінде - іздестірудің радиотехникалық құралдарының көмегімен; </w:t>
      </w:r>
      <w:r>
        <w:br/>
      </w:r>
      <w:r>
        <w:rPr>
          <w:rFonts w:ascii="Times New Roman"/>
          <w:b w:val="false"/>
          <w:i w:val="false"/>
          <w:color w:val="000000"/>
          <w:sz w:val="28"/>
        </w:rPr>
        <w:t xml:space="preserve">
      2) апатқа ұшырағандармен радиобайланыс болған жағдайда - олардың мақсатқа сай нұсқаулары бойынша; </w:t>
      </w:r>
      <w:r>
        <w:br/>
      </w:r>
      <w:r>
        <w:rPr>
          <w:rFonts w:ascii="Times New Roman"/>
          <w:b w:val="false"/>
          <w:i w:val="false"/>
          <w:color w:val="000000"/>
          <w:sz w:val="28"/>
        </w:rPr>
        <w:t xml:space="preserve">
      3) егер апат орнының үстінде басқа әуе кемесі бар болған жағдайда - оның мақсатты нұсқауы бойынша; </w:t>
      </w:r>
      <w:r>
        <w:br/>
      </w:r>
      <w:r>
        <w:rPr>
          <w:rFonts w:ascii="Times New Roman"/>
          <w:b w:val="false"/>
          <w:i w:val="false"/>
          <w:color w:val="000000"/>
          <w:sz w:val="28"/>
        </w:rPr>
        <w:t xml:space="preserve">
      4) ӘҚҚК (ІҚАҮО) органының диспетчерінің әмірлері бойынша жүзеге асырылады. </w:t>
      </w:r>
    </w:p>
    <w:bookmarkEnd w:id="61"/>
    <w:bookmarkStart w:name="z63" w:id="62"/>
    <w:p>
      <w:pPr>
        <w:spacing w:after="0"/>
        <w:ind w:left="0"/>
        <w:jc w:val="both"/>
      </w:pPr>
      <w:r>
        <w:rPr>
          <w:rFonts w:ascii="Times New Roman"/>
          <w:b w:val="false"/>
          <w:i w:val="false"/>
          <w:color w:val="000000"/>
          <w:sz w:val="28"/>
        </w:rPr>
        <w:t xml:space="preserve">
      62. Егер апатқа ұшырағандарды радиотехникалық іздестіру нәтижесінде табылмаса, олармен байланыс болмаса, ІҚЖ басшысының шешімі бойынша көзбен шолып іздестіру жүргізіледі. Іздестіруде қолданылатын әдіс тәсіліне қарамастан, (радиотехникалық немесе көзбен шолу) іздестірудің алғашқы екі күнінде ұшу кемесіндегі іздестіру аппаратурасы қосылған күйінде орындалады. </w:t>
      </w:r>
    </w:p>
    <w:bookmarkEnd w:id="62"/>
    <w:bookmarkStart w:name="z64" w:id="63"/>
    <w:p>
      <w:pPr>
        <w:spacing w:after="0"/>
        <w:ind w:left="0"/>
        <w:jc w:val="both"/>
      </w:pPr>
      <w:r>
        <w:rPr>
          <w:rFonts w:ascii="Times New Roman"/>
          <w:b w:val="false"/>
          <w:i w:val="false"/>
          <w:color w:val="000000"/>
          <w:sz w:val="28"/>
        </w:rPr>
        <w:t xml:space="preserve">
      63. Көзбен шолып іздестіру торы бар палетканы қолданып, берілген шаршылар бойынша жүзеге асырылады. Іздестіру ауданын шаршыларға бөлуді ІҚЖ басшысы жүзеге асырады. Іздестіру ауданын шаршылар бойынша іздестіріп, зерттеу кезектілігін экипаж ұшар алдында немесе радиобайланыс каналдары арқылы көрсетеді. </w:t>
      </w:r>
    </w:p>
    <w:bookmarkEnd w:id="63"/>
    <w:bookmarkStart w:name="z65" w:id="64"/>
    <w:p>
      <w:pPr>
        <w:spacing w:after="0"/>
        <w:ind w:left="0"/>
        <w:jc w:val="both"/>
      </w:pPr>
      <w:r>
        <w:rPr>
          <w:rFonts w:ascii="Times New Roman"/>
          <w:b w:val="false"/>
          <w:i w:val="false"/>
          <w:color w:val="000000"/>
          <w:sz w:val="28"/>
        </w:rPr>
        <w:t xml:space="preserve">
      64. Көзбен шолып іздестіруге көшерде экипаж құрамына тікұшаққа 2-3 адамнан және ұшаққа 3-4 адамнан 30-40 минут сайын оларды ауыстыру мақсатында қосылады. Мәселені қоярда, экипажға, әуе кемесінің командирі экипаждың әрбір мүшесі мен бақылаушы үшін ұшып өтетін жердің көру секторларын белгілейді. </w:t>
      </w:r>
    </w:p>
    <w:bookmarkEnd w:id="64"/>
    <w:bookmarkStart w:name="z66" w:id="65"/>
    <w:p>
      <w:pPr>
        <w:spacing w:after="0"/>
        <w:ind w:left="0"/>
        <w:jc w:val="both"/>
      </w:pPr>
      <w:r>
        <w:rPr>
          <w:rFonts w:ascii="Times New Roman"/>
          <w:b w:val="false"/>
          <w:i w:val="false"/>
          <w:color w:val="000000"/>
          <w:sz w:val="28"/>
        </w:rPr>
        <w:t xml:space="preserve">
      65. ІҚЖ өндірісі кезінде әуе кемелерінің ұшу биіктігі мына шектерде белгіленеді: </w:t>
      </w:r>
      <w:r>
        <w:br/>
      </w:r>
      <w:r>
        <w:rPr>
          <w:rFonts w:ascii="Times New Roman"/>
          <w:b w:val="false"/>
          <w:i w:val="false"/>
          <w:color w:val="000000"/>
          <w:sz w:val="28"/>
        </w:rPr>
        <w:t xml:space="preserve">
      1) Ан-24, Ан-26, Ан-12, Ил-76 - 3000-8100 м; </w:t>
      </w:r>
      <w:r>
        <w:br/>
      </w:r>
      <w:r>
        <w:rPr>
          <w:rFonts w:ascii="Times New Roman"/>
          <w:b w:val="false"/>
          <w:i w:val="false"/>
          <w:color w:val="000000"/>
          <w:sz w:val="28"/>
        </w:rPr>
        <w:t xml:space="preserve">
      2) Ан-2 - 1200-2100 м тікұшақ пен ұшақ типтері үшін. </w:t>
      </w:r>
    </w:p>
    <w:bookmarkEnd w:id="65"/>
    <w:bookmarkStart w:name="z67" w:id="66"/>
    <w:p>
      <w:pPr>
        <w:spacing w:after="0"/>
        <w:ind w:left="0"/>
        <w:jc w:val="both"/>
      </w:pPr>
      <w:r>
        <w:rPr>
          <w:rFonts w:ascii="Times New Roman"/>
          <w:b w:val="false"/>
          <w:i w:val="false"/>
          <w:color w:val="000000"/>
          <w:sz w:val="28"/>
        </w:rPr>
        <w:t xml:space="preserve">
      66. Іздестіру-құтқару әуе кемелерін көзбен шолып іздестіру кезінде ұшу биіктігі мына мөлшерде: </w:t>
      </w:r>
      <w:r>
        <w:br/>
      </w:r>
      <w:r>
        <w:rPr>
          <w:rFonts w:ascii="Times New Roman"/>
          <w:b w:val="false"/>
          <w:i w:val="false"/>
          <w:color w:val="000000"/>
          <w:sz w:val="28"/>
        </w:rPr>
        <w:t xml:space="preserve">
      1) Ан-24, Ан-26, Ан-12, Ил-76 - 500-600 м - жер рельефі үстінде; </w:t>
      </w:r>
      <w:r>
        <w:br/>
      </w:r>
      <w:r>
        <w:rPr>
          <w:rFonts w:ascii="Times New Roman"/>
          <w:b w:val="false"/>
          <w:i w:val="false"/>
          <w:color w:val="000000"/>
          <w:sz w:val="28"/>
        </w:rPr>
        <w:t xml:space="preserve">
      2) Ан-2 - 100-300 м тікұшақ пен ұшақ типтері үшін - жер рельефі үстінде. </w:t>
      </w:r>
    </w:p>
    <w:bookmarkEnd w:id="66"/>
    <w:bookmarkStart w:name="z68" w:id="67"/>
    <w:p>
      <w:pPr>
        <w:spacing w:after="0"/>
        <w:ind w:left="0"/>
        <w:jc w:val="both"/>
      </w:pPr>
      <w:r>
        <w:rPr>
          <w:rFonts w:ascii="Times New Roman"/>
          <w:b w:val="false"/>
          <w:i w:val="false"/>
          <w:color w:val="000000"/>
          <w:sz w:val="28"/>
        </w:rPr>
        <w:t xml:space="preserve">
      67. Объектілерді көзбен шолып іздестіру қашықтығы, жердегі ауа райы ашық болғанда, осы Ережеге 9-қосымшада келтірілген. </w:t>
      </w:r>
    </w:p>
    <w:bookmarkEnd w:id="67"/>
    <w:bookmarkStart w:name="z69" w:id="68"/>
    <w:p>
      <w:pPr>
        <w:spacing w:after="0"/>
        <w:ind w:left="0"/>
        <w:jc w:val="both"/>
      </w:pPr>
      <w:r>
        <w:rPr>
          <w:rFonts w:ascii="Times New Roman"/>
          <w:b w:val="false"/>
          <w:i w:val="false"/>
          <w:color w:val="000000"/>
          <w:sz w:val="28"/>
        </w:rPr>
        <w:t xml:space="preserve">
      68. Көзбен шолып іздестіру кезінде берілген іздестіру ауданын көлденең жолақтың 25%-н жауып, түгел қаралу керек. Осы мақсатпен галстар арасындағы мына қашықтықтарды сақтау қажет: </w:t>
      </w:r>
      <w:r>
        <w:br/>
      </w:r>
      <w:r>
        <w:rPr>
          <w:rFonts w:ascii="Times New Roman"/>
          <w:b w:val="false"/>
          <w:i w:val="false"/>
          <w:color w:val="000000"/>
          <w:sz w:val="28"/>
        </w:rPr>
        <w:t xml:space="preserve">
      1) қиылысқан жерлерде - 0,5 шақырым; </w:t>
      </w:r>
      <w:r>
        <w:br/>
      </w:r>
      <w:r>
        <w:rPr>
          <w:rFonts w:ascii="Times New Roman"/>
          <w:b w:val="false"/>
          <w:i w:val="false"/>
          <w:color w:val="000000"/>
          <w:sz w:val="28"/>
        </w:rPr>
        <w:t xml:space="preserve">
      2) орман үстінде - 1 шақырым; </w:t>
      </w:r>
      <w:r>
        <w:br/>
      </w:r>
      <w:r>
        <w:rPr>
          <w:rFonts w:ascii="Times New Roman"/>
          <w:b w:val="false"/>
          <w:i w:val="false"/>
          <w:color w:val="000000"/>
          <w:sz w:val="28"/>
        </w:rPr>
        <w:t xml:space="preserve">
      3) қалың орман үстінде - 0,5 шақырым; </w:t>
      </w:r>
      <w:r>
        <w:br/>
      </w:r>
      <w:r>
        <w:rPr>
          <w:rFonts w:ascii="Times New Roman"/>
          <w:b w:val="false"/>
          <w:i w:val="false"/>
          <w:color w:val="000000"/>
          <w:sz w:val="28"/>
        </w:rPr>
        <w:t xml:space="preserve">
      4) ашық жерлердің үстінде - 2 шақырым Ұсынылатын галстардың ұзындығы 10-20 шақырым болу керек. </w:t>
      </w:r>
    </w:p>
    <w:bookmarkEnd w:id="68"/>
    <w:bookmarkStart w:name="z70" w:id="69"/>
    <w:p>
      <w:pPr>
        <w:spacing w:after="0"/>
        <w:ind w:left="0"/>
        <w:jc w:val="both"/>
      </w:pPr>
      <w:r>
        <w:rPr>
          <w:rFonts w:ascii="Times New Roman"/>
          <w:b w:val="false"/>
          <w:i w:val="false"/>
          <w:color w:val="000000"/>
          <w:sz w:val="28"/>
        </w:rPr>
        <w:t xml:space="preserve">
      69. Қиылысқан жерлерде және қалың орман үстінде көзбен шолу басталар алдында немесе радиоіздестіру кезінде берілген ауданды өрт ошақтарын, түтінді немесе басқа да болуы мүмкін апат белгілерін табу мақсатында түгел қарауды қамтамасыз ететіндей үлкен биіктіктегі шолу бағдарламалары орындалады. </w:t>
      </w:r>
    </w:p>
    <w:bookmarkEnd w:id="69"/>
    <w:bookmarkStart w:name="z71" w:id="70"/>
    <w:p>
      <w:pPr>
        <w:spacing w:after="0"/>
        <w:ind w:left="0"/>
        <w:jc w:val="both"/>
      </w:pPr>
      <w:r>
        <w:rPr>
          <w:rFonts w:ascii="Times New Roman"/>
          <w:b w:val="false"/>
          <w:i w:val="false"/>
          <w:color w:val="000000"/>
          <w:sz w:val="28"/>
        </w:rPr>
        <w:t xml:space="preserve">
      70. Тауларға іздестіру ұшуларын орындау барысында жартастар, жазықтар, тау өзендері тексеріледі. Тау шыңдары мен қырларын қарау барлық жағынан (көлденеңінен) жүргізіледі. </w:t>
      </w:r>
    </w:p>
    <w:bookmarkEnd w:id="70"/>
    <w:bookmarkStart w:name="z72" w:id="71"/>
    <w:p>
      <w:pPr>
        <w:spacing w:after="0"/>
        <w:ind w:left="0"/>
        <w:jc w:val="both"/>
      </w:pPr>
      <w:r>
        <w:rPr>
          <w:rFonts w:ascii="Times New Roman"/>
          <w:b w:val="false"/>
          <w:i w:val="false"/>
          <w:color w:val="000000"/>
          <w:sz w:val="28"/>
        </w:rPr>
        <w:t xml:space="preserve">
      71. Апатқа ұшырағандармен іздестіру-құтқарушы әуе кемесінің экипажы байланыс орнатқаннан кейін, олардан апаттық орны мен сипаты, қазіргі хал-жағдайы, қажет көмек туралы сұрап, апаттық радиостанциясы "Маяк" режиміне қосуға әмір береді, өзін дабыл немесе қолда бар құралдармен белгілейді. </w:t>
      </w:r>
    </w:p>
    <w:bookmarkEnd w:id="71"/>
    <w:bookmarkStart w:name="z73" w:id="72"/>
    <w:p>
      <w:pPr>
        <w:spacing w:after="0"/>
        <w:ind w:left="0"/>
        <w:jc w:val="both"/>
      </w:pPr>
      <w:r>
        <w:rPr>
          <w:rFonts w:ascii="Times New Roman"/>
          <w:b w:val="false"/>
          <w:i w:val="false"/>
          <w:color w:val="000000"/>
          <w:sz w:val="28"/>
        </w:rPr>
        <w:t xml:space="preserve">
      72. Апат болған жерді тапқаннан кейін, іздестіріп-құтқарушы әуе кемесінің экипажы: </w:t>
      </w:r>
      <w:r>
        <w:br/>
      </w:r>
      <w:r>
        <w:rPr>
          <w:rFonts w:ascii="Times New Roman"/>
          <w:b w:val="false"/>
          <w:i w:val="false"/>
          <w:color w:val="000000"/>
          <w:sz w:val="28"/>
        </w:rPr>
        <w:t xml:space="preserve">
      1) апаттың картадағы орындарын анықтауға және картада белгілеуге; </w:t>
      </w:r>
      <w:r>
        <w:br/>
      </w:r>
      <w:r>
        <w:rPr>
          <w:rFonts w:ascii="Times New Roman"/>
          <w:b w:val="false"/>
          <w:i w:val="false"/>
          <w:color w:val="000000"/>
          <w:sz w:val="28"/>
        </w:rPr>
        <w:t xml:space="preserve">
      2) әуе кемесі бортында бар құралдардың көмегімен апат орнын белгілеуге; </w:t>
      </w:r>
      <w:r>
        <w:br/>
      </w:r>
      <w:r>
        <w:rPr>
          <w:rFonts w:ascii="Times New Roman"/>
          <w:b w:val="false"/>
          <w:i w:val="false"/>
          <w:color w:val="000000"/>
          <w:sz w:val="28"/>
        </w:rPr>
        <w:t xml:space="preserve">
      3) апатқа ұшырағандарға радио арқылы немесе әуе кемесінің эволюцияларымен олардың табылғаны туралы осы Ережеге 9-қосымшаның 2 тармағына сәйкес хабарлауға; </w:t>
      </w:r>
      <w:r>
        <w:br/>
      </w:r>
      <w:r>
        <w:rPr>
          <w:rFonts w:ascii="Times New Roman"/>
          <w:b w:val="false"/>
          <w:i w:val="false"/>
          <w:color w:val="000000"/>
          <w:sz w:val="28"/>
        </w:rPr>
        <w:t xml:space="preserve">
      4) егер апатқа ұшырағандарға жедел көмек қажет болса, ал қону мүмкін болмаған жағдайда, ҚПДТ мен апаттан құтқару мүліктері мен саймандарын түсіруге; </w:t>
      </w:r>
      <w:r>
        <w:br/>
      </w:r>
      <w:r>
        <w:rPr>
          <w:rFonts w:ascii="Times New Roman"/>
          <w:b w:val="false"/>
          <w:i w:val="false"/>
          <w:color w:val="000000"/>
          <w:sz w:val="28"/>
        </w:rPr>
        <w:t xml:space="preserve">
      5) басқа да іздестіру-құтқару құралдары мен күштерін тастауды қамтамасыз етуге; </w:t>
      </w:r>
      <w:r>
        <w:br/>
      </w:r>
      <w:r>
        <w:rPr>
          <w:rFonts w:ascii="Times New Roman"/>
          <w:b w:val="false"/>
          <w:i w:val="false"/>
          <w:color w:val="000000"/>
          <w:sz w:val="28"/>
        </w:rPr>
        <w:t xml:space="preserve">
      6) егер отын қоры жеткілікті болса, апат ауданы үстінде ұшуды ауыстырғанға дейін немесе апат ауданын тастап шығу мүмкіндігі туралы ӘҚҚК органы диспетчерінің (ІҚАҮО) нұсқауларына дейін ұшуды жалғастыруға тиіс. </w:t>
      </w:r>
    </w:p>
    <w:bookmarkEnd w:id="72"/>
    <w:bookmarkStart w:name="z74" w:id="73"/>
    <w:p>
      <w:pPr>
        <w:spacing w:after="0"/>
        <w:ind w:left="0"/>
        <w:jc w:val="both"/>
      </w:pPr>
      <w:r>
        <w:rPr>
          <w:rFonts w:ascii="Times New Roman"/>
          <w:b w:val="false"/>
          <w:i w:val="false"/>
          <w:color w:val="000000"/>
          <w:sz w:val="28"/>
        </w:rPr>
        <w:t xml:space="preserve">
      73. Іздестіруші-құтқарушы әуе кемесінің экипажы - апат болған жерді тапқан жағдайда ӘҚҚК диспетчеріне (ІҚАҮО) радио арқылы мыналарды хабарлауға міндетті: </w:t>
      </w:r>
      <w:r>
        <w:br/>
      </w:r>
      <w:r>
        <w:rPr>
          <w:rFonts w:ascii="Times New Roman"/>
          <w:b w:val="false"/>
          <w:i w:val="false"/>
          <w:color w:val="000000"/>
          <w:sz w:val="28"/>
        </w:rPr>
        <w:t xml:space="preserve">
      1) апат болған жерді тапқан UTC бойынша уақыты және минуты, координаттары; </w:t>
      </w:r>
      <w:r>
        <w:br/>
      </w:r>
      <w:r>
        <w:rPr>
          <w:rFonts w:ascii="Times New Roman"/>
          <w:b w:val="false"/>
          <w:i w:val="false"/>
          <w:color w:val="000000"/>
          <w:sz w:val="28"/>
        </w:rPr>
        <w:t xml:space="preserve">
      2) байқалған жай-күйі, әуе кемесінің жағдайы, апаттық әуе кемесінен көшірілген экипаж бен жолаушылардың көзге көрінген жай-күйі; </w:t>
      </w:r>
      <w:r>
        <w:br/>
      </w:r>
      <w:r>
        <w:rPr>
          <w:rFonts w:ascii="Times New Roman"/>
          <w:b w:val="false"/>
          <w:i w:val="false"/>
          <w:color w:val="000000"/>
          <w:sz w:val="28"/>
        </w:rPr>
        <w:t xml:space="preserve">
      3) радиобайланыс каналы бойынша берілген ақпараттар; </w:t>
      </w:r>
      <w:r>
        <w:br/>
      </w:r>
      <w:r>
        <w:rPr>
          <w:rFonts w:ascii="Times New Roman"/>
          <w:b w:val="false"/>
          <w:i w:val="false"/>
          <w:color w:val="000000"/>
          <w:sz w:val="28"/>
        </w:rPr>
        <w:t xml:space="preserve">
      4) апат ауданындағы ауа райын; </w:t>
      </w:r>
      <w:r>
        <w:br/>
      </w:r>
      <w:r>
        <w:rPr>
          <w:rFonts w:ascii="Times New Roman"/>
          <w:b w:val="false"/>
          <w:i w:val="false"/>
          <w:color w:val="000000"/>
          <w:sz w:val="28"/>
        </w:rPr>
        <w:t xml:space="preserve">
      5) әуе кемесі мен апатқа ұшыраған адамдар орналасқан жер бедерінің және жер (су) бетінің (теңіз толқыны, мұз жағдайы) жай-күйі; </w:t>
      </w:r>
      <w:r>
        <w:br/>
      </w:r>
      <w:r>
        <w:rPr>
          <w:rFonts w:ascii="Times New Roman"/>
          <w:b w:val="false"/>
          <w:i w:val="false"/>
          <w:color w:val="000000"/>
          <w:sz w:val="28"/>
        </w:rPr>
        <w:t xml:space="preserve">
      6) қозғалыс, жылжу құралдарын қолдану мүмкіндігі (темір жол, су, автокөлік, көлік-арба т.б.); </w:t>
      </w:r>
      <w:r>
        <w:br/>
      </w:r>
      <w:r>
        <w:rPr>
          <w:rFonts w:ascii="Times New Roman"/>
          <w:b w:val="false"/>
          <w:i w:val="false"/>
          <w:color w:val="000000"/>
          <w:sz w:val="28"/>
        </w:rPr>
        <w:t xml:space="preserve">
      7) апатқа ұшырағандарға көмек көрсету үшін қабылданған әрекеттер; </w:t>
      </w:r>
      <w:r>
        <w:br/>
      </w:r>
      <w:r>
        <w:rPr>
          <w:rFonts w:ascii="Times New Roman"/>
          <w:b w:val="false"/>
          <w:i w:val="false"/>
          <w:color w:val="000000"/>
          <w:sz w:val="28"/>
        </w:rPr>
        <w:t xml:space="preserve">
      8) жерде зақымдардың бар болуы. </w:t>
      </w:r>
    </w:p>
    <w:bookmarkEnd w:id="73"/>
    <w:bookmarkStart w:name="z75" w:id="74"/>
    <w:p>
      <w:pPr>
        <w:spacing w:after="0"/>
        <w:ind w:left="0"/>
        <w:jc w:val="both"/>
      </w:pPr>
      <w:r>
        <w:rPr>
          <w:rFonts w:ascii="Times New Roman"/>
          <w:b w:val="false"/>
          <w:i w:val="false"/>
          <w:color w:val="000000"/>
          <w:sz w:val="28"/>
        </w:rPr>
        <w:t xml:space="preserve">
      74. Іздестіру-құтқару әуе кемесінің экипажы, қону алаңын таңдап алып, оның координаттарын ӘҚҚК органының диспетчеріне (ІҚАҮО) хабарлайды. Қонғаннан кейін ол туралы баяндайды және ІҚЖ басшысымен апатқа ұшырағандарды көшіру бойынша өз іс-әрекеттерімен келіседі. </w:t>
      </w:r>
    </w:p>
    <w:bookmarkEnd w:id="74"/>
    <w:bookmarkStart w:name="z76" w:id="75"/>
    <w:p>
      <w:pPr>
        <w:spacing w:after="0"/>
        <w:ind w:left="0"/>
        <w:jc w:val="both"/>
      </w:pPr>
      <w:r>
        <w:rPr>
          <w:rFonts w:ascii="Times New Roman"/>
          <w:b w:val="false"/>
          <w:i w:val="false"/>
          <w:color w:val="000000"/>
          <w:sz w:val="28"/>
        </w:rPr>
        <w:t xml:space="preserve">
      75. Қонғаннан кейін, іздестіру-құтқарушы әуе кемесінің командирі бірінші кезекте зақым шеккендерге дәрігер келгенге дейінгі немесе алғашқы дәрігерлік көмек көрсетуді ұйымдастырып, оларды ең жақын әуеайлаққа немесе емдеу мекемесіне көшіруді ұйымдастырады. </w:t>
      </w:r>
    </w:p>
    <w:bookmarkEnd w:id="75"/>
    <w:bookmarkStart w:name="z77" w:id="76"/>
    <w:p>
      <w:pPr>
        <w:spacing w:after="0"/>
        <w:ind w:left="0"/>
        <w:jc w:val="both"/>
      </w:pPr>
      <w:r>
        <w:rPr>
          <w:rFonts w:ascii="Times New Roman"/>
          <w:b w:val="false"/>
          <w:i w:val="false"/>
          <w:color w:val="000000"/>
          <w:sz w:val="28"/>
        </w:rPr>
        <w:t xml:space="preserve">
      76. ІҚЖ басшысымен радиобайланыс болмаған жағдайда, іздестіру-құтқарушы әуе кемесінің командирі апатқа ұшырағандарды көшіру әдістерін өздігінше таңдайды. </w:t>
      </w:r>
    </w:p>
    <w:bookmarkEnd w:id="76"/>
    <w:bookmarkStart w:name="z78" w:id="77"/>
    <w:p>
      <w:pPr>
        <w:spacing w:after="0"/>
        <w:ind w:left="0"/>
        <w:jc w:val="both"/>
      </w:pPr>
      <w:r>
        <w:rPr>
          <w:rFonts w:ascii="Times New Roman"/>
          <w:b w:val="false"/>
          <w:i w:val="false"/>
          <w:color w:val="000000"/>
          <w:sz w:val="28"/>
        </w:rPr>
        <w:t xml:space="preserve">
      77. Қону мүмкін болмаған жағдайда, іздестіруші әуе кемесінің командирі парашюттік әдіспен ҚПДТ түсіреді немесе тікұшақта оларды түсіру қондырғысы арқылы шығыршықтың көмегімен іліп алу режимінен пайдалана отырып, оларды отырғызады. </w:t>
      </w:r>
    </w:p>
    <w:bookmarkEnd w:id="77"/>
    <w:bookmarkStart w:name="z79" w:id="78"/>
    <w:p>
      <w:pPr>
        <w:spacing w:after="0"/>
        <w:ind w:left="0"/>
        <w:jc w:val="both"/>
      </w:pPr>
      <w:r>
        <w:rPr>
          <w:rFonts w:ascii="Times New Roman"/>
          <w:b w:val="false"/>
          <w:i w:val="false"/>
          <w:color w:val="000000"/>
          <w:sz w:val="28"/>
        </w:rPr>
        <w:t xml:space="preserve">
      78. Апатқа ұшырағандарды көшіру реттілігі мен тасымалдау түрін апат болған жерде медициналық қызметкер ҚПДТ басшысымен немесе іздестіру-құтқарушы әуе кемесінің командирімен келісім бойынша анықтайды. </w:t>
      </w:r>
    </w:p>
    <w:bookmarkEnd w:id="78"/>
    <w:bookmarkStart w:name="z80" w:id="79"/>
    <w:p>
      <w:pPr>
        <w:spacing w:after="0"/>
        <w:ind w:left="0"/>
        <w:jc w:val="both"/>
      </w:pPr>
      <w:r>
        <w:rPr>
          <w:rFonts w:ascii="Times New Roman"/>
          <w:b w:val="false"/>
          <w:i w:val="false"/>
          <w:color w:val="000000"/>
          <w:sz w:val="28"/>
        </w:rPr>
        <w:t xml:space="preserve">
      79. Апатқа ұшыраған әуе кемесінде өрт болған жағдайда, іздестіруші-құтқарушы әуе кемесінің экипажы ҚПДТ бірге, қонғаннан кейін, тез арада әуе кемесінен адамдарды көшіруге кірісуі керек, ең бірінші кезекте - жараланғандарды, бір мезгілде өртті жою шаралары қабылдану керек. Өртті сөндіру үшін іздестіруші-құтқарушы әуе кемесінің бортында бар өрт сөндіру құралдарын, сондай-ақ қолдағы бар құралдарды да (су, құм, топырақ т.б.) барынша пайдалану керек. </w:t>
      </w:r>
    </w:p>
    <w:bookmarkEnd w:id="79"/>
    <w:bookmarkStart w:name="z81" w:id="80"/>
    <w:p>
      <w:pPr>
        <w:spacing w:after="0"/>
        <w:ind w:left="0"/>
        <w:jc w:val="both"/>
      </w:pPr>
      <w:r>
        <w:rPr>
          <w:rFonts w:ascii="Times New Roman"/>
          <w:b w:val="false"/>
          <w:i w:val="false"/>
          <w:color w:val="000000"/>
          <w:sz w:val="28"/>
        </w:rPr>
        <w:t xml:space="preserve">
      80. Әуеайлақ сыртында мәжбүр қонуды орындағаннан кейін әуе кемесі экипажы жолаушылардың шұғыл көшіруін орындайды, оларды әуе кемесінен кемінде 100 м қауіпсіз қашықтыққа апарады, жарақаттанғандарға дәрігер алдындағы немесе алғашқы медициналық көмек көрсетеді, апаттық радиостанцияларды жұмысқа дайындайды, өмір сүру қамтамасыз етеді. </w:t>
      </w:r>
    </w:p>
    <w:bookmarkEnd w:id="80"/>
    <w:bookmarkStart w:name="z82" w:id="81"/>
    <w:p>
      <w:pPr>
        <w:spacing w:after="0"/>
        <w:ind w:left="0"/>
        <w:jc w:val="both"/>
      </w:pPr>
      <w:r>
        <w:rPr>
          <w:rFonts w:ascii="Times New Roman"/>
          <w:b w:val="false"/>
          <w:i w:val="false"/>
          <w:color w:val="000000"/>
          <w:sz w:val="28"/>
        </w:rPr>
        <w:t xml:space="preserve">
      81. Әуе кемесі экипажы КОСПАС-САРСАТ жерсерігі жүйесінің пеленгациясын қамтамасыз ету үшін тональдық берумен ("Маяк" режимі) хабарлау режиміне апаттық радиостанцияны қосады. Бұл режимде 3 сағат бойы жұмыс істеу керек, содан кейін қабылдау режиміне көшу тиіс. </w:t>
      </w:r>
    </w:p>
    <w:bookmarkEnd w:id="81"/>
    <w:bookmarkStart w:name="z83" w:id="82"/>
    <w:p>
      <w:pPr>
        <w:spacing w:after="0"/>
        <w:ind w:left="0"/>
        <w:jc w:val="both"/>
      </w:pPr>
      <w:r>
        <w:rPr>
          <w:rFonts w:ascii="Times New Roman"/>
          <w:b w:val="false"/>
          <w:i w:val="false"/>
          <w:color w:val="000000"/>
          <w:sz w:val="28"/>
        </w:rPr>
        <w:t xml:space="preserve">
      82. Іздестіру-құтқару әуе кемесінің дыбысы немесе оны көзбен шолып бақылау пайда болғанда, экипаж апат туралы хабар береді және онымен екі жақты радиобайланыс орнатады. Егер екі жақты байланыс орнату мүмкін болмаса, апат туралы хабар беруді 1,5-2 минут ішінде желі үшін ("Маяк" режимі) белгілер берумен ауыстырып отырады. Әуе кемесінің экипажымен екі жақты байланыс жасау кезінде радиостанциямен әрі қарайғы жұмыс тәртібін іздестіру-құтқарушы әуе кемесінің командирі белгілейді. </w:t>
      </w:r>
    </w:p>
    <w:bookmarkEnd w:id="82"/>
    <w:bookmarkStart w:name="z84" w:id="83"/>
    <w:p>
      <w:pPr>
        <w:spacing w:after="0"/>
        <w:ind w:left="0"/>
        <w:jc w:val="both"/>
      </w:pPr>
      <w:r>
        <w:rPr>
          <w:rFonts w:ascii="Times New Roman"/>
          <w:b w:val="false"/>
          <w:i w:val="false"/>
          <w:color w:val="000000"/>
          <w:sz w:val="28"/>
        </w:rPr>
        <w:t xml:space="preserve">
      83. Топпен қолданылатын ҚТ радиостанциямен жұмыс іс кезінде, экипаж мына тәртіппен қимылдайды: </w:t>
      </w:r>
      <w:r>
        <w:br/>
      </w:r>
      <w:r>
        <w:rPr>
          <w:rFonts w:ascii="Times New Roman"/>
          <w:b w:val="false"/>
          <w:i w:val="false"/>
          <w:color w:val="000000"/>
          <w:sz w:val="28"/>
        </w:rPr>
        <w:t xml:space="preserve">
      құрылықта: </w:t>
      </w:r>
      <w:r>
        <w:br/>
      </w:r>
      <w:r>
        <w:rPr>
          <w:rFonts w:ascii="Times New Roman"/>
          <w:b w:val="false"/>
          <w:i w:val="false"/>
          <w:color w:val="000000"/>
          <w:sz w:val="28"/>
        </w:rPr>
        <w:t xml:space="preserve">
      1) 8364 КГц жиілікте телеграфтық және телефондық режимде апат туралы үш рет тік хабар орындалады, әр хабар берілгеннен кейін 3 минутқа қабылдау режиміне ауысумен; </w:t>
      </w:r>
      <w:r>
        <w:br/>
      </w:r>
      <w:r>
        <w:rPr>
          <w:rFonts w:ascii="Times New Roman"/>
          <w:b w:val="false"/>
          <w:i w:val="false"/>
          <w:color w:val="000000"/>
          <w:sz w:val="28"/>
        </w:rPr>
        <w:t xml:space="preserve">
      2) қонуға мәжбүр болған алғашқы тәуліктің әрбір сағатының басында 10-12 минут ішінде "SOS" дабылын автоматты түрде беру режимі қосылады, қалған уақытта радиостанция телеграфтық режимде қабылдауға қосылады; </w:t>
      </w:r>
      <w:r>
        <w:br/>
      </w:r>
      <w:r>
        <w:rPr>
          <w:rFonts w:ascii="Times New Roman"/>
          <w:b w:val="false"/>
          <w:i w:val="false"/>
          <w:color w:val="000000"/>
          <w:sz w:val="28"/>
        </w:rPr>
        <w:t xml:space="preserve">
      3) қалған тәуліктерде әр сағаттың алдында радиостанция 5 минутқа "SOS" дабылының автоматты түрде беру режиміне қосылады, одан кейін 5 минут телеграфтық режимде қабылдау орындалады. Қалған уақытта радиостанция қосылмайды. </w:t>
      </w:r>
    </w:p>
    <w:bookmarkEnd w:id="83"/>
    <w:bookmarkStart w:name="z85" w:id="84"/>
    <w:p>
      <w:pPr>
        <w:spacing w:after="0"/>
        <w:ind w:left="0"/>
        <w:jc w:val="both"/>
      </w:pPr>
      <w:r>
        <w:rPr>
          <w:rFonts w:ascii="Times New Roman"/>
          <w:b w:val="false"/>
          <w:i w:val="false"/>
          <w:color w:val="000000"/>
          <w:sz w:val="28"/>
        </w:rPr>
        <w:t xml:space="preserve">
      84. Жердегі немесе ұшақтағы (корабельдік) радиостанциялармен екі жақты байланыс орнатылғанда, әрі қарайғы жұмыс алынған нұсқауларға сәйкес жүргізіледі. </w:t>
      </w:r>
    </w:p>
    <w:bookmarkEnd w:id="84"/>
    <w:bookmarkStart w:name="z86" w:id="85"/>
    <w:p>
      <w:pPr>
        <w:spacing w:after="0"/>
        <w:ind w:left="0"/>
        <w:jc w:val="both"/>
      </w:pPr>
      <w:r>
        <w:rPr>
          <w:rFonts w:ascii="Times New Roman"/>
          <w:b w:val="false"/>
          <w:i w:val="false"/>
          <w:color w:val="000000"/>
          <w:sz w:val="28"/>
        </w:rPr>
        <w:t xml:space="preserve">
      85. Апат туралы хабарламаны қабылдаған әуе кемесі командирі: </w:t>
      </w:r>
      <w:r>
        <w:br/>
      </w:r>
      <w:r>
        <w:rPr>
          <w:rFonts w:ascii="Times New Roman"/>
          <w:b w:val="false"/>
          <w:i w:val="false"/>
          <w:color w:val="000000"/>
          <w:sz w:val="28"/>
        </w:rPr>
        <w:t xml:space="preserve">
      1) апатқа ұшыраған кеменің орналасу жерін, егер ол айтылса, белгілейді; </w:t>
      </w:r>
      <w:r>
        <w:br/>
      </w:r>
      <w:r>
        <w:rPr>
          <w:rFonts w:ascii="Times New Roman"/>
          <w:b w:val="false"/>
          <w:i w:val="false"/>
          <w:color w:val="000000"/>
          <w:sz w:val="28"/>
        </w:rPr>
        <w:t xml:space="preserve">
      2) егер мүмкін болса, хабарлайтын радиостанция пеленгін анықтайды; </w:t>
      </w:r>
      <w:r>
        <w:br/>
      </w:r>
      <w:r>
        <w:rPr>
          <w:rFonts w:ascii="Times New Roman"/>
          <w:b w:val="false"/>
          <w:i w:val="false"/>
          <w:color w:val="000000"/>
          <w:sz w:val="28"/>
        </w:rPr>
        <w:t xml:space="preserve">
      3) апат туралы хабарды радиобайланыс арналар арқылы қабылдау туралы ӘҚҚК (ІҚАҮО) диспетчеріне береді; </w:t>
      </w:r>
      <w:r>
        <w:br/>
      </w:r>
      <w:r>
        <w:rPr>
          <w:rFonts w:ascii="Times New Roman"/>
          <w:b w:val="false"/>
          <w:i w:val="false"/>
          <w:color w:val="000000"/>
          <w:sz w:val="28"/>
        </w:rPr>
        <w:t xml:space="preserve">
      4) өз әуе кемесінің күйі мен отын қорын ескеріп, апат туралы хабарда берілген орынға барады. </w:t>
      </w:r>
    </w:p>
    <w:bookmarkEnd w:id="85"/>
    <w:bookmarkStart w:name="z87" w:id="86"/>
    <w:p>
      <w:pPr>
        <w:spacing w:after="0"/>
        <w:ind w:left="0"/>
        <w:jc w:val="both"/>
      </w:pPr>
      <w:r>
        <w:rPr>
          <w:rFonts w:ascii="Times New Roman"/>
          <w:b w:val="false"/>
          <w:i w:val="false"/>
          <w:color w:val="000000"/>
          <w:sz w:val="28"/>
        </w:rPr>
        <w:t xml:space="preserve">
      86. Апатқа ұшыраған әуе кемесі экипажбен байланыс 121,5 МГц жиілігінде іздестіру ауданына бірінші болып келген әуе кемесі немесе корабль орнатады. Кейін апатқа ұшыраған экипажбен екіжақты байланыс тек ІҚЖ басқарушысы нұсқау бойынша 121,5 МГц жиілігінде орындалады. </w:t>
      </w:r>
    </w:p>
    <w:bookmarkEnd w:id="86"/>
    <w:bookmarkStart w:name="z88" w:id="87"/>
    <w:p>
      <w:pPr>
        <w:spacing w:after="0"/>
        <w:ind w:left="0"/>
        <w:jc w:val="both"/>
      </w:pPr>
      <w:r>
        <w:rPr>
          <w:rFonts w:ascii="Times New Roman"/>
          <w:b w:val="false"/>
          <w:i w:val="false"/>
          <w:color w:val="000000"/>
          <w:sz w:val="28"/>
        </w:rPr>
        <w:t xml:space="preserve">
      87. Егер әуе кемесі командирі әуе немесе су үстіндегі кеме апатқа ұшырағанын көрсе, оны орындау жағдайы болмаған кездерден басқа, ол: </w:t>
      </w:r>
      <w:r>
        <w:br/>
      </w:r>
      <w:r>
        <w:rPr>
          <w:rFonts w:ascii="Times New Roman"/>
          <w:b w:val="false"/>
          <w:i w:val="false"/>
          <w:color w:val="000000"/>
          <w:sz w:val="28"/>
        </w:rPr>
        <w:t xml:space="preserve">
      1) онда қажеттілік болған кезге дейін апатқа ұшыраған кеменің бақылауын жүргізеді; </w:t>
      </w:r>
      <w:r>
        <w:br/>
      </w:r>
      <w:r>
        <w:rPr>
          <w:rFonts w:ascii="Times New Roman"/>
          <w:b w:val="false"/>
          <w:i w:val="false"/>
          <w:color w:val="000000"/>
          <w:sz w:val="28"/>
        </w:rPr>
        <w:t xml:space="preserve">
      2) егер ол туралы деректер болмаса, оның әуе кемесі орналасқан жерін анықтау жеңілдету болатын шараларды қабылдайды; </w:t>
      </w:r>
      <w:r>
        <w:br/>
      </w:r>
      <w:r>
        <w:rPr>
          <w:rFonts w:ascii="Times New Roman"/>
          <w:b w:val="false"/>
          <w:i w:val="false"/>
          <w:color w:val="000000"/>
          <w:sz w:val="28"/>
        </w:rPr>
        <w:t xml:space="preserve">
      3) ӘҚҰ (ІҚАҮО) диспетчеріне, мүмкіндігінше, төмендегі мәліметтерді хабарлайды: </w:t>
      </w:r>
      <w:r>
        <w:br/>
      </w:r>
      <w:r>
        <w:rPr>
          <w:rFonts w:ascii="Times New Roman"/>
          <w:b w:val="false"/>
          <w:i w:val="false"/>
          <w:color w:val="000000"/>
          <w:sz w:val="28"/>
        </w:rPr>
        <w:t xml:space="preserve">
      түр, апаттық жағдайдағы әуе кемесі танып алатын белгілер және әуе кемесі күйін; </w:t>
      </w:r>
      <w:r>
        <w:br/>
      </w:r>
      <w:r>
        <w:rPr>
          <w:rFonts w:ascii="Times New Roman"/>
          <w:b w:val="false"/>
          <w:i w:val="false"/>
          <w:color w:val="000000"/>
          <w:sz w:val="28"/>
        </w:rPr>
        <w:t xml:space="preserve">
      географиялық координатта көрсетілген оның орналасқан жерін немесе ара қашықтық және белгілі жерден бағдарға пеленг немесе радионавигациялық құрал орналасқан пункт; </w:t>
      </w:r>
      <w:r>
        <w:br/>
      </w:r>
      <w:r>
        <w:rPr>
          <w:rFonts w:ascii="Times New Roman"/>
          <w:b w:val="false"/>
          <w:i w:val="false"/>
          <w:color w:val="000000"/>
          <w:sz w:val="28"/>
        </w:rPr>
        <w:t xml:space="preserve">
      UTC бойынша бақылау уақыты минут пен сағатта, белгіленген адамдар саны; </w:t>
      </w:r>
      <w:r>
        <w:br/>
      </w:r>
      <w:r>
        <w:rPr>
          <w:rFonts w:ascii="Times New Roman"/>
          <w:b w:val="false"/>
          <w:i w:val="false"/>
          <w:color w:val="000000"/>
          <w:sz w:val="28"/>
        </w:rPr>
        <w:t xml:space="preserve">
      апатқа ұшыраған әуе кемесінің адамдарын тастау; </w:t>
      </w:r>
      <w:r>
        <w:br/>
      </w:r>
      <w:r>
        <w:rPr>
          <w:rFonts w:ascii="Times New Roman"/>
          <w:b w:val="false"/>
          <w:i w:val="false"/>
          <w:color w:val="000000"/>
          <w:sz w:val="28"/>
        </w:rPr>
        <w:t xml:space="preserve">
      су бетінде жүзген адамдар саны; </w:t>
      </w:r>
      <w:r>
        <w:br/>
      </w:r>
      <w:r>
        <w:rPr>
          <w:rFonts w:ascii="Times New Roman"/>
          <w:b w:val="false"/>
          <w:i w:val="false"/>
          <w:color w:val="000000"/>
          <w:sz w:val="28"/>
        </w:rPr>
        <w:t xml:space="preserve">
      тірі қалғандардың сыртқы физикалық жағдайы. </w:t>
      </w:r>
      <w:r>
        <w:br/>
      </w:r>
      <w:r>
        <w:rPr>
          <w:rFonts w:ascii="Times New Roman"/>
          <w:b w:val="false"/>
          <w:i w:val="false"/>
          <w:color w:val="000000"/>
          <w:sz w:val="28"/>
        </w:rPr>
        <w:t xml:space="preserve">
      4) ӘҚҚК диспетчерінің (ІҚАҮО) нұсқауына сәйкес әрекет етеді. </w:t>
      </w:r>
    </w:p>
    <w:bookmarkEnd w:id="87"/>
    <w:bookmarkStart w:name="z89" w:id="88"/>
    <w:p>
      <w:pPr>
        <w:spacing w:after="0"/>
        <w:ind w:left="0"/>
        <w:jc w:val="both"/>
      </w:pPr>
      <w:r>
        <w:rPr>
          <w:rFonts w:ascii="Times New Roman"/>
          <w:b w:val="false"/>
          <w:i w:val="false"/>
          <w:color w:val="000000"/>
          <w:sz w:val="28"/>
        </w:rPr>
        <w:t xml:space="preserve">
      88. Егер апат болған жерге бірінші болып іздестіруші-құтқарушы болып табылмайтын әуе кемесі келсе, ол апат болған жерге алғашқы іздестіру-құтқару әуе кемесі келгенге дейін, кейін келген әуе кемелерінің іс-қимылдарына басшылық жасауы керек. Егер осы кезең ішінде ондай әуе кемесі іздестіру және құтқарудың тиісті үйлестіруші орталығымен немесе ӘҚҚК органымен байланыс жасай алмаса, ол өзара келісім негізінде алғашқы іздестіру-құтқарушы әуе кемесі келгенге дейін қимылдарды басқару жауапкершілігін осындай байланыс орната алатын және жүргізе алатын басқа әуе кемесіне береді. </w:t>
      </w:r>
    </w:p>
    <w:bookmarkEnd w:id="88"/>
    <w:bookmarkStart w:name="z90" w:id="89"/>
    <w:p>
      <w:pPr>
        <w:spacing w:after="0"/>
        <w:ind w:left="0"/>
        <w:jc w:val="both"/>
      </w:pPr>
      <w:r>
        <w:rPr>
          <w:rFonts w:ascii="Times New Roman"/>
          <w:b w:val="false"/>
          <w:i w:val="false"/>
          <w:color w:val="000000"/>
          <w:sz w:val="28"/>
        </w:rPr>
        <w:t xml:space="preserve">
      89. Әуе немесе су үстіндегі кеме апатқа ұшыраған жерге су үстіндегі кемені жіберу қажет болғанда, әуе кемесі қолда бар кез келген құралдар арқылы дәл нұсқауларды осы Ережеге 10-қосымшаның 6 тармағына сәйкес береді. </w:t>
      </w:r>
    </w:p>
    <w:bookmarkEnd w:id="89"/>
    <w:bookmarkStart w:name="z91" w:id="90"/>
    <w:p>
      <w:pPr>
        <w:spacing w:after="0"/>
        <w:ind w:left="0"/>
        <w:jc w:val="both"/>
      </w:pPr>
      <w:r>
        <w:rPr>
          <w:rFonts w:ascii="Times New Roman"/>
          <w:b w:val="false"/>
          <w:i w:val="false"/>
          <w:color w:val="000000"/>
          <w:sz w:val="28"/>
        </w:rPr>
        <w:t xml:space="preserve">
      90. Әуе кемесі, тірі қалғандарға немесе жердегі іздестіру-құтқару топтарына қандай болса ақпарат беру керек болған жағдайда, бұл ретте екі жақты байланыс жоқ болса, егер ол мүмкін болса, тікелей байланыс орнату үшін радиобайланыс жабдығын лақтырады немесе осы Ережеге 11-қосымшаның 6 тармағына сәйкес ақпарат береді. </w:t>
      </w:r>
    </w:p>
    <w:bookmarkEnd w:id="90"/>
    <w:bookmarkStart w:name="z92" w:id="91"/>
    <w:p>
      <w:pPr>
        <w:spacing w:after="0"/>
        <w:ind w:left="0"/>
        <w:jc w:val="both"/>
      </w:pPr>
      <w:r>
        <w:rPr>
          <w:rFonts w:ascii="Times New Roman"/>
          <w:b w:val="false"/>
          <w:i w:val="false"/>
          <w:color w:val="000000"/>
          <w:sz w:val="28"/>
        </w:rPr>
        <w:t xml:space="preserve">
      91. "Дабыл" немесе "Дайындық" белгілері бойынша ЖІҚК мүшелері ескертуде белгіленген тік бұрышты шаршыға немесе жиналу орнына 10 минуттан кейін келеді. </w:t>
      </w:r>
    </w:p>
    <w:bookmarkEnd w:id="91"/>
    <w:bookmarkStart w:name="z93" w:id="92"/>
    <w:p>
      <w:pPr>
        <w:spacing w:after="0"/>
        <w:ind w:left="0"/>
        <w:jc w:val="both"/>
      </w:pPr>
      <w:r>
        <w:rPr>
          <w:rFonts w:ascii="Times New Roman"/>
          <w:b w:val="false"/>
          <w:i w:val="false"/>
          <w:color w:val="000000"/>
          <w:sz w:val="28"/>
        </w:rPr>
        <w:t xml:space="preserve">
      92. "Дабыл" немесе "Дайындық" белгісін алғаннан кейін ҚПДТ кезекші іздестіру-құтқару әуе кемесі қасына 10 минуттан кешікпей келеді. </w:t>
      </w:r>
    </w:p>
    <w:bookmarkEnd w:id="92"/>
    <w:bookmarkStart w:name="z94" w:id="93"/>
    <w:p>
      <w:pPr>
        <w:spacing w:after="0"/>
        <w:ind w:left="0"/>
        <w:jc w:val="both"/>
      </w:pPr>
      <w:r>
        <w:rPr>
          <w:rFonts w:ascii="Times New Roman"/>
          <w:b w:val="false"/>
          <w:i w:val="false"/>
          <w:color w:val="000000"/>
          <w:sz w:val="28"/>
        </w:rPr>
        <w:t xml:space="preserve">
      93. ЖІҚК және ҚПДТ басшылары міндеттерді қоюда мыналарды көрсетеді: </w:t>
      </w:r>
      <w:r>
        <w:br/>
      </w:r>
      <w:r>
        <w:rPr>
          <w:rFonts w:ascii="Times New Roman"/>
          <w:b w:val="false"/>
          <w:i w:val="false"/>
          <w:color w:val="000000"/>
          <w:sz w:val="28"/>
        </w:rPr>
        <w:t xml:space="preserve">
      1) оқиғаның уақыты мен орны; </w:t>
      </w:r>
      <w:r>
        <w:br/>
      </w:r>
      <w:r>
        <w:rPr>
          <w:rFonts w:ascii="Times New Roman"/>
          <w:b w:val="false"/>
          <w:i w:val="false"/>
          <w:color w:val="000000"/>
          <w:sz w:val="28"/>
        </w:rPr>
        <w:t xml:space="preserve">
      2) апатқа ұшыраған әуе кемесінің типі, оның нөмірі мен шақыру аты; </w:t>
      </w:r>
      <w:r>
        <w:br/>
      </w:r>
      <w:r>
        <w:rPr>
          <w:rFonts w:ascii="Times New Roman"/>
          <w:b w:val="false"/>
          <w:i w:val="false"/>
          <w:color w:val="000000"/>
          <w:sz w:val="28"/>
        </w:rPr>
        <w:t xml:space="preserve">
      3) апатқа ұшырағандарда апаттық-құтқару құралдарының болуы; </w:t>
      </w:r>
      <w:r>
        <w:br/>
      </w:r>
      <w:r>
        <w:rPr>
          <w:rFonts w:ascii="Times New Roman"/>
          <w:b w:val="false"/>
          <w:i w:val="false"/>
          <w:color w:val="000000"/>
          <w:sz w:val="28"/>
        </w:rPr>
        <w:t xml:space="preserve">
      4) қозғалыс бағыты, жер сипаты мен жергілікті пункттердің болуы; </w:t>
      </w:r>
      <w:r>
        <w:br/>
      </w:r>
      <w:r>
        <w:rPr>
          <w:rFonts w:ascii="Times New Roman"/>
          <w:b w:val="false"/>
          <w:i w:val="false"/>
          <w:color w:val="000000"/>
          <w:sz w:val="28"/>
        </w:rPr>
        <w:t xml:space="preserve">
      5) жер участоктары немесе шаршыларды қарау реті; </w:t>
      </w:r>
      <w:r>
        <w:br/>
      </w:r>
      <w:r>
        <w:rPr>
          <w:rFonts w:ascii="Times New Roman"/>
          <w:b w:val="false"/>
          <w:i w:val="false"/>
          <w:color w:val="000000"/>
          <w:sz w:val="28"/>
        </w:rPr>
        <w:t xml:space="preserve">
      6) ұсынылатын іздестіру тәсілі; </w:t>
      </w:r>
      <w:r>
        <w:br/>
      </w:r>
      <w:r>
        <w:rPr>
          <w:rFonts w:ascii="Times New Roman"/>
          <w:b w:val="false"/>
          <w:i w:val="false"/>
          <w:color w:val="000000"/>
          <w:sz w:val="28"/>
        </w:rPr>
        <w:t xml:space="preserve">
      7) ІҚЖ, ІҚАҮО басшыларымен, іздестіру-құтқару әуе кемелері мен басқа күш-құралдармен байланыс тәртібі; </w:t>
      </w:r>
      <w:r>
        <w:br/>
      </w:r>
      <w:r>
        <w:rPr>
          <w:rFonts w:ascii="Times New Roman"/>
          <w:b w:val="false"/>
          <w:i w:val="false"/>
          <w:color w:val="000000"/>
          <w:sz w:val="28"/>
        </w:rPr>
        <w:t xml:space="preserve">
      8) қауіпсіздік шаралары. </w:t>
      </w:r>
    </w:p>
    <w:bookmarkEnd w:id="93"/>
    <w:bookmarkStart w:name="z95" w:id="94"/>
    <w:p>
      <w:pPr>
        <w:spacing w:after="0"/>
        <w:ind w:left="0"/>
        <w:jc w:val="both"/>
      </w:pPr>
      <w:r>
        <w:rPr>
          <w:rFonts w:ascii="Times New Roman"/>
          <w:b w:val="false"/>
          <w:i w:val="false"/>
          <w:color w:val="000000"/>
          <w:sz w:val="28"/>
        </w:rPr>
        <w:t xml:space="preserve">
      94. ЖІҚК іздестіру ауданына жылжығанда ӘҚҚК (ІҚАҮО) органының (басқару пунктінің) диспетчерімен үздіксіз радиобайланыста болады және оның нұсқауларымен қимылдайды. Іздестіру ауданына келгеннен кейін, ЖІҚК қажет болғанда, лагерьге бөлінеді және ӘҚҚК (ІҚАҮО) органының (басқару пунктінің) диспетчерімен, іздестіруші әуе кемелерімен және басқа іздестіруші топтармен радиобайланыс орнатады. ЖІҚТ мен іздестіруші әуе кемелері арасында радиобайланыс болмаған жағдайда "Жер-ауа" көзбен шолу белгілерінің коды осы Ережеге 9-қосымшаның 3 тармағына сәйкес қолданылады. </w:t>
      </w:r>
    </w:p>
    <w:bookmarkEnd w:id="94"/>
    <w:bookmarkStart w:name="z96" w:id="95"/>
    <w:p>
      <w:pPr>
        <w:spacing w:after="0"/>
        <w:ind w:left="0"/>
        <w:jc w:val="both"/>
      </w:pPr>
      <w:r>
        <w:rPr>
          <w:rFonts w:ascii="Times New Roman"/>
          <w:b w:val="false"/>
          <w:i w:val="false"/>
          <w:color w:val="000000"/>
          <w:sz w:val="28"/>
        </w:rPr>
        <w:t xml:space="preserve">
      95. Жергілікті жер мына әдістермен тексеріледі: </w:t>
      </w:r>
      <w:r>
        <w:br/>
      </w:r>
      <w:r>
        <w:rPr>
          <w:rFonts w:ascii="Times New Roman"/>
          <w:b w:val="false"/>
          <w:i w:val="false"/>
          <w:color w:val="000000"/>
          <w:sz w:val="28"/>
        </w:rPr>
        <w:t xml:space="preserve">
      1) ЖІҚК мүшелерінің жеткілікті санының бар болуы кезінде ең аз уақытта үлкен ауданды қарау мақсатында қолданылатын параллель қарау; </w:t>
      </w:r>
      <w:r>
        <w:br/>
      </w:r>
      <w:r>
        <w:rPr>
          <w:rFonts w:ascii="Times New Roman"/>
          <w:b w:val="false"/>
          <w:i w:val="false"/>
          <w:color w:val="000000"/>
          <w:sz w:val="28"/>
        </w:rPr>
        <w:t xml:space="preserve">
      2) жергілікті жер рельефінің кенет өзгеру кезінде басқа әдістерді қолдануға болмайтын тауларда немесе жазықтарда іздестіру кезінде қолданылатын контурлық іздеу; </w:t>
      </w:r>
      <w:r>
        <w:br/>
      </w:r>
      <w:r>
        <w:rPr>
          <w:rFonts w:ascii="Times New Roman"/>
          <w:b w:val="false"/>
          <w:i w:val="false"/>
          <w:color w:val="000000"/>
          <w:sz w:val="28"/>
        </w:rPr>
        <w:t xml:space="preserve">
      3) апатқа ұшыраған әуе кемесінің бойлықпен өтетін ең мүмкін ұшу бағыты желі бойынша қолданылатын таңдау траекториясы. </w:t>
      </w:r>
    </w:p>
    <w:bookmarkEnd w:id="95"/>
    <w:bookmarkStart w:name="z97" w:id="96"/>
    <w:p>
      <w:pPr>
        <w:spacing w:after="0"/>
        <w:ind w:left="0"/>
        <w:jc w:val="both"/>
      </w:pPr>
      <w:r>
        <w:rPr>
          <w:rFonts w:ascii="Times New Roman"/>
          <w:b w:val="false"/>
          <w:i w:val="false"/>
          <w:color w:val="000000"/>
          <w:sz w:val="28"/>
        </w:rPr>
        <w:t xml:space="preserve">
      96. Жергілікті жерді тексергенде топ мүшелері арасындағы қашықтықтар жер ерекшелігімен анықталады олар көзбен шолып немесе дауыспен байланысты қамтамасыз ету керек. Қарауы қиын жерлерде топ мүшелері арасындағы қашықтықтар 30 метрден артық болмау керек. Іздестіруші топтарға берілетін күндізгі тапсырма лагерьге күн ашықта қайту ерекшелігімен анықталады. </w:t>
      </w:r>
    </w:p>
    <w:bookmarkEnd w:id="96"/>
    <w:bookmarkStart w:name="z98" w:id="97"/>
    <w:p>
      <w:pPr>
        <w:spacing w:after="0"/>
        <w:ind w:left="0"/>
        <w:jc w:val="both"/>
      </w:pPr>
      <w:r>
        <w:rPr>
          <w:rFonts w:ascii="Times New Roman"/>
          <w:b w:val="false"/>
          <w:i w:val="false"/>
          <w:color w:val="000000"/>
          <w:sz w:val="28"/>
        </w:rPr>
        <w:t xml:space="preserve">
      97. Апатқа ұшырағандарды тапқан жағдайда ЖІҚК басшысы: </w:t>
      </w:r>
      <w:r>
        <w:br/>
      </w:r>
      <w:r>
        <w:rPr>
          <w:rFonts w:ascii="Times New Roman"/>
          <w:b w:val="false"/>
          <w:i w:val="false"/>
          <w:color w:val="000000"/>
          <w:sz w:val="28"/>
        </w:rPr>
        <w:t xml:space="preserve">
      1) апат болған жердегі жағдайды бағалайды; </w:t>
      </w:r>
      <w:r>
        <w:br/>
      </w:r>
      <w:r>
        <w:rPr>
          <w:rFonts w:ascii="Times New Roman"/>
          <w:b w:val="false"/>
          <w:i w:val="false"/>
          <w:color w:val="000000"/>
          <w:sz w:val="28"/>
        </w:rPr>
        <w:t xml:space="preserve">
      2) апатқа ұшырағандардың өмірін сақтауға шаралар қолданылады; </w:t>
      </w:r>
      <w:r>
        <w:br/>
      </w:r>
      <w:r>
        <w:rPr>
          <w:rFonts w:ascii="Times New Roman"/>
          <w:b w:val="false"/>
          <w:i w:val="false"/>
          <w:color w:val="000000"/>
          <w:sz w:val="28"/>
        </w:rPr>
        <w:t xml:space="preserve">
      3) қабылданған шаралар мен қажетті көмек туралы ӘҚҚК (ІҚАҮО) органына баяндайды; </w:t>
      </w:r>
      <w:r>
        <w:br/>
      </w:r>
      <w:r>
        <w:rPr>
          <w:rFonts w:ascii="Times New Roman"/>
          <w:b w:val="false"/>
          <w:i w:val="false"/>
          <w:color w:val="000000"/>
          <w:sz w:val="28"/>
        </w:rPr>
        <w:t xml:space="preserve">
      4) тікұшақтың қонуы немесе оның ілініп тұруы үшін алаңшаны таңдайды және оны дайындайды; </w:t>
      </w:r>
      <w:r>
        <w:br/>
      </w:r>
      <w:r>
        <w:rPr>
          <w:rFonts w:ascii="Times New Roman"/>
          <w:b w:val="false"/>
          <w:i w:val="false"/>
          <w:color w:val="000000"/>
          <w:sz w:val="28"/>
        </w:rPr>
        <w:t xml:space="preserve">
      5) апат болған жерде детальдардың орналасуын бұзуы мүмкін шараларды қабылдағанға дейін, апат болған жерді суретке түсіреді; </w:t>
      </w:r>
      <w:r>
        <w:br/>
      </w:r>
      <w:r>
        <w:rPr>
          <w:rFonts w:ascii="Times New Roman"/>
          <w:b w:val="false"/>
          <w:i w:val="false"/>
          <w:color w:val="000000"/>
          <w:sz w:val="28"/>
        </w:rPr>
        <w:t xml:space="preserve">
      6) апат болған жердің қауіпсіздігін қамтамасыз етеді (от ошақтарын сөндіру, қауіпті жерлерді қоршау); </w:t>
      </w:r>
      <w:r>
        <w:br/>
      </w:r>
      <w:r>
        <w:rPr>
          <w:rFonts w:ascii="Times New Roman"/>
          <w:b w:val="false"/>
          <w:i w:val="false"/>
          <w:color w:val="000000"/>
          <w:sz w:val="28"/>
        </w:rPr>
        <w:t xml:space="preserve">
      7) апат болған жерді күзету мен объективті күзету құралдарының сақталуын қамтамасыз етеді. </w:t>
      </w:r>
    </w:p>
    <w:bookmarkEnd w:id="97"/>
    <w:bookmarkStart w:name="z99" w:id="98"/>
    <w:p>
      <w:pPr>
        <w:spacing w:after="0"/>
        <w:ind w:left="0"/>
        <w:jc w:val="both"/>
      </w:pPr>
      <w:r>
        <w:rPr>
          <w:rFonts w:ascii="Times New Roman"/>
          <w:b w:val="false"/>
          <w:i w:val="false"/>
          <w:color w:val="000000"/>
          <w:sz w:val="28"/>
        </w:rPr>
        <w:t xml:space="preserve">
      98. Парашютті немесе басқа әдіспен ҚПДТ десанттау туралы шешімді әуе кемесі командирімен және ІҚЖ басшысымен келісіп, ҚПДТ басшысы қабылдайды. </w:t>
      </w:r>
    </w:p>
    <w:bookmarkEnd w:id="98"/>
    <w:bookmarkStart w:name="z100" w:id="99"/>
    <w:p>
      <w:pPr>
        <w:spacing w:after="0"/>
        <w:ind w:left="0"/>
        <w:jc w:val="both"/>
      </w:pPr>
      <w:r>
        <w:rPr>
          <w:rFonts w:ascii="Times New Roman"/>
          <w:b w:val="false"/>
          <w:i w:val="false"/>
          <w:color w:val="000000"/>
          <w:sz w:val="28"/>
        </w:rPr>
        <w:t xml:space="preserve">
      99. Десант түсіп, топ жиналғаннан кейін, ҚПДТ басшысы ӘҚҚК (ІҚАҮО) диспетчеріне немесе іздестіру-құтқарушы әуе кемесінің командиріне десанттау нәтижелері мен апат болған жердегі жағдай туралы баяндайды. </w:t>
      </w:r>
    </w:p>
    <w:bookmarkEnd w:id="99"/>
    <w:bookmarkStart w:name="z101" w:id="100"/>
    <w:p>
      <w:pPr>
        <w:spacing w:after="0"/>
        <w:ind w:left="0"/>
        <w:jc w:val="both"/>
      </w:pPr>
      <w:r>
        <w:rPr>
          <w:rFonts w:ascii="Times New Roman"/>
          <w:b w:val="false"/>
          <w:i w:val="false"/>
          <w:color w:val="000000"/>
          <w:sz w:val="28"/>
        </w:rPr>
        <w:t xml:space="preserve">
      100. ІҚЖ басқарудағы негізгі міндеттер: </w:t>
      </w:r>
      <w:r>
        <w:br/>
      </w:r>
      <w:r>
        <w:rPr>
          <w:rFonts w:ascii="Times New Roman"/>
          <w:b w:val="false"/>
          <w:i w:val="false"/>
          <w:color w:val="000000"/>
          <w:sz w:val="28"/>
        </w:rPr>
        <w:t xml:space="preserve">
      1) іздестіру-құтқаруда әуедегі және жердегі іздестіруші-құтқарушы күштер мен құралдардың қимылдарына тікелей басшылық жасау; </w:t>
      </w:r>
      <w:r>
        <w:br/>
      </w:r>
      <w:r>
        <w:rPr>
          <w:rFonts w:ascii="Times New Roman"/>
          <w:b w:val="false"/>
          <w:i w:val="false"/>
          <w:color w:val="000000"/>
          <w:sz w:val="28"/>
        </w:rPr>
        <w:t xml:space="preserve">
      2) іздестіру-құтқаруға тартылатын үйлестірмелі күштер мен құралдардың қимылын қамтамасыз ету; </w:t>
      </w:r>
      <w:r>
        <w:br/>
      </w:r>
      <w:r>
        <w:rPr>
          <w:rFonts w:ascii="Times New Roman"/>
          <w:b w:val="false"/>
          <w:i w:val="false"/>
          <w:color w:val="000000"/>
          <w:sz w:val="28"/>
        </w:rPr>
        <w:t xml:space="preserve">
      3) іздестіру-құтқару барысында күштер мен құралдардың өсуін қамтамасыз ету. </w:t>
      </w:r>
    </w:p>
    <w:bookmarkEnd w:id="100"/>
    <w:bookmarkStart w:name="z102" w:id="101"/>
    <w:p>
      <w:pPr>
        <w:spacing w:after="0"/>
        <w:ind w:left="0"/>
        <w:jc w:val="both"/>
      </w:pPr>
      <w:r>
        <w:rPr>
          <w:rFonts w:ascii="Times New Roman"/>
          <w:b w:val="false"/>
          <w:i w:val="false"/>
          <w:color w:val="000000"/>
          <w:sz w:val="28"/>
        </w:rPr>
        <w:t xml:space="preserve">
      101. Қазақстан Республикасы азаматтық авиациясында іздестіру-құтқарушы күштер мен құралдарды басқаруды: </w:t>
      </w:r>
      <w:r>
        <w:br/>
      </w:r>
      <w:r>
        <w:rPr>
          <w:rFonts w:ascii="Times New Roman"/>
          <w:b w:val="false"/>
          <w:i w:val="false"/>
          <w:color w:val="000000"/>
          <w:sz w:val="28"/>
        </w:rPr>
        <w:t xml:space="preserve">
      1) ҚР БАІҚҚ ҮК; </w:t>
      </w:r>
      <w:r>
        <w:br/>
      </w:r>
      <w:r>
        <w:rPr>
          <w:rFonts w:ascii="Times New Roman"/>
          <w:b w:val="false"/>
          <w:i w:val="false"/>
          <w:color w:val="000000"/>
          <w:sz w:val="28"/>
        </w:rPr>
        <w:t xml:space="preserve">
      2) ІҚАҮО оперативті штабтары; </w:t>
      </w:r>
      <w:r>
        <w:br/>
      </w:r>
      <w:r>
        <w:rPr>
          <w:rFonts w:ascii="Times New Roman"/>
          <w:b w:val="false"/>
          <w:i w:val="false"/>
          <w:color w:val="000000"/>
          <w:sz w:val="28"/>
        </w:rPr>
        <w:t xml:space="preserve">
      3) ұшу басшылары және іздестіру мен құтқару аудандарындағы ӘҚҚК органдарының диспечерлік пункттері; </w:t>
      </w:r>
      <w:r>
        <w:br/>
      </w:r>
      <w:r>
        <w:rPr>
          <w:rFonts w:ascii="Times New Roman"/>
          <w:b w:val="false"/>
          <w:i w:val="false"/>
          <w:color w:val="000000"/>
          <w:sz w:val="28"/>
        </w:rPr>
        <w:t xml:space="preserve">
      4) апат ауданындағы арнайы құрылған уақытша басқару пункттері (әуедегі, жердегі, кемелік) жүзеге асырады. </w:t>
      </w:r>
    </w:p>
    <w:bookmarkEnd w:id="101"/>
    <w:bookmarkStart w:name="z103" w:id="102"/>
    <w:p>
      <w:pPr>
        <w:spacing w:after="0"/>
        <w:ind w:left="0"/>
        <w:jc w:val="both"/>
      </w:pPr>
      <w:r>
        <w:rPr>
          <w:rFonts w:ascii="Times New Roman"/>
          <w:b w:val="false"/>
          <w:i w:val="false"/>
          <w:color w:val="000000"/>
          <w:sz w:val="28"/>
        </w:rPr>
        <w:t xml:space="preserve">
      102. Ұшу басшысы (ӘҚҚЕ органының диспетчері) апат туралы хабар алысымен: </w:t>
      </w:r>
      <w:r>
        <w:br/>
      </w:r>
      <w:r>
        <w:rPr>
          <w:rFonts w:ascii="Times New Roman"/>
          <w:b w:val="false"/>
          <w:i w:val="false"/>
          <w:color w:val="000000"/>
          <w:sz w:val="28"/>
        </w:rPr>
        <w:t xml:space="preserve">
      1) іздестіру және апаттық-құтқару күш-құралдары үшін "Дабыл" белгісін хабарлайды; </w:t>
      </w:r>
      <w:r>
        <w:br/>
      </w:r>
      <w:r>
        <w:rPr>
          <w:rFonts w:ascii="Times New Roman"/>
          <w:b w:val="false"/>
          <w:i w:val="false"/>
          <w:color w:val="000000"/>
          <w:sz w:val="28"/>
        </w:rPr>
        <w:t xml:space="preserve">
      2) апат ауданы мен сипатын нақтылайды; </w:t>
      </w:r>
      <w:r>
        <w:br/>
      </w:r>
      <w:r>
        <w:rPr>
          <w:rFonts w:ascii="Times New Roman"/>
          <w:b w:val="false"/>
          <w:i w:val="false"/>
          <w:color w:val="000000"/>
          <w:sz w:val="28"/>
        </w:rPr>
        <w:t xml:space="preserve">
      3) кезекші іздестіруші-құтқарушы күш және құралдардың ұшуына (шығуына) бұйырады; </w:t>
      </w:r>
      <w:r>
        <w:br/>
      </w:r>
      <w:r>
        <w:rPr>
          <w:rFonts w:ascii="Times New Roman"/>
          <w:b w:val="false"/>
          <w:i w:val="false"/>
          <w:color w:val="000000"/>
          <w:sz w:val="28"/>
        </w:rPr>
        <w:t xml:space="preserve">
      4) қажет болған жағдайда апат ауданына әуедегі немесе әуеайлақтар мен жергілікті әуе жолдары алаңшаларындағы барынша дайындалған әуе кемелерінің экипаждарын жібереді; </w:t>
      </w:r>
      <w:r>
        <w:br/>
      </w:r>
      <w:r>
        <w:rPr>
          <w:rFonts w:ascii="Times New Roman"/>
          <w:b w:val="false"/>
          <w:i w:val="false"/>
          <w:color w:val="000000"/>
          <w:sz w:val="28"/>
        </w:rPr>
        <w:t xml:space="preserve">
      5) әуеайлақ ауданында және апат ауданында ұшуды радиотехникалық қамтамасыз етудің қажетті құралдарын енгізуге бұйырады; </w:t>
      </w:r>
      <w:r>
        <w:br/>
      </w:r>
      <w:r>
        <w:rPr>
          <w:rFonts w:ascii="Times New Roman"/>
          <w:b w:val="false"/>
          <w:i w:val="false"/>
          <w:color w:val="000000"/>
          <w:sz w:val="28"/>
        </w:rPr>
        <w:t xml:space="preserve">
      6) азаматтық авиация ұйымының басшысы мен ІҚАҮО апат туралы баяндайды; </w:t>
      </w:r>
      <w:r>
        <w:br/>
      </w:r>
      <w:r>
        <w:rPr>
          <w:rFonts w:ascii="Times New Roman"/>
          <w:b w:val="false"/>
          <w:i w:val="false"/>
          <w:color w:val="000000"/>
          <w:sz w:val="28"/>
        </w:rPr>
        <w:t xml:space="preserve">
      7) ІҚЖ басшысы келгенге дейін ІҚЖ барысында іздестіруші-құтқарушы күш-құралдармен басқарады; </w:t>
      </w:r>
      <w:r>
        <w:br/>
      </w:r>
      <w:r>
        <w:rPr>
          <w:rFonts w:ascii="Times New Roman"/>
          <w:b w:val="false"/>
          <w:i w:val="false"/>
          <w:color w:val="000000"/>
          <w:sz w:val="28"/>
        </w:rPr>
        <w:t xml:space="preserve">
      8) өз әуеайлағында ұшуды шектейді немесе тоқтатады; </w:t>
      </w:r>
      <w:r>
        <w:br/>
      </w:r>
      <w:r>
        <w:rPr>
          <w:rFonts w:ascii="Times New Roman"/>
          <w:b w:val="false"/>
          <w:i w:val="false"/>
          <w:color w:val="000000"/>
          <w:sz w:val="28"/>
        </w:rPr>
        <w:t xml:space="preserve">
      9) іздестіруші-құтқарушы әуе кемелерінің ұшу қауіпсіздігі жөніндегі шаралардың сақталуын қамтамасыз етеді. </w:t>
      </w:r>
    </w:p>
    <w:bookmarkEnd w:id="102"/>
    <w:bookmarkStart w:name="z104" w:id="103"/>
    <w:p>
      <w:pPr>
        <w:spacing w:after="0"/>
        <w:ind w:left="0"/>
        <w:jc w:val="both"/>
      </w:pPr>
      <w:r>
        <w:rPr>
          <w:rFonts w:ascii="Times New Roman"/>
          <w:b w:val="false"/>
          <w:i w:val="false"/>
          <w:color w:val="000000"/>
          <w:sz w:val="28"/>
        </w:rPr>
        <w:t xml:space="preserve">
      103. Апат ауданына және кері қарай іздестіруші-құтқарушы әуе кемелерінің әуе қозғалысын тікелей басқаруды ӘҚҚК органдары өз аумақтары мен секторлары шектерінде жүзеге асырады. </w:t>
      </w:r>
    </w:p>
    <w:bookmarkEnd w:id="103"/>
    <w:bookmarkStart w:name="z105" w:id="104"/>
    <w:p>
      <w:pPr>
        <w:spacing w:after="0"/>
        <w:ind w:left="0"/>
        <w:jc w:val="both"/>
      </w:pPr>
      <w:r>
        <w:rPr>
          <w:rFonts w:ascii="Times New Roman"/>
          <w:b w:val="false"/>
          <w:i w:val="false"/>
          <w:color w:val="000000"/>
          <w:sz w:val="28"/>
        </w:rPr>
        <w:t xml:space="preserve">
      104. Іздестіруші-құтқарушы күш және құралдардың тікелей басқаруды жүзеге асыратын ұшу басшысы: </w:t>
      </w:r>
      <w:r>
        <w:br/>
      </w:r>
      <w:r>
        <w:rPr>
          <w:rFonts w:ascii="Times New Roman"/>
          <w:b w:val="false"/>
          <w:i w:val="false"/>
          <w:color w:val="000000"/>
          <w:sz w:val="28"/>
        </w:rPr>
        <w:t xml:space="preserve">
      1) іздестіруші-құтқарушы әуе кемелері мен жердегі іздестіру күш және құралдардың орналасқан жерін үнемі бақылайды; </w:t>
      </w:r>
      <w:r>
        <w:br/>
      </w:r>
      <w:r>
        <w:rPr>
          <w:rFonts w:ascii="Times New Roman"/>
          <w:b w:val="false"/>
          <w:i w:val="false"/>
          <w:color w:val="000000"/>
          <w:sz w:val="28"/>
        </w:rPr>
        <w:t xml:space="preserve">
      2) жұмыс басшысына және ІҚАҮО ІҚЖ барысы туралы ақпарат береді; </w:t>
      </w:r>
      <w:r>
        <w:br/>
      </w:r>
      <w:r>
        <w:rPr>
          <w:rFonts w:ascii="Times New Roman"/>
          <w:b w:val="false"/>
          <w:i w:val="false"/>
          <w:color w:val="000000"/>
          <w:sz w:val="28"/>
        </w:rPr>
        <w:t xml:space="preserve">
      3) іздестіру-құтқарушы экипаждарға іздестіру ауданындағы навигациялық жағдайдың өзгергені және қауіпті метеоқұбылыстар туралы уақытында хабарлайды. </w:t>
      </w:r>
    </w:p>
    <w:bookmarkEnd w:id="104"/>
    <w:bookmarkStart w:name="z106" w:id="105"/>
    <w:p>
      <w:pPr>
        <w:spacing w:after="0"/>
        <w:ind w:left="0"/>
        <w:jc w:val="both"/>
      </w:pPr>
      <w:r>
        <w:rPr>
          <w:rFonts w:ascii="Times New Roman"/>
          <w:b w:val="false"/>
          <w:i w:val="false"/>
          <w:color w:val="000000"/>
          <w:sz w:val="28"/>
        </w:rPr>
        <w:t xml:space="preserve">
      105. Іздестіру-құтқару күштер мен құралдарын басқару процесінде ІҚЖ басшысы: </w:t>
      </w:r>
      <w:r>
        <w:br/>
      </w:r>
      <w:r>
        <w:rPr>
          <w:rFonts w:ascii="Times New Roman"/>
          <w:b w:val="false"/>
          <w:i w:val="false"/>
          <w:color w:val="000000"/>
          <w:sz w:val="28"/>
        </w:rPr>
        <w:t xml:space="preserve">
      1) тез арада табу және зардап шеккендерге жедел көмек көрсету мақсатында барлық іздестіру-құтқару күш және құралдардың сауатты және тиімді қимылдарын ұйымдастырады; </w:t>
      </w:r>
      <w:r>
        <w:br/>
      </w:r>
      <w:r>
        <w:rPr>
          <w:rFonts w:ascii="Times New Roman"/>
          <w:b w:val="false"/>
          <w:i w:val="false"/>
          <w:color w:val="000000"/>
          <w:sz w:val="28"/>
        </w:rPr>
        <w:t xml:space="preserve">
      2) ауа райының нақты жағдайын, оның болжауын және олардың іздестіру-құтқару экипаждарының дайындық деңгейін талдайды; </w:t>
      </w:r>
      <w:r>
        <w:br/>
      </w:r>
      <w:r>
        <w:rPr>
          <w:rFonts w:ascii="Times New Roman"/>
          <w:b w:val="false"/>
          <w:i w:val="false"/>
          <w:color w:val="000000"/>
          <w:sz w:val="28"/>
        </w:rPr>
        <w:t xml:space="preserve">
      3) оқиғаға апат орындарына іздестіру-құтқару әуе кемелерін жібереді; </w:t>
      </w:r>
      <w:r>
        <w:br/>
      </w:r>
      <w:r>
        <w:rPr>
          <w:rFonts w:ascii="Times New Roman"/>
          <w:b w:val="false"/>
          <w:i w:val="false"/>
          <w:color w:val="000000"/>
          <w:sz w:val="28"/>
        </w:rPr>
        <w:t xml:space="preserve">
      4) іздестіруге мақсат қойғанда әрбір экипаж үшін ұшу және іздестіру уақытын, отын қорын, тәуліктің жарық кезін, сондай-ақ метеожағдайлардың нашарлауын ескере отырып анықтайды; </w:t>
      </w:r>
      <w:r>
        <w:br/>
      </w:r>
      <w:r>
        <w:rPr>
          <w:rFonts w:ascii="Times New Roman"/>
          <w:b w:val="false"/>
          <w:i w:val="false"/>
          <w:color w:val="000000"/>
          <w:sz w:val="28"/>
        </w:rPr>
        <w:t xml:space="preserve">
      5) жету қиын жерлерде немесе күрделі метеожағдайларда ІҚЖ жүргізу үшін, ең тәжірибелі және дайындалған экипаждар тартылады; </w:t>
      </w:r>
      <w:r>
        <w:br/>
      </w:r>
      <w:r>
        <w:rPr>
          <w:rFonts w:ascii="Times New Roman"/>
          <w:b w:val="false"/>
          <w:i w:val="false"/>
          <w:color w:val="000000"/>
          <w:sz w:val="28"/>
        </w:rPr>
        <w:t xml:space="preserve">
      6) ЖІҚК тобына күрделі климаттық жағдайларда кемінде екі автомобиль немесе басқа жоғары өтімділігі бар техника бөлінеді. </w:t>
      </w:r>
    </w:p>
    <w:bookmarkEnd w:id="105"/>
    <w:bookmarkStart w:name="z107" w:id="106"/>
    <w:p>
      <w:pPr>
        <w:spacing w:after="0"/>
        <w:ind w:left="0"/>
        <w:jc w:val="both"/>
      </w:pPr>
      <w:r>
        <w:rPr>
          <w:rFonts w:ascii="Times New Roman"/>
          <w:b w:val="false"/>
          <w:i w:val="false"/>
          <w:color w:val="000000"/>
          <w:sz w:val="28"/>
        </w:rPr>
        <w:t xml:space="preserve">
      106. Апатқа ұшыраған әуе кемесін табу мүмкін болмаса, ал одан әрі іздестіруді жалғастыру нәтижесіз болса, іздестіру тоқтатылуы мүмкін. </w:t>
      </w:r>
    </w:p>
    <w:bookmarkEnd w:id="106"/>
    <w:bookmarkStart w:name="z108" w:id="107"/>
    <w:p>
      <w:pPr>
        <w:spacing w:after="0"/>
        <w:ind w:left="0"/>
        <w:jc w:val="both"/>
      </w:pPr>
      <w:r>
        <w:rPr>
          <w:rFonts w:ascii="Times New Roman"/>
          <w:b w:val="false"/>
          <w:i w:val="false"/>
          <w:color w:val="000000"/>
          <w:sz w:val="28"/>
        </w:rPr>
        <w:t xml:space="preserve">
      107. Іздестіруді тоқтату туралы шешімді әуе кемесі иесінің ҚР БАІҚҚ ҮК төрағасының келісімімен авиациялық оқиғаны тергеу бойынша комиссияның төрағасы шешім қабылдайды. </w:t>
      </w:r>
    </w:p>
    <w:bookmarkEnd w:id="107"/>
    <w:bookmarkStart w:name="z109" w:id="108"/>
    <w:p>
      <w:pPr>
        <w:spacing w:after="0"/>
        <w:ind w:left="0"/>
        <w:jc w:val="both"/>
      </w:pPr>
      <w:r>
        <w:rPr>
          <w:rFonts w:ascii="Times New Roman"/>
          <w:b w:val="false"/>
          <w:i w:val="false"/>
          <w:color w:val="000000"/>
          <w:sz w:val="28"/>
        </w:rPr>
        <w:t xml:space="preserve">
      108. Іздестіру жұмыстары тоқтаған кезден өткен уақытқа қарамастан, жоғалған әуе кемесі орналасқан жері туралы кез-келген жаңа мәліметтер алғаннан кейін іздестіру жалғастырылады. </w:t>
      </w:r>
    </w:p>
    <w:bookmarkEnd w:id="108"/>
    <w:bookmarkStart w:name="z110" w:id="109"/>
    <w:p>
      <w:pPr>
        <w:spacing w:after="0"/>
        <w:ind w:left="0"/>
        <w:jc w:val="left"/>
      </w:pPr>
      <w:r>
        <w:rPr>
          <w:rFonts w:ascii="Times New Roman"/>
          <w:b/>
          <w:i w:val="false"/>
          <w:color w:val="000000"/>
        </w:rPr>
        <w:t xml:space="preserve"> 
  4 тарау. Апаттық-құтқару жұмыстарын </w:t>
      </w:r>
      <w:r>
        <w:br/>
      </w:r>
      <w:r>
        <w:rPr>
          <w:rFonts w:ascii="Times New Roman"/>
          <w:b/>
          <w:i w:val="false"/>
          <w:color w:val="000000"/>
        </w:rPr>
        <w:t xml:space="preserve">
ұйымдастыру және орындау </w:t>
      </w:r>
    </w:p>
    <w:bookmarkEnd w:id="109"/>
    <w:p>
      <w:pPr>
        <w:spacing w:after="0"/>
        <w:ind w:left="0"/>
        <w:jc w:val="both"/>
      </w:pPr>
      <w:r>
        <w:rPr>
          <w:rFonts w:ascii="Times New Roman"/>
          <w:b w:val="false"/>
          <w:i w:val="false"/>
          <w:color w:val="000000"/>
          <w:sz w:val="28"/>
        </w:rPr>
        <w:t xml:space="preserve">      109. Апатқа ұшыраған әуе кемесінің жолаушыларын және экипаж мүшелерін құтқару мақсатында, оның орналасқан жері белгілі болса іздестіру мен құтқару ауданы және әуеайлақ ауданы аумағында АҚЖ ұйымдастырылады және өткізіледі, сондай-ақ: </w:t>
      </w:r>
      <w:r>
        <w:br/>
      </w:r>
      <w:r>
        <w:rPr>
          <w:rFonts w:ascii="Times New Roman"/>
          <w:b w:val="false"/>
          <w:i w:val="false"/>
          <w:color w:val="000000"/>
          <w:sz w:val="28"/>
        </w:rPr>
        <w:t xml:space="preserve">
      1) апаттық жағдай кезінде тұрғындарға көмек көрсету үшін; </w:t>
      </w:r>
      <w:r>
        <w:br/>
      </w:r>
      <w:r>
        <w:rPr>
          <w:rFonts w:ascii="Times New Roman"/>
          <w:b w:val="false"/>
          <w:i w:val="false"/>
          <w:color w:val="000000"/>
          <w:sz w:val="28"/>
        </w:rPr>
        <w:t xml:space="preserve">
      2) апаттық жағдайда өзара әрекет ету туралы жоспар мен келісімдерге сәйкес ұйымдастыру мен ведомстволар талаптары бойынша; </w:t>
      </w:r>
      <w:r>
        <w:br/>
      </w:r>
      <w:r>
        <w:rPr>
          <w:rFonts w:ascii="Times New Roman"/>
          <w:b w:val="false"/>
          <w:i w:val="false"/>
          <w:color w:val="000000"/>
          <w:sz w:val="28"/>
        </w:rPr>
        <w:t xml:space="preserve">
      3) азаматтық авиация ұйымы немесе уәкілетті органның нұсқауы бойынша. </w:t>
      </w:r>
    </w:p>
    <w:bookmarkStart w:name="z111" w:id="110"/>
    <w:p>
      <w:pPr>
        <w:spacing w:after="0"/>
        <w:ind w:left="0"/>
        <w:jc w:val="both"/>
      </w:pPr>
      <w:r>
        <w:rPr>
          <w:rFonts w:ascii="Times New Roman"/>
          <w:b w:val="false"/>
          <w:i w:val="false"/>
          <w:color w:val="000000"/>
          <w:sz w:val="28"/>
        </w:rPr>
        <w:t xml:space="preserve">
      110. Авиациялық оқиға орнында апаттық-құтқару жұмыстарымен тікелей басшылық ету үшін азаматтық авиация ұйымында қатты сөйлегіш байланыспен жабдықталған жылжымалы командалық пункт құрылады. </w:t>
      </w:r>
    </w:p>
    <w:bookmarkEnd w:id="110"/>
    <w:bookmarkStart w:name="z112" w:id="111"/>
    <w:p>
      <w:pPr>
        <w:spacing w:after="0"/>
        <w:ind w:left="0"/>
        <w:jc w:val="both"/>
      </w:pPr>
      <w:r>
        <w:rPr>
          <w:rFonts w:ascii="Times New Roman"/>
          <w:b w:val="false"/>
          <w:i w:val="false"/>
          <w:color w:val="000000"/>
          <w:sz w:val="28"/>
        </w:rPr>
        <w:t xml:space="preserve">
      111. АҚЖ өткізуге тікелей басшылық ету азаматтық авиация ұйымының бірінші бастығының бұйрығымен тағайындалған тұлғаға жүктеледі. Жеке жағдайларда АҚЖ өткізуге тікелей басшылық ету уәкілетті орган тағайындаған тұлғаға жүктеледі. </w:t>
      </w:r>
    </w:p>
    <w:bookmarkEnd w:id="111"/>
    <w:bookmarkStart w:name="z113" w:id="112"/>
    <w:p>
      <w:pPr>
        <w:spacing w:after="0"/>
        <w:ind w:left="0"/>
        <w:jc w:val="both"/>
      </w:pPr>
      <w:r>
        <w:rPr>
          <w:rFonts w:ascii="Times New Roman"/>
          <w:b w:val="false"/>
          <w:i w:val="false"/>
          <w:color w:val="000000"/>
          <w:sz w:val="28"/>
        </w:rPr>
        <w:t xml:space="preserve">
      112. АҚЖ орындау үшін азаматтық авиация ұйымдарында АҚК құрылады. АҚК негізгі міндеті жолаушылар мен экипажды, құнды жабдық пен жүкті, сонымен қатар авиациялық техниканы құтқару болып табылады. АҚЖ негізгі сатыларындағы АҚҚ жасақтарының санының нормативі, құрамы және функциялары осы Ережеге 10-қосымшада келтірілген. </w:t>
      </w:r>
    </w:p>
    <w:bookmarkEnd w:id="112"/>
    <w:bookmarkStart w:name="z114" w:id="113"/>
    <w:p>
      <w:pPr>
        <w:spacing w:after="0"/>
        <w:ind w:left="0"/>
        <w:jc w:val="both"/>
      </w:pPr>
      <w:r>
        <w:rPr>
          <w:rFonts w:ascii="Times New Roman"/>
          <w:b w:val="false"/>
          <w:i w:val="false"/>
          <w:color w:val="000000"/>
          <w:sz w:val="28"/>
        </w:rPr>
        <w:t xml:space="preserve">
      113. ҰІАҚҚЕҚ қызметінің күштері мен құралдары құрамынан штаттық өрттен құтқару топтары құрылады. </w:t>
      </w:r>
    </w:p>
    <w:bookmarkEnd w:id="113"/>
    <w:bookmarkStart w:name="z115" w:id="114"/>
    <w:p>
      <w:pPr>
        <w:spacing w:after="0"/>
        <w:ind w:left="0"/>
        <w:jc w:val="both"/>
      </w:pPr>
      <w:r>
        <w:rPr>
          <w:rFonts w:ascii="Times New Roman"/>
          <w:b w:val="false"/>
          <w:i w:val="false"/>
          <w:color w:val="000000"/>
          <w:sz w:val="28"/>
        </w:rPr>
        <w:t xml:space="preserve">
      114. Әуежайдың әрбір ауысымында: </w:t>
      </w:r>
      <w:r>
        <w:br/>
      </w:r>
      <w:r>
        <w:rPr>
          <w:rFonts w:ascii="Times New Roman"/>
          <w:b w:val="false"/>
          <w:i w:val="false"/>
          <w:color w:val="000000"/>
          <w:sz w:val="28"/>
        </w:rPr>
        <w:t xml:space="preserve">
      1) медициналық; </w:t>
      </w:r>
      <w:r>
        <w:br/>
      </w:r>
      <w:r>
        <w:rPr>
          <w:rFonts w:ascii="Times New Roman"/>
          <w:b w:val="false"/>
          <w:i w:val="false"/>
          <w:color w:val="000000"/>
          <w:sz w:val="28"/>
        </w:rPr>
        <w:t xml:space="preserve">
      2) инженерлік-авиациялық (бұдан әрі - ИАҚ); </w:t>
      </w:r>
      <w:r>
        <w:br/>
      </w:r>
      <w:r>
        <w:rPr>
          <w:rFonts w:ascii="Times New Roman"/>
          <w:b w:val="false"/>
          <w:i w:val="false"/>
          <w:color w:val="000000"/>
          <w:sz w:val="28"/>
        </w:rPr>
        <w:t xml:space="preserve">
      3) жолаушылар мен жүк тасымалын ұйымдастыру (бұдан әрі - ТҰҚ); </w:t>
      </w:r>
      <w:r>
        <w:br/>
      </w:r>
      <w:r>
        <w:rPr>
          <w:rFonts w:ascii="Times New Roman"/>
          <w:b w:val="false"/>
          <w:i w:val="false"/>
          <w:color w:val="000000"/>
          <w:sz w:val="28"/>
        </w:rPr>
        <w:t xml:space="preserve">
      4) әуеайлақтық; </w:t>
      </w:r>
      <w:r>
        <w:br/>
      </w:r>
      <w:r>
        <w:rPr>
          <w:rFonts w:ascii="Times New Roman"/>
          <w:b w:val="false"/>
          <w:i w:val="false"/>
          <w:color w:val="000000"/>
          <w:sz w:val="28"/>
        </w:rPr>
        <w:t xml:space="preserve">
      5) электрорадиотехникалық жабдықтау және байланыс (бұдан әрі - ЭРТЖБ); </w:t>
      </w:r>
      <w:r>
        <w:br/>
      </w:r>
      <w:r>
        <w:rPr>
          <w:rFonts w:ascii="Times New Roman"/>
          <w:b w:val="false"/>
          <w:i w:val="false"/>
          <w:color w:val="000000"/>
          <w:sz w:val="28"/>
        </w:rPr>
        <w:t xml:space="preserve">
      6) арнайы көлік (бұдан әрі - АКҚ); </w:t>
      </w:r>
      <w:r>
        <w:br/>
      </w:r>
      <w:r>
        <w:rPr>
          <w:rFonts w:ascii="Times New Roman"/>
          <w:b w:val="false"/>
          <w:i w:val="false"/>
          <w:color w:val="000000"/>
          <w:sz w:val="28"/>
        </w:rPr>
        <w:t xml:space="preserve">
      7) авиациялық қауіпсіздік (бұдан әрі - АҚҚ) қызметтерінен; </w:t>
      </w:r>
      <w:r>
        <w:br/>
      </w:r>
      <w:r>
        <w:rPr>
          <w:rFonts w:ascii="Times New Roman"/>
          <w:b w:val="false"/>
          <w:i w:val="false"/>
          <w:color w:val="000000"/>
          <w:sz w:val="28"/>
        </w:rPr>
        <w:t xml:space="preserve">
      8) ішкі істер желілік бөлімі жұмысшыларынан штаттық емес апаттық-құтқару жасақтары құрылады. </w:t>
      </w:r>
    </w:p>
    <w:bookmarkEnd w:id="114"/>
    <w:bookmarkStart w:name="z116" w:id="115"/>
    <w:p>
      <w:pPr>
        <w:spacing w:after="0"/>
        <w:ind w:left="0"/>
        <w:jc w:val="both"/>
      </w:pPr>
      <w:r>
        <w:rPr>
          <w:rFonts w:ascii="Times New Roman"/>
          <w:b w:val="false"/>
          <w:i w:val="false"/>
          <w:color w:val="000000"/>
          <w:sz w:val="28"/>
        </w:rPr>
        <w:t xml:space="preserve">
      115. Өрттен-құтқару жасағы әуе кемелеріндегі өртті сөндіру үшін оларда болған адамдарды шығару үшін жағдайлар туғызу мақсатында, сонымен қатар әуе кемесі бортында зардап шеккендерді құтқару үшін арналған. </w:t>
      </w:r>
    </w:p>
    <w:bookmarkEnd w:id="115"/>
    <w:bookmarkStart w:name="z117" w:id="116"/>
    <w:p>
      <w:pPr>
        <w:spacing w:after="0"/>
        <w:ind w:left="0"/>
        <w:jc w:val="both"/>
      </w:pPr>
      <w:r>
        <w:rPr>
          <w:rFonts w:ascii="Times New Roman"/>
          <w:b w:val="false"/>
          <w:i w:val="false"/>
          <w:color w:val="000000"/>
          <w:sz w:val="28"/>
        </w:rPr>
        <w:t xml:space="preserve">
      116. Өрттен-құтқару жасағы: </w:t>
      </w:r>
      <w:r>
        <w:br/>
      </w:r>
      <w:r>
        <w:rPr>
          <w:rFonts w:ascii="Times New Roman"/>
          <w:b w:val="false"/>
          <w:i w:val="false"/>
          <w:color w:val="000000"/>
          <w:sz w:val="28"/>
        </w:rPr>
        <w:t xml:space="preserve">
      1) өртсөндіргіш автомобильдерімен; </w:t>
      </w:r>
      <w:r>
        <w:br/>
      </w:r>
      <w:r>
        <w:rPr>
          <w:rFonts w:ascii="Times New Roman"/>
          <w:b w:val="false"/>
          <w:i w:val="false"/>
          <w:color w:val="000000"/>
          <w:sz w:val="28"/>
        </w:rPr>
        <w:t xml:space="preserve">
      2) фюзеляжды ашуға арналған құрал-саймандармен; </w:t>
      </w:r>
      <w:r>
        <w:br/>
      </w:r>
      <w:r>
        <w:rPr>
          <w:rFonts w:ascii="Times New Roman"/>
          <w:b w:val="false"/>
          <w:i w:val="false"/>
          <w:color w:val="000000"/>
          <w:sz w:val="28"/>
        </w:rPr>
        <w:t xml:space="preserve">
      3) жылутойтаратын костюмдерімен; </w:t>
      </w:r>
      <w:r>
        <w:br/>
      </w:r>
      <w:r>
        <w:rPr>
          <w:rFonts w:ascii="Times New Roman"/>
          <w:b w:val="false"/>
          <w:i w:val="false"/>
          <w:color w:val="000000"/>
          <w:sz w:val="28"/>
        </w:rPr>
        <w:t xml:space="preserve">
      4) газтүтінқорғау аспаптарымен; </w:t>
      </w:r>
      <w:r>
        <w:br/>
      </w:r>
      <w:r>
        <w:rPr>
          <w:rFonts w:ascii="Times New Roman"/>
          <w:b w:val="false"/>
          <w:i w:val="false"/>
          <w:color w:val="000000"/>
          <w:sz w:val="28"/>
        </w:rPr>
        <w:t xml:space="preserve">
      5) жолаушылар креслоларының байламалы белдіктерін кесуге арналған пышақтармен жабдықталады. </w:t>
      </w:r>
      <w:r>
        <w:br/>
      </w:r>
      <w:r>
        <w:rPr>
          <w:rFonts w:ascii="Times New Roman"/>
          <w:b w:val="false"/>
          <w:i w:val="false"/>
          <w:color w:val="000000"/>
          <w:sz w:val="28"/>
        </w:rPr>
        <w:t xml:space="preserve">
      Өрттен-құтқару жасақтарының жабдықталуы жергілікті жағдайлар мен жаңа апаттық-құтқару құралдарының түсуіне байланысты өзгеруі және толықтырылуы мүмкін. </w:t>
      </w:r>
    </w:p>
    <w:bookmarkEnd w:id="116"/>
    <w:bookmarkStart w:name="z118" w:id="117"/>
    <w:p>
      <w:pPr>
        <w:spacing w:after="0"/>
        <w:ind w:left="0"/>
        <w:jc w:val="both"/>
      </w:pPr>
      <w:r>
        <w:rPr>
          <w:rFonts w:ascii="Times New Roman"/>
          <w:b w:val="false"/>
          <w:i w:val="false"/>
          <w:color w:val="000000"/>
          <w:sz w:val="28"/>
        </w:rPr>
        <w:t xml:space="preserve">
      117. Өрттен құтқару жасақтарының жеке құрам саны және өрт сөндіру автомобильдерінің саны Қазақстан Республикасы Көлік және коммуникация министрінің 1999 жылғы 7 қаңтардағы N4 бұйрығымен бекітілген "Қазақстан Республикасы азаматтық әуежайларды пайдалану жарамдылық нормалары" (бұдан әрі - ҚР ӘПЖН) 8 тарауының талаптарына сәйкес өртке қарсы қорғау деңгейінің дәрежесімен анықталады. </w:t>
      </w:r>
    </w:p>
    <w:bookmarkEnd w:id="117"/>
    <w:bookmarkStart w:name="z119" w:id="118"/>
    <w:p>
      <w:pPr>
        <w:spacing w:after="0"/>
        <w:ind w:left="0"/>
        <w:jc w:val="both"/>
      </w:pPr>
      <w:r>
        <w:rPr>
          <w:rFonts w:ascii="Times New Roman"/>
          <w:b w:val="false"/>
          <w:i w:val="false"/>
          <w:color w:val="000000"/>
          <w:sz w:val="28"/>
        </w:rPr>
        <w:t xml:space="preserve">
      118. Медициналық жасақ әуежайдың медициналық қызметінің кезекші ауысымы құрамынан құрылады және: </w:t>
      </w:r>
      <w:r>
        <w:br/>
      </w:r>
      <w:r>
        <w:rPr>
          <w:rFonts w:ascii="Times New Roman"/>
          <w:b w:val="false"/>
          <w:i w:val="false"/>
          <w:color w:val="000000"/>
          <w:sz w:val="28"/>
        </w:rPr>
        <w:t xml:space="preserve">
      1) зардап шеккендерге тікелей авиациялық оқиға орнында медициналық көмек көрсету; </w:t>
      </w:r>
      <w:r>
        <w:br/>
      </w:r>
      <w:r>
        <w:rPr>
          <w:rFonts w:ascii="Times New Roman"/>
          <w:b w:val="false"/>
          <w:i w:val="false"/>
          <w:color w:val="000000"/>
          <w:sz w:val="28"/>
        </w:rPr>
        <w:t xml:space="preserve">
      2) зардап шеккендерді медициналық мекемелерге көшіру кезегін анықтау; </w:t>
      </w:r>
      <w:r>
        <w:br/>
      </w:r>
      <w:r>
        <w:rPr>
          <w:rFonts w:ascii="Times New Roman"/>
          <w:b w:val="false"/>
          <w:i w:val="false"/>
          <w:color w:val="000000"/>
          <w:sz w:val="28"/>
        </w:rPr>
        <w:t xml:space="preserve">
      3) зардап шеккендерді медициналық мекемелерге көшіруге дайындау үшін арналған. </w:t>
      </w:r>
    </w:p>
    <w:bookmarkEnd w:id="118"/>
    <w:bookmarkStart w:name="z120" w:id="119"/>
    <w:p>
      <w:pPr>
        <w:spacing w:after="0"/>
        <w:ind w:left="0"/>
        <w:jc w:val="both"/>
      </w:pPr>
      <w:r>
        <w:rPr>
          <w:rFonts w:ascii="Times New Roman"/>
          <w:b w:val="false"/>
          <w:i w:val="false"/>
          <w:color w:val="000000"/>
          <w:sz w:val="28"/>
        </w:rPr>
        <w:t xml:space="preserve">
      119. Медициналық жасақтың сандық құрамы әуежай сыныбымен және ауысымнан бос медициналық қызметкерлер күштерімен және әр медқызметкерге 10-нан аспайтын зардап шеккен келетін есебімен өзара әрекеттесетін емдеу мекемелерінің күштерімен толықтырылуы мүмкін. </w:t>
      </w:r>
    </w:p>
    <w:bookmarkEnd w:id="119"/>
    <w:bookmarkStart w:name="z121" w:id="120"/>
    <w:p>
      <w:pPr>
        <w:spacing w:after="0"/>
        <w:ind w:left="0"/>
        <w:jc w:val="both"/>
      </w:pPr>
      <w:r>
        <w:rPr>
          <w:rFonts w:ascii="Times New Roman"/>
          <w:b w:val="false"/>
          <w:i w:val="false"/>
          <w:color w:val="000000"/>
          <w:sz w:val="28"/>
        </w:rPr>
        <w:t xml:space="preserve">
      120. Медициналық жасақ авиациялық оқиға болған жерге нормативті уақыт ішінде жасақты жеткізуді қамтамасыз ететін санитарлық машинамен және: </w:t>
      </w:r>
      <w:r>
        <w:br/>
      </w:r>
      <w:r>
        <w:rPr>
          <w:rFonts w:ascii="Times New Roman"/>
          <w:b w:val="false"/>
          <w:i w:val="false"/>
          <w:color w:val="000000"/>
          <w:sz w:val="28"/>
        </w:rPr>
        <w:t xml:space="preserve">
      1) зембілмен 2 дана; </w:t>
      </w:r>
      <w:r>
        <w:br/>
      </w:r>
      <w:r>
        <w:rPr>
          <w:rFonts w:ascii="Times New Roman"/>
          <w:b w:val="false"/>
          <w:i w:val="false"/>
          <w:color w:val="000000"/>
          <w:sz w:val="28"/>
        </w:rPr>
        <w:t xml:space="preserve">
      2) оттекті ингалятормен; </w:t>
      </w:r>
      <w:r>
        <w:br/>
      </w:r>
      <w:r>
        <w:rPr>
          <w:rFonts w:ascii="Times New Roman"/>
          <w:b w:val="false"/>
          <w:i w:val="false"/>
          <w:color w:val="000000"/>
          <w:sz w:val="28"/>
        </w:rPr>
        <w:t xml:space="preserve">
      3) жасанды желдетудің кішкентай аппаратымен; </w:t>
      </w:r>
      <w:r>
        <w:br/>
      </w:r>
      <w:r>
        <w:rPr>
          <w:rFonts w:ascii="Times New Roman"/>
          <w:b w:val="false"/>
          <w:i w:val="false"/>
          <w:color w:val="000000"/>
          <w:sz w:val="28"/>
        </w:rPr>
        <w:t xml:space="preserve">
      4) 10х2 м брезент жамылғымен; </w:t>
      </w:r>
      <w:r>
        <w:br/>
      </w:r>
      <w:r>
        <w:rPr>
          <w:rFonts w:ascii="Times New Roman"/>
          <w:b w:val="false"/>
          <w:i w:val="false"/>
          <w:color w:val="000000"/>
          <w:sz w:val="28"/>
        </w:rPr>
        <w:t xml:space="preserve">
      5) электр шаммен; </w:t>
      </w:r>
      <w:r>
        <w:br/>
      </w:r>
      <w:r>
        <w:rPr>
          <w:rFonts w:ascii="Times New Roman"/>
          <w:b w:val="false"/>
          <w:i w:val="false"/>
          <w:color w:val="000000"/>
          <w:sz w:val="28"/>
        </w:rPr>
        <w:t xml:space="preserve">
      6) жеткізу құралдары бар автотіркеме-фургонмен, жиынтығында осы Ережеге 11-қосымшаға сай; </w:t>
      </w:r>
      <w:r>
        <w:br/>
      </w:r>
      <w:r>
        <w:rPr>
          <w:rFonts w:ascii="Times New Roman"/>
          <w:b w:val="false"/>
          <w:i w:val="false"/>
          <w:color w:val="000000"/>
          <w:sz w:val="28"/>
        </w:rPr>
        <w:t xml:space="preserve">
      7) қажетті мөлшерде жиналмалы чемодандармен: 10 зардап шеккенге 1 чемодан есебімен (әуе кемесіндегі жолаушылардың жалпы санынан 80-90%) жабдықталады. Медикаменттердің құралдар мен тану материалдарының тізімі осы Ережеге 12-қосымшада көрсетілген. </w:t>
      </w:r>
    </w:p>
    <w:bookmarkEnd w:id="120"/>
    <w:bookmarkStart w:name="z122" w:id="121"/>
    <w:p>
      <w:pPr>
        <w:spacing w:after="0"/>
        <w:ind w:left="0"/>
        <w:jc w:val="both"/>
      </w:pPr>
      <w:r>
        <w:rPr>
          <w:rFonts w:ascii="Times New Roman"/>
          <w:b w:val="false"/>
          <w:i w:val="false"/>
          <w:color w:val="000000"/>
          <w:sz w:val="28"/>
        </w:rPr>
        <w:t xml:space="preserve">
      121. ИАҚ жасағы: </w:t>
      </w:r>
      <w:r>
        <w:br/>
      </w:r>
      <w:r>
        <w:rPr>
          <w:rFonts w:ascii="Times New Roman"/>
          <w:b w:val="false"/>
          <w:i w:val="false"/>
          <w:color w:val="000000"/>
          <w:sz w:val="28"/>
        </w:rPr>
        <w:t xml:space="preserve">
      1) апатқа ұшыраған әуе кемесінен негізгі және апаттық шығу жолдарын ашу, қажет болса, фюзеляжды ашумен, өрт құтқару тобымен бірге қосымша шығу жолдарын жасауды қамтамасыз етуге; </w:t>
      </w:r>
      <w:r>
        <w:br/>
      </w:r>
      <w:r>
        <w:rPr>
          <w:rFonts w:ascii="Times New Roman"/>
          <w:b w:val="false"/>
          <w:i w:val="false"/>
          <w:color w:val="000000"/>
          <w:sz w:val="28"/>
        </w:rPr>
        <w:t xml:space="preserve">
      2) әуе кемесінің бортында жердегі құрал-жабдықтарды қондыру және апаттық бортты траптардың жұмыс күйіне келтіруге; </w:t>
      </w:r>
      <w:r>
        <w:br/>
      </w:r>
      <w:r>
        <w:rPr>
          <w:rFonts w:ascii="Times New Roman"/>
          <w:b w:val="false"/>
          <w:i w:val="false"/>
          <w:color w:val="000000"/>
          <w:sz w:val="28"/>
        </w:rPr>
        <w:t xml:space="preserve">
      3) әуе кемесінің салонын желдетуге; </w:t>
      </w:r>
      <w:r>
        <w:br/>
      </w:r>
      <w:r>
        <w:rPr>
          <w:rFonts w:ascii="Times New Roman"/>
          <w:b w:val="false"/>
          <w:i w:val="false"/>
          <w:color w:val="000000"/>
          <w:sz w:val="28"/>
        </w:rPr>
        <w:t xml:space="preserve">
      4) әуе кемесінен және авиациялық оқиға болған жерден зардап шеккендерді алып шығару кезінде көмек көрсетуге; </w:t>
      </w:r>
      <w:r>
        <w:br/>
      </w:r>
      <w:r>
        <w:rPr>
          <w:rFonts w:ascii="Times New Roman"/>
          <w:b w:val="false"/>
          <w:i w:val="false"/>
          <w:color w:val="000000"/>
          <w:sz w:val="28"/>
        </w:rPr>
        <w:t xml:space="preserve">
      5) қозғалу қабілетінен айрылған әуе кемесін әуеайлақ қызметі тобымен бірлесе, авиациялық оқиға болған жерден көшіруге арналған. </w:t>
      </w:r>
    </w:p>
    <w:bookmarkEnd w:id="121"/>
    <w:bookmarkStart w:name="z123" w:id="122"/>
    <w:p>
      <w:pPr>
        <w:spacing w:after="0"/>
        <w:ind w:left="0"/>
        <w:jc w:val="both"/>
      </w:pPr>
      <w:r>
        <w:rPr>
          <w:rFonts w:ascii="Times New Roman"/>
          <w:b w:val="false"/>
          <w:i w:val="false"/>
          <w:color w:val="000000"/>
          <w:sz w:val="28"/>
        </w:rPr>
        <w:t xml:space="preserve">
      122. Әуеайлақтың қызмет жасағы: </w:t>
      </w:r>
      <w:r>
        <w:br/>
      </w:r>
      <w:r>
        <w:rPr>
          <w:rFonts w:ascii="Times New Roman"/>
          <w:b w:val="false"/>
          <w:i w:val="false"/>
          <w:color w:val="000000"/>
          <w:sz w:val="28"/>
        </w:rPr>
        <w:t xml:space="preserve">
      1) әуе кемесі экипажына, өртсөндіргіштер мен құтқарушыларға өрт сөндіруге көмек көрсетуге; </w:t>
      </w:r>
      <w:r>
        <w:br/>
      </w:r>
      <w:r>
        <w:rPr>
          <w:rFonts w:ascii="Times New Roman"/>
          <w:b w:val="false"/>
          <w:i w:val="false"/>
          <w:color w:val="000000"/>
          <w:sz w:val="28"/>
        </w:rPr>
        <w:t xml:space="preserve">
      2) зардап шеккендерді авиациялық оқиға болған жерден шығаруға; </w:t>
      </w:r>
      <w:r>
        <w:br/>
      </w:r>
      <w:r>
        <w:rPr>
          <w:rFonts w:ascii="Times New Roman"/>
          <w:b w:val="false"/>
          <w:i w:val="false"/>
          <w:color w:val="000000"/>
          <w:sz w:val="28"/>
        </w:rPr>
        <w:t xml:space="preserve">
      3) қозғалу қабілетін жоғалтқан әуе кемесін авиациялық оқиға көшіруге; </w:t>
      </w:r>
      <w:r>
        <w:br/>
      </w:r>
      <w:r>
        <w:rPr>
          <w:rFonts w:ascii="Times New Roman"/>
          <w:b w:val="false"/>
          <w:i w:val="false"/>
          <w:color w:val="000000"/>
          <w:sz w:val="28"/>
        </w:rPr>
        <w:t xml:space="preserve">
      4) әуеайлақтың ұшу алаңын жұмыс күйіне келтіруге арналған. </w:t>
      </w:r>
    </w:p>
    <w:bookmarkEnd w:id="122"/>
    <w:bookmarkStart w:name="z124" w:id="123"/>
    <w:p>
      <w:pPr>
        <w:spacing w:after="0"/>
        <w:ind w:left="0"/>
        <w:jc w:val="both"/>
      </w:pPr>
      <w:r>
        <w:rPr>
          <w:rFonts w:ascii="Times New Roman"/>
          <w:b w:val="false"/>
          <w:i w:val="false"/>
          <w:color w:val="000000"/>
          <w:sz w:val="28"/>
        </w:rPr>
        <w:t xml:space="preserve">
      123. ТҰҚ жасағы авиациялық оқиға орнынан жолаушыларды тасымалдау, топтау және қабылдау үшін, сонымен қатар жүкті түсіруге арналған. </w:t>
      </w:r>
    </w:p>
    <w:bookmarkEnd w:id="123"/>
    <w:bookmarkStart w:name="z125" w:id="124"/>
    <w:p>
      <w:pPr>
        <w:spacing w:after="0"/>
        <w:ind w:left="0"/>
        <w:jc w:val="both"/>
      </w:pPr>
      <w:r>
        <w:rPr>
          <w:rFonts w:ascii="Times New Roman"/>
          <w:b w:val="false"/>
          <w:i w:val="false"/>
          <w:color w:val="000000"/>
          <w:sz w:val="28"/>
        </w:rPr>
        <w:t xml:space="preserve">
      124. ЭРТЖБ қызметінің жасағы ӘҚҚК органдары мен АҚЖ басшысын: </w:t>
      </w:r>
      <w:r>
        <w:br/>
      </w:r>
      <w:r>
        <w:rPr>
          <w:rFonts w:ascii="Times New Roman"/>
          <w:b w:val="false"/>
          <w:i w:val="false"/>
          <w:color w:val="000000"/>
          <w:sz w:val="28"/>
        </w:rPr>
        <w:t xml:space="preserve">
      1) іздестіру әуе кемелерімен және ЖІҚК, десантталған ҚПДТ; </w:t>
      </w:r>
      <w:r>
        <w:br/>
      </w:r>
      <w:r>
        <w:rPr>
          <w:rFonts w:ascii="Times New Roman"/>
          <w:b w:val="false"/>
          <w:i w:val="false"/>
          <w:color w:val="000000"/>
          <w:sz w:val="28"/>
        </w:rPr>
        <w:t xml:space="preserve">
      2) АҚЖ хабарлау, дайындау және өткізу кезінде оларды АҚК жасағымен; </w:t>
      </w:r>
      <w:r>
        <w:br/>
      </w:r>
      <w:r>
        <w:rPr>
          <w:rFonts w:ascii="Times New Roman"/>
          <w:b w:val="false"/>
          <w:i w:val="false"/>
          <w:color w:val="000000"/>
          <w:sz w:val="28"/>
        </w:rPr>
        <w:t xml:space="preserve">
      3) ІҚЖ мен АҚЖ хабарлау және өткізу кезінде өзара қарым-қатынас жасайтын кәсіпорындар және ұйымдармен тұрақты және әрдайым әрекеттегі байланыспен қамтамасыз етуге арналған. </w:t>
      </w:r>
    </w:p>
    <w:bookmarkEnd w:id="124"/>
    <w:bookmarkStart w:name="z126" w:id="125"/>
    <w:p>
      <w:pPr>
        <w:spacing w:after="0"/>
        <w:ind w:left="0"/>
        <w:jc w:val="both"/>
      </w:pPr>
      <w:r>
        <w:rPr>
          <w:rFonts w:ascii="Times New Roman"/>
          <w:b w:val="false"/>
          <w:i w:val="false"/>
          <w:color w:val="000000"/>
          <w:sz w:val="28"/>
        </w:rPr>
        <w:t xml:space="preserve">
      125. АКҚ жасағы осы Ережеге 13-қосымшада көрсетілген Автокөлікті беру типтік жоспарына сәйкес АҚК жасақтарын автокөлік құралдармен қамтамасыз етуге арналған. </w:t>
      </w:r>
    </w:p>
    <w:bookmarkEnd w:id="125"/>
    <w:bookmarkStart w:name="z127" w:id="126"/>
    <w:p>
      <w:pPr>
        <w:spacing w:after="0"/>
        <w:ind w:left="0"/>
        <w:jc w:val="both"/>
      </w:pPr>
      <w:r>
        <w:rPr>
          <w:rFonts w:ascii="Times New Roman"/>
          <w:b w:val="false"/>
          <w:i w:val="false"/>
          <w:color w:val="000000"/>
          <w:sz w:val="28"/>
        </w:rPr>
        <w:t xml:space="preserve">
      126. АҚҚ мен ішкі істер желілік бөлімінің жасақтары: </w:t>
      </w:r>
      <w:r>
        <w:br/>
      </w:r>
      <w:r>
        <w:rPr>
          <w:rFonts w:ascii="Times New Roman"/>
          <w:b w:val="false"/>
          <w:i w:val="false"/>
          <w:color w:val="000000"/>
          <w:sz w:val="28"/>
        </w:rPr>
        <w:t xml:space="preserve">
      1) авиациялық оқиға орнына кіруін бақылауды қамтамасыз етуге; </w:t>
      </w:r>
      <w:r>
        <w:br/>
      </w:r>
      <w:r>
        <w:rPr>
          <w:rFonts w:ascii="Times New Roman"/>
          <w:b w:val="false"/>
          <w:i w:val="false"/>
          <w:color w:val="000000"/>
          <w:sz w:val="28"/>
        </w:rPr>
        <w:t xml:space="preserve">
      2) көлік қозғалыс ағынын реттеуге; </w:t>
      </w:r>
      <w:r>
        <w:br/>
      </w:r>
      <w:r>
        <w:rPr>
          <w:rFonts w:ascii="Times New Roman"/>
          <w:b w:val="false"/>
          <w:i w:val="false"/>
          <w:color w:val="000000"/>
          <w:sz w:val="28"/>
        </w:rPr>
        <w:t xml:space="preserve">
      3) авиациялық оқиға орнында қауіпсіздік шараларын ұйымдастыруға; </w:t>
      </w:r>
      <w:r>
        <w:br/>
      </w:r>
      <w:r>
        <w:rPr>
          <w:rFonts w:ascii="Times New Roman"/>
          <w:b w:val="false"/>
          <w:i w:val="false"/>
          <w:color w:val="000000"/>
          <w:sz w:val="28"/>
        </w:rPr>
        <w:t xml:space="preserve">
      4) борттағы өздігінен жазғыштарды іздестіру және сақтауға қатысуға; </w:t>
      </w:r>
      <w:r>
        <w:br/>
      </w:r>
      <w:r>
        <w:rPr>
          <w:rFonts w:ascii="Times New Roman"/>
          <w:b w:val="false"/>
          <w:i w:val="false"/>
          <w:color w:val="000000"/>
          <w:sz w:val="28"/>
        </w:rPr>
        <w:t xml:space="preserve">
      5) қауіпті жүктерді оқшаулауға арналған. </w:t>
      </w:r>
    </w:p>
    <w:bookmarkEnd w:id="126"/>
    <w:bookmarkStart w:name="z128" w:id="127"/>
    <w:p>
      <w:pPr>
        <w:spacing w:after="0"/>
        <w:ind w:left="0"/>
        <w:jc w:val="both"/>
      </w:pPr>
      <w:r>
        <w:rPr>
          <w:rFonts w:ascii="Times New Roman"/>
          <w:b w:val="false"/>
          <w:i w:val="false"/>
          <w:color w:val="000000"/>
          <w:sz w:val="28"/>
        </w:rPr>
        <w:t xml:space="preserve">
      127. АҚК жасақтарының басшылары болып әуежайдың ҰІАҚҚЕҚ бастығына қызмет бойынша бағынатын, ал ІҚЖ мен АҚЖ жұмыстарын орындау кезінде - тікелей АҚЖ бастығына бағынатын, тиісті ауысым бастықтары тағайындалады. </w:t>
      </w:r>
    </w:p>
    <w:bookmarkEnd w:id="127"/>
    <w:bookmarkStart w:name="z129" w:id="128"/>
    <w:p>
      <w:pPr>
        <w:spacing w:after="0"/>
        <w:ind w:left="0"/>
        <w:jc w:val="both"/>
      </w:pPr>
      <w:r>
        <w:rPr>
          <w:rFonts w:ascii="Times New Roman"/>
          <w:b w:val="false"/>
          <w:i w:val="false"/>
          <w:color w:val="000000"/>
          <w:sz w:val="28"/>
        </w:rPr>
        <w:t xml:space="preserve">
      128. АҚК жасақтарының басшылары: </w:t>
      </w:r>
      <w:r>
        <w:br/>
      </w:r>
      <w:r>
        <w:rPr>
          <w:rFonts w:ascii="Times New Roman"/>
          <w:b w:val="false"/>
          <w:i w:val="false"/>
          <w:color w:val="000000"/>
          <w:sz w:val="28"/>
        </w:rPr>
        <w:t xml:space="preserve">
      1) әуеайлақ ауданын білуге; </w:t>
      </w:r>
      <w:r>
        <w:br/>
      </w:r>
      <w:r>
        <w:rPr>
          <w:rFonts w:ascii="Times New Roman"/>
          <w:b w:val="false"/>
          <w:i w:val="false"/>
          <w:color w:val="000000"/>
          <w:sz w:val="28"/>
        </w:rPr>
        <w:t xml:space="preserve">
      2) өзінің жасағы жеке құрамымен және ІҚЖ мен АҚЖ жұмыстарын жүргізу бойынша сабақ пен жаттығулар өткізуге; </w:t>
      </w:r>
      <w:r>
        <w:br/>
      </w:r>
      <w:r>
        <w:rPr>
          <w:rFonts w:ascii="Times New Roman"/>
          <w:b w:val="false"/>
          <w:i w:val="false"/>
          <w:color w:val="000000"/>
          <w:sz w:val="28"/>
        </w:rPr>
        <w:t xml:space="preserve">
      3) жасақ жұмысшыларымен әуе кемесінің үйлесім сұлбаларын, апаттан құтқару жабдығының орналасқан жерлерін және оны жұмыс күйіне келтіру тәсілдерін, негізгі және апаттық шығу жолдарын, фюзеляждың қаптамасын ашу жерлерін зерттеп анықтауға; </w:t>
      </w:r>
      <w:r>
        <w:br/>
      </w:r>
      <w:r>
        <w:rPr>
          <w:rFonts w:ascii="Times New Roman"/>
          <w:b w:val="false"/>
          <w:i w:val="false"/>
          <w:color w:val="000000"/>
          <w:sz w:val="28"/>
        </w:rPr>
        <w:t xml:space="preserve">
      4) АҚЖ жүргізу үшін қажетті құралдар және жабдықтармен АҚК жабдықталуына шаралар қолдануға; </w:t>
      </w:r>
      <w:r>
        <w:br/>
      </w:r>
      <w:r>
        <w:rPr>
          <w:rFonts w:ascii="Times New Roman"/>
          <w:b w:val="false"/>
          <w:i w:val="false"/>
          <w:color w:val="000000"/>
          <w:sz w:val="28"/>
        </w:rPr>
        <w:t xml:space="preserve">
      5) кезекшілікке түскен кезде АҚК жұмысшыларының, сонымен қатар апаттық-құтқару жабдықтарымен құрал-саймандарының бар болуын және жөнділігін тексеруге; </w:t>
      </w:r>
      <w:r>
        <w:br/>
      </w:r>
      <w:r>
        <w:rPr>
          <w:rFonts w:ascii="Times New Roman"/>
          <w:b w:val="false"/>
          <w:i w:val="false"/>
          <w:color w:val="000000"/>
          <w:sz w:val="28"/>
        </w:rPr>
        <w:t xml:space="preserve">
      6) АҚК дайындығы туралы әуежайдың диспетчерлік қызметіне және АҚЖ жетекшісіне мәлімдеуге; </w:t>
      </w:r>
      <w:r>
        <w:br/>
      </w:r>
      <w:r>
        <w:rPr>
          <w:rFonts w:ascii="Times New Roman"/>
          <w:b w:val="false"/>
          <w:i w:val="false"/>
          <w:color w:val="000000"/>
          <w:sz w:val="28"/>
        </w:rPr>
        <w:t xml:space="preserve">
      7) авиациялық оқиға орнына немесе жиналатын жерге АҚК жабдық пен апаттан құтқару техникасымен уақытында келуін қамтамасыз етуге; </w:t>
      </w:r>
      <w:r>
        <w:br/>
      </w:r>
      <w:r>
        <w:rPr>
          <w:rFonts w:ascii="Times New Roman"/>
          <w:b w:val="false"/>
          <w:i w:val="false"/>
          <w:color w:val="000000"/>
          <w:sz w:val="28"/>
        </w:rPr>
        <w:t xml:space="preserve">
      8) авиациялық оқиға орнында топ әрекеттерін жеке басқаруды жүзеге асыруға. </w:t>
      </w:r>
    </w:p>
    <w:bookmarkEnd w:id="128"/>
    <w:bookmarkStart w:name="z130" w:id="129"/>
    <w:p>
      <w:pPr>
        <w:spacing w:after="0"/>
        <w:ind w:left="0"/>
        <w:jc w:val="both"/>
      </w:pPr>
      <w:r>
        <w:rPr>
          <w:rFonts w:ascii="Times New Roman"/>
          <w:b w:val="false"/>
          <w:i w:val="false"/>
          <w:color w:val="000000"/>
          <w:sz w:val="28"/>
        </w:rPr>
        <w:t xml:space="preserve">
      129. Ұшулар басшысы (ӘҚҚК органының диспетчерімен ұшу басшысына баяндаумен) АҚЖ жасақтарын жинау үшін "Дабыл" және "Дайындық" хабарлау белгілерін қолданады: </w:t>
      </w:r>
      <w:r>
        <w:br/>
      </w:r>
      <w:r>
        <w:rPr>
          <w:rFonts w:ascii="Times New Roman"/>
          <w:b w:val="false"/>
          <w:i w:val="false"/>
          <w:color w:val="000000"/>
          <w:sz w:val="28"/>
        </w:rPr>
        <w:t xml:space="preserve">
      1) "Дабыл" белгісі, егер авиациялық оқиға кенеттен болса немесе апатқа ұшыраған әуе кемесінің күтілген қонуына дейін 30 минут кем қалғанда, беріледі; </w:t>
      </w:r>
      <w:r>
        <w:br/>
      </w:r>
      <w:r>
        <w:rPr>
          <w:rFonts w:ascii="Times New Roman"/>
          <w:b w:val="false"/>
          <w:i w:val="false"/>
          <w:color w:val="000000"/>
          <w:sz w:val="28"/>
        </w:rPr>
        <w:t xml:space="preserve">
      2) "Дайындық" белгісі апатқа ұшыраған әуе кемесінің күтілген қонуына 30 минут және одан көп уақыт қалған кезде беріледі. </w:t>
      </w:r>
    </w:p>
    <w:bookmarkEnd w:id="129"/>
    <w:bookmarkStart w:name="z131" w:id="130"/>
    <w:p>
      <w:pPr>
        <w:spacing w:after="0"/>
        <w:ind w:left="0"/>
        <w:jc w:val="both"/>
      </w:pPr>
      <w:r>
        <w:rPr>
          <w:rFonts w:ascii="Times New Roman"/>
          <w:b w:val="false"/>
          <w:i w:val="false"/>
          <w:color w:val="000000"/>
          <w:sz w:val="28"/>
        </w:rPr>
        <w:t xml:space="preserve">
      130. "Дабыл" белгісі бойынша АҚК барлық жасақтары өз жабдығымен хабарлау кезінде көрсетілген шаршыға немесе авиациялық оқиға орнына келеді. </w:t>
      </w:r>
    </w:p>
    <w:bookmarkEnd w:id="130"/>
    <w:bookmarkStart w:name="z132" w:id="131"/>
    <w:p>
      <w:pPr>
        <w:spacing w:after="0"/>
        <w:ind w:left="0"/>
        <w:jc w:val="both"/>
      </w:pPr>
      <w:r>
        <w:rPr>
          <w:rFonts w:ascii="Times New Roman"/>
          <w:b w:val="false"/>
          <w:i w:val="false"/>
          <w:color w:val="000000"/>
          <w:sz w:val="28"/>
        </w:rPr>
        <w:t xml:space="preserve">
      131. "Дабыл" белгісін жариялау сәтінен бастап АҚК жасақтарының нормативті келу уақыты осы Ережеге 14-қосымшада келтірілген. </w:t>
      </w:r>
    </w:p>
    <w:bookmarkEnd w:id="131"/>
    <w:bookmarkStart w:name="z133" w:id="132"/>
    <w:p>
      <w:pPr>
        <w:spacing w:after="0"/>
        <w:ind w:left="0"/>
        <w:jc w:val="both"/>
      </w:pPr>
      <w:r>
        <w:rPr>
          <w:rFonts w:ascii="Times New Roman"/>
          <w:b w:val="false"/>
          <w:i w:val="false"/>
          <w:color w:val="000000"/>
          <w:sz w:val="28"/>
        </w:rPr>
        <w:t xml:space="preserve">
      132. Өрттен құтқару жасағы авиациялық оқиға орнына келгеннен кейін өртті сөндіру басшысының нұсқауымен өртті сөндіруге кіріседі. </w:t>
      </w:r>
    </w:p>
    <w:bookmarkEnd w:id="132"/>
    <w:bookmarkStart w:name="z134" w:id="133"/>
    <w:p>
      <w:pPr>
        <w:spacing w:after="0"/>
        <w:ind w:left="0"/>
        <w:jc w:val="both"/>
      </w:pPr>
      <w:r>
        <w:rPr>
          <w:rFonts w:ascii="Times New Roman"/>
          <w:b w:val="false"/>
          <w:i w:val="false"/>
          <w:color w:val="000000"/>
          <w:sz w:val="28"/>
        </w:rPr>
        <w:t xml:space="preserve">
      133. АҚК барлық қалған жасақтары оқиға орнына келгеннен кейін, АҚЖ басшысының нұсқауы бойынша АҚЖ орындауға кіріседі. </w:t>
      </w:r>
    </w:p>
    <w:bookmarkEnd w:id="133"/>
    <w:bookmarkStart w:name="z135" w:id="134"/>
    <w:p>
      <w:pPr>
        <w:spacing w:after="0"/>
        <w:ind w:left="0"/>
        <w:jc w:val="both"/>
      </w:pPr>
      <w:r>
        <w:rPr>
          <w:rFonts w:ascii="Times New Roman"/>
          <w:b w:val="false"/>
          <w:i w:val="false"/>
          <w:color w:val="000000"/>
          <w:sz w:val="28"/>
        </w:rPr>
        <w:t xml:space="preserve">
      134. "Дайындық" белгісі бойынша АҚК барлық жасақтары құрал-саймандар мен жабдықты тез арада қолдануға дайындап, "Дабыл" белгісін жарияланғанға дейін жұмыс орындарында қалады. </w:t>
      </w:r>
    </w:p>
    <w:bookmarkEnd w:id="134"/>
    <w:bookmarkStart w:name="z136" w:id="135"/>
    <w:p>
      <w:pPr>
        <w:spacing w:after="0"/>
        <w:ind w:left="0"/>
        <w:jc w:val="both"/>
      </w:pPr>
      <w:r>
        <w:rPr>
          <w:rFonts w:ascii="Times New Roman"/>
          <w:b w:val="false"/>
          <w:i w:val="false"/>
          <w:color w:val="000000"/>
          <w:sz w:val="28"/>
        </w:rPr>
        <w:t xml:space="preserve">
      135. "Дабыл" мен "Дайындық" белгілерін беру туралы шешімді қабылдауға: </w:t>
      </w:r>
      <w:r>
        <w:br/>
      </w:r>
      <w:r>
        <w:rPr>
          <w:rFonts w:ascii="Times New Roman"/>
          <w:b w:val="false"/>
          <w:i w:val="false"/>
          <w:color w:val="000000"/>
          <w:sz w:val="28"/>
        </w:rPr>
        <w:t xml:space="preserve">
      1) ұшу басшысының; </w:t>
      </w:r>
      <w:r>
        <w:br/>
      </w:r>
      <w:r>
        <w:rPr>
          <w:rFonts w:ascii="Times New Roman"/>
          <w:b w:val="false"/>
          <w:i w:val="false"/>
          <w:color w:val="000000"/>
          <w:sz w:val="28"/>
        </w:rPr>
        <w:t xml:space="preserve">
      2) АҚҚ органы диспетчерінің (ұшу басшысының баяндамасымен); </w:t>
      </w:r>
      <w:r>
        <w:br/>
      </w:r>
      <w:r>
        <w:rPr>
          <w:rFonts w:ascii="Times New Roman"/>
          <w:b w:val="false"/>
          <w:i w:val="false"/>
          <w:color w:val="000000"/>
          <w:sz w:val="28"/>
        </w:rPr>
        <w:t xml:space="preserve">
      3) азаматтық авиация ұйымы басшысының; </w:t>
      </w:r>
      <w:r>
        <w:br/>
      </w:r>
      <w:r>
        <w:rPr>
          <w:rFonts w:ascii="Times New Roman"/>
          <w:b w:val="false"/>
          <w:i w:val="false"/>
          <w:color w:val="000000"/>
          <w:sz w:val="28"/>
        </w:rPr>
        <w:t xml:space="preserve">
      4) әуежайдың ауысым бастығының құқығы бар. </w:t>
      </w:r>
    </w:p>
    <w:bookmarkEnd w:id="135"/>
    <w:bookmarkStart w:name="z137" w:id="136"/>
    <w:p>
      <w:pPr>
        <w:spacing w:after="0"/>
        <w:ind w:left="0"/>
        <w:jc w:val="both"/>
      </w:pPr>
      <w:r>
        <w:rPr>
          <w:rFonts w:ascii="Times New Roman"/>
          <w:b w:val="false"/>
          <w:i w:val="false"/>
          <w:color w:val="000000"/>
          <w:sz w:val="28"/>
        </w:rPr>
        <w:t xml:space="preserve">
      136. "Дабыл" немесе "Дайындық" белгілерін жариялауды осы Ережеге 15-қосымшада көрсетілген Хабарлаудың Типтік сызбасына сәйкес АҚК жасақтарын белгіленген хабарлау сызбасына сәйкес бір уақытта барлық жасақтарға "Горн" түріндегі арнайы аспаптарды қолданумен немесе айналымдық байланыс бойынша ӘҚҚК органы орындайды. Жасақтарға хабарлау уақыты 25 секундтан аспау керек. </w:t>
      </w:r>
    </w:p>
    <w:bookmarkEnd w:id="136"/>
    <w:bookmarkStart w:name="z138" w:id="137"/>
    <w:p>
      <w:pPr>
        <w:spacing w:after="0"/>
        <w:ind w:left="0"/>
        <w:jc w:val="both"/>
      </w:pPr>
      <w:r>
        <w:rPr>
          <w:rFonts w:ascii="Times New Roman"/>
          <w:b w:val="false"/>
          <w:i w:val="false"/>
          <w:color w:val="000000"/>
          <w:sz w:val="28"/>
        </w:rPr>
        <w:t xml:space="preserve">
      137. Әрбір азаматтық авиация ұйымында хабарлаудың қосарлама жүйесі қарастырылады. </w:t>
      </w:r>
    </w:p>
    <w:bookmarkEnd w:id="137"/>
    <w:bookmarkStart w:name="z139" w:id="138"/>
    <w:p>
      <w:pPr>
        <w:spacing w:after="0"/>
        <w:ind w:left="0"/>
        <w:jc w:val="both"/>
      </w:pPr>
      <w:r>
        <w:rPr>
          <w:rFonts w:ascii="Times New Roman"/>
          <w:b w:val="false"/>
          <w:i w:val="false"/>
          <w:color w:val="000000"/>
          <w:sz w:val="28"/>
        </w:rPr>
        <w:t xml:space="preserve">
      138. Хабарлау кезінде көрсетіледі: </w:t>
      </w:r>
      <w:r>
        <w:br/>
      </w:r>
      <w:r>
        <w:rPr>
          <w:rFonts w:ascii="Times New Roman"/>
          <w:b w:val="false"/>
          <w:i w:val="false"/>
          <w:color w:val="000000"/>
          <w:sz w:val="28"/>
        </w:rPr>
        <w:t xml:space="preserve">
      1) "Дабыл" және "Дайындық" белгілерін хабарлайтын ӘҚҚК диспетчерлік пункт; </w:t>
      </w:r>
      <w:r>
        <w:br/>
      </w:r>
      <w:r>
        <w:rPr>
          <w:rFonts w:ascii="Times New Roman"/>
          <w:b w:val="false"/>
          <w:i w:val="false"/>
          <w:color w:val="000000"/>
          <w:sz w:val="28"/>
        </w:rPr>
        <w:t xml:space="preserve">
      2) апатқа ұшыраған әуе кемесінің нөмірі мен түрі; </w:t>
      </w:r>
      <w:r>
        <w:br/>
      </w:r>
      <w:r>
        <w:rPr>
          <w:rFonts w:ascii="Times New Roman"/>
          <w:b w:val="false"/>
          <w:i w:val="false"/>
          <w:color w:val="000000"/>
          <w:sz w:val="28"/>
        </w:rPr>
        <w:t xml:space="preserve">
      3) оқиға сипаты; </w:t>
      </w:r>
      <w:r>
        <w:br/>
      </w:r>
      <w:r>
        <w:rPr>
          <w:rFonts w:ascii="Times New Roman"/>
          <w:b w:val="false"/>
          <w:i w:val="false"/>
          <w:color w:val="000000"/>
          <w:sz w:val="28"/>
        </w:rPr>
        <w:t xml:space="preserve">
      4) әуежай мен оның маңайындағы жер сұлбасының координаттық торы бойынша авиациялық оқиға болған шаршының нөмірі; </w:t>
      </w:r>
      <w:r>
        <w:br/>
      </w:r>
      <w:r>
        <w:rPr>
          <w:rFonts w:ascii="Times New Roman"/>
          <w:b w:val="false"/>
          <w:i w:val="false"/>
          <w:color w:val="000000"/>
          <w:sz w:val="28"/>
        </w:rPr>
        <w:t xml:space="preserve">
      5) әуе кемесі бортындағы жолаушылар саны; </w:t>
      </w:r>
      <w:r>
        <w:br/>
      </w:r>
      <w:r>
        <w:rPr>
          <w:rFonts w:ascii="Times New Roman"/>
          <w:b w:val="false"/>
          <w:i w:val="false"/>
          <w:color w:val="000000"/>
          <w:sz w:val="28"/>
        </w:rPr>
        <w:t xml:space="preserve">
      6) әуе кемесі бортындағы қауіпті жүктің бар болуы; </w:t>
      </w:r>
      <w:r>
        <w:br/>
      </w:r>
      <w:r>
        <w:rPr>
          <w:rFonts w:ascii="Times New Roman"/>
          <w:b w:val="false"/>
          <w:i w:val="false"/>
          <w:color w:val="000000"/>
          <w:sz w:val="28"/>
        </w:rPr>
        <w:t xml:space="preserve">
      7) қажет болғанда қосымша мәліметтер жиналатын орынға жүру кезінде алынған бойы олар радиобайланыс арналары бойынша АҚК жасақтарына хабарланады. </w:t>
      </w:r>
    </w:p>
    <w:bookmarkEnd w:id="138"/>
    <w:bookmarkStart w:name="z140" w:id="139"/>
    <w:p>
      <w:pPr>
        <w:spacing w:after="0"/>
        <w:ind w:left="0"/>
        <w:jc w:val="both"/>
      </w:pPr>
      <w:r>
        <w:rPr>
          <w:rFonts w:ascii="Times New Roman"/>
          <w:b w:val="false"/>
          <w:i w:val="false"/>
          <w:color w:val="000000"/>
          <w:sz w:val="28"/>
        </w:rPr>
        <w:t xml:space="preserve">
      139. "Дабыл" және "Дайындық" белгілерін алғанын АҚК жасағының штаттық және штаттан тыс басшылары әуежайдың диспетчерлік қызметі арқылы АҚК басшысына мақұлдайды. </w:t>
      </w:r>
    </w:p>
    <w:bookmarkEnd w:id="139"/>
    <w:bookmarkStart w:name="z141" w:id="140"/>
    <w:p>
      <w:pPr>
        <w:spacing w:after="0"/>
        <w:ind w:left="0"/>
        <w:jc w:val="both"/>
      </w:pPr>
      <w:r>
        <w:rPr>
          <w:rFonts w:ascii="Times New Roman"/>
          <w:b w:val="false"/>
          <w:i w:val="false"/>
          <w:color w:val="000000"/>
          <w:sz w:val="28"/>
        </w:rPr>
        <w:t xml:space="preserve">
      140. АҚЖ басшысы іздестіру-құтқару күштерінің жұмысқа дайындығы туралы азаматтық авиация ұйымы басшысы мен ұшу басшысына баяндайды. </w:t>
      </w:r>
    </w:p>
    <w:bookmarkEnd w:id="140"/>
    <w:bookmarkStart w:name="z142" w:id="141"/>
    <w:p>
      <w:pPr>
        <w:spacing w:after="0"/>
        <w:ind w:left="0"/>
        <w:jc w:val="both"/>
      </w:pPr>
      <w:r>
        <w:rPr>
          <w:rFonts w:ascii="Times New Roman"/>
          <w:b w:val="false"/>
          <w:i w:val="false"/>
          <w:color w:val="000000"/>
          <w:sz w:val="28"/>
        </w:rPr>
        <w:t xml:space="preserve">
      141. Өзара қарым-қатынас жасайтын күштер мен құралдарды шақыру мен хабарлау АҚК басшысының нұсқауы бойынша Апаттық жоспарда анықтаған тұлғалар орындайды. </w:t>
      </w:r>
    </w:p>
    <w:bookmarkEnd w:id="141"/>
    <w:bookmarkStart w:name="z143" w:id="142"/>
    <w:p>
      <w:pPr>
        <w:spacing w:after="0"/>
        <w:ind w:left="0"/>
        <w:jc w:val="both"/>
      </w:pPr>
      <w:r>
        <w:rPr>
          <w:rFonts w:ascii="Times New Roman"/>
          <w:b w:val="false"/>
          <w:i w:val="false"/>
          <w:color w:val="000000"/>
          <w:sz w:val="28"/>
        </w:rPr>
        <w:t xml:space="preserve">
      142. "Дабыл" және "Дайындық" белгісін алғаннан кейін АҚЖ басшысы: </w:t>
      </w:r>
      <w:r>
        <w:br/>
      </w:r>
      <w:r>
        <w:rPr>
          <w:rFonts w:ascii="Times New Roman"/>
          <w:b w:val="false"/>
          <w:i w:val="false"/>
          <w:color w:val="000000"/>
          <w:sz w:val="28"/>
        </w:rPr>
        <w:t xml:space="preserve">
      1) ӘҚҚК диспетчерімен (ұшу басшысымен) байланыс орнатады және жағдайды анықтайды; </w:t>
      </w:r>
      <w:r>
        <w:br/>
      </w:r>
      <w:r>
        <w:rPr>
          <w:rFonts w:ascii="Times New Roman"/>
          <w:b w:val="false"/>
          <w:i w:val="false"/>
          <w:color w:val="000000"/>
          <w:sz w:val="28"/>
        </w:rPr>
        <w:t xml:space="preserve">
      2) ұшу және қону бағыты бойынша ҰҚЖ жағынан 1000 м шеңберінде оның алыстағанында авиациялық оқиға орнына 5 минуттан аспайтын уақытта келеді; </w:t>
      </w:r>
      <w:r>
        <w:br/>
      </w:r>
      <w:r>
        <w:rPr>
          <w:rFonts w:ascii="Times New Roman"/>
          <w:b w:val="false"/>
          <w:i w:val="false"/>
          <w:color w:val="000000"/>
          <w:sz w:val="28"/>
        </w:rPr>
        <w:t xml:space="preserve">
      3) жағдайды бағалайды, апаттан құтқару құралдары мен күштерінің жеткіліктігін талдайды және қажет болғанда, өзара қарым-қатынас жасайтын күштер мен құралдарды шақыру туралы нұсқау береді; </w:t>
      </w:r>
      <w:r>
        <w:br/>
      </w:r>
      <w:r>
        <w:rPr>
          <w:rFonts w:ascii="Times New Roman"/>
          <w:b w:val="false"/>
          <w:i w:val="false"/>
          <w:color w:val="000000"/>
          <w:sz w:val="28"/>
        </w:rPr>
        <w:t xml:space="preserve">
      4) АҚК жасақтары мен тартылған қосымша құралдар мен күштердің әрекетін тікелей басқаруды, олардың әрекеттерін үйлестіруді орындап, АҚЖ жүргізу кезінде ұйымшылдық пен тиімділікті қамтамасыз етеді; </w:t>
      </w:r>
      <w:r>
        <w:br/>
      </w:r>
      <w:r>
        <w:rPr>
          <w:rFonts w:ascii="Times New Roman"/>
          <w:b w:val="false"/>
          <w:i w:val="false"/>
          <w:color w:val="000000"/>
          <w:sz w:val="28"/>
        </w:rPr>
        <w:t xml:space="preserve">
      5) оқиға орнын қоршауды және жүргізіліп жатқан жұмыстар хронометражын ұйымдастырады; </w:t>
      </w:r>
      <w:r>
        <w:br/>
      </w:r>
      <w:r>
        <w:rPr>
          <w:rFonts w:ascii="Times New Roman"/>
          <w:b w:val="false"/>
          <w:i w:val="false"/>
          <w:color w:val="000000"/>
          <w:sz w:val="28"/>
        </w:rPr>
        <w:t xml:space="preserve">
      6) АҚЖ барысы мен қажетті көмек тартылуы туралы азаматтық авиация ұйымы басшысына және ұшу басшысына баяндайды. </w:t>
      </w:r>
    </w:p>
    <w:bookmarkEnd w:id="142"/>
    <w:bookmarkStart w:name="z144" w:id="143"/>
    <w:p>
      <w:pPr>
        <w:spacing w:after="0"/>
        <w:ind w:left="0"/>
        <w:jc w:val="both"/>
      </w:pPr>
      <w:r>
        <w:rPr>
          <w:rFonts w:ascii="Times New Roman"/>
          <w:b w:val="false"/>
          <w:i w:val="false"/>
          <w:color w:val="000000"/>
          <w:sz w:val="28"/>
        </w:rPr>
        <w:t xml:space="preserve">
      143. Егер жағдай рұқсат етсе, АҚЖ басшысы құтқарушылар мен экипаждың әрекеттерін үйлестіру мақсатында апатқа ұшыраған әуе кемесінің экипажымен радио немесе сым байланысын орнатады. </w:t>
      </w:r>
    </w:p>
    <w:bookmarkEnd w:id="143"/>
    <w:bookmarkStart w:name="z145" w:id="144"/>
    <w:p>
      <w:pPr>
        <w:spacing w:after="0"/>
        <w:ind w:left="0"/>
        <w:jc w:val="both"/>
      </w:pPr>
      <w:r>
        <w:rPr>
          <w:rFonts w:ascii="Times New Roman"/>
          <w:b w:val="false"/>
          <w:i w:val="false"/>
          <w:color w:val="000000"/>
          <w:sz w:val="28"/>
        </w:rPr>
        <w:t xml:space="preserve">
      144. Өрттен-құтқару жасағы мен авиациялық оқиға орнында құтқарушылардың әрекеттері мыналарды қамтиды: </w:t>
      </w:r>
      <w:r>
        <w:br/>
      </w:r>
      <w:r>
        <w:rPr>
          <w:rFonts w:ascii="Times New Roman"/>
          <w:b w:val="false"/>
          <w:i w:val="false"/>
          <w:color w:val="000000"/>
          <w:sz w:val="28"/>
        </w:rPr>
        <w:t xml:space="preserve">
      1) егер әуе кемесінің жиналған немесе істелмейтін шассимен қонуы күтілсе, онда көбік қабатын төгіп, ҰҚЖ дайындау: көбікті жолақтардың өлшемдері осы Ережеге 16-қосымшада келтірілген; </w:t>
      </w:r>
      <w:r>
        <w:br/>
      </w:r>
      <w:r>
        <w:rPr>
          <w:rFonts w:ascii="Times New Roman"/>
          <w:b w:val="false"/>
          <w:i w:val="false"/>
          <w:color w:val="000000"/>
          <w:sz w:val="28"/>
        </w:rPr>
        <w:t xml:space="preserve">
      2) салонда температураны төмендету мақсатында бір уақытта фюзеляжды салқындатумен бір уақытта әуе кемесіндегі өртті сөндіру; </w:t>
      </w:r>
      <w:r>
        <w:br/>
      </w:r>
      <w:r>
        <w:rPr>
          <w:rFonts w:ascii="Times New Roman"/>
          <w:b w:val="false"/>
          <w:i w:val="false"/>
          <w:color w:val="000000"/>
          <w:sz w:val="28"/>
        </w:rPr>
        <w:t xml:space="preserve">
      3) апаттық шығу жолдарын ашу, және қажет болса, фюзеляждың қаптамасын бұзып ашу; </w:t>
      </w:r>
      <w:r>
        <w:br/>
      </w:r>
      <w:r>
        <w:rPr>
          <w:rFonts w:ascii="Times New Roman"/>
          <w:b w:val="false"/>
          <w:i w:val="false"/>
          <w:color w:val="000000"/>
          <w:sz w:val="28"/>
        </w:rPr>
        <w:t xml:space="preserve">
      4) фюзеляждың ішіне кіру, адамдарды босату және оларды әуе кемесінен шығу жолдары, тесік, ойықтар арқылы көшіріп әкету. </w:t>
      </w:r>
    </w:p>
    <w:bookmarkEnd w:id="144"/>
    <w:bookmarkStart w:name="z146" w:id="145"/>
    <w:p>
      <w:pPr>
        <w:spacing w:after="0"/>
        <w:ind w:left="0"/>
        <w:jc w:val="both"/>
      </w:pPr>
      <w:r>
        <w:rPr>
          <w:rFonts w:ascii="Times New Roman"/>
          <w:b w:val="false"/>
          <w:i w:val="false"/>
          <w:color w:val="000000"/>
          <w:sz w:val="28"/>
        </w:rPr>
        <w:t xml:space="preserve">
      145. Көбік төгу туралы шешімді әуе кемесінің командирімен келісіп, апаттық әуе кемесінің қонуына 10 минут уақыты бар екендігін ескеріп, АҚЖ басшысы қабылдайды. </w:t>
      </w:r>
    </w:p>
    <w:bookmarkEnd w:id="145"/>
    <w:bookmarkStart w:name="z147" w:id="146"/>
    <w:p>
      <w:pPr>
        <w:spacing w:after="0"/>
        <w:ind w:left="0"/>
        <w:jc w:val="both"/>
      </w:pPr>
      <w:r>
        <w:rPr>
          <w:rFonts w:ascii="Times New Roman"/>
          <w:b w:val="false"/>
          <w:i w:val="false"/>
          <w:color w:val="000000"/>
          <w:sz w:val="28"/>
        </w:rPr>
        <w:t xml:space="preserve">
      146. Өрт сөндіру Әуе кемесінде өрт сөндіру ұсыныстарға сәйкес осы Ережеге 17-қосымшада мазмұндалған өрт-сөндіру жасағымен орындалуы керек. </w:t>
      </w:r>
    </w:p>
    <w:bookmarkEnd w:id="146"/>
    <w:bookmarkStart w:name="z148" w:id="147"/>
    <w:p>
      <w:pPr>
        <w:spacing w:after="0"/>
        <w:ind w:left="0"/>
        <w:jc w:val="both"/>
      </w:pPr>
      <w:r>
        <w:rPr>
          <w:rFonts w:ascii="Times New Roman"/>
          <w:b w:val="false"/>
          <w:i w:val="false"/>
          <w:color w:val="000000"/>
          <w:sz w:val="28"/>
        </w:rPr>
        <w:t xml:space="preserve">
      147. Өртті сөндіру және апаттық әуе кемесінен адамдарды эвакуациялау кезінде: </w:t>
      </w:r>
      <w:r>
        <w:br/>
      </w:r>
      <w:r>
        <w:rPr>
          <w:rFonts w:ascii="Times New Roman"/>
          <w:b w:val="false"/>
          <w:i w:val="false"/>
          <w:color w:val="000000"/>
          <w:sz w:val="28"/>
        </w:rPr>
        <w:t xml:space="preserve">
      1) АҚК жеке құрамының жарақаттануы және зардап шеккендерге қосымша зақым келтіруін; </w:t>
      </w:r>
      <w:r>
        <w:br/>
      </w:r>
      <w:r>
        <w:rPr>
          <w:rFonts w:ascii="Times New Roman"/>
          <w:b w:val="false"/>
          <w:i w:val="false"/>
          <w:color w:val="000000"/>
          <w:sz w:val="28"/>
        </w:rPr>
        <w:t xml:space="preserve">
      2) оттың қайта жануын және өрттің қалдықтарынан от ошақтарының таралуын болдырмай қауіпсіздік шараларды сақтау қажет. </w:t>
      </w:r>
    </w:p>
    <w:bookmarkEnd w:id="147"/>
    <w:bookmarkStart w:name="z149" w:id="148"/>
    <w:p>
      <w:pPr>
        <w:spacing w:after="0"/>
        <w:ind w:left="0"/>
        <w:jc w:val="both"/>
      </w:pPr>
      <w:r>
        <w:rPr>
          <w:rFonts w:ascii="Times New Roman"/>
          <w:b w:val="false"/>
          <w:i w:val="false"/>
          <w:color w:val="000000"/>
          <w:sz w:val="28"/>
        </w:rPr>
        <w:t xml:space="preserve">
      148. Өрт сөндіру мен эвакуация кезінде АҚК жасағының жеке құрамы қорғаныс жабдықтарды - жылудан қорғайтын костюмдер, демалу аппараттарын қолдануға тиіс. </w:t>
      </w:r>
    </w:p>
    <w:bookmarkEnd w:id="148"/>
    <w:bookmarkStart w:name="z150" w:id="149"/>
    <w:p>
      <w:pPr>
        <w:spacing w:after="0"/>
        <w:ind w:left="0"/>
        <w:jc w:val="both"/>
      </w:pPr>
      <w:r>
        <w:rPr>
          <w:rFonts w:ascii="Times New Roman"/>
          <w:b w:val="false"/>
          <w:i w:val="false"/>
          <w:color w:val="000000"/>
          <w:sz w:val="28"/>
        </w:rPr>
        <w:t xml:space="preserve">
      149. Жолаушылар мен экипаж мүшелерін эвакуациялау аяқталғаннан кейін, өрттен-құтқару жасағы қалған өрт ошақтарын сөндіріп, жолаушылар салонындағы және экипаж кабинасындағы құпия жерлерді, дәретхананы, ас бөлмесін, гардероб пен жүк бөлмелерін тексеріп, әуе кемесінің бортында адамдардың жоқтығына көз жеткізу керек. </w:t>
      </w:r>
    </w:p>
    <w:bookmarkEnd w:id="149"/>
    <w:bookmarkStart w:name="z151" w:id="150"/>
    <w:p>
      <w:pPr>
        <w:spacing w:after="0"/>
        <w:ind w:left="0"/>
        <w:jc w:val="both"/>
      </w:pPr>
      <w:r>
        <w:rPr>
          <w:rFonts w:ascii="Times New Roman"/>
          <w:b w:val="false"/>
          <w:i w:val="false"/>
          <w:color w:val="000000"/>
          <w:sz w:val="28"/>
        </w:rPr>
        <w:t xml:space="preserve">
      150. Жарақат алған жолаушылар мен экипаж мүшелері қауіпсіз жерге, жанып жатқан әуе кемесінен 100 м-ден жақын емес желді жаққа эвакуацияланады, қауіпсіз жерді АҚЖ басшысы медициналық жасақтың жауапты адамымен бірге анықтайды. </w:t>
      </w:r>
    </w:p>
    <w:bookmarkEnd w:id="150"/>
    <w:bookmarkStart w:name="z152" w:id="151"/>
    <w:p>
      <w:pPr>
        <w:spacing w:after="0"/>
        <w:ind w:left="0"/>
        <w:jc w:val="both"/>
      </w:pPr>
      <w:r>
        <w:rPr>
          <w:rFonts w:ascii="Times New Roman"/>
          <w:b w:val="false"/>
          <w:i w:val="false"/>
          <w:color w:val="000000"/>
          <w:sz w:val="28"/>
        </w:rPr>
        <w:t xml:space="preserve">
      151. Егер жолаушылар мен экипаж құрамы саны туралы мәліметтер болса, онда оны әуе кемесінен эвакуацияланғандар санымен салыстыру керек. Егер айырмашылық болса, онда барлық зардап шеккендерді тапқанша іздестіруді жалғастыру керек. </w:t>
      </w:r>
    </w:p>
    <w:bookmarkEnd w:id="151"/>
    <w:bookmarkStart w:name="z153" w:id="152"/>
    <w:p>
      <w:pPr>
        <w:spacing w:after="0"/>
        <w:ind w:left="0"/>
        <w:jc w:val="both"/>
      </w:pPr>
      <w:r>
        <w:rPr>
          <w:rFonts w:ascii="Times New Roman"/>
          <w:b w:val="false"/>
          <w:i w:val="false"/>
          <w:color w:val="000000"/>
          <w:sz w:val="28"/>
        </w:rPr>
        <w:t xml:space="preserve">
      152. Өрттен-құтқару және медициналық жасақтар оқиға болған жерде АҚЖ толық аяқталғанша болуы тиіс. </w:t>
      </w:r>
    </w:p>
    <w:bookmarkEnd w:id="152"/>
    <w:bookmarkStart w:name="z154" w:id="153"/>
    <w:p>
      <w:pPr>
        <w:spacing w:after="0"/>
        <w:ind w:left="0"/>
        <w:jc w:val="both"/>
      </w:pPr>
      <w:r>
        <w:rPr>
          <w:rFonts w:ascii="Times New Roman"/>
          <w:b w:val="false"/>
          <w:i w:val="false"/>
          <w:color w:val="000000"/>
          <w:sz w:val="28"/>
        </w:rPr>
        <w:t xml:space="preserve">
      153. "Дабыл" немесе "Дайындық" белгілерін алғаннан кейін медициналық жасақтың жауапты адамы: </w:t>
      </w:r>
      <w:r>
        <w:br/>
      </w:r>
      <w:r>
        <w:rPr>
          <w:rFonts w:ascii="Times New Roman"/>
          <w:b w:val="false"/>
          <w:i w:val="false"/>
          <w:color w:val="000000"/>
          <w:sz w:val="28"/>
        </w:rPr>
        <w:t xml:space="preserve">
      1) жағдайды анықтағаннан кейін АҚЖ басшысы арқылы медицина мекемелерінің өзара қарым-қатынас жасайтын күштерін шақыру; </w:t>
      </w:r>
      <w:r>
        <w:br/>
      </w:r>
      <w:r>
        <w:rPr>
          <w:rFonts w:ascii="Times New Roman"/>
          <w:b w:val="false"/>
          <w:i w:val="false"/>
          <w:color w:val="000000"/>
          <w:sz w:val="28"/>
        </w:rPr>
        <w:t xml:space="preserve">
      2) жиналмалы чемоданды тиеуді ұйымдастыру; </w:t>
      </w:r>
      <w:r>
        <w:br/>
      </w:r>
      <w:r>
        <w:rPr>
          <w:rFonts w:ascii="Times New Roman"/>
          <w:b w:val="false"/>
          <w:i w:val="false"/>
          <w:color w:val="000000"/>
          <w:sz w:val="28"/>
        </w:rPr>
        <w:t xml:space="preserve">
      3) фургонның кілтін, көшіріп әкету жоспарын және есірткі заттары бар орамдарды алу (егер олар бөлек сақталса); </w:t>
      </w:r>
      <w:r>
        <w:br/>
      </w:r>
      <w:r>
        <w:rPr>
          <w:rFonts w:ascii="Times New Roman"/>
          <w:b w:val="false"/>
          <w:i w:val="false"/>
          <w:color w:val="000000"/>
          <w:sz w:val="28"/>
        </w:rPr>
        <w:t xml:space="preserve">
      4) медициналық жасақпен оқиға болған жерге шығу. </w:t>
      </w:r>
    </w:p>
    <w:bookmarkEnd w:id="153"/>
    <w:bookmarkStart w:name="z155" w:id="154"/>
    <w:p>
      <w:pPr>
        <w:spacing w:after="0"/>
        <w:ind w:left="0"/>
        <w:jc w:val="both"/>
      </w:pPr>
      <w:r>
        <w:rPr>
          <w:rFonts w:ascii="Times New Roman"/>
          <w:b w:val="false"/>
          <w:i w:val="false"/>
          <w:color w:val="000000"/>
          <w:sz w:val="28"/>
        </w:rPr>
        <w:t xml:space="preserve">
      154. Медициналық жасақтың жетекшісі авиациялық оқиға болған жерде: </w:t>
      </w:r>
      <w:r>
        <w:br/>
      </w:r>
      <w:r>
        <w:rPr>
          <w:rFonts w:ascii="Times New Roman"/>
          <w:b w:val="false"/>
          <w:i w:val="false"/>
          <w:color w:val="000000"/>
          <w:sz w:val="28"/>
        </w:rPr>
        <w:t xml:space="preserve">
      1) авиациялық оқиға болған жерде АҚЖ басшысымен бірге зардап шеккендерді жинау орнын таңдайды және тану белгілерін қоюға; </w:t>
      </w:r>
      <w:r>
        <w:br/>
      </w:r>
      <w:r>
        <w:rPr>
          <w:rFonts w:ascii="Times New Roman"/>
          <w:b w:val="false"/>
          <w:i w:val="false"/>
          <w:color w:val="000000"/>
          <w:sz w:val="28"/>
        </w:rPr>
        <w:t xml:space="preserve">
      2) қажет болса, АҚЖ басшысы арқылы әуежай бөлмелерінде зардап шеккендерді уақытша жинау пункттерін ұйымдастыруға; </w:t>
      </w:r>
      <w:r>
        <w:br/>
      </w:r>
      <w:r>
        <w:rPr>
          <w:rFonts w:ascii="Times New Roman"/>
          <w:b w:val="false"/>
          <w:i w:val="false"/>
          <w:color w:val="000000"/>
          <w:sz w:val="28"/>
        </w:rPr>
        <w:t xml:space="preserve">
      3) зардап шеккендерге медициналық көмек көрсету бойынша жасақ жұмысын ұйымдастыру, бұл жұмысқа тікелей қатысуға; </w:t>
      </w:r>
      <w:r>
        <w:br/>
      </w:r>
      <w:r>
        <w:rPr>
          <w:rFonts w:ascii="Times New Roman"/>
          <w:b w:val="false"/>
          <w:i w:val="false"/>
          <w:color w:val="000000"/>
          <w:sz w:val="28"/>
        </w:rPr>
        <w:t xml:space="preserve">
      4) зардап шеккендерді медициналық мекемелерге эвакуациялау кезегін анықтауға; </w:t>
      </w:r>
      <w:r>
        <w:br/>
      </w:r>
      <w:r>
        <w:rPr>
          <w:rFonts w:ascii="Times New Roman"/>
          <w:b w:val="false"/>
          <w:i w:val="false"/>
          <w:color w:val="000000"/>
          <w:sz w:val="28"/>
        </w:rPr>
        <w:t xml:space="preserve">
      5) зардап шеккендерді жақын жердегі мекемелерге жедел эвакуациялауды ұйымдастыруға; </w:t>
      </w:r>
      <w:r>
        <w:br/>
      </w:r>
      <w:r>
        <w:rPr>
          <w:rFonts w:ascii="Times New Roman"/>
          <w:b w:val="false"/>
          <w:i w:val="false"/>
          <w:color w:val="000000"/>
          <w:sz w:val="28"/>
        </w:rPr>
        <w:t xml:space="preserve">
      6) сыртқы жағдайлардың қолайсыз әсерінен зардап шеккендерді қорғау бойынша шаралар қолдануға; </w:t>
      </w:r>
      <w:r>
        <w:br/>
      </w:r>
      <w:r>
        <w:rPr>
          <w:rFonts w:ascii="Times New Roman"/>
          <w:b w:val="false"/>
          <w:i w:val="false"/>
          <w:color w:val="000000"/>
          <w:sz w:val="28"/>
        </w:rPr>
        <w:t xml:space="preserve">
      7) қаза тапқан жолаушылар мен экипаж мүшелері сүйектерін жинайтын орындарды анықтауға; </w:t>
      </w:r>
      <w:r>
        <w:br/>
      </w:r>
      <w:r>
        <w:rPr>
          <w:rFonts w:ascii="Times New Roman"/>
          <w:b w:val="false"/>
          <w:i w:val="false"/>
          <w:color w:val="000000"/>
          <w:sz w:val="28"/>
        </w:rPr>
        <w:t xml:space="preserve">
      8) АҚЖ басшысымен үзбей байланыста болып және оған жұмыс барысы туралы хабарлап тұруға міндетті. </w:t>
      </w:r>
    </w:p>
    <w:bookmarkEnd w:id="154"/>
    <w:bookmarkStart w:name="z156" w:id="155"/>
    <w:p>
      <w:pPr>
        <w:spacing w:after="0"/>
        <w:ind w:left="0"/>
        <w:jc w:val="both"/>
      </w:pPr>
      <w:r>
        <w:rPr>
          <w:rFonts w:ascii="Times New Roman"/>
          <w:b w:val="false"/>
          <w:i w:val="false"/>
          <w:color w:val="000000"/>
          <w:sz w:val="28"/>
        </w:rPr>
        <w:t xml:space="preserve">
      155. Ұшу алаңынан қозғалуға қабілеті жоқ әуе кемелерін алып кету әуе кемесін пайдаланушы мен азаматтық авиация ұйымы арасындағы қорытынды келісім бойынша 2.2.1. тармағына сәйкес жүзеге асырылады "Әуежай қызметі бойынша басшылық", ХААҰ, ДОС 9137-AN/898, бесінші бөлім, үшінші басылым - 1996 жыл. </w:t>
      </w:r>
    </w:p>
    <w:bookmarkEnd w:id="155"/>
    <w:bookmarkStart w:name="z157" w:id="156"/>
    <w:p>
      <w:pPr>
        <w:spacing w:after="0"/>
        <w:ind w:left="0"/>
        <w:jc w:val="both"/>
      </w:pPr>
      <w:r>
        <w:rPr>
          <w:rFonts w:ascii="Times New Roman"/>
          <w:b w:val="false"/>
          <w:i w:val="false"/>
          <w:color w:val="000000"/>
          <w:sz w:val="28"/>
        </w:rPr>
        <w:t xml:space="preserve">
      156. Әуе кемесін эвакуациялағаннан кейін лезде оқиға болған жер азаматтық авиация ұйымдарының қызметінің күшімен тәртіпке келтіреді. </w:t>
      </w:r>
    </w:p>
    <w:bookmarkEnd w:id="156"/>
    <w:bookmarkStart w:name="z158" w:id="157"/>
    <w:p>
      <w:pPr>
        <w:spacing w:after="0"/>
        <w:ind w:left="0"/>
        <w:jc w:val="both"/>
      </w:pPr>
      <w:r>
        <w:rPr>
          <w:rFonts w:ascii="Times New Roman"/>
          <w:b w:val="false"/>
          <w:i w:val="false"/>
          <w:color w:val="000000"/>
          <w:sz w:val="28"/>
        </w:rPr>
        <w:t xml:space="preserve">
      157. Азаматтық авиация ұйымдарының АҚК мамандарын дайындау және оқыту уәкілетті орган бекіткен бағдарлама бойынша: </w:t>
      </w:r>
      <w:r>
        <w:br/>
      </w:r>
      <w:r>
        <w:rPr>
          <w:rFonts w:ascii="Times New Roman"/>
          <w:b w:val="false"/>
          <w:i w:val="false"/>
          <w:color w:val="000000"/>
          <w:sz w:val="28"/>
        </w:rPr>
        <w:t xml:space="preserve">
      1) сертификатталған оқу орындарында; </w:t>
      </w:r>
      <w:r>
        <w:br/>
      </w:r>
      <w:r>
        <w:rPr>
          <w:rFonts w:ascii="Times New Roman"/>
          <w:b w:val="false"/>
          <w:i w:val="false"/>
          <w:color w:val="000000"/>
          <w:sz w:val="28"/>
        </w:rPr>
        <w:t xml:space="preserve">
      2) азаматтық авиация ұйымдарында; </w:t>
      </w:r>
      <w:r>
        <w:br/>
      </w:r>
      <w:r>
        <w:rPr>
          <w:rFonts w:ascii="Times New Roman"/>
          <w:b w:val="false"/>
          <w:i w:val="false"/>
          <w:color w:val="000000"/>
          <w:sz w:val="28"/>
        </w:rPr>
        <w:t xml:space="preserve">
      3) өртке қарсы қызметтің және ҰІАҚҚЕҚ штаттағы мамандарының кәсіби дайындау барысында; </w:t>
      </w:r>
      <w:r>
        <w:br/>
      </w:r>
      <w:r>
        <w:rPr>
          <w:rFonts w:ascii="Times New Roman"/>
          <w:b w:val="false"/>
          <w:i w:val="false"/>
          <w:color w:val="000000"/>
          <w:sz w:val="28"/>
        </w:rPr>
        <w:t xml:space="preserve">
      4) азаматтық авиация ұйымдарында өткізілетін АҚК штаттан тыс жасақ құрамына енетін қызметкерлерін дайындау барысында; </w:t>
      </w:r>
      <w:r>
        <w:br/>
      </w:r>
      <w:r>
        <w:rPr>
          <w:rFonts w:ascii="Times New Roman"/>
          <w:b w:val="false"/>
          <w:i w:val="false"/>
          <w:color w:val="000000"/>
          <w:sz w:val="28"/>
        </w:rPr>
        <w:t xml:space="preserve">
      5) ҰІАҚҚЕҚ күштері мен құралдарының оқытуларында және жаттығуларында жүзеге асырылады. </w:t>
      </w:r>
    </w:p>
    <w:bookmarkEnd w:id="157"/>
    <w:bookmarkStart w:name="z159" w:id="158"/>
    <w:p>
      <w:pPr>
        <w:spacing w:after="0"/>
        <w:ind w:left="0"/>
        <w:jc w:val="both"/>
      </w:pPr>
      <w:r>
        <w:rPr>
          <w:rFonts w:ascii="Times New Roman"/>
          <w:b w:val="false"/>
          <w:i w:val="false"/>
          <w:color w:val="000000"/>
          <w:sz w:val="28"/>
        </w:rPr>
        <w:t xml:space="preserve">
      158. Өрттен құтқару жасағының штаттағы мамандары 5 жылда бір рет сертификатталған оқу орындарында оқытудан өтеді. </w:t>
      </w:r>
    </w:p>
    <w:bookmarkEnd w:id="158"/>
    <w:bookmarkStart w:name="z160" w:id="159"/>
    <w:p>
      <w:pPr>
        <w:spacing w:after="0"/>
        <w:ind w:left="0"/>
        <w:jc w:val="both"/>
      </w:pPr>
      <w:r>
        <w:rPr>
          <w:rFonts w:ascii="Times New Roman"/>
          <w:b w:val="false"/>
          <w:i w:val="false"/>
          <w:color w:val="000000"/>
          <w:sz w:val="28"/>
        </w:rPr>
        <w:t xml:space="preserve">
      159. Өрттен құтқару жасағымен кезекшілікте болған кезде мынандай жұмыстар жүргізіледі: </w:t>
      </w:r>
      <w:r>
        <w:br/>
      </w:r>
      <w:r>
        <w:rPr>
          <w:rFonts w:ascii="Times New Roman"/>
          <w:b w:val="false"/>
          <w:i w:val="false"/>
          <w:color w:val="000000"/>
          <w:sz w:val="28"/>
        </w:rPr>
        <w:t xml:space="preserve">
      1) теориялық сабақтар - айына 28 сағат; </w:t>
      </w:r>
      <w:r>
        <w:br/>
      </w:r>
      <w:r>
        <w:rPr>
          <w:rFonts w:ascii="Times New Roman"/>
          <w:b w:val="false"/>
          <w:i w:val="false"/>
          <w:color w:val="000000"/>
          <w:sz w:val="28"/>
        </w:rPr>
        <w:t xml:space="preserve">
      2) практикалық жаттығулар азаматтық авиация ұйымының өрт командасы бастығының шешімі бойынша өткізіледі. </w:t>
      </w:r>
    </w:p>
    <w:bookmarkEnd w:id="159"/>
    <w:bookmarkStart w:name="z161" w:id="160"/>
    <w:p>
      <w:pPr>
        <w:spacing w:after="0"/>
        <w:ind w:left="0"/>
        <w:jc w:val="both"/>
      </w:pPr>
      <w:r>
        <w:rPr>
          <w:rFonts w:ascii="Times New Roman"/>
          <w:b w:val="false"/>
          <w:i w:val="false"/>
          <w:color w:val="000000"/>
          <w:sz w:val="28"/>
        </w:rPr>
        <w:t xml:space="preserve">
      160. Өрттен құтқару жасағының жаттығуы мен кәсіби дайындығы адамдарды құтқару мен өрт сөндіру бойынша оларға жүктелген арнайы жұмыстардың барлық түрлерін орындауға олардың дайындығын қамтамасыз ете алатын көлемде жүргізіледі. </w:t>
      </w:r>
    </w:p>
    <w:bookmarkEnd w:id="160"/>
    <w:bookmarkStart w:name="z162" w:id="161"/>
    <w:p>
      <w:pPr>
        <w:spacing w:after="0"/>
        <w:ind w:left="0"/>
        <w:jc w:val="both"/>
      </w:pPr>
      <w:r>
        <w:rPr>
          <w:rFonts w:ascii="Times New Roman"/>
          <w:b w:val="false"/>
          <w:i w:val="false"/>
          <w:color w:val="000000"/>
          <w:sz w:val="28"/>
        </w:rPr>
        <w:t xml:space="preserve">
      161. АҚК штаттан тыс жасағының жеке құрамының дайындығы, уәкілетті орган бекіткен бағдарлама бойынша өткізіледі. </w:t>
      </w:r>
    </w:p>
    <w:bookmarkEnd w:id="161"/>
    <w:bookmarkStart w:name="z163" w:id="162"/>
    <w:p>
      <w:pPr>
        <w:spacing w:after="0"/>
        <w:ind w:left="0"/>
        <w:jc w:val="both"/>
      </w:pPr>
      <w:r>
        <w:rPr>
          <w:rFonts w:ascii="Times New Roman"/>
          <w:b w:val="false"/>
          <w:i w:val="false"/>
          <w:color w:val="000000"/>
          <w:sz w:val="28"/>
        </w:rPr>
        <w:t xml:space="preserve">
      162. Теориялық сабақтар мен практикалық жаттығулар өткізу үшін әр азаматтық авиация ұйымында оқу-техникалық базасы және осы Ережеге 18-қосымшаға сәйкес оқу-жаттығу полигоны құрылады. Апаттан құтқару оқу базасын құру және оқу-жаттығу полигонын дамыту және пайдалану, ұйымдастыруын бақылауды әуежайдың ҰІАҚҚЕҚ бастығы жүзеге асырады. </w:t>
      </w:r>
    </w:p>
    <w:bookmarkEnd w:id="162"/>
    <w:bookmarkStart w:name="z164" w:id="163"/>
    <w:p>
      <w:pPr>
        <w:spacing w:after="0"/>
        <w:ind w:left="0"/>
        <w:jc w:val="both"/>
      </w:pPr>
      <w:r>
        <w:rPr>
          <w:rFonts w:ascii="Times New Roman"/>
          <w:b w:val="false"/>
          <w:i w:val="false"/>
          <w:color w:val="000000"/>
          <w:sz w:val="28"/>
        </w:rPr>
        <w:t xml:space="preserve">
      163. Әуежай басшысы апаттық құтқару оқу-материалдық базасын және оқу-жаттығу полигонын жүзеге асыруды және дамытуды қамтамасыз етеді. </w:t>
      </w:r>
    </w:p>
    <w:bookmarkEnd w:id="163"/>
    <w:bookmarkStart w:name="z165" w:id="164"/>
    <w:p>
      <w:pPr>
        <w:spacing w:after="0"/>
        <w:ind w:left="0"/>
        <w:jc w:val="both"/>
      </w:pPr>
      <w:r>
        <w:rPr>
          <w:rFonts w:ascii="Times New Roman"/>
          <w:b w:val="false"/>
          <w:i w:val="false"/>
          <w:color w:val="000000"/>
          <w:sz w:val="28"/>
        </w:rPr>
        <w:t xml:space="preserve">
      164. Жаттығулар жеке құраммен өткізіледі: </w:t>
      </w:r>
      <w:r>
        <w:br/>
      </w:r>
      <w:r>
        <w:rPr>
          <w:rFonts w:ascii="Times New Roman"/>
          <w:b w:val="false"/>
          <w:i w:val="false"/>
          <w:color w:val="000000"/>
          <w:sz w:val="28"/>
        </w:rPr>
        <w:t xml:space="preserve">
      1) штабтағы өрт-құтқару және медициналық жасақтарымен - айына 1 рет; </w:t>
      </w:r>
      <w:r>
        <w:br/>
      </w:r>
      <w:r>
        <w:rPr>
          <w:rFonts w:ascii="Times New Roman"/>
          <w:b w:val="false"/>
          <w:i w:val="false"/>
          <w:color w:val="000000"/>
          <w:sz w:val="28"/>
        </w:rPr>
        <w:t xml:space="preserve">
      2) АҚК штаттан тыс жасақтарымен - тоқсан сайын; </w:t>
      </w:r>
      <w:r>
        <w:br/>
      </w:r>
      <w:r>
        <w:rPr>
          <w:rFonts w:ascii="Times New Roman"/>
          <w:b w:val="false"/>
          <w:i w:val="false"/>
          <w:color w:val="000000"/>
          <w:sz w:val="28"/>
        </w:rPr>
        <w:t xml:space="preserve">
      3) АҚК-мен (әр ауысымда) - жылына 2 рет өткізіледі. </w:t>
      </w:r>
    </w:p>
    <w:bookmarkEnd w:id="164"/>
    <w:bookmarkStart w:name="z166" w:id="165"/>
    <w:p>
      <w:pPr>
        <w:spacing w:after="0"/>
        <w:ind w:left="0"/>
        <w:jc w:val="both"/>
      </w:pPr>
      <w:r>
        <w:rPr>
          <w:rFonts w:ascii="Times New Roman"/>
          <w:b w:val="false"/>
          <w:i w:val="false"/>
          <w:color w:val="000000"/>
          <w:sz w:val="28"/>
        </w:rPr>
        <w:t xml:space="preserve">
      165. Практикалық сабақтар мен жаттығулар кезінде: </w:t>
      </w:r>
      <w:r>
        <w:br/>
      </w:r>
      <w:r>
        <w:rPr>
          <w:rFonts w:ascii="Times New Roman"/>
          <w:b w:val="false"/>
          <w:i w:val="false"/>
          <w:color w:val="000000"/>
          <w:sz w:val="28"/>
        </w:rPr>
        <w:t xml:space="preserve">
      1) авиациялық оқиға туралы хабарлау; </w:t>
      </w:r>
      <w:r>
        <w:br/>
      </w:r>
      <w:r>
        <w:rPr>
          <w:rFonts w:ascii="Times New Roman"/>
          <w:b w:val="false"/>
          <w:i w:val="false"/>
          <w:color w:val="000000"/>
          <w:sz w:val="28"/>
        </w:rPr>
        <w:t xml:space="preserve">
      2) АҚК жасағының нормативтік уақыт ішінде оқиға болған жерге келу; </w:t>
      </w:r>
      <w:r>
        <w:br/>
      </w:r>
      <w:r>
        <w:rPr>
          <w:rFonts w:ascii="Times New Roman"/>
          <w:b w:val="false"/>
          <w:i w:val="false"/>
          <w:color w:val="000000"/>
          <w:sz w:val="28"/>
        </w:rPr>
        <w:t xml:space="preserve">
      3) апатқа ұшыраған әуе кемесін іздестіруді ұйымдастыру және орындау; </w:t>
      </w:r>
      <w:r>
        <w:br/>
      </w:r>
      <w:r>
        <w:rPr>
          <w:rFonts w:ascii="Times New Roman"/>
          <w:b w:val="false"/>
          <w:i w:val="false"/>
          <w:color w:val="000000"/>
          <w:sz w:val="28"/>
        </w:rPr>
        <w:t xml:space="preserve">
      4) әуе кемесінен негізгі және апаттық есіктерді ашу; </w:t>
      </w:r>
      <w:r>
        <w:br/>
      </w:r>
      <w:r>
        <w:rPr>
          <w:rFonts w:ascii="Times New Roman"/>
          <w:b w:val="false"/>
          <w:i w:val="false"/>
          <w:color w:val="000000"/>
          <w:sz w:val="28"/>
        </w:rPr>
        <w:t xml:space="preserve">
      5) әуе кемесінің фюзеляжын ашу; </w:t>
      </w:r>
      <w:r>
        <w:br/>
      </w:r>
      <w:r>
        <w:rPr>
          <w:rFonts w:ascii="Times New Roman"/>
          <w:b w:val="false"/>
          <w:i w:val="false"/>
          <w:color w:val="000000"/>
          <w:sz w:val="28"/>
        </w:rPr>
        <w:t xml:space="preserve">
      6) жолаушылар мен экипажды әуе кемесінен эвакуациялауды ұйымдастыру; </w:t>
      </w:r>
      <w:r>
        <w:br/>
      </w:r>
      <w:r>
        <w:rPr>
          <w:rFonts w:ascii="Times New Roman"/>
          <w:b w:val="false"/>
          <w:i w:val="false"/>
          <w:color w:val="000000"/>
          <w:sz w:val="28"/>
        </w:rPr>
        <w:t xml:space="preserve">
      7) әуе кемесінің салонын желдету; </w:t>
      </w:r>
      <w:r>
        <w:br/>
      </w:r>
      <w:r>
        <w:rPr>
          <w:rFonts w:ascii="Times New Roman"/>
          <w:b w:val="false"/>
          <w:i w:val="false"/>
          <w:color w:val="000000"/>
          <w:sz w:val="28"/>
        </w:rPr>
        <w:t xml:space="preserve">
      8) әуе кемесіндегі өртті сөндіру; </w:t>
      </w:r>
      <w:r>
        <w:br/>
      </w:r>
      <w:r>
        <w:rPr>
          <w:rFonts w:ascii="Times New Roman"/>
          <w:b w:val="false"/>
          <w:i w:val="false"/>
          <w:color w:val="000000"/>
          <w:sz w:val="28"/>
        </w:rPr>
        <w:t xml:space="preserve">
      9) зардап шеккендерге алғашқы медициналық көмек көрсетуді; </w:t>
      </w:r>
      <w:r>
        <w:br/>
      </w:r>
      <w:r>
        <w:rPr>
          <w:rFonts w:ascii="Times New Roman"/>
          <w:b w:val="false"/>
          <w:i w:val="false"/>
          <w:color w:val="000000"/>
          <w:sz w:val="28"/>
        </w:rPr>
        <w:t xml:space="preserve">
      10) зардап шеккендерді медициналық мекемелерге көшіріп апаруды; </w:t>
      </w:r>
      <w:r>
        <w:br/>
      </w:r>
      <w:r>
        <w:rPr>
          <w:rFonts w:ascii="Times New Roman"/>
          <w:b w:val="false"/>
          <w:i w:val="false"/>
          <w:color w:val="000000"/>
          <w:sz w:val="28"/>
        </w:rPr>
        <w:t xml:space="preserve">
      11) әуеайлақтағы ұшу алаңынан әуе кемесін эвакуациялауды білуге тиісті. </w:t>
      </w:r>
    </w:p>
    <w:bookmarkEnd w:id="165"/>
    <w:bookmarkStart w:name="z167" w:id="166"/>
    <w:p>
      <w:pPr>
        <w:spacing w:after="0"/>
        <w:ind w:left="0"/>
        <w:jc w:val="both"/>
      </w:pPr>
      <w:r>
        <w:rPr>
          <w:rFonts w:ascii="Times New Roman"/>
          <w:b w:val="false"/>
          <w:i w:val="false"/>
          <w:color w:val="000000"/>
          <w:sz w:val="28"/>
        </w:rPr>
        <w:t xml:space="preserve">
      166. Теориялық дайындық, практикалық сабақтар, жаттығулар мен оқыту процесінде азаматтық авиация ұйымының ҰІАҚҚЕҚ жеке құрамы: </w:t>
      </w:r>
      <w:r>
        <w:br/>
      </w:r>
      <w:r>
        <w:rPr>
          <w:rFonts w:ascii="Times New Roman"/>
          <w:b w:val="false"/>
          <w:i w:val="false"/>
          <w:color w:val="000000"/>
          <w:sz w:val="28"/>
        </w:rPr>
        <w:t xml:space="preserve">
      1) "Дабыл" мен "Дайындық" хабарлау жағдайында әрекеттер мен хабарлау белгілерін; </w:t>
      </w:r>
      <w:r>
        <w:br/>
      </w:r>
      <w:r>
        <w:rPr>
          <w:rFonts w:ascii="Times New Roman"/>
          <w:b w:val="false"/>
          <w:i w:val="false"/>
          <w:color w:val="000000"/>
          <w:sz w:val="28"/>
        </w:rPr>
        <w:t xml:space="preserve">
      2) ІҚЖ өткізу жағдайында әрекеттер тәртібін; </w:t>
      </w:r>
      <w:r>
        <w:br/>
      </w:r>
      <w:r>
        <w:rPr>
          <w:rFonts w:ascii="Times New Roman"/>
          <w:b w:val="false"/>
          <w:i w:val="false"/>
          <w:color w:val="000000"/>
          <w:sz w:val="28"/>
        </w:rPr>
        <w:t xml:space="preserve">
      3) АҚК апаттан құтқару жасағы жабдықталатын апаттан құтқару саймандары мен жабдықтарын пайдалану тәртібі мен оны қондыруды; </w:t>
      </w:r>
      <w:r>
        <w:br/>
      </w:r>
      <w:r>
        <w:rPr>
          <w:rFonts w:ascii="Times New Roman"/>
          <w:b w:val="false"/>
          <w:i w:val="false"/>
          <w:color w:val="000000"/>
          <w:sz w:val="28"/>
        </w:rPr>
        <w:t xml:space="preserve">
      4) апаттар мен катастрофалар кезінде әуе кемесіне кіру тәсілдерін; </w:t>
      </w:r>
      <w:r>
        <w:br/>
      </w:r>
      <w:r>
        <w:rPr>
          <w:rFonts w:ascii="Times New Roman"/>
          <w:b w:val="false"/>
          <w:i w:val="false"/>
          <w:color w:val="000000"/>
          <w:sz w:val="28"/>
        </w:rPr>
        <w:t xml:space="preserve">
      5) әртүрлі жағдайларда адамдарды құтқару әдістерін; </w:t>
      </w:r>
      <w:r>
        <w:br/>
      </w:r>
      <w:r>
        <w:rPr>
          <w:rFonts w:ascii="Times New Roman"/>
          <w:b w:val="false"/>
          <w:i w:val="false"/>
          <w:color w:val="000000"/>
          <w:sz w:val="28"/>
        </w:rPr>
        <w:t xml:space="preserve">
      6) өрт сөндірудің алғашқы құралдарын қолдану тәртібі және оны қондыруды; </w:t>
      </w:r>
      <w:r>
        <w:br/>
      </w:r>
      <w:r>
        <w:rPr>
          <w:rFonts w:ascii="Times New Roman"/>
          <w:b w:val="false"/>
          <w:i w:val="false"/>
          <w:color w:val="000000"/>
          <w:sz w:val="28"/>
        </w:rPr>
        <w:t xml:space="preserve">
      7) материалдардың тұтану мен жану теориясын және өрт сөндіру тактикасын; </w:t>
      </w:r>
      <w:r>
        <w:br/>
      </w:r>
      <w:r>
        <w:rPr>
          <w:rFonts w:ascii="Times New Roman"/>
          <w:b w:val="false"/>
          <w:i w:val="false"/>
          <w:color w:val="000000"/>
          <w:sz w:val="28"/>
        </w:rPr>
        <w:t xml:space="preserve">
      8) зардап шеккендерге алғашқы медициналық көмек көрсету тәсілдерін; </w:t>
      </w:r>
      <w:r>
        <w:br/>
      </w:r>
      <w:r>
        <w:rPr>
          <w:rFonts w:ascii="Times New Roman"/>
          <w:b w:val="false"/>
          <w:i w:val="false"/>
          <w:color w:val="000000"/>
          <w:sz w:val="28"/>
        </w:rPr>
        <w:t xml:space="preserve">
      9) зардап шеккендерді медициналық мекемелерге көшіріп апару ережелерін; </w:t>
      </w:r>
      <w:r>
        <w:br/>
      </w:r>
      <w:r>
        <w:rPr>
          <w:rFonts w:ascii="Times New Roman"/>
          <w:b w:val="false"/>
          <w:i w:val="false"/>
          <w:color w:val="000000"/>
          <w:sz w:val="28"/>
        </w:rPr>
        <w:t xml:space="preserve">
      10) әуеайлақтың ұшу алаңынан әуе кемесін эвакуациялау ережелерін білуге тиісті. </w:t>
      </w:r>
    </w:p>
    <w:bookmarkEnd w:id="166"/>
    <w:bookmarkStart w:name="z168" w:id="1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жұмыстарын </w:t>
      </w:r>
      <w:r>
        <w:br/>
      </w:r>
      <w:r>
        <w:rPr>
          <w:rFonts w:ascii="Times New Roman"/>
          <w:b w:val="false"/>
          <w:i w:val="false"/>
          <w:color w:val="000000"/>
          <w:sz w:val="28"/>
        </w:rPr>
        <w:t xml:space="preserve">
жүргізу ережесі туралы"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1-қосымша                </w:t>
      </w:r>
    </w:p>
    <w:bookmarkEnd w:id="167"/>
    <w:p>
      <w:pPr>
        <w:spacing w:after="0"/>
        <w:ind w:left="0"/>
        <w:jc w:val="left"/>
      </w:pPr>
      <w:r>
        <w:rPr>
          <w:rFonts w:ascii="Times New Roman"/>
          <w:b/>
          <w:i w:val="false"/>
          <w:color w:val="000000"/>
        </w:rPr>
        <w:t xml:space="preserve"> "Әуеайлақ ауданында және территориясында </w:t>
      </w:r>
      <w:r>
        <w:br/>
      </w:r>
      <w:r>
        <w:rPr>
          <w:rFonts w:ascii="Times New Roman"/>
          <w:b/>
          <w:i w:val="false"/>
          <w:color w:val="000000"/>
        </w:rPr>
        <w:t xml:space="preserve">
апаттық-құтқару жұмыстарын өткізу және ұйымдастыру </w:t>
      </w:r>
      <w:r>
        <w:br/>
      </w:r>
      <w:r>
        <w:rPr>
          <w:rFonts w:ascii="Times New Roman"/>
          <w:b/>
          <w:i w:val="false"/>
          <w:color w:val="000000"/>
        </w:rPr>
        <w:t xml:space="preserve">
жөніндегі Апаттық жоспарды" жасау бойынша </w:t>
      </w:r>
      <w:r>
        <w:br/>
      </w:r>
      <w:r>
        <w:rPr>
          <w:rFonts w:ascii="Times New Roman"/>
          <w:b/>
          <w:i w:val="false"/>
          <w:color w:val="000000"/>
        </w:rPr>
        <w:t xml:space="preserve">
нұсқаулықтық ұсыныстар  1. Жалпы ережелер </w:t>
      </w:r>
    </w:p>
    <w:p>
      <w:pPr>
        <w:spacing w:after="0"/>
        <w:ind w:left="0"/>
        <w:jc w:val="both"/>
      </w:pPr>
      <w:r>
        <w:rPr>
          <w:rFonts w:ascii="Times New Roman"/>
          <w:b w:val="false"/>
          <w:i w:val="false"/>
          <w:color w:val="000000"/>
          <w:sz w:val="28"/>
        </w:rPr>
        <w:t xml:space="preserve">      1. Қазақстан Республикасының әрбір әуежайында жасалатын "Әуеайлақ ауданында және территориясында іздестіру-құтқару ауданында іздестіру және апаттық-құтқару жұмыстарын өткізу және ұйымдастыру бойынша апаттық жоспарға" (бұдан әрі - Апаттық жоспар) негіз болатын аталған нұсқаулықтық ұсыныстар әуеайлақ пен әуеайлаққа іргелес территорияда апаттық жағдайдың салдарын жою кезіндегі әртүрлі әуежайдағы қызметтердің және өзара байланысты ұйымдардың кәсіпорындар мен мекемелердің іс-қимылдарының тиімділігін арттыру үшін қажет болып табылады. </w:t>
      </w:r>
    </w:p>
    <w:bookmarkStart w:name="z169" w:id="168"/>
    <w:p>
      <w:pPr>
        <w:spacing w:after="0"/>
        <w:ind w:left="0"/>
        <w:jc w:val="both"/>
      </w:pPr>
      <w:r>
        <w:rPr>
          <w:rFonts w:ascii="Times New Roman"/>
          <w:b w:val="false"/>
          <w:i w:val="false"/>
          <w:color w:val="000000"/>
          <w:sz w:val="28"/>
        </w:rPr>
        <w:t xml:space="preserve">
      2. Ұшуды іздестіру және апаттық-құтқарумен қамтамасыз ету бойынша талаптар мен шаралардың орындалуы әуежайдың барлық қызметкерлері үшін, сонымен қоса, әуежайдың әуеайлақ территориясында өзінің қызметін жүзеге асыратын жеке және заңды тұлғалар үшін міндетті. </w:t>
      </w:r>
    </w:p>
    <w:bookmarkEnd w:id="168"/>
    <w:bookmarkStart w:name="z170" w:id="169"/>
    <w:p>
      <w:pPr>
        <w:spacing w:after="0"/>
        <w:ind w:left="0"/>
        <w:jc w:val="both"/>
      </w:pPr>
      <w:r>
        <w:rPr>
          <w:rFonts w:ascii="Times New Roman"/>
          <w:b w:val="false"/>
          <w:i w:val="false"/>
          <w:color w:val="000000"/>
          <w:sz w:val="28"/>
        </w:rPr>
        <w:t xml:space="preserve">
      3. Апаттық жоспарда мазмұндалған ақпарат ІҚЖ және АҚЖ өткізуге қатысатын әуежайдың уәкілетті қызметкерлерімен келісілуі және жеткізілуі керек. </w:t>
      </w:r>
    </w:p>
    <w:bookmarkEnd w:id="169"/>
    <w:bookmarkStart w:name="z171" w:id="170"/>
    <w:p>
      <w:pPr>
        <w:spacing w:after="0"/>
        <w:ind w:left="0"/>
        <w:jc w:val="both"/>
      </w:pPr>
      <w:r>
        <w:rPr>
          <w:rFonts w:ascii="Times New Roman"/>
          <w:b w:val="false"/>
          <w:i w:val="false"/>
          <w:color w:val="000000"/>
          <w:sz w:val="28"/>
        </w:rPr>
        <w:t xml:space="preserve">
      4. Апаттық жоспар осы Ереженің 1 тарауы 1 тармағының 2), 3), 4), 5), 6), 7), 8) тармақшаларында көрсетілген нормативтік құқықтық актілердің негізінде және талаптарына сәйкес жасалады. </w:t>
      </w:r>
    </w:p>
    <w:bookmarkEnd w:id="170"/>
    <w:bookmarkStart w:name="z172" w:id="171"/>
    <w:p>
      <w:pPr>
        <w:spacing w:after="0"/>
        <w:ind w:left="0"/>
        <w:jc w:val="left"/>
      </w:pPr>
      <w:r>
        <w:rPr>
          <w:rFonts w:ascii="Times New Roman"/>
          <w:b/>
          <w:i w:val="false"/>
          <w:color w:val="000000"/>
        </w:rPr>
        <w:t xml:space="preserve"> 
  2. Ұшуды іздестіру және апаттық-құтқарумен </w:t>
      </w:r>
      <w:r>
        <w:br/>
      </w:r>
      <w:r>
        <w:rPr>
          <w:rFonts w:ascii="Times New Roman"/>
          <w:b/>
          <w:i w:val="false"/>
          <w:color w:val="000000"/>
        </w:rPr>
        <w:t xml:space="preserve">
қамтамасыз етуді ұйымдастыру </w:t>
      </w:r>
    </w:p>
    <w:bookmarkEnd w:id="171"/>
    <w:p>
      <w:pPr>
        <w:spacing w:after="0"/>
        <w:ind w:left="0"/>
        <w:jc w:val="both"/>
      </w:pPr>
      <w:r>
        <w:rPr>
          <w:rFonts w:ascii="Times New Roman"/>
          <w:b w:val="false"/>
          <w:i w:val="false"/>
          <w:color w:val="000000"/>
          <w:sz w:val="28"/>
        </w:rPr>
        <w:t xml:space="preserve">      5. Әуежайдың бағыну схемасы мен басшылардың тізімін, әуежайдың заңды мекен-жайын, қызметін, басшылардың аты-жөні және жұмыс телефондарын, факстарын ұшуды іздестіру және апаттық-құтқарумен қамтамасыз ету бойынша әуежайдың іздестіру құрылымдық бөлімшелердің қызметін көрсету керек. </w:t>
      </w:r>
    </w:p>
    <w:bookmarkStart w:name="z173" w:id="172"/>
    <w:p>
      <w:pPr>
        <w:spacing w:after="0"/>
        <w:ind w:left="0"/>
        <w:jc w:val="both"/>
      </w:pPr>
      <w:r>
        <w:rPr>
          <w:rFonts w:ascii="Times New Roman"/>
          <w:b w:val="false"/>
          <w:i w:val="false"/>
          <w:color w:val="000000"/>
          <w:sz w:val="28"/>
        </w:rPr>
        <w:t xml:space="preserve">
      6. ІҚЖ және АҚЖ қамтамасыз етуді ұйымдастыру және бақылау бойынша әуежайдың бірінші басшысының қызметін сипаттау. </w:t>
      </w:r>
    </w:p>
    <w:bookmarkEnd w:id="172"/>
    <w:bookmarkStart w:name="z174" w:id="173"/>
    <w:p>
      <w:pPr>
        <w:spacing w:after="0"/>
        <w:ind w:left="0"/>
        <w:jc w:val="both"/>
      </w:pPr>
      <w:r>
        <w:rPr>
          <w:rFonts w:ascii="Times New Roman"/>
          <w:b w:val="false"/>
          <w:i w:val="false"/>
          <w:color w:val="000000"/>
          <w:sz w:val="28"/>
        </w:rPr>
        <w:t xml:space="preserve">
      7. ІҚЖ және АҚЖ өткізуді ұйымдастыру және басқару бойынша ҰІАҚҚЕҚ басшысының қызметін сипаттау. </w:t>
      </w:r>
    </w:p>
    <w:bookmarkEnd w:id="173"/>
    <w:bookmarkStart w:name="z175" w:id="174"/>
    <w:p>
      <w:pPr>
        <w:spacing w:after="0"/>
        <w:ind w:left="0"/>
        <w:jc w:val="both"/>
      </w:pPr>
      <w:r>
        <w:rPr>
          <w:rFonts w:ascii="Times New Roman"/>
          <w:b w:val="false"/>
          <w:i w:val="false"/>
          <w:color w:val="000000"/>
          <w:sz w:val="28"/>
        </w:rPr>
        <w:t xml:space="preserve">
      8. Ұшуды іздестіру және апаттық-құтқаруды қамтамасыз ету мәселелерімен өзара әрекеттесетін мемлекеттік органдарды, олардың нақты қызметін және қатысуын, заңды мекен-жайын, басшыларының лауазымы және аты-жөнін, олардың жұмыс телефондары мен факстарын көрсету керек. </w:t>
      </w:r>
    </w:p>
    <w:bookmarkEnd w:id="174"/>
    <w:bookmarkStart w:name="z176" w:id="175"/>
    <w:p>
      <w:pPr>
        <w:spacing w:after="0"/>
        <w:ind w:left="0"/>
        <w:jc w:val="both"/>
      </w:pPr>
      <w:r>
        <w:rPr>
          <w:rFonts w:ascii="Times New Roman"/>
          <w:b w:val="false"/>
          <w:i w:val="false"/>
          <w:color w:val="000000"/>
          <w:sz w:val="28"/>
        </w:rPr>
        <w:t xml:space="preserve">
      9. Ұшуды іздестіру және апаттық-құтқаруды қамтамасыз ету мәселелерімен өзара әрекеттесетін басқа да мекеме мен ведомстволарды, олардың нақты қызметтерін, заңды мекен-жайын, басшыларының лауазымы және аты-жөнін, олардың жұмыс телефондары мен факстарын көрсету керек. </w:t>
      </w:r>
    </w:p>
    <w:bookmarkEnd w:id="175"/>
    <w:bookmarkStart w:name="z177" w:id="176"/>
    <w:p>
      <w:pPr>
        <w:spacing w:after="0"/>
        <w:ind w:left="0"/>
        <w:jc w:val="both"/>
      </w:pPr>
      <w:r>
        <w:rPr>
          <w:rFonts w:ascii="Times New Roman"/>
          <w:b w:val="false"/>
          <w:i w:val="false"/>
          <w:color w:val="000000"/>
          <w:sz w:val="28"/>
        </w:rPr>
        <w:t xml:space="preserve">
      10. Әуежайдың ҰІАҚҚЕҚ ұйымдастырылуын: </w:t>
      </w:r>
      <w:r>
        <w:br/>
      </w:r>
      <w:r>
        <w:rPr>
          <w:rFonts w:ascii="Times New Roman"/>
          <w:b w:val="false"/>
          <w:i w:val="false"/>
          <w:color w:val="000000"/>
          <w:sz w:val="28"/>
        </w:rPr>
        <w:t xml:space="preserve">
      1) оның құрылымын; </w:t>
      </w:r>
      <w:r>
        <w:br/>
      </w:r>
      <w:r>
        <w:rPr>
          <w:rFonts w:ascii="Times New Roman"/>
          <w:b w:val="false"/>
          <w:i w:val="false"/>
          <w:color w:val="000000"/>
          <w:sz w:val="28"/>
        </w:rPr>
        <w:t xml:space="preserve">
      2) әуежайдың басқа құрылымдық бөлімшелерімен өзара әрекеттесу схемасын; </w:t>
      </w:r>
      <w:r>
        <w:br/>
      </w:r>
      <w:r>
        <w:rPr>
          <w:rFonts w:ascii="Times New Roman"/>
          <w:b w:val="false"/>
          <w:i w:val="false"/>
          <w:color w:val="000000"/>
          <w:sz w:val="28"/>
        </w:rPr>
        <w:t xml:space="preserve">
      3) штаттық кесте және жинақтылығын; </w:t>
      </w:r>
      <w:r>
        <w:br/>
      </w:r>
      <w:r>
        <w:rPr>
          <w:rFonts w:ascii="Times New Roman"/>
          <w:b w:val="false"/>
          <w:i w:val="false"/>
          <w:color w:val="000000"/>
          <w:sz w:val="28"/>
        </w:rPr>
        <w:t xml:space="preserve">
      4) өндірістік және оқу базасының бар болуын; </w:t>
      </w:r>
      <w:r>
        <w:br/>
      </w:r>
      <w:r>
        <w:rPr>
          <w:rFonts w:ascii="Times New Roman"/>
          <w:b w:val="false"/>
          <w:i w:val="false"/>
          <w:color w:val="000000"/>
          <w:sz w:val="28"/>
        </w:rPr>
        <w:t xml:space="preserve">
      5) автокөліктік және арнайы техникамен және байланыс құрал-жабдықтарымен қамтамасыз етілуін; </w:t>
      </w:r>
      <w:r>
        <w:br/>
      </w:r>
      <w:r>
        <w:rPr>
          <w:rFonts w:ascii="Times New Roman"/>
          <w:b w:val="false"/>
          <w:i w:val="false"/>
          <w:color w:val="000000"/>
          <w:sz w:val="28"/>
        </w:rPr>
        <w:t xml:space="preserve">
      6) қызметкердің ІҚЖ және АҚЖ жіберу тәртібін сипаттау керек. </w:t>
      </w:r>
    </w:p>
    <w:bookmarkEnd w:id="176"/>
    <w:bookmarkStart w:name="z178" w:id="177"/>
    <w:p>
      <w:pPr>
        <w:spacing w:after="0"/>
        <w:ind w:left="0"/>
        <w:jc w:val="left"/>
      </w:pPr>
      <w:r>
        <w:rPr>
          <w:rFonts w:ascii="Times New Roman"/>
          <w:b/>
          <w:i w:val="false"/>
          <w:color w:val="000000"/>
        </w:rPr>
        <w:t xml:space="preserve"> 
  3. Басқару, байланыс және хабарлау </w:t>
      </w:r>
    </w:p>
    <w:bookmarkEnd w:id="177"/>
    <w:p>
      <w:pPr>
        <w:spacing w:after="0"/>
        <w:ind w:left="0"/>
        <w:jc w:val="both"/>
      </w:pPr>
      <w:r>
        <w:rPr>
          <w:rFonts w:ascii="Times New Roman"/>
          <w:b w:val="false"/>
          <w:i w:val="false"/>
          <w:color w:val="000000"/>
          <w:sz w:val="28"/>
        </w:rPr>
        <w:t xml:space="preserve">      11. Көрсету керек: </w:t>
      </w:r>
      <w:r>
        <w:br/>
      </w:r>
      <w:r>
        <w:rPr>
          <w:rFonts w:ascii="Times New Roman"/>
          <w:b w:val="false"/>
          <w:i w:val="false"/>
          <w:color w:val="000000"/>
          <w:sz w:val="28"/>
        </w:rPr>
        <w:t xml:space="preserve">
      1) әуежайдың лауазымдық тұлғасы ұшуды іздестіру және апаттық-құтқарумен қамтамасыз ету және ІҚЖ және АҚЖ ұйымдастыруға жауап беретін адам; </w:t>
      </w:r>
      <w:r>
        <w:br/>
      </w:r>
      <w:r>
        <w:rPr>
          <w:rFonts w:ascii="Times New Roman"/>
          <w:b w:val="false"/>
          <w:i w:val="false"/>
          <w:color w:val="000000"/>
          <w:sz w:val="28"/>
        </w:rPr>
        <w:t xml:space="preserve">
      2) ІҚЖ және АҚЖ басшылығы және үйлестіру бойынша шұғыл штабтың орналасу орны және құрамы; </w:t>
      </w:r>
      <w:r>
        <w:br/>
      </w:r>
      <w:r>
        <w:rPr>
          <w:rFonts w:ascii="Times New Roman"/>
          <w:b w:val="false"/>
          <w:i w:val="false"/>
          <w:color w:val="000000"/>
          <w:sz w:val="28"/>
        </w:rPr>
        <w:t xml:space="preserve">
      3) авиациялық оқиға орнында АҚЖ басқару тәртібі; </w:t>
      </w:r>
      <w:r>
        <w:br/>
      </w:r>
      <w:r>
        <w:rPr>
          <w:rFonts w:ascii="Times New Roman"/>
          <w:b w:val="false"/>
          <w:i w:val="false"/>
          <w:color w:val="000000"/>
          <w:sz w:val="28"/>
        </w:rPr>
        <w:t xml:space="preserve">
      4) авиациялық оқиға кезінде өрт сөндіруді басқару тәртібі; </w:t>
      </w:r>
      <w:r>
        <w:br/>
      </w:r>
      <w:r>
        <w:rPr>
          <w:rFonts w:ascii="Times New Roman"/>
          <w:b w:val="false"/>
          <w:i w:val="false"/>
          <w:color w:val="000000"/>
          <w:sz w:val="28"/>
        </w:rPr>
        <w:t xml:space="preserve">
      5) әуежай объектілерінде өрт сөндіруді басқару тәртібі; </w:t>
      </w:r>
      <w:r>
        <w:br/>
      </w:r>
      <w:r>
        <w:rPr>
          <w:rFonts w:ascii="Times New Roman"/>
          <w:b w:val="false"/>
          <w:i w:val="false"/>
          <w:color w:val="000000"/>
          <w:sz w:val="28"/>
        </w:rPr>
        <w:t xml:space="preserve">
      6) "Дабыл" немесе "Дайындық" белгілерін хабарлау тәртібі; </w:t>
      </w:r>
      <w:r>
        <w:br/>
      </w:r>
      <w:r>
        <w:rPr>
          <w:rFonts w:ascii="Times New Roman"/>
          <w:b w:val="false"/>
          <w:i w:val="false"/>
          <w:color w:val="000000"/>
          <w:sz w:val="28"/>
        </w:rPr>
        <w:t xml:space="preserve">
      7) әуежай, әкімшілік, құқық қорғау басшылығына, өзара әрекет етуші ұйымдарға кәсіпорындар мен басқа ведомстволардың мекемелеріне, әуе кемесін пайдаланушыға ақпарат беру және хабарлау тәртібі; </w:t>
      </w:r>
      <w:r>
        <w:br/>
      </w:r>
      <w:r>
        <w:rPr>
          <w:rFonts w:ascii="Times New Roman"/>
          <w:b w:val="false"/>
          <w:i w:val="false"/>
          <w:color w:val="000000"/>
          <w:sz w:val="28"/>
        </w:rPr>
        <w:t xml:space="preserve">
      8) төтенше жағдайлар кезінде хабарлау мен байланыстың жалпы сұлбасы; </w:t>
      </w:r>
      <w:r>
        <w:br/>
      </w:r>
      <w:r>
        <w:rPr>
          <w:rFonts w:ascii="Times New Roman"/>
          <w:b w:val="false"/>
          <w:i w:val="false"/>
          <w:color w:val="000000"/>
          <w:sz w:val="28"/>
        </w:rPr>
        <w:t xml:space="preserve">
      9) әуежайда тек өкілдігі бар әуе кемесін пайдаланушымен өзара әрекет ету тәртібі; </w:t>
      </w:r>
      <w:r>
        <w:br/>
      </w:r>
      <w:r>
        <w:rPr>
          <w:rFonts w:ascii="Times New Roman"/>
          <w:b w:val="false"/>
          <w:i w:val="false"/>
          <w:color w:val="000000"/>
          <w:sz w:val="28"/>
        </w:rPr>
        <w:t xml:space="preserve">
      10) АҚЖ өткізу кезінде емдеу-көшіру іс-шаралардың жоспарын талдау тәртібі және әуежайдың медициналық қызметінің әуеайлақ ауданында және территориясында төтенше жағдайлар кезінде зардап шеккендерге көмек көрсету бойынша ведомстволық және аймақтық денсаулық сақтау органдарымен өзара әрекет етуі; </w:t>
      </w:r>
      <w:r>
        <w:br/>
      </w:r>
      <w:r>
        <w:rPr>
          <w:rFonts w:ascii="Times New Roman"/>
          <w:b w:val="false"/>
          <w:i w:val="false"/>
          <w:color w:val="000000"/>
          <w:sz w:val="28"/>
        </w:rPr>
        <w:t xml:space="preserve">
      11) әуежайдың таблицалық формасында мүмкіндік бағасына арналған әрбір штаттық және штаттан тыс апаттық-құтқару жасағының дайындық уақыты. </w:t>
      </w:r>
    </w:p>
    <w:bookmarkStart w:name="z179" w:id="178"/>
    <w:p>
      <w:pPr>
        <w:spacing w:after="0"/>
        <w:ind w:left="0"/>
        <w:jc w:val="left"/>
      </w:pPr>
      <w:r>
        <w:rPr>
          <w:rFonts w:ascii="Times New Roman"/>
          <w:b/>
          <w:i w:val="false"/>
          <w:color w:val="000000"/>
        </w:rPr>
        <w:t xml:space="preserve"> 
  4. ІҚЖ өткізу </w:t>
      </w:r>
    </w:p>
    <w:bookmarkEnd w:id="178"/>
    <w:p>
      <w:pPr>
        <w:spacing w:after="0"/>
        <w:ind w:left="0"/>
        <w:jc w:val="both"/>
      </w:pPr>
      <w:r>
        <w:rPr>
          <w:rFonts w:ascii="Times New Roman"/>
          <w:b w:val="false"/>
          <w:i w:val="false"/>
          <w:color w:val="000000"/>
          <w:sz w:val="28"/>
        </w:rPr>
        <w:t xml:space="preserve">      12. Сипаттау керек: </w:t>
      </w:r>
      <w:r>
        <w:br/>
      </w:r>
      <w:r>
        <w:rPr>
          <w:rFonts w:ascii="Times New Roman"/>
          <w:b w:val="false"/>
          <w:i w:val="false"/>
          <w:color w:val="000000"/>
          <w:sz w:val="28"/>
        </w:rPr>
        <w:t xml:space="preserve">
      1) ІҚЖ өткізуді басқару және ұйымдастырылуы; </w:t>
      </w:r>
      <w:r>
        <w:br/>
      </w:r>
      <w:r>
        <w:rPr>
          <w:rFonts w:ascii="Times New Roman"/>
          <w:b w:val="false"/>
          <w:i w:val="false"/>
          <w:color w:val="000000"/>
          <w:sz w:val="28"/>
        </w:rPr>
        <w:t xml:space="preserve">
      2) ІҚЖ радиотехникалық құрал-жабдықтарымен қамтамасыз ету тәртібі; </w:t>
      </w:r>
      <w:r>
        <w:br/>
      </w:r>
      <w:r>
        <w:rPr>
          <w:rFonts w:ascii="Times New Roman"/>
          <w:b w:val="false"/>
          <w:i w:val="false"/>
          <w:color w:val="000000"/>
          <w:sz w:val="28"/>
        </w:rPr>
        <w:t xml:space="preserve">
      3) зардап шеккендерді іздестіру өткізу кезінде әуе кемелерінің іздестіру-құтқару экипажының әрекеті; </w:t>
      </w:r>
      <w:r>
        <w:br/>
      </w:r>
      <w:r>
        <w:rPr>
          <w:rFonts w:ascii="Times New Roman"/>
          <w:b w:val="false"/>
          <w:i w:val="false"/>
          <w:color w:val="000000"/>
          <w:sz w:val="28"/>
        </w:rPr>
        <w:t xml:space="preserve">
      4) зардап шеккендерді іздестіру өткізу кезінде техникалық құрал-жабдықтар мен басқа жабдықтарды қолданатын ЖІҚТ және ІҚКТ мүшелерінің әрекеті; </w:t>
      </w:r>
      <w:r>
        <w:br/>
      </w:r>
      <w:r>
        <w:rPr>
          <w:rFonts w:ascii="Times New Roman"/>
          <w:b w:val="false"/>
          <w:i w:val="false"/>
          <w:color w:val="000000"/>
          <w:sz w:val="28"/>
        </w:rPr>
        <w:t xml:space="preserve">
      5) ӘҚҚК органы (диспетчері) ұшу басшысының әрекеттері. </w:t>
      </w:r>
    </w:p>
    <w:bookmarkStart w:name="z180" w:id="179"/>
    <w:p>
      <w:pPr>
        <w:spacing w:after="0"/>
        <w:ind w:left="0"/>
        <w:jc w:val="left"/>
      </w:pPr>
      <w:r>
        <w:rPr>
          <w:rFonts w:ascii="Times New Roman"/>
          <w:b/>
          <w:i w:val="false"/>
          <w:color w:val="000000"/>
        </w:rPr>
        <w:t xml:space="preserve"> 
  5. АҚЖ өткізуі </w:t>
      </w:r>
    </w:p>
    <w:bookmarkEnd w:id="179"/>
    <w:p>
      <w:pPr>
        <w:spacing w:after="0"/>
        <w:ind w:left="0"/>
        <w:jc w:val="both"/>
      </w:pPr>
      <w:r>
        <w:rPr>
          <w:rFonts w:ascii="Times New Roman"/>
          <w:b w:val="false"/>
          <w:i w:val="false"/>
          <w:color w:val="000000"/>
          <w:sz w:val="28"/>
        </w:rPr>
        <w:t xml:space="preserve">      13. Сипаттау керек: </w:t>
      </w:r>
      <w:r>
        <w:br/>
      </w:r>
      <w:r>
        <w:rPr>
          <w:rFonts w:ascii="Times New Roman"/>
          <w:b w:val="false"/>
          <w:i w:val="false"/>
          <w:color w:val="000000"/>
          <w:sz w:val="28"/>
        </w:rPr>
        <w:t xml:space="preserve">
      1) АҚЖ өткізуді басқару мен ұйымдастыруын; </w:t>
      </w:r>
      <w:r>
        <w:br/>
      </w:r>
      <w:r>
        <w:rPr>
          <w:rFonts w:ascii="Times New Roman"/>
          <w:b w:val="false"/>
          <w:i w:val="false"/>
          <w:color w:val="000000"/>
          <w:sz w:val="28"/>
        </w:rPr>
        <w:t xml:space="preserve">
      2) АҚЖ радиотехникалық құрал-жабдықтармен қамтамасыз ету тәртібі; </w:t>
      </w:r>
      <w:r>
        <w:br/>
      </w:r>
      <w:r>
        <w:rPr>
          <w:rFonts w:ascii="Times New Roman"/>
          <w:b w:val="false"/>
          <w:i w:val="false"/>
          <w:color w:val="000000"/>
          <w:sz w:val="28"/>
        </w:rPr>
        <w:t xml:space="preserve">
      3) аталған әуеайлақтың ӘҚҚК органы ұшу басшысының (диспетчері) әрекеті; </w:t>
      </w:r>
      <w:r>
        <w:br/>
      </w:r>
      <w:r>
        <w:rPr>
          <w:rFonts w:ascii="Times New Roman"/>
          <w:b w:val="false"/>
          <w:i w:val="false"/>
          <w:color w:val="000000"/>
          <w:sz w:val="28"/>
        </w:rPr>
        <w:t xml:space="preserve">
      4) әуежай басшылығы, АҚК мүшелеріне, апаттық әуе кемесін пайдаланушыға, өзара әрекет етуші күш пен кәсіпорын жабдықтарына, ұйымдар мен мекемелеріне хабарлау тәртібі; </w:t>
      </w:r>
      <w:r>
        <w:br/>
      </w:r>
      <w:r>
        <w:rPr>
          <w:rFonts w:ascii="Times New Roman"/>
          <w:b w:val="false"/>
          <w:i w:val="false"/>
          <w:color w:val="000000"/>
          <w:sz w:val="28"/>
        </w:rPr>
        <w:t xml:space="preserve">
      5) әртүрлі апаттық жағдайларда АҚК апаттық-құтқару есебінің әрекеті; </w:t>
      </w:r>
      <w:r>
        <w:br/>
      </w:r>
      <w:r>
        <w:rPr>
          <w:rFonts w:ascii="Times New Roman"/>
          <w:b w:val="false"/>
          <w:i w:val="false"/>
          <w:color w:val="000000"/>
          <w:sz w:val="28"/>
        </w:rPr>
        <w:t xml:space="preserve">
      6) әуе кемелерінің апаттық қонуы кезінде ұшу-қону жолағын көбікпен жабу тәртібі және ұйымдастыруы; </w:t>
      </w:r>
      <w:r>
        <w:br/>
      </w:r>
      <w:r>
        <w:rPr>
          <w:rFonts w:ascii="Times New Roman"/>
          <w:b w:val="false"/>
          <w:i w:val="false"/>
          <w:color w:val="000000"/>
          <w:sz w:val="28"/>
        </w:rPr>
        <w:t xml:space="preserve">
      7) зардап шеккендерге медициналық көмек көрсету, іріктеу тәртібі және ұйымдастырылуы; </w:t>
      </w:r>
      <w:r>
        <w:br/>
      </w:r>
      <w:r>
        <w:rPr>
          <w:rFonts w:ascii="Times New Roman"/>
          <w:b w:val="false"/>
          <w:i w:val="false"/>
          <w:color w:val="000000"/>
          <w:sz w:val="28"/>
        </w:rPr>
        <w:t xml:space="preserve">
      8) авиациялық оқиға орнында зардап шеккен және зардап шекпеген жолаушылар және әуе кемесінің экипаж мүшелерін көшіру тәртібі және ұйымдастырылуы; </w:t>
      </w:r>
      <w:r>
        <w:br/>
      </w:r>
      <w:r>
        <w:rPr>
          <w:rFonts w:ascii="Times New Roman"/>
          <w:b w:val="false"/>
          <w:i w:val="false"/>
          <w:color w:val="000000"/>
          <w:sz w:val="28"/>
        </w:rPr>
        <w:t xml:space="preserve">
      9) әуеайлақтың ұшу алаңынан апаттық әуе кемесін көшіруді өткізу тәртібі және ұйымдастырылуы. </w:t>
      </w:r>
    </w:p>
    <w:bookmarkStart w:name="z181" w:id="1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жұмыстарын </w:t>
      </w:r>
      <w:r>
        <w:br/>
      </w:r>
      <w:r>
        <w:rPr>
          <w:rFonts w:ascii="Times New Roman"/>
          <w:b w:val="false"/>
          <w:i w:val="false"/>
          <w:color w:val="000000"/>
          <w:sz w:val="28"/>
        </w:rPr>
        <w:t xml:space="preserve">
                               жүргізу ережесі туралы"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2-қосымша </w:t>
      </w:r>
    </w:p>
    <w:bookmarkEnd w:id="180"/>
    <w:p>
      <w:pPr>
        <w:spacing w:after="0"/>
        <w:ind w:left="0"/>
        <w:jc w:val="both"/>
      </w:pPr>
      <w:r>
        <w:rPr>
          <w:rFonts w:ascii="Times New Roman"/>
          <w:b/>
          <w:i w:val="false"/>
          <w:color w:val="000000"/>
          <w:sz w:val="28"/>
        </w:rPr>
        <w:t xml:space="preserve">                 Іздестіру-құтқару әуе кемелерінің </w:t>
      </w:r>
      <w:r>
        <w:br/>
      </w:r>
      <w:r>
        <w:rPr>
          <w:rFonts w:ascii="Times New Roman"/>
          <w:b w:val="false"/>
          <w:i w:val="false"/>
          <w:color w:val="000000"/>
          <w:sz w:val="28"/>
        </w:rPr>
        <w:t>
</w:t>
      </w:r>
      <w:r>
        <w:rPr>
          <w:rFonts w:ascii="Times New Roman"/>
          <w:b/>
          <w:i w:val="false"/>
          <w:color w:val="000000"/>
          <w:sz w:val="28"/>
        </w:rPr>
        <w:t xml:space="preserve">              мүліктер және саймандармен жабдықталуы </w:t>
      </w:r>
    </w:p>
    <w:p>
      <w:pPr>
        <w:spacing w:after="0"/>
        <w:ind w:left="0"/>
        <w:jc w:val="both"/>
      </w:pPr>
      <w:r>
        <w:rPr>
          <w:rFonts w:ascii="Times New Roman"/>
          <w:b w:val="false"/>
          <w:i w:val="false"/>
          <w:color w:val="000000"/>
          <w:sz w:val="28"/>
        </w:rPr>
        <w:t xml:space="preserve">      1. Құтқару мүліктері мен саймандардың тізімі: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Мүлік пен саймандар          |Өлшем бірлігі| Саны  </w:t>
      </w:r>
      <w:r>
        <w:br/>
      </w:r>
      <w:r>
        <w:rPr>
          <w:rFonts w:ascii="Times New Roman"/>
          <w:b w:val="false"/>
          <w:i w:val="false"/>
          <w:color w:val="000000"/>
          <w:sz w:val="28"/>
        </w:rPr>
        <w:t xml:space="preserve">
р/н|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Жылы киім                                     жиынтық      2* </w:t>
      </w:r>
      <w:r>
        <w:br/>
      </w:r>
      <w:r>
        <w:rPr>
          <w:rFonts w:ascii="Times New Roman"/>
          <w:b w:val="false"/>
          <w:i w:val="false"/>
          <w:color w:val="000000"/>
          <w:sz w:val="28"/>
        </w:rPr>
        <w:t xml:space="preserve">
2.  Ұйықтайтын мақта қаптар                       жиынтық      2 </w:t>
      </w:r>
      <w:r>
        <w:br/>
      </w:r>
      <w:r>
        <w:rPr>
          <w:rFonts w:ascii="Times New Roman"/>
          <w:b w:val="false"/>
          <w:i w:val="false"/>
          <w:color w:val="000000"/>
          <w:sz w:val="28"/>
        </w:rPr>
        <w:t xml:space="preserve">
3.  Тіреу мен таяқтар жиынтығы бар туристік </w:t>
      </w:r>
      <w:r>
        <w:br/>
      </w:r>
      <w:r>
        <w:rPr>
          <w:rFonts w:ascii="Times New Roman"/>
          <w:b w:val="false"/>
          <w:i w:val="false"/>
          <w:color w:val="000000"/>
          <w:sz w:val="28"/>
        </w:rPr>
        <w:t xml:space="preserve">
    шатыр                                         жиынтық      1 </w:t>
      </w:r>
      <w:r>
        <w:br/>
      </w:r>
      <w:r>
        <w:rPr>
          <w:rFonts w:ascii="Times New Roman"/>
          <w:b w:val="false"/>
          <w:i w:val="false"/>
          <w:color w:val="000000"/>
          <w:sz w:val="28"/>
        </w:rPr>
        <w:t xml:space="preserve">
4.  Құрғақ азық-түлік (әрқайсысына)               жиынтық      4 </w:t>
      </w:r>
      <w:r>
        <w:br/>
      </w:r>
      <w:r>
        <w:rPr>
          <w:rFonts w:ascii="Times New Roman"/>
          <w:b w:val="false"/>
          <w:i w:val="false"/>
          <w:color w:val="000000"/>
          <w:sz w:val="28"/>
        </w:rPr>
        <w:t xml:space="preserve">
5.  Мелолит кружка                                дана         2 </w:t>
      </w:r>
      <w:r>
        <w:br/>
      </w:r>
      <w:r>
        <w:rPr>
          <w:rFonts w:ascii="Times New Roman"/>
          <w:b w:val="false"/>
          <w:i w:val="false"/>
          <w:color w:val="000000"/>
          <w:sz w:val="28"/>
        </w:rPr>
        <w:t xml:space="preserve">
6.  Алюминді қасық                                дана         2 </w:t>
      </w:r>
      <w:r>
        <w:br/>
      </w:r>
      <w:r>
        <w:rPr>
          <w:rFonts w:ascii="Times New Roman"/>
          <w:b w:val="false"/>
          <w:i w:val="false"/>
          <w:color w:val="000000"/>
          <w:sz w:val="28"/>
        </w:rPr>
        <w:t xml:space="preserve">
7.  Алюминийлі қазан                              дана         2 </w:t>
      </w:r>
      <w:r>
        <w:br/>
      </w:r>
      <w:r>
        <w:rPr>
          <w:rFonts w:ascii="Times New Roman"/>
          <w:b w:val="false"/>
          <w:i w:val="false"/>
          <w:color w:val="000000"/>
          <w:sz w:val="28"/>
        </w:rPr>
        <w:t xml:space="preserve">
8.  Алюминийді фляга қапталғанда суы бар          дана         2 </w:t>
      </w:r>
      <w:r>
        <w:br/>
      </w:r>
      <w:r>
        <w:rPr>
          <w:rFonts w:ascii="Times New Roman"/>
          <w:b w:val="false"/>
          <w:i w:val="false"/>
          <w:color w:val="000000"/>
          <w:sz w:val="28"/>
        </w:rPr>
        <w:t xml:space="preserve">
9.  Апаттық радиостанциялар қоректену блогы </w:t>
      </w:r>
      <w:r>
        <w:br/>
      </w:r>
      <w:r>
        <w:rPr>
          <w:rFonts w:ascii="Times New Roman"/>
          <w:b w:val="false"/>
          <w:i w:val="false"/>
          <w:color w:val="000000"/>
          <w:sz w:val="28"/>
        </w:rPr>
        <w:t xml:space="preserve">
    бар жиілік                                    жиынтық      2 </w:t>
      </w:r>
      <w:r>
        <w:br/>
      </w:r>
      <w:r>
        <w:rPr>
          <w:rFonts w:ascii="Times New Roman"/>
          <w:b w:val="false"/>
          <w:i w:val="false"/>
          <w:color w:val="000000"/>
          <w:sz w:val="28"/>
        </w:rPr>
        <w:t xml:space="preserve">
10. Р-861 типті радиостанция                      жиынтық      1 </w:t>
      </w:r>
      <w:r>
        <w:br/>
      </w:r>
      <w:r>
        <w:rPr>
          <w:rFonts w:ascii="Times New Roman"/>
          <w:b w:val="false"/>
          <w:i w:val="false"/>
          <w:color w:val="000000"/>
          <w:sz w:val="28"/>
        </w:rPr>
        <w:t xml:space="preserve">
11. Дабыл оқ-дәрісі                               дана         10 </w:t>
      </w:r>
      <w:r>
        <w:br/>
      </w:r>
      <w:r>
        <w:rPr>
          <w:rFonts w:ascii="Times New Roman"/>
          <w:b w:val="false"/>
          <w:i w:val="false"/>
          <w:color w:val="000000"/>
          <w:sz w:val="28"/>
        </w:rPr>
        <w:t xml:space="preserve">
12. Уранин                                        орам         4 </w:t>
      </w:r>
      <w:r>
        <w:br/>
      </w:r>
      <w:r>
        <w:rPr>
          <w:rFonts w:ascii="Times New Roman"/>
          <w:b w:val="false"/>
          <w:i w:val="false"/>
          <w:color w:val="000000"/>
          <w:sz w:val="28"/>
        </w:rPr>
        <w:t xml:space="preserve">
13. Мачете-пышақ                                  дана         2 </w:t>
      </w:r>
      <w:r>
        <w:br/>
      </w:r>
      <w:r>
        <w:rPr>
          <w:rFonts w:ascii="Times New Roman"/>
          <w:b w:val="false"/>
          <w:i w:val="false"/>
          <w:color w:val="000000"/>
          <w:sz w:val="28"/>
        </w:rPr>
        <w:t xml:space="preserve">
14. Батареясы бар электр шам                      жиынтық      2 </w:t>
      </w:r>
      <w:r>
        <w:br/>
      </w:r>
      <w:r>
        <w:rPr>
          <w:rFonts w:ascii="Times New Roman"/>
          <w:b w:val="false"/>
          <w:i w:val="false"/>
          <w:color w:val="000000"/>
          <w:sz w:val="28"/>
        </w:rPr>
        <w:t xml:space="preserve">
15. Үрлемелі құтқару салы немесе бес орындық </w:t>
      </w:r>
      <w:r>
        <w:br/>
      </w:r>
      <w:r>
        <w:rPr>
          <w:rFonts w:ascii="Times New Roman"/>
          <w:b w:val="false"/>
          <w:i w:val="false"/>
          <w:color w:val="000000"/>
          <w:sz w:val="28"/>
        </w:rPr>
        <w:t xml:space="preserve">
    апаттан құтқару қайығы                        дана         1 </w:t>
      </w:r>
      <w:r>
        <w:br/>
      </w:r>
      <w:r>
        <w:rPr>
          <w:rFonts w:ascii="Times New Roman"/>
          <w:b w:val="false"/>
          <w:i w:val="false"/>
          <w:color w:val="000000"/>
          <w:sz w:val="28"/>
        </w:rPr>
        <w:t xml:space="preserve">
16. Құтқару кеудешесі (белдік)                    дана         2 </w:t>
      </w:r>
      <w:r>
        <w:br/>
      </w:r>
      <w:r>
        <w:rPr>
          <w:rFonts w:ascii="Times New Roman"/>
          <w:b w:val="false"/>
          <w:i w:val="false"/>
          <w:color w:val="000000"/>
          <w:sz w:val="28"/>
        </w:rPr>
        <w:t xml:space="preserve">
17. Тұсбағдар                                     дана         2 </w:t>
      </w:r>
      <w:r>
        <w:br/>
      </w:r>
      <w:r>
        <w:rPr>
          <w:rFonts w:ascii="Times New Roman"/>
          <w:b w:val="false"/>
          <w:i w:val="false"/>
          <w:color w:val="000000"/>
          <w:sz w:val="28"/>
        </w:rPr>
        <w:t xml:space="preserve">
18. Медициналық жамылғы                           дана         2 </w:t>
      </w:r>
      <w:r>
        <w:br/>
      </w:r>
      <w:r>
        <w:rPr>
          <w:rFonts w:ascii="Times New Roman"/>
          <w:b w:val="false"/>
          <w:i w:val="false"/>
          <w:color w:val="000000"/>
          <w:sz w:val="28"/>
        </w:rPr>
        <w:t xml:space="preserve">
19. Ұшу аппараттарына арналған дәрісалғыш         жиынтық      1 </w:t>
      </w:r>
      <w:r>
        <w:br/>
      </w:r>
      <w:r>
        <w:rPr>
          <w:rFonts w:ascii="Times New Roman"/>
          <w:b w:val="false"/>
          <w:i w:val="false"/>
          <w:color w:val="000000"/>
          <w:sz w:val="28"/>
        </w:rPr>
        <w:t xml:space="preserve">
20. Суды зарарсыздандыруға арналған құрылғы       дана         2 </w:t>
      </w:r>
      <w:r>
        <w:br/>
      </w:r>
      <w:r>
        <w:rPr>
          <w:rFonts w:ascii="Times New Roman"/>
          <w:b w:val="false"/>
          <w:i w:val="false"/>
          <w:color w:val="000000"/>
          <w:sz w:val="28"/>
        </w:rPr>
        <w:t xml:space="preserve">
21. Санитарлық зеңбілдер                          дана         2 </w:t>
      </w:r>
      <w:r>
        <w:br/>
      </w:r>
      <w:r>
        <w:rPr>
          <w:rFonts w:ascii="Times New Roman"/>
          <w:b w:val="false"/>
          <w:i w:val="false"/>
          <w:color w:val="000000"/>
          <w:sz w:val="28"/>
        </w:rPr>
        <w:t xml:space="preserve">
22. Омыртқасы зақымданған адамдарды </w:t>
      </w:r>
      <w:r>
        <w:br/>
      </w:r>
      <w:r>
        <w:rPr>
          <w:rFonts w:ascii="Times New Roman"/>
          <w:b w:val="false"/>
          <w:i w:val="false"/>
          <w:color w:val="000000"/>
          <w:sz w:val="28"/>
        </w:rPr>
        <w:t xml:space="preserve">
    тасымалдауға арналған қалқан                  дана         1 </w:t>
      </w:r>
      <w:r>
        <w:br/>
      </w:r>
      <w:r>
        <w:rPr>
          <w:rFonts w:ascii="Times New Roman"/>
          <w:b w:val="false"/>
          <w:i w:val="false"/>
          <w:color w:val="000000"/>
          <w:sz w:val="28"/>
        </w:rPr>
        <w:t xml:space="preserve">
23. Таяғы бар шаңғылар                            жиынтық      2 </w:t>
      </w:r>
      <w:r>
        <w:br/>
      </w:r>
      <w:r>
        <w:rPr>
          <w:rFonts w:ascii="Times New Roman"/>
          <w:b w:val="false"/>
          <w:i w:val="false"/>
          <w:color w:val="000000"/>
          <w:sz w:val="28"/>
        </w:rPr>
        <w:t xml:space="preserve">
24. Батарея жиынтығы бар электромегафон           жиынтық      1 </w:t>
      </w:r>
      <w:r>
        <w:br/>
      </w:r>
      <w:r>
        <w:rPr>
          <w:rFonts w:ascii="Times New Roman"/>
          <w:b w:val="false"/>
          <w:i w:val="false"/>
          <w:color w:val="000000"/>
          <w:sz w:val="28"/>
        </w:rPr>
        <w:t xml:space="preserve">
25. Ішетін суы бар 12-литрлік термос              дана         1 </w:t>
      </w:r>
      <w:r>
        <w:br/>
      </w:r>
      <w:r>
        <w:rPr>
          <w:rFonts w:ascii="Times New Roman"/>
          <w:b w:val="false"/>
          <w:i w:val="false"/>
          <w:color w:val="000000"/>
          <w:sz w:val="28"/>
        </w:rPr>
        <w:t xml:space="preserve">
26. 20-литрлік канистра                           дана         2 </w:t>
      </w:r>
      <w:r>
        <w:br/>
      </w:r>
      <w:r>
        <w:rPr>
          <w:rFonts w:ascii="Times New Roman"/>
          <w:b w:val="false"/>
          <w:i w:val="false"/>
          <w:color w:val="000000"/>
          <w:sz w:val="28"/>
        </w:rPr>
        <w:t xml:space="preserve">
27. 10-литрлік өртсөндіргіш                       дана         4 </w:t>
      </w:r>
      <w:r>
        <w:br/>
      </w:r>
      <w:r>
        <w:rPr>
          <w:rFonts w:ascii="Times New Roman"/>
          <w:b w:val="false"/>
          <w:i w:val="false"/>
          <w:color w:val="000000"/>
          <w:sz w:val="28"/>
        </w:rPr>
        <w:t xml:space="preserve">
28. Балта                                         дана         2 </w:t>
      </w:r>
      <w:r>
        <w:br/>
      </w:r>
      <w:r>
        <w:rPr>
          <w:rFonts w:ascii="Times New Roman"/>
          <w:b w:val="false"/>
          <w:i w:val="false"/>
          <w:color w:val="000000"/>
          <w:sz w:val="28"/>
        </w:rPr>
        <w:t xml:space="preserve">
29. Сүймен                                        дана         1 </w:t>
      </w:r>
      <w:r>
        <w:br/>
      </w:r>
      <w:r>
        <w:rPr>
          <w:rFonts w:ascii="Times New Roman"/>
          <w:b w:val="false"/>
          <w:i w:val="false"/>
          <w:color w:val="000000"/>
          <w:sz w:val="28"/>
        </w:rPr>
        <w:t xml:space="preserve">
30. Ағаш кесетін қол ара                          дана         1 </w:t>
      </w:r>
      <w:r>
        <w:br/>
      </w:r>
      <w:r>
        <w:rPr>
          <w:rFonts w:ascii="Times New Roman"/>
          <w:b w:val="false"/>
          <w:i w:val="false"/>
          <w:color w:val="000000"/>
          <w:sz w:val="28"/>
        </w:rPr>
        <w:t xml:space="preserve">
31. 10 қосалқы төсемі бар металл кесетін </w:t>
      </w:r>
      <w:r>
        <w:br/>
      </w:r>
      <w:r>
        <w:rPr>
          <w:rFonts w:ascii="Times New Roman"/>
          <w:b w:val="false"/>
          <w:i w:val="false"/>
          <w:color w:val="000000"/>
          <w:sz w:val="28"/>
        </w:rPr>
        <w:t xml:space="preserve">
    қол ара                                       дана         1 </w:t>
      </w:r>
      <w:r>
        <w:br/>
      </w:r>
      <w:r>
        <w:rPr>
          <w:rFonts w:ascii="Times New Roman"/>
          <w:b w:val="false"/>
          <w:i w:val="false"/>
          <w:color w:val="000000"/>
          <w:sz w:val="28"/>
        </w:rPr>
        <w:t xml:space="preserve">
32. Үшкір күрек                                   дана         2 </w:t>
      </w:r>
      <w:r>
        <w:br/>
      </w:r>
      <w:r>
        <w:rPr>
          <w:rFonts w:ascii="Times New Roman"/>
          <w:b w:val="false"/>
          <w:i w:val="false"/>
          <w:color w:val="000000"/>
          <w:sz w:val="28"/>
        </w:rPr>
        <w:t xml:space="preserve">
33. Ілгекті ұзын таяқ                             дана         1 </w:t>
      </w:r>
      <w:r>
        <w:br/>
      </w:r>
      <w:r>
        <w:rPr>
          <w:rFonts w:ascii="Times New Roman"/>
          <w:b w:val="false"/>
          <w:i w:val="false"/>
          <w:color w:val="000000"/>
          <w:sz w:val="28"/>
        </w:rPr>
        <w:t xml:space="preserve">
34. Примус                                        жиынтық      1 </w:t>
      </w:r>
      <w:r>
        <w:br/>
      </w:r>
      <w:r>
        <w:rPr>
          <w:rFonts w:ascii="Times New Roman"/>
          <w:b w:val="false"/>
          <w:i w:val="false"/>
          <w:color w:val="000000"/>
          <w:sz w:val="28"/>
        </w:rPr>
        <w:t xml:space="preserve">
35. Бинокль                                       дана         1 </w:t>
      </w:r>
      <w:r>
        <w:br/>
      </w:r>
      <w:r>
        <w:rPr>
          <w:rFonts w:ascii="Times New Roman"/>
          <w:b w:val="false"/>
          <w:i w:val="false"/>
          <w:color w:val="000000"/>
          <w:sz w:val="28"/>
        </w:rPr>
        <w:t xml:space="preserve">
36. СУ-Р                                          жиынтық      2 </w:t>
      </w:r>
      <w:r>
        <w:br/>
      </w:r>
      <w:r>
        <w:rPr>
          <w:rFonts w:ascii="Times New Roman"/>
          <w:b w:val="false"/>
          <w:i w:val="false"/>
          <w:color w:val="000000"/>
          <w:sz w:val="28"/>
        </w:rPr>
        <w:t xml:space="preserve">
37. Металл кесетін бензопила                      жиынтық      1 </w:t>
      </w:r>
      <w:r>
        <w:br/>
      </w:r>
      <w:r>
        <w:rPr>
          <w:rFonts w:ascii="Times New Roman"/>
          <w:b w:val="false"/>
          <w:i w:val="false"/>
          <w:color w:val="000000"/>
          <w:sz w:val="28"/>
        </w:rPr>
        <w:t xml:space="preserve">
38. Құрғақ жанармай                               грамм       270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1-20 тармақтарда көрсетілген құтқару мүлігі мен саймандар </w:t>
      </w:r>
      <w:r>
        <w:br/>
      </w:r>
      <w:r>
        <w:rPr>
          <w:rFonts w:ascii="Times New Roman"/>
          <w:b w:val="false"/>
          <w:i w:val="false"/>
          <w:color w:val="000000"/>
          <w:sz w:val="28"/>
        </w:rPr>
        <w:t xml:space="preserve">
жұмсақ қаптарға немесе контейнерлерге салынады. Мүлік (жүзетін </w:t>
      </w:r>
      <w:r>
        <w:br/>
      </w:r>
      <w:r>
        <w:rPr>
          <w:rFonts w:ascii="Times New Roman"/>
          <w:b w:val="false"/>
          <w:i w:val="false"/>
          <w:color w:val="000000"/>
          <w:sz w:val="28"/>
        </w:rPr>
        <w:t xml:space="preserve">
құралдардан басқа) су өтпейтін қаптарға тиеледі. </w:t>
      </w:r>
      <w:r>
        <w:br/>
      </w:r>
      <w:r>
        <w:rPr>
          <w:rFonts w:ascii="Times New Roman"/>
          <w:b w:val="false"/>
          <w:i w:val="false"/>
          <w:color w:val="000000"/>
          <w:sz w:val="28"/>
        </w:rPr>
        <w:t xml:space="preserve">
      3. Құтқару қайықтары, салдар және құтқару кеудешелері </w:t>
      </w:r>
      <w:r>
        <w:br/>
      </w:r>
      <w:r>
        <w:rPr>
          <w:rFonts w:ascii="Times New Roman"/>
          <w:b w:val="false"/>
          <w:i w:val="false"/>
          <w:color w:val="000000"/>
          <w:sz w:val="28"/>
        </w:rPr>
        <w:t xml:space="preserve">
(белдіктері) қорғаусыздандырылады және қолдануға дайындап қойылған </w:t>
      </w:r>
      <w:r>
        <w:br/>
      </w:r>
      <w:r>
        <w:rPr>
          <w:rFonts w:ascii="Times New Roman"/>
          <w:b w:val="false"/>
          <w:i w:val="false"/>
          <w:color w:val="000000"/>
          <w:sz w:val="28"/>
        </w:rPr>
        <w:t xml:space="preserve">
оларға арналған орамдарға тиеледі. </w:t>
      </w:r>
      <w:r>
        <w:br/>
      </w:r>
      <w:r>
        <w:rPr>
          <w:rFonts w:ascii="Times New Roman"/>
          <w:b w:val="false"/>
          <w:i w:val="false"/>
          <w:color w:val="000000"/>
          <w:sz w:val="28"/>
        </w:rPr>
        <w:t xml:space="preserve">
      4. Қаптардың (контейнерлердің) сыртқы жағына мүлік тізімі </w:t>
      </w:r>
      <w:r>
        <w:br/>
      </w:r>
      <w:r>
        <w:rPr>
          <w:rFonts w:ascii="Times New Roman"/>
          <w:b w:val="false"/>
          <w:i w:val="false"/>
          <w:color w:val="000000"/>
          <w:sz w:val="28"/>
        </w:rPr>
        <w:t xml:space="preserve">
жиынтықтың құрамын білдіретін ені 50 мм түрлі түсті сақиналы жол </w:t>
      </w:r>
      <w:r>
        <w:br/>
      </w:r>
      <w:r>
        <w:rPr>
          <w:rFonts w:ascii="Times New Roman"/>
          <w:b w:val="false"/>
          <w:i w:val="false"/>
          <w:color w:val="000000"/>
          <w:sz w:val="28"/>
        </w:rPr>
        <w:t xml:space="preserve">
түрінде таңба қойылады: </w:t>
      </w:r>
      <w:r>
        <w:br/>
      </w:r>
      <w:r>
        <w:rPr>
          <w:rFonts w:ascii="Times New Roman"/>
          <w:b w:val="false"/>
          <w:i w:val="false"/>
          <w:color w:val="000000"/>
          <w:sz w:val="28"/>
        </w:rPr>
        <w:t xml:space="preserve">
      ҚЫЗЫЛ - медициналық көмек көрсету құралдары мен дәрі </w:t>
      </w:r>
      <w:r>
        <w:br/>
      </w:r>
      <w:r>
        <w:rPr>
          <w:rFonts w:ascii="Times New Roman"/>
          <w:b w:val="false"/>
          <w:i w:val="false"/>
          <w:color w:val="000000"/>
          <w:sz w:val="28"/>
        </w:rPr>
        <w:t xml:space="preserve">
дәрмектер; </w:t>
      </w:r>
      <w:r>
        <w:br/>
      </w:r>
      <w:r>
        <w:rPr>
          <w:rFonts w:ascii="Times New Roman"/>
          <w:b w:val="false"/>
          <w:i w:val="false"/>
          <w:color w:val="000000"/>
          <w:sz w:val="28"/>
        </w:rPr>
        <w:t xml:space="preserve">
      КӨК - су мен азық-түлік; </w:t>
      </w:r>
      <w:r>
        <w:br/>
      </w:r>
      <w:r>
        <w:rPr>
          <w:rFonts w:ascii="Times New Roman"/>
          <w:b w:val="false"/>
          <w:i w:val="false"/>
          <w:color w:val="000000"/>
          <w:sz w:val="28"/>
        </w:rPr>
        <w:t xml:space="preserve">
      САРЫ - арнайы форма киімі, ұйықтайтын қаптар, шатыр; </w:t>
      </w:r>
      <w:r>
        <w:br/>
      </w:r>
      <w:r>
        <w:rPr>
          <w:rFonts w:ascii="Times New Roman"/>
          <w:b w:val="false"/>
          <w:i w:val="false"/>
          <w:color w:val="000000"/>
          <w:sz w:val="28"/>
        </w:rPr>
        <w:t xml:space="preserve">
      ҚАРА - радиостанциялар, белгі беретін құралдар, ыдыс және т.б. </w:t>
      </w:r>
      <w:r>
        <w:br/>
      </w:r>
      <w:r>
        <w:rPr>
          <w:rFonts w:ascii="Times New Roman"/>
          <w:b w:val="false"/>
          <w:i w:val="false"/>
          <w:color w:val="000000"/>
          <w:sz w:val="28"/>
        </w:rPr>
        <w:t xml:space="preserve">
      5. Сұрапыл зілзалаларда жұмыстарды орындауға бағытталған </w:t>
      </w:r>
      <w:r>
        <w:br/>
      </w:r>
      <w:r>
        <w:rPr>
          <w:rFonts w:ascii="Times New Roman"/>
          <w:b w:val="false"/>
          <w:i w:val="false"/>
          <w:color w:val="000000"/>
          <w:sz w:val="28"/>
        </w:rPr>
        <w:t xml:space="preserve">
тікұшақ экипаждары тапсырмаға (кезекшілікке) ұшу алдында аталған </w:t>
      </w:r>
      <w:r>
        <w:br/>
      </w:r>
      <w:r>
        <w:rPr>
          <w:rFonts w:ascii="Times New Roman"/>
          <w:b w:val="false"/>
          <w:i w:val="false"/>
          <w:color w:val="000000"/>
          <w:sz w:val="28"/>
        </w:rPr>
        <w:t xml:space="preserve">
тізімінің толық көлемінде мүлік және саймандармен жабдықталады. </w:t>
      </w:r>
      <w:r>
        <w:br/>
      </w:r>
      <w:r>
        <w:rPr>
          <w:rFonts w:ascii="Times New Roman"/>
          <w:b w:val="false"/>
          <w:i w:val="false"/>
          <w:color w:val="000000"/>
          <w:sz w:val="28"/>
        </w:rPr>
        <w:t xml:space="preserve">
      6. Осы тізім авиакәсіпорынның бірінші басшысының шешімімен </w:t>
      </w:r>
      <w:r>
        <w:br/>
      </w:r>
      <w:r>
        <w:rPr>
          <w:rFonts w:ascii="Times New Roman"/>
          <w:b w:val="false"/>
          <w:i w:val="false"/>
          <w:color w:val="000000"/>
          <w:sz w:val="28"/>
        </w:rPr>
        <w:t xml:space="preserve">
климаттық-географиялық гидрологиялық және басқа тапсырманы орындау </w:t>
      </w:r>
      <w:r>
        <w:br/>
      </w:r>
      <w:r>
        <w:rPr>
          <w:rFonts w:ascii="Times New Roman"/>
          <w:b w:val="false"/>
          <w:i w:val="false"/>
          <w:color w:val="000000"/>
          <w:sz w:val="28"/>
        </w:rPr>
        <w:t xml:space="preserve">
ерекшеліктеріне байланысты өзгеруі мүмкін. </w:t>
      </w:r>
      <w:r>
        <w:br/>
      </w:r>
      <w:r>
        <w:rPr>
          <w:rFonts w:ascii="Times New Roman"/>
          <w:b w:val="false"/>
          <w:i w:val="false"/>
          <w:color w:val="000000"/>
          <w:sz w:val="28"/>
        </w:rPr>
        <w:t xml:space="preserve">
      7. Жылы киіммен жинақтау өндіріледі - суық климатты солтүстік </w:t>
      </w:r>
      <w:r>
        <w:br/>
      </w:r>
      <w:r>
        <w:rPr>
          <w:rFonts w:ascii="Times New Roman"/>
          <w:b w:val="false"/>
          <w:i w:val="false"/>
          <w:color w:val="000000"/>
          <w:sz w:val="28"/>
        </w:rPr>
        <w:t xml:space="preserve">
аудандар үшін - жүні бар, ал оңтүстік аудандар үшін - маусымдық. </w:t>
      </w:r>
    </w:p>
    <w:bookmarkStart w:name="z182" w:id="1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жұмыстарын </w:t>
      </w:r>
      <w:r>
        <w:br/>
      </w:r>
      <w:r>
        <w:rPr>
          <w:rFonts w:ascii="Times New Roman"/>
          <w:b w:val="false"/>
          <w:i w:val="false"/>
          <w:color w:val="000000"/>
          <w:sz w:val="28"/>
        </w:rPr>
        <w:t xml:space="preserve">
                               жүргізу ережесі туралы"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3-қосымша </w:t>
      </w:r>
    </w:p>
    <w:bookmarkEnd w:id="181"/>
    <w:p>
      <w:pPr>
        <w:spacing w:after="0"/>
        <w:ind w:left="0"/>
        <w:jc w:val="both"/>
      </w:pPr>
      <w:r>
        <w:rPr>
          <w:rFonts w:ascii="Times New Roman"/>
          <w:b/>
          <w:i w:val="false"/>
          <w:color w:val="000000"/>
          <w:sz w:val="28"/>
        </w:rPr>
        <w:t xml:space="preserve">               Жердегі іздестіру-құтқару командаларын </w:t>
      </w:r>
      <w:r>
        <w:br/>
      </w:r>
      <w:r>
        <w:rPr>
          <w:rFonts w:ascii="Times New Roman"/>
          <w:b w:val="false"/>
          <w:i w:val="false"/>
          <w:color w:val="000000"/>
          <w:sz w:val="28"/>
        </w:rPr>
        <w:t>
</w:t>
      </w:r>
      <w:r>
        <w:rPr>
          <w:rFonts w:ascii="Times New Roman"/>
          <w:b/>
          <w:i w:val="false"/>
          <w:color w:val="000000"/>
          <w:sz w:val="28"/>
        </w:rPr>
        <w:t xml:space="preserve">                  техникалық құралдармен жабдықталуы </w:t>
      </w:r>
    </w:p>
    <w:p>
      <w:pPr>
        <w:spacing w:after="0"/>
        <w:ind w:left="0"/>
        <w:jc w:val="both"/>
      </w:pPr>
      <w:r>
        <w:rPr>
          <w:rFonts w:ascii="Times New Roman"/>
          <w:b w:val="false"/>
          <w:i w:val="false"/>
          <w:color w:val="000000"/>
          <w:sz w:val="28"/>
        </w:rPr>
        <w:t xml:space="preserve">      1. Жабдықтау табелі: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Мүлік пен саймандар          |Өлшем бірлігі| Саны  </w:t>
      </w:r>
      <w:r>
        <w:br/>
      </w:r>
      <w:r>
        <w:rPr>
          <w:rFonts w:ascii="Times New Roman"/>
          <w:b w:val="false"/>
          <w:i w:val="false"/>
          <w:color w:val="000000"/>
          <w:sz w:val="28"/>
        </w:rPr>
        <w:t xml:space="preserve">
р/н|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Порт ішінде байланыс радиостанциясы бар </w:t>
      </w:r>
      <w:r>
        <w:br/>
      </w:r>
      <w:r>
        <w:rPr>
          <w:rFonts w:ascii="Times New Roman"/>
          <w:b w:val="false"/>
          <w:i w:val="false"/>
          <w:color w:val="000000"/>
          <w:sz w:val="28"/>
        </w:rPr>
        <w:t xml:space="preserve">
    жүруі жоғары автокөліктер                     дана         1 </w:t>
      </w:r>
      <w:r>
        <w:br/>
      </w:r>
      <w:r>
        <w:rPr>
          <w:rFonts w:ascii="Times New Roman"/>
          <w:b w:val="false"/>
          <w:i w:val="false"/>
          <w:color w:val="000000"/>
          <w:sz w:val="28"/>
        </w:rPr>
        <w:t xml:space="preserve">
2.  Радиобайланыстың жылжымалы торабы             дана         1 </w:t>
      </w:r>
      <w:r>
        <w:br/>
      </w:r>
      <w:r>
        <w:rPr>
          <w:rFonts w:ascii="Times New Roman"/>
          <w:b w:val="false"/>
          <w:i w:val="false"/>
          <w:color w:val="000000"/>
          <w:sz w:val="28"/>
        </w:rPr>
        <w:t xml:space="preserve">
3.  Радиостанциялар: </w:t>
      </w:r>
      <w:r>
        <w:br/>
      </w:r>
      <w:r>
        <w:rPr>
          <w:rFonts w:ascii="Times New Roman"/>
          <w:b w:val="false"/>
          <w:i w:val="false"/>
          <w:color w:val="000000"/>
          <w:sz w:val="28"/>
        </w:rPr>
        <w:t xml:space="preserve">
    100-500 МГц диапазонды жылжымалы ҰҚТ;         жиынтық      1 </w:t>
      </w:r>
      <w:r>
        <w:br/>
      </w:r>
      <w:r>
        <w:rPr>
          <w:rFonts w:ascii="Times New Roman"/>
          <w:b w:val="false"/>
          <w:i w:val="false"/>
          <w:color w:val="000000"/>
          <w:sz w:val="28"/>
        </w:rPr>
        <w:t xml:space="preserve">
    қоректену блогы бар Р-855 УМ (Р-855 А1);                   2 </w:t>
      </w:r>
      <w:r>
        <w:br/>
      </w:r>
      <w:r>
        <w:rPr>
          <w:rFonts w:ascii="Times New Roman"/>
          <w:b w:val="false"/>
          <w:i w:val="false"/>
          <w:color w:val="000000"/>
          <w:sz w:val="28"/>
        </w:rPr>
        <w:t xml:space="preserve">
    қоректену блогы бар Р-861.                                 2 </w:t>
      </w:r>
      <w:r>
        <w:br/>
      </w:r>
      <w:r>
        <w:rPr>
          <w:rFonts w:ascii="Times New Roman"/>
          <w:b w:val="false"/>
          <w:i w:val="false"/>
          <w:color w:val="000000"/>
          <w:sz w:val="28"/>
        </w:rPr>
        <w:t xml:space="preserve">
4.  Р-855УМ радиостанциясы үшін пеленгациялық </w:t>
      </w:r>
      <w:r>
        <w:br/>
      </w:r>
      <w:r>
        <w:rPr>
          <w:rFonts w:ascii="Times New Roman"/>
          <w:b w:val="false"/>
          <w:i w:val="false"/>
          <w:color w:val="000000"/>
          <w:sz w:val="28"/>
        </w:rPr>
        <w:t xml:space="preserve">
    антенна                                       жиынтық      2 </w:t>
      </w:r>
      <w:r>
        <w:br/>
      </w:r>
      <w:r>
        <w:rPr>
          <w:rFonts w:ascii="Times New Roman"/>
          <w:b w:val="false"/>
          <w:i w:val="false"/>
          <w:color w:val="000000"/>
          <w:sz w:val="28"/>
        </w:rPr>
        <w:t xml:space="preserve">
5.  Белгі беретін тапанша                         дана         2 </w:t>
      </w:r>
      <w:r>
        <w:br/>
      </w:r>
      <w:r>
        <w:rPr>
          <w:rFonts w:ascii="Times New Roman"/>
          <w:b w:val="false"/>
          <w:i w:val="false"/>
          <w:color w:val="000000"/>
          <w:sz w:val="28"/>
        </w:rPr>
        <w:t xml:space="preserve">
6.  Белгі беретін тапаншаға сигнал патрондары </w:t>
      </w:r>
      <w:r>
        <w:br/>
      </w:r>
      <w:r>
        <w:rPr>
          <w:rFonts w:ascii="Times New Roman"/>
          <w:b w:val="false"/>
          <w:i w:val="false"/>
          <w:color w:val="000000"/>
          <w:sz w:val="28"/>
        </w:rPr>
        <w:t xml:space="preserve">
    (жасыл, қызыл және ақ түсті)                  дана         30 </w:t>
      </w:r>
      <w:r>
        <w:br/>
      </w:r>
      <w:r>
        <w:rPr>
          <w:rFonts w:ascii="Times New Roman"/>
          <w:b w:val="false"/>
          <w:i w:val="false"/>
          <w:color w:val="000000"/>
          <w:sz w:val="28"/>
        </w:rPr>
        <w:t xml:space="preserve">
7.  Оттық белгі беретін заряд                     дана         20 </w:t>
      </w:r>
      <w:r>
        <w:br/>
      </w:r>
      <w:r>
        <w:rPr>
          <w:rFonts w:ascii="Times New Roman"/>
          <w:b w:val="false"/>
          <w:i w:val="false"/>
          <w:color w:val="000000"/>
          <w:sz w:val="28"/>
        </w:rPr>
        <w:t xml:space="preserve">
8.  Жердегі жарықтандыру құралдарының жиынтығы    жиынтық      1 </w:t>
      </w:r>
      <w:r>
        <w:br/>
      </w:r>
      <w:r>
        <w:rPr>
          <w:rFonts w:ascii="Times New Roman"/>
          <w:b w:val="false"/>
          <w:i w:val="false"/>
          <w:color w:val="000000"/>
          <w:sz w:val="28"/>
        </w:rPr>
        <w:t xml:space="preserve">
9.  Тікұшаққа арналған қону алаңшасын белгілеу </w:t>
      </w:r>
      <w:r>
        <w:br/>
      </w:r>
      <w:r>
        <w:rPr>
          <w:rFonts w:ascii="Times New Roman"/>
          <w:b w:val="false"/>
          <w:i w:val="false"/>
          <w:color w:val="000000"/>
          <w:sz w:val="28"/>
        </w:rPr>
        <w:t xml:space="preserve">
    үшін ақ пен қызыл түсті жалаулар </w:t>
      </w:r>
      <w:r>
        <w:br/>
      </w:r>
      <w:r>
        <w:rPr>
          <w:rFonts w:ascii="Times New Roman"/>
          <w:b w:val="false"/>
          <w:i w:val="false"/>
          <w:color w:val="000000"/>
          <w:sz w:val="28"/>
        </w:rPr>
        <w:t xml:space="preserve">
    (әр түстен 8 дана)                            дана         16 </w:t>
      </w:r>
      <w:r>
        <w:br/>
      </w:r>
      <w:r>
        <w:rPr>
          <w:rFonts w:ascii="Times New Roman"/>
          <w:b w:val="false"/>
          <w:i w:val="false"/>
          <w:color w:val="000000"/>
          <w:sz w:val="28"/>
        </w:rPr>
        <w:t xml:space="preserve">
10. Қону шашкалары                                дана         10 </w:t>
      </w:r>
      <w:r>
        <w:br/>
      </w:r>
      <w:r>
        <w:rPr>
          <w:rFonts w:ascii="Times New Roman"/>
          <w:b w:val="false"/>
          <w:i w:val="false"/>
          <w:color w:val="000000"/>
          <w:sz w:val="28"/>
        </w:rPr>
        <w:t xml:space="preserve">
11. Тұсбағдар                                     дана         6 </w:t>
      </w:r>
      <w:r>
        <w:br/>
      </w:r>
      <w:r>
        <w:rPr>
          <w:rFonts w:ascii="Times New Roman"/>
          <w:b w:val="false"/>
          <w:i w:val="false"/>
          <w:color w:val="000000"/>
          <w:sz w:val="28"/>
        </w:rPr>
        <w:t xml:space="preserve">
12. Батарея жиынтығы бар электр шам               жиынтық      6 </w:t>
      </w:r>
      <w:r>
        <w:br/>
      </w:r>
      <w:r>
        <w:rPr>
          <w:rFonts w:ascii="Times New Roman"/>
          <w:b w:val="false"/>
          <w:i w:val="false"/>
          <w:color w:val="000000"/>
          <w:sz w:val="28"/>
        </w:rPr>
        <w:t xml:space="preserve">
13. Көзбен шолып іздеу палеткасы бар 1:100000 </w:t>
      </w:r>
      <w:r>
        <w:br/>
      </w:r>
      <w:r>
        <w:rPr>
          <w:rFonts w:ascii="Times New Roman"/>
          <w:b w:val="false"/>
          <w:i w:val="false"/>
          <w:color w:val="000000"/>
          <w:sz w:val="28"/>
        </w:rPr>
        <w:t xml:space="preserve">
    және 1:200000 масштабтағы топографиялық </w:t>
      </w:r>
      <w:r>
        <w:br/>
      </w:r>
      <w:r>
        <w:rPr>
          <w:rFonts w:ascii="Times New Roman"/>
          <w:b w:val="false"/>
          <w:i w:val="false"/>
          <w:color w:val="000000"/>
          <w:sz w:val="28"/>
        </w:rPr>
        <w:t xml:space="preserve">
    карталар                                      жиынтық      2 </w:t>
      </w:r>
      <w:r>
        <w:br/>
      </w:r>
      <w:r>
        <w:rPr>
          <w:rFonts w:ascii="Times New Roman"/>
          <w:b w:val="false"/>
          <w:i w:val="false"/>
          <w:color w:val="000000"/>
          <w:sz w:val="28"/>
        </w:rPr>
        <w:t xml:space="preserve">
14. Бинокль                                       дана         2 </w:t>
      </w:r>
      <w:r>
        <w:br/>
      </w:r>
      <w:r>
        <w:rPr>
          <w:rFonts w:ascii="Times New Roman"/>
          <w:b w:val="false"/>
          <w:i w:val="false"/>
          <w:color w:val="000000"/>
          <w:sz w:val="28"/>
        </w:rPr>
        <w:t xml:space="preserve">
15. Бес саусақты техникалық жылуға төзімді </w:t>
      </w:r>
      <w:r>
        <w:br/>
      </w:r>
      <w:r>
        <w:rPr>
          <w:rFonts w:ascii="Times New Roman"/>
          <w:b w:val="false"/>
          <w:i w:val="false"/>
          <w:color w:val="000000"/>
          <w:sz w:val="28"/>
        </w:rPr>
        <w:t xml:space="preserve">
    қолғаптар                                     жұп          6 </w:t>
      </w:r>
      <w:r>
        <w:br/>
      </w:r>
      <w:r>
        <w:rPr>
          <w:rFonts w:ascii="Times New Roman"/>
          <w:b w:val="false"/>
          <w:i w:val="false"/>
          <w:color w:val="000000"/>
          <w:sz w:val="28"/>
        </w:rPr>
        <w:t xml:space="preserve">
16. Металл кесетін бензопила                      жиынтық      1 </w:t>
      </w:r>
      <w:r>
        <w:br/>
      </w:r>
      <w:r>
        <w:rPr>
          <w:rFonts w:ascii="Times New Roman"/>
          <w:b w:val="false"/>
          <w:i w:val="false"/>
          <w:color w:val="000000"/>
          <w:sz w:val="28"/>
        </w:rPr>
        <w:t xml:space="preserve">
17. Бензопила                                     жиынтық      2 </w:t>
      </w:r>
      <w:r>
        <w:br/>
      </w:r>
      <w:r>
        <w:rPr>
          <w:rFonts w:ascii="Times New Roman"/>
          <w:b w:val="false"/>
          <w:i w:val="false"/>
          <w:color w:val="000000"/>
          <w:sz w:val="28"/>
        </w:rPr>
        <w:t xml:space="preserve">
18. Балта                                         дана         4 </w:t>
      </w:r>
      <w:r>
        <w:br/>
      </w:r>
      <w:r>
        <w:rPr>
          <w:rFonts w:ascii="Times New Roman"/>
          <w:b w:val="false"/>
          <w:i w:val="false"/>
          <w:color w:val="000000"/>
          <w:sz w:val="28"/>
        </w:rPr>
        <w:t xml:space="preserve">
19. Сүймен                                        дана         2 </w:t>
      </w:r>
      <w:r>
        <w:br/>
      </w:r>
      <w:r>
        <w:rPr>
          <w:rFonts w:ascii="Times New Roman"/>
          <w:b w:val="false"/>
          <w:i w:val="false"/>
          <w:color w:val="000000"/>
          <w:sz w:val="28"/>
        </w:rPr>
        <w:t xml:space="preserve">
20. Үшкір күрек                                   дана         4 </w:t>
      </w:r>
      <w:r>
        <w:br/>
      </w:r>
      <w:r>
        <w:rPr>
          <w:rFonts w:ascii="Times New Roman"/>
          <w:b w:val="false"/>
          <w:i w:val="false"/>
          <w:color w:val="000000"/>
          <w:sz w:val="28"/>
        </w:rPr>
        <w:t xml:space="preserve">
21. Көлденең ара                                  дана         2 </w:t>
      </w:r>
      <w:r>
        <w:br/>
      </w:r>
      <w:r>
        <w:rPr>
          <w:rFonts w:ascii="Times New Roman"/>
          <w:b w:val="false"/>
          <w:i w:val="false"/>
          <w:color w:val="000000"/>
          <w:sz w:val="28"/>
        </w:rPr>
        <w:t xml:space="preserve">
22. Багор                                         дана         1 </w:t>
      </w:r>
      <w:r>
        <w:br/>
      </w:r>
      <w:r>
        <w:rPr>
          <w:rFonts w:ascii="Times New Roman"/>
          <w:b w:val="false"/>
          <w:i w:val="false"/>
          <w:color w:val="000000"/>
          <w:sz w:val="28"/>
        </w:rPr>
        <w:t xml:space="preserve">
23. Слесарь құрал-сайманы: </w:t>
      </w:r>
      <w:r>
        <w:br/>
      </w:r>
      <w:r>
        <w:rPr>
          <w:rFonts w:ascii="Times New Roman"/>
          <w:b w:val="false"/>
          <w:i w:val="false"/>
          <w:color w:val="000000"/>
          <w:sz w:val="28"/>
        </w:rPr>
        <w:t xml:space="preserve">
    үлкен балға, зубило, балға, қол ара           жиынтық      1 </w:t>
      </w:r>
      <w:r>
        <w:br/>
      </w:r>
      <w:r>
        <w:rPr>
          <w:rFonts w:ascii="Times New Roman"/>
          <w:b w:val="false"/>
          <w:i w:val="false"/>
          <w:color w:val="000000"/>
          <w:sz w:val="28"/>
        </w:rPr>
        <w:t xml:space="preserve">
24. Әр түрлі (қол) өрт сөндіргіштер               дана        3-5 </w:t>
      </w:r>
      <w:r>
        <w:br/>
      </w:r>
      <w:r>
        <w:rPr>
          <w:rFonts w:ascii="Times New Roman"/>
          <w:b w:val="false"/>
          <w:i w:val="false"/>
          <w:color w:val="000000"/>
          <w:sz w:val="28"/>
        </w:rPr>
        <w:t xml:space="preserve">
25. Батарея жиынтығы бар мегафон                  жиынтық      2 </w:t>
      </w:r>
      <w:r>
        <w:br/>
      </w:r>
      <w:r>
        <w:rPr>
          <w:rFonts w:ascii="Times New Roman"/>
          <w:b w:val="false"/>
          <w:i w:val="false"/>
          <w:color w:val="000000"/>
          <w:sz w:val="28"/>
        </w:rPr>
        <w:t xml:space="preserve">
26. Фотоаппарат                                   дана         2 </w:t>
      </w:r>
      <w:r>
        <w:br/>
      </w:r>
      <w:r>
        <w:rPr>
          <w:rFonts w:ascii="Times New Roman"/>
          <w:b w:val="false"/>
          <w:i w:val="false"/>
          <w:color w:val="000000"/>
          <w:sz w:val="28"/>
        </w:rPr>
        <w:t xml:space="preserve">
27. Диаметрі 12 мм капрон фалдар                  метр        320 </w:t>
      </w:r>
      <w:r>
        <w:br/>
      </w:r>
      <w:r>
        <w:rPr>
          <w:rFonts w:ascii="Times New Roman"/>
          <w:b w:val="false"/>
          <w:i w:val="false"/>
          <w:color w:val="000000"/>
          <w:sz w:val="28"/>
        </w:rPr>
        <w:t xml:space="preserve">
28. Санитарлық зеңбілдер                          дана         1 </w:t>
      </w:r>
      <w:r>
        <w:br/>
      </w:r>
      <w:r>
        <w:rPr>
          <w:rFonts w:ascii="Times New Roman"/>
          <w:b w:val="false"/>
          <w:i w:val="false"/>
          <w:color w:val="000000"/>
          <w:sz w:val="28"/>
        </w:rPr>
        <w:t xml:space="preserve">
29. Омыртқасы зақымданған адамдарды </w:t>
      </w:r>
      <w:r>
        <w:br/>
      </w:r>
      <w:r>
        <w:rPr>
          <w:rFonts w:ascii="Times New Roman"/>
          <w:b w:val="false"/>
          <w:i w:val="false"/>
          <w:color w:val="000000"/>
          <w:sz w:val="28"/>
        </w:rPr>
        <w:t xml:space="preserve">
    тасымалдауға арналған қалқан                  дана         1 </w:t>
      </w:r>
      <w:r>
        <w:br/>
      </w:r>
      <w:r>
        <w:rPr>
          <w:rFonts w:ascii="Times New Roman"/>
          <w:b w:val="false"/>
          <w:i w:val="false"/>
          <w:color w:val="000000"/>
          <w:sz w:val="28"/>
        </w:rPr>
        <w:t xml:space="preserve">
30. Волокуша-қайық (солтүстік аудандар үшін)      дана         2 </w:t>
      </w:r>
      <w:r>
        <w:br/>
      </w:r>
      <w:r>
        <w:rPr>
          <w:rFonts w:ascii="Times New Roman"/>
          <w:b w:val="false"/>
          <w:i w:val="false"/>
          <w:color w:val="000000"/>
          <w:sz w:val="28"/>
        </w:rPr>
        <w:t xml:space="preserve">
31. Таяғы бар шаңғы (ЖАҚТ әр мүшесіне)            жиынтық      1 </w:t>
      </w:r>
      <w:r>
        <w:br/>
      </w:r>
      <w:r>
        <w:rPr>
          <w:rFonts w:ascii="Times New Roman"/>
          <w:b w:val="false"/>
          <w:i w:val="false"/>
          <w:color w:val="000000"/>
          <w:sz w:val="28"/>
        </w:rPr>
        <w:t xml:space="preserve">
32. Ұйықтайтын қап (суық климатты аудандарға </w:t>
      </w:r>
      <w:r>
        <w:br/>
      </w:r>
      <w:r>
        <w:rPr>
          <w:rFonts w:ascii="Times New Roman"/>
          <w:b w:val="false"/>
          <w:i w:val="false"/>
          <w:color w:val="000000"/>
          <w:sz w:val="28"/>
        </w:rPr>
        <w:t xml:space="preserve">
    - жүні бар, басқаларда - мақта)               дана         10 </w:t>
      </w:r>
      <w:r>
        <w:br/>
      </w:r>
      <w:r>
        <w:rPr>
          <w:rFonts w:ascii="Times New Roman"/>
          <w:b w:val="false"/>
          <w:i w:val="false"/>
          <w:color w:val="000000"/>
          <w:sz w:val="28"/>
        </w:rPr>
        <w:t xml:space="preserve">
33. Ілмектері бар металл трос (қиындысы </w:t>
      </w:r>
      <w:r>
        <w:br/>
      </w:r>
      <w:r>
        <w:rPr>
          <w:rFonts w:ascii="Times New Roman"/>
          <w:b w:val="false"/>
          <w:i w:val="false"/>
          <w:color w:val="000000"/>
          <w:sz w:val="28"/>
        </w:rPr>
        <w:t xml:space="preserve">
    8-10мм, ұзындығы 50 м)                        дана         1 </w:t>
      </w:r>
      <w:r>
        <w:br/>
      </w:r>
      <w:r>
        <w:rPr>
          <w:rFonts w:ascii="Times New Roman"/>
          <w:b w:val="false"/>
          <w:i w:val="false"/>
          <w:color w:val="000000"/>
          <w:sz w:val="28"/>
        </w:rPr>
        <w:t xml:space="preserve">
34. Медикаменттер                                 жиынтық      2 </w:t>
      </w:r>
      <w:r>
        <w:br/>
      </w:r>
      <w:r>
        <w:rPr>
          <w:rFonts w:ascii="Times New Roman"/>
          <w:b w:val="false"/>
          <w:i w:val="false"/>
          <w:color w:val="000000"/>
          <w:sz w:val="28"/>
        </w:rPr>
        <w:t xml:space="preserve">
35. Пышақтар (ЖАҚТ әр мүшесіне)                   дана         1 </w:t>
      </w:r>
      <w:r>
        <w:br/>
      </w:r>
      <w:r>
        <w:rPr>
          <w:rFonts w:ascii="Times New Roman"/>
          <w:b w:val="false"/>
          <w:i w:val="false"/>
          <w:color w:val="000000"/>
          <w:sz w:val="28"/>
        </w:rPr>
        <w:t xml:space="preserve">
36. 16-12 калибрлі оқ дәрілері бар мылтық         дана         1 </w:t>
      </w:r>
      <w:r>
        <w:br/>
      </w:r>
      <w:r>
        <w:rPr>
          <w:rFonts w:ascii="Times New Roman"/>
          <w:b w:val="false"/>
          <w:i w:val="false"/>
          <w:color w:val="000000"/>
          <w:sz w:val="28"/>
        </w:rPr>
        <w:t xml:space="preserve">
37. Қайық                                         жиынтық      2 </w:t>
      </w:r>
      <w:r>
        <w:br/>
      </w:r>
      <w:r>
        <w:rPr>
          <w:rFonts w:ascii="Times New Roman"/>
          <w:b w:val="false"/>
          <w:i w:val="false"/>
          <w:color w:val="000000"/>
          <w:sz w:val="28"/>
        </w:rPr>
        <w:t xml:space="preserve">
38. Құтқару кеудешелері (белдіктері)              дана         6 </w:t>
      </w:r>
      <w:r>
        <w:br/>
      </w:r>
      <w:r>
        <w:rPr>
          <w:rFonts w:ascii="Times New Roman"/>
          <w:b w:val="false"/>
          <w:i w:val="false"/>
          <w:color w:val="000000"/>
          <w:sz w:val="28"/>
        </w:rPr>
        <w:t xml:space="preserve">
39. Маса кіргізбейтін тор                         дана         6 </w:t>
      </w:r>
      <w:r>
        <w:br/>
      </w:r>
      <w:r>
        <w:rPr>
          <w:rFonts w:ascii="Times New Roman"/>
          <w:b w:val="false"/>
          <w:i w:val="false"/>
          <w:color w:val="000000"/>
          <w:sz w:val="28"/>
        </w:rPr>
        <w:t xml:space="preserve">
40. Бензоплиткасы                                 дана         2 </w:t>
      </w:r>
      <w:r>
        <w:br/>
      </w:r>
      <w:r>
        <w:rPr>
          <w:rFonts w:ascii="Times New Roman"/>
          <w:b w:val="false"/>
          <w:i w:val="false"/>
          <w:color w:val="000000"/>
          <w:sz w:val="28"/>
        </w:rPr>
        <w:t xml:space="preserve">
41. 2 орынды палатка                              дана         3 </w:t>
      </w:r>
      <w:r>
        <w:br/>
      </w:r>
      <w:r>
        <w:rPr>
          <w:rFonts w:ascii="Times New Roman"/>
          <w:b w:val="false"/>
          <w:i w:val="false"/>
          <w:color w:val="000000"/>
          <w:sz w:val="28"/>
        </w:rPr>
        <w:t xml:space="preserve">
42. Тұщы сулы қайнарлардан зарарсыздандыруға </w:t>
      </w:r>
      <w:r>
        <w:br/>
      </w:r>
      <w:r>
        <w:rPr>
          <w:rFonts w:ascii="Times New Roman"/>
          <w:b w:val="false"/>
          <w:i w:val="false"/>
          <w:color w:val="000000"/>
          <w:sz w:val="28"/>
        </w:rPr>
        <w:t xml:space="preserve">
    арналған құрылғы                              дана         6 </w:t>
      </w:r>
      <w:r>
        <w:br/>
      </w:r>
      <w:r>
        <w:rPr>
          <w:rFonts w:ascii="Times New Roman"/>
          <w:b w:val="false"/>
          <w:i w:val="false"/>
          <w:color w:val="000000"/>
          <w:sz w:val="28"/>
        </w:rPr>
        <w:t xml:space="preserve">
43. 8-12 орынды палатка                           дана         2 </w:t>
      </w:r>
      <w:r>
        <w:br/>
      </w:r>
      <w:r>
        <w:rPr>
          <w:rFonts w:ascii="Times New Roman"/>
          <w:b w:val="false"/>
          <w:i w:val="false"/>
          <w:color w:val="000000"/>
          <w:sz w:val="28"/>
        </w:rPr>
        <w:t xml:space="preserve">
44. Ішетін суы бар 36-литрлік термос              дана         1 </w:t>
      </w:r>
      <w:r>
        <w:br/>
      </w:r>
      <w:r>
        <w:rPr>
          <w:rFonts w:ascii="Times New Roman"/>
          <w:b w:val="false"/>
          <w:i w:val="false"/>
          <w:color w:val="000000"/>
          <w:sz w:val="28"/>
        </w:rPr>
        <w:t xml:space="preserve">
45. Суға арналған бөшкелер (10-20 литр)           дана         2 </w:t>
      </w:r>
      <w:r>
        <w:br/>
      </w:r>
      <w:r>
        <w:rPr>
          <w:rFonts w:ascii="Times New Roman"/>
          <w:b w:val="false"/>
          <w:i w:val="false"/>
          <w:color w:val="000000"/>
          <w:sz w:val="28"/>
        </w:rPr>
        <w:t xml:space="preserve">
46. Кружкалар, қасықтар (ЖАҚТ әр мүшесіне)        дана       1-ден </w:t>
      </w:r>
      <w:r>
        <w:br/>
      </w:r>
      <w:r>
        <w:rPr>
          <w:rFonts w:ascii="Times New Roman"/>
          <w:b w:val="false"/>
          <w:i w:val="false"/>
          <w:color w:val="000000"/>
          <w:sz w:val="28"/>
        </w:rPr>
        <w:t xml:space="preserve">
47. Демалу аппараттары, жылу шағылыстыратын </w:t>
      </w:r>
      <w:r>
        <w:br/>
      </w:r>
      <w:r>
        <w:rPr>
          <w:rFonts w:ascii="Times New Roman"/>
          <w:b w:val="false"/>
          <w:i w:val="false"/>
          <w:color w:val="000000"/>
          <w:sz w:val="28"/>
        </w:rPr>
        <w:t xml:space="preserve">
    костюмдер                                     дана        4-5 </w:t>
      </w:r>
      <w:r>
        <w:br/>
      </w:r>
      <w:r>
        <w:rPr>
          <w:rFonts w:ascii="Times New Roman"/>
          <w:b w:val="false"/>
          <w:i w:val="false"/>
          <w:color w:val="000000"/>
          <w:sz w:val="28"/>
        </w:rPr>
        <w:t xml:space="preserve">
48. Су өтпейтін қалбырдағы желге тұрақты </w:t>
      </w:r>
      <w:r>
        <w:br/>
      </w:r>
      <w:r>
        <w:rPr>
          <w:rFonts w:ascii="Times New Roman"/>
          <w:b w:val="false"/>
          <w:i w:val="false"/>
          <w:color w:val="000000"/>
          <w:sz w:val="28"/>
        </w:rPr>
        <w:t xml:space="preserve">
    сіріңкелер                                    буда         20 </w:t>
      </w:r>
      <w:r>
        <w:br/>
      </w:r>
      <w:r>
        <w:rPr>
          <w:rFonts w:ascii="Times New Roman"/>
          <w:b w:val="false"/>
          <w:i w:val="false"/>
          <w:color w:val="000000"/>
          <w:sz w:val="28"/>
        </w:rPr>
        <w:t xml:space="preserve">
49. Азық-түлік (тушенка, қатқан нан, сүт, </w:t>
      </w:r>
      <w:r>
        <w:br/>
      </w:r>
      <w:r>
        <w:rPr>
          <w:rFonts w:ascii="Times New Roman"/>
          <w:b w:val="false"/>
          <w:i w:val="false"/>
          <w:color w:val="000000"/>
          <w:sz w:val="28"/>
        </w:rPr>
        <w:t xml:space="preserve">
    дән - ЖАҚТ әр мүшесіне)                       жиынтық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Техникалық құралдарының тізімі АА кәсіпорны жауап беретін </w:t>
      </w:r>
      <w:r>
        <w:br/>
      </w:r>
      <w:r>
        <w:rPr>
          <w:rFonts w:ascii="Times New Roman"/>
          <w:b w:val="false"/>
          <w:i w:val="false"/>
          <w:color w:val="000000"/>
          <w:sz w:val="28"/>
        </w:rPr>
        <w:t xml:space="preserve">
аудандағы климаттық, физикалық-географиялық және гидрометеороло. </w:t>
      </w:r>
      <w:r>
        <w:br/>
      </w:r>
      <w:r>
        <w:rPr>
          <w:rFonts w:ascii="Times New Roman"/>
          <w:b w:val="false"/>
          <w:i w:val="false"/>
          <w:color w:val="000000"/>
          <w:sz w:val="28"/>
        </w:rPr>
        <w:t xml:space="preserve">
гиялық жағдайларға байланысты анықталу және толықтырылуы мүмкін. </w:t>
      </w:r>
      <w:r>
        <w:br/>
      </w:r>
      <w:r>
        <w:rPr>
          <w:rFonts w:ascii="Times New Roman"/>
          <w:b w:val="false"/>
          <w:i w:val="false"/>
          <w:color w:val="000000"/>
          <w:sz w:val="28"/>
        </w:rPr>
        <w:t xml:space="preserve">
      3. Көрсетілген техникалық құралдар ыдысқа салыну керек, әуе  </w:t>
      </w:r>
      <w:r>
        <w:br/>
      </w:r>
      <w:r>
        <w:rPr>
          <w:rFonts w:ascii="Times New Roman"/>
          <w:b w:val="false"/>
          <w:i w:val="false"/>
          <w:color w:val="000000"/>
          <w:sz w:val="28"/>
        </w:rPr>
        <w:t xml:space="preserve">
кемелерінен парашютпен немесе парашютсыз оқиға орнына жеткізуге </w:t>
      </w:r>
      <w:r>
        <w:br/>
      </w:r>
      <w:r>
        <w:rPr>
          <w:rFonts w:ascii="Times New Roman"/>
          <w:b w:val="false"/>
          <w:i w:val="false"/>
          <w:color w:val="000000"/>
          <w:sz w:val="28"/>
        </w:rPr>
        <w:t xml:space="preserve">
дайын болу тиіс. </w:t>
      </w:r>
    </w:p>
    <w:bookmarkStart w:name="z183" w:id="1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жұмыстарын </w:t>
      </w:r>
      <w:r>
        <w:br/>
      </w:r>
      <w:r>
        <w:rPr>
          <w:rFonts w:ascii="Times New Roman"/>
          <w:b w:val="false"/>
          <w:i w:val="false"/>
          <w:color w:val="000000"/>
          <w:sz w:val="28"/>
        </w:rPr>
        <w:t xml:space="preserve">
                               жүргізу ережесі туралы"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4-қосымша  </w:t>
      </w:r>
    </w:p>
    <w:bookmarkEnd w:id="182"/>
    <w:p>
      <w:pPr>
        <w:spacing w:after="0"/>
        <w:ind w:left="0"/>
        <w:jc w:val="both"/>
      </w:pPr>
      <w:r>
        <w:rPr>
          <w:rFonts w:ascii="Times New Roman"/>
          <w:b/>
          <w:i w:val="false"/>
          <w:color w:val="000000"/>
          <w:sz w:val="28"/>
        </w:rPr>
        <w:t xml:space="preserve">              Құтқару парашюттік-десанттық топтарының </w:t>
      </w:r>
      <w:r>
        <w:br/>
      </w:r>
      <w:r>
        <w:rPr>
          <w:rFonts w:ascii="Times New Roman"/>
          <w:b w:val="false"/>
          <w:i w:val="false"/>
          <w:color w:val="000000"/>
          <w:sz w:val="28"/>
        </w:rPr>
        <w:t>
</w:t>
      </w:r>
      <w:r>
        <w:rPr>
          <w:rFonts w:ascii="Times New Roman"/>
          <w:b/>
          <w:i w:val="false"/>
          <w:color w:val="000000"/>
          <w:sz w:val="28"/>
        </w:rPr>
        <w:t xml:space="preserve">                 техникалық құралдармен жабдықталуы </w:t>
      </w:r>
    </w:p>
    <w:p>
      <w:pPr>
        <w:spacing w:after="0"/>
        <w:ind w:left="0"/>
        <w:jc w:val="both"/>
      </w:pPr>
      <w:r>
        <w:rPr>
          <w:rFonts w:ascii="Times New Roman"/>
          <w:b w:val="false"/>
          <w:i w:val="false"/>
          <w:color w:val="000000"/>
          <w:sz w:val="28"/>
        </w:rPr>
        <w:t xml:space="preserve">      1. Жабдықтау табелі: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Жабдықтар мен мүліктер       |Өлшем бірлігі| Саны  </w:t>
      </w:r>
      <w:r>
        <w:br/>
      </w:r>
      <w:r>
        <w:rPr>
          <w:rFonts w:ascii="Times New Roman"/>
          <w:b w:val="false"/>
          <w:i w:val="false"/>
          <w:color w:val="000000"/>
          <w:sz w:val="28"/>
        </w:rPr>
        <w:t xml:space="preserve">
р/н|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Ұшуға арналған маусымға байланысты            жиынтық    ҚПДТ-ң </w:t>
      </w:r>
      <w:r>
        <w:br/>
      </w:r>
      <w:r>
        <w:rPr>
          <w:rFonts w:ascii="Times New Roman"/>
          <w:b w:val="false"/>
          <w:i w:val="false"/>
          <w:color w:val="000000"/>
          <w:sz w:val="28"/>
        </w:rPr>
        <w:t xml:space="preserve">
    формалы киімдер                                          әр мү. </w:t>
      </w:r>
      <w:r>
        <w:br/>
      </w:r>
      <w:r>
        <w:rPr>
          <w:rFonts w:ascii="Times New Roman"/>
          <w:b w:val="false"/>
          <w:i w:val="false"/>
          <w:color w:val="000000"/>
          <w:sz w:val="28"/>
        </w:rPr>
        <w:t xml:space="preserve">
                                                             шесіне </w:t>
      </w:r>
      <w:r>
        <w:br/>
      </w:r>
      <w:r>
        <w:rPr>
          <w:rFonts w:ascii="Times New Roman"/>
          <w:b w:val="false"/>
          <w:i w:val="false"/>
          <w:color w:val="000000"/>
          <w:sz w:val="28"/>
        </w:rPr>
        <w:t xml:space="preserve">
                                                             1-ден </w:t>
      </w:r>
      <w:r>
        <w:br/>
      </w:r>
      <w:r>
        <w:rPr>
          <w:rFonts w:ascii="Times New Roman"/>
          <w:b w:val="false"/>
          <w:i w:val="false"/>
          <w:color w:val="000000"/>
          <w:sz w:val="28"/>
        </w:rPr>
        <w:t xml:space="preserve">
2.  Парашюттік жүйе (десанттық, жаттығу, </w:t>
      </w:r>
      <w:r>
        <w:br/>
      </w:r>
      <w:r>
        <w:rPr>
          <w:rFonts w:ascii="Times New Roman"/>
          <w:b w:val="false"/>
          <w:i w:val="false"/>
          <w:color w:val="000000"/>
          <w:sz w:val="28"/>
        </w:rPr>
        <w:t xml:space="preserve">
    арнайы)                                       дана          1 </w:t>
      </w:r>
      <w:r>
        <w:br/>
      </w:r>
      <w:r>
        <w:rPr>
          <w:rFonts w:ascii="Times New Roman"/>
          <w:b w:val="false"/>
          <w:i w:val="false"/>
          <w:color w:val="000000"/>
          <w:sz w:val="28"/>
        </w:rPr>
        <w:t xml:space="preserve">
3.  Қосалқы парашюттік жүйе                       дана          1 </w:t>
      </w:r>
      <w:r>
        <w:br/>
      </w:r>
      <w:r>
        <w:rPr>
          <w:rFonts w:ascii="Times New Roman"/>
          <w:b w:val="false"/>
          <w:i w:val="false"/>
          <w:color w:val="000000"/>
          <w:sz w:val="28"/>
        </w:rPr>
        <w:t xml:space="preserve">
4.  Қиыстырылған жартылай автоматты парашют       дана          1 </w:t>
      </w:r>
      <w:r>
        <w:br/>
      </w:r>
      <w:r>
        <w:rPr>
          <w:rFonts w:ascii="Times New Roman"/>
          <w:b w:val="false"/>
          <w:i w:val="false"/>
          <w:color w:val="000000"/>
          <w:sz w:val="28"/>
        </w:rPr>
        <w:t xml:space="preserve">
5.  Биіктік пен уақытты бақылау блогы             дана          1 </w:t>
      </w:r>
      <w:r>
        <w:br/>
      </w:r>
      <w:r>
        <w:rPr>
          <w:rFonts w:ascii="Times New Roman"/>
          <w:b w:val="false"/>
          <w:i w:val="false"/>
          <w:color w:val="000000"/>
          <w:sz w:val="28"/>
        </w:rPr>
        <w:t xml:space="preserve">
6.  Парашюттің биіктік өлшемі                     дана          1 </w:t>
      </w:r>
      <w:r>
        <w:br/>
      </w:r>
      <w:r>
        <w:rPr>
          <w:rFonts w:ascii="Times New Roman"/>
          <w:b w:val="false"/>
          <w:i w:val="false"/>
          <w:color w:val="000000"/>
          <w:sz w:val="28"/>
        </w:rPr>
        <w:t xml:space="preserve">
7.  Секундомер                                    дана          1 </w:t>
      </w:r>
      <w:r>
        <w:br/>
      </w:r>
      <w:r>
        <w:rPr>
          <w:rFonts w:ascii="Times New Roman"/>
          <w:b w:val="false"/>
          <w:i w:val="false"/>
          <w:color w:val="000000"/>
          <w:sz w:val="28"/>
        </w:rPr>
        <w:t xml:space="preserve">
8.  Парашютистің сақтық шлемі                     дана          1 </w:t>
      </w:r>
      <w:r>
        <w:br/>
      </w:r>
      <w:r>
        <w:rPr>
          <w:rFonts w:ascii="Times New Roman"/>
          <w:b w:val="false"/>
          <w:i w:val="false"/>
          <w:color w:val="000000"/>
          <w:sz w:val="28"/>
        </w:rPr>
        <w:t xml:space="preserve">
9.  Строп пышақ (строп қию)                       дана          1 </w:t>
      </w:r>
      <w:r>
        <w:br/>
      </w:r>
      <w:r>
        <w:rPr>
          <w:rFonts w:ascii="Times New Roman"/>
          <w:b w:val="false"/>
          <w:i w:val="false"/>
          <w:color w:val="000000"/>
          <w:sz w:val="28"/>
        </w:rPr>
        <w:t xml:space="preserve">
10. Құтқару жилеті (белдік)                       дана          1 </w:t>
      </w:r>
      <w:r>
        <w:br/>
      </w:r>
      <w:r>
        <w:rPr>
          <w:rFonts w:ascii="Times New Roman"/>
          <w:b w:val="false"/>
          <w:i w:val="false"/>
          <w:color w:val="000000"/>
          <w:sz w:val="28"/>
        </w:rPr>
        <w:t xml:space="preserve">
11. Кружка, қасықтар                              жиынтық       1 </w:t>
      </w:r>
      <w:r>
        <w:br/>
      </w:r>
      <w:r>
        <w:rPr>
          <w:rFonts w:ascii="Times New Roman"/>
          <w:b w:val="false"/>
          <w:i w:val="false"/>
          <w:color w:val="000000"/>
          <w:sz w:val="28"/>
        </w:rPr>
        <w:t xml:space="preserve">
12. ПСНД-30 сигнал беру оқтары                    дана          10 </w:t>
      </w:r>
      <w:r>
        <w:br/>
      </w:r>
      <w:r>
        <w:rPr>
          <w:rFonts w:ascii="Times New Roman"/>
          <w:b w:val="false"/>
          <w:i w:val="false"/>
          <w:color w:val="000000"/>
          <w:sz w:val="28"/>
        </w:rPr>
        <w:t xml:space="preserve">
13. Түсбағдар                                     дана          1 </w:t>
      </w:r>
      <w:r>
        <w:br/>
      </w:r>
      <w:r>
        <w:rPr>
          <w:rFonts w:ascii="Times New Roman"/>
          <w:b w:val="false"/>
          <w:i w:val="false"/>
          <w:color w:val="000000"/>
          <w:sz w:val="28"/>
        </w:rPr>
        <w:t xml:space="preserve">
14. Батареясы бар қалталы электрондық фонарь      жиынтық       1 </w:t>
      </w:r>
      <w:r>
        <w:br/>
      </w:r>
      <w:r>
        <w:rPr>
          <w:rFonts w:ascii="Times New Roman"/>
          <w:b w:val="false"/>
          <w:i w:val="false"/>
          <w:color w:val="000000"/>
          <w:sz w:val="28"/>
        </w:rPr>
        <w:t xml:space="preserve">
15. Торқалта - масалық                            дана          1 </w:t>
      </w:r>
      <w:r>
        <w:br/>
      </w:r>
      <w:r>
        <w:rPr>
          <w:rFonts w:ascii="Times New Roman"/>
          <w:b w:val="false"/>
          <w:i w:val="false"/>
          <w:color w:val="000000"/>
          <w:sz w:val="28"/>
        </w:rPr>
        <w:t xml:space="preserve">
16. Ауыз суы құйылған қаптаулы фляга              дана          1 </w:t>
      </w:r>
      <w:r>
        <w:br/>
      </w:r>
      <w:r>
        <w:rPr>
          <w:rFonts w:ascii="Times New Roman"/>
          <w:b w:val="false"/>
          <w:i w:val="false"/>
          <w:color w:val="000000"/>
          <w:sz w:val="28"/>
        </w:rPr>
        <w:t xml:space="preserve">
17. Су өтпейтін қораптағы желге шыдамды </w:t>
      </w:r>
      <w:r>
        <w:br/>
      </w:r>
      <w:r>
        <w:rPr>
          <w:rFonts w:ascii="Times New Roman"/>
          <w:b w:val="false"/>
          <w:i w:val="false"/>
          <w:color w:val="000000"/>
          <w:sz w:val="28"/>
        </w:rPr>
        <w:t xml:space="preserve">
    сіріңкелер                                    қорап         1 </w:t>
      </w:r>
      <w:r>
        <w:br/>
      </w:r>
      <w:r>
        <w:rPr>
          <w:rFonts w:ascii="Times New Roman"/>
          <w:b w:val="false"/>
          <w:i w:val="false"/>
          <w:color w:val="000000"/>
          <w:sz w:val="28"/>
        </w:rPr>
        <w:t xml:space="preserve">
18. Тұщы су көздерінен зарарсыздандыруға </w:t>
      </w:r>
      <w:r>
        <w:br/>
      </w:r>
      <w:r>
        <w:rPr>
          <w:rFonts w:ascii="Times New Roman"/>
          <w:b w:val="false"/>
          <w:i w:val="false"/>
          <w:color w:val="000000"/>
          <w:sz w:val="28"/>
        </w:rPr>
        <w:t xml:space="preserve">
    арналған құрылғы                              дана          1 </w:t>
      </w:r>
      <w:r>
        <w:br/>
      </w:r>
      <w:r>
        <w:rPr>
          <w:rFonts w:ascii="Times New Roman"/>
          <w:b w:val="false"/>
          <w:i w:val="false"/>
          <w:color w:val="000000"/>
          <w:sz w:val="28"/>
        </w:rPr>
        <w:t xml:space="preserve">
19. Мачете-пышақ қабында                          дана          1 </w:t>
      </w:r>
      <w:r>
        <w:br/>
      </w:r>
      <w:r>
        <w:rPr>
          <w:rFonts w:ascii="Times New Roman"/>
          <w:b w:val="false"/>
          <w:i w:val="false"/>
          <w:color w:val="000000"/>
          <w:sz w:val="28"/>
        </w:rPr>
        <w:t xml:space="preserve">
20. Пышақ-ара                                     дана          1 </w:t>
      </w:r>
      <w:r>
        <w:br/>
      </w:r>
      <w:r>
        <w:rPr>
          <w:rFonts w:ascii="Times New Roman"/>
          <w:b w:val="false"/>
          <w:i w:val="false"/>
          <w:color w:val="000000"/>
          <w:sz w:val="28"/>
        </w:rPr>
        <w:t xml:space="preserve">
21. Жылы құтқарушы гидрокостюм                    дана          1 </w:t>
      </w:r>
      <w:r>
        <w:br/>
      </w:r>
      <w:r>
        <w:rPr>
          <w:rFonts w:ascii="Times New Roman"/>
          <w:b w:val="false"/>
          <w:i w:val="false"/>
          <w:color w:val="000000"/>
          <w:sz w:val="28"/>
        </w:rPr>
        <w:t xml:space="preserve">
22. Термотұрақты техникалық қолқап                жұп           1 </w:t>
      </w:r>
      <w:r>
        <w:br/>
      </w:r>
      <w:r>
        <w:rPr>
          <w:rFonts w:ascii="Times New Roman"/>
          <w:b w:val="false"/>
          <w:i w:val="false"/>
          <w:color w:val="000000"/>
          <w:sz w:val="28"/>
        </w:rPr>
        <w:t xml:space="preserve">
23. Азық-түлік (тушенка, қатқан нан,              жиынтық 3     1 </w:t>
      </w:r>
      <w:r>
        <w:br/>
      </w:r>
      <w:r>
        <w:rPr>
          <w:rFonts w:ascii="Times New Roman"/>
          <w:b w:val="false"/>
          <w:i w:val="false"/>
          <w:color w:val="000000"/>
          <w:sz w:val="28"/>
        </w:rPr>
        <w:t xml:space="preserve">
    қоюландырылған сүт, шәй, жарма)               тәулікке </w:t>
      </w:r>
      <w:r>
        <w:br/>
      </w:r>
      <w:r>
        <w:rPr>
          <w:rFonts w:ascii="Times New Roman"/>
          <w:b w:val="false"/>
          <w:i w:val="false"/>
          <w:color w:val="000000"/>
          <w:sz w:val="28"/>
        </w:rPr>
        <w:t xml:space="preserve">
24. Р-855УМ (Р-855А1) радиостанциясы              дана          1 </w:t>
      </w:r>
      <w:r>
        <w:br/>
      </w:r>
      <w:r>
        <w:rPr>
          <w:rFonts w:ascii="Times New Roman"/>
          <w:b w:val="false"/>
          <w:i w:val="false"/>
          <w:color w:val="000000"/>
          <w:sz w:val="28"/>
        </w:rPr>
        <w:t xml:space="preserve">
                                                              топқа </w:t>
      </w:r>
      <w:r>
        <w:br/>
      </w:r>
      <w:r>
        <w:rPr>
          <w:rFonts w:ascii="Times New Roman"/>
          <w:b w:val="false"/>
          <w:i w:val="false"/>
          <w:color w:val="000000"/>
          <w:sz w:val="28"/>
        </w:rPr>
        <w:t xml:space="preserve">
25. Оплеткасы бар 2мл ампуладағы спирттық </w:t>
      </w:r>
      <w:r>
        <w:br/>
      </w:r>
      <w:r>
        <w:rPr>
          <w:rFonts w:ascii="Times New Roman"/>
          <w:b w:val="false"/>
          <w:i w:val="false"/>
          <w:color w:val="000000"/>
          <w:sz w:val="28"/>
        </w:rPr>
        <w:t xml:space="preserve">
    сұйық 5% йод (пеналда)                        дана          2 </w:t>
      </w:r>
      <w:r>
        <w:br/>
      </w:r>
      <w:r>
        <w:rPr>
          <w:rFonts w:ascii="Times New Roman"/>
          <w:b w:val="false"/>
          <w:i w:val="false"/>
          <w:color w:val="000000"/>
          <w:sz w:val="28"/>
        </w:rPr>
        <w:t xml:space="preserve">
26. 5м х 5см мөлшерлі лейкопластырь (жапсырғыш)   дана          1 </w:t>
      </w:r>
      <w:r>
        <w:br/>
      </w:r>
      <w:r>
        <w:rPr>
          <w:rFonts w:ascii="Times New Roman"/>
          <w:b w:val="false"/>
          <w:i w:val="false"/>
          <w:color w:val="000000"/>
          <w:sz w:val="28"/>
        </w:rPr>
        <w:t xml:space="preserve">
27. 7м х 14см мөлшерлі медициналық тазартылған </w:t>
      </w:r>
      <w:r>
        <w:br/>
      </w:r>
      <w:r>
        <w:rPr>
          <w:rFonts w:ascii="Times New Roman"/>
          <w:b w:val="false"/>
          <w:i w:val="false"/>
          <w:color w:val="000000"/>
          <w:sz w:val="28"/>
        </w:rPr>
        <w:t xml:space="preserve">
    мәрлі                                         дана          2 </w:t>
      </w:r>
      <w:r>
        <w:br/>
      </w:r>
      <w:r>
        <w:rPr>
          <w:rFonts w:ascii="Times New Roman"/>
          <w:b w:val="false"/>
          <w:i w:val="false"/>
          <w:color w:val="000000"/>
          <w:sz w:val="28"/>
        </w:rPr>
        <w:t xml:space="preserve">
28. Бензоплитка                                   дана          4 </w:t>
      </w:r>
      <w:r>
        <w:br/>
      </w:r>
      <w:r>
        <w:rPr>
          <w:rFonts w:ascii="Times New Roman"/>
          <w:b w:val="false"/>
          <w:i w:val="false"/>
          <w:color w:val="000000"/>
          <w:sz w:val="28"/>
        </w:rPr>
        <w:t xml:space="preserve">
29. Жарық маяк батарея жиынтығымен                дана          1 </w:t>
      </w:r>
      <w:r>
        <w:br/>
      </w:r>
      <w:r>
        <w:rPr>
          <w:rFonts w:ascii="Times New Roman"/>
          <w:b w:val="false"/>
          <w:i w:val="false"/>
          <w:color w:val="000000"/>
          <w:sz w:val="28"/>
        </w:rPr>
        <w:t xml:space="preserve">
30. Екі орынды шатыр                              дана          4 </w:t>
      </w:r>
      <w:r>
        <w:br/>
      </w:r>
      <w:r>
        <w:rPr>
          <w:rFonts w:ascii="Times New Roman"/>
          <w:b w:val="false"/>
          <w:i w:val="false"/>
          <w:color w:val="000000"/>
          <w:sz w:val="28"/>
        </w:rPr>
        <w:t xml:space="preserve">
31. Р-855УМ радиостанцияларына арналған </w:t>
      </w:r>
      <w:r>
        <w:br/>
      </w:r>
      <w:r>
        <w:rPr>
          <w:rFonts w:ascii="Times New Roman"/>
          <w:b w:val="false"/>
          <w:i w:val="false"/>
          <w:color w:val="000000"/>
          <w:sz w:val="28"/>
        </w:rPr>
        <w:t xml:space="preserve">
    пеленгациялық антенна                         дана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Техникалық жабдықтар тізімі әуежай әуеайлағы аудандарының </w:t>
      </w:r>
      <w:r>
        <w:br/>
      </w:r>
      <w:r>
        <w:rPr>
          <w:rFonts w:ascii="Times New Roman"/>
          <w:b w:val="false"/>
          <w:i w:val="false"/>
          <w:color w:val="000000"/>
          <w:sz w:val="28"/>
        </w:rPr>
        <w:t xml:space="preserve">
климаттық, географиялық және гидрометеорологиялық жағдайларына </w:t>
      </w:r>
      <w:r>
        <w:br/>
      </w:r>
      <w:r>
        <w:rPr>
          <w:rFonts w:ascii="Times New Roman"/>
          <w:b w:val="false"/>
          <w:i w:val="false"/>
          <w:color w:val="000000"/>
          <w:sz w:val="28"/>
        </w:rPr>
        <w:t xml:space="preserve">
байланысты нақтылануы және толықтырылуы мүмкін. </w:t>
      </w:r>
      <w:r>
        <w:br/>
      </w:r>
      <w:r>
        <w:rPr>
          <w:rFonts w:ascii="Times New Roman"/>
          <w:b w:val="false"/>
          <w:i w:val="false"/>
          <w:color w:val="000000"/>
          <w:sz w:val="28"/>
        </w:rPr>
        <w:t xml:space="preserve">
      3. Жоғарыда көрсетілген техникалық жабдықтар ыдыс-қораптарға </w:t>
      </w:r>
      <w:r>
        <w:br/>
      </w:r>
      <w:r>
        <w:rPr>
          <w:rFonts w:ascii="Times New Roman"/>
          <w:b w:val="false"/>
          <w:i w:val="false"/>
          <w:color w:val="000000"/>
          <w:sz w:val="28"/>
        </w:rPr>
        <w:t xml:space="preserve">
салынып, іздестіру-құтқару әуе кемелерімен оқиға болған жерге </w:t>
      </w:r>
      <w:r>
        <w:br/>
      </w:r>
      <w:r>
        <w:rPr>
          <w:rFonts w:ascii="Times New Roman"/>
          <w:b w:val="false"/>
          <w:i w:val="false"/>
          <w:color w:val="000000"/>
          <w:sz w:val="28"/>
        </w:rPr>
        <w:t xml:space="preserve">
жеткізу үшін, парашютпен немесе парашютсыз лақтыруға дайын болу </w:t>
      </w:r>
      <w:r>
        <w:br/>
      </w:r>
      <w:r>
        <w:rPr>
          <w:rFonts w:ascii="Times New Roman"/>
          <w:b w:val="false"/>
          <w:i w:val="false"/>
          <w:color w:val="000000"/>
          <w:sz w:val="28"/>
        </w:rPr>
        <w:t xml:space="preserve">
керек. </w:t>
      </w:r>
    </w:p>
    <w:bookmarkStart w:name="z184" w:id="1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жұмыстарын </w:t>
      </w:r>
      <w:r>
        <w:br/>
      </w:r>
      <w:r>
        <w:rPr>
          <w:rFonts w:ascii="Times New Roman"/>
          <w:b w:val="false"/>
          <w:i w:val="false"/>
          <w:color w:val="000000"/>
          <w:sz w:val="28"/>
        </w:rPr>
        <w:t xml:space="preserve">
                               жүргізу ережесі туралы"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5-қосымша            </w:t>
      </w:r>
    </w:p>
    <w:bookmarkEnd w:id="183"/>
    <w:p>
      <w:pPr>
        <w:spacing w:after="0"/>
        <w:ind w:left="0"/>
        <w:jc w:val="left"/>
      </w:pPr>
      <w:r>
        <w:rPr>
          <w:rFonts w:ascii="Times New Roman"/>
          <w:b/>
          <w:i w:val="false"/>
          <w:color w:val="000000"/>
        </w:rPr>
        <w:t xml:space="preserve"> Апатқа ұшыраған әуе кемелерінің </w:t>
      </w:r>
      <w:r>
        <w:br/>
      </w:r>
      <w:r>
        <w:rPr>
          <w:rFonts w:ascii="Times New Roman"/>
          <w:b/>
          <w:i w:val="false"/>
          <w:color w:val="000000"/>
        </w:rPr>
        <w:t xml:space="preserve">
іздестіруін жүргізу әдістемесі </w:t>
      </w:r>
    </w:p>
    <w:p>
      <w:pPr>
        <w:spacing w:after="0"/>
        <w:ind w:left="0"/>
        <w:jc w:val="both"/>
      </w:pPr>
      <w:r>
        <w:rPr>
          <w:rFonts w:ascii="Times New Roman"/>
          <w:b w:val="false"/>
          <w:i w:val="false"/>
          <w:color w:val="000000"/>
          <w:sz w:val="28"/>
        </w:rPr>
        <w:t xml:space="preserve">      1. Апатқа ұшырағандардың радиотехникалық іздестіру жүргізу әдістемесі. </w:t>
      </w:r>
      <w:r>
        <w:br/>
      </w:r>
      <w:r>
        <w:rPr>
          <w:rFonts w:ascii="Times New Roman"/>
          <w:b w:val="false"/>
          <w:i w:val="false"/>
          <w:color w:val="000000"/>
          <w:sz w:val="28"/>
        </w:rPr>
        <w:t xml:space="preserve">
      Апатқа ұшыраған әуе кемелерінің экипаждарын УҚТ мен ҚТ радиопеленгациялық аппаратурасы көмегімен іздестіру-құтқару әуе кемелерімен іздестіру негізгі әдісі болып табылады. </w:t>
      </w:r>
    </w:p>
    <w:p>
      <w:pPr>
        <w:spacing w:after="0"/>
        <w:ind w:left="0"/>
        <w:jc w:val="both"/>
      </w:pPr>
      <w:r>
        <w:rPr>
          <w:rFonts w:ascii="Times New Roman"/>
          <w:b w:val="false"/>
          <w:i w:val="false"/>
          <w:color w:val="ff0000"/>
          <w:sz w:val="28"/>
        </w:rPr>
        <w:t xml:space="preserve">Суреттің кескінін қағаз мәтіннен қараңыз </w:t>
      </w:r>
    </w:p>
    <w:p>
      <w:pPr>
        <w:spacing w:after="0"/>
        <w:ind w:left="0"/>
        <w:jc w:val="both"/>
      </w:pPr>
      <w:r>
        <w:rPr>
          <w:rFonts w:ascii="Times New Roman"/>
          <w:b w:val="false"/>
          <w:i w:val="false"/>
          <w:color w:val="000000"/>
          <w:sz w:val="28"/>
        </w:rPr>
        <w:t xml:space="preserve">1 сурет. АРК-ны пайдаланып, апаттық радиостанцияға шығу үшін маневр </w:t>
      </w:r>
      <w:r>
        <w:br/>
      </w:r>
      <w:r>
        <w:rPr>
          <w:rFonts w:ascii="Times New Roman"/>
          <w:b w:val="false"/>
          <w:i w:val="false"/>
          <w:color w:val="000000"/>
          <w:sz w:val="28"/>
        </w:rPr>
        <w:t xml:space="preserve">
ББН - бұрылысты бастау нүктесі; </w:t>
      </w:r>
      <w:r>
        <w:br/>
      </w:r>
      <w:r>
        <w:rPr>
          <w:rFonts w:ascii="Times New Roman"/>
          <w:b w:val="false"/>
          <w:i w:val="false"/>
          <w:color w:val="000000"/>
          <w:sz w:val="28"/>
        </w:rPr>
        <w:t xml:space="preserve">
ТБН - төмен түсу бастамасының нүктесі </w:t>
      </w:r>
    </w:p>
    <w:p>
      <w:pPr>
        <w:spacing w:after="0"/>
        <w:ind w:left="0"/>
        <w:jc w:val="both"/>
      </w:pPr>
      <w:r>
        <w:rPr>
          <w:rFonts w:ascii="Times New Roman"/>
          <w:b w:val="false"/>
          <w:i w:val="false"/>
          <w:color w:val="000000"/>
          <w:sz w:val="28"/>
        </w:rPr>
        <w:t xml:space="preserve">      Апатқа ұшыраған әуе кемесінің табылатын орын ауданына шыққаннан соң әуе кемесінің іздестіру-құтқару экипажы апаттық радиостанцияның белгісін анықтағанға дейін іздестіруді орындайды. </w:t>
      </w:r>
      <w:r>
        <w:br/>
      </w:r>
      <w:r>
        <w:rPr>
          <w:rFonts w:ascii="Times New Roman"/>
          <w:b w:val="false"/>
          <w:i w:val="false"/>
          <w:color w:val="000000"/>
          <w:sz w:val="28"/>
        </w:rPr>
        <w:t xml:space="preserve">
      АРК-У2, АРК-УД, ЮР-26 радиокомпастары көмегімен жұмыс істеп тұрған апаттық радиостанция (радиомаяктың) белгісін тапқанда әуе кемесінің ҰҚТ радиопеленгаторының бағыттық бұрыштар көрсеткіштері индикациясының тұрақтылығына көз жеткізіп, іздестіру-құтқару әуе кемелерінің экипажы көрсетілген радиостанцияға әуе кемесін әкелуді орындайды. </w:t>
      </w:r>
      <w:r>
        <w:br/>
      </w:r>
      <w:r>
        <w:rPr>
          <w:rFonts w:ascii="Times New Roman"/>
          <w:b w:val="false"/>
          <w:i w:val="false"/>
          <w:color w:val="000000"/>
          <w:sz w:val="28"/>
        </w:rPr>
        <w:t xml:space="preserve">
      БАҒ 180 </w:t>
      </w:r>
      <w:r>
        <w:rPr>
          <w:rFonts w:ascii="Times New Roman"/>
          <w:b w:val="false"/>
          <w:i w:val="false"/>
          <w:color w:val="000000"/>
          <w:vertAlign w:val="superscript"/>
        </w:rPr>
        <w:t xml:space="preserve">о </w:t>
      </w:r>
      <w:r>
        <w:rPr>
          <w:rFonts w:ascii="Times New Roman"/>
          <w:b w:val="false"/>
          <w:i w:val="false"/>
          <w:color w:val="000000"/>
          <w:sz w:val="28"/>
        </w:rPr>
        <w:t xml:space="preserve">-қа көрсеткішінің тетігі бұрылысымен анықталатын, апаттық радиостанцияны (радиомаякты) ұшып өткеннен кейін, экипаж зардап шеккендерді көзбен көруге болатын ұшу биіктігінде оған қайта шығатын есебімен маневр жасайды (1-сурет). Берілген биіктіктен төмендеу ұшу жетекшісінің рұқсатымен орындалады. </w:t>
      </w:r>
      <w:r>
        <w:br/>
      </w:r>
      <w:r>
        <w:rPr>
          <w:rFonts w:ascii="Times New Roman"/>
          <w:b w:val="false"/>
          <w:i w:val="false"/>
          <w:color w:val="000000"/>
          <w:sz w:val="28"/>
        </w:rPr>
        <w:t xml:space="preserve">
      2. Апатқа ұшыраған әуе кемелері экипаждарының іздестіру ауданын анықтау әдістемесі. </w:t>
      </w:r>
      <w:r>
        <w:br/>
      </w:r>
      <w:r>
        <w:rPr>
          <w:rFonts w:ascii="Times New Roman"/>
          <w:b w:val="false"/>
          <w:i w:val="false"/>
          <w:color w:val="000000"/>
          <w:sz w:val="28"/>
        </w:rPr>
        <w:t xml:space="preserve">
      Қосымша мәліметтер жоқ болғанда, жалпы түрде іздестіру ауданы мына түрде анықталуы мүмкін (2 сурет): </w:t>
      </w:r>
    </w:p>
    <w:p>
      <w:pPr>
        <w:spacing w:after="0"/>
        <w:ind w:left="0"/>
        <w:jc w:val="both"/>
      </w:pPr>
      <w:r>
        <w:rPr>
          <w:rFonts w:ascii="Times New Roman"/>
          <w:b w:val="false"/>
          <w:i w:val="false"/>
          <w:color w:val="ff0000"/>
          <w:sz w:val="28"/>
        </w:rPr>
        <w:t xml:space="preserve">Суреттің кескінін қағаз мәтіннен қараңыз </w:t>
      </w:r>
    </w:p>
    <w:p>
      <w:pPr>
        <w:spacing w:after="0"/>
        <w:ind w:left="0"/>
        <w:jc w:val="both"/>
      </w:pPr>
      <w:r>
        <w:rPr>
          <w:rFonts w:ascii="Times New Roman"/>
          <w:b w:val="false"/>
          <w:i w:val="false"/>
          <w:color w:val="000000"/>
          <w:sz w:val="28"/>
        </w:rPr>
        <w:t xml:space="preserve">2-сурет. Іздестіру ауданын анықтау. </w:t>
      </w:r>
    </w:p>
    <w:p>
      <w:pPr>
        <w:spacing w:after="0"/>
        <w:ind w:left="0"/>
        <w:jc w:val="both"/>
      </w:pPr>
      <w:r>
        <w:rPr>
          <w:rFonts w:ascii="Times New Roman"/>
          <w:b w:val="false"/>
          <w:i w:val="false"/>
          <w:color w:val="000000"/>
          <w:sz w:val="28"/>
        </w:rPr>
        <w:t xml:space="preserve">      Жұмыс картасында апатқа ұшыраған әуе кемесінің берілген бағытының (АВ) участкісі оны ұшып шыққанда онымен, байланыс болған (А нүктесі) соңғы бақылау нүктесінен, ол келмеген немесе онымен байланыс орнатылмаған нүктеге дейін (В нүктесі) бөлік көрсетіледі; </w:t>
      </w:r>
      <w:r>
        <w:br/>
      </w:r>
      <w:r>
        <w:rPr>
          <w:rFonts w:ascii="Times New Roman"/>
          <w:b w:val="false"/>
          <w:i w:val="false"/>
          <w:color w:val="000000"/>
          <w:sz w:val="28"/>
        </w:rPr>
        <w:t xml:space="preserve">
      карта масштабында бағыттың участогы бойында (АВ) А нүктесінен ұшып өткенде (a, f, g, b жолағы) әуе кемесінің орнын анықтау қателерінің мәніне тең +-r енімен жол жүргізіледі; </w:t>
      </w:r>
      <w:r>
        <w:br/>
      </w:r>
      <w:r>
        <w:rPr>
          <w:rFonts w:ascii="Times New Roman"/>
          <w:b w:val="false"/>
          <w:i w:val="false"/>
          <w:color w:val="000000"/>
          <w:sz w:val="28"/>
        </w:rPr>
        <w:t xml:space="preserve">
      В нүктесінен бағыт сызығына қарай көлденеңінен S жолынан өту уақыты аралығында әуе кемесі жанына қарай ең үлкен L ығуына тең Be және Bd кесінділері жүргізіледі; </w:t>
      </w:r>
      <w:r>
        <w:br/>
      </w:r>
      <w:r>
        <w:rPr>
          <w:rFonts w:ascii="Times New Roman"/>
          <w:b w:val="false"/>
          <w:i w:val="false"/>
          <w:color w:val="000000"/>
          <w:sz w:val="28"/>
        </w:rPr>
        <w:t xml:space="preserve">
      Картада салынған фигура (a, d, e, b, c) апатқа ұшыраған әуе кемесі ең ықтимал орналасқан жерінің ауданы болып табылады. </w:t>
      </w:r>
      <w:r>
        <w:br/>
      </w:r>
      <w:r>
        <w:rPr>
          <w:rFonts w:ascii="Times New Roman"/>
          <w:b w:val="false"/>
          <w:i w:val="false"/>
          <w:color w:val="000000"/>
          <w:sz w:val="28"/>
        </w:rPr>
        <w:t xml:space="preserve">
      3. Іздестіру ауданын шаршыларға бөлу тәртібі. </w:t>
      </w:r>
      <w:r>
        <w:br/>
      </w:r>
      <w:r>
        <w:rPr>
          <w:rFonts w:ascii="Times New Roman"/>
          <w:b w:val="false"/>
          <w:i w:val="false"/>
          <w:color w:val="000000"/>
          <w:sz w:val="28"/>
        </w:rPr>
        <w:t xml:space="preserve">
      Көзбен шолып зерттеуде іздестіру ауданы көзбен шолып іздестіру торы бар палетка бойынша (3 сурет), өлшемі 20х20 шақырым шаршыларға бөлінеді. Қажет жағдайда 20х20 шақырымды шаршы палеткаға сәйкес 10х10 шақырым 4 шаршыға бөлінеді. Жердегі іздестіру-құтқару командасымен тым қиылысқан орманды жерді барынша деталды іздестіру үшін 10х10 шақырымды 5х5 шақырым 4 шаршыға бөлінеді. </w:t>
      </w:r>
      <w:r>
        <w:br/>
      </w:r>
      <w:r>
        <w:rPr>
          <w:rFonts w:ascii="Times New Roman"/>
          <w:b w:val="false"/>
          <w:i w:val="false"/>
          <w:color w:val="000000"/>
          <w:sz w:val="28"/>
        </w:rPr>
        <w:t xml:space="preserve">
      ІҚЖ (БП тобы) басшысымен (үйлестірушімен) бірінші кезектегі іздестіру шаршылары және іздестіру маршруты анықталады. </w:t>
      </w:r>
    </w:p>
    <w:p>
      <w:pPr>
        <w:spacing w:after="0"/>
        <w:ind w:left="0"/>
        <w:jc w:val="both"/>
      </w:pPr>
      <w:r>
        <w:rPr>
          <w:rFonts w:ascii="Times New Roman"/>
          <w:b w:val="false"/>
          <w:i w:val="false"/>
          <w:color w:val="000000"/>
          <w:sz w:val="28"/>
        </w:rPr>
        <w:t xml:space="preserve">Палетка </w:t>
      </w:r>
      <w:r>
        <w:br/>
      </w:r>
      <w:r>
        <w:rPr>
          <w:rFonts w:ascii="Times New Roman"/>
          <w:b w:val="false"/>
          <w:i w:val="false"/>
          <w:color w:val="000000"/>
          <w:sz w:val="28"/>
        </w:rPr>
        <w:t xml:space="preserve">
Палетканың көлденең осі </w:t>
      </w:r>
    </w:p>
    <w:p>
      <w:pPr>
        <w:spacing w:after="0"/>
        <w:ind w:left="0"/>
        <w:jc w:val="both"/>
      </w:pPr>
      <w:r>
        <w:rPr>
          <w:rFonts w:ascii="Times New Roman"/>
          <w:b w:val="false"/>
          <w:i w:val="false"/>
          <w:color w:val="ff0000"/>
          <w:sz w:val="28"/>
        </w:rPr>
        <w:t xml:space="preserve">Суреттің кескінін қағаз мәтіннен қараңыз </w:t>
      </w:r>
    </w:p>
    <w:p>
      <w:pPr>
        <w:spacing w:after="0"/>
        <w:ind w:left="0"/>
        <w:jc w:val="both"/>
      </w:pPr>
      <w:r>
        <w:rPr>
          <w:rFonts w:ascii="Times New Roman"/>
          <w:b w:val="false"/>
          <w:i w:val="false"/>
          <w:color w:val="000000"/>
          <w:sz w:val="28"/>
        </w:rPr>
        <w:t xml:space="preserve">3 сурет. </w:t>
      </w:r>
    </w:p>
    <w:p>
      <w:pPr>
        <w:spacing w:after="0"/>
        <w:ind w:left="0"/>
        <w:jc w:val="both"/>
      </w:pPr>
      <w:r>
        <w:rPr>
          <w:rFonts w:ascii="Times New Roman"/>
          <w:b w:val="false"/>
          <w:i w:val="false"/>
          <w:color w:val="000000"/>
          <w:sz w:val="28"/>
        </w:rPr>
        <w:t xml:space="preserve">      Көзбен шолып іздестіру торы бар палетканы пайдаланғанда: </w:t>
      </w:r>
      <w:r>
        <w:br/>
      </w:r>
      <w:r>
        <w:rPr>
          <w:rFonts w:ascii="Times New Roman"/>
          <w:b w:val="false"/>
          <w:i w:val="false"/>
          <w:color w:val="000000"/>
          <w:sz w:val="28"/>
        </w:rPr>
        <w:t xml:space="preserve">
      палетка ортасын әуеайлақ бақылау нүктесімен (АБН), сипатты бағдармен немесе шамаланған апат ауданы орталығымен біріктіру керек; </w:t>
      </w:r>
      <w:r>
        <w:br/>
      </w:r>
      <w:r>
        <w:rPr>
          <w:rFonts w:ascii="Times New Roman"/>
          <w:b w:val="false"/>
          <w:i w:val="false"/>
          <w:color w:val="000000"/>
          <w:sz w:val="28"/>
        </w:rPr>
        <w:t xml:space="preserve">
      палетканың көлденең осін солтүстік бағыт ақиқат меридианмен немесе шамаланған ұшу маршруты перпендикуляр етіп біріктіру керек; </w:t>
      </w:r>
      <w:r>
        <w:br/>
      </w:r>
      <w:r>
        <w:rPr>
          <w:rFonts w:ascii="Times New Roman"/>
          <w:b w:val="false"/>
          <w:i w:val="false"/>
          <w:color w:val="000000"/>
          <w:sz w:val="28"/>
        </w:rPr>
        <w:t xml:space="preserve">
      картада жасалған шаршыларды палетка нөміріне сәйкес нөмірлеу керек. </w:t>
      </w:r>
      <w:r>
        <w:br/>
      </w:r>
      <w:r>
        <w:rPr>
          <w:rFonts w:ascii="Times New Roman"/>
          <w:b w:val="false"/>
          <w:i w:val="false"/>
          <w:color w:val="000000"/>
          <w:sz w:val="28"/>
        </w:rPr>
        <w:t xml:space="preserve">
      4. Апатқа ұшыраған әуе кемелерінің экипаждарын іздестіру тәсілдері. </w:t>
      </w:r>
      <w:r>
        <w:br/>
      </w:r>
      <w:r>
        <w:rPr>
          <w:rFonts w:ascii="Times New Roman"/>
          <w:b w:val="false"/>
          <w:i w:val="false"/>
          <w:color w:val="000000"/>
          <w:sz w:val="28"/>
        </w:rPr>
        <w:t xml:space="preserve">
      Егер радиотехникалық құрал-жабдықтардың көмегімен іздестіру ауданының тұтас іздестіру-тексеру нәтижесінде апатқа ұшырағандар табылмаса және олармен байланыс орнатылмаса, ІҚЖ басшысы (үйлестіруші) шешімімен көзбен шолып іздестіру мына тәсілдермен орындалуы мүмкін: "Тарақ", "Параллельді галсирлеу", "Кеңейетін шаршы және берілген бағыт": </w:t>
      </w:r>
      <w:r>
        <w:br/>
      </w:r>
      <w:r>
        <w:rPr>
          <w:rFonts w:ascii="Times New Roman"/>
          <w:b w:val="false"/>
          <w:i w:val="false"/>
          <w:color w:val="000000"/>
          <w:sz w:val="28"/>
        </w:rPr>
        <w:t xml:space="preserve">
      1) "Тарақ" тәсілімен іздестіру (4-сурет) өте аз уақыт ішінде үлкен көлемді қарап шығу мақсатында және іздестіру-құтқару әуе кемелер саны жеткілікті болғанда қолданылады. </w:t>
      </w:r>
      <w:r>
        <w:br/>
      </w:r>
      <w:r>
        <w:rPr>
          <w:rFonts w:ascii="Times New Roman"/>
          <w:b w:val="false"/>
          <w:i w:val="false"/>
          <w:color w:val="000000"/>
          <w:sz w:val="28"/>
        </w:rPr>
        <w:t xml:space="preserve">
      "Тарақ" тәсілі іздестіру аппаратурасының көзбен шолып көру немесе іс-әрекетті қашықтығы шамамен 75 ( құрайтын аралығында параллельді түзу жолды бағдарлары бойынша бірлесе ұшу жолымен әуе кемелер тобымен іздестіру ауданын бір уақытта тексеруден тұрады. </w:t>
      </w:r>
      <w:r>
        <w:br/>
      </w:r>
      <w:r>
        <w:rPr>
          <w:rFonts w:ascii="Times New Roman"/>
          <w:b w:val="false"/>
          <w:i w:val="false"/>
          <w:color w:val="000000"/>
          <w:sz w:val="28"/>
        </w:rPr>
        <w:t xml:space="preserve">
      "Тарақ" тәсілі, ереже бойынша, іздестіру-құтқару әуе кемелері орналасқан жерден өте алыстағы іздестіруді ұйымдастырғанда қолданылады. </w:t>
      </w:r>
    </w:p>
    <w:p>
      <w:pPr>
        <w:spacing w:after="0"/>
        <w:ind w:left="0"/>
        <w:jc w:val="both"/>
      </w:pPr>
      <w:r>
        <w:rPr>
          <w:rFonts w:ascii="Times New Roman"/>
          <w:b w:val="false"/>
          <w:i w:val="false"/>
          <w:color w:val="ff0000"/>
          <w:sz w:val="28"/>
        </w:rPr>
        <w:t xml:space="preserve">Суреттің кескінін қағаз мәтіннен қараңыз </w:t>
      </w:r>
    </w:p>
    <w:p>
      <w:pPr>
        <w:spacing w:after="0"/>
        <w:ind w:left="0"/>
        <w:jc w:val="both"/>
      </w:pPr>
      <w:r>
        <w:rPr>
          <w:rFonts w:ascii="Times New Roman"/>
          <w:b w:val="false"/>
          <w:i w:val="false"/>
          <w:color w:val="000000"/>
          <w:sz w:val="28"/>
        </w:rPr>
        <w:t xml:space="preserve">4 сурет. "Тарақ" тәсілімен іздестіру. </w:t>
      </w:r>
    </w:p>
    <w:p>
      <w:pPr>
        <w:spacing w:after="0"/>
        <w:ind w:left="0"/>
        <w:jc w:val="both"/>
      </w:pPr>
      <w:r>
        <w:rPr>
          <w:rFonts w:ascii="Times New Roman"/>
          <w:b w:val="false"/>
          <w:i w:val="false"/>
          <w:color w:val="000000"/>
          <w:sz w:val="28"/>
        </w:rPr>
        <w:t xml:space="preserve">      "Параллельді галсирлеу" тәсілімен іздеу (5, 6 сурет) іздестіру-құтқару әуе кемелері саны жеткіліксіз болғанда және көлемді жерді тексеру үшін қолданылады. </w:t>
      </w:r>
    </w:p>
    <w:p>
      <w:pPr>
        <w:spacing w:after="0"/>
        <w:ind w:left="0"/>
        <w:jc w:val="both"/>
      </w:pPr>
      <w:r>
        <w:rPr>
          <w:rFonts w:ascii="Times New Roman"/>
          <w:b w:val="false"/>
          <w:i w:val="false"/>
          <w:color w:val="ff0000"/>
          <w:sz w:val="28"/>
        </w:rPr>
        <w:t xml:space="preserve">Суреттің кескінін қағаз мәтіннен қараңыз </w:t>
      </w:r>
    </w:p>
    <w:p>
      <w:pPr>
        <w:spacing w:after="0"/>
        <w:ind w:left="0"/>
        <w:jc w:val="both"/>
      </w:pPr>
      <w:r>
        <w:rPr>
          <w:rFonts w:ascii="Times New Roman"/>
          <w:b w:val="false"/>
          <w:i w:val="false"/>
          <w:color w:val="000000"/>
          <w:sz w:val="28"/>
        </w:rPr>
        <w:t xml:space="preserve">5-сурет. Жеке ұшақпен "Параллельді галсирлеу" </w:t>
      </w:r>
      <w:r>
        <w:br/>
      </w:r>
      <w:r>
        <w:rPr>
          <w:rFonts w:ascii="Times New Roman"/>
          <w:b w:val="false"/>
          <w:i w:val="false"/>
          <w:color w:val="000000"/>
          <w:sz w:val="28"/>
        </w:rPr>
        <w:t xml:space="preserve">
тәсілімен іздестіру сұлбасы. </w:t>
      </w:r>
      <w:r>
        <w:br/>
      </w:r>
      <w:r>
        <w:rPr>
          <w:rFonts w:ascii="Times New Roman"/>
          <w:b w:val="false"/>
          <w:i w:val="false"/>
          <w:color w:val="000000"/>
          <w:sz w:val="28"/>
        </w:rPr>
        <w:t xml:space="preserve">
ІББП-іздестіру бағытының бастапқы пункті; </w:t>
      </w:r>
      <w:r>
        <w:br/>
      </w:r>
      <w:r>
        <w:rPr>
          <w:rFonts w:ascii="Times New Roman"/>
          <w:b w:val="false"/>
          <w:i w:val="false"/>
          <w:color w:val="000000"/>
          <w:sz w:val="28"/>
        </w:rPr>
        <w:t xml:space="preserve">
ІБСП-іздестіру бағытының соңғы пункті </w:t>
      </w:r>
    </w:p>
    <w:p>
      <w:pPr>
        <w:spacing w:after="0"/>
        <w:ind w:left="0"/>
        <w:jc w:val="both"/>
      </w:pPr>
      <w:r>
        <w:rPr>
          <w:rFonts w:ascii="Times New Roman"/>
          <w:b w:val="false"/>
          <w:i w:val="false"/>
          <w:color w:val="000000"/>
          <w:sz w:val="28"/>
        </w:rPr>
        <w:t xml:space="preserve">      Бұл тәсілмен іздестіру кезінде іздестіру ауданы бір уақытта бірнеше жеке әуе кемелерімен немесе ізінше жеке әуе кемелерімен қарастыратын бірнеше іздестіру участоктарына бөлінуі мүмкін. </w:t>
      </w:r>
      <w:r>
        <w:br/>
      </w:r>
      <w:r>
        <w:rPr>
          <w:rFonts w:ascii="Times New Roman"/>
          <w:b w:val="false"/>
          <w:i w:val="false"/>
          <w:color w:val="000000"/>
          <w:sz w:val="28"/>
        </w:rPr>
        <w:t xml:space="preserve">
      Іздестіру апатқа ұшыраған әуе кемесінің ең ықтималды орналасатын жер участогынан (жолағынан) басталу керек. </w:t>
      </w:r>
      <w:r>
        <w:br/>
      </w:r>
      <w:r>
        <w:rPr>
          <w:rFonts w:ascii="Times New Roman"/>
          <w:b w:val="false"/>
          <w:i w:val="false"/>
          <w:color w:val="000000"/>
          <w:sz w:val="28"/>
        </w:rPr>
        <w:t xml:space="preserve">
      Галстардың арасындағы қашықтық (25% жабуды қамтамасыз еткенде) "Тарақ" тәсілімен іздестірудегі әуе кемелері арасындағы қашықтық сияқты белгіленеді. Тексеру жолақтары арасындағы қашықтық галстар арасындағы қашықтық жартысына тең болып алынады. </w:t>
      </w:r>
      <w:r>
        <w:br/>
      </w:r>
      <w:r>
        <w:rPr>
          <w:rFonts w:ascii="Times New Roman"/>
          <w:b w:val="false"/>
          <w:i w:val="false"/>
          <w:color w:val="000000"/>
          <w:sz w:val="28"/>
        </w:rPr>
        <w:t xml:space="preserve">
      Бұрылыстар санын қысқарту үшін, галстардың түзу сызықты участоктарын тексеру жолағының бойымен бағыттау дұрыс. </w:t>
      </w:r>
      <w:r>
        <w:br/>
      </w:r>
      <w:r>
        <w:rPr>
          <w:rFonts w:ascii="Times New Roman"/>
          <w:b w:val="false"/>
          <w:i w:val="false"/>
          <w:color w:val="000000"/>
          <w:sz w:val="28"/>
        </w:rPr>
        <w:t xml:space="preserve">
      "Параллелді галсирлеу" және "Кеңейтілген шаршы" тәсілімен іздестіру кезінде галстар арасындағы ұсынылатын қашықтық: </w:t>
      </w:r>
      <w:r>
        <w:br/>
      </w:r>
      <w:r>
        <w:rPr>
          <w:rFonts w:ascii="Times New Roman"/>
          <w:b w:val="false"/>
          <w:i w:val="false"/>
          <w:color w:val="000000"/>
          <w:sz w:val="28"/>
        </w:rPr>
        <w:t xml:space="preserve">
      қиылысатын жермен - 0,5 шақырым; </w:t>
      </w:r>
      <w:r>
        <w:br/>
      </w:r>
      <w:r>
        <w:rPr>
          <w:rFonts w:ascii="Times New Roman"/>
          <w:b w:val="false"/>
          <w:i w:val="false"/>
          <w:color w:val="000000"/>
          <w:sz w:val="28"/>
        </w:rPr>
        <w:t xml:space="preserve">
      орманмен - 1 шақырым; </w:t>
      </w:r>
      <w:r>
        <w:br/>
      </w:r>
      <w:r>
        <w:rPr>
          <w:rFonts w:ascii="Times New Roman"/>
          <w:b w:val="false"/>
          <w:i w:val="false"/>
          <w:color w:val="000000"/>
          <w:sz w:val="28"/>
        </w:rPr>
        <w:t xml:space="preserve">
      қалың орманмен - 0,5 шақырым; </w:t>
      </w:r>
      <w:r>
        <w:br/>
      </w:r>
      <w:r>
        <w:rPr>
          <w:rFonts w:ascii="Times New Roman"/>
          <w:b w:val="false"/>
          <w:i w:val="false"/>
          <w:color w:val="000000"/>
          <w:sz w:val="28"/>
        </w:rPr>
        <w:t xml:space="preserve">
      ашық жермен - 2 шақырым. </w:t>
      </w:r>
      <w:r>
        <w:br/>
      </w:r>
      <w:r>
        <w:rPr>
          <w:rFonts w:ascii="Times New Roman"/>
          <w:b w:val="false"/>
          <w:i w:val="false"/>
          <w:color w:val="000000"/>
          <w:sz w:val="28"/>
        </w:rPr>
        <w:t xml:space="preserve">
      Галстар ұзындығы - 10-20 шақырым болу керек. </w:t>
      </w:r>
    </w:p>
    <w:p>
      <w:pPr>
        <w:spacing w:after="0"/>
        <w:ind w:left="0"/>
        <w:jc w:val="both"/>
      </w:pPr>
      <w:r>
        <w:rPr>
          <w:rFonts w:ascii="Times New Roman"/>
          <w:b w:val="false"/>
          <w:i w:val="false"/>
          <w:color w:val="ff0000"/>
          <w:sz w:val="28"/>
        </w:rPr>
        <w:t xml:space="preserve">Суреттің кескінін қағаз мәтіннен қараңыз </w:t>
      </w:r>
    </w:p>
    <w:p>
      <w:pPr>
        <w:spacing w:after="0"/>
        <w:ind w:left="0"/>
        <w:jc w:val="both"/>
      </w:pPr>
      <w:r>
        <w:rPr>
          <w:rFonts w:ascii="Times New Roman"/>
          <w:b w:val="false"/>
          <w:i w:val="false"/>
          <w:color w:val="000000"/>
          <w:sz w:val="28"/>
        </w:rPr>
        <w:t xml:space="preserve">6 сурет. "Параллельді галсирлеу" тәсілімен бір мезгілде </w:t>
      </w:r>
      <w:r>
        <w:br/>
      </w:r>
      <w:r>
        <w:rPr>
          <w:rFonts w:ascii="Times New Roman"/>
          <w:b w:val="false"/>
          <w:i w:val="false"/>
          <w:color w:val="000000"/>
          <w:sz w:val="28"/>
        </w:rPr>
        <w:t xml:space="preserve">
екі ұшақпен ауданның екі жолағын іздестіру сұлбасы </w:t>
      </w:r>
    </w:p>
    <w:p>
      <w:pPr>
        <w:spacing w:after="0"/>
        <w:ind w:left="0"/>
        <w:jc w:val="both"/>
      </w:pPr>
      <w:r>
        <w:rPr>
          <w:rFonts w:ascii="Times New Roman"/>
          <w:b w:val="false"/>
          <w:i w:val="false"/>
          <w:color w:val="000000"/>
          <w:sz w:val="28"/>
        </w:rPr>
        <w:t xml:space="preserve">      3) "Кеңейтілген шаршы" тәсілімен іздестіру (7 сурет) ереже бойынша әуе кемесінің апат орны туралы мәліметтер болғанда қолданылады. </w:t>
      </w:r>
      <w:r>
        <w:br/>
      </w:r>
      <w:r>
        <w:rPr>
          <w:rFonts w:ascii="Times New Roman"/>
          <w:b w:val="false"/>
          <w:i w:val="false"/>
          <w:color w:val="000000"/>
          <w:sz w:val="28"/>
        </w:rPr>
        <w:t xml:space="preserve">
      Іздестіру зілзалаға ұшыраған экипаждың орналасуы болжаланатын белгілі нүктесінің аудан айналасын жалғыз әуе кемесімен тексеруден тұрады. </w:t>
      </w:r>
      <w:r>
        <w:br/>
      </w:r>
      <w:r>
        <w:rPr>
          <w:rFonts w:ascii="Times New Roman"/>
          <w:b w:val="false"/>
          <w:i w:val="false"/>
          <w:color w:val="000000"/>
          <w:sz w:val="28"/>
        </w:rPr>
        <w:t xml:space="preserve">
      Бағыттағы көршілес параллель участоктардың арасындағы қашықтық жерді түгел көретін кепіл болу керек. </w:t>
      </w:r>
    </w:p>
    <w:p>
      <w:pPr>
        <w:spacing w:after="0"/>
        <w:ind w:left="0"/>
        <w:jc w:val="both"/>
      </w:pPr>
      <w:r>
        <w:rPr>
          <w:rFonts w:ascii="Times New Roman"/>
          <w:b w:val="false"/>
          <w:i w:val="false"/>
          <w:color w:val="ff0000"/>
          <w:sz w:val="28"/>
        </w:rPr>
        <w:t xml:space="preserve">Суреттің кескінін қағаз мәтіннен қараңыз </w:t>
      </w:r>
    </w:p>
    <w:p>
      <w:pPr>
        <w:spacing w:after="0"/>
        <w:ind w:left="0"/>
        <w:jc w:val="both"/>
      </w:pPr>
      <w:r>
        <w:rPr>
          <w:rFonts w:ascii="Times New Roman"/>
          <w:b w:val="false"/>
          <w:i w:val="false"/>
          <w:color w:val="000000"/>
          <w:sz w:val="28"/>
        </w:rPr>
        <w:t xml:space="preserve">7 сурет. "Кеңейтілетін шаршы" тәсілімен іздестіру сұлбасы. </w:t>
      </w:r>
    </w:p>
    <w:p>
      <w:pPr>
        <w:spacing w:after="0"/>
        <w:ind w:left="0"/>
        <w:jc w:val="both"/>
      </w:pPr>
      <w:r>
        <w:rPr>
          <w:rFonts w:ascii="Times New Roman"/>
          <w:b w:val="false"/>
          <w:i w:val="false"/>
          <w:color w:val="000000"/>
          <w:sz w:val="28"/>
        </w:rPr>
        <w:t xml:space="preserve">      4) "Берілген бағыт" тәсілімен іздестіру (8 сурет) апатқа ұшыраған әуе кемесі бағыты участкісі бойына өтетін берілген жол сызуы бойынша орындалады. </w:t>
      </w:r>
      <w:r>
        <w:br/>
      </w:r>
      <w:r>
        <w:rPr>
          <w:rFonts w:ascii="Times New Roman"/>
          <w:b w:val="false"/>
          <w:i w:val="false"/>
          <w:color w:val="000000"/>
          <w:sz w:val="28"/>
        </w:rPr>
        <w:t xml:space="preserve">
      Тәсіл, іздестіру ауданы өзімен іздестіру-құтқару әуе кемесі берілген ұшу биіктігінде ені 0,5-0,7 әрекет алыстығы іздестіру аппаратурасы қашықтығын құрайтын жолақты көрсеткенде қолданылады. </w:t>
      </w:r>
    </w:p>
    <w:p>
      <w:pPr>
        <w:spacing w:after="0"/>
        <w:ind w:left="0"/>
        <w:jc w:val="both"/>
      </w:pPr>
      <w:r>
        <w:rPr>
          <w:rFonts w:ascii="Times New Roman"/>
          <w:b w:val="false"/>
          <w:i w:val="false"/>
          <w:color w:val="ff0000"/>
          <w:sz w:val="28"/>
        </w:rPr>
        <w:t xml:space="preserve">Суреттің кескінін қағаз мәтіннен қараңыз </w:t>
      </w:r>
    </w:p>
    <w:p>
      <w:pPr>
        <w:spacing w:after="0"/>
        <w:ind w:left="0"/>
        <w:jc w:val="both"/>
      </w:pPr>
      <w:r>
        <w:rPr>
          <w:rFonts w:ascii="Times New Roman"/>
          <w:b w:val="false"/>
          <w:i w:val="false"/>
          <w:color w:val="000000"/>
          <w:sz w:val="28"/>
        </w:rPr>
        <w:t xml:space="preserve">8 сурет. "Берілген бағыт" тәсілімен іздеу </w:t>
      </w:r>
    </w:p>
    <w:p>
      <w:pPr>
        <w:spacing w:after="0"/>
        <w:ind w:left="0"/>
        <w:jc w:val="both"/>
      </w:pPr>
      <w:r>
        <w:rPr>
          <w:rFonts w:ascii="Times New Roman"/>
          <w:b w:val="false"/>
          <w:i w:val="false"/>
          <w:color w:val="000000"/>
          <w:sz w:val="28"/>
        </w:rPr>
        <w:t xml:space="preserve">ІББП-іздестіру бағытының бастапқы пункті; ІБСП-іздестіру </w:t>
      </w:r>
      <w:r>
        <w:br/>
      </w:r>
      <w:r>
        <w:rPr>
          <w:rFonts w:ascii="Times New Roman"/>
          <w:b w:val="false"/>
          <w:i w:val="false"/>
          <w:color w:val="000000"/>
          <w:sz w:val="28"/>
        </w:rPr>
        <w:t xml:space="preserve">
бағытының соңғы пункті; L-іздестіру радиотехникалық </w:t>
      </w:r>
      <w:r>
        <w:br/>
      </w:r>
      <w:r>
        <w:rPr>
          <w:rFonts w:ascii="Times New Roman"/>
          <w:b w:val="false"/>
          <w:i w:val="false"/>
          <w:color w:val="000000"/>
          <w:sz w:val="28"/>
        </w:rPr>
        <w:t xml:space="preserve">
аппаратурасымен ұстап алу (тексеру) жолағының ені; </w:t>
      </w:r>
      <w:r>
        <w:br/>
      </w:r>
      <w:r>
        <w:rPr>
          <w:rFonts w:ascii="Times New Roman"/>
          <w:b w:val="false"/>
          <w:i w:val="false"/>
          <w:color w:val="000000"/>
          <w:sz w:val="28"/>
        </w:rPr>
        <w:t xml:space="preserve">
1-іздестіру ауданының ені. </w:t>
      </w:r>
    </w:p>
    <w:bookmarkStart w:name="z185" w:id="1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жұмыстарын </w:t>
      </w:r>
      <w:r>
        <w:br/>
      </w:r>
      <w:r>
        <w:rPr>
          <w:rFonts w:ascii="Times New Roman"/>
          <w:b w:val="false"/>
          <w:i w:val="false"/>
          <w:color w:val="000000"/>
          <w:sz w:val="28"/>
        </w:rPr>
        <w:t xml:space="preserve">
жүргізу ережесі туралы"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6-қосымша                </w:t>
      </w:r>
    </w:p>
    <w:bookmarkEnd w:id="184"/>
    <w:bookmarkStart w:name="z186" w:id="185"/>
    <w:p>
      <w:pPr>
        <w:spacing w:after="0"/>
        <w:ind w:left="0"/>
        <w:jc w:val="left"/>
      </w:pPr>
      <w:r>
        <w:rPr>
          <w:rFonts w:ascii="Times New Roman"/>
          <w:b/>
          <w:i w:val="false"/>
          <w:color w:val="000000"/>
        </w:rPr>
        <w:t xml:space="preserve"> 
  Өмір сүру үшін күресу бойынша ұсыныстар </w:t>
      </w:r>
    </w:p>
    <w:bookmarkEnd w:id="185"/>
    <w:p>
      <w:pPr>
        <w:spacing w:after="0"/>
        <w:ind w:left="0"/>
        <w:jc w:val="both"/>
      </w:pPr>
      <w:r>
        <w:rPr>
          <w:rFonts w:ascii="Times New Roman"/>
          <w:b w:val="false"/>
          <w:i w:val="false"/>
          <w:color w:val="000000"/>
          <w:sz w:val="28"/>
        </w:rPr>
        <w:t xml:space="preserve">      1. Өмір сүру үшін күрес - бұл денсаулық және жұмыс қабілеттілігі, өмір сақтау мақсатымен қоршаған ауаның жағымсыз факторларынан қорғау үшін автономдық өмір сүру жағдайларында қалған адамдардың белсенді, мақсатты іс-әрекеттері. </w:t>
      </w:r>
    </w:p>
    <w:bookmarkStart w:name="z187" w:id="186"/>
    <w:p>
      <w:pPr>
        <w:spacing w:after="0"/>
        <w:ind w:left="0"/>
        <w:jc w:val="both"/>
      </w:pPr>
      <w:r>
        <w:rPr>
          <w:rFonts w:ascii="Times New Roman"/>
          <w:b w:val="false"/>
          <w:i w:val="false"/>
          <w:color w:val="000000"/>
          <w:sz w:val="28"/>
        </w:rPr>
        <w:t xml:space="preserve">
      2. Әуеайлақтан тыс (құрлық немесе суға) мәжбүрлі қонудан кейін жолаушылар және экипаж мүшелері өмір сүру үшін күрестің жақсы аяқталуын көбінесе автономдық өмір сүру жағдайларында өмір сүру үшін күресуге экипаж мүшелерінің дайындығынан және осыған байланысты стрес жағдайларды жеңу біліктеріне байланысты. </w:t>
      </w:r>
    </w:p>
    <w:bookmarkEnd w:id="186"/>
    <w:bookmarkStart w:name="z188" w:id="187"/>
    <w:p>
      <w:pPr>
        <w:spacing w:after="0"/>
        <w:ind w:left="0"/>
        <w:jc w:val="both"/>
      </w:pPr>
      <w:r>
        <w:rPr>
          <w:rFonts w:ascii="Times New Roman"/>
          <w:b w:val="false"/>
          <w:i w:val="false"/>
          <w:color w:val="000000"/>
          <w:sz w:val="28"/>
        </w:rPr>
        <w:t xml:space="preserve">
      3. Адам жоқ жерде авиациялық оқиға орнында жолаушылар және экипаждың тұруы бірінші күннен бастап адамдар үшін баспана құруға кірісуі тиіс, су және тамақ қорын жинау және есепке алу, экипаж және жолаушылар арасында міндеттерді бөлу, уақыт, қону әсерінің координаттарын, адамдар фамилиялары мен олардың күйлерін, су және азық жұмсау нормасын енгізетін журналды ашу, зақымданғандарға және ауруларға көмек көрсету, олардың күтуін ұйымдастыру. </w:t>
      </w:r>
    </w:p>
    <w:bookmarkEnd w:id="187"/>
    <w:bookmarkStart w:name="z189" w:id="188"/>
    <w:p>
      <w:pPr>
        <w:spacing w:after="0"/>
        <w:ind w:left="0"/>
        <w:jc w:val="both"/>
      </w:pPr>
      <w:r>
        <w:rPr>
          <w:rFonts w:ascii="Times New Roman"/>
          <w:b w:val="false"/>
          <w:i w:val="false"/>
          <w:color w:val="000000"/>
          <w:sz w:val="28"/>
        </w:rPr>
        <w:t xml:space="preserve">
      4. Баспана құру, алау жағу. </w:t>
      </w:r>
      <w:r>
        <w:br/>
      </w:r>
      <w:r>
        <w:rPr>
          <w:rFonts w:ascii="Times New Roman"/>
          <w:b w:val="false"/>
          <w:i w:val="false"/>
          <w:color w:val="000000"/>
          <w:sz w:val="28"/>
        </w:rPr>
        <w:t xml:space="preserve">
      Алау - ол жылу, ыстық тамақ, құрғақ киім және сигнал беру құралы. </w:t>
      </w:r>
      <w:r>
        <w:br/>
      </w:r>
      <w:r>
        <w:rPr>
          <w:rFonts w:ascii="Times New Roman"/>
          <w:b w:val="false"/>
          <w:i w:val="false"/>
          <w:color w:val="000000"/>
          <w:sz w:val="28"/>
        </w:rPr>
        <w:t xml:space="preserve">
      Алауға отын кесілген және жарылған ағаштар, бұта, жүзгіш, ергежейлі ағаштар, шымтезек шымдары, итбалық және аю майы, шүберектер, резеңкі бөліктер және басқа жанғыш материалдар қызмет етуі мүмкін. </w:t>
      </w:r>
      <w:r>
        <w:br/>
      </w:r>
      <w:r>
        <w:rPr>
          <w:rFonts w:ascii="Times New Roman"/>
          <w:b w:val="false"/>
          <w:i w:val="false"/>
          <w:color w:val="000000"/>
          <w:sz w:val="28"/>
        </w:rPr>
        <w:t xml:space="preserve">
      Алау жағу үшін желден қорғалған орынды іздеуі тиіс, әйтсе де, өртпен ұқыпсыз айналысудан орман немесе шымтезек өрттінің пайда болу қаупін естен шығармау керек. </w:t>
      </w:r>
      <w:r>
        <w:br/>
      </w:r>
      <w:r>
        <w:rPr>
          <w:rFonts w:ascii="Times New Roman"/>
          <w:b w:val="false"/>
          <w:i w:val="false"/>
          <w:color w:val="000000"/>
          <w:sz w:val="28"/>
        </w:rPr>
        <w:t xml:space="preserve">
      Жанармай, керосин немесе майларды пайдалануда жандырғыш сұйықтықты отқа құюға тыйым салынатынын есте сақтау керек. </w:t>
      </w:r>
    </w:p>
    <w:bookmarkEnd w:id="188"/>
    <w:bookmarkStart w:name="z190" w:id="189"/>
    <w:p>
      <w:pPr>
        <w:spacing w:after="0"/>
        <w:ind w:left="0"/>
        <w:jc w:val="both"/>
      </w:pPr>
      <w:r>
        <w:rPr>
          <w:rFonts w:ascii="Times New Roman"/>
          <w:b w:val="false"/>
          <w:i w:val="false"/>
          <w:color w:val="000000"/>
          <w:sz w:val="28"/>
        </w:rPr>
        <w:t xml:space="preserve">
      5. Тұрақты тастауда: </w:t>
      </w:r>
      <w:r>
        <w:br/>
      </w:r>
      <w:r>
        <w:rPr>
          <w:rFonts w:ascii="Times New Roman"/>
          <w:b w:val="false"/>
          <w:i w:val="false"/>
          <w:color w:val="000000"/>
          <w:sz w:val="28"/>
        </w:rPr>
        <w:t xml:space="preserve">
      1) алауды мұқият сөндіру; </w:t>
      </w:r>
      <w:r>
        <w:br/>
      </w:r>
      <w:r>
        <w:rPr>
          <w:rFonts w:ascii="Times New Roman"/>
          <w:b w:val="false"/>
          <w:i w:val="false"/>
          <w:color w:val="000000"/>
          <w:sz w:val="28"/>
        </w:rPr>
        <w:t xml:space="preserve">
      2) тұтанған көмірдің үйіндісін жинау және оған су құю немесе топырақпен басып тастау. </w:t>
      </w:r>
    </w:p>
    <w:bookmarkEnd w:id="189"/>
    <w:bookmarkStart w:name="z191" w:id="190"/>
    <w:p>
      <w:pPr>
        <w:spacing w:after="0"/>
        <w:ind w:left="0"/>
        <w:jc w:val="both"/>
      </w:pPr>
      <w:r>
        <w:rPr>
          <w:rFonts w:ascii="Times New Roman"/>
          <w:b w:val="false"/>
          <w:i w:val="false"/>
          <w:color w:val="000000"/>
          <w:sz w:val="28"/>
        </w:rPr>
        <w:t xml:space="preserve">
      6. Шөл жерлердегі суды бархан және дюн арасындағы төмен жерлерде, 1,5-2 м тереңдігінде ескі және кепкен өзен арналарында іздеуі тиіс. Су бөлу белгілері: жалаңаш шөл арасында жасыл көк өсімдіктер, күн батарда жәндіктер мен масалардың жиналуы, хайуанаттармен басылған жолдар болып табыла алады. Суды тастардан және металл заттарда тұрып қалған шықты жинау арқылы алуға болады. </w:t>
      </w:r>
    </w:p>
    <w:bookmarkEnd w:id="190"/>
    <w:bookmarkStart w:name="z192" w:id="191"/>
    <w:p>
      <w:pPr>
        <w:spacing w:after="0"/>
        <w:ind w:left="0"/>
        <w:jc w:val="both"/>
      </w:pPr>
      <w:r>
        <w:rPr>
          <w:rFonts w:ascii="Times New Roman"/>
          <w:b w:val="false"/>
          <w:i w:val="false"/>
          <w:color w:val="000000"/>
          <w:sz w:val="28"/>
        </w:rPr>
        <w:t xml:space="preserve">
      7. Табиғи қайнарлар жоқ тайгада суды төменгі жерлерден іздеуге болады, ал шөлді қандыру үшін аққайын немесе ұлпа шырынын пайдалануға болады. </w:t>
      </w:r>
    </w:p>
    <w:bookmarkEnd w:id="191"/>
    <w:bookmarkStart w:name="z193" w:id="192"/>
    <w:p>
      <w:pPr>
        <w:spacing w:after="0"/>
        <w:ind w:left="0"/>
        <w:jc w:val="both"/>
      </w:pPr>
      <w:r>
        <w:rPr>
          <w:rFonts w:ascii="Times New Roman"/>
          <w:b w:val="false"/>
          <w:i w:val="false"/>
          <w:color w:val="000000"/>
          <w:sz w:val="28"/>
        </w:rPr>
        <w:t xml:space="preserve">
      8. Арктикада суды ішу үшін пайдалануға болады: </w:t>
      </w:r>
      <w:r>
        <w:br/>
      </w:r>
      <w:r>
        <w:rPr>
          <w:rFonts w:ascii="Times New Roman"/>
          <w:b w:val="false"/>
          <w:i w:val="false"/>
          <w:color w:val="000000"/>
          <w:sz w:val="28"/>
        </w:rPr>
        <w:t xml:space="preserve">
      1) өзендер, көлдер, кіші өзендер және қаршықтардан (шикілей ішуге болады); </w:t>
      </w:r>
      <w:r>
        <w:br/>
      </w:r>
      <w:r>
        <w:rPr>
          <w:rFonts w:ascii="Times New Roman"/>
          <w:b w:val="false"/>
          <w:i w:val="false"/>
          <w:color w:val="000000"/>
          <w:sz w:val="28"/>
        </w:rPr>
        <w:t xml:space="preserve">
      2) суық жыл мезгілінде суды алу үшін көп жылғы қатқан мұз (көгілдір реңкі бар) немесе қалың омбылардағы қарды пайдалануға болады; </w:t>
      </w:r>
      <w:r>
        <w:br/>
      </w:r>
      <w:r>
        <w:rPr>
          <w:rFonts w:ascii="Times New Roman"/>
          <w:b w:val="false"/>
          <w:i w:val="false"/>
          <w:color w:val="000000"/>
          <w:sz w:val="28"/>
        </w:rPr>
        <w:t xml:space="preserve">
      3) жасыл көк түсті жас теңіз мұзын пайдалануға қолайсыз. </w:t>
      </w:r>
    </w:p>
    <w:bookmarkEnd w:id="192"/>
    <w:bookmarkStart w:name="z194" w:id="193"/>
    <w:p>
      <w:pPr>
        <w:spacing w:after="0"/>
        <w:ind w:left="0"/>
        <w:jc w:val="both"/>
      </w:pPr>
      <w:r>
        <w:rPr>
          <w:rFonts w:ascii="Times New Roman"/>
          <w:b w:val="false"/>
          <w:i w:val="false"/>
          <w:color w:val="000000"/>
          <w:sz w:val="28"/>
        </w:rPr>
        <w:t xml:space="preserve">
      9. Жергілікті бұлақтардан алынған суды пайдалануда төмендегілерді есепке алу тиіс: </w:t>
      </w:r>
      <w:r>
        <w:br/>
      </w:r>
      <w:r>
        <w:rPr>
          <w:rFonts w:ascii="Times New Roman"/>
          <w:b w:val="false"/>
          <w:i w:val="false"/>
          <w:color w:val="000000"/>
          <w:sz w:val="28"/>
        </w:rPr>
        <w:t xml:space="preserve">
      1) ағынды қайнар бұлақтардың (өзендер, жылғалар) және атмосфералық жауын-шашындардағы суды қайнатпай пайдалануға болады; </w:t>
      </w:r>
      <w:r>
        <w:br/>
      </w:r>
      <w:r>
        <w:rPr>
          <w:rFonts w:ascii="Times New Roman"/>
          <w:b w:val="false"/>
          <w:i w:val="false"/>
          <w:color w:val="000000"/>
          <w:sz w:val="28"/>
        </w:rPr>
        <w:t xml:space="preserve">
      2) тұрып қалған сулардан (тоған су, саз, көлдер) және тасталған құдықтардағы су алдын-ала қайнатуды немесе жұқтырмауды (өңдеу үшін 0,5-0,7 л. суға пантационның 1-2 дәрмегі қажет) талап етеді. Жұқтырылмайтын су дәрі ерігеннен 30-40 мин. кейін ішуге жарамды. </w:t>
      </w:r>
    </w:p>
    <w:bookmarkEnd w:id="193"/>
    <w:bookmarkStart w:name="z195" w:id="194"/>
    <w:p>
      <w:pPr>
        <w:spacing w:after="0"/>
        <w:ind w:left="0"/>
        <w:jc w:val="both"/>
      </w:pPr>
      <w:r>
        <w:rPr>
          <w:rFonts w:ascii="Times New Roman"/>
          <w:b w:val="false"/>
          <w:i w:val="false"/>
          <w:color w:val="000000"/>
          <w:sz w:val="28"/>
        </w:rPr>
        <w:t xml:space="preserve">
      10. Теңізде автономдық жүзу жағдайларында теңіз суын ішуге нақты тыйым салынады: </w:t>
      </w:r>
      <w:r>
        <w:br/>
      </w:r>
      <w:r>
        <w:rPr>
          <w:rFonts w:ascii="Times New Roman"/>
          <w:b w:val="false"/>
          <w:i w:val="false"/>
          <w:color w:val="000000"/>
          <w:sz w:val="28"/>
        </w:rPr>
        <w:t xml:space="preserve">
      1) ішетін су қорын шық жинау және теңіз балықтарынан қысып алынған сұйықтың есебінен толықтыруға болады; </w:t>
      </w:r>
      <w:r>
        <w:br/>
      </w:r>
      <w:r>
        <w:rPr>
          <w:rFonts w:ascii="Times New Roman"/>
          <w:b w:val="false"/>
          <w:i w:val="false"/>
          <w:color w:val="000000"/>
          <w:sz w:val="28"/>
        </w:rPr>
        <w:t xml:space="preserve">
      2) НАЗ (ЖАҚ) жиынтықтағы тұшытқыш болғанда су ішетін бір жиынтықты пайдалануды 3,5 л. ішетін су жасауға болады. </w:t>
      </w:r>
    </w:p>
    <w:bookmarkEnd w:id="194"/>
    <w:bookmarkStart w:name="z196" w:id="195"/>
    <w:p>
      <w:pPr>
        <w:spacing w:after="0"/>
        <w:ind w:left="0"/>
        <w:jc w:val="both"/>
      </w:pPr>
      <w:r>
        <w:rPr>
          <w:rFonts w:ascii="Times New Roman"/>
          <w:b w:val="false"/>
          <w:i w:val="false"/>
          <w:color w:val="000000"/>
          <w:sz w:val="28"/>
        </w:rPr>
        <w:t xml:space="preserve">
      11. Шөл дала (немесе теңіздегі жүзетін құралдарда) дененің су жоғалтуын азайту үшін: </w:t>
      </w:r>
      <w:r>
        <w:br/>
      </w:r>
      <w:r>
        <w:rPr>
          <w:rFonts w:ascii="Times New Roman"/>
          <w:b w:val="false"/>
          <w:i w:val="false"/>
          <w:color w:val="000000"/>
          <w:sz w:val="28"/>
        </w:rPr>
        <w:t xml:space="preserve">
      1) бірінші тәулік бойында су пайдалануын болдырмау; </w:t>
      </w:r>
      <w:r>
        <w:br/>
      </w:r>
      <w:r>
        <w:rPr>
          <w:rFonts w:ascii="Times New Roman"/>
          <w:b w:val="false"/>
          <w:i w:val="false"/>
          <w:color w:val="000000"/>
          <w:sz w:val="28"/>
        </w:rPr>
        <w:t xml:space="preserve">
      2) ыстық тәулік уақытында физикалық белсенділігін азайту; </w:t>
      </w:r>
      <w:r>
        <w:br/>
      </w:r>
      <w:r>
        <w:rPr>
          <w:rFonts w:ascii="Times New Roman"/>
          <w:b w:val="false"/>
          <w:i w:val="false"/>
          <w:color w:val="000000"/>
          <w:sz w:val="28"/>
        </w:rPr>
        <w:t xml:space="preserve">
      3) күннен пана жасап алу және киімді шешпей көлеңке жерлерде тұру; </w:t>
      </w:r>
      <w:r>
        <w:br/>
      </w:r>
      <w:r>
        <w:rPr>
          <w:rFonts w:ascii="Times New Roman"/>
          <w:b w:val="false"/>
          <w:i w:val="false"/>
          <w:color w:val="000000"/>
          <w:sz w:val="28"/>
        </w:rPr>
        <w:t xml:space="preserve">
      4) 500-600 мл. дейін су ішу, тәулік нормасын шектеу, ауызда көп ұстап, суды аз мөлшермен (50-100 мл) ішу; </w:t>
      </w:r>
      <w:r>
        <w:br/>
      </w:r>
      <w:r>
        <w:rPr>
          <w:rFonts w:ascii="Times New Roman"/>
          <w:b w:val="false"/>
          <w:i w:val="false"/>
          <w:color w:val="000000"/>
          <w:sz w:val="28"/>
        </w:rPr>
        <w:t xml:space="preserve">
      5) пайдалануға жарамсыз суды киімді сулау үшін пайдалануға болады. </w:t>
      </w:r>
    </w:p>
    <w:bookmarkEnd w:id="195"/>
    <w:bookmarkStart w:name="z197" w:id="196"/>
    <w:p>
      <w:pPr>
        <w:spacing w:after="0"/>
        <w:ind w:left="0"/>
        <w:jc w:val="both"/>
      </w:pPr>
      <w:r>
        <w:rPr>
          <w:rFonts w:ascii="Times New Roman"/>
          <w:b w:val="false"/>
          <w:i w:val="false"/>
          <w:color w:val="000000"/>
          <w:sz w:val="28"/>
        </w:rPr>
        <w:t xml:space="preserve">
      12. Азық-түліктің болуына қарамастан, бірінші күннен саят, балық аулау, өсімдіктер, жидектер, жапырақтар, гүлдер, саңырауқұлақ, жаңғақ, тамырлар, баданалар, түйнектер, борықтар, балдырлар және т.б. жинауды ұйымдастыру. </w:t>
      </w:r>
    </w:p>
    <w:bookmarkEnd w:id="196"/>
    <w:bookmarkStart w:name="z198" w:id="197"/>
    <w:p>
      <w:pPr>
        <w:spacing w:after="0"/>
        <w:ind w:left="0"/>
        <w:jc w:val="both"/>
      </w:pPr>
      <w:r>
        <w:rPr>
          <w:rFonts w:ascii="Times New Roman"/>
          <w:b w:val="false"/>
          <w:i w:val="false"/>
          <w:color w:val="000000"/>
          <w:sz w:val="28"/>
        </w:rPr>
        <w:t xml:space="preserve">
      13. Табылған асты бірінші кезекте пайдаланып, бар болған азық-түлік қорын жұмсалмайтын қор ретінде ұстау. Жаңа жағдайларға ағза үйрену үшін бірінші тәулікте су және (тамақ) ас ішуден тартыну керек. </w:t>
      </w:r>
    </w:p>
    <w:bookmarkEnd w:id="197"/>
    <w:bookmarkStart w:name="z199" w:id="198"/>
    <w:p>
      <w:pPr>
        <w:spacing w:after="0"/>
        <w:ind w:left="0"/>
        <w:jc w:val="both"/>
      </w:pPr>
      <w:r>
        <w:rPr>
          <w:rFonts w:ascii="Times New Roman"/>
          <w:b w:val="false"/>
          <w:i w:val="false"/>
          <w:color w:val="000000"/>
          <w:sz w:val="28"/>
        </w:rPr>
        <w:t xml:space="preserve">
      14. Асқа: </w:t>
      </w:r>
      <w:r>
        <w:br/>
      </w:r>
      <w:r>
        <w:rPr>
          <w:rFonts w:ascii="Times New Roman"/>
          <w:b w:val="false"/>
          <w:i w:val="false"/>
          <w:color w:val="000000"/>
          <w:sz w:val="28"/>
        </w:rPr>
        <w:t xml:space="preserve">
      1) тұқым сүйектері мен шемішкелері; </w:t>
      </w:r>
      <w:r>
        <w:br/>
      </w:r>
      <w:r>
        <w:rPr>
          <w:rFonts w:ascii="Times New Roman"/>
          <w:b w:val="false"/>
          <w:i w:val="false"/>
          <w:color w:val="000000"/>
          <w:sz w:val="28"/>
        </w:rPr>
        <w:t xml:space="preserve">
      2) пияз немесе сарымсақ сипатты иісі жоқ жуалар; </w:t>
      </w:r>
      <w:r>
        <w:br/>
      </w:r>
      <w:r>
        <w:rPr>
          <w:rFonts w:ascii="Times New Roman"/>
          <w:b w:val="false"/>
          <w:i w:val="false"/>
          <w:color w:val="000000"/>
          <w:sz w:val="28"/>
        </w:rPr>
        <w:t xml:space="preserve">
      3) сынған жерде сүйрік шырынын шығаратын өсімдіктер; </w:t>
      </w:r>
      <w:r>
        <w:br/>
      </w:r>
      <w:r>
        <w:rPr>
          <w:rFonts w:ascii="Times New Roman"/>
          <w:b w:val="false"/>
          <w:i w:val="false"/>
          <w:color w:val="000000"/>
          <w:sz w:val="28"/>
        </w:rPr>
        <w:t xml:space="preserve">
      4) жағымсыз иіс шығаратын саңырауқұлақтар; </w:t>
      </w:r>
      <w:r>
        <w:br/>
      </w:r>
      <w:r>
        <w:rPr>
          <w:rFonts w:ascii="Times New Roman"/>
          <w:b w:val="false"/>
          <w:i w:val="false"/>
          <w:color w:val="000000"/>
          <w:sz w:val="28"/>
        </w:rPr>
        <w:t xml:space="preserve">
      5) бауыр, уылдырық, балық молоктары, сонымен қатар жағымсыз иісі және тайғақ сұр желгезектері бар балық еті пайдалануға ұсынылмайды; </w:t>
      </w:r>
      <w:r>
        <w:br/>
      </w:r>
      <w:r>
        <w:rPr>
          <w:rFonts w:ascii="Times New Roman"/>
          <w:b w:val="false"/>
          <w:i w:val="false"/>
          <w:color w:val="000000"/>
          <w:sz w:val="28"/>
        </w:rPr>
        <w:t xml:space="preserve">
      6) сонымен қатар балықтың жеуге келмейтін белгісі: олардың денесінің ерекше формасы, тікенектер мен қатты пластинкалары бар қалың сүйектенген терісі, тотының тұмсығына ұқсас ауыз формасы, кішкене желгезек тесіктер, кейде мүлдем болмайтын кішкене іш жүзгіштері болып табылады. </w:t>
      </w:r>
    </w:p>
    <w:bookmarkEnd w:id="198"/>
    <w:bookmarkStart w:name="z200" w:id="199"/>
    <w:p>
      <w:pPr>
        <w:spacing w:after="0"/>
        <w:ind w:left="0"/>
        <w:jc w:val="both"/>
      </w:pPr>
      <w:r>
        <w:rPr>
          <w:rFonts w:ascii="Times New Roman"/>
          <w:b w:val="false"/>
          <w:i w:val="false"/>
          <w:color w:val="000000"/>
          <w:sz w:val="28"/>
        </w:rPr>
        <w:t xml:space="preserve">
      15. Саят, балық аулау және тұқымдар мен басқа астық және емдік құралдар жинақтауды ұйымдастыруда экипаж мүшелері және жолаушылар білім мен біліктерімен, сонымен қатар жіп, сым, строптар, ілменшек, блесна, қармақ жібі және басқа қол астындағы құралдарымен пайдалана алу қажет. </w:t>
      </w:r>
    </w:p>
    <w:bookmarkEnd w:id="199"/>
    <w:bookmarkStart w:name="z201" w:id="200"/>
    <w:p>
      <w:pPr>
        <w:spacing w:after="0"/>
        <w:ind w:left="0"/>
        <w:jc w:val="both"/>
      </w:pPr>
      <w:r>
        <w:rPr>
          <w:rFonts w:ascii="Times New Roman"/>
          <w:b w:val="false"/>
          <w:i w:val="false"/>
          <w:color w:val="000000"/>
          <w:sz w:val="28"/>
        </w:rPr>
        <w:t xml:space="preserve">
      16. Өмір сүру үшін күрестің кез-келген ең қиын жағдайларында тәулігіне кеміне бір рет ыстық тамақты дайындау қажет. Бұл мақсатқа консервілердің (астындағы) банкілерін, шелек, металл қораптардан және басқа қол астындағы құралдарды пайдалануға болады. </w:t>
      </w:r>
    </w:p>
    <w:bookmarkEnd w:id="200"/>
    <w:bookmarkStart w:name="z202" w:id="201"/>
    <w:p>
      <w:pPr>
        <w:spacing w:after="0"/>
        <w:ind w:left="0"/>
        <w:jc w:val="both"/>
      </w:pPr>
      <w:r>
        <w:rPr>
          <w:rFonts w:ascii="Times New Roman"/>
          <w:b w:val="false"/>
          <w:i w:val="false"/>
          <w:color w:val="000000"/>
          <w:sz w:val="28"/>
        </w:rPr>
        <w:t xml:space="preserve">
      17. Автономдық өмір сүру кезінде қауіпсіздікті қамтамасыз ету бойынша шаралар. </w:t>
      </w:r>
    </w:p>
    <w:bookmarkEnd w:id="201"/>
    <w:bookmarkStart w:name="z203" w:id="202"/>
    <w:p>
      <w:pPr>
        <w:spacing w:after="0"/>
        <w:ind w:left="0"/>
        <w:jc w:val="both"/>
      </w:pPr>
      <w:r>
        <w:rPr>
          <w:rFonts w:ascii="Times New Roman"/>
          <w:b w:val="false"/>
          <w:i w:val="false"/>
          <w:color w:val="000000"/>
          <w:sz w:val="28"/>
        </w:rPr>
        <w:t xml:space="preserve">
      18. Баспана мөлшерін шектеп және оның жел мен су тимеуін қамтамасыз етіп (қажетті жел келуін қамтамасыз еткенде) паналарды құру кезінде физикалық күшті үнемдеу керек. Қауіпті жерлерде пана құрмау (үлкен құрғақ ағаштарға жақын аңғар астында, өзен жағасында, кепкен жылғалар ағысында және т.б.). </w:t>
      </w:r>
    </w:p>
    <w:bookmarkEnd w:id="202"/>
    <w:bookmarkStart w:name="z204" w:id="203"/>
    <w:p>
      <w:pPr>
        <w:spacing w:after="0"/>
        <w:ind w:left="0"/>
        <w:jc w:val="both"/>
      </w:pPr>
      <w:r>
        <w:rPr>
          <w:rFonts w:ascii="Times New Roman"/>
          <w:b w:val="false"/>
          <w:i w:val="false"/>
          <w:color w:val="000000"/>
          <w:sz w:val="28"/>
        </w:rPr>
        <w:t xml:space="preserve">
      19. Апатқа ұшырағандардың қалыпты психологиялық күйін қамтамасыз ету үшін әр адам қолының бос болмауын қамтамасыз етуі тиіс. Бұл мақсатпен ұшақтар, кемелер, жерлер, балық топтары, құс үйлері және т.б. көріну жағдайына қоршаған кеңістікті бақылау үшін вахта ұйымдастырылады. Вахта ұзақтығы 2 сағаттан аспау керек. </w:t>
      </w:r>
    </w:p>
    <w:bookmarkEnd w:id="203"/>
    <w:bookmarkStart w:name="z205" w:id="204"/>
    <w:p>
      <w:pPr>
        <w:spacing w:after="0"/>
        <w:ind w:left="0"/>
        <w:jc w:val="both"/>
      </w:pPr>
      <w:r>
        <w:rPr>
          <w:rFonts w:ascii="Times New Roman"/>
          <w:b w:val="false"/>
          <w:i w:val="false"/>
          <w:color w:val="000000"/>
          <w:sz w:val="28"/>
        </w:rPr>
        <w:t xml:space="preserve">
      20. Адамдар денсаулықтарын сақтау мақсатында: </w:t>
      </w:r>
      <w:r>
        <w:br/>
      </w:r>
      <w:r>
        <w:rPr>
          <w:rFonts w:ascii="Times New Roman"/>
          <w:b w:val="false"/>
          <w:i w:val="false"/>
          <w:color w:val="000000"/>
          <w:sz w:val="28"/>
        </w:rPr>
        <w:t xml:space="preserve">
      1) салқын жыл мезгілінде салқындату және тоңудан сақтандыру, су киімді шешу, кептіру немесе сығу және қайта кию; </w:t>
      </w:r>
      <w:r>
        <w:br/>
      </w:r>
      <w:r>
        <w:rPr>
          <w:rFonts w:ascii="Times New Roman"/>
          <w:b w:val="false"/>
          <w:i w:val="false"/>
          <w:color w:val="000000"/>
          <w:sz w:val="28"/>
        </w:rPr>
        <w:t xml:space="preserve">
      2) өте ыстық болса - басты жабу, киім шешпеу, жуыну, шаш пен киімді сулау, басқа сулы таңғышты қою; </w:t>
      </w:r>
      <w:r>
        <w:br/>
      </w:r>
      <w:r>
        <w:rPr>
          <w:rFonts w:ascii="Times New Roman"/>
          <w:b w:val="false"/>
          <w:i w:val="false"/>
          <w:color w:val="000000"/>
          <w:sz w:val="28"/>
        </w:rPr>
        <w:t xml:space="preserve">
      3) жарық күн сәулелерінен (қар бетінде немесе судағы жарқылдар) көзді қарығудан сақтау. Ол үшін көзге жарық сүзгіш көзілдірік немесе жіңішке тіліктері бар таңғышты пайдалану керек. </w:t>
      </w:r>
    </w:p>
    <w:bookmarkEnd w:id="204"/>
    <w:bookmarkStart w:name="z206" w:id="205"/>
    <w:p>
      <w:pPr>
        <w:spacing w:after="0"/>
        <w:ind w:left="0"/>
        <w:jc w:val="both"/>
      </w:pPr>
      <w:r>
        <w:rPr>
          <w:rFonts w:ascii="Times New Roman"/>
          <w:b w:val="false"/>
          <w:i w:val="false"/>
          <w:color w:val="000000"/>
          <w:sz w:val="28"/>
        </w:rPr>
        <w:t xml:space="preserve">
      21. Үрмелі салда болғанда оның сақталуын қамтамасыз ету тиіс. Ол үшін өткір заттарды арнайы орауда сақтау керек, ал оның аударылу жағдайында салды жоғалтпас үшін, оны үнемі сақтандыратын баулармен (фаламен) бірнеше жолаушылармен жалғанып ұстап тұру. </w:t>
      </w:r>
    </w:p>
    <w:bookmarkEnd w:id="205"/>
    <w:bookmarkStart w:name="z207" w:id="206"/>
    <w:p>
      <w:pPr>
        <w:spacing w:after="0"/>
        <w:ind w:left="0"/>
        <w:jc w:val="both"/>
      </w:pPr>
      <w:r>
        <w:rPr>
          <w:rFonts w:ascii="Times New Roman"/>
          <w:b w:val="false"/>
          <w:i w:val="false"/>
          <w:color w:val="000000"/>
          <w:sz w:val="28"/>
        </w:rPr>
        <w:t xml:space="preserve">
      22. Акулалар шабуылын ескеру үшін: </w:t>
      </w:r>
      <w:r>
        <w:br/>
      </w:r>
      <w:r>
        <w:rPr>
          <w:rFonts w:ascii="Times New Roman"/>
          <w:b w:val="false"/>
          <w:i w:val="false"/>
          <w:color w:val="000000"/>
          <w:sz w:val="28"/>
        </w:rPr>
        <w:t xml:space="preserve">
      1) суда тұрғанда киімді, әсіресе, аяқ киімді шешпеу, тезірек жүзу құралына көтерілу керек, онда қол мен аяқтың ретсіз қимылдауынан аулақ болып, қатты бір қалыпты есулермен жүзу; </w:t>
      </w:r>
      <w:r>
        <w:br/>
      </w:r>
      <w:r>
        <w:rPr>
          <w:rFonts w:ascii="Times New Roman"/>
          <w:b w:val="false"/>
          <w:i w:val="false"/>
          <w:color w:val="000000"/>
          <w:sz w:val="28"/>
        </w:rPr>
        <w:t xml:space="preserve">
      2) салда тұрғанда аяқ қолдарды борт сыртына түсірмеу және егер жақын жерде акулалар көрінсе, тамақ қалдықтары мен тұрмыстық қоқсықтарды борт сыртына тастамау керек. </w:t>
      </w:r>
    </w:p>
    <w:bookmarkEnd w:id="206"/>
    <w:bookmarkStart w:name="z208" w:id="207"/>
    <w:p>
      <w:pPr>
        <w:spacing w:after="0"/>
        <w:ind w:left="0"/>
        <w:jc w:val="both"/>
      </w:pPr>
      <w:r>
        <w:rPr>
          <w:rFonts w:ascii="Times New Roman"/>
          <w:b w:val="false"/>
          <w:i w:val="false"/>
          <w:color w:val="000000"/>
          <w:sz w:val="28"/>
        </w:rPr>
        <w:t xml:space="preserve">
      23. Экипаж мүшелері талу кезінде, жығылғанда, қан кеткенде, сынған кезде, дем ала алмай қалғанда, шығып кетуде (қолдың, буын, аяқтың, т.б.) күюде, қатты тоңып қалғанда, шамадан тыс жылынғанда, уланғанда және т.б. медициналық көмекті көрсетуге дайын болу керек. Егер әуе кемесінің жолаушылары арасында медициналық қызметкерлер болса, онда оларды жарақаттанғандарға медициналық көмек көрсету үшін пайдалану керек. </w:t>
      </w:r>
    </w:p>
    <w:bookmarkEnd w:id="207"/>
    <w:bookmarkStart w:name="z209" w:id="20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жұмыстарын </w:t>
      </w:r>
      <w:r>
        <w:br/>
      </w:r>
      <w:r>
        <w:rPr>
          <w:rFonts w:ascii="Times New Roman"/>
          <w:b w:val="false"/>
          <w:i w:val="false"/>
          <w:color w:val="000000"/>
          <w:sz w:val="28"/>
        </w:rPr>
        <w:t xml:space="preserve">
                            жүргізу ережесі туралы"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7-қосымша </w:t>
      </w:r>
    </w:p>
    <w:bookmarkEnd w:id="208"/>
    <w:p>
      <w:pPr>
        <w:spacing w:after="0"/>
        <w:ind w:left="0"/>
        <w:jc w:val="both"/>
      </w:pPr>
      <w:r>
        <w:rPr>
          <w:rFonts w:ascii="Times New Roman"/>
          <w:b/>
          <w:i w:val="false"/>
          <w:color w:val="000000"/>
          <w:sz w:val="28"/>
        </w:rPr>
        <w:t xml:space="preserve">      ЖІҚК және КПДТ дәрігерінің (фельдшері) сумкаларын </w:t>
      </w:r>
      <w:r>
        <w:br/>
      </w:r>
      <w:r>
        <w:rPr>
          <w:rFonts w:ascii="Times New Roman"/>
          <w:b w:val="false"/>
          <w:i w:val="false"/>
          <w:color w:val="000000"/>
          <w:sz w:val="28"/>
        </w:rPr>
        <w:t>
</w:t>
      </w:r>
      <w:r>
        <w:rPr>
          <w:rFonts w:ascii="Times New Roman"/>
          <w:b/>
          <w:i w:val="false"/>
          <w:color w:val="000000"/>
          <w:sz w:val="28"/>
        </w:rPr>
        <w:t xml:space="preserve">     медициналық дәрі-дәрмек және мүлікпен қамтамасыз ету </w:t>
      </w:r>
    </w:p>
    <w:p>
      <w:pPr>
        <w:spacing w:after="0"/>
        <w:ind w:left="0"/>
        <w:jc w:val="both"/>
      </w:pPr>
      <w:r>
        <w:rPr>
          <w:rFonts w:ascii="Times New Roman"/>
          <w:b w:val="false"/>
          <w:i w:val="false"/>
          <w:color w:val="000000"/>
          <w:sz w:val="28"/>
        </w:rPr>
        <w:t xml:space="preserve">      1. ЖІҚК және ҚПДТ дәрігерінің (фельдшері) сумкаларындағы </w:t>
      </w:r>
      <w:r>
        <w:br/>
      </w:r>
      <w:r>
        <w:rPr>
          <w:rFonts w:ascii="Times New Roman"/>
          <w:b w:val="false"/>
          <w:i w:val="false"/>
          <w:color w:val="000000"/>
          <w:sz w:val="28"/>
        </w:rPr>
        <w:t xml:space="preserve">
медициналық мүліктің құрамы: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Медициналық дәрі-дәрмек және мүліктер | Өлшем бірлігі | Саны </w:t>
      </w:r>
      <w:r>
        <w:br/>
      </w:r>
      <w:r>
        <w:rPr>
          <w:rFonts w:ascii="Times New Roman"/>
          <w:b w:val="false"/>
          <w:i w:val="false"/>
          <w:color w:val="000000"/>
          <w:sz w:val="28"/>
        </w:rPr>
        <w:t xml:space="preserve">
р/н|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1мл ампуладағы инъекцияға арналған </w:t>
      </w:r>
      <w:r>
        <w:br/>
      </w:r>
      <w:r>
        <w:rPr>
          <w:rFonts w:ascii="Times New Roman"/>
          <w:b w:val="false"/>
          <w:i w:val="false"/>
          <w:color w:val="000000"/>
          <w:sz w:val="28"/>
        </w:rPr>
        <w:t xml:space="preserve">
    0,1% атропин сульфат ерітіндісі            ампул           5 </w:t>
      </w:r>
      <w:r>
        <w:br/>
      </w:r>
      <w:r>
        <w:rPr>
          <w:rFonts w:ascii="Times New Roman"/>
          <w:b w:val="false"/>
          <w:i w:val="false"/>
          <w:color w:val="000000"/>
          <w:sz w:val="28"/>
        </w:rPr>
        <w:t xml:space="preserve">
2.  Кетонал                                    қорап           2 </w:t>
      </w:r>
      <w:r>
        <w:br/>
      </w:r>
      <w:r>
        <w:rPr>
          <w:rFonts w:ascii="Times New Roman"/>
          <w:b w:val="false"/>
          <w:i w:val="false"/>
          <w:color w:val="000000"/>
          <w:sz w:val="28"/>
        </w:rPr>
        <w:t xml:space="preserve">
3.  Шприц тюбикте 1мл 2% промедол ерітіндісі   дана            2 </w:t>
      </w:r>
      <w:r>
        <w:br/>
      </w:r>
      <w:r>
        <w:rPr>
          <w:rFonts w:ascii="Times New Roman"/>
          <w:b w:val="false"/>
          <w:i w:val="false"/>
          <w:color w:val="000000"/>
          <w:sz w:val="28"/>
        </w:rPr>
        <w:t xml:space="preserve">
4.  Анальгин 0,25, қорапта табл._ 6            қорап           3 </w:t>
      </w:r>
      <w:r>
        <w:br/>
      </w:r>
      <w:r>
        <w:rPr>
          <w:rFonts w:ascii="Times New Roman"/>
          <w:b w:val="false"/>
          <w:i w:val="false"/>
          <w:color w:val="000000"/>
          <w:sz w:val="28"/>
        </w:rPr>
        <w:t xml:space="preserve">
5.  Валидол 0,06, қорапта табл. _10            қорап           1 </w:t>
      </w:r>
      <w:r>
        <w:br/>
      </w:r>
      <w:r>
        <w:rPr>
          <w:rFonts w:ascii="Times New Roman"/>
          <w:b w:val="false"/>
          <w:i w:val="false"/>
          <w:color w:val="000000"/>
          <w:sz w:val="28"/>
        </w:rPr>
        <w:t xml:space="preserve">
6.  Аммиак 10% ерітіндісі ампулада 1 мл </w:t>
      </w:r>
      <w:r>
        <w:br/>
      </w:r>
      <w:r>
        <w:rPr>
          <w:rFonts w:ascii="Times New Roman"/>
          <w:b w:val="false"/>
          <w:i w:val="false"/>
          <w:color w:val="000000"/>
          <w:sz w:val="28"/>
        </w:rPr>
        <w:t xml:space="preserve">
    оплеткасымен                               ампул           5 </w:t>
      </w:r>
      <w:r>
        <w:br/>
      </w:r>
      <w:r>
        <w:rPr>
          <w:rFonts w:ascii="Times New Roman"/>
          <w:b w:val="false"/>
          <w:i w:val="false"/>
          <w:color w:val="000000"/>
          <w:sz w:val="28"/>
        </w:rPr>
        <w:t xml:space="preserve">
7.  Димедрол 0,05 қорапта табл. _10            қорап           2 </w:t>
      </w:r>
      <w:r>
        <w:br/>
      </w:r>
      <w:r>
        <w:rPr>
          <w:rFonts w:ascii="Times New Roman"/>
          <w:b w:val="false"/>
          <w:i w:val="false"/>
          <w:color w:val="000000"/>
          <w:sz w:val="28"/>
        </w:rPr>
        <w:t xml:space="preserve">
8.  Йод 5% спирт ерітіндісі 1 мл-ден </w:t>
      </w:r>
      <w:r>
        <w:br/>
      </w:r>
      <w:r>
        <w:rPr>
          <w:rFonts w:ascii="Times New Roman"/>
          <w:b w:val="false"/>
          <w:i w:val="false"/>
          <w:color w:val="000000"/>
          <w:sz w:val="28"/>
        </w:rPr>
        <w:t xml:space="preserve">
    оплеткасымен                               ампул           10 </w:t>
      </w:r>
      <w:r>
        <w:br/>
      </w:r>
      <w:r>
        <w:rPr>
          <w:rFonts w:ascii="Times New Roman"/>
          <w:b w:val="false"/>
          <w:i w:val="false"/>
          <w:color w:val="000000"/>
          <w:sz w:val="28"/>
        </w:rPr>
        <w:t xml:space="preserve">
9.  Инъекцияға арналған ампулада 2 мл </w:t>
      </w:r>
      <w:r>
        <w:br/>
      </w:r>
      <w:r>
        <w:rPr>
          <w:rFonts w:ascii="Times New Roman"/>
          <w:b w:val="false"/>
          <w:i w:val="false"/>
          <w:color w:val="000000"/>
          <w:sz w:val="28"/>
        </w:rPr>
        <w:t xml:space="preserve">
    кордиамин                                  ампул           5 </w:t>
      </w:r>
      <w:r>
        <w:br/>
      </w:r>
      <w:r>
        <w:rPr>
          <w:rFonts w:ascii="Times New Roman"/>
          <w:b w:val="false"/>
          <w:i w:val="false"/>
          <w:color w:val="000000"/>
          <w:sz w:val="28"/>
        </w:rPr>
        <w:t xml:space="preserve">
10. 1 мл ампуладағы 20% кофейн бензонат </w:t>
      </w:r>
      <w:r>
        <w:br/>
      </w:r>
      <w:r>
        <w:rPr>
          <w:rFonts w:ascii="Times New Roman"/>
          <w:b w:val="false"/>
          <w:i w:val="false"/>
          <w:color w:val="000000"/>
          <w:sz w:val="28"/>
        </w:rPr>
        <w:t xml:space="preserve">
    натрий ерітіндісі                          ампул           5 </w:t>
      </w:r>
      <w:r>
        <w:br/>
      </w:r>
      <w:r>
        <w:rPr>
          <w:rFonts w:ascii="Times New Roman"/>
          <w:b w:val="false"/>
          <w:i w:val="false"/>
          <w:color w:val="000000"/>
          <w:sz w:val="28"/>
        </w:rPr>
        <w:t xml:space="preserve">
11. 1 мл ампуладағы 1% любелин гидрохлорид </w:t>
      </w:r>
      <w:r>
        <w:br/>
      </w:r>
      <w:r>
        <w:rPr>
          <w:rFonts w:ascii="Times New Roman"/>
          <w:b w:val="false"/>
          <w:i w:val="false"/>
          <w:color w:val="000000"/>
          <w:sz w:val="28"/>
        </w:rPr>
        <w:t xml:space="preserve">
    ерітіндісі                                 ампул           5 </w:t>
      </w:r>
      <w:r>
        <w:br/>
      </w:r>
      <w:r>
        <w:rPr>
          <w:rFonts w:ascii="Times New Roman"/>
          <w:b w:val="false"/>
          <w:i w:val="false"/>
          <w:color w:val="000000"/>
          <w:sz w:val="28"/>
        </w:rPr>
        <w:t xml:space="preserve">
12. Натрий гидрокарбонаты                      кг             0,1 </w:t>
      </w:r>
      <w:r>
        <w:br/>
      </w:r>
      <w:r>
        <w:rPr>
          <w:rFonts w:ascii="Times New Roman"/>
          <w:b w:val="false"/>
          <w:i w:val="false"/>
          <w:color w:val="000000"/>
          <w:sz w:val="28"/>
        </w:rPr>
        <w:t xml:space="preserve">
13. Натрий гидрокарбонаты 0,5, қорапта </w:t>
      </w:r>
      <w:r>
        <w:br/>
      </w:r>
      <w:r>
        <w:rPr>
          <w:rFonts w:ascii="Times New Roman"/>
          <w:b w:val="false"/>
          <w:i w:val="false"/>
          <w:color w:val="000000"/>
          <w:sz w:val="28"/>
        </w:rPr>
        <w:t xml:space="preserve">
    табл.N10                                   қорап           3 </w:t>
      </w:r>
      <w:r>
        <w:br/>
      </w:r>
      <w:r>
        <w:rPr>
          <w:rFonts w:ascii="Times New Roman"/>
          <w:b w:val="false"/>
          <w:i w:val="false"/>
          <w:color w:val="000000"/>
          <w:sz w:val="28"/>
        </w:rPr>
        <w:t xml:space="preserve">
14. Натрий хлориды                             кг             0,1 </w:t>
      </w:r>
      <w:r>
        <w:br/>
      </w:r>
      <w:r>
        <w:rPr>
          <w:rFonts w:ascii="Times New Roman"/>
          <w:b w:val="false"/>
          <w:i w:val="false"/>
          <w:color w:val="000000"/>
          <w:sz w:val="28"/>
        </w:rPr>
        <w:t xml:space="preserve">
15. 5 мл ампуладағы инъекцияға арналған </w:t>
      </w:r>
      <w:r>
        <w:br/>
      </w:r>
      <w:r>
        <w:rPr>
          <w:rFonts w:ascii="Times New Roman"/>
          <w:b w:val="false"/>
          <w:i w:val="false"/>
          <w:color w:val="000000"/>
          <w:sz w:val="28"/>
        </w:rPr>
        <w:t xml:space="preserve">
    0,5% новокаин ерітіндісі                   ампул           10 </w:t>
      </w:r>
      <w:r>
        <w:br/>
      </w:r>
      <w:r>
        <w:rPr>
          <w:rFonts w:ascii="Times New Roman"/>
          <w:b w:val="false"/>
          <w:i w:val="false"/>
          <w:color w:val="000000"/>
          <w:sz w:val="28"/>
        </w:rPr>
        <w:t xml:space="preserve">
16. Этил спирті                                кг             0,5 </w:t>
      </w:r>
      <w:r>
        <w:br/>
      </w:r>
      <w:r>
        <w:rPr>
          <w:rFonts w:ascii="Times New Roman"/>
          <w:b w:val="false"/>
          <w:i w:val="false"/>
          <w:color w:val="000000"/>
          <w:sz w:val="28"/>
        </w:rPr>
        <w:t xml:space="preserve">
17. Оплеткасы бар 1 мл ампуладағы </w:t>
      </w:r>
      <w:r>
        <w:br/>
      </w:r>
      <w:r>
        <w:rPr>
          <w:rFonts w:ascii="Times New Roman"/>
          <w:b w:val="false"/>
          <w:i w:val="false"/>
          <w:color w:val="000000"/>
          <w:sz w:val="28"/>
        </w:rPr>
        <w:t xml:space="preserve">
    амилнитрит                                 ампул           5 </w:t>
      </w:r>
      <w:r>
        <w:br/>
      </w:r>
      <w:r>
        <w:rPr>
          <w:rFonts w:ascii="Times New Roman"/>
          <w:b w:val="false"/>
          <w:i w:val="false"/>
          <w:color w:val="000000"/>
          <w:sz w:val="28"/>
        </w:rPr>
        <w:t xml:space="preserve">
18. 10 мл ампуладағы 2,4% эуфиллин </w:t>
      </w:r>
      <w:r>
        <w:br/>
      </w:r>
      <w:r>
        <w:rPr>
          <w:rFonts w:ascii="Times New Roman"/>
          <w:b w:val="false"/>
          <w:i w:val="false"/>
          <w:color w:val="000000"/>
          <w:sz w:val="28"/>
        </w:rPr>
        <w:t xml:space="preserve">
    ерітіндісі                                 ампул           5 </w:t>
      </w:r>
      <w:r>
        <w:br/>
      </w:r>
      <w:r>
        <w:rPr>
          <w:rFonts w:ascii="Times New Roman"/>
          <w:b w:val="false"/>
          <w:i w:val="false"/>
          <w:color w:val="000000"/>
          <w:sz w:val="28"/>
        </w:rPr>
        <w:t xml:space="preserve">
19. Цифран                                     қорап           1 </w:t>
      </w:r>
      <w:r>
        <w:br/>
      </w:r>
      <w:r>
        <w:rPr>
          <w:rFonts w:ascii="Times New Roman"/>
          <w:b w:val="false"/>
          <w:i w:val="false"/>
          <w:color w:val="000000"/>
          <w:sz w:val="28"/>
        </w:rPr>
        <w:t xml:space="preserve">
20. Байлауыш (таңуға арналған)                 дана            3 </w:t>
      </w:r>
      <w:r>
        <w:br/>
      </w:r>
      <w:r>
        <w:rPr>
          <w:rFonts w:ascii="Times New Roman"/>
          <w:b w:val="false"/>
          <w:i w:val="false"/>
          <w:color w:val="000000"/>
          <w:sz w:val="28"/>
        </w:rPr>
        <w:t xml:space="preserve">
21. Зарарсыздандырылған бинт (7 м х 14 см)     дана            5 </w:t>
      </w:r>
      <w:r>
        <w:br/>
      </w:r>
      <w:r>
        <w:rPr>
          <w:rFonts w:ascii="Times New Roman"/>
          <w:b w:val="false"/>
          <w:i w:val="false"/>
          <w:color w:val="000000"/>
          <w:sz w:val="28"/>
        </w:rPr>
        <w:t xml:space="preserve">
22. Зарарсыздандырылған бинт (5м х 10 см)      дана            10 </w:t>
      </w:r>
      <w:r>
        <w:br/>
      </w:r>
      <w:r>
        <w:rPr>
          <w:rFonts w:ascii="Times New Roman"/>
          <w:b w:val="false"/>
          <w:i w:val="false"/>
          <w:color w:val="000000"/>
          <w:sz w:val="28"/>
        </w:rPr>
        <w:t xml:space="preserve">
23. Гигроскопиялық медициналық мақта           кг             0,1 </w:t>
      </w:r>
      <w:r>
        <w:br/>
      </w:r>
      <w:r>
        <w:rPr>
          <w:rFonts w:ascii="Times New Roman"/>
          <w:b w:val="false"/>
          <w:i w:val="false"/>
          <w:color w:val="000000"/>
          <w:sz w:val="28"/>
        </w:rPr>
        <w:t xml:space="preserve">
24. Лейкопластырь (5м х 5 см)                  дана            1 </w:t>
      </w:r>
      <w:r>
        <w:br/>
      </w:r>
      <w:r>
        <w:rPr>
          <w:rFonts w:ascii="Times New Roman"/>
          <w:b w:val="false"/>
          <w:i w:val="false"/>
          <w:color w:val="000000"/>
          <w:sz w:val="28"/>
        </w:rPr>
        <w:t xml:space="preserve">
25. Бактерицидті лейкопластырь </w:t>
      </w:r>
      <w:r>
        <w:br/>
      </w:r>
      <w:r>
        <w:rPr>
          <w:rFonts w:ascii="Times New Roman"/>
          <w:b w:val="false"/>
          <w:i w:val="false"/>
          <w:color w:val="000000"/>
          <w:sz w:val="28"/>
        </w:rPr>
        <w:t xml:space="preserve">
    (4м х10 см)                                дана            20 </w:t>
      </w:r>
      <w:r>
        <w:br/>
      </w:r>
      <w:r>
        <w:rPr>
          <w:rFonts w:ascii="Times New Roman"/>
          <w:b w:val="false"/>
          <w:i w:val="false"/>
          <w:color w:val="000000"/>
          <w:sz w:val="28"/>
        </w:rPr>
        <w:t xml:space="preserve">
26. Медициналық жекеленген </w:t>
      </w:r>
      <w:r>
        <w:br/>
      </w:r>
      <w:r>
        <w:rPr>
          <w:rFonts w:ascii="Times New Roman"/>
          <w:b w:val="false"/>
          <w:i w:val="false"/>
          <w:color w:val="000000"/>
          <w:sz w:val="28"/>
        </w:rPr>
        <w:t xml:space="preserve">
    зарарсыздандырылған таңба пакеттері        дана            3 </w:t>
      </w:r>
      <w:r>
        <w:br/>
      </w:r>
      <w:r>
        <w:rPr>
          <w:rFonts w:ascii="Times New Roman"/>
          <w:b w:val="false"/>
          <w:i w:val="false"/>
          <w:color w:val="000000"/>
          <w:sz w:val="28"/>
        </w:rPr>
        <w:t xml:space="preserve">
27. Медициналық үлкен зарарсыздандырылған </w:t>
      </w:r>
      <w:r>
        <w:br/>
      </w:r>
      <w:r>
        <w:rPr>
          <w:rFonts w:ascii="Times New Roman"/>
          <w:b w:val="false"/>
          <w:i w:val="false"/>
          <w:color w:val="000000"/>
          <w:sz w:val="28"/>
        </w:rPr>
        <w:t xml:space="preserve">
    таңу бинті                                 дана            4 </w:t>
      </w:r>
      <w:r>
        <w:br/>
      </w:r>
      <w:r>
        <w:rPr>
          <w:rFonts w:ascii="Times New Roman"/>
          <w:b w:val="false"/>
          <w:i w:val="false"/>
          <w:color w:val="000000"/>
          <w:sz w:val="28"/>
        </w:rPr>
        <w:t xml:space="preserve">
28. Медициналық кіші зарарсыздандырылған </w:t>
      </w:r>
      <w:r>
        <w:br/>
      </w:r>
      <w:r>
        <w:rPr>
          <w:rFonts w:ascii="Times New Roman"/>
          <w:b w:val="false"/>
          <w:i w:val="false"/>
          <w:color w:val="000000"/>
          <w:sz w:val="28"/>
        </w:rPr>
        <w:t xml:space="preserve">
    таңу бинті                                 дана            6 </w:t>
      </w:r>
      <w:r>
        <w:br/>
      </w:r>
      <w:r>
        <w:rPr>
          <w:rFonts w:ascii="Times New Roman"/>
          <w:b w:val="false"/>
          <w:i w:val="false"/>
          <w:color w:val="000000"/>
          <w:sz w:val="28"/>
        </w:rPr>
        <w:t xml:space="preserve">
29. Қан тоқтататын резеңкелі жгут              дана            2 </w:t>
      </w:r>
      <w:r>
        <w:br/>
      </w:r>
      <w:r>
        <w:rPr>
          <w:rFonts w:ascii="Times New Roman"/>
          <w:b w:val="false"/>
          <w:i w:val="false"/>
          <w:color w:val="000000"/>
          <w:sz w:val="28"/>
        </w:rPr>
        <w:t xml:space="preserve">
30. Қан тоқтататын тісті түзу N1 тістеуік </w:t>
      </w:r>
      <w:r>
        <w:br/>
      </w:r>
      <w:r>
        <w:rPr>
          <w:rFonts w:ascii="Times New Roman"/>
          <w:b w:val="false"/>
          <w:i w:val="false"/>
          <w:color w:val="000000"/>
          <w:sz w:val="28"/>
        </w:rPr>
        <w:t xml:space="preserve">
    (ұзындығы 160 мм) кесулері бар             дана            3 </w:t>
      </w:r>
      <w:r>
        <w:br/>
      </w:r>
      <w:r>
        <w:rPr>
          <w:rFonts w:ascii="Times New Roman"/>
          <w:b w:val="false"/>
          <w:i w:val="false"/>
          <w:color w:val="000000"/>
          <w:sz w:val="28"/>
        </w:rPr>
        <w:t xml:space="preserve">
31. Бір жағы өткір түзу қайшы (140 мм)         дана            1 </w:t>
      </w:r>
      <w:r>
        <w:br/>
      </w:r>
      <w:r>
        <w:rPr>
          <w:rFonts w:ascii="Times New Roman"/>
          <w:b w:val="false"/>
          <w:i w:val="false"/>
          <w:color w:val="000000"/>
          <w:sz w:val="28"/>
        </w:rPr>
        <w:t xml:space="preserve">
32. Жалпы қолдануға арналған ұзындығы </w:t>
      </w:r>
      <w:r>
        <w:br/>
      </w:r>
      <w:r>
        <w:rPr>
          <w:rFonts w:ascii="Times New Roman"/>
          <w:b w:val="false"/>
          <w:i w:val="false"/>
          <w:color w:val="000000"/>
          <w:sz w:val="28"/>
        </w:rPr>
        <w:t xml:space="preserve">
    150 мм хирургиялық пинцет                  дана            2 </w:t>
      </w:r>
      <w:r>
        <w:br/>
      </w:r>
      <w:r>
        <w:rPr>
          <w:rFonts w:ascii="Times New Roman"/>
          <w:b w:val="false"/>
          <w:i w:val="false"/>
          <w:color w:val="000000"/>
          <w:sz w:val="28"/>
        </w:rPr>
        <w:t xml:space="preserve">
33. Үлкен кремальерасы бар ауыз кеңейіткіш     дана            1 </w:t>
      </w:r>
      <w:r>
        <w:br/>
      </w:r>
      <w:r>
        <w:rPr>
          <w:rFonts w:ascii="Times New Roman"/>
          <w:b w:val="false"/>
          <w:i w:val="false"/>
          <w:color w:val="000000"/>
          <w:sz w:val="28"/>
        </w:rPr>
        <w:t xml:space="preserve">
34. Ұшы өткір орташа скальпель                 дана            2 </w:t>
      </w:r>
      <w:r>
        <w:br/>
      </w:r>
      <w:r>
        <w:rPr>
          <w:rFonts w:ascii="Times New Roman"/>
          <w:b w:val="false"/>
          <w:i w:val="false"/>
          <w:color w:val="000000"/>
          <w:sz w:val="28"/>
        </w:rPr>
        <w:t xml:space="preserve">
35. Стетофонендоскоп                           дана            1 </w:t>
      </w:r>
      <w:r>
        <w:br/>
      </w:r>
      <w:r>
        <w:rPr>
          <w:rFonts w:ascii="Times New Roman"/>
          <w:b w:val="false"/>
          <w:i w:val="false"/>
          <w:color w:val="000000"/>
          <w:sz w:val="28"/>
        </w:rPr>
        <w:t xml:space="preserve">
36. Медициналық термометр                      дана            1 </w:t>
      </w:r>
      <w:r>
        <w:br/>
      </w:r>
      <w:r>
        <w:rPr>
          <w:rFonts w:ascii="Times New Roman"/>
          <w:b w:val="false"/>
          <w:i w:val="false"/>
          <w:color w:val="000000"/>
          <w:sz w:val="28"/>
        </w:rPr>
        <w:t xml:space="preserve">
37. Қалталы электр қол шамы                    дана            1 </w:t>
      </w:r>
      <w:r>
        <w:br/>
      </w:r>
      <w:r>
        <w:rPr>
          <w:rFonts w:ascii="Times New Roman"/>
          <w:b w:val="false"/>
          <w:i w:val="false"/>
          <w:color w:val="000000"/>
          <w:sz w:val="28"/>
        </w:rPr>
        <w:t xml:space="preserve">
38. Цилиндрлік резеңкелі уретральды </w:t>
      </w:r>
      <w:r>
        <w:br/>
      </w:r>
      <w:r>
        <w:rPr>
          <w:rFonts w:ascii="Times New Roman"/>
          <w:b w:val="false"/>
          <w:i w:val="false"/>
          <w:color w:val="000000"/>
          <w:sz w:val="28"/>
        </w:rPr>
        <w:t xml:space="preserve">
    катетер N16                                дана            1 </w:t>
      </w:r>
      <w:r>
        <w:br/>
      </w:r>
      <w:r>
        <w:rPr>
          <w:rFonts w:ascii="Times New Roman"/>
          <w:b w:val="false"/>
          <w:i w:val="false"/>
          <w:color w:val="000000"/>
          <w:sz w:val="28"/>
        </w:rPr>
        <w:t xml:space="preserve">
39. Қолға арналған сым (баспалдақты) шина      дана            2 </w:t>
      </w:r>
      <w:r>
        <w:br/>
      </w:r>
      <w:r>
        <w:rPr>
          <w:rFonts w:ascii="Times New Roman"/>
          <w:b w:val="false"/>
          <w:i w:val="false"/>
          <w:color w:val="000000"/>
          <w:sz w:val="28"/>
        </w:rPr>
        <w:t xml:space="preserve">
40. Металдан жасалған трахеотомикалық </w:t>
      </w:r>
      <w:r>
        <w:br/>
      </w:r>
      <w:r>
        <w:rPr>
          <w:rFonts w:ascii="Times New Roman"/>
          <w:b w:val="false"/>
          <w:i w:val="false"/>
          <w:color w:val="000000"/>
          <w:sz w:val="28"/>
        </w:rPr>
        <w:t xml:space="preserve">
    түтік N1, диаметр 7 мм                     дана            1 </w:t>
      </w:r>
      <w:r>
        <w:br/>
      </w:r>
      <w:r>
        <w:rPr>
          <w:rFonts w:ascii="Times New Roman"/>
          <w:b w:val="false"/>
          <w:i w:val="false"/>
          <w:color w:val="000000"/>
          <w:sz w:val="28"/>
        </w:rPr>
        <w:t xml:space="preserve">
41. Металдан жасалған трахеотомикалық </w:t>
      </w:r>
      <w:r>
        <w:br/>
      </w:r>
      <w:r>
        <w:rPr>
          <w:rFonts w:ascii="Times New Roman"/>
          <w:b w:val="false"/>
          <w:i w:val="false"/>
          <w:color w:val="000000"/>
          <w:sz w:val="28"/>
        </w:rPr>
        <w:t xml:space="preserve">
    түтік N4, диаметр 10 мм                    дана            1 </w:t>
      </w:r>
      <w:r>
        <w:br/>
      </w:r>
      <w:r>
        <w:rPr>
          <w:rFonts w:ascii="Times New Roman"/>
          <w:b w:val="false"/>
          <w:i w:val="false"/>
          <w:color w:val="000000"/>
          <w:sz w:val="28"/>
        </w:rPr>
        <w:t xml:space="preserve">
42. Пластмассадан жасалған трахеотомикалық </w:t>
      </w:r>
      <w:r>
        <w:br/>
      </w:r>
      <w:r>
        <w:rPr>
          <w:rFonts w:ascii="Times New Roman"/>
          <w:b w:val="false"/>
          <w:i w:val="false"/>
          <w:color w:val="000000"/>
          <w:sz w:val="28"/>
        </w:rPr>
        <w:t xml:space="preserve">
    түтік N3, диаметр 10,3 мм                  дана            1 </w:t>
      </w:r>
      <w:r>
        <w:br/>
      </w:r>
      <w:r>
        <w:rPr>
          <w:rFonts w:ascii="Times New Roman"/>
          <w:b w:val="false"/>
          <w:i w:val="false"/>
          <w:color w:val="000000"/>
          <w:sz w:val="28"/>
        </w:rPr>
        <w:t xml:space="preserve">
43. Пластмассадан жасалған трахеотомикалық </w:t>
      </w:r>
      <w:r>
        <w:br/>
      </w:r>
      <w:r>
        <w:rPr>
          <w:rFonts w:ascii="Times New Roman"/>
          <w:b w:val="false"/>
          <w:i w:val="false"/>
          <w:color w:val="000000"/>
          <w:sz w:val="28"/>
        </w:rPr>
        <w:t xml:space="preserve">
    түтік N4, диаметр 11,3 мм                  дана            1 </w:t>
      </w:r>
      <w:r>
        <w:br/>
      </w:r>
      <w:r>
        <w:rPr>
          <w:rFonts w:ascii="Times New Roman"/>
          <w:b w:val="false"/>
          <w:i w:val="false"/>
          <w:color w:val="000000"/>
          <w:sz w:val="28"/>
        </w:rPr>
        <w:t xml:space="preserve">
44. Мохов-Шинкаренконың индикаторлық </w:t>
      </w:r>
      <w:r>
        <w:br/>
      </w:r>
      <w:r>
        <w:rPr>
          <w:rFonts w:ascii="Times New Roman"/>
          <w:b w:val="false"/>
          <w:i w:val="false"/>
          <w:color w:val="000000"/>
          <w:sz w:val="28"/>
        </w:rPr>
        <w:t xml:space="preserve">
    түтіктері                                  дана            5 </w:t>
      </w:r>
      <w:r>
        <w:br/>
      </w:r>
      <w:r>
        <w:rPr>
          <w:rFonts w:ascii="Times New Roman"/>
          <w:b w:val="false"/>
          <w:i w:val="false"/>
          <w:color w:val="000000"/>
          <w:sz w:val="28"/>
        </w:rPr>
        <w:t xml:space="preserve">
45. Шприц 2мл                                  дана            20 </w:t>
      </w:r>
      <w:r>
        <w:br/>
      </w:r>
      <w:r>
        <w:rPr>
          <w:rFonts w:ascii="Times New Roman"/>
          <w:b w:val="false"/>
          <w:i w:val="false"/>
          <w:color w:val="000000"/>
          <w:sz w:val="28"/>
        </w:rPr>
        <w:t xml:space="preserve">
46. Шприц 10мл                                 дана            20 </w:t>
      </w:r>
      <w:r>
        <w:br/>
      </w:r>
      <w:r>
        <w:rPr>
          <w:rFonts w:ascii="Times New Roman"/>
          <w:b w:val="false"/>
          <w:i w:val="false"/>
          <w:color w:val="000000"/>
          <w:sz w:val="28"/>
        </w:rPr>
        <w:t xml:space="preserve">
47. Тілге арналған шпатель                     дана            1 </w:t>
      </w:r>
      <w:r>
        <w:br/>
      </w:r>
      <w:r>
        <w:rPr>
          <w:rFonts w:ascii="Times New Roman"/>
          <w:b w:val="false"/>
          <w:i w:val="false"/>
          <w:color w:val="000000"/>
          <w:sz w:val="28"/>
        </w:rPr>
        <w:t xml:space="preserve">
48. Кіші таңбалы жиынтық N2                    дана            1 </w:t>
      </w:r>
      <w:r>
        <w:br/>
      </w:r>
      <w:r>
        <w:rPr>
          <w:rFonts w:ascii="Times New Roman"/>
          <w:b w:val="false"/>
          <w:i w:val="false"/>
          <w:color w:val="000000"/>
          <w:sz w:val="28"/>
        </w:rPr>
        <w:t xml:space="preserve">
49. Демалатын ТД-1 түтігі                      дана            1 </w:t>
      </w:r>
      <w:r>
        <w:br/>
      </w:r>
      <w:r>
        <w:rPr>
          <w:rFonts w:ascii="Times New Roman"/>
          <w:b w:val="false"/>
          <w:i w:val="false"/>
          <w:color w:val="000000"/>
          <w:sz w:val="28"/>
        </w:rPr>
        <w:t xml:space="preserve">
50. АМБУ типті өкпеге қолдан дем беру </w:t>
      </w:r>
      <w:r>
        <w:br/>
      </w:r>
      <w:r>
        <w:rPr>
          <w:rFonts w:ascii="Times New Roman"/>
          <w:b w:val="false"/>
          <w:i w:val="false"/>
          <w:color w:val="000000"/>
          <w:sz w:val="28"/>
        </w:rPr>
        <w:t xml:space="preserve">
    аппараты                                   дана            1 </w:t>
      </w:r>
      <w:r>
        <w:br/>
      </w:r>
      <w:r>
        <w:rPr>
          <w:rFonts w:ascii="Times New Roman"/>
          <w:b w:val="false"/>
          <w:i w:val="false"/>
          <w:color w:val="000000"/>
          <w:sz w:val="28"/>
        </w:rPr>
        <w:t xml:space="preserve">
51. Медициналық жамылғы НМ-1                   дана            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1-49 т.т. көрсетілген мүлік контейнерге немесе десантшінің </w:t>
      </w:r>
      <w:r>
        <w:br/>
      </w:r>
      <w:r>
        <w:rPr>
          <w:rFonts w:ascii="Times New Roman"/>
          <w:b w:val="false"/>
          <w:i w:val="false"/>
          <w:color w:val="000000"/>
          <w:sz w:val="28"/>
        </w:rPr>
        <w:t xml:space="preserve">
рюкзагына салынады. </w:t>
      </w:r>
      <w:r>
        <w:br/>
      </w:r>
      <w:r>
        <w:rPr>
          <w:rFonts w:ascii="Times New Roman"/>
          <w:b w:val="false"/>
          <w:i w:val="false"/>
          <w:color w:val="000000"/>
          <w:sz w:val="28"/>
        </w:rPr>
        <w:t xml:space="preserve">
      3. 50-51 т.т. көрсетілген мүлік іздеу-құтқару әуе кемесінің </w:t>
      </w:r>
      <w:r>
        <w:br/>
      </w:r>
      <w:r>
        <w:rPr>
          <w:rFonts w:ascii="Times New Roman"/>
          <w:b w:val="false"/>
          <w:i w:val="false"/>
          <w:color w:val="000000"/>
          <w:sz w:val="28"/>
        </w:rPr>
        <w:t xml:space="preserve">
бортында және ЖІҚК жабдығында орналасады. </w:t>
      </w:r>
      <w:r>
        <w:br/>
      </w:r>
      <w:r>
        <w:rPr>
          <w:rFonts w:ascii="Times New Roman"/>
          <w:b w:val="false"/>
          <w:i w:val="false"/>
          <w:color w:val="000000"/>
          <w:sz w:val="28"/>
        </w:rPr>
        <w:t xml:space="preserve">
      4. Сумкаларды құрастыру кезінде медициналық аспаптар мен </w:t>
      </w:r>
      <w:r>
        <w:br/>
      </w:r>
      <w:r>
        <w:rPr>
          <w:rFonts w:ascii="Times New Roman"/>
          <w:b w:val="false"/>
          <w:i w:val="false"/>
          <w:color w:val="000000"/>
          <w:sz w:val="28"/>
        </w:rPr>
        <w:t xml:space="preserve">
мүліктің саны толықтырылу мүмкін. </w:t>
      </w:r>
    </w:p>
    <w:bookmarkStart w:name="z210" w:id="20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жұмыстарын </w:t>
      </w:r>
      <w:r>
        <w:br/>
      </w:r>
      <w:r>
        <w:rPr>
          <w:rFonts w:ascii="Times New Roman"/>
          <w:b w:val="false"/>
          <w:i w:val="false"/>
          <w:color w:val="000000"/>
          <w:sz w:val="28"/>
        </w:rPr>
        <w:t xml:space="preserve">
                            жүргізу ережесі туралы"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8-қосымша </w:t>
      </w:r>
    </w:p>
    <w:bookmarkEnd w:id="209"/>
    <w:p>
      <w:pPr>
        <w:spacing w:after="0"/>
        <w:ind w:left="0"/>
        <w:jc w:val="both"/>
      </w:pPr>
      <w:r>
        <w:rPr>
          <w:rFonts w:ascii="Times New Roman"/>
          <w:b/>
          <w:i w:val="false"/>
          <w:color w:val="000000"/>
          <w:sz w:val="28"/>
        </w:rPr>
        <w:t xml:space="preserve">             Ауа райы ашық кезде жердегі объектілерді </w:t>
      </w:r>
      <w:r>
        <w:br/>
      </w:r>
      <w:r>
        <w:rPr>
          <w:rFonts w:ascii="Times New Roman"/>
          <w:b w:val="false"/>
          <w:i w:val="false"/>
          <w:color w:val="000000"/>
          <w:sz w:val="28"/>
        </w:rPr>
        <w:t>
</w:t>
      </w:r>
      <w:r>
        <w:rPr>
          <w:rFonts w:ascii="Times New Roman"/>
          <w:b/>
          <w:i w:val="false"/>
          <w:color w:val="000000"/>
          <w:sz w:val="28"/>
        </w:rPr>
        <w:t xml:space="preserve">                    көзбен шолып табу қашықтығы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|Бақылау объектісі|Жыл, тәулік|Ұшу биіктігі, м|Табу қашықтығы, </w:t>
      </w:r>
      <w:r>
        <w:br/>
      </w:r>
      <w:r>
        <w:rPr>
          <w:rFonts w:ascii="Times New Roman"/>
          <w:b w:val="false"/>
          <w:i w:val="false"/>
          <w:color w:val="000000"/>
          <w:sz w:val="28"/>
        </w:rPr>
        <w:t xml:space="preserve">
р/н|                 |  мезгілі  |               |    шақырым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Бір адам             қыста           200          1,6 - 1,8 </w:t>
      </w:r>
      <w:r>
        <w:br/>
      </w:r>
      <w:r>
        <w:rPr>
          <w:rFonts w:ascii="Times New Roman"/>
          <w:b w:val="false"/>
          <w:i w:val="false"/>
          <w:color w:val="000000"/>
          <w:sz w:val="28"/>
        </w:rPr>
        <w:t xml:space="preserve">
   (адамдар тобы)       жазда           200          1,0 - 1,4 </w:t>
      </w:r>
      <w:r>
        <w:br/>
      </w:r>
      <w:r>
        <w:rPr>
          <w:rFonts w:ascii="Times New Roman"/>
          <w:b w:val="false"/>
          <w:i w:val="false"/>
          <w:color w:val="000000"/>
          <w:sz w:val="28"/>
        </w:rPr>
        <w:t xml:space="preserve">
2. Әуе кемесі         қыста және        200            2 - 4 </w:t>
      </w:r>
      <w:r>
        <w:br/>
      </w:r>
      <w:r>
        <w:rPr>
          <w:rFonts w:ascii="Times New Roman"/>
          <w:b w:val="false"/>
          <w:i w:val="false"/>
          <w:color w:val="000000"/>
          <w:sz w:val="28"/>
        </w:rPr>
        <w:t xml:space="preserve">
                        жазда </w:t>
      </w:r>
      <w:r>
        <w:br/>
      </w:r>
      <w:r>
        <w:rPr>
          <w:rFonts w:ascii="Times New Roman"/>
          <w:b w:val="false"/>
          <w:i w:val="false"/>
          <w:color w:val="000000"/>
          <w:sz w:val="28"/>
        </w:rPr>
        <w:t xml:space="preserve">
3. От                   түнде           300            8 - 12 </w:t>
      </w:r>
      <w:r>
        <w:br/>
      </w:r>
      <w:r>
        <w:rPr>
          <w:rFonts w:ascii="Times New Roman"/>
          <w:b w:val="false"/>
          <w:i w:val="false"/>
          <w:color w:val="000000"/>
          <w:sz w:val="28"/>
        </w:rPr>
        <w:t xml:space="preserve">
4. Сөніп-жанып          түнде           300            2 - 4 </w:t>
      </w:r>
      <w:r>
        <w:br/>
      </w:r>
      <w:r>
        <w:rPr>
          <w:rFonts w:ascii="Times New Roman"/>
          <w:b w:val="false"/>
          <w:i w:val="false"/>
          <w:color w:val="000000"/>
          <w:sz w:val="28"/>
        </w:rPr>
        <w:t xml:space="preserve">
   тұратын жарықшам </w:t>
      </w:r>
      <w:r>
        <w:br/>
      </w:r>
      <w:r>
        <w:rPr>
          <w:rFonts w:ascii="Times New Roman"/>
          <w:b w:val="false"/>
          <w:i w:val="false"/>
          <w:color w:val="000000"/>
          <w:sz w:val="28"/>
        </w:rPr>
        <w:t xml:space="preserve">
___________________________________________________________________ </w:t>
      </w:r>
    </w:p>
    <w:bookmarkStart w:name="z211" w:id="2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жұмыстарын </w:t>
      </w:r>
      <w:r>
        <w:br/>
      </w:r>
      <w:r>
        <w:rPr>
          <w:rFonts w:ascii="Times New Roman"/>
          <w:b w:val="false"/>
          <w:i w:val="false"/>
          <w:color w:val="000000"/>
          <w:sz w:val="28"/>
        </w:rPr>
        <w:t xml:space="preserve">
                            жүргізу ережесі туралы"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9-қосымша </w:t>
      </w:r>
    </w:p>
    <w:bookmarkEnd w:id="210"/>
    <w:p>
      <w:pPr>
        <w:spacing w:after="0"/>
        <w:ind w:left="0"/>
        <w:jc w:val="both"/>
      </w:pPr>
      <w:r>
        <w:rPr>
          <w:rFonts w:ascii="Times New Roman"/>
          <w:b/>
          <w:i w:val="false"/>
          <w:color w:val="000000"/>
          <w:sz w:val="28"/>
        </w:rPr>
        <w:t xml:space="preserve">             Іздестіру-құтқару операцияларын жүргізгенде </w:t>
      </w:r>
      <w:r>
        <w:br/>
      </w:r>
      <w:r>
        <w:rPr>
          <w:rFonts w:ascii="Times New Roman"/>
          <w:b w:val="false"/>
          <w:i w:val="false"/>
          <w:color w:val="000000"/>
          <w:sz w:val="28"/>
        </w:rPr>
        <w:t>
</w:t>
      </w:r>
      <w:r>
        <w:rPr>
          <w:rFonts w:ascii="Times New Roman"/>
          <w:b/>
          <w:i w:val="false"/>
          <w:color w:val="000000"/>
          <w:sz w:val="28"/>
        </w:rPr>
        <w:t xml:space="preserve">                 пайдаланатын белгілер мен түзбелер </w:t>
      </w:r>
    </w:p>
    <w:p>
      <w:pPr>
        <w:spacing w:after="0"/>
        <w:ind w:left="0"/>
        <w:jc w:val="both"/>
      </w:pPr>
      <w:r>
        <w:rPr>
          <w:rFonts w:ascii="Times New Roman"/>
          <w:b w:val="false"/>
          <w:i w:val="false"/>
          <w:color w:val="000000"/>
          <w:sz w:val="28"/>
        </w:rPr>
        <w:t xml:space="preserve">      1. Апатқа ұшырағандармен берілетін көзбен шолу белгілері </w:t>
      </w:r>
      <w:r>
        <w:br/>
      </w:r>
      <w:r>
        <w:rPr>
          <w:rFonts w:ascii="Times New Roman"/>
          <w:b w:val="false"/>
          <w:i w:val="false"/>
          <w:color w:val="000000"/>
          <w:sz w:val="28"/>
        </w:rPr>
        <w:t xml:space="preserve">
және дабылдары 1 кестеде берілген. </w:t>
      </w:r>
      <w:r>
        <w:br/>
      </w:r>
      <w:r>
        <w:rPr>
          <w:rFonts w:ascii="Times New Roman"/>
          <w:b w:val="false"/>
          <w:i w:val="false"/>
          <w:color w:val="000000"/>
          <w:sz w:val="28"/>
        </w:rPr>
        <w:t xml:space="preserve">
                                                            1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Дабылдар мен  |Зілзалаға ұшыраған әуе кемесі экипаж мүшесімен </w:t>
      </w:r>
      <w:r>
        <w:br/>
      </w:r>
      <w:r>
        <w:rPr>
          <w:rFonts w:ascii="Times New Roman"/>
          <w:b w:val="false"/>
          <w:i w:val="false"/>
          <w:color w:val="000000"/>
          <w:sz w:val="28"/>
        </w:rPr>
        <w:t xml:space="preserve">
р/н|белгілердің мәні|         берілетін дабыл немесе белгі </w:t>
      </w:r>
      <w:r>
        <w:br/>
      </w:r>
      <w:r>
        <w:rPr>
          <w:rFonts w:ascii="Times New Roman"/>
          <w:b w:val="false"/>
          <w:i w:val="false"/>
          <w:color w:val="000000"/>
          <w:sz w:val="28"/>
        </w:rPr>
        <w:t xml:space="preserve">
   |                |______________________________________________ </w:t>
      </w:r>
      <w:r>
        <w:br/>
      </w:r>
      <w:r>
        <w:rPr>
          <w:rFonts w:ascii="Times New Roman"/>
          <w:b w:val="false"/>
          <w:i w:val="false"/>
          <w:color w:val="000000"/>
          <w:sz w:val="28"/>
        </w:rPr>
        <w:t xml:space="preserve">
   |                |Адам мүсінінің көмегімен|Парашюттің көмегімен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Ұшу оқиғасы       Жатқан адамның мүсіні   Парашют күмбезі жерге </w:t>
      </w:r>
      <w:r>
        <w:br/>
      </w:r>
      <w:r>
        <w:rPr>
          <w:rFonts w:ascii="Times New Roman"/>
          <w:b w:val="false"/>
          <w:i w:val="false"/>
          <w:color w:val="000000"/>
          <w:sz w:val="28"/>
        </w:rPr>
        <w:t xml:space="preserve">
    болды, жарақат                            дөңгеленіп жайылып, </w:t>
      </w:r>
      <w:r>
        <w:br/>
      </w:r>
      <w:r>
        <w:rPr>
          <w:rFonts w:ascii="Times New Roman"/>
          <w:b w:val="false"/>
          <w:i w:val="false"/>
          <w:color w:val="000000"/>
          <w:sz w:val="28"/>
        </w:rPr>
        <w:t xml:space="preserve">
    алғандар бар                              ортасында жатқан </w:t>
      </w:r>
      <w:r>
        <w:br/>
      </w:r>
      <w:r>
        <w:rPr>
          <w:rFonts w:ascii="Times New Roman"/>
          <w:b w:val="false"/>
          <w:i w:val="false"/>
          <w:color w:val="000000"/>
          <w:sz w:val="28"/>
        </w:rPr>
        <w:t xml:space="preserve">
                                              адамның мүсіні болады </w:t>
      </w:r>
    </w:p>
    <w:p>
      <w:pPr>
        <w:spacing w:after="0"/>
        <w:ind w:left="0"/>
        <w:jc w:val="both"/>
      </w:pPr>
      <w:r>
        <w:rPr>
          <w:rFonts w:ascii="Times New Roman"/>
          <w:b w:val="false"/>
          <w:i w:val="false"/>
          <w:color w:val="000000"/>
          <w:sz w:val="28"/>
        </w:rPr>
        <w:t xml:space="preserve">2.  Азық-түлік, су,   Отырған адамның мүсіні  Парашют күмбезі </w:t>
      </w:r>
      <w:r>
        <w:br/>
      </w:r>
      <w:r>
        <w:rPr>
          <w:rFonts w:ascii="Times New Roman"/>
          <w:b w:val="false"/>
          <w:i w:val="false"/>
          <w:color w:val="000000"/>
          <w:sz w:val="28"/>
        </w:rPr>
        <w:t xml:space="preserve">
    жылы киімдерді                            үшбұрышты болып </w:t>
      </w:r>
      <w:r>
        <w:br/>
      </w:r>
      <w:r>
        <w:rPr>
          <w:rFonts w:ascii="Times New Roman"/>
          <w:b w:val="false"/>
          <w:i w:val="false"/>
          <w:color w:val="000000"/>
          <w:sz w:val="28"/>
        </w:rPr>
        <w:t xml:space="preserve">
    қажет етеміз                              салынған </w:t>
      </w:r>
    </w:p>
    <w:p>
      <w:pPr>
        <w:spacing w:after="0"/>
        <w:ind w:left="0"/>
        <w:jc w:val="both"/>
      </w:pPr>
      <w:r>
        <w:rPr>
          <w:rFonts w:ascii="Times New Roman"/>
          <w:b w:val="false"/>
          <w:i w:val="false"/>
          <w:color w:val="000000"/>
          <w:sz w:val="28"/>
        </w:rPr>
        <w:t xml:space="preserve">3.  Қай жаққа жүру    Екі қолы жоғарыға       Парашют күмбезі </w:t>
      </w:r>
      <w:r>
        <w:br/>
      </w:r>
      <w:r>
        <w:rPr>
          <w:rFonts w:ascii="Times New Roman"/>
          <w:b w:val="false"/>
          <w:i w:val="false"/>
          <w:color w:val="000000"/>
          <w:sz w:val="28"/>
        </w:rPr>
        <w:t xml:space="preserve">
    керек көрсетіңіз  көтеріліп кішкене екі   ұзындатып созылған </w:t>
      </w:r>
      <w:r>
        <w:br/>
      </w:r>
      <w:r>
        <w:rPr>
          <w:rFonts w:ascii="Times New Roman"/>
          <w:b w:val="false"/>
          <w:i w:val="false"/>
          <w:color w:val="000000"/>
          <w:sz w:val="28"/>
        </w:rPr>
        <w:t xml:space="preserve">
                      жаққа созылған адам </w:t>
      </w:r>
      <w:r>
        <w:br/>
      </w:r>
      <w:r>
        <w:rPr>
          <w:rFonts w:ascii="Times New Roman"/>
          <w:b w:val="false"/>
          <w:i w:val="false"/>
          <w:color w:val="000000"/>
          <w:sz w:val="28"/>
        </w:rPr>
        <w:t xml:space="preserve">
                      мүсіні </w:t>
      </w:r>
    </w:p>
    <w:p>
      <w:pPr>
        <w:spacing w:after="0"/>
        <w:ind w:left="0"/>
        <w:jc w:val="both"/>
      </w:pPr>
      <w:r>
        <w:rPr>
          <w:rFonts w:ascii="Times New Roman"/>
          <w:b w:val="false"/>
          <w:i w:val="false"/>
          <w:color w:val="000000"/>
          <w:sz w:val="28"/>
        </w:rPr>
        <w:t xml:space="preserve">4.  Осы жерге қонуға  Қолдарын алдыға қарай   Парашют күмбезі шаршы </w:t>
      </w:r>
      <w:r>
        <w:br/>
      </w:r>
      <w:r>
        <w:rPr>
          <w:rFonts w:ascii="Times New Roman"/>
          <w:b w:val="false"/>
          <w:i w:val="false"/>
          <w:color w:val="000000"/>
          <w:sz w:val="28"/>
        </w:rPr>
        <w:t xml:space="preserve">
    болады            созып, тізерлеп отырған болып жинақталған </w:t>
      </w:r>
      <w:r>
        <w:br/>
      </w:r>
      <w:r>
        <w:rPr>
          <w:rFonts w:ascii="Times New Roman"/>
          <w:b w:val="false"/>
          <w:i w:val="false"/>
          <w:color w:val="000000"/>
          <w:sz w:val="28"/>
        </w:rPr>
        <w:t xml:space="preserve">
                      адам мүсіні </w:t>
      </w:r>
    </w:p>
    <w:p>
      <w:pPr>
        <w:spacing w:after="0"/>
        <w:ind w:left="0"/>
        <w:jc w:val="both"/>
      </w:pPr>
      <w:r>
        <w:rPr>
          <w:rFonts w:ascii="Times New Roman"/>
          <w:b w:val="false"/>
          <w:i w:val="false"/>
          <w:color w:val="000000"/>
          <w:sz w:val="28"/>
        </w:rPr>
        <w:t xml:space="preserve">5.  Көрсетілген жаққа Қонатын жаққа           Парашют күмбезі "Т" </w:t>
      </w:r>
      <w:r>
        <w:br/>
      </w:r>
      <w:r>
        <w:rPr>
          <w:rFonts w:ascii="Times New Roman"/>
          <w:b w:val="false"/>
          <w:i w:val="false"/>
          <w:color w:val="000000"/>
          <w:sz w:val="28"/>
        </w:rPr>
        <w:t xml:space="preserve">
    қоныңыз           бағытталып қолдарын     қону түрінде </w:t>
      </w:r>
      <w:r>
        <w:br/>
      </w:r>
      <w:r>
        <w:rPr>
          <w:rFonts w:ascii="Times New Roman"/>
          <w:b w:val="false"/>
          <w:i w:val="false"/>
          <w:color w:val="000000"/>
          <w:sz w:val="28"/>
        </w:rPr>
        <w:t xml:space="preserve">
                      алдыға созып тұрған     жинақталған </w:t>
      </w:r>
      <w:r>
        <w:br/>
      </w:r>
      <w:r>
        <w:rPr>
          <w:rFonts w:ascii="Times New Roman"/>
          <w:b w:val="false"/>
          <w:i w:val="false"/>
          <w:color w:val="000000"/>
          <w:sz w:val="28"/>
        </w:rPr>
        <w:t xml:space="preserve">
                      адам мүсіні </w:t>
      </w:r>
    </w:p>
    <w:p>
      <w:pPr>
        <w:spacing w:after="0"/>
        <w:ind w:left="0"/>
        <w:jc w:val="both"/>
      </w:pPr>
      <w:r>
        <w:rPr>
          <w:rFonts w:ascii="Times New Roman"/>
          <w:b w:val="false"/>
          <w:i w:val="false"/>
          <w:color w:val="000000"/>
          <w:sz w:val="28"/>
        </w:rPr>
        <w:t xml:space="preserve">6.  Бұл жерге қонуға  Қолдары жоғары          Парашют күмбезі крест </w:t>
      </w:r>
      <w:r>
        <w:br/>
      </w:r>
      <w:r>
        <w:rPr>
          <w:rFonts w:ascii="Times New Roman"/>
          <w:b w:val="false"/>
          <w:i w:val="false"/>
          <w:color w:val="000000"/>
          <w:sz w:val="28"/>
        </w:rPr>
        <w:t xml:space="preserve">
    болмайды          көтеріліп,              түрінде жинақталған </w:t>
      </w:r>
      <w:r>
        <w:br/>
      </w:r>
      <w:r>
        <w:rPr>
          <w:rFonts w:ascii="Times New Roman"/>
          <w:b w:val="false"/>
          <w:i w:val="false"/>
          <w:color w:val="000000"/>
          <w:sz w:val="28"/>
        </w:rPr>
        <w:t xml:space="preserve">
                      айқастырылған адам </w:t>
      </w:r>
      <w:r>
        <w:br/>
      </w:r>
      <w:r>
        <w:rPr>
          <w:rFonts w:ascii="Times New Roman"/>
          <w:b w:val="false"/>
          <w:i w:val="false"/>
          <w:color w:val="000000"/>
          <w:sz w:val="28"/>
        </w:rPr>
        <w:t xml:space="preserve">
                      мүсіні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Іздестіру-құтқару әуе кемелерімен берілетін көзбен шолу </w:t>
      </w:r>
      <w:r>
        <w:br/>
      </w:r>
      <w:r>
        <w:rPr>
          <w:rFonts w:ascii="Times New Roman"/>
          <w:b w:val="false"/>
          <w:i w:val="false"/>
          <w:color w:val="000000"/>
          <w:sz w:val="28"/>
        </w:rPr>
        <w:t xml:space="preserve">
белгілері және дабылдары 2 кестеде келтірілген. </w:t>
      </w:r>
      <w:r>
        <w:br/>
      </w:r>
      <w:r>
        <w:rPr>
          <w:rFonts w:ascii="Times New Roman"/>
          <w:b w:val="false"/>
          <w:i w:val="false"/>
          <w:color w:val="000000"/>
          <w:sz w:val="28"/>
        </w:rPr>
        <w:t xml:space="preserve">
                                                            2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Дабылдар мен  |  Іздестіру-құтқару әуе кемесі экипажымен  </w:t>
      </w:r>
      <w:r>
        <w:br/>
      </w:r>
      <w:r>
        <w:rPr>
          <w:rFonts w:ascii="Times New Roman"/>
          <w:b w:val="false"/>
          <w:i w:val="false"/>
          <w:color w:val="000000"/>
          <w:sz w:val="28"/>
        </w:rPr>
        <w:t xml:space="preserve">
р/н|   белгілердің  |         берілетін белгі немесе дабыл </w:t>
      </w:r>
      <w:r>
        <w:br/>
      </w:r>
      <w:r>
        <w:rPr>
          <w:rFonts w:ascii="Times New Roman"/>
          <w:b w:val="false"/>
          <w:i w:val="false"/>
          <w:color w:val="000000"/>
          <w:sz w:val="28"/>
        </w:rPr>
        <w:t xml:space="preserve">
   |   мағыналары   |______________________________________________ </w:t>
      </w:r>
      <w:r>
        <w:br/>
      </w:r>
      <w:r>
        <w:rPr>
          <w:rFonts w:ascii="Times New Roman"/>
          <w:b w:val="false"/>
          <w:i w:val="false"/>
          <w:color w:val="000000"/>
          <w:sz w:val="28"/>
        </w:rPr>
        <w:t xml:space="preserve">
   |                |Әуе кемесі эволюциясымен|Зымырандар көмегімен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Сізді көріп     Горизонтальды жазықтықтың  Жасыл зымыран </w:t>
      </w:r>
      <w:r>
        <w:br/>
      </w:r>
      <w:r>
        <w:rPr>
          <w:rFonts w:ascii="Times New Roman"/>
          <w:b w:val="false"/>
          <w:i w:val="false"/>
          <w:color w:val="000000"/>
          <w:sz w:val="28"/>
        </w:rPr>
        <w:t xml:space="preserve">
    тұрмын          шұғыл бұрылысы (табылған </w:t>
      </w:r>
      <w:r>
        <w:br/>
      </w:r>
      <w:r>
        <w:rPr>
          <w:rFonts w:ascii="Times New Roman"/>
          <w:b w:val="false"/>
          <w:i w:val="false"/>
          <w:color w:val="000000"/>
          <w:sz w:val="28"/>
        </w:rPr>
        <w:t xml:space="preserve">
                    адамдардың үстінен </w:t>
      </w:r>
      <w:r>
        <w:br/>
      </w:r>
      <w:r>
        <w:rPr>
          <w:rFonts w:ascii="Times New Roman"/>
          <w:b w:val="false"/>
          <w:i w:val="false"/>
          <w:color w:val="000000"/>
          <w:sz w:val="28"/>
        </w:rPr>
        <w:t xml:space="preserve">
                    айналу) </w:t>
      </w:r>
    </w:p>
    <w:p>
      <w:pPr>
        <w:spacing w:after="0"/>
        <w:ind w:left="0"/>
        <w:jc w:val="both"/>
      </w:pPr>
      <w:r>
        <w:rPr>
          <w:rFonts w:ascii="Times New Roman"/>
          <w:b w:val="false"/>
          <w:i w:val="false"/>
          <w:color w:val="000000"/>
          <w:sz w:val="28"/>
        </w:rPr>
        <w:t xml:space="preserve">2.  Көмекті         Горизонтальды жазықтықта   Қызыл зымыран </w:t>
      </w:r>
      <w:r>
        <w:br/>
      </w:r>
      <w:r>
        <w:rPr>
          <w:rFonts w:ascii="Times New Roman"/>
          <w:b w:val="false"/>
          <w:i w:val="false"/>
          <w:color w:val="000000"/>
          <w:sz w:val="28"/>
        </w:rPr>
        <w:t xml:space="preserve">
    орныңызда       сегіз тәрізді ұшу </w:t>
      </w:r>
      <w:r>
        <w:br/>
      </w:r>
      <w:r>
        <w:rPr>
          <w:rFonts w:ascii="Times New Roman"/>
          <w:b w:val="false"/>
          <w:i w:val="false"/>
          <w:color w:val="000000"/>
          <w:sz w:val="28"/>
        </w:rPr>
        <w:t xml:space="preserve">
    күтіңіз, сізге </w:t>
      </w:r>
      <w:r>
        <w:br/>
      </w:r>
      <w:r>
        <w:rPr>
          <w:rFonts w:ascii="Times New Roman"/>
          <w:b w:val="false"/>
          <w:i w:val="false"/>
          <w:color w:val="000000"/>
          <w:sz w:val="28"/>
        </w:rPr>
        <w:t xml:space="preserve">
    әуе кемесі </w:t>
      </w:r>
      <w:r>
        <w:br/>
      </w:r>
      <w:r>
        <w:rPr>
          <w:rFonts w:ascii="Times New Roman"/>
          <w:b w:val="false"/>
          <w:i w:val="false"/>
          <w:color w:val="000000"/>
          <w:sz w:val="28"/>
        </w:rPr>
        <w:t xml:space="preserve">
    келеді </w:t>
      </w:r>
    </w:p>
    <w:p>
      <w:pPr>
        <w:spacing w:after="0"/>
        <w:ind w:left="0"/>
        <w:jc w:val="both"/>
      </w:pPr>
      <w:r>
        <w:rPr>
          <w:rFonts w:ascii="Times New Roman"/>
          <w:b w:val="false"/>
          <w:i w:val="false"/>
          <w:color w:val="000000"/>
          <w:sz w:val="28"/>
        </w:rPr>
        <w:t xml:space="preserve">3.  Көрсетілген     Жүру бағытын зілзалаға     Сары зымыран </w:t>
      </w:r>
      <w:r>
        <w:br/>
      </w:r>
      <w:r>
        <w:rPr>
          <w:rFonts w:ascii="Times New Roman"/>
          <w:b w:val="false"/>
          <w:i w:val="false"/>
          <w:color w:val="000000"/>
          <w:sz w:val="28"/>
        </w:rPr>
        <w:t xml:space="preserve">
    бағытпен        ұшыраған адамдардың </w:t>
      </w:r>
      <w:r>
        <w:br/>
      </w:r>
      <w:r>
        <w:rPr>
          <w:rFonts w:ascii="Times New Roman"/>
          <w:b w:val="false"/>
          <w:i w:val="false"/>
          <w:color w:val="000000"/>
          <w:sz w:val="28"/>
        </w:rPr>
        <w:t xml:space="preserve">
    жүріңіз         үстінен ұшақ ұшуымен </w:t>
      </w:r>
      <w:r>
        <w:br/>
      </w: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4.  Сізді ұқтым     Қанаттан қанатқа тербелу   Ақ зымыран </w:t>
      </w:r>
    </w:p>
    <w:p>
      <w:pPr>
        <w:spacing w:after="0"/>
        <w:ind w:left="0"/>
        <w:jc w:val="both"/>
      </w:pPr>
      <w:r>
        <w:rPr>
          <w:rFonts w:ascii="Times New Roman"/>
          <w:b w:val="false"/>
          <w:i w:val="false"/>
          <w:color w:val="000000"/>
          <w:sz w:val="28"/>
        </w:rPr>
        <w:t xml:space="preserve">5.  Сізді ұқпадым   Жылан тәрізді ұшу          Екі қызыл зымыран  </w:t>
      </w:r>
    </w:p>
    <w:p>
      <w:pPr>
        <w:spacing w:after="0"/>
        <w:ind w:left="0"/>
        <w:jc w:val="both"/>
      </w:pPr>
      <w:r>
        <w:rPr>
          <w:rFonts w:ascii="Times New Roman"/>
          <w:b w:val="false"/>
          <w:i w:val="false"/>
          <w:color w:val="000000"/>
          <w:sz w:val="28"/>
        </w:rPr>
        <w:t xml:space="preserve">6.  Қону бағытын    Шұғыл-бұрылыстың кезекті   Екі жасыл зымыран </w:t>
      </w:r>
      <w:r>
        <w:br/>
      </w:r>
      <w:r>
        <w:rPr>
          <w:rFonts w:ascii="Times New Roman"/>
          <w:b w:val="false"/>
          <w:i w:val="false"/>
          <w:color w:val="000000"/>
          <w:sz w:val="28"/>
        </w:rPr>
        <w:t xml:space="preserve">
    және орнын      шүйілуі </w:t>
      </w:r>
      <w:r>
        <w:br/>
      </w:r>
      <w:r>
        <w:rPr>
          <w:rFonts w:ascii="Times New Roman"/>
          <w:b w:val="false"/>
          <w:i w:val="false"/>
          <w:color w:val="000000"/>
          <w:sz w:val="28"/>
        </w:rPr>
        <w:t xml:space="preserve">
    көрсетіңіз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Іздестіру-құтқару кезінде қолданылатын "Жер-Ауа" көзбен </w:t>
      </w:r>
      <w:r>
        <w:br/>
      </w:r>
      <w:r>
        <w:rPr>
          <w:rFonts w:ascii="Times New Roman"/>
          <w:b w:val="false"/>
          <w:i w:val="false"/>
          <w:color w:val="000000"/>
          <w:sz w:val="28"/>
        </w:rPr>
        <w:t xml:space="preserve">
шолу халықаралық белгілері 3 кестеде келтірілген. </w:t>
      </w:r>
      <w:r>
        <w:br/>
      </w:r>
      <w:r>
        <w:rPr>
          <w:rFonts w:ascii="Times New Roman"/>
          <w:b w:val="false"/>
          <w:i w:val="false"/>
          <w:color w:val="000000"/>
          <w:sz w:val="28"/>
        </w:rPr>
        <w:t xml:space="preserve">
                                                         3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Белгінің мәні                   |    Белгі </w:t>
      </w:r>
      <w:r>
        <w:br/>
      </w:r>
      <w:r>
        <w:rPr>
          <w:rFonts w:ascii="Times New Roman"/>
          <w:b w:val="false"/>
          <w:i w:val="false"/>
          <w:color w:val="000000"/>
          <w:sz w:val="28"/>
        </w:rPr>
        <w:t xml:space="preserve">
р/н|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Көмек қажет                                             V </w:t>
      </w:r>
      <w:r>
        <w:br/>
      </w:r>
      <w:r>
        <w:rPr>
          <w:rFonts w:ascii="Times New Roman"/>
          <w:b w:val="false"/>
          <w:i w:val="false"/>
          <w:color w:val="000000"/>
          <w:sz w:val="28"/>
        </w:rPr>
        <w:t xml:space="preserve">
2.  Дәрігерлік көмек қажет                                  X </w:t>
      </w:r>
      <w:r>
        <w:br/>
      </w:r>
      <w:r>
        <w:rPr>
          <w:rFonts w:ascii="Times New Roman"/>
          <w:b w:val="false"/>
          <w:i w:val="false"/>
          <w:color w:val="000000"/>
          <w:sz w:val="28"/>
        </w:rPr>
        <w:t xml:space="preserve">
3.  Жоқ немесе жағымсыз                                     N </w:t>
      </w:r>
      <w:r>
        <w:br/>
      </w:r>
      <w:r>
        <w:rPr>
          <w:rFonts w:ascii="Times New Roman"/>
          <w:b w:val="false"/>
          <w:i w:val="false"/>
          <w:color w:val="000000"/>
          <w:sz w:val="28"/>
        </w:rPr>
        <w:t xml:space="preserve">
4.  Иә немесе жағымды                                       Y </w:t>
      </w:r>
      <w:r>
        <w:br/>
      </w:r>
      <w:r>
        <w:rPr>
          <w:rFonts w:ascii="Times New Roman"/>
          <w:b w:val="false"/>
          <w:i w:val="false"/>
          <w:color w:val="000000"/>
          <w:sz w:val="28"/>
        </w:rPr>
        <w:t xml:space="preserve">
5.  Осы бағытта қозғаламыз.                                 ^ </w:t>
      </w:r>
      <w:r>
        <w:br/>
      </w:r>
      <w:r>
        <w:rPr>
          <w:rFonts w:ascii="Times New Roman"/>
          <w:b w:val="false"/>
          <w:i w:val="false"/>
          <w:color w:val="000000"/>
          <w:sz w:val="28"/>
        </w:rPr>
        <w:t xml:space="preserve">
                                                            |  </w:t>
      </w:r>
      <w:r>
        <w:br/>
      </w:r>
      <w:r>
        <w:rPr>
          <w:rFonts w:ascii="Times New Roman"/>
          <w:b w:val="false"/>
          <w:i w:val="false"/>
          <w:color w:val="000000"/>
          <w:sz w:val="28"/>
        </w:rPr>
        <w:t xml:space="preserve">
6.  Операциялар аяқталды                                   LLL      </w:t>
      </w:r>
      <w:r>
        <w:br/>
      </w:r>
      <w:r>
        <w:rPr>
          <w:rFonts w:ascii="Times New Roman"/>
          <w:b w:val="false"/>
          <w:i w:val="false"/>
          <w:color w:val="000000"/>
          <w:sz w:val="28"/>
        </w:rPr>
        <w:t xml:space="preserve">
7.  Біз барлық адамдарды таптық                             </w:t>
      </w:r>
      <w:r>
        <w:rPr>
          <w:rFonts w:ascii="Times New Roman"/>
          <w:b w:val="false"/>
          <w:i w:val="false"/>
          <w:color w:val="000000"/>
          <w:sz w:val="28"/>
          <w:u w:val="single"/>
        </w:rPr>
        <w:t xml:space="preserve">LL </w:t>
      </w:r>
      <w:r>
        <w:br/>
      </w:r>
      <w:r>
        <w:rPr>
          <w:rFonts w:ascii="Times New Roman"/>
          <w:b w:val="false"/>
          <w:i w:val="false"/>
          <w:color w:val="000000"/>
          <w:sz w:val="28"/>
        </w:rPr>
        <w:t xml:space="preserve">
8.  Біз тек бірнеше адамды ғана таптық                     ++ </w:t>
      </w:r>
      <w:r>
        <w:br/>
      </w:r>
      <w:r>
        <w:rPr>
          <w:rFonts w:ascii="Times New Roman"/>
          <w:b w:val="false"/>
          <w:i w:val="false"/>
          <w:color w:val="000000"/>
          <w:sz w:val="28"/>
        </w:rPr>
        <w:t xml:space="preserve">
9.  Біз іздестіруді жалғастыра алмаймыз </w:t>
      </w:r>
      <w:r>
        <w:br/>
      </w:r>
      <w:r>
        <w:rPr>
          <w:rFonts w:ascii="Times New Roman"/>
          <w:b w:val="false"/>
          <w:i w:val="false"/>
          <w:color w:val="000000"/>
          <w:sz w:val="28"/>
        </w:rPr>
        <w:t xml:space="preserve">
    және базаға қайтып ораламыз                            XX </w:t>
      </w:r>
      <w:r>
        <w:br/>
      </w:r>
      <w:r>
        <w:rPr>
          <w:rFonts w:ascii="Times New Roman"/>
          <w:b w:val="false"/>
          <w:i w:val="false"/>
          <w:color w:val="000000"/>
          <w:sz w:val="28"/>
        </w:rPr>
        <w:t xml:space="preserve">
10. Екі топқа бөліндік. Әрқайсысы                          \--&gt;      </w:t>
      </w:r>
      <w:r>
        <w:br/>
      </w:r>
      <w:r>
        <w:rPr>
          <w:rFonts w:ascii="Times New Roman"/>
          <w:b w:val="false"/>
          <w:i w:val="false"/>
          <w:color w:val="000000"/>
          <w:sz w:val="28"/>
        </w:rPr>
        <w:t xml:space="preserve">
    көрсетілген бағытпен жүреді                          &lt;--\ </w:t>
      </w:r>
      <w:r>
        <w:br/>
      </w:r>
      <w:r>
        <w:rPr>
          <w:rFonts w:ascii="Times New Roman"/>
          <w:b w:val="false"/>
          <w:i w:val="false"/>
          <w:color w:val="000000"/>
          <w:sz w:val="28"/>
        </w:rPr>
        <w:t xml:space="preserve">
11. Әуе кемесі осы бағытта екендігі                      --&gt; --&gt; </w:t>
      </w:r>
      <w:r>
        <w:br/>
      </w:r>
      <w:r>
        <w:rPr>
          <w:rFonts w:ascii="Times New Roman"/>
          <w:b w:val="false"/>
          <w:i w:val="false"/>
          <w:color w:val="000000"/>
          <w:sz w:val="28"/>
        </w:rPr>
        <w:t xml:space="preserve">
    туралы мәліметтер алынды </w:t>
      </w:r>
      <w:r>
        <w:br/>
      </w:r>
      <w:r>
        <w:rPr>
          <w:rFonts w:ascii="Times New Roman"/>
          <w:b w:val="false"/>
          <w:i w:val="false"/>
          <w:color w:val="000000"/>
          <w:sz w:val="28"/>
        </w:rPr>
        <w:t xml:space="preserve">
12. Ештеңе таппадық. Іздестіруді жалғастырамыз             NN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Белгілердің мөлшері 2,5 м-ден артық болмау керек және оларды ең жоғары дәрежеде белгілі етіп жасау керек. </w:t>
      </w:r>
      <w:r>
        <w:br/>
      </w:r>
      <w:r>
        <w:rPr>
          <w:rFonts w:ascii="Times New Roman"/>
          <w:b w:val="false"/>
          <w:i w:val="false"/>
          <w:color w:val="000000"/>
          <w:sz w:val="28"/>
        </w:rPr>
        <w:t xml:space="preserve">
      Белгілер мата жолағы, парашют материалы, ағаш, тас уыстары көмегімен салыну мүмкін. Жер бетінде белгілерді қою топырақты тегістеу жолымен, жоғарғы жағын маймен, уранинмен бояу т.б. сырлауымен орындалу мүмкін. </w:t>
      </w:r>
      <w:r>
        <w:br/>
      </w:r>
      <w:r>
        <w:rPr>
          <w:rFonts w:ascii="Times New Roman"/>
          <w:b w:val="false"/>
          <w:i w:val="false"/>
          <w:color w:val="000000"/>
          <w:sz w:val="28"/>
        </w:rPr>
        <w:t xml:space="preserve">
      Белгіге сигналды зымыранның, түтіннің, жарықтың түсуімен, радио көмегімен назар аудартуға болады. </w:t>
      </w:r>
      <w:r>
        <w:br/>
      </w:r>
      <w:r>
        <w:rPr>
          <w:rFonts w:ascii="Times New Roman"/>
          <w:b w:val="false"/>
          <w:i w:val="false"/>
          <w:color w:val="000000"/>
          <w:sz w:val="28"/>
        </w:rPr>
        <w:t xml:space="preserve">
      5. Егер жерден берілетін белгілер әуе кемесінің экипажына түсінікті болса, онда ол келесі сигналдарды беру керек: </w:t>
      </w:r>
      <w:r>
        <w:br/>
      </w:r>
      <w:r>
        <w:rPr>
          <w:rFonts w:ascii="Times New Roman"/>
          <w:b w:val="false"/>
          <w:i w:val="false"/>
          <w:color w:val="000000"/>
          <w:sz w:val="28"/>
        </w:rPr>
        <w:t xml:space="preserve">
      1) күндізгі жарықта - әуе кемесінің қанаттарымен қозғалу; </w:t>
      </w:r>
      <w:r>
        <w:br/>
      </w:r>
      <w:r>
        <w:rPr>
          <w:rFonts w:ascii="Times New Roman"/>
          <w:b w:val="false"/>
          <w:i w:val="false"/>
          <w:color w:val="000000"/>
          <w:sz w:val="28"/>
        </w:rPr>
        <w:t xml:space="preserve">
      2) қараңғылық түскен кезде - отырғызатын фаралардың екі рет қосылуы және өшірілуі; егер әуе кемесі онымен жабдықталмаса, аэронавигациялық оттың екі рет қосылуы және өшірілуі. </w:t>
      </w:r>
      <w:r>
        <w:br/>
      </w:r>
      <w:r>
        <w:rPr>
          <w:rFonts w:ascii="Times New Roman"/>
          <w:b w:val="false"/>
          <w:i w:val="false"/>
          <w:color w:val="000000"/>
          <w:sz w:val="28"/>
        </w:rPr>
        <w:t xml:space="preserve">
      Жоғарыда көрсетілген белгілердің жоқ болуы жерден берілген белгі түсініксіз дегенді білдіреді. </w:t>
      </w:r>
      <w:r>
        <w:br/>
      </w:r>
      <w:r>
        <w:rPr>
          <w:rFonts w:ascii="Times New Roman"/>
          <w:b w:val="false"/>
          <w:i w:val="false"/>
          <w:color w:val="000000"/>
          <w:sz w:val="28"/>
        </w:rPr>
        <w:t xml:space="preserve">
      6. ІҚЖ теңізде орындау кезінде төмендегі белгілер көрсетілу мүмкін: </w:t>
      </w:r>
      <w:r>
        <w:br/>
      </w:r>
      <w:r>
        <w:rPr>
          <w:rFonts w:ascii="Times New Roman"/>
          <w:b w:val="false"/>
          <w:i w:val="false"/>
          <w:color w:val="000000"/>
          <w:sz w:val="28"/>
        </w:rPr>
        <w:t xml:space="preserve">
      1) егер әуе кемесі экипажына апатқа ұшыраған әуе немесе су бетіндегі кемеге бағытталу өтінішін су бетіндегі кемеге беру керек болса, онда әуе кемесінің экипажы мына маневрлерді көрсету керек: </w:t>
      </w:r>
      <w:r>
        <w:br/>
      </w:r>
      <w:r>
        <w:rPr>
          <w:rFonts w:ascii="Times New Roman"/>
          <w:b w:val="false"/>
          <w:i w:val="false"/>
          <w:color w:val="000000"/>
          <w:sz w:val="28"/>
        </w:rPr>
        <w:t xml:space="preserve">
      судағы кеме үстінен ең жоқ дегенде бір рет айналым жасау; </w:t>
      </w:r>
      <w:r>
        <w:br/>
      </w:r>
      <w:r>
        <w:rPr>
          <w:rFonts w:ascii="Times New Roman"/>
          <w:b w:val="false"/>
          <w:i w:val="false"/>
          <w:color w:val="000000"/>
          <w:sz w:val="28"/>
        </w:rPr>
        <w:t xml:space="preserve">
      су бетіндегі кеменің бағыты шағын биіктікте оның мұрындық бөлігі алдынан қиып өту және қанаттармен тербелуді орындау, жапқыштың ашылу мен жабылуын немесе винт адымының өзгерісін орындау; </w:t>
      </w:r>
      <w:r>
        <w:br/>
      </w:r>
      <w:r>
        <w:rPr>
          <w:rFonts w:ascii="Times New Roman"/>
          <w:b w:val="false"/>
          <w:i w:val="false"/>
          <w:color w:val="000000"/>
          <w:sz w:val="28"/>
        </w:rPr>
        <w:t xml:space="preserve">
      су бетіндегі кеме жүру тиіс бағытқа шығу керек; </w:t>
      </w:r>
      <w:r>
        <w:br/>
      </w:r>
      <w:r>
        <w:rPr>
          <w:rFonts w:ascii="Times New Roman"/>
          <w:b w:val="false"/>
          <w:i w:val="false"/>
          <w:color w:val="000000"/>
          <w:sz w:val="28"/>
        </w:rPr>
        <w:t xml:space="preserve">
      2) егер 1 тт. көрсетілген оған арналған сигнал су бетіндегі кеменің көмегі енді талап етілмесе, онда әуе кемесінің экипажы аласа биіктікте су бетіндегі кемеге жақын бас бөлігінде кильватер сызығын қиып өту керек және қанаттармен тербелуді орындау, жапқыштың ашылу мен жабылуын немесе винт адымының өзгеруін орындау керек; </w:t>
      </w:r>
      <w:r>
        <w:br/>
      </w:r>
      <w:r>
        <w:rPr>
          <w:rFonts w:ascii="Times New Roman"/>
          <w:b w:val="false"/>
          <w:i w:val="false"/>
          <w:color w:val="000000"/>
          <w:sz w:val="28"/>
        </w:rPr>
        <w:t xml:space="preserve">
      3) су бетіндегі кеме экипажы 1 тт. көрсетілген сигналды алғанын мақұлдауға төменде көрсетілген сигналдарды беру керек: </w:t>
      </w:r>
      <w:r>
        <w:br/>
      </w:r>
      <w:r>
        <w:rPr>
          <w:rFonts w:ascii="Times New Roman"/>
          <w:b w:val="false"/>
          <w:i w:val="false"/>
          <w:color w:val="000000"/>
          <w:sz w:val="28"/>
        </w:rPr>
        <w:t xml:space="preserve">
      ақ және қызыл тік сызықтары бар кодты белгіні аяғына дейін жоғары көтеру (бұл сигнал түсінікті дегенді білдіреді); </w:t>
      </w:r>
      <w:r>
        <w:br/>
      </w:r>
      <w:r>
        <w:rPr>
          <w:rFonts w:ascii="Times New Roman"/>
          <w:b w:val="false"/>
          <w:i w:val="false"/>
          <w:color w:val="000000"/>
          <w:sz w:val="28"/>
        </w:rPr>
        <w:t xml:space="preserve">
      Морзе коды бойынша "Т" әріп қатарын сигналды фонарь көмегімен беру; </w:t>
      </w:r>
      <w:r>
        <w:br/>
      </w:r>
      <w:r>
        <w:rPr>
          <w:rFonts w:ascii="Times New Roman"/>
          <w:b w:val="false"/>
          <w:i w:val="false"/>
          <w:color w:val="000000"/>
          <w:sz w:val="28"/>
        </w:rPr>
        <w:t xml:space="preserve">
      бағытты өзгерту және әуе кемесінің ізіне түсу. </w:t>
      </w:r>
      <w:r>
        <w:br/>
      </w:r>
      <w:r>
        <w:rPr>
          <w:rFonts w:ascii="Times New Roman"/>
          <w:b w:val="false"/>
          <w:i w:val="false"/>
          <w:color w:val="000000"/>
          <w:sz w:val="28"/>
        </w:rPr>
        <w:t xml:space="preserve">
      7. Берілген нұсқауды орындай алмаған жағдайда су бетіндегі кеме: </w:t>
      </w:r>
      <w:r>
        <w:br/>
      </w:r>
      <w:r>
        <w:rPr>
          <w:rFonts w:ascii="Times New Roman"/>
          <w:b w:val="false"/>
          <w:i w:val="false"/>
          <w:color w:val="000000"/>
          <w:sz w:val="28"/>
        </w:rPr>
        <w:t xml:space="preserve">
      1) халықаралық "N" туын көтереді (шахмат тақтасы түріндегі көк және ақ шаршылар); </w:t>
      </w:r>
      <w:r>
        <w:br/>
      </w:r>
      <w:r>
        <w:rPr>
          <w:rFonts w:ascii="Times New Roman"/>
          <w:b w:val="false"/>
          <w:i w:val="false"/>
          <w:color w:val="000000"/>
          <w:sz w:val="28"/>
        </w:rPr>
        <w:t xml:space="preserve">
      2) Морзе коды бойынша "N" әріп қатарын сигналды фонарь көмегімен береді. </w:t>
      </w:r>
      <w:r>
        <w:br/>
      </w:r>
      <w:r>
        <w:rPr>
          <w:rFonts w:ascii="Times New Roman"/>
          <w:b w:val="false"/>
          <w:i w:val="false"/>
          <w:color w:val="000000"/>
          <w:sz w:val="28"/>
        </w:rPr>
        <w:t xml:space="preserve">
      8. Көзбен шолып белгі беру құрал-жабдықтары пиротехникалық, жарық-техникалық, дыбыстық және түсті болады: </w:t>
      </w:r>
      <w:r>
        <w:br/>
      </w:r>
      <w:r>
        <w:rPr>
          <w:rFonts w:ascii="Times New Roman"/>
          <w:b w:val="false"/>
          <w:i w:val="false"/>
          <w:color w:val="000000"/>
          <w:sz w:val="28"/>
        </w:rPr>
        <w:t xml:space="preserve">
      1) пиротехникалық құрал-жабдықтарға зымыранның әр түрлері және сигналды оқтар жатады; </w:t>
      </w:r>
      <w:r>
        <w:br/>
      </w:r>
      <w:r>
        <w:rPr>
          <w:rFonts w:ascii="Times New Roman"/>
          <w:b w:val="false"/>
          <w:i w:val="false"/>
          <w:color w:val="000000"/>
          <w:sz w:val="28"/>
        </w:rPr>
        <w:t xml:space="preserve">
      2) жарықтехникалық құрал-жабдықтарға тиісуге болмайтын апаттық қорлардың (бұдан әрі - ТАҚ) және үрлемелі құтқару құралдардың жиынтығына кіретін сигналды айналар және қол шамдарының және сигналды лампалардың әртүрлісі жатады; </w:t>
      </w:r>
      <w:r>
        <w:br/>
      </w:r>
      <w:r>
        <w:rPr>
          <w:rFonts w:ascii="Times New Roman"/>
          <w:b w:val="false"/>
          <w:i w:val="false"/>
          <w:color w:val="000000"/>
          <w:sz w:val="28"/>
        </w:rPr>
        <w:t xml:space="preserve">
      3) дыбыстық құрал-жабдықтарға дыбысты ракеталар және ысқырықшалар жатады; </w:t>
      </w:r>
      <w:r>
        <w:br/>
      </w:r>
      <w:r>
        <w:rPr>
          <w:rFonts w:ascii="Times New Roman"/>
          <w:b w:val="false"/>
          <w:i w:val="false"/>
          <w:color w:val="000000"/>
          <w:sz w:val="28"/>
        </w:rPr>
        <w:t xml:space="preserve">
      4) түсті құрал-жабдықтарға қоршаған ортаны контрасты түске бояуға арналған химиялық заттар жатады. </w:t>
      </w:r>
      <w:r>
        <w:br/>
      </w:r>
      <w:r>
        <w:rPr>
          <w:rFonts w:ascii="Times New Roman"/>
          <w:b w:val="false"/>
          <w:i w:val="false"/>
          <w:color w:val="000000"/>
          <w:sz w:val="28"/>
        </w:rPr>
        <w:t xml:space="preserve">
      9. Түнгі және күндізгі әрекеттегі белгі оқ (бұдан әрі - ТКБО) тәуліктің кез келген уақытында қолданылу мүмкін. Ол екі бөліктен тұрады: оның біреуі қызыл түсті отпен, ал басқасы - сарғыш түтін шығаратын отпен жанады. Әр бөліктің жану уақыты 30 с құрайды. Түнде оттың және күндіз түтіннің көріну алыстығы төмендегіге жетеді: </w:t>
      </w:r>
      <w:r>
        <w:br/>
      </w:r>
      <w:r>
        <w:rPr>
          <w:rFonts w:ascii="Times New Roman"/>
          <w:b w:val="false"/>
          <w:i w:val="false"/>
          <w:color w:val="000000"/>
          <w:sz w:val="28"/>
        </w:rPr>
        <w:t xml:space="preserve">
      1) 500 м биіктіктен - түнде 25-30 шақырым және күндіз 8-10 шақырым; </w:t>
      </w:r>
      <w:r>
        <w:br/>
      </w:r>
      <w:r>
        <w:rPr>
          <w:rFonts w:ascii="Times New Roman"/>
          <w:b w:val="false"/>
          <w:i w:val="false"/>
          <w:color w:val="000000"/>
          <w:sz w:val="28"/>
        </w:rPr>
        <w:t xml:space="preserve">
      2) су бетіндегі кемеден 20 шақырым түнде және 6 шақырым күндіз. </w:t>
      </w:r>
      <w:r>
        <w:br/>
      </w:r>
      <w:r>
        <w:rPr>
          <w:rFonts w:ascii="Times New Roman"/>
          <w:b w:val="false"/>
          <w:i w:val="false"/>
          <w:color w:val="000000"/>
          <w:sz w:val="28"/>
        </w:rPr>
        <w:t xml:space="preserve">
      Оқты әрекетке келтіру үшін қақпағын ашу керек, бауын тартып және шығарылған қолда баудың аяғындағы сақинасын тез арада тартып қалу керек. </w:t>
      </w:r>
      <w:r>
        <w:br/>
      </w:r>
      <w:r>
        <w:rPr>
          <w:rFonts w:ascii="Times New Roman"/>
          <w:b w:val="false"/>
          <w:i w:val="false"/>
          <w:color w:val="000000"/>
          <w:sz w:val="28"/>
        </w:rPr>
        <w:t xml:space="preserve">
      ТКБО оқтың түнгі бөлігінің қақпағында ою бар. Жағылған оқты желдің 15-75 </w:t>
      </w:r>
      <w:r>
        <w:rPr>
          <w:rFonts w:ascii="Times New Roman"/>
          <w:b w:val="false"/>
          <w:i w:val="false"/>
          <w:color w:val="000000"/>
          <w:vertAlign w:val="superscript"/>
        </w:rPr>
        <w:t xml:space="preserve">o </w:t>
      </w:r>
      <w:r>
        <w:rPr>
          <w:rFonts w:ascii="Times New Roman"/>
          <w:b w:val="false"/>
          <w:i w:val="false"/>
          <w:color w:val="000000"/>
          <w:sz w:val="28"/>
        </w:rPr>
        <w:t xml:space="preserve">бұрышы бойынша шығарылған қолда ұстау керек. Оқ жалынының балқу жабдығының зақымдануынан аулақ болу үшін оны су үстінде ұстау қажет. </w:t>
      </w:r>
      <w:r>
        <w:br/>
      </w:r>
      <w:r>
        <w:rPr>
          <w:rFonts w:ascii="Times New Roman"/>
          <w:b w:val="false"/>
          <w:i w:val="false"/>
          <w:color w:val="000000"/>
          <w:sz w:val="28"/>
        </w:rPr>
        <w:t xml:space="preserve">
      10. РПСП-40К маркасы қызыл түсті оқ - күндізгі және түнгі уақытта сигналдарды беру үшін қызмет етеді. Сигналды оқты пайдалану ережесі патронда көрсетілген. </w:t>
      </w:r>
      <w:r>
        <w:br/>
      </w:r>
      <w:r>
        <w:rPr>
          <w:rFonts w:ascii="Times New Roman"/>
          <w:b w:val="false"/>
          <w:i w:val="false"/>
          <w:color w:val="000000"/>
          <w:sz w:val="28"/>
        </w:rPr>
        <w:t xml:space="preserve">
      Атуға икемделген қондырғы қызыл түсті сигналды оқ апатқа ұшыраған экипаждың орналасу жерін анықтау мақсатында іздеу-құтқару әуе кемелеріне сигнал беру үшін арналған. Атуға икемделген қондырғы бір жағында сигналды оқты бұрау үшін резбінің тесігі бар металды стержень түрдегі автоқалам, қондырғы корпусында ұрғышы бар жауынгерлік серіппе және оқтауға арналған қондырғы құрылған. </w:t>
      </w:r>
      <w:r>
        <w:br/>
      </w:r>
      <w:r>
        <w:rPr>
          <w:rFonts w:ascii="Times New Roman"/>
          <w:b w:val="false"/>
          <w:i w:val="false"/>
          <w:color w:val="000000"/>
          <w:sz w:val="28"/>
        </w:rPr>
        <w:t xml:space="preserve">
      Ату үшін икемдеу қондырғы және сигналды оқтар қорапшаға немесе чехолға қапталады. </w:t>
      </w:r>
      <w:r>
        <w:br/>
      </w:r>
      <w:r>
        <w:rPr>
          <w:rFonts w:ascii="Times New Roman"/>
          <w:b w:val="false"/>
          <w:i w:val="false"/>
          <w:color w:val="000000"/>
          <w:sz w:val="28"/>
        </w:rPr>
        <w:t xml:space="preserve">
      11. Белгі айна күн сәулесімен шағылысатын жарық сигналын беру үшін арналған (күн зайчигі түрінде). Айна полирленген жазық беті бар булаттан жасалады. "Зайчикті" ұстау алыстығы НАЗ жинағынан берілген айнамен 14 шақырымға жетеді, топтық қайық жиынтығынан - 37 шақырымға жетеді. </w:t>
      </w:r>
      <w:r>
        <w:br/>
      </w:r>
      <w:r>
        <w:rPr>
          <w:rFonts w:ascii="Times New Roman"/>
          <w:b w:val="false"/>
          <w:i w:val="false"/>
          <w:color w:val="000000"/>
          <w:sz w:val="28"/>
        </w:rPr>
        <w:t xml:space="preserve">
      Ұшаққа "Зайчикті" келтіру айнаның артқы бетінде берілген нұсқаулыққа сәйкес орындалады. </w:t>
      </w:r>
      <w:r>
        <w:br/>
      </w:r>
      <w:r>
        <w:rPr>
          <w:rFonts w:ascii="Times New Roman"/>
          <w:b w:val="false"/>
          <w:i w:val="false"/>
          <w:color w:val="000000"/>
          <w:sz w:val="28"/>
        </w:rPr>
        <w:t xml:space="preserve">
      12. Белгі бояғыш - суға түскен кезінде күндіз үлкен сары-жасыл түсті, ал түнде ашық-жасыл флюореситті дақты бейнелейтін, әуеден жақсы көрінетін ұнтақ. Оның көмегімен қарды да бояуға болады, ол үшін қарға ұнтақты шашу керек. Бояғыштың көмегімен қар бетіне әртүрлі белгілерді қоюға болады. </w:t>
      </w:r>
    </w:p>
    <w:bookmarkStart w:name="z212" w:id="2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жұмыстарын </w:t>
      </w:r>
      <w:r>
        <w:br/>
      </w:r>
      <w:r>
        <w:rPr>
          <w:rFonts w:ascii="Times New Roman"/>
          <w:b w:val="false"/>
          <w:i w:val="false"/>
          <w:color w:val="000000"/>
          <w:sz w:val="28"/>
        </w:rPr>
        <w:t xml:space="preserve">
                            жүргізу ережесі туралы"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10-қосымша </w:t>
      </w:r>
    </w:p>
    <w:bookmarkEnd w:id="211"/>
    <w:p>
      <w:pPr>
        <w:spacing w:after="0"/>
        <w:ind w:left="0"/>
        <w:jc w:val="both"/>
      </w:pPr>
      <w:r>
        <w:rPr>
          <w:rFonts w:ascii="Times New Roman"/>
          <w:b/>
          <w:i w:val="false"/>
          <w:color w:val="000000"/>
          <w:sz w:val="28"/>
        </w:rPr>
        <w:t xml:space="preserve">             АҚЖ негізгі кезеңдеріндегі АҚК жасақтарының </w:t>
      </w:r>
      <w:r>
        <w:br/>
      </w:r>
      <w:r>
        <w:rPr>
          <w:rFonts w:ascii="Times New Roman"/>
          <w:b w:val="false"/>
          <w:i w:val="false"/>
          <w:color w:val="000000"/>
          <w:sz w:val="28"/>
        </w:rPr>
        <w:t>
</w:t>
      </w:r>
      <w:r>
        <w:rPr>
          <w:rFonts w:ascii="Times New Roman"/>
          <w:b/>
          <w:i w:val="false"/>
          <w:color w:val="000000"/>
          <w:sz w:val="28"/>
        </w:rPr>
        <w:t xml:space="preserve">              сандық нормативтері, құрамы мен қызметтері </w:t>
      </w:r>
    </w:p>
    <w:p>
      <w:pPr>
        <w:spacing w:after="0"/>
        <w:ind w:left="0"/>
        <w:jc w:val="both"/>
      </w:pPr>
      <w:r>
        <w:rPr>
          <w:rFonts w:ascii="Times New Roman"/>
          <w:b w:val="false"/>
          <w:i w:val="false"/>
          <w:color w:val="000000"/>
          <w:sz w:val="28"/>
        </w:rPr>
        <w:t xml:space="preserve">      1. АҚК жасағының сандық нормативтері. </w:t>
      </w:r>
      <w:r>
        <w:br/>
      </w:r>
      <w:r>
        <w:rPr>
          <w:rFonts w:ascii="Times New Roman"/>
          <w:b w:val="false"/>
          <w:i w:val="false"/>
          <w:color w:val="000000"/>
          <w:sz w:val="28"/>
        </w:rPr>
        <w:t xml:space="preserve">
                                                           1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|УТПЗ бойынша|Барлық|Штаттағы|Штаттық емес топтардың саны, адам. </w:t>
      </w:r>
      <w:r>
        <w:br/>
      </w:r>
      <w:r>
        <w:rPr>
          <w:rFonts w:ascii="Times New Roman"/>
          <w:b w:val="false"/>
          <w:i w:val="false"/>
          <w:color w:val="000000"/>
          <w:sz w:val="28"/>
        </w:rPr>
        <w:t xml:space="preserve">
р/н| әуеалаңның | адам |топтар  |__________________________________ </w:t>
      </w:r>
      <w:r>
        <w:br/>
      </w:r>
      <w:r>
        <w:rPr>
          <w:rFonts w:ascii="Times New Roman"/>
          <w:b w:val="false"/>
          <w:i w:val="false"/>
          <w:color w:val="000000"/>
          <w:sz w:val="28"/>
        </w:rPr>
        <w:t xml:space="preserve">
   |категориясы |      |саны,   |Барлығы,| ИАҚ|Әуеалаң| ТҰҚ|Меди. </w:t>
      </w:r>
      <w:r>
        <w:br/>
      </w:r>
      <w:r>
        <w:rPr>
          <w:rFonts w:ascii="Times New Roman"/>
          <w:b w:val="false"/>
          <w:i w:val="false"/>
          <w:color w:val="000000"/>
          <w:sz w:val="28"/>
        </w:rPr>
        <w:t xml:space="preserve">
   |            |      | адам   |кемінде |    |қызметі|    |циналық </w:t>
      </w:r>
      <w:r>
        <w:br/>
      </w:r>
      <w:r>
        <w:rPr>
          <w:rFonts w:ascii="Times New Roman"/>
          <w:b w:val="false"/>
          <w:i w:val="false"/>
          <w:color w:val="000000"/>
          <w:sz w:val="28"/>
        </w:rPr>
        <w:t xml:space="preserve">
   |            |      |________|        |    |       |    |қызмет </w:t>
      </w:r>
      <w:r>
        <w:br/>
      </w:r>
      <w:r>
        <w:rPr>
          <w:rFonts w:ascii="Times New Roman"/>
          <w:b w:val="false"/>
          <w:i w:val="false"/>
          <w:color w:val="000000"/>
          <w:sz w:val="28"/>
        </w:rPr>
        <w:t xml:space="preserve">
   |            |      |  ІҚЖ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         11     4         7     3-5     -    1-2   1-2 </w:t>
      </w:r>
      <w:r>
        <w:br/>
      </w:r>
      <w:r>
        <w:rPr>
          <w:rFonts w:ascii="Times New Roman"/>
          <w:b w:val="false"/>
          <w:i w:val="false"/>
          <w:color w:val="000000"/>
          <w:sz w:val="28"/>
        </w:rPr>
        <w:t xml:space="preserve">
2.        2         11     4         7     3-5     -    1-2   1-2 </w:t>
      </w:r>
      <w:r>
        <w:br/>
      </w:r>
      <w:r>
        <w:rPr>
          <w:rFonts w:ascii="Times New Roman"/>
          <w:b w:val="false"/>
          <w:i w:val="false"/>
          <w:color w:val="000000"/>
          <w:sz w:val="28"/>
        </w:rPr>
        <w:t xml:space="preserve">
3.        3         11     4         7     3-5     -    1-2   1-2 </w:t>
      </w:r>
      <w:r>
        <w:br/>
      </w:r>
      <w:r>
        <w:rPr>
          <w:rFonts w:ascii="Times New Roman"/>
          <w:b w:val="false"/>
          <w:i w:val="false"/>
          <w:color w:val="000000"/>
          <w:sz w:val="28"/>
        </w:rPr>
        <w:t xml:space="preserve">
4.        4         20     8         12    5-7    1-3   2-3   2-3 </w:t>
      </w:r>
      <w:r>
        <w:br/>
      </w:r>
      <w:r>
        <w:rPr>
          <w:rFonts w:ascii="Times New Roman"/>
          <w:b w:val="false"/>
          <w:i w:val="false"/>
          <w:color w:val="000000"/>
          <w:sz w:val="28"/>
        </w:rPr>
        <w:t xml:space="preserve">
5.        5         24     8         16    6-8    2-4   3-4   2-3 </w:t>
      </w:r>
      <w:r>
        <w:br/>
      </w:r>
      <w:r>
        <w:rPr>
          <w:rFonts w:ascii="Times New Roman"/>
          <w:b w:val="false"/>
          <w:i w:val="false"/>
          <w:color w:val="000000"/>
          <w:sz w:val="28"/>
        </w:rPr>
        <w:t xml:space="preserve">
6.        6         35     12        23   10-13   3-4   4-5   3-4 </w:t>
      </w:r>
      <w:r>
        <w:br/>
      </w:r>
      <w:r>
        <w:rPr>
          <w:rFonts w:ascii="Times New Roman"/>
          <w:b w:val="false"/>
          <w:i w:val="false"/>
          <w:color w:val="000000"/>
          <w:sz w:val="28"/>
        </w:rPr>
        <w:t xml:space="preserve">
7.        7         43     12        31   13-16   4-5   6-7   4-5 </w:t>
      </w:r>
      <w:r>
        <w:br/>
      </w:r>
      <w:r>
        <w:rPr>
          <w:rFonts w:ascii="Times New Roman"/>
          <w:b w:val="false"/>
          <w:i w:val="false"/>
          <w:color w:val="000000"/>
          <w:sz w:val="28"/>
        </w:rPr>
        <w:t xml:space="preserve">
8.        8         55     16        39   17-21   5-7   8-10  4-5 </w:t>
      </w:r>
      <w:r>
        <w:br/>
      </w:r>
      <w:r>
        <w:rPr>
          <w:rFonts w:ascii="Times New Roman"/>
          <w:b w:val="false"/>
          <w:i w:val="false"/>
          <w:color w:val="000000"/>
          <w:sz w:val="28"/>
        </w:rPr>
        <w:t xml:space="preserve">
9.        9         72     20        52   22-26  10-12 10-12  4-5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АҚК жасақтарының саны мен қызметтері. </w:t>
      </w:r>
      <w:r>
        <w:br/>
      </w:r>
      <w:r>
        <w:rPr>
          <w:rFonts w:ascii="Times New Roman"/>
          <w:b w:val="false"/>
          <w:i w:val="false"/>
          <w:color w:val="000000"/>
          <w:sz w:val="28"/>
        </w:rPr>
        <w:t xml:space="preserve">
                                                           2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АҚК жасақтары |     УТПЗ бойынша әуеалаңның категориясы </w:t>
      </w:r>
      <w:r>
        <w:br/>
      </w:r>
      <w:r>
        <w:rPr>
          <w:rFonts w:ascii="Times New Roman"/>
          <w:b w:val="false"/>
          <w:i w:val="false"/>
          <w:color w:val="000000"/>
          <w:sz w:val="28"/>
        </w:rPr>
        <w:t xml:space="preserve">
р/н|               |_______________________________________________ </w:t>
      </w:r>
      <w:r>
        <w:br/>
      </w:r>
      <w:r>
        <w:rPr>
          <w:rFonts w:ascii="Times New Roman"/>
          <w:b w:val="false"/>
          <w:i w:val="false"/>
          <w:color w:val="000000"/>
          <w:sz w:val="28"/>
        </w:rPr>
        <w:t xml:space="preserve">
   |               | 1  | 2  | 3  | 4  | 5  | 6  |  7  |  8  |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Өрт сөндіру -              ӘК-дегі өртті сөндіру </w:t>
      </w:r>
      <w:r>
        <w:br/>
      </w:r>
      <w:r>
        <w:rPr>
          <w:rFonts w:ascii="Times New Roman"/>
          <w:b w:val="false"/>
          <w:i w:val="false"/>
          <w:color w:val="000000"/>
          <w:sz w:val="28"/>
        </w:rPr>
        <w:t xml:space="preserve">
   құтқару           4    4    4    8    8    12   12    16    20 </w:t>
      </w:r>
    </w:p>
    <w:p>
      <w:pPr>
        <w:spacing w:after="0"/>
        <w:ind w:left="0"/>
        <w:jc w:val="both"/>
      </w:pPr>
      <w:r>
        <w:rPr>
          <w:rFonts w:ascii="Times New Roman"/>
          <w:b w:val="false"/>
          <w:i w:val="false"/>
          <w:color w:val="000000"/>
          <w:sz w:val="28"/>
        </w:rPr>
        <w:t xml:space="preserve">2. ИАҚ                      ӘК-дегі салондарды желдету </w:t>
      </w:r>
      <w:r>
        <w:br/>
      </w:r>
      <w:r>
        <w:rPr>
          <w:rFonts w:ascii="Times New Roman"/>
          <w:b w:val="false"/>
          <w:i w:val="false"/>
          <w:color w:val="000000"/>
          <w:sz w:val="28"/>
        </w:rPr>
        <w:t xml:space="preserve">
                     2    2    2    2    2     2    2     2     2 </w:t>
      </w:r>
    </w:p>
    <w:p>
      <w:pPr>
        <w:spacing w:after="0"/>
        <w:ind w:left="0"/>
        <w:jc w:val="both"/>
      </w:pPr>
      <w:r>
        <w:rPr>
          <w:rFonts w:ascii="Times New Roman"/>
          <w:b w:val="false"/>
          <w:i w:val="false"/>
          <w:color w:val="000000"/>
          <w:sz w:val="28"/>
        </w:rPr>
        <w:t xml:space="preserve">                             ӘК-нен адамдарды көшіру </w:t>
      </w:r>
      <w:r>
        <w:br/>
      </w:r>
      <w:r>
        <w:rPr>
          <w:rFonts w:ascii="Times New Roman"/>
          <w:b w:val="false"/>
          <w:i w:val="false"/>
          <w:color w:val="000000"/>
          <w:sz w:val="28"/>
        </w:rPr>
        <w:t xml:space="preserve">
3. Өрт сөндіру -     3    3    3    7    7    10   10    13    16 </w:t>
      </w:r>
      <w:r>
        <w:br/>
      </w:r>
      <w:r>
        <w:rPr>
          <w:rFonts w:ascii="Times New Roman"/>
          <w:b w:val="false"/>
          <w:i w:val="false"/>
          <w:color w:val="000000"/>
          <w:sz w:val="28"/>
        </w:rPr>
        <w:t xml:space="preserve">
   құтқару </w:t>
      </w:r>
      <w:r>
        <w:br/>
      </w:r>
      <w:r>
        <w:rPr>
          <w:rFonts w:ascii="Times New Roman"/>
          <w:b w:val="false"/>
          <w:i w:val="false"/>
          <w:color w:val="000000"/>
          <w:sz w:val="28"/>
        </w:rPr>
        <w:t xml:space="preserve">
4. ИАҚ               4    4    4   3-5  4-6  8-11 11-14 15-19 20-24 </w:t>
      </w:r>
      <w:r>
        <w:br/>
      </w:r>
      <w:r>
        <w:rPr>
          <w:rFonts w:ascii="Times New Roman"/>
          <w:b w:val="false"/>
          <w:i w:val="false"/>
          <w:color w:val="000000"/>
          <w:sz w:val="28"/>
        </w:rPr>
        <w:t xml:space="preserve">
5. Әуеалаң қызметі   -    -    -   1-3  2-4  3-4   4-6   2-4   1-3 </w:t>
      </w:r>
      <w:r>
        <w:br/>
      </w:r>
      <w:r>
        <w:rPr>
          <w:rFonts w:ascii="Times New Roman"/>
          <w:b w:val="false"/>
          <w:i w:val="false"/>
          <w:color w:val="000000"/>
          <w:sz w:val="28"/>
        </w:rPr>
        <w:t xml:space="preserve">
6. ТҰҚ               -    -    -   1-2  1-2  1-2    -     -     - </w:t>
      </w:r>
    </w:p>
    <w:p>
      <w:pPr>
        <w:spacing w:after="0"/>
        <w:ind w:left="0"/>
        <w:jc w:val="both"/>
      </w:pPr>
      <w:r>
        <w:rPr>
          <w:rFonts w:ascii="Times New Roman"/>
          <w:b w:val="false"/>
          <w:i w:val="false"/>
          <w:color w:val="000000"/>
          <w:sz w:val="28"/>
        </w:rPr>
        <w:t xml:space="preserve">                           Алғашқы дәрігерлік көмек көрсету </w:t>
      </w:r>
      <w:r>
        <w:br/>
      </w:r>
      <w:r>
        <w:rPr>
          <w:rFonts w:ascii="Times New Roman"/>
          <w:b w:val="false"/>
          <w:i w:val="false"/>
          <w:color w:val="000000"/>
          <w:sz w:val="28"/>
        </w:rPr>
        <w:t xml:space="preserve">
7. Медициналық      1-2  1-2  1-2  1-3  2-3  3-4   4-5   4-5   4-5 </w:t>
      </w:r>
      <w:r>
        <w:br/>
      </w:r>
      <w:r>
        <w:rPr>
          <w:rFonts w:ascii="Times New Roman"/>
          <w:b w:val="false"/>
          <w:i w:val="false"/>
          <w:color w:val="000000"/>
          <w:sz w:val="28"/>
        </w:rPr>
        <w:t xml:space="preserve">
   қызметі </w:t>
      </w:r>
      <w:r>
        <w:br/>
      </w:r>
      <w:r>
        <w:rPr>
          <w:rFonts w:ascii="Times New Roman"/>
          <w:b w:val="false"/>
          <w:i w:val="false"/>
          <w:color w:val="000000"/>
          <w:sz w:val="28"/>
        </w:rPr>
        <w:t xml:space="preserve">
8. ТҰҚ              1-2  1-2  1-2  1-2  3-4  6-8   8-10  10-12  - </w:t>
      </w:r>
      <w:r>
        <w:br/>
      </w:r>
      <w:r>
        <w:rPr>
          <w:rFonts w:ascii="Times New Roman"/>
          <w:b w:val="false"/>
          <w:i w:val="false"/>
          <w:color w:val="000000"/>
          <w:sz w:val="28"/>
        </w:rPr>
        <w:t xml:space="preserve">
9. Әуеалаң қызметі   -    -    -    -    -    -    3-5    9-10  - </w:t>
      </w:r>
      <w:r>
        <w:br/>
      </w:r>
      <w:r>
        <w:rPr>
          <w:rFonts w:ascii="Times New Roman"/>
          <w:b w:val="false"/>
          <w:i w:val="false"/>
          <w:color w:val="000000"/>
          <w:sz w:val="28"/>
        </w:rPr>
        <w:t xml:space="preserve">
___________________________________________________________________ </w:t>
      </w:r>
    </w:p>
    <w:bookmarkStart w:name="z213" w:id="2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жұмыстарын </w:t>
      </w:r>
      <w:r>
        <w:br/>
      </w:r>
      <w:r>
        <w:rPr>
          <w:rFonts w:ascii="Times New Roman"/>
          <w:b w:val="false"/>
          <w:i w:val="false"/>
          <w:color w:val="000000"/>
          <w:sz w:val="28"/>
        </w:rPr>
        <w:t xml:space="preserve">
                            жүргізу ережесі туралы"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11-қосымша </w:t>
      </w:r>
    </w:p>
    <w:bookmarkEnd w:id="212"/>
    <w:p>
      <w:pPr>
        <w:spacing w:after="0"/>
        <w:ind w:left="0"/>
        <w:jc w:val="both"/>
      </w:pPr>
      <w:r>
        <w:rPr>
          <w:rFonts w:ascii="Times New Roman"/>
          <w:b/>
          <w:i w:val="false"/>
          <w:color w:val="000000"/>
          <w:sz w:val="28"/>
        </w:rPr>
        <w:t xml:space="preserve">                Құрал-саймандар және мүлікпен </w:t>
      </w:r>
      <w:r>
        <w:br/>
      </w:r>
      <w:r>
        <w:rPr>
          <w:rFonts w:ascii="Times New Roman"/>
          <w:b w:val="false"/>
          <w:i w:val="false"/>
          <w:color w:val="000000"/>
          <w:sz w:val="28"/>
        </w:rPr>
        <w:t>
</w:t>
      </w:r>
      <w:r>
        <w:rPr>
          <w:rFonts w:ascii="Times New Roman"/>
          <w:b/>
          <w:i w:val="false"/>
          <w:color w:val="000000"/>
          <w:sz w:val="28"/>
        </w:rPr>
        <w:t xml:space="preserve">               автотіркеме-фургонды жабдықтау </w:t>
      </w:r>
    </w:p>
    <w:p>
      <w:pPr>
        <w:spacing w:after="0"/>
        <w:ind w:left="0"/>
        <w:jc w:val="both"/>
      </w:pPr>
      <w:r>
        <w:rPr>
          <w:rFonts w:ascii="Times New Roman"/>
          <w:b w:val="false"/>
          <w:i w:val="false"/>
          <w:color w:val="000000"/>
          <w:sz w:val="28"/>
        </w:rPr>
        <w:t xml:space="preserve">      1. Жабдықтау табелі: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Мүліктердің атаулары   |Өлшем бірлігі|       Саны </w:t>
      </w:r>
      <w:r>
        <w:br/>
      </w:r>
      <w:r>
        <w:rPr>
          <w:rFonts w:ascii="Times New Roman"/>
          <w:b w:val="false"/>
          <w:i w:val="false"/>
          <w:color w:val="000000"/>
          <w:sz w:val="28"/>
        </w:rPr>
        <w:t xml:space="preserve">
р/н|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Зембіл (әуе кемесі түріне       дана       Әуе кемесінің ең </w:t>
      </w:r>
      <w:r>
        <w:br/>
      </w:r>
      <w:r>
        <w:rPr>
          <w:rFonts w:ascii="Times New Roman"/>
          <w:b w:val="false"/>
          <w:i w:val="false"/>
          <w:color w:val="000000"/>
          <w:sz w:val="28"/>
        </w:rPr>
        <w:t xml:space="preserve">
    байланысты)                                көп жолаушылар </w:t>
      </w:r>
      <w:r>
        <w:br/>
      </w:r>
      <w:r>
        <w:rPr>
          <w:rFonts w:ascii="Times New Roman"/>
          <w:b w:val="false"/>
          <w:i w:val="false"/>
          <w:color w:val="000000"/>
          <w:sz w:val="28"/>
        </w:rPr>
        <w:t xml:space="preserve">
                                               сыйымдылығынан 50% </w:t>
      </w:r>
    </w:p>
    <w:p>
      <w:pPr>
        <w:spacing w:after="0"/>
        <w:ind w:left="0"/>
        <w:jc w:val="both"/>
      </w:pPr>
      <w:r>
        <w:rPr>
          <w:rFonts w:ascii="Times New Roman"/>
          <w:b w:val="false"/>
          <w:i w:val="false"/>
          <w:color w:val="000000"/>
          <w:sz w:val="28"/>
        </w:rPr>
        <w:t xml:space="preserve">2.  Қалқандар (өлшемдері оларды     дана              10 </w:t>
      </w:r>
      <w:r>
        <w:br/>
      </w:r>
      <w:r>
        <w:rPr>
          <w:rFonts w:ascii="Times New Roman"/>
          <w:b w:val="false"/>
          <w:i w:val="false"/>
          <w:color w:val="000000"/>
          <w:sz w:val="28"/>
        </w:rPr>
        <w:t xml:space="preserve">
    зембілге салатындай болу </w:t>
      </w:r>
      <w:r>
        <w:br/>
      </w:r>
      <w:r>
        <w:rPr>
          <w:rFonts w:ascii="Times New Roman"/>
          <w:b w:val="false"/>
          <w:i w:val="false"/>
          <w:color w:val="000000"/>
          <w:sz w:val="28"/>
        </w:rPr>
        <w:t xml:space="preserve">
    керек) </w:t>
      </w:r>
    </w:p>
    <w:p>
      <w:pPr>
        <w:spacing w:after="0"/>
        <w:ind w:left="0"/>
        <w:jc w:val="both"/>
      </w:pPr>
      <w:r>
        <w:rPr>
          <w:rFonts w:ascii="Times New Roman"/>
          <w:b w:val="false"/>
          <w:i w:val="false"/>
          <w:color w:val="000000"/>
          <w:sz w:val="28"/>
        </w:rPr>
        <w:t xml:space="preserve">3.  Крамер сатылы шиналарының </w:t>
      </w:r>
      <w:r>
        <w:br/>
      </w:r>
      <w:r>
        <w:rPr>
          <w:rFonts w:ascii="Times New Roman"/>
          <w:b w:val="false"/>
          <w:i w:val="false"/>
          <w:color w:val="000000"/>
          <w:sz w:val="28"/>
        </w:rPr>
        <w:t xml:space="preserve">
    жинағы </w:t>
      </w:r>
      <w:r>
        <w:br/>
      </w:r>
      <w:r>
        <w:rPr>
          <w:rFonts w:ascii="Times New Roman"/>
          <w:b w:val="false"/>
          <w:i w:val="false"/>
          <w:color w:val="000000"/>
          <w:sz w:val="28"/>
        </w:rPr>
        <w:t xml:space="preserve">
    100 х 10                        дана       Әуе кемесінің ең </w:t>
      </w:r>
      <w:r>
        <w:br/>
      </w:r>
      <w:r>
        <w:rPr>
          <w:rFonts w:ascii="Times New Roman"/>
          <w:b w:val="false"/>
          <w:i w:val="false"/>
          <w:color w:val="000000"/>
          <w:sz w:val="28"/>
        </w:rPr>
        <w:t xml:space="preserve">
                                               көп жолаушылар </w:t>
      </w:r>
      <w:r>
        <w:br/>
      </w:r>
      <w:r>
        <w:rPr>
          <w:rFonts w:ascii="Times New Roman"/>
          <w:b w:val="false"/>
          <w:i w:val="false"/>
          <w:color w:val="000000"/>
          <w:sz w:val="28"/>
        </w:rPr>
        <w:t xml:space="preserve">
                                               сыйымдылығынан 30% </w:t>
      </w:r>
      <w:r>
        <w:br/>
      </w:r>
      <w:r>
        <w:rPr>
          <w:rFonts w:ascii="Times New Roman"/>
          <w:b w:val="false"/>
          <w:i w:val="false"/>
          <w:color w:val="000000"/>
          <w:sz w:val="28"/>
        </w:rPr>
        <w:t xml:space="preserve">
    75 х 7 см                       дана       Әуе кемесінің ең </w:t>
      </w:r>
      <w:r>
        <w:br/>
      </w:r>
      <w:r>
        <w:rPr>
          <w:rFonts w:ascii="Times New Roman"/>
          <w:b w:val="false"/>
          <w:i w:val="false"/>
          <w:color w:val="000000"/>
          <w:sz w:val="28"/>
        </w:rPr>
        <w:t xml:space="preserve">
                                               көп жолаушылар </w:t>
      </w:r>
      <w:r>
        <w:br/>
      </w:r>
      <w:r>
        <w:rPr>
          <w:rFonts w:ascii="Times New Roman"/>
          <w:b w:val="false"/>
          <w:i w:val="false"/>
          <w:color w:val="000000"/>
          <w:sz w:val="28"/>
        </w:rPr>
        <w:t xml:space="preserve">
                                               сыйымдылығынан30% </w:t>
      </w:r>
    </w:p>
    <w:p>
      <w:pPr>
        <w:spacing w:after="0"/>
        <w:ind w:left="0"/>
        <w:jc w:val="both"/>
      </w:pPr>
      <w:r>
        <w:rPr>
          <w:rFonts w:ascii="Times New Roman"/>
          <w:b w:val="false"/>
          <w:i w:val="false"/>
          <w:color w:val="000000"/>
          <w:sz w:val="28"/>
        </w:rPr>
        <w:t xml:space="preserve">4.  Брезент кенеп 10х2м             дана              2 </w:t>
      </w:r>
    </w:p>
    <w:p>
      <w:pPr>
        <w:spacing w:after="0"/>
        <w:ind w:left="0"/>
        <w:jc w:val="both"/>
      </w:pPr>
      <w:r>
        <w:rPr>
          <w:rFonts w:ascii="Times New Roman"/>
          <w:b w:val="false"/>
          <w:i w:val="false"/>
          <w:color w:val="000000"/>
          <w:sz w:val="28"/>
        </w:rPr>
        <w:t xml:space="preserve">5.  Жылы көрпе (жамылғыш)           дана              20 </w:t>
      </w:r>
    </w:p>
    <w:p>
      <w:pPr>
        <w:spacing w:after="0"/>
        <w:ind w:left="0"/>
        <w:jc w:val="both"/>
      </w:pPr>
      <w:r>
        <w:rPr>
          <w:rFonts w:ascii="Times New Roman"/>
          <w:b w:val="false"/>
          <w:i w:val="false"/>
          <w:color w:val="000000"/>
          <w:sz w:val="28"/>
        </w:rPr>
        <w:t xml:space="preserve">6.  Қазықтары бар шатырлар          дана              2 </w:t>
      </w:r>
    </w:p>
    <w:p>
      <w:pPr>
        <w:spacing w:after="0"/>
        <w:ind w:left="0"/>
        <w:jc w:val="both"/>
      </w:pPr>
      <w:r>
        <w:rPr>
          <w:rFonts w:ascii="Times New Roman"/>
          <w:b w:val="false"/>
          <w:i w:val="false"/>
          <w:color w:val="000000"/>
          <w:sz w:val="28"/>
        </w:rPr>
        <w:t xml:space="preserve">7.  Маусымдық кезекші </w:t>
      </w:r>
      <w:r>
        <w:br/>
      </w:r>
      <w:r>
        <w:rPr>
          <w:rFonts w:ascii="Times New Roman"/>
          <w:b w:val="false"/>
          <w:i w:val="false"/>
          <w:color w:val="000000"/>
          <w:sz w:val="28"/>
        </w:rPr>
        <w:t xml:space="preserve">
    киімдерінің жинағы </w:t>
      </w:r>
      <w:r>
        <w:br/>
      </w:r>
      <w:r>
        <w:rPr>
          <w:rFonts w:ascii="Times New Roman"/>
          <w:b w:val="false"/>
          <w:i w:val="false"/>
          <w:color w:val="000000"/>
          <w:sz w:val="28"/>
        </w:rPr>
        <w:t xml:space="preserve">
    (етіктер, плащтар)              Жинақ             2 </w:t>
      </w:r>
    </w:p>
    <w:p>
      <w:pPr>
        <w:spacing w:after="0"/>
        <w:ind w:left="0"/>
        <w:jc w:val="both"/>
      </w:pPr>
      <w:r>
        <w:rPr>
          <w:rFonts w:ascii="Times New Roman"/>
          <w:b w:val="false"/>
          <w:i w:val="false"/>
          <w:color w:val="000000"/>
          <w:sz w:val="28"/>
        </w:rPr>
        <w:t xml:space="preserve">8.  Электр қолшамы                  дана              2 </w:t>
      </w:r>
    </w:p>
    <w:p>
      <w:pPr>
        <w:spacing w:after="0"/>
        <w:ind w:left="0"/>
        <w:jc w:val="both"/>
      </w:pPr>
      <w:r>
        <w:rPr>
          <w:rFonts w:ascii="Times New Roman"/>
          <w:b w:val="false"/>
          <w:i w:val="false"/>
          <w:color w:val="000000"/>
          <w:sz w:val="28"/>
        </w:rPr>
        <w:t xml:space="preserve">9.  Жиналмалы стол                  дана              2 </w:t>
      </w:r>
    </w:p>
    <w:p>
      <w:pPr>
        <w:spacing w:after="0"/>
        <w:ind w:left="0"/>
        <w:jc w:val="both"/>
      </w:pPr>
      <w:r>
        <w:rPr>
          <w:rFonts w:ascii="Times New Roman"/>
          <w:b w:val="false"/>
          <w:i w:val="false"/>
          <w:color w:val="000000"/>
          <w:sz w:val="28"/>
        </w:rPr>
        <w:t xml:space="preserve">10. Жиналмалы орындықтар            дана              8 </w:t>
      </w:r>
      <w:r>
        <w:br/>
      </w:r>
      <w:r>
        <w:rPr>
          <w:rFonts w:ascii="Times New Roman"/>
          <w:b w:val="false"/>
          <w:i w:val="false"/>
          <w:color w:val="000000"/>
          <w:sz w:val="28"/>
        </w:rPr>
        <w:t xml:space="preserve">
___________________________________________________________________ </w:t>
      </w:r>
    </w:p>
    <w:bookmarkStart w:name="z214" w:id="2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жұмыстарын </w:t>
      </w:r>
      <w:r>
        <w:br/>
      </w:r>
      <w:r>
        <w:rPr>
          <w:rFonts w:ascii="Times New Roman"/>
          <w:b w:val="false"/>
          <w:i w:val="false"/>
          <w:color w:val="000000"/>
          <w:sz w:val="28"/>
        </w:rPr>
        <w:t xml:space="preserve">
                            жүргізу ережесі туралы"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12-қосымша </w:t>
      </w:r>
    </w:p>
    <w:bookmarkEnd w:id="213"/>
    <w:p>
      <w:pPr>
        <w:spacing w:after="0"/>
        <w:ind w:left="0"/>
        <w:jc w:val="both"/>
      </w:pPr>
      <w:r>
        <w:rPr>
          <w:rFonts w:ascii="Times New Roman"/>
          <w:b/>
          <w:i w:val="false"/>
          <w:color w:val="000000"/>
          <w:sz w:val="28"/>
        </w:rPr>
        <w:t xml:space="preserve">        Дәрі-дәрмектер, құралдар және таңу материалдармен </w:t>
      </w:r>
      <w:r>
        <w:br/>
      </w:r>
      <w:r>
        <w:rPr>
          <w:rFonts w:ascii="Times New Roman"/>
          <w:b w:val="false"/>
          <w:i w:val="false"/>
          <w:color w:val="000000"/>
          <w:sz w:val="28"/>
        </w:rPr>
        <w:t>
</w:t>
      </w:r>
      <w:r>
        <w:rPr>
          <w:rFonts w:ascii="Times New Roman"/>
          <w:b/>
          <w:i w:val="false"/>
          <w:color w:val="000000"/>
          <w:sz w:val="28"/>
        </w:rPr>
        <w:t xml:space="preserve">                  чемодан-жиынтықтың жабдықталуы </w:t>
      </w:r>
    </w:p>
    <w:p>
      <w:pPr>
        <w:spacing w:after="0"/>
        <w:ind w:left="0"/>
        <w:jc w:val="both"/>
      </w:pPr>
      <w:r>
        <w:rPr>
          <w:rFonts w:ascii="Times New Roman"/>
          <w:b w:val="false"/>
          <w:i w:val="false"/>
          <w:color w:val="000000"/>
          <w:sz w:val="28"/>
        </w:rPr>
        <w:t xml:space="preserve">      1. Чемодан-жиынтықтың іші: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Дәрі-дәрмектер, құралдардың және  | Өлшем бірлігі |  Саны </w:t>
      </w:r>
      <w:r>
        <w:br/>
      </w:r>
      <w:r>
        <w:rPr>
          <w:rFonts w:ascii="Times New Roman"/>
          <w:b w:val="false"/>
          <w:i w:val="false"/>
          <w:color w:val="000000"/>
          <w:sz w:val="28"/>
        </w:rPr>
        <w:t xml:space="preserve">
р/н|   таңба материалдардың атаулары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Ампуладағы йод ерітіндісі                ампул           20 </w:t>
      </w:r>
      <w:r>
        <w:br/>
      </w:r>
      <w:r>
        <w:rPr>
          <w:rFonts w:ascii="Times New Roman"/>
          <w:b w:val="false"/>
          <w:i w:val="false"/>
          <w:color w:val="000000"/>
          <w:sz w:val="28"/>
        </w:rPr>
        <w:t xml:space="preserve">
2.  Ампуладағы нашатыр спирті                ампул           10 </w:t>
      </w:r>
      <w:r>
        <w:br/>
      </w:r>
      <w:r>
        <w:rPr>
          <w:rFonts w:ascii="Times New Roman"/>
          <w:b w:val="false"/>
          <w:i w:val="false"/>
          <w:color w:val="000000"/>
          <w:sz w:val="28"/>
        </w:rPr>
        <w:t xml:space="preserve">
3.  Ректификат спирті                           г            100 </w:t>
      </w:r>
      <w:r>
        <w:br/>
      </w:r>
      <w:r>
        <w:rPr>
          <w:rFonts w:ascii="Times New Roman"/>
          <w:b w:val="false"/>
          <w:i w:val="false"/>
          <w:color w:val="000000"/>
          <w:sz w:val="28"/>
        </w:rPr>
        <w:t xml:space="preserve">
4.  1% морфий ертіндісі                      ампул           5 </w:t>
      </w:r>
      <w:r>
        <w:br/>
      </w:r>
      <w:r>
        <w:rPr>
          <w:rFonts w:ascii="Times New Roman"/>
          <w:b w:val="false"/>
          <w:i w:val="false"/>
          <w:color w:val="000000"/>
          <w:sz w:val="28"/>
        </w:rPr>
        <w:t xml:space="preserve">
5.  2% промедол ертіндісі                    ампул           5 </w:t>
      </w:r>
      <w:r>
        <w:br/>
      </w:r>
      <w:r>
        <w:rPr>
          <w:rFonts w:ascii="Times New Roman"/>
          <w:b w:val="false"/>
          <w:i w:val="false"/>
          <w:color w:val="000000"/>
          <w:sz w:val="28"/>
        </w:rPr>
        <w:t xml:space="preserve">
6.  5% эфедрин ертіндісі                     ампул           10 </w:t>
      </w:r>
      <w:r>
        <w:br/>
      </w:r>
      <w:r>
        <w:rPr>
          <w:rFonts w:ascii="Times New Roman"/>
          <w:b w:val="false"/>
          <w:i w:val="false"/>
          <w:color w:val="000000"/>
          <w:sz w:val="28"/>
        </w:rPr>
        <w:t xml:space="preserve">
7.  25% кордиамин ертіндісі                  ампул           10 </w:t>
      </w:r>
      <w:r>
        <w:br/>
      </w:r>
      <w:r>
        <w:rPr>
          <w:rFonts w:ascii="Times New Roman"/>
          <w:b w:val="false"/>
          <w:i w:val="false"/>
          <w:color w:val="000000"/>
          <w:sz w:val="28"/>
        </w:rPr>
        <w:t xml:space="preserve">
8.  0,5% димедрол ертіндісі                  ампул           5 </w:t>
      </w:r>
      <w:r>
        <w:br/>
      </w:r>
      <w:r>
        <w:rPr>
          <w:rFonts w:ascii="Times New Roman"/>
          <w:b w:val="false"/>
          <w:i w:val="false"/>
          <w:color w:val="000000"/>
          <w:sz w:val="28"/>
        </w:rPr>
        <w:t xml:space="preserve">
9.  Поликлаген (және оған ұқсас)             дана            2 </w:t>
      </w:r>
      <w:r>
        <w:br/>
      </w:r>
      <w:r>
        <w:rPr>
          <w:rFonts w:ascii="Times New Roman"/>
          <w:b w:val="false"/>
          <w:i w:val="false"/>
          <w:color w:val="000000"/>
          <w:sz w:val="28"/>
        </w:rPr>
        <w:t xml:space="preserve">
10. Инффузияға арналған бір рет </w:t>
      </w:r>
      <w:r>
        <w:br/>
      </w:r>
      <w:r>
        <w:rPr>
          <w:rFonts w:ascii="Times New Roman"/>
          <w:b w:val="false"/>
          <w:i w:val="false"/>
          <w:color w:val="000000"/>
          <w:sz w:val="28"/>
        </w:rPr>
        <w:t xml:space="preserve">
    пайдаланатын жүйе                        дана            1 </w:t>
      </w:r>
      <w:r>
        <w:br/>
      </w:r>
      <w:r>
        <w:rPr>
          <w:rFonts w:ascii="Times New Roman"/>
          <w:b w:val="false"/>
          <w:i w:val="false"/>
          <w:color w:val="000000"/>
          <w:sz w:val="28"/>
        </w:rPr>
        <w:t xml:space="preserve">
11. Қолдан дем беруге арналған </w:t>
      </w:r>
      <w:r>
        <w:br/>
      </w:r>
      <w:r>
        <w:rPr>
          <w:rFonts w:ascii="Times New Roman"/>
          <w:b w:val="false"/>
          <w:i w:val="false"/>
          <w:color w:val="000000"/>
          <w:sz w:val="28"/>
        </w:rPr>
        <w:t xml:space="preserve">
    ауа жібергіш                             дана            1 </w:t>
      </w:r>
      <w:r>
        <w:br/>
      </w:r>
      <w:r>
        <w:rPr>
          <w:rFonts w:ascii="Times New Roman"/>
          <w:b w:val="false"/>
          <w:i w:val="false"/>
          <w:color w:val="000000"/>
          <w:sz w:val="28"/>
        </w:rPr>
        <w:t xml:space="preserve">
12. Қан тоқтататын жгут                      дана            2 </w:t>
      </w:r>
      <w:r>
        <w:br/>
      </w:r>
      <w:r>
        <w:rPr>
          <w:rFonts w:ascii="Times New Roman"/>
          <w:b w:val="false"/>
          <w:i w:val="false"/>
          <w:color w:val="000000"/>
          <w:sz w:val="28"/>
        </w:rPr>
        <w:t xml:space="preserve">
13. Ауызкеңейткіш                            дана            1 </w:t>
      </w:r>
      <w:r>
        <w:br/>
      </w:r>
      <w:r>
        <w:rPr>
          <w:rFonts w:ascii="Times New Roman"/>
          <w:b w:val="false"/>
          <w:i w:val="false"/>
          <w:color w:val="000000"/>
          <w:sz w:val="28"/>
        </w:rPr>
        <w:t xml:space="preserve">
14. Тілұстағыш                               дана            1 </w:t>
      </w:r>
      <w:r>
        <w:br/>
      </w:r>
      <w:r>
        <w:rPr>
          <w:rFonts w:ascii="Times New Roman"/>
          <w:b w:val="false"/>
          <w:i w:val="false"/>
          <w:color w:val="000000"/>
          <w:sz w:val="28"/>
        </w:rPr>
        <w:t xml:space="preserve">
15. Тілдің ауа жібермеген кездегі </w:t>
      </w:r>
      <w:r>
        <w:br/>
      </w:r>
      <w:r>
        <w:rPr>
          <w:rFonts w:ascii="Times New Roman"/>
          <w:b w:val="false"/>
          <w:i w:val="false"/>
          <w:color w:val="000000"/>
          <w:sz w:val="28"/>
        </w:rPr>
        <w:t xml:space="preserve">
    профилактикасы үшін кәдімгі ауа </w:t>
      </w:r>
      <w:r>
        <w:br/>
      </w:r>
      <w:r>
        <w:rPr>
          <w:rFonts w:ascii="Times New Roman"/>
          <w:b w:val="false"/>
          <w:i w:val="false"/>
          <w:color w:val="000000"/>
          <w:sz w:val="28"/>
        </w:rPr>
        <w:t xml:space="preserve">
    жібергіштер (ересектер мен балаларға)    дана            2 </w:t>
      </w:r>
      <w:r>
        <w:br/>
      </w:r>
      <w:r>
        <w:rPr>
          <w:rFonts w:ascii="Times New Roman"/>
          <w:b w:val="false"/>
          <w:i w:val="false"/>
          <w:color w:val="000000"/>
          <w:sz w:val="28"/>
        </w:rPr>
        <w:t xml:space="preserve">
16. Қайшы                                    дана            1 </w:t>
      </w:r>
      <w:r>
        <w:br/>
      </w:r>
      <w:r>
        <w:rPr>
          <w:rFonts w:ascii="Times New Roman"/>
          <w:b w:val="false"/>
          <w:i w:val="false"/>
          <w:color w:val="000000"/>
          <w:sz w:val="28"/>
        </w:rPr>
        <w:t xml:space="preserve">
17. Ұшы өткір скальпель 150 мм               дана            1 </w:t>
      </w:r>
      <w:r>
        <w:br/>
      </w:r>
      <w:r>
        <w:rPr>
          <w:rFonts w:ascii="Times New Roman"/>
          <w:b w:val="false"/>
          <w:i w:val="false"/>
          <w:color w:val="000000"/>
          <w:sz w:val="28"/>
        </w:rPr>
        <w:t xml:space="preserve">
18. Жалпы қолдануға арналған 150 мм </w:t>
      </w:r>
      <w:r>
        <w:br/>
      </w:r>
      <w:r>
        <w:rPr>
          <w:rFonts w:ascii="Times New Roman"/>
          <w:b w:val="false"/>
          <w:i w:val="false"/>
          <w:color w:val="000000"/>
          <w:sz w:val="28"/>
        </w:rPr>
        <w:t xml:space="preserve">
    хирургиялық пинцет                       дана            3 </w:t>
      </w:r>
      <w:r>
        <w:br/>
      </w:r>
      <w:r>
        <w:rPr>
          <w:rFonts w:ascii="Times New Roman"/>
          <w:b w:val="false"/>
          <w:i w:val="false"/>
          <w:color w:val="000000"/>
          <w:sz w:val="28"/>
        </w:rPr>
        <w:t xml:space="preserve">
19. Қан тоқтататын бір және екі тісті </w:t>
      </w:r>
      <w:r>
        <w:br/>
      </w:r>
      <w:r>
        <w:rPr>
          <w:rFonts w:ascii="Times New Roman"/>
          <w:b w:val="false"/>
          <w:i w:val="false"/>
          <w:color w:val="000000"/>
          <w:sz w:val="28"/>
        </w:rPr>
        <w:t xml:space="preserve">
    және қисық тісті тістеуіш N1 (160 мм)    дана            5 </w:t>
      </w:r>
      <w:r>
        <w:br/>
      </w:r>
      <w:r>
        <w:rPr>
          <w:rFonts w:ascii="Times New Roman"/>
          <w:b w:val="false"/>
          <w:i w:val="false"/>
          <w:color w:val="000000"/>
          <w:sz w:val="28"/>
        </w:rPr>
        <w:t xml:space="preserve">
20. Бір рет қолданылатын 5 мл шприцтер       дана            10 </w:t>
      </w:r>
      <w:r>
        <w:br/>
      </w:r>
      <w:r>
        <w:rPr>
          <w:rFonts w:ascii="Times New Roman"/>
          <w:b w:val="false"/>
          <w:i w:val="false"/>
          <w:color w:val="000000"/>
          <w:sz w:val="28"/>
        </w:rPr>
        <w:t xml:space="preserve">
21. Гигроскопиялық мақта 250 гр </w:t>
      </w:r>
      <w:r>
        <w:br/>
      </w:r>
      <w:r>
        <w:rPr>
          <w:rFonts w:ascii="Times New Roman"/>
          <w:b w:val="false"/>
          <w:i w:val="false"/>
          <w:color w:val="000000"/>
          <w:sz w:val="28"/>
        </w:rPr>
        <w:t xml:space="preserve">
    зарарсыздандырылған                      қорап           2 </w:t>
      </w:r>
      <w:r>
        <w:br/>
      </w:r>
      <w:r>
        <w:rPr>
          <w:rFonts w:ascii="Times New Roman"/>
          <w:b w:val="false"/>
          <w:i w:val="false"/>
          <w:color w:val="000000"/>
          <w:sz w:val="28"/>
        </w:rPr>
        <w:t xml:space="preserve">
22. Бинттер 5мх10см зарарсыздандырылған      дана            20 </w:t>
      </w:r>
      <w:r>
        <w:br/>
      </w:r>
      <w:r>
        <w:rPr>
          <w:rFonts w:ascii="Times New Roman"/>
          <w:b w:val="false"/>
          <w:i w:val="false"/>
          <w:color w:val="000000"/>
          <w:sz w:val="28"/>
        </w:rPr>
        <w:t xml:space="preserve">
23. Бинттер 7мх14см зарарсыздандырылған      дана            20 </w:t>
      </w:r>
      <w:r>
        <w:br/>
      </w:r>
      <w:r>
        <w:rPr>
          <w:rFonts w:ascii="Times New Roman"/>
          <w:b w:val="false"/>
          <w:i w:val="false"/>
          <w:color w:val="000000"/>
          <w:sz w:val="28"/>
        </w:rPr>
        <w:t xml:space="preserve">
24. Жекеленген таңба пакеттер                дана            20 </w:t>
      </w:r>
      <w:r>
        <w:br/>
      </w:r>
      <w:r>
        <w:rPr>
          <w:rFonts w:ascii="Times New Roman"/>
          <w:b w:val="false"/>
          <w:i w:val="false"/>
          <w:color w:val="000000"/>
          <w:sz w:val="28"/>
        </w:rPr>
        <w:t xml:space="preserve">
25. Зарарсыздандырылған салфеткалар </w:t>
      </w:r>
      <w:r>
        <w:br/>
      </w:r>
      <w:r>
        <w:rPr>
          <w:rFonts w:ascii="Times New Roman"/>
          <w:b w:val="false"/>
          <w:i w:val="false"/>
          <w:color w:val="000000"/>
          <w:sz w:val="28"/>
        </w:rPr>
        <w:t xml:space="preserve">
    83х45 см                                 қорап           2 </w:t>
      </w:r>
      <w:r>
        <w:br/>
      </w:r>
      <w:r>
        <w:rPr>
          <w:rFonts w:ascii="Times New Roman"/>
          <w:b w:val="false"/>
          <w:i w:val="false"/>
          <w:color w:val="000000"/>
          <w:sz w:val="28"/>
        </w:rPr>
        <w:t xml:space="preserve">
26. Түйрегіші бар байлауыштар                дана            15 </w:t>
      </w:r>
      <w:r>
        <w:br/>
      </w:r>
      <w:r>
        <w:rPr>
          <w:rFonts w:ascii="Times New Roman"/>
          <w:b w:val="false"/>
          <w:i w:val="false"/>
          <w:color w:val="000000"/>
          <w:sz w:val="28"/>
        </w:rPr>
        <w:t xml:space="preserve">
27. Зарарсыздандырылған орамал               дана            8 </w:t>
      </w:r>
      <w:r>
        <w:br/>
      </w:r>
      <w:r>
        <w:rPr>
          <w:rFonts w:ascii="Times New Roman"/>
          <w:b w:val="false"/>
          <w:i w:val="false"/>
          <w:color w:val="000000"/>
          <w:sz w:val="28"/>
        </w:rPr>
        <w:t xml:space="preserve">
28. Зарарсыздандырылмаған ақ жайма           дана            4 </w:t>
      </w:r>
      <w:r>
        <w:br/>
      </w:r>
      <w:r>
        <w:rPr>
          <w:rFonts w:ascii="Times New Roman"/>
          <w:b w:val="false"/>
          <w:i w:val="false"/>
          <w:color w:val="000000"/>
          <w:sz w:val="28"/>
        </w:rPr>
        <w:t xml:space="preserve">
29. Лейкопластырь                            дана            2 </w:t>
      </w:r>
      <w:r>
        <w:br/>
      </w:r>
      <w:r>
        <w:rPr>
          <w:rFonts w:ascii="Times New Roman"/>
          <w:b w:val="false"/>
          <w:i w:val="false"/>
          <w:color w:val="000000"/>
          <w:sz w:val="28"/>
        </w:rPr>
        <w:t xml:space="preserve">
30. Қарындашы бар блокнот                    дана            1 </w:t>
      </w:r>
      <w:r>
        <w:br/>
      </w:r>
      <w:r>
        <w:rPr>
          <w:rFonts w:ascii="Times New Roman"/>
          <w:b w:val="false"/>
          <w:i w:val="false"/>
          <w:color w:val="000000"/>
          <w:sz w:val="28"/>
        </w:rPr>
        <w:t xml:space="preserve">
31. Батарейкалары бар электрлі қол шам       дана            1 </w:t>
      </w:r>
      <w:r>
        <w:br/>
      </w:r>
      <w:r>
        <w:rPr>
          <w:rFonts w:ascii="Times New Roman"/>
          <w:b w:val="false"/>
          <w:i w:val="false"/>
          <w:color w:val="000000"/>
          <w:sz w:val="28"/>
        </w:rPr>
        <w:t xml:space="preserve">
32. Жарақаттанғандарды топтау үшін </w:t>
      </w:r>
      <w:r>
        <w:br/>
      </w:r>
      <w:r>
        <w:rPr>
          <w:rFonts w:ascii="Times New Roman"/>
          <w:b w:val="false"/>
          <w:i w:val="false"/>
          <w:color w:val="000000"/>
          <w:sz w:val="28"/>
        </w:rPr>
        <w:t xml:space="preserve">
    карточкалар                              дана            10 </w:t>
      </w:r>
      <w:r>
        <w:br/>
      </w:r>
      <w:r>
        <w:rPr>
          <w:rFonts w:ascii="Times New Roman"/>
          <w:b w:val="false"/>
          <w:i w:val="false"/>
          <w:color w:val="000000"/>
          <w:sz w:val="28"/>
        </w:rPr>
        <w:t xml:space="preserve">
33. Көліктік шиналардың жинағы: </w:t>
      </w:r>
      <w:r>
        <w:br/>
      </w:r>
      <w:r>
        <w:rPr>
          <w:rFonts w:ascii="Times New Roman"/>
          <w:b w:val="false"/>
          <w:i w:val="false"/>
          <w:color w:val="000000"/>
          <w:sz w:val="28"/>
        </w:rPr>
        <w:t xml:space="preserve">
    сатылы Крамер шинасы 100х100 см          дана            10 </w:t>
      </w:r>
      <w:r>
        <w:br/>
      </w:r>
      <w:r>
        <w:rPr>
          <w:rFonts w:ascii="Times New Roman"/>
          <w:b w:val="false"/>
          <w:i w:val="false"/>
          <w:color w:val="000000"/>
          <w:sz w:val="28"/>
        </w:rPr>
        <w:t xml:space="preserve">
    фанерлі шина 100х2,5 см                  дана            10 </w:t>
      </w:r>
      <w:r>
        <w:br/>
      </w:r>
      <w:r>
        <w:rPr>
          <w:rFonts w:ascii="Times New Roman"/>
          <w:b w:val="false"/>
          <w:i w:val="false"/>
          <w:color w:val="000000"/>
          <w:sz w:val="28"/>
        </w:rPr>
        <w:t xml:space="preserve">
34. Сатылы Крамер шинасы 75х7 см             дана            10 </w:t>
      </w:r>
      <w:r>
        <w:br/>
      </w:r>
      <w:r>
        <w:rPr>
          <w:rFonts w:ascii="Times New Roman"/>
          <w:b w:val="false"/>
          <w:i w:val="false"/>
          <w:color w:val="000000"/>
          <w:sz w:val="28"/>
        </w:rPr>
        <w:t xml:space="preserve">
    фанерлі шина 50х12,5 см                  дана            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Дәрі-дәрмектері, құралдары мен таңба материалдары бар </w:t>
      </w:r>
      <w:r>
        <w:br/>
      </w:r>
      <w:r>
        <w:rPr>
          <w:rFonts w:ascii="Times New Roman"/>
          <w:b w:val="false"/>
          <w:i w:val="false"/>
          <w:color w:val="000000"/>
          <w:sz w:val="28"/>
        </w:rPr>
        <w:t xml:space="preserve">
чемодан-жиынтық медициналық топтың бір адамына екі чемодан есебінен </w:t>
      </w:r>
      <w:r>
        <w:br/>
      </w:r>
      <w:r>
        <w:rPr>
          <w:rFonts w:ascii="Times New Roman"/>
          <w:b w:val="false"/>
          <w:i w:val="false"/>
          <w:color w:val="000000"/>
          <w:sz w:val="28"/>
        </w:rPr>
        <w:t xml:space="preserve">
жабдықталады. Әр чемодан-жиынтық 10 жарақат алғандарға медициналық </w:t>
      </w:r>
      <w:r>
        <w:br/>
      </w:r>
      <w:r>
        <w:rPr>
          <w:rFonts w:ascii="Times New Roman"/>
          <w:b w:val="false"/>
          <w:i w:val="false"/>
          <w:color w:val="000000"/>
          <w:sz w:val="28"/>
        </w:rPr>
        <w:t xml:space="preserve">
көмек көрсетуге есептелген. </w:t>
      </w:r>
      <w:r>
        <w:br/>
      </w:r>
      <w:r>
        <w:rPr>
          <w:rFonts w:ascii="Times New Roman"/>
          <w:b w:val="false"/>
          <w:i w:val="false"/>
          <w:color w:val="000000"/>
          <w:sz w:val="28"/>
        </w:rPr>
        <w:t xml:space="preserve">
      3. Чемодан-жиынтықтар әуежайдың медициналық пунктінде пломба. </w:t>
      </w:r>
      <w:r>
        <w:br/>
      </w:r>
      <w:r>
        <w:rPr>
          <w:rFonts w:ascii="Times New Roman"/>
          <w:b w:val="false"/>
          <w:i w:val="false"/>
          <w:color w:val="000000"/>
          <w:sz w:val="28"/>
        </w:rPr>
        <w:t xml:space="preserve">
ланған орында сақталады. Чемоданға медикаменттердің шығу мерзімі </w:t>
      </w:r>
      <w:r>
        <w:br/>
      </w:r>
      <w:r>
        <w:rPr>
          <w:rFonts w:ascii="Times New Roman"/>
          <w:b w:val="false"/>
          <w:i w:val="false"/>
          <w:color w:val="000000"/>
          <w:sz w:val="28"/>
        </w:rPr>
        <w:t xml:space="preserve">
көрсетілген және құралдардың зарарсыздандырылғаны туралы тізімі </w:t>
      </w:r>
      <w:r>
        <w:br/>
      </w:r>
      <w:r>
        <w:rPr>
          <w:rFonts w:ascii="Times New Roman"/>
          <w:b w:val="false"/>
          <w:i w:val="false"/>
          <w:color w:val="000000"/>
          <w:sz w:val="28"/>
        </w:rPr>
        <w:t xml:space="preserve">
салынады. Жиынтықтардың күйі, олардың жинақталу жағдайы ай сайын </w:t>
      </w:r>
      <w:r>
        <w:br/>
      </w:r>
      <w:r>
        <w:rPr>
          <w:rFonts w:ascii="Times New Roman"/>
          <w:b w:val="false"/>
          <w:i w:val="false"/>
          <w:color w:val="000000"/>
          <w:sz w:val="28"/>
        </w:rPr>
        <w:t xml:space="preserve">
медициналық пункт жетекшісі тексеру туралы белгісімен, медициналық </w:t>
      </w:r>
      <w:r>
        <w:br/>
      </w:r>
      <w:r>
        <w:rPr>
          <w:rFonts w:ascii="Times New Roman"/>
          <w:b w:val="false"/>
          <w:i w:val="false"/>
          <w:color w:val="000000"/>
          <w:sz w:val="28"/>
        </w:rPr>
        <w:t xml:space="preserve">
қызмет басшысымен - жарты жылда бір рет бақыланады. </w:t>
      </w:r>
      <w:r>
        <w:br/>
      </w:r>
      <w:r>
        <w:rPr>
          <w:rFonts w:ascii="Times New Roman"/>
          <w:b w:val="false"/>
          <w:i w:val="false"/>
          <w:color w:val="000000"/>
          <w:sz w:val="28"/>
        </w:rPr>
        <w:t xml:space="preserve">
      4. Шиналар дайындалған түрде - клеенка немесе брезентті </w:t>
      </w:r>
      <w:r>
        <w:br/>
      </w:r>
      <w:r>
        <w:rPr>
          <w:rFonts w:ascii="Times New Roman"/>
          <w:b w:val="false"/>
          <w:i w:val="false"/>
          <w:color w:val="000000"/>
          <w:sz w:val="28"/>
        </w:rPr>
        <w:t xml:space="preserve">
чехолда чемодан-жиынтығымен сақталады. </w:t>
      </w:r>
    </w:p>
    <w:bookmarkStart w:name="z215" w:id="2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жұмыстарын </w:t>
      </w:r>
      <w:r>
        <w:br/>
      </w:r>
      <w:r>
        <w:rPr>
          <w:rFonts w:ascii="Times New Roman"/>
          <w:b w:val="false"/>
          <w:i w:val="false"/>
          <w:color w:val="000000"/>
          <w:sz w:val="28"/>
        </w:rPr>
        <w:t xml:space="preserve">
                            жүргізу ережесі туралы"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13-қосымша </w:t>
      </w:r>
    </w:p>
    <w:bookmarkEnd w:id="214"/>
    <w:p>
      <w:pPr>
        <w:spacing w:after="0"/>
        <w:ind w:left="0"/>
        <w:jc w:val="both"/>
      </w:pPr>
      <w:r>
        <w:rPr>
          <w:rFonts w:ascii="Times New Roman"/>
          <w:b/>
          <w:i w:val="false"/>
          <w:color w:val="000000"/>
          <w:sz w:val="28"/>
        </w:rPr>
        <w:t xml:space="preserve">                Әуежайдың апаттық-құтқару жасақтары үшін </w:t>
      </w:r>
      <w:r>
        <w:br/>
      </w:r>
      <w:r>
        <w:rPr>
          <w:rFonts w:ascii="Times New Roman"/>
          <w:b w:val="false"/>
          <w:i w:val="false"/>
          <w:color w:val="000000"/>
          <w:sz w:val="28"/>
        </w:rPr>
        <w:t>
</w:t>
      </w:r>
      <w:r>
        <w:rPr>
          <w:rFonts w:ascii="Times New Roman"/>
          <w:b/>
          <w:i w:val="false"/>
          <w:color w:val="000000"/>
          <w:sz w:val="28"/>
        </w:rPr>
        <w:t xml:space="preserve">                автомобильдік көлікті беру типтік жоспары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Көлік түрі (маркасы) |Көлік|Келетін жері| Уақыт |    Беруге </w:t>
      </w:r>
      <w:r>
        <w:br/>
      </w:r>
      <w:r>
        <w:rPr>
          <w:rFonts w:ascii="Times New Roman"/>
          <w:b w:val="false"/>
          <w:i w:val="false"/>
          <w:color w:val="000000"/>
          <w:sz w:val="28"/>
        </w:rPr>
        <w:t xml:space="preserve">
р/н|                      |саны |            |нормасы| жауапты адам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Старттық өрт автомо.     4   АҚК жиналу    3 мин  ІҚТ бастығы </w:t>
      </w:r>
      <w:r>
        <w:br/>
      </w:r>
      <w:r>
        <w:rPr>
          <w:rFonts w:ascii="Times New Roman"/>
          <w:b w:val="false"/>
          <w:i w:val="false"/>
          <w:color w:val="000000"/>
          <w:sz w:val="28"/>
        </w:rPr>
        <w:t xml:space="preserve">
    бильдер (автомобиль.         орны немесе </w:t>
      </w:r>
      <w:r>
        <w:br/>
      </w:r>
      <w:r>
        <w:rPr>
          <w:rFonts w:ascii="Times New Roman"/>
          <w:b w:val="false"/>
          <w:i w:val="false"/>
          <w:color w:val="000000"/>
          <w:sz w:val="28"/>
        </w:rPr>
        <w:t xml:space="preserve">
    дер саны әуеайлақ            АО орны </w:t>
      </w:r>
      <w:r>
        <w:br/>
      </w:r>
      <w:r>
        <w:rPr>
          <w:rFonts w:ascii="Times New Roman"/>
          <w:b w:val="false"/>
          <w:i w:val="false"/>
          <w:color w:val="000000"/>
          <w:sz w:val="28"/>
        </w:rPr>
        <w:t xml:space="preserve">
    өртке қарсы қорғау. </w:t>
      </w:r>
      <w:r>
        <w:br/>
      </w:r>
      <w:r>
        <w:rPr>
          <w:rFonts w:ascii="Times New Roman"/>
          <w:b w:val="false"/>
          <w:i w:val="false"/>
          <w:color w:val="000000"/>
          <w:sz w:val="28"/>
        </w:rPr>
        <w:t xml:space="preserve">
    дың талап ететін </w:t>
      </w:r>
      <w:r>
        <w:br/>
      </w:r>
      <w:r>
        <w:rPr>
          <w:rFonts w:ascii="Times New Roman"/>
          <w:b w:val="false"/>
          <w:i w:val="false"/>
          <w:color w:val="000000"/>
          <w:sz w:val="28"/>
        </w:rPr>
        <w:t xml:space="preserve">
    деңгейіне байланысты) </w:t>
      </w:r>
    </w:p>
    <w:p>
      <w:pPr>
        <w:spacing w:after="0"/>
        <w:ind w:left="0"/>
        <w:jc w:val="both"/>
      </w:pPr>
      <w:r>
        <w:rPr>
          <w:rFonts w:ascii="Times New Roman"/>
          <w:b w:val="false"/>
          <w:i w:val="false"/>
          <w:color w:val="000000"/>
          <w:sz w:val="28"/>
        </w:rPr>
        <w:t xml:space="preserve">2.  Санитарлық автокөлік     1   сондай        6 мин  МСБ басшысы </w:t>
      </w:r>
    </w:p>
    <w:p>
      <w:pPr>
        <w:spacing w:after="0"/>
        <w:ind w:left="0"/>
        <w:jc w:val="both"/>
      </w:pPr>
      <w:r>
        <w:rPr>
          <w:rFonts w:ascii="Times New Roman"/>
          <w:b w:val="false"/>
          <w:i w:val="false"/>
          <w:color w:val="000000"/>
          <w:sz w:val="28"/>
        </w:rPr>
        <w:t xml:space="preserve">3.  Ілесіп жүретін </w:t>
      </w:r>
      <w:r>
        <w:br/>
      </w:r>
      <w:r>
        <w:rPr>
          <w:rFonts w:ascii="Times New Roman"/>
          <w:b w:val="false"/>
          <w:i w:val="false"/>
          <w:color w:val="000000"/>
          <w:sz w:val="28"/>
        </w:rPr>
        <w:t xml:space="preserve">
    автокөлік                1   сондай        5 мин  АҚЖ басшысы </w:t>
      </w:r>
    </w:p>
    <w:p>
      <w:pPr>
        <w:spacing w:after="0"/>
        <w:ind w:left="0"/>
        <w:jc w:val="both"/>
      </w:pPr>
      <w:r>
        <w:rPr>
          <w:rFonts w:ascii="Times New Roman"/>
          <w:b w:val="false"/>
          <w:i w:val="false"/>
          <w:color w:val="000000"/>
          <w:sz w:val="28"/>
        </w:rPr>
        <w:t xml:space="preserve">4.  Автолифт                 2   сондай        8 мин  АКҚ бастығы </w:t>
      </w:r>
    </w:p>
    <w:p>
      <w:pPr>
        <w:spacing w:after="0"/>
        <w:ind w:left="0"/>
        <w:jc w:val="both"/>
      </w:pPr>
      <w:r>
        <w:rPr>
          <w:rFonts w:ascii="Times New Roman"/>
          <w:b w:val="false"/>
          <w:i w:val="false"/>
          <w:color w:val="000000"/>
          <w:sz w:val="28"/>
        </w:rPr>
        <w:t xml:space="preserve">5.  Автопоезд                3   сондай        8 мин  ІҚК бастығы </w:t>
      </w:r>
    </w:p>
    <w:p>
      <w:pPr>
        <w:spacing w:after="0"/>
        <w:ind w:left="0"/>
        <w:jc w:val="both"/>
      </w:pPr>
      <w:r>
        <w:rPr>
          <w:rFonts w:ascii="Times New Roman"/>
          <w:b w:val="false"/>
          <w:i w:val="false"/>
          <w:color w:val="000000"/>
          <w:sz w:val="28"/>
        </w:rPr>
        <w:t xml:space="preserve">6.  Автосаты                 1   сондай        8 мин  ИАҚ бастығы </w:t>
      </w:r>
    </w:p>
    <w:p>
      <w:pPr>
        <w:spacing w:after="0"/>
        <w:ind w:left="0"/>
        <w:jc w:val="both"/>
      </w:pPr>
      <w:r>
        <w:rPr>
          <w:rFonts w:ascii="Times New Roman"/>
          <w:b w:val="false"/>
          <w:i w:val="false"/>
          <w:color w:val="000000"/>
          <w:sz w:val="28"/>
        </w:rPr>
        <w:t xml:space="preserve">7.  Жүк көлігі               5   сондай       10 мин  АКҚ басшысы </w:t>
      </w:r>
    </w:p>
    <w:p>
      <w:pPr>
        <w:spacing w:after="0"/>
        <w:ind w:left="0"/>
        <w:jc w:val="both"/>
      </w:pPr>
      <w:r>
        <w:rPr>
          <w:rFonts w:ascii="Times New Roman"/>
          <w:b w:val="false"/>
          <w:i w:val="false"/>
          <w:color w:val="000000"/>
          <w:sz w:val="28"/>
        </w:rPr>
        <w:t xml:space="preserve">8.  Апаттық техникалық </w:t>
      </w:r>
      <w:r>
        <w:br/>
      </w:r>
      <w:r>
        <w:rPr>
          <w:rFonts w:ascii="Times New Roman"/>
          <w:b w:val="false"/>
          <w:i w:val="false"/>
          <w:color w:val="000000"/>
          <w:sz w:val="28"/>
        </w:rPr>
        <w:t xml:space="preserve">
    дәрісалғыш               2   сондай        8 мин  АҚ бастығы </w:t>
      </w:r>
    </w:p>
    <w:p>
      <w:pPr>
        <w:spacing w:after="0"/>
        <w:ind w:left="0"/>
        <w:jc w:val="both"/>
      </w:pPr>
      <w:r>
        <w:rPr>
          <w:rFonts w:ascii="Times New Roman"/>
          <w:b w:val="false"/>
          <w:i w:val="false"/>
          <w:color w:val="000000"/>
          <w:sz w:val="28"/>
        </w:rPr>
        <w:t xml:space="preserve">9.  Суқұйғыш                 1   сондай        8 мин  АКҚ бастығы </w:t>
      </w:r>
    </w:p>
    <w:p>
      <w:pPr>
        <w:spacing w:after="0"/>
        <w:ind w:left="0"/>
        <w:jc w:val="both"/>
      </w:pPr>
      <w:r>
        <w:rPr>
          <w:rFonts w:ascii="Times New Roman"/>
          <w:b w:val="false"/>
          <w:i w:val="false"/>
          <w:color w:val="000000"/>
          <w:sz w:val="28"/>
        </w:rPr>
        <w:t xml:space="preserve">10. Тартқыштар               5   сондай        8 мин  АКҚ бастығы </w:t>
      </w:r>
    </w:p>
    <w:p>
      <w:pPr>
        <w:spacing w:after="0"/>
        <w:ind w:left="0"/>
        <w:jc w:val="both"/>
      </w:pPr>
      <w:r>
        <w:rPr>
          <w:rFonts w:ascii="Times New Roman"/>
          <w:b w:val="false"/>
          <w:i w:val="false"/>
          <w:color w:val="000000"/>
          <w:sz w:val="28"/>
        </w:rPr>
        <w:t xml:space="preserve">11. Отынды құю үшін ТЗ       3   сондай        8 мин  АКҚ бастығы </w:t>
      </w:r>
    </w:p>
    <w:p>
      <w:pPr>
        <w:spacing w:after="0"/>
        <w:ind w:left="0"/>
        <w:jc w:val="both"/>
      </w:pPr>
      <w:r>
        <w:rPr>
          <w:rFonts w:ascii="Times New Roman"/>
          <w:b w:val="false"/>
          <w:i w:val="false"/>
          <w:color w:val="000000"/>
          <w:sz w:val="28"/>
        </w:rPr>
        <w:t xml:space="preserve">12. Самосвалдар              3   сондай       15 мин  АКҚ бастығы </w:t>
      </w:r>
    </w:p>
    <w:p>
      <w:pPr>
        <w:spacing w:after="0"/>
        <w:ind w:left="0"/>
        <w:jc w:val="both"/>
      </w:pPr>
      <w:r>
        <w:rPr>
          <w:rFonts w:ascii="Times New Roman"/>
          <w:b w:val="false"/>
          <w:i w:val="false"/>
          <w:color w:val="000000"/>
          <w:sz w:val="28"/>
        </w:rPr>
        <w:t xml:space="preserve">13. Т-130 тракторы           2   сондай       15 мин  ЖҚБ бастығы </w:t>
      </w:r>
    </w:p>
    <w:p>
      <w:pPr>
        <w:spacing w:after="0"/>
        <w:ind w:left="0"/>
        <w:jc w:val="both"/>
      </w:pPr>
      <w:r>
        <w:rPr>
          <w:rFonts w:ascii="Times New Roman"/>
          <w:b w:val="false"/>
          <w:i w:val="false"/>
          <w:color w:val="000000"/>
          <w:sz w:val="28"/>
        </w:rPr>
        <w:t xml:space="preserve">14. Байланыс және </w:t>
      </w:r>
      <w:r>
        <w:br/>
      </w:r>
      <w:r>
        <w:rPr>
          <w:rFonts w:ascii="Times New Roman"/>
          <w:b w:val="false"/>
          <w:i w:val="false"/>
          <w:color w:val="000000"/>
          <w:sz w:val="28"/>
        </w:rPr>
        <w:t xml:space="preserve">
    жарықтандыру автокөлігі  1   сондай        8 мин   ҰІАҚҚЕҚ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Әуежай ҰІАҚҚЕҚ бастығы _________________________ </w:t>
      </w:r>
      <w:r>
        <w:br/>
      </w:r>
      <w:r>
        <w:rPr>
          <w:rFonts w:ascii="Times New Roman"/>
          <w:b w:val="false"/>
          <w:i w:val="false"/>
          <w:color w:val="000000"/>
          <w:sz w:val="28"/>
        </w:rPr>
        <w:t xml:space="preserve">
                                   (қолы) (Ф.А.Ж.) </w:t>
      </w:r>
    </w:p>
    <w:p>
      <w:pPr>
        <w:spacing w:after="0"/>
        <w:ind w:left="0"/>
        <w:jc w:val="both"/>
      </w:pPr>
      <w:r>
        <w:rPr>
          <w:rFonts w:ascii="Times New Roman"/>
          <w:b w:val="false"/>
          <w:i w:val="false"/>
          <w:color w:val="000000"/>
          <w:sz w:val="28"/>
        </w:rPr>
        <w:t xml:space="preserve">      "____"___________________20___ж. </w:t>
      </w:r>
    </w:p>
    <w:bookmarkStart w:name="z216" w:id="2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жұмыстарын </w:t>
      </w:r>
      <w:r>
        <w:br/>
      </w:r>
      <w:r>
        <w:rPr>
          <w:rFonts w:ascii="Times New Roman"/>
          <w:b w:val="false"/>
          <w:i w:val="false"/>
          <w:color w:val="000000"/>
          <w:sz w:val="28"/>
        </w:rPr>
        <w:t xml:space="preserve">
                            жүргізу ережесі туралы"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14-қосымша </w:t>
      </w:r>
    </w:p>
    <w:bookmarkEnd w:id="215"/>
    <w:p>
      <w:pPr>
        <w:spacing w:after="0"/>
        <w:ind w:left="0"/>
        <w:jc w:val="both"/>
      </w:pPr>
      <w:r>
        <w:rPr>
          <w:rFonts w:ascii="Times New Roman"/>
          <w:b/>
          <w:i w:val="false"/>
          <w:color w:val="000000"/>
          <w:sz w:val="28"/>
        </w:rPr>
        <w:t xml:space="preserve">              "Дабыл" сигналын хабарлау кезінен </w:t>
      </w:r>
      <w:r>
        <w:br/>
      </w:r>
      <w:r>
        <w:rPr>
          <w:rFonts w:ascii="Times New Roman"/>
          <w:b w:val="false"/>
          <w:i w:val="false"/>
          <w:color w:val="000000"/>
          <w:sz w:val="28"/>
        </w:rPr>
        <w:t>
</w:t>
      </w:r>
      <w:r>
        <w:rPr>
          <w:rFonts w:ascii="Times New Roman"/>
          <w:b/>
          <w:i w:val="false"/>
          <w:color w:val="000000"/>
          <w:sz w:val="28"/>
        </w:rPr>
        <w:t xml:space="preserve">           АҚК жасақтарының келу нормативтік уақыты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|АҚК жасағының|       Келу нормативтік уақыты, мин </w:t>
      </w:r>
      <w:r>
        <w:br/>
      </w:r>
      <w:r>
        <w:rPr>
          <w:rFonts w:ascii="Times New Roman"/>
          <w:b w:val="false"/>
          <w:i w:val="false"/>
          <w:color w:val="000000"/>
          <w:sz w:val="28"/>
        </w:rPr>
        <w:t xml:space="preserve">
р/н|   атауы     |________________________________________________ </w:t>
      </w:r>
      <w:r>
        <w:br/>
      </w:r>
      <w:r>
        <w:rPr>
          <w:rFonts w:ascii="Times New Roman"/>
          <w:b w:val="false"/>
          <w:i w:val="false"/>
          <w:color w:val="000000"/>
          <w:sz w:val="28"/>
        </w:rPr>
        <w:t xml:space="preserve">
   |             |Әр ҰҚЖ жандарына дейінгі|Ұшу немесе қону курсы </w:t>
      </w:r>
      <w:r>
        <w:br/>
      </w:r>
      <w:r>
        <w:rPr>
          <w:rFonts w:ascii="Times New Roman"/>
          <w:b w:val="false"/>
          <w:i w:val="false"/>
          <w:color w:val="000000"/>
          <w:sz w:val="28"/>
        </w:rPr>
        <w:t xml:space="preserve">
   |             |аралық шегінде          |бойынша 1000 м-ден әр </w:t>
      </w:r>
      <w:r>
        <w:br/>
      </w:r>
      <w:r>
        <w:rPr>
          <w:rFonts w:ascii="Times New Roman"/>
          <w:b w:val="false"/>
          <w:i w:val="false"/>
          <w:color w:val="000000"/>
          <w:sz w:val="28"/>
        </w:rPr>
        <w:t xml:space="preserve">
   |             |                        |ҰҚЖ жанынан қашықтаған </w:t>
      </w:r>
      <w:r>
        <w:br/>
      </w:r>
      <w:r>
        <w:rPr>
          <w:rFonts w:ascii="Times New Roman"/>
          <w:b w:val="false"/>
          <w:i w:val="false"/>
          <w:color w:val="000000"/>
          <w:sz w:val="28"/>
        </w:rPr>
        <w:t xml:space="preserve">
   |             |                        |нүктеге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Өрт-құтқару             3                   5 </w:t>
      </w:r>
      <w:r>
        <w:br/>
      </w:r>
      <w:r>
        <w:rPr>
          <w:rFonts w:ascii="Times New Roman"/>
          <w:b w:val="false"/>
          <w:i w:val="false"/>
          <w:color w:val="000000"/>
          <w:sz w:val="28"/>
        </w:rPr>
        <w:t xml:space="preserve">
2.  Медициналық             6                   8 </w:t>
      </w:r>
      <w:r>
        <w:br/>
      </w:r>
      <w:r>
        <w:rPr>
          <w:rFonts w:ascii="Times New Roman"/>
          <w:b w:val="false"/>
          <w:i w:val="false"/>
          <w:color w:val="000000"/>
          <w:sz w:val="28"/>
        </w:rPr>
        <w:t xml:space="preserve">
3.  АҚК басқа               8                   10 </w:t>
      </w:r>
      <w:r>
        <w:br/>
      </w:r>
      <w:r>
        <w:rPr>
          <w:rFonts w:ascii="Times New Roman"/>
          <w:b w:val="false"/>
          <w:i w:val="false"/>
          <w:color w:val="000000"/>
          <w:sz w:val="28"/>
        </w:rPr>
        <w:t xml:space="preserve">
    жасағы </w:t>
      </w:r>
      <w:r>
        <w:br/>
      </w:r>
      <w:r>
        <w:rPr>
          <w:rFonts w:ascii="Times New Roman"/>
          <w:b w:val="false"/>
          <w:i w:val="false"/>
          <w:color w:val="000000"/>
          <w:sz w:val="28"/>
        </w:rPr>
        <w:t xml:space="preserve">
__________________________________________________________________ </w:t>
      </w:r>
    </w:p>
    <w:bookmarkStart w:name="z217" w:id="2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жұмыстарын </w:t>
      </w:r>
      <w:r>
        <w:br/>
      </w:r>
      <w:r>
        <w:rPr>
          <w:rFonts w:ascii="Times New Roman"/>
          <w:b w:val="false"/>
          <w:i w:val="false"/>
          <w:color w:val="000000"/>
          <w:sz w:val="28"/>
        </w:rPr>
        <w:t xml:space="preserve">
                            жүргізу ережесі туралы"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15-қосымша </w:t>
      </w:r>
    </w:p>
    <w:bookmarkEnd w:id="216"/>
    <w:p>
      <w:pPr>
        <w:spacing w:after="0"/>
        <w:ind w:left="0"/>
        <w:jc w:val="both"/>
      </w:pPr>
      <w:r>
        <w:rPr>
          <w:rFonts w:ascii="Times New Roman"/>
          <w:b/>
          <w:i w:val="false"/>
          <w:color w:val="000000"/>
          <w:sz w:val="28"/>
        </w:rPr>
        <w:t xml:space="preserve">             Әуежайдың апаттық-құтқару командасының </w:t>
      </w:r>
      <w:r>
        <w:br/>
      </w:r>
      <w:r>
        <w:rPr>
          <w:rFonts w:ascii="Times New Roman"/>
          <w:b w:val="false"/>
          <w:i w:val="false"/>
          <w:color w:val="000000"/>
          <w:sz w:val="28"/>
        </w:rPr>
        <w:t>
</w:t>
      </w:r>
      <w:r>
        <w:rPr>
          <w:rFonts w:ascii="Times New Roman"/>
          <w:b/>
          <w:i w:val="false"/>
          <w:color w:val="000000"/>
          <w:sz w:val="28"/>
        </w:rPr>
        <w:t xml:space="preserve">              жасақтарына жариялау типтік сұлбасы </w:t>
      </w:r>
    </w:p>
    <w:p>
      <w:pPr>
        <w:spacing w:after="0"/>
        <w:ind w:left="0"/>
        <w:jc w:val="both"/>
      </w:pP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       Ұшу жетекшісі      | </w:t>
      </w:r>
      <w:r>
        <w:br/>
      </w:r>
      <w:r>
        <w:rPr>
          <w:rFonts w:ascii="Times New Roman"/>
          <w:b w:val="false"/>
          <w:i w:val="false"/>
          <w:color w:val="000000"/>
          <w:sz w:val="28"/>
        </w:rPr>
        <w:t xml:space="preserve">
   _______________|(ӘҚҰ органының диспетчері)|____________________ </w:t>
      </w:r>
      <w:r>
        <w:br/>
      </w:r>
      <w:r>
        <w:rPr>
          <w:rFonts w:ascii="Times New Roman"/>
          <w:b w:val="false"/>
          <w:i w:val="false"/>
          <w:color w:val="000000"/>
          <w:sz w:val="28"/>
        </w:rPr>
        <w:t xml:space="preserve">
  |               |__________________________|                    | </w:t>
      </w:r>
      <w:r>
        <w:br/>
      </w:r>
      <w:r>
        <w:rPr>
          <w:rFonts w:ascii="Times New Roman"/>
          <w:b w:val="false"/>
          <w:i w:val="false"/>
          <w:color w:val="000000"/>
          <w:sz w:val="28"/>
        </w:rPr>
        <w:t xml:space="preserve">
  |  _________________________|_______________________________    | </w:t>
      </w:r>
      <w:r>
        <w:br/>
      </w:r>
      <w:r>
        <w:rPr>
          <w:rFonts w:ascii="Times New Roman"/>
          <w:b w:val="false"/>
          <w:i w:val="false"/>
          <w:color w:val="000000"/>
          <w:sz w:val="28"/>
        </w:rPr>
        <w:t xml:space="preserve">
_|_|_ _|_  ___|__  __|__  _|_ | _|_  __|_  _|__ _|_  __|__  _|_  | </w:t>
      </w:r>
      <w:r>
        <w:br/>
      </w:r>
      <w:r>
        <w:rPr>
          <w:rFonts w:ascii="Times New Roman"/>
          <w:b w:val="false"/>
          <w:i w:val="false"/>
          <w:color w:val="000000"/>
          <w:sz w:val="28"/>
        </w:rPr>
        <w:t xml:space="preserve">
|Суда||ІҚЖ||АҚҚ   ||ЖжТҰҚ||ИАҚ|||АҚТ||Меди||АҚҚ||Әуе||ЭРТЖБ||ЖӘҚҰ|| </w:t>
      </w:r>
      <w:r>
        <w:br/>
      </w:r>
      <w:r>
        <w:rPr>
          <w:rFonts w:ascii="Times New Roman"/>
          <w:b w:val="false"/>
          <w:i w:val="false"/>
          <w:color w:val="000000"/>
          <w:sz w:val="28"/>
        </w:rPr>
        <w:t xml:space="preserve">
|құт.||жа.||дис.  ||жа.  ||жа.|||же.||цина||жа.||ай.||қыз. || жа.|| </w:t>
      </w:r>
      <w:r>
        <w:br/>
      </w:r>
      <w:r>
        <w:rPr>
          <w:rFonts w:ascii="Times New Roman"/>
          <w:b w:val="false"/>
          <w:i w:val="false"/>
          <w:color w:val="000000"/>
          <w:sz w:val="28"/>
        </w:rPr>
        <w:t xml:space="preserve">
|қару||са.||пет.  ||сағы ||са.|||тек||лық ||са.||лақ||мет  ||сағы|| </w:t>
      </w:r>
      <w:r>
        <w:br/>
      </w:r>
      <w:r>
        <w:rPr>
          <w:rFonts w:ascii="Times New Roman"/>
          <w:b w:val="false"/>
          <w:i w:val="false"/>
          <w:color w:val="000000"/>
          <w:sz w:val="28"/>
        </w:rPr>
        <w:t xml:space="preserve">
|стан||ғы ||чері  ||_____||ғы |||ші.||қыз.||ғы ||қыз||жаса.||____|| </w:t>
      </w:r>
      <w:r>
        <w:br/>
      </w:r>
      <w:r>
        <w:rPr>
          <w:rFonts w:ascii="Times New Roman"/>
          <w:b w:val="false"/>
          <w:i w:val="false"/>
          <w:color w:val="000000"/>
          <w:sz w:val="28"/>
        </w:rPr>
        <w:t xml:space="preserve">
|ция.||___||ҰІАҚҚҚ|    |  |___|||сі ||мет.||___||мет||ғы   |  |   | </w:t>
      </w:r>
      <w:r>
        <w:br/>
      </w:r>
      <w:r>
        <w:rPr>
          <w:rFonts w:ascii="Times New Roman"/>
          <w:b w:val="false"/>
          <w:i w:val="false"/>
          <w:color w:val="000000"/>
          <w:sz w:val="28"/>
        </w:rPr>
        <w:t xml:space="preserve">
|сы. |     |бақы. |    |    |  ||__ ||тің |  |  |ін.||_____|  |   | </w:t>
      </w:r>
      <w:r>
        <w:br/>
      </w:r>
      <w:r>
        <w:rPr>
          <w:rFonts w:ascii="Times New Roman"/>
          <w:b w:val="false"/>
          <w:i w:val="false"/>
          <w:color w:val="000000"/>
          <w:sz w:val="28"/>
        </w:rPr>
        <w:t xml:space="preserve">
|ның |     |лау.  |    |    |  |     |жа. |  |  |ің |   |     |   | </w:t>
      </w:r>
      <w:r>
        <w:br/>
      </w:r>
      <w:r>
        <w:rPr>
          <w:rFonts w:ascii="Times New Roman"/>
          <w:b w:val="false"/>
          <w:i w:val="false"/>
          <w:color w:val="000000"/>
          <w:sz w:val="28"/>
        </w:rPr>
        <w:t xml:space="preserve">
|____|     |шылары|    |    |  |     |сағы|  |  |жас|   |     |   | </w:t>
      </w:r>
      <w:r>
        <w:br/>
      </w:r>
      <w:r>
        <w:rPr>
          <w:rFonts w:ascii="Times New Roman"/>
          <w:b w:val="false"/>
          <w:i w:val="false"/>
          <w:color w:val="000000"/>
          <w:sz w:val="28"/>
        </w:rPr>
        <w:t xml:space="preserve">
           |______|    |    |  |     |____|  |  |ағы|   |     |   | </w:t>
      </w:r>
      <w:r>
        <w:br/>
      </w:r>
      <w:r>
        <w:rPr>
          <w:rFonts w:ascii="Times New Roman"/>
          <w:b w:val="false"/>
          <w:i w:val="false"/>
          <w:color w:val="000000"/>
          <w:sz w:val="28"/>
        </w:rPr>
        <w:t xml:space="preserve">
               | |____ |    |  |             |  |___|   |     |   | </w:t>
      </w:r>
      <w:r>
        <w:br/>
      </w:r>
      <w:r>
        <w:rPr>
          <w:rFonts w:ascii="Times New Roman"/>
          <w:b w:val="false"/>
          <w:i w:val="false"/>
          <w:color w:val="000000"/>
          <w:sz w:val="28"/>
        </w:rPr>
        <w:t xml:space="preserve">
          _____|_____ ||  __|__|_            |    |     |     |   |  </w:t>
      </w:r>
      <w:r>
        <w:br/>
      </w:r>
      <w:r>
        <w:rPr>
          <w:rFonts w:ascii="Times New Roman"/>
          <w:b w:val="false"/>
          <w:i w:val="false"/>
          <w:color w:val="000000"/>
          <w:sz w:val="28"/>
        </w:rPr>
        <w:t xml:space="preserve">
         |Қалалық ГПС|||_|  ДСА  |___________|____|_____|_____|   | </w:t>
      </w:r>
      <w:r>
        <w:br/>
      </w:r>
      <w:r>
        <w:rPr>
          <w:rFonts w:ascii="Times New Roman"/>
          <w:b w:val="false"/>
          <w:i w:val="false"/>
          <w:color w:val="000000"/>
          <w:sz w:val="28"/>
        </w:rPr>
        <w:t xml:space="preserve">
         |___________|   |_______|________________________________| </w:t>
      </w:r>
    </w:p>
    <w:bookmarkStart w:name="z218" w:id="2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жұмыстарын </w:t>
      </w:r>
      <w:r>
        <w:br/>
      </w:r>
      <w:r>
        <w:rPr>
          <w:rFonts w:ascii="Times New Roman"/>
          <w:b w:val="false"/>
          <w:i w:val="false"/>
          <w:color w:val="000000"/>
          <w:sz w:val="28"/>
        </w:rPr>
        <w:t xml:space="preserve">
                            жүргізу ережесі туралы"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16-қосымша </w:t>
      </w:r>
    </w:p>
    <w:bookmarkEnd w:id="217"/>
    <w:p>
      <w:pPr>
        <w:spacing w:after="0"/>
        <w:ind w:left="0"/>
        <w:jc w:val="both"/>
      </w:pPr>
      <w:r>
        <w:rPr>
          <w:rFonts w:ascii="Times New Roman"/>
          <w:b/>
          <w:i w:val="false"/>
          <w:color w:val="000000"/>
          <w:sz w:val="28"/>
        </w:rPr>
        <w:t xml:space="preserve">                      Көбік жолағының мөлшері </w:t>
      </w:r>
    </w:p>
    <w:p>
      <w:pPr>
        <w:spacing w:after="0"/>
        <w:ind w:left="0"/>
        <w:jc w:val="both"/>
      </w:pPr>
      <w:r>
        <w:rPr>
          <w:rFonts w:ascii="Times New Roman"/>
          <w:b w:val="false"/>
          <w:i w:val="false"/>
          <w:color w:val="000000"/>
          <w:sz w:val="28"/>
        </w:rPr>
        <w:t xml:space="preserve">      Өртке қарсы қорғау талап етілген деңгейі бойынша 6-9 </w:t>
      </w:r>
      <w:r>
        <w:br/>
      </w:r>
      <w:r>
        <w:rPr>
          <w:rFonts w:ascii="Times New Roman"/>
          <w:b w:val="false"/>
          <w:i w:val="false"/>
          <w:color w:val="000000"/>
          <w:sz w:val="28"/>
        </w:rPr>
        <w:t xml:space="preserve">
категориялы әуеайлақтары көбікті беруді бастаудан 10 минут артық </w:t>
      </w:r>
      <w:r>
        <w:br/>
      </w:r>
      <w:r>
        <w:rPr>
          <w:rFonts w:ascii="Times New Roman"/>
          <w:b w:val="false"/>
          <w:i w:val="false"/>
          <w:color w:val="000000"/>
          <w:sz w:val="28"/>
        </w:rPr>
        <w:t xml:space="preserve">
емес уақытта көбікпен жолақты жабу үшін құрылғылармен жабдықталады. </w:t>
      </w:r>
    </w:p>
    <w:p>
      <w:pPr>
        <w:spacing w:after="0"/>
        <w:ind w:left="0"/>
        <w:jc w:val="both"/>
      </w:pPr>
      <w:r>
        <w:rPr>
          <w:rFonts w:ascii="Times New Roman"/>
          <w:b w:val="false"/>
          <w:i w:val="false"/>
          <w:color w:val="000000"/>
          <w:sz w:val="28"/>
        </w:rPr>
        <w:t xml:space="preserve">      Көбік жолағының ең аз көлемі кестеде келтірілген: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р/н|       Көлемі        |            Ұшақтар үшін </w:t>
      </w:r>
      <w:r>
        <w:br/>
      </w:r>
      <w:r>
        <w:rPr>
          <w:rFonts w:ascii="Times New Roman"/>
          <w:b w:val="false"/>
          <w:i w:val="false"/>
          <w:color w:val="000000"/>
          <w:sz w:val="28"/>
        </w:rPr>
        <w:t xml:space="preserve">
     |                     |______________________________________ </w:t>
      </w:r>
      <w:r>
        <w:br/>
      </w:r>
      <w:r>
        <w:rPr>
          <w:rFonts w:ascii="Times New Roman"/>
          <w:b w:val="false"/>
          <w:i w:val="false"/>
          <w:color w:val="000000"/>
          <w:sz w:val="28"/>
        </w:rPr>
        <w:t xml:space="preserve">
     |                     |Қос     |ГТҚ бар|4-моторлы|ГТҚ бар </w:t>
      </w:r>
      <w:r>
        <w:br/>
      </w:r>
      <w:r>
        <w:rPr>
          <w:rFonts w:ascii="Times New Roman"/>
          <w:b w:val="false"/>
          <w:i w:val="false"/>
          <w:color w:val="000000"/>
          <w:sz w:val="28"/>
        </w:rPr>
        <w:t xml:space="preserve">
     |                     |моторлы |2-3    |бұрамалы |4-моторлы </w:t>
      </w:r>
      <w:r>
        <w:br/>
      </w:r>
      <w:r>
        <w:rPr>
          <w:rFonts w:ascii="Times New Roman"/>
          <w:b w:val="false"/>
          <w:i w:val="false"/>
          <w:color w:val="000000"/>
          <w:sz w:val="28"/>
        </w:rPr>
        <w:t xml:space="preserve">
     |                     |бұрамалы|моторлы|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Қалындық, см             5       5        5       5 </w:t>
      </w:r>
      <w:r>
        <w:br/>
      </w:r>
      <w:r>
        <w:rPr>
          <w:rFonts w:ascii="Times New Roman"/>
          <w:b w:val="false"/>
          <w:i w:val="false"/>
          <w:color w:val="000000"/>
          <w:sz w:val="28"/>
        </w:rPr>
        <w:t xml:space="preserve">
2.     Ұзындық, м             600     150      150      150 </w:t>
      </w:r>
      <w:r>
        <w:br/>
      </w:r>
      <w:r>
        <w:rPr>
          <w:rFonts w:ascii="Times New Roman"/>
          <w:b w:val="false"/>
          <w:i w:val="false"/>
          <w:color w:val="000000"/>
          <w:sz w:val="28"/>
        </w:rPr>
        <w:t xml:space="preserve">
3.     Ені, м                  12      12       24       24 </w:t>
      </w:r>
      <w:r>
        <w:br/>
      </w:r>
      <w:r>
        <w:rPr>
          <w:rFonts w:ascii="Times New Roman"/>
          <w:b w:val="false"/>
          <w:i w:val="false"/>
          <w:color w:val="000000"/>
          <w:sz w:val="28"/>
        </w:rPr>
        <w:t xml:space="preserve">
__________________________________________________________________ </w:t>
      </w:r>
    </w:p>
    <w:bookmarkStart w:name="z219" w:id="2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министрлігінің </w:t>
      </w:r>
      <w:r>
        <w:br/>
      </w:r>
      <w:r>
        <w:rPr>
          <w:rFonts w:ascii="Times New Roman"/>
          <w:b w:val="false"/>
          <w:i w:val="false"/>
          <w:color w:val="000000"/>
          <w:sz w:val="28"/>
        </w:rPr>
        <w:t xml:space="preserve">
Азаматтық авиация комитеті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жұмыстарын </w:t>
      </w:r>
      <w:r>
        <w:br/>
      </w:r>
      <w:r>
        <w:rPr>
          <w:rFonts w:ascii="Times New Roman"/>
          <w:b w:val="false"/>
          <w:i w:val="false"/>
          <w:color w:val="000000"/>
          <w:sz w:val="28"/>
        </w:rPr>
        <w:t xml:space="preserve">
жүргізу ережесі туралы"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17-қосымша              </w:t>
      </w:r>
    </w:p>
    <w:bookmarkEnd w:id="218"/>
    <w:p>
      <w:pPr>
        <w:spacing w:after="0"/>
        <w:ind w:left="0"/>
        <w:jc w:val="left"/>
      </w:pPr>
      <w:r>
        <w:rPr>
          <w:rFonts w:ascii="Times New Roman"/>
          <w:b/>
          <w:i w:val="false"/>
          <w:color w:val="000000"/>
        </w:rPr>
        <w:t xml:space="preserve"> Азаматтық авиация әуеайлақтарында түрлі апаттық </w:t>
      </w:r>
      <w:r>
        <w:br/>
      </w:r>
      <w:r>
        <w:rPr>
          <w:rFonts w:ascii="Times New Roman"/>
          <w:b/>
          <w:i w:val="false"/>
          <w:color w:val="000000"/>
        </w:rPr>
        <w:t xml:space="preserve">
жағдайлардағы әуе кемелерінде өртті сөндіруге </w:t>
      </w:r>
      <w:r>
        <w:br/>
      </w:r>
      <w:r>
        <w:rPr>
          <w:rFonts w:ascii="Times New Roman"/>
          <w:b/>
          <w:i w:val="false"/>
          <w:color w:val="000000"/>
        </w:rPr>
        <w:t xml:space="preserve">
қойылатын ұсыныстар  1 Тарау. Жалпы ережелер </w:t>
      </w:r>
    </w:p>
    <w:p>
      <w:pPr>
        <w:spacing w:after="0"/>
        <w:ind w:left="0"/>
        <w:jc w:val="both"/>
      </w:pPr>
      <w:r>
        <w:rPr>
          <w:rFonts w:ascii="Times New Roman"/>
          <w:b w:val="false"/>
          <w:i w:val="false"/>
          <w:color w:val="000000"/>
          <w:sz w:val="28"/>
        </w:rPr>
        <w:t xml:space="preserve">      1. Азаматтық авиация әуеайлақтарында түрлі апаттық жағдайларда әуе кемелеріндегі өртті сөндіруге қойылатын осы ұсыныстар (бұдан әрі - Ұсыныстар) авиациялық оқиғаларда АҚЖ ұйымдастыру және жүргізумен, жеке алғанда өртке қарсы қызметі мен әуе кемесінде өрт сөндіру мәселелерімен айналысатын азаматтық авиация ұйымдары лауазымдық тұлғалары мен жеке құрамы пайдалану үшін арналған құжат болып табылады. </w:t>
      </w:r>
    </w:p>
    <w:bookmarkStart w:name="z220" w:id="219"/>
    <w:p>
      <w:pPr>
        <w:spacing w:after="0"/>
        <w:ind w:left="0"/>
        <w:jc w:val="both"/>
      </w:pPr>
      <w:r>
        <w:rPr>
          <w:rFonts w:ascii="Times New Roman"/>
          <w:b w:val="false"/>
          <w:i w:val="false"/>
          <w:color w:val="000000"/>
          <w:sz w:val="28"/>
        </w:rPr>
        <w:t xml:space="preserve">
      2. Ұсыныстар: </w:t>
      </w:r>
      <w:r>
        <w:br/>
      </w:r>
      <w:r>
        <w:rPr>
          <w:rFonts w:ascii="Times New Roman"/>
          <w:b w:val="false"/>
          <w:i w:val="false"/>
          <w:color w:val="000000"/>
          <w:sz w:val="28"/>
        </w:rPr>
        <w:t xml:space="preserve">
      1) АПЖН ҚР-99 талаптары, ХААҰ Ұсынылатын тәжірибесіне және Стандарттарға жауап беретін әуеайлақтық өрт сөндіру техника мен құралдары оңтайлы құрамын құрастыруында; </w:t>
      </w:r>
      <w:r>
        <w:br/>
      </w:r>
      <w:r>
        <w:rPr>
          <w:rFonts w:ascii="Times New Roman"/>
          <w:b w:val="false"/>
          <w:i w:val="false"/>
          <w:color w:val="000000"/>
          <w:sz w:val="28"/>
        </w:rPr>
        <w:t xml:space="preserve">
      2) әуежайларды сертификаттау жөніндегі материалдарды дайындауда; </w:t>
      </w:r>
      <w:r>
        <w:br/>
      </w:r>
      <w:r>
        <w:rPr>
          <w:rFonts w:ascii="Times New Roman"/>
          <w:b w:val="false"/>
          <w:i w:val="false"/>
          <w:color w:val="000000"/>
          <w:sz w:val="28"/>
        </w:rPr>
        <w:t xml:space="preserve">
      3) әуежайлардағы іздестіру және АҚЖ жүргізуді реттейтін құжаттарды жасауда; </w:t>
      </w:r>
      <w:r>
        <w:br/>
      </w:r>
      <w:r>
        <w:rPr>
          <w:rFonts w:ascii="Times New Roman"/>
          <w:b w:val="false"/>
          <w:i w:val="false"/>
          <w:color w:val="000000"/>
          <w:sz w:val="28"/>
        </w:rPr>
        <w:t xml:space="preserve">
      4) АҚЖ жүргізуге тартылатын өрт-құтқару топтарының жеке құрамын, әуежай басқа қызметтерінің қызметкерлері оқытуын ұйымдастыру және жүргізу мақсатында пайдаланылады. </w:t>
      </w:r>
    </w:p>
    <w:bookmarkEnd w:id="219"/>
    <w:bookmarkStart w:name="z221" w:id="220"/>
    <w:p>
      <w:pPr>
        <w:spacing w:after="0"/>
        <w:ind w:left="0"/>
        <w:jc w:val="both"/>
      </w:pPr>
      <w:r>
        <w:rPr>
          <w:rFonts w:ascii="Times New Roman"/>
          <w:b w:val="false"/>
          <w:i w:val="false"/>
          <w:color w:val="000000"/>
          <w:sz w:val="28"/>
        </w:rPr>
        <w:t xml:space="preserve">
      3. Ұсыныстарда әуе кемелеріндегі өрт даму ерекшеліктері көрсетілген, азаматтық авиация әуежайларында өрт техника мен құралдарға қойылатын талаптар, әуе кемелерінде өрт сөндіруде және АҚЖ жүргізуде өрт-құтқару жасақтарының іс-әрекеттері баяндалған және түсіндірілген. </w:t>
      </w:r>
    </w:p>
    <w:bookmarkEnd w:id="220"/>
    <w:bookmarkStart w:name="z222" w:id="221"/>
    <w:p>
      <w:pPr>
        <w:spacing w:after="0"/>
        <w:ind w:left="0"/>
        <w:jc w:val="both"/>
      </w:pPr>
      <w:r>
        <w:rPr>
          <w:rFonts w:ascii="Times New Roman"/>
          <w:b w:val="false"/>
          <w:i w:val="false"/>
          <w:color w:val="000000"/>
          <w:sz w:val="28"/>
        </w:rPr>
        <w:t xml:space="preserve">
      4. Әр түрлі өрттерді сөндіру, түтінді жою және өрт кезінде әуе кемесінің салондары мен кабиналарын желдету бойынша ұсыныстар жасалған. </w:t>
      </w:r>
    </w:p>
    <w:bookmarkEnd w:id="221"/>
    <w:bookmarkStart w:name="z223" w:id="222"/>
    <w:p>
      <w:pPr>
        <w:spacing w:after="0"/>
        <w:ind w:left="0"/>
        <w:jc w:val="left"/>
      </w:pPr>
      <w:r>
        <w:rPr>
          <w:rFonts w:ascii="Times New Roman"/>
          <w:b/>
          <w:i w:val="false"/>
          <w:color w:val="000000"/>
        </w:rPr>
        <w:t xml:space="preserve"> 
  2 Тарау. Әуе кемелеріндегі өрттің даму </w:t>
      </w:r>
      <w:r>
        <w:br/>
      </w:r>
      <w:r>
        <w:rPr>
          <w:rFonts w:ascii="Times New Roman"/>
          <w:b/>
          <w:i w:val="false"/>
          <w:color w:val="000000"/>
        </w:rPr>
        <w:t xml:space="preserve">
ерекшеліктері </w:t>
      </w:r>
    </w:p>
    <w:bookmarkEnd w:id="222"/>
    <w:p>
      <w:pPr>
        <w:spacing w:after="0"/>
        <w:ind w:left="0"/>
        <w:jc w:val="both"/>
      </w:pPr>
      <w:r>
        <w:rPr>
          <w:rFonts w:ascii="Times New Roman"/>
          <w:b w:val="false"/>
          <w:i w:val="false"/>
          <w:color w:val="000000"/>
          <w:sz w:val="28"/>
        </w:rPr>
        <w:t xml:space="preserve">      5. Әуе кемесінде өрттің шыққан орны мен жанғыш заттың негізгі салмағының сипатына қарай өрттің мынадай түрлері болады: </w:t>
      </w:r>
      <w:r>
        <w:br/>
      </w:r>
      <w:r>
        <w:rPr>
          <w:rFonts w:ascii="Times New Roman"/>
          <w:b w:val="false"/>
          <w:i w:val="false"/>
          <w:color w:val="000000"/>
          <w:sz w:val="28"/>
        </w:rPr>
        <w:t xml:space="preserve">
      1) төгілген әуеотын; </w:t>
      </w:r>
      <w:r>
        <w:br/>
      </w:r>
      <w:r>
        <w:rPr>
          <w:rFonts w:ascii="Times New Roman"/>
          <w:b w:val="false"/>
          <w:i w:val="false"/>
          <w:color w:val="000000"/>
          <w:sz w:val="28"/>
        </w:rPr>
        <w:t xml:space="preserve">
      2) фюзеляж ішіндегі; </w:t>
      </w:r>
      <w:r>
        <w:br/>
      </w:r>
      <w:r>
        <w:rPr>
          <w:rFonts w:ascii="Times New Roman"/>
          <w:b w:val="false"/>
          <w:i w:val="false"/>
          <w:color w:val="000000"/>
          <w:sz w:val="28"/>
        </w:rPr>
        <w:t xml:space="preserve">
      3) күштік қондырғының; </w:t>
      </w:r>
      <w:r>
        <w:br/>
      </w:r>
      <w:r>
        <w:rPr>
          <w:rFonts w:ascii="Times New Roman"/>
          <w:b w:val="false"/>
          <w:i w:val="false"/>
          <w:color w:val="000000"/>
          <w:sz w:val="28"/>
        </w:rPr>
        <w:t xml:space="preserve">
      4) жерге қону органдарының. </w:t>
      </w:r>
    </w:p>
    <w:bookmarkStart w:name="z224" w:id="223"/>
    <w:p>
      <w:pPr>
        <w:spacing w:after="0"/>
        <w:ind w:left="0"/>
        <w:jc w:val="both"/>
      </w:pPr>
      <w:r>
        <w:rPr>
          <w:rFonts w:ascii="Times New Roman"/>
          <w:b w:val="false"/>
          <w:i w:val="false"/>
          <w:color w:val="000000"/>
          <w:sz w:val="28"/>
        </w:rPr>
        <w:t xml:space="preserve">
      6. Нақты жағдайда өрттің барлық немесе жеке түрлері бір мезгілде сәйкес келу де мүмкін. Мәселен, әуе кемесінің астына төгілген отынның өртенуі фюзеляж ішінің немесе шассидің өртенуіне алып келу мүмкін. </w:t>
      </w:r>
    </w:p>
    <w:bookmarkEnd w:id="223"/>
    <w:bookmarkStart w:name="z225" w:id="224"/>
    <w:p>
      <w:pPr>
        <w:spacing w:after="0"/>
        <w:ind w:left="0"/>
        <w:jc w:val="both"/>
      </w:pPr>
      <w:r>
        <w:rPr>
          <w:rFonts w:ascii="Times New Roman"/>
          <w:b w:val="false"/>
          <w:i w:val="false"/>
          <w:color w:val="000000"/>
          <w:sz w:val="28"/>
        </w:rPr>
        <w:t xml:space="preserve">
      7. Жердегі әуе кемесінде болатын жоғарыда көрсетілген өрт түрлерінің әрқайсысының өзіндік ерекшеліктері болатынын, әуе кемесіндегі өртті сөндіруді ұйымдастыруда және сөндірудің ең оңтайлы тәсілдерін таңдау кезінде ескеру қажет. </w:t>
      </w:r>
    </w:p>
    <w:bookmarkEnd w:id="224"/>
    <w:bookmarkStart w:name="z233" w:id="225"/>
    <w:p>
      <w:pPr>
        <w:spacing w:after="0"/>
        <w:ind w:left="0"/>
        <w:jc w:val="left"/>
      </w:pPr>
      <w:r>
        <w:rPr>
          <w:rFonts w:ascii="Times New Roman"/>
          <w:b/>
          <w:i w:val="false"/>
          <w:color w:val="000000"/>
        </w:rPr>
        <w:t xml:space="preserve"> 
  &amp;1. Төгілген авиаотында әуе кемелерінің өртенуі </w:t>
      </w:r>
    </w:p>
    <w:bookmarkEnd w:id="225"/>
    <w:p>
      <w:pPr>
        <w:spacing w:after="0"/>
        <w:ind w:left="0"/>
        <w:jc w:val="both"/>
      </w:pPr>
      <w:r>
        <w:rPr>
          <w:rFonts w:ascii="Times New Roman"/>
          <w:b w:val="false"/>
          <w:i w:val="false"/>
          <w:color w:val="000000"/>
          <w:sz w:val="28"/>
        </w:rPr>
        <w:t xml:space="preserve">      8. Әуе кемесіндегі өрттің бұл түрі негізгі жанғыш материал болып табылатын әуеотынның апаттық әуе кемесі жанына жүздеген және мыңдаған шаршы метр болатын үлкен көлемге төгілу мүмкіндігімен байланысты болады. Бұл ретте, отын жүйесінің бұзылу сипатына, әуе кемесі орналасуына және бетінің рельефіне байланысты әуе кемесінің планеріне қатысты отынның төгілуі бір жақты немесе екі жақты болу мүмкін. Өртті сөндіру және апатқа ұшырағандарды құтқару үшін ең қауіпті және күрделісі төгілген авиаотынның екі жақты өртену болып табылады. </w:t>
      </w:r>
    </w:p>
    <w:bookmarkStart w:name="z227" w:id="226"/>
    <w:p>
      <w:pPr>
        <w:spacing w:after="0"/>
        <w:ind w:left="0"/>
        <w:jc w:val="both"/>
      </w:pPr>
      <w:r>
        <w:rPr>
          <w:rFonts w:ascii="Times New Roman"/>
          <w:b w:val="false"/>
          <w:i w:val="false"/>
          <w:color w:val="000000"/>
          <w:sz w:val="28"/>
        </w:rPr>
        <w:t xml:space="preserve">
      9. Төгілген әуеотынның өртенуі, ереже бойынша әуе кемесі планері барлық көлемі бойынша жанудың үлкен өлшеммен, өте тез тарауымен, өте жоғары жылдамдықпен, жану аумағында үлкен қызумен (1000 </w:t>
      </w:r>
      <w:r>
        <w:rPr>
          <w:rFonts w:ascii="Times New Roman"/>
          <w:b w:val="false"/>
          <w:i w:val="false"/>
          <w:color w:val="000000"/>
          <w:vertAlign w:val="superscript"/>
        </w:rPr>
        <w:t xml:space="preserve">о </w:t>
      </w:r>
      <w:r>
        <w:rPr>
          <w:rFonts w:ascii="Times New Roman"/>
          <w:b w:val="false"/>
          <w:i w:val="false"/>
          <w:color w:val="000000"/>
          <w:sz w:val="28"/>
        </w:rPr>
        <w:t xml:space="preserve">С-тан артық) сипатталады. Бұндай өрт фюзеляж қаптамасының тез жануына алып келетін үлкен жылу ағымдарының ұшақ фюзеляжына әсер етуіне алып келеді. Төгілген отын жанғаннан 2-3 минуттан кейін-ақ, ал жекелеген жағдайларда, одан да бұрын, фюзеляж қаптамасы өртеніп, өрт жолаушылар салондарына, экипаж кабинасы мен әуе кемесінің басқа да бөлмелеріне таралады. Соның нәтижесінде салондар мен кабиналар ішіндегі қызу күрт көтеріледі, өте көп уланғыш заттар бөлінетін синтетикалық декоративтік-өңдеу материалдары мен құрама материалдардың еруі мен жануы басталады. </w:t>
      </w:r>
    </w:p>
    <w:bookmarkEnd w:id="226"/>
    <w:bookmarkStart w:name="z228" w:id="227"/>
    <w:p>
      <w:pPr>
        <w:spacing w:after="0"/>
        <w:ind w:left="0"/>
        <w:jc w:val="both"/>
      </w:pPr>
      <w:r>
        <w:rPr>
          <w:rFonts w:ascii="Times New Roman"/>
          <w:b w:val="false"/>
          <w:i w:val="false"/>
          <w:color w:val="000000"/>
          <w:sz w:val="28"/>
        </w:rPr>
        <w:t xml:space="preserve">
      10. Төгілген отынның өрті отын бактарына әсер ете отырып, отынның ағуымен байланысты олардың қосымша бұзылуына және жанудың күшеюіне алып келеді. Кей жағдайларда төгілген отынның өрті әуе кемесінің отын бактарының жарылысына алып келу мүмкін. </w:t>
      </w:r>
    </w:p>
    <w:bookmarkEnd w:id="227"/>
    <w:bookmarkStart w:name="z229" w:id="228"/>
    <w:p>
      <w:pPr>
        <w:spacing w:after="0"/>
        <w:ind w:left="0"/>
        <w:jc w:val="both"/>
      </w:pPr>
      <w:r>
        <w:rPr>
          <w:rFonts w:ascii="Times New Roman"/>
          <w:b w:val="false"/>
          <w:i w:val="false"/>
          <w:color w:val="000000"/>
          <w:sz w:val="28"/>
        </w:rPr>
        <w:t xml:space="preserve">
      11. Жолаушылар мен экипаж мүшелері үшін ең қауіптісі отын мен факелдің лапылдап жанып жолаушылар салоны ішінің жануына алып келетін фюзеляждағы отын бактарының жарылысы болып табылады. Бейтарап газбен толтырылған фюзеляж бактарының жердегі өрт кезінде жарылу іс жүзінде жойылады. </w:t>
      </w:r>
    </w:p>
    <w:bookmarkEnd w:id="228"/>
    <w:bookmarkStart w:name="z230" w:id="229"/>
    <w:p>
      <w:pPr>
        <w:spacing w:after="0"/>
        <w:ind w:left="0"/>
        <w:jc w:val="both"/>
      </w:pPr>
      <w:r>
        <w:rPr>
          <w:rFonts w:ascii="Times New Roman"/>
          <w:b w:val="false"/>
          <w:i w:val="false"/>
          <w:color w:val="000000"/>
          <w:sz w:val="28"/>
        </w:rPr>
        <w:t xml:space="preserve">
      12. Бактардың жұмсақ қанаттарының жарылысы жергілікті сипатында болады, әуе кемесі құрылымындағы бөліктердің жан-жаққа шашуына және отын төгілуіне әкелмейді. Бұл кезде жану өңіріне отынның ағу есебінен жарылыспен болатын өрттің кейінгі күшеюі қауіп туғызады. </w:t>
      </w:r>
    </w:p>
    <w:bookmarkEnd w:id="229"/>
    <w:bookmarkStart w:name="z231" w:id="230"/>
    <w:p>
      <w:pPr>
        <w:spacing w:after="0"/>
        <w:ind w:left="0"/>
        <w:jc w:val="both"/>
      </w:pPr>
      <w:r>
        <w:rPr>
          <w:rFonts w:ascii="Times New Roman"/>
          <w:b w:val="false"/>
          <w:i w:val="false"/>
          <w:color w:val="000000"/>
          <w:sz w:val="28"/>
        </w:rPr>
        <w:t xml:space="preserve">
      13. Кессон қанаттарындағы бактардың жарылуы қираған отын бактардан оның келесі ағуымен үлкен отын санын бір уақытта лақтыру және құрылым сынығының жан-жаққа ұшып кетуіне әкеледі, қанат құрылымы мен отын жүйесінің қирауын ілесіп әкеледі. Құрылым қираған бөлігінің негізгі салмағы қанаттың жоғарғы бетіне көлденең лақтырылады және шашылу 25 м-ге дейін болады. </w:t>
      </w:r>
    </w:p>
    <w:bookmarkEnd w:id="230"/>
    <w:bookmarkStart w:name="z232" w:id="231"/>
    <w:p>
      <w:pPr>
        <w:spacing w:after="0"/>
        <w:ind w:left="0"/>
        <w:jc w:val="both"/>
      </w:pPr>
      <w:r>
        <w:rPr>
          <w:rFonts w:ascii="Times New Roman"/>
          <w:b w:val="false"/>
          <w:i w:val="false"/>
          <w:color w:val="000000"/>
          <w:sz w:val="28"/>
        </w:rPr>
        <w:t xml:space="preserve">
      14. Төгілген отынның өртінде қанаттардағы бактардың жарылыстары жану басталған соң 60 сек кейін болу мүмкін. </w:t>
      </w:r>
    </w:p>
    <w:bookmarkEnd w:id="231"/>
    <w:bookmarkStart w:name="z234" w:id="232"/>
    <w:p>
      <w:pPr>
        <w:spacing w:after="0"/>
        <w:ind w:left="0"/>
        <w:jc w:val="left"/>
      </w:pPr>
      <w:r>
        <w:rPr>
          <w:rFonts w:ascii="Times New Roman"/>
          <w:b/>
          <w:i w:val="false"/>
          <w:color w:val="000000"/>
        </w:rPr>
        <w:t xml:space="preserve"> 
  &amp;2. Фюзеляж ішіндегі өрттер </w:t>
      </w:r>
    </w:p>
    <w:bookmarkEnd w:id="232"/>
    <w:p>
      <w:pPr>
        <w:spacing w:after="0"/>
        <w:ind w:left="0"/>
        <w:jc w:val="both"/>
      </w:pPr>
      <w:r>
        <w:rPr>
          <w:rFonts w:ascii="Times New Roman"/>
          <w:b w:val="false"/>
          <w:i w:val="false"/>
          <w:color w:val="000000"/>
          <w:sz w:val="28"/>
        </w:rPr>
        <w:t xml:space="preserve">      15. Әуе кемесі бөліктері ішіндегі өрттер, жеке алғанда, жолаушылар салондары мен кабинада, жабық кеңістігіндегі өрттерге жатады. Осындай өрттерде негізгі жанар жүктеу пластмасс бұйымдар, электроөткізгіш, кілем жамылғы, өзімен жасанды және табиғи материалдар креслолардың толымы мен сыртқы көрсететін интерьер құрамалық бөліктері мен декоративті әшекейлеу болып табылады. </w:t>
      </w:r>
    </w:p>
    <w:bookmarkStart w:name="z235" w:id="233"/>
    <w:p>
      <w:pPr>
        <w:spacing w:after="0"/>
        <w:ind w:left="0"/>
        <w:jc w:val="both"/>
      </w:pPr>
      <w:r>
        <w:rPr>
          <w:rFonts w:ascii="Times New Roman"/>
          <w:b w:val="false"/>
          <w:i w:val="false"/>
          <w:color w:val="000000"/>
          <w:sz w:val="28"/>
        </w:rPr>
        <w:t xml:space="preserve">
      16. Фюзеляж ішіндегі өрт үшін бөлменің үлкен түтінін болдыртатын, жай бөлменің үстіңгі жағындағы температурасының тез, және еден аралығында ақырын жоғарлауына алып келетін өрттің шағын мөлшері тән. Тұрақтанған жану кезінде (2-3 минуттан кейін) төбе аралығындағы температура орта мөлшері еден аралығындағы температурадан 2-3 есе артады. Тұрақталған жанудағы орта мөлшерлі температура (қаптаманың жануы кезіне дейін) ережедегідей 250 </w:t>
      </w:r>
      <w:r>
        <w:rPr>
          <w:rFonts w:ascii="Times New Roman"/>
          <w:b w:val="false"/>
          <w:i w:val="false"/>
          <w:color w:val="000000"/>
          <w:vertAlign w:val="superscript"/>
        </w:rPr>
        <w:t xml:space="preserve">о </w:t>
      </w:r>
      <w:r>
        <w:rPr>
          <w:rFonts w:ascii="Times New Roman"/>
          <w:b w:val="false"/>
          <w:i w:val="false"/>
          <w:color w:val="000000"/>
          <w:sz w:val="28"/>
        </w:rPr>
        <w:t xml:space="preserve">С-ден аспайды және төмендеуге бірнеше бетарыс болады. Өрт жалын көрінбейтін түтіндік сипатын алады, алайда ол жанар жүктеудің толық жанып шыққанынша қоймайды. Жану қабырғалар, төбелер бетімен, жолаушының креслоларымен өтеді, бірақ кабина мен салондардың ең төбелерінен ағатын әшекейлеу және құрамалық элементтерінен еріген синтетикалық материалдардың тамшылары есебінде салон көлемінде де болу мүмкін. </w:t>
      </w:r>
    </w:p>
    <w:bookmarkEnd w:id="233"/>
    <w:bookmarkStart w:name="z236" w:id="234"/>
    <w:p>
      <w:pPr>
        <w:spacing w:after="0"/>
        <w:ind w:left="0"/>
        <w:jc w:val="both"/>
      </w:pPr>
      <w:r>
        <w:rPr>
          <w:rFonts w:ascii="Times New Roman"/>
          <w:b w:val="false"/>
          <w:i w:val="false"/>
          <w:color w:val="000000"/>
          <w:sz w:val="28"/>
        </w:rPr>
        <w:t xml:space="preserve">
      17. Қаптамалар өртенуінде фюзеляж ішіндегі өрт әдетте ашық оттың шыққанынша күшейеді және температура өседі (900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Жоғары температура жолаушы креслолалары кейбір түрінің құрамына енетін магний қосындыларының еруіне және жануына әкелу мүмкін, ол өрт сөндіруді қиындатады. </w:t>
      </w:r>
    </w:p>
    <w:bookmarkEnd w:id="234"/>
    <w:bookmarkStart w:name="z237" w:id="235"/>
    <w:p>
      <w:pPr>
        <w:spacing w:after="0"/>
        <w:ind w:left="0"/>
        <w:jc w:val="both"/>
      </w:pPr>
      <w:r>
        <w:rPr>
          <w:rFonts w:ascii="Times New Roman"/>
          <w:b w:val="false"/>
          <w:i w:val="false"/>
          <w:color w:val="000000"/>
          <w:sz w:val="28"/>
        </w:rPr>
        <w:t xml:space="preserve">
      18. Фюзеляж ішіндегі өрттерде жанып жатқан кеме бортында болған адамдар үшін негізгі қауіп туғыздыратын жану заттары мен жанар материалдарының термикалық бөлінуі, уланған заттардың сұйықталуының тез өсуі болады. </w:t>
      </w:r>
    </w:p>
    <w:bookmarkEnd w:id="235"/>
    <w:bookmarkStart w:name="z238" w:id="236"/>
    <w:p>
      <w:pPr>
        <w:spacing w:after="0"/>
        <w:ind w:left="0"/>
        <w:jc w:val="both"/>
      </w:pPr>
      <w:r>
        <w:rPr>
          <w:rFonts w:ascii="Times New Roman"/>
          <w:b w:val="false"/>
          <w:i w:val="false"/>
          <w:color w:val="000000"/>
          <w:sz w:val="28"/>
        </w:rPr>
        <w:t xml:space="preserve">
      19. Әуе кемесінің фюзеляжы ішіндегі өрттің сипаты оның орналасу жерін анықтау қиындығы мен өрт көзіне қиын жетумен байланысты оның сөндіру қиындығында анықтайды. </w:t>
      </w:r>
    </w:p>
    <w:bookmarkEnd w:id="236"/>
    <w:bookmarkStart w:name="z239" w:id="237"/>
    <w:p>
      <w:pPr>
        <w:spacing w:after="0"/>
        <w:ind w:left="0"/>
        <w:jc w:val="left"/>
      </w:pPr>
      <w:r>
        <w:rPr>
          <w:rFonts w:ascii="Times New Roman"/>
          <w:b/>
          <w:i w:val="false"/>
          <w:color w:val="000000"/>
        </w:rPr>
        <w:t xml:space="preserve"> 
  &amp;3. Күштік қондырғының өрттері </w:t>
      </w:r>
    </w:p>
    <w:bookmarkEnd w:id="237"/>
    <w:p>
      <w:pPr>
        <w:spacing w:after="0"/>
        <w:ind w:left="0"/>
        <w:jc w:val="both"/>
      </w:pPr>
      <w:r>
        <w:rPr>
          <w:rFonts w:ascii="Times New Roman"/>
          <w:b w:val="false"/>
          <w:i w:val="false"/>
          <w:color w:val="000000"/>
          <w:sz w:val="28"/>
        </w:rPr>
        <w:t xml:space="preserve">      20. Әуе кемесіндегі күштік қондырғысының өртіне қозғалтқыштар, жіберу жүйесі, май жүйесі, қозғалтқыштар басқару агрегаттары, отын жүйесі элементтерінің жануы жатады. Негізгі жанар материал авиациялық отын болып табылады. </w:t>
      </w:r>
    </w:p>
    <w:bookmarkStart w:name="z240" w:id="238"/>
    <w:p>
      <w:pPr>
        <w:spacing w:after="0"/>
        <w:ind w:left="0"/>
        <w:jc w:val="both"/>
      </w:pPr>
      <w:r>
        <w:rPr>
          <w:rFonts w:ascii="Times New Roman"/>
          <w:b w:val="false"/>
          <w:i w:val="false"/>
          <w:color w:val="000000"/>
          <w:sz w:val="28"/>
        </w:rPr>
        <w:t xml:space="preserve">
      21. Алдыңғы сатыда қозғалтқыштардың өрттері жергілікті сипатында болады және капот астындағы кеңістік көлеммен шектеледі. Қозғалтқыштар мен олардың жүйелеріндегі өрттің дамуы сынап бағанасының тез өсуімен (жану өңірінде 1000 </w:t>
      </w:r>
      <w:r>
        <w:rPr>
          <w:rFonts w:ascii="Times New Roman"/>
          <w:b w:val="false"/>
          <w:i w:val="false"/>
          <w:color w:val="000000"/>
          <w:vertAlign w:val="superscript"/>
        </w:rPr>
        <w:t xml:space="preserve">о </w:t>
      </w:r>
      <w:r>
        <w:rPr>
          <w:rFonts w:ascii="Times New Roman"/>
          <w:b w:val="false"/>
          <w:i w:val="false"/>
          <w:color w:val="000000"/>
          <w:sz w:val="28"/>
        </w:rPr>
        <w:t xml:space="preserve">С дейін) және жылдам өтуімен сипатталады. Капот астының кеңістігіндегі өртте өртке қарсы қалқалар жанып кету мүмкін және бұл от таралуына әкеледі. Қозғалтқыштардың қанаттарында орналасқанда от отындық бактарға ауысу мүмкін. Қозғалтқыштардың құйрық бөлігінде орналасуында өрт әуе кемесінің фюзеляж ішіне таралады. </w:t>
      </w:r>
    </w:p>
    <w:bookmarkEnd w:id="238"/>
    <w:bookmarkStart w:name="z241" w:id="239"/>
    <w:p>
      <w:pPr>
        <w:spacing w:after="0"/>
        <w:ind w:left="0"/>
        <w:jc w:val="both"/>
      </w:pPr>
      <w:r>
        <w:rPr>
          <w:rFonts w:ascii="Times New Roman"/>
          <w:b w:val="false"/>
          <w:i w:val="false"/>
          <w:color w:val="000000"/>
          <w:sz w:val="28"/>
        </w:rPr>
        <w:t xml:space="preserve">
      22. Қозғалтқыштағы және капот астының кеңістігіндегі өрт шапалақ пен жанып жатқан отынның лақтыруымен ілесіп кету мүмкін. </w:t>
      </w:r>
    </w:p>
    <w:bookmarkEnd w:id="239"/>
    <w:bookmarkStart w:name="z242" w:id="240"/>
    <w:p>
      <w:pPr>
        <w:spacing w:after="0"/>
        <w:ind w:left="0"/>
        <w:jc w:val="left"/>
      </w:pPr>
      <w:r>
        <w:rPr>
          <w:rFonts w:ascii="Times New Roman"/>
          <w:b/>
          <w:i w:val="false"/>
          <w:color w:val="000000"/>
        </w:rPr>
        <w:t xml:space="preserve"> 
  &amp;4. Қону органдарының өрттері </w:t>
      </w:r>
    </w:p>
    <w:bookmarkEnd w:id="240"/>
    <w:p>
      <w:pPr>
        <w:spacing w:after="0"/>
        <w:ind w:left="0"/>
        <w:jc w:val="both"/>
      </w:pPr>
      <w:r>
        <w:rPr>
          <w:rFonts w:ascii="Times New Roman"/>
          <w:b w:val="false"/>
          <w:i w:val="false"/>
          <w:color w:val="000000"/>
          <w:sz w:val="28"/>
        </w:rPr>
        <w:t xml:space="preserve">      23. Қону органдарының өрті (шасси, тежегіш жүйесі) басты ретте үш түрлі материалдар жануымен байланысты: резиналар, гидравликалық сұйықтар және магний қоспалар. </w:t>
      </w:r>
    </w:p>
    <w:bookmarkStart w:name="z243" w:id="241"/>
    <w:p>
      <w:pPr>
        <w:spacing w:after="0"/>
        <w:ind w:left="0"/>
        <w:jc w:val="both"/>
      </w:pPr>
      <w:r>
        <w:rPr>
          <w:rFonts w:ascii="Times New Roman"/>
          <w:b w:val="false"/>
          <w:i w:val="false"/>
          <w:color w:val="000000"/>
          <w:sz w:val="28"/>
        </w:rPr>
        <w:t xml:space="preserve">
      24. Шассидің өрті ұшақтардың жоғарылатылған жылдамдығымен қонуында немесе шұғыл тежеуде пайда болады. Шассидің өрті олардың істен шығу мен бұзылу себебінен, сонымен қатар төгілген отынның өртінен де болу мүмкін. </w:t>
      </w:r>
    </w:p>
    <w:bookmarkEnd w:id="241"/>
    <w:bookmarkStart w:name="z244" w:id="242"/>
    <w:p>
      <w:pPr>
        <w:spacing w:after="0"/>
        <w:ind w:left="0"/>
        <w:jc w:val="both"/>
      </w:pPr>
      <w:r>
        <w:rPr>
          <w:rFonts w:ascii="Times New Roman"/>
          <w:b w:val="false"/>
          <w:i w:val="false"/>
          <w:color w:val="000000"/>
          <w:sz w:val="28"/>
        </w:rPr>
        <w:t xml:space="preserve">
      25. Қону органдарының ең жиі кездесетін өртінің бірі шассидің гидравликалық жүйесінің қирауында гидравликалық сұйықтықтың жануы болып табылады. Осы кезде резинкенің жануына, ал содан кейін шасси арбасы дөңгелегінің барабандарындағы магний қоспаларының жануына, алып келетін жоғары температура дамиды. Гидравликалық сұйықтықтың өрті жылдам өтеді және гидравликалық цилиндрлер, гидравликалық аккумулятор мен шассидің гандоласындағы балондардың ажырауына әкелу мүмкін. Дөңгелек резинкенің жануы пневматиктің ажырауына әкелу мүмкін. </w:t>
      </w:r>
    </w:p>
    <w:bookmarkEnd w:id="242"/>
    <w:bookmarkStart w:name="z245" w:id="243"/>
    <w:p>
      <w:pPr>
        <w:spacing w:after="0"/>
        <w:ind w:left="0"/>
        <w:jc w:val="both"/>
      </w:pPr>
      <w:r>
        <w:rPr>
          <w:rFonts w:ascii="Times New Roman"/>
          <w:b w:val="false"/>
          <w:i w:val="false"/>
          <w:color w:val="000000"/>
          <w:sz w:val="28"/>
        </w:rPr>
        <w:t xml:space="preserve">
      26. Әуе кемесінің жылдамдығын арттырып қону немесе шұғыл тежеуінде резинкенің бұзылуы және магний қоспаларының жануы болу мүмкін. Магний қоспалары гидравликалық сұйықтық немесе авиаотынның жануында да жану мүмкін. Әдетте, ол осындай өрттің басталуынан 6-8 минуттен кейін болады. </w:t>
      </w:r>
    </w:p>
    <w:bookmarkEnd w:id="243"/>
    <w:bookmarkStart w:name="z246" w:id="244"/>
    <w:p>
      <w:pPr>
        <w:spacing w:after="0"/>
        <w:ind w:left="0"/>
        <w:jc w:val="both"/>
      </w:pPr>
      <w:r>
        <w:rPr>
          <w:rFonts w:ascii="Times New Roman"/>
          <w:b w:val="false"/>
          <w:i w:val="false"/>
          <w:color w:val="000000"/>
          <w:sz w:val="28"/>
        </w:rPr>
        <w:t xml:space="preserve">
      27. Магний қоспалары өртінің өктем сипат белгісі қатты ақ жарығы, жанар металдардың болуы және ақ қалың түтіннің көрінуі болып табылады. Магний қоспалары жану өңірінде өте биік сынап бағанасы дамиды (3000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w:t>
      </w:r>
    </w:p>
    <w:bookmarkEnd w:id="244"/>
    <w:bookmarkStart w:name="z247" w:id="245"/>
    <w:p>
      <w:pPr>
        <w:spacing w:after="0"/>
        <w:ind w:left="0"/>
        <w:jc w:val="both"/>
      </w:pPr>
      <w:r>
        <w:rPr>
          <w:rFonts w:ascii="Times New Roman"/>
          <w:b w:val="false"/>
          <w:i w:val="false"/>
          <w:color w:val="000000"/>
          <w:sz w:val="28"/>
        </w:rPr>
        <w:t xml:space="preserve">
      28. Негізінде қазіргі жолаушылар ұшақтарының шассиі қанаттардың астында орналасады және резина немесе гидравликалық сұйықтықтың жануында жалыны жеңіл еритін алюминий қоспаларынан жасалған қанат құрылысына әсер етеді, қону органдарының жануы сонымен қауіпті. Өйткені қанаттарда отынның негізгі мөлшері орналасады, сондықтан қанаттардың қирауы отын төгілуіне және өлшемдердің қатты көбеюі мен өрттің жиілігіне әкелу мүмкін. </w:t>
      </w:r>
    </w:p>
    <w:bookmarkEnd w:id="245"/>
    <w:bookmarkStart w:name="z248" w:id="246"/>
    <w:p>
      <w:pPr>
        <w:spacing w:after="0"/>
        <w:ind w:left="0"/>
        <w:jc w:val="left"/>
      </w:pPr>
      <w:r>
        <w:rPr>
          <w:rFonts w:ascii="Times New Roman"/>
          <w:b/>
          <w:i w:val="false"/>
          <w:color w:val="000000"/>
        </w:rPr>
        <w:t xml:space="preserve"> 
  &amp;5. Әуе кемесіндегі өртті сөндіруде және </w:t>
      </w:r>
      <w:r>
        <w:br/>
      </w:r>
      <w:r>
        <w:rPr>
          <w:rFonts w:ascii="Times New Roman"/>
          <w:b/>
          <w:i w:val="false"/>
          <w:color w:val="000000"/>
        </w:rPr>
        <w:t xml:space="preserve">
жолаушылар мен экипажды құтқарудағы </w:t>
      </w:r>
      <w:r>
        <w:br/>
      </w:r>
      <w:r>
        <w:rPr>
          <w:rFonts w:ascii="Times New Roman"/>
          <w:b/>
          <w:i w:val="false"/>
          <w:color w:val="000000"/>
        </w:rPr>
        <w:t xml:space="preserve">
іс-әрекеттердің жалпы тәртібі </w:t>
      </w:r>
    </w:p>
    <w:bookmarkEnd w:id="246"/>
    <w:p>
      <w:pPr>
        <w:spacing w:after="0"/>
        <w:ind w:left="0"/>
        <w:jc w:val="both"/>
      </w:pPr>
      <w:r>
        <w:rPr>
          <w:rFonts w:ascii="Times New Roman"/>
          <w:b w:val="false"/>
          <w:i w:val="false"/>
          <w:color w:val="000000"/>
          <w:sz w:val="28"/>
        </w:rPr>
        <w:t xml:space="preserve">      29. Әуе кемесіндегі өртті сөндіруде апаттық-құтқару топтарының жеке құрамы жауынгерлік әрекеттерінің тәртібі нақты апаттық жағдайдың шарттарымен белгіленеді. Азаматтық авиация ұйымында өрт сөндіру тактикалық сұлбаны жаттықтыру және нақты әуеайлақта ұшуларды орындайтын әуе кемелеріне қатысты апаттық жағдайдың әр ерекше оқиға үшін құтқару жұмыстарын жүргізу керек. </w:t>
      </w:r>
    </w:p>
    <w:bookmarkStart w:name="z249" w:id="247"/>
    <w:p>
      <w:pPr>
        <w:spacing w:after="0"/>
        <w:ind w:left="0"/>
        <w:jc w:val="both"/>
      </w:pPr>
      <w:r>
        <w:rPr>
          <w:rFonts w:ascii="Times New Roman"/>
          <w:b w:val="false"/>
          <w:i w:val="false"/>
          <w:color w:val="000000"/>
          <w:sz w:val="28"/>
        </w:rPr>
        <w:t xml:space="preserve">
      30. Әр сұлба бойынша пайдаланатын өрт сөндіру-құтқару топтарының күштері мен құралдарының саны, олардың орналасуын, әрекет тәртібін бағалау тиіс. Әртүрлі жағдайда әуе кемесіндегі өрт сөндіру төмендегі негізгі мақсаттарынан шығу керек: </w:t>
      </w:r>
      <w:r>
        <w:br/>
      </w:r>
      <w:r>
        <w:rPr>
          <w:rFonts w:ascii="Times New Roman"/>
          <w:b w:val="false"/>
          <w:i w:val="false"/>
          <w:color w:val="000000"/>
          <w:sz w:val="28"/>
        </w:rPr>
        <w:t xml:space="preserve">
      1) өте аз уақыт ішінде өртті оқшаулау жолымен және апат кешіп отырғандарды әуе кемесінен көшіру жолымен және жанып жатқан әуе кемесінің жолаушылары мен экипажын құтқару жағдайын қамтамасыз ету; </w:t>
      </w:r>
      <w:r>
        <w:br/>
      </w:r>
      <w:r>
        <w:rPr>
          <w:rFonts w:ascii="Times New Roman"/>
          <w:b w:val="false"/>
          <w:i w:val="false"/>
          <w:color w:val="000000"/>
          <w:sz w:val="28"/>
        </w:rPr>
        <w:t xml:space="preserve">
      2) әуе кемесіндегі өртті толық жою. </w:t>
      </w:r>
    </w:p>
    <w:bookmarkEnd w:id="247"/>
    <w:bookmarkStart w:name="z250" w:id="248"/>
    <w:p>
      <w:pPr>
        <w:spacing w:after="0"/>
        <w:ind w:left="0"/>
        <w:jc w:val="both"/>
      </w:pPr>
      <w:r>
        <w:rPr>
          <w:rFonts w:ascii="Times New Roman"/>
          <w:b w:val="false"/>
          <w:i w:val="false"/>
          <w:color w:val="000000"/>
          <w:sz w:val="28"/>
        </w:rPr>
        <w:t xml:space="preserve">
      31. Өрт сөндіру-құтқару топтарының жеке құрамының негізгі қызметтері әуе кемесінде өртті сөндіру және апаттық-құтқару командасының басқа топтарымен бірігіп апаттық әуе кемесінен адамдарды көшіру болып табылатындығын ескеру керек. Апаттық-құтқару топтары мүмкіндігінше авиациялық оқиғаның орнында зардап шеккендерге бірінші көмек көрсетуге де қатысады. </w:t>
      </w:r>
    </w:p>
    <w:bookmarkEnd w:id="248"/>
    <w:bookmarkStart w:name="z251" w:id="249"/>
    <w:p>
      <w:pPr>
        <w:spacing w:after="0"/>
        <w:ind w:left="0"/>
        <w:jc w:val="left"/>
      </w:pPr>
      <w:r>
        <w:rPr>
          <w:rFonts w:ascii="Times New Roman"/>
          <w:b/>
          <w:i w:val="false"/>
          <w:color w:val="000000"/>
        </w:rPr>
        <w:t xml:space="preserve"> 
  &amp;6. Өрт сөндіру жасағының жеке құрамына хабарлау, </w:t>
      </w:r>
      <w:r>
        <w:br/>
      </w:r>
      <w:r>
        <w:rPr>
          <w:rFonts w:ascii="Times New Roman"/>
          <w:b/>
          <w:i w:val="false"/>
          <w:color w:val="000000"/>
        </w:rPr>
        <w:t xml:space="preserve">
жинау, өрт сөндіру көліктеріне отырғызу және оқиға </w:t>
      </w:r>
      <w:r>
        <w:br/>
      </w:r>
      <w:r>
        <w:rPr>
          <w:rFonts w:ascii="Times New Roman"/>
          <w:b/>
          <w:i w:val="false"/>
          <w:color w:val="000000"/>
        </w:rPr>
        <w:t xml:space="preserve">
болған жерге жүріп кету </w:t>
      </w:r>
    </w:p>
    <w:bookmarkEnd w:id="249"/>
    <w:p>
      <w:pPr>
        <w:spacing w:after="0"/>
        <w:ind w:left="0"/>
        <w:jc w:val="both"/>
      </w:pPr>
      <w:r>
        <w:rPr>
          <w:rFonts w:ascii="Times New Roman"/>
          <w:b w:val="false"/>
          <w:i w:val="false"/>
          <w:color w:val="000000"/>
          <w:sz w:val="28"/>
        </w:rPr>
        <w:t xml:space="preserve">      32. Өрт сөндіру жасағына хабарлау "Дабыл" белгісін беру арқылы жүргізіледі. Оқиға туралы хабарлама дауыстап сөйлеу байланысы немесе өрт сөндіру автокөліктерімен радиобайланыс арқылы хабарланады. Мақсаттағы іс-қимылдарды орындау үшін ақпаратта, оқиға болған жері мен әуе кемесі типі жөнінде мәліметтер болу керек. Кезең өртті сөндіруге бөлінген өрт сөндіру көліктері мен басқа да құралдардың оқиға болған жерге жүріп кетуімен аяқталады. </w:t>
      </w:r>
    </w:p>
    <w:bookmarkStart w:name="z252" w:id="250"/>
    <w:p>
      <w:pPr>
        <w:spacing w:after="0"/>
        <w:ind w:left="0"/>
        <w:jc w:val="both"/>
      </w:pPr>
      <w:r>
        <w:rPr>
          <w:rFonts w:ascii="Times New Roman"/>
          <w:b w:val="false"/>
          <w:i w:val="false"/>
          <w:color w:val="000000"/>
          <w:sz w:val="28"/>
        </w:rPr>
        <w:t xml:space="preserve">
      33. Екінші кезеңге өрт сөндіру көліктерінің жанып жатқан әуе кемесіне қарай жүру енгізіледі. Автокөліктер қозғалысы өте жоғары жылдамдықта орындалады. Жүргізушілер жанып жатқан әуе кемесінің орналасқан әуеайлақ аумағына баратын қозғалыстың ең оңтайлы бағытын білу керек. Өрт сөндіру жасағының жеке құрамы апаттық әуе кемесіне қарай қозғалу және жақындау барысында өрт сөндіргіш құралдарын жұмысқа дайындайды, өртті барлау жүргізіледі және өртті сөндіру үшін бастапқы позициялар таңдап алынады. Өртке барлау жүргізуде және бастапқы позицияларды таңдауда өрттің негізгі ошақтары фюзеляжға қатысты қалай орналасқанына, онда жарылған жерлерінің болуына, жолаушылар мен экипажды шұғыл шығару мүмкіндіктеріне ерекше көңіл бөлінеді. Бұл кезең бастапқы жерлерді таңдаумен аяқталады. </w:t>
      </w:r>
    </w:p>
    <w:bookmarkEnd w:id="250"/>
    <w:bookmarkStart w:name="z253" w:id="251"/>
    <w:p>
      <w:pPr>
        <w:spacing w:after="0"/>
        <w:ind w:left="0"/>
        <w:jc w:val="both"/>
      </w:pPr>
      <w:r>
        <w:rPr>
          <w:rFonts w:ascii="Times New Roman"/>
          <w:b w:val="false"/>
          <w:i w:val="false"/>
          <w:color w:val="000000"/>
          <w:sz w:val="28"/>
        </w:rPr>
        <w:t xml:space="preserve">
      34. Үшінші кезең ең жауапты болып табылады. Онда төгілген отынның өртін сөндіру (оқшаулау) жүргізіледі, бұл ретте өте қысқа уақыт ішінде 90-95 % ауданның өртін сөндіру қамтамасыз етіледі, ол: </w:t>
      </w:r>
      <w:r>
        <w:br/>
      </w:r>
      <w:r>
        <w:rPr>
          <w:rFonts w:ascii="Times New Roman"/>
          <w:b w:val="false"/>
          <w:i w:val="false"/>
          <w:color w:val="000000"/>
          <w:sz w:val="28"/>
        </w:rPr>
        <w:t xml:space="preserve">
      1) бірінші кезекте салондар мен экипаж кабинасында әуе кемесі фюзеляжының әрі қарай қызуын болдырмау; </w:t>
      </w:r>
      <w:r>
        <w:br/>
      </w:r>
      <w:r>
        <w:rPr>
          <w:rFonts w:ascii="Times New Roman"/>
          <w:b w:val="false"/>
          <w:i w:val="false"/>
          <w:color w:val="000000"/>
          <w:sz w:val="28"/>
        </w:rPr>
        <w:t xml:space="preserve">
      2) апаттық ұшақтан адамдарды шығаруды жүргізу мақсатымен әуе кемесінің негізгі және қосымша шығу есіктеріне құтқарушылар өту үшін жолдарды жасауға рұқсат етеді. </w:t>
      </w:r>
    </w:p>
    <w:bookmarkEnd w:id="251"/>
    <w:bookmarkStart w:name="z254" w:id="252"/>
    <w:p>
      <w:pPr>
        <w:spacing w:after="0"/>
        <w:ind w:left="0"/>
        <w:jc w:val="both"/>
      </w:pPr>
      <w:r>
        <w:rPr>
          <w:rFonts w:ascii="Times New Roman"/>
          <w:b w:val="false"/>
          <w:i w:val="false"/>
          <w:color w:val="000000"/>
          <w:sz w:val="28"/>
        </w:rPr>
        <w:t xml:space="preserve">
      35. Өрт сөндіруде мынадай ережелерді басшылыққа алу керек: </w:t>
      </w:r>
      <w:r>
        <w:br/>
      </w:r>
      <w:r>
        <w:rPr>
          <w:rFonts w:ascii="Times New Roman"/>
          <w:b w:val="false"/>
          <w:i w:val="false"/>
          <w:color w:val="000000"/>
          <w:sz w:val="28"/>
        </w:rPr>
        <w:t xml:space="preserve">
      1) барлық күш жігерді шешуші бағытта жұмылдыру; </w:t>
      </w:r>
      <w:r>
        <w:br/>
      </w:r>
      <w:r>
        <w:rPr>
          <w:rFonts w:ascii="Times New Roman"/>
          <w:b w:val="false"/>
          <w:i w:val="false"/>
          <w:color w:val="000000"/>
          <w:sz w:val="28"/>
        </w:rPr>
        <w:t xml:space="preserve">
      2) өрт сөндіруде үзілісті болдырмау керек; </w:t>
      </w:r>
      <w:r>
        <w:br/>
      </w:r>
      <w:r>
        <w:rPr>
          <w:rFonts w:ascii="Times New Roman"/>
          <w:b w:val="false"/>
          <w:i w:val="false"/>
          <w:color w:val="000000"/>
          <w:sz w:val="28"/>
        </w:rPr>
        <w:t xml:space="preserve">
      3) өрт сөндіру үшін қолда бар барлық құралдарды пайдалану. </w:t>
      </w:r>
    </w:p>
    <w:bookmarkEnd w:id="252"/>
    <w:bookmarkStart w:name="z255" w:id="253"/>
    <w:p>
      <w:pPr>
        <w:spacing w:after="0"/>
        <w:ind w:left="0"/>
        <w:jc w:val="both"/>
      </w:pPr>
      <w:r>
        <w:rPr>
          <w:rFonts w:ascii="Times New Roman"/>
          <w:b w:val="false"/>
          <w:i w:val="false"/>
          <w:color w:val="000000"/>
          <w:sz w:val="28"/>
        </w:rPr>
        <w:t xml:space="preserve">
      36. Бірінші кезекте төгілген авиаотынның өртін өшіру үшін от сөндіргіш құралдарын берудің ең өнімді құрал-жабдықтары (лафеттік стволдар, ұшақтағы өртті сөндіру қондырғылары (бұдан әрі - ҰӨСҚ)) қолданылады. </w:t>
      </w:r>
    </w:p>
    <w:bookmarkEnd w:id="253"/>
    <w:bookmarkStart w:name="z256" w:id="254"/>
    <w:p>
      <w:pPr>
        <w:spacing w:after="0"/>
        <w:ind w:left="0"/>
        <w:jc w:val="both"/>
      </w:pPr>
      <w:r>
        <w:rPr>
          <w:rFonts w:ascii="Times New Roman"/>
          <w:b w:val="false"/>
          <w:i w:val="false"/>
          <w:color w:val="000000"/>
          <w:sz w:val="28"/>
        </w:rPr>
        <w:t xml:space="preserve">
      37. Сонымен бірге, от сөндіру құрамдарының қорлары шектеулі екендігін ескеріп, шағын өрт ошақтарын сөндіру қол бағандарымен орындау тиіс. </w:t>
      </w:r>
    </w:p>
    <w:bookmarkEnd w:id="254"/>
    <w:bookmarkStart w:name="z257" w:id="255"/>
    <w:p>
      <w:pPr>
        <w:spacing w:after="0"/>
        <w:ind w:left="0"/>
        <w:jc w:val="both"/>
      </w:pPr>
      <w:r>
        <w:rPr>
          <w:rFonts w:ascii="Times New Roman"/>
          <w:b w:val="false"/>
          <w:i w:val="false"/>
          <w:color w:val="000000"/>
          <w:sz w:val="28"/>
        </w:rPr>
        <w:t xml:space="preserve">
      38. Төгілген авиаотынның өртін шектеумен қатар жең сызықтарын жүргізу орынды. Бұл әуе кемесінің бөліктері мен салондарындағы өртті сөндіру, қалдықты және лафеттік бағандар үшін жетуге қиын өрт ошақтарын өшіру үшін қажет. Мүмкіндігінше, жең сызықтары от сөндіргіш құралдардың үлкен қоры және экипаждың өте көп мүшесі бар өрт сөндіруші автокөліктерден бастап салынады. </w:t>
      </w:r>
    </w:p>
    <w:bookmarkEnd w:id="255"/>
    <w:bookmarkStart w:name="z258" w:id="256"/>
    <w:p>
      <w:pPr>
        <w:spacing w:after="0"/>
        <w:ind w:left="0"/>
        <w:jc w:val="both"/>
      </w:pPr>
      <w:r>
        <w:rPr>
          <w:rFonts w:ascii="Times New Roman"/>
          <w:b w:val="false"/>
          <w:i w:val="false"/>
          <w:color w:val="000000"/>
          <w:sz w:val="28"/>
        </w:rPr>
        <w:t xml:space="preserve">
      39. Өрт сөндіру және зардап шеккендерді құтқару жөніндегі жұмыстардың бесінші сатысы қол өрт сөндіруші бағандарының, орташа дүркінді көбік генераторларының көмегімен қалдықты және шектеулі ошақтарды өшіру болу мүмкін. </w:t>
      </w:r>
    </w:p>
    <w:bookmarkEnd w:id="256"/>
    <w:bookmarkStart w:name="z259" w:id="257"/>
    <w:p>
      <w:pPr>
        <w:spacing w:after="0"/>
        <w:ind w:left="0"/>
        <w:jc w:val="both"/>
      </w:pPr>
      <w:r>
        <w:rPr>
          <w:rFonts w:ascii="Times New Roman"/>
          <w:b w:val="false"/>
          <w:i w:val="false"/>
          <w:color w:val="000000"/>
          <w:sz w:val="28"/>
        </w:rPr>
        <w:t xml:space="preserve">
      40. Төгілген отынның өртін шектегеннен кейін, өрт сөндіру жасақтарының жеке құрамы, қалдықты ошақтарды жоюмен байланысты әрекеттерден бос әуежайдың АҚК жасағының штаттан тыс құтқарушыларымен бірлесе отырып әуе кемесіндегі адамдарды көшіру және отты сөндіру үшін әуе кемесіндегі есіктер мен люктерді бұзып ашады. Бірақ сыртқы өрт болып жатқан от өңіріндегі шығатын есіктерді ашуға болмайды, себебі бұл жолаушылар салондарындағы өрттің пайда болуына немесе күшеюіне алып келеді. Егер есікті бекітілу себебінен ашу мүмкін болмаған жағдайда, арнайы белгіленген жерлердегі фюзеляж қаптамасын ашу орындалады. Бұл мақсат үшін дискілік аралар, балталар қолданылады. Әуе кемесінің сыртқа ашылатын есіктерін ломдар немесе буксирлік тростарды қолдана отырып ашуға ұмтылу жөнді. Барлық жағдайларда қауіпсіздік техника шараларын сақтау қажет. Шығатын есіктерді ашып, өрттен құтқару жасақтарының жеке құрамы әуе кемесінің бортына кіреді. </w:t>
      </w:r>
    </w:p>
    <w:bookmarkEnd w:id="257"/>
    <w:bookmarkStart w:name="z260" w:id="258"/>
    <w:p>
      <w:pPr>
        <w:spacing w:after="0"/>
        <w:ind w:left="0"/>
        <w:jc w:val="both"/>
      </w:pPr>
      <w:r>
        <w:rPr>
          <w:rFonts w:ascii="Times New Roman"/>
          <w:b w:val="false"/>
          <w:i w:val="false"/>
          <w:color w:val="000000"/>
          <w:sz w:val="28"/>
        </w:rPr>
        <w:t xml:space="preserve">
      41. Кейбір авиациялық оқиғалар кезінде төгілген отынның өрт ошағы фюзеляждың бір жағында орналасу мүмкін. Бұл жағдайларда, төгілген отынның өртін шектеумен бірге, жеке құрамның бір бөлігі жолаушылар көшіруін жүргізу үшін әуе кемесінің бортына кіру мүмкін. </w:t>
      </w:r>
    </w:p>
    <w:bookmarkEnd w:id="258"/>
    <w:bookmarkStart w:name="z261" w:id="259"/>
    <w:p>
      <w:pPr>
        <w:spacing w:after="0"/>
        <w:ind w:left="0"/>
        <w:jc w:val="both"/>
      </w:pPr>
      <w:r>
        <w:rPr>
          <w:rFonts w:ascii="Times New Roman"/>
          <w:b w:val="false"/>
          <w:i w:val="false"/>
          <w:color w:val="000000"/>
          <w:sz w:val="28"/>
        </w:rPr>
        <w:t xml:space="preserve">
      42. Апаттық әуе кемесінен адамдарды көшіруді жүргізу үшін, өрт сөндіру жасағының жеке құрамы азаматтық авиация ұйымының АҚК штаттан тыс жасақтары қатысуымен және мүмкіндігінше, экипаждың қатысуымен адамдарды әуе кемесінен түсіру құралдарын орнатады. Бірінші кезекте борттағы көшіру құралдары (үрлемелі траптар, мата желоб, қанаттар) пайдаланылады. </w:t>
      </w:r>
    </w:p>
    <w:bookmarkEnd w:id="259"/>
    <w:bookmarkStart w:name="z262" w:id="260"/>
    <w:p>
      <w:pPr>
        <w:spacing w:after="0"/>
        <w:ind w:left="0"/>
        <w:jc w:val="both"/>
      </w:pPr>
      <w:r>
        <w:rPr>
          <w:rFonts w:ascii="Times New Roman"/>
          <w:b w:val="false"/>
          <w:i w:val="false"/>
          <w:color w:val="000000"/>
          <w:sz w:val="28"/>
        </w:rPr>
        <w:t xml:space="preserve">
      43. Борттағы көшіру құралдарын қолдану мүмкін болмаған жағдайда, адамдарды түсіру үшін жердегі автотраптарды, басқыштарды пайдалану керек. </w:t>
      </w:r>
    </w:p>
    <w:bookmarkEnd w:id="260"/>
    <w:bookmarkStart w:name="z263" w:id="261"/>
    <w:p>
      <w:pPr>
        <w:spacing w:after="0"/>
        <w:ind w:left="0"/>
        <w:jc w:val="both"/>
      </w:pPr>
      <w:r>
        <w:rPr>
          <w:rFonts w:ascii="Times New Roman"/>
          <w:b w:val="false"/>
          <w:i w:val="false"/>
          <w:color w:val="000000"/>
          <w:sz w:val="28"/>
        </w:rPr>
        <w:t xml:space="preserve">
      44. Әуе кемесіне кіріп, өрт сөндіру жасақтары жеке құрамы әуе кемесі салондары, кабиналары мен басқа да бөліктерінің жануын сөндіру үшін бортқа қолдан өрт сөндіргіш бағандарды береді. </w:t>
      </w:r>
    </w:p>
    <w:bookmarkEnd w:id="261"/>
    <w:bookmarkStart w:name="z264" w:id="262"/>
    <w:p>
      <w:pPr>
        <w:spacing w:after="0"/>
        <w:ind w:left="0"/>
        <w:jc w:val="both"/>
      </w:pPr>
      <w:r>
        <w:rPr>
          <w:rFonts w:ascii="Times New Roman"/>
          <w:b w:val="false"/>
          <w:i w:val="false"/>
          <w:color w:val="000000"/>
          <w:sz w:val="28"/>
        </w:rPr>
        <w:t xml:space="preserve">
      45. Әуе кемесі қол жетпейтін бөліктерінің ішіндегі өртті сөндіру үшін тескіш бағандар қолданылады. Әуе кемесінің бортына өрт сөндіру жасағы кіргенге дейін осындай бағандардың көмегімен салондар мен кабиналарының өртін сөндіру орындалу мүмкін. </w:t>
      </w:r>
    </w:p>
    <w:bookmarkEnd w:id="262"/>
    <w:bookmarkStart w:name="z265" w:id="263"/>
    <w:p>
      <w:pPr>
        <w:spacing w:after="0"/>
        <w:ind w:left="0"/>
        <w:jc w:val="both"/>
      </w:pPr>
      <w:r>
        <w:rPr>
          <w:rFonts w:ascii="Times New Roman"/>
          <w:b w:val="false"/>
          <w:i w:val="false"/>
          <w:color w:val="000000"/>
          <w:sz w:val="28"/>
        </w:rPr>
        <w:t xml:space="preserve">
      46. Өрт сөндіру жасағының жеке құрамы әуе кемесінің бортына кіріп және түсіру құралдарын қондырып, әуежайдың АҚК-ның басқа топтарымен бірлесе, адамдардың көшіруін жүргізеді. Бұл ретте: </w:t>
      </w:r>
      <w:r>
        <w:br/>
      </w:r>
      <w:r>
        <w:rPr>
          <w:rFonts w:ascii="Times New Roman"/>
          <w:b w:val="false"/>
          <w:i w:val="false"/>
          <w:color w:val="000000"/>
          <w:sz w:val="28"/>
        </w:rPr>
        <w:t xml:space="preserve">
      1) көшіру жолында жануды тоқтату үшін барлық шараларды қабылдап, тез арада көшіруді бастау керек; </w:t>
      </w:r>
      <w:r>
        <w:br/>
      </w:r>
      <w:r>
        <w:rPr>
          <w:rFonts w:ascii="Times New Roman"/>
          <w:b w:val="false"/>
          <w:i w:val="false"/>
          <w:color w:val="000000"/>
          <w:sz w:val="28"/>
        </w:rPr>
        <w:t xml:space="preserve">
      2) жолаушыларды құтқару үшін барлық шығатын есіктер мен борттағы көшіру құралдарын барынша көп пайдалану керек. Жолаушыларды әуе кемесінен көшіру, онда қажетті қауіпсіздік шараларын сақтап, фюзеляждың үлкен сынықтарынан да орындалады; </w:t>
      </w:r>
      <w:r>
        <w:br/>
      </w:r>
      <w:r>
        <w:rPr>
          <w:rFonts w:ascii="Times New Roman"/>
          <w:b w:val="false"/>
          <w:i w:val="false"/>
          <w:color w:val="000000"/>
          <w:sz w:val="28"/>
        </w:rPr>
        <w:t xml:space="preserve">
      3) адамдарды көшіруде су немесе көбік бүркеуін жасау жолымен күйік және жарақат қауіпін азайту және көшіретіндерді сақтандыру жөнінде шараларды қабылдау қажет; </w:t>
      </w:r>
      <w:r>
        <w:br/>
      </w:r>
      <w:r>
        <w:rPr>
          <w:rFonts w:ascii="Times New Roman"/>
          <w:b w:val="false"/>
          <w:i w:val="false"/>
          <w:color w:val="000000"/>
          <w:sz w:val="28"/>
        </w:rPr>
        <w:t xml:space="preserve">
      4) жағдайға қарай, көшіруді жүргізуде көмек көрсетуге қабілетті жолаушыларды жұмысқа тарту керек; </w:t>
      </w:r>
      <w:r>
        <w:br/>
      </w:r>
      <w:r>
        <w:rPr>
          <w:rFonts w:ascii="Times New Roman"/>
          <w:b w:val="false"/>
          <w:i w:val="false"/>
          <w:color w:val="000000"/>
          <w:sz w:val="28"/>
        </w:rPr>
        <w:t xml:space="preserve">
      5) зардап шеккен жолаушылар мен экипаж мүшелерін өрт ошағынан қауіпсіз қашықтықта (100 м-ден кем емес) орналастыру керек, мүмкіндігінше, оларды өрт әсерінен немесе отын бактарының мүмкін жарылысынан өрт сөндіру көліктері немесе басқа да көліктік құралдардың корпустарымен қорғау керек; </w:t>
      </w:r>
      <w:r>
        <w:br/>
      </w:r>
      <w:r>
        <w:rPr>
          <w:rFonts w:ascii="Times New Roman"/>
          <w:b w:val="false"/>
          <w:i w:val="false"/>
          <w:color w:val="000000"/>
          <w:sz w:val="28"/>
        </w:rPr>
        <w:t xml:space="preserve">
      6) түтінделген бөліктерде сығылған ауадағы қорғаныш демалу аппараттарымен жұмыс істеу керек; </w:t>
      </w:r>
      <w:r>
        <w:br/>
      </w:r>
      <w:r>
        <w:rPr>
          <w:rFonts w:ascii="Times New Roman"/>
          <w:b w:val="false"/>
          <w:i w:val="false"/>
          <w:color w:val="000000"/>
          <w:sz w:val="28"/>
        </w:rPr>
        <w:t xml:space="preserve">
      7) көшіруді аяқтамас бұрын, әуе кемесіндегі барлық бөліктерді, оның ішінде жүк және багаж бөліктерін тексеру және апаттық әуе кемесі мен оның сынықтарының астында адамдар жоқтығына көз жеткізу керек. </w:t>
      </w:r>
    </w:p>
    <w:bookmarkEnd w:id="263"/>
    <w:bookmarkStart w:name="z266" w:id="264"/>
    <w:p>
      <w:pPr>
        <w:spacing w:after="0"/>
        <w:ind w:left="0"/>
        <w:jc w:val="left"/>
      </w:pPr>
      <w:r>
        <w:rPr>
          <w:rFonts w:ascii="Times New Roman"/>
          <w:b/>
          <w:i w:val="false"/>
          <w:color w:val="000000"/>
        </w:rPr>
        <w:t xml:space="preserve"> 
  &amp;7. Әуе кемесінің астына төгілген авиациялық </w:t>
      </w:r>
      <w:r>
        <w:br/>
      </w:r>
      <w:r>
        <w:rPr>
          <w:rFonts w:ascii="Times New Roman"/>
          <w:b/>
          <w:i w:val="false"/>
          <w:color w:val="000000"/>
        </w:rPr>
        <w:t xml:space="preserve">
отынның өртін сөндіру </w:t>
      </w:r>
    </w:p>
    <w:bookmarkEnd w:id="264"/>
    <w:p>
      <w:pPr>
        <w:spacing w:after="0"/>
        <w:ind w:left="0"/>
        <w:jc w:val="both"/>
      </w:pPr>
      <w:r>
        <w:rPr>
          <w:rFonts w:ascii="Times New Roman"/>
          <w:b w:val="false"/>
          <w:i w:val="false"/>
          <w:color w:val="000000"/>
          <w:sz w:val="28"/>
        </w:rPr>
        <w:t xml:space="preserve">      47. Әуе кемесіндегі АҚЖ іс-тәжірибесі, әуе кемесінің астына төгілген авиациялық отынның өртін сөндіру ең үлкен қауіп тудыратынын көрсетеді, ол өрт сөндіру жасағының жеке құрамынан ерекше жинақтылықты, олардың сауатты және табанды іс-әрекеттерін талап етеді. </w:t>
      </w:r>
    </w:p>
    <w:bookmarkStart w:name="z267" w:id="265"/>
    <w:p>
      <w:pPr>
        <w:spacing w:after="0"/>
        <w:ind w:left="0"/>
        <w:jc w:val="both"/>
      </w:pPr>
      <w:r>
        <w:rPr>
          <w:rFonts w:ascii="Times New Roman"/>
          <w:b w:val="false"/>
          <w:i w:val="false"/>
          <w:color w:val="000000"/>
          <w:sz w:val="28"/>
        </w:rPr>
        <w:t xml:space="preserve">
      48. Өрт сөндіру-құтқару жасағының іс-әрекеттері өрт сөндіру автокөліктерінің оқиға орнына қозғалысында-ақ басталатын өрт барлауды жүргізуді енгізеді. Бұл ретте өрттің мынадай сипаттамалары ескеріледі: </w:t>
      </w:r>
      <w:r>
        <w:br/>
      </w:r>
      <w:r>
        <w:rPr>
          <w:rFonts w:ascii="Times New Roman"/>
          <w:b w:val="false"/>
          <w:i w:val="false"/>
          <w:color w:val="000000"/>
          <w:sz w:val="28"/>
        </w:rPr>
        <w:t xml:space="preserve">
      1) жану ошақтарының саны; </w:t>
      </w:r>
      <w:r>
        <w:br/>
      </w:r>
      <w:r>
        <w:rPr>
          <w:rFonts w:ascii="Times New Roman"/>
          <w:b w:val="false"/>
          <w:i w:val="false"/>
          <w:color w:val="000000"/>
          <w:sz w:val="28"/>
        </w:rPr>
        <w:t xml:space="preserve">
      2) жану алаңы; </w:t>
      </w:r>
      <w:r>
        <w:br/>
      </w:r>
      <w:r>
        <w:rPr>
          <w:rFonts w:ascii="Times New Roman"/>
          <w:b w:val="false"/>
          <w:i w:val="false"/>
          <w:color w:val="000000"/>
          <w:sz w:val="28"/>
        </w:rPr>
        <w:t xml:space="preserve">
      3) жану ошақтарының әуе кемесі фюзеляжына қатысты орналасуы (бір жақты немесе екі жақты өрт); </w:t>
      </w:r>
      <w:r>
        <w:br/>
      </w:r>
      <w:r>
        <w:rPr>
          <w:rFonts w:ascii="Times New Roman"/>
          <w:b w:val="false"/>
          <w:i w:val="false"/>
          <w:color w:val="000000"/>
          <w:sz w:val="28"/>
        </w:rPr>
        <w:t xml:space="preserve">
      4) оттың таралу бағыты; </w:t>
      </w:r>
      <w:r>
        <w:br/>
      </w:r>
      <w:r>
        <w:rPr>
          <w:rFonts w:ascii="Times New Roman"/>
          <w:b w:val="false"/>
          <w:i w:val="false"/>
          <w:color w:val="000000"/>
          <w:sz w:val="28"/>
        </w:rPr>
        <w:t xml:space="preserve">
      5) ошаққа құйылатын әуеотынның болуы; </w:t>
      </w:r>
      <w:r>
        <w:br/>
      </w:r>
      <w:r>
        <w:rPr>
          <w:rFonts w:ascii="Times New Roman"/>
          <w:b w:val="false"/>
          <w:i w:val="false"/>
          <w:color w:val="000000"/>
          <w:sz w:val="28"/>
        </w:rPr>
        <w:t xml:space="preserve">
      6) бірінші кезекте салондар мен кабиналардың аумағында фюзеляждың беріктігіне төнетін қауіп; </w:t>
      </w:r>
      <w:r>
        <w:br/>
      </w:r>
      <w:r>
        <w:rPr>
          <w:rFonts w:ascii="Times New Roman"/>
          <w:b w:val="false"/>
          <w:i w:val="false"/>
          <w:color w:val="000000"/>
          <w:sz w:val="28"/>
        </w:rPr>
        <w:t xml:space="preserve">
      7) желдің бағыты мен оның өрттің дамуына ететін әсері. </w:t>
      </w:r>
    </w:p>
    <w:bookmarkEnd w:id="265"/>
    <w:bookmarkStart w:name="z268" w:id="266"/>
    <w:p>
      <w:pPr>
        <w:spacing w:after="0"/>
        <w:ind w:left="0"/>
        <w:jc w:val="both"/>
      </w:pPr>
      <w:r>
        <w:rPr>
          <w:rFonts w:ascii="Times New Roman"/>
          <w:b w:val="false"/>
          <w:i w:val="false"/>
          <w:color w:val="000000"/>
          <w:sz w:val="28"/>
        </w:rPr>
        <w:t xml:space="preserve">
      49. Егер жану алаңы мен жалынның биіктігі арасындағы белгілі бір тәуелділік болатынын білгенде төгілген отынның өртену ошағының өлшемдерін шамамен анықтауға болады. Төменде жалынның биіктік мәндері мен ол мәндерге сәйкес келетін әуеотынның жану алаңы берілген: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Жалынның </w:t>
      </w:r>
      <w:r>
        <w:br/>
      </w:r>
      <w:r>
        <w:rPr>
          <w:rFonts w:ascii="Times New Roman"/>
          <w:b w:val="false"/>
          <w:i w:val="false"/>
          <w:color w:val="000000"/>
          <w:sz w:val="28"/>
        </w:rPr>
        <w:t xml:space="preserve">
         биіктігі, м. 6-10  9-14    13-18   20-28   30-40    40-50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Жану ауданы, </w:t>
      </w:r>
      <w:r>
        <w:br/>
      </w:r>
      <w:r>
        <w:rPr>
          <w:rFonts w:ascii="Times New Roman"/>
          <w:b w:val="false"/>
          <w:i w:val="false"/>
          <w:color w:val="000000"/>
          <w:sz w:val="28"/>
        </w:rPr>
        <w:t xml:space="preserve">
         шаршы метр  40-50 110-120 180-220 450-550 950-1100 1400-1500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50. Өрт болған жерге жақындағанда ӨСТ бастығы өрт сөндіргіш автокөліктердің алғашқы орналасуын анықтайды және экипаждарға тиісті әмірлер береді. </w:t>
      </w:r>
    </w:p>
    <w:bookmarkEnd w:id="266"/>
    <w:bookmarkStart w:name="z269" w:id="267"/>
    <w:p>
      <w:pPr>
        <w:spacing w:after="0"/>
        <w:ind w:left="0"/>
        <w:jc w:val="both"/>
      </w:pPr>
      <w:r>
        <w:rPr>
          <w:rFonts w:ascii="Times New Roman"/>
          <w:b w:val="false"/>
          <w:i w:val="false"/>
          <w:color w:val="000000"/>
          <w:sz w:val="28"/>
        </w:rPr>
        <w:t xml:space="preserve">
      51. Өрт сөндіргіш автокөліктердің жандандыруы өрт сөндіргіш көліктердегі өрт сөндіргіш құрамдардың беру құралдарын дайындау және автокөліктердегі бастапқы позицияда орын орнына қою, қажет жағдайда, жең сызықтарын жүргізуін енгізеді. От сөндіру құрамдары беру құралдарын дайындыққа келтіру, жанып жатқан әуе кемесіне келгенде, тез арада от сөндіргіш құрамды өрт ошағына беру үшін өрт сөндіргіш автокөліктердің авиациялық оқиға орнына қарай жылжуынан-ақ басталады. </w:t>
      </w:r>
    </w:p>
    <w:bookmarkEnd w:id="267"/>
    <w:bookmarkStart w:name="z270" w:id="268"/>
    <w:p>
      <w:pPr>
        <w:spacing w:after="0"/>
        <w:ind w:left="0"/>
        <w:jc w:val="both"/>
      </w:pPr>
      <w:r>
        <w:rPr>
          <w:rFonts w:ascii="Times New Roman"/>
          <w:b w:val="false"/>
          <w:i w:val="false"/>
          <w:color w:val="000000"/>
          <w:sz w:val="28"/>
        </w:rPr>
        <w:t xml:space="preserve">
      52. Өрт сөндіргіш автокөліктерді бастапқы орналастыруды негізгі күштерді шешуші бағытқа жұмылдыра отырып, ошақтан 20-30 метр қашықтықта жүргізген дұрыс болады. Сөндірудің алғашқы сатысында шешуші бағыт фюзеляждың асты мен қанат бетіне төгілген авиациялық отынның жануын шектеу болып табылады. Бастапқы нүктелерді таңдау кезінде желдің бағыты мен күшін де ескеру қажет. Өрт сөндіру автокөліктер желдің әсер етуімен көбіктің ағыс бағыты бұзылмайтындай етіп орнатылу керек. </w:t>
      </w:r>
    </w:p>
    <w:bookmarkEnd w:id="268"/>
    <w:bookmarkStart w:name="z271" w:id="269"/>
    <w:p>
      <w:pPr>
        <w:spacing w:after="0"/>
        <w:ind w:left="0"/>
        <w:jc w:val="both"/>
      </w:pPr>
      <w:r>
        <w:rPr>
          <w:rFonts w:ascii="Times New Roman"/>
          <w:b w:val="false"/>
          <w:i w:val="false"/>
          <w:color w:val="000000"/>
          <w:sz w:val="28"/>
        </w:rPr>
        <w:t xml:space="preserve">
      53. Сөндіруге қатысатын өрт сөндіргіш автокөліктер мен басқа құралдарды орналастыруда әрбір әуежайда оның нақты жағдайларын (қолда бар күші мен құралдары, осы әуеайлаққа ұшатын әуе кемесі типтерін) ескере отырып жасалатын орналастыру үлгілік сұлбасын ескеру керек. Бұндай сұлбалар Апаттық жоспарға қосылып беріледі. </w:t>
      </w:r>
      <w:r>
        <w:br/>
      </w:r>
      <w:r>
        <w:rPr>
          <w:rFonts w:ascii="Times New Roman"/>
          <w:b w:val="false"/>
          <w:i w:val="false"/>
          <w:color w:val="000000"/>
          <w:sz w:val="28"/>
        </w:rPr>
        <w:t xml:space="preserve">
      54. Әуе кемесінің астына төгілген әуеотын өртін сөндірудегі негізгі мақсат ең аз уақыт ішінде сырттағы өртті жою, бірінші кезекте жолаушылар салоны мен экипаж кабиналары аумағындағы, сондай-ақ әуе кемесінен көшіру жолдарын жасау болып табылады. Сөндірумен қатар бір мезгілде фюзеляж мұздатуы жүргізілу керек. </w:t>
      </w:r>
    </w:p>
    <w:bookmarkEnd w:id="269"/>
    <w:bookmarkStart w:name="z272" w:id="270"/>
    <w:p>
      <w:pPr>
        <w:spacing w:after="0"/>
        <w:ind w:left="0"/>
        <w:jc w:val="both"/>
      </w:pPr>
      <w:r>
        <w:rPr>
          <w:rFonts w:ascii="Times New Roman"/>
          <w:b w:val="false"/>
          <w:i w:val="false"/>
          <w:color w:val="000000"/>
          <w:sz w:val="28"/>
        </w:rPr>
        <w:t xml:space="preserve">
      55. Төгілген авиациялық отынның өрті дамуының ерекшеліктерінен шыға төмендегілерді ескеру керек: </w:t>
      </w:r>
      <w:r>
        <w:br/>
      </w:r>
      <w:r>
        <w:rPr>
          <w:rFonts w:ascii="Times New Roman"/>
          <w:b w:val="false"/>
          <w:i w:val="false"/>
          <w:color w:val="000000"/>
          <w:sz w:val="28"/>
        </w:rPr>
        <w:t xml:space="preserve">
      1) авиациялық отынның өртін сөндіруде негізгі құрал әртүрлі типті көбік жасағыштардың негізінде жасалынған от сөндіргіш көбік болып табылады; </w:t>
      </w:r>
      <w:r>
        <w:br/>
      </w:r>
      <w:r>
        <w:rPr>
          <w:rFonts w:ascii="Times New Roman"/>
          <w:b w:val="false"/>
          <w:i w:val="false"/>
          <w:color w:val="000000"/>
          <w:sz w:val="28"/>
        </w:rPr>
        <w:t xml:space="preserve">
      2) осы жағдайда ерітінді бойынша талап етілген беру өнімділігін жасай отырып, от сөндіргіш көбікті беруді әуеайлақтың өрт сөндіргіш автокөліктерінің лафеттік бағандары арқылы жасау керек; </w:t>
      </w:r>
      <w:r>
        <w:br/>
      </w:r>
      <w:r>
        <w:rPr>
          <w:rFonts w:ascii="Times New Roman"/>
          <w:b w:val="false"/>
          <w:i w:val="false"/>
          <w:color w:val="000000"/>
          <w:sz w:val="28"/>
        </w:rPr>
        <w:t xml:space="preserve">
      3) барлық қолданылатын лафеттік бағандар беру барлық өнімділігі әуе кемесінің нақты типі үшін нормативтік мәннен кем болмау керек. </w:t>
      </w:r>
    </w:p>
    <w:bookmarkEnd w:id="270"/>
    <w:bookmarkStart w:name="z273" w:id="271"/>
    <w:p>
      <w:pPr>
        <w:spacing w:after="0"/>
        <w:ind w:left="0"/>
        <w:jc w:val="both"/>
      </w:pPr>
      <w:r>
        <w:rPr>
          <w:rFonts w:ascii="Times New Roman"/>
          <w:b w:val="false"/>
          <w:i w:val="false"/>
          <w:color w:val="000000"/>
          <w:sz w:val="28"/>
        </w:rPr>
        <w:t xml:space="preserve">
      56. ҰӨСҚ жабдықталған, төгілген отынның жануын жоюға арналған әуеайлақтың өрт сөндіргіш автокөліктері сөндірілген жердің бетінде қайта жалындауға сенімді түрде жол бермейтін көбік қабатты жасайды. </w:t>
      </w:r>
    </w:p>
    <w:bookmarkEnd w:id="271"/>
    <w:bookmarkStart w:name="z274" w:id="272"/>
    <w:p>
      <w:pPr>
        <w:spacing w:after="0"/>
        <w:ind w:left="0"/>
        <w:jc w:val="both"/>
      </w:pPr>
      <w:r>
        <w:rPr>
          <w:rFonts w:ascii="Times New Roman"/>
          <w:b w:val="false"/>
          <w:i w:val="false"/>
          <w:color w:val="000000"/>
          <w:sz w:val="28"/>
        </w:rPr>
        <w:t xml:space="preserve">
      57. Төгілген отынды ҰӨСҚ көмегімен сөндіру кезінде, өрт сөндіргіш автокөліктің бастапқы позициясы өрт ошағынан 6-10 метр қашықтықта таңдап алынады. Осы қашықтыққа жақындағанда ҰӨСҚ-тен көбік беру орындалады. </w:t>
      </w:r>
    </w:p>
    <w:bookmarkEnd w:id="272"/>
    <w:bookmarkStart w:name="z275" w:id="273"/>
    <w:p>
      <w:pPr>
        <w:spacing w:after="0"/>
        <w:ind w:left="0"/>
        <w:jc w:val="both"/>
      </w:pPr>
      <w:r>
        <w:rPr>
          <w:rFonts w:ascii="Times New Roman"/>
          <w:b w:val="false"/>
          <w:i w:val="false"/>
          <w:color w:val="000000"/>
          <w:sz w:val="28"/>
        </w:rPr>
        <w:t xml:space="preserve">
      58. Егер отын жүйесінің бұзылған агрегаттарынан отын ағып тұрса, онда өртті сөндіру қиындайды. Ағып тұрған отынды жану аумағына көбікті көбірек беруді қамтамасыз ете отырып, көбік ағындарымен сөндіру дұрыс. </w:t>
      </w:r>
    </w:p>
    <w:bookmarkEnd w:id="273"/>
    <w:bookmarkStart w:name="z276" w:id="274"/>
    <w:p>
      <w:pPr>
        <w:spacing w:after="0"/>
        <w:ind w:left="0"/>
        <w:jc w:val="both"/>
      </w:pPr>
      <w:r>
        <w:rPr>
          <w:rFonts w:ascii="Times New Roman"/>
          <w:b w:val="false"/>
          <w:i w:val="false"/>
          <w:color w:val="000000"/>
          <w:sz w:val="28"/>
        </w:rPr>
        <w:t xml:space="preserve">
      59. Шағын және жанудың қалған ошақтарын қол бағандармен сөндіру орынды. Қол бағандарды қолдану кезінде ағындарды беру тік бұрышын отынның жанып жатқан жағына, жалынның "түбіріне", оны сындыра отырып, орындау керек. Егер, бірнеше жең сызықтары жүргізілген болса, онда қол әуе-көбік бағандарымен (бұдан әрі - ӘКБ) қоса отты бірден сөндіретін, от ошағын көп көлемді көбікпен басатын орташа дүркінді көбік генераторларын пайдалану орынды. </w:t>
      </w:r>
    </w:p>
    <w:bookmarkEnd w:id="274"/>
    <w:bookmarkStart w:name="z277" w:id="275"/>
    <w:p>
      <w:pPr>
        <w:spacing w:after="0"/>
        <w:ind w:left="0"/>
        <w:jc w:val="both"/>
      </w:pPr>
      <w:r>
        <w:rPr>
          <w:rFonts w:ascii="Times New Roman"/>
          <w:b w:val="false"/>
          <w:i w:val="false"/>
          <w:color w:val="000000"/>
          <w:sz w:val="28"/>
        </w:rPr>
        <w:t xml:space="preserve">
      60. Сөндірумен қатар, бір мезгілде фюзеляж бен қанатты көбікпен салқындатуды қамтамасыз ету керек, бұл құрылымның қаптамасының жанып кетуін болдырмауға, сондай-ақ отын бактарының жарылыс қаупін азайтады. Егер, әуе кемесі фюзеляжында (салондар мен кабина аумағында) сынықтар мен тесіктер байқалса, онда бірінші кезекте фюзеляж салқындағанда, от сөндіру құрамдарын осы тесіктерге беру қажет. Сөндірудің алғашқы сатысында өрт сөндіргіш автомобильдердің лафеттік бағандарынан салқындатуды орындау жөнді, әрі қарай қол бағандар қолданылады. Ағынды фюзеляж немесе қанаттың барынша көп бетінің салқындауын қамтамасыз ететіндей солай беру керек. </w:t>
      </w:r>
    </w:p>
    <w:bookmarkEnd w:id="275"/>
    <w:bookmarkStart w:name="z278" w:id="276"/>
    <w:p>
      <w:pPr>
        <w:spacing w:after="0"/>
        <w:ind w:left="0"/>
        <w:jc w:val="both"/>
      </w:pPr>
      <w:r>
        <w:rPr>
          <w:rFonts w:ascii="Times New Roman"/>
          <w:b w:val="false"/>
          <w:i w:val="false"/>
          <w:color w:val="000000"/>
          <w:sz w:val="28"/>
        </w:rPr>
        <w:t xml:space="preserve">
      61. Әуе кемесінің фюзеляжы ішіндегі өртті сөндірудің құралдары мен әдісін таңдау төмендегі факторлармен анықталады: </w:t>
      </w:r>
      <w:r>
        <w:br/>
      </w:r>
      <w:r>
        <w:rPr>
          <w:rFonts w:ascii="Times New Roman"/>
          <w:b w:val="false"/>
          <w:i w:val="false"/>
          <w:color w:val="000000"/>
          <w:sz w:val="28"/>
        </w:rPr>
        <w:t xml:space="preserve">
      1) әуе кемесі бортында адамдардың болуы немесе болмауы; </w:t>
      </w:r>
      <w:r>
        <w:br/>
      </w:r>
      <w:r>
        <w:rPr>
          <w:rFonts w:ascii="Times New Roman"/>
          <w:b w:val="false"/>
          <w:i w:val="false"/>
          <w:color w:val="000000"/>
          <w:sz w:val="28"/>
        </w:rPr>
        <w:t xml:space="preserve">
      2) адам бар жерлер (жолаушылар салондары, экипаж кабинасы, киім ілгіштер, әжетханалар, ас бөлме, вестибюль, жүк бөлімдері) немесе адам жүрмейтін жерлердегі (жүк, қол жері және техникалық бөліктер) фюзеляж ішіндегі өрт орны. </w:t>
      </w:r>
    </w:p>
    <w:bookmarkEnd w:id="276"/>
    <w:bookmarkStart w:name="z279" w:id="277"/>
    <w:p>
      <w:pPr>
        <w:spacing w:after="0"/>
        <w:ind w:left="0"/>
        <w:jc w:val="both"/>
      </w:pPr>
      <w:r>
        <w:rPr>
          <w:rFonts w:ascii="Times New Roman"/>
          <w:b w:val="false"/>
          <w:i w:val="false"/>
          <w:color w:val="000000"/>
          <w:sz w:val="28"/>
        </w:rPr>
        <w:t xml:space="preserve">
      62. Әуе кемесінде адамдар болғанда және өрт пайда болған жағдайда өрт сөндіру жасағының жеке құрамының іс-қимылдары төмендегі операциялардан тұрады: </w:t>
      </w:r>
      <w:r>
        <w:br/>
      </w:r>
      <w:r>
        <w:rPr>
          <w:rFonts w:ascii="Times New Roman"/>
          <w:b w:val="false"/>
          <w:i w:val="false"/>
          <w:color w:val="000000"/>
          <w:sz w:val="28"/>
        </w:rPr>
        <w:t xml:space="preserve">
      1) негізгі және қосалқы шығу есіктерін және бір мезгілде жең сызықтарының төсемін ашу. Есіктер мен люктер сыналанған жағдайда, белгіленген жерлерде фюзеляждың қаптамасы ашылады. Бір мезгілде отты сөндіретін құрамдар беру үшін тескіш бағандар орнату қажет; </w:t>
      </w:r>
      <w:r>
        <w:br/>
      </w:r>
      <w:r>
        <w:rPr>
          <w:rFonts w:ascii="Times New Roman"/>
          <w:b w:val="false"/>
          <w:i w:val="false"/>
          <w:color w:val="000000"/>
          <w:sz w:val="28"/>
        </w:rPr>
        <w:t xml:space="preserve">
      2) апаттық әуе кемесі бортына жеке құрамның өрт сөндіру жасағының бір мезгілде қолдан өрт сөндіруші бағандарды беру арқылы кіру; </w:t>
      </w:r>
      <w:r>
        <w:br/>
      </w:r>
      <w:r>
        <w:rPr>
          <w:rFonts w:ascii="Times New Roman"/>
          <w:b w:val="false"/>
          <w:i w:val="false"/>
          <w:color w:val="000000"/>
          <w:sz w:val="28"/>
        </w:rPr>
        <w:t xml:space="preserve">
      3) адамдар жүретін жерлерде өртті қол бағандармен өшіру және бір мезгілде әуе кемесіндегі адамдарды көшіруді қамтамасыз ету. </w:t>
      </w:r>
    </w:p>
    <w:bookmarkEnd w:id="277"/>
    <w:bookmarkStart w:name="z280" w:id="278"/>
    <w:p>
      <w:pPr>
        <w:spacing w:after="0"/>
        <w:ind w:left="0"/>
        <w:jc w:val="both"/>
      </w:pPr>
      <w:r>
        <w:rPr>
          <w:rFonts w:ascii="Times New Roman"/>
          <w:b w:val="false"/>
          <w:i w:val="false"/>
          <w:color w:val="000000"/>
          <w:sz w:val="28"/>
        </w:rPr>
        <w:t xml:space="preserve">
      63. Адамдар жүретін жерлердегі өртті сөндіру кезіндегі ең басты міндет салондар мен кабинадағы қызуды төмендету және біртіндеп өртті жою болып табылады. Ол үшін от сөндіруші құрамның ағысы адамдарды қорғайтындай және бөліктің жанып жатқан бетін салқындатып, жану ошағын жоятындай етіп бағытталады. </w:t>
      </w:r>
    </w:p>
    <w:bookmarkEnd w:id="278"/>
    <w:bookmarkStart w:name="z281" w:id="279"/>
    <w:p>
      <w:pPr>
        <w:spacing w:after="0"/>
        <w:ind w:left="0"/>
        <w:jc w:val="both"/>
      </w:pPr>
      <w:r>
        <w:rPr>
          <w:rFonts w:ascii="Times New Roman"/>
          <w:b w:val="false"/>
          <w:i w:val="false"/>
          <w:color w:val="000000"/>
          <w:sz w:val="28"/>
        </w:rPr>
        <w:t xml:space="preserve">
      64. Әуе кемесінде адамдар болып, өрт ешкім жүрмейтін жерлерде пайда болған жағдайда, жеке құрамның іс-қимылдары келесі тәртіппен орындалу керек: </w:t>
      </w:r>
      <w:r>
        <w:br/>
      </w:r>
      <w:r>
        <w:rPr>
          <w:rFonts w:ascii="Times New Roman"/>
          <w:b w:val="false"/>
          <w:i w:val="false"/>
          <w:color w:val="000000"/>
          <w:sz w:val="28"/>
        </w:rPr>
        <w:t xml:space="preserve">
      1) әуе кемесінің барлық негізгі және қосымша есіктерінің барлығын ашу және адамдарды көшіруді ұйымдастыру; </w:t>
      </w:r>
      <w:r>
        <w:br/>
      </w:r>
      <w:r>
        <w:rPr>
          <w:rFonts w:ascii="Times New Roman"/>
          <w:b w:val="false"/>
          <w:i w:val="false"/>
          <w:color w:val="000000"/>
          <w:sz w:val="28"/>
        </w:rPr>
        <w:t xml:space="preserve">
      2) сонымен бірге, жанып жатқан бөлікке жең сызықтарын жүргізу, бөліктің люгін ашу. Бөліктің люгін тез ашу мүмкін болмаған жағдайда, тескіш бағандар орнатылады. </w:t>
      </w:r>
    </w:p>
    <w:bookmarkEnd w:id="279"/>
    <w:bookmarkStart w:name="z282" w:id="280"/>
    <w:p>
      <w:pPr>
        <w:spacing w:after="0"/>
        <w:ind w:left="0"/>
        <w:jc w:val="both"/>
      </w:pPr>
      <w:r>
        <w:rPr>
          <w:rFonts w:ascii="Times New Roman"/>
          <w:b w:val="false"/>
          <w:i w:val="false"/>
          <w:color w:val="000000"/>
          <w:sz w:val="28"/>
        </w:rPr>
        <w:t xml:space="preserve">
      65. Әуе кемесінің шығатын есіктері сыналанған жағдайда, фюзеляжды белгіленген жерлерден ашу орындалады және бір мезгілде салондарға су беру үшін тескіш бағандар орнатылады. </w:t>
      </w:r>
    </w:p>
    <w:bookmarkEnd w:id="280"/>
    <w:bookmarkStart w:name="z283" w:id="281"/>
    <w:p>
      <w:pPr>
        <w:spacing w:after="0"/>
        <w:ind w:left="0"/>
        <w:jc w:val="both"/>
      </w:pPr>
      <w:r>
        <w:rPr>
          <w:rFonts w:ascii="Times New Roman"/>
          <w:b w:val="false"/>
          <w:i w:val="false"/>
          <w:color w:val="000000"/>
          <w:sz w:val="28"/>
        </w:rPr>
        <w:t xml:space="preserve">
      66. Өрт сөндіру жасағының жеке құрамы апаттық әуе кемесінен адамдарды көшіру мақсатында салонға кірумен бірге, қол баған беріледі, ал сыртқы жақтан жанып жатқан бөліктегі өртті ашық тұрған люк арқылы немесе от сөндіруші құрамның тескіш бағандарын беру жолы арқылы сөндіру орындалады. </w:t>
      </w:r>
    </w:p>
    <w:bookmarkEnd w:id="281"/>
    <w:bookmarkStart w:name="z284" w:id="282"/>
    <w:p>
      <w:pPr>
        <w:spacing w:after="0"/>
        <w:ind w:left="0"/>
        <w:jc w:val="both"/>
      </w:pPr>
      <w:r>
        <w:rPr>
          <w:rFonts w:ascii="Times New Roman"/>
          <w:b w:val="false"/>
          <w:i w:val="false"/>
          <w:color w:val="000000"/>
          <w:sz w:val="28"/>
        </w:rPr>
        <w:t xml:space="preserve">
      67. Жүк (багаж) бөлімінде өрт болғанда өрт сөндіру құтқару жасағының жеке құрамы мына іс-шараларды орындайды: </w:t>
      </w:r>
      <w:r>
        <w:br/>
      </w:r>
      <w:r>
        <w:rPr>
          <w:rFonts w:ascii="Times New Roman"/>
          <w:b w:val="false"/>
          <w:i w:val="false"/>
          <w:color w:val="000000"/>
          <w:sz w:val="28"/>
        </w:rPr>
        <w:t xml:space="preserve">
      1) жүкті бөліктен алып, оны реттестіреді; </w:t>
      </w:r>
      <w:r>
        <w:br/>
      </w:r>
      <w:r>
        <w:rPr>
          <w:rFonts w:ascii="Times New Roman"/>
          <w:b w:val="false"/>
          <w:i w:val="false"/>
          <w:color w:val="000000"/>
          <w:sz w:val="28"/>
        </w:rPr>
        <w:t xml:space="preserve">
      2) қажет болған жағдайда, жанып жатқан бөліктің үстінде орналасқан еден участігіне мұздатуға су береді. </w:t>
      </w:r>
    </w:p>
    <w:bookmarkEnd w:id="282"/>
    <w:bookmarkStart w:name="z285" w:id="283"/>
    <w:p>
      <w:pPr>
        <w:spacing w:after="0"/>
        <w:ind w:left="0"/>
        <w:jc w:val="both"/>
      </w:pPr>
      <w:r>
        <w:rPr>
          <w:rFonts w:ascii="Times New Roman"/>
          <w:b w:val="false"/>
          <w:i w:val="false"/>
          <w:color w:val="000000"/>
          <w:sz w:val="28"/>
        </w:rPr>
        <w:t xml:space="preserve">
      68. Егер өрт бортта адамдар болмаған кезде басталса, жеке құрамның іс-қимылдары өте аз уақыт ішінде қолда бар барлық сөндіру құралдарын пайдалана отырып, өртті жоюға бағытталу керек. </w:t>
      </w:r>
    </w:p>
    <w:bookmarkEnd w:id="283"/>
    <w:bookmarkStart w:name="z286" w:id="284"/>
    <w:p>
      <w:pPr>
        <w:spacing w:after="0"/>
        <w:ind w:left="0"/>
        <w:jc w:val="both"/>
      </w:pPr>
      <w:r>
        <w:rPr>
          <w:rFonts w:ascii="Times New Roman"/>
          <w:b w:val="false"/>
          <w:i w:val="false"/>
          <w:color w:val="000000"/>
          <w:sz w:val="28"/>
        </w:rPr>
        <w:t xml:space="preserve">
      69. Фюзеляж ішіндегі өртті сөндіру тиімділігі көп жағдайда от сөндіру құрамы мен беру құралдарын дұрыс таңдаумен анықталады. Әуе кемелеріндегі өрттерді сөндіруде қолданылып жүрген от сөндіру құралдарының ішінен (су, көбік жасау ертіндісі, төмен және орта еселік көбігі, газ құрамдары мен ұнтақ) фюзеляж ішіндегі өртті сөндіруде көмір қышқыл газын, шашып ағатын суды, көбік жасайтын ерітіндіні пайдаланған дұрыс болатыны белгілі болды. </w:t>
      </w:r>
    </w:p>
    <w:bookmarkEnd w:id="284"/>
    <w:bookmarkStart w:name="z287" w:id="285"/>
    <w:p>
      <w:pPr>
        <w:spacing w:after="0"/>
        <w:ind w:left="0"/>
        <w:jc w:val="both"/>
      </w:pPr>
      <w:r>
        <w:rPr>
          <w:rFonts w:ascii="Times New Roman"/>
          <w:b w:val="false"/>
          <w:i w:val="false"/>
          <w:color w:val="000000"/>
          <w:sz w:val="28"/>
        </w:rPr>
        <w:t xml:space="preserve">
      70. Сумен және көбік жасаушы ерітіндімен сөндіру өнімділігі өте жақын және сөндірудің өте тиімді құралы болып табылады, бұл ретте сөндіруді адамдар болатын және болмайтын жерлерде, ұшақтарда адамдар бар және жоқ болған жағдайда да жүргізуге болады. Бірақ су жабдықтардың бұзылуына алып келу мүмкін және әуе кемесі өмірін қамтамасыз ететін жүйелерді ажыратуды талап етеді. </w:t>
      </w:r>
    </w:p>
    <w:bookmarkEnd w:id="285"/>
    <w:bookmarkStart w:name="z288" w:id="286"/>
    <w:p>
      <w:pPr>
        <w:spacing w:after="0"/>
        <w:ind w:left="0"/>
        <w:jc w:val="both"/>
      </w:pPr>
      <w:r>
        <w:rPr>
          <w:rFonts w:ascii="Times New Roman"/>
          <w:b w:val="false"/>
          <w:i w:val="false"/>
          <w:color w:val="000000"/>
          <w:sz w:val="28"/>
        </w:rPr>
        <w:t xml:space="preserve">
      71. Көмірқышқыл газбен сөндіруде жоғарыда көрсетілген кемшіліктер болмайды, бірақ оны адамдар бар жерлерде қолдануға болмайды. </w:t>
      </w:r>
    </w:p>
    <w:bookmarkEnd w:id="286"/>
    <w:bookmarkStart w:name="z289" w:id="287"/>
    <w:p>
      <w:pPr>
        <w:spacing w:after="0"/>
        <w:ind w:left="0"/>
        <w:jc w:val="both"/>
      </w:pPr>
      <w:r>
        <w:rPr>
          <w:rFonts w:ascii="Times New Roman"/>
          <w:b w:val="false"/>
          <w:i w:val="false"/>
          <w:color w:val="000000"/>
          <w:sz w:val="28"/>
        </w:rPr>
        <w:t xml:space="preserve">
      72. Күштік қондырғының өртін сөндіру кезінде, өрт сөндіруші-құтқару жасағының іс-қимылдары өртті өте қысқа мерзімде жоюға және оның қанатқа немесе фюзеляжға таралуына жол бермеуге бағытталу керек. Бұл ретте, жанып жатқан қозғалтқыштар өшіріліп және отын беру тоқтатылу қажет, ол әуе кемесі экипажы немесе аталған әуе кемесін қызмет ететін техникалық қызметкерлермен орындалады. </w:t>
      </w:r>
    </w:p>
    <w:bookmarkEnd w:id="287"/>
    <w:bookmarkStart w:name="z290" w:id="288"/>
    <w:p>
      <w:pPr>
        <w:spacing w:after="0"/>
        <w:ind w:left="0"/>
        <w:jc w:val="both"/>
      </w:pPr>
      <w:r>
        <w:rPr>
          <w:rFonts w:ascii="Times New Roman"/>
          <w:b w:val="false"/>
          <w:i w:val="false"/>
          <w:color w:val="000000"/>
          <w:sz w:val="28"/>
        </w:rPr>
        <w:t xml:space="preserve">
      73. Күштік қондырғылардың өрті әдетте мотогондолалардың капот астындағы жабық кеңістігінде басталады және дамиды. Сондықтан оларды жою үшін, ең алдымен: көмір қышқыл газы, от сөндіруші ұнтақ, көбіктер сияқты көлемді өрт сөндіру құрамдарын пайдалану керек. </w:t>
      </w:r>
    </w:p>
    <w:bookmarkEnd w:id="288"/>
    <w:bookmarkStart w:name="z291" w:id="289"/>
    <w:p>
      <w:pPr>
        <w:spacing w:after="0"/>
        <w:ind w:left="0"/>
        <w:jc w:val="both"/>
      </w:pPr>
      <w:r>
        <w:rPr>
          <w:rFonts w:ascii="Times New Roman"/>
          <w:b w:val="false"/>
          <w:i w:val="false"/>
          <w:color w:val="000000"/>
          <w:sz w:val="28"/>
        </w:rPr>
        <w:t xml:space="preserve">
      74. Қозғалтқыштағы өртті сөндірумен бірге, бір мезгілде мотогондоланы және қанат немесе фюзеляжға жақын орналасқан жерлердің мұздатуын орындау керек. Бұл мақсат үшін су немесе төменгі дүркінді көбік қолданылады. </w:t>
      </w:r>
    </w:p>
    <w:bookmarkEnd w:id="289"/>
    <w:bookmarkStart w:name="z292" w:id="290"/>
    <w:p>
      <w:pPr>
        <w:spacing w:after="0"/>
        <w:ind w:left="0"/>
        <w:jc w:val="both"/>
      </w:pPr>
      <w:r>
        <w:rPr>
          <w:rFonts w:ascii="Times New Roman"/>
          <w:b w:val="false"/>
          <w:i w:val="false"/>
          <w:color w:val="000000"/>
          <w:sz w:val="28"/>
        </w:rPr>
        <w:t xml:space="preserve">
      75. Әуе кемесінің күштік қондырғысындағы өртті сөндіру жөніндегі сөндіруші-құтқарушы жасақтың іс-қимылдары жалпы жағдайда мына тәртіппен орындалады: </w:t>
      </w:r>
      <w:r>
        <w:br/>
      </w:r>
      <w:r>
        <w:rPr>
          <w:rFonts w:ascii="Times New Roman"/>
          <w:b w:val="false"/>
          <w:i w:val="false"/>
          <w:color w:val="000000"/>
          <w:sz w:val="28"/>
        </w:rPr>
        <w:t xml:space="preserve">
      1) апаттық әуе кемесіне келгенде, жағдай, өрттің сипаты бағаланады, өрт сөндіруші автомобильдер жауынгерлік позицияларға қойылады. Бұл ретте өрттің таралу бағыты, апаттық әуе кемесінен адамдарды көшіру жолдары, желдің күші мен бағыты ескеріледі; </w:t>
      </w:r>
      <w:r>
        <w:br/>
      </w:r>
      <w:r>
        <w:rPr>
          <w:rFonts w:ascii="Times New Roman"/>
          <w:b w:val="false"/>
          <w:i w:val="false"/>
          <w:color w:val="000000"/>
          <w:sz w:val="28"/>
        </w:rPr>
        <w:t xml:space="preserve">
      2) бастапқы позицияны алғаннан кейін, жеке құрам жең сызықтарын жүргізеді және көлемді сөндіру қондырғыларын дайындайды. Жең сызықтарын салумен қатар, лафеттік бағандардан төменгі дүркін көбікті беріп, өртті сөндіруге кіріскен дұрыс болады. Көбік мотогондолаға ауа жібергіштер мен шығу соплолары арқылы беріледі. Бұл әсіресе, өрт деңгейі соншама күшейгенде, әуе кемесінің басқа бөліктеріне тарауына нақты қауіп туғанда қажет. Бірақ, лафеттік бағандардан көбік беру кезінде, ең бастысы, мұздату эффектісі жеткізілетінін ескеру керек. Бұл жолмен өрт сөндіру тиімсіз болу мүмкін, өйткені көбік капот астындағы кеңістіктегі жану ошағына жетпейді. Сондықтан қозғалтқыштардың өртін сөндіру қол бағандар мен тескіш бағандарды қолданып орындау керек. Қол бағандардың көмегімен, өрт сөндіру құрамы гондолаға капоттардағы арнайы люктер немесе мүмкін болуы жанған тесіктер арқылы беріледі. Тескіш бағандарды қолдана отырып, капоттағы қол жететін кез келген жерден, ең дұрысы мотогондоланың орта тұсынан тесіктерді ойып көбік құрамды мотогондолаға беруге болады; </w:t>
      </w:r>
      <w:r>
        <w:br/>
      </w:r>
      <w:r>
        <w:rPr>
          <w:rFonts w:ascii="Times New Roman"/>
          <w:b w:val="false"/>
          <w:i w:val="false"/>
          <w:color w:val="000000"/>
          <w:sz w:val="28"/>
        </w:rPr>
        <w:t xml:space="preserve">
      3) көлемді сөндіру қондырғысын олардың газ беруге дайындығы бойынша және жанып жатқан қозғалтқышқа жету мүмкіндігі болса тез арада қолдану керек. Мотогондалаға газ беру шашыратқыш-ломдар және тескіш бағандар арқылы жүзеге асырылады. Бұл ретте бір мезгілде газы бар барлық балондарды, олардың беру өнімділігін барынша қамтамасыз ете отырып, қолдану керек; </w:t>
      </w:r>
      <w:r>
        <w:br/>
      </w:r>
      <w:r>
        <w:rPr>
          <w:rFonts w:ascii="Times New Roman"/>
          <w:b w:val="false"/>
          <w:i w:val="false"/>
          <w:color w:val="000000"/>
          <w:sz w:val="28"/>
        </w:rPr>
        <w:t xml:space="preserve">
      4) қозғалтқыштағы өртті қол өрт сөндіру бағандарымен немесе газбен сөндіру қондырғыларымен сөндіру кезінде, бір мезгілде тым болмағанда, бір бағанды мұздатуға беру дұрыс болады. </w:t>
      </w:r>
    </w:p>
    <w:bookmarkEnd w:id="290"/>
    <w:bookmarkStart w:name="z293" w:id="291"/>
    <w:p>
      <w:pPr>
        <w:spacing w:after="0"/>
        <w:ind w:left="0"/>
        <w:jc w:val="both"/>
      </w:pPr>
      <w:r>
        <w:rPr>
          <w:rFonts w:ascii="Times New Roman"/>
          <w:b w:val="false"/>
          <w:i w:val="false"/>
          <w:color w:val="000000"/>
          <w:sz w:val="28"/>
        </w:rPr>
        <w:t xml:space="preserve">
      76. Ең қиыны фюзеляждың құйрық бөлігінде орналасқан қозғалтқыштардағы өртті сөндіру болып табылады. Осындай қозғалтқыштарға жету қиындығы олардың өте биікте орналасқандығынан болады. Бұл жағдайларда мотогондоладағы өртті сөндіру үшін, төмендегі тәсілдерді қолдануға болады: </w:t>
      </w:r>
      <w:r>
        <w:br/>
      </w:r>
      <w:r>
        <w:rPr>
          <w:rFonts w:ascii="Times New Roman"/>
          <w:b w:val="false"/>
          <w:i w:val="false"/>
          <w:color w:val="000000"/>
          <w:sz w:val="28"/>
        </w:rPr>
        <w:t xml:space="preserve">
      1) мотогондолаға тіркеме басқыш арқылы от сөндіру ағынының қорғауында және тиісті сақтандыруында көтерілу; </w:t>
      </w:r>
      <w:r>
        <w:br/>
      </w:r>
      <w:r>
        <w:rPr>
          <w:rFonts w:ascii="Times New Roman"/>
          <w:b w:val="false"/>
          <w:i w:val="false"/>
          <w:color w:val="000000"/>
          <w:sz w:val="28"/>
        </w:rPr>
        <w:t xml:space="preserve">
      2) автокөліктердің жоғарғы бетінде тұрып, қол бағандармен немесе тескіш бағандармен жұмыс істеу; </w:t>
      </w:r>
      <w:r>
        <w:br/>
      </w:r>
      <w:r>
        <w:rPr>
          <w:rFonts w:ascii="Times New Roman"/>
          <w:b w:val="false"/>
          <w:i w:val="false"/>
          <w:color w:val="000000"/>
          <w:sz w:val="28"/>
        </w:rPr>
        <w:t xml:space="preserve">
      3) арнайы штангілерді қолдану. </w:t>
      </w:r>
    </w:p>
    <w:bookmarkEnd w:id="291"/>
    <w:bookmarkStart w:name="z294" w:id="292"/>
    <w:p>
      <w:pPr>
        <w:spacing w:after="0"/>
        <w:ind w:left="0"/>
        <w:jc w:val="both"/>
      </w:pPr>
      <w:r>
        <w:rPr>
          <w:rFonts w:ascii="Times New Roman"/>
          <w:b w:val="false"/>
          <w:i w:val="false"/>
          <w:color w:val="000000"/>
          <w:sz w:val="28"/>
        </w:rPr>
        <w:t xml:space="preserve">
      77. Осы тәсілдердің кез-келгені өрт сөндірушілер үшін қауіпсіздік жағынан қамтамасыз етіледі және тиісті жаттығулар мен оқу дайындықтарда орындалады. </w:t>
      </w:r>
    </w:p>
    <w:bookmarkEnd w:id="292"/>
    <w:bookmarkStart w:name="z295" w:id="293"/>
    <w:p>
      <w:pPr>
        <w:spacing w:after="0"/>
        <w:ind w:left="0"/>
        <w:jc w:val="both"/>
      </w:pPr>
      <w:r>
        <w:rPr>
          <w:rFonts w:ascii="Times New Roman"/>
          <w:b w:val="false"/>
          <w:i w:val="false"/>
          <w:color w:val="000000"/>
          <w:sz w:val="28"/>
        </w:rPr>
        <w:t xml:space="preserve">
      78. Егер күштік қондырғының өрт аққан отын мен қанат немесе фюзеляж астындағы грунтта (бетонда) жиналған отынның жануымен бірге болса, онда осындай жануды тез арада өшіру керек. Осы мақсатпен ҰӨСҚ, лафеттік бағандарды, әуеден көбік беру қолды бағандарын қолдану керек. Егер жану аумағы 20 шаршы метр шектерінде болса, онда орташа дүркінді көбік генераторларын пайдалану жақсы эффект береді. Әуе кемесі бет жағынан ағып жатқан отынның жануын төменгі дүркінді көбіктің күшті ағынымен жалынды басу әдісімен жою керек. </w:t>
      </w:r>
    </w:p>
    <w:bookmarkEnd w:id="293"/>
    <w:bookmarkStart w:name="z296" w:id="294"/>
    <w:p>
      <w:pPr>
        <w:spacing w:after="0"/>
        <w:ind w:left="0"/>
        <w:jc w:val="both"/>
      </w:pPr>
      <w:r>
        <w:rPr>
          <w:rFonts w:ascii="Times New Roman"/>
          <w:b w:val="false"/>
          <w:i w:val="false"/>
          <w:color w:val="000000"/>
          <w:sz w:val="28"/>
        </w:rPr>
        <w:t xml:space="preserve">
      79. Жерге қону органдарының өртін сөндіру кезінде бірінші кезекте, жанудың әуе кемесі басқа жүйелеріне тарауын болдырмау және өте аз уақыт ішінде жануды жою шараларын қабылдау қажет. </w:t>
      </w:r>
    </w:p>
    <w:bookmarkEnd w:id="294"/>
    <w:bookmarkStart w:name="z297" w:id="295"/>
    <w:p>
      <w:pPr>
        <w:spacing w:after="0"/>
        <w:ind w:left="0"/>
        <w:jc w:val="both"/>
      </w:pPr>
      <w:r>
        <w:rPr>
          <w:rFonts w:ascii="Times New Roman"/>
          <w:b w:val="false"/>
          <w:i w:val="false"/>
          <w:color w:val="000000"/>
          <w:sz w:val="28"/>
        </w:rPr>
        <w:t xml:space="preserve">
      80. Егер жерге қону органдарының өрті гидравликалық сұйықтық пен дөңгелек резиналары өртінен тұрса, онда сөндіру үшін төменгі дүркін көбікті не көбік жасайтын су ерітіндісін қолданған дұрыс. </w:t>
      </w:r>
    </w:p>
    <w:bookmarkEnd w:id="295"/>
    <w:bookmarkStart w:name="z298" w:id="296"/>
    <w:p>
      <w:pPr>
        <w:spacing w:after="0"/>
        <w:ind w:left="0"/>
        <w:jc w:val="both"/>
      </w:pPr>
      <w:r>
        <w:rPr>
          <w:rFonts w:ascii="Times New Roman"/>
          <w:b w:val="false"/>
          <w:i w:val="false"/>
          <w:color w:val="000000"/>
          <w:sz w:val="28"/>
        </w:rPr>
        <w:t xml:space="preserve">
      81. Магний-алюминий ерітінді қоспасынан жасалған құрылымдардың жануы шасси жана бастағаннан 5-6 минуттан кейін басталады және өрт сөндіру жасақтары келгенше, жергілікті сипатта болады. Ондай өрттерді өшіру үшін СА типті бағандар арқылы иілген 2.0-2.5 атм. қысымымен берілетін көбік жасайтын ерітіндіні пайдалану қажет. Бірақ бұл әдістің бір қатар кемшіліктері бар, ең негізгілері мыналар: </w:t>
      </w:r>
      <w:r>
        <w:br/>
      </w:r>
      <w:r>
        <w:rPr>
          <w:rFonts w:ascii="Times New Roman"/>
          <w:b w:val="false"/>
          <w:i w:val="false"/>
          <w:color w:val="000000"/>
          <w:sz w:val="28"/>
        </w:rPr>
        <w:t xml:space="preserve">
      1) магний ерітпе қоспаларының жану температурасында (3000 </w:t>
      </w:r>
      <w:r>
        <w:rPr>
          <w:rFonts w:ascii="Times New Roman"/>
          <w:b w:val="false"/>
          <w:i w:val="false"/>
          <w:color w:val="000000"/>
          <w:vertAlign w:val="superscript"/>
        </w:rPr>
        <w:t xml:space="preserve">о </w:t>
      </w:r>
      <w:r>
        <w:rPr>
          <w:rFonts w:ascii="Times New Roman"/>
          <w:b w:val="false"/>
          <w:i w:val="false"/>
          <w:color w:val="000000"/>
          <w:sz w:val="28"/>
        </w:rPr>
        <w:t xml:space="preserve">С) сутегі мен оттегінің айырылуы жүреді, олар жануды ұстайтын ғана емес, сондай-ақ жарылғыш қауіпті қоспаны жасайды. Бұл қосымша өрт ошақтары мен өрт сөндіру техникасы жеке құрамының жарақат алуына себеп болатын, жанған металдың тамшыларының шашылуына алып келетін шағын жарылыстарға (атылуларға) әкеледі; </w:t>
      </w:r>
      <w:r>
        <w:br/>
      </w:r>
      <w:r>
        <w:rPr>
          <w:rFonts w:ascii="Times New Roman"/>
          <w:b w:val="false"/>
          <w:i w:val="false"/>
          <w:color w:val="000000"/>
          <w:sz w:val="28"/>
        </w:rPr>
        <w:t xml:space="preserve">
      2) салыстырмалы түрде сөндіру ұзақ уақыты (5-6 мин. дейін) болып табылады. </w:t>
      </w:r>
    </w:p>
    <w:bookmarkEnd w:id="296"/>
    <w:bookmarkStart w:name="z299" w:id="297"/>
    <w:p>
      <w:pPr>
        <w:spacing w:after="0"/>
        <w:ind w:left="0"/>
        <w:jc w:val="both"/>
      </w:pPr>
      <w:r>
        <w:rPr>
          <w:rFonts w:ascii="Times New Roman"/>
          <w:b w:val="false"/>
          <w:i w:val="false"/>
          <w:color w:val="000000"/>
          <w:sz w:val="28"/>
        </w:rPr>
        <w:t xml:space="preserve">
      82. Магний-алюминий ерітпе қоспаларының жануымен қатар жүретін жерге қону органдарының өртін өшірудің ең сенімді және қауіпсіз тәсілі от сөндіретін ұнтақ пен көбік жасайтын ерітінді қолданылатын аралас әдіс болып табылады. Сөндірудің аралас тәсілі бойынша өрт ошағына ең алдымен жанған металл құрылымның бетіне түсіп, ауа өткізбейтін қатты қабық жасап, еритін ұнтақ беріледі. Жану тоқталады, бірақ температура жоғары күйінде қалады және қайтадан жалындау каупі сақталады. Сондықтан, өрт ошағын мұздату үшін көбік жасайтын ерітінді немесе су беру керек. Бұл ретте жанып жатқан металлдың шашырау мүмкіндігі төмендейді. </w:t>
      </w:r>
    </w:p>
    <w:bookmarkEnd w:id="297"/>
    <w:bookmarkStart w:name="z300" w:id="298"/>
    <w:p>
      <w:pPr>
        <w:spacing w:after="0"/>
        <w:ind w:left="0"/>
        <w:jc w:val="both"/>
      </w:pPr>
      <w:r>
        <w:rPr>
          <w:rFonts w:ascii="Times New Roman"/>
          <w:b w:val="false"/>
          <w:i w:val="false"/>
          <w:color w:val="000000"/>
          <w:sz w:val="28"/>
        </w:rPr>
        <w:t xml:space="preserve">
      83. Шасси өртін сөндіруде бір ғана ұнтақпен сөндірудің көп пайдасы бар. Бірақ бұл ретте А (қатты полимер және табиғи материалдар), В (тез тұтанғыш сұйықтар) және Д (металдар) класындағы өртті сөндіру үшін қолданылатын әмбебап құрамды ерекше ұнтақ қолдану керек. </w:t>
      </w:r>
    </w:p>
    <w:bookmarkEnd w:id="298"/>
    <w:bookmarkStart w:name="z301" w:id="299"/>
    <w:p>
      <w:pPr>
        <w:spacing w:after="0"/>
        <w:ind w:left="0"/>
        <w:jc w:val="both"/>
      </w:pPr>
      <w:r>
        <w:rPr>
          <w:rFonts w:ascii="Times New Roman"/>
          <w:b w:val="false"/>
          <w:i w:val="false"/>
          <w:color w:val="000000"/>
          <w:sz w:val="28"/>
        </w:rPr>
        <w:t xml:space="preserve">
      84. Төгілген әуеотында орналасқан шасси жанған жағдайда, өртті өте жоғары өнімділікпен берілетін төменгі дүркін әуе-механикалық көбікпен жүргізген дұрыс. Бұл мақсаттар үшін ҰӨСҚ лафеттік бағандар, немесе 6 атм. қысымы бар бірнеше СВП қол бағандары қолданылады. Бұндай өртті сөндіруде әуе кемесі құрылымының бетіне өрт ошағымен шектескенді және өрт ошағынан жоғары орналасқан жерлерді мұздату орынды. </w:t>
      </w:r>
    </w:p>
    <w:bookmarkEnd w:id="299"/>
    <w:bookmarkStart w:name="z302" w:id="300"/>
    <w:p>
      <w:pPr>
        <w:spacing w:after="0"/>
        <w:ind w:left="0"/>
        <w:jc w:val="both"/>
      </w:pPr>
      <w:r>
        <w:rPr>
          <w:rFonts w:ascii="Times New Roman"/>
          <w:b w:val="false"/>
          <w:i w:val="false"/>
          <w:color w:val="000000"/>
          <w:sz w:val="28"/>
        </w:rPr>
        <w:t xml:space="preserve">
      85. Шассидің өртін сөндіруде газ құрамдарын, жеке алғанда, көмір қышқыл газын қолдануға болмайды, себебі ол магний конструкцияның жанған бетімен түйіскенде, атомарлық оттегі жасап, жеңіл іриді, ол жануды күшейтеді. </w:t>
      </w:r>
    </w:p>
    <w:bookmarkEnd w:id="300"/>
    <w:bookmarkStart w:name="z303" w:id="301"/>
    <w:p>
      <w:pPr>
        <w:spacing w:after="0"/>
        <w:ind w:left="0"/>
        <w:jc w:val="both"/>
      </w:pPr>
      <w:r>
        <w:rPr>
          <w:rFonts w:ascii="Times New Roman"/>
          <w:b w:val="false"/>
          <w:i w:val="false"/>
          <w:color w:val="000000"/>
          <w:sz w:val="28"/>
        </w:rPr>
        <w:t xml:space="preserve">
      86. Жерде әуе кемесіндегі өртті сөндіру кезінде жану ошақтарын шектеп, жойып қана қоймай, сондай-ақ әуе кемесіндегі бөлмелерді, бірінші кезекте жолаушылар салоны мен экипаж кабиналарын желдетуді қамтамасыз ету керек. Бұл қажеттілік төмендегі факторларға байланысты: </w:t>
      </w:r>
      <w:r>
        <w:br/>
      </w:r>
      <w:r>
        <w:rPr>
          <w:rFonts w:ascii="Times New Roman"/>
          <w:b w:val="false"/>
          <w:i w:val="false"/>
          <w:color w:val="000000"/>
          <w:sz w:val="28"/>
        </w:rPr>
        <w:t xml:space="preserve">
      1) апаттық әуе кемесіндегі адамдарға жану өнімдері мен түтіннің, улы заттарының, ұзақ әсері ұтымды түтінді шығару және желдету жолымен жойылады; </w:t>
      </w:r>
      <w:r>
        <w:br/>
      </w:r>
      <w:r>
        <w:rPr>
          <w:rFonts w:ascii="Times New Roman"/>
          <w:b w:val="false"/>
          <w:i w:val="false"/>
          <w:color w:val="000000"/>
          <w:sz w:val="28"/>
        </w:rPr>
        <w:t xml:space="preserve">
      2) әуе кемесінен адамдарды көшіруді ұтымды жүргізу үшін қажетті салондар мен кабинадағы көрінімін қамтамасыз етеді. Әуе кемесіндегі фюзеляж іші өртенген кезде, салонның ішінен алғашқы 1-3 минуттан кейін ештеңе көрінбейді, бұл іс жүзінде апатқа ұшырағандарды құтқару үшін ешқандай мүмкіндік бермейтіні белгілі болды. Бұдан басқа, әуе кемесінің түтінденген және газдалған салондары мен бөліктерінде жеке құрам қорғаныш тыныс алу аппараттарымен жұмыс істейді, алайда ол олардың мүмкіндіктерін төмендетеді; </w:t>
      </w:r>
      <w:r>
        <w:br/>
      </w:r>
      <w:r>
        <w:rPr>
          <w:rFonts w:ascii="Times New Roman"/>
          <w:b w:val="false"/>
          <w:i w:val="false"/>
          <w:color w:val="000000"/>
          <w:sz w:val="28"/>
        </w:rPr>
        <w:t xml:space="preserve">
      3) желдету салондардағы газ ауа ортасының температурасының төмендеуіне көмектеседі. </w:t>
      </w:r>
    </w:p>
    <w:bookmarkEnd w:id="301"/>
    <w:bookmarkStart w:name="z304" w:id="302"/>
    <w:p>
      <w:pPr>
        <w:spacing w:after="0"/>
        <w:ind w:left="0"/>
        <w:jc w:val="both"/>
      </w:pPr>
      <w:r>
        <w:rPr>
          <w:rFonts w:ascii="Times New Roman"/>
          <w:b w:val="false"/>
          <w:i w:val="false"/>
          <w:color w:val="000000"/>
          <w:sz w:val="28"/>
        </w:rPr>
        <w:t xml:space="preserve">
      87. Әуе кемесі салондары мен бөліктерін желдету мен түтін шығарудың үш түрі болуы мүмкін: </w:t>
      </w:r>
      <w:r>
        <w:br/>
      </w:r>
      <w:r>
        <w:rPr>
          <w:rFonts w:ascii="Times New Roman"/>
          <w:b w:val="false"/>
          <w:i w:val="false"/>
          <w:color w:val="000000"/>
          <w:sz w:val="28"/>
        </w:rPr>
        <w:t xml:space="preserve">
      1) табиғи желдету; </w:t>
      </w:r>
      <w:r>
        <w:br/>
      </w:r>
      <w:r>
        <w:rPr>
          <w:rFonts w:ascii="Times New Roman"/>
          <w:b w:val="false"/>
          <w:i w:val="false"/>
          <w:color w:val="000000"/>
          <w:sz w:val="28"/>
        </w:rPr>
        <w:t xml:space="preserve">
      2) күштеп желдету; </w:t>
      </w:r>
      <w:r>
        <w:br/>
      </w:r>
      <w:r>
        <w:rPr>
          <w:rFonts w:ascii="Times New Roman"/>
          <w:b w:val="false"/>
          <w:i w:val="false"/>
          <w:color w:val="000000"/>
          <w:sz w:val="28"/>
        </w:rPr>
        <w:t xml:space="preserve">
      3) аралас желдету. </w:t>
      </w:r>
    </w:p>
    <w:bookmarkEnd w:id="302"/>
    <w:bookmarkStart w:name="z305" w:id="303"/>
    <w:p>
      <w:pPr>
        <w:spacing w:after="0"/>
        <w:ind w:left="0"/>
        <w:jc w:val="both"/>
      </w:pPr>
      <w:r>
        <w:rPr>
          <w:rFonts w:ascii="Times New Roman"/>
          <w:b w:val="false"/>
          <w:i w:val="false"/>
          <w:color w:val="000000"/>
          <w:sz w:val="28"/>
        </w:rPr>
        <w:t xml:space="preserve">
      88. Табиғи желдету әуе кемесіндегі есіктер мен люктерді ашу арқылы салондар мен бөліктерді желдету деген болып табылады. Күштеп желдету арнайы желдеткіштен түтінденген және газдалған салонға (бөлікке) ауа жіберуді енгізеді. Аралас желдету салонды (бөлікті) желдету және онда ауа жіберуден тұрады. </w:t>
      </w:r>
    </w:p>
    <w:bookmarkEnd w:id="303"/>
    <w:bookmarkStart w:name="z306" w:id="304"/>
    <w:p>
      <w:pPr>
        <w:spacing w:after="0"/>
        <w:ind w:left="0"/>
        <w:jc w:val="both"/>
      </w:pPr>
      <w:r>
        <w:rPr>
          <w:rFonts w:ascii="Times New Roman"/>
          <w:b w:val="false"/>
          <w:i w:val="false"/>
          <w:color w:val="000000"/>
          <w:sz w:val="28"/>
        </w:rPr>
        <w:t xml:space="preserve">
      89. Қазіргі кезде әуе кемесі салондары мен бөліктерінде күштеп желдету және түтінді шығару үшін ауа жіберу режимінде жұмыс істейтін жылжымалы түтін сорғыштар немесе әуеайлақтың моторлы жылытқыштары қолданылу мүмкін. </w:t>
      </w:r>
    </w:p>
    <w:bookmarkEnd w:id="304"/>
    <w:bookmarkStart w:name="z307" w:id="305"/>
    <w:p>
      <w:pPr>
        <w:spacing w:after="0"/>
        <w:ind w:left="0"/>
        <w:jc w:val="both"/>
      </w:pPr>
      <w:r>
        <w:rPr>
          <w:rFonts w:ascii="Times New Roman"/>
          <w:b w:val="false"/>
          <w:i w:val="false"/>
          <w:color w:val="000000"/>
          <w:sz w:val="28"/>
        </w:rPr>
        <w:t xml:space="preserve">
      90. Авиациялық оқиғалардағы АҚЖ жүргізу жағдайлары және арнайы зерттеулер нәтижесін талдау төмендегі қорытындылар мен ұсыныстарды жасауға негіз болады: </w:t>
      </w:r>
      <w:r>
        <w:br/>
      </w:r>
      <w:r>
        <w:rPr>
          <w:rFonts w:ascii="Times New Roman"/>
          <w:b w:val="false"/>
          <w:i w:val="false"/>
          <w:color w:val="000000"/>
          <w:sz w:val="28"/>
        </w:rPr>
        <w:t xml:space="preserve">
      1) әуе кемесіндегі өртті шектегеннен кейін бірінші кезекте фюзеляж іші мен төгілген әуеотын өртенгенде, әуе кемесі салондары мен бөліктерінің түтінін шығарып, желдетуді ұйымдастыру керек. Қазіргі кезде ең тиімді әдіс табиғи желдету болып табылады. </w:t>
      </w:r>
      <w:r>
        <w:br/>
      </w:r>
      <w:r>
        <w:rPr>
          <w:rFonts w:ascii="Times New Roman"/>
          <w:b w:val="false"/>
          <w:i w:val="false"/>
          <w:color w:val="000000"/>
          <w:sz w:val="28"/>
        </w:rPr>
        <w:t xml:space="preserve">
      2) салондарды желдету үшін бірінші кезекте салонның ұзына бойына орналасқан барынша көп есіктер мен люктерді ашу керек. Бұл жағдайда салондар мен кабиналардағы іркілген зоналар ескерілмейді. </w:t>
      </w:r>
    </w:p>
    <w:bookmarkEnd w:id="305"/>
    <w:bookmarkStart w:name="z308" w:id="306"/>
    <w:p>
      <w:pPr>
        <w:spacing w:after="0"/>
        <w:ind w:left="0"/>
        <w:jc w:val="both"/>
      </w:pPr>
      <w:r>
        <w:rPr>
          <w:rFonts w:ascii="Times New Roman"/>
          <w:b w:val="false"/>
          <w:i w:val="false"/>
          <w:color w:val="000000"/>
          <w:sz w:val="28"/>
        </w:rPr>
        <w:t xml:space="preserve">
      91. Салондарды желдету үшін түтін сорғыштар мен жылжымалы желдеткіштерді қолдану төмендегі жағдайларда ұсынылу мүмкін: </w:t>
      </w:r>
      <w:r>
        <w:br/>
      </w:r>
      <w:r>
        <w:rPr>
          <w:rFonts w:ascii="Times New Roman"/>
          <w:b w:val="false"/>
          <w:i w:val="false"/>
          <w:color w:val="000000"/>
          <w:sz w:val="28"/>
        </w:rPr>
        <w:t xml:space="preserve">
      1) бір есіктен (немесе люк) артық ашу мүмкін болмағанда; </w:t>
      </w:r>
      <w:r>
        <w:br/>
      </w:r>
      <w:r>
        <w:rPr>
          <w:rFonts w:ascii="Times New Roman"/>
          <w:b w:val="false"/>
          <w:i w:val="false"/>
          <w:color w:val="000000"/>
          <w:sz w:val="28"/>
        </w:rPr>
        <w:t xml:space="preserve">
      2) салонға жүргізген түтін сорғыш және жылжымалы желдеткіштер өрт сөндіру-құтқару жұмыстарын жүргізуге, жеке алғанда, жолаушылар мен экипажды көшіруге кедергі болмаса; </w:t>
      </w:r>
      <w:r>
        <w:br/>
      </w:r>
      <w:r>
        <w:rPr>
          <w:rFonts w:ascii="Times New Roman"/>
          <w:b w:val="false"/>
          <w:i w:val="false"/>
          <w:color w:val="000000"/>
          <w:sz w:val="28"/>
        </w:rPr>
        <w:t xml:space="preserve">
      3) желдің қолайсыз жылдамдығы мен бағытынан табиғи желдету тиімсіз болғанда. </w:t>
      </w:r>
    </w:p>
    <w:bookmarkEnd w:id="306"/>
    <w:bookmarkStart w:name="z309" w:id="307"/>
    <w:p>
      <w:pPr>
        <w:spacing w:after="0"/>
        <w:ind w:left="0"/>
        <w:jc w:val="both"/>
      </w:pPr>
      <w:r>
        <w:rPr>
          <w:rFonts w:ascii="Times New Roman"/>
          <w:b w:val="false"/>
          <w:i w:val="false"/>
          <w:color w:val="000000"/>
          <w:sz w:val="28"/>
        </w:rPr>
        <w:t xml:space="preserve">
      92. Түтін сорғыш пен жылжымалы желдеткіштер және басқа ұқсас құралдар қолданғанда, дайындық уақыты 2-4 мин. болатынын ескеру қажет. Ауа жіберуші жеңдер салонға жеткілікті қашықтыққа (2-3 м.) берілу керек. </w:t>
      </w:r>
    </w:p>
    <w:bookmarkEnd w:id="307"/>
    <w:bookmarkStart w:name="z310" w:id="308"/>
    <w:p>
      <w:pPr>
        <w:spacing w:after="0"/>
        <w:ind w:left="0"/>
        <w:jc w:val="both"/>
      </w:pPr>
      <w:r>
        <w:rPr>
          <w:rFonts w:ascii="Times New Roman"/>
          <w:b w:val="false"/>
          <w:i w:val="false"/>
          <w:color w:val="000000"/>
          <w:sz w:val="28"/>
        </w:rPr>
        <w:t xml:space="preserve">
      93. Өртті сөндіргеннен кейін салондарда желдету және түтін шығаруды жүргізгенде өрттің қайта пайда болу дәрежесін бақылау және жанған жағдайда оны тез арада жою керек. </w:t>
      </w:r>
    </w:p>
    <w:bookmarkEnd w:id="308"/>
    <w:bookmarkStart w:name="z311" w:id="309"/>
    <w:p>
      <w:pPr>
        <w:spacing w:after="0"/>
        <w:ind w:left="0"/>
        <w:jc w:val="both"/>
      </w:pPr>
      <w:r>
        <w:rPr>
          <w:rFonts w:ascii="Times New Roman"/>
          <w:b w:val="false"/>
          <w:i w:val="false"/>
          <w:color w:val="000000"/>
          <w:sz w:val="28"/>
        </w:rPr>
        <w:t xml:space="preserve">
      94. Өрт сөндіру жасақтары әуе кемесі күтулі апаттық қонуында төмендегідей шараларды орындайды: </w:t>
      </w:r>
      <w:r>
        <w:br/>
      </w:r>
      <w:r>
        <w:rPr>
          <w:rFonts w:ascii="Times New Roman"/>
          <w:b w:val="false"/>
          <w:i w:val="false"/>
          <w:color w:val="000000"/>
          <w:sz w:val="28"/>
        </w:rPr>
        <w:t xml:space="preserve">
      1) апаттық-құтқару командасы жиналатын белгілі орынға немесе басқа көрсетілген жерге келу; </w:t>
      </w:r>
      <w:r>
        <w:br/>
      </w:r>
      <w:r>
        <w:rPr>
          <w:rFonts w:ascii="Times New Roman"/>
          <w:b w:val="false"/>
          <w:i w:val="false"/>
          <w:color w:val="000000"/>
          <w:sz w:val="28"/>
        </w:rPr>
        <w:t xml:space="preserve">
      2) мақсаттар қою; </w:t>
      </w:r>
      <w:r>
        <w:br/>
      </w:r>
      <w:r>
        <w:rPr>
          <w:rFonts w:ascii="Times New Roman"/>
          <w:b w:val="false"/>
          <w:i w:val="false"/>
          <w:color w:val="000000"/>
          <w:sz w:val="28"/>
        </w:rPr>
        <w:t xml:space="preserve">
      3) ұшу-қону жолағы бойына өрт сөндіру автокөліктерін орналастыру және бастапқы позицияны ұстау; </w:t>
      </w:r>
      <w:r>
        <w:br/>
      </w:r>
      <w:r>
        <w:rPr>
          <w:rFonts w:ascii="Times New Roman"/>
          <w:b w:val="false"/>
          <w:i w:val="false"/>
          <w:color w:val="000000"/>
          <w:sz w:val="28"/>
        </w:rPr>
        <w:t xml:space="preserve">
      4) өрт сөндіргіш автокөліктердің қозғалысы және апаттық әуе кемесі тоқтаған орында жауынгерлік позицияларды ұстау; </w:t>
      </w:r>
      <w:r>
        <w:br/>
      </w:r>
      <w:r>
        <w:rPr>
          <w:rFonts w:ascii="Times New Roman"/>
          <w:b w:val="false"/>
          <w:i w:val="false"/>
          <w:color w:val="000000"/>
          <w:sz w:val="28"/>
        </w:rPr>
        <w:t xml:space="preserve">
      5) әуе кемесіндегі өртті сөндіру (егер пайда болған жағдайда) және жолаушылар мен экипажды құтқару. </w:t>
      </w:r>
    </w:p>
    <w:bookmarkEnd w:id="309"/>
    <w:bookmarkStart w:name="z312" w:id="310"/>
    <w:p>
      <w:pPr>
        <w:spacing w:after="0"/>
        <w:ind w:left="0"/>
        <w:jc w:val="both"/>
      </w:pPr>
      <w:r>
        <w:rPr>
          <w:rFonts w:ascii="Times New Roman"/>
          <w:b w:val="false"/>
          <w:i w:val="false"/>
          <w:color w:val="000000"/>
          <w:sz w:val="28"/>
        </w:rPr>
        <w:t xml:space="preserve">
      95. Өрт сөндіру-құтқару жасақтарының көрсетілген жерге келу АҚЖ басшысының әмірі бойынша жүргізіледі. Азаматтық авиация ұйымының АҚК жиналған жерінде өрт сөндіру басшысы (бұдан әрі - ӨСБ) АҚЖ басшысынан тапсырма алады. Бұл ретте апаттық әуе кемесіндегі жағдай жөнінде бірінші кезекте әуе кемесінде өрт болу немесе болмау туралы жеткілікті толық мәлімет алыну керек. Апаттың сипатына, қалыптасқан жағдайға, қолда бар мүмкіндіктер мен әуе кемесі командирінің талаптарына байланысты АҚЖ және ӨСБ басшылары жолақты көбікпен жабу қажеттілігі туралы мәселені талқылау керек. </w:t>
      </w:r>
    </w:p>
    <w:bookmarkEnd w:id="310"/>
    <w:bookmarkStart w:name="z313" w:id="311"/>
    <w:p>
      <w:pPr>
        <w:spacing w:after="0"/>
        <w:ind w:left="0"/>
        <w:jc w:val="both"/>
      </w:pPr>
      <w:r>
        <w:rPr>
          <w:rFonts w:ascii="Times New Roman"/>
          <w:b w:val="false"/>
          <w:i w:val="false"/>
          <w:color w:val="000000"/>
          <w:sz w:val="28"/>
        </w:rPr>
        <w:t xml:space="preserve">
      96. Ұшу-қону жолағы аумағында апаттық әуе кемесінің дәл тоқтаған жерін нақты анықтау мүмкін болмаған жағдайда, әуеайлақтың өрт сөндіру техникасы ұшу-қону жолағы бойына орналасады. Техниканың негізгі бөлігін жолақтың ортасына жақындатып орналастырған дұрыс. Мүмкіндігінше, әуеайлақтың өрт сөндіргіш автокөліктері жолақтың басы мен аяғына қойылады. Бастапқы позицияларда ӨСБ өрт сөндіргіш автомобильдермен және АҚЖ басшысымен байланыс ұйымдастырады. Бастапқы позицияларда ұзақ күткен жағдайда, ӨСБ рұқсатымен өрт сөндіру автокөліктері қозғалтқыштарын сөндіріп қоюға болады. Апаттық әуе кемесі қонудан 3-5 минут бұрын, өрт сөндіру автокөліктерінің экипаждары өрт сөндіру автокөліктері қозғалтқыштарын, сондай-ақ өрт сөндіргіш сорғыштардың моторлық агрегаттарын қосады, өрт сөндіру құралдарын жұмысқа дайындайды және жағдайды мұқият қадағалайды. Әуе кемесі жерге тиіп және жүріп өте бастағаннан кейін өрт сөндіру автокөліктері әуе кемесі шамамен тоқтайтын жеріне қарай жылжи бастайды. Өрт сөндіру автокөліктері ӨСБ әмірі бойынша жылжи бастайды. Борттағы өртпен, жарылыспен немесе жарылыс қаупімен, істен шыққан шассимен қону кездерімен байланысты апаттық жағдайларда, өрт сөндіру автокөліктерінің жылжуы ӨСБ әмірінсіз тез арада басталады. Өрт сөндіру автокөліктер қозғалысы әуе кемесі жерге тигеннен кейін, оның құрылымы бұзылып, жарылу, өртену, ұшу қондыру жолағы шектерінен шығу кездерінде де тез арада басталады. Егер өрт сөндіру автокөліктері мен әуе кемесі жүгіріп өту кезінде орындалса, өрт сөндіру автокөліктері мен әуе кемесі арасында қауіпсіз ара қашықтығын (60-80 м) сақтау керек. </w:t>
      </w:r>
    </w:p>
    <w:bookmarkEnd w:id="311"/>
    <w:bookmarkStart w:name="z314" w:id="312"/>
    <w:p>
      <w:pPr>
        <w:spacing w:after="0"/>
        <w:ind w:left="0"/>
        <w:jc w:val="both"/>
      </w:pPr>
      <w:r>
        <w:rPr>
          <w:rFonts w:ascii="Times New Roman"/>
          <w:b w:val="false"/>
          <w:i w:val="false"/>
          <w:color w:val="000000"/>
          <w:sz w:val="28"/>
        </w:rPr>
        <w:t xml:space="preserve">
      97. Өрт сөндіру автокөліктері апаттық әуе кемесі тоқтаған жерде өрт сөндіру тобы жеке құрамының іс-қимылдарын реттейтін және жолаушылар мен зардап шеккен экипаж мүшелерін құтқаруды ұйымдастыратын ӨСБ нұсқаулары бойынша бастапқы позицияларға тұрады. </w:t>
      </w:r>
    </w:p>
    <w:bookmarkEnd w:id="312"/>
    <w:bookmarkStart w:name="z315" w:id="313"/>
    <w:p>
      <w:pPr>
        <w:spacing w:after="0"/>
        <w:ind w:left="0"/>
        <w:jc w:val="both"/>
      </w:pPr>
      <w:r>
        <w:rPr>
          <w:rFonts w:ascii="Times New Roman"/>
          <w:b w:val="false"/>
          <w:i w:val="false"/>
          <w:color w:val="000000"/>
          <w:sz w:val="28"/>
        </w:rPr>
        <w:t xml:space="preserve">
      98. Толық немесе жартылай алынған шассимен әуе кемесінің күтілетін апаттық қонуында арнайы шара ұшу-қондыру жолағын көбікпен жабу мүмкін болады. </w:t>
      </w:r>
    </w:p>
    <w:bookmarkEnd w:id="313"/>
    <w:bookmarkStart w:name="z316" w:id="314"/>
    <w:p>
      <w:pPr>
        <w:spacing w:after="0"/>
        <w:ind w:left="0"/>
        <w:jc w:val="both"/>
      </w:pPr>
      <w:r>
        <w:rPr>
          <w:rFonts w:ascii="Times New Roman"/>
          <w:b w:val="false"/>
          <w:i w:val="false"/>
          <w:color w:val="000000"/>
          <w:sz w:val="28"/>
        </w:rPr>
        <w:t xml:space="preserve">
      99. От сөндіретін көбікпен жабылған (көбік жолағы) ұшу қондыру жолағына қонғанда өрт қауіпсіздігінің күшейуі төмендегі факторларға байланысты: </w:t>
      </w:r>
      <w:r>
        <w:br/>
      </w:r>
      <w:r>
        <w:rPr>
          <w:rFonts w:ascii="Times New Roman"/>
          <w:b w:val="false"/>
          <w:i w:val="false"/>
          <w:color w:val="000000"/>
          <w:sz w:val="28"/>
        </w:rPr>
        <w:t xml:space="preserve">
      1) көбікпен сырғанауда тежелу күшітерінің төмендеуінен көбік жолағына қонғанда әуе кемесінің құрылымы бұзылу дәрежесінің азаюы, ол отын жүйесі агрегаттарының қирау ықтималдығын азайтады да, салдарында өрт пайда болады; </w:t>
      </w:r>
      <w:r>
        <w:br/>
      </w:r>
      <w:r>
        <w:rPr>
          <w:rFonts w:ascii="Times New Roman"/>
          <w:b w:val="false"/>
          <w:i w:val="false"/>
          <w:color w:val="000000"/>
          <w:sz w:val="28"/>
        </w:rPr>
        <w:t xml:space="preserve">
      2) көбік қабатының айырғыш қасиетінен ауада оның бу концентрациясы төмендеу салдарынан авиациялық отынның тұтанып жану ықтималдығының азаюы; </w:t>
      </w:r>
      <w:r>
        <w:br/>
      </w:r>
      <w:r>
        <w:rPr>
          <w:rFonts w:ascii="Times New Roman"/>
          <w:b w:val="false"/>
          <w:i w:val="false"/>
          <w:color w:val="000000"/>
          <w:sz w:val="28"/>
        </w:rPr>
        <w:t xml:space="preserve">
      3) көбіктегі ұшқынды сөндіру эффекті. </w:t>
      </w:r>
    </w:p>
    <w:bookmarkEnd w:id="314"/>
    <w:bookmarkStart w:name="z317" w:id="315"/>
    <w:p>
      <w:pPr>
        <w:spacing w:after="0"/>
        <w:ind w:left="0"/>
        <w:jc w:val="both"/>
      </w:pPr>
      <w:r>
        <w:rPr>
          <w:rFonts w:ascii="Times New Roman"/>
          <w:b w:val="false"/>
          <w:i w:val="false"/>
          <w:color w:val="000000"/>
          <w:sz w:val="28"/>
        </w:rPr>
        <w:t xml:space="preserve">
      100. Сондай-ақ, ұшақ көбікті жолаққа апаттық жағдайда қонғанда, көбіктің айырғыш әрекеті есебінен жалынның жанып жатқан бетінде таралу жылдамдығы төмендейді. </w:t>
      </w:r>
    </w:p>
    <w:bookmarkEnd w:id="315"/>
    <w:bookmarkStart w:name="z318" w:id="316"/>
    <w:p>
      <w:pPr>
        <w:spacing w:after="0"/>
        <w:ind w:left="0"/>
        <w:jc w:val="both"/>
      </w:pPr>
      <w:r>
        <w:rPr>
          <w:rFonts w:ascii="Times New Roman"/>
          <w:b w:val="false"/>
          <w:i w:val="false"/>
          <w:color w:val="000000"/>
          <w:sz w:val="28"/>
        </w:rPr>
        <w:t xml:space="preserve">
      101. Азаматтық авиацияда орын алған көбікпен жабылған ұшу-қондыру жолағына апаттық қону кездері ұшу-қондыру жолағын көбікпен жабудың тиімділігін растайды. </w:t>
      </w:r>
    </w:p>
    <w:bookmarkEnd w:id="316"/>
    <w:bookmarkStart w:name="z319" w:id="317"/>
    <w:p>
      <w:pPr>
        <w:spacing w:after="0"/>
        <w:ind w:left="0"/>
        <w:jc w:val="both"/>
      </w:pPr>
      <w:r>
        <w:rPr>
          <w:rFonts w:ascii="Times New Roman"/>
          <w:b w:val="false"/>
          <w:i w:val="false"/>
          <w:color w:val="000000"/>
          <w:sz w:val="28"/>
        </w:rPr>
        <w:t xml:space="preserve">
      102. Барынша пайдалы болу үшін, ұшу-қондыру жолағын көбікпен жабу кезінде ұшу-қондыру жолағы бойынша ұшақтың шамамен тоқтайтын жеріне тұтастай көбікті жолақты жасау керек. Көбікпен жабуда үзіліс жасауға болмайды. </w:t>
      </w:r>
    </w:p>
    <w:bookmarkEnd w:id="317"/>
    <w:bookmarkStart w:name="z320" w:id="318"/>
    <w:p>
      <w:pPr>
        <w:spacing w:after="0"/>
        <w:ind w:left="0"/>
        <w:jc w:val="both"/>
      </w:pPr>
      <w:r>
        <w:rPr>
          <w:rFonts w:ascii="Times New Roman"/>
          <w:b w:val="false"/>
          <w:i w:val="false"/>
          <w:color w:val="000000"/>
          <w:sz w:val="28"/>
        </w:rPr>
        <w:t xml:space="preserve">
      103. Қоршаған ауаның қолайсыз температурасында көбікті жолақты жасауға болмайды, себебі бұл ретте көбіктің су бөліктері қатады, ол әуе кемесінің тежелуі мен көбік жамылғышының от сөндіру қасиеттерін нашарлатады. Ұшу-қондыру жолағын қатты нөсерде және қар жауып тұрғанда, көбікпен жабуға болмайды. </w:t>
      </w:r>
    </w:p>
    <w:bookmarkEnd w:id="318"/>
    <w:bookmarkStart w:name="z321" w:id="319"/>
    <w:p>
      <w:pPr>
        <w:spacing w:after="0"/>
        <w:ind w:left="0"/>
        <w:jc w:val="both"/>
      </w:pPr>
      <w:r>
        <w:rPr>
          <w:rFonts w:ascii="Times New Roman"/>
          <w:b w:val="false"/>
          <w:i w:val="false"/>
          <w:color w:val="000000"/>
          <w:sz w:val="28"/>
        </w:rPr>
        <w:t xml:space="preserve">
      104. Егер ұшақ көбік жабылған ұшу-қондыру жолағына қонғаннан кейін, оның жануы басталса, өрт сөндіру-құтқару жасақтары осы Ережеге сәйкес әрекет жасап, тез арада өртті жояды. </w:t>
      </w:r>
    </w:p>
    <w:bookmarkEnd w:id="319"/>
    <w:bookmarkStart w:name="z322" w:id="320"/>
    <w:p>
      <w:pPr>
        <w:spacing w:after="0"/>
        <w:ind w:left="0"/>
        <w:jc w:val="both"/>
      </w:pPr>
      <w:r>
        <w:rPr>
          <w:rFonts w:ascii="Times New Roman"/>
          <w:b w:val="false"/>
          <w:i w:val="false"/>
          <w:color w:val="000000"/>
          <w:sz w:val="28"/>
        </w:rPr>
        <w:t xml:space="preserve">
      105. Көбік жамылғыны қолданып болғаннан кейін ұшу-қондыру жолағы бетінен көбікті жуып тастау керек. </w:t>
      </w:r>
    </w:p>
    <w:bookmarkEnd w:id="320"/>
    <w:bookmarkStart w:name="z323" w:id="3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26 қазандағы N 203  </w:t>
      </w:r>
      <w:r>
        <w:br/>
      </w:r>
      <w:r>
        <w:rPr>
          <w:rFonts w:ascii="Times New Roman"/>
          <w:b w:val="false"/>
          <w:i w:val="false"/>
          <w:color w:val="000000"/>
          <w:sz w:val="28"/>
        </w:rPr>
        <w:t xml:space="preserve">
"Авиациялық іздестіру-құтқару   </w:t>
      </w:r>
      <w:r>
        <w:br/>
      </w:r>
      <w:r>
        <w:rPr>
          <w:rFonts w:ascii="Times New Roman"/>
          <w:b w:val="false"/>
          <w:i w:val="false"/>
          <w:color w:val="000000"/>
          <w:sz w:val="28"/>
        </w:rPr>
        <w:t xml:space="preserve">
жұмыстарын жүргізу ережесі    </w:t>
      </w:r>
      <w:r>
        <w:br/>
      </w:r>
      <w:r>
        <w:rPr>
          <w:rFonts w:ascii="Times New Roman"/>
          <w:b w:val="false"/>
          <w:i w:val="false"/>
          <w:color w:val="000000"/>
          <w:sz w:val="28"/>
        </w:rPr>
        <w:t xml:space="preserve">
туралы" бұйрығымен бекітілген   </w:t>
      </w:r>
      <w:r>
        <w:br/>
      </w:r>
      <w:r>
        <w:rPr>
          <w:rFonts w:ascii="Times New Roman"/>
          <w:b w:val="false"/>
          <w:i w:val="false"/>
          <w:color w:val="000000"/>
          <w:sz w:val="28"/>
        </w:rPr>
        <w:t xml:space="preserve">
18-қосымша           </w:t>
      </w:r>
    </w:p>
    <w:bookmarkEnd w:id="321"/>
    <w:p>
      <w:pPr>
        <w:spacing w:after="0"/>
        <w:ind w:left="0"/>
        <w:jc w:val="left"/>
      </w:pPr>
      <w:r>
        <w:rPr>
          <w:rFonts w:ascii="Times New Roman"/>
          <w:b/>
          <w:i w:val="false"/>
          <w:color w:val="000000"/>
        </w:rPr>
        <w:t xml:space="preserve"> Әуежайдың оқу-дайындық полигонына қойылатын </w:t>
      </w:r>
      <w:r>
        <w:br/>
      </w:r>
      <w:r>
        <w:rPr>
          <w:rFonts w:ascii="Times New Roman"/>
          <w:b/>
          <w:i w:val="false"/>
          <w:color w:val="000000"/>
        </w:rPr>
        <w:t xml:space="preserve">
техникалық талаптар </w:t>
      </w:r>
    </w:p>
    <w:p>
      <w:pPr>
        <w:spacing w:after="0"/>
        <w:ind w:left="0"/>
        <w:jc w:val="both"/>
      </w:pPr>
      <w:r>
        <w:rPr>
          <w:rFonts w:ascii="Times New Roman"/>
          <w:b w:val="false"/>
          <w:i w:val="false"/>
          <w:color w:val="000000"/>
          <w:sz w:val="28"/>
        </w:rPr>
        <w:t xml:space="preserve">      1. Оқу-дайындық полигоны әуекәсіпорынның апаттық-құтқару командасының және өрттен құтқарушы жасақтарының жеке құрамдарын дайындау және оқытуға арналған. </w:t>
      </w:r>
      <w:r>
        <w:br/>
      </w:r>
      <w:r>
        <w:rPr>
          <w:rFonts w:ascii="Times New Roman"/>
          <w:b w:val="false"/>
          <w:i w:val="false"/>
          <w:color w:val="000000"/>
          <w:sz w:val="28"/>
        </w:rPr>
        <w:t xml:space="preserve">
      2. Оқу-дайындық полигонында 1 суретке сәйкес жабдықтар орналасу керек: </w:t>
      </w:r>
      <w:r>
        <w:br/>
      </w:r>
      <w:r>
        <w:rPr>
          <w:rFonts w:ascii="Times New Roman"/>
          <w:b w:val="false"/>
          <w:i w:val="false"/>
          <w:color w:val="000000"/>
          <w:sz w:val="28"/>
        </w:rPr>
        <w:t xml:space="preserve">
      Полигонның барлық объектілерін бір көлемде сыйғызу мүмкіндігі болмаған кезде, оларды бөлек участкілерге орналастыруға рұқсат етіледі. </w:t>
      </w:r>
      <w:r>
        <w:br/>
      </w:r>
      <w:r>
        <w:rPr>
          <w:rFonts w:ascii="Times New Roman"/>
          <w:b w:val="false"/>
          <w:i w:val="false"/>
          <w:color w:val="000000"/>
          <w:sz w:val="28"/>
        </w:rPr>
        <w:t xml:space="preserve">
      3. Полигон объектілерінің сипаттамалары (1 сурет): </w:t>
      </w:r>
      <w:r>
        <w:br/>
      </w:r>
      <w:r>
        <w:rPr>
          <w:rFonts w:ascii="Times New Roman"/>
          <w:b w:val="false"/>
          <w:i w:val="false"/>
          <w:color w:val="000000"/>
          <w:sz w:val="28"/>
        </w:rPr>
        <w:t xml:space="preserve">
      1) жаттығу ұшағы (1 поз.) қолданылудан шығып қалған ұшақта жабдықталады және төмендегідей жаттығулар жасау үшін арналады: </w:t>
      </w:r>
      <w:r>
        <w:br/>
      </w:r>
      <w:r>
        <w:rPr>
          <w:rFonts w:ascii="Times New Roman"/>
          <w:b w:val="false"/>
          <w:i w:val="false"/>
          <w:color w:val="000000"/>
          <w:sz w:val="28"/>
        </w:rPr>
        <w:t xml:space="preserve">
      ӘК бортына кіру тәсілдерін жаттықтыру; </w:t>
      </w:r>
      <w:r>
        <w:br/>
      </w:r>
      <w:r>
        <w:rPr>
          <w:rFonts w:ascii="Times New Roman"/>
          <w:b w:val="false"/>
          <w:i w:val="false"/>
          <w:color w:val="000000"/>
          <w:sz w:val="28"/>
        </w:rPr>
        <w:t xml:space="preserve">
      салон ішіндегі модельдік өртті сөндіру; </w:t>
      </w:r>
      <w:r>
        <w:br/>
      </w:r>
      <w:r>
        <w:rPr>
          <w:rFonts w:ascii="Times New Roman"/>
          <w:b w:val="false"/>
          <w:i w:val="false"/>
          <w:color w:val="000000"/>
          <w:sz w:val="28"/>
        </w:rPr>
        <w:t xml:space="preserve">
      ӘК салонынан манекендерді алып шығу; </w:t>
      </w:r>
      <w:r>
        <w:br/>
      </w:r>
      <w:r>
        <w:rPr>
          <w:rFonts w:ascii="Times New Roman"/>
          <w:b w:val="false"/>
          <w:i w:val="false"/>
          <w:color w:val="000000"/>
          <w:sz w:val="28"/>
        </w:rPr>
        <w:t xml:space="preserve">
      багаж-жүк бөліміне кіру; </w:t>
      </w:r>
      <w:r>
        <w:br/>
      </w:r>
      <w:r>
        <w:rPr>
          <w:rFonts w:ascii="Times New Roman"/>
          <w:b w:val="false"/>
          <w:i w:val="false"/>
          <w:color w:val="000000"/>
          <w:sz w:val="28"/>
        </w:rPr>
        <w:t xml:space="preserve">
      багаж-жүк бөліміндегі өртті сөндіру (өрт сөндіру құрамдарын беру); </w:t>
      </w:r>
      <w:r>
        <w:br/>
      </w:r>
      <w:r>
        <w:rPr>
          <w:rFonts w:ascii="Times New Roman"/>
          <w:b w:val="false"/>
          <w:i w:val="false"/>
          <w:color w:val="000000"/>
          <w:sz w:val="28"/>
        </w:rPr>
        <w:t xml:space="preserve">
      "жанып жатқан" бөлімдегі жүктерді қарап шығару. </w:t>
      </w:r>
      <w:r>
        <w:br/>
      </w:r>
      <w:r>
        <w:rPr>
          <w:rFonts w:ascii="Times New Roman"/>
          <w:b w:val="false"/>
          <w:i w:val="false"/>
          <w:color w:val="000000"/>
          <w:sz w:val="28"/>
        </w:rPr>
        <w:t xml:space="preserve">
      2) салон ішінде өрт сөндіру бойынша жаттығуларды көп рет жүргізу мүмкіндігін қамтамасыз ету мақсатында өрт көзін орналасу өңірінде салонның ішкі жағы (төбе, борттар, еден) жанбайтын материалдармен (асбест, қаңылтыр және т.б.) қорғау қажет. Салон ішіндегі өрт көзі өзімен 1х1 м көлеміндегі металл табандыққа қойылатын өртенетін заттар (ветошь, ағаш, декоративтік-өңдеу материалдар) және т.б. құрайды. Жаттығу ұшағы түтін камера есебінде пайдалану мүмкін; </w:t>
      </w:r>
      <w:r>
        <w:br/>
      </w:r>
      <w:r>
        <w:rPr>
          <w:rFonts w:ascii="Times New Roman"/>
          <w:b w:val="false"/>
          <w:i w:val="false"/>
          <w:color w:val="000000"/>
          <w:sz w:val="28"/>
        </w:rPr>
        <w:t xml:space="preserve">
      3) 200-300 шаршы метр алаң көлемі төгілген әуеотын өртін сөндіру жөнінде (5 поз.) жаттығулар жасау үшін алаң 50 шаршы метр және 100-150 шаршы метр көлеміндегі участкілерге бөлінеді. Кішкене алаңшаларда өрт сөндіру бойынша жаттығулар қол бағандармен, ал үлкен алаңдарда-лафеттік бағандармен және ҰӨСҚ орындалады. Алаңша 20-24 см кедері бар цемент және бетон материалдар негізінде құралады; </w:t>
      </w:r>
      <w:r>
        <w:br/>
      </w:r>
      <w:r>
        <w:rPr>
          <w:rFonts w:ascii="Times New Roman"/>
          <w:b w:val="false"/>
          <w:i w:val="false"/>
          <w:color w:val="000000"/>
          <w:sz w:val="28"/>
        </w:rPr>
        <w:t xml:space="preserve">
      4) қозғалтқыштағы өртті сөндіру бойынша жаттығуларды жасау үшін алаңша (3 поз.) 2х4 м көлемде болады, биіктігі 20-25 см кедері бар грунттық жерде орындалады. Алаңшада мотогондоладағы істен шыққан қозғалтқыш (макет) бекітілген (биіктігі 3,0-3,5 м) тірек орнатылады. Мотогондолада авиаотын сіңген жанғыш материалы бар табандық орнатылады; </w:t>
      </w:r>
      <w:r>
        <w:br/>
      </w:r>
      <w:r>
        <w:rPr>
          <w:rFonts w:ascii="Times New Roman"/>
          <w:b w:val="false"/>
          <w:i w:val="false"/>
          <w:color w:val="000000"/>
          <w:sz w:val="28"/>
        </w:rPr>
        <w:t xml:space="preserve">
      5) шассидағы өрт сөндіру бойынша жаттығулар үшін алаңша (4поз.) 2х4 м мөлшерінде болады, 10х15 см кедері бар цемент-бетон материалдардан жасалынады, орта бөлігінде шұңқыры бар, алаңшаның ортасында істен шыққан ұшақтың шассиі бекітілген негізгі тірек орнатылады. Жаттығуларды жүргізу кезінде алаңға шамалы әуеотын құйылады және өртеледі; </w:t>
      </w:r>
      <w:r>
        <w:br/>
      </w:r>
      <w:r>
        <w:rPr>
          <w:rFonts w:ascii="Times New Roman"/>
          <w:b w:val="false"/>
          <w:i w:val="false"/>
          <w:color w:val="000000"/>
          <w:sz w:val="28"/>
        </w:rPr>
        <w:t xml:space="preserve">
      6) ағып тұрған авиаотын (2 поз.) өртін сөндіру бойынша жаттығулар жасау үшін алаңша 2х3 м мөлшердегі 10-15 см кедері бар бетоннан болады. Алаңшадан 6-7 м қашықтықта 1,5-2 м биіктікте авиаотын үшін сыйымдылық орнатылған (10 поз.), сыйымдылықтан 0,8-1,0 м биіктікте жабу краны (12 поз.) бар құбыр салынған (11 поз.). Құбыр алаңша ортасы үстінде орнатылған ұсақ тесікті раструбпен аяқталады. Алаңша әуеотын немесе басқа материалдардың өрттерін жылжымалы өртсөндіргіштермен сөндіру бойынша жаттығулар үшін де пайдаланылу мүмкін; </w:t>
      </w:r>
      <w:r>
        <w:br/>
      </w:r>
      <w:r>
        <w:rPr>
          <w:rFonts w:ascii="Times New Roman"/>
          <w:b w:val="false"/>
          <w:i w:val="false"/>
          <w:color w:val="000000"/>
          <w:sz w:val="28"/>
        </w:rPr>
        <w:t xml:space="preserve">
      7) фюзеляж құрылымының элементі (6 поз.) өрт-техникалық қару-жарақтары (баған-тескіш, механикалық ара, өрт балта) бар жаттығулар үшін пайдаланылады; </w:t>
      </w:r>
      <w:r>
        <w:br/>
      </w:r>
      <w:r>
        <w:rPr>
          <w:rFonts w:ascii="Times New Roman"/>
          <w:b w:val="false"/>
          <w:i w:val="false"/>
          <w:color w:val="000000"/>
          <w:sz w:val="28"/>
        </w:rPr>
        <w:t xml:space="preserve">
      8) жаттығу ұшағының төңірегінде 3-4 шаршы метр көлемінде алаңшалар немесе табандықтар (8 және 9 поз.) орналасады, олардағы өрт сырттағы өрттің сөндіру қалдық ошақтарында ұшақтағы құтқарушылар жұмыс жағдайларын іліктейді. </w:t>
      </w:r>
    </w:p>
    <w:p>
      <w:pPr>
        <w:spacing w:after="0"/>
        <w:ind w:left="0"/>
        <w:jc w:val="both"/>
      </w:pPr>
      <w:r>
        <w:rPr>
          <w:rFonts w:ascii="Times New Roman"/>
          <w:b w:val="false"/>
          <w:i w:val="false"/>
          <w:color w:val="ff0000"/>
          <w:sz w:val="28"/>
        </w:rPr>
        <w:t xml:space="preserve">Суреттің кескінін қағаз мәтіннен қараңыз </w:t>
      </w:r>
    </w:p>
    <w:p>
      <w:pPr>
        <w:spacing w:after="0"/>
        <w:ind w:left="0"/>
        <w:jc w:val="both"/>
      </w:pPr>
      <w:r>
        <w:rPr>
          <w:rFonts w:ascii="Times New Roman"/>
          <w:b w:val="false"/>
          <w:i w:val="false"/>
          <w:color w:val="000000"/>
          <w:sz w:val="28"/>
        </w:rPr>
        <w:t xml:space="preserve">1 сурет. Оқу-жаттықтыру полигонының типтік сұлбасы. </w:t>
      </w:r>
    </w:p>
    <w:p>
      <w:pPr>
        <w:spacing w:after="0"/>
        <w:ind w:left="0"/>
        <w:jc w:val="both"/>
      </w:pPr>
      <w:r>
        <w:rPr>
          <w:rFonts w:ascii="Times New Roman"/>
          <w:b w:val="false"/>
          <w:i w:val="false"/>
          <w:color w:val="000000"/>
          <w:sz w:val="28"/>
        </w:rPr>
        <w:t xml:space="preserve">      1 - жаттығу ұшақ; 2 - төгілген авиаотын өртін сөндіру үшін алаңша; 3 - қозғалтқыштағы өртті сөндіру үшін алаңша; 4 - шасси өртін сөндіру үшін алаңша; 5 - ағып жатқан авиаотынның өртін сөндіру үшін алаңша; 6 - фюзеляж құрылым элементтері; 7 - кедергілер жолағы; 8-9 - өртті іліктеу үшін табандылықтар; 10 - әуеотын үшін сыйымдылық; 11 - құбыр; 12 - жабу краны.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