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5b1a" w14:textId="28b5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депозитарийдің органдары, олардың функциялары мен өкілеттігі, олардың шешімдерді қалыптастыру және қабылдау тәртібі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жөніндегі агенттігі Басқармасының 2004 жылғы 25 қыркүйектегі N 270 қаулысы. Қазақстан Республикасының Әділет министрлігінде 2004 жылғы 1 қарашада тіркелді. Тіркеу N 3181. Күші жойылды - Қазақстан Республикасы Қаржы нарығын және қаржы ұйымдарын реттеу мен қадағалау агенттігі Басқармасының 2006 жылғы 27 мамырдағы N 128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Қазақстан Республикасы Қаржы нарығын және қаржы ұйымдарын реттеу мен қадағалау агенттігі Басқармасының 2006 жылғы 27 мамырдағы N 128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"Бағалы қағаздар рыногы туралы" Қазақстан Республикасы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79-бабына сәйкес Қазақстан Республикасы Қаржы нарығы мен қаржы ұйымдарын реттеу және қадағалау агенттігінің Басқармасы (одан әрі - Агенттік)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Орталық депозитарийдің органдары болып төмендегілер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Жоғарғы орган - Акционерлердің жалпы жиналысы;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Басқару органы - Директорлар кеңесі;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Атқарушы орган - Басқарма;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Бақылаушы орган - Ішкі аудит қызметі.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Акционерлердің жалпы жиналысының, Директорлар кеңесінің, Басқарманың, орталық депозитарийдің Ішкі аудит қызметінің функциялары, өкілеттігі мен тәртібінің орталық депозитарийдің жарғысымен және оның ішкі құжаттарымен белгіленетіндігі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Орталық депозитарийдің Директорлар кеңесі Акционерлердің жалпы жиналысымен сайланады және кемінде үш адамнан және он үш адамнан аспайтын тақ саннан тұрады. Директорлардың кеңесіне Басқарманың Төрағасы - қоғамның Президенті, қоғам акционерлерінің өкілдері, сонымен қатар шақырылған мамандар-сарапшылар кіреді.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Директорлар Кеңесі өзінің отырыстарын жылына кемінде екі рет өткізеді және Директорлар кеңесі Төрағасының жеке бастамасы бойынша, Директорлар кеңесінің кез-келген мүшесінің, Ішкі аудит қызметінің, қоғам аудиторының, Басқарманың, сондай-ақ бірігіп қоғам акцияларының оннан асатын процентіне иелік ететін акционерлердің талап етуі бойынша арызды бергеннен кейін он бес күннің ішінде шақырыла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Басқарма үш адамнан кем болмайтын және жеті адамнан артық болмайтын мүшелердің тақ санынан тұрады. Басқарманың мүшелерін сайлау және олардың өкілеттігін мерзімінен бұрын тоқтату Акционерлердің жалпы жиналысының шешімі бойынша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Басқарманың отырысы қажеттілігіне орай, бірақ айына кемінде бір рет өткізіледі.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Ішкі аудит қызметі қоғам акционерлерінің Жалпы жиналысымен бір жыл мерзімге сайланады және Акционерлердің жалпы жиналысымен бекітілетін директорлар Кеңесінің мүшелері болып табылмайтын және басқа лауазымдарды атқармайтын акционерлердің үш өкілінен тұрады.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Орталық депозитарийдің органдарын құруға қойылатын басқа талаптар жарғымен және (немесе) орталық депозитарийдің ішкі құжаттарымен белгіленеді.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Бағалы қағаздар нарығының субъектілерін және жинақтаушы зейнетақы қорларын қадағалау департаменті (Жақамбаев А.А.):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(Байсынов М.Б.) бірлесіп осы қаулыны Қазақстан Республикасының Әділет министрлігінде мемлекеттік тіркеуден өткізу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және орталық депозитарийге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Орталық депозитарий осы қаулы күшіне енгізілген күннен бастап бір айдың ішінде жарғы мен өзінің ішкі құжаттарын осы қаулының талаптарына сәйкестендірсін.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Агенттіктің қызметін қамтамасыз ету департаменті (Несіпбаев Р.Р) осы қаулыны Қазақстан Республикасының бұқаралық ақпарат құралдарында жариялау шараларын қолға 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Осы қаулының орындалуын бақылау Агенттік Төрағасының орынбасары Е.Л.Бахмутоваға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