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937" w14:textId="4ff8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депозитарийдiң заңды тұлғаларды құру мен олардың қызметiне қатысуы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25 қыркүйектегі N 271 қаулысы. Қазақстан Республикасы Әділет министрлігінде 2004 жылда 8 қарашада тіркелді. Тіркеу N 3197. Күші жойылды - Қазақстан Республикасы Қаржы нарығын және қаржы ұйымдарын реттеу мен қадағалау агенттігі Басқармасының 2006 жылғы 27 мамырдағы N 128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нарығын және қаржы ұйымдарын реттеу мен қадағалау агенттігі Басқармасының 2006 жылғы 27 мамырдағы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нарығын және қаржы ұйымдарын реттеу мен қадағалау жөнiндегi агенттiгiнiң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Құрылуы мен қызметiне орталық депозитарий қатысуға құқылы екендiгi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рейтингтiк агенттiктердiң;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ақпараттық-талдау қызметiн көрсететiн ұйымдардың;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депозитарийдiң қызметiне техникалық қызмет көрсетудi жүзеге асыратын ұйымдардың;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клиринг және есеп айырысу ұйымдарының;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сауда-саттықты ұйымдастырушылардың;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бағалы қағаздарды ұстаушылар тiзiлiмiнiң жүйесiн жүргiзу жөнiндегi қызметтi жүзеге асыратын ұйымдардың.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1-тармаққа өзгерту енгізілді - ҚР Қаржы нарығын және қаржы ұйымдарын реттеу мен қадағалау жөніндегі агенттігі Басқармасының 2005 жылғы 26 наурыздағы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тiркеуден өткен күннен бастап он төрт күн өткеннен кейiн қолданысқа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субъектiлерiн және жинақтаушы зейнетақы қорларын қадағалау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Республикасының Әдiлет министрлiгiнде мемлекеттiк тiркеуден өткiзу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 мен орталық депозитарийге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Агенттiктiң қызметiн қамтамасыз ету департаментi (Несiпбаев Р.Р)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Агенттiк Төрағасының орынбасары Е.Л.Бахмутоваға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